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Unknown (insufficient flight_plan) | 2026-04-11 00:00 UTC [QXDJ]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Unknown (insufficient flight_plan)</w:t>
      </w:r>
      <w:r/>
    </w:p>
    <w:p>
      <w:pPr>
        <w:pStyle w:val="ListBullet"/>
        <w:spacing w:line="240" w:lineRule="auto"/>
        <w:ind w:left="720"/>
      </w:pPr>
      <w:r/>
      <w:r>
        <w:t>target_market_code: unresolved</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wrong_or_missing_mode (high)</w:t>
      </w:r>
      <w:r/>
    </w:p>
    <w:p>
      <w:pPr>
        <w:pStyle w:val="ListBullet"/>
        <w:spacing w:line="240" w:lineRule="auto"/>
        <w:ind w:left="720"/>
      </w:pPr>
      <w:r/>
      <w:r>
        <w:t>generated_at: 2026-04-11T00:00:00Z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beliefs present in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"6B_CIS_2026-04-11T00:00:00Z_unresolved_thin_input", "timestamp_utc": "2026-04-11T00:00:00Z", "primary_asset_focus": { "name": "Unknown (insufficient flight_plan)", "market_code": "unresolved" }, "headline_sentiment_word": "Fragile", "headline_conviction_score_0_100": 0, "headline_fragility_score_0_100": 85, "headline_authority_confirmation_score_0_100": 0, "commodity_registry": [ "crude_oil", "gold", "natural_gas", "copper", "silver", "wheat", "corn", "uranium", "lithium", "coffee" ], "target_market_code": "unresolved", "target_resolution_source": "unresolved", "scope_mode": "single_market", "analyzed_markets": [ "unresolved" ], "regime_state": "rangebound", "beliefs": [], "market_state_table": [ { "market": "unresolved", "directional_state": "neutral_mixed", "momentum_state": "stable", "reversal_risk": "medium", "state_change": "unchanged", "directional_mass_score_0_100": 0, "conviction_score_0_100": 0,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"fresh_0_6h": 0, "fresh_6_24h": 0, "mid_24_72h": 0, "stale_gt_72h": 0 } } ], "risk_flags": [ { "flag": "wrong_or_missing_mode", "severity": "high", "markets": [ "unresolved" ], "details": "flight_plan.system_mode missing; cannot confirm commodities_trading mode for 6B." }, { "flag": "data_sparsity", "severity": "high", "markets": [ "unresolved" ], "details": "workflow_5B_output missing; no trends/vip_outliers/risk_anomalies available." }, { "flag": "target_market_unresolved", "severity": "high", "markets": [ "unresolved" ], "details": "No target_market_code and no inferable primary asset name/ticker." } ], "candidate_actions": [ { "market": "unresolved", "confidence": "low", "trigger_condition": "Only act after a valid flight_plan (system_mode=commodities_trading) and workflow_5B_output trends are provided." }, { "market": "unresolved", "confidence": "low", "trigger_condition": "If fresh opposing directional signals arrive within a 2h window, treat as reversal_watch until corroborated." } ], "paper_trade_signal_pack": { "bullish_markets": [], "bearish_markets": [], "neutral_mixed_markets": [ "unresolved"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true, "input_gate_degraded": true, "notes": [ "Mode guard: flight_plan missing; system_mode could not be validated as 'commodities_trading'.", "Input thin: workflow_5B_output not provided; emitting neutral fallback state and empty signal_timeseries.", "To run 6B properly, provide workflow0_output.workflow_0_output.flight_plan (with system_mode='commodities_trading' and asset_driver_arenas) and workflow5b_output.workflow_5B_output (trends/vip_outliers/risk_anomalies)." ] }, "completion_state": "skipped_wrong_mode" } }</w:t>
      </w:r>
      <w:r/>
    </w:p>
    <w:p>
      <w:pPr>
        <w:pStyle w:val="Heading2"/>
      </w:pPr>
      <w:r>
        <w:t>Bibliography</w:t>
      </w:r>
      <w:r/>
    </w:p>
    <w:p>
      <w:r/>
      <w:r>
        <w:t xml:space="preserve">1. </w:t>
      </w:r>
      <w:hyperlink r:id="rId9">
        <w:r>
          <w:rPr>
            <w:color w:val="0000EE"/>
            <w:u w:val="single"/>
          </w:rPr>
          <w:t>https://www.okaz.com.sa/economy/na/2243692</w:t>
        </w:r>
      </w:hyperlink>
      <w:r>
        <w:t xml:space="preserve"> - * US natural gas futures declined to a 17-month low due to moderate temperatures and decreased heating demand. * The May delivery futures on the NY Mercantile Exchange dropped 0.8%, reaching $2.648 per million British thermal units. * Prices have decreased approximately 5% over the week, with significant weekly losses. * Storage levels in the US rose by 5.3% above normal in early April, reaching the highest surplus since December 2025. * Increased production, mild weather, and continued pipeline constraints contributed to the storage rise. 2. </w:t>
      </w:r>
      <w:hyperlink r:id="rId10">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including Chinese and Greek vessels, are navigating the Strait of Hormuz, marking a potential revival in shipping activity. * The vessels' movement follows a fragile ceasefire between the US and Iran, with Iran allowing vessels to pass after prior permission. * The transit's potential completion would represent the busiest day for oil shipments through the Strait since March. * The Strait of Hormuz is critical for global oil supply; its reopening impacts oil prices and supply chains. * Diplomatic efforts involve US and Iranian delegations in Islamabad, with competing proposals on sanctions, regional security, and control of the Strait. 3. </w:t>
      </w:r>
      <w:hyperlink r:id="rId11">
        <w:r>
          <w:rPr>
            <w:color w:val="0000EE"/>
            <w:u w:val="single"/>
          </w:rPr>
          <w:t>https://makinghistorycomealive.substack.com/p/making-history-come-alive-the-strait</w:t>
        </w:r>
      </w:hyperlink>
      <w:r>
        <w:t xml:space="preserve"> - * The article provides a timeline of key geopolitical events in the Strait of Hormuz from 1979 to 2023. * It highlights incidents such as the Iranian Revolution, Iran-Iraq War, US naval operations, sanctions, tanker attacks, and military escalations. * The region remains a focal point of tensions affecting oil shipping and maritime security. * Recent events include increased naval patrols and diplomatic efforts to manage ongoing conflicts. * The timeline underscores the strategic importance and persistent instability of the waterway. 4. </w:t>
      </w:r>
      <w:hyperlink r:id="rId12">
        <w:r>
          <w:rPr>
            <w:color w:val="0000EE"/>
            <w:u w:val="single"/>
          </w:rPr>
          <w:t>https://javanews.al/korridoret-e-reja-te-naftes-shtetet-e-gjirit-synojne-tubacione-te-reja-per-te-anashkaluar-hormuzin/?utm_source=rss&amp;utm_medium=rss&amp;utm_campaign=korridoret-e-reja-te-naftes-shtetet-e-gjirit-synojne-tubacione-te-reja-per-te-anashkaluar-hormuzin</w:t>
        </w:r>
      </w:hyperlink>
      <w:r>
        <w:t xml:space="preserve"> - * Shtetet e Gjirit Persik synojnë ndërtimin e tubacionëve të rinj për të shmangur kontrollin iranian mbi ngushticën e Hormuzit, në përgjigje të tensioneve të sigurisë; plani i përfshin rrjete alternativash për eksportimin e naftës. * Projekti kryesor është IMEC, mendohet të shtrihet nga India në Evropë, me çmime të shtrenjta, por strategjike. * Konflikti Iran–Irak dhe sulmet ndaj transportit të sigurisë bëjnë që rëndësia e tubacioneve të rinj të rritet; rrjeti i tubacionit Arabie Saudite është i kyç, duke transportuar 7 milionë fuçi në ditë, duke shmangur Hormuzin. * Propozimet e ndryshme për rrugë shumëvendëshe do të përballen me rreziqe të sigurisë dhe sfida politike ndërmjet vendeve të Gjirit për kontrollin e tubacioneve dhe rrjedhës së energjisë. * Prodhimi i naftës së Arabisë Saudite dhe planet për zgjerimin e kapaciteteve dhe portet e reja janë alternativa të planifikuara për rritjen e eksportit, ndërsa tensionet me Iranin vazhdojnë të shkaktojnë ndërlikime në rrugët e transportit."), "accuracy": "high accuracy, low bias and no paid content 5. </w:t>
      </w:r>
      <w:hyperlink r:id="rId13">
        <w:r>
          <w:rPr>
            <w:color w:val="0000EE"/>
            <w:u w:val="single"/>
          </w:rPr>
          <w:t>https://www.foxnews.com/opinion/steve-forbes-delusions-america-finish-job-iran</w:t>
        </w:r>
      </w:hyperlink>
      <w:r>
        <w:t xml:space="preserve"> - * The article describes US-Iran talks in Islamabad amid tensions in the Strait of Hormuz. * Steve Forbes suggests planning pipelines bypassing the Strait, involving Saudi Arabia and Dubai. * The article asserts Iran’s regime remains committed to its ideological goals, despite military pressures. * It highlights Iran's potential to disrupt shipping through the Strait and damage oil facilities with Russian and Chinese intelligence support. * Forbes argues for resuming hostilities and cutting off Iran's oil shipments, promoting pipeline construction as a strategic response.</w:t>
      </w:r>
      <w:r/>
    </w:p>
    <w:p>
      <w:r/>
      <w:r>
        <w:t xml:space="preserve">6. </w:t>
      </w:r>
      <w:hyperlink r:id="rId14">
        <w:r>
          <w:rPr>
            <w:color w:val="0000EE"/>
            <w:u w:val="single"/>
          </w:rPr>
          <w:t>https://internewscast.com/news/us/historic-passage-us-navy-ships-navigate-strait-of-hormuz-amidst-iran-conflict-tensions/</w:t>
        </w:r>
      </w:hyperlink>
      <w:r>
        <w:t xml:space="preserve"> - * US Navy ships navigated through the Strait of Hormuz for the first time since hostilities with Iran, according to reports. * The move was undertaken independently of Iran, with several military vessels involved. * President Trump confirmed the manoeuvre and announced efforts to secure the strait, involving multiple countries. * Trump stated that oil tankers from various nations are en route to the US for replenishment amid tensions. * The development occurs alongside ongoing negotiations with Iran in Pakistan. 7. </w:t>
      </w:r>
      <w:hyperlink r:id="rId15">
        <w:r>
          <w:rPr>
            <w:color w:val="0000EE"/>
            <w:u w:val="single"/>
          </w:rPr>
          <w:t>https://www.ilfattoquotidiano.it/2026/04/11/stretto-hormuz-mine-iran-navi-usa-news/8352508/</w:t>
        </w:r>
      </w:hyperlink>
      <w:r>
        <w:t xml:space="preserve"> - * US Navy ships have crossed the Strait of Hormuz without Iran's approval for the first time since the war began. * The event was announced via Axios and occurred during negotiations in Islamabad. * US officials, citing Donald Trump, state Iran's military capabilities have been largely destroyed, except for threats posed by mines in the Strait. * Iran has mined the Strait, but cannot locate or remove all mines, impeding traffic and affecting negotiations. * Iran has used small boats to mine the Strait, leaving a narrow passage for paying ships, with some mines drifting or movable. * US officials suggest Iran's inability to clear all mines complicates maritime and diplomatic negotiations. 8. </w:t>
      </w:r>
      <w:hyperlink r:id="rId16">
        <w:r>
          <w:rPr>
            <w:color w:val="0000EE"/>
            <w:u w:val="single"/>
          </w:rPr>
          <w:t>https://politicalwire.com/2026/04/11/the-era-of-free-seas-is-unraveling/</w:t>
        </w:r>
      </w:hyperlink>
      <w:r>
        <w:t xml:space="preserve"> - * The Iran War has affected the system of global trade and maritime freedom in six weeks. * The Strait of Hormuz, a vital waterway for international trade, has become a site of new global disorder. * About 20,000 sailors are held hostage at sea amid tensions; Iran's officials threaten to control ship movements and impose costs. * US Navy observes the situation, indicating a shift in control over the oil corridor. * The article highlights geopolitical risks impacting maritime and energy security. 9. </w:t>
      </w:r>
      <w:hyperlink r:id="rId17">
        <w:r>
          <w:rPr>
            <w:color w:val="0000EE"/>
            <w:u w:val="single"/>
          </w:rPr>
          <w:t>https://www.rp.pl/opinie-ekonomiczne/art44134481-to-najwiekszy-kryzys-energetyczny-w-historii-co-zrobi-europa</w:t>
        </w:r>
      </w:hyperlink>
      <w:r>
        <w:t xml:space="preserve"> - * Europe faces a significant gas crisis due to geopolitical developments, including the Iran situation and global LNG market pressures. * European gas storage levels are lower than in previous years, complicating winter preparedness. * Short-term measures include filling gas warehouses and reducing gas dependence through increased use of renewables and energy efficiency. * Immediate actions suggested include infrastructure coordination, energy demand reduction, and temporary utilisation of coal power. * Raising the spectre of returning to Russian gas is seen as damaging to Europe's diversification and strategic energy policy.</w:t>
      </w:r>
      <w:r/>
    </w:p>
    <w:p>
      <w:r/>
      <w:r>
        <w:t xml:space="preserve">10. </w:t>
      </w:r>
      <w:hyperlink r:id="rId18">
        <w:r>
          <w:rPr>
            <w:color w:val="0000EE"/>
            <w:u w:val="single"/>
          </w:rPr>
          <w: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w:t>
        </w:r>
      </w:hyperlink>
      <w:r>
        <w:t xml:space="preserve"> - • US officials report Iran may be unable to open the Strait of Hormuz due to undetermined mine locations.</w:t>
        <w:br/>
      </w:r>
      <w:r>
        <w:t>• Mines planted by Iran in the Strait are complicating negotiations with the US, led by Vice President Kamala Harris, in Pakistan.</w:t>
        <w:br/>
      </w:r>
      <w:r>
        <w:t>• Iran used small boats to plant mines following US and Israeli actions.</w:t>
        <w:br/>
      </w:r>
      <w:r>
        <w:t>• Mines and drone and missile threats have sharply reduced shipping through the Strait, affecting global energy prices.</w:t>
        <w:br/>
      </w:r>
      <w:r>
        <w:t>• Iran has closed the Strait, which carries 20% of global oil and LNG exports, citing safety concerns.</w:t>
        <w:br/>
      </w:r>
      <w:r>
        <w:t>• US President Donald Trump stated the US will reopen the Strait soon, with other countries offering assistance.</w:t>
        <w:br/>
      </w:r>
      <w:r>
        <w:t xml:space="preserve">• Iran’s closure of the Strait has caused severe disruptions to global energy supply during the Iran war. 11. </w:t>
      </w:r>
      <w:hyperlink r:id="rId19">
        <w:r>
          <w:rPr>
            <w:color w:val="0000EE"/>
            <w:u w:val="single"/>
          </w:rPr>
          <w:t>https://thearabianpost.com/qatar-and-india-shore-up-energy-ties/</w:t>
        </w:r>
      </w:hyperlink>
      <w:r>
        <w:t xml:space="preserve"> - * Qatar and India reaffirm energy cooperation during talks in April 2023, with Qatar pledging reliability as an energy supplier. * The meeting highlighted regional disruption risks affecting energy supplies, including events at QatarEnergy facilities and maritime chokepoints. * India depends on Qatar for significant LNG imports, with a long-term agreement from 2028 to 2048. * Qatar plans to increase LNG capacity to 126 million tonnes annually by 2027. * India aims to increase natural gas share to 15% by 2030, relying on stable LNG imports to meet this goal. 12. </w:t>
      </w:r>
      <w:hyperlink r:id="rId20">
        <w:r>
          <w:rPr>
            <w:color w:val="0000EE"/>
            <w:u w:val="single"/>
          </w:rPr>
          <w:t>https://bitcoinworld.co.in/iran-red-lines-hormuz-reparations-ceasefire/</w:t>
        </w:r>
      </w:hyperlink>
      <w:r>
        <w:t xml:space="preserve"> - * Iran publicly outlined non-negotiable demands affecting regional stability and diplomacy. * Demands include guaranteed Hormuz passage, war reparations, unfreezing assets, and regional ceasefire. * These demands emerge amid heightened regional tensions and multilateral negotiations. * Iran’s strategic position on Hormuz, a key maritime chokepoint, is emphasised. * The demands have significant implications for international energy security and regional security dynamics. 13. </w:t>
      </w:r>
      <w:hyperlink r:id="rId21">
        <w:r>
          <w:rPr>
            <w:color w:val="0000EE"/>
            <w:u w:val="single"/>
          </w:rPr>
          <w:t>https://www.gazetaprawna.pl/wiadomosci/swiat/artykuly/11231671,usa-sa-gotowe-na-ustepstwa-wobec-iranu-trwaja-negocjacje.html</w:t>
        </w:r>
      </w:hyperlink>
      <w:r>
        <w:t xml:space="preserve"> - * Negotiations are ongoing in Islamabad regarding Iran's access to frozen funds, with the US considering releasing approximately 6 billion dollars. * These funds were blocked in 2018, partially unfrozen in 2023, and re-frozen after October 2023 attacks linked to Hamas. * The Strait of Hormuz, through which 20% of global oil supplies pass, faces increased military presence and transit disruptions, impacting energy markets. * US President Donald Trump exerted pressure on Iran, threatening military action if no deal is reached, amid regional tensions involving Israel, Lebanon, and Iran-backed groups. * The negotiations occur amid regional instability, including ongoing conflicts and maritime incidents, with potential global economic repercussions depending on outcomes. 14. </w:t>
      </w:r>
      <w:hyperlink r:id="rId22">
        <w:r>
          <w:rPr>
            <w:color w:val="0000EE"/>
            <w:u w:val="single"/>
          </w:rPr>
          <w:t>https://www.opindia.com/2026/04/russia-offers-lng-at-40-discount-to-south-asia-amid-global-supply-crunch-read-moscows-rationale-behind-the-move-and-indias-stand-on-it/</w:t>
        </w:r>
      </w:hyperlink>
      <w:r>
        <w:t xml:space="preserve"> - * Russia begins offering discounted LNG shipments, up to 40% below market prices, to South Asian buyers on 8th April 2026. * Disruptions in Middle East supply and geopolitical tensions have strained global gas markets. * Russian LNG is marketed through intermediaries in China and Russia, with some shipments reportedly from non-Russian sources. * Western sanctions limit Russian LNG exports, but demand persists from China and other regions. * Russia’s strategy aims to fill supply gaps, especially as Middle Eastern energy flows are restricted, boosting Russian energy revenues despite sanctions. 15. </w:t>
      </w:r>
      <w:hyperlink r:id="rId23">
        <w:r>
          <w:rPr>
            <w:color w:val="0000EE"/>
            <w:u w:val="single"/>
          </w:rPr>
          <w:t>https://www.focus.de/finanzen/schiffe-wollen-stoerfreie-tage-in-der-strasse-von-hormus_44591d69-a93d-40cc-a914-7ad46396ef05.html</w:t>
        </w:r>
      </w:hyperlink>
      <w:r>
        <w:t xml:space="preserve"> - * Die Situation in der Straße von Hormus bleibt unsicher, mit Spannungen zwischen den USA, dem Iran und internationalen Schifffahrtsunternehmen. 16. </w:t>
      </w:r>
      <w:hyperlink r:id="rId24">
        <w:r>
          <w:rPr>
            <w:color w:val="0000EE"/>
            <w:u w:val="single"/>
          </w:rPr>
          <w:t>https://organiser.org/2026/04/11/348239/bharat/hormuz-on-a-knife-edge-india-dares-walk-through-it/</w:t>
        </w:r>
      </w:hyperlink>
      <w:r>
        <w:t xml:space="preserve"> - * Since late February 2026, the Strait of Hormuz has seen a significant reduction in shipping due to Iran-Israel conflict. * A two-week ceasefire announced on April 7 has not fully restored shipping; only seven vessels passed through in 24 hours after the announcement. * Iran’s Foreign Minister announced possible safe passage for a limited time, but industry data shows limited movement and ongoing risk. * Iran’s peace proposal includes a $2 million fee per ship and coordination with Iran's armed forces, which is contested by the US. * India launched 'Operation Urja Suraksha' to route energy shipments safely, without entering the strait, involving naval escorts and diplomatic negotiations. * By April 5, eight Indian vessels had safely crossed, with 16-17 Indian ships remaining in the Gulf, and India avoiding US-led naval coalitions. * The crisis is the largest energy supply disruption since the 1970s, with oil prices surging and hundreds of ships stranded, as peace negotiations continue. 17. </w:t>
      </w:r>
      <w:hyperlink r:id="rId25">
        <w:r>
          <w:rPr>
            <w:color w:val="0000EE"/>
            <w:u w:val="single"/>
          </w:rPr>
          <w:t>https://www.nakedcapitalism.com/2026/04/iran-war-talks-delayed-concerns-that-conflict-destined-to-resume-us-to-concede-release-of-some-iran-frozen-assets.html</w:t>
        </w:r>
      </w:hyperlink>
      <w:r>
        <w:t xml:space="preserve"> - * Talks between Iran and the US, originally scheduled to start in Islamabad, are delayed due to disagreements over process and preconditions, including issues related to Lebanon and frozen assets. 18. </w:t>
      </w:r>
      <w:hyperlink r:id="rId26">
        <w:r>
          <w:rPr>
            <w:color w:val="0000EE"/>
            <w:u w:val="single"/>
          </w:rPr>
          <w:t>https://bulawayo24.com/index-id-news-sc-national-byo-263744.html</w:t>
        </w:r>
      </w:hyperlink>
      <w:r>
        <w:t xml:space="preserve"> - ['</w:t>
      </w:r>
      <w:r>
        <w:rPr>
          <w:i/>
        </w:rPr>
        <w:t xml:space="preserve"> Limited vessel transits through Strait of Hormuz have resumed following a fragile ceasefire between the US and Iran.', '</w:t>
      </w:r>
      <w:r>
        <w:t xml:space="preserve"> Iran has permitted some vessels, including ships from Gabon and Liberia, but restricted others such as a Botswana-flagged LNG tanker.', '</w:t>
      </w:r>
      <w:r>
        <w:rPr>
          <w:i/>
        </w:rPr>
        <w:t xml:space="preserve"> Overall vessel movement remains below normal levels, with over 600 ships stranded in the Gulf region.', '</w:t>
      </w:r>
      <w:r>
        <w:t xml:space="preserve"> Iran discusses control measures including a fee system and potential cryptocurrency levies on ships.', '</w:t>
      </w:r>
      <w:r>
        <w:rPr>
          <w:i/>
        </w:rPr>
        <w:t xml:space="preserve"> US and Iranian authorities continue to exchange accusations, highlighting ongoing geopolitical tensions.'] 19. </w:t>
      </w:r>
      <w:hyperlink r:id="rId27">
        <w:r>
          <w:rPr>
            <w:color w:val="0000EE"/>
            <w:u w:val="single"/>
          </w:rPr>
          <w:t>https://www.bostonglobe.com/2026/04/11/world/a-list-of-gulf-energy-infrastructure-damaged-in-iran-war/</w:t>
        </w:r>
      </w:hyperlink>
      <w:r>
        <w:rPr>
          <w:i/>
        </w:rPr>
        <w:t xml:space="preserve"> - * Dozens of refineries, oil fields, gas plants, ports and other energy infrastructure in Iran have been damaged by missile and drone strikes. * The damage has occurred over six weeks since the war began. * Senior US and Iranian officials are meeting in Islamabad to address the conflict. * The war has disrupted oil and gas supply and affected the Strait of Hormuz. * A ceasefire was announced on April 7 US time, with ongoing attacks reported in the region. 20. </w:t>
      </w:r>
      <w:hyperlink r:id="rId28">
        <w:r>
          <w:rPr>
            <w:color w:val="0000EE"/>
            <w:u w:val="single"/>
          </w:rPr>
          <w:t>https://www.investing.com/news/stock-market-news/21hour-trading-europe-expands-energy-window-as-lng-risks-grow-4608978</w:t>
        </w:r>
      </w:hyperlink>
      <w:r>
        <w:rPr>
          <w:i/>
        </w:rPr>
        <w:t xml:space="preserve"> - • European gas and power markets will expand trading hours to 21 hours per day, announced by ICE. • The change aligns European benchmarks with U.S. and Asian hubs, reflecting Europe’s role in the global LNG market. • The move occurs amid high European gas prices and geopolitical tensions, with disruptions influenced by U.S. and Asian markets. • The new schedule allows immediate reaction to overnight geopolitical developments, impacting risk and liquidity. • Traders and firms face operational challenges and concerns over work-life balance due to extended hours. 21. </w:t>
      </w:r>
      <w:hyperlink r:id="rId29">
        <w:r>
          <w:rPr>
            <w:color w:val="0000EE"/>
            <w:u w:val="single"/>
          </w:rPr>
          <w:t>https://timesofindia.indiatimes.com/world/middle-east/is-china-preparing-to-supply-weapons-to-iran-us-intelligence-raises-concerns/articleshow/130184793.cms</w:t>
        </w:r>
      </w:hyperlink>
      <w:r>
        <w:rPr>
          <w:i/>
        </w:rPr>
        <w:t xml:space="preserve"> - * US intelligence assessment reports China is preparing to deliver new air defence systems to Iran within weeks.</w:t>
      </w:r>
      <w:r>
        <w:t xml:space="preserve"> * China publicly denies supplying weapons to any conflict party.</w:t>
      </w:r>
      <w:r>
        <w:rPr>
          <w:i/>
        </w:rPr>
        <w:t xml:space="preserve"> * The development coincides with China supporting efforts to broker a ceasefire between US and Iran.</w:t>
      </w:r>
      <w:r>
        <w:t xml:space="preserve"> * China is reportedly attempting to route shipments through third countries to conceal origin.</w:t>
      </w:r>
      <w:r>
        <w:rPr>
          <w:i/>
        </w:rPr>
        <w:t xml:space="preserve"> * The systems under discussion include shoulder-fired anti-air missiles (MANPADS), posing regional threats.</w:t>
      </w:r>
      <w:r>
        <w:t xml:space="preserve"> * China is also engaged in high-level diplomacy with the US, including upcoming meetings with President Xi Jinping.</w:t>
      </w:r>
      <w:r>
        <w:rPr>
          <w:i/>
        </w:rPr>
        <w:t xml:space="preserve"> * Broader geopolitical tensions involve Iran’s military capabilities, with China and Russia supporting Iran; China supplies dual-use technologies to Iran.</w:t>
      </w:r>
      <w:r>
        <w:t xml:space="preserve">22. </w:t>
      </w:r>
      <w:hyperlink r:id="rId30">
        <w:r>
          <w:rPr>
            <w:color w:val="0000EE"/>
            <w:u w:val="single"/>
          </w:rPr>
          <w:t>https://marhaba.qa/qatarenergy-prepares-to-resume-lng-production-after-march-halt/</w:t>
        </w:r>
      </w:hyperlink>
      <w:r>
        <w:t xml:space="preserve"> - * QatarEnergy is preparing to restart liquefied natural gas (LNG) production following a halt in March 2026 due to attacks on facilities. * Operations have resumed at two of three liquefaction trains at the QELNG North 1 facility in Ras Laffan. * Full recovery depends on maritime transit conditions, especially through the Strait of Hormuz, which faces restrictions. * The halt affected supply commitments and global energy trade, with Qatar being a key LNG supplier to Asia and Europe. * Regional security and logistics continue to influence export capacity and recovery pace. 23. </w:t>
      </w:r>
      <w:hyperlink r:id="rId31">
        <w:r>
          <w:rPr>
            <w:color w:val="0000EE"/>
            <w:u w:val="single"/>
          </w:rPr>
          <w:t>https://globalkashmir.net/us-will-not-allow-iran-to-impose-tolls-on-strait-of-hormuz-trump/</w:t>
        </w:r>
      </w:hyperlink>
      <w:r>
        <w:t xml:space="preserve"> - * US President Donald Trump states that the US will not allow Iran to impose tolls on vessels passing through the Strait of Hormuz. * Trump describes the waterway as an international waterway and opposes transit charges. * Iranian parliamentary proposal suggests transit fees paid in rial and potential agreement with Oman. * The Strait of Hormuz is a key global energy shipping route, with recent tensions between the US and Iran. * The remarks follow Iran’s proposal and a temporary ceasefire in the over-month-long conflict in West Asia. 24. </w:t>
      </w:r>
      <w:hyperlink r:id="rId32">
        <w:r>
          <w:rPr>
            <w:color w:val="0000EE"/>
            <w:u w:val="single"/>
          </w:rPr>
          <w:t>https://www.tradingandinvestmentnews.co.uk/guide-to-uk-commodities-investment-news/</w:t>
        </w:r>
      </w:hyperlink>
      <w:r>
        <w:t xml:space="preserve"> - * Energy prices in the UK rise due to tensions in the Middle East and geopolitical shifts, impacting imports and local supply. * UK gas storage levels are below average, raising potential for price increases if cold weather occurs. * Metals such as gold and copper are influenced by inflation, interest rate hikes, and supply chain developments. * Agricultural yields are affected by weather extremes and post-Brexit trade agreements, influencing food prices. * Investment options include ETFs, futures, and equities, with regulatory developments impacting market confidence. * UK government policies and global geopolitical events drive market volatility and investment strategies. 25. </w:t>
      </w:r>
      <w:hyperlink r:id="rId33">
        <w:r>
          <w:rPr>
            <w:color w:val="0000EE"/>
            <w:u w:val="single"/>
          </w:rPr>
          <w:t>https://www.middleeasteye.net/live-blog/live-blog-update/cnn-china-may-supply-air-defences-iran-us-intelligence-says</w:t>
        </w:r>
      </w:hyperlink>
      <w:r>
        <w:t xml:space="preserve"> - • US intelligence indicates China is preparing to deliver air defence systems to Iran in the coming weeks.</w:t>
        <w:br/>
      </w:r>
      <w:r>
        <w:t>• Shipments may be routed through third countries to conceal origin.</w:t>
        <w:br/>
      </w:r>
      <w:r>
        <w:t>• Systems may include shoulder-fired anti-air missiles (MANPADS).</w:t>
        <w:br/>
      </w:r>
      <w:r>
        <w:t>• Chinese embassy denies reports of supplying weapons to Iran.</w:t>
        <w:br/>
      </w:r>
      <w:r>
        <w:t xml:space="preserve">• The report involves geopolitical developments affecting Iran and international security. 26. </w:t>
      </w:r>
      <w:hyperlink r:id="rId34">
        <w:r>
          <w:rPr>
            <w:color w:val="0000EE"/>
            <w:u w:val="single"/>
          </w:rPr>
          <w:t>https://scroll.in/latest/1092036/top-updates-iranian-delegation-arrives-in-islamabad-for-talks-with-us?utm_source=rss&amp;utm_medium=public</w:t>
        </w:r>
      </w:hyperlink>
      <w:r>
        <w:t xml:space="preserve"> - * Iranian and US delegations arrive in Islamabad for peace negotiations. * Iranian Parliament Speaker Ghalibaf expresses mistrust but indicates willingness if the US is genuine. * US President Trump prioritises preventing Iran from acquiring a nuclear weapon. * Israel refuses to discuss ceasefire with Hezbollah and begins peace talks with Lebanon. * Conflict in Lebanon leads to increased casualties, with Israeli strikes escalating violence. * Iran's blockade of the Strait of Hormuz contributes to a global energy crisis. * The conflict risks regional stability and energy supply disruptions. 27. </w:t>
      </w:r>
      <w:hyperlink r:id="rId35">
        <w:r>
          <w:rPr>
            <w:color w:val="0000EE"/>
            <w:u w:val="single"/>
          </w:rPr>
          <w:t>http://www.adaderana.lk/news.php?nid=121062</w:t>
        </w:r>
      </w:hyperlink>
      <w:r>
        <w:t xml:space="preserve"> - * President Donald Trump stated that the US will have the Strait of Hormuz 'open fairly soon'. * The blockade by Tehran has caused significant disruption to global energy supplies. * The strait is a chokepoint for about 20% of global oil and liquefied natural gas shipments. * Trump mentioned other countries may assist in reopening the strait. * Military tensions have escalated between the US, Iran, and Israel, affecting international markets. 28. </w:t>
      </w:r>
      <w:hyperlink r:id="rId36">
        <w:r>
          <w:rPr>
            <w:color w:val="0000EE"/>
            <w:u w:val="single"/>
          </w:rPr>
          <w:t>https://timesofindia.indiatimes.com/defence/international/why-is-iran-not-reopening-the-strait-of-hormuz-unseen-dangers-at-sea/articleshow/130183144.cms</w:t>
        </w:r>
      </w:hyperlink>
      <w:r>
        <w:t xml:space="preserve"> - * The Strait of Hormuz remains closed due to unresolved security concerns and technical limitations in mine removal.</w:t>
      </w:r>
      <w:r>
        <w:rPr>
          <w:i/>
        </w:rPr>
        <w:t xml:space="preserve"> The US warns of consequences if Iran does not reopen the waterway for safe traffic.</w:t>
      </w:r>
      <w:r>
        <w:t xml:space="preserve"> Iran's navy deployed mines early in the conflict, with many now unlocatable or drifting, creating hazards for shipping.</w:t>
      </w:r>
      <w:r>
        <w:rPr>
          <w:i/>
        </w:rPr>
        <w:t xml:space="preserve"> Security risks include potential drone or missile attacks and disruptions by small boats.</w:t>
      </w:r>
      <w:r>
        <w:t xml:space="preserve"> Diplomatic talks address safe reopening, with Iran proposing measures rejected by the US, such as transit fees and controlled routes.* The US insists the strait is an international waterway and opposes tolls, delaying full reopening and affecting global energy markets. 29. </w:t>
      </w:r>
      <w:hyperlink r:id="rId37">
        <w:r>
          <w:rPr>
            <w:color w:val="0000EE"/>
            <w:u w:val="single"/>
          </w:rPr>
          <w:t>https://www.zimeye.net/2026/04/10/how-iran-trapped-trump-at-hormuz/</w:t>
        </w:r>
      </w:hyperlink>
      <w:r>
        <w:t xml:space="preserve"> - * Iran's closure of the Strait of Hormuz, a key maritime chokepoint, has raised concerns over global energy supplies. * Iran justifies the move as retaliation against US-Israeli strikes, employing asymmetric military tactics. * The strait carries approximately 20% of global oil and a third of LNG, making it a critical trade route. * Iran aims to institutionalise control through tolls, passage restrictions, and cryptocurrency payments. * The international community faces diplomatic, economic, and security challenges in managing these developments.</w:t>
      </w:r>
      <w:r/>
    </w:p>
    <w:p>
      <w:r/>
      <w:r>
        <w:t xml:space="preserve">30. </w:t>
      </w:r>
      <w:hyperlink r:id="rId38">
        <w:r>
          <w:rPr>
            <w:color w:val="0000EE"/>
            <w:u w:val="single"/>
          </w:rPr>
          <w:t>https://www.iranherald.com/news/278976118/middle-east-war-triggering-global-energy-shock-imf</w:t>
        </w:r>
      </w:hyperlink>
      <w:r>
        <w:t xml:space="preserve"> - * The war in the Middle East has caused a major global energy supply 'shock', according to the IMF. * Oil and LNG flows have fallen by approximately 13% and 20%, respectively. * The conflict affects global oil and gas supply routes, notably the Strait of Hormuz. * Disruptions have led to higher fuel prices, shortages of diesel and jet fuel, and increased food insecurity. * Peace talks between the US, Iran, and other regional actors are scheduled for Pakistan amid ongoing conflict escalation. 31. </w:t>
      </w:r>
      <w:hyperlink r:id="rId39">
        <w:r>
          <w:rPr>
            <w:color w:val="0000EE"/>
            <w:u w:val="single"/>
          </w:rPr>
          <w:t>https://www.gccbusinessnews.com/india-qatar-energy-cooperation-stronger/</w:t>
        </w:r>
      </w:hyperlink>
      <w:r>
        <w:t xml:space="preserve"> - * India and Qatar held high-level talks in Doha focused on regional conflict impacts on global oil and gas markets. * The discussions highlighted risks to energy transportation routes and supply stability, especially in West Asia. * Qatar reaffirmed its commitment as a dependable LNG and energy supplier to India. * Both sides emphasized the importance of unimpeded maritime navigation and global market normalisation. * The talks included plans to expand cooperation in energy trade, investment, and infrastructure. 32. </w:t>
      </w:r>
      <w:hyperlink r:id="rId40">
        <w:r>
          <w:rPr>
            <w:color w:val="0000EE"/>
            <w:u w:val="single"/>
          </w:rPr>
          <w:t>https://indianexpress.com/article/opinion/columns/hormuz-strait-high-stakes-law-leverage-collide-10630303/</w:t>
        </w:r>
      </w:hyperlink>
      <w:r>
        <w:t xml:space="preserve"> - * The Strait of Hormuz is currently a 'war zone' following a US-Israeli attack on Iran, affecting nearly 20% of the world's oil and 25% of LNG trade. * Iran's military threats have deterred shipping; insurance premiums have increased significantly, and Iran demands tolls for transit. * The strait's closure conflicts with UNCLOS regimes of Transit Passage, raising legal disputes. * Iran's economic sanctions and military situation complicate resolution; Tehran aims to extract concessions. * India considers the strait crucial to its security and economy, advocating for diplomatic solutions and adherence to international law. 33. </w:t>
      </w:r>
      <w:hyperlink r:id="rId39">
        <w:r>
          <w:rPr>
            <w:color w:val="0000EE"/>
            <w:u w:val="single"/>
          </w:rPr>
          <w:t>https://www.gccbusinessnews.com/india-qatar-energy-cooperation-stronger/</w:t>
        </w:r>
      </w:hyperlink>
      <w:r>
        <w:t xml:space="preserve"> - • India and Qatar held high-level talks in Doha, focusing on global energy supply disruptions and regional conflict impacts. • Qatar committed to being a reliable LNG and energy resource supplier to India. • Discussions highlighted concerns over maritime trade routes and supply chain stability. • Both nations agreed on expanding long-term cooperation in energy trade and infrastructure. • The meeting underscored the importance of safeguarding maritime commerce for global markets. 34. </w:t>
      </w:r>
      <w:hyperlink r:id="rId41">
        <w:r>
          <w:rPr>
            <w:color w:val="0000EE"/>
            <w:u w:val="single"/>
          </w:rPr>
          <w:t>https://www.indiandefensenews.in/2026/04/guardian-of-gulf-indian-navy-tracks.html</w:t>
        </w:r>
      </w:hyperlink>
      <w:r>
        <w:t xml:space="preserve"> - * The Indian Navy observes increased deviation from standard maritime traffic lanes in the Persian Gulf. * Ships transit through a corridor near Larak Island, indicating a strategic response to regional volatility. * Iran has restricted cargo vessel movement through the Strait of Hormuz post-ceasefire with the US. * Maritime traffic remains limited and irregular, with vessels using AIS constraints and embedded identifiers. * The region is classified as a 'multi-layered threat environment' with risks including drone strikes, missiles, GPS interference, and AIS manipulation. * Disruptions impact global energy supply chains and elevate war-risk insurance premiums. * The Indian Navy advises shipping companies to exercise heightened vigilance and adhere to safety protocols. 35. </w:t>
      </w:r>
      <w:hyperlink r:id="rId42">
        <w:r>
          <w:rPr>
            <w:color w:val="0000EE"/>
            <w:u w:val="single"/>
          </w:rPr>
          <w:t>https://www.politico.eu/article/attack-oil-pipeline-italy-threatened-fuel-supplies-across-southern-germany/?utm_source=RSS_Feed&amp;utm_medium=RSS&amp;utm_campaign=RSS_Syndication</w:t>
        </w:r>
      </w:hyperlink>
      <w:r>
        <w:t xml:space="preserve"> - * An attack on a power supply at a pumping station near Terzo di Tolmezzo in Italy caused a pipeline outage affecting southern Germany. * The outage lasted three days, impacting the Bayernoil refinery sites in Bavaria. * The incident was confirmed as an act of sabotage, with authorities informed by Italian officials. * German authorities, including the Federal Criminal Police Office, are investigating the case. * The attack is under investigation by Italian police, with no comments from the local police in Tolmezzo. 36. </w:t>
      </w:r>
      <w:hyperlink r:id="rId43">
        <w:r>
          <w:rPr>
            <w:color w:val="0000EE"/>
            <w:u w:val="single"/>
          </w:rPr>
          <w:t>https://www.trend.az/business/energy/4173389.html</w:t>
        </w:r>
      </w:hyperlink>
      <w:r>
        <w:t xml:space="preserve"> - * Shell releases updated outlook for Q1 2026, indicating slightly lower upstream production levels and stable operating costs. * Production forecast ranges between 1,760 and 1,860 kboe/d, down from 1,892 kboe/d in Q4 2025, reflecting portfolio changes. * Disruption due to Middle East conflict affecting Shell’s gas portfolio in Qatar, including a shutdown of LNG production in March 2026 after an attack on Ras Laffan Industrial City. * Shell declared force majeure on certain Qatari LNG contracts and warned of reduced LNG cargo availability. * The incident impacts Shell’s LNG supply chain and operational outlook in Qatar. 37. </w:t>
      </w:r>
      <w:hyperlink r:id="rId44">
        <w:r>
          <w:rPr>
            <w:color w:val="0000EE"/>
            <w:u w:val="single"/>
          </w:rPr>
          <w:t>https://www.logisticsinsider.in/trump-warns-iran-against-hormuz-tolls-as-ceasefire-strains-threaten-global-oil-flows/</w:t>
        </w:r>
      </w:hyperlink>
      <w:r>
        <w:t xml:space="preserve"> - * Trump criticised Iran for reportedly imposing transit fees on vessels passing through the Strait of Hormuz. * Iran is considering a toll mechanism during a two-week ceasefire, potentially charging $1 per barrel. * Payments may be sought in cryptocurrency or Chinese yuan to bypass sanctions. * Iran’s Islamic Revolutionary Guard Corps is believed to enforce these measures. * Oman rejected the idea of tolls, reaffirming maritime law principles regarding the waterway. * The Strait of Hormuz handles nearly one-fifth of global oil and gas flows, affecting energy markets. * US-Iran talks in Islamabad are ongoing, with transit rights being a key issue. 38. </w:t>
      </w:r>
      <w:hyperlink r:id="rId45">
        <w:r>
          <w:rPr>
            <w:color w:val="0000EE"/>
            <w:u w:val="single"/>
          </w:rPr>
          <w:t>https://www.amsterdamnews.net/news/278975169/state-department-urges-iraq-to-prevent-attacks-on-us-linked-sites</w:t>
        </w:r>
      </w:hyperlink>
      <w:r>
        <w:t xml:space="preserve"> - * NATO Secretary-General Mark Rutte stated that Russia and Iran are strengthening military cooperation, impacting Ukraine and the Middle East. * Rutte highlighted Iran's supply of military technology and drones to Russia, and Russia's financial support to Iran. * He raised concerns about Iran's missile development reaching operational maturity, with implications for regional and Western security. * Rutte emphasised NATO's role in safeguarding the Strait of Hormuz amid tensions. * The article discusses ongoing geopolitical tensions involving Iran, Russia, and Western countries, with implications for energy security and regional stability. 39. </w:t>
      </w:r>
      <w:hyperlink r:id="rId46">
        <w:r>
          <w:rPr>
            <w:color w:val="0000EE"/>
            <w:u w:val="single"/>
          </w:rPr>
          <w:t>https://www.watoday.com.au/politics/federal/albanese-strikes-singapore-deal-in-bid-to-boost-fuel-supply-20260410-p5zmsd.html?ref=rss&amp;utm_medium=rss&amp;utm_source=rss_feed</w:t>
        </w:r>
      </w:hyperlink>
      <w:r>
        <w:t xml:space="preserve"> - * Singapore has promised to supply Australia with more than half its petrol, subject to upstream crude oil supplies, as part of a strategic energy agreement. * Australian Prime Minister Anthony Albanese and Singapore Prime Minister Lawrence Wong signed a statement on energy exports, emphasising cooperation. * Albanese highlighted plans to expand gas fields and seek other energy supplies, including from Russia despite sanctions. * The leaders discussed a potential legal framework to formalise fuel and gas trade. * The article details geopolitical factors, including the war in Ukraine and regional energy security concerns, impacting supply routes and market stability. 40. </w:t>
      </w:r>
      <w:hyperlink r:id="rId47">
        <w:r>
          <w:rPr>
            <w:color w:val="0000EE"/>
            <w:u w:val="single"/>
          </w:rPr>
          <w:t>https://www.presse-citron.net/europe-menacee-penurie-gaz-hiver-repercutera-facture/</w:t>
        </w:r>
      </w:hyperlink>
      <w:r>
        <w:t xml:space="preserve"> - * The European gas reserves are at 28%, significantly lower than in previous years. * Gas prices are expected to rise by 15.4% from 1st May, impacting consumer bills. * The European Network of Transmission System Operators for Gas (ENTSOG) urges member countries to increase storage efforts starting April. * International conflicts and the blockage of the Strait of Hormuz are constraining global LNG supplies. * If stocks are not adequately replenished, gas prices and bills may rise further during winter. 41. </w:t>
      </w:r>
      <w:hyperlink r:id="rId48">
        <w:r>
          <w:rPr>
            <w:color w:val="0000EE"/>
            <w:u w:val="single"/>
          </w:rPr>
          <w:t>https://thearabianpost.com/seoul-widens-iran-diplomacy-over-trapped-hormuz-fleet/</w:t>
        </w:r>
      </w:hyperlink>
      <w:r>
        <w:t xml:space="preserve"> - * South Korea is sending a special envoy to Iran to discuss safe passage for vessels stranded around the Strait of Hormuz. * The envoy, former ambassador Chung Byung-ha, aims to secure transit for Korean ships amid ongoing restrictions. * South Korea remains dependent on Middle Eastern crude and feedstocks, and has sought alternative supplies and rerouting options. * Iran has asserted control over passage, permitting ships from non-hostile nations in coordination with Tehran. * The broader geopolitical context involves a US-Iran ceasefire that has limited impact on maritime access, with ongoing tensions and legal ambiguities affecting shipping. * Hundreds of vessels are backed up in the Gulf, with 173 sailors aboard affected ships; insurers and operators seek guarantees for safety and legal clarity. * South Korea cooperates with France on reopening the strait, resisting paying tolls that could legitimise coercive regimes, balancing principle with commercial needs. 42. </w:t>
      </w:r>
      <w:hyperlink r:id="rId49">
        <w:r>
          <w:rPr>
            <w:color w:val="0000EE"/>
            <w:u w:val="single"/>
          </w:rPr>
          <w:t>https://ekonomi.haber7.com/ekonomi/haber/3618856-hurmuz-bogazindan-gecmenin-tek-sarti-var-yeni-donem-basliyor</w:t>
        </w:r>
      </w:hyperlink>
      <w:r>
        <w:t xml:space="preserve"> - * ABD-İran ateşkesi, Hürmüz Boğazı'nın geçiş kurallarını belirsiz hale getirdi, normal koşullarda 130-140 gemi geçerken, şu anda 10-15'e düştü. * İran, geçiş için Devrim Muhafızları onayı, rota kontrolü ve ücret şartları koydu, gemi sahipleri riskleri net görmeden hareket etmiyor. * Körfez'de yüzlerce gemi bekliyor, en az 300'ü bölgeden çıkmak için fırsat kolluyor. * İran, geçiş ücretini kripto para ile talep etti; önceden bildirim ve ödemeler dijital para ile yapılacak. * Sigorta sorunları, mayın ve askeri müdahale riski, rota belirsizliği geçişleri engelliyor ve tam normalleşme kısa vadede beklenmiyor. * Uluslararası alanda serbest geçiş talebi ve bu modelin küresel enerji dengelerini değiştirebileceği tartışılıyor. * Petrol fiyatları, ateşkese rağmen yeniden yükselişte, Brent petrol 99-100 dolar bandında seyrediyor. 43. </w:t>
      </w:r>
      <w:hyperlink r:id="rId50">
        <w:r>
          <w:rPr>
            <w:color w:val="0000EE"/>
            <w:u w:val="single"/>
          </w:rPr>
          <w:t>https://spacedaily.com/sd-w-kuwait-drone-strike-accusation-puts-us-iran-islamabad-talks-on-a-knifes-edge/</w:t>
        </w:r>
      </w:hyperlink>
      <w:r>
        <w:t xml:space="preserve"> - * Kuwait accused Iran of a drone strike on Kuwaiti territory, jeopardising US-Iran talks in Islamabad. * Kuwait’s government labelled Iran and its proxies as responsible, promising to escalate the issue if evidence is found. * Iran denied involvement, with potential proxy groups complicating attribution and diplomatic consequences. * The incident raises regional security concerns, notably for Gulf oil infrastructure and Strait of Hormuz stability. * The negotiations face renewed pressure to address violations without derailing talks, with upcoming evidence potentially decisive.</w:t>
      </w:r>
      <w:r/>
    </w:p>
    <w:p>
      <w:r/>
      <w:r>
        <w:t xml:space="preserve">44. </w:t>
      </w:r>
      <w:hyperlink r:id="rId51">
        <w:r>
          <w:rPr>
            <w:color w:val="0000EE"/>
            <w:u w:val="single"/>
          </w:rPr>
          <w:t>https://news.az/news/iran-warns-us-over-netanyahu-derailing-diplomacy</w:t>
        </w:r>
      </w:hyperlink>
      <w:r>
        <w:t xml:space="preserve"> - * Iran's deputy foreign minister, Araghchi, criticises Netanyahu's criminal trial, suggesting it could hinder peace negotiations. * The remarks coincide with a two-week ceasefire between Iran and the US, brokered by Pakistan, to reduce tensions in West Asia. * Araghchi claims US allowing Netanyahu to obstruct diplomacy could harm its economy. * The article discusses geopolitical tensions involving Iran, Israel, and the US, with implications for regional stability and energy security. 45. </w:t>
      </w:r>
      <w:hyperlink r:id="rId52">
        <w:r>
          <w:rPr>
            <w:color w:val="0000EE"/>
            <w:u w:val="single"/>
          </w:rPr>
          <w:t>https://lenta.ru/news/2026/04/10/otsenena-vozmozhnost-evropy-vyzhit-bez-rossii/</w:t>
        </w:r>
      </w:hyperlink>
      <w:r>
        <w:t xml:space="preserve"> - * Russian Direct Investment Fund head Kyrill Dmitriev assesses Europe's reliance on Russian gas amid supply shortages caused by Middle East conflict. * Dmitriev states Europe needs Russia to survive, citing statements on social media and a Financial Times article. * He claims Europe and the UK will request Russia to resume oil and gas supplies amid the current crisis. * Earlier, Dmitriev criticised Western sanctions and energy policies, emphasising Europe's unpreparedness for the crisis. 46. </w:t>
      </w:r>
      <w:hyperlink r:id="rId53">
        <w:r>
          <w:rPr>
            <w:color w:val="0000EE"/>
            <w:u w:val="single"/>
          </w:rPr>
          <w:t>https://www.nation.com.pk/10-Apr-2026/iran-says-israeli-strikes-hezbollah-make-negotiations-meaningless</w:t>
        </w:r>
      </w:hyperlink>
      <w:r>
        <w:t xml:space="preserve"> - * Iran stated Israeli attacks on Hezbollah in Lebanon make US peace talks meaningless and claimed no signs of lifting the Strait of Hormuz blockade. * Israeli strikes across Lebanon killed over 200, with Iran’s leaders warning of strong responses to ceasefire violations. * US and Israel deny Lebanon is included in the ceasefire, which has not significantly reopened the Strait of Hormuz. * A maritime vessel passed through the Strait of Hormuz since the ceasefire, but traffic remains limited. * Lebanon’s toll from Israeli strikes has reached 303 killed, with a total since March 2 of 1,888 dead. 47. </w:t>
      </w:r>
      <w:hyperlink r:id="rId54">
        <w:r>
          <w:rPr>
            <w:color w:val="0000EE"/>
            <w:u w:val="single"/>
          </w:rPr>
          <w:t>https://www.thehindubusinessline.com/news/world/kuwait-accuses-iran-proxies-of-attack-saudi-says-key-pipeline-damaged/article70845771.ece</w:t>
        </w:r>
      </w:hyperlink>
      <w:r>
        <w:t xml:space="preserve"> - * Kuwait's foreign ministry claims Iran and proxies launched drone attacks targeting vital facilities. * Saudi Arabia reports damage to a key East-West pipeline due to recent attacks. * Tensions escalate despite a ceasefire in the Iran war, with regional conflicts persisting. * Israel prepares for negotiations with Lebanon aimed at disarming Hezbollah amid ongoing hostilities. * US and Iran show increased pressure, with threats and measures affecting Strait of Hormuz traffic. * Ceasefire has halted Iran's missile and drone attacks but regional risks remain high. 48. </w:t>
      </w:r>
      <w:hyperlink r:id="rId55">
        <w:r>
          <w:rPr>
            <w:color w:val="0000EE"/>
            <w:u w:val="single"/>
          </w:rPr>
          <w:t>https://www.ahmedabadmirror.com/puri-heads-to-qatar-amid-energy-supply-disruptions/81911264.html</w:t>
        </w:r>
      </w:hyperlink>
      <w:r>
        <w:t xml:space="preserve"> - * Oil Minister Hardeep Singh Puri will visit Qatar on April 9-10, 2026.</w:t>
      </w:r>
      <w:r>
        <w:rPr>
          <w:i/>
        </w:rPr>
        <w:t xml:space="preserve"> The visit follows a tentative US-Iran ceasefire that raised hopes of resumption of energy supplies from the Middle East.</w:t>
      </w:r>
      <w:r>
        <w:t xml:space="preserve"> Qatar is India’s largest supplier of liquefied natural gas (LNG) and liquefied petroleum gas (LPG), providing 45% and 20% respectively.* The visit aims to secure energy supplies amid geopolitical tensions disrupting global fuel trade flows. 49. </w:t>
      </w:r>
      <w:hyperlink r:id="rId56">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vows revenge for his father’s killing, signalling rising tensions and possible disruption of the Strait of Hormuz. * Khamenei states Iran will enter a 'new phase' regarding shipping traffic through the Strait of Hormuz. * Iran has threatened to potentially close the Strait, a key oil shipping route, which carries about 20% of global oil consumption. * The US warns Iran that closing the Strait will not be tolerated. * Iran claims victory over recent conflicts, states it is not seeking war but refuses to compromise on its rights. 50. </w:t>
      </w:r>
      <w:hyperlink r:id="rId57">
        <w:r>
          <w:rPr>
            <w:color w:val="0000EE"/>
            <w:u w:val="single"/>
          </w:rPr>
          <w:t>https://thechronicle.com.gh/ships-remain-cautious-approaching-strait-of-hormuz-amid-fragile-ceasefire/</w:t>
        </w:r>
      </w:hyperlink>
      <w:r>
        <w:t xml:space="preserve"> - * The Strait of Hormuz remains tense after a US-Iran ceasefire was agreed upon, but ships are still cautious. * Vessels have received threats to be targeted if they attempt crossing without permission. * Since conflict began five weeks ago, disruptions have affected global energy prices and supply chains. * Only eleven ships crossed the strait since ceasefire, compared to an average of 138 daily before conflict. * Analysts expect a limited number of crossings until conditions clarify further. 51. </w:t>
      </w:r>
      <w:hyperlink r:id="rId58">
        <w:r>
          <w:rPr>
            <w:color w:val="0000EE"/>
            <w:u w:val="single"/>
          </w:rPr>
          <w:t>https://www.cnc3.co.tt/tt-venezuela-gas-talks-under-a-geopolitical-shadow/?utm_source=rss&amp;utm_medium=rss&amp;utm_campaign=tt-venezuela-gas-talks-under-a-geopolitical-shadow</w:t>
        </w:r>
      </w:hyperlink>
      <w:r>
        <w:t xml:space="preserve"> - * Diplomatic delegation will travel to Caracas, signalling a cautious reopening of T&amp;T-Venezuela relations. * Negotiations over cross-border gas have been ongoing since 2003, with agreements formalised in 2007. * Relations have deteriorated due to Venezuela’s political crisis and T&amp;T's alignment with US policy. * Economic pressures, such as T&amp;T’s gas shortages and Venezuela’s need for revenue, are driving renewed talks. * The US sanctions environment affects prospects, leading to a fragmented, project-by-project approach rather than integrated cooperation. 52. </w:t>
      </w:r>
      <w:hyperlink r:id="rId59">
        <w:r>
          <w:rPr>
            <w:color w:val="0000EE"/>
            <w:u w:val="single"/>
          </w:rPr>
          <w:t>https://www.smobserved.com/story/2026/04/13/news/gulf-states-eye-ambitious-canal-to-break-irans-longstanding-grip-on-global-oil-lifeline/9781.html</w:t>
        </w:r>
      </w:hyperlink>
      <w:r>
        <w:t xml:space="preserve"> - * Gulf nations are exploring proposals for a bypass canal connecting the Persian Gulf to the Gulf of Oman or Arabian Sea, due to disruptions at the Strait of Hormuz. * The project aims to reduce Iran's strategic influence over global oil and gas flow, especially during conflicts. * Variations include the 2008 Arabian Canal and the shorter Musandam Canal, with costs estimated between $100 billion and $300 billion. * Alternative pipelines like UAE’s Habshan–Fujairah pipeline and Saudi Arabia’s East-West Petroline are being utilised. * The project faces challenges such as terrain difficulties, high costs, vulnerabilities, and the need for international cooperation. 53. </w:t>
      </w:r>
      <w:hyperlink r:id="rId60">
        <w:r>
          <w:rPr>
            <w:color w:val="0000EE"/>
            <w:u w:val="single"/>
          </w:rPr>
          <w:t>https://qazinform.com/news/trump-threatens-iran-over-tanker-transit-fees-in-strait-of-hormuz-e3e417</w:t>
        </w:r>
      </w:hyperlink>
      <w:r>
        <w:t xml:space="preserve"> - * Trump threatens Iran over claimed fees for tanker transits in the Strait of Hormuz. * Trump suggests setting up a joint venture with Iran to charge tolls, potentially involving the US. * Iran demands a transit toll of 1 USD per barrel for passing through the strait. * Marine traffic in the strait remains low; two non-Iranian oil tankers crossed after ceasefire. * Trump previously announced a suspension of bombing and attacks on Iran for two weeks. 54. </w:t>
      </w:r>
      <w:hyperlink r:id="rId61">
        <w:r>
          <w:rPr>
            <w:color w:val="0000EE"/>
            <w:u w:val="single"/>
          </w:rPr>
          <w:t>https://www.aftenposten.no/okonomi/i/lnKwvk/trump-advarer-iran-mot-aa-kreve-betaling-i-hormuzstredet</w:t>
        </w:r>
      </w:hyperlink>
      <w:r>
        <w:t xml:space="preserve"> - * Donald Trump advarer Iran mot å kreve gebyrer for skip gjennom Hormuzstredet. * Iran har gått med på å gjenåpne Hormuzstredet etter stengning under Iran-krigen. * Trump oppfordrer til at betalingskrav skal stoppe, og lover at oljen vil flyte uansett. * EU sier at folkeretten sikrer navigasjonsretten uten betaling. * Nato kan bidra med å hjelpe med å gjenåpne stredet, ifølge generalsekretær Mark Rutte. 55. </w:t>
      </w:r>
      <w:hyperlink r:id="rId62">
        <w:r>
          <w:rPr>
            <w:color w:val="0000EE"/>
            <w:u w:val="single"/>
          </w:rPr>
          <w:t>https://www.thisdaylive.com/2026/04/10/hormuz-still-blocked-as-us-iran-begin-negotiations-today/</w:t>
        </w:r>
      </w:hyperlink>
      <w:r>
        <w:t xml:space="preserve"> - * Ship traffic through the Strait of Hormuz remains below 10 per cent of normal volume despite a US-Iran ceasefire. * Iran has warned ships to report to authorities and suggested charging tolls for passage. * Oil prices rose over 3 per cent due to ongoing restrictions and geopolitical tensions. * US-Iran talks are set to begin in Islamabad based on Tehran’s proposal. * US considerations include withdrawing troops from Europe over Gulf security concerns. 56. </w:t>
      </w:r>
      <w:hyperlink r:id="rId63">
        <w:r>
          <w:rPr>
            <w:color w:val="0000EE"/>
            <w:u w:val="single"/>
          </w:rPr>
          <w:t>https://www.whalesbook.com/news/English/industrial-goodsservices/Indias-Glass-Sector-Hit-by-Energy-Crisis-Fuel-Shortages-Cause-Production-Cuts/69d86a52e0ea10058db534d8</w:t>
        </w:r>
      </w:hyperlink>
      <w:r>
        <w:t xml:space="preserve"> - * The Indian glass manufacturing sector experiences up to 50% production cuts and 20% price hikes due to an energy crisis. * The crisis is driven by disrupted natural gas supplies from Middle East geopolitical tensions, especially through the Strait of Hormuz. * Output in Firozabad, Uttar Pradesh, drops nearly 40%; exports decline by 20% in March. * India’s heavy reliance on imported fossil fuels, over 50% natural gas, increases vulnerability to global political instability. * Industry faces risks of irreversible damage to furnaces and financial losses, with broader economic impacts projected. 57. </w:t>
      </w:r>
      <w:hyperlink r:id="rId64">
        <w:r>
          <w:rPr>
            <w:color w:val="0000EE"/>
            <w:u w:val="single"/>
          </w:rPr>
          <w:t>https://oilprice.com/Energy/Natural-Gas/Europes-Gas-Market-Faces-a-Brutal-Storage-Refill-Season.html</w:t>
        </w:r>
      </w:hyperlink>
      <w:r>
        <w:t xml:space="preserve"> - * Europe’s gas inventories are nearly 29% full as of April 8, below the 35% level of the previous year. * The war in the Middle East and halt of Qatar’s LNG exports have altered global gas market dynamics. * Europe's reliance on Middle Eastern LNG and competition with Asia have increased due to supply disruptions. * The Strait of Hormuz remains a critical chokepoint with uncertain reopening prospects. * Experts warn that Europe's supply challenges are unresolved despite temporary price easing, with a difficult refill season ahead. 58. </w:t>
      </w:r>
      <w:hyperlink r:id="rId65">
        <w:r>
          <w:rPr>
            <w:color w:val="0000EE"/>
            <w:u w:val="single"/>
          </w:rPr>
          <w:t>https://www.devdiscourse.com/article/headlines/3868733-tensions-surge-over-strait-of-hormuz-control</w:t>
        </w:r>
      </w:hyperlink>
      <w:r>
        <w:t xml:space="preserve"> - * Iran maintains control over the Strait of Hormuz, with reports of recent vessel movements. * A Botswana-flagged LNG tanker, Nidi, changed course on guidance from Iran's Revolutionary Guard. * Data shows four tankers and three bulk carriers recently traversed the strait, with fewer ships than the peacetime average. * US President Donald Trump expressed concerns about Iran's fees and the need for free passage. * The developments impact geopolitical relations and maritime security in the region. 59. </w:t>
      </w:r>
      <w:hyperlink r:id="rId66">
        <w:r>
          <w:rPr>
            <w:color w:val="0000EE"/>
            <w:u w:val="single"/>
          </w:rPr>
          <w:t>https://aif.ru/politics/world/ssha-poshli-na-kraynie-mery-stalo-izvestno-kogda-s-rossii-snimut-sankcii</w:t>
        </w:r>
      </w:hyperlink>
      <w:r>
        <w:t xml:space="preserve"> - * The US potentially plans to lift sanctions on Russian oil, with measures temporarily relaxed until 11 April and similar actions for Iranian oil until 19 April. * These sanctions are likely to be extended monthly amid ongoing conflicts, despite temporary ceasefires. * Oil prices, such as Brent and Urals, have recovered to above 95 dollars per barrel due to these measures. * Experts warn that if conflict escalates, oil prices could exceed 120 dollars per barrel, prompting US sanctions removal on Iranian oil transits. * Russia increases liquefied natural gas (LNG) exports to Asia, with China acting as a re-export hub, complicating US sanctions enforcement and possibly leading to relaxed restrictions. 60. </w:t>
      </w:r>
      <w:hyperlink r:id="rId67">
        <w:r>
          <w:rPr>
            <w:color w:val="0000EE"/>
            <w:u w:val="single"/>
          </w:rPr>
          <w:t>https://www.business-standard.com/blueprint-defence-magazine/opinion/the-west-asia-crisis-hits-home-126040700560_1.html</w:t>
        </w:r>
      </w:hyperlink>
      <w:r>
        <w:t xml:space="preserve"> - - The conflict between US-Israel and Iran began with US-Israeli airstrikes targeting Iranian leadership and infrastructure, including the killing of Iran's Supreme Leader Khamenei, in late February. - The war has resulted in ongoing retaliations, proxy escalations, and threats to Gulf energy infrastructure, with impacts on global energy supplies and prices. - Crude oil prices surged and could spike further if the Strait of Hormuz remains blocked, risking stagflation and supply chain chaos. - India, highly dependent on Gulf energy and imports through the Hormuz, faces potential disruptions affecting its economy, currency, and remittances from West Asia. - The geopolitical outcome of the war remains uncertain, with possible scenarios including victory, stalemate, regime change, or internal collapse in Iran, each posing different challenges for India. 61. </w:t>
      </w:r>
      <w:hyperlink r:id="rId68">
        <w:r>
          <w:rPr>
            <w:color w:val="0000EE"/>
            <w:u w:val="single"/>
          </w:rPr>
          <w:t>https://moderndiplomacy.eu/2026/04/10/the-continent-that-believed-geopolitics-had-ended/</w:t>
        </w:r>
      </w:hyperlink>
      <w:r>
        <w:t xml:space="preserve"> - * The attempted sabotage of TurkStream in Serbia highlighted Europe's energy system vulnerability. * Europe's reliance on a single corridor for Russian gas has increased risk exposure. * Multiple offshore and land-based infrastructure targets demonstrate ongoing geopolitical tensions. * Europe's gas pricing, linked to the Dutch TTF index, reflects market instability. * The continent's dormant hydrocarbon resources could bolster strategic independence.</w:t>
      </w:r>
      <w:r/>
    </w:p>
    <w:p>
      <w:r/>
      <w:r>
        <w:t xml:space="preserve">62. </w:t>
      </w:r>
      <w:hyperlink r:id="rId69">
        <w:r>
          <w:rPr>
            <w:color w:val="0000EE"/>
            <w:u w:val="single"/>
          </w:rPr>
          <w:t>https://peakoil.com/business/goldman-warns-of-a-very-painful-natural-gas-shock-that-could-rival-the-oil-crisis</w:t>
        </w:r>
      </w:hyperlink>
      <w:r>
        <w:t xml:space="preserve"> - * Goldman Sachs warns of a potential severe natural gas supply shock due to damage at Qatar’s LNG infrastructure, which may take three to five years to repair. * Qatar supplies about 20% of the world's LNG and production disruptions at QatarEnergy’s Ras Laffan Industrial City threaten supply. * Prices have already increased by 50% to 70%, with expectations of further rally if supply remains tight. * Current temporary relief in Europe is due to China redirecting surplus gas, but this may fade. * Goldman Sachs forecasts possible gas prices rising another 50% to 100% if the conflict persists. 63. </w:t>
      </w:r>
      <w:hyperlink r:id="rId70">
        <w:r>
          <w:rPr>
            <w:color w:val="0000EE"/>
            <w:u w:val="single"/>
          </w:rPr>
          <w:t>https://marcellusdrilling.com/2026/04/nh-towns-still-complaining-that-new-homes-cant-connect-to-natgas/</w:t>
        </w:r>
      </w:hyperlink>
      <w:r>
        <w:t xml:space="preserve"> - * In January, New Hampshire’s Lakes Region faced a development crisis after Liberty Utilities paused new natural gas connections due to pipeline capacity limits and a lack of natural gas. * Municipalities like Franklin and Laconia were surprised by the moratorium, which threatens hundreds of planned housing units. * The region’s outdated pipeline requires upgrades that could take seven years and cost tens of millions. * Local officials worry the gas shortage will stall workforce housing. * Some advocates see the bottleneck as an opportunity to promote electrification and heat pumps as faster, sustainable alternatives. 64. </w:t>
      </w:r>
      <w:hyperlink r:id="rId71">
        <w:r>
          <w:rPr>
            <w:color w:val="0000EE"/>
            <w:u w:val="single"/>
          </w:rPr>
          <w:t>https://www.oilandgas360.com/weekly-gas-storage-04-3-2/#utm_source=rss&amp;utm_medium=rss&amp;utm_campaign=weekly-gas-storage-04-3-2</w:t>
        </w:r>
      </w:hyperlink>
      <w:r>
        <w:t xml:space="preserve"> - * The EIA reported a net increase of 50 Bcf in US natural gas inventories as of April 3, 2026. * Working gas in storage was 1,911 Bcf, within the five-year range. * Stocks were 89 Bcf higher than last year and 87 Bcf above the five-year average. * All regions experienced inventory increases; Mountain and Pacific regions remain above the five-year average. * The report highlights a positive supply trend in US natural gas storage. 65. </w:t>
      </w:r>
      <w:hyperlink r:id="rId72">
        <w:r>
          <w:rPr>
            <w:color w:val="0000EE"/>
            <w:u w:val="single"/>
          </w:rPr>
          <w:t>https://www.livemint.com/news/world/uk-warns-russian-subs-to-stay-away-after-month-long-incursion-11775734267306.html</w:t>
        </w:r>
      </w:hyperlink>
      <w:r>
        <w:t xml:space="preserve"> - * The UK warned Vladimir Putin about damaging Britain’s undersea cables and pipelines after a month-long operation tracking Russian submarines. * UK military involved 500 personnel, Royal Navy vessels, and RAF planes to monitor Russian activity. * Two Russian submarines, including an Akula-class, have left UK waters. * UK defence secretary stated there was no evidence of damage but affirmed readiness to verify. * The incident underscores risks to UK subsea infrastructure, vital for energy and communications. 66. </w:t>
      </w:r>
      <w:hyperlink r:id="rId73">
        <w:r>
          <w:rPr>
            <w:color w:val="0000EE"/>
            <w:u w:val="single"/>
          </w:rPr>
          <w:t>https://timesofindia.indiatimes.com/world/uk/we-see-your-activity-uks-stern-warning-to-putin-after-russian-spy-submarines-detected-in-north-atlantic/articleshow/130145065.cms</w:t>
        </w:r>
      </w:hyperlink>
      <w:r>
        <w:t xml:space="preserve"> - * The UK detected Russian submarine activity targeting undersea cables and pipelines in the North Atlantic. * UK forces tracked multiple Russian vessels near critical infrastructure, including an Akula-class submarine. * UK deployed naval and air forces, including a Type 23 frigate and maritime patrol aircraft, to monitor the operation. * The activity involved Russian vessels believed to be part of an underwater surveillance programme. * The UK emphasised that any damage to its infrastructure would have serious consequences and linked the activity to hybrid warfare tactics. 67. </w:t>
      </w:r>
      <w:hyperlink r:id="rId74">
        <w:r>
          <w:rPr>
            <w:color w:val="0000EE"/>
            <w:u w:val="single"/>
          </w:rPr>
          <w:t>https://www.haberler.com/haber/hurmuz-bogazi-acildi-mi-hurmuz-bogazi-kapali-mi-19733750-haberi/</w:t>
        </w:r>
      </w:hyperlink>
      <w:r>
        <w:t xml:space="preserve"> - * Güncel duruma göre, Hürmüz Boğazı'nın durumu belirsizliğe devam ediyor. Abd ve İran arasında ateşkes sağlandı, ancak bölgedeki gemi trafiği durma noktasında ve geçişler azalmış durumda. * İran medyası boğazın 'tamamen kapalı' olduğunu öne sürerken, ABD ise trafiğin normale dönmesini çağrısında bulunuyor. * Gemi takip verileri, boğazın fiilen kapalı olduğunu ve petrol ile LNG tankerlerinin geçiş yapamadığını gösteriyor. * Güvenlik endişeleri, mayın riski ve sigorta maliyetleri yüksek seyrediyor, bu da tahliye ve deniz yoluyla sevkiyatları zorlaştırıyor. 68. </w:t>
      </w:r>
      <w:hyperlink r:id="rId75">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69. </w:t>
      </w:r>
      <w:hyperlink r:id="rId76">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70. </w:t>
      </w:r>
      <w:hyperlink r:id="rId77">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71. </w:t>
      </w:r>
      <w:hyperlink r:id="rId78">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72. </w:t>
      </w:r>
      <w:hyperlink r:id="rId79">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73. </w:t>
      </w:r>
      <w:hyperlink r:id="rId77">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74. </w:t>
      </w:r>
      <w:hyperlink r:id="rId80">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75. </w:t>
      </w:r>
      <w:hyperlink r:id="rId80">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76. </w:t>
      </w:r>
      <w:hyperlink r:id="rId81">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77. </w:t>
      </w:r>
      <w:hyperlink r:id="rId82">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78. </w:t>
      </w:r>
      <w:hyperlink r:id="rId83">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79. </w:t>
      </w:r>
      <w:hyperlink r:id="rId84">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80. </w:t>
      </w:r>
      <w:hyperlink r:id="rId85">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81. </w:t>
      </w:r>
      <w:hyperlink r:id="rId85">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82. </w:t>
      </w:r>
      <w:hyperlink r:id="rId86">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83. </w:t>
      </w:r>
      <w:hyperlink r:id="rId87">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84. </w:t>
      </w:r>
      <w:hyperlink r:id="rId88">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85. </w:t>
      </w:r>
      <w:hyperlink r:id="rId89">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86. </w:t>
      </w:r>
      <w:hyperlink r:id="rId90">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87. </w:t>
      </w:r>
      <w:hyperlink r:id="rId91">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88. </w:t>
      </w:r>
      <w:hyperlink r:id="rId92">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89. </w:t>
      </w:r>
      <w:hyperlink r:id="rId93">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90. </w:t>
      </w:r>
      <w:hyperlink r:id="rId94">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91. </w:t>
      </w:r>
      <w:hyperlink r:id="rId95">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92. </w:t>
      </w:r>
      <w:hyperlink r:id="rId96">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93. </w:t>
      </w:r>
      <w:hyperlink r:id="rId97">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94. </w:t>
      </w:r>
      <w:hyperlink r:id="rId98">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95. </w:t>
      </w:r>
      <w:hyperlink r:id="rId99">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96. </w:t>
      </w:r>
      <w:hyperlink r:id="rId100">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97. </w:t>
      </w:r>
      <w:hyperlink r:id="rId101">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98. </w:t>
      </w:r>
      <w:hyperlink r:id="rId102">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99. </w:t>
      </w:r>
      <w:hyperlink r:id="rId99">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100. </w:t>
      </w:r>
      <w:hyperlink r:id="rId103">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101. </w:t>
      </w:r>
      <w:hyperlink r:id="rId104">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102. </w:t>
      </w:r>
      <w:hyperlink r:id="rId105">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103. </w:t>
      </w:r>
      <w:hyperlink r:id="rId106">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104. </w:t>
      </w:r>
      <w:hyperlink r:id="rId107">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105. </w:t>
      </w:r>
      <w:hyperlink r:id="rId108">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106. </w:t>
      </w:r>
      <w:hyperlink r:id="rId109">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107. </w:t>
      </w:r>
      <w:hyperlink r:id="rId110">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108. </w:t>
      </w:r>
      <w:hyperlink r:id="rId111">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109. </w:t>
      </w:r>
      <w:hyperlink r:id="rId112">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110. </w:t>
      </w:r>
      <w:hyperlink r:id="rId113">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111. </w:t>
      </w:r>
      <w:hyperlink r:id="rId114">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112. </w:t>
      </w:r>
      <w:hyperlink r:id="rId115">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113. </w:t>
      </w:r>
      <w:hyperlink r:id="rId116">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114. </w:t>
      </w:r>
      <w:hyperlink r:id="rId117">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115. </w:t>
      </w:r>
      <w:hyperlink r:id="rId118">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116. </w:t>
      </w:r>
      <w:hyperlink r:id="rId119">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117. </w:t>
      </w:r>
      <w:hyperlink r:id="rId111">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118. </w:t>
      </w:r>
      <w:hyperlink r:id="rId120">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119. </w:t>
      </w:r>
      <w:hyperlink r:id="rId121">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120. </w:t>
      </w:r>
      <w:hyperlink r:id="rId122">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4"/>
        </w:numPr>
        <w:spacing w:line="240" w:lineRule="auto"/>
        <w:ind w:left="720"/>
      </w:pPr>
      <w:r/>
      <w:hyperlink r:id="rId123">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124">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123. </w:t>
      </w:r>
      <w:hyperlink r:id="rId125">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126">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127">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126. </w:t>
      </w:r>
      <w:hyperlink r:id="rId128">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127. </w:t>
      </w:r>
      <w:hyperlink r:id="rId129">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128. </w:t>
      </w:r>
      <w:hyperlink r:id="rId130">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129. </w:t>
      </w:r>
      <w:hyperlink r:id="rId131">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130. </w:t>
      </w:r>
      <w:hyperlink r:id="rId132">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131. </w:t>
      </w:r>
      <w:hyperlink r:id="rId133">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132. </w:t>
      </w:r>
      <w:hyperlink r:id="rId134">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133. </w:t>
      </w:r>
      <w:hyperlink r:id="rId135">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136">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137">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136. </w:t>
      </w:r>
      <w:hyperlink r:id="rId138">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137. </w:t>
      </w:r>
      <w:hyperlink r:id="rId139">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138. </w:t>
      </w:r>
      <w:hyperlink r:id="rId140">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139. </w:t>
      </w:r>
      <w:hyperlink r:id="rId141">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140. </w:t>
      </w:r>
      <w:hyperlink r:id="rId142">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141. </w:t>
      </w:r>
      <w:hyperlink r:id="rId143">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142. </w:t>
      </w:r>
      <w:hyperlink r:id="rId144">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145">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146">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145. </w:t>
      </w:r>
      <w:hyperlink r:id="rId147">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146. </w:t>
      </w:r>
      <w:hyperlink r:id="rId148">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147. </w:t>
      </w:r>
      <w:hyperlink r:id="rId149">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148. </w:t>
      </w:r>
      <w:hyperlink r:id="rId150">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149. </w:t>
      </w:r>
      <w:hyperlink r:id="rId151">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150. </w:t>
      </w:r>
      <w:hyperlink r:id="rId152">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151. </w:t>
      </w:r>
      <w:hyperlink r:id="rId153">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152. </w:t>
      </w:r>
      <w:hyperlink r:id="rId154">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153. </w:t>
      </w:r>
      <w:hyperlink r:id="rId155">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154. </w:t>
      </w:r>
      <w:hyperlink r:id="rId156">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155. </w:t>
      </w:r>
      <w:hyperlink r:id="rId157">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156. </w:t>
      </w:r>
      <w:hyperlink r:id="rId158">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157. </w:t>
      </w:r>
      <w:hyperlink r:id="rId159">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158. </w:t>
      </w:r>
      <w:hyperlink r:id="rId160">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159. </w:t>
      </w:r>
      <w:hyperlink r:id="rId161">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160. </w:t>
      </w:r>
      <w:hyperlink r:id="rId162">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161. </w:t>
      </w:r>
      <w:hyperlink r:id="rId161">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162. </w:t>
      </w:r>
      <w:hyperlink r:id="rId163">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163. </w:t>
      </w:r>
      <w:hyperlink r:id="rId164">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164. </w:t>
      </w:r>
      <w:hyperlink r:id="rId165">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165. </w:t>
      </w:r>
      <w:hyperlink r:id="rId166">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166. </w:t>
      </w:r>
      <w:hyperlink r:id="rId167">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167. </w:t>
      </w:r>
      <w:hyperlink r:id="rId168">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168. </w:t>
      </w:r>
      <w:hyperlink r:id="rId169">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169. </w:t>
      </w:r>
      <w:hyperlink r:id="rId170">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170. </w:t>
      </w:r>
      <w:hyperlink r:id="rId171">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171. </w:t>
      </w:r>
      <w:hyperlink r:id="rId172">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172. </w:t>
      </w:r>
      <w:hyperlink r:id="rId173">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173. </w:t>
      </w:r>
      <w:hyperlink r:id="rId174">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174. </w:t>
      </w:r>
      <w:hyperlink r:id="rId175">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175. </w:t>
      </w:r>
      <w:hyperlink r:id="rId176">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176. </w:t>
      </w:r>
      <w:hyperlink r:id="rId177">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177. </w:t>
      </w:r>
      <w:hyperlink r:id="rId178">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178. </w:t>
      </w:r>
      <w:hyperlink r:id="rId174">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179. </w:t>
      </w:r>
      <w:hyperlink r:id="rId179">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180. </w:t>
      </w:r>
      <w:hyperlink r:id="rId180">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181. </w:t>
      </w:r>
      <w:hyperlink r:id="rId181">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182. </w:t>
      </w:r>
      <w:hyperlink r:id="rId182">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183. </w:t>
      </w:r>
      <w:hyperlink r:id="rId183">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184. </w:t>
      </w:r>
      <w:hyperlink r:id="rId184">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185. </w:t>
      </w:r>
      <w:hyperlink r:id="rId185">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186. </w:t>
      </w:r>
      <w:hyperlink r:id="rId186">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187. </w:t>
      </w:r>
      <w:hyperlink r:id="rId187">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188. </w:t>
      </w:r>
      <w:hyperlink r:id="rId188">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189. </w:t>
      </w:r>
      <w:hyperlink r:id="rId189">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5"/>
        </w:numPr>
        <w:spacing w:line="240" w:lineRule="auto"/>
        <w:ind w:left="720"/>
      </w:pPr>
      <w:r/>
      <w:hyperlink r:id="rId190">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191">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192. </w:t>
      </w:r>
      <w:hyperlink r:id="rId192">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193. </w:t>
      </w:r>
      <w:hyperlink r:id="rId193">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194. </w:t>
      </w:r>
      <w:hyperlink r:id="rId194">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195. </w:t>
      </w:r>
      <w:hyperlink r:id="rId195">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196. </w:t>
      </w:r>
      <w:hyperlink r:id="rId196">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197. </w:t>
      </w:r>
      <w:hyperlink r:id="rId197">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198. </w:t>
      </w:r>
      <w:hyperlink r:id="rId198">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199. </w:t>
      </w:r>
      <w:hyperlink r:id="rId199">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200. </w:t>
      </w:r>
      <w:hyperlink r:id="rId200">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201. </w:t>
      </w:r>
      <w:hyperlink r:id="rId201">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202. </w:t>
      </w:r>
      <w:hyperlink r:id="rId202">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203. </w:t>
      </w:r>
      <w:hyperlink r:id="rId203">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204. </w:t>
      </w:r>
      <w:hyperlink r:id="rId204">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205. </w:t>
      </w:r>
      <w:hyperlink r:id="rId205">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206. </w:t>
      </w:r>
      <w:hyperlink r:id="rId206">
        <w:r>
          <w:rPr>
            <w:color w:val="0000EE"/>
            <w:u w:val="single"/>
          </w:rPr>
          <w:t>https://www.edaily.co.kr/News/Read?newsId=02512486645413824&amp;mediaCodeNo=257&amp;OutLnkChk=Y</w:t>
        </w:r>
      </w:hyperlink>
      <w:r>
        <w:t xml:space="preserve"> - * 호르무즈 해협 봉쇄로 원유와 LNG 수송 차질 발생, 공급망 불안 가중 (2023년, 글로벌) 207. </w:t>
      </w:r>
      <w:hyperlink r:id="rId207">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208. </w:t>
      </w:r>
      <w:hyperlink r:id="rId208">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209. </w:t>
      </w:r>
      <w:hyperlink r:id="rId209">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210. </w:t>
      </w:r>
      <w:hyperlink r:id="rId210">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211. </w:t>
      </w:r>
      <w:hyperlink r:id="rId211">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212. </w:t>
      </w:r>
      <w:hyperlink r:id="rId212">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213. </w:t>
      </w:r>
      <w:hyperlink r:id="rId213">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214. </w:t>
      </w:r>
      <w:hyperlink r:id="rId214">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215. </w:t>
      </w:r>
      <w:hyperlink r:id="rId209">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216. </w:t>
      </w:r>
      <w:hyperlink r:id="rId215">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217. </w:t>
      </w:r>
      <w:hyperlink r:id="rId216">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218. </w:t>
      </w:r>
      <w:hyperlink r:id="rId217">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219. </w:t>
      </w:r>
      <w:hyperlink r:id="rId218">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220. </w:t>
      </w:r>
      <w:hyperlink r:id="rId219">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221. </w:t>
      </w:r>
      <w:hyperlink r:id="rId220">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222. </w:t>
      </w:r>
      <w:hyperlink r:id="rId221">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223. </w:t>
      </w:r>
      <w:hyperlink r:id="rId222">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224. </w:t>
      </w:r>
      <w:hyperlink r:id="rId223">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225. </w:t>
      </w:r>
      <w:hyperlink r:id="rId224">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226. </w:t>
      </w:r>
      <w:hyperlink r:id="rId225">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227. </w:t>
      </w:r>
      <w:hyperlink r:id="rId226">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228. </w:t>
      </w:r>
      <w:hyperlink r:id="rId226">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229. </w:t>
      </w:r>
      <w:hyperlink r:id="rId227">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230. </w:t>
      </w:r>
      <w:hyperlink r:id="rId228">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231. </w:t>
      </w:r>
      <w:hyperlink r:id="rId229">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232. </w:t>
      </w:r>
      <w:hyperlink r:id="rId230">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233. </w:t>
      </w:r>
      <w:hyperlink r:id="rId231">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234. </w:t>
      </w:r>
      <w:hyperlink r:id="rId232">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235. </w:t>
      </w:r>
      <w:hyperlink r:id="rId233">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236. </w:t>
      </w:r>
      <w:hyperlink r:id="rId234">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237. </w:t>
      </w:r>
      <w:hyperlink r:id="rId235">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238. </w:t>
      </w:r>
      <w:hyperlink r:id="rId236">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239. </w:t>
      </w:r>
      <w:hyperlink r:id="rId237">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240. </w:t>
      </w:r>
      <w:hyperlink r:id="rId238">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241. </w:t>
      </w:r>
      <w:hyperlink r:id="rId239">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242. </w:t>
      </w:r>
      <w:hyperlink r:id="rId240">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243. </w:t>
      </w:r>
      <w:hyperlink r:id="rId241">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244. </w:t>
      </w:r>
      <w:hyperlink r:id="rId242">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245. </w:t>
      </w:r>
      <w:hyperlink r:id="rId243">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246. </w:t>
      </w:r>
      <w:hyperlink r:id="rId244">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247. </w:t>
      </w:r>
      <w:hyperlink r:id="rId245">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248. </w:t>
      </w:r>
      <w:hyperlink r:id="rId246">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249. </w:t>
      </w:r>
      <w:hyperlink r:id="rId247">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250. </w:t>
      </w:r>
      <w:hyperlink r:id="rId248">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251. </w:t>
      </w:r>
      <w:hyperlink r:id="rId249">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252. </w:t>
      </w:r>
      <w:hyperlink r:id="rId250">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253. </w:t>
      </w:r>
      <w:hyperlink r:id="rId251">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254. </w:t>
      </w:r>
      <w:hyperlink r:id="rId252">
        <w:r>
          <w:rPr>
            <w:color w:val="0000EE"/>
            <w:u w:val="single"/>
          </w:rPr>
          <w:t>https://www.haberturk.com/iran-dan-trump-a-cevap-saldirirsaniz-diger-bogazi-da-kapatiriz-3874988</w:t>
        </w:r>
      </w:hyperlink>
      <w:r>
        <w:t xml:space="preserve"> - * Iran's government officials threaten to close the Babu'l Mendeb Strait if the US and Iran escalate conflict. 255. </w:t>
      </w:r>
      <w:hyperlink r:id="rId253">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256. </w:t>
      </w:r>
      <w:hyperlink r:id="rId254">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257. </w:t>
      </w:r>
      <w:hyperlink r:id="rId255">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258. </w:t>
      </w:r>
      <w:hyperlink r:id="rId251">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259. </w:t>
      </w:r>
      <w:hyperlink r:id="rId256">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260. </w:t>
      </w:r>
      <w:hyperlink r:id="rId257">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261. </w:t>
      </w:r>
      <w:hyperlink r:id="rId258">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262. </w:t>
      </w:r>
      <w:hyperlink r:id="rId259">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263. </w:t>
      </w:r>
      <w:hyperlink r:id="rId260">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264. </w:t>
      </w:r>
      <w:hyperlink r:id="rId261">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265. </w:t>
      </w:r>
      <w:hyperlink r:id="rId262">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266. </w:t>
      </w:r>
      <w:hyperlink r:id="rId263">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267. </w:t>
      </w:r>
      <w:hyperlink r:id="rId264">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268. </w:t>
      </w:r>
      <w:hyperlink r:id="rId265">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269. </w:t>
      </w:r>
      <w:hyperlink r:id="rId266">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270. </w:t>
      </w:r>
      <w:hyperlink r:id="rId267">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271. </w:t>
      </w:r>
      <w:hyperlink r:id="rId268">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272. </w:t>
      </w:r>
      <w:hyperlink r:id="rId269">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273. </w:t>
      </w:r>
      <w:hyperlink r:id="rId270">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274. </w:t>
      </w:r>
      <w:hyperlink r:id="rId271">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275. </w:t>
      </w:r>
      <w:hyperlink r:id="rId270">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276. </w:t>
      </w:r>
      <w:hyperlink r:id="rId272">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277. </w:t>
      </w:r>
      <w:hyperlink r:id="rId273">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278. </w:t>
      </w:r>
      <w:hyperlink r:id="rId274">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279. </w:t>
      </w:r>
      <w:hyperlink r:id="rId275">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280. </w:t>
      </w:r>
      <w:hyperlink r:id="rId276">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281. </w:t>
      </w:r>
      <w:hyperlink r:id="rId277">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282. </w:t>
      </w:r>
      <w:hyperlink r:id="rId278">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283. </w:t>
      </w:r>
      <w:hyperlink r:id="rId279">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284. </w:t>
      </w:r>
      <w:hyperlink r:id="rId280">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285. </w:t>
      </w:r>
      <w:hyperlink r:id="rId281">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286. </w:t>
      </w:r>
      <w:hyperlink r:id="rId282">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287. </w:t>
      </w:r>
      <w:hyperlink r:id="rId283">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288. </w:t>
      </w:r>
      <w:hyperlink r:id="rId284">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289. </w:t>
      </w:r>
      <w:hyperlink r:id="rId285">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290. </w:t>
      </w:r>
      <w:hyperlink r:id="rId286">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291. </w:t>
      </w:r>
      <w:hyperlink r:id="rId287">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292. </w:t>
      </w:r>
      <w:hyperlink r:id="rId288">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293. </w:t>
      </w:r>
      <w:hyperlink r:id="rId289">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294. </w:t>
      </w:r>
      <w:hyperlink r:id="rId290">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295. </w:t>
      </w:r>
      <w:hyperlink r:id="rId291">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296. </w:t>
      </w:r>
      <w:hyperlink r:id="rId292">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297. </w:t>
      </w:r>
      <w:hyperlink r:id="rId293">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298. </w:t>
      </w:r>
      <w:hyperlink r:id="rId294">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299. </w:t>
      </w:r>
      <w:hyperlink r:id="rId295">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300. </w:t>
      </w:r>
      <w:hyperlink r:id="rId296">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301. </w:t>
      </w:r>
      <w:hyperlink r:id="rId297">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302. </w:t>
      </w:r>
      <w:hyperlink r:id="rId298">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303. </w:t>
      </w:r>
      <w:hyperlink r:id="rId299">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304. </w:t>
      </w:r>
      <w:hyperlink r:id="rId300">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305. </w:t>
      </w:r>
      <w:hyperlink r:id="rId301">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306. </w:t>
      </w:r>
      <w:hyperlink r:id="rId302">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307. </w:t>
      </w:r>
      <w:hyperlink r:id="rId303">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308. </w:t>
      </w:r>
      <w:hyperlink r:id="rId304">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309. </w:t>
      </w:r>
      <w:hyperlink r:id="rId305">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310. </w:t>
      </w:r>
      <w:hyperlink r:id="rId306">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311. </w:t>
      </w:r>
      <w:hyperlink r:id="rId307">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312. </w:t>
      </w:r>
      <w:hyperlink r:id="rId308">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313. </w:t>
      </w:r>
      <w:hyperlink r:id="rId309">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314. </w:t>
      </w:r>
      <w:hyperlink r:id="rId310">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315. </w:t>
      </w:r>
      <w:hyperlink r:id="rId311">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316. </w:t>
      </w:r>
      <w:hyperlink r:id="rId312">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317. </w:t>
      </w:r>
      <w:hyperlink r:id="rId313">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318. </w:t>
      </w:r>
      <w:hyperlink r:id="rId314">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319. </w:t>
      </w:r>
      <w:hyperlink r:id="rId315">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320. </w:t>
      </w:r>
      <w:hyperlink r:id="rId316">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321. </w:t>
      </w:r>
      <w:hyperlink r:id="rId317">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322. </w:t>
      </w:r>
      <w:hyperlink r:id="rId318">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323. </w:t>
      </w:r>
      <w:hyperlink r:id="rId319">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324. </w:t>
      </w:r>
      <w:hyperlink r:id="rId320">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325. </w:t>
      </w:r>
      <w:hyperlink r:id="rId321">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326. </w:t>
      </w:r>
      <w:hyperlink r:id="rId322">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327. </w:t>
      </w:r>
      <w:hyperlink r:id="rId323">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328. </w:t>
      </w:r>
      <w:hyperlink r:id="rId324">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329. </w:t>
      </w:r>
      <w:hyperlink r:id="rId325">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330. </w:t>
      </w:r>
      <w:hyperlink r:id="rId326">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331. </w:t>
      </w:r>
      <w:hyperlink r:id="rId327">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332. </w:t>
      </w:r>
      <w:hyperlink r:id="rId328">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333. </w:t>
      </w:r>
      <w:hyperlink r:id="rId329">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334. </w:t>
      </w:r>
      <w:hyperlink r:id="rId330">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335. </w:t>
      </w:r>
      <w:hyperlink r:id="rId327">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336. </w:t>
      </w:r>
      <w:hyperlink r:id="rId331">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337. </w:t>
      </w:r>
      <w:hyperlink r:id="rId332">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338. </w:t>
      </w:r>
      <w:hyperlink r:id="rId333">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339. </w:t>
      </w:r>
      <w:hyperlink r:id="rId334">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340. </w:t>
      </w:r>
      <w:hyperlink r:id="rId331">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341. </w:t>
      </w:r>
      <w:hyperlink r:id="rId333">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342. </w:t>
      </w:r>
      <w:hyperlink r:id="rId335">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343. </w:t>
      </w:r>
      <w:hyperlink r:id="rId336">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344. </w:t>
      </w:r>
      <w:hyperlink r:id="rId337">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345. </w:t>
      </w:r>
      <w:hyperlink r:id="rId338">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346. </w:t>
      </w:r>
      <w:hyperlink r:id="rId339">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347. </w:t>
      </w:r>
      <w:hyperlink r:id="rId340">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348. </w:t>
      </w:r>
      <w:hyperlink r:id="rId341">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349. </w:t>
      </w:r>
      <w:hyperlink r:id="rId342">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350. </w:t>
      </w:r>
      <w:hyperlink r:id="rId343">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351. </w:t>
      </w:r>
      <w:hyperlink r:id="rId344">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352. </w:t>
      </w:r>
      <w:hyperlink r:id="rId345">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353. </w:t>
      </w:r>
      <w:hyperlink r:id="rId346">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354. </w:t>
      </w:r>
      <w:hyperlink r:id="rId347">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355. </w:t>
      </w:r>
      <w:hyperlink r:id="rId348">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356. </w:t>
      </w:r>
      <w:hyperlink r:id="rId349">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357. </w:t>
      </w:r>
      <w:hyperlink r:id="rId350">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358. </w:t>
      </w:r>
      <w:hyperlink r:id="rId351">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359. </w:t>
      </w:r>
      <w:hyperlink r:id="rId352">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360. </w:t>
      </w:r>
      <w:hyperlink r:id="rId353">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361. </w:t>
      </w:r>
      <w:hyperlink r:id="rId354">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362. </w:t>
      </w:r>
      <w:hyperlink r:id="rId355">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363. </w:t>
      </w:r>
      <w:hyperlink r:id="rId356">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364. </w:t>
      </w:r>
      <w:hyperlink r:id="rId357">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365. </w:t>
      </w:r>
      <w:hyperlink r:id="rId358">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366. </w:t>
      </w:r>
      <w:hyperlink r:id="rId359">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367. </w:t>
      </w:r>
      <w:hyperlink r:id="rId360">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368. </w:t>
      </w:r>
      <w:hyperlink r:id="rId361">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369. </w:t>
      </w:r>
      <w:hyperlink r:id="rId362">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370. </w:t>
      </w:r>
      <w:hyperlink r:id="rId363">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371. </w:t>
      </w:r>
      <w:hyperlink r:id="rId364">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372. </w:t>
      </w:r>
      <w:hyperlink r:id="rId365">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373. </w:t>
      </w:r>
      <w:hyperlink r:id="rId366">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374. </w:t>
      </w:r>
      <w:hyperlink r:id="rId367">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375. </w:t>
      </w:r>
      <w:hyperlink r:id="rId368">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376. </w:t>
      </w:r>
      <w:hyperlink r:id="rId369">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377. </w:t>
      </w:r>
      <w:hyperlink r:id="rId370">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378. </w:t>
      </w:r>
      <w:hyperlink r:id="rId371">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379. </w:t>
      </w:r>
      <w:hyperlink r:id="rId372">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380. </w:t>
      </w:r>
      <w:hyperlink r:id="rId373">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381. </w:t>
      </w:r>
      <w:hyperlink r:id="rId374">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382. </w:t>
      </w:r>
      <w:hyperlink r:id="rId375">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383. </w:t>
      </w:r>
      <w:hyperlink r:id="rId376">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384. </w:t>
      </w:r>
      <w:hyperlink r:id="rId377">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385. </w:t>
      </w:r>
      <w:hyperlink r:id="rId378">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386. </w:t>
      </w:r>
      <w:hyperlink r:id="rId379">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387. </w:t>
      </w:r>
      <w:hyperlink r:id="rId380">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388. </w:t>
      </w:r>
      <w:hyperlink r:id="rId381">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389. </w:t>
      </w:r>
      <w:hyperlink r:id="rId382">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390. </w:t>
      </w:r>
      <w:hyperlink r:id="rId383">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391. </w:t>
      </w:r>
      <w:hyperlink r:id="rId384">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392. </w:t>
      </w:r>
      <w:hyperlink r:id="rId385">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393. </w:t>
      </w:r>
      <w:hyperlink r:id="rId386">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394. </w:t>
      </w:r>
      <w:hyperlink r:id="rId385">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395. </w:t>
      </w:r>
      <w:hyperlink r:id="rId387">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396. </w:t>
      </w:r>
      <w:hyperlink r:id="rId388">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397. </w:t>
      </w:r>
      <w:hyperlink r:id="rId389">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398. </w:t>
      </w:r>
      <w:hyperlink r:id="rId390">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399. </w:t>
      </w:r>
      <w:hyperlink r:id="rId391">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400. </w:t>
      </w:r>
      <w:hyperlink r:id="rId392">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401. </w:t>
      </w:r>
      <w:hyperlink r:id="rId393">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402. </w:t>
      </w:r>
      <w:hyperlink r:id="rId394">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403. </w:t>
      </w:r>
      <w:hyperlink r:id="rId394">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404. </w:t>
      </w:r>
      <w:hyperlink r:id="rId395">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405. </w:t>
      </w:r>
      <w:hyperlink r:id="rId396">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406. </w:t>
      </w:r>
      <w:hyperlink r:id="rId396">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407. </w:t>
      </w:r>
      <w:hyperlink r:id="rId397">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6"/>
        </w:numPr>
        <w:spacing w:line="240" w:lineRule="auto"/>
        <w:ind w:left="720"/>
      </w:pPr>
      <w:r/>
      <w:hyperlink r:id="rId398">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399">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410. </w:t>
      </w:r>
      <w:hyperlink r:id="rId400">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411. </w:t>
      </w:r>
      <w:hyperlink r:id="rId401">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402">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403">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414. </w:t>
      </w:r>
      <w:hyperlink r:id="rId404">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415. </w:t>
      </w:r>
      <w:hyperlink r:id="rId405">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416. </w:t>
      </w:r>
      <w:hyperlink r:id="rId406">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417. </w:t>
      </w:r>
      <w:hyperlink r:id="rId407">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418. </w:t>
      </w:r>
      <w:hyperlink r:id="rId408">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419. </w:t>
      </w:r>
      <w:hyperlink r:id="rId409">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420. </w:t>
      </w:r>
      <w:hyperlink r:id="rId410">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421. </w:t>
      </w:r>
      <w:hyperlink r:id="rId411">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422. </w:t>
      </w:r>
      <w:hyperlink r:id="rId412">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423. </w:t>
      </w:r>
      <w:hyperlink r:id="rId413">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424. </w:t>
      </w:r>
      <w:hyperlink r:id="rId414">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425. </w:t>
      </w:r>
      <w:hyperlink r:id="rId415">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426. </w:t>
      </w:r>
      <w:hyperlink r:id="rId416">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427. </w:t>
      </w:r>
      <w:hyperlink r:id="rId417">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428. </w:t>
      </w:r>
      <w:hyperlink r:id="rId418">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429. </w:t>
      </w:r>
      <w:hyperlink r:id="rId419">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430. </w:t>
      </w:r>
      <w:hyperlink r:id="rId419">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431. </w:t>
      </w:r>
      <w:hyperlink r:id="rId420">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432. </w:t>
      </w:r>
      <w:hyperlink r:id="rId421">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433. </w:t>
      </w:r>
      <w:hyperlink r:id="rId422">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434. </w:t>
      </w:r>
      <w:hyperlink r:id="rId423">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435. </w:t>
      </w:r>
      <w:hyperlink r:id="rId424">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436. </w:t>
      </w:r>
      <w:hyperlink r:id="rId425">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437. </w:t>
      </w:r>
      <w:hyperlink r:id="rId426">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438. </w:t>
      </w:r>
      <w:hyperlink r:id="rId427">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439. </w:t>
      </w:r>
      <w:hyperlink r:id="rId428">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440. </w:t>
      </w:r>
      <w:hyperlink r:id="rId429">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441. </w:t>
      </w:r>
      <w:hyperlink r:id="rId430">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7"/>
        </w:numPr>
        <w:spacing w:line="240" w:lineRule="auto"/>
        <w:ind w:left="720"/>
      </w:pPr>
      <w:r/>
      <w:hyperlink r:id="rId431">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432">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444. </w:t>
      </w:r>
      <w:hyperlink r:id="rId433">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445. </w:t>
      </w:r>
      <w:hyperlink r:id="rId434">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446. </w:t>
      </w:r>
      <w:hyperlink r:id="rId435">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447. </w:t>
      </w:r>
      <w:hyperlink r:id="rId436">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437">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438">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439">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440">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441">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442">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443">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444">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456. </w:t>
      </w:r>
      <w:hyperlink r:id="rId445">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457. </w:t>
      </w:r>
      <w:hyperlink r:id="rId446">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458. </w:t>
      </w:r>
      <w:hyperlink r:id="rId447">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459. </w:t>
      </w:r>
      <w:hyperlink r:id="rId448">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460. </w:t>
      </w:r>
      <w:hyperlink r:id="rId449">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461. </w:t>
      </w:r>
      <w:hyperlink r:id="rId450">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462. </w:t>
      </w:r>
      <w:hyperlink r:id="rId448">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448">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451">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465. </w:t>
      </w:r>
      <w:hyperlink r:id="rId452">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466. </w:t>
      </w:r>
      <w:hyperlink r:id="rId453">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467. </w:t>
      </w:r>
      <w:hyperlink r:id="rId454">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468. </w:t>
      </w:r>
      <w:hyperlink r:id="rId455">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469. </w:t>
      </w:r>
      <w:hyperlink r:id="rId456">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470. </w:t>
      </w:r>
      <w:hyperlink r:id="rId457">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471. </w:t>
      </w:r>
      <w:hyperlink r:id="rId458">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472. </w:t>
      </w:r>
      <w:hyperlink r:id="rId459">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473. </w:t>
      </w:r>
      <w:hyperlink r:id="rId460">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474. </w:t>
      </w:r>
      <w:hyperlink r:id="rId461">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475. </w:t>
      </w:r>
      <w:hyperlink r:id="rId462">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476. </w:t>
      </w:r>
      <w:hyperlink r:id="rId463">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477. </w:t>
      </w:r>
      <w:hyperlink r:id="rId464">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478. </w:t>
      </w:r>
      <w:hyperlink r:id="rId465">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479. </w:t>
      </w:r>
      <w:hyperlink r:id="rId466">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480. </w:t>
      </w:r>
      <w:hyperlink r:id="rId467">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481. </w:t>
      </w:r>
      <w:hyperlink r:id="rId468">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482. </w:t>
      </w:r>
      <w:hyperlink r:id="rId469">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483. </w:t>
      </w:r>
      <w:hyperlink r:id="rId470">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484. </w:t>
      </w:r>
      <w:hyperlink r:id="rId471">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485. </w:t>
      </w:r>
      <w:hyperlink r:id="rId472">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486. </w:t>
      </w:r>
      <w:hyperlink r:id="rId473">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487. </w:t>
      </w:r>
      <w:hyperlink r:id="rId474">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488. </w:t>
      </w:r>
      <w:hyperlink r:id="rId474">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489. </w:t>
      </w:r>
      <w:hyperlink r:id="rId475">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490. </w:t>
      </w:r>
      <w:hyperlink r:id="rId476">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491. </w:t>
      </w:r>
      <w:hyperlink r:id="rId477">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492. </w:t>
      </w:r>
      <w:hyperlink r:id="rId475">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 493. </w:t>
      </w:r>
      <w:hyperlink r:id="rId478">
        <w:r>
          <w:rPr>
            <w:color w:val="0000EE"/>
            <w:u w:val="single"/>
          </w:rPr>
          <w:t>https://www.thehindubusinessline.com/economy/west-asia-conflict-erodes-qatars-share-in-indias-lng-imports-to-record-low-in-march/article70815902.ece</w:t>
        </w:r>
      </w:hyperlink>
      <w: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494. </w:t>
      </w:r>
      <w:hyperlink r:id="rId479">
        <w:r>
          <w:rPr>
            <w:color w:val="0000EE"/>
            <w:u w:val="single"/>
          </w:rPr>
          <w:t>https://www.oilandgas360.com/weekly-gas-storage-03-27/#utm_source=rss&amp;utm_medium=rss&amp;utm_campaign=weekly-gas-storage-03-27</w:t>
        </w:r>
      </w:hyperlink>
      <w: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495. </w:t>
      </w:r>
      <w:hyperlink r:id="rId476">
        <w:r>
          <w:rPr>
            <w:color w:val="0000EE"/>
            <w:u w:val="single"/>
          </w:rPr>
          <w:t>https://www.aljazeera.com/news/2026/3/24/qatarenergy-declares-force-majeure-on-some-lng-contracts?traffic_source=rss</w:t>
        </w:r>
      </w:hyperlink>
      <w: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496. </w:t>
      </w:r>
      <w:hyperlink r:id="rId480">
        <w:r>
          <w:rPr>
            <w:color w:val="0000EE"/>
            <w:u w:val="single"/>
          </w:rPr>
          <w:t>https://tass.com/emergencies/2111045</w:t>
        </w:r>
      </w:hyperlink>
      <w: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497. </w:t>
      </w:r>
      <w:hyperlink r:id="rId481">
        <w:r>
          <w:rPr>
            <w:color w:val="0000EE"/>
            <w:u w:val="single"/>
          </w:rPr>
          <w:t>https://constructionreviewonline.com/amigo-lng-project-off-mexico-secures-20-year-lng-supply-with-uaes-irh-first-export-expected-in-2028/</w:t>
        </w:r>
      </w:hyperlink>
      <w: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498. </w:t>
      </w:r>
      <w:hyperlink r:id="rId482">
        <w:r>
          <w:rPr>
            <w:color w:val="0000EE"/>
            <w:u w:val="single"/>
          </w:rPr>
          <w:t>https://www.sondakika.com/guncel/haber-gazprom-ukrayna-turkakim-a-saldirdi-19709033/</w:t>
        </w:r>
      </w:hyperlink>
      <w: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499. </w:t>
      </w:r>
      <w:hyperlink r:id="rId483">
        <w:r>
          <w:rPr>
            <w:color w:val="0000EE"/>
            <w:u w:val="single"/>
          </w:rPr>
          <w:t>https://www.ansa.it/sito/notizie/economia/2026/04/02/borse-asiatiche-in-calo-dopo-il-discorso-di-trump-su-i-prezzi-di-petrolio-e-gas_461c8ec5-f56e-410c-9f12-0f8c3d67e97d.html</w:t>
        </w:r>
      </w:hyperlink>
      <w: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500. </w:t>
      </w:r>
      <w:hyperlink r:id="rId484">
        <w:r>
          <w:rPr>
            <w:color w:val="0000EE"/>
            <w:u w:val="single"/>
          </w:rPr>
          <w:t>https://insiderpaper.com/russia-repels-drone-attack-on-gas-pipeline-to-turkey-gazprom/</w:t>
        </w:r>
      </w:hyperlink>
      <w: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kaz.com.sa/economy/na/2243692" TargetMode="External"/><Relationship Id="rId10" Type="http://schemas.openxmlformats.org/officeDocument/2006/relationships/hyperlink" Target="https://economictimes.indiatimes.com/news/international/global-trends/hormuz-sees-fresh-activity-three-oil-supertankers-appear-to-make-move-through-strait-as-usiran-talks-begin/articleshow/130189108.cms" TargetMode="External"/><Relationship Id="rId11" Type="http://schemas.openxmlformats.org/officeDocument/2006/relationships/hyperlink" Target="https://makinghistorycomealive.substack.com/p/making-history-come-alive-the-strait" TargetMode="External"/><Relationship Id="rId12" Type="http://schemas.openxmlformats.org/officeDocument/2006/relationships/hyperlink" Target="https://javanews.al/korridoret-e-reja-te-naftes-shtetet-e-gjirit-synojne-tubacione-te-reja-per-te-anashkaluar-hormuzin/?utm_source=rss&amp;utm_medium=rss&amp;utm_campaign=korridoret-e-reja-te-naftes-shtetet-e-gjirit-synojne-tubacione-te-reja-per-te-anashkaluar-hormuzin" TargetMode="External"/><Relationship Id="rId13" Type="http://schemas.openxmlformats.org/officeDocument/2006/relationships/hyperlink" Target="https://www.foxnews.com/opinion/steve-forbes-delusions-america-finish-job-iran" TargetMode="External"/><Relationship Id="rId14" Type="http://schemas.openxmlformats.org/officeDocument/2006/relationships/hyperlink" Target="https://internewscast.com/news/us/historic-passage-us-navy-ships-navigate-strait-of-hormuz-amidst-iran-conflict-tensions/" TargetMode="External"/><Relationship Id="rId15" Type="http://schemas.openxmlformats.org/officeDocument/2006/relationships/hyperlink" Target="https://www.ilfattoquotidiano.it/2026/04/11/stretto-hormuz-mine-iran-navi-usa-news/8352508/" TargetMode="External"/><Relationship Id="rId16" Type="http://schemas.openxmlformats.org/officeDocument/2006/relationships/hyperlink" Target="https://politicalwire.com/2026/04/11/the-era-of-free-seas-is-unraveling/" TargetMode="External"/><Relationship Id="rId17" Type="http://schemas.openxmlformats.org/officeDocument/2006/relationships/hyperlink" Target="https://www.rp.pl/opinie-ekonomiczne/art44134481-to-najwiekszy-kryzys-energetyczny-w-historii-co-zrobi-europa" TargetMode="External"/><Relationship Id="rId18" Type="http://schemas.openxmlformats.org/officeDocument/2006/relationships/hyperlink" Targe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 TargetMode="External"/><Relationship Id="rId19" Type="http://schemas.openxmlformats.org/officeDocument/2006/relationships/hyperlink" Target="https://thearabianpost.com/qatar-and-india-shore-up-energy-ties/" TargetMode="External"/><Relationship Id="rId20" Type="http://schemas.openxmlformats.org/officeDocument/2006/relationships/hyperlink" Target="https://bitcoinworld.co.in/iran-red-lines-hormuz-reparations-ceasefire/" TargetMode="External"/><Relationship Id="rId21" Type="http://schemas.openxmlformats.org/officeDocument/2006/relationships/hyperlink" Target="https://www.gazetaprawna.pl/wiadomosci/swiat/artykuly/11231671,usa-sa-gotowe-na-ustepstwa-wobec-iranu-trwaja-negocjacje.html" TargetMode="External"/><Relationship Id="rId22" Type="http://schemas.openxmlformats.org/officeDocument/2006/relationships/hyperlink" Target="https://www.opindia.com/2026/04/russia-offers-lng-at-40-discount-to-south-asia-amid-global-supply-crunch-read-moscows-rationale-behind-the-move-and-indias-stand-on-it/" TargetMode="External"/><Relationship Id="rId23" Type="http://schemas.openxmlformats.org/officeDocument/2006/relationships/hyperlink" Target="https://www.focus.de/finanzen/schiffe-wollen-stoerfreie-tage-in-der-strasse-von-hormus_44591d69-a93d-40cc-a914-7ad46396ef05.html" TargetMode="External"/><Relationship Id="rId24" Type="http://schemas.openxmlformats.org/officeDocument/2006/relationships/hyperlink" Target="https://organiser.org/2026/04/11/348239/bharat/hormuz-on-a-knife-edge-india-dares-walk-through-it/" TargetMode="External"/><Relationship Id="rId25" Type="http://schemas.openxmlformats.org/officeDocument/2006/relationships/hyperlink" Target="https://www.nakedcapitalism.com/2026/04/iran-war-talks-delayed-concerns-that-conflict-destined-to-resume-us-to-concede-release-of-some-iran-frozen-assets.html" TargetMode="External"/><Relationship Id="rId26" Type="http://schemas.openxmlformats.org/officeDocument/2006/relationships/hyperlink" Target="https://bulawayo24.com/index-id-news-sc-national-byo-263744.html" TargetMode="External"/><Relationship Id="rId27" Type="http://schemas.openxmlformats.org/officeDocument/2006/relationships/hyperlink" Target="https://www.bostonglobe.com/2026/04/11/world/a-list-of-gulf-energy-infrastructure-damaged-in-iran-war/" TargetMode="External"/><Relationship Id="rId28" Type="http://schemas.openxmlformats.org/officeDocument/2006/relationships/hyperlink" Target="https://www.investing.com/news/stock-market-news/21hour-trading-europe-expands-energy-window-as-lng-risks-grow-4608978" TargetMode="External"/><Relationship Id="rId29" Type="http://schemas.openxmlformats.org/officeDocument/2006/relationships/hyperlink" Target="https://timesofindia.indiatimes.com/world/middle-east/is-china-preparing-to-supply-weapons-to-iran-us-intelligence-raises-concerns/articleshow/130184793.cms" TargetMode="External"/><Relationship Id="rId30" Type="http://schemas.openxmlformats.org/officeDocument/2006/relationships/hyperlink" Target="https://marhaba.qa/qatarenergy-prepares-to-resume-lng-production-after-march-halt/" TargetMode="External"/><Relationship Id="rId31" Type="http://schemas.openxmlformats.org/officeDocument/2006/relationships/hyperlink" Target="https://globalkashmir.net/us-will-not-allow-iran-to-impose-tolls-on-strait-of-hormuz-trump/" TargetMode="External"/><Relationship Id="rId32" Type="http://schemas.openxmlformats.org/officeDocument/2006/relationships/hyperlink" Target="https://www.tradingandinvestmentnews.co.uk/guide-to-uk-commodities-investment-news/" TargetMode="External"/><Relationship Id="rId33" Type="http://schemas.openxmlformats.org/officeDocument/2006/relationships/hyperlink" Target="https://www.middleeasteye.net/live-blog/live-blog-update/cnn-china-may-supply-air-defences-iran-us-intelligence-says" TargetMode="External"/><Relationship Id="rId34" Type="http://schemas.openxmlformats.org/officeDocument/2006/relationships/hyperlink" Target="https://scroll.in/latest/1092036/top-updates-iranian-delegation-arrives-in-islamabad-for-talks-with-us?utm_source=rss&amp;utm_medium=public" TargetMode="External"/><Relationship Id="rId35" Type="http://schemas.openxmlformats.org/officeDocument/2006/relationships/hyperlink" Target="http://www.adaderana.lk/news.php?nid=121062" TargetMode="External"/><Relationship Id="rId36" Type="http://schemas.openxmlformats.org/officeDocument/2006/relationships/hyperlink" Target="https://timesofindia.indiatimes.com/defence/international/why-is-iran-not-reopening-the-strait-of-hormuz-unseen-dangers-at-sea/articleshow/130183144.cms" TargetMode="External"/><Relationship Id="rId37" Type="http://schemas.openxmlformats.org/officeDocument/2006/relationships/hyperlink" Target="https://www.zimeye.net/2026/04/10/how-iran-trapped-trump-at-hormuz/" TargetMode="External"/><Relationship Id="rId38" Type="http://schemas.openxmlformats.org/officeDocument/2006/relationships/hyperlink" Target="https://www.iranherald.com/news/278976118/middle-east-war-triggering-global-energy-shock-imf" TargetMode="External"/><Relationship Id="rId39" Type="http://schemas.openxmlformats.org/officeDocument/2006/relationships/hyperlink" Target="https://www.gccbusinessnews.com/india-qatar-energy-cooperation-stronger/" TargetMode="External"/><Relationship Id="rId40" Type="http://schemas.openxmlformats.org/officeDocument/2006/relationships/hyperlink" Target="https://indianexpress.com/article/opinion/columns/hormuz-strait-high-stakes-law-leverage-collide-10630303/" TargetMode="External"/><Relationship Id="rId41" Type="http://schemas.openxmlformats.org/officeDocument/2006/relationships/hyperlink" Target="https://www.indiandefensenews.in/2026/04/guardian-of-gulf-indian-navy-tracks.html" TargetMode="External"/><Relationship Id="rId42" Type="http://schemas.openxmlformats.org/officeDocument/2006/relationships/hyperlink" Target="https://www.politico.eu/article/attack-oil-pipeline-italy-threatened-fuel-supplies-across-southern-germany/?utm_source=RSS_Feed&amp;utm_medium=RSS&amp;utm_campaign=RSS_Syndication" TargetMode="External"/><Relationship Id="rId43" Type="http://schemas.openxmlformats.org/officeDocument/2006/relationships/hyperlink" Target="https://www.trend.az/business/energy/4173389.html" TargetMode="External"/><Relationship Id="rId44" Type="http://schemas.openxmlformats.org/officeDocument/2006/relationships/hyperlink" Target="https://www.logisticsinsider.in/trump-warns-iran-against-hormuz-tolls-as-ceasefire-strains-threaten-global-oil-flows/" TargetMode="External"/><Relationship Id="rId45" Type="http://schemas.openxmlformats.org/officeDocument/2006/relationships/hyperlink" Target="https://www.amsterdamnews.net/news/278975169/state-department-urges-iraq-to-prevent-attacks-on-us-linked-sites" TargetMode="External"/><Relationship Id="rId46" Type="http://schemas.openxmlformats.org/officeDocument/2006/relationships/hyperlink" Target="https://www.watoday.com.au/politics/federal/albanese-strikes-singapore-deal-in-bid-to-boost-fuel-supply-20260410-p5zmsd.html?ref=rss&amp;utm_medium=rss&amp;utm_source=rss_feed" TargetMode="External"/><Relationship Id="rId47" Type="http://schemas.openxmlformats.org/officeDocument/2006/relationships/hyperlink" Target="https://www.presse-citron.net/europe-menacee-penurie-gaz-hiver-repercutera-facture/" TargetMode="External"/><Relationship Id="rId48" Type="http://schemas.openxmlformats.org/officeDocument/2006/relationships/hyperlink" Target="https://thearabianpost.com/seoul-widens-iran-diplomacy-over-trapped-hormuz-fleet/" TargetMode="External"/><Relationship Id="rId49" Type="http://schemas.openxmlformats.org/officeDocument/2006/relationships/hyperlink" Target="https://ekonomi.haber7.com/ekonomi/haber/3618856-hurmuz-bogazindan-gecmenin-tek-sarti-var-yeni-donem-basliyor" TargetMode="External"/><Relationship Id="rId50" Type="http://schemas.openxmlformats.org/officeDocument/2006/relationships/hyperlink" Target="https://spacedaily.com/sd-w-kuwait-drone-strike-accusation-puts-us-iran-islamabad-talks-on-a-knifes-edge/" TargetMode="External"/><Relationship Id="rId51" Type="http://schemas.openxmlformats.org/officeDocument/2006/relationships/hyperlink" Target="https://news.az/news/iran-warns-us-over-netanyahu-derailing-diplomacy" TargetMode="External"/><Relationship Id="rId52" Type="http://schemas.openxmlformats.org/officeDocument/2006/relationships/hyperlink" Target="https://lenta.ru/news/2026/04/10/otsenena-vozmozhnost-evropy-vyzhit-bez-rossii/" TargetMode="External"/><Relationship Id="rId53" Type="http://schemas.openxmlformats.org/officeDocument/2006/relationships/hyperlink" Target="https://www.nation.com.pk/10-Apr-2026/iran-says-israeli-strikes-hezbollah-make-negotiations-meaningless" TargetMode="External"/><Relationship Id="rId54" Type="http://schemas.openxmlformats.org/officeDocument/2006/relationships/hyperlink" Target="https://www.thehindubusinessline.com/news/world/kuwait-accuses-iran-proxies-of-attack-saudi-says-key-pipeline-damaged/article70845771.ece" TargetMode="External"/><Relationship Id="rId55" Type="http://schemas.openxmlformats.org/officeDocument/2006/relationships/hyperlink" Target="https://www.ahmedabadmirror.com/puri-heads-to-qatar-amid-energy-supply-disruptions/81911264.html" TargetMode="External"/><Relationship Id="rId56" Type="http://schemas.openxmlformats.org/officeDocument/2006/relationships/hyperlink" Target="https://www.india.com/news/world/iran-news-mojtaba-khamenei-strait-of-hormuz-new-phase-strategy-revenge-warning-us-israel-tensions-global-oil-supply-crisis-middle-east-conflict-8375260/" TargetMode="External"/><Relationship Id="rId57" Type="http://schemas.openxmlformats.org/officeDocument/2006/relationships/hyperlink" Target="https://thechronicle.com.gh/ships-remain-cautious-approaching-strait-of-hormuz-amid-fragile-ceasefire/" TargetMode="External"/><Relationship Id="rId58" Type="http://schemas.openxmlformats.org/officeDocument/2006/relationships/hyperlink" Target="https://www.cnc3.co.tt/tt-venezuela-gas-talks-under-a-geopolitical-shadow/?utm_source=rss&amp;utm_medium=rss&amp;utm_campaign=tt-venezuela-gas-talks-under-a-geopolitical-shadow" TargetMode="External"/><Relationship Id="rId59" Type="http://schemas.openxmlformats.org/officeDocument/2006/relationships/hyperlink" Target="https://www.smobserved.com/story/2026/04/13/news/gulf-states-eye-ambitious-canal-to-break-irans-longstanding-grip-on-global-oil-lifeline/9781.html" TargetMode="External"/><Relationship Id="rId60" Type="http://schemas.openxmlformats.org/officeDocument/2006/relationships/hyperlink" Target="https://qazinform.com/news/trump-threatens-iran-over-tanker-transit-fees-in-strait-of-hormuz-e3e417" TargetMode="External"/><Relationship Id="rId61" Type="http://schemas.openxmlformats.org/officeDocument/2006/relationships/hyperlink" Target="https://www.aftenposten.no/okonomi/i/lnKwvk/trump-advarer-iran-mot-aa-kreve-betaling-i-hormuzstredet" TargetMode="External"/><Relationship Id="rId62" Type="http://schemas.openxmlformats.org/officeDocument/2006/relationships/hyperlink" Target="https://www.thisdaylive.com/2026/04/10/hormuz-still-blocked-as-us-iran-begin-negotiations-today/" TargetMode="External"/><Relationship Id="rId63" Type="http://schemas.openxmlformats.org/officeDocument/2006/relationships/hyperlink" Target="https://www.whalesbook.com/news/English/industrial-goodsservices/Indias-Glass-Sector-Hit-by-Energy-Crisis-Fuel-Shortages-Cause-Production-Cuts/69d86a52e0ea10058db534d8" TargetMode="External"/><Relationship Id="rId64" Type="http://schemas.openxmlformats.org/officeDocument/2006/relationships/hyperlink" Target="https://oilprice.com/Energy/Natural-Gas/Europes-Gas-Market-Faces-a-Brutal-Storage-Refill-Season.html" TargetMode="External"/><Relationship Id="rId65" Type="http://schemas.openxmlformats.org/officeDocument/2006/relationships/hyperlink" Target="https://www.devdiscourse.com/article/headlines/3868733-tensions-surge-over-strait-of-hormuz-control" TargetMode="External"/><Relationship Id="rId66" Type="http://schemas.openxmlformats.org/officeDocument/2006/relationships/hyperlink" Target="https://aif.ru/politics/world/ssha-poshli-na-kraynie-mery-stalo-izvestno-kogda-s-rossii-snimut-sankcii" TargetMode="External"/><Relationship Id="rId67" Type="http://schemas.openxmlformats.org/officeDocument/2006/relationships/hyperlink" Target="https://www.business-standard.com/blueprint-defence-magazine/opinion/the-west-asia-crisis-hits-home-126040700560_1.html" TargetMode="External"/><Relationship Id="rId68" Type="http://schemas.openxmlformats.org/officeDocument/2006/relationships/hyperlink" Target="https://moderndiplomacy.eu/2026/04/10/the-continent-that-believed-geopolitics-had-ended/" TargetMode="External"/><Relationship Id="rId69" Type="http://schemas.openxmlformats.org/officeDocument/2006/relationships/hyperlink" Target="https://peakoil.com/business/goldman-warns-of-a-very-painful-natural-gas-shock-that-could-rival-the-oil-crisis" TargetMode="External"/><Relationship Id="rId70" Type="http://schemas.openxmlformats.org/officeDocument/2006/relationships/hyperlink" Target="https://marcellusdrilling.com/2026/04/nh-towns-still-complaining-that-new-homes-cant-connect-to-natgas/" TargetMode="External"/><Relationship Id="rId71" Type="http://schemas.openxmlformats.org/officeDocument/2006/relationships/hyperlink" Target="https://www.oilandgas360.com/weekly-gas-storage-04-3-2/#utm_source=rss&amp;utm_medium=rss&amp;utm_campaign=weekly-gas-storage-04-3-2" TargetMode="External"/><Relationship Id="rId72" Type="http://schemas.openxmlformats.org/officeDocument/2006/relationships/hyperlink" Target="https://www.livemint.com/news/world/uk-warns-russian-subs-to-stay-away-after-month-long-incursion-11775734267306.html" TargetMode="External"/><Relationship Id="rId73" Type="http://schemas.openxmlformats.org/officeDocument/2006/relationships/hyperlink" Target="https://timesofindia.indiatimes.com/world/uk/we-see-your-activity-uks-stern-warning-to-putin-after-russian-spy-submarines-detected-in-north-atlantic/articleshow/130145065.cms" TargetMode="External"/><Relationship Id="rId74" Type="http://schemas.openxmlformats.org/officeDocument/2006/relationships/hyperlink" Target="https://www.haberler.com/haber/hurmuz-bogazi-acildi-mi-hurmuz-bogazi-kapali-mi-19733750-haberi/" TargetMode="External"/><Relationship Id="rId75" Type="http://schemas.openxmlformats.org/officeDocument/2006/relationships/hyperlink" Target="https://www.fxstreet.com/analysis/how-europe-can-reduce-reliance-on-imported-gas-and-what-it-means-for-business-leaders-202604091144" TargetMode="External"/><Relationship Id="rId76" Type="http://schemas.openxmlformats.org/officeDocument/2006/relationships/hyperlink" Target="http://maserumetro.com/2026/04/09/iran-tightens-control-over-strait-of-hormuz-despite-ceasefire/" TargetMode="External"/><Relationship Id="rId77" Type="http://schemas.openxmlformats.org/officeDocument/2006/relationships/hyperlink" Target="https://www.nakedcapitalism.com/2026/04/why-europe-can-still-face-a-gas-crisis-without-a-gas-shortage.html" TargetMode="External"/><Relationship Id="rId78" Type="http://schemas.openxmlformats.org/officeDocument/2006/relationships/hyperlink" Target="https://bitcoinworld.co.in/strait-hormuz-iran-shipping-protocol/" TargetMode="External"/><Relationship Id="rId79" Type="http://schemas.openxmlformats.org/officeDocument/2006/relationships/hyperlink" Target="https://theshillongtimes.com/2026/04/09/petroleum-minister-puri-to-visit-qatar-to-discuss-lng-supply-amid-west-asia-crisis/" TargetMode="External"/><Relationship Id="rId80" Type="http://schemas.openxmlformats.org/officeDocument/2006/relationships/hyperlink" Target="https://www.businessinsider.com/goldman-natural-gas-price-shock-qartar-disruptions-oil-crisis-2026-4" TargetMode="External"/><Relationship Id="rId81" Type="http://schemas.openxmlformats.org/officeDocument/2006/relationships/hyperlink" Target="https://www.openpr.com/news/4461158/ai-driven-data-center-power-demand-market-research-report" TargetMode="External"/><Relationship Id="rId82" Type="http://schemas.openxmlformats.org/officeDocument/2006/relationships/hyperlink" Target="https://lenta.ru/news/2026/04/09/pokupaite/" TargetMode="External"/><Relationship Id="rId83" Type="http://schemas.openxmlformats.org/officeDocument/2006/relationships/hyperlink" Target="https://www.goodreturns.in/world-finance/us-iran-conflict-strait-of-hormuz-energy-markets-ceasefire-analysis-011-1501325.html" TargetMode="External"/><Relationship Id="rId84" Type="http://schemas.openxmlformats.org/officeDocument/2006/relationships/hyperlink" Target="https://index.hu/kulfold/2026/04/09/iran-usa-konfliktus-izrael-tuzszunet-hormzuzi-szoros/" TargetMode="External"/><Relationship Id="rId85" Type="http://schemas.openxmlformats.org/officeDocument/2006/relationships/hyperlink" Target="https://www.thehindubusinessline.com/news/oil-minister-h-s-puri-on-2-day-visit-to-qatar/article70841393.ece" TargetMode="External"/><Relationship Id="rId86" Type="http://schemas.openxmlformats.org/officeDocument/2006/relationships/hyperlink" Target="https://oilprice.com/Latest-Energy-News/World-News/Sanctioned-Russian-LNG-Finds-Buyers-in-Asia-at-Deep-Discounts.html" TargetMode="External"/><Relationship Id="rId87" Type="http://schemas.openxmlformats.org/officeDocument/2006/relationships/hyperlink" Target="http://www.adaderana.lk/news.php?nid=120961" TargetMode="External"/><Relationship Id="rId88" Type="http://schemas.openxmlformats.org/officeDocument/2006/relationships/hyperlink" Target="https://www.news18.com/india/energy-crisis-in-focus-s-jaishankar-to-visit-uae-hardeep-puri-to-qatar-amid-west-asia-conflict-ws-l-10023247.html" TargetMode="External"/><Relationship Id="rId89"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90" Type="http://schemas.openxmlformats.org/officeDocument/2006/relationships/hyperlink" Target="https://peakoil.com/production/u-s-natural-gas-prices-will-soon-be-set-on-the-global-stage" TargetMode="External"/><Relationship Id="rId91" Type="http://schemas.openxmlformats.org/officeDocument/2006/relationships/hyperlink" Target="https://investinglive.com/commodities/trump-warns-of-renewed-strikes-if-iran-deal-fails-vows-hormuz-must-stay-open-bluster-20260409/" TargetMode="External"/><Relationship Id="rId92" Type="http://schemas.openxmlformats.org/officeDocument/2006/relationships/hyperlink" Target="https://www.ndtv.com/world-news/iran-seeking-tolls-in-bitcoin-yuan-from-ships-crossing-strait-of-hormuz-donald-trump-us-ceasefire-cryptocurrency-11332185#publisher=newsstand" TargetMode="External"/><Relationship Id="rId93" Type="http://schemas.openxmlformats.org/officeDocument/2006/relationships/hyperlink" Target="https://www.9news.com.au/world/us-israel-iran-war-irans-islamic-revolutionary-guard-corps-suggest-sea-mines-in-strait-of-hormuz/4b3004f8-ece3-47a0-a59b-78ca47b276db" TargetMode="External"/><Relationship Id="rId94" Type="http://schemas.openxmlformats.org/officeDocument/2006/relationships/hyperlink" Target="https://www.freepressjournal.in/business/hardeep-singh-puri-commences-2-day-visit-to-qatar-to-secure-indias-energy-supplies" TargetMode="External"/><Relationship Id="rId95" Type="http://schemas.openxmlformats.org/officeDocument/2006/relationships/hyperlink" Target="https://dailycaller.com/2026/04/09/opinion-world-needs-alternative-to-hormuz-status-quo-david-blackmon/" TargetMode="External"/><Relationship Id="rId96" Type="http://schemas.openxmlformats.org/officeDocument/2006/relationships/hyperlink" Target="https://www.khaama.com/irans-ghalibaf-says-u-s-breaches-make-talks-unreasonable/" TargetMode="External"/><Relationship Id="rId97" Type="http://schemas.openxmlformats.org/officeDocument/2006/relationships/hyperlink" Target="https://www.euronews.com/business/2026/04/09/why-oil-and-gas-prices-could-stay-high-in-europe-even-if-the-iran-war-ends" TargetMode="External"/><Relationship Id="rId98" Type="http://schemas.openxmlformats.org/officeDocument/2006/relationships/hyperlink" Target="https://malawifreedomnetwork.com/2026/04/08/us-under-pressure-as-iran-draws-red-line-over-lebanon-and-hormuz/" TargetMode="External"/><Relationship Id="rId99" Type="http://schemas.openxmlformats.org/officeDocument/2006/relationships/hyperlink" Target="https://www.rigzone.com/news/wire/chinas_lng_demand_wont_bounce_back-08-apr-2026-183406-article/?rss=true" TargetMode="External"/><Relationship Id="rId100" Type="http://schemas.openxmlformats.org/officeDocument/2006/relationships/hyperlink" Target="https://indianexpress.com/article/world/iran-us-israel-war-live-updates-lebanon-attack-hezbollah-ceasefire-10626787/" TargetMode="External"/><Relationship Id="rId101" Type="http://schemas.openxmlformats.org/officeDocument/2006/relationships/hyperlink" Target="https://www.straitstimes.com/singapore/politics/australian-pm-anthony-albanese-in-singapore-from-april-9-to-11-will-visit-jurong-island" TargetMode="External"/><Relationship Id="rId102" Type="http://schemas.openxmlformats.org/officeDocument/2006/relationships/hyperlink" Target="https://www.indiastrategic.in/igom-reviews-national-preparedness-amid-west-asia-tensions-ensures-energy-and-food-supply-stability/" TargetMode="External"/><Relationship Id="rId103" Type="http://schemas.openxmlformats.org/officeDocument/2006/relationships/hyperlink" Target="https://www.thehindubusinessline.com/news/world/russia-offers-sanctioned-lng-to-energy-hungry-asia-at-a-discount/article70841266.ece" TargetMode="External"/><Relationship Id="rId104" Type="http://schemas.openxmlformats.org/officeDocument/2006/relationships/hyperlink" Target="https://thelivenagpur.com/2026/04/09/israel-strikes-lebanon-despite-ceasefire-iran-closes-strait-of-hormuz-amid-rising-tensions/" TargetMode="External"/><Relationship Id="rId105" Type="http://schemas.openxmlformats.org/officeDocument/2006/relationships/hyperlink" Target="https://thesun.ng/hormuz-us-violated-ceasefire-deal-negotiations-unreasonable-iran/" TargetMode="External"/><Relationship Id="rId106" Type="http://schemas.openxmlformats.org/officeDocument/2006/relationships/hyperlink" Target="https://www.darnews.com/world/the-latest-ceasefire-at-risk-over-israels-attacks-in-lebanon-possible-mines-in-strait-of-hormuz-6a17c37c" TargetMode="External"/><Relationship Id="rId107" Type="http://schemas.openxmlformats.org/officeDocument/2006/relationships/hyperlink" Target="https://indiashippingnews.com/hormuz-reopens-but-shipping-remains-locked-in-a-confidence-deficit/" TargetMode="External"/><Relationship Id="rId108" Type="http://schemas.openxmlformats.org/officeDocument/2006/relationships/hyperlink" Target="https://tass.com/politics/2113949" TargetMode="External"/><Relationship Id="rId109" Type="http://schemas.openxmlformats.org/officeDocument/2006/relationships/hyperlink" Target="https://foreignpolicy.com/2026/04/08/energy-crisis-iran-war-trump-gas-oil-strait-hormuz/" TargetMode="External"/><Relationship Id="rId110" Type="http://schemas.openxmlformats.org/officeDocument/2006/relationships/hyperlink" Target="https://www.gurufocus.com/news/8782841/shell-shel-faces-mixed-outlook-amid-market-challenges" TargetMode="External"/><Relationship Id="rId111" Type="http://schemas.openxmlformats.org/officeDocument/2006/relationships/hyperlink" Target="https://www.kristv.com/news/6-investigates/middle-east-conflict-drives-us-liquefied-natural-gas-exports-to-record-highs-on-the-texas-gulf-coast" TargetMode="External"/><Relationship Id="rId112" Type="http://schemas.openxmlformats.org/officeDocument/2006/relationships/hyperlink" Target="https://www.malaymail.com/news/malaysia/2026/04/09/economy-minister-malaysia-australia-aligned-on-energy-security-amid-uncertainty/215584" TargetMode="External"/><Relationship Id="rId113" Type="http://schemas.openxmlformats.org/officeDocument/2006/relationships/hyperlink" Target="https://boereport.com/2026/04/08/irans-hormuz-toll-booth-set-to-hardwire-higher-energy-prices-bousso/" TargetMode="External"/><Relationship Id="rId114" Type="http://schemas.openxmlformats.org/officeDocument/2006/relationships/hyperlink" Target="https://investinglive.com/commodities/australia-to-underwrite-fuel-imports-via-ampol-viva-amid-supply-risks-20260409/" TargetMode="External"/><Relationship Id="rId115" Type="http://schemas.openxmlformats.org/officeDocument/2006/relationships/hyperlink" Target="https://www.bta.bg/bg/news/world/1102759-iran-predupredi-che-korabite-tryabva-da-poluchat-razreshenie-predi-da-prekosya" TargetMode="External"/><Relationship Id="rId116" Type="http://schemas.openxmlformats.org/officeDocument/2006/relationships/hyperlink" Target="https://www.dailymail.co.uk/news/article-15717513/anthony-albanese-fuel-prices-australia-singapore.html?ns_mchannel=rss&amp;ns_campaign=1490&amp;ito=1490" TargetMode="External"/><Relationship Id="rId117" Type="http://schemas.openxmlformats.org/officeDocument/2006/relationships/hyperlink" Target="https://www.goodreturns.in/news/has-us-iran-ceasefire-ended-israel-attacks-lebanon-hezbollah-heres-why-strait-of-hormuz-closed-again-1501277.html" TargetMode="External"/><Relationship Id="rId118" Type="http://schemas.openxmlformats.org/officeDocument/2006/relationships/hyperlink" Target="https://www.reviewjournal.com/opinion/editorials/editorial-iran-rolls-the-dice-if-they-underestimate-u-s-resolve-3735439/" TargetMode="External"/><Relationship Id="rId119" Type="http://schemas.openxmlformats.org/officeDocument/2006/relationships/hyperlink" Target="https://investinglive.com/commodities/no-oil-or-gas-tankers-have-traversed-the-hormuz-strait-since-the-cease-fire-20260408/" TargetMode="External"/><Relationship Id="rId120" Type="http://schemas.openxmlformats.org/officeDocument/2006/relationships/hyperlink" Target="https://www.greenbuildingafrica.co.za/middle-east-oil-and-gas-recovery-set-for-prolonged-restart-despite-ceasefire/" TargetMode="External"/><Relationship Id="rId121" Type="http://schemas.openxmlformats.org/officeDocument/2006/relationships/hyperlink" Target="https://www.1012industryreport.com/oil-gas/lng/venture-global-to-benefit-from-global-energy-shock/" TargetMode="External"/><Relationship Id="rId122" Type="http://schemas.openxmlformats.org/officeDocument/2006/relationships/hyperlink" Target="https://news.day.az/world/1826684.html" TargetMode="External"/><Relationship Id="rId123" Type="http://schemas.openxmlformats.org/officeDocument/2006/relationships/hyperlink" Target="https://weeklyblitz.net/2026/04/09/who-just-tried-to-blow-up-russian-natural-gas-pipeline-in-serbia/" TargetMode="External"/><Relationship Id="rId124" Type="http://schemas.openxmlformats.org/officeDocument/2006/relationships/hyperlink" Target="https://finance.yahoo.com/sectors/energy/articles/shell-prints-cash-chaos-190721817.html" TargetMode="External"/><Relationship Id="rId125" Type="http://schemas.openxmlformats.org/officeDocument/2006/relationships/hyperlink" Target="https://www.gurufocus.com/news/8782231/exxon-reports-6-output-loss-as-iran-war-hits-qatar-lng-operations" TargetMode="External"/><Relationship Id="rId126" Type="http://schemas.openxmlformats.org/officeDocument/2006/relationships/hyperlink" Target="https://zerocarbon-analytics.org/energy/coal-vs-renewables-asean-energy-crisis/" TargetMode="External"/><Relationship Id="rId127" Type="http://schemas.openxmlformats.org/officeDocument/2006/relationships/hyperlink" Target="https://www.albawaba.com/news/suspected-strikes-hit-saudi-red-sea-1625188" TargetMode="External"/><Relationship Id="rId128" Type="http://schemas.openxmlformats.org/officeDocument/2006/relationships/hyperlink" Target="https://johnlothiannews.com/the-big-state-gamble-on-prediction-markets/?utm_source=rss&amp;utm_medium=rss&amp;utm_campaign=the-big-state-gamble-on-prediction-markets" TargetMode="External"/><Relationship Id="rId129"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130" Type="http://schemas.openxmlformats.org/officeDocument/2006/relationships/hyperlink" Target="https://oilprice.com/Latest-Energy-News/World-News/Shell-Expects-Significantly-Higher-Oil-Trading-Profits-in-Q1.html" TargetMode="External"/><Relationship Id="rId131" Type="http://schemas.openxmlformats.org/officeDocument/2006/relationships/hyperlink" Target="https://www.zerohedge.com/geopolitical/evidence-points-ukraine-being-behind-turkstream-attempted-sabotage-no-ones-surprise" TargetMode="External"/><Relationship Id="rId132" Type="http://schemas.openxmlformats.org/officeDocument/2006/relationships/hyperlink" Target="https://globallnghub.com/lng-carriers-the-shipbuilding-boom-meets-a-geopolitical-storm.html" TargetMode="External"/><Relationship Id="rId133" Type="http://schemas.openxmlformats.org/officeDocument/2006/relationships/hyperlink" Target="https://www.oilfieldtechnology.com/special-reports/08042026/montel-eu-gas-prices-slide-20-amid-ceasefire-in-iran-war/" TargetMode="External"/><Relationship Id="rId134" Type="http://schemas.openxmlformats.org/officeDocument/2006/relationships/hyperlink" Target="https://www.india.com/news/world/iran-united-states-tehran-benjamin-netanyahu-mohammed-bin-salman-strait-of-hormuz-abu-dhabi-crude-oil-pipeline-donald-trump-oman-8372809/" TargetMode="External"/><Relationship Id="rId135" Type="http://schemas.openxmlformats.org/officeDocument/2006/relationships/hyperlink" Target="https://112.ua/en/makron-perekidae-avianosec-do-seredzemnogo-mora-cerez-blokuvanna-ormuzkoi-protoki-152880" TargetMode="External"/><Relationship Id="rId136" Type="http://schemas.openxmlformats.org/officeDocument/2006/relationships/hyperlink" Target="https://news.az/news/what-exactly-happened-to-the-qatar-lng-tankers" TargetMode="External"/><Relationship Id="rId137" Type="http://schemas.openxmlformats.org/officeDocument/2006/relationships/hyperlink" Target="https://www.faz.net/aktuell/politik/ukraine/ukraine-liveticker-tote-in-der-ukraine-durch-russische-drohnenangriffe-faz-110683325.html" TargetMode="External"/><Relationship Id="rId138" Type="http://schemas.openxmlformats.org/officeDocument/2006/relationships/hyperlink" Target="https://tvpworld.com/92516038/china-russia-veto-un-resolution-on-protecting-hormuz-shipping" TargetMode="External"/><Relationship Id="rId139" Type="http://schemas.openxmlformats.org/officeDocument/2006/relationships/hyperlink" Target="https://www.livemint.com/news/world/will-iran-levy-strait-of-hormuz-2-million-toll-on-tankers-heres-what-we-know-11775624791948.html" TargetMode="External"/><Relationship Id="rId140" Type="http://schemas.openxmlformats.org/officeDocument/2006/relationships/hyperlink" Target="https://www.wyff4.com/article/iran-strait-of-hormuz-threat-oil-prices/70957732" TargetMode="External"/><Relationship Id="rId141" Type="http://schemas.openxmlformats.org/officeDocument/2006/relationships/hyperlink" Target="https://hotnews.ro/ce-se-va-intampla-acum-cu-stramtoarea-ormuz-se-vor-face-multi-bani-anunta-donald-trump-2213830" TargetMode="External"/><Relationship Id="rId142" Type="http://schemas.openxmlformats.org/officeDocument/2006/relationships/hyperlink" Target="https://www.bloomberg.com/news/videos/2026-04-08/us-and-iran-agree-to-two-week-ceasefire-video" TargetMode="External"/><Relationship Id="rId143" Type="http://schemas.openxmlformats.org/officeDocument/2006/relationships/hyperlink" Target="https://www.irishnews.com/news/uk/shell-cuts-gas-production-outlook-blaming-middle-east-conflict-52CEQMDOCBNXROCZKGYFFEJBV4/" TargetMode="External"/><Relationship Id="rId144"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145" Type="http://schemas.openxmlformats.org/officeDocument/2006/relationships/hyperlink" Target="https://newtalk.tw/news/view/2026-04-08/1028611" TargetMode="External"/><Relationship Id="rId146" Type="http://schemas.openxmlformats.org/officeDocument/2006/relationships/hyperlink" Target="https://www.philstockworld.com/2026/04/07/u-s-and-iran-reach-two-week-ceasefire-with-limited-hormuz-reopening/" TargetMode="External"/><Relationship Id="rId147" Type="http://schemas.openxmlformats.org/officeDocument/2006/relationships/hyperlink" Target="https://economynext.com/a-whole-civilization-will-die-tonight-trump-says-266604/" TargetMode="External"/><Relationship Id="rId148"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149" Type="http://schemas.openxmlformats.org/officeDocument/2006/relationships/hyperlink" Target="https://www.ansa.it/sito/notizie/economia/2026/04/07/mase-al-lavoro-su-piano-gas-e-misure-iea-contro-emergenza_64d5675b-1dad-4275-acf5-3b8cc516ecc6.html" TargetMode="External"/><Relationship Id="rId150" Type="http://schemas.openxmlformats.org/officeDocument/2006/relationships/hyperlink" Target="https://www.activistpost.com/global-energy-shock-iran-turns-hormuz-into-a-toll-gate-challenging-petrodollar/" TargetMode="External"/><Relationship Id="rId151" Type="http://schemas.openxmlformats.org/officeDocument/2006/relationships/hyperlink" Target="https://americanbazaaronline.com/2026/04/07/iran-refuses-trumps-ultimatum-risks-major-us-military-strike-478399/" TargetMode="External"/><Relationship Id="rId152" Type="http://schemas.openxmlformats.org/officeDocument/2006/relationships/hyperlink" Target="https://www.jungewelt.de/artikel/520529.handelsbeziehungen-eu-und-afrika-von-erdgas-und-europ%C3%A4ischen-werten.html" TargetMode="External"/><Relationship Id="rId153" Type="http://schemas.openxmlformats.org/officeDocument/2006/relationships/hyperlink" Target="https://oilprice.com/Energy/Energy-General/BP-Moves-to-Unlock-a-Potential-Gas-Bonanza-in-Eurasia.html" TargetMode="External"/><Relationship Id="rId154" Type="http://schemas.openxmlformats.org/officeDocument/2006/relationships/hyperlink" Target="https://aif.ru/politics/dubinskiy-ukraina-prichastna-k-popytke-podryva-gazoprovoda-tureckiy-potok" TargetMode="External"/><Relationship Id="rId155" Type="http://schemas.openxmlformats.org/officeDocument/2006/relationships/hyperlink" Target="https://www.atlanticcouncil.org/blogs/menasource/iraqs-oil-export-vulnerability-exposes-the-cost-of-unresolved-disputes/" TargetMode="External"/><Relationship Id="rId156" Type="http://schemas.openxmlformats.org/officeDocument/2006/relationships/hyperlink" Target="https://www.sotaliraq.com/2026/04/08/%D8%A5%D8%B3%D8%B1%D8%A7%D8%A6%D9%8A%D9%84-%D9%88%D8%A5%D9%8A%D8%B1%D8%A7%D9%86-%D9%88%D9%84%D8%B9%D8%A8%D8%A9-%D8%AC%D8%B1-%D8%A7%D9%84%D8%AD%D8%A8%D9%84-%D9%81%D9%8A-%D8%A7%D9%84%D8%B4%D8%B1%D9%82/" TargetMode="External"/><Relationship Id="rId157" Type="http://schemas.openxmlformats.org/officeDocument/2006/relationships/hyperlink" Target="https://www.tdsecurities.com/ca/en/europe-best-ideas-2026" TargetMode="External"/><Relationship Id="rId158"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159" Type="http://schemas.openxmlformats.org/officeDocument/2006/relationships/hyperlink" Target="https://www.oilandgas360.com/war-redraws-energy-trade-routes/#utm_source=rss&amp;utm_medium=rss&amp;utm_campaign=war-redraws-energy-trade-routes" TargetMode="External"/><Relationship Id="rId160" Type="http://schemas.openxmlformats.org/officeDocument/2006/relationships/hyperlink" Target="https://www.public.news/p/build-pipelines-diversify-oil-and" TargetMode="External"/><Relationship Id="rId161" Type="http://schemas.openxmlformats.org/officeDocument/2006/relationships/hyperlink" Target="https://windward.ai/blog/april-7-maritime-intelligence-daily/" TargetMode="External"/><Relationship Id="rId162" Type="http://schemas.openxmlformats.org/officeDocument/2006/relationships/hyperlink" Target="https://www.iranherald.com/news/278970186/will-take-action-against-infrastructure-of-us-its-allies-says-iran-as-trump-deadline-looms" TargetMode="External"/><Relationship Id="rId163" Type="http://schemas.openxmlformats.org/officeDocument/2006/relationships/hyperlink" Target="https://www.businessreport.com/article/venture-global-cashing-in-as-gas-markets-tighten" TargetMode="External"/><Relationship Id="rId164" Type="http://schemas.openxmlformats.org/officeDocument/2006/relationships/hyperlink" Target="https://www.lngindustry.com/liquid-natural-gas/07042026/pv-gas-signs-supply-agreements-with-evn/" TargetMode="External"/><Relationship Id="rId165" Type="http://schemas.openxmlformats.org/officeDocument/2006/relationships/hyperlink" Target="https://www.france24.com/en/europe/20260407-why-viktor-orban-wants-energy-prices-at-the-heart-of-hungary-s-elections" TargetMode="External"/><Relationship Id="rId166"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167" Type="http://schemas.openxmlformats.org/officeDocument/2006/relationships/hyperlink" Target="https://en.interfax.com.ua/news/economic/1157391.html" TargetMode="External"/><Relationship Id="rId168" Type="http://schemas.openxmlformats.org/officeDocument/2006/relationships/hyperlink" Target="https://www.allsides.com/news/2026-04-07-0700/energy-us-made-explosives-used-plot-targeting-gas-hungary-serbian-spy-chief" TargetMode="External"/><Relationship Id="rId169" Type="http://schemas.openxmlformats.org/officeDocument/2006/relationships/hyperlink" Target="https://www.faz.net/aktuell/politik/ukraine/ukraine-liveticker-mehrere-tote-bei-russischem-angriff-auf-bus-faz-110683325.html" TargetMode="External"/><Relationship Id="rId170" Type="http://schemas.openxmlformats.org/officeDocument/2006/relationships/hyperlink" Target="https://www.maritimegateway.com/qatar-lng-tankers-al-daayen-and-rasheeda-abort-hormuz-exit-attempt/" TargetMode="External"/><Relationship Id="rId171"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172" Type="http://schemas.openxmlformats.org/officeDocument/2006/relationships/hyperlink" Target="https://oilprice.com/Latest-Energy-News/World-News/European-Gas-Futures-Jump-3-as-Trumps-Iran-Strike-Deadline-Nears.html" TargetMode="External"/><Relationship Id="rId173" Type="http://schemas.openxmlformats.org/officeDocument/2006/relationships/hyperlink" Target="https://www.hungarianconservative.com/articles/current/hungary-turkstream-energy-security-warning/" TargetMode="External"/><Relationship Id="rId174" Type="http://schemas.openxmlformats.org/officeDocument/2006/relationships/hyperlink" Target="https://www.budapester.hu/ausland/diese-bestrebungen-der-ukraine-sind-fuer-uns-lebensbedrohlich/" TargetMode="External"/><Relationship Id="rId175" Type="http://schemas.openxmlformats.org/officeDocument/2006/relationships/hyperlink" Target="https://time.com/article/2026/04/07/strait-of-hormuz-countries-pass-deals-iran-us-war-trump/" TargetMode="External"/><Relationship Id="rId176" Type="http://schemas.openxmlformats.org/officeDocument/2006/relationships/hyperlink" Target="https://www.energyflux.news/easter-escalation-trump-gas-lng-qatar-iran-war/" TargetMode="External"/><Relationship Id="rId177" Type="http://schemas.openxmlformats.org/officeDocument/2006/relationships/hyperlink" Target="https://forum.waploaded.com/forum/890293/war-trump-names-countries-tha" TargetMode="External"/><Relationship Id="rId178" Type="http://schemas.openxmlformats.org/officeDocument/2006/relationships/hyperlink" Target="https://newtalk.tw/news/view/2026-04-07/1028439" TargetMode="External"/><Relationship Id="rId179" Type="http://schemas.openxmlformats.org/officeDocument/2006/relationships/hyperlink" Target="https://www.seanews.com.tr/article/houthis-prepare-for-new-attacks-in-the-red-sea-mno9ss49" TargetMode="External"/><Relationship Id="rId180" Type="http://schemas.openxmlformats.org/officeDocument/2006/relationships/hyperlink" Target="https://ekonomi.republika.co.id/berita/td4a6g370/dua-kapal-lng-qatar-gagal-tembus-selat-hormuz-putar-balik-di-teluk-persia" TargetMode="External"/><Relationship Id="rId181" Type="http://schemas.openxmlformats.org/officeDocument/2006/relationships/hyperlink" Target="https://www.marinelink.com/news/russias-yamal-lng-resumes-shipments-china-537734" TargetMode="External"/><Relationship Id="rId182" Type="http://schemas.openxmlformats.org/officeDocument/2006/relationships/hyperlink" Target="https://regtechtimes.com/iran-shares-10-point-plan-focusing-on-ceasefire/" TargetMode="External"/><Relationship Id="rId183" Type="http://schemas.openxmlformats.org/officeDocument/2006/relationships/hyperlink" Target="https://www.dailymail.co.uk/news/article-15711899/Israel-Iran-US-live-updates.html?ns_mchannel=rss&amp;ns_campaign=1490&amp;ito=1490" TargetMode="External"/><Relationship Id="rId184" Type="http://schemas.openxmlformats.org/officeDocument/2006/relationships/hyperlink" Target="https://lenta.ru/news/2026/04/07/v-ssha-zayavili-o-prevraschenii-irana-v-mirovuyu-derzhavu/" TargetMode="External"/><Relationship Id="rId185" Type="http://schemas.openxmlformats.org/officeDocument/2006/relationships/hyperlink" Target="https://www.eldia.com/nota/2026-4-7-1-50-53-vence-otro-ultimatum-trump-dijo-que-eliminara-a-iran-en-una-noche-el-mundo" TargetMode="External"/><Relationship Id="rId186" Type="http://schemas.openxmlformats.org/officeDocument/2006/relationships/hyperlink" Target="https://www.vietnamplus.vn/imf-tang-truong-toan-cau-cham-lai-va-lam-phat-tang-cao-do-xung-dot-trung-dong-post1103356.vnp" TargetMode="External"/><Relationship Id="rId187" Type="http://schemas.openxmlformats.org/officeDocument/2006/relationships/hyperlink" Target="https://www.namibian.com.na/trumps-hormuz-deadline-looms-but-asian-nations-have-already-struck-deals-with-iran/" TargetMode="External"/><Relationship Id="rId188" Type="http://schemas.openxmlformats.org/officeDocument/2006/relationships/hyperlink" Target="https://pakobserver.net/iran-rejects-trumps-threats-warns-of-strong-response-as-us-deadline-nears/" TargetMode="External"/><Relationship Id="rId189" Type="http://schemas.openxmlformats.org/officeDocument/2006/relationships/hyperlink" Target="https://www.ilfattoquotidiano.it/2026/04/07/israele-iran-south-pars-bombardamento-news/8347152/" TargetMode="External"/><Relationship Id="rId190" Type="http://schemas.openxmlformats.org/officeDocument/2006/relationships/hyperlink" Target="http://www.kakiforex.com/2026/04/trumps-trick-iran-rejects-45-day.html" TargetMode="External"/><Relationship Id="rId191" Type="http://schemas.openxmlformats.org/officeDocument/2006/relationships/hyperlink" Target="https://ria.ru/20260407/shok-2085511355.html" TargetMode="External"/><Relationship Id="rId192" Type="http://schemas.openxmlformats.org/officeDocument/2006/relationships/hyperlink" Target="https://www.thethinkingconservative.com/iran-rejects-latest-cease-fire-proposal-wants-permanent-end-to-war/" TargetMode="External"/><Relationship Id="rId193" Type="http://schemas.openxmlformats.org/officeDocument/2006/relationships/hyperlink" Target="https://mediaindonesia.com/internasional/876922/dubes-iran-selat-hormuz-harus-dikendalikan-negara-pesisir" TargetMode="External"/><Relationship Id="rId194" Type="http://schemas.openxmlformats.org/officeDocument/2006/relationships/hyperlink" Target="https://newsinamerica.com/en/breaking-news/2026/guterres-warns-of-wider-war-as-middle-east-conflict-enters-second-month/" TargetMode="External"/><Relationship Id="rId195" Type="http://schemas.openxmlformats.org/officeDocument/2006/relationships/hyperlink" Target="https://www.azernews.az/analysis/256695.html" TargetMode="External"/><Relationship Id="rId196" Type="http://schemas.openxmlformats.org/officeDocument/2006/relationships/hyperlink" Target="https://www.aol.com/strait-hormuz-happens-iran-shuts-041217020.html" TargetMode="External"/><Relationship Id="rId197" Type="http://schemas.openxmlformats.org/officeDocument/2006/relationships/hyperlink" Target="https://www.dostor.org/5494030" TargetMode="External"/><Relationship Id="rId198" Type="http://schemas.openxmlformats.org/officeDocument/2006/relationships/hyperlink" Target="https://dailynewshungary.com/polish-pm-tusk-orban-left-the-eu-long-ago/" TargetMode="External"/><Relationship Id="rId199" Type="http://schemas.openxmlformats.org/officeDocument/2006/relationships/hyperlink" Target="https://www.sofx.com/serbias-military-intelligence-chief-says-pipeline-bomb-plot-plans-were-known-since-february/" TargetMode="External"/><Relationship Id="rId200" Type="http://schemas.openxmlformats.org/officeDocument/2006/relationships/hyperlink" Target="https://www.telanganatribune.com/iran-stands-firm-as-trump-sets-deadline-for-opening-of-hormuz-strait/" TargetMode="External"/><Relationship Id="rId201" Type="http://schemas.openxmlformats.org/officeDocument/2006/relationships/hyperlink" Target="https://aif.ru/politics/world/karlson-predupredil-o-golode-i-velikoy-depressii-novosti-v-mire-7-aprelya" TargetMode="External"/><Relationship Id="rId202" Type="http://schemas.openxmlformats.org/officeDocument/2006/relationships/hyperlink" Target="https://www.business-standard.com/world-news/west-asia-war-israel-iran-us-trump-deadline-strait-of-hormuz-israel-oil-126040700182_1.html" TargetMode="External"/><Relationship Id="rId203" Type="http://schemas.openxmlformats.org/officeDocument/2006/relationships/hyperlink" Target="https://www.abc.net.au/news/2026-04-07/india-black-market-cooking-gas-amid-iran-war/106535026" TargetMode="External"/><Relationship Id="rId204" Type="http://schemas.openxmlformats.org/officeDocument/2006/relationships/hyperlink" Target="https://www.straitstimes.com/asia/se-asia/taiwan-pivots-to-coal-power-as-mid-east-war-disrupts-global-lng-market" TargetMode="External"/><Relationship Id="rId205" Type="http://schemas.openxmlformats.org/officeDocument/2006/relationships/hyperlink" Target="https://www.tehrantimes.com/news/525224/Global-economy-at-risk-The-price-of-a-US-Israeli-war-on-Iran" TargetMode="External"/><Relationship Id="rId206" Type="http://schemas.openxmlformats.org/officeDocument/2006/relationships/hyperlink" Target="https://www.edaily.co.kr/News/Read?newsId=02512486645413824&amp;mediaCodeNo=257&amp;OutLnkChk=Y" TargetMode="External"/><Relationship Id="rId207" Type="http://schemas.openxmlformats.org/officeDocument/2006/relationships/hyperlink" Target="https://www.gurufocus.com/news/8773594/saudi-aramco-raises-asia-oil-price-to-record-1950-premium" TargetMode="External"/><Relationship Id="rId208" Type="http://schemas.openxmlformats.org/officeDocument/2006/relationships/hyperlink" Target="https://www.ad-hoc-news.de/boerse/news/ueberblick/uniper-gas-essential-role-in-europe-s-energy-supply/69091525" TargetMode="External"/><Relationship Id="rId209" Type="http://schemas.openxmlformats.org/officeDocument/2006/relationships/hyperlink" Target="https://ria.ru/20260407/turtsija-2085566208.html" TargetMode="External"/><Relationship Id="rId210" Type="http://schemas.openxmlformats.org/officeDocument/2006/relationships/hyperlink" Target="https://unn.ua/en/news/cpd-russia-may-be-behind-the-provocation-with-explosives-near-the-gas-pipeline-in-serbia" TargetMode="External"/><Relationship Id="rId211" Type="http://schemas.openxmlformats.org/officeDocument/2006/relationships/hyperlink" Target="https://bitcoin-faq.net/bitcoin-ueber-70-000-us-dollar-makrotreiber-und-zinsen-im-fokus/" TargetMode="External"/><Relationship Id="rId212" Type="http://schemas.openxmlformats.org/officeDocument/2006/relationships/hyperlink" Target="https://lenta.ru/news/2026/04/07/analitik-rasskazal-o-ugroze-dlya-evropy/" TargetMode="External"/><Relationship Id="rId213" Type="http://schemas.openxmlformats.org/officeDocument/2006/relationships/hyperlink" Target="https://lenta.ru/news/2026/04/07/evrosoyuz-nachal-gotovitsya-k-krizisu-i-ekonomii/" TargetMode="External"/><Relationship Id="rId214" Type="http://schemas.openxmlformats.org/officeDocument/2006/relationships/hyperlink" Target="https://www.nation.com.pk/07-Apr-2026/hungary-alleges-plot-blow-gas-pipeline-ahead-election" TargetMode="External"/><Relationship Id="rId215" Type="http://schemas.openxmlformats.org/officeDocument/2006/relationships/hyperlink" Target="https://hotnews.ro/viktor-orban-recunoaste-ca-nu-cunoastre-cine-se-afla-la-originea-sabotajului-impotriva-gazoductului-sarbo-ungar-2212462" TargetMode="External"/><Relationship Id="rId216" Type="http://schemas.openxmlformats.org/officeDocument/2006/relationships/hyperlink" Target="https://americanpress.com/2026/04/06/u-s-lng-exports-up-again-in-march-on-global-panic-buying/" TargetMode="External"/><Relationship Id="rId217" Type="http://schemas.openxmlformats.org/officeDocument/2006/relationships/hyperlink" Target="https://tass.com/economy/2112381" TargetMode="External"/><Relationship Id="rId218" Type="http://schemas.openxmlformats.org/officeDocument/2006/relationships/hyperlink" Target="https://tass.com/world/2112555" TargetMode="External"/><Relationship Id="rId219" Type="http://schemas.openxmlformats.org/officeDocument/2006/relationships/hyperlink" Target="https://tass.com/economy/2112415" TargetMode="External"/><Relationship Id="rId220" Type="http://schemas.openxmlformats.org/officeDocument/2006/relationships/hyperlink" Target="https://www.ilfattoquotidiano.it/2026/04/05/turkstream-esplosivi-sabotaggio-ungheria-serbia-orban-ucraina-zelensky/8346917/" TargetMode="External"/><Relationship Id="rId221" Type="http://schemas.openxmlformats.org/officeDocument/2006/relationships/hyperlink" Target="https://aif.ru/politics/ad-incident-s-gazoprovodom-pokazal-chto-kiev-hochet-otrezat-es-ot-gaza-rf" TargetMode="External"/><Relationship Id="rId222" Type="http://schemas.openxmlformats.org/officeDocument/2006/relationships/hyperlink" Target="https://easternherald.com/2026/04/07/ukraine-targeting-europe-energy-pipeline-threat-crisis/" TargetMode="External"/><Relationship Id="rId223" Type="http://schemas.openxmlformats.org/officeDocument/2006/relationships/hyperlink" Target="https://www.zerohedge.com/energy/explosives-found-near-key-serbia-hungary-pipeline-transporting-russian-gas" TargetMode="External"/><Relationship Id="rId224" Type="http://schemas.openxmlformats.org/officeDocument/2006/relationships/hyperlink" Target="https://www.faz.net/video/vorwuerfe-nach-sprengstoff-fund-an-gaspipeline-in-serbien-200705525.html" TargetMode="External"/><Relationship Id="rId225" Type="http://schemas.openxmlformats.org/officeDocument/2006/relationships/hyperlink" Target="https://www.startitup.sk/slovensko-malo-zostat-bez-plynu-vybusniny-v-srbsku-boli-mierene-na-nas-tvrdi-sef-plynarni/" TargetMode="External"/><Relationship Id="rId226" Type="http://schemas.openxmlformats.org/officeDocument/2006/relationships/hyperlink" Target="https://www.business-standard.com/world-news/qatar-lng-tankers-turn-back-after-failed-attempt-to-pass-through-hormuz-126040600888_1.html" TargetMode="External"/><Relationship Id="rId227" Type="http://schemas.openxmlformats.org/officeDocument/2006/relationships/hyperlink" Target="https://www.gurufocus.com/news/8773634/qatar-lng-shutdown-leaves-over-four-dozen-tankers-idle-across-asia" TargetMode="External"/><Relationship Id="rId228" Type="http://schemas.openxmlformats.org/officeDocument/2006/relationships/hyperlink" Target="https://www.financialcontent.com/article/marketminute-2026-4-6-energy-markets-in-turmoil-world-bank-reports-historic-594-surge-in-european-gas-as-middle-east-tensions-choke-supply" TargetMode="External"/><Relationship Id="rId229" Type="http://schemas.openxmlformats.org/officeDocument/2006/relationships/hyperlink" Target="https://www.faz.net/aktuell/politik/ukraine/ukraine-liveticker-russland-beschuldigt-ukraine-wegen-angeblichen-sprengstoffs-an-pipline-faz-110683325.html" TargetMode="External"/><Relationship Id="rId230" Type="http://schemas.openxmlformats.org/officeDocument/2006/relationships/hyperlink" Target="https://expresso.pt/europa/hungria/2026-04-06-orban-avisa-que-hungria-vive-periodo-muito-critico-apos-tentativa-de-sabotagem-de-gasoduto-409ef5af" TargetMode="External"/><Relationship Id="rId231" Type="http://schemas.openxmlformats.org/officeDocument/2006/relationships/hyperlink" Target="https://oilprice.com/Latest-Energy-News/World-News/Two-More-Indian-LPG-Tankers-Clear-Strait-of-Hormuz.html" TargetMode="External"/><Relationship Id="rId232" Type="http://schemas.openxmlformats.org/officeDocument/2006/relationships/hyperlink" Target="https://en.interfax.com.ua/news/general/1157072.html" TargetMode="External"/><Relationship Id="rId233" Type="http://schemas.openxmlformats.org/officeDocument/2006/relationships/hyperlink" Target="https://www.delmagyar.hu/helyi-kozelet/2026/04/orban-viktor-kiskundorozsma-torok-aramlat-vezetek?utm_source=hirstart&amp;utm_medium=referral&amp;utm_campaign=hiraggregator" TargetMode="External"/><Relationship Id="rId234" Type="http://schemas.openxmlformats.org/officeDocument/2006/relationships/hyperlink" Target="https://www.zerohedge.com/geopolitical/hormuz-sees-15-ships-transit-24-hours-two-tankers-qatari-lng-make-sudden-u-turn" TargetMode="External"/><Relationship Id="rId235" Type="http://schemas.openxmlformats.org/officeDocument/2006/relationships/hyperlink" Target="https://www.gandul.ro/international/viktor-orban-despre-acuzatiile-de-sabotaj-energetic-situatia-este-critica-deoarece-europa-se-indreapta-spre-o-criza-energetica-grava-20852952" TargetMode="External"/><Relationship Id="rId236" Type="http://schemas.openxmlformats.org/officeDocument/2006/relationships/hyperlink" Target="https://hotnews.ro/pozitia-kremlinului-dupa-incidentul-de-la-balkan-stream-foarte-probabil-sunt-ucrainenii-2211837" TargetMode="External"/><Relationship Id="rId237"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238" Type="http://schemas.openxmlformats.org/officeDocument/2006/relationships/hyperlink" Target="https://www.haber7.com/dunya/haber/3617803-macaristandan-turkakim-hatti-karari-askeri-denetimi-artirilacak" TargetMode="External"/><Relationship Id="rId239" Type="http://schemas.openxmlformats.org/officeDocument/2006/relationships/hyperlink" Target="https://lenta.ru/news/2026/04/06/kreml-obratilsya-s-prizyvom-k-vengrii-i-serbii/" TargetMode="External"/><Relationship Id="rId240" Type="http://schemas.openxmlformats.org/officeDocument/2006/relationships/hyperlink" Target="https://oilprice.com/Latest-Energy-News/World-News/Nearly-50-Qatar-LNG-Tankers-Sit-Idle-Across-Asia.html" TargetMode="External"/><Relationship Id="rId241" Type="http://schemas.openxmlformats.org/officeDocument/2006/relationships/hyperlink" Target="https://www.ndtv.com/world-news/ships-with-qatar-lng-attempt-first-hormuz-exit-since-war-started-11316775#publisher=newsstand" TargetMode="External"/><Relationship Id="rId242" Type="http://schemas.openxmlformats.org/officeDocument/2006/relationships/hyperlink" Target="https://jungefreiheit.de/wirtschaft/2026/im-iran-krieg-raechen-sich-geringe-investitionen-in-energieinfrastruktur/" TargetMode="External"/><Relationship Id="rId243" Type="http://schemas.openxmlformats.org/officeDocument/2006/relationships/hyperlink" Target="https://caliber.az/en/post/hungarian-pm-visits-gas-pipeline-after-explosion-attempt" TargetMode="External"/><Relationship Id="rId244" Type="http://schemas.openxmlformats.org/officeDocument/2006/relationships/hyperlink" Target="https://abouthungary.hu/blog/pm-orban-hungarys-energy-security-cannot-be-a-campaign-issue" TargetMode="External"/><Relationship Id="rId245" Type="http://schemas.openxmlformats.org/officeDocument/2006/relationships/hyperlink" Target="https://focus.ua/opinions/749685-gazoprovodnaya-shizofreniya-kak-kreml-pytaetsya-possorit-ukrainu-s-turciey-i-vengriey" TargetMode="External"/><Relationship Id="rId246" Type="http://schemas.openxmlformats.org/officeDocument/2006/relationships/hyperlink" Target="https://libnanews.com/iran-golfe-lheure-du-basculement/" TargetMode="External"/><Relationship Id="rId247" Type="http://schemas.openxmlformats.org/officeDocument/2006/relationships/hyperlink" Target="https://www.japantimes.co.jp/news/2026/04/06/world/politics/uae-hormuz-us-iran-deal/" TargetMode="External"/><Relationship Id="rId248" Type="http://schemas.openxmlformats.org/officeDocument/2006/relationships/hyperlink" Target="https://pragativadi.com/iran-refuses-to-reopen-strait-of-hormuz-amid-ceasefire-talks-escalates-tensions-with-us/" TargetMode="External"/><Relationship Id="rId249" Type="http://schemas.openxmlformats.org/officeDocument/2006/relationships/hyperlink" Target="https://aif.ru/society/nrc-v-phg-niderlandov-nachali-zakachivat-gaz-na-fone-nizkih-zapasov" TargetMode="External"/><Relationship Id="rId250" Type="http://schemas.openxmlformats.org/officeDocument/2006/relationships/hyperlink" Target="https://www.nezavisne.com/novosti/ex-yu/Orban-krenuo-ka-madjarsko-srpskoj-granici-da-provjeri-stanje-gasovoda-VIDEO/959060" TargetMode="External"/><Relationship Id="rId251" Type="http://schemas.openxmlformats.org/officeDocument/2006/relationships/hyperlink" Target="https://www.newsghana.com.gh/first-western-container-ship-exits-strait-of-hormuz-since-iran-war-began/" TargetMode="External"/><Relationship Id="rId252" Type="http://schemas.openxmlformats.org/officeDocument/2006/relationships/hyperlink" Target="https://www.haberturk.com/iran-dan-trump-a-cevap-saldirirsaniz-diger-bogazi-da-kapatiriz-3874988" TargetMode="External"/><Relationship Id="rId253" Type="http://schemas.openxmlformats.org/officeDocument/2006/relationships/hyperlink" Target="https://www.haberturk.com/hurmuz-icin-zamanla-yaris-avrupa-cikis-yolu-ariyor-3874914" TargetMode="External"/><Relationship Id="rId254" Type="http://schemas.openxmlformats.org/officeDocument/2006/relationships/hyperlink" Target="https://www.sabah.com.tr/dunya/kilit-aktor-turkiye-7557667" TargetMode="External"/><Relationship Id="rId255" Type="http://schemas.openxmlformats.org/officeDocument/2006/relationships/hyperlink" Target="https://www.bolnews.com/world/tehran-rejects-trumps-hormuz-deadline-missile-strike-hits-haifa/" TargetMode="External"/><Relationship Id="rId256" Type="http://schemas.openxmlformats.org/officeDocument/2006/relationships/hyperlink" Target="https://crypto.news/trump-targets-iranian-power-plants-over-hormuz-blockade-invsion-odds-surge-on-polymarket/" TargetMode="External"/><Relationship Id="rId257" Type="http://schemas.openxmlformats.org/officeDocument/2006/relationships/hyperlink" Target="https://www.independent.ie/irish-news/he-has-gone-insane-world-on-edge-after-donald-trump-delivers-expletive-laden-ultimatum-to-iran/a389627239.html" TargetMode="External"/><Relationship Id="rId258" Type="http://schemas.openxmlformats.org/officeDocument/2006/relationships/hyperlink" Target="https://www.24newshd.tv/06-Apr-2026/japan-owned-tanker-crosses-strait-hormuz" TargetMode="External"/><Relationship Id="rId259" Type="http://schemas.openxmlformats.org/officeDocument/2006/relationships/hyperlink" Target="https://www.trend.az/business/4171470.html" TargetMode="External"/><Relationship Id="rId260" Type="http://schemas.openxmlformats.org/officeDocument/2006/relationships/hyperlink" Target="https://emeraldloaded.net/trump-drops-f-bomb-in-new-threat-to-iran-as-he-shares-wildest-social-media-post-yet/" TargetMode="External"/><Relationship Id="rId261" Type="http://schemas.openxmlformats.org/officeDocument/2006/relationships/hyperlink" Target="https://endtimeheadlines.org/2026/04/trump-claims-iranian-civilians-want-america-to-unleash-military-power-as-he-threatens-to-wipe-out-every-power-plant-and-leave-no-bridges-standing/" TargetMode="External"/><Relationship Id="rId262" Type="http://schemas.openxmlformats.org/officeDocument/2006/relationships/hyperlink" Target="https://newtalk.tw/news/view/2026-04-06/1028285" TargetMode="External"/><Relationship Id="rId263" Type="http://schemas.openxmlformats.org/officeDocument/2006/relationships/hyperlink" Target="https://caliber.az/en/post/iran-permits-15-vessels-to-cross-hormuz-under-tight-controls" TargetMode="External"/><Relationship Id="rId264" Type="http://schemas.openxmlformats.org/officeDocument/2006/relationships/hyperlink" Target="https://newtelegraphng.com/meast-crisis-nigeria-opec-jmmc-canvasses-safeguarding-international-maritime-routes-others/" TargetMode="External"/><Relationship Id="rId265" Type="http://schemas.openxmlformats.org/officeDocument/2006/relationships/hyperlink" Target="https://cyprus-mail.com/2026/04/06/uae-says-the-use-of-hormuz-must-be-guaranteed-in-any-us-iran-deal" TargetMode="External"/><Relationship Id="rId266" Type="http://schemas.openxmlformats.org/officeDocument/2006/relationships/hyperlink" Target="https://prada.substack.com/p/hormuz-dilemma" TargetMode="External"/><Relationship Id="rId267" Type="http://schemas.openxmlformats.org/officeDocument/2006/relationships/hyperlink" Target="https://southfloridareporter.com/the-global-chokepoint-gas-prices-surge-as-trump-asserts-america-as-the-new-maritime-sentinel/" TargetMode="External"/><Relationship Id="rId268" Type="http://schemas.openxmlformats.org/officeDocument/2006/relationships/hyperlink" Target="https://www.qcintel.com/article/ukraine-targets-norsi-refinery-export-hubs-in-latest-attacks-62181.html" TargetMode="External"/><Relationship Id="rId269" Type="http://schemas.openxmlformats.org/officeDocument/2006/relationships/hyperlink" Target="https://www.siasat.com/iran-says-strait-of-hormuz-will-never-return-to-former-state-for-us-israel-3447183/" TargetMode="External"/><Relationship Id="rId270" Type="http://schemas.openxmlformats.org/officeDocument/2006/relationships/hyperlink" Target="https://unn.ua/news/katarski-tankery-z-sph-zastriahly-v-azii-cherez-zupynku-eksportu-ta-blokuvannia-ormuzkoi-protoky" TargetMode="External"/><Relationship Id="rId271" Type="http://schemas.openxmlformats.org/officeDocument/2006/relationships/hyperlink" Target="https://www.mirror.co.uk/news/world-news/fuel-rationing-warning-all-possibilities-36964079" TargetMode="External"/><Relationship Id="rId272" Type="http://schemas.openxmlformats.org/officeDocument/2006/relationships/hyperlink" Target="https://aif.ru/politics/world/strany-zaliva-poteryali-veru-v-ssha-svodka-voyny-na-blizhnem-vostoke-3-aprelya" TargetMode="External"/><Relationship Id="rId273" Type="http://schemas.openxmlformats.org/officeDocument/2006/relationships/hyperlink" Target="https://punchng.com/iran-warns-un-security-council-against-provocative-action-on-hormuz/?utm_source=rss.punchng.com&amp;utm_medium=web" TargetMode="External"/><Relationship Id="rId274" Type="http://schemas.openxmlformats.org/officeDocument/2006/relationships/hyperlink" Target="https://www.nation.com.pk/06-Apr-2026/mediation-efforts-stall-iran-us-backchannel-talks" TargetMode="External"/><Relationship Id="rId275" Type="http://schemas.openxmlformats.org/officeDocument/2006/relationships/hyperlink" Target="https://www.ilfattoquotidiano.it/2026/04/03/crisi-energetica-razionamento-carburanti-ue-notizie/8344769/" TargetMode="External"/><Relationship Id="rId276" Type="http://schemas.openxmlformats.org/officeDocument/2006/relationships/hyperlink" Target="https://www.straitstimes.com/world/us-vows-to-target-more-iranian-infrastructure-as-nations-seek-to-open-hormuz" TargetMode="External"/><Relationship Id="rId277" Type="http://schemas.openxmlformats.org/officeDocument/2006/relationships/hyperlink" Target="https://theheraldghana.com/trump-threatens-wider-strikes-on-iran-as-pressure-mounts-to-reopen-hormuz/" TargetMode="External"/><Relationship Id="rId278"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279" Type="http://schemas.openxmlformats.org/officeDocument/2006/relationships/hyperlink" Target="https://www.bta.bg/bg/news/world/1100216-iran-ormuzkiyat-protok-nyama-da-bade-otvoren-bez-kompensatsiya" TargetMode="External"/><Relationship Id="rId280" Type="http://schemas.openxmlformats.org/officeDocument/2006/relationships/hyperlink" Target="https://knews.kg/2026/04/06/tramp-v-pashalnoe-voskresenie-obrugal-iran-iz-za-ormuzskogo-proliva-poobeshhal-ad-i-zakonchil-slovami-hvala-allahu/" TargetMode="External"/><Relationship Id="rId281" Type="http://schemas.openxmlformats.org/officeDocument/2006/relationships/hyperlink" Target="https://www.stern.de/politik/ausland/iran-krieg--fristen-und-drohungen--trump-und-die-strasse-von-hormus-37284580.html" TargetMode="External"/><Relationship Id="rId282" Type="http://schemas.openxmlformats.org/officeDocument/2006/relationships/hyperlink" Target="https://www.jpost.com/middle-east/iran-news/article-892180" TargetMode="External"/><Relationship Id="rId283" Type="http://schemas.openxmlformats.org/officeDocument/2006/relationships/hyperlink" Target="https://economictimes.indiatimes.com/news/international/world-news/irgc-warns-the-strait-of-hormuz-will-never-return-to-former-state-especially-for-us-and-israel/videoshow/130050041.cms" TargetMode="External"/><Relationship Id="rId284" Type="http://schemas.openxmlformats.org/officeDocument/2006/relationships/hyperlink" Target="https://timesofindia.indiatimes.com/world/middle-east/dragging-us-towards-living-hell-iran-slams-trumps-tuesday-threat-over-strait-of-hormuz-closure/articleshow/130048984.cms" TargetMode="External"/><Relationship Id="rId285" Type="http://schemas.openxmlformats.org/officeDocument/2006/relationships/hyperlink" Target="https://scroll.in/latest/1091896/top-updates-trump-appears-to-extend-iran-deadline-tehran-dismisses-washingtons-threat" TargetMode="External"/><Relationship Id="rId286" Type="http://schemas.openxmlformats.org/officeDocument/2006/relationships/hyperlink" Target="https://indianexpress.com/article/world/us-news/irgc-says-hormuz-will-never-return-to-former-state-for-us-and-israel-10621132/" TargetMode="External"/><Relationship Id="rId287" Type="http://schemas.openxmlformats.org/officeDocument/2006/relationships/hyperlink" Target="https://interaksyon.philstar.com/politics-issues/2026/04/06/311528/trump-on-easter-threatens-hell-on-irans-infrastructure-if-strait-remains-blocked/" TargetMode="External"/><Relationship Id="rId288" Type="http://schemas.openxmlformats.org/officeDocument/2006/relationships/hyperlink" Target="https://philnews.ph/2026/04/06/donald-trump-warns-iran-anew-open-strait-of-hormuz-youll-be-living-hell/" TargetMode="External"/><Relationship Id="rId289" Type="http://schemas.openxmlformats.org/officeDocument/2006/relationships/hyperlink" Target="https://diariolatino.net/fuerzas-especiales-de-ee-uu-rescataron-a-aviador-derribado-en-iran/" TargetMode="External"/><Relationship Id="rId290" Type="http://schemas.openxmlformats.org/officeDocument/2006/relationships/hyperlink" Target="https://www.livemint.com/news/world/iran-war-latest-news-failure-us-politicians-call-trump-unhinged-madman-threat-to-iran-strait-of-hormuz-crude-oil-11775437078246.html" TargetMode="External"/><Relationship Id="rId291" Type="http://schemas.openxmlformats.org/officeDocument/2006/relationships/hyperlink" Target="https://www.livemint.com/news/world/iran-to-respond-in-kind-as-trump-issues-expletive-laden-hormuz-threat-whole-region-is-going-to-burn-11775442117305.html" TargetMode="External"/><Relationship Id="rId292" Type="http://schemas.openxmlformats.org/officeDocument/2006/relationships/hyperlink" Target="https://www.livemint.com/news/world/us-israel-iran-war-live-updates-donald-trump-strait-of-hormuz-oil-prices-benjamin-netanyahu-middle-east-conflict-news-11775435995214.html" TargetMode="External"/><Relationship Id="rId293" Type="http://schemas.openxmlformats.org/officeDocument/2006/relationships/hyperlink" Target="https://tass.com/world/2112111" TargetMode="External"/><Relationship Id="rId294" Type="http://schemas.openxmlformats.org/officeDocument/2006/relationships/hyperlink" Target="https://tass.com/world/2112153" TargetMode="External"/><Relationship Id="rId295" Type="http://schemas.openxmlformats.org/officeDocument/2006/relationships/hyperlink" Target="https://tass.com/world/2112109" TargetMode="External"/><Relationship Id="rId296" Type="http://schemas.openxmlformats.org/officeDocument/2006/relationships/hyperlink" Target="https://tass.com/world/2112095" TargetMode="External"/><Relationship Id="rId297" Type="http://schemas.openxmlformats.org/officeDocument/2006/relationships/hyperlink" Target="https://www.gcca.org/news-announcements/middle-east-conflict-disruption-updates-situation-report-april-5-2026/" TargetMode="External"/><Relationship Id="rId298" Type="http://schemas.openxmlformats.org/officeDocument/2006/relationships/hyperlink" Target="https://www.informalnewz.com/new-lpg-rates-new-lpg-cylinder-rates-released-check-todays-prices-here/" TargetMode="External"/><Relationship Id="rId299" Type="http://schemas.openxmlformats.org/officeDocument/2006/relationships/hyperlink" Target="https://tass.com/world/2112093" TargetMode="External"/><Relationship Id="rId300" Type="http://schemas.openxmlformats.org/officeDocument/2006/relationships/hyperlink" Target="https://tass.com/world/2112105" TargetMode="External"/><Relationship Id="rId301" Type="http://schemas.openxmlformats.org/officeDocument/2006/relationships/hyperlink" Target="https://www.dailyfinland.fi/europe/48664/Hungary-strengthens-security-of-TurkStream-pipeline-over-sabotage-fears" TargetMode="External"/><Relationship Id="rId302" Type="http://schemas.openxmlformats.org/officeDocument/2006/relationships/hyperlink" Target="https://aif.ru/politics/ekonomist-frolov-ataki-na-tureckiy-potok-grozyat-evrope-gazovym-krizisom" TargetMode="External"/><Relationship Id="rId303" Type="http://schemas.openxmlformats.org/officeDocument/2006/relationships/hyperlink" Target="https://japantoday.com/category/world/explosives-found-near-pipeline-that-carries-russian-gas-to-hungary" TargetMode="External"/><Relationship Id="rId304" Type="http://schemas.openxmlformats.org/officeDocument/2006/relationships/hyperlink" Target="https://unn.ua/en/news/serbia-stated-that-it-had-long-had-data-on-the-possibility-of-sabotage-on-the-gas-pipeline-to-hungary" TargetMode="External"/><Relationship Id="rId305" Type="http://schemas.openxmlformats.org/officeDocument/2006/relationships/hyperlink" Target="https://www.cmjornal.pt/mundo/detalhe/hungria-reforca-protecao-de-gasoduto-apos-descoberta-de-explosivos-e-acusa-ucrania" TargetMode="External"/><Relationship Id="rId306" Type="http://schemas.openxmlformats.org/officeDocument/2006/relationships/hyperlink" Target="https://www.gandul.ro/international/alerta-de-securitate-langa-ungaria-politia-din-serbia-a-gasit-explozibili-langa-conducta-de-gaze-care-vine-din-rusia-20852283" TargetMode="External"/><Relationship Id="rId307" Type="http://schemas.openxmlformats.org/officeDocument/2006/relationships/hyperlink" Target="https://www.telesurenglish.net/hungary-convenes-defence-council-following-discovery-of-explosives-in-gas-pipeline/" TargetMode="External"/><Relationship Id="rId308" Type="http://schemas.openxmlformats.org/officeDocument/2006/relationships/hyperlink" Target="https://endtimeheadlines.org/2026/04/iran-strike-forces-shutdown-at-uaes-largest-gas-facility/" TargetMode="External"/><Relationship Id="rId309" Type="http://schemas.openxmlformats.org/officeDocument/2006/relationships/hyperlink" Target="https://www.t-online.de/nachrichten/ausland/id_101200340/sprengstoff-an-pipeline-ungarn-lenkt-verdacht-auf-ukraine.html" TargetMode="External"/><Relationship Id="rId310" Type="http://schemas.openxmlformats.org/officeDocument/2006/relationships/hyperlink" Target="https://spravy.pravda.sk/domace/clanok/796985-plynovod-turkstream-hranice-slovensko-madarsko-utok-hrozba-armada-ochrana/?utm_source=pravda&amp;utm_medium=rss&amp;utm_campaign=rss" TargetMode="External"/><Relationship Id="rId311" Type="http://schemas.openxmlformats.org/officeDocument/2006/relationships/hyperlink" Target="https://lenta.ru/news/2026/04/05/chetyre-strany-usilyat-zaschitu-turetskogo-potoka-posle-obnaruzheniya-vzryvchatki/" TargetMode="External"/><Relationship Id="rId312" Type="http://schemas.openxmlformats.org/officeDocument/2006/relationships/hyperlink" Target="https://keyt.com/news/national-world/cnn-world/2026/04/05/backpacks-full-of-explosives-found-near-serbia-hungary-gas-pipeline-leaders-say/" TargetMode="External"/><Relationship Id="rId313" Type="http://schemas.openxmlformats.org/officeDocument/2006/relationships/hyperlink" Target="https://eualive.net/explosives-discovered-near-serbia-hungary-gas-pipeline-spark-sabotage-fears-and-election-controversy/" TargetMode="External"/><Relationship Id="rId314" Type="http://schemas.openxmlformats.org/officeDocument/2006/relationships/hyperlink" Target="https://www.bbc.co.uk/news/articles/cj60x206dx1o" TargetMode="External"/><Relationship Id="rId315" Type="http://schemas.openxmlformats.org/officeDocument/2006/relationships/hyperlink" Target="https://index.hu/kulfold/2026/04/05/gaz-gazellatas-orban-viktor-magyarorszag-szerbia-torokorszag-oroszorszag-vucsics-bomba-robbanoanyag/" TargetMode="External"/><Relationship Id="rId316" Type="http://schemas.openxmlformats.org/officeDocument/2006/relationships/hyperlink" Target="https://www.vietnamplus.vn/phat-hien-thuoc-no-gan-duong-ong-khi-dot-serbia-hungary-post1103056.vnp" TargetMode="External"/><Relationship Id="rId317" Type="http://schemas.openxmlformats.org/officeDocument/2006/relationships/hyperlink" Target="https://www.sondakika.com/guncel/haber-sirbistan-da-gaz-hatti-yakininda-patlayici-bulundu-19718913/" TargetMode="External"/><Relationship Id="rId318" Type="http://schemas.openxmlformats.org/officeDocument/2006/relationships/hyperlink" Target="https://www.nachrichten.at/politik/aussenpolitik/fund-eines-sprengsatzes-nahe-der-ungarischen-grenze-orban-beruft-verteidigungsrat-ein;art391,4157125#ref=rss" TargetMode="External"/><Relationship Id="rId319" Type="http://schemas.openxmlformats.org/officeDocument/2006/relationships/hyperlink" Target="https://ria.ru/20260405/dodik-2085300685.html" TargetMode="External"/><Relationship Id="rId320" Type="http://schemas.openxmlformats.org/officeDocument/2006/relationships/hyperlink" Target="https://www.nzz.ch/international/anschlag-geplant-serbien-meldet-sprengstoff-fund-an-gaspipeline-nach-ungarn-ld.1932476" TargetMode="External"/><Relationship Id="rId321" Type="http://schemas.openxmlformats.org/officeDocument/2006/relationships/hyperlink" Target="https://hotnews.ro/pachete-mari-de-explozibili-si-detonatoare-balkan-stream-vizat-de-un-complot-2211022" TargetMode="External"/><Relationship Id="rId322" Type="http://schemas.openxmlformats.org/officeDocument/2006/relationships/hyperlink" Target="https://jurnalul.ro/stiri/externe/viktor-orban-explozibili-langa-conducta-ungaria-serbia-1029025.html" TargetMode="External"/><Relationship Id="rId323" Type="http://schemas.openxmlformats.org/officeDocument/2006/relationships/hyperlink" Target="https://united24media.com/latest-news/explosives-reportedly-found-near-gas-infrastructure-by-hungarian-border-serbia-says-17604" TargetMode="External"/><Relationship Id="rId324"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325" Type="http://schemas.openxmlformats.org/officeDocument/2006/relationships/hyperlink" Target="https://vm.ru/news/1316121-vzryvchatku-obnaruzhili-ryadom-s-gazoprovodom-iz-serbii-v-vengriyu" TargetMode="External"/><Relationship Id="rId326" Type="http://schemas.openxmlformats.org/officeDocument/2006/relationships/hyperlink" Target="https://www.dnevnik.bg/sviat/2026/04/05/4899995_vuchich_suobshti_za_eksplozivi_krai_turski_potok_v/?ref=rss" TargetMode="External"/><Relationship Id="rId327" Type="http://schemas.openxmlformats.org/officeDocument/2006/relationships/hyperlink" Target="https://lenta.ru/news/2026/04/05/vuchich-zayavil-ob-obnaruzhenii-vzryvchatki-dlya-podryva-infrastruktury-mezhdu-vengriey-i-serbiey/" TargetMode="External"/><Relationship Id="rId328" Type="http://schemas.openxmlformats.org/officeDocument/2006/relationships/hyperlink" Target="https://lenta.ru/news/2026/04/05/vuchich-poobeschal-bezzhalostnye-razborki-iz-za-vzryvchatki-u-truboprovoda-s-rossiyskim-gazom/" TargetMode="External"/><Relationship Id="rId329" Type="http://schemas.openxmlformats.org/officeDocument/2006/relationships/hyperlink" Target="https://www.actualno.com/europe/predotvraten-sabotaj-otkriha-moshtno-vzrivno-ustrojstvo-do-gazovata-infrastruktura-na-syrbija-i-ungarija-snimki-news_2577823.html" TargetMode="External"/><Relationship Id="rId330" Type="http://schemas.openxmlformats.org/officeDocument/2006/relationships/hyperlink" Target="https://www.zeit.de/politik/ausland/2026-04/serbien-ungarn-pipeline-sprengstoff-viktor-orban" TargetMode="External"/><Relationship Id="rId331" Type="http://schemas.openxmlformats.org/officeDocument/2006/relationships/hyperlink" Target="https://thefrontierpost.com/serbian-president-says-explosives-found-near-gas-pipeline-to-hungary/" TargetMode="External"/><Relationship Id="rId332" Type="http://schemas.openxmlformats.org/officeDocument/2006/relationships/hyperlink" Target="https://www.bta.bg/bg/news/balkans/1099954-srabskiyat-prezident-saobshti-che-sa-bili-otkriti-eksplozivi-s-razrushitelna-s" TargetMode="External"/><Relationship Id="rId333" Type="http://schemas.openxmlformats.org/officeDocument/2006/relationships/hyperlink" Target="https://ca.finance.yahoo.com/news/serbian-military-prevents-sabotage-critical-101811654.html" TargetMode="External"/><Relationship Id="rId334" Type="http://schemas.openxmlformats.org/officeDocument/2006/relationships/hyperlink" Target="https://www.rt.com/news/637355-serbia-thwarts-plot-bomb-hungary-pipeline/?utm_source=rss&amp;utm_medium=rss&amp;utm_campaign=RSS" TargetMode="External"/><Relationship Id="rId335" Type="http://schemas.openxmlformats.org/officeDocument/2006/relationships/hyperlink" Target="https://www.sbs.com.au/news/article/economic-fuel-price-shocks-will-be-felt-long-after-iran-war-ends-assistant-minister-warns/j0gdywqwh" TargetMode="External"/><Relationship Id="rId336" Type="http://schemas.openxmlformats.org/officeDocument/2006/relationships/hyperlink" Target="https://en.yenisafak.com/world/slovak-premier-demands-eu-allow-russian-oil-and-gas-deliveries-3716679" TargetMode="External"/><Relationship Id="rId337" Type="http://schemas.openxmlformats.org/officeDocument/2006/relationships/hyperlink" Target="https://www.washingtonpost.com/opinions/2026/03/31/strait-hormuz-closure-trump-iran-war-crisis/" TargetMode="External"/><Relationship Id="rId338" Type="http://schemas.openxmlformats.org/officeDocument/2006/relationships/hyperlink" Target="https://www.cbsnews.com/video/iran-strikes-kuwait-oil-tanker-off-dubai-state-media-says/" TargetMode="External"/><Relationship Id="rId339" Type="http://schemas.openxmlformats.org/officeDocument/2006/relationships/hyperlink" Target="https://www.khaama.com/iranian-drone-strikes-hit-kuwait-oil-and-power-facilities/" TargetMode="External"/><Relationship Id="rId340" Type="http://schemas.openxmlformats.org/officeDocument/2006/relationships/hyperlink" Target="https://www.gandul.ro/stiri/amenintarea-houthi-iranul-a-blocat-stramtoarea-ormuz-asul-din-maneca-teheranului-ar-putea-bloca-bab-el-mandeb-soc-fara-precedent-pentru-comertul-global-20850339" TargetMode="External"/><Relationship Id="rId341" Type="http://schemas.openxmlformats.org/officeDocument/2006/relationships/hyperlink" Target="https://www.iranherald.com/news/278964802/battle-tested-generals-refuse-to-be-yes-men-for-tv-host-iran-parliament-speaker-slams-trump-administration" TargetMode="External"/><Relationship Id="rId342" Type="http://schemas.openxmlformats.org/officeDocument/2006/relationships/hyperlink" Target="https://www.chinatechnews.com/2026/04/05/118947-kmt-leaders-china-visit-key-economic-outlooks-rbi-monetary-policy" TargetMode="External"/><Relationship Id="rId343" Type="http://schemas.openxmlformats.org/officeDocument/2006/relationships/hyperlink" Target="https://www.ilgiornale.it/news/politica-internazionale/prepararsi-interruzioni-energetiche-monito-dell-ue-crisi-2645734.html" TargetMode="External"/><Relationship Id="rId344" Type="http://schemas.openxmlformats.org/officeDocument/2006/relationships/hyperlink" Target="https://www.dailymail.co.uk/news/article-15695945/trump-allies-australia-iran-war-jet-fuel-warning.html?ns_mchannel=rss&amp;ns_campaign=1490&amp;ito=1490" TargetMode="External"/><Relationship Id="rId345" Type="http://schemas.openxmlformats.org/officeDocument/2006/relationships/hyperlink" Target="https://www.indiastrategic.in/8-indian-ships-pass-through-strait-of-hormuz-even-as-iran-tightens-maritime-controls/" TargetMode="External"/><Relationship Id="rId346" Type="http://schemas.openxmlformats.org/officeDocument/2006/relationships/hyperlink" Target="https://pajhwok.com/2026/04/05/india-imports-iranian-oil-for-first-time-since-2019/" TargetMode="External"/><Relationship Id="rId347" Type="http://schemas.openxmlformats.org/officeDocument/2006/relationships/hyperlink" Target="https://torontosun.com/news/world/iran-war-updates-march-31" TargetMode="External"/><Relationship Id="rId348" Type="http://schemas.openxmlformats.org/officeDocument/2006/relationships/hyperlink" Target="https://in-cyprus.philenews.com/international/us-rescues-airman-as-trump-israel-pressure-iran-ahead-of-deadline-live/" TargetMode="External"/><Relationship Id="rId349" Type="http://schemas.openxmlformats.org/officeDocument/2006/relationships/hyperlink" Target="https://nypost.com/2026/03/31/business/gold-has-its-worst-month-since-2008-recession-why-the-iran-war-is-hitting-metals/" TargetMode="External"/><Relationship Id="rId350" Type="http://schemas.openxmlformats.org/officeDocument/2006/relationships/hyperlink" Target="https://thenews-chronicle.com/food-time-bombs-and-predicted-starvation-the-prospects-of-a-hormuz-transit-deal/" TargetMode="External"/><Relationship Id="rId351" Type="http://schemas.openxmlformats.org/officeDocument/2006/relationships/hyperlink" Target="https://opais.co.mz/paises-do-golfo-unidos-a-pedir-fim-da-guerra-no-medio-oriente/" TargetMode="External"/><Relationship Id="rId352" Type="http://schemas.openxmlformats.org/officeDocument/2006/relationships/hyperlink" Target="https://meyka.com/blog/gspc-today-april-05-hormuz-deadline-looms-after-us-jet-downed-0504/" TargetMode="External"/><Relationship Id="rId353" Type="http://schemas.openxmlformats.org/officeDocument/2006/relationships/hyperlink" Target="https://www.rivieramm.com/news-content-hub/kuwaiti-tanker-hit-off-dubai-iran-plan-for-strait-of-hormuz-tolls-approved-88340" TargetMode="External"/><Relationship Id="rId354" Type="http://schemas.openxmlformats.org/officeDocument/2006/relationships/hyperlink" Target="https://www.nation.com.pk/05-Apr-2026/me-s-point-inflection-part-2" TargetMode="External"/><Relationship Id="rId355"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356" Type="http://schemas.openxmlformats.org/officeDocument/2006/relationships/hyperlink" Target="https://www.cbsnews.com/news/pete-hegseth-dan-caine-iran-war-news-briefing-pentagon/" TargetMode="External"/><Relationship Id="rId357"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358" Type="http://schemas.openxmlformats.org/officeDocument/2006/relationships/hyperlink" Target="https://ekonomi.republika.co.id/berita/tcrkkt423/rupiah-terpuruk-ke-rp-17041-konflik-timur-tengah-picu-kekhawatiran-energi" TargetMode="External"/><Relationship Id="rId359" Type="http://schemas.openxmlformats.org/officeDocument/2006/relationships/hyperlink" Target="https://www.orissapost.com/trump-gives-iran-48-hours-to-open-hormuz-as-search-on-for-missing-us-pilot/" TargetMode="External"/><Relationship Id="rId360" Type="http://schemas.openxmlformats.org/officeDocument/2006/relationships/hyperlink" Target="https://indianexpress.com/article/world/us-news/trump-iran-hormuz-48-hour-deadline-tehran-ultimatum-rejected-10619491/" TargetMode="External"/><Relationship Id="rId361" Type="http://schemas.openxmlformats.org/officeDocument/2006/relationships/hyperlink" Target="https://www.ilgiornale.it/news/europa/gas-lincubo-ora-quota-100-euro-allarme-agricolo-sui-2645384.html" TargetMode="External"/><Relationship Id="rId362" Type="http://schemas.openxmlformats.org/officeDocument/2006/relationships/hyperlink" Target="https://www.livemint.com/news/world/us-israel-iran-war-live-updates-donald-trump-mahshahr-petrochemical-plant-strait-of-hormuz-oil-prices-middle-east-news-11775351102707.html" TargetMode="External"/><Relationship Id="rId363" Type="http://schemas.openxmlformats.org/officeDocument/2006/relationships/hyperlink" Target="https://bhaskarlive.in/slovak-pm-calls-for-eu-dialogue-with-russia-lifting-gas-oil-sanctions/" TargetMode="External"/><Relationship Id="rId364" Type="http://schemas.openxmlformats.org/officeDocument/2006/relationships/hyperlink" Target="https://www.investing.com/news/stock-market-news/european-natural-gas-prices-fall-as-investors-assess-potential-us-iran-war-exit-4589701" TargetMode="External"/><Relationship Id="rId365" Type="http://schemas.openxmlformats.org/officeDocument/2006/relationships/hyperlink" Target="https://www.straitstimes.com/asia/asia-to-suffer-most-from-iran-war-energy-crisis-warns-analytics-firm" TargetMode="External"/><Relationship Id="rId366" Type="http://schemas.openxmlformats.org/officeDocument/2006/relationships/hyperlink" Target="http://www.ecns.cn/business/2026-04-05/detail-ihfcexut9140047.shtml" TargetMode="External"/><Relationship Id="rId367" Type="http://schemas.openxmlformats.org/officeDocument/2006/relationships/hyperlink" Target="https://witness.co.za/news/2026/03/31/strait-of-hormuz-shipping-blockade-update/" TargetMode="External"/><Relationship Id="rId368" Type="http://schemas.openxmlformats.org/officeDocument/2006/relationships/hyperlink" Target="https://www.iranherald.com/news/278964490/iran-rejects-trump-48-hour-ultimatum-as-helpless-and-unbalanced" TargetMode="External"/><Relationship Id="rId369" Type="http://schemas.openxmlformats.org/officeDocument/2006/relationships/hyperlink" Target="https://thefrontierpost.com/miscreants-blow-up-gas-pipeline-in-quetta/" TargetMode="External"/><Relationship Id="rId370" Type="http://schemas.openxmlformats.org/officeDocument/2006/relationships/hyperlink" Target="https://www.straitstimes.com/asia/gas-pipeline-blown-up-in-southern-pakistan-says-official" TargetMode="External"/><Relationship Id="rId371" Type="http://schemas.openxmlformats.org/officeDocument/2006/relationships/hyperlink" Target="https://eutoday.net/fico-urges-eu-to-reopen-russian-oil-and-gas-flows/" TargetMode="External"/><Relationship Id="rId372" Type="http://schemas.openxmlformats.org/officeDocument/2006/relationships/hyperlink" Target="https://polymarket.com/event/qatarenergy-announcesresumes-lng-production-in-qatar-by-april-30" TargetMode="External"/><Relationship Id="rId373" Type="http://schemas.openxmlformats.org/officeDocument/2006/relationships/hyperlink" Target="https://www.straitstimes.com/asia/australianz/australia-lng-disruptions-continue-after-narelle-thousands-without-power" TargetMode="External"/><Relationship Id="rId374" Type="http://schemas.openxmlformats.org/officeDocument/2006/relationships/hyperlink" Target="https://www.aljazeera.com/news/2026/3/28/pakistan-secures-iran-deal-to-send-20-ships-through-strait-of-hormuz?traffic_source=rss" TargetMode="External"/><Relationship Id="rId375" Type="http://schemas.openxmlformats.org/officeDocument/2006/relationships/hyperlink" Target="https://gcaptain.com/controlled-passage-first-ships-edge-through-hormuz-as-crisis-redefines-global-shipping/" TargetMode="External"/><Relationship Id="rId376" Type="http://schemas.openxmlformats.org/officeDocument/2006/relationships/hyperlink" Target="https://www.india.com/news/world/is-iran-planning-to-destroy-bab-el-mandeb-strait-after-hormuz-blockade-8368079/" TargetMode="External"/><Relationship Id="rId377" Type="http://schemas.openxmlformats.org/officeDocument/2006/relationships/hyperlink" Target="https://www.indiatoday.in/world/story/un-resolution-on-hormuz-likely-next-week-as-china-opposes-use-of-force-2891503-2026-04-04?utm_source=rss" TargetMode="External"/><Relationship Id="rId378" Type="http://schemas.openxmlformats.org/officeDocument/2006/relationships/hyperlink" Target="https://ekonomi.republika.co.id/berita/tcm0zd409/negara-teluk-persia-pertimbangkan-jalur-alternatif-selain-selat-hormuz-termasuk-jalur-pipa" TargetMode="External"/><Relationship Id="rId379" Type="http://schemas.openxmlformats.org/officeDocument/2006/relationships/hyperlink" Target="https://www.bloomberg.com/news/articles/2026-03-28/war-forces-global-elite-to-stare-into-abyss-of-perpetual-shocks" TargetMode="External"/><Relationship Id="rId380" Type="http://schemas.openxmlformats.org/officeDocument/2006/relationships/hyperlink" Target="https://www.ilgiornale.it/news/guerra/attacco-houthi-contro-israele-e-incubo-chiusura-su-bab-el-2644390.html" TargetMode="External"/><Relationship Id="rId381" Type="http://schemas.openxmlformats.org/officeDocument/2006/relationships/hyperlink" Target="https://www.tv9marathi.com/international/iran-gives-shocking-hint-about-bab-el-mandeb-sea-route-1640481.html" TargetMode="External"/><Relationship Id="rId382" Type="http://schemas.openxmlformats.org/officeDocument/2006/relationships/hyperlink" Target="https://www.rte.ie/news/analysis-and-comment/2026/0404/1566663-europe-war-mid-east/" TargetMode="External"/><Relationship Id="rId383" Type="http://schemas.openxmlformats.org/officeDocument/2006/relationships/hyperlink" Target="https://japantoday.com/category/politics/japanese-french-and-omani-vessels-cross-the-strait-of-hormuz" TargetMode="External"/><Relationship Id="rId384" Type="http://schemas.openxmlformats.org/officeDocument/2006/relationships/hyperlink" Target="https://www.orissapost.com/seventh-indian-lpg-vessel-clears-strait-of-hormuz-amid-conflict/" TargetMode="External"/><Relationship Id="rId385" Type="http://schemas.openxmlformats.org/officeDocument/2006/relationships/hyperlink" Target="https://ianslive.in/from-surplus-to-outage-how-war-in-west-asia-triggered-pakistans-lng-crisis--20260404125152" TargetMode="External"/><Relationship Id="rId386" Type="http://schemas.openxmlformats.org/officeDocument/2006/relationships/hyperlink" Target="https://www.haber7.com/yazarlar/h-akif-kucukal/3617226-israilin-dogu-akdeniz-hayalleri" TargetMode="External"/><Relationship Id="rId387" Type="http://schemas.openxmlformats.org/officeDocument/2006/relationships/hyperlink" Target="https://e24.no/norsk-oekonomi/i/m003qq/hoeye-pumpepriser-gir-politisk-eksplosjonsfare" TargetMode="External"/><Relationship Id="rId388" Type="http://schemas.openxmlformats.org/officeDocument/2006/relationships/hyperlink" Target="https://www.semissourian.com/world/israel-says-it-intercepted-first-incoming-missile-from-yemen-as-war-in-middle-east-intensifies-1fbe2792" TargetMode="External"/><Relationship Id="rId389" Type="http://schemas.openxmlformats.org/officeDocument/2006/relationships/hyperlink" Target="https://www.tribuneindia.com/news/exam-mentor/bab-el-mandab-strait-emerging-geopolitical-flashpoint/" TargetMode="External"/><Relationship Id="rId390" Type="http://schemas.openxmlformats.org/officeDocument/2006/relationships/hyperlink" Target="https://leadership.ng/us-expects-to-end-iran-operation-in-weeks-not-months-rubio/" TargetMode="External"/><Relationship Id="rId391" Type="http://schemas.openxmlformats.org/officeDocument/2006/relationships/hyperlink" Target="https://www.theguardian.com/world/2026/mar/28/gulf-countries-threat-iran-backed-militias-proxies-war-us-israel-middle-east" TargetMode="External"/><Relationship Id="rId392" Type="http://schemas.openxmlformats.org/officeDocument/2006/relationships/hyperlink" Target="https://thefrontierpost.com/iranian-missiles-slam-saudi-base-12-us-troops-wounded-several-jets-damaged/" TargetMode="External"/><Relationship Id="rId393" Type="http://schemas.openxmlformats.org/officeDocument/2006/relationships/hyperlink" Target="https://unn.ua/news/spiker-parlamentu-iranu-natiaknuv-na-zahrozu-shche-odnii-kliuchovii-prototsi-na-blyzkomu-skhodi" TargetMode="External"/><Relationship Id="rId394" Type="http://schemas.openxmlformats.org/officeDocument/2006/relationships/hyperlink" Target="https://www.straitstimes.com/asia/australianz/narelle-still-disrupting-australia-lng-as-it-weakens-from-tropical-cyclone" TargetMode="External"/><Relationship Id="rId395" Type="http://schemas.openxmlformats.org/officeDocument/2006/relationships/hyperlink" Target="https://www.vietnamplus.vn/tong-thong-donald-trump-tuyen-bo-my-se-som-kiem-soat-eo-bien-hormuz-post1102866.vnp" TargetMode="External"/><Relationship Id="rId396" Type="http://schemas.openxmlformats.org/officeDocument/2006/relationships/hyperlink" Target="https://monitor.al/nyja-kritike-e-nenvleresuar-e-ekonomise-globale/" TargetMode="External"/><Relationship Id="rId397" Type="http://schemas.openxmlformats.org/officeDocument/2006/relationships/hyperlink" Target="https://www.india.com/news/india/lpg-tankers-hormuz-crossing-7th-ship-17-in-queue-strait-of-hormuz-lpg-supply-india-energy-security-middle-east-tensions-oil-gas-shipping-route-crisis-8367844/" TargetMode="External"/><Relationship Id="rId398" Type="http://schemas.openxmlformats.org/officeDocument/2006/relationships/hyperlink" Target="https://www.dailymail.co.uk/news/article-15686565/Iran-war-weeks-not-months-says-Marco-Rubio.html?ns_mchannel=rss&amp;ns_campaign=1490&amp;ito=1490" TargetMode="External"/><Relationship Id="rId399" Type="http://schemas.openxmlformats.org/officeDocument/2006/relationships/hyperlink" Target="https://www.perfil.com/noticias/internacional/trump-podemos-abrir-facilmente-el-estrecho-de-ormuz.phtml" TargetMode="External"/><Relationship Id="rId400" Type="http://schemas.openxmlformats.org/officeDocument/2006/relationships/hyperlink" Target="https://www.malaymail.com/news/malaysia/2026/04/04/war-in-iran-economic-shockwaves-in-southeast-asia/215007" TargetMode="External"/><Relationship Id="rId401" Type="http://schemas.openxmlformats.org/officeDocument/2006/relationships/hyperlink" Target="https://news.abplive.com/news/world/bab-el-mandeb-strait-to-close-next-iran-parliament-speaker-signals-blockade-expansion-beyond-hormuz-1834501" TargetMode="External"/><Relationship Id="rId402" Type="http://schemas.openxmlformats.org/officeDocument/2006/relationships/hyperlink" Target="https://energy.economictimes.indiatimes.com/news/oil-and-gas/can-control-hormuz-with-more-time-potus/130011958" TargetMode="External"/><Relationship Id="rId403" Type="http://schemas.openxmlformats.org/officeDocument/2006/relationships/hyperlink" Target="https://wattsupwiththat.com/2026/04/03/europes-hormuz-armageddon/" TargetMode="External"/><Relationship Id="rId404" Type="http://schemas.openxmlformats.org/officeDocument/2006/relationships/hyperlink" Target="https://theheraldghana.com/africas-biggest-gas-producer-becomes-a-lifeline-for-italy-and-spain-amid-middle-east-war/" TargetMode="External"/><Relationship Id="rId405" Type="http://schemas.openxmlformats.org/officeDocument/2006/relationships/hyperlink" Target="https://tass.com/politics/2111619" TargetMode="External"/><Relationship Id="rId406" Type="http://schemas.openxmlformats.org/officeDocument/2006/relationships/hyperlink" Target="https://tass.com/world/2111731" TargetMode="External"/><Relationship Id="rId407" Type="http://schemas.openxmlformats.org/officeDocument/2006/relationships/hyperlink" Target="https://tass.com/economy/2111767" TargetMode="External"/><Relationship Id="rId408" Type="http://schemas.openxmlformats.org/officeDocument/2006/relationships/hyperlink" Target="https://www.paturkey.com/news/2026/turkiye-emerges-as-a-key-energy-and-trade-corridor-amid-global-route-shifts-29627/" TargetMode="External"/><Relationship Id="rId409"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410" Type="http://schemas.openxmlformats.org/officeDocument/2006/relationships/hyperlink" Target="https://www.leaders-mena.com/eu-considers-emergency-measures-as-mideast-conflict-fuels-energy-pressures/" TargetMode="External"/><Relationship Id="rId411" Type="http://schemas.openxmlformats.org/officeDocument/2006/relationships/hyperlink" Target="https://vm.ru/news/1315965-iran-razdelit-strany-na-tri-kategorii-dlya-prohoda-sudov-cherez-ormuzskij-proliv" TargetMode="External"/><Relationship Id="rId412" Type="http://schemas.openxmlformats.org/officeDocument/2006/relationships/hyperlink" Target="https://www.dailyfinland.fi/worldwide/48629/Iran-shoots-down-US-F-35-A-10-helicopters-US-Israeli-attacks-on-Tehran-on" TargetMode="External"/><Relationship Id="rId413" Type="http://schemas.openxmlformats.org/officeDocument/2006/relationships/hyperlink" Target="https://www.inkl.com/news/only-real-leverage-iran-unlikely-to-reopen-strait-of-hormuz-anytime-soon-claims-us-intelligence-report" TargetMode="External"/><Relationship Id="rId414" Type="http://schemas.openxmlformats.org/officeDocument/2006/relationships/hyperlink" Target="https://aif.ru/politics/ekspert-frolov-ssha-ne-smogut-ispolzovat-severnye-potoki-iz-za-es" TargetMode="External"/><Relationship Id="rId415" Type="http://schemas.openxmlformats.org/officeDocument/2006/relationships/hyperlink" Target="https://tass.com/economy/2111531" TargetMode="External"/><Relationship Id="rId416" Type="http://schemas.openxmlformats.org/officeDocument/2006/relationships/hyperlink" Target="https://www.aljazeera.com/news/2026/3/27/what-is-lng-and-what-is-it-used-for?traffic_source=rss" TargetMode="External"/><Relationship Id="rId417" Type="http://schemas.openxmlformats.org/officeDocument/2006/relationships/hyperlink" Target="https://www.straitstimes.com/world/russias-lavrov-says-us-wants-to-take-over-nord-stream-gas-pipelines" TargetMode="External"/><Relationship Id="rId418" Type="http://schemas.openxmlformats.org/officeDocument/2006/relationships/hyperlink" Target="https://www.americanbankingnews.com/2026/04/03/citigroup-issues-positive-forecast-for-cheniere-energy-nyselng-stock-price.html" TargetMode="External"/><Relationship Id="rId419" Type="http://schemas.openxmlformats.org/officeDocument/2006/relationships/hyperlink" Target="https://thefrontierpost.com/cyclone-triggers-outages-at-major-australian-lng-plants/" TargetMode="External"/><Relationship Id="rId420" Type="http://schemas.openxmlformats.org/officeDocument/2006/relationships/hyperlink" Target="https://www.freemalaysiatoday.com/category/world/2026/04/03/putin-erdogan-urge-immediate-middle-east-ceasefire" TargetMode="External"/><Relationship Id="rId421" Type="http://schemas.openxmlformats.org/officeDocument/2006/relationships/hyperlink" Target="https://economictimes.indiatimes.com/news/defence/tehran-hits-gas-plant-in-uae-kuwait-oil-refinery/articleshow/130008347.cms" TargetMode="External"/><Relationship Id="rId422" Type="http://schemas.openxmlformats.org/officeDocument/2006/relationships/hyperlink" Target="https://www.antikry.gr/2026/04/gazprom.html" TargetMode="External"/><Relationship Id="rId423" Type="http://schemas.openxmlformats.org/officeDocument/2006/relationships/hyperlink" Target="https://focus.ua/voennye-novosti/749566-peregovory-putina-i-erdogana-putin-ob-atakah-na-tureckiy-potok" TargetMode="External"/><Relationship Id="rId424" Type="http://schemas.openxmlformats.org/officeDocument/2006/relationships/hyperlink" Target="https://www.business-standard.com/world-news/first-lng-tanker-exits-strait-of-hormuz-along-omani-coast-since-war-126040300993_1.html" TargetMode="External"/><Relationship Id="rId425" Type="http://schemas.openxmlformats.org/officeDocument/2006/relationships/hyperlink" Target="https://vm.ru/news/1315910-putin-i-erdogan-pogovorili-o-vazhnosti-obespecheniya-bezopasnosti-v-chernom-more" TargetMode="External"/><Relationship Id="rId426" Type="http://schemas.openxmlformats.org/officeDocument/2006/relationships/hyperlink" Target="https://gcaptain.com/first-japanese-lng-carrier-passes-through-hormuz-since-iran-conflict-began/" TargetMode="External"/><Relationship Id="rId427" Type="http://schemas.openxmlformats.org/officeDocument/2006/relationships/hyperlink" Target="https://www.globalbankingandfinance.com/italys-meloni-visits-saudi-arabia-qatar-uae-amid-gulf/" TargetMode="External"/><Relationship Id="rId428" Type="http://schemas.openxmlformats.org/officeDocument/2006/relationships/hyperlink" Target="https://pelop.gr/ee-se-chamila-pentaetias-ta-epipeda-fysikou-aeriou-ti-provlimatizei/" TargetMode="External"/><Relationship Id="rId429" Type="http://schemas.openxmlformats.org/officeDocument/2006/relationships/hyperlink" Target="https://businessday.ng/energy/article/nigeria-sees-surge-in-lng-demand-as-middle-east-war-reshapes-global-energy-flows/" TargetMode="External"/><Relationship Id="rId430" Type="http://schemas.openxmlformats.org/officeDocument/2006/relationships/hyperlink" Target="https://www.haber7.com/dunya/haber/3617011-cinden-hurmuz-bogazi-cikisi" TargetMode="External"/><Relationship Id="rId431"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432" Type="http://schemas.openxmlformats.org/officeDocument/2006/relationships/hyperlink" Target="https://responsiblestatecraft.org/strait-of-hormuz-islands/" TargetMode="External"/><Relationship Id="rId433" Type="http://schemas.openxmlformats.org/officeDocument/2006/relationships/hyperlink" Target="https://www.azernews.az/oil_and_gas/256536.html" TargetMode="External"/><Relationship Id="rId434" Type="http://schemas.openxmlformats.org/officeDocument/2006/relationships/hyperlink" Target="https://www.actualno.com/asia/bydeshteto-na-ormuzkija-protok-scenariite-news_2576871.html" TargetMode="External"/><Relationship Id="rId435" Type="http://schemas.openxmlformats.org/officeDocument/2006/relationships/hyperlink" Target="https://www.thescottishsun.co.uk/news/16114013/marines-trump-iran-oil-islands-regime/" TargetMode="External"/><Relationship Id="rId436" Type="http://schemas.openxmlformats.org/officeDocument/2006/relationships/hyperlink" Target="https://www.thehindubusinessline.com/news/world/iran-launches-missiles-at-israel-gulf-states-as-explosions-heard-around-tehran/article70818898.ece" TargetMode="External"/><Relationship Id="rId437" Type="http://schemas.openxmlformats.org/officeDocument/2006/relationships/hyperlink" Target="https://www.deccanchronicle.com/west-asia/iran-war-live-updates-us-israel-kuwait-uae-1948200" TargetMode="External"/><Relationship Id="rId438" Type="http://schemas.openxmlformats.org/officeDocument/2006/relationships/hyperlink" Target="https://europeansting.com/2026/04/03/guterres-warns-of-wider-war-as-middle-east-conflict-enters-second-month/" TargetMode="External"/><Relationship Id="rId439" Type="http://schemas.openxmlformats.org/officeDocument/2006/relationships/hyperlink" Target="https://www.elzmannews.com/529345" TargetMode="External"/><Relationship Id="rId440" Type="http://schemas.openxmlformats.org/officeDocument/2006/relationships/hyperlink" Target="https://knews.kg/2026/04/03/tramp-ugrozhaet-nanesti-udary-po-iranskim-mostam-i-elektrostantsiyam-chto-eshhyo-proishodit/" TargetMode="External"/><Relationship Id="rId441" Type="http://schemas.openxmlformats.org/officeDocument/2006/relationships/hyperlink" Target="https://pragativadi.com/us-iran-conflict-escalates-donald-trump-issues-fresh-warning-after-deadly-bridge-strike-tehran-hits-back/" TargetMode="External"/><Relationship Id="rId442" Type="http://schemas.openxmlformats.org/officeDocument/2006/relationships/hyperlink" Target="https://www.19fortyfive.com/2026/04/everyone-thinks-iran-closed-the-strait-of-hormuz-what-it-actually-did-is-worse/" TargetMode="External"/><Relationship Id="rId443" Type="http://schemas.openxmlformats.org/officeDocument/2006/relationships/hyperlink" Target="https://www.sarahanews.net/1312443-%D8%AD%D9%82%D9%84-%D9%83%D8%A7%D8%B1%D9%8A%D8%B4-%D9%84%D9%84%D8%BA%D8%A7%D8%B2-%D9%85%D9%87%D8%AF%D8%AF-%D9%88%D8%A7%D9%84%D9%85%D9%86%D8%B7%D9%82%D8%A9-%D8%A8%D8%B1%D9%85%D8%AA%D9%87%D8%A7/" TargetMode="External"/><Relationship Id="rId444" Type="http://schemas.openxmlformats.org/officeDocument/2006/relationships/hyperlink" Target="https://oilprice.com/Latest-Energy-News/World-News/Japans-JERA-Cancels-Long-Term-LNG-Deal-With-Commonwealth.html" TargetMode="External"/><Relationship Id="rId445" Type="http://schemas.openxmlformats.org/officeDocument/2006/relationships/hyperlink" Target="https://www.devdiscourse.com/article/headlines/3861224-escalation-in-the-gulf-iran-strikes-back" TargetMode="External"/><Relationship Id="rId446" Type="http://schemas.openxmlformats.org/officeDocument/2006/relationships/hyperlink" Target="https://dariknews.bg/novini/biznes/111-dolara-za-barel-petrolyt-prodylzhava-da-poskypva-2450929" TargetMode="External"/><Relationship Id="rId447" Type="http://schemas.openxmlformats.org/officeDocument/2006/relationships/hyperlink" Target="https://www.jpost.com/middle-east/article-891962" TargetMode="External"/><Relationship Id="rId448" Type="http://schemas.openxmlformats.org/officeDocument/2006/relationships/hyperlink" Target="https://jamaicainquirer.com/how-war-on-iran-turned-pakistans-lng-surplus-into-a-looming-shortage/" TargetMode="External"/><Relationship Id="rId449" Type="http://schemas.openxmlformats.org/officeDocument/2006/relationships/hyperlink" Target="https://economictimes.indiatimes.com/news/defence/iran-war-day-35-donald-trump-strait-of-hormuz-us-israel-iran-war-latest-news/articleshow/129992864.cms" TargetMode="External"/><Relationship Id="rId450" Type="http://schemas.openxmlformats.org/officeDocument/2006/relationships/hyperlink" Target="https://economictimes.indiatimes.com/news/new-updates/indian-friends-in-safe-hands-no-worries-iran-assures-india-of-safe-passage-in-hormuz-amid-escalating-war-crisis/articleshow/129993402.cms" TargetMode="External"/><Relationship Id="rId451" Type="http://schemas.openxmlformats.org/officeDocument/2006/relationships/hyperlink" Target="https://www.geo.tv/latest/658313-us-crude-jumps-more-than-11-brent-nearly-8-after-trump-vows-more-attacks-on-iran" TargetMode="External"/><Relationship Id="rId452" Type="http://schemas.openxmlformats.org/officeDocument/2006/relationships/hyperlink" Target="https://www.abc.net.au/news/2026-04-03/hegseth-sacks-army-general-coalition-strait-of-hormuz/106529858" TargetMode="External"/><Relationship Id="rId453" Type="http://schemas.openxmlformats.org/officeDocument/2006/relationships/hyperlink" Target="https://www.maritimegateway.com/india-joins-uk-led-60-nation-hormuz-talks-as-foreign-secretary-champions-free-navigation-and-energy-security/" TargetMode="External"/><Relationship Id="rId454" Type="http://schemas.openxmlformats.org/officeDocument/2006/relationships/hyperlink" Target="https://amwaj.media/en/media-monitor/iran-war-sitrep-suspicion-towards-mediation-effort-as-military-coordination-incre" TargetMode="External"/><Relationship Id="rId455" Type="http://schemas.openxmlformats.org/officeDocument/2006/relationships/hyperlink" Target="https://www.nzz.ch/wirtschaft/iran-krieg-droht-deutschland-eine-neue-gaskrise-ld.1932267" TargetMode="External"/><Relationship Id="rId456" Type="http://schemas.openxmlformats.org/officeDocument/2006/relationships/hyperlink" Target="https://tass.com/world/2111217" TargetMode="External"/><Relationship Id="rId457" Type="http://schemas.openxmlformats.org/officeDocument/2006/relationships/hyperlink" Target="https://bhaskarlive.in/us-strikes-key-iran-bridge-trump-warns-much-more-to-follow/" TargetMode="External"/><Relationship Id="rId458" Type="http://schemas.openxmlformats.org/officeDocument/2006/relationships/hyperlink" Target="https://mynorthwest.com/world/iran-fires-on-targets-across-mideast-while-israel-and-us-hit-tehran-as-war-shows-no-signs-of-slowing/4224403" TargetMode="External"/><Relationship Id="rId459" Type="http://schemas.openxmlformats.org/officeDocument/2006/relationships/hyperlink" Target="https://www.whalesbook.com/news/English/commodities/India-Ramps-Up-Russian-Crude-as-Hormuz-Disruptions-Hit-Gas-Imports/69cf367469ec081354e2be31" TargetMode="External"/><Relationship Id="rId460" Type="http://schemas.openxmlformats.org/officeDocument/2006/relationships/hyperlink" Target="https://www.gazetaprawna.pl/biznes/energetyka/artykuly/11223541,ceny-gazu-w-europie-mocno-spadaja-reakcja-na-amerykanski-plan-pokojow.html" TargetMode="External"/><Relationship Id="rId461" Type="http://schemas.openxmlformats.org/officeDocument/2006/relationships/hyperlink" Target="https://aif.ru/politics/v-finlyandii-dopustili-bunt-protiv-vlastey-iz-za-sankciy-protiv-rossii" TargetMode="External"/><Relationship Id="rId462" Type="http://schemas.openxmlformats.org/officeDocument/2006/relationships/hyperlink" Target="https://www.kp.ru/daily/27768/5227219/?from=twall" TargetMode="External"/><Relationship Id="rId463" Type="http://schemas.openxmlformats.org/officeDocument/2006/relationships/hyperlink" Target="https://www.cnbc.com/2026/03/25/iran-war-oil-shell-totalenergies-energy-strait-of-hormuz.html" TargetMode="External"/><Relationship Id="rId464" Type="http://schemas.openxmlformats.org/officeDocument/2006/relationships/hyperlink" Target="https://lanouvelletribune.info/2026/03/gaz-meloni-en-algerie-pour-securiser-le-marche-europeen-en-pleine-guerre-au-moyen-orient/" TargetMode="External"/><Relationship Id="rId465" Type="http://schemas.openxmlformats.org/officeDocument/2006/relationships/hyperlink" Target="https://www.mirror.co.uk/news/world-news/breaking-iran-vows-hunting-down-36923240" TargetMode="External"/><Relationship Id="rId466" Type="http://schemas.openxmlformats.org/officeDocument/2006/relationships/hyperlink" Target="https://aif.ru/politics/world/zelenskiy-zaigralsya-v-druzhbu-ukraine-perekryli-podachu-gaza" TargetMode="External"/><Relationship Id="rId467" Type="http://schemas.openxmlformats.org/officeDocument/2006/relationships/hyperlink" Target="https://www.corpmagazine.com/industry/economy/gas-prices-surge-past-4-per-gallon-as-war-continues/" TargetMode="External"/><Relationship Id="rId468" Type="http://schemas.openxmlformats.org/officeDocument/2006/relationships/hyperlink" Target="https://www.mirror.co.uk/news/world-news/breaking-iran-threatens-uae-bahrain-36923397" TargetMode="External"/><Relationship Id="rId469" Type="http://schemas.openxmlformats.org/officeDocument/2006/relationships/hyperlink" Target="https://www.business-standard.com/world-news/us-allies-working-on-plan-b-for-strait-of-hormuz-if-trump-walks-away-126040300122_1.html" TargetMode="External"/><Relationship Id="rId470" Type="http://schemas.openxmlformats.org/officeDocument/2006/relationships/hyperlink" Target="https://www.ilgiornale.it/news/politica/qatar-blocca-gas-allitalia-meloni-vola-ad-algeri-2642951.html" TargetMode="External"/><Relationship Id="rId471" Type="http://schemas.openxmlformats.org/officeDocument/2006/relationships/hyperlink" Target="https://energynow.com/2026/04/first-lng-ship-to-attempt-hormuz-exit-isnt-carrying-a-cargo/" TargetMode="External"/><Relationship Id="rId472" Type="http://schemas.openxmlformats.org/officeDocument/2006/relationships/hyperlink" Target="https://www.novinite.com/view_news.php?id=237839" TargetMode="External"/><Relationship Id="rId473" Type="http://schemas.openxmlformats.org/officeDocument/2006/relationships/hyperlink" Target="https://www.zerohedge.com/energy/three-lng-tankers-are-first-cross-strait-hormuz-war-started" TargetMode="External"/><Relationship Id="rId474" Type="http://schemas.openxmlformats.org/officeDocument/2006/relationships/hyperlink" Target="https://www.lapresse.tn/2026/03/24/qatarenergy-declare-la-force-majeure-suite-a-des-attaques-contre-ses-installations/" TargetMode="External"/><Relationship Id="rId475" Type="http://schemas.openxmlformats.org/officeDocument/2006/relationships/hyperlink" Target="https://www.ilfattoquotidiano.it/2026/03/24/qatar-stop-forniture-gas-italia-notizie/8335063/" TargetMode="External"/><Relationship Id="rId476" Type="http://schemas.openxmlformats.org/officeDocument/2006/relationships/hyperlink" Target="https://www.aljazeera.com/news/2026/3/24/qatarenergy-declares-force-majeure-on-some-lng-contracts?traffic_source=rss" TargetMode="External"/><Relationship Id="rId477" Type="http://schemas.openxmlformats.org/officeDocument/2006/relationships/hyperlink" Target="https://www.thedailystar.net/news/world/russian-invasion-ukraine/news/russia-blocks-drone-strike-turkey-pipeline-4142071" TargetMode="External"/><Relationship Id="rId478" Type="http://schemas.openxmlformats.org/officeDocument/2006/relationships/hyperlink" Target="https://www.thehindubusinessline.com/economy/west-asia-conflict-erodes-qatars-share-in-indias-lng-imports-to-record-low-in-march/article70815902.ece" TargetMode="External"/><Relationship Id="rId479" Type="http://schemas.openxmlformats.org/officeDocument/2006/relationships/hyperlink" Target="https://www.oilandgas360.com/weekly-gas-storage-03-27/#utm_source=rss&amp;utm_medium=rss&amp;utm_campaign=weekly-gas-storage-03-27" TargetMode="External"/><Relationship Id="rId480" Type="http://schemas.openxmlformats.org/officeDocument/2006/relationships/hyperlink" Target="https://tass.com/emergencies/2111045" TargetMode="External"/><Relationship Id="rId481" Type="http://schemas.openxmlformats.org/officeDocument/2006/relationships/hyperlink" Target="https://constructionreviewonline.com/amigo-lng-project-off-mexico-secures-20-year-lng-supply-with-uaes-irh-first-export-expected-in-2028/" TargetMode="External"/><Relationship Id="rId482" Type="http://schemas.openxmlformats.org/officeDocument/2006/relationships/hyperlink" Target="https://www.sondakika.com/guncel/haber-gazprom-ukrayna-turkakim-a-saldirdi-19709033/" TargetMode="External"/><Relationship Id="rId483" Type="http://schemas.openxmlformats.org/officeDocument/2006/relationships/hyperlink" Target="https://www.ansa.it/sito/notizie/economia/2026/04/02/borse-asiatiche-in-calo-dopo-il-discorso-di-trump-su-i-prezzi-di-petrolio-e-gas_461c8ec5-f56e-410c-9f12-0f8c3d67e97d.html" TargetMode="External"/><Relationship Id="rId484" Type="http://schemas.openxmlformats.org/officeDocument/2006/relationships/hyperlink" Target="https://insiderpaper.com/russia-repels-drone-attack-on-gas-pipeline-to-turkey-gazpr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