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(NG) | 2026-04-11 06:00 UTC [QZRM]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 (NG)</w:t>
      </w:r>
      <w:r/>
    </w:p>
    <w:p>
      <w:pPr>
        <w:pStyle w:val="ListBullet"/>
        <w:spacing w:line="240" w:lineRule="auto"/>
        <w:ind w:left="720"/>
      </w:pPr>
      <w:r/>
      <w:r>
        <w:t>target_market_code: natural_gas</w:t>
      </w:r>
      <w:r/>
    </w:p>
    <w:p>
      <w:pPr>
        <w:pStyle w:val="ListBullet"/>
        <w:spacing w:line="240" w:lineRule="auto"/>
        <w:ind w:left="720"/>
      </w:pPr>
      <w:r/>
      <w:r>
        <w:t>ticker: NG</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input_gate_degraded_missing_5B (severity: high)</w:t>
      </w:r>
      <w:r/>
    </w:p>
    <w:p>
      <w:pPr>
        <w:pStyle w:val="ListBullet"/>
        <w:spacing w:line="240" w:lineRule="auto"/>
        <w:ind w:left="720"/>
      </w:pPr>
      <w:r/>
      <w:r>
        <w:t>generated_at: 2026-04-11 06:00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NG_B1_LNG_CHOKEPOINT_UPSIDE_24H</w:t>
            </w:r>
          </w:p>
        </w:tc>
        <w:tc>
          <w:tcPr>
            <w:tcW w:type="dxa" w:w="1040"/>
          </w:tcPr>
          <w:p>
            <w:r>
              <w:t>Recent geopolitical headlines around Strait-of-Hormuz disruption raise near-term LNG flow uncertainty, which can add upside risk to natural gas futures over the next 24 hours (via global gas/LNG tightness and risk premium).</w:t>
            </w:r>
          </w:p>
        </w:tc>
        <w:tc>
          <w:tcPr>
            <w:tcW w:type="dxa" w:w="1040"/>
          </w:tcPr>
          <w:p>
            <w:r>
              <w:t>56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72</w:t>
            </w:r>
          </w:p>
        </w:tc>
      </w:tr>
      <w:tr>
        <w:tc>
          <w:tcPr>
            <w:tcW w:type="dxa" w:w="1040"/>
          </w:tcPr>
          <w:p>
            <w:r>
              <w:t>natural_gas</w:t>
            </w:r>
          </w:p>
        </w:tc>
        <w:tc>
          <w:tcPr>
            <w:tcW w:type="dxa" w:w="1040"/>
          </w:tcPr>
          <w:p>
            <w:r>
              <w:t>NG_B2_REOPENING_EXPECTATIONS_CAP_6H</w:t>
            </w:r>
          </w:p>
        </w:tc>
        <w:tc>
          <w:tcPr>
            <w:tcW w:type="dxa" w:w="1040"/>
          </w:tcPr>
          <w:p>
            <w:r>
              <w:t>Statements implying the chokepoint could reopen soon reduce persistence of the risk premium, creating whipsaw risk and capping directional follow-through over the next 6 hours.</w:t>
            </w:r>
          </w:p>
        </w:tc>
        <w:tc>
          <w:tcPr>
            <w:tcW w:type="dxa" w:w="1040"/>
          </w:tcPr>
          <w:p>
            <w:r>
              <w:t>54</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72</w:t>
            </w:r>
          </w:p>
        </w:tc>
      </w:tr>
    </w:tbl>
    <w:p>
      <w:r/>
    </w:p>
    <w:p>
      <w:pPr>
        <w:pStyle w:val="Heading2"/>
      </w:pPr>
      <w:r>
        <w:t>Data Dump (Machine Use)</w:t>
      </w:r>
      <w:r/>
    </w:p>
    <w:p>
      <w:r/>
      <w:r>
        <w:t>{ "workflow_6B_CIS_output": { "snapshot_id": "6B_CIS_natural_gas_2026-04-11T06:00:00Z", "timestamp_utc": "2026-04-11T06:00:00Z", "primary_asset_focus": { "name": "Natural gas futures (NG)", "market_code": "natural_gas" }, "headline_sentiment_word": "Fragile", "headline_conviction_score_0_100": 46, "headline_fragility_score_0_100": 72, "headline_authority_confirmation_score_0_100": 22, "commodity_registry": [ "crude_oil", "gold", "natural_gas", "copper", "silver", "wheat", "corn", "uranium", "lithium", "coffee" ], "target_market_code": "natural_gas", "target_resolution_source": "explicit", "scope_mode": "single_market", "analyzed_markets": [ "natural_gas" ], "regime_state": "unstable", "beliefs": [ { "belief_id": "NG_B1_LNG_CHOKEPOINT_UPSIDE_24H", "market": "natural_gas", "claim": "Recent geopolitical headlines around Strait-of-Hormuz disruption raise near-term LNG flow uncertainty, which can add upside risk to natural gas futures over the next 24 hours (via global gas/LNG tightness and risk premium).", "probability_pct": 56, "direction": "up", "velocity": "accelerating", "horizon": "24h", "drivers": [ "lng_export_flows", "energy_geopolitics" ], "contradicted_by": [ "NG_B2_REOPENING_EXPECTATIONS_CAP_6H" ], "directional_confidence_score_0_100": 48, "authority_confirmation_score_0_100": 22, "authority_confirmation_band": "low" }, { "belief_id": "NG_B2_REOPENING_EXPECTATIONS_CAP_6H", "market": "natural_gas", "claim": "Statements implying the chokepoint could reopen soon reduce persistence of the risk premium, creating whipsaw risk and capping directional follow-through over the next 6 hours.", "probability_pct": 54, "direction": "mixed", "velocity": "stable", "horizon": "6h", "drivers": [ "energy_geopolitics", "lng_export_flows" ], "contradicted_by": [ "NG_B1_LNG_CHOKEPOINT_UPSIDE_24H" ], "directional_confidence_score_0_100": 44, "authority_confirmation_score_0_100": 24, "authority_confirmation_band": "low" } ], "market_state_table": [ { "market": "natural_gas", "directional_state": "neutral_mixed", "momentum_state": "stable", "reversal_risk": "medium", "state_change": "unchanged", "directional_mass_score_0_100": 45, "conviction_score_0_100": 46, "authority_confirmation_score_0_100": 22, "authority_confirmation_band": "low", "freshness_confidence": "medium", "catalyst_type": "unclear", "stale_suppression_applied": false, "thesis_kill_switch": false, "late_breaking_alert": false, "fragility_score_0_100": 72, "supporting_belief_ids": [ "NG_B1_LNG_CHOKEPOINT_UPSIDE_24H", "NG_B2_REOPENING_EXPECTATIONS_CAP_6H" ], "source_tier_counts": { "tier_a": 0, "tier_b": 2, "tier_c": 3, "unknown": 0 }, "freshness_mix": { "fresh_0_6h": 4, "fresh_6_24h": 1, "stale_gt_24h": 0 } } ], "risk_flags": [ { "flag": "input_gate_degraded_missing_5B", "severity": "high", "rationale": "workflow5b_output (trend physics/state memory) not provided; direction is therefore suppressed to neutral_mixed despite fresh headlines." }, { "flag": "headline_driven_volatility_geopolitics", "severity": "medium", "rationale": "Geopolitical updates can rapidly flip perceived LNG/energy risk premium." }, { "flag": "contradiction_whipsaw_risk", "severity": "medium", "rationale": "Coexisting 'disruption persists' and 'reopen soon' narratives increase short-horizon whipsaw probability." }, { "flag": "cross_market_linkage_LNG_vs_US_NG_basis", "severity": "low", "rationale": "Hormuz/LNG disruption is an indirect driver for NG futures; transmission to NG can be non-linear and time-lagged." } ], "candidate_actions": [ { "market": "natural_gas", "action": "stay_flat", "confidence": "medium", "trigger_condition": "Maintain neutral stance while direction remains neutral_mixed and conviction &lt; 55 under degraded physics input." }, { "market": "natural_gas", "action": "volatility_watch", "confidence": "high", "trigger_condition": "Escalate watch if new confirmed shipping/mine-clearance updates arrive (especially within &lt;=2h) that materially change LNG flow expectations." }, { "market": "natural_gas", "action": "reversal_watch", "confidence": "medium", "trigger_condition": "If near-term narrative flips decisively (clear reopen vs prolonged closure) and contradiction_ratio drops, expect a fast regime shift from unstable to tightening/loosening." } ], "paper_trade_signal_pack": { "bullish_markets": [], "bearish_markets": [], "neutral_mixed_markets": [ "natural_gas" ], "high_reversal_risk_markets": [] }, "signal_timeseries": { "resolution": "1h", "lookback_hours": 24, "bucket_timezone": "UTC", "buckets": [ { "bucket_start_utc": "2026-04-10T06:00:00Z", "bucket_end_utc": "2026-04-10T07:00:00Z",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"2026-04-10T07:00:00Z", "bucket_end_utc": "2026-04-10T08:00:00Z",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"2026-04-10T08:00:00Z", "bucket_end_utc": "2026-04-10T09:00:00Z",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"2026-04-10T09:00:00Z", "bucket_end_utc": "2026-04-10T10:00:00Z",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"2026-04-10T10:00:00Z", "bucket_end_utc": "2026-04-10T11:00:00Z",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"2026-04-10T11:00:00Z", "bucket_end_utc": "2026-04-10T12:00:00Z",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"2026-04-10T12:00:00Z", "bucket_end_utc": "2026-04-10T13:00:00Z",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"2026-04-10T13:00:00Z", "bucket_end_utc": "2026-04-10T14:00:00Z",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"2026-04-10T14:00:00Z", "bucket_end_utc": "2026-04-10T15:00:00Z",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"2026-04-10T15:00:00Z", "bucket_end_utc": "2026-04-10T16:00:00Z",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"2026-04-10T16:00:00Z", "bucket_end_utc": "2026-04-10T17:00:00Z",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"2026-04-10T17:00:00Z", "bucket_end_utc": "2026-04-10T18:00:00Z",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"2026-04-10T18:00:00Z", "bucket_end_utc": "2026-04-10T19:00:00Z",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"2026-04-10T19:00:00Z", "bucket_end_utc": "2026-04-10T20:00:00Z",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"2026-04-10T20:00:00Z", "bucket_end_utc": "2026-04-10T21:00:00Z",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"2026-04-10T21:00:00Z", "bucket_end_utc": "2026-04-10T22:00:00Z", "directional_score_signed": 14, "bullish_pressure_score": 18, "bearish_pressure_score": 4, "net_sentiment_score": 14, "velocity_score": 14, "acceleration_score": 14, "contradiction_ratio": 0.15, "fresh_evidence_count": 1, "stale_evidence_count": 0, "conviction_score_0_100": 38, "fragility_score_0_100": 68, "dominant_state": "neutral_mixed" }, { "bucket_start_utc": "2026-04-10T22:00:00Z", "bucket_end_utc": "2026-04-10T23:00:00Z", "directional_score_signed": 6, "bullish_pressure_score": 10, "bearish_pressure_score": 4, "net_sentiment_score": 6, "velocity_score": -8, "acceleration_score": -22, "contradiction_ratio": 0.25, "fresh_evidence_count": 0, "stale_evidence_count": 0, "conviction_score_0_100": 28, "fragility_score_0_100": 72, "dominant_state": "neutral_mixed" }, { "bucket_start_utc": "2026-04-10T23:00:00Z", "bucket_end_utc": "2026-04-11T00:00:00Z", "directional_score_signed": 4, "bullish_pressure_score": 8, "bearish_pressure_score": 4, "net_sentiment_score": 4, "velocity_score": -2, "acceleration_score": 6, "contradiction_ratio": 0.2, "fresh_evidence_count": 0, "stale_evidence_count": 0, "conviction_score_0_100": 26, "fragility_score_0_100": 72, "dominant_state": "neutral_mixed" }, { "bucket_start_utc": "2026-04-11T00:00:00Z", "bucket_end_utc": "2026-04-11T01:00:00Z", "directional_score_signed": 4, "bullish_pressure_score": 7, "bearish_pressure_score": 3, "net_sentiment_score": 4, "velocity_score": 0, "acceleration_score": 2, "contradiction_ratio": 0.2, "fresh_evidence_count": 0, "stale_evidence_count": 0, "conviction_score_0_100": 26, "fragility_score_0_100": 72, "dominant_state": "neutral_mixed" }, { "bucket_start_utc": "2026-04-11T01:00:00Z", "bucket_end_utc": "2026-04-11T02:00:00Z", "directional_score_signed": 4, "bullish_pressure_score": 7, "bearish_pressure_score": 3, "net_sentiment_score": 4, "velocity_score": 0, "acceleration_score": 0, "contradiction_ratio": 0.2, "fresh_evidence_count": 0, "stale_evidence_count": 0, "conviction_score_0_100": 26, "fragility_score_0_100": 72, "dominant_state": "neutral_mixed" }, { "bucket_start_utc": "2026-04-11T02:00:00Z", "bucket_end_utc": "2026-04-11T03:00:00Z", "directional_score_signed": 4, "bullish_pressure_score": 7, "bearish_pressure_score": 3, "net_sentiment_score": 4, "velocity_score": 0, "acceleration_score": 0, "contradiction_ratio": 0.2, "fresh_evidence_count": 0, "stale_evidence_count": 0, "conviction_score_0_100": 26, "fragility_score_0_100": 72, "dominant_state": "neutral_mixed" }, { "bucket_start_utc": "2026-04-11T03:00:00Z", "bucket_end_utc": "2026-04-11T04:00:00Z", "directional_score_signed": 3, "bullish_pressure_score": 6, "bearish_pressure_score": 3, "net_sentiment_score": 3, "velocity_score": -1, "acceleration_score": -1, "contradiction_ratio": 0.25, "fresh_evidence_count": 0, "stale_evidence_count": 0, "conviction_score_0_100": 25, "fragility_score_0_100": 73, "dominant_state": "neutral_mixed" }, { "bucket_start_utc": "2026-04-11T04:00:00Z", "bucket_end_utc": "2026-04-11T05:00:00Z", "directional_score_signed": 12, "bullish_pressure_score": 18, "bearish_pressure_score": 6, "net_sentiment_score": 12, "velocity_score": 9, "acceleration_score": 10, "contradiction_ratio": 0.45, "fresh_evidence_count": 2, "stale_evidence_count": 0, "conviction_score_0_100": 45, "fragility_score_0_100": 70, "dominant_state": "neutral_mixed" }, { "bucket_start_utc": "2026-04-11T05:00:00Z", "bucket_end_utc": "2026-04-11T06:00:00Z", "directional_score_signed": 10, "bullish_pressure_score": 18, "bearish_pressure_score": 8, "net_sentiment_score": 10, "velocity_score": -2, "acceleration_score": -11, "contradiction_ratio": 0.5, "fresh_evidence_count": 2, "stale_evidence_count": 0, "conviction_score_0_100": 44, "fragility_score_0_100": 72, "dominant_state": "neutral_mixed" } ] }, "recent_half_hour_overlay": { "enabled": false, "resolution": "30m", "lookback_hours": 6, "buckets": [] }, "summary": { "timeseries_peak_bullish": 14, "timeseries_peak_bearish": 0, "latest_inflection_direction": "flat", "latest_inflection_strength": 2, "signal_regime": "mixed_flat" } }, "diagnostics": { "conviction_policy_used": "mass_consensus", "trends_seen": 0, "trends_admitted": 0, "cross_domain_merges": 1,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true, "notes": [ "workflow5b_output not provided; directional physics/state-memory unavailable. Output suppressed to neutral_mixed per client_lens.require_directional_conviction + suppress_direction_if_degraded.", "Timeseries derived conservatively from sparse headline timestamps only; conviction capped and fragility elevated." ] }, "completion_state": "ready_for_workflow_8B" }</w:t>
      </w:r>
      <w:r/>
    </w:p>
    <w:p>
      <w:pPr>
        <w:pStyle w:val="Heading2"/>
      </w:pPr>
      <w:r>
        <w:t>Bibliography</w:t>
      </w:r>
      <w:r/>
    </w:p>
    <w:p>
      <w:r/>
      <w:r>
        <w:t xml:space="preserve">1. </w:t>
      </w:r>
      <w:hyperlink r:id="rId9">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2. </w:t>
      </w:r>
      <w:hyperlink r:id="rId10">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3. </w:t>
      </w:r>
      <w:hyperlink r:id="rId11">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4. </w:t>
      </w:r>
      <w:hyperlink r:id="rId12">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5. </w:t>
      </w:r>
      <w:hyperlink r:id="rId13">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6. </w:t>
      </w:r>
      <w:hyperlink r:id="rId14">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7. </w:t>
      </w:r>
      <w:hyperlink r:id="rId15">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8. </w:t>
      </w:r>
      <w:hyperlink r:id="rId16">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9. </w:t>
      </w:r>
      <w:hyperlink r:id="rId15">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10. </w:t>
      </w:r>
      <w:hyperlink r:id="rId17">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11. </w:t>
      </w:r>
      <w:hyperlink r:id="rId18">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12. </w:t>
      </w:r>
      <w:hyperlink r:id="rId19">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13. </w:t>
      </w:r>
      <w:hyperlink r:id="rId20">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14. </w:t>
      </w:r>
      <w:hyperlink r:id="rId21">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15. </w:t>
      </w:r>
      <w:hyperlink r:id="rId22">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16. </w:t>
      </w:r>
      <w:hyperlink r:id="rId23">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17. </w:t>
      </w:r>
      <w:hyperlink r:id="rId24">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18. </w:t>
      </w:r>
      <w:hyperlink r:id="rId25">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19. </w:t>
      </w:r>
      <w:hyperlink r:id="rId26">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20. </w:t>
      </w:r>
      <w:hyperlink r:id="rId27">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21. </w:t>
      </w:r>
      <w:hyperlink r:id="rId28">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22. </w:t>
      </w:r>
      <w:hyperlink r:id="rId29">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23. </w:t>
      </w:r>
      <w:hyperlink r:id="rId30">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24. </w:t>
      </w:r>
      <w:hyperlink r:id="rId31">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25. </w:t>
      </w:r>
      <w:hyperlink r:id="rId32">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26. </w:t>
      </w:r>
      <w:hyperlink r:id="rId33">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27. </w:t>
      </w:r>
      <w:hyperlink r:id="rId34">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28. </w:t>
      </w:r>
      <w:hyperlink r:id="rId35">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29. </w:t>
      </w:r>
      <w:hyperlink r:id="rId36">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30. </w:t>
      </w:r>
      <w:hyperlink r:id="rId37">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31. </w:t>
      </w:r>
      <w:hyperlink r:id="rId38">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32. </w:t>
      </w:r>
      <w:hyperlink r:id="rId39">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33. </w:t>
      </w:r>
      <w:hyperlink r:id="rId40">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34. </w:t>
      </w:r>
      <w:hyperlink r:id="rId41">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35. </w:t>
      </w:r>
      <w:hyperlink r:id="rId42">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36. </w:t>
      </w:r>
      <w:hyperlink r:id="rId43">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37. </w:t>
      </w:r>
      <w:hyperlink r:id="rId44">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38. </w:t>
      </w:r>
      <w:hyperlink r:id="rId45">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39. </w:t>
      </w:r>
      <w:hyperlink r:id="rId46">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40. </w:t>
      </w:r>
      <w:hyperlink r:id="rId47">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41. </w:t>
      </w:r>
      <w:hyperlink r:id="rId48">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42. </w:t>
      </w:r>
      <w:hyperlink r:id="rId49">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43. </w:t>
      </w:r>
      <w:hyperlink r:id="rId50">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44. </w:t>
      </w:r>
      <w:hyperlink r:id="rId51">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45. </w:t>
      </w:r>
      <w:hyperlink r:id="rId52">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46. </w:t>
      </w:r>
      <w:hyperlink r:id="rId53">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47. </w:t>
      </w:r>
      <w:hyperlink r:id="rId54">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48. </w:t>
      </w:r>
      <w:hyperlink r:id="rId55">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49. </w:t>
      </w:r>
      <w:hyperlink r:id="rId53">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50. </w:t>
      </w:r>
      <w:hyperlink r:id="rId56">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51. </w:t>
      </w:r>
      <w:hyperlink r:id="rId56">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52. </w:t>
      </w:r>
      <w:hyperlink r:id="rId57">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53. </w:t>
      </w:r>
      <w:hyperlink r:id="rId58">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54. </w:t>
      </w:r>
      <w:hyperlink r:id="rId59">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55. </w:t>
      </w:r>
      <w:hyperlink r:id="rId60">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56. </w:t>
      </w:r>
      <w:hyperlink r:id="rId61">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57. </w:t>
      </w:r>
      <w:hyperlink r:id="rId61">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58. </w:t>
      </w:r>
      <w:hyperlink r:id="rId62">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59. </w:t>
      </w:r>
      <w:hyperlink r:id="rId63">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60. </w:t>
      </w:r>
      <w:hyperlink r:id="rId64">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61. </w:t>
      </w:r>
      <w:hyperlink r:id="rId65">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62. </w:t>
      </w:r>
      <w:hyperlink r:id="rId66">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63. </w:t>
      </w:r>
      <w:hyperlink r:id="rId67">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64. </w:t>
      </w:r>
      <w:hyperlink r:id="rId68">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65. </w:t>
      </w:r>
      <w:hyperlink r:id="rId69">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66. </w:t>
      </w:r>
      <w:hyperlink r:id="rId70">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67. </w:t>
      </w:r>
      <w:hyperlink r:id="rId71">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68. </w:t>
      </w:r>
      <w:hyperlink r:id="rId72">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69. </w:t>
      </w:r>
      <w:hyperlink r:id="rId73">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70. </w:t>
      </w:r>
      <w:hyperlink r:id="rId74">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71. </w:t>
      </w:r>
      <w:hyperlink r:id="rId75">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72. </w:t>
      </w:r>
      <w:hyperlink r:id="rId76">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73. </w:t>
      </w:r>
      <w:hyperlink r:id="rId77">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74. </w:t>
      </w:r>
      <w:hyperlink r:id="rId78">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75. </w:t>
      </w:r>
      <w:hyperlink r:id="rId75">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76. </w:t>
      </w:r>
      <w:hyperlink r:id="rId79">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77. </w:t>
      </w:r>
      <w:hyperlink r:id="rId80">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78. </w:t>
      </w:r>
      <w:hyperlink r:id="rId81">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79. </w:t>
      </w:r>
      <w:hyperlink r:id="rId82">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80. </w:t>
      </w:r>
      <w:hyperlink r:id="rId83">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81. </w:t>
      </w:r>
      <w:hyperlink r:id="rId84">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82. </w:t>
      </w:r>
      <w:hyperlink r:id="rId85">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83. </w:t>
      </w:r>
      <w:hyperlink r:id="rId86">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84. </w:t>
      </w:r>
      <w:hyperlink r:id="rId87">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85. </w:t>
      </w:r>
      <w:hyperlink r:id="rId88">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86. </w:t>
      </w:r>
      <w:hyperlink r:id="rId89">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87. </w:t>
      </w:r>
      <w:hyperlink r:id="rId90">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88. </w:t>
      </w:r>
      <w:hyperlink r:id="rId91">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89. </w:t>
      </w:r>
      <w:hyperlink r:id="rId92">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90. </w:t>
      </w:r>
      <w:hyperlink r:id="rId93">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91. </w:t>
      </w:r>
      <w:hyperlink r:id="rId94">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92. </w:t>
      </w:r>
      <w:hyperlink r:id="rId95">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93. </w:t>
      </w:r>
      <w:hyperlink r:id="rId87">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94. </w:t>
      </w:r>
      <w:hyperlink r:id="rId96">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95. </w:t>
      </w:r>
      <w:hyperlink r:id="rId97">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96. </w:t>
      </w:r>
      <w:hyperlink r:id="rId98">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4"/>
        </w:numPr>
        <w:spacing w:line="240" w:lineRule="auto"/>
        <w:ind w:left="720"/>
      </w:pPr>
      <w:r/>
      <w:hyperlink r:id="rId99">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100">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99. </w:t>
      </w:r>
      <w:hyperlink r:id="rId101">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102">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103">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102. </w:t>
      </w:r>
      <w:hyperlink r:id="rId104">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103. </w:t>
      </w:r>
      <w:hyperlink r:id="rId105">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104. </w:t>
      </w:r>
      <w:hyperlink r:id="rId106">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105. </w:t>
      </w:r>
      <w:hyperlink r:id="rId107">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106. </w:t>
      </w:r>
      <w:hyperlink r:id="rId108">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107. </w:t>
      </w:r>
      <w:hyperlink r:id="rId109">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108. </w:t>
      </w:r>
      <w:hyperlink r:id="rId110">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109. </w:t>
      </w:r>
      <w:hyperlink r:id="rId111">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112">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113">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112. </w:t>
      </w:r>
      <w:hyperlink r:id="rId114">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113. </w:t>
      </w:r>
      <w:hyperlink r:id="rId115">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114. </w:t>
      </w:r>
      <w:hyperlink r:id="rId116">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115. </w:t>
      </w:r>
      <w:hyperlink r:id="rId117">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116. </w:t>
      </w:r>
      <w:hyperlink r:id="rId118">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117. </w:t>
      </w:r>
      <w:hyperlink r:id="rId119">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118. </w:t>
      </w:r>
      <w:hyperlink r:id="rId120">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121">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122">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121. </w:t>
      </w:r>
      <w:hyperlink r:id="rId123">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122. </w:t>
      </w:r>
      <w:hyperlink r:id="rId124">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123. </w:t>
      </w:r>
      <w:hyperlink r:id="rId125">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124. </w:t>
      </w:r>
      <w:hyperlink r:id="rId126">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125. </w:t>
      </w:r>
      <w:hyperlink r:id="rId127">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126. </w:t>
      </w:r>
      <w:hyperlink r:id="rId128">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127. </w:t>
      </w:r>
      <w:hyperlink r:id="rId129">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128. </w:t>
      </w:r>
      <w:hyperlink r:id="rId130">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129. </w:t>
      </w:r>
      <w:hyperlink r:id="rId131">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130. </w:t>
      </w:r>
      <w:hyperlink r:id="rId132">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131. </w:t>
      </w:r>
      <w:hyperlink r:id="rId133">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132. </w:t>
      </w:r>
      <w:hyperlink r:id="rId134">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133. </w:t>
      </w:r>
      <w:hyperlink r:id="rId135">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134. </w:t>
      </w:r>
      <w:hyperlink r:id="rId136">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135. </w:t>
      </w:r>
      <w:hyperlink r:id="rId137">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136. </w:t>
      </w:r>
      <w:hyperlink r:id="rId138">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137. </w:t>
      </w:r>
      <w:hyperlink r:id="rId137">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138. </w:t>
      </w:r>
      <w:hyperlink r:id="rId139">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139. </w:t>
      </w:r>
      <w:hyperlink r:id="rId140">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140. </w:t>
      </w:r>
      <w:hyperlink r:id="rId141">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141. </w:t>
      </w:r>
      <w:hyperlink r:id="rId142">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142. </w:t>
      </w:r>
      <w:hyperlink r:id="rId143">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143. </w:t>
      </w:r>
      <w:hyperlink r:id="rId144">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144. </w:t>
      </w:r>
      <w:hyperlink r:id="rId145">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145. </w:t>
      </w:r>
      <w:hyperlink r:id="rId146">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146. </w:t>
      </w:r>
      <w:hyperlink r:id="rId147">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147. </w:t>
      </w:r>
      <w:hyperlink r:id="rId148">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148. </w:t>
      </w:r>
      <w:hyperlink r:id="rId149">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149. </w:t>
      </w:r>
      <w:hyperlink r:id="rId150">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150. </w:t>
      </w:r>
      <w:hyperlink r:id="rId151">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151. </w:t>
      </w:r>
      <w:hyperlink r:id="rId152">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152. </w:t>
      </w:r>
      <w:hyperlink r:id="rId153">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153. </w:t>
      </w:r>
      <w:hyperlink r:id="rId154">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154. </w:t>
      </w:r>
      <w:hyperlink r:id="rId150">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155. </w:t>
      </w:r>
      <w:hyperlink r:id="rId155">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156. </w:t>
      </w:r>
      <w:hyperlink r:id="rId156">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157. </w:t>
      </w:r>
      <w:hyperlink r:id="rId157">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158. </w:t>
      </w:r>
      <w:hyperlink r:id="rId158">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159. </w:t>
      </w:r>
      <w:hyperlink r:id="rId159">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160. </w:t>
      </w:r>
      <w:hyperlink r:id="rId160">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161. </w:t>
      </w:r>
      <w:hyperlink r:id="rId161">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162. </w:t>
      </w:r>
      <w:hyperlink r:id="rId162">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163. </w:t>
      </w:r>
      <w:hyperlink r:id="rId163">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164. </w:t>
      </w:r>
      <w:hyperlink r:id="rId164">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165. </w:t>
      </w:r>
      <w:hyperlink r:id="rId165">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5"/>
        </w:numPr>
        <w:spacing w:line="240" w:lineRule="auto"/>
        <w:ind w:left="720"/>
      </w:pPr>
      <w:r/>
      <w:hyperlink r:id="rId166">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167">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168. </w:t>
      </w:r>
      <w:hyperlink r:id="rId168">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169. </w:t>
      </w:r>
      <w:hyperlink r:id="rId169">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170. </w:t>
      </w:r>
      <w:hyperlink r:id="rId170">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171. </w:t>
      </w:r>
      <w:hyperlink r:id="rId171">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172. </w:t>
      </w:r>
      <w:hyperlink r:id="rId172">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173. </w:t>
      </w:r>
      <w:hyperlink r:id="rId173">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174. </w:t>
      </w:r>
      <w:hyperlink r:id="rId174">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175. </w:t>
      </w:r>
      <w:hyperlink r:id="rId175">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176. </w:t>
      </w:r>
      <w:hyperlink r:id="rId176">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177. </w:t>
      </w:r>
      <w:hyperlink r:id="rId177">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178. </w:t>
      </w:r>
      <w:hyperlink r:id="rId178">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179. </w:t>
      </w:r>
      <w:hyperlink r:id="rId179">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180. </w:t>
      </w:r>
      <w:hyperlink r:id="rId180">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181. </w:t>
      </w:r>
      <w:hyperlink r:id="rId181">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182. </w:t>
      </w:r>
      <w:hyperlink r:id="rId182">
        <w:r>
          <w:rPr>
            <w:color w:val="0000EE"/>
            <w:u w:val="single"/>
          </w:rPr>
          <w:t>https://www.edaily.co.kr/News/Read?newsId=02512486645413824&amp;mediaCodeNo=257&amp;OutLnkChk=Y</w:t>
        </w:r>
      </w:hyperlink>
      <w:r>
        <w:t xml:space="preserve"> - * 호르무즈 해협 봉쇄로 원유와 LNG 수송 차질 발생, 공급망 불안 가중 (2023년, 글로벌) 183. </w:t>
      </w:r>
      <w:hyperlink r:id="rId183">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184. </w:t>
      </w:r>
      <w:hyperlink r:id="rId184">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185. </w:t>
      </w:r>
      <w:hyperlink r:id="rId185">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186. </w:t>
      </w:r>
      <w:hyperlink r:id="rId186">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187. </w:t>
      </w:r>
      <w:hyperlink r:id="rId187">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188. </w:t>
      </w:r>
      <w:hyperlink r:id="rId188">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189. </w:t>
      </w:r>
      <w:hyperlink r:id="rId189">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190. </w:t>
      </w:r>
      <w:hyperlink r:id="rId190">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191. </w:t>
      </w:r>
      <w:hyperlink r:id="rId185">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192. </w:t>
      </w:r>
      <w:hyperlink r:id="rId191">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193. </w:t>
      </w:r>
      <w:hyperlink r:id="rId192">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194. </w:t>
      </w:r>
      <w:hyperlink r:id="rId193">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195. </w:t>
      </w:r>
      <w:hyperlink r:id="rId194">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196. </w:t>
      </w:r>
      <w:hyperlink r:id="rId195">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197. </w:t>
      </w:r>
      <w:hyperlink r:id="rId196">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198. </w:t>
      </w:r>
      <w:hyperlink r:id="rId197">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199. </w:t>
      </w:r>
      <w:hyperlink r:id="rId198">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200. </w:t>
      </w:r>
      <w:hyperlink r:id="rId199">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201. </w:t>
      </w:r>
      <w:hyperlink r:id="rId200">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202. </w:t>
      </w:r>
      <w:hyperlink r:id="rId201">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203. </w:t>
      </w:r>
      <w:hyperlink r:id="rId202">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204. </w:t>
      </w:r>
      <w:hyperlink r:id="rId202">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205. </w:t>
      </w:r>
      <w:hyperlink r:id="rId203">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206. </w:t>
      </w:r>
      <w:hyperlink r:id="rId204">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207. </w:t>
      </w:r>
      <w:hyperlink r:id="rId205">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208. </w:t>
      </w:r>
      <w:hyperlink r:id="rId206">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209. </w:t>
      </w:r>
      <w:hyperlink r:id="rId207">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210. </w:t>
      </w:r>
      <w:hyperlink r:id="rId208">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211. </w:t>
      </w:r>
      <w:hyperlink r:id="rId209">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212. </w:t>
      </w:r>
      <w:hyperlink r:id="rId210">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213. </w:t>
      </w:r>
      <w:hyperlink r:id="rId211">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214. </w:t>
      </w:r>
      <w:hyperlink r:id="rId212">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215. </w:t>
      </w:r>
      <w:hyperlink r:id="rId213">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216. </w:t>
      </w:r>
      <w:hyperlink r:id="rId214">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217. </w:t>
      </w:r>
      <w:hyperlink r:id="rId215">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218. </w:t>
      </w:r>
      <w:hyperlink r:id="rId216">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219. </w:t>
      </w:r>
      <w:hyperlink r:id="rId217">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220. </w:t>
      </w:r>
      <w:hyperlink r:id="rId218">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221. </w:t>
      </w:r>
      <w:hyperlink r:id="rId219">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222. </w:t>
      </w:r>
      <w:hyperlink r:id="rId220">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223. </w:t>
      </w:r>
      <w:hyperlink r:id="rId221">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224. </w:t>
      </w:r>
      <w:hyperlink r:id="rId222">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225. </w:t>
      </w:r>
      <w:hyperlink r:id="rId223">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226. </w:t>
      </w:r>
      <w:hyperlink r:id="rId224">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227. </w:t>
      </w:r>
      <w:hyperlink r:id="rId225">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228. </w:t>
      </w:r>
      <w:hyperlink r:id="rId226">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229. </w:t>
      </w:r>
      <w:hyperlink r:id="rId227">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230. </w:t>
      </w:r>
      <w:hyperlink r:id="rId228">
        <w:r>
          <w:rPr>
            <w:color w:val="0000EE"/>
            <w:u w:val="single"/>
          </w:rPr>
          <w:t>https://www.haberturk.com/iran-dan-trump-a-cevap-saldirirsaniz-diger-bogazi-da-kapatiriz-3874988</w:t>
        </w:r>
      </w:hyperlink>
      <w:r>
        <w:t xml:space="preserve"> - * Iran's government officials threaten to close the Babu'l Mendeb Strait if the US and Iran escalate conflict. 231. </w:t>
      </w:r>
      <w:hyperlink r:id="rId229">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232. </w:t>
      </w:r>
      <w:hyperlink r:id="rId230">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233. </w:t>
      </w:r>
      <w:hyperlink r:id="rId231">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234. </w:t>
      </w:r>
      <w:hyperlink r:id="rId227">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235. </w:t>
      </w:r>
      <w:hyperlink r:id="rId232">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236. </w:t>
      </w:r>
      <w:hyperlink r:id="rId233">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237. </w:t>
      </w:r>
      <w:hyperlink r:id="rId234">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238. </w:t>
      </w:r>
      <w:hyperlink r:id="rId235">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239. </w:t>
      </w:r>
      <w:hyperlink r:id="rId236">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240. </w:t>
      </w:r>
      <w:hyperlink r:id="rId237">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241. </w:t>
      </w:r>
      <w:hyperlink r:id="rId238">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242. </w:t>
      </w:r>
      <w:hyperlink r:id="rId239">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243. </w:t>
      </w:r>
      <w:hyperlink r:id="rId240">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244. </w:t>
      </w:r>
      <w:hyperlink r:id="rId241">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245. </w:t>
      </w:r>
      <w:hyperlink r:id="rId242">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246. </w:t>
      </w:r>
      <w:hyperlink r:id="rId243">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247. </w:t>
      </w:r>
      <w:hyperlink r:id="rId244">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248. </w:t>
      </w:r>
      <w:hyperlink r:id="rId245">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249. </w:t>
      </w:r>
      <w:hyperlink r:id="rId246">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250. </w:t>
      </w:r>
      <w:hyperlink r:id="rId247">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251. </w:t>
      </w:r>
      <w:hyperlink r:id="rId246">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252. </w:t>
      </w:r>
      <w:hyperlink r:id="rId248">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253. </w:t>
      </w:r>
      <w:hyperlink r:id="rId249">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254. </w:t>
      </w:r>
      <w:hyperlink r:id="rId250">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255. </w:t>
      </w:r>
      <w:hyperlink r:id="rId251">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256. </w:t>
      </w:r>
      <w:hyperlink r:id="rId252">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257. </w:t>
      </w:r>
      <w:hyperlink r:id="rId253">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258. </w:t>
      </w:r>
      <w:hyperlink r:id="rId254">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259. </w:t>
      </w:r>
      <w:hyperlink r:id="rId255">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260. </w:t>
      </w:r>
      <w:hyperlink r:id="rId256">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261. </w:t>
      </w:r>
      <w:hyperlink r:id="rId257">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262. </w:t>
      </w:r>
      <w:hyperlink r:id="rId258">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263. </w:t>
      </w:r>
      <w:hyperlink r:id="rId259">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264. </w:t>
      </w:r>
      <w:hyperlink r:id="rId260">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265. </w:t>
      </w:r>
      <w:hyperlink r:id="rId261">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266. </w:t>
      </w:r>
      <w:hyperlink r:id="rId262">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267. </w:t>
      </w:r>
      <w:hyperlink r:id="rId263">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268. </w:t>
      </w:r>
      <w:hyperlink r:id="rId264">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269. </w:t>
      </w:r>
      <w:hyperlink r:id="rId265">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270. </w:t>
      </w:r>
      <w:hyperlink r:id="rId266">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271. </w:t>
      </w:r>
      <w:hyperlink r:id="rId267">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272. </w:t>
      </w:r>
      <w:hyperlink r:id="rId268">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273. </w:t>
      </w:r>
      <w:hyperlink r:id="rId269">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274. </w:t>
      </w:r>
      <w:hyperlink r:id="rId270">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275. </w:t>
      </w:r>
      <w:hyperlink r:id="rId271">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276. </w:t>
      </w:r>
      <w:hyperlink r:id="rId272">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277. </w:t>
      </w:r>
      <w:hyperlink r:id="rId273">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278. </w:t>
      </w:r>
      <w:hyperlink r:id="rId274">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279. </w:t>
      </w:r>
      <w:hyperlink r:id="rId275">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280. </w:t>
      </w:r>
      <w:hyperlink r:id="rId276">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281. </w:t>
      </w:r>
      <w:hyperlink r:id="rId277">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282. </w:t>
      </w:r>
      <w:hyperlink r:id="rId278">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283. </w:t>
      </w:r>
      <w:hyperlink r:id="rId279">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284. </w:t>
      </w:r>
      <w:hyperlink r:id="rId280">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285. </w:t>
      </w:r>
      <w:hyperlink r:id="rId281">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286. </w:t>
      </w:r>
      <w:hyperlink r:id="rId282">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287. </w:t>
      </w:r>
      <w:hyperlink r:id="rId283">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288. </w:t>
      </w:r>
      <w:hyperlink r:id="rId284">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289. </w:t>
      </w:r>
      <w:hyperlink r:id="rId285">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290. </w:t>
      </w:r>
      <w:hyperlink r:id="rId286">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291. </w:t>
      </w:r>
      <w:hyperlink r:id="rId287">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292. </w:t>
      </w:r>
      <w:hyperlink r:id="rId288">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293. </w:t>
      </w:r>
      <w:hyperlink r:id="rId289">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294. </w:t>
      </w:r>
      <w:hyperlink r:id="rId290">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295. </w:t>
      </w:r>
      <w:hyperlink r:id="rId291">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296. </w:t>
      </w:r>
      <w:hyperlink r:id="rId292">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297. </w:t>
      </w:r>
      <w:hyperlink r:id="rId293">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298. </w:t>
      </w:r>
      <w:hyperlink r:id="rId294">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299. </w:t>
      </w:r>
      <w:hyperlink r:id="rId295">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300. </w:t>
      </w:r>
      <w:hyperlink r:id="rId296">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301. </w:t>
      </w:r>
      <w:hyperlink r:id="rId297">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302. </w:t>
      </w:r>
      <w:hyperlink r:id="rId298">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303. </w:t>
      </w:r>
      <w:hyperlink r:id="rId299">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304. </w:t>
      </w:r>
      <w:hyperlink r:id="rId300">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305. </w:t>
      </w:r>
      <w:hyperlink r:id="rId301">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306. </w:t>
      </w:r>
      <w:hyperlink r:id="rId302">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307. </w:t>
      </w:r>
      <w:hyperlink r:id="rId303">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308. </w:t>
      </w:r>
      <w:hyperlink r:id="rId304">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309. </w:t>
      </w:r>
      <w:hyperlink r:id="rId305">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310. </w:t>
      </w:r>
      <w:hyperlink r:id="rId306">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311. </w:t>
      </w:r>
      <w:hyperlink r:id="rId303">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312. </w:t>
      </w:r>
      <w:hyperlink r:id="rId307">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313. </w:t>
      </w:r>
      <w:hyperlink r:id="rId308">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314. </w:t>
      </w:r>
      <w:hyperlink r:id="rId309">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315. </w:t>
      </w:r>
      <w:hyperlink r:id="rId310">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316. </w:t>
      </w:r>
      <w:hyperlink r:id="rId307">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317. </w:t>
      </w:r>
      <w:hyperlink r:id="rId309">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318. </w:t>
      </w:r>
      <w:hyperlink r:id="rId311">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319. </w:t>
      </w:r>
      <w:hyperlink r:id="rId312">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320. </w:t>
      </w:r>
      <w:hyperlink r:id="rId313">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321. </w:t>
      </w:r>
      <w:hyperlink r:id="rId314">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322. </w:t>
      </w:r>
      <w:hyperlink r:id="rId315">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323. </w:t>
      </w:r>
      <w:hyperlink r:id="rId316">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324. </w:t>
      </w:r>
      <w:hyperlink r:id="rId317">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325. </w:t>
      </w:r>
      <w:hyperlink r:id="rId318">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326. </w:t>
      </w:r>
      <w:hyperlink r:id="rId319">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327. </w:t>
      </w:r>
      <w:hyperlink r:id="rId320">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328. </w:t>
      </w:r>
      <w:hyperlink r:id="rId321">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329. </w:t>
      </w:r>
      <w:hyperlink r:id="rId322">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330. </w:t>
      </w:r>
      <w:hyperlink r:id="rId323">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331. </w:t>
      </w:r>
      <w:hyperlink r:id="rId324">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332. </w:t>
      </w:r>
      <w:hyperlink r:id="rId325">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333. </w:t>
      </w:r>
      <w:hyperlink r:id="rId326">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334. </w:t>
      </w:r>
      <w:hyperlink r:id="rId327">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335. </w:t>
      </w:r>
      <w:hyperlink r:id="rId328">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336. </w:t>
      </w:r>
      <w:hyperlink r:id="rId329">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337. </w:t>
      </w:r>
      <w:hyperlink r:id="rId330">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338. </w:t>
      </w:r>
      <w:hyperlink r:id="rId331">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339. </w:t>
      </w:r>
      <w:hyperlink r:id="rId332">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340. </w:t>
      </w:r>
      <w:hyperlink r:id="rId333">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341. </w:t>
      </w:r>
      <w:hyperlink r:id="rId334">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342. </w:t>
      </w:r>
      <w:hyperlink r:id="rId335">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343. </w:t>
      </w:r>
      <w:hyperlink r:id="rId336">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344. </w:t>
      </w:r>
      <w:hyperlink r:id="rId337">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345. </w:t>
      </w:r>
      <w:hyperlink r:id="rId338">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346. </w:t>
      </w:r>
      <w:hyperlink r:id="rId339">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347. </w:t>
      </w:r>
      <w:hyperlink r:id="rId340">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348. </w:t>
      </w:r>
      <w:hyperlink r:id="rId341">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349. </w:t>
      </w:r>
      <w:hyperlink r:id="rId342">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350. </w:t>
      </w:r>
      <w:hyperlink r:id="rId343">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351. </w:t>
      </w:r>
      <w:hyperlink r:id="rId344">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352. </w:t>
      </w:r>
      <w:hyperlink r:id="rId345">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353. </w:t>
      </w:r>
      <w:hyperlink r:id="rId346">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354. </w:t>
      </w:r>
      <w:hyperlink r:id="rId347">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355. </w:t>
      </w:r>
      <w:hyperlink r:id="rId348">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356. </w:t>
      </w:r>
      <w:hyperlink r:id="rId349">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357. </w:t>
      </w:r>
      <w:hyperlink r:id="rId350">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358. </w:t>
      </w:r>
      <w:hyperlink r:id="rId351">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359. </w:t>
      </w:r>
      <w:hyperlink r:id="rId352">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360. </w:t>
      </w:r>
      <w:hyperlink r:id="rId353">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361. </w:t>
      </w:r>
      <w:hyperlink r:id="rId354">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362. </w:t>
      </w:r>
      <w:hyperlink r:id="rId355">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363. </w:t>
      </w:r>
      <w:hyperlink r:id="rId356">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364. </w:t>
      </w:r>
      <w:hyperlink r:id="rId357">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365. </w:t>
      </w:r>
      <w:hyperlink r:id="rId358">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366. </w:t>
      </w:r>
      <w:hyperlink r:id="rId359">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367. </w:t>
      </w:r>
      <w:hyperlink r:id="rId360">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368. </w:t>
      </w:r>
      <w:hyperlink r:id="rId361">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369. </w:t>
      </w:r>
      <w:hyperlink r:id="rId362">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370. </w:t>
      </w:r>
      <w:hyperlink r:id="rId361">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371. </w:t>
      </w:r>
      <w:hyperlink r:id="rId363">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372. </w:t>
      </w:r>
      <w:hyperlink r:id="rId364">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373. </w:t>
      </w:r>
      <w:hyperlink r:id="rId365">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374. </w:t>
      </w:r>
      <w:hyperlink r:id="rId366">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375. </w:t>
      </w:r>
      <w:hyperlink r:id="rId367">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376. </w:t>
      </w:r>
      <w:hyperlink r:id="rId368">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377. </w:t>
      </w:r>
      <w:hyperlink r:id="rId369">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378. </w:t>
      </w:r>
      <w:hyperlink r:id="rId370">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379. </w:t>
      </w:r>
      <w:hyperlink r:id="rId370">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380. </w:t>
      </w:r>
      <w:hyperlink r:id="rId371">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381. </w:t>
      </w:r>
      <w:hyperlink r:id="rId372">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382. </w:t>
      </w:r>
      <w:hyperlink r:id="rId372">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383. </w:t>
      </w:r>
      <w:hyperlink r:id="rId373">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6"/>
        </w:numPr>
        <w:spacing w:line="240" w:lineRule="auto"/>
        <w:ind w:left="720"/>
      </w:pPr>
      <w:r/>
      <w:hyperlink r:id="rId374">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375">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386. </w:t>
      </w:r>
      <w:hyperlink r:id="rId376">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387. </w:t>
      </w:r>
      <w:hyperlink r:id="rId377">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378">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379">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390. </w:t>
      </w:r>
      <w:hyperlink r:id="rId380">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391. </w:t>
      </w:r>
      <w:hyperlink r:id="rId381">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392. </w:t>
      </w:r>
      <w:hyperlink r:id="rId382">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393. </w:t>
      </w:r>
      <w:hyperlink r:id="rId383">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394. </w:t>
      </w:r>
      <w:hyperlink r:id="rId384">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395. </w:t>
      </w:r>
      <w:hyperlink r:id="rId385">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396. </w:t>
      </w:r>
      <w:hyperlink r:id="rId386">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397. </w:t>
      </w:r>
      <w:hyperlink r:id="rId387">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398. </w:t>
      </w:r>
      <w:hyperlink r:id="rId388">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399. </w:t>
      </w:r>
      <w:hyperlink r:id="rId389">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400. </w:t>
      </w:r>
      <w:hyperlink r:id="rId390">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401. </w:t>
      </w:r>
      <w:hyperlink r:id="rId391">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402. </w:t>
      </w:r>
      <w:hyperlink r:id="rId392">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403. </w:t>
      </w:r>
      <w:hyperlink r:id="rId393">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404. </w:t>
      </w:r>
      <w:hyperlink r:id="rId394">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405. </w:t>
      </w:r>
      <w:hyperlink r:id="rId395">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406. </w:t>
      </w:r>
      <w:hyperlink r:id="rId395">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407. </w:t>
      </w:r>
      <w:hyperlink r:id="rId396">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408. </w:t>
      </w:r>
      <w:hyperlink r:id="rId397">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409. </w:t>
      </w:r>
      <w:hyperlink r:id="rId398">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410. </w:t>
      </w:r>
      <w:hyperlink r:id="rId399">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411. </w:t>
      </w:r>
      <w:hyperlink r:id="rId400">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412. </w:t>
      </w:r>
      <w:hyperlink r:id="rId401">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413. </w:t>
      </w:r>
      <w:hyperlink r:id="rId402">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414. </w:t>
      </w:r>
      <w:hyperlink r:id="rId403">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415. </w:t>
      </w:r>
      <w:hyperlink r:id="rId404">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416. </w:t>
      </w:r>
      <w:hyperlink r:id="rId405">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417. </w:t>
      </w:r>
      <w:hyperlink r:id="rId406">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7"/>
        </w:numPr>
        <w:spacing w:line="240" w:lineRule="auto"/>
        <w:ind w:left="720"/>
      </w:pPr>
      <w:r/>
      <w:hyperlink r:id="rId407">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408">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420. </w:t>
      </w:r>
      <w:hyperlink r:id="rId409">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421. </w:t>
      </w:r>
      <w:hyperlink r:id="rId410">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422. </w:t>
      </w:r>
      <w:hyperlink r:id="rId411">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423. </w:t>
      </w:r>
      <w:hyperlink r:id="rId412">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413">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414">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415">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416">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417">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418">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419">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420">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432. </w:t>
      </w:r>
      <w:hyperlink r:id="rId421">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433. </w:t>
      </w:r>
      <w:hyperlink r:id="rId422">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434. </w:t>
      </w:r>
      <w:hyperlink r:id="rId423">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435. </w:t>
      </w:r>
      <w:hyperlink r:id="rId424">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436. </w:t>
      </w:r>
      <w:hyperlink r:id="rId425">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437. </w:t>
      </w:r>
      <w:hyperlink r:id="rId426">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438. </w:t>
      </w:r>
      <w:hyperlink r:id="rId424">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424">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427">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441. </w:t>
      </w:r>
      <w:hyperlink r:id="rId428">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442. </w:t>
      </w:r>
      <w:hyperlink r:id="rId429">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443. </w:t>
      </w:r>
      <w:hyperlink r:id="rId430">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444. </w:t>
      </w:r>
      <w:hyperlink r:id="rId431">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445. </w:t>
      </w:r>
      <w:hyperlink r:id="rId432">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446. </w:t>
      </w:r>
      <w:hyperlink r:id="rId433">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447. </w:t>
      </w:r>
      <w:hyperlink r:id="rId434">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448. </w:t>
      </w:r>
      <w:hyperlink r:id="rId435">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449. </w:t>
      </w:r>
      <w:hyperlink r:id="rId436">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450. </w:t>
      </w:r>
      <w:hyperlink r:id="rId437">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451. </w:t>
      </w:r>
      <w:hyperlink r:id="rId438">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452. </w:t>
      </w:r>
      <w:hyperlink r:id="rId439">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453. </w:t>
      </w:r>
      <w:hyperlink r:id="rId440">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454. </w:t>
      </w:r>
      <w:hyperlink r:id="rId441">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455. </w:t>
      </w:r>
      <w:hyperlink r:id="rId442">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456. </w:t>
      </w:r>
      <w:hyperlink r:id="rId443">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457. </w:t>
      </w:r>
      <w:hyperlink r:id="rId444">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458. </w:t>
      </w:r>
      <w:hyperlink r:id="rId445">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459. </w:t>
      </w:r>
      <w:hyperlink r:id="rId446">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460. </w:t>
      </w:r>
      <w:hyperlink r:id="rId447">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461. </w:t>
      </w:r>
      <w:hyperlink r:id="rId448">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462. </w:t>
      </w:r>
      <w:hyperlink r:id="rId449">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463. </w:t>
      </w:r>
      <w:hyperlink r:id="rId450">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464. </w:t>
      </w:r>
      <w:hyperlink r:id="rId450">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465. </w:t>
      </w:r>
      <w:hyperlink r:id="rId451">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466. </w:t>
      </w:r>
      <w:hyperlink r:id="rId452">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467. </w:t>
      </w:r>
      <w:hyperlink r:id="rId453">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468. </w:t>
      </w:r>
      <w:hyperlink r:id="rId451">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469. </w:t>
      </w:r>
      <w:hyperlink r:id="rId454">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470. </w:t>
      </w:r>
      <w:hyperlink r:id="rId455">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471. </w:t>
      </w:r>
      <w:hyperlink r:id="rId452">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472. </w:t>
      </w:r>
      <w:hyperlink r:id="rId456">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473. </w:t>
      </w:r>
      <w:hyperlink r:id="rId457">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474. </w:t>
      </w:r>
      <w:hyperlink r:id="rId458">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475. </w:t>
      </w:r>
      <w:hyperlink r:id="rId459">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476. </w:t>
      </w:r>
      <w:hyperlink r:id="rId460">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477. </w:t>
      </w:r>
      <w:hyperlink r:id="rId461">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478. </w:t>
      </w:r>
      <w:hyperlink r:id="rId462">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479. </w:t>
      </w:r>
      <w:hyperlink r:id="rId463">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480. </w:t>
      </w:r>
      <w:hyperlink r:id="rId463">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481. </w:t>
      </w:r>
      <w:hyperlink r:id="rId464">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482. </w:t>
      </w:r>
      <w:hyperlink r:id="rId465">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483. </w:t>
      </w:r>
      <w:hyperlink r:id="rId466">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484. </w:t>
      </w:r>
      <w:hyperlink r:id="rId467">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485. </w:t>
      </w:r>
      <w:hyperlink r:id="rId467">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486. </w:t>
      </w:r>
      <w:hyperlink r:id="rId468">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487. </w:t>
      </w:r>
      <w:hyperlink r:id="rId469">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488. </w:t>
      </w:r>
      <w:hyperlink r:id="rId470">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489. </w:t>
      </w:r>
      <w:hyperlink r:id="rId471">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490. </w:t>
      </w:r>
      <w:hyperlink r:id="rId472">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491. </w:t>
      </w:r>
      <w:hyperlink r:id="rId473">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492. </w:t>
      </w:r>
      <w:hyperlink r:id="rId474">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493. </w:t>
      </w:r>
      <w:hyperlink r:id="rId475">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494. </w:t>
      </w:r>
      <w:hyperlink r:id="rId476">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495. </w:t>
      </w:r>
      <w:hyperlink r:id="rId477">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496. </w:t>
      </w:r>
      <w:hyperlink r:id="rId478">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497. </w:t>
      </w:r>
      <w:hyperlink r:id="rId479">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498. </w:t>
      </w:r>
      <w:hyperlink r:id="rId480">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499. </w:t>
      </w:r>
      <w:hyperlink r:id="rId481">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500. </w:t>
      </w:r>
      <w:hyperlink r:id="rId482">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ddleeasteye.net/live-blog/live-blog-update/cnn-china-may-supply-air-defences-iran-us-intelligence-says" TargetMode="External"/><Relationship Id="rId10" Type="http://schemas.openxmlformats.org/officeDocument/2006/relationships/hyperlink" Target="https://scroll.in/latest/1092036/top-updates-iranian-delegation-arrives-in-islamabad-for-talks-with-us?utm_source=rss&amp;utm_medium=public" TargetMode="External"/><Relationship Id="rId11" Type="http://schemas.openxmlformats.org/officeDocument/2006/relationships/hyperlink" Target="http://www.adaderana.lk/news.php?nid=121062" TargetMode="External"/><Relationship Id="rId12" Type="http://schemas.openxmlformats.org/officeDocument/2006/relationships/hyperlink" Target="https://timesofindia.indiatimes.com/defence/international/why-is-iran-not-reopening-the-strait-of-hormuz-unseen-dangers-at-sea/articleshow/130183144.cms" TargetMode="External"/><Relationship Id="rId13" Type="http://schemas.openxmlformats.org/officeDocument/2006/relationships/hyperlink" Target="https://www.zimeye.net/2026/04/10/how-iran-trapped-trump-at-hormuz/" TargetMode="External"/><Relationship Id="rId14" Type="http://schemas.openxmlformats.org/officeDocument/2006/relationships/hyperlink" Target="https://www.iranherald.com/news/278976118/middle-east-war-triggering-global-energy-shock-imf" TargetMode="External"/><Relationship Id="rId15" Type="http://schemas.openxmlformats.org/officeDocument/2006/relationships/hyperlink" Target="https://www.gccbusinessnews.com/india-qatar-energy-cooperation-stronger/" TargetMode="External"/><Relationship Id="rId16" Type="http://schemas.openxmlformats.org/officeDocument/2006/relationships/hyperlink" Target="https://indianexpress.com/article/opinion/columns/hormuz-strait-high-stakes-law-leverage-collide-10630303/" TargetMode="External"/><Relationship Id="rId17" Type="http://schemas.openxmlformats.org/officeDocument/2006/relationships/hyperlink" Target="https://www.indiandefensenews.in/2026/04/guardian-of-gulf-indian-navy-tracks.html" TargetMode="External"/><Relationship Id="rId18" Type="http://schemas.openxmlformats.org/officeDocument/2006/relationships/hyperlink" Target="https://www.politico.eu/article/attack-oil-pipeline-italy-threatened-fuel-supplies-across-southern-germany/?utm_source=RSS_Feed&amp;utm_medium=RSS&amp;utm_campaign=RSS_Syndication" TargetMode="External"/><Relationship Id="rId19" Type="http://schemas.openxmlformats.org/officeDocument/2006/relationships/hyperlink" Target="https://www.trend.az/business/energy/4173389.html" TargetMode="External"/><Relationship Id="rId20" Type="http://schemas.openxmlformats.org/officeDocument/2006/relationships/hyperlink" Target="https://www.logisticsinsider.in/trump-warns-iran-against-hormuz-tolls-as-ceasefire-strains-threaten-global-oil-flows/" TargetMode="External"/><Relationship Id="rId21" Type="http://schemas.openxmlformats.org/officeDocument/2006/relationships/hyperlink" Target="https://www.amsterdamnews.net/news/278975169/state-department-urges-iraq-to-prevent-attacks-on-us-linked-sites" TargetMode="External"/><Relationship Id="rId22" Type="http://schemas.openxmlformats.org/officeDocument/2006/relationships/hyperlink" Target="https://www.watoday.com.au/politics/federal/albanese-strikes-singapore-deal-in-bid-to-boost-fuel-supply-20260410-p5zmsd.html?ref=rss&amp;utm_medium=rss&amp;utm_source=rss_feed" TargetMode="External"/><Relationship Id="rId23" Type="http://schemas.openxmlformats.org/officeDocument/2006/relationships/hyperlink" Target="https://www.presse-citron.net/europe-menacee-penurie-gaz-hiver-repercutera-facture/" TargetMode="External"/><Relationship Id="rId24" Type="http://schemas.openxmlformats.org/officeDocument/2006/relationships/hyperlink" Target="https://thearabianpost.com/seoul-widens-iran-diplomacy-over-trapped-hormuz-fleet/" TargetMode="External"/><Relationship Id="rId25" Type="http://schemas.openxmlformats.org/officeDocument/2006/relationships/hyperlink" Target="https://ekonomi.haber7.com/ekonomi/haber/3618856-hurmuz-bogazindan-gecmenin-tek-sarti-var-yeni-donem-basliyor" TargetMode="External"/><Relationship Id="rId26" Type="http://schemas.openxmlformats.org/officeDocument/2006/relationships/hyperlink" Target="https://spacedaily.com/sd-w-kuwait-drone-strike-accusation-puts-us-iran-islamabad-talks-on-a-knifes-edge/" TargetMode="External"/><Relationship Id="rId27" Type="http://schemas.openxmlformats.org/officeDocument/2006/relationships/hyperlink" Target="https://news.az/news/iran-warns-us-over-netanyahu-derailing-diplomacy" TargetMode="External"/><Relationship Id="rId28" Type="http://schemas.openxmlformats.org/officeDocument/2006/relationships/hyperlink" Target="https://lenta.ru/news/2026/04/10/otsenena-vozmozhnost-evropy-vyzhit-bez-rossii/" TargetMode="External"/><Relationship Id="rId29" Type="http://schemas.openxmlformats.org/officeDocument/2006/relationships/hyperlink" Target="https://www.nation.com.pk/10-Apr-2026/iran-says-israeli-strikes-hezbollah-make-negotiations-meaningless" TargetMode="External"/><Relationship Id="rId30" Type="http://schemas.openxmlformats.org/officeDocument/2006/relationships/hyperlink" Target="https://www.thehindubusinessline.com/news/world/kuwait-accuses-iran-proxies-of-attack-saudi-says-key-pipeline-damaged/article70845771.ece" TargetMode="External"/><Relationship Id="rId31" Type="http://schemas.openxmlformats.org/officeDocument/2006/relationships/hyperlink" Target="https://www.ahmedabadmirror.com/puri-heads-to-qatar-amid-energy-supply-disruptions/81911264.html" TargetMode="External"/><Relationship Id="rId32" Type="http://schemas.openxmlformats.org/officeDocument/2006/relationships/hyperlink" Target="https://www.india.com/news/world/iran-news-mojtaba-khamenei-strait-of-hormuz-new-phase-strategy-revenge-warning-us-israel-tensions-global-oil-supply-crisis-middle-east-conflict-8375260/" TargetMode="External"/><Relationship Id="rId33" Type="http://schemas.openxmlformats.org/officeDocument/2006/relationships/hyperlink" Target="https://thechronicle.com.gh/ships-remain-cautious-approaching-strait-of-hormuz-amid-fragile-ceasefire/" TargetMode="External"/><Relationship Id="rId34" Type="http://schemas.openxmlformats.org/officeDocument/2006/relationships/hyperlink" Target="https://www.cnc3.co.tt/tt-venezuela-gas-talks-under-a-geopolitical-shadow/?utm_source=rss&amp;utm_medium=rss&amp;utm_campaign=tt-venezuela-gas-talks-under-a-geopolitical-shadow" TargetMode="External"/><Relationship Id="rId35" Type="http://schemas.openxmlformats.org/officeDocument/2006/relationships/hyperlink" Target="https://www.smobserved.com/story/2026/04/13/news/gulf-states-eye-ambitious-canal-to-break-irans-longstanding-grip-on-global-oil-lifeline/9781.html" TargetMode="External"/><Relationship Id="rId36" Type="http://schemas.openxmlformats.org/officeDocument/2006/relationships/hyperlink" Target="https://qazinform.com/news/trump-threatens-iran-over-tanker-transit-fees-in-strait-of-hormuz-e3e417" TargetMode="External"/><Relationship Id="rId37" Type="http://schemas.openxmlformats.org/officeDocument/2006/relationships/hyperlink" Target="https://www.aftenposten.no/okonomi/i/lnKwvk/trump-advarer-iran-mot-aa-kreve-betaling-i-hormuzstredet" TargetMode="External"/><Relationship Id="rId38" Type="http://schemas.openxmlformats.org/officeDocument/2006/relationships/hyperlink" Target="https://www.thisdaylive.com/2026/04/10/hormuz-still-blocked-as-us-iran-begin-negotiations-today/" TargetMode="External"/><Relationship Id="rId39" Type="http://schemas.openxmlformats.org/officeDocument/2006/relationships/hyperlink" Target="https://www.whalesbook.com/news/English/industrial-goodsservices/Indias-Glass-Sector-Hit-by-Energy-Crisis-Fuel-Shortages-Cause-Production-Cuts/69d86a52e0ea10058db534d8" TargetMode="External"/><Relationship Id="rId40" Type="http://schemas.openxmlformats.org/officeDocument/2006/relationships/hyperlink" Target="https://oilprice.com/Energy/Natural-Gas/Europes-Gas-Market-Faces-a-Brutal-Storage-Refill-Season.html" TargetMode="External"/><Relationship Id="rId41" Type="http://schemas.openxmlformats.org/officeDocument/2006/relationships/hyperlink" Target="https://www.devdiscourse.com/article/headlines/3868733-tensions-surge-over-strait-of-hormuz-control" TargetMode="External"/><Relationship Id="rId42" Type="http://schemas.openxmlformats.org/officeDocument/2006/relationships/hyperlink" Target="https://aif.ru/politics/world/ssha-poshli-na-kraynie-mery-stalo-izvestno-kogda-s-rossii-snimut-sankcii" TargetMode="External"/><Relationship Id="rId43" Type="http://schemas.openxmlformats.org/officeDocument/2006/relationships/hyperlink" Target="https://www.business-standard.com/blueprint-defence-magazine/opinion/the-west-asia-crisis-hits-home-126040700560_1.html" TargetMode="External"/><Relationship Id="rId44" Type="http://schemas.openxmlformats.org/officeDocument/2006/relationships/hyperlink" Target="https://moderndiplomacy.eu/2026/04/10/the-continent-that-believed-geopolitics-had-ended/" TargetMode="External"/><Relationship Id="rId45" Type="http://schemas.openxmlformats.org/officeDocument/2006/relationships/hyperlink" Target="https://peakoil.com/business/goldman-warns-of-a-very-painful-natural-gas-shock-that-could-rival-the-oil-crisis" TargetMode="External"/><Relationship Id="rId46" Type="http://schemas.openxmlformats.org/officeDocument/2006/relationships/hyperlink" Target="https://marcellusdrilling.com/2026/04/nh-towns-still-complaining-that-new-homes-cant-connect-to-natgas/" TargetMode="External"/><Relationship Id="rId47" Type="http://schemas.openxmlformats.org/officeDocument/2006/relationships/hyperlink" Target="https://www.oilandgas360.com/weekly-gas-storage-04-3-2/#utm_source=rss&amp;utm_medium=rss&amp;utm_campaign=weekly-gas-storage-04-3-2" TargetMode="External"/><Relationship Id="rId48" Type="http://schemas.openxmlformats.org/officeDocument/2006/relationships/hyperlink" Target="https://www.livemint.com/news/world/uk-warns-russian-subs-to-stay-away-after-month-long-incursion-11775734267306.html" TargetMode="External"/><Relationship Id="rId49" Type="http://schemas.openxmlformats.org/officeDocument/2006/relationships/hyperlink" Target="https://timesofindia.indiatimes.com/world/uk/we-see-your-activity-uks-stern-warning-to-putin-after-russian-spy-submarines-detected-in-north-atlantic/articleshow/130145065.cms" TargetMode="External"/><Relationship Id="rId50" Type="http://schemas.openxmlformats.org/officeDocument/2006/relationships/hyperlink" Target="https://www.haberler.com/haber/hurmuz-bogazi-acildi-mi-hurmuz-bogazi-kapali-mi-19733750-haberi/" TargetMode="External"/><Relationship Id="rId51" Type="http://schemas.openxmlformats.org/officeDocument/2006/relationships/hyperlink" Target="https://www.fxstreet.com/analysis/how-europe-can-reduce-reliance-on-imported-gas-and-what-it-means-for-business-leaders-202604091144" TargetMode="External"/><Relationship Id="rId52" Type="http://schemas.openxmlformats.org/officeDocument/2006/relationships/hyperlink" Target="http://maserumetro.com/2026/04/09/iran-tightens-control-over-strait-of-hormuz-despite-ceasefire/" TargetMode="External"/><Relationship Id="rId53" Type="http://schemas.openxmlformats.org/officeDocument/2006/relationships/hyperlink" Target="https://www.nakedcapitalism.com/2026/04/why-europe-can-still-face-a-gas-crisis-without-a-gas-shortage.html" TargetMode="External"/><Relationship Id="rId54" Type="http://schemas.openxmlformats.org/officeDocument/2006/relationships/hyperlink" Target="https://bitcoinworld.co.in/strait-hormuz-iran-shipping-protocol/" TargetMode="External"/><Relationship Id="rId55" Type="http://schemas.openxmlformats.org/officeDocument/2006/relationships/hyperlink" Target="https://theshillongtimes.com/2026/04/09/petroleum-minister-puri-to-visit-qatar-to-discuss-lng-supply-amid-west-asia-crisis/" TargetMode="External"/><Relationship Id="rId56" Type="http://schemas.openxmlformats.org/officeDocument/2006/relationships/hyperlink" Target="https://www.businessinsider.com/goldman-natural-gas-price-shock-qartar-disruptions-oil-crisis-2026-4" TargetMode="External"/><Relationship Id="rId57" Type="http://schemas.openxmlformats.org/officeDocument/2006/relationships/hyperlink" Target="https://www.openpr.com/news/4461158/ai-driven-data-center-power-demand-market-research-report" TargetMode="External"/><Relationship Id="rId58" Type="http://schemas.openxmlformats.org/officeDocument/2006/relationships/hyperlink" Target="https://lenta.ru/news/2026/04/09/pokupaite/" TargetMode="External"/><Relationship Id="rId59" Type="http://schemas.openxmlformats.org/officeDocument/2006/relationships/hyperlink" Target="https://www.goodreturns.in/world-finance/us-iran-conflict-strait-of-hormuz-energy-markets-ceasefire-analysis-011-1501325.html" TargetMode="External"/><Relationship Id="rId60" Type="http://schemas.openxmlformats.org/officeDocument/2006/relationships/hyperlink" Target="https://index.hu/kulfold/2026/04/09/iran-usa-konfliktus-izrael-tuzszunet-hormzuzi-szoros/" TargetMode="External"/><Relationship Id="rId61" Type="http://schemas.openxmlformats.org/officeDocument/2006/relationships/hyperlink" Target="https://www.thehindubusinessline.com/news/oil-minister-h-s-puri-on-2-day-visit-to-qatar/article70841393.ece" TargetMode="External"/><Relationship Id="rId62" Type="http://schemas.openxmlformats.org/officeDocument/2006/relationships/hyperlink" Target="https://oilprice.com/Latest-Energy-News/World-News/Sanctioned-Russian-LNG-Finds-Buyers-in-Asia-at-Deep-Discounts.html" TargetMode="External"/><Relationship Id="rId63" Type="http://schemas.openxmlformats.org/officeDocument/2006/relationships/hyperlink" Target="http://www.adaderana.lk/news.php?nid=120961" TargetMode="External"/><Relationship Id="rId64" Type="http://schemas.openxmlformats.org/officeDocument/2006/relationships/hyperlink" Target="https://www.news18.com/india/energy-crisis-in-focus-s-jaishankar-to-visit-uae-hardeep-puri-to-qatar-amid-west-asia-conflict-ws-l-10023247.html" TargetMode="External"/><Relationship Id="rId65"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66" Type="http://schemas.openxmlformats.org/officeDocument/2006/relationships/hyperlink" Target="https://peakoil.com/production/u-s-natural-gas-prices-will-soon-be-set-on-the-global-stage" TargetMode="External"/><Relationship Id="rId67" Type="http://schemas.openxmlformats.org/officeDocument/2006/relationships/hyperlink" Target="https://investinglive.com/commodities/trump-warns-of-renewed-strikes-if-iran-deal-fails-vows-hormuz-must-stay-open-bluster-20260409/" TargetMode="External"/><Relationship Id="rId68" Type="http://schemas.openxmlformats.org/officeDocument/2006/relationships/hyperlink" Target="https://www.ndtv.com/world-news/iran-seeking-tolls-in-bitcoin-yuan-from-ships-crossing-strait-of-hormuz-donald-trump-us-ceasefire-cryptocurrency-11332185#publisher=newsstand" TargetMode="External"/><Relationship Id="rId69" Type="http://schemas.openxmlformats.org/officeDocument/2006/relationships/hyperlink" Target="https://www.9news.com.au/world/us-israel-iran-war-irans-islamic-revolutionary-guard-corps-suggest-sea-mines-in-strait-of-hormuz/4b3004f8-ece3-47a0-a59b-78ca47b276db" TargetMode="External"/><Relationship Id="rId70" Type="http://schemas.openxmlformats.org/officeDocument/2006/relationships/hyperlink" Target="https://www.freepressjournal.in/business/hardeep-singh-puri-commences-2-day-visit-to-qatar-to-secure-indias-energy-supplies" TargetMode="External"/><Relationship Id="rId71" Type="http://schemas.openxmlformats.org/officeDocument/2006/relationships/hyperlink" Target="https://dailycaller.com/2026/04/09/opinion-world-needs-alternative-to-hormuz-status-quo-david-blackmon/" TargetMode="External"/><Relationship Id="rId72" Type="http://schemas.openxmlformats.org/officeDocument/2006/relationships/hyperlink" Target="https://www.khaama.com/irans-ghalibaf-says-u-s-breaches-make-talks-unreasonable/" TargetMode="External"/><Relationship Id="rId73" Type="http://schemas.openxmlformats.org/officeDocument/2006/relationships/hyperlink" Target="https://www.euronews.com/business/2026/04/09/why-oil-and-gas-prices-could-stay-high-in-europe-even-if-the-iran-war-ends" TargetMode="External"/><Relationship Id="rId74" Type="http://schemas.openxmlformats.org/officeDocument/2006/relationships/hyperlink" Target="https://malawifreedomnetwork.com/2026/04/08/us-under-pressure-as-iran-draws-red-line-over-lebanon-and-hormuz/" TargetMode="External"/><Relationship Id="rId75" Type="http://schemas.openxmlformats.org/officeDocument/2006/relationships/hyperlink" Target="https://www.rigzone.com/news/wire/chinas_lng_demand_wont_bounce_back-08-apr-2026-183406-article/?rss=true" TargetMode="External"/><Relationship Id="rId76" Type="http://schemas.openxmlformats.org/officeDocument/2006/relationships/hyperlink" Target="https://indianexpress.com/article/world/iran-us-israel-war-live-updates-lebanon-attack-hezbollah-ceasefire-10626787/" TargetMode="External"/><Relationship Id="rId77" Type="http://schemas.openxmlformats.org/officeDocument/2006/relationships/hyperlink" Target="https://www.straitstimes.com/singapore/politics/australian-pm-anthony-albanese-in-singapore-from-april-9-to-11-will-visit-jurong-island" TargetMode="External"/><Relationship Id="rId78" Type="http://schemas.openxmlformats.org/officeDocument/2006/relationships/hyperlink" Target="https://www.indiastrategic.in/igom-reviews-national-preparedness-amid-west-asia-tensions-ensures-energy-and-food-supply-stability/" TargetMode="External"/><Relationship Id="rId79" Type="http://schemas.openxmlformats.org/officeDocument/2006/relationships/hyperlink" Target="https://www.thehindubusinessline.com/news/world/russia-offers-sanctioned-lng-to-energy-hungry-asia-at-a-discount/article70841266.ece" TargetMode="External"/><Relationship Id="rId80" Type="http://schemas.openxmlformats.org/officeDocument/2006/relationships/hyperlink" Target="https://thelivenagpur.com/2026/04/09/israel-strikes-lebanon-despite-ceasefire-iran-closes-strait-of-hormuz-amid-rising-tensions/" TargetMode="External"/><Relationship Id="rId81" Type="http://schemas.openxmlformats.org/officeDocument/2006/relationships/hyperlink" Target="https://thesun.ng/hormuz-us-violated-ceasefire-deal-negotiations-unreasonable-iran/" TargetMode="External"/><Relationship Id="rId82" Type="http://schemas.openxmlformats.org/officeDocument/2006/relationships/hyperlink" Target="https://www.darnews.com/world/the-latest-ceasefire-at-risk-over-israels-attacks-in-lebanon-possible-mines-in-strait-of-hormuz-6a17c37c" TargetMode="External"/><Relationship Id="rId83" Type="http://schemas.openxmlformats.org/officeDocument/2006/relationships/hyperlink" Target="https://indiashippingnews.com/hormuz-reopens-but-shipping-remains-locked-in-a-confidence-deficit/" TargetMode="External"/><Relationship Id="rId84" Type="http://schemas.openxmlformats.org/officeDocument/2006/relationships/hyperlink" Target="https://tass.com/politics/2113949" TargetMode="External"/><Relationship Id="rId85" Type="http://schemas.openxmlformats.org/officeDocument/2006/relationships/hyperlink" Target="https://foreignpolicy.com/2026/04/08/energy-crisis-iran-war-trump-gas-oil-strait-hormuz/" TargetMode="External"/><Relationship Id="rId86" Type="http://schemas.openxmlformats.org/officeDocument/2006/relationships/hyperlink" Target="https://www.gurufocus.com/news/8782841/shell-shel-faces-mixed-outlook-amid-market-challenges" TargetMode="External"/><Relationship Id="rId87" Type="http://schemas.openxmlformats.org/officeDocument/2006/relationships/hyperlink" Target="https://www.kristv.com/news/6-investigates/middle-east-conflict-drives-us-liquefied-natural-gas-exports-to-record-highs-on-the-texas-gulf-coast" TargetMode="External"/><Relationship Id="rId88" Type="http://schemas.openxmlformats.org/officeDocument/2006/relationships/hyperlink" Target="https://www.malaymail.com/news/malaysia/2026/04/09/economy-minister-malaysia-australia-aligned-on-energy-security-amid-uncertainty/215584" TargetMode="External"/><Relationship Id="rId89" Type="http://schemas.openxmlformats.org/officeDocument/2006/relationships/hyperlink" Target="https://boereport.com/2026/04/08/irans-hormuz-toll-booth-set-to-hardwire-higher-energy-prices-bousso/" TargetMode="External"/><Relationship Id="rId90" Type="http://schemas.openxmlformats.org/officeDocument/2006/relationships/hyperlink" Target="https://investinglive.com/commodities/australia-to-underwrite-fuel-imports-via-ampol-viva-amid-supply-risks-20260409/" TargetMode="External"/><Relationship Id="rId91" Type="http://schemas.openxmlformats.org/officeDocument/2006/relationships/hyperlink" Target="https://www.bta.bg/bg/news/world/1102759-iran-predupredi-che-korabite-tryabva-da-poluchat-razreshenie-predi-da-prekosya" TargetMode="External"/><Relationship Id="rId92" Type="http://schemas.openxmlformats.org/officeDocument/2006/relationships/hyperlink" Target="https://www.dailymail.co.uk/news/article-15717513/anthony-albanese-fuel-prices-australia-singapore.html?ns_mchannel=rss&amp;ns_campaign=1490&amp;ito=1490" TargetMode="External"/><Relationship Id="rId93" Type="http://schemas.openxmlformats.org/officeDocument/2006/relationships/hyperlink" Target="https://www.goodreturns.in/news/has-us-iran-ceasefire-ended-israel-attacks-lebanon-hezbollah-heres-why-strait-of-hormuz-closed-again-1501277.html" TargetMode="External"/><Relationship Id="rId94" Type="http://schemas.openxmlformats.org/officeDocument/2006/relationships/hyperlink" Target="https://www.reviewjournal.com/opinion/editorials/editorial-iran-rolls-the-dice-if-they-underestimate-u-s-resolve-3735439/" TargetMode="External"/><Relationship Id="rId95" Type="http://schemas.openxmlformats.org/officeDocument/2006/relationships/hyperlink" Target="https://investinglive.com/commodities/no-oil-or-gas-tankers-have-traversed-the-hormuz-strait-since-the-cease-fire-20260408/" TargetMode="External"/><Relationship Id="rId96" Type="http://schemas.openxmlformats.org/officeDocument/2006/relationships/hyperlink" Target="https://www.greenbuildingafrica.co.za/middle-east-oil-and-gas-recovery-set-for-prolonged-restart-despite-ceasefire/" TargetMode="External"/><Relationship Id="rId97" Type="http://schemas.openxmlformats.org/officeDocument/2006/relationships/hyperlink" Target="https://www.1012industryreport.com/oil-gas/lng/venture-global-to-benefit-from-global-energy-shock/" TargetMode="External"/><Relationship Id="rId98" Type="http://schemas.openxmlformats.org/officeDocument/2006/relationships/hyperlink" Target="https://news.day.az/world/1826684.html" TargetMode="External"/><Relationship Id="rId99" Type="http://schemas.openxmlformats.org/officeDocument/2006/relationships/hyperlink" Target="https://weeklyblitz.net/2026/04/09/who-just-tried-to-blow-up-russian-natural-gas-pipeline-in-serbia/" TargetMode="External"/><Relationship Id="rId100" Type="http://schemas.openxmlformats.org/officeDocument/2006/relationships/hyperlink" Target="https://finance.yahoo.com/sectors/energy/articles/shell-prints-cash-chaos-190721817.html" TargetMode="External"/><Relationship Id="rId101" Type="http://schemas.openxmlformats.org/officeDocument/2006/relationships/hyperlink" Target="https://www.gurufocus.com/news/8782231/exxon-reports-6-output-loss-as-iran-war-hits-qatar-lng-operations" TargetMode="External"/><Relationship Id="rId102" Type="http://schemas.openxmlformats.org/officeDocument/2006/relationships/hyperlink" Target="https://zerocarbon-analytics.org/energy/coal-vs-renewables-asean-energy-crisis/" TargetMode="External"/><Relationship Id="rId103" Type="http://schemas.openxmlformats.org/officeDocument/2006/relationships/hyperlink" Target="https://www.albawaba.com/news/suspected-strikes-hit-saudi-red-sea-1625188" TargetMode="External"/><Relationship Id="rId104" Type="http://schemas.openxmlformats.org/officeDocument/2006/relationships/hyperlink" Target="https://johnlothiannews.com/the-big-state-gamble-on-prediction-markets/?utm_source=rss&amp;utm_medium=rss&amp;utm_campaign=the-big-state-gamble-on-prediction-markets" TargetMode="External"/><Relationship Id="rId105"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106" Type="http://schemas.openxmlformats.org/officeDocument/2006/relationships/hyperlink" Target="https://oilprice.com/Latest-Energy-News/World-News/Shell-Expects-Significantly-Higher-Oil-Trading-Profits-in-Q1.html" TargetMode="External"/><Relationship Id="rId107" Type="http://schemas.openxmlformats.org/officeDocument/2006/relationships/hyperlink" Target="https://www.zerohedge.com/geopolitical/evidence-points-ukraine-being-behind-turkstream-attempted-sabotage-no-ones-surprise" TargetMode="External"/><Relationship Id="rId108" Type="http://schemas.openxmlformats.org/officeDocument/2006/relationships/hyperlink" Target="https://globallnghub.com/lng-carriers-the-shipbuilding-boom-meets-a-geopolitical-storm.html" TargetMode="External"/><Relationship Id="rId109" Type="http://schemas.openxmlformats.org/officeDocument/2006/relationships/hyperlink" Target="https://www.oilfieldtechnology.com/special-reports/08042026/montel-eu-gas-prices-slide-20-amid-ceasefire-in-iran-war/" TargetMode="External"/><Relationship Id="rId110" Type="http://schemas.openxmlformats.org/officeDocument/2006/relationships/hyperlink" Target="https://www.india.com/news/world/iran-united-states-tehran-benjamin-netanyahu-mohammed-bin-salman-strait-of-hormuz-abu-dhabi-crude-oil-pipeline-donald-trump-oman-8372809/" TargetMode="External"/><Relationship Id="rId111" Type="http://schemas.openxmlformats.org/officeDocument/2006/relationships/hyperlink" Target="https://112.ua/en/makron-perekidae-avianosec-do-seredzemnogo-mora-cerez-blokuvanna-ormuzkoi-protoki-152880" TargetMode="External"/><Relationship Id="rId112" Type="http://schemas.openxmlformats.org/officeDocument/2006/relationships/hyperlink" Target="https://news.az/news/what-exactly-happened-to-the-qatar-lng-tankers" TargetMode="External"/><Relationship Id="rId113" Type="http://schemas.openxmlformats.org/officeDocument/2006/relationships/hyperlink" Target="https://www.faz.net/aktuell/politik/ukraine/ukraine-liveticker-tote-in-der-ukraine-durch-russische-drohnenangriffe-faz-110683325.html" TargetMode="External"/><Relationship Id="rId114" Type="http://schemas.openxmlformats.org/officeDocument/2006/relationships/hyperlink" Target="https://tvpworld.com/92516038/china-russia-veto-un-resolution-on-protecting-hormuz-shipping" TargetMode="External"/><Relationship Id="rId115" Type="http://schemas.openxmlformats.org/officeDocument/2006/relationships/hyperlink" Target="https://www.livemint.com/news/world/will-iran-levy-strait-of-hormuz-2-million-toll-on-tankers-heres-what-we-know-11775624791948.html" TargetMode="External"/><Relationship Id="rId116" Type="http://schemas.openxmlformats.org/officeDocument/2006/relationships/hyperlink" Target="https://www.wyff4.com/article/iran-strait-of-hormuz-threat-oil-prices/70957732" TargetMode="External"/><Relationship Id="rId117" Type="http://schemas.openxmlformats.org/officeDocument/2006/relationships/hyperlink" Target="https://hotnews.ro/ce-se-va-intampla-acum-cu-stramtoarea-ormuz-se-vor-face-multi-bani-anunta-donald-trump-2213830" TargetMode="External"/><Relationship Id="rId118" Type="http://schemas.openxmlformats.org/officeDocument/2006/relationships/hyperlink" Target="https://www.bloomberg.com/news/videos/2026-04-08/us-and-iran-agree-to-two-week-ceasefire-video" TargetMode="External"/><Relationship Id="rId119" Type="http://schemas.openxmlformats.org/officeDocument/2006/relationships/hyperlink" Target="https://www.irishnews.com/news/uk/shell-cuts-gas-production-outlook-blaming-middle-east-conflict-52CEQMDOCBNXROCZKGYFFEJBV4/" TargetMode="External"/><Relationship Id="rId120"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121" Type="http://schemas.openxmlformats.org/officeDocument/2006/relationships/hyperlink" Target="https://newtalk.tw/news/view/2026-04-08/1028611" TargetMode="External"/><Relationship Id="rId122" Type="http://schemas.openxmlformats.org/officeDocument/2006/relationships/hyperlink" Target="https://www.philstockworld.com/2026/04/07/u-s-and-iran-reach-two-week-ceasefire-with-limited-hormuz-reopening/" TargetMode="External"/><Relationship Id="rId123" Type="http://schemas.openxmlformats.org/officeDocument/2006/relationships/hyperlink" Target="https://economynext.com/a-whole-civilization-will-die-tonight-trump-says-266604/" TargetMode="External"/><Relationship Id="rId124"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125" Type="http://schemas.openxmlformats.org/officeDocument/2006/relationships/hyperlink" Target="https://www.ansa.it/sito/notizie/economia/2026/04/07/mase-al-lavoro-su-piano-gas-e-misure-iea-contro-emergenza_64d5675b-1dad-4275-acf5-3b8cc516ecc6.html" TargetMode="External"/><Relationship Id="rId126" Type="http://schemas.openxmlformats.org/officeDocument/2006/relationships/hyperlink" Target="https://www.activistpost.com/global-energy-shock-iran-turns-hormuz-into-a-toll-gate-challenging-petrodollar/" TargetMode="External"/><Relationship Id="rId127" Type="http://schemas.openxmlformats.org/officeDocument/2006/relationships/hyperlink" Target="https://americanbazaaronline.com/2026/04/07/iran-refuses-trumps-ultimatum-risks-major-us-military-strike-478399/" TargetMode="External"/><Relationship Id="rId128" Type="http://schemas.openxmlformats.org/officeDocument/2006/relationships/hyperlink" Target="https://www.jungewelt.de/artikel/520529.handelsbeziehungen-eu-und-afrika-von-erdgas-und-europ%C3%A4ischen-werten.html" TargetMode="External"/><Relationship Id="rId129" Type="http://schemas.openxmlformats.org/officeDocument/2006/relationships/hyperlink" Target="https://oilprice.com/Energy/Energy-General/BP-Moves-to-Unlock-a-Potential-Gas-Bonanza-in-Eurasia.html" TargetMode="External"/><Relationship Id="rId130" Type="http://schemas.openxmlformats.org/officeDocument/2006/relationships/hyperlink" Target="https://aif.ru/politics/dubinskiy-ukraina-prichastna-k-popytke-podryva-gazoprovoda-tureckiy-potok" TargetMode="External"/><Relationship Id="rId131" Type="http://schemas.openxmlformats.org/officeDocument/2006/relationships/hyperlink" Target="https://www.atlanticcouncil.org/blogs/menasource/iraqs-oil-export-vulnerability-exposes-the-cost-of-unresolved-disputes/" TargetMode="External"/><Relationship Id="rId132" Type="http://schemas.openxmlformats.org/officeDocument/2006/relationships/hyperlink" Target="https://www.sotaliraq.com/2026/04/08/%D8%A5%D8%B3%D8%B1%D8%A7%D8%A6%D9%8A%D9%84-%D9%88%D8%A5%D9%8A%D8%B1%D8%A7%D9%86-%D9%88%D9%84%D8%B9%D8%A8%D8%A9-%D8%AC%D8%B1-%D8%A7%D9%84%D8%AD%D8%A8%D9%84-%D9%81%D9%8A-%D8%A7%D9%84%D8%B4%D8%B1%D9%82/" TargetMode="External"/><Relationship Id="rId133" Type="http://schemas.openxmlformats.org/officeDocument/2006/relationships/hyperlink" Target="https://www.tdsecurities.com/ca/en/europe-best-ideas-2026" TargetMode="External"/><Relationship Id="rId134"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135" Type="http://schemas.openxmlformats.org/officeDocument/2006/relationships/hyperlink" Target="https://www.oilandgas360.com/war-redraws-energy-trade-routes/#utm_source=rss&amp;utm_medium=rss&amp;utm_campaign=war-redraws-energy-trade-routes" TargetMode="External"/><Relationship Id="rId136" Type="http://schemas.openxmlformats.org/officeDocument/2006/relationships/hyperlink" Target="https://www.public.news/p/build-pipelines-diversify-oil-and" TargetMode="External"/><Relationship Id="rId137" Type="http://schemas.openxmlformats.org/officeDocument/2006/relationships/hyperlink" Target="https://windward.ai/blog/april-7-maritime-intelligence-daily/" TargetMode="External"/><Relationship Id="rId138" Type="http://schemas.openxmlformats.org/officeDocument/2006/relationships/hyperlink" Target="https://www.iranherald.com/news/278970186/will-take-action-against-infrastructure-of-us-its-allies-says-iran-as-trump-deadline-looms" TargetMode="External"/><Relationship Id="rId139" Type="http://schemas.openxmlformats.org/officeDocument/2006/relationships/hyperlink" Target="https://www.businessreport.com/article/venture-global-cashing-in-as-gas-markets-tighten" TargetMode="External"/><Relationship Id="rId140" Type="http://schemas.openxmlformats.org/officeDocument/2006/relationships/hyperlink" Target="https://www.lngindustry.com/liquid-natural-gas/07042026/pv-gas-signs-supply-agreements-with-evn/" TargetMode="External"/><Relationship Id="rId141" Type="http://schemas.openxmlformats.org/officeDocument/2006/relationships/hyperlink" Target="https://www.france24.com/en/europe/20260407-why-viktor-orban-wants-energy-prices-at-the-heart-of-hungary-s-elections" TargetMode="External"/><Relationship Id="rId142"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143" Type="http://schemas.openxmlformats.org/officeDocument/2006/relationships/hyperlink" Target="https://en.interfax.com.ua/news/economic/1157391.html" TargetMode="External"/><Relationship Id="rId144" Type="http://schemas.openxmlformats.org/officeDocument/2006/relationships/hyperlink" Target="https://www.allsides.com/news/2026-04-07-0700/energy-us-made-explosives-used-plot-targeting-gas-hungary-serbian-spy-chief" TargetMode="External"/><Relationship Id="rId145" Type="http://schemas.openxmlformats.org/officeDocument/2006/relationships/hyperlink" Target="https://www.faz.net/aktuell/politik/ukraine/ukraine-liveticker-mehrere-tote-bei-russischem-angriff-auf-bus-faz-110683325.html" TargetMode="External"/><Relationship Id="rId146" Type="http://schemas.openxmlformats.org/officeDocument/2006/relationships/hyperlink" Target="https://www.maritimegateway.com/qatar-lng-tankers-al-daayen-and-rasheeda-abort-hormuz-exit-attempt/" TargetMode="External"/><Relationship Id="rId147"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148" Type="http://schemas.openxmlformats.org/officeDocument/2006/relationships/hyperlink" Target="https://oilprice.com/Latest-Energy-News/World-News/European-Gas-Futures-Jump-3-as-Trumps-Iran-Strike-Deadline-Nears.html" TargetMode="External"/><Relationship Id="rId149" Type="http://schemas.openxmlformats.org/officeDocument/2006/relationships/hyperlink" Target="https://www.hungarianconservative.com/articles/current/hungary-turkstream-energy-security-warning/" TargetMode="External"/><Relationship Id="rId150" Type="http://schemas.openxmlformats.org/officeDocument/2006/relationships/hyperlink" Target="https://www.budapester.hu/ausland/diese-bestrebungen-der-ukraine-sind-fuer-uns-lebensbedrohlich/" TargetMode="External"/><Relationship Id="rId151" Type="http://schemas.openxmlformats.org/officeDocument/2006/relationships/hyperlink" Target="https://time.com/article/2026/04/07/strait-of-hormuz-countries-pass-deals-iran-us-war-trump/" TargetMode="External"/><Relationship Id="rId152" Type="http://schemas.openxmlformats.org/officeDocument/2006/relationships/hyperlink" Target="https://www.energyflux.news/easter-escalation-trump-gas-lng-qatar-iran-war/" TargetMode="External"/><Relationship Id="rId153" Type="http://schemas.openxmlformats.org/officeDocument/2006/relationships/hyperlink" Target="https://forum.waploaded.com/forum/890293/war-trump-names-countries-tha" TargetMode="External"/><Relationship Id="rId154" Type="http://schemas.openxmlformats.org/officeDocument/2006/relationships/hyperlink" Target="https://newtalk.tw/news/view/2026-04-07/1028439" TargetMode="External"/><Relationship Id="rId155" Type="http://schemas.openxmlformats.org/officeDocument/2006/relationships/hyperlink" Target="https://www.seanews.com.tr/article/houthis-prepare-for-new-attacks-in-the-red-sea-mno9ss49" TargetMode="External"/><Relationship Id="rId156" Type="http://schemas.openxmlformats.org/officeDocument/2006/relationships/hyperlink" Target="https://ekonomi.republika.co.id/berita/td4a6g370/dua-kapal-lng-qatar-gagal-tembus-selat-hormuz-putar-balik-di-teluk-persia" TargetMode="External"/><Relationship Id="rId157" Type="http://schemas.openxmlformats.org/officeDocument/2006/relationships/hyperlink" Target="https://www.marinelink.com/news/russias-yamal-lng-resumes-shipments-china-537734" TargetMode="External"/><Relationship Id="rId158" Type="http://schemas.openxmlformats.org/officeDocument/2006/relationships/hyperlink" Target="https://regtechtimes.com/iran-shares-10-point-plan-focusing-on-ceasefire/" TargetMode="External"/><Relationship Id="rId159" Type="http://schemas.openxmlformats.org/officeDocument/2006/relationships/hyperlink" Target="https://www.dailymail.co.uk/news/article-15711899/Israel-Iran-US-live-updates.html?ns_mchannel=rss&amp;ns_campaign=1490&amp;ito=1490" TargetMode="External"/><Relationship Id="rId160" Type="http://schemas.openxmlformats.org/officeDocument/2006/relationships/hyperlink" Target="https://lenta.ru/news/2026/04/07/v-ssha-zayavili-o-prevraschenii-irana-v-mirovuyu-derzhavu/" TargetMode="External"/><Relationship Id="rId161" Type="http://schemas.openxmlformats.org/officeDocument/2006/relationships/hyperlink" Target="https://www.eldia.com/nota/2026-4-7-1-50-53-vence-otro-ultimatum-trump-dijo-que-eliminara-a-iran-en-una-noche-el-mundo" TargetMode="External"/><Relationship Id="rId162" Type="http://schemas.openxmlformats.org/officeDocument/2006/relationships/hyperlink" Target="https://www.vietnamplus.vn/imf-tang-truong-toan-cau-cham-lai-va-lam-phat-tang-cao-do-xung-dot-trung-dong-post1103356.vnp" TargetMode="External"/><Relationship Id="rId163" Type="http://schemas.openxmlformats.org/officeDocument/2006/relationships/hyperlink" Target="https://www.namibian.com.na/trumps-hormuz-deadline-looms-but-asian-nations-have-already-struck-deals-with-iran/" TargetMode="External"/><Relationship Id="rId164" Type="http://schemas.openxmlformats.org/officeDocument/2006/relationships/hyperlink" Target="https://pakobserver.net/iran-rejects-trumps-threats-warns-of-strong-response-as-us-deadline-nears/" TargetMode="External"/><Relationship Id="rId165" Type="http://schemas.openxmlformats.org/officeDocument/2006/relationships/hyperlink" Target="https://www.ilfattoquotidiano.it/2026/04/07/israele-iran-south-pars-bombardamento-news/8347152/" TargetMode="External"/><Relationship Id="rId166" Type="http://schemas.openxmlformats.org/officeDocument/2006/relationships/hyperlink" Target="http://www.kakiforex.com/2026/04/trumps-trick-iran-rejects-45-day.html" TargetMode="External"/><Relationship Id="rId167" Type="http://schemas.openxmlformats.org/officeDocument/2006/relationships/hyperlink" Target="https://ria.ru/20260407/shok-2085511355.html" TargetMode="External"/><Relationship Id="rId168" Type="http://schemas.openxmlformats.org/officeDocument/2006/relationships/hyperlink" Target="https://www.thethinkingconservative.com/iran-rejects-latest-cease-fire-proposal-wants-permanent-end-to-war/" TargetMode="External"/><Relationship Id="rId169" Type="http://schemas.openxmlformats.org/officeDocument/2006/relationships/hyperlink" Target="https://mediaindonesia.com/internasional/876922/dubes-iran-selat-hormuz-harus-dikendalikan-negara-pesisir" TargetMode="External"/><Relationship Id="rId170" Type="http://schemas.openxmlformats.org/officeDocument/2006/relationships/hyperlink" Target="https://newsinamerica.com/en/breaking-news/2026/guterres-warns-of-wider-war-as-middle-east-conflict-enters-second-month/" TargetMode="External"/><Relationship Id="rId171" Type="http://schemas.openxmlformats.org/officeDocument/2006/relationships/hyperlink" Target="https://www.azernews.az/analysis/256695.html" TargetMode="External"/><Relationship Id="rId172" Type="http://schemas.openxmlformats.org/officeDocument/2006/relationships/hyperlink" Target="https://www.aol.com/strait-hormuz-happens-iran-shuts-041217020.html" TargetMode="External"/><Relationship Id="rId173" Type="http://schemas.openxmlformats.org/officeDocument/2006/relationships/hyperlink" Target="https://www.dostor.org/5494030" TargetMode="External"/><Relationship Id="rId174" Type="http://schemas.openxmlformats.org/officeDocument/2006/relationships/hyperlink" Target="https://dailynewshungary.com/polish-pm-tusk-orban-left-the-eu-long-ago/" TargetMode="External"/><Relationship Id="rId175" Type="http://schemas.openxmlformats.org/officeDocument/2006/relationships/hyperlink" Target="https://www.sofx.com/serbias-military-intelligence-chief-says-pipeline-bomb-plot-plans-were-known-since-february/" TargetMode="External"/><Relationship Id="rId176" Type="http://schemas.openxmlformats.org/officeDocument/2006/relationships/hyperlink" Target="https://www.telanganatribune.com/iran-stands-firm-as-trump-sets-deadline-for-opening-of-hormuz-strait/" TargetMode="External"/><Relationship Id="rId177" Type="http://schemas.openxmlformats.org/officeDocument/2006/relationships/hyperlink" Target="https://aif.ru/politics/world/karlson-predupredil-o-golode-i-velikoy-depressii-novosti-v-mire-7-aprelya" TargetMode="External"/><Relationship Id="rId178" Type="http://schemas.openxmlformats.org/officeDocument/2006/relationships/hyperlink" Target="https://www.business-standard.com/world-news/west-asia-war-israel-iran-us-trump-deadline-strait-of-hormuz-israel-oil-126040700182_1.html" TargetMode="External"/><Relationship Id="rId179" Type="http://schemas.openxmlformats.org/officeDocument/2006/relationships/hyperlink" Target="https://www.abc.net.au/news/2026-04-07/india-black-market-cooking-gas-amid-iran-war/106535026" TargetMode="External"/><Relationship Id="rId180" Type="http://schemas.openxmlformats.org/officeDocument/2006/relationships/hyperlink" Target="https://www.straitstimes.com/asia/se-asia/taiwan-pivots-to-coal-power-as-mid-east-war-disrupts-global-lng-market" TargetMode="External"/><Relationship Id="rId181" Type="http://schemas.openxmlformats.org/officeDocument/2006/relationships/hyperlink" Target="https://www.tehrantimes.com/news/525224/Global-economy-at-risk-The-price-of-a-US-Israeli-war-on-Iran" TargetMode="External"/><Relationship Id="rId182" Type="http://schemas.openxmlformats.org/officeDocument/2006/relationships/hyperlink" Target="https://www.edaily.co.kr/News/Read?newsId=02512486645413824&amp;mediaCodeNo=257&amp;OutLnkChk=Y" TargetMode="External"/><Relationship Id="rId183" Type="http://schemas.openxmlformats.org/officeDocument/2006/relationships/hyperlink" Target="https://www.gurufocus.com/news/8773594/saudi-aramco-raises-asia-oil-price-to-record-1950-premium" TargetMode="External"/><Relationship Id="rId184" Type="http://schemas.openxmlformats.org/officeDocument/2006/relationships/hyperlink" Target="https://www.ad-hoc-news.de/boerse/news/ueberblick/uniper-gas-essential-role-in-europe-s-energy-supply/69091525" TargetMode="External"/><Relationship Id="rId185" Type="http://schemas.openxmlformats.org/officeDocument/2006/relationships/hyperlink" Target="https://ria.ru/20260407/turtsija-2085566208.html" TargetMode="External"/><Relationship Id="rId186" Type="http://schemas.openxmlformats.org/officeDocument/2006/relationships/hyperlink" Target="https://unn.ua/en/news/cpd-russia-may-be-behind-the-provocation-with-explosives-near-the-gas-pipeline-in-serbia" TargetMode="External"/><Relationship Id="rId187" Type="http://schemas.openxmlformats.org/officeDocument/2006/relationships/hyperlink" Target="https://bitcoin-faq.net/bitcoin-ueber-70-000-us-dollar-makrotreiber-und-zinsen-im-fokus/" TargetMode="External"/><Relationship Id="rId188" Type="http://schemas.openxmlformats.org/officeDocument/2006/relationships/hyperlink" Target="https://lenta.ru/news/2026/04/07/analitik-rasskazal-o-ugroze-dlya-evropy/" TargetMode="External"/><Relationship Id="rId189" Type="http://schemas.openxmlformats.org/officeDocument/2006/relationships/hyperlink" Target="https://lenta.ru/news/2026/04/07/evrosoyuz-nachal-gotovitsya-k-krizisu-i-ekonomii/" TargetMode="External"/><Relationship Id="rId190" Type="http://schemas.openxmlformats.org/officeDocument/2006/relationships/hyperlink" Target="https://www.nation.com.pk/07-Apr-2026/hungary-alleges-plot-blow-gas-pipeline-ahead-election" TargetMode="External"/><Relationship Id="rId191" Type="http://schemas.openxmlformats.org/officeDocument/2006/relationships/hyperlink" Target="https://hotnews.ro/viktor-orban-recunoaste-ca-nu-cunoastre-cine-se-afla-la-originea-sabotajului-impotriva-gazoductului-sarbo-ungar-2212462" TargetMode="External"/><Relationship Id="rId192" Type="http://schemas.openxmlformats.org/officeDocument/2006/relationships/hyperlink" Target="https://americanpress.com/2026/04/06/u-s-lng-exports-up-again-in-march-on-global-panic-buying/" TargetMode="External"/><Relationship Id="rId193" Type="http://schemas.openxmlformats.org/officeDocument/2006/relationships/hyperlink" Target="https://tass.com/economy/2112381" TargetMode="External"/><Relationship Id="rId194" Type="http://schemas.openxmlformats.org/officeDocument/2006/relationships/hyperlink" Target="https://tass.com/world/2112555" TargetMode="External"/><Relationship Id="rId195" Type="http://schemas.openxmlformats.org/officeDocument/2006/relationships/hyperlink" Target="https://tass.com/economy/2112415" TargetMode="External"/><Relationship Id="rId196" Type="http://schemas.openxmlformats.org/officeDocument/2006/relationships/hyperlink" Target="https://www.ilfattoquotidiano.it/2026/04/05/turkstream-esplosivi-sabotaggio-ungheria-serbia-orban-ucraina-zelensky/8346917/" TargetMode="External"/><Relationship Id="rId197" Type="http://schemas.openxmlformats.org/officeDocument/2006/relationships/hyperlink" Target="https://aif.ru/politics/ad-incident-s-gazoprovodom-pokazal-chto-kiev-hochet-otrezat-es-ot-gaza-rf" TargetMode="External"/><Relationship Id="rId198" Type="http://schemas.openxmlformats.org/officeDocument/2006/relationships/hyperlink" Target="https://easternherald.com/2026/04/07/ukraine-targeting-europe-energy-pipeline-threat-crisis/" TargetMode="External"/><Relationship Id="rId199" Type="http://schemas.openxmlformats.org/officeDocument/2006/relationships/hyperlink" Target="https://www.zerohedge.com/energy/explosives-found-near-key-serbia-hungary-pipeline-transporting-russian-gas" TargetMode="External"/><Relationship Id="rId200" Type="http://schemas.openxmlformats.org/officeDocument/2006/relationships/hyperlink" Target="https://www.faz.net/video/vorwuerfe-nach-sprengstoff-fund-an-gaspipeline-in-serbien-200705525.html" TargetMode="External"/><Relationship Id="rId201" Type="http://schemas.openxmlformats.org/officeDocument/2006/relationships/hyperlink" Target="https://www.startitup.sk/slovensko-malo-zostat-bez-plynu-vybusniny-v-srbsku-boli-mierene-na-nas-tvrdi-sef-plynarni/" TargetMode="External"/><Relationship Id="rId202" Type="http://schemas.openxmlformats.org/officeDocument/2006/relationships/hyperlink" Target="https://www.business-standard.com/world-news/qatar-lng-tankers-turn-back-after-failed-attempt-to-pass-through-hormuz-126040600888_1.html" TargetMode="External"/><Relationship Id="rId203" Type="http://schemas.openxmlformats.org/officeDocument/2006/relationships/hyperlink" Target="https://www.gurufocus.com/news/8773634/qatar-lng-shutdown-leaves-over-four-dozen-tankers-idle-across-asia" TargetMode="External"/><Relationship Id="rId204" Type="http://schemas.openxmlformats.org/officeDocument/2006/relationships/hyperlink" Target="https://www.financialcontent.com/article/marketminute-2026-4-6-energy-markets-in-turmoil-world-bank-reports-historic-594-surge-in-european-gas-as-middle-east-tensions-choke-supply" TargetMode="External"/><Relationship Id="rId205" Type="http://schemas.openxmlformats.org/officeDocument/2006/relationships/hyperlink" Target="https://www.faz.net/aktuell/politik/ukraine/ukraine-liveticker-russland-beschuldigt-ukraine-wegen-angeblichen-sprengstoffs-an-pipline-faz-110683325.html" TargetMode="External"/><Relationship Id="rId206" Type="http://schemas.openxmlformats.org/officeDocument/2006/relationships/hyperlink" Target="https://expresso.pt/europa/hungria/2026-04-06-orban-avisa-que-hungria-vive-periodo-muito-critico-apos-tentativa-de-sabotagem-de-gasoduto-409ef5af" TargetMode="External"/><Relationship Id="rId207" Type="http://schemas.openxmlformats.org/officeDocument/2006/relationships/hyperlink" Target="https://oilprice.com/Latest-Energy-News/World-News/Two-More-Indian-LPG-Tankers-Clear-Strait-of-Hormuz.html" TargetMode="External"/><Relationship Id="rId208" Type="http://schemas.openxmlformats.org/officeDocument/2006/relationships/hyperlink" Target="https://en.interfax.com.ua/news/general/1157072.html" TargetMode="External"/><Relationship Id="rId209" Type="http://schemas.openxmlformats.org/officeDocument/2006/relationships/hyperlink" Target="https://www.delmagyar.hu/helyi-kozelet/2026/04/orban-viktor-kiskundorozsma-torok-aramlat-vezetek?utm_source=hirstart&amp;utm_medium=referral&amp;utm_campaign=hiraggregator" TargetMode="External"/><Relationship Id="rId210" Type="http://schemas.openxmlformats.org/officeDocument/2006/relationships/hyperlink" Target="https://www.zerohedge.com/geopolitical/hormuz-sees-15-ships-transit-24-hours-two-tankers-qatari-lng-make-sudden-u-turn" TargetMode="External"/><Relationship Id="rId211" Type="http://schemas.openxmlformats.org/officeDocument/2006/relationships/hyperlink" Target="https://www.gandul.ro/international/viktor-orban-despre-acuzatiile-de-sabotaj-energetic-situatia-este-critica-deoarece-europa-se-indreapta-spre-o-criza-energetica-grava-20852952" TargetMode="External"/><Relationship Id="rId212" Type="http://schemas.openxmlformats.org/officeDocument/2006/relationships/hyperlink" Target="https://hotnews.ro/pozitia-kremlinului-dupa-incidentul-de-la-balkan-stream-foarte-probabil-sunt-ucrainenii-2211837" TargetMode="External"/><Relationship Id="rId213"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214" Type="http://schemas.openxmlformats.org/officeDocument/2006/relationships/hyperlink" Target="https://www.haber7.com/dunya/haber/3617803-macaristandan-turkakim-hatti-karari-askeri-denetimi-artirilacak" TargetMode="External"/><Relationship Id="rId215" Type="http://schemas.openxmlformats.org/officeDocument/2006/relationships/hyperlink" Target="https://lenta.ru/news/2026/04/06/kreml-obratilsya-s-prizyvom-k-vengrii-i-serbii/" TargetMode="External"/><Relationship Id="rId216" Type="http://schemas.openxmlformats.org/officeDocument/2006/relationships/hyperlink" Target="https://oilprice.com/Latest-Energy-News/World-News/Nearly-50-Qatar-LNG-Tankers-Sit-Idle-Across-Asia.html" TargetMode="External"/><Relationship Id="rId217" Type="http://schemas.openxmlformats.org/officeDocument/2006/relationships/hyperlink" Target="https://www.ndtv.com/world-news/ships-with-qatar-lng-attempt-first-hormuz-exit-since-war-started-11316775#publisher=newsstand" TargetMode="External"/><Relationship Id="rId218" Type="http://schemas.openxmlformats.org/officeDocument/2006/relationships/hyperlink" Target="https://jungefreiheit.de/wirtschaft/2026/im-iran-krieg-raechen-sich-geringe-investitionen-in-energieinfrastruktur/" TargetMode="External"/><Relationship Id="rId219" Type="http://schemas.openxmlformats.org/officeDocument/2006/relationships/hyperlink" Target="https://caliber.az/en/post/hungarian-pm-visits-gas-pipeline-after-explosion-attempt" TargetMode="External"/><Relationship Id="rId220" Type="http://schemas.openxmlformats.org/officeDocument/2006/relationships/hyperlink" Target="https://abouthungary.hu/blog/pm-orban-hungarys-energy-security-cannot-be-a-campaign-issue" TargetMode="External"/><Relationship Id="rId221" Type="http://schemas.openxmlformats.org/officeDocument/2006/relationships/hyperlink" Target="https://focus.ua/opinions/749685-gazoprovodnaya-shizofreniya-kak-kreml-pytaetsya-possorit-ukrainu-s-turciey-i-vengriey" TargetMode="External"/><Relationship Id="rId222" Type="http://schemas.openxmlformats.org/officeDocument/2006/relationships/hyperlink" Target="https://libnanews.com/iran-golfe-lheure-du-basculement/" TargetMode="External"/><Relationship Id="rId223" Type="http://schemas.openxmlformats.org/officeDocument/2006/relationships/hyperlink" Target="https://www.japantimes.co.jp/news/2026/04/06/world/politics/uae-hormuz-us-iran-deal/" TargetMode="External"/><Relationship Id="rId224" Type="http://schemas.openxmlformats.org/officeDocument/2006/relationships/hyperlink" Target="https://pragativadi.com/iran-refuses-to-reopen-strait-of-hormuz-amid-ceasefire-talks-escalates-tensions-with-us/" TargetMode="External"/><Relationship Id="rId225" Type="http://schemas.openxmlformats.org/officeDocument/2006/relationships/hyperlink" Target="https://aif.ru/society/nrc-v-phg-niderlandov-nachali-zakachivat-gaz-na-fone-nizkih-zapasov" TargetMode="External"/><Relationship Id="rId226" Type="http://schemas.openxmlformats.org/officeDocument/2006/relationships/hyperlink" Target="https://www.nezavisne.com/novosti/ex-yu/Orban-krenuo-ka-madjarsko-srpskoj-granici-da-provjeri-stanje-gasovoda-VIDEO/959060" TargetMode="External"/><Relationship Id="rId227" Type="http://schemas.openxmlformats.org/officeDocument/2006/relationships/hyperlink" Target="https://www.newsghana.com.gh/first-western-container-ship-exits-strait-of-hormuz-since-iran-war-began/" TargetMode="External"/><Relationship Id="rId228" Type="http://schemas.openxmlformats.org/officeDocument/2006/relationships/hyperlink" Target="https://www.haberturk.com/iran-dan-trump-a-cevap-saldirirsaniz-diger-bogazi-da-kapatiriz-3874988" TargetMode="External"/><Relationship Id="rId229" Type="http://schemas.openxmlformats.org/officeDocument/2006/relationships/hyperlink" Target="https://www.haberturk.com/hurmuz-icin-zamanla-yaris-avrupa-cikis-yolu-ariyor-3874914" TargetMode="External"/><Relationship Id="rId230" Type="http://schemas.openxmlformats.org/officeDocument/2006/relationships/hyperlink" Target="https://www.sabah.com.tr/dunya/kilit-aktor-turkiye-7557667" TargetMode="External"/><Relationship Id="rId231" Type="http://schemas.openxmlformats.org/officeDocument/2006/relationships/hyperlink" Target="https://www.bolnews.com/world/tehran-rejects-trumps-hormuz-deadline-missile-strike-hits-haifa/" TargetMode="External"/><Relationship Id="rId232" Type="http://schemas.openxmlformats.org/officeDocument/2006/relationships/hyperlink" Target="https://crypto.news/trump-targets-iranian-power-plants-over-hormuz-blockade-invsion-odds-surge-on-polymarket/" TargetMode="External"/><Relationship Id="rId233" Type="http://schemas.openxmlformats.org/officeDocument/2006/relationships/hyperlink" Target="https://www.independent.ie/irish-news/he-has-gone-insane-world-on-edge-after-donald-trump-delivers-expletive-laden-ultimatum-to-iran/a389627239.html" TargetMode="External"/><Relationship Id="rId234" Type="http://schemas.openxmlformats.org/officeDocument/2006/relationships/hyperlink" Target="https://www.24newshd.tv/06-Apr-2026/japan-owned-tanker-crosses-strait-hormuz" TargetMode="External"/><Relationship Id="rId235" Type="http://schemas.openxmlformats.org/officeDocument/2006/relationships/hyperlink" Target="https://www.trend.az/business/4171470.html" TargetMode="External"/><Relationship Id="rId236" Type="http://schemas.openxmlformats.org/officeDocument/2006/relationships/hyperlink" Target="https://emeraldloaded.net/trump-drops-f-bomb-in-new-threat-to-iran-as-he-shares-wildest-social-media-post-yet/" TargetMode="External"/><Relationship Id="rId237" Type="http://schemas.openxmlformats.org/officeDocument/2006/relationships/hyperlink" Target="https://endtimeheadlines.org/2026/04/trump-claims-iranian-civilians-want-america-to-unleash-military-power-as-he-threatens-to-wipe-out-every-power-plant-and-leave-no-bridges-standing/" TargetMode="External"/><Relationship Id="rId238" Type="http://schemas.openxmlformats.org/officeDocument/2006/relationships/hyperlink" Target="https://newtalk.tw/news/view/2026-04-06/1028285" TargetMode="External"/><Relationship Id="rId239" Type="http://schemas.openxmlformats.org/officeDocument/2006/relationships/hyperlink" Target="https://caliber.az/en/post/iran-permits-15-vessels-to-cross-hormuz-under-tight-controls" TargetMode="External"/><Relationship Id="rId240" Type="http://schemas.openxmlformats.org/officeDocument/2006/relationships/hyperlink" Target="https://newtelegraphng.com/meast-crisis-nigeria-opec-jmmc-canvasses-safeguarding-international-maritime-routes-others/" TargetMode="External"/><Relationship Id="rId241" Type="http://schemas.openxmlformats.org/officeDocument/2006/relationships/hyperlink" Target="https://cyprus-mail.com/2026/04/06/uae-says-the-use-of-hormuz-must-be-guaranteed-in-any-us-iran-deal" TargetMode="External"/><Relationship Id="rId242" Type="http://schemas.openxmlformats.org/officeDocument/2006/relationships/hyperlink" Target="https://prada.substack.com/p/hormuz-dilemma" TargetMode="External"/><Relationship Id="rId243" Type="http://schemas.openxmlformats.org/officeDocument/2006/relationships/hyperlink" Target="https://southfloridareporter.com/the-global-chokepoint-gas-prices-surge-as-trump-asserts-america-as-the-new-maritime-sentinel/" TargetMode="External"/><Relationship Id="rId244" Type="http://schemas.openxmlformats.org/officeDocument/2006/relationships/hyperlink" Target="https://www.qcintel.com/article/ukraine-targets-norsi-refinery-export-hubs-in-latest-attacks-62181.html" TargetMode="External"/><Relationship Id="rId245" Type="http://schemas.openxmlformats.org/officeDocument/2006/relationships/hyperlink" Target="https://www.siasat.com/iran-says-strait-of-hormuz-will-never-return-to-former-state-for-us-israel-3447183/" TargetMode="External"/><Relationship Id="rId246" Type="http://schemas.openxmlformats.org/officeDocument/2006/relationships/hyperlink" Target="https://unn.ua/news/katarski-tankery-z-sph-zastriahly-v-azii-cherez-zupynku-eksportu-ta-blokuvannia-ormuzkoi-protoky" TargetMode="External"/><Relationship Id="rId247" Type="http://schemas.openxmlformats.org/officeDocument/2006/relationships/hyperlink" Target="https://www.mirror.co.uk/news/world-news/fuel-rationing-warning-all-possibilities-36964079" TargetMode="External"/><Relationship Id="rId248" Type="http://schemas.openxmlformats.org/officeDocument/2006/relationships/hyperlink" Target="https://aif.ru/politics/world/strany-zaliva-poteryali-veru-v-ssha-svodka-voyny-na-blizhnem-vostoke-3-aprelya" TargetMode="External"/><Relationship Id="rId249" Type="http://schemas.openxmlformats.org/officeDocument/2006/relationships/hyperlink" Target="https://punchng.com/iran-warns-un-security-council-against-provocative-action-on-hormuz/?utm_source=rss.punchng.com&amp;utm_medium=web" TargetMode="External"/><Relationship Id="rId250" Type="http://schemas.openxmlformats.org/officeDocument/2006/relationships/hyperlink" Target="https://www.nation.com.pk/06-Apr-2026/mediation-efforts-stall-iran-us-backchannel-talks" TargetMode="External"/><Relationship Id="rId251" Type="http://schemas.openxmlformats.org/officeDocument/2006/relationships/hyperlink" Target="https://www.ilfattoquotidiano.it/2026/04/03/crisi-energetica-razionamento-carburanti-ue-notizie/8344769/" TargetMode="External"/><Relationship Id="rId252" Type="http://schemas.openxmlformats.org/officeDocument/2006/relationships/hyperlink" Target="https://www.straitstimes.com/world/us-vows-to-target-more-iranian-infrastructure-as-nations-seek-to-open-hormuz" TargetMode="External"/><Relationship Id="rId253" Type="http://schemas.openxmlformats.org/officeDocument/2006/relationships/hyperlink" Target="https://theheraldghana.com/trump-threatens-wider-strikes-on-iran-as-pressure-mounts-to-reopen-hormuz/" TargetMode="External"/><Relationship Id="rId254"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255" Type="http://schemas.openxmlformats.org/officeDocument/2006/relationships/hyperlink" Target="https://www.bta.bg/bg/news/world/1100216-iran-ormuzkiyat-protok-nyama-da-bade-otvoren-bez-kompensatsiya" TargetMode="External"/><Relationship Id="rId256" Type="http://schemas.openxmlformats.org/officeDocument/2006/relationships/hyperlink" Target="https://knews.kg/2026/04/06/tramp-v-pashalnoe-voskresenie-obrugal-iran-iz-za-ormuzskogo-proliva-poobeshhal-ad-i-zakonchil-slovami-hvala-allahu/" TargetMode="External"/><Relationship Id="rId257" Type="http://schemas.openxmlformats.org/officeDocument/2006/relationships/hyperlink" Target="https://www.stern.de/politik/ausland/iran-krieg--fristen-und-drohungen--trump-und-die-strasse-von-hormus-37284580.html" TargetMode="External"/><Relationship Id="rId258" Type="http://schemas.openxmlformats.org/officeDocument/2006/relationships/hyperlink" Target="https://www.jpost.com/middle-east/iran-news/article-892180" TargetMode="External"/><Relationship Id="rId259" Type="http://schemas.openxmlformats.org/officeDocument/2006/relationships/hyperlink" Target="https://economictimes.indiatimes.com/news/international/world-news/irgc-warns-the-strait-of-hormuz-will-never-return-to-former-state-especially-for-us-and-israel/videoshow/130050041.cms" TargetMode="External"/><Relationship Id="rId260" Type="http://schemas.openxmlformats.org/officeDocument/2006/relationships/hyperlink" Target="https://timesofindia.indiatimes.com/world/middle-east/dragging-us-towards-living-hell-iran-slams-trumps-tuesday-threat-over-strait-of-hormuz-closure/articleshow/130048984.cms" TargetMode="External"/><Relationship Id="rId261" Type="http://schemas.openxmlformats.org/officeDocument/2006/relationships/hyperlink" Target="https://scroll.in/latest/1091896/top-updates-trump-appears-to-extend-iran-deadline-tehran-dismisses-washingtons-threat" TargetMode="External"/><Relationship Id="rId262" Type="http://schemas.openxmlformats.org/officeDocument/2006/relationships/hyperlink" Target="https://indianexpress.com/article/world/us-news/irgc-says-hormuz-will-never-return-to-former-state-for-us-and-israel-10621132/" TargetMode="External"/><Relationship Id="rId263" Type="http://schemas.openxmlformats.org/officeDocument/2006/relationships/hyperlink" Target="https://interaksyon.philstar.com/politics-issues/2026/04/06/311528/trump-on-easter-threatens-hell-on-irans-infrastructure-if-strait-remains-blocked/" TargetMode="External"/><Relationship Id="rId264" Type="http://schemas.openxmlformats.org/officeDocument/2006/relationships/hyperlink" Target="https://philnews.ph/2026/04/06/donald-trump-warns-iran-anew-open-strait-of-hormuz-youll-be-living-hell/" TargetMode="External"/><Relationship Id="rId265" Type="http://schemas.openxmlformats.org/officeDocument/2006/relationships/hyperlink" Target="https://diariolatino.net/fuerzas-especiales-de-ee-uu-rescataron-a-aviador-derribado-en-iran/" TargetMode="External"/><Relationship Id="rId266" Type="http://schemas.openxmlformats.org/officeDocument/2006/relationships/hyperlink" Target="https://www.livemint.com/news/world/iran-war-latest-news-failure-us-politicians-call-trump-unhinged-madman-threat-to-iran-strait-of-hormuz-crude-oil-11775437078246.html" TargetMode="External"/><Relationship Id="rId267" Type="http://schemas.openxmlformats.org/officeDocument/2006/relationships/hyperlink" Target="https://www.livemint.com/news/world/iran-to-respond-in-kind-as-trump-issues-expletive-laden-hormuz-threat-whole-region-is-going-to-burn-11775442117305.html" TargetMode="External"/><Relationship Id="rId268" Type="http://schemas.openxmlformats.org/officeDocument/2006/relationships/hyperlink" Target="https://www.livemint.com/news/world/us-israel-iran-war-live-updates-donald-trump-strait-of-hormuz-oil-prices-benjamin-netanyahu-middle-east-conflict-news-11775435995214.html" TargetMode="External"/><Relationship Id="rId269" Type="http://schemas.openxmlformats.org/officeDocument/2006/relationships/hyperlink" Target="https://tass.com/world/2112111" TargetMode="External"/><Relationship Id="rId270" Type="http://schemas.openxmlformats.org/officeDocument/2006/relationships/hyperlink" Target="https://tass.com/world/2112153" TargetMode="External"/><Relationship Id="rId271" Type="http://schemas.openxmlformats.org/officeDocument/2006/relationships/hyperlink" Target="https://tass.com/world/2112109" TargetMode="External"/><Relationship Id="rId272" Type="http://schemas.openxmlformats.org/officeDocument/2006/relationships/hyperlink" Target="https://tass.com/world/2112095" TargetMode="External"/><Relationship Id="rId273" Type="http://schemas.openxmlformats.org/officeDocument/2006/relationships/hyperlink" Target="https://www.gcca.org/news-announcements/middle-east-conflict-disruption-updates-situation-report-april-5-2026/" TargetMode="External"/><Relationship Id="rId274" Type="http://schemas.openxmlformats.org/officeDocument/2006/relationships/hyperlink" Target="https://www.informalnewz.com/new-lpg-rates-new-lpg-cylinder-rates-released-check-todays-prices-here/" TargetMode="External"/><Relationship Id="rId275" Type="http://schemas.openxmlformats.org/officeDocument/2006/relationships/hyperlink" Target="https://tass.com/world/2112093" TargetMode="External"/><Relationship Id="rId276" Type="http://schemas.openxmlformats.org/officeDocument/2006/relationships/hyperlink" Target="https://tass.com/world/2112105" TargetMode="External"/><Relationship Id="rId277" Type="http://schemas.openxmlformats.org/officeDocument/2006/relationships/hyperlink" Target="https://www.dailyfinland.fi/europe/48664/Hungary-strengthens-security-of-TurkStream-pipeline-over-sabotage-fears" TargetMode="External"/><Relationship Id="rId278" Type="http://schemas.openxmlformats.org/officeDocument/2006/relationships/hyperlink" Target="https://aif.ru/politics/ekonomist-frolov-ataki-na-tureckiy-potok-grozyat-evrope-gazovym-krizisom" TargetMode="External"/><Relationship Id="rId279" Type="http://schemas.openxmlformats.org/officeDocument/2006/relationships/hyperlink" Target="https://japantoday.com/category/world/explosives-found-near-pipeline-that-carries-russian-gas-to-hungary" TargetMode="External"/><Relationship Id="rId280" Type="http://schemas.openxmlformats.org/officeDocument/2006/relationships/hyperlink" Target="https://unn.ua/en/news/serbia-stated-that-it-had-long-had-data-on-the-possibility-of-sabotage-on-the-gas-pipeline-to-hungary" TargetMode="External"/><Relationship Id="rId281" Type="http://schemas.openxmlformats.org/officeDocument/2006/relationships/hyperlink" Target="https://www.cmjornal.pt/mundo/detalhe/hungria-reforca-protecao-de-gasoduto-apos-descoberta-de-explosivos-e-acusa-ucrania" TargetMode="External"/><Relationship Id="rId282" Type="http://schemas.openxmlformats.org/officeDocument/2006/relationships/hyperlink" Target="https://www.gandul.ro/international/alerta-de-securitate-langa-ungaria-politia-din-serbia-a-gasit-explozibili-langa-conducta-de-gaze-care-vine-din-rusia-20852283" TargetMode="External"/><Relationship Id="rId283" Type="http://schemas.openxmlformats.org/officeDocument/2006/relationships/hyperlink" Target="https://www.telesurenglish.net/hungary-convenes-defence-council-following-discovery-of-explosives-in-gas-pipeline/" TargetMode="External"/><Relationship Id="rId284" Type="http://schemas.openxmlformats.org/officeDocument/2006/relationships/hyperlink" Target="https://endtimeheadlines.org/2026/04/iran-strike-forces-shutdown-at-uaes-largest-gas-facility/" TargetMode="External"/><Relationship Id="rId285" Type="http://schemas.openxmlformats.org/officeDocument/2006/relationships/hyperlink" Target="https://www.t-online.de/nachrichten/ausland/id_101200340/sprengstoff-an-pipeline-ungarn-lenkt-verdacht-auf-ukraine.html" TargetMode="External"/><Relationship Id="rId286" Type="http://schemas.openxmlformats.org/officeDocument/2006/relationships/hyperlink" Target="https://spravy.pravda.sk/domace/clanok/796985-plynovod-turkstream-hranice-slovensko-madarsko-utok-hrozba-armada-ochrana/?utm_source=pravda&amp;utm_medium=rss&amp;utm_campaign=rss" TargetMode="External"/><Relationship Id="rId287" Type="http://schemas.openxmlformats.org/officeDocument/2006/relationships/hyperlink" Target="https://lenta.ru/news/2026/04/05/chetyre-strany-usilyat-zaschitu-turetskogo-potoka-posle-obnaruzheniya-vzryvchatki/" TargetMode="External"/><Relationship Id="rId288" Type="http://schemas.openxmlformats.org/officeDocument/2006/relationships/hyperlink" Target="https://keyt.com/news/national-world/cnn-world/2026/04/05/backpacks-full-of-explosives-found-near-serbia-hungary-gas-pipeline-leaders-say/" TargetMode="External"/><Relationship Id="rId289" Type="http://schemas.openxmlformats.org/officeDocument/2006/relationships/hyperlink" Target="https://eualive.net/explosives-discovered-near-serbia-hungary-gas-pipeline-spark-sabotage-fears-and-election-controversy/" TargetMode="External"/><Relationship Id="rId290" Type="http://schemas.openxmlformats.org/officeDocument/2006/relationships/hyperlink" Target="https://www.bbc.co.uk/news/articles/cj60x206dx1o" TargetMode="External"/><Relationship Id="rId291" Type="http://schemas.openxmlformats.org/officeDocument/2006/relationships/hyperlink" Target="https://index.hu/kulfold/2026/04/05/gaz-gazellatas-orban-viktor-magyarorszag-szerbia-torokorszag-oroszorszag-vucsics-bomba-robbanoanyag/" TargetMode="External"/><Relationship Id="rId292" Type="http://schemas.openxmlformats.org/officeDocument/2006/relationships/hyperlink" Target="https://www.vietnamplus.vn/phat-hien-thuoc-no-gan-duong-ong-khi-dot-serbia-hungary-post1103056.vnp" TargetMode="External"/><Relationship Id="rId293" Type="http://schemas.openxmlformats.org/officeDocument/2006/relationships/hyperlink" Target="https://www.sondakika.com/guncel/haber-sirbistan-da-gaz-hatti-yakininda-patlayici-bulundu-19718913/" TargetMode="External"/><Relationship Id="rId294" Type="http://schemas.openxmlformats.org/officeDocument/2006/relationships/hyperlink" Target="https://www.nachrichten.at/politik/aussenpolitik/fund-eines-sprengsatzes-nahe-der-ungarischen-grenze-orban-beruft-verteidigungsrat-ein;art391,4157125#ref=rss" TargetMode="External"/><Relationship Id="rId295" Type="http://schemas.openxmlformats.org/officeDocument/2006/relationships/hyperlink" Target="https://ria.ru/20260405/dodik-2085300685.html" TargetMode="External"/><Relationship Id="rId296" Type="http://schemas.openxmlformats.org/officeDocument/2006/relationships/hyperlink" Target="https://www.nzz.ch/international/anschlag-geplant-serbien-meldet-sprengstoff-fund-an-gaspipeline-nach-ungarn-ld.1932476" TargetMode="External"/><Relationship Id="rId297" Type="http://schemas.openxmlformats.org/officeDocument/2006/relationships/hyperlink" Target="https://hotnews.ro/pachete-mari-de-explozibili-si-detonatoare-balkan-stream-vizat-de-un-complot-2211022" TargetMode="External"/><Relationship Id="rId298" Type="http://schemas.openxmlformats.org/officeDocument/2006/relationships/hyperlink" Target="https://jurnalul.ro/stiri/externe/viktor-orban-explozibili-langa-conducta-ungaria-serbia-1029025.html" TargetMode="External"/><Relationship Id="rId299" Type="http://schemas.openxmlformats.org/officeDocument/2006/relationships/hyperlink" Target="https://united24media.com/latest-news/explosives-reportedly-found-near-gas-infrastructure-by-hungarian-border-serbia-says-17604" TargetMode="External"/><Relationship Id="rId300"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301" Type="http://schemas.openxmlformats.org/officeDocument/2006/relationships/hyperlink" Target="https://vm.ru/news/1316121-vzryvchatku-obnaruzhili-ryadom-s-gazoprovodom-iz-serbii-v-vengriyu" TargetMode="External"/><Relationship Id="rId302" Type="http://schemas.openxmlformats.org/officeDocument/2006/relationships/hyperlink" Target="https://www.dnevnik.bg/sviat/2026/04/05/4899995_vuchich_suobshti_za_eksplozivi_krai_turski_potok_v/?ref=rss" TargetMode="External"/><Relationship Id="rId303" Type="http://schemas.openxmlformats.org/officeDocument/2006/relationships/hyperlink" Target="https://lenta.ru/news/2026/04/05/vuchich-zayavil-ob-obnaruzhenii-vzryvchatki-dlya-podryva-infrastruktury-mezhdu-vengriey-i-serbiey/" TargetMode="External"/><Relationship Id="rId304" Type="http://schemas.openxmlformats.org/officeDocument/2006/relationships/hyperlink" Target="https://lenta.ru/news/2026/04/05/vuchich-poobeschal-bezzhalostnye-razborki-iz-za-vzryvchatki-u-truboprovoda-s-rossiyskim-gazom/" TargetMode="External"/><Relationship Id="rId305" Type="http://schemas.openxmlformats.org/officeDocument/2006/relationships/hyperlink" Target="https://www.actualno.com/europe/predotvraten-sabotaj-otkriha-moshtno-vzrivno-ustrojstvo-do-gazovata-infrastruktura-na-syrbija-i-ungarija-snimki-news_2577823.html" TargetMode="External"/><Relationship Id="rId306" Type="http://schemas.openxmlformats.org/officeDocument/2006/relationships/hyperlink" Target="https://www.zeit.de/politik/ausland/2026-04/serbien-ungarn-pipeline-sprengstoff-viktor-orban" TargetMode="External"/><Relationship Id="rId307" Type="http://schemas.openxmlformats.org/officeDocument/2006/relationships/hyperlink" Target="https://thefrontierpost.com/serbian-president-says-explosives-found-near-gas-pipeline-to-hungary/" TargetMode="External"/><Relationship Id="rId308" Type="http://schemas.openxmlformats.org/officeDocument/2006/relationships/hyperlink" Target="https://www.bta.bg/bg/news/balkans/1099954-srabskiyat-prezident-saobshti-che-sa-bili-otkriti-eksplozivi-s-razrushitelna-s" TargetMode="External"/><Relationship Id="rId309" Type="http://schemas.openxmlformats.org/officeDocument/2006/relationships/hyperlink" Target="https://ca.finance.yahoo.com/news/serbian-military-prevents-sabotage-critical-101811654.html" TargetMode="External"/><Relationship Id="rId310" Type="http://schemas.openxmlformats.org/officeDocument/2006/relationships/hyperlink" Target="https://www.rt.com/news/637355-serbia-thwarts-plot-bomb-hungary-pipeline/?utm_source=rss&amp;utm_medium=rss&amp;utm_campaign=RSS" TargetMode="External"/><Relationship Id="rId311" Type="http://schemas.openxmlformats.org/officeDocument/2006/relationships/hyperlink" Target="https://www.sbs.com.au/news/article/economic-fuel-price-shocks-will-be-felt-long-after-iran-war-ends-assistant-minister-warns/j0gdywqwh" TargetMode="External"/><Relationship Id="rId312" Type="http://schemas.openxmlformats.org/officeDocument/2006/relationships/hyperlink" Target="https://en.yenisafak.com/world/slovak-premier-demands-eu-allow-russian-oil-and-gas-deliveries-3716679" TargetMode="External"/><Relationship Id="rId313" Type="http://schemas.openxmlformats.org/officeDocument/2006/relationships/hyperlink" Target="https://www.washingtonpost.com/opinions/2026/03/31/strait-hormuz-closure-trump-iran-war-crisis/" TargetMode="External"/><Relationship Id="rId314" Type="http://schemas.openxmlformats.org/officeDocument/2006/relationships/hyperlink" Target="https://www.cbsnews.com/video/iran-strikes-kuwait-oil-tanker-off-dubai-state-media-says/" TargetMode="External"/><Relationship Id="rId315" Type="http://schemas.openxmlformats.org/officeDocument/2006/relationships/hyperlink" Target="https://www.khaama.com/iranian-drone-strikes-hit-kuwait-oil-and-power-facilities/" TargetMode="External"/><Relationship Id="rId316" Type="http://schemas.openxmlformats.org/officeDocument/2006/relationships/hyperlink" Target="https://www.gandul.ro/stiri/amenintarea-houthi-iranul-a-blocat-stramtoarea-ormuz-asul-din-maneca-teheranului-ar-putea-bloca-bab-el-mandeb-soc-fara-precedent-pentru-comertul-global-20850339" TargetMode="External"/><Relationship Id="rId317" Type="http://schemas.openxmlformats.org/officeDocument/2006/relationships/hyperlink" Target="https://www.iranherald.com/news/278964802/battle-tested-generals-refuse-to-be-yes-men-for-tv-host-iran-parliament-speaker-slams-trump-administration" TargetMode="External"/><Relationship Id="rId318" Type="http://schemas.openxmlformats.org/officeDocument/2006/relationships/hyperlink" Target="https://www.chinatechnews.com/2026/04/05/118947-kmt-leaders-china-visit-key-economic-outlooks-rbi-monetary-policy" TargetMode="External"/><Relationship Id="rId319" Type="http://schemas.openxmlformats.org/officeDocument/2006/relationships/hyperlink" Target="https://www.ilgiornale.it/news/politica-internazionale/prepararsi-interruzioni-energetiche-monito-dell-ue-crisi-2645734.html" TargetMode="External"/><Relationship Id="rId320" Type="http://schemas.openxmlformats.org/officeDocument/2006/relationships/hyperlink" Target="https://www.dailymail.co.uk/news/article-15695945/trump-allies-australia-iran-war-jet-fuel-warning.html?ns_mchannel=rss&amp;ns_campaign=1490&amp;ito=1490" TargetMode="External"/><Relationship Id="rId321" Type="http://schemas.openxmlformats.org/officeDocument/2006/relationships/hyperlink" Target="https://www.indiastrategic.in/8-indian-ships-pass-through-strait-of-hormuz-even-as-iran-tightens-maritime-controls/" TargetMode="External"/><Relationship Id="rId322" Type="http://schemas.openxmlformats.org/officeDocument/2006/relationships/hyperlink" Target="https://pajhwok.com/2026/04/05/india-imports-iranian-oil-for-first-time-since-2019/" TargetMode="External"/><Relationship Id="rId323" Type="http://schemas.openxmlformats.org/officeDocument/2006/relationships/hyperlink" Target="https://torontosun.com/news/world/iran-war-updates-march-31" TargetMode="External"/><Relationship Id="rId324" Type="http://schemas.openxmlformats.org/officeDocument/2006/relationships/hyperlink" Target="https://in-cyprus.philenews.com/international/us-rescues-airman-as-trump-israel-pressure-iran-ahead-of-deadline-live/" TargetMode="External"/><Relationship Id="rId325" Type="http://schemas.openxmlformats.org/officeDocument/2006/relationships/hyperlink" Target="https://nypost.com/2026/03/31/business/gold-has-its-worst-month-since-2008-recession-why-the-iran-war-is-hitting-metals/" TargetMode="External"/><Relationship Id="rId326" Type="http://schemas.openxmlformats.org/officeDocument/2006/relationships/hyperlink" Target="https://thenews-chronicle.com/food-time-bombs-and-predicted-starvation-the-prospects-of-a-hormuz-transit-deal/" TargetMode="External"/><Relationship Id="rId327" Type="http://schemas.openxmlformats.org/officeDocument/2006/relationships/hyperlink" Target="https://opais.co.mz/paises-do-golfo-unidos-a-pedir-fim-da-guerra-no-medio-oriente/" TargetMode="External"/><Relationship Id="rId328" Type="http://schemas.openxmlformats.org/officeDocument/2006/relationships/hyperlink" Target="https://meyka.com/blog/gspc-today-april-05-hormuz-deadline-looms-after-us-jet-downed-0504/" TargetMode="External"/><Relationship Id="rId329" Type="http://schemas.openxmlformats.org/officeDocument/2006/relationships/hyperlink" Target="https://www.rivieramm.com/news-content-hub/kuwaiti-tanker-hit-off-dubai-iran-plan-for-strait-of-hormuz-tolls-approved-88340" TargetMode="External"/><Relationship Id="rId330" Type="http://schemas.openxmlformats.org/officeDocument/2006/relationships/hyperlink" Target="https://www.nation.com.pk/05-Apr-2026/me-s-point-inflection-part-2" TargetMode="External"/><Relationship Id="rId331"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332" Type="http://schemas.openxmlformats.org/officeDocument/2006/relationships/hyperlink" Target="https://www.cbsnews.com/news/pete-hegseth-dan-caine-iran-war-news-briefing-pentagon/" TargetMode="External"/><Relationship Id="rId333"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334" Type="http://schemas.openxmlformats.org/officeDocument/2006/relationships/hyperlink" Target="https://ekonomi.republika.co.id/berita/tcrkkt423/rupiah-terpuruk-ke-rp-17041-konflik-timur-tengah-picu-kekhawatiran-energi" TargetMode="External"/><Relationship Id="rId335" Type="http://schemas.openxmlformats.org/officeDocument/2006/relationships/hyperlink" Target="https://www.orissapost.com/trump-gives-iran-48-hours-to-open-hormuz-as-search-on-for-missing-us-pilot/" TargetMode="External"/><Relationship Id="rId336" Type="http://schemas.openxmlformats.org/officeDocument/2006/relationships/hyperlink" Target="https://indianexpress.com/article/world/us-news/trump-iran-hormuz-48-hour-deadline-tehran-ultimatum-rejected-10619491/" TargetMode="External"/><Relationship Id="rId337" Type="http://schemas.openxmlformats.org/officeDocument/2006/relationships/hyperlink" Target="https://www.ilgiornale.it/news/europa/gas-lincubo-ora-quota-100-euro-allarme-agricolo-sui-2645384.html" TargetMode="External"/><Relationship Id="rId338" Type="http://schemas.openxmlformats.org/officeDocument/2006/relationships/hyperlink" Target="https://www.livemint.com/news/world/us-israel-iran-war-live-updates-donald-trump-mahshahr-petrochemical-plant-strait-of-hormuz-oil-prices-middle-east-news-11775351102707.html" TargetMode="External"/><Relationship Id="rId339" Type="http://schemas.openxmlformats.org/officeDocument/2006/relationships/hyperlink" Target="https://bhaskarlive.in/slovak-pm-calls-for-eu-dialogue-with-russia-lifting-gas-oil-sanctions/" TargetMode="External"/><Relationship Id="rId340" Type="http://schemas.openxmlformats.org/officeDocument/2006/relationships/hyperlink" Target="https://www.investing.com/news/stock-market-news/european-natural-gas-prices-fall-as-investors-assess-potential-us-iran-war-exit-4589701" TargetMode="External"/><Relationship Id="rId341" Type="http://schemas.openxmlformats.org/officeDocument/2006/relationships/hyperlink" Target="https://www.straitstimes.com/asia/asia-to-suffer-most-from-iran-war-energy-crisis-warns-analytics-firm" TargetMode="External"/><Relationship Id="rId342" Type="http://schemas.openxmlformats.org/officeDocument/2006/relationships/hyperlink" Target="http://www.ecns.cn/business/2026-04-05/detail-ihfcexut9140047.shtml" TargetMode="External"/><Relationship Id="rId343" Type="http://schemas.openxmlformats.org/officeDocument/2006/relationships/hyperlink" Target="https://witness.co.za/news/2026/03/31/strait-of-hormuz-shipping-blockade-update/" TargetMode="External"/><Relationship Id="rId344" Type="http://schemas.openxmlformats.org/officeDocument/2006/relationships/hyperlink" Target="https://www.iranherald.com/news/278964490/iran-rejects-trump-48-hour-ultimatum-as-helpless-and-unbalanced" TargetMode="External"/><Relationship Id="rId345" Type="http://schemas.openxmlformats.org/officeDocument/2006/relationships/hyperlink" Target="https://thefrontierpost.com/miscreants-blow-up-gas-pipeline-in-quetta/" TargetMode="External"/><Relationship Id="rId346" Type="http://schemas.openxmlformats.org/officeDocument/2006/relationships/hyperlink" Target="https://www.straitstimes.com/asia/gas-pipeline-blown-up-in-southern-pakistan-says-official" TargetMode="External"/><Relationship Id="rId347" Type="http://schemas.openxmlformats.org/officeDocument/2006/relationships/hyperlink" Target="https://eutoday.net/fico-urges-eu-to-reopen-russian-oil-and-gas-flows/" TargetMode="External"/><Relationship Id="rId348" Type="http://schemas.openxmlformats.org/officeDocument/2006/relationships/hyperlink" Target="https://polymarket.com/event/qatarenergy-announcesresumes-lng-production-in-qatar-by-april-30" TargetMode="External"/><Relationship Id="rId349" Type="http://schemas.openxmlformats.org/officeDocument/2006/relationships/hyperlink" Target="https://www.straitstimes.com/asia/australianz/australia-lng-disruptions-continue-after-narelle-thousands-without-power" TargetMode="External"/><Relationship Id="rId350" Type="http://schemas.openxmlformats.org/officeDocument/2006/relationships/hyperlink" Target="https://www.aljazeera.com/news/2026/3/28/pakistan-secures-iran-deal-to-send-20-ships-through-strait-of-hormuz?traffic_source=rss" TargetMode="External"/><Relationship Id="rId351" Type="http://schemas.openxmlformats.org/officeDocument/2006/relationships/hyperlink" Target="https://gcaptain.com/controlled-passage-first-ships-edge-through-hormuz-as-crisis-redefines-global-shipping/" TargetMode="External"/><Relationship Id="rId352" Type="http://schemas.openxmlformats.org/officeDocument/2006/relationships/hyperlink" Target="https://www.india.com/news/world/is-iran-planning-to-destroy-bab-el-mandeb-strait-after-hormuz-blockade-8368079/" TargetMode="External"/><Relationship Id="rId353" Type="http://schemas.openxmlformats.org/officeDocument/2006/relationships/hyperlink" Target="https://www.indiatoday.in/world/story/un-resolution-on-hormuz-likely-next-week-as-china-opposes-use-of-force-2891503-2026-04-04?utm_source=rss" TargetMode="External"/><Relationship Id="rId354" Type="http://schemas.openxmlformats.org/officeDocument/2006/relationships/hyperlink" Target="https://ekonomi.republika.co.id/berita/tcm0zd409/negara-teluk-persia-pertimbangkan-jalur-alternatif-selain-selat-hormuz-termasuk-jalur-pipa" TargetMode="External"/><Relationship Id="rId355" Type="http://schemas.openxmlformats.org/officeDocument/2006/relationships/hyperlink" Target="https://www.bloomberg.com/news/articles/2026-03-28/war-forces-global-elite-to-stare-into-abyss-of-perpetual-shocks" TargetMode="External"/><Relationship Id="rId356" Type="http://schemas.openxmlformats.org/officeDocument/2006/relationships/hyperlink" Target="https://www.ilgiornale.it/news/guerra/attacco-houthi-contro-israele-e-incubo-chiusura-su-bab-el-2644390.html" TargetMode="External"/><Relationship Id="rId357" Type="http://schemas.openxmlformats.org/officeDocument/2006/relationships/hyperlink" Target="https://www.tv9marathi.com/international/iran-gives-shocking-hint-about-bab-el-mandeb-sea-route-1640481.html" TargetMode="External"/><Relationship Id="rId358" Type="http://schemas.openxmlformats.org/officeDocument/2006/relationships/hyperlink" Target="https://www.rte.ie/news/analysis-and-comment/2026/0404/1566663-europe-war-mid-east/" TargetMode="External"/><Relationship Id="rId359" Type="http://schemas.openxmlformats.org/officeDocument/2006/relationships/hyperlink" Target="https://japantoday.com/category/politics/japanese-french-and-omani-vessels-cross-the-strait-of-hormuz" TargetMode="External"/><Relationship Id="rId360" Type="http://schemas.openxmlformats.org/officeDocument/2006/relationships/hyperlink" Target="https://www.orissapost.com/seventh-indian-lpg-vessel-clears-strait-of-hormuz-amid-conflict/" TargetMode="External"/><Relationship Id="rId361" Type="http://schemas.openxmlformats.org/officeDocument/2006/relationships/hyperlink" Target="https://ianslive.in/from-surplus-to-outage-how-war-in-west-asia-triggered-pakistans-lng-crisis--20260404125152" TargetMode="External"/><Relationship Id="rId362" Type="http://schemas.openxmlformats.org/officeDocument/2006/relationships/hyperlink" Target="https://www.haber7.com/yazarlar/h-akif-kucukal/3617226-israilin-dogu-akdeniz-hayalleri" TargetMode="External"/><Relationship Id="rId363" Type="http://schemas.openxmlformats.org/officeDocument/2006/relationships/hyperlink" Target="https://e24.no/norsk-oekonomi/i/m003qq/hoeye-pumpepriser-gir-politisk-eksplosjonsfare" TargetMode="External"/><Relationship Id="rId364" Type="http://schemas.openxmlformats.org/officeDocument/2006/relationships/hyperlink" Target="https://www.semissourian.com/world/israel-says-it-intercepted-first-incoming-missile-from-yemen-as-war-in-middle-east-intensifies-1fbe2792" TargetMode="External"/><Relationship Id="rId365" Type="http://schemas.openxmlformats.org/officeDocument/2006/relationships/hyperlink" Target="https://www.tribuneindia.com/news/exam-mentor/bab-el-mandab-strait-emerging-geopolitical-flashpoint/" TargetMode="External"/><Relationship Id="rId366" Type="http://schemas.openxmlformats.org/officeDocument/2006/relationships/hyperlink" Target="https://leadership.ng/us-expects-to-end-iran-operation-in-weeks-not-months-rubio/" TargetMode="External"/><Relationship Id="rId367" Type="http://schemas.openxmlformats.org/officeDocument/2006/relationships/hyperlink" Target="https://www.theguardian.com/world/2026/mar/28/gulf-countries-threat-iran-backed-militias-proxies-war-us-israel-middle-east" TargetMode="External"/><Relationship Id="rId368" Type="http://schemas.openxmlformats.org/officeDocument/2006/relationships/hyperlink" Target="https://thefrontierpost.com/iranian-missiles-slam-saudi-base-12-us-troops-wounded-several-jets-damaged/" TargetMode="External"/><Relationship Id="rId369" Type="http://schemas.openxmlformats.org/officeDocument/2006/relationships/hyperlink" Target="https://unn.ua/news/spiker-parlamentu-iranu-natiaknuv-na-zahrozu-shche-odnii-kliuchovii-prototsi-na-blyzkomu-skhodi" TargetMode="External"/><Relationship Id="rId370" Type="http://schemas.openxmlformats.org/officeDocument/2006/relationships/hyperlink" Target="https://www.straitstimes.com/asia/australianz/narelle-still-disrupting-australia-lng-as-it-weakens-from-tropical-cyclone" TargetMode="External"/><Relationship Id="rId371" Type="http://schemas.openxmlformats.org/officeDocument/2006/relationships/hyperlink" Target="https://www.vietnamplus.vn/tong-thong-donald-trump-tuyen-bo-my-se-som-kiem-soat-eo-bien-hormuz-post1102866.vnp" TargetMode="External"/><Relationship Id="rId372" Type="http://schemas.openxmlformats.org/officeDocument/2006/relationships/hyperlink" Target="https://monitor.al/nyja-kritike-e-nenvleresuar-e-ekonomise-globale/" TargetMode="External"/><Relationship Id="rId373" Type="http://schemas.openxmlformats.org/officeDocument/2006/relationships/hyperlink" Target="https://www.india.com/news/india/lpg-tankers-hormuz-crossing-7th-ship-17-in-queue-strait-of-hormuz-lpg-supply-india-energy-security-middle-east-tensions-oil-gas-shipping-route-crisis-8367844/" TargetMode="External"/><Relationship Id="rId374" Type="http://schemas.openxmlformats.org/officeDocument/2006/relationships/hyperlink" Target="https://www.dailymail.co.uk/news/article-15686565/Iran-war-weeks-not-months-says-Marco-Rubio.html?ns_mchannel=rss&amp;ns_campaign=1490&amp;ito=1490" TargetMode="External"/><Relationship Id="rId375" Type="http://schemas.openxmlformats.org/officeDocument/2006/relationships/hyperlink" Target="https://www.perfil.com/noticias/internacional/trump-podemos-abrir-facilmente-el-estrecho-de-ormuz.phtml" TargetMode="External"/><Relationship Id="rId376" Type="http://schemas.openxmlformats.org/officeDocument/2006/relationships/hyperlink" Target="https://www.malaymail.com/news/malaysia/2026/04/04/war-in-iran-economic-shockwaves-in-southeast-asia/215007" TargetMode="External"/><Relationship Id="rId377" Type="http://schemas.openxmlformats.org/officeDocument/2006/relationships/hyperlink" Target="https://news.abplive.com/news/world/bab-el-mandeb-strait-to-close-next-iran-parliament-speaker-signals-blockade-expansion-beyond-hormuz-1834501" TargetMode="External"/><Relationship Id="rId378" Type="http://schemas.openxmlformats.org/officeDocument/2006/relationships/hyperlink" Target="https://energy.economictimes.indiatimes.com/news/oil-and-gas/can-control-hormuz-with-more-time-potus/130011958" TargetMode="External"/><Relationship Id="rId379" Type="http://schemas.openxmlformats.org/officeDocument/2006/relationships/hyperlink" Target="https://wattsupwiththat.com/2026/04/03/europes-hormuz-armageddon/" TargetMode="External"/><Relationship Id="rId380" Type="http://schemas.openxmlformats.org/officeDocument/2006/relationships/hyperlink" Target="https://theheraldghana.com/africas-biggest-gas-producer-becomes-a-lifeline-for-italy-and-spain-amid-middle-east-war/" TargetMode="External"/><Relationship Id="rId381" Type="http://schemas.openxmlformats.org/officeDocument/2006/relationships/hyperlink" Target="https://tass.com/politics/2111619" TargetMode="External"/><Relationship Id="rId382" Type="http://schemas.openxmlformats.org/officeDocument/2006/relationships/hyperlink" Target="https://tass.com/world/2111731" TargetMode="External"/><Relationship Id="rId383" Type="http://schemas.openxmlformats.org/officeDocument/2006/relationships/hyperlink" Target="https://tass.com/economy/2111767" TargetMode="External"/><Relationship Id="rId384" Type="http://schemas.openxmlformats.org/officeDocument/2006/relationships/hyperlink" Target="https://www.paturkey.com/news/2026/turkiye-emerges-as-a-key-energy-and-trade-corridor-amid-global-route-shifts-29627/" TargetMode="External"/><Relationship Id="rId385"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386" Type="http://schemas.openxmlformats.org/officeDocument/2006/relationships/hyperlink" Target="https://www.leaders-mena.com/eu-considers-emergency-measures-as-mideast-conflict-fuels-energy-pressures/" TargetMode="External"/><Relationship Id="rId387" Type="http://schemas.openxmlformats.org/officeDocument/2006/relationships/hyperlink" Target="https://vm.ru/news/1315965-iran-razdelit-strany-na-tri-kategorii-dlya-prohoda-sudov-cherez-ormuzskij-proliv" TargetMode="External"/><Relationship Id="rId388" Type="http://schemas.openxmlformats.org/officeDocument/2006/relationships/hyperlink" Target="https://www.dailyfinland.fi/worldwide/48629/Iran-shoots-down-US-F-35-A-10-helicopters-US-Israeli-attacks-on-Tehran-on" TargetMode="External"/><Relationship Id="rId389" Type="http://schemas.openxmlformats.org/officeDocument/2006/relationships/hyperlink" Target="https://www.inkl.com/news/only-real-leverage-iran-unlikely-to-reopen-strait-of-hormuz-anytime-soon-claims-us-intelligence-report" TargetMode="External"/><Relationship Id="rId390" Type="http://schemas.openxmlformats.org/officeDocument/2006/relationships/hyperlink" Target="https://aif.ru/politics/ekspert-frolov-ssha-ne-smogut-ispolzovat-severnye-potoki-iz-za-es" TargetMode="External"/><Relationship Id="rId391" Type="http://schemas.openxmlformats.org/officeDocument/2006/relationships/hyperlink" Target="https://tass.com/economy/2111531" TargetMode="External"/><Relationship Id="rId392" Type="http://schemas.openxmlformats.org/officeDocument/2006/relationships/hyperlink" Target="https://www.aljazeera.com/news/2026/3/27/what-is-lng-and-what-is-it-used-for?traffic_source=rss" TargetMode="External"/><Relationship Id="rId393" Type="http://schemas.openxmlformats.org/officeDocument/2006/relationships/hyperlink" Target="https://www.straitstimes.com/world/russias-lavrov-says-us-wants-to-take-over-nord-stream-gas-pipelines" TargetMode="External"/><Relationship Id="rId394" Type="http://schemas.openxmlformats.org/officeDocument/2006/relationships/hyperlink" Target="https://www.americanbankingnews.com/2026/04/03/citigroup-issues-positive-forecast-for-cheniere-energy-nyselng-stock-price.html" TargetMode="External"/><Relationship Id="rId395" Type="http://schemas.openxmlformats.org/officeDocument/2006/relationships/hyperlink" Target="https://thefrontierpost.com/cyclone-triggers-outages-at-major-australian-lng-plants/" TargetMode="External"/><Relationship Id="rId396" Type="http://schemas.openxmlformats.org/officeDocument/2006/relationships/hyperlink" Target="https://www.freemalaysiatoday.com/category/world/2026/04/03/putin-erdogan-urge-immediate-middle-east-ceasefire" TargetMode="External"/><Relationship Id="rId397" Type="http://schemas.openxmlformats.org/officeDocument/2006/relationships/hyperlink" Target="https://economictimes.indiatimes.com/news/defence/tehran-hits-gas-plant-in-uae-kuwait-oil-refinery/articleshow/130008347.cms" TargetMode="External"/><Relationship Id="rId398" Type="http://schemas.openxmlformats.org/officeDocument/2006/relationships/hyperlink" Target="https://www.antikry.gr/2026/04/gazprom.html" TargetMode="External"/><Relationship Id="rId399" Type="http://schemas.openxmlformats.org/officeDocument/2006/relationships/hyperlink" Target="https://focus.ua/voennye-novosti/749566-peregovory-putina-i-erdogana-putin-ob-atakah-na-tureckiy-potok" TargetMode="External"/><Relationship Id="rId400" Type="http://schemas.openxmlformats.org/officeDocument/2006/relationships/hyperlink" Target="https://www.business-standard.com/world-news/first-lng-tanker-exits-strait-of-hormuz-along-omani-coast-since-war-126040300993_1.html" TargetMode="External"/><Relationship Id="rId401" Type="http://schemas.openxmlformats.org/officeDocument/2006/relationships/hyperlink" Target="https://vm.ru/news/1315910-putin-i-erdogan-pogovorili-o-vazhnosti-obespecheniya-bezopasnosti-v-chernom-more" TargetMode="External"/><Relationship Id="rId402" Type="http://schemas.openxmlformats.org/officeDocument/2006/relationships/hyperlink" Target="https://gcaptain.com/first-japanese-lng-carrier-passes-through-hormuz-since-iran-conflict-began/" TargetMode="External"/><Relationship Id="rId403" Type="http://schemas.openxmlformats.org/officeDocument/2006/relationships/hyperlink" Target="https://www.globalbankingandfinance.com/italys-meloni-visits-saudi-arabia-qatar-uae-amid-gulf/" TargetMode="External"/><Relationship Id="rId404" Type="http://schemas.openxmlformats.org/officeDocument/2006/relationships/hyperlink" Target="https://pelop.gr/ee-se-chamila-pentaetias-ta-epipeda-fysikou-aeriou-ti-provlimatizei/" TargetMode="External"/><Relationship Id="rId405" Type="http://schemas.openxmlformats.org/officeDocument/2006/relationships/hyperlink" Target="https://businessday.ng/energy/article/nigeria-sees-surge-in-lng-demand-as-middle-east-war-reshapes-global-energy-flows/" TargetMode="External"/><Relationship Id="rId406" Type="http://schemas.openxmlformats.org/officeDocument/2006/relationships/hyperlink" Target="https://www.haber7.com/dunya/haber/3617011-cinden-hurmuz-bogazi-cikisi" TargetMode="External"/><Relationship Id="rId407"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408" Type="http://schemas.openxmlformats.org/officeDocument/2006/relationships/hyperlink" Target="https://responsiblestatecraft.org/strait-of-hormuz-islands/" TargetMode="External"/><Relationship Id="rId409" Type="http://schemas.openxmlformats.org/officeDocument/2006/relationships/hyperlink" Target="https://www.azernews.az/oil_and_gas/256536.html" TargetMode="External"/><Relationship Id="rId410" Type="http://schemas.openxmlformats.org/officeDocument/2006/relationships/hyperlink" Target="https://www.actualno.com/asia/bydeshteto-na-ormuzkija-protok-scenariite-news_2576871.html" TargetMode="External"/><Relationship Id="rId411" Type="http://schemas.openxmlformats.org/officeDocument/2006/relationships/hyperlink" Target="https://www.thescottishsun.co.uk/news/16114013/marines-trump-iran-oil-islands-regime/" TargetMode="External"/><Relationship Id="rId412" Type="http://schemas.openxmlformats.org/officeDocument/2006/relationships/hyperlink" Target="https://www.thehindubusinessline.com/news/world/iran-launches-missiles-at-israel-gulf-states-as-explosions-heard-around-tehran/article70818898.ece" TargetMode="External"/><Relationship Id="rId413" Type="http://schemas.openxmlformats.org/officeDocument/2006/relationships/hyperlink" Target="https://www.deccanchronicle.com/west-asia/iran-war-live-updates-us-israel-kuwait-uae-1948200" TargetMode="External"/><Relationship Id="rId414" Type="http://schemas.openxmlformats.org/officeDocument/2006/relationships/hyperlink" Target="https://europeansting.com/2026/04/03/guterres-warns-of-wider-war-as-middle-east-conflict-enters-second-month/" TargetMode="External"/><Relationship Id="rId415" Type="http://schemas.openxmlformats.org/officeDocument/2006/relationships/hyperlink" Target="https://www.elzmannews.com/529345" TargetMode="External"/><Relationship Id="rId416" Type="http://schemas.openxmlformats.org/officeDocument/2006/relationships/hyperlink" Target="https://knews.kg/2026/04/03/tramp-ugrozhaet-nanesti-udary-po-iranskim-mostam-i-elektrostantsiyam-chto-eshhyo-proishodit/" TargetMode="External"/><Relationship Id="rId417" Type="http://schemas.openxmlformats.org/officeDocument/2006/relationships/hyperlink" Target="https://pragativadi.com/us-iran-conflict-escalates-donald-trump-issues-fresh-warning-after-deadly-bridge-strike-tehran-hits-back/" TargetMode="External"/><Relationship Id="rId418" Type="http://schemas.openxmlformats.org/officeDocument/2006/relationships/hyperlink" Target="https://www.19fortyfive.com/2026/04/everyone-thinks-iran-closed-the-strait-of-hormuz-what-it-actually-did-is-worse/" TargetMode="External"/><Relationship Id="rId419" Type="http://schemas.openxmlformats.org/officeDocument/2006/relationships/hyperlink" Target="https://www.sarahanews.net/1312443-%D8%AD%D9%82%D9%84-%D9%83%D8%A7%D8%B1%D9%8A%D8%B4-%D9%84%D9%84%D8%BA%D8%A7%D8%B2-%D9%85%D9%87%D8%AF%D8%AF-%D9%88%D8%A7%D9%84%D9%85%D9%86%D8%B7%D9%82%D8%A9-%D8%A8%D8%B1%D9%85%D8%AA%D9%87%D8%A7/" TargetMode="External"/><Relationship Id="rId420" Type="http://schemas.openxmlformats.org/officeDocument/2006/relationships/hyperlink" Target="https://oilprice.com/Latest-Energy-News/World-News/Japans-JERA-Cancels-Long-Term-LNG-Deal-With-Commonwealth.html" TargetMode="External"/><Relationship Id="rId421" Type="http://schemas.openxmlformats.org/officeDocument/2006/relationships/hyperlink" Target="https://www.devdiscourse.com/article/headlines/3861224-escalation-in-the-gulf-iran-strikes-back" TargetMode="External"/><Relationship Id="rId422" Type="http://schemas.openxmlformats.org/officeDocument/2006/relationships/hyperlink" Target="https://dariknews.bg/novini/biznes/111-dolara-za-barel-petrolyt-prodylzhava-da-poskypva-2450929" TargetMode="External"/><Relationship Id="rId423" Type="http://schemas.openxmlformats.org/officeDocument/2006/relationships/hyperlink" Target="https://www.jpost.com/middle-east/article-891962" TargetMode="External"/><Relationship Id="rId424" Type="http://schemas.openxmlformats.org/officeDocument/2006/relationships/hyperlink" Target="https://jamaicainquirer.com/how-war-on-iran-turned-pakistans-lng-surplus-into-a-looming-shortage/" TargetMode="External"/><Relationship Id="rId425" Type="http://schemas.openxmlformats.org/officeDocument/2006/relationships/hyperlink" Target="https://economictimes.indiatimes.com/news/defence/iran-war-day-35-donald-trump-strait-of-hormuz-us-israel-iran-war-latest-news/articleshow/129992864.cms" TargetMode="External"/><Relationship Id="rId426" Type="http://schemas.openxmlformats.org/officeDocument/2006/relationships/hyperlink" Target="https://economictimes.indiatimes.com/news/new-updates/indian-friends-in-safe-hands-no-worries-iran-assures-india-of-safe-passage-in-hormuz-amid-escalating-war-crisis/articleshow/129993402.cms" TargetMode="External"/><Relationship Id="rId427" Type="http://schemas.openxmlformats.org/officeDocument/2006/relationships/hyperlink" Target="https://www.geo.tv/latest/658313-us-crude-jumps-more-than-11-brent-nearly-8-after-trump-vows-more-attacks-on-iran" TargetMode="External"/><Relationship Id="rId428" Type="http://schemas.openxmlformats.org/officeDocument/2006/relationships/hyperlink" Target="https://www.abc.net.au/news/2026-04-03/hegseth-sacks-army-general-coalition-strait-of-hormuz/106529858" TargetMode="External"/><Relationship Id="rId429" Type="http://schemas.openxmlformats.org/officeDocument/2006/relationships/hyperlink" Target="https://www.maritimegateway.com/india-joins-uk-led-60-nation-hormuz-talks-as-foreign-secretary-champions-free-navigation-and-energy-security/" TargetMode="External"/><Relationship Id="rId430" Type="http://schemas.openxmlformats.org/officeDocument/2006/relationships/hyperlink" Target="https://amwaj.media/en/media-monitor/iran-war-sitrep-suspicion-towards-mediation-effort-as-military-coordination-incre" TargetMode="External"/><Relationship Id="rId431" Type="http://schemas.openxmlformats.org/officeDocument/2006/relationships/hyperlink" Target="https://www.nzz.ch/wirtschaft/iran-krieg-droht-deutschland-eine-neue-gaskrise-ld.1932267" TargetMode="External"/><Relationship Id="rId432" Type="http://schemas.openxmlformats.org/officeDocument/2006/relationships/hyperlink" Target="https://tass.com/world/2111217" TargetMode="External"/><Relationship Id="rId433" Type="http://schemas.openxmlformats.org/officeDocument/2006/relationships/hyperlink" Target="https://bhaskarlive.in/us-strikes-key-iran-bridge-trump-warns-much-more-to-follow/" TargetMode="External"/><Relationship Id="rId434" Type="http://schemas.openxmlformats.org/officeDocument/2006/relationships/hyperlink" Target="https://mynorthwest.com/world/iran-fires-on-targets-across-mideast-while-israel-and-us-hit-tehran-as-war-shows-no-signs-of-slowing/4224403" TargetMode="External"/><Relationship Id="rId435" Type="http://schemas.openxmlformats.org/officeDocument/2006/relationships/hyperlink" Target="https://www.whalesbook.com/news/English/commodities/India-Ramps-Up-Russian-Crude-as-Hormuz-Disruptions-Hit-Gas-Imports/69cf367469ec081354e2be31" TargetMode="External"/><Relationship Id="rId436" Type="http://schemas.openxmlformats.org/officeDocument/2006/relationships/hyperlink" Target="https://www.gazetaprawna.pl/biznes/energetyka/artykuly/11223541,ceny-gazu-w-europie-mocno-spadaja-reakcja-na-amerykanski-plan-pokojow.html" TargetMode="External"/><Relationship Id="rId437" Type="http://schemas.openxmlformats.org/officeDocument/2006/relationships/hyperlink" Target="https://aif.ru/politics/v-finlyandii-dopustili-bunt-protiv-vlastey-iz-za-sankciy-protiv-rossii" TargetMode="External"/><Relationship Id="rId438" Type="http://schemas.openxmlformats.org/officeDocument/2006/relationships/hyperlink" Target="https://www.kp.ru/daily/27768/5227219/?from=twall" TargetMode="External"/><Relationship Id="rId439" Type="http://schemas.openxmlformats.org/officeDocument/2006/relationships/hyperlink" Target="https://www.cnbc.com/2026/03/25/iran-war-oil-shell-totalenergies-energy-strait-of-hormuz.html" TargetMode="External"/><Relationship Id="rId440" Type="http://schemas.openxmlformats.org/officeDocument/2006/relationships/hyperlink" Target="https://lanouvelletribune.info/2026/03/gaz-meloni-en-algerie-pour-securiser-le-marche-europeen-en-pleine-guerre-au-moyen-orient/" TargetMode="External"/><Relationship Id="rId441" Type="http://schemas.openxmlformats.org/officeDocument/2006/relationships/hyperlink" Target="https://www.mirror.co.uk/news/world-news/breaking-iran-vows-hunting-down-36923240" TargetMode="External"/><Relationship Id="rId442" Type="http://schemas.openxmlformats.org/officeDocument/2006/relationships/hyperlink" Target="https://aif.ru/politics/world/zelenskiy-zaigralsya-v-druzhbu-ukraine-perekryli-podachu-gaza" TargetMode="External"/><Relationship Id="rId443" Type="http://schemas.openxmlformats.org/officeDocument/2006/relationships/hyperlink" Target="https://www.corpmagazine.com/industry/economy/gas-prices-surge-past-4-per-gallon-as-war-continues/" TargetMode="External"/><Relationship Id="rId444" Type="http://schemas.openxmlformats.org/officeDocument/2006/relationships/hyperlink" Target="https://www.mirror.co.uk/news/world-news/breaking-iran-threatens-uae-bahrain-36923397" TargetMode="External"/><Relationship Id="rId445" Type="http://schemas.openxmlformats.org/officeDocument/2006/relationships/hyperlink" Target="https://www.business-standard.com/world-news/us-allies-working-on-plan-b-for-strait-of-hormuz-if-trump-walks-away-126040300122_1.html" TargetMode="External"/><Relationship Id="rId446" Type="http://schemas.openxmlformats.org/officeDocument/2006/relationships/hyperlink" Target="https://www.ilgiornale.it/news/politica/qatar-blocca-gas-allitalia-meloni-vola-ad-algeri-2642951.html" TargetMode="External"/><Relationship Id="rId447" Type="http://schemas.openxmlformats.org/officeDocument/2006/relationships/hyperlink" Target="https://energynow.com/2026/04/first-lng-ship-to-attempt-hormuz-exit-isnt-carrying-a-cargo/" TargetMode="External"/><Relationship Id="rId448" Type="http://schemas.openxmlformats.org/officeDocument/2006/relationships/hyperlink" Target="https://www.novinite.com/view_news.php?id=237839" TargetMode="External"/><Relationship Id="rId449" Type="http://schemas.openxmlformats.org/officeDocument/2006/relationships/hyperlink" Target="https://www.zerohedge.com/energy/three-lng-tankers-are-first-cross-strait-hormuz-war-started" TargetMode="External"/><Relationship Id="rId450" Type="http://schemas.openxmlformats.org/officeDocument/2006/relationships/hyperlink" Target="https://www.lapresse.tn/2026/03/24/qatarenergy-declare-la-force-majeure-suite-a-des-attaques-contre-ses-installations/" TargetMode="External"/><Relationship Id="rId451" Type="http://schemas.openxmlformats.org/officeDocument/2006/relationships/hyperlink" Target="https://www.ilfattoquotidiano.it/2026/03/24/qatar-stop-forniture-gas-italia-notizie/8335063/" TargetMode="External"/><Relationship Id="rId452" Type="http://schemas.openxmlformats.org/officeDocument/2006/relationships/hyperlink" Target="https://www.aljazeera.com/news/2026/3/24/qatarenergy-declares-force-majeure-on-some-lng-contracts?traffic_source=rss" TargetMode="External"/><Relationship Id="rId453" Type="http://schemas.openxmlformats.org/officeDocument/2006/relationships/hyperlink" Target="https://www.thedailystar.net/news/world/russian-invasion-ukraine/news/russia-blocks-drone-strike-turkey-pipeline-4142071" TargetMode="External"/><Relationship Id="rId454" Type="http://schemas.openxmlformats.org/officeDocument/2006/relationships/hyperlink" Target="https://www.thehindubusinessline.com/economy/west-asia-conflict-erodes-qatars-share-in-indias-lng-imports-to-record-low-in-march/article70815902.ece" TargetMode="External"/><Relationship Id="rId455" Type="http://schemas.openxmlformats.org/officeDocument/2006/relationships/hyperlink" Target="https://www.oilandgas360.com/weekly-gas-storage-03-27/#utm_source=rss&amp;utm_medium=rss&amp;utm_campaign=weekly-gas-storage-03-27" TargetMode="External"/><Relationship Id="rId456" Type="http://schemas.openxmlformats.org/officeDocument/2006/relationships/hyperlink" Target="https://tass.com/emergencies/2111045" TargetMode="External"/><Relationship Id="rId457" Type="http://schemas.openxmlformats.org/officeDocument/2006/relationships/hyperlink" Target="https://constructionreviewonline.com/amigo-lng-project-off-mexico-secures-20-year-lng-supply-with-uaes-irh-first-export-expected-in-2028/" TargetMode="External"/><Relationship Id="rId458" Type="http://schemas.openxmlformats.org/officeDocument/2006/relationships/hyperlink" Target="https://www.sondakika.com/guncel/haber-gazprom-ukrayna-turkakim-a-saldirdi-19709033/" TargetMode="External"/><Relationship Id="rId459" Type="http://schemas.openxmlformats.org/officeDocument/2006/relationships/hyperlink" Target="https://www.ansa.it/sito/notizie/economia/2026/04/02/borse-asiatiche-in-calo-dopo-il-discorso-di-trump-su-i-prezzi-di-petrolio-e-gas_461c8ec5-f56e-410c-9f12-0f8c3d67e97d.html" TargetMode="External"/><Relationship Id="rId460" Type="http://schemas.openxmlformats.org/officeDocument/2006/relationships/hyperlink" Target="https://insiderpaper.com/russia-repels-drone-attack-on-gas-pipeline-to-turkey-gazprom/" TargetMode="External"/><Relationship Id="rId461" Type="http://schemas.openxmlformats.org/officeDocument/2006/relationships/hyperlink" Target="https://hvg.hu/gazdasag/20260402_ukrajna-gazszallitas-leallt-kereslet" TargetMode="External"/><Relationship Id="rId462" Type="http://schemas.openxmlformats.org/officeDocument/2006/relationships/hyperlink" Target="https://focus.ua/voennye-novosti/749345-vzryvy-v-rossii-gazprom-ob-atakah-na-infrastrukturu-tureckogo-potoka" TargetMode="External"/><Relationship Id="rId463" Type="http://schemas.openxmlformats.org/officeDocument/2006/relationships/hyperlink" Target="https://americanpress.com/2026/03/23/u-s-gulf-lng-poised-to-fill-gap-after-qatar-plant-damage/" TargetMode="External"/><Relationship Id="rId464" Type="http://schemas.openxmlformats.org/officeDocument/2006/relationships/hyperlink" Target="https://www.koreatimes.co.kr/opinion/editorial/20260402/ed-energy-supply-shortage-hits-home?utm_source=rss" TargetMode="External"/><Relationship Id="rId465" Type="http://schemas.openxmlformats.org/officeDocument/2006/relationships/hyperlink" Target="https://www.specialeurasia.com/2026/04/02/iranian-strategic-position/" TargetMode="External"/><Relationship Id="rId466" Type="http://schemas.openxmlformats.org/officeDocument/2006/relationships/hyperlink" Target="https://www.haberler.com/ekonomi/avrupa-da-gaz-fiyatlari-yukseliste-trump-in-aciklamalari-etkili-oldu-19708601-haberi/" TargetMode="External"/><Relationship Id="rId467"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468" Type="http://schemas.openxmlformats.org/officeDocument/2006/relationships/hyperlink" Target="https://www.japantimes.co.jp/business/2026/04/02/china-ships-iran-hormuz/" TargetMode="External"/><Relationship Id="rId469" Type="http://schemas.openxmlformats.org/officeDocument/2006/relationships/hyperlink" Target="https://tribune.com.pk/story/2600648/uae-calls-on-un-to-approve-measures-including-use-of-force-to-reopen-strait-of-hormuz-report" TargetMode="External"/><Relationship Id="rId470" Type="http://schemas.openxmlformats.org/officeDocument/2006/relationships/hyperlink" Target="http://www.kakiforex.com/2026/04/crypto-yuan-become-payment-conditions.html" TargetMode="External"/><Relationship Id="rId471" Type="http://schemas.openxmlformats.org/officeDocument/2006/relationships/hyperlink" Target="https://www.straitstimes.com/asia/south-asia/modi-seeks-to-calm-india-as-iran-war-causes-acute-gas-shortage" TargetMode="External"/><Relationship Id="rId472" Type="http://schemas.openxmlformats.org/officeDocument/2006/relationships/hyperlink" Target="https://timesofoman.com//article/170180-trump-urges-allies-to-reclaim-strait-of-hormuz-from-iran" TargetMode="External"/><Relationship Id="rId473" Type="http://schemas.openxmlformats.org/officeDocument/2006/relationships/hyperlink" Target="https://news.day.az/world/1825404.html" TargetMode="External"/><Relationship Id="rId474" Type="http://schemas.openxmlformats.org/officeDocument/2006/relationships/hyperlink" Target="https://www.derstandard.at/story/3000000315006/blockade-von-hormus-neun-weitere-meeresstrassen-die-die-welt-am-laufen-halten?ref=rss" TargetMode="External"/><Relationship Id="rId475" Type="http://schemas.openxmlformats.org/officeDocument/2006/relationships/hyperlink" Target="http://expansao.co.ao/economia/detalhe/petroleo-e-gas-iniciam-semana-em-alta-nos-mercados-internacionais-70617.html" TargetMode="External"/><Relationship Id="rId476" Type="http://schemas.openxmlformats.org/officeDocument/2006/relationships/hyperlink" Target="https://www.gazetaprawna.pl/wiadomosci/swiat/artykuly/11222416,iran-zaminuje-cala-zatoke-perska-zrobi-tak-jesli-usa-zdecyduja-sie-n.html" TargetMode="External"/><Relationship Id="rId477" Type="http://schemas.openxmlformats.org/officeDocument/2006/relationships/hyperlink" Target="https://www.unita.it/2026/03/23/guerra-iran-6-condizioni-fine-guerra-ultimatum-trump-attaccano-energetiche-usa/" TargetMode="External"/><Relationship Id="rId478" Type="http://schemas.openxmlformats.org/officeDocument/2006/relationships/hyperlink" Target="https://www.dailymail.co.uk/news/article-15670937/Starmer-Iran-Britain-missiles-Donald-Trump-war-oil-Middle-East.html?ns_mchannel=rss&amp;ns_campaign=1490&amp;ito=1490" TargetMode="External"/><Relationship Id="rId479" Type="http://schemas.openxmlformats.org/officeDocument/2006/relationships/hyperlink" Target="https://www.thehindubusinessline.com/news/world/trump-claims-iran-wants-ceasefire-remarks-false-and-baseless-tehran-rebuttals/article70814016.ece" TargetMode="External"/><Relationship Id="rId480" Type="http://schemas.openxmlformats.org/officeDocument/2006/relationships/hyperlink" Target="https://www.lanacion.com.ar/editoriales/medio-oriente-y-el-regreso-del-cisne-negro-nid02042026/" TargetMode="External"/><Relationship Id="rId481" Type="http://schemas.openxmlformats.org/officeDocument/2006/relationships/hyperlink" Target="https://www.dailymail.co.uk/news/article-15670549/iran-israel-war-trump-netanyahu-oil-live-updates.html?ns_mchannel=rss&amp;ns_campaign=1490&amp;ito=1490" TargetMode="External"/><Relationship Id="rId482" Type="http://schemas.openxmlformats.org/officeDocument/2006/relationships/hyperlink" Target="https://www.ad-hoc-news.de/boerse/news/ueberblick/shell-explores-major-venezuelan-gas-venture-to-boost-caribbean-operations/690531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