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Lithium futures | 2026-04-11 12:00 UTC [VKQJ] | Mixed | rangebound</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Lithium futures</w:t>
      </w:r>
      <w:r/>
    </w:p>
    <w:p>
      <w:pPr>
        <w:pStyle w:val="ListBullet"/>
        <w:spacing w:line="240" w:lineRule="auto"/>
        <w:ind w:left="720"/>
      </w:pPr>
      <w:r/>
      <w:r>
        <w:t>target_market_code: lithium</w:t>
      </w:r>
      <w:r/>
    </w:p>
    <w:p>
      <w:pPr>
        <w:pStyle w:val="ListBullet"/>
        <w:spacing w:line="240" w:lineRule="auto"/>
        <w:ind w:left="720"/>
      </w:pPr>
      <w:r/>
      <w:r>
        <w:t>ticker: lithium</w:t>
      </w:r>
      <w:r/>
    </w:p>
    <w:p>
      <w:pPr>
        <w:pStyle w:val="ListBullet"/>
        <w:spacing w:line="240" w:lineRule="auto"/>
        <w:ind w:left="720"/>
      </w:pPr>
      <w:r/>
      <w:r>
        <w:t>regime_state: rangebound</w:t>
      </w:r>
      <w:r/>
    </w:p>
    <w:p>
      <w:pPr>
        <w:pStyle w:val="ListBullet"/>
        <w:spacing w:line="240" w:lineRule="auto"/>
        <w:ind w:left="720"/>
      </w:pPr>
      <w:r/>
      <w:r>
        <w:t>beliefs_count: 0</w:t>
      </w:r>
      <w:r/>
    </w:p>
    <w:p>
      <w:pPr>
        <w:pStyle w:val="ListBullet"/>
        <w:spacing w:line="240" w:lineRule="auto"/>
        <w:ind w:left="720"/>
      </w:pPr>
      <w:r/>
      <w:r>
        <w:t>top_risk_flag: data_sparsity (high)</w:t>
      </w:r>
      <w:r/>
    </w:p>
    <w:p>
      <w:pPr>
        <w:pStyle w:val="ListBullet"/>
        <w:spacing w:line="240" w:lineRule="auto"/>
        <w:ind w:left="720"/>
      </w:pPr>
      <w:r/>
      <w:r>
        <w:t>generated_at: 2026-04-11T12:00:00Z</w:t>
      </w:r>
      <w:r/>
    </w:p>
    <w:p>
      <w:pPr>
        <w:pStyle w:val="ListBullet"/>
        <w:spacing w:line="240" w:lineRule="auto"/>
        <w:ind w:left="720"/>
      </w:pPr>
      <w:r/>
      <w:r>
        <w:t>sentiment_word: Mixed</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(No beliefs present)</w:t>
            </w:r>
          </w:p>
        </w:tc>
        <w:tc>
          <w:tcPr>
            <w:tcW w:type="dxa" w:w="1040"/>
          </w:tcPr>
          <w:p/>
        </w:tc>
        <w:tc>
          <w:tcPr>
            <w:tcW w:type="dxa" w:w="1040"/>
          </w:tcPr>
          <w:p/>
        </w:tc>
        <w:tc>
          <w:tcPr>
            <w:tcW w:type="dxa" w:w="1040"/>
          </w:tcPr>
          <w:p/>
        </w:tc>
        <w:tc>
          <w:tcPr>
            <w:tcW w:type="dxa" w:w="1040"/>
          </w:tcPr>
          <w:p/>
        </w:tc>
        <w:tc>
          <w:tcPr>
            <w:tcW w:type="dxa" w:w="1040"/>
          </w:tcPr>
          <w:p/>
        </w:tc>
        <w:tc>
          <w:tcPr>
            <w:tcW w:type="dxa" w:w="1040"/>
          </w:tcPr>
          <w:p/>
        </w:tc>
        <w:tc>
          <w:tcPr>
            <w:tcW w:type="dxa" w:w="1040"/>
          </w:tcPr>
          <w:p/>
        </w:tc>
        <w:tc>
          <w:tcPr>
            <w:tcW w:type="dxa" w:w="1040"/>
          </w:tcPr>
          <w:p/>
        </w:tc>
      </w:tr>
    </w:tbl>
    <w:p>
      <w:r/>
    </w:p>
    <w:p>
      <w:pPr>
        <w:pStyle w:val="Heading2"/>
      </w:pPr>
      <w:r>
        <w:t>Data Dump (Machine Use)</w:t>
      </w:r>
      <w:r/>
    </w:p>
    <w:p>
      <w:r/>
      <w:r>
        <w:rPr>
          <w:rFonts w:ascii="Courier" w:hAnsi="Courier"/>
        </w:rPr>
        <w:t>{</w:t>
        <w:br/>
        <w:t xml:space="preserve"> "workflow_6B_CIS_output": {</w:t>
        <w:br/>
        <w:t xml:space="preserve"> "snapshot_id": "6B_lithium_2026-04-11T12:00:00Z",</w:t>
        <w:br/>
        <w:t xml:space="preserve"> "timestamp_utc": "2026-04-11T12:00:00Z",</w:t>
        <w:br/>
        <w:t xml:space="preserve"> "primary_asset_focus": {</w:t>
        <w:br/>
        <w:t xml:space="preserve"> "name": "Lithium futures",</w:t>
        <w:br/>
        <w:t xml:space="preserve"> "market_code": "lithium"</w:t>
        <w:br/>
        <w:t xml:space="preserve"> },</w:t>
        <w:br/>
        <w:t xml:space="preserve"> "headline_sentiment_word": "Fragile",</w:t>
        <w:br/>
        <w:t xml:space="preserve"> "headline_conviction_score_0_100": 0,</w:t>
        <w:br/>
        <w:t xml:space="preserve"> "headline_fragility_score_0_100": 85,</w:t>
        <w:br/>
        <w:t xml:space="preserve"> "headline_authority_confirmation_score_0_100": 0,</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"lithium",</w:t>
        <w:br/>
        <w:t xml:space="preserve"> "target_resolution_source": "explicit",</w:t>
        <w:br/>
        <w:t xml:space="preserve"> "scope_mode": "single_market",</w:t>
        <w:br/>
        <w:t xml:space="preserve"> "analyzed_markets": [</w:t>
        <w:br/>
        <w:t xml:space="preserve"> "lithium"</w:t>
        <w:br/>
        <w:t xml:space="preserve"> ],</w:t>
        <w:br/>
        <w:t xml:space="preserve"> "regime_state": "rangebound",</w:t>
        <w:br/>
        <w:t xml:space="preserve"> "beliefs": [],</w:t>
        <w:br/>
        <w:t xml:space="preserve"> "market_state_table": [</w:t>
        <w:br/>
        <w:t xml:space="preserve"> {</w:t>
        <w:br/>
        <w:t xml:space="preserve"> "market": "lithium",</w:t>
        <w:br/>
        <w:t xml:space="preserve"> "directional_state": "neutral_mixed",</w:t>
        <w:br/>
        <w:t xml:space="preserve"> "momentum_state": "stable",</w:t>
        <w:br/>
        <w:t xml:space="preserve"> "reversal_risk": "medium",</w:t>
        <w:br/>
        <w:t xml:space="preserve"> "state_change": "unchanged",</w:t>
        <w:br/>
        <w:t xml:space="preserve"> "directional_mass_score_0_100": 0,</w:t>
        <w:br/>
        <w:t xml:space="preserve"> "conviction_score_0_100": 0,</w:t>
        <w:br/>
        <w:t xml:space="preserve"> "authority_confirmation_score_0_100": 0,</w:t>
        <w:br/>
        <w:t xml:space="preserve"> "authority_confirmation_band": "low",</w:t>
        <w:br/>
        <w:t xml:space="preserve"> "freshness_confidence": "low",</w:t>
        <w:br/>
        <w:t xml:space="preserve"> "catalyst_type": "unclear",</w:t>
        <w:br/>
        <w:t xml:space="preserve"> "stale_suppression_applied": false,</w:t>
        <w:br/>
        <w:t xml:space="preserve"> "thesis_kill_switch": false,</w:t>
        <w:br/>
        <w:t xml:space="preserve"> "late_breaking_alert": false,</w:t>
        <w:br/>
        <w:t xml:space="preserve"> "fragility_score_0_100": 85,</w:t>
        <w:br/>
        <w:t xml:space="preserve"> "supporting_belief_ids": [],</w:t>
        <w:br/>
        <w:t xml:space="preserve"> "source_tier_counts": {</w:t>
        <w:br/>
        <w:t xml:space="preserve"> "tier_a": 0,</w:t>
        <w:br/>
        <w:t xml:space="preserve"> "tier_b": 0,</w:t>
        <w:br/>
        <w:t xml:space="preserve"> "tier_c": 0,</w:t>
        <w:br/>
        <w:t xml:space="preserve"> "unknown": 0</w:t>
        <w:br/>
        <w:t xml:space="preserve"> },</w:t>
        <w:br/>
        <w:t xml:space="preserve"> "freshness_mix": {</w:t>
        <w:br/>
        <w:t xml:space="preserve"> "fresh_evidence_6h": 0,</w:t>
        <w:br/>
        <w:t xml:space="preserve"> "fresh_evidence_24h": 0,</w:t>
        <w:br/>
        <w:t xml:space="preserve"> "stale_evidence_24h": 0,</w:t>
        <w:br/>
        <w:t xml:space="preserve"> "stale_evidence_72h_plus": 0</w:t>
        <w:br/>
        <w:t xml:space="preserve"> }</w:t>
        <w:br/>
        <w:t xml:space="preserve"> }</w:t>
        <w:br/>
        <w:t xml:space="preserve"> ],</w:t>
        <w:br/>
        <w:t xml:space="preserve"> "risk_flags": [</w:t>
        <w:br/>
        <w:t xml:space="preserve"> {</w:t>
        <w:br/>
        <w:t xml:space="preserve"> "flag": "data_sparsity",</w:t>
        <w:br/>
        <w:t xml:space="preserve"> "severity": "high",</w:t>
        <w:br/>
        <w:t xml:space="preserve"> "details": "No workflow5B trend/vip/risk inputs provided; min_evidence_threshold=3 cannot be satisfied, so direction is suppressed to neutral_mixed."</w:t>
        <w:br/>
        <w:t xml:space="preserve"> },</w:t>
        <w:br/>
        <w:t xml:space="preserve"> {</w:t>
        <w:br/>
        <w:t xml:space="preserve"> "flag": "input_gate_degraded",</w:t>
        <w:br/>
        <w:t xml:space="preserve"> "severity": "high",</w:t>
        <w:br/>
        <w:t xml:space="preserve"> "details": "Directional conviction gating requested (require_directional_conviction=true, suppress_direction_if_degraded=true)."</w:t>
        <w:br/>
        <w:t xml:space="preserve"> }</w:t>
        <w:br/>
        <w:t xml:space="preserve"> ],</w:t>
        <w:br/>
        <w:t xml:space="preserve"> "candidate_actions": [</w:t>
        <w:br/>
        <w:t xml:space="preserve"> {</w:t>
        <w:br/>
        <w:t xml:space="preserve"> "market": "lithium",</w:t>
        <w:br/>
        <w:t xml:space="preserve"> "action": "stay_flat",</w:t>
        <w:br/>
        <w:t xml:space="preserve"> "confidence": "high",</w:t>
        <w:br/>
        <w:t xml:space="preserve"> "trigger_condition": "Wait for &gt;=3 fresh, lithium-mapped signals within 24h with coherent direction and low contradiction before emitting bullish/bearish state."</w:t>
        <w:br/>
        <w:t xml:space="preserve"> },</w:t>
        <w:br/>
        <w:t xml:space="preserve"> {</w:t>
        <w:br/>
        <w:t xml:space="preserve"> "market": "lithium",</w:t>
        <w:br/>
        <w:t xml:space="preserve"> "action": "volatility_watch",</w:t>
        <w:br/>
        <w:t xml:space="preserve"> "confidence": "medium",</w:t>
        <w:br/>
        <w:t xml:space="preserve"> "trigger_condition": "If sudden fresh opposing signals appear within &lt;=2h (late-breaking invalidation conditions), treat as unstable until corroborated."</w:t>
        <w:br/>
        <w:t xml:space="preserve"> }</w:t>
        <w:br/>
        <w:t xml:space="preserve"> ],</w:t>
        <w:br/>
        <w:t xml:space="preserve"> "paper_trade_signal_pack": {</w:t>
        <w:br/>
        <w:t xml:space="preserve"> "bullish_markets": [],</w:t>
        <w:br/>
        <w:t xml:space="preserve"> "bearish_markets": [],</w:t>
        <w:br/>
        <w:t xml:space="preserve"> "neutral_mixed_markets": [</w:t>
        <w:br/>
        <w:t xml:space="preserve"> "lithium"</w:t>
        <w:br/>
        <w:t xml:space="preserve">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"2026-04-10T12:00:00Z",</w:t>
        <w:br/>
        <w:t xml:space="preserve"> "bucket_end_utc": "2026-04-10T13:00:00Z",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0,</w:t>
        <w:br/>
        <w:t xml:space="preserve"> "fragility_score_0_100": 85,</w:t>
        <w:br/>
        <w:t xml:space="preserve"> "dominant_state": "neutral_mixed"</w:t>
        <w:br/>
        <w:t xml:space="preserve"> },</w:t>
        <w:br/>
        <w:t xml:space="preserve"> {</w:t>
        <w:br/>
        <w:t xml:space="preserve"> "bucket_start_utc": "2026-04-10T13:00:00Z",</w:t>
        <w:br/>
        <w:t xml:space="preserve"> "bucket_end_utc": "2026-04-10T14:00:00Z",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0,</w:t>
        <w:br/>
        <w:t xml:space="preserve"> "fragility_score_0_100": 85,</w:t>
        <w:br/>
        <w:t xml:space="preserve"> "dominant_state": "neutral_mixed"</w:t>
        <w:br/>
        <w:t xml:space="preserve"> },</w:t>
        <w:br/>
        <w:t xml:space="preserve"> {</w:t>
        <w:br/>
        <w:t xml:space="preserve"> "bucket_start_utc": "2026-04-10T14:00:00Z",</w:t>
        <w:br/>
        <w:t xml:space="preserve"> "bucket_end_utc": "2026-04-10T15:00:00Z",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0,</w:t>
        <w:br/>
        <w:t xml:space="preserve"> "fragility_score_0_100": 85,</w:t>
        <w:br/>
        <w:t xml:space="preserve"> "dominant_state": "neutral_mixed"</w:t>
        <w:br/>
        <w:t xml:space="preserve"> },</w:t>
        <w:br/>
        <w:t xml:space="preserve"> {</w:t>
        <w:br/>
        <w:t xml:space="preserve"> "bucket_start_utc": "2026-04-10T15:00:00Z",</w:t>
        <w:br/>
        <w:t xml:space="preserve"> "bucket_end_utc": "2026-04-10T16:00:00Z",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0,</w:t>
        <w:br/>
        <w:t xml:space="preserve"> "fragility_score_0_100": 85,</w:t>
        <w:br/>
        <w:t xml:space="preserve"> "dominant_state": "neutral_mixed"</w:t>
        <w:br/>
        <w:t xml:space="preserve"> },</w:t>
        <w:br/>
        <w:t xml:space="preserve"> {</w:t>
        <w:br/>
        <w:t xml:space="preserve"> "bucket_start_utc": "2026-04-10T16:00:00Z",</w:t>
        <w:br/>
        <w:t xml:space="preserve"> "bucket_end_utc": "2026-04-10T17:00:00Z",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0,</w:t>
        <w:br/>
        <w:t xml:space="preserve"> "fragility_score_0_100": 85,</w:t>
        <w:br/>
        <w:t xml:space="preserve"> "dominant_state": "neutral_mixed"</w:t>
        <w:br/>
        <w:t xml:space="preserve"> },</w:t>
        <w:br/>
        <w:t xml:space="preserve"> {</w:t>
        <w:br/>
        <w:t xml:space="preserve"> "bucket_start_utc": "2026-04-10T17:00:00Z",</w:t>
        <w:br/>
        <w:t xml:space="preserve"> "bucket_end_utc": "2026-04-10T18:00:00Z",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0,</w:t>
        <w:br/>
        <w:t xml:space="preserve"> "fragility_score_0_100": 85,</w:t>
        <w:br/>
        <w:t xml:space="preserve"> "dominant_state": "neutral_mixed"</w:t>
        <w:br/>
        <w:t xml:space="preserve"> },</w:t>
        <w:br/>
        <w:t xml:space="preserve"> {</w:t>
        <w:br/>
        <w:t xml:space="preserve"> "bucket_start_utc": "2026-04-10T18:00:00Z",</w:t>
        <w:br/>
        <w:t xml:space="preserve"> "bucket_end_utc": "2026-04-10T19:00:00Z",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0,</w:t>
        <w:br/>
        <w:t xml:space="preserve"> "fragility_score_0_100": 85,</w:t>
        <w:br/>
        <w:t xml:space="preserve"> "dominant_state": "neutral_mixed"</w:t>
        <w:br/>
        <w:t xml:space="preserve"> },</w:t>
        <w:br/>
        <w:t xml:space="preserve"> {</w:t>
        <w:br/>
        <w:t xml:space="preserve"> "bucket_start_utc": "2026-04-10T19:00:00Z",</w:t>
        <w:br/>
        <w:t xml:space="preserve"> "bucket_end_utc": "2026-04-10T20:00:00Z",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0,</w:t>
        <w:br/>
        <w:t xml:space="preserve"> "fragility_score_0_100": 85,</w:t>
        <w:br/>
        <w:t xml:space="preserve"> "dominant_state": "neutral_mixed"</w:t>
        <w:br/>
        <w:t xml:space="preserve"> },</w:t>
        <w:br/>
        <w:t xml:space="preserve"> {</w:t>
        <w:br/>
        <w:t xml:space="preserve"> "bucket_start_utc": "2026-04-10T20:00:00Z",</w:t>
        <w:br/>
        <w:t xml:space="preserve"> "bucket_end_utc": "2026-04-10T21:00:00Z",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0,</w:t>
        <w:br/>
        <w:t xml:space="preserve"> "fragility_score_0_100": 85,</w:t>
        <w:br/>
        <w:t xml:space="preserve"> "dominant_state": "neutral_mixed"</w:t>
        <w:br/>
        <w:t xml:space="preserve"> },</w:t>
        <w:br/>
        <w:t xml:space="preserve"> {</w:t>
        <w:br/>
        <w:t xml:space="preserve"> "bucket_start_utc": "2026-04-10T21:00:00Z",</w:t>
        <w:br/>
        <w:t xml:space="preserve"> "bucket_end_utc": "2026-04-10T22:00:00Z",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0,</w:t>
        <w:br/>
        <w:t xml:space="preserve"> "fragility_score_0_100": 85,</w:t>
        <w:br/>
        <w:t xml:space="preserve"> "dominant_state": "neutral_mixed"</w:t>
        <w:br/>
        <w:t xml:space="preserve"> },</w:t>
        <w:br/>
        <w:t xml:space="preserve"> {</w:t>
        <w:br/>
        <w:t xml:space="preserve"> "bucket_start_utc": "2026-04-10T22:00:00Z",</w:t>
        <w:br/>
        <w:t xml:space="preserve"> "bucket_end_utc": "2026-04-10T23:00:00Z",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0,</w:t>
        <w:br/>
        <w:t xml:space="preserve"> "fragility_score_0_100": 85,</w:t>
        <w:br/>
        <w:t xml:space="preserve"> "dominant_state": "neutral_mixed"</w:t>
        <w:br/>
        <w:t xml:space="preserve"> },</w:t>
        <w:br/>
        <w:t xml:space="preserve"> {</w:t>
        <w:br/>
        <w:t xml:space="preserve"> "bucket_start_utc": "2026-04-10T23:00:00Z",</w:t>
        <w:br/>
        <w:t xml:space="preserve"> "bucket_end_utc": "2026-04-11T00:00:00Z",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0,</w:t>
        <w:br/>
        <w:t xml:space="preserve"> "fragility_score_0_100": 85,</w:t>
        <w:br/>
        <w:t xml:space="preserve"> "dominant_state": "neutral_mixed"</w:t>
        <w:br/>
        <w:t xml:space="preserve"> },</w:t>
        <w:br/>
        <w:t xml:space="preserve"> {</w:t>
        <w:br/>
        <w:t xml:space="preserve"> "bucket_start_utc": "2026-04-11T00:00:00Z",</w:t>
        <w:br/>
        <w:t xml:space="preserve"> "bucket_end_utc": "2026-04-11T01:00:00Z",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0,</w:t>
        <w:br/>
        <w:t xml:space="preserve"> "fragility_score_0_100": 85,</w:t>
        <w:br/>
        <w:t xml:space="preserve"> "dominant_state": "neutral_mixed"</w:t>
        <w:br/>
        <w:t xml:space="preserve"> },</w:t>
        <w:br/>
        <w:t xml:space="preserve"> {</w:t>
        <w:br/>
        <w:t xml:space="preserve"> "bucket_start_utc": "2026-04-11T01:00:00Z",</w:t>
        <w:br/>
        <w:t xml:space="preserve"> "bucket_end_utc": "2026-04-11T02:00:00Z",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0,</w:t>
        <w:br/>
        <w:t xml:space="preserve"> "fragility_score_0_100": 85,</w:t>
        <w:br/>
        <w:t xml:space="preserve"> "dominant_state": "neutral_mixed"</w:t>
        <w:br/>
        <w:t xml:space="preserve"> },</w:t>
        <w:br/>
        <w:t xml:space="preserve"> {</w:t>
        <w:br/>
        <w:t xml:space="preserve"> "bucket_start_utc": "2026-04-11T02:00:00Z",</w:t>
        <w:br/>
        <w:t xml:space="preserve"> "bucket_end_utc": "2026-04-11T03:00:00Z",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0,</w:t>
        <w:br/>
        <w:t xml:space="preserve"> "fragility_score_0_100": 85,</w:t>
        <w:br/>
        <w:t xml:space="preserve"> "dominant_state": "neutral_mixed"</w:t>
        <w:br/>
        <w:t xml:space="preserve"> },</w:t>
        <w:br/>
        <w:t xml:space="preserve"> {</w:t>
        <w:br/>
        <w:t xml:space="preserve"> "bucket_start_utc": "2026-04-11T03:00:00Z",</w:t>
        <w:br/>
        <w:t xml:space="preserve"> "bucket_end_utc": "2026-04-11T04:00:00Z",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0,</w:t>
        <w:br/>
        <w:t xml:space="preserve"> "fragility_score_0_100": 85,</w:t>
        <w:br/>
        <w:t xml:space="preserve"> "dominant_state": "neutral_mixed"</w:t>
        <w:br/>
        <w:t xml:space="preserve"> },</w:t>
        <w:br/>
        <w:t xml:space="preserve"> {</w:t>
        <w:br/>
        <w:t xml:space="preserve"> "bucket_start_utc": "2026-04-11T04:00:00Z",</w:t>
        <w:br/>
        <w:t xml:space="preserve"> "bucket_end_utc": "2026-04-11T05:00:00Z",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0,</w:t>
        <w:br/>
        <w:t xml:space="preserve"> "fragility_score_0_100": 85,</w:t>
        <w:br/>
        <w:t xml:space="preserve"> "dominant_state": "neutral_mixed"</w:t>
        <w:br/>
        <w:t xml:space="preserve"> },</w:t>
        <w:br/>
        <w:t xml:space="preserve"> {</w:t>
        <w:br/>
        <w:t xml:space="preserve"> "bucket_start_utc": "2026-04-11T05:00:00Z",</w:t>
        <w:br/>
        <w:t xml:space="preserve"> "bucket_end_utc": "2026-04-11T06:00:00Z",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0,</w:t>
        <w:br/>
        <w:t xml:space="preserve"> "fragility_score_0_100": 85,</w:t>
        <w:br/>
        <w:t xml:space="preserve"> "dominant_state": "neutral_mixed"</w:t>
        <w:br/>
        <w:t xml:space="preserve"> },</w:t>
        <w:br/>
        <w:t xml:space="preserve"> {</w:t>
        <w:br/>
        <w:t xml:space="preserve"> "bucket_start_utc": "2026-04-11T06:00:00Z",</w:t>
        <w:br/>
        <w:t xml:space="preserve"> "bucket_end_utc": "2026-04-11T07:00:00Z",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0,</w:t>
        <w:br/>
        <w:t xml:space="preserve"> "fragility_score_0_100": 85,</w:t>
        <w:br/>
        <w:t xml:space="preserve"> "dominant_state": "neutral_mixed"</w:t>
        <w:br/>
        <w:t xml:space="preserve"> },</w:t>
        <w:br/>
        <w:t xml:space="preserve"> {</w:t>
        <w:br/>
        <w:t xml:space="preserve"> "bucket_start_utc": "2026-04-11T07:00:00Z",</w:t>
        <w:br/>
        <w:t xml:space="preserve"> "bucket_end_utc": "2026-04-11T08:00:00Z",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0,</w:t>
        <w:br/>
        <w:t xml:space="preserve"> "fragility_score_0_100": 85,</w:t>
        <w:br/>
        <w:t xml:space="preserve"> "dominant_state": "neutral_mixed"</w:t>
        <w:br/>
        <w:t xml:space="preserve"> },</w:t>
        <w:br/>
        <w:t xml:space="preserve"> {</w:t>
        <w:br/>
        <w:t xml:space="preserve"> "bucket_start_utc": "2026-04-11T08:00:00Z",</w:t>
        <w:br/>
        <w:t xml:space="preserve"> "bucket_end_utc": "2026-04-11T09:00:00Z",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0,</w:t>
        <w:br/>
        <w:t xml:space="preserve"> "fragility_score_0_100": 85,</w:t>
        <w:br/>
        <w:t xml:space="preserve"> "dominant_state": "neutral_mixed"</w:t>
        <w:br/>
        <w:t xml:space="preserve"> },</w:t>
        <w:br/>
        <w:t xml:space="preserve"> {</w:t>
        <w:br/>
        <w:t xml:space="preserve"> "bucket_start_utc": "2026-04-11T09:00:00Z",</w:t>
        <w:br/>
        <w:t xml:space="preserve"> "bucket_end_utc": "2026-04-11T10:00:00Z",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0,</w:t>
        <w:br/>
        <w:t xml:space="preserve"> "fragility_score_0_100": 85,</w:t>
        <w:br/>
        <w:t xml:space="preserve"> "dominant_state": "neutral_mixed"</w:t>
        <w:br/>
        <w:t xml:space="preserve"> },</w:t>
        <w:br/>
        <w:t xml:space="preserve"> {</w:t>
        <w:br/>
        <w:t xml:space="preserve"> "bucket_start_utc": "2026-04-11T10:00:00Z",</w:t>
        <w:br/>
        <w:t xml:space="preserve"> "bucket_end_utc": "2026-04-11T11:00:00Z",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0,</w:t>
        <w:br/>
        <w:t xml:space="preserve"> "fragility_score_0_100": 85,</w:t>
        <w:br/>
        <w:t xml:space="preserve"> "dominant_state": "neutral_mixed"</w:t>
        <w:br/>
        <w:t xml:space="preserve"> },</w:t>
        <w:br/>
        <w:t xml:space="preserve"> {</w:t>
        <w:br/>
        <w:t xml:space="preserve"> "bucket_start_utc": "2026-04-11T11:00:00Z",</w:t>
        <w:br/>
        <w:t xml:space="preserve"> "bucket_end_utc": "2026-04-11T12:00:00Z",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0,</w:t>
        <w:br/>
        <w:t xml:space="preserve"> "fragility_score_0_100": 85,</w:t>
        <w:br/>
        <w:t xml:space="preserve"> "dominant_state": "neutral_mixed"</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0,</w:t>
        <w:br/>
        <w:t xml:space="preserve"> "timeseries_peak_bearish": 0,</w:t>
        <w:br/>
        <w:t xml:space="preserve"> "latest_inflection_direction": "flat",</w:t>
        <w:br/>
        <w:t xml:space="preserve"> "latest_inflection_strength": 0,</w:t>
        <w:br/>
        <w:t xml:space="preserve"> "signal_regime": "mixed_flat"</w:t>
        <w:br/>
        <w:t xml:space="preserve"> }</w:t>
        <w:br/>
        <w:t xml:space="preserve"> },</w:t>
        <w:br/>
        <w:t xml:space="preserve"> "diagnostics": {</w:t>
        <w:br/>
        <w:t xml:space="preserve"> "conviction_policy_used": "mass_consensus",</w:t>
        <w:br/>
        <w:t xml:space="preserve"> "trends_seen": 0,</w:t>
        <w:br/>
        <w:t xml:space="preserve"> "trends_admitted": 0,</w:t>
        <w:br/>
        <w:t xml:space="preserve"> "cross_domain_merges": 0,</w:t>
        <w:br/>
        <w:t xml:space="preserve"> "stale_suppression_count": 0,</w:t>
        <w:br/>
        <w:t xml:space="preserve"> "reversal_flags_count": 0,</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true,</w:t>
        <w:br/>
        <w:t xml:space="preserve"> "notes": [</w:t>
        <w:br/>
        <w:t xml:space="preserve"> "workflow5B_output missing/omitted: no trend physics, no admitted signals; applying neutral fallback per min_evidence_threshold=3 and conviction gating."</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https://evmagz.com/cylib-joins-german-consortium-to-develop-sodium-ion-batteries-and-recycling-processes/</w:t>
        </w:r>
      </w:hyperlink>
      <w:r>
        <w:t xml:space="preserve"> - * German battery recycling company Cylib joins a consortium of 25 entities for the 'SIB:DE Entwicklung' project. * Project funded by Germany’s Federal Ministry for Research, Technology, and Space with 14.5 million euros, running from March 2026 to February 2029. * Focuses on developing sodium-ion battery technology and recycling processes, including large-format cells and recyclability methods. * Cylib leads recycling work with TU Braunschweig, exploring mechanical, hydrometallurgical, and direct recycling approaches. * The project aims to establish a circular sodium-ion value chain in Europe. 2. </w:t>
      </w:r>
      <w:hyperlink r:id="rId10">
        <w:r>
          <w:rPr>
            <w:color w:val="0000EE"/>
            <w:u w:val="single"/>
          </w:rPr>
          <w:t>https://evmagz.com/byds-denza-makes-european-debut-with-premium-ev-launch-in-paris/</w:t>
        </w:r>
      </w:hyperlink>
      <w:r>
        <w:t xml:space="preserve"> - * BYD introduced its ultra-fast charging technology to Europe during a launch event in Paris. * Denza unveiled new electric and hybrid models, including the Z9GT and D9 MPV. * The Z9GT features independent rear-wheel steering and can accelerate from 0 to 100 km/h in 2.7 seconds. * BYD showcased its 1,500-kilowatt flash-charging technology, capable of charging to 70% in five minutes. * The company plans to build 3,000 flash-charging stations in Europe and expand its retail network across over 30 European countries by 2026. 3. </w:t>
      </w:r>
      <w:hyperlink r:id="rId11">
        <w:r>
          <w:rPr>
            <w:color w:val="0000EE"/>
            <w:u w:val="single"/>
          </w:rPr>
          <w:t>https://www.focus.de/auto/mit-neuem-elektro-suv-bricht-mercedes-bisherigen-verkaufsrekord_691bedc6-bee7-4bde-8029-f1c56980c525.html</w:t>
        </w:r>
      </w:hyperlink>
      <w:r>
        <w:t xml:space="preserve"> - * Mercedes-Benz Group reports record sales in Q1 2026 with 499,700 vehicles sold, driven by a new electric GLC. * Electric vehicle sales increased by 9%, with strong demand for new models like the battery-powered CLA and the electric GLC. * In Europe, electric vehicle sales grew by 34% for the new CLA, and in Germany, by 36%; overall European growth was 7%. * US sales increased by 20%, whereas China saw a decline due to model phase-outs and macroeconomic factors. * The company maintains production at Rastatt and Bremen plants to meet demand for electric models. 4. </w:t>
      </w:r>
      <w:hyperlink r:id="rId12">
        <w:r>
          <w:rPr>
            <w:color w:val="0000EE"/>
            <w:u w:val="single"/>
          </w:rPr>
          <w:t>https://www.aol.com/solid-state-battery-thats-revolutionizing-163011963.html</w:t>
        </w:r>
      </w:hyperlink>
      <w:r>
        <w:t xml:space="preserve"> - * Donut Lab announces unveiling of a solid-state battery (SSB) claimed to be ready for mass production, with independent tests pending.</w:t>
      </w:r>
      <w:r>
        <w:rPr>
          <w:i/>
        </w:rPr>
        <w:t xml:space="preserve"> The battery reportedly charges from 0% to 100% in five minutes and can safely be charged to full capacity.</w:t>
      </w:r>
      <w:r>
        <w:t xml:space="preserve"> It has an energy density of 400 Wh/kg, surpassing other prototypes.</w:t>
      </w:r>
      <w:r>
        <w:rPr>
          <w:i/>
        </w:rPr>
        <w:t xml:space="preserve"> Donut Lab claims a lifespan of 100,000 cycles, significantly longer than lithium-ion batteries.</w:t>
      </w:r>
      <w:r>
        <w:t xml:space="preserve"> Independent tests by VTT Technical Research Centre of Finland are ongoing to verify claims.</w:t>
      </w:r>
      <w:r>
        <w:rPr>
          <w:i/>
        </w:rPr>
        <w:t xml:space="preserve"> The technology aims to address EV range anxiety, charging times, and battery weight issues.</w:t>
      </w:r>
      <w:r>
        <w:t xml:space="preserve"> Several automakers, including Mercedes-Benz and MG, are also developing solid-state battery technology. 5. </w:t>
      </w:r>
      <w:hyperlink r:id="rId13">
        <w:r>
          <w:rPr>
            <w:color w:val="0000EE"/>
            <w:u w:val="single"/>
          </w:rPr>
          <w:t>https://www.openpr.com/news/4465562/lithium-market-reaches-strategic-inflection-point-as-ev-scale</w:t>
        </w:r>
      </w:hyperlink>
      <w:r>
        <w:t xml:space="preserve"> - * The lithium market was valued at USD 9.3 billion in 2023 and is forecasted to reach USD 38.8 billion by 2031, with a CAGR of 19.5%. * Lithium demand in 2024 rose by nearly 30%, driven mainly by energy storage and electric vehicles. * Electric vehicle sales surpassed 17 million in 2024, with a forecast of over 20 million in 2025. * Lithium prices declined significantly in 2024, impacting project economics and supply chain discipline. * Major companies like SQM, Lithium Americas, Albemarle, and Ganfeng expanded operations and strategic positions in lithium supply and technology. * The market is shifting from scarcity to competitiveness, with increased focus on cost, project quality, and supply security. 6. </w:t>
      </w:r>
      <w:hyperlink r:id="rId14">
        <w:r>
          <w:rPr>
            <w:color w:val="0000EE"/>
            <w:u w:val="single"/>
          </w:rPr>
          <w:t>https://carnewschina.com/2026/04/11/chinas-sodium-batteries-switch-to-cheaper-longer-lasting-cathodes-as-older-chemistry-gradually-declines/</w:t>
        </w:r>
      </w:hyperlink>
      <w:r>
        <w:t xml:space="preserve"> - * Sodium-ion battery industry in China shows increased use of polyanion-based cathodes, especially NFPP, in 2026. * Energy storage demand influences cathode choice due to requirements for cycle life and safety. * Safety validation includes tests surviving exposure to temperatures up to 300°C. * Layered oxide cathodes face structural and cost constraints, limiting large-scale deployment. * Industry moves from lab validation to commercial trial phases with real-world applications. * Industry development remains segmented with multiple cathode formats for different applications. * Overall, sodium-ion batteries progress from validation to early deployment, supporting growth and safety improvements. 7. </w:t>
      </w:r>
      <w:hyperlink r:id="rId15">
        <w:r>
          <w:rPr>
            <w:color w:val="0000EE"/>
            <w:u w:val="single"/>
          </w:rPr>
          <w:t>https://skillings.net/argentina-streamlines-permitting-for-frontier-lithium-projects-april-10th-2026/</w:t>
        </w:r>
      </w:hyperlink>
      <w:r>
        <w:t xml:space="preserve"> - * The Argentine government introduced the 'Frontier Mineral Acceleration Initiative' to accelerate lithium exploration and extraction permits in frontier basins. * The new framework aims to reduce administrative lead times by up to 40% and standardise environmental assessments. * Provincial courts have issued rulings halting projects over water and environmental concerns, highlighting regional challenges. * Companies like Argentina Lithium &amp; Energy and Galan Lithium are advancing projects in the new regulatory environment. * DLE technology is prioritised in permits for its lower water footprint and environmental benefits. * The initiative is part of Argentina's efforts to increase lithium production for the global energy transition by 2026. 8. </w:t>
      </w:r>
      <w:hyperlink r:id="rId15">
        <w:r>
          <w:rPr>
            <w:color w:val="0000EE"/>
            <w:u w:val="single"/>
          </w:rPr>
          <w:t>https://skillings.net/argentina-streamlines-permitting-for-frontier-lithium-projects-april-10th-2026/</w:t>
        </w:r>
      </w:hyperlink>
      <w:r>
        <w:t xml:space="preserve"> - * The Argentine federal government introduces the 'Frontier Mineral Acceleration Initiative' to speed up permitting for lithium exploration and extraction in frontier basins. * Aims to reduce exploration permit lead times by up to 40%, targeting underexplored areas outside the Lithium Triangle. * The initiative responds to a projected lithium supply-demand gap in 2026 and global demand for critical minerals. * Provincial courts, notably in Catamarca, challenge federal initiatives, demanding comprehensive environmental impact assessments. * Projects utilising Direct Lithium Extraction (DLE) technology are prioritised for faster approval under new guidelines. 9. </w:t>
      </w:r>
      <w:hyperlink r:id="rId15">
        <w:r>
          <w:rPr>
            <w:color w:val="0000EE"/>
            <w:u w:val="single"/>
          </w:rPr>
          <w:t>https://skillings.net/argentina-streamlines-permitting-for-frontier-lithium-projects-april-10th-2026/</w:t>
        </w:r>
      </w:hyperlink>
      <w:r>
        <w:t xml:space="preserve"> - * The Argentine government introduces the "Frontier Mineral Acceleration Initiative" to speed up lithium exploration and extraction permits in frontier regions. * Federal guidelines aim to reduce administrative lead times and promote DLE technology utilisation by late 2026. * Judicial rulings, like in Catamarca, impose environmental impact study requirements, creating regional hurdles. * Several companies, including Argentina Lithium &amp; Energy and Galan Lithium, are progressing with permits under new regulations. * The policy supports Argentina's role in the global energy transition, considering international demand and geopolitical factors. 10. </w:t>
      </w:r>
      <w:hyperlink r:id="rId16">
        <w:r>
          <w:rPr>
            <w:color w:val="0000EE"/>
            <w:u w:val="single"/>
          </w:rPr>
          <w:t>https://www.teslarati.com/tesla-semi-truck-factory-nevada/</w:t>
        </w:r>
      </w:hyperlink>
      <w:r>
        <w:t xml:space="preserve"> - - Tesla launches a new 1.7 million sq ft Semi factory near Reno, Nevada, with volume production beginning in March 2026. - The factory’s location next to Gigafactory Nevada allows for integration of 4680 battery cell production, streamlining supply logistics. - The development addresses previous supply chain delays, enabling the production of 50,000 trucks annually. - The 2026 model features weight reduction, aerodynamics updates, and 1.2 MW Megacharger support; charging stations planned for nationwide expansion. - Major clients include PepsiCo, Kroger, Walmart, Costco, DHL, US Foods, Hight Logistics, WattEV, with extensive fleet deployment and efficiency verified. 11. </w:t>
      </w:r>
      <w:hyperlink r:id="rId17">
        <w:r>
          <w:rPr>
            <w:color w:val="0000EE"/>
            <w:u w:val="single"/>
          </w:rPr>
          <w:t>https://mexicobusiness.news/automotive/news/tesla-develops-low-cost-ev-suv-amid-sales-decline</w:t>
        </w:r>
      </w:hyperlink>
      <w:r>
        <w:t xml:space="preserve"> - * Tesla begins early-stage development of a compact electric SUV designed to be more affordable than its current models. * The vehicle will have a smaller battery, single-motor configuration, and measure approximately 4.28 m in length. * Initial production is planned in Shanghai, with potential expansion to the US and Europe. * The project indicates a strategic shift towards more affordable, partially autonomous vehicles with manual driving capabilities. * Tesla aims to address declining sales and increased competition from lower-cost Chinese EVs.</w:t>
      </w:r>
      <w:r/>
    </w:p>
    <w:p>
      <w:r/>
      <w:r>
        <w:t xml:space="preserve">12. </w:t>
      </w:r>
      <w:hyperlink r:id="rId18">
        <w:r>
          <w:rPr>
            <w:color w:val="0000EE"/>
            <w:u w:val="single"/>
          </w:rPr>
          <w:t>https://www.nezavisne.com/automobili/auto-novosti/Elektricni-automobili-u-Njemackoj-sada-su-trazeniji-od-benzinaca/959841</w:t>
        </w:r>
      </w:hyperlink>
      <w:r>
        <w:t xml:space="preserve"> - * Electric vehicle sales in Germany increased by 66.2% compared to March last year. * In the first three months, 159,630 EVs were delivered, a 41.3% increase. * March saw 294,161 new registrations, with EVs accounting for 24%. * EVs overtook petrol cars, which now hold 22.8% of the market. * Hybrid vehicles also experienced significant growth. * New government measures, including tax exemptions and subsidies, supported electric vehicle demand. 13. </w:t>
      </w:r>
      <w:hyperlink r:id="rId19">
        <w:r>
          <w:rPr>
            <w:color w:val="0000EE"/>
            <w:u w:val="single"/>
          </w:rPr>
          <w:t>https://lithium-news.com/record-lithium-etf-inflows-signal-massive-investor-shift-toward-clean-energy-infrastructure/</w:t>
        </w:r>
      </w:hyperlink>
      <w:r>
        <w:t xml:space="preserve"> - * Institutional investors have invested over $8.2 billion in lithium ETFs over the past 18 months. * The inflow coincides with global automakers’ EV investment plans exceeding $400 billion and accelerated ICE bans in multiple countries. * Established lithium producers like Albemarle, SQM, and Livent are now core holdings, moving away from junior miners. * Growing lithium demand is projected to increase by 1,800% by 2035, amid supply constraints and geopolitical tensions. * Advances in battery technology and increased energy storage applications are boosting long-term lithium demand. 14. </w:t>
      </w:r>
      <w:hyperlink r:id="rId20">
        <w:r>
          <w:rPr>
            <w:color w:val="0000EE"/>
            <w:u w:val="single"/>
          </w:rPr>
          <w:t>https://lithium-news.com/industry-experts-predict-supply-deficit-warning-will-transform-lithium-markets-forever/</w:t>
        </w:r>
      </w:hyperlink>
      <w:r>
        <w:t xml:space="preserve"> - * The lithium industry faces a significant supply deficit due to surging global demand, driven by electric vehicles and renewable energy storage. * Traditional mining approaches are hindered by environmental regulations, geological limitations, and permitting delays. * Investment is increasing in alternative extraction technologies, recycling, and exploration in countries like African nations and South America. * Automobile manufacturers such as Tesla and General Motors are forming direct partnerships with lithium producers and developing their own extraction capabilities. * Recycling technology may recover up to 95% of lithium, providing a secondary resource and alleviating market pressures. * Market pricing is shifting from spot prices to long-term contracts tied to EV sales and battery production. * Countries with large reserves, including Bolivia, Chile, Argentina, and China, are forging strategic alliances. * The transformation extends beyond supply and demand to innovation, corporate strategy, geopolitics, and the pace of energy transition. 15. </w:t>
      </w:r>
      <w:hyperlink r:id="rId21">
        <w:r>
          <w:rPr>
            <w:color w:val="0000EE"/>
            <w:u w:val="single"/>
          </w:rPr>
          <w:t>https://canadianautodealer.ca/2026/04/ottawa-backs-ev-push-with-new-investments/</w:t>
        </w:r>
      </w:hyperlink>
      <w:r>
        <w:t xml:space="preserve"> - * The Government of Canada invests in EV infrastructure to reduce emissions and promote zero-emission transportation. * Funding supports expanding access to EV charging stations in public, workplace, and residential areas. * The initiative aims to address barriers to EV adoption, such as charging accessibility. * The funding is part of Canada’s Auto Strategy to promote a connected, electric, and clean future. * Projects aim to enhance EV ecosystem growth and increase charging options across urban and rural areas. 16. </w:t>
      </w:r>
      <w:hyperlink r:id="rId22">
        <w:r>
          <w:rPr>
            <w:color w:val="0000EE"/>
            <w:u w:val="single"/>
          </w:rPr>
          <w:t>https://maseconomics.com/the-economics-of-electric-vehicles-subsidies-supply-chains-and-the-green-transition/</w:t>
        </w:r>
      </w:hyperlink>
      <w:r>
        <w:t xml:space="preserve"> - ['</w:t>
      </w:r>
      <w:r>
        <w:rPr>
          <w:i/>
        </w:rPr>
        <w:t>In 2025, global EV sales exceeded 20 million units, representing over 25% of new car sales, with China accounting for 65%.', '</w:t>
      </w:r>
      <w:r>
        <w:t>Battery costs have fallen 90% over a decade, enabling cheaper EVs, with voltage parity expected by 2030.', '</w:t>
      </w:r>
      <w:r>
        <w:rPr>
          <w:i/>
        </w:rPr>
        <w:t>The 2026 Strait of Hormuz crisis led to oil prices surpassing $100, with EV demand surging in oil-importing countries.', '</w:t>
      </w:r>
      <w:r>
        <w:t>EV adoption displaces approximately 1.3 million barrels of oil per day in 2024, projected to reach 5 million by 2030.', '</w:t>
      </w:r>
      <w:r>
        <w:rPr>
          <w:i/>
        </w:rPr>
        <w:t xml:space="preserve">China leads in EV manufacturing, controlling key minerals, creating a competitive advantage and triggering protectionist policies.'] 17. </w:t>
      </w:r>
      <w:hyperlink r:id="rId23">
        <w:r>
          <w:rPr>
            <w:color w:val="0000EE"/>
            <w:u w:val="single"/>
          </w:rPr>
          <w:t>https://www.howtogeek.com/us-ev-sales-tanked-in-early-2026-except-for-tesla-and-toyota/</w:t>
        </w:r>
      </w:hyperlink>
      <w:r>
        <w:rPr>
          <w:i/>
        </w:rPr>
        <w:t xml:space="preserve"> - * US EV sales fell 27% year-over-year in Q1 2026 to 216,399 cars, 5.8% of the market. * Major brands like Volkswagen, Ford, and BMW experienced significant sales drops. * Tesla's EV sales decreased slightly but its market share increased from 43% to over 54%, driven by Model Y. * Toyota's sales surged by 79%, and Lexus sales increased over 206%. * Cox Automotive attributes the decline to end of federal incentives and market reset, focusing on affordability and infrastructure. * Other brands like Lucid and Rivian saw modest growth amid industry changes. * Cox forecasts long-term EV demand growth despite current market challenges. 18. </w:t>
      </w:r>
      <w:hyperlink r:id="rId24">
        <w:r>
          <w:rPr>
            <w:color w:val="0000EE"/>
            <w:u w:val="single"/>
          </w:rPr>
          <w:t>https://lithium-news.com/record-investment-flows-drive-revolutionary-lithium-extraction-through-strategic-royalty-partnerships/</w:t>
        </w:r>
      </w:hyperlink>
      <w:r>
        <w:rPr>
          <w:i/>
        </w:rPr>
        <w:t xml:space="preserve"> - * Investment in lithium royalties is funding the development and adoption of advanced extraction technologies such as DLE systems. * Royalty agreements now include incentives for technological milestones, accelerating lithium project timelines. * Leading royalty companies co-invest in research on lithium recovery from unconventional sources. * Reduced time-to-production and environmental benefits are linked to royalty-financed technology upgrades. * Emerging technologies like AI-optimised processing and geothermal lithium extraction receive support via royalty models. 19. </w:t>
      </w:r>
      <w:hyperlink r:id="rId25">
        <w:r>
          <w:rPr>
            <w:color w:val="0000EE"/>
            <w:u w:val="single"/>
          </w:rPr>
          <w:t>https://lithium-news.com/critical-lithium-supply-deficit-warning-threatens-global-technology-revolution/</w:t>
        </w:r>
      </w:hyperlink>
      <w:r>
        <w:rPr>
          <w:i/>
        </w:rPr>
        <w:t xml:space="preserve"> - * Lithium demand has surged by 400% since 2020 due to electric vehicles and renewable energy storage. * Current global lithium production capacity is approximately 650,000 metric tons annually, with projected demand exceeding 2.1 million metric tons over the next five years. * Major reserves are in Australia and Chile, creating geopolitical vulnerabilities; China handles over 80% of refining. * Innovation efforts include sodium-ion batteries, solid-state technologies, and recycling methods, but remain experimental. * Lithium prices have increased by 850% since early 2021, causing market volatility and affecting production plans. 20. </w:t>
      </w:r>
      <w:hyperlink r:id="rId26">
        <w:r>
          <w:rPr>
            <w:color w:val="0000EE"/>
            <w:u w:val="single"/>
          </w:rPr>
          <w:t>https://www.mrw.co.uk/news/plymouth-battery-recycling-site-receives-18-5m-in-government-funds-10-04-2026/</w:t>
        </w:r>
      </w:hyperlink>
      <w:r>
        <w:rPr>
          <w:i/>
        </w:rPr>
        <w:t xml:space="preserve"> - - The UK Government provides £18.5m in grant funding to Altilium for its ACT3 battery recycling facility in Plymouth, aimed at processing 24,000 EV batteries annually. - The funding is part of the DRIVE35 Scale-Up Fund to enhance domestic manufacturing and supply chain capabilities. - Separately, the government allocates £380m for a gigafactory operated by Agratas in the UK. - The initiatives aim to develop a circular domestic supply of battery materials and reduce reliance on imports. - Construction of the Altilium plant in Plymouth expected to start in summer with commissioning in late 2027. 21. </w:t>
      </w:r>
      <w:hyperlink r:id="rId27">
        <w:r>
          <w:rPr>
            <w:color w:val="0000EE"/>
            <w:u w:val="single"/>
          </w:rPr>
          <w:t>https://www.team-bhp.com/news/uk-tatas-battery-arm-gets-510-million-ev-battery-gigafactory</w:t>
        </w:r>
      </w:hyperlink>
      <w:r>
        <w:rPr>
          <w:i/>
        </w:rPr>
        <w:t xml:space="preserve"> - * The UK awarded $509.54 million to Tata Group’s Agratas for a gigafactory in Somerset, UK. 22. </w:t>
      </w:r>
      <w:hyperlink r:id="rId28">
        <w:r>
          <w:rPr>
            <w:color w:val="0000EE"/>
            <w:u w:val="single"/>
          </w:rPr>
          <w:t>https://eandt.theiet.org/2026/04/10/tata-group-secures-ps380m-uk-support-major-ev-battery-plant</w:t>
        </w:r>
      </w:hyperlink>
      <w:r>
        <w:rPr>
          <w:i/>
        </w:rPr>
        <w:t xml:space="preserve"> - * The UK government confirms a £380m grant to Tata Group’s battery plant, planned to open in late 2027. * The gigafactory, built by Tata subsidiary Agratas, will supply Jaguar Land Rover’s EV operations in the UK. * Construction started in early 2024, with an estimated total cost of around £4bn. * The factory aims to produce 40 GWh of batteries annually, making it one of Europe's largest. * The UK’s only existing gigafactory in Sunderland supplies 1.8 GWh, with a new plant opening in 2025 with 15.8 GWh capacity. 23. </w:t>
      </w:r>
      <w:hyperlink r:id="rId29">
        <w:r>
          <w:rPr>
            <w:color w:val="0000EE"/>
            <w:u w:val="single"/>
          </w:rPr>
          <w:t>https://editorialge.com/ev-battery-recycling-challenges/</w:t>
        </w:r>
      </w:hyperlink>
      <w:r>
        <w:rPr>
          <w:i/>
        </w:rPr>
        <w:t xml:space="preserve"> - * Electric vehicles face issues with end-of-life lithium-ion batteries, which can become hazardous waste. * Global demand for key EV battery materials, including lithium, cobalt, nickel, and graphite, is projected to rise sharply by 2050. * Advances like hydrometallurgy and pyrometallurgy, along with second-life applications, are improving material recovery. * Companies such as Redwood Materials and Li-Cycle recover over 95% of critical materials, enhancing supply chains and reducing environmental impact. * Challenges include low recycling rates, high costs, standardisation issues, safety risks, and logistics; solutions involve regulatory efforts and technological innovations. * Strong policies in the EU and California promote recycling standards and circular economy practices. * Recycling decreases reliance on virgin materials, cuts emissions, and extends battery lifespan through second-life uses. * Emerging technologies and closed-loop systems aim to optimise resource recovery and sustainability. 24. </w:t>
      </w:r>
      <w:hyperlink r:id="rId30">
        <w:r>
          <w:rPr>
            <w:color w:val="0000EE"/>
            <w:u w:val="single"/>
          </w:rPr>
          <w:t>https://www.pv-magazine.com/2026/04/10/sodium-ion-battery-study-claims-zero-thermal-runaway-breakthrough/</w:t>
        </w:r>
      </w:hyperlink>
      <w:r>
        <w:rPr>
          <w:i/>
        </w:rPr>
        <w:t xml:space="preserve"> - * Researchers from the Chinese Academy of Sciences Institute of Physics published a paper in Nature Energy. * Developed a self-protecting non-flammable electrolyte (PNE) for sodium-ion batteries. * Achieved a 'zero thermal runaway' in ampere-hour-level sodium-ion batteries. * The breakthrough enhances safety by eliminating fire and explosion risks. * The development could accelerate commercialisation of sodium-ion battery technology. 25. </w:t>
      </w:r>
      <w:hyperlink r:id="rId27">
        <w:r>
          <w:rPr>
            <w:color w:val="0000EE"/>
            <w:u w:val="single"/>
          </w:rPr>
          <w:t>https://www.team-bhp.com/news/uk-tatas-battery-arm-gets-510-million-ev-battery-gigafactory</w:t>
        </w:r>
      </w:hyperlink>
      <w:r>
        <w:rPr>
          <w:i/>
        </w:rPr>
        <w:t xml:space="preserve"> - * The UK awarded $509.54 million to Tata Group’s Agratas to establish an EV battery gigafactory in Somerset. * The factory will be Britain’s largest EV battery plant with a capacity of around 40 gigawatt-hours. * The funding aims to boost domestic EV battery production and supply chains for zero-emission transport. * Tata Motors and Jaguar Land Rover are supported by this initiative. * The funding was proposed last year by the Department of Business and Trade. 26. </w:t>
      </w:r>
      <w:hyperlink r:id="rId31">
        <w:r>
          <w:rPr>
            <w:color w:val="0000EE"/>
            <w:u w:val="single"/>
          </w:rPr>
          <w:t>https://www.propertyweek.com/news/government-signs-off-on-380m-for-tatas-somerset-electric-car-battery-gigafactory</w:t>
        </w:r>
      </w:hyperlink>
      <w:r>
        <w:rPr>
          <w:i/>
        </w:rPr>
        <w:t xml:space="preserve"> - * The UK government has approved a £380m investment in Agratas, Tata Group's battery manufacturing unit, for a gigafactory in Somerset. * The £4bn scheme at Gravity Smart Campus aims for 40GWh annual capacity, with production scheduled for next year. * Plans were confirmed in 2023, with negotiations over funding finalised by Labour; Tata sought close to £500m. * The project will create over 2,200 jobs and is expected to generate around £43bn in economic growth over 25 years. * Construction is ongoing, with battery production expected to commence by the end of 2027. 27. </w:t>
      </w:r>
      <w:hyperlink r:id="rId32">
        <w:r>
          <w:rPr>
            <w:color w:val="0000EE"/>
            <w:u w:val="single"/>
          </w:rPr>
          <w:t>https://electrek.co/2026/04/10/tesla-adds-sunwoda-fifth-global-battery-supplier-cost-pressure/</w:t>
        </w:r>
      </w:hyperlink>
      <w:r>
        <w:rPr>
          <w:i/>
        </w:rPr>
        <w:t xml:space="preserve"> - * Tesla appointed Sunwoda as its fifth EV power battery supplier, with LFP cells shipping from Shanghai for export vehicles. * The deal aims to diversify Tesla’s battery supply chain and reduce costs to address shrinking automotive margins. * Sunwoda manufactures third-generation LFP cells in Zhejiang, supporting fast-charging and supplying vehicles for export planned for 2027. * Tesla’s existing suppliers include CATL, Panasonic, LG, and BYD; Sunwoda’s addition increases negotiation leverage. * Tesla’s margins have fallen to 15.4%, down from 27% in 2021, prompting supply chain diversification as a cost control measure. 28. </w:t>
      </w:r>
      <w:hyperlink r:id="rId33">
        <w:r>
          <w:rPr>
            <w:color w:val="0000EE"/>
            <w:u w:val="single"/>
          </w:rPr>
          <w:t>http://prsync.com/marketsandmarkets-automotiveandtrasportation/global-e-motorcycle-market-growth-trends--forecast-analysis--5181339/</w:t>
        </w:r>
      </w:hyperlink>
      <w:r>
        <w:rPr>
          <w:i/>
        </w:rPr>
        <w:t xml:space="preserve"> - * The global e-motorcycle market is projected to grow from USD 0.37 billion in 2026 to USD 1.09 billion by 2032, at a CAGR of 12.7%. * Growth driven by demand for urban mobility, fuel cost volatility, and emission regulations. * Improvements in lithium-ion battery technology and expansion of fast-charging networks support market growth. * OEMs are expanding product portfolios across various capacity categories. * North America, Europe, and Asia Pacific are key markets with emphasis on performance and high-range models. * Major players include Zero Motorcycles, NIU Technologies, Energica Motor Company, and Lightning Motorcycle. 29. </w:t>
      </w:r>
      <w:hyperlink r:id="rId34">
        <w:r>
          <w:rPr>
            <w:color w:val="0000EE"/>
            <w:u w:val="single"/>
          </w:rPr>
          <w:t>https://www.energy-storage.news/american-battery-factory-lion-energy-form-partnership-for-us-made-lfp-bess-equipment/</w:t>
        </w:r>
      </w:hyperlink>
      <w:r>
        <w:rPr>
          <w:i/>
        </w:rPr>
        <w:t xml:space="preserve"> - * ABF and Lion Energy form a partnership to accelerate the US battery ecosystem, covering cell manufacturing to recycling. * Lion Energy plans to expand its US battery assembly with production lines expected in June. * ABF’s Arizona facility will initially produce 5.5GWh of prismatic LFP batteries, scaling to 15GWh. * The plant broke ground in 2023 with a US$1.2 billion investment. * ABF partnered with KAN Battery in 2024 to pilot LFP battery cell production, utilising a 1GWh factory in China. 30. </w:t>
      </w:r>
      <w:hyperlink r:id="rId35">
        <w:r>
          <w:rPr>
            <w:color w:val="0000EE"/>
            <w:u w:val="single"/>
          </w:rPr>
          <w:t>https://www.independent.co.uk/cars/electric-vehicles/tesla-new-electric-vehicle-ev-b2955260.html</w:t>
        </w:r>
      </w:hyperlink>
      <w:r>
        <w:rPr>
          <w:i/>
        </w:rPr>
        <w:t xml:space="preserve"> - * Tesla is reportedly developing a new compact and affordable electric SUV, not a variant of Model 3 or Y. * The vehicle is expected to measure 4.28 metres and could be produced in China, with plans to expand to the US and Europe. * The model may serve both human-driven and autonomous purposes, with Tesla aiming for optional driverless features. * The project is in early development, aiming for later production, potentially at Tesla’s Shanghai factory. * The new model is intended to be significantly cheaper than the Model 3, with a smaller battery and lighter weight. 31. </w:t>
      </w:r>
      <w:hyperlink r:id="rId36">
        <w:r>
          <w:rPr>
            <w:color w:val="0000EE"/>
            <w:u w:val="single"/>
          </w:rPr>
          <w:t>https://www.newswire.com/news/elektros-highlights-strategic-lithium-opportunity-in-2026-as-global-demand</w:t>
        </w:r>
      </w:hyperlink>
      <w:r>
        <w:rPr>
          <w:i/>
        </w:rPr>
        <w:t xml:space="preserve"> - ['</w:t>
      </w:r>
      <w:r>
        <w:t xml:space="preserve"> Elektros Inc. releases its 2026 lithium market outlook, citing tightening supply and accelerating demand driven by electrification and energy storage.', '</w:t>
      </w:r>
      <w:r>
        <w:rPr>
          <w:i/>
        </w:rPr>
        <w:t xml:space="preserve"> Lithium carbonate prices increase from $17,000 to approximately $22,970 per metric ton, with forecasts indicating a potential deficit of 22,000 to 80,000 metric tons by 2026.', '</w:t>
      </w:r>
      <w:r>
        <w:t xml:space="preserve"> Global lithium demand expected to grow about 14% in 2026, mainly due to electric vehicle adoption and energy storage expansion.', '</w:t>
      </w:r>
      <w:r>
        <w:rPr>
          <w:i/>
        </w:rPr>
        <w:t xml:space="preserve"> Elektros positions itself as a lithium producer in Africa, amidst geopolitical and regulatory uncertainties affecting supply timelines.', '</w:t>
      </w:r>
      <w:r>
        <w:t xml:space="preserve"> The company explores artisanal hard-rock lithium mining in Sierra Leone, with exports aimed at US refining partners.'] 32. </w:t>
      </w:r>
      <w:hyperlink r:id="rId37">
        <w:r>
          <w:rPr>
            <w:color w:val="0000EE"/>
            <w:u w:val="single"/>
          </w:rPr>
          <w:t>https://www.chinadailyasia.com/hk/article/631797</w:t>
        </w:r>
      </w:hyperlink>
      <w:r>
        <w:t xml:space="preserve"> - * Global sales of Chinese new energy vehicles have increased amid rising oil prices and Middle East tensions. * Chinese EV exports reached 349,000 units in March, up 140% year-on-year, with BYD leading. * HK-listed EV shares, including BYD, Geely, and NIO, have risen recently. * Analysts suggest the sector's rebound reflects a shift from valuation compression to a fundamentals-led market. * Market outlook expected to be modestly higher over 6–18 months, with performance linked to earnings and geopolitical developments. 33. </w:t>
      </w:r>
      <w:hyperlink r:id="rId38">
        <w:r>
          <w:rPr>
            <w:color w:val="0000EE"/>
            <w:u w:val="single"/>
          </w:rPr>
          <w:t>https://www.ad-hoc-news.de/boerse/news/ueberblick/kontrolmatik-teknoloji-stock-what-investors-need-to-know-about-this/69117488</w:t>
        </w:r>
      </w:hyperlink>
      <w:r>
        <w:t xml:space="preserve"> - * Kontrolmatik Teknoloji specialises in lithium battery systems, energy storage, and industrial automation in Turkey. * The company develops advanced solutions for energy management, supporting renewables and grid stability. * Projects are primarily in Turkey, with plans to export to Europe and the Middle East. * The firm focuses on customised solutions, R&amp;D in battery chemistry, and upstream lithium processing. * Analysts highlight its growth potential driven by Turkey's green energy initiatives and regional demand. * Risks include currency volatility, geopolitical tensions, supply chain disruptions, and market competition. * Investors are advised to consider growth prospects alongside regional and macroeconomic risks. 34. </w:t>
      </w:r>
      <w:hyperlink r:id="rId39">
        <w:r>
          <w:rPr>
            <w:color w:val="0000EE"/>
            <w:u w:val="single"/>
          </w:rPr>
          <w:t>https://www.automotiveworld.com/news/altilium-secures-18-5m-to-build-uk-ev-battery-refinery/</w:t>
        </w:r>
      </w:hyperlink>
      <w:r>
        <w:t xml:space="preserve"> - * Altilium receives £18.5m UK government grant through DRIVE35 fund to build the ACT3 refinery in Plymouth, due for commissioning in late 2027. * The facility will process 24,000 EV batteries annually, recovering critical materials including nickel, lithium sulphate, and graphite. * The refinery aims to recover over 95% of battery waste materials with lower emissions, supporting the UK battery supply chain. * Construction begins summer 2026, creating 70 jobs; the plant is part of UK's efforts to develop a domestic battery recycling industry. * Altilium has secured over £17m in private investment, including from SQM, Marubeni Corporation, and Mizuho Bank. 35. </w:t>
      </w:r>
      <w:hyperlink r:id="rId40">
        <w:r>
          <w:rPr>
            <w:color w:val="0000EE"/>
            <w:u w:val="single"/>
          </w:rPr>
          <w:t>https://stratnewsglobal.com/european-union/europe-us-close-to-agreement-on-producing-securing-critical-minerals/</w:t>
        </w:r>
      </w:hyperlink>
      <w:r>
        <w:t xml:space="preserve"> - • The EU and US are nearing an agreement to coordinate on critical minerals, reported by Bloomberg News. • The deal aims to enhance cooperation across the entire value chain of critical minerals, including exploration, extraction, processing, refining, recycling, and recovery. • The agreement seeks to reduce dependence on Chinese-controlled supply chains amid China’s dominance and export restrictions. • The agreement may include incentives favouring non-Chinese suppliers and joint standards and projects. • The European Commission and US Trade Representative declined immediate comment on the deal as negotiations progress. 36. </w:t>
      </w:r>
      <w:hyperlink r:id="rId41">
        <w:r>
          <w:rPr>
            <w:color w:val="0000EE"/>
            <w:u w:val="single"/>
          </w:rPr>
          <w:t>https://resource-recycling.com/e-scrap/2026/04/10/german-demo-plant-targets-lithium-recovery-from-battery-scrap/</w:t>
        </w:r>
      </w:hyperlink>
      <w:r>
        <w:t xml:space="preserve"> - * Tozero, a Bavaria-based battery recycling startup, opened an industrial demonstration plant at Chemical Park Gendorf to recover lithium and other materials from end-of-life batteries. * The plant can process about 1,500 metric tons of battery scrap annually, producing lithium carbonate, graphite, and nickel-cobalt intermediates. * The facility was built in roughly six months and aims to serve as a model for larger commercial operations by 2030. * Recycled lithium recovery rates exceed 80%, aligning with EU targets for 2031. * The project addresses Europe's dependency on imported battery materials and supports the EU Critical Raw Materials Act. 37. </w:t>
      </w:r>
      <w:hyperlink r:id="rId42">
        <w:r>
          <w:rPr>
            <w:color w:val="0000EE"/>
            <w:u w:val="single"/>
          </w:rPr>
          <w:t>https://editorialge.com/business-case-for-fleet-electrification/</w:t>
        </w:r>
      </w:hyperlink>
      <w:r>
        <w:t xml:space="preserve"> - * Fleet managers face rising fuel costs and emission pressures, exploring electric vehicles (EVs) as cost-effective solutions. * A Eurelectric–EY study projects up to €246 billion in operating cost savings by 2030 through fleet electrification. * Regulations like the Inflation Reduction Act in the US and policies in Europe support EV adoption with incentives and mandates. * Case studies from companies like Skanska and Highland Electric Fleets demonstrate successful zero-emission transitions. * Challenges such as upfront investment, charging infrastructure, and vehicle range are addressed with strategies including grants, partnerships, and data-driven planning. 38. </w:t>
      </w:r>
      <w:hyperlink r:id="rId42">
        <w:r>
          <w:rPr>
            <w:color w:val="0000EE"/>
            <w:u w:val="single"/>
          </w:rPr>
          <w:t>https://editorialge.com/business-case-for-fleet-electrification/</w:t>
        </w:r>
      </w:hyperlink>
      <w:r>
        <w:t xml:space="preserve"> - * Fleet managers consider EVs due to rising fuel prices and emissions pressures. * A Eurelectric–EY study estimates up to €246 billion in savings by 2030. * Highlights include lower operating costs, tax incentives, and infrastructure strategies. * Real-world case studies from companies like Skanska and Highland Electric Fleets showcase success. * Regulatory incentives from the US and Europe drive EV adoption. * Challenges such as upfront costs, infrastructure, and vehicle range are discussed. * Strategies focus on leveraging funding, partnerships, and data tools to overcome barriers. * Future trends involve innovations supporting cost and emission reductions. 39. </w:t>
      </w:r>
      <w:hyperlink r:id="rId43">
        <w:r>
          <w:rPr>
            <w:color w:val="0000EE"/>
            <w:u w:val="single"/>
          </w:rPr>
          <w:t>https://paultan.org/2026/04/10/byd-details-global-1500-kw-flash-charging-network-6000-stations-outside-china-by-2027-bess-support/</w:t>
        </w:r>
      </w:hyperlink>
      <w:r>
        <w:t xml:space="preserve"> - * BYD announced its global Flash Charging network expansion, aiming for 6,000 stations outside China, including 3,000 in Europe, within 12 months. * The network will feature 1,500 kW chargers that can charge EVs from 10% to 70% in five minutes and nearly full in nine minutes. * Currently, BYD has 5,000 stations in China, with plans to expand to 20,000 by year's end. * Charging stations will be open to non-BYD EVs and use European CCS2 plugs outside China. * The stations will incorporate Battery Energy Storage Systems (BESS) to support high power and minimise grid strain. * BYD may introduce a congestion fee to discourage slow-charging vehicles, with market-dependent penalties. * The Denza Z9GT model supports Flash Charging and is being launched in Europe and Malaysia. 40. </w:t>
      </w:r>
      <w:hyperlink r:id="rId44">
        <w:r>
          <w:rPr>
            <w:color w:val="0000EE"/>
            <w:u w:val="single"/>
          </w:rPr>
          <w:t>https://www.just-auto.com/news/south-korean-vehicle-import-sales-surge-35-in-march/</w:t>
        </w:r>
      </w:hyperlink>
      <w:r>
        <w:t xml:space="preserve"> - * South Korea's imported light passenger vehicle sales increased by 35% in March 2026 to 33,970 units, compared to the same month last year. * Import sales in the first quarter rose by 35% to 82,120 units; domestic sales declined slightly. * BMW, Mercedes-Benz, Volkswagen, Tesla, BYD, and other automakers reported significant sales increases, emphasising demand for EVs and hybrids. * Mercedes-Benz plans to launch ten new models in South Korea this year, including battery-powered SUVs. * Tesla's sales surged over fourfold to 20,964 units, reflecting major EV adoption in the region. 41. </w:t>
      </w:r>
      <w:hyperlink r:id="rId45">
        <w:r>
          <w:rPr>
            <w:color w:val="0000EE"/>
            <w:u w:val="single"/>
          </w:rPr>
          <w:t>https://www.marketdataforecast.com/market-reports/europe-electric-vehicle-charger-market</w:t>
        </w:r>
      </w:hyperlink>
      <w:r>
        <w:t xml:space="preserve"> - * The market size was USD 8.76 billion in 2025 and is forecast to grow at a CAGR of 12.53% until 2034. * Growth driven by regulatory mandates and increasing consumer adoption of electric vehicles. * Europe aims to establish extensive charging infrastructure along transport corridors and in urban areas. * Major players include ABB, Siemens, and Tesla, with a focus on ultra-fast chargers and interoperability. * Regional analysis highlights Germany, France, UK, Netherlands, and Italy as key markets. * Challenges include grid capacity issues and administrative hurdles; opportunities include vehicle-to-grid tech and corridor charging expansion. 42. </w:t>
      </w:r>
      <w:hyperlink r:id="rId46">
        <w:r>
          <w:rPr>
            <w:color w:val="0000EE"/>
            <w:u w:val="single"/>
          </w:rPr>
          <w:t>https://www.innovationnewsnetwork.com/uk-gigafactory-investment-advanced-manufacturing/68475/?utm_source=rss&amp;utm_medium=rss&amp;utm_campaign=uk-gigafactory-investment-advanced-manufacturing</w:t>
        </w:r>
      </w:hyperlink>
      <w:r>
        <w:t xml:space="preserve"> - * The UK Government confirms a £700m investment in a new gigafactory in Somerset by Agratas, supported by £380m in government funding. * The facility aims to significantly increase UK battery manufacturing capacity, supporting electric vehicle demand. * The project is expected to create around 4,200 jobs and contribute £43bn to the economy over 25 years. * Additional funding towards research, automotive innovation, and skills development supports the UK's advanced manufacturing sector. * The gigafactory is part of broader industrial and energy transition strategies to position the UK as a leader in battery production. 43. </w:t>
      </w:r>
      <w:hyperlink r:id="rId47">
        <w:r>
          <w:rPr>
            <w:color w:val="0000EE"/>
            <w:u w:val="single"/>
          </w:rPr>
          <w:t>https://allindiaev.com/megacharge-nhev-e-highway-network-in-india/</w:t>
        </w:r>
      </w:hyperlink>
      <w:r>
        <w:t xml:space="preserve"> - * MegaCharge will deploy 660 charging points along India’s 5,500 km e-highway corridors, spanning 26 national highways in 14 states. * The deployment is linked to Bharatmala and Sagarmala routes connecting major cities including Delhi, Kanyakumari, Mumbai, and Kolkata. * The network aims for a longer-term target of 5,000 charging points by 2030. * The initiative focuses on corridor-based charging infrastructure to support long-distance EV travel, freight, and fleet electrification. * The report emphasises the importance of execution quality for network reliability and market impact. 44. </w:t>
      </w:r>
      <w:hyperlink r:id="rId48">
        <w:r>
          <w:rPr>
            <w:color w:val="0000EE"/>
            <w:u w:val="single"/>
          </w:rPr>
          <w:t>https://www.energy-storage.news/australia-battery-storage-cushions-au1-billion-fuel-shock-as-climate-council-demands-may-budget-action/</w:t>
        </w:r>
      </w:hyperlink>
      <w:r>
        <w:t xml:space="preserve"> - * The Climate Council report highlights Australia's reliance on imported fuels and calls for policy support to accelerate battery storage and EV adoption. 45. </w:t>
      </w:r>
      <w:hyperlink r:id="rId49">
        <w:r>
          <w:rPr>
            <w:color w:val="0000EE"/>
            <w:u w:val="single"/>
          </w:rPr>
          <w:t>https://www.electronicsmedia.info/2026/04/10/ev-battery-pack-market/</w:t>
        </w:r>
      </w:hyperlink>
      <w:r>
        <w:t xml:space="preserve"> - * The global EV battery pack market is expected to surpass USD 425.3 billion by 2034 due to increasing electric vehicle adoption.</w:t>
        <w:br/>
      </w:r>
      <w:r/>
      <w:r>
        <w:rPr>
          <w:i/>
        </w:rPr>
        <w:t xml:space="preserve"> Governments worldwide implement policies such as incentives and emission regulations to promote EVs.</w:t>
        <w:br/>
      </w:r>
      <w:r>
        <w:rPr>
          <w:i/>
        </w:rPr>
      </w:r>
      <w:r>
        <w:t xml:space="preserve"> Technological advancements include development of solid-state batteries and improved chemistries boosting performance.</w:t>
        <w:br/>
      </w:r>
      <w:r/>
      <w:r>
        <w:rPr>
          <w:i/>
        </w:rPr>
        <w:t xml:space="preserve"> Declining battery costs support increased EV affordability and adoption.</w:t>
        <w:br/>
      </w:r>
      <w:r>
        <w:rPr>
          <w:i/>
        </w:rPr>
      </w:r>
      <w:r>
        <w:t xml:space="preserve"> Asia-Pacific, led by China, Japan, and South Korea, dominates the market, with expansion in North America and Europe. 46. </w:t>
      </w:r>
      <w:hyperlink r:id="rId49">
        <w:r>
          <w:rPr>
            <w:color w:val="0000EE"/>
            <w:u w:val="single"/>
          </w:rPr>
          <w:t>https://www.electronicsmedia.info/2026/04/10/ev-battery-pack-market/</w:t>
        </w:r>
      </w:hyperlink>
      <w:r>
        <w:t xml:space="preserve"> - * The global EV battery pack market is expected to exceed USD 425.3 billion by 2034 due to increasing electric vehicle adoption and technological advances. * Governments' incentives and rising fuel costs boost consumer shift to EVs across major economies. * Technological innovations like solid-state batteries and chemistries such as LFP and NCA improve performance and safety. * Declining battery costs and investments in manufacturing fuel market growth and wider accessibility. * Asia-Pacific, led by China, dominates the industry, with North America and Europe emerging, supported by policy and infrastructure investments. 47. </w:t>
      </w:r>
      <w:hyperlink r:id="rId50">
        <w:r>
          <w:rPr>
            <w:color w:val="0000EE"/>
            <w:u w:val="single"/>
          </w:rPr>
          <w:t>https://lithium-news.com/critical-supply-bottlenecks-drive-unprecedented-lithium-carbonate-price-surge/</w:t>
        </w:r>
      </w:hyperlink>
      <w:r>
        <w:t xml:space="preserve"> - * Lithium carbonate prices have increased over 180% in the past eighteen months due to supply constraints and high EV demand. * Major producers in Australia and Chile struggle to increase capacity amid processing bottlenecks, with Chinese processors controlling 65% of global production. * Automakers like Tesla and General Motors sign long-term, high-premium offtake agreements to secure supply. * Processing infrastructure constraints are worsened by environmental regulations, with new facilities taking 3-5 years to approve. * Companies are shifting towards long-term contracts, vertical integration, and domestic processing initiatives to mitigate supply risks. * Regional policies in Chile, Argentina, the US, and the EU respond with new regulations and strategic stockpiling measures. 48. </w:t>
      </w:r>
      <w:hyperlink r:id="rId51">
        <w:r>
          <w:rPr>
            <w:color w:val="0000EE"/>
            <w:u w:val="single"/>
          </w:rPr>
          <w:t>https://en.antaranews.com/news/411841/prabowo-launchs-ev-plant-in-magelang-targets-higher-local-content</w:t>
        </w:r>
      </w:hyperlink>
      <w:r>
        <w:t xml:space="preserve"> - ['</w:t>
      </w:r>
      <w:r>
        <w:rPr>
          <w:i/>
        </w:rPr>
        <w:t>President Prabowo Subianto inaugurated Indonesia’s first commercial EV assembly plant in Magelang, Central Java.', '</w:t>
      </w:r>
      <w:r>
        <w:t>The plant, operated by PT VKTR Sakti Industries, assembles electric buses and trucks with internationally standardised testing systems.', '</w:t>
      </w:r>
      <w:r>
        <w:rPr>
          <w:i/>
        </w:rPr>
        <w:t>VKTR aims to increase local content (TKDN) from 40% to 60% in 2023 and 80% by 2028, supporting domestic industry and decarbonisation.', '</w:t>
      </w:r>
      <w:r>
        <w:t xml:space="preserve">The plant is part of a Rp5 trillion investment by Bakrie Group, focusing on green mobility infrastructure including charging networks and vehicle retrofitting.'] 49. </w:t>
      </w:r>
      <w:hyperlink r:id="rId50">
        <w:r>
          <w:rPr>
            <w:color w:val="0000EE"/>
            <w:u w:val="single"/>
          </w:rPr>
          <w:t>https://lithium-news.com/critical-supply-bottlenecks-drive-unprecedented-lithium-carbonate-price-surge/</w:t>
        </w:r>
      </w:hyperlink>
      <w:r>
        <w:t xml:space="preserve"> - ['</w:t>
      </w:r>
      <w:r>
        <w:rPr>
          <w:i/>
        </w:rPr>
        <w:t xml:space="preserve"> The global lithium market faces supply chain constraints amid rising demand from the electric vehicle industry.', '</w:t>
      </w:r>
      <w:r>
        <w:t xml:space="preserve"> Lithium carbonate prices have increased over 180% in the past eighteen months due to supply limits and demand outpacing forecasts.', '</w:t>
      </w:r>
      <w:r>
        <w:rPr>
          <w:i/>
        </w:rPr>
        <w:t xml:space="preserve"> Major producers in Australia, Chile, and processing capacity concentrated in China struggle to meet demand, causing structural imbalances.', '</w:t>
      </w:r>
      <w:r>
        <w:t xml:space="preserve"> Automakers like Tesla and General Motors have signed costly long-term offtake agreements to secure supply.', '</w:t>
      </w:r>
      <w:r>
        <w:rPr>
          <w:i/>
        </w:rPr>
        <w:t xml:space="preserve"> Processing bottlenecks, environmental regulations, and capacity constraints in China influence market dynamics, with efforts underway in Europe and North America to develop domestic processing.'] 50. </w:t>
      </w:r>
      <w:hyperlink r:id="rId52">
        <w:r>
          <w:rPr>
            <w:color w:val="0000EE"/>
            <w:u w:val="single"/>
          </w:rPr>
          <w:t>https://stockhead.com.au/resources/monsters-of-rock-can-evs-keep-the-weekend-alive/</w:t>
        </w:r>
      </w:hyperlink>
      <w:r>
        <w:rPr>
          <w:i/>
        </w:rPr>
        <w:t xml:space="preserve"> - * Fuel price hikes and Iran conflict have increased Australian EV sales, with plug-in battery electric vehicle (BEV) share reaching 14.6% in March. * Market experts suggest a potential shift towards EVs due to disruptions in fuel supply and policy reviews. * Lithium market prices have surged from US$8,500/tonne to over US$20,000/tonne amid supply shocks and rising EV demand. * Several Australian lithium miners are expanding or restarting operations, including PLS Group, Liontown, Core Lithium, and Mineral Resources. * South American brine projects are becoming more attractive, with Power Minerals exploring lithium carbonate production via centralised processing. 51. </w:t>
      </w:r>
      <w:hyperlink r:id="rId53">
        <w:r>
          <w:rPr>
            <w:color w:val="0000EE"/>
            <w:u w:val="single"/>
          </w:rPr>
          <w:t>https://www.saurenergy.com/solar-energy-news/integrals-power-gets-uk-drive35-funding-to-scale-up-lfp-lmfp-cathode-manufacturing-11710460</w:t>
        </w:r>
      </w:hyperlink>
      <w:r>
        <w:rPr>
          <w:i/>
        </w:rPr>
        <w:t xml:space="preserve"> - * Integrals Power in the UK received government funding under DRIVE35 for Project CATMAN in the UK. * The project aims to assess scaling from a 20 tonne/year pilot to a 1,000 tonne/year commercial line. * The funding supports establishing domestic manufacturing of LFP and LMFP cathodes, reducing reliance on China. * LFP and LMFP materials can be used in electric vehicles, energy storage, marine, and defence applications. * The project aligns with upcoming EU and UK regulations requiring localised supply chains for EV batteries. 52. </w:t>
      </w:r>
      <w:hyperlink r:id="rId54">
        <w:r>
          <w:rPr>
            <w:color w:val="0000EE"/>
            <w:u w:val="single"/>
          </w:rPr>
          <w:t>https://noticias.autocosmos.com.ar/2026/04/09/china-domina-el-mercado-de-baterias-de-autos-electricos</w:t>
        </w:r>
      </w:hyperlink>
      <w:r>
        <w:rPr>
          <w:i/>
        </w:rPr>
        <w:t xml:space="preserve"> - * China’s share of the global electric vehicle battery market surpasses 70% in 2025, up from 50% in 2021.</w:t>
      </w:r>
      <w:r>
        <w:t xml:space="preserve"> CATL maintains and expands its leadership with 39.2% market share in 2025, growing net profit 42%.</w:t>
      </w:r>
      <w:r>
        <w:rPr>
          <w:i/>
        </w:rPr>
        <w:t xml:space="preserve"> The global battery market grows 32% in 2025, reaching 1,187 GWh, with China accounting for nearly 60%. * Chinese companies like BYD, CALB, and Gotion expand capacity domestically and internationally.</w:t>
      </w:r>
      <w:r>
        <w:t xml:space="preserve"> Surpassing Europe and Japan, China’s battery manufacturers face challenges in the US market.</w:t>
      </w:r>
      <w:r>
        <w:rPr>
          <w:i/>
        </w:rPr>
        <w:t xml:space="preserve"> European and Japanese manufacturers have limited market share, with Panasonic holding under 4%. 53. </w:t>
      </w:r>
      <w:hyperlink r:id="rId55">
        <w:r>
          <w:rPr>
            <w:color w:val="0000EE"/>
            <w:u w:val="single"/>
          </w:rPr>
          <w:t>https://teslanorth.com/2026/04/09/tesla-reportedly-revives-affordable-ev-plans-with-new-compact-suv/</w:t>
        </w:r>
      </w:hyperlink>
      <w:r>
        <w:rPr>
          <w:i/>
        </w:rPr>
        <w:t xml:space="preserve"> - * Tesla is reportedly developing a new, more affordable compact electric SUV, about 14 feet long, not based on existing models. * The vehicle aims to be less than $37,000, with a focus on lightweight design, a single motor, and smaller battery. * Development is underway in Shanghai, with no official production date set. * Tesla's shift to this strategy marks a potential change from previous focus on robotaxis. * Elon Musk has publicly denied earlier reports of similar plans, and the project may face delays. 54. </w:t>
      </w:r>
      <w:hyperlink r:id="rId56">
        <w:r>
          <w:rPr>
            <w:color w:val="0000EE"/>
            <w:u w:val="single"/>
          </w:rPr>
          <w:t>https://lithium-news.com/new-mining-technologies-drive-340-surge-in-global-lithium-output-through-hard-rock-operations/</w:t>
        </w:r>
      </w:hyperlink>
      <w:r>
        <w:rPr>
          <w:i/>
        </w:rPr>
        <w:t xml:space="preserve"> - * Hard rock mining expansion has increased global lithium capacity by 340% over three years. * Major corporations are investing in spodumene extraction in Australia, Canada, and Africa. * Technologies like artificial intelligence, autonomous equipment, and advanced separation methods reduce environmental impact and costs. * Australia now accounts for about 52% of global lithium production; Canadian operations are growing. * Leading battery manufacturers like Tesla and CATL sign multi-billion dollar offtake agreements with hard rock mines. * Hard rock operations are expected to supply 75% of global lithium within ten years, impacting energy transition supply chains. 55. </w:t>
      </w:r>
      <w:hyperlink r:id="rId57">
        <w:r>
          <w:rPr>
            <w:color w:val="0000EE"/>
            <w:u w:val="single"/>
          </w:rPr>
          <w:t>https://lithium-news.com/revolutionary-dle-technology-breakthrough-transforms-global-lithium-extraction-forever/</w:t>
        </w:r>
      </w:hyperlink>
      <w:r>
        <w:rPr>
          <w:i/>
        </w:rPr>
        <w:t xml:space="preserve"> - • A new DLE technology significantly improves lithium extraction efficiency and reduces environmental impact. • The breakthrough enables extraction in hours with 90% less water and higher recovery rates. • Major lithium producers have invested over $3.2 billion in DLE infrastructure in regions such as Argentina, Nevada, and Chile. • The environmental benefits include a reduced surface footprint and 65% decrease in carbon emissions. • Companies like Tesla, Ford, and GM are partnering with DLE operators to secure supply chains and lower production costs. 56. </w:t>
      </w:r>
      <w:hyperlink r:id="rId58">
        <w:r>
          <w:rPr>
            <w:color w:val="0000EE"/>
            <w:u w:val="single"/>
          </w:rPr>
          <w:t>https://evsandbeyond.co.nz/tesla-developing-smaller-cheaper-suv/</w:t>
        </w:r>
      </w:hyperlink>
      <w:r>
        <w:rPr>
          <w:i/>
        </w:rPr>
        <w:t xml:space="preserve"> - * Tesla is developing a new smaller, affordable electric SUV, with sources indicating it is in early development. * The vehicle is an all-new model, not a variant of Model 3 or Model Y, and is approximately 4.28 metres long. * Manufacturing discussions are taking place in China, with potential expansion to the US and Europe. * The project follows the scrapping of a previous low-cost EV project in 2024, with focus shifting to robotaxis and humanoid robots. * The vehicle aims to support sales and factory utilisation amid regulatory delays for autonomous vehicles. 57. </w:t>
      </w:r>
      <w:hyperlink r:id="rId59">
        <w:r>
          <w:rPr>
            <w:color w:val="0000EE"/>
            <w:u w:val="single"/>
          </w:rPr>
          <w:t>https://www.abc.net.au/news/2026-04-10/ev-chargers-needed-to-keep-up-with-surge-in-ev-sales-in-nsw/106545294</w:t>
        </w:r>
      </w:hyperlink>
      <w:r>
        <w:rPr>
          <w:i/>
        </w:rPr>
        <w:t xml:space="preserve"> - * Long lines at EV charging stations in southern New South Wales during Easter highlight infrastructure gaps. * Most chargers are in eastern NSW; inland areas have sparse charging options. * Demand for EV charging increased by 19% in late March, with a record 22.9% of car sales being electric in March. * NSW government aims for 50% of new car sales to be EVs by 2030, with over 2,000 chargers co-funded. * Concerns over growing demand outstripping current infrastructure, especially in regional areas. 58. </w:t>
      </w:r>
      <w:hyperlink r:id="rId60">
        <w:r>
          <w:rPr>
            <w:color w:val="0000EE"/>
            <w:u w:val="single"/>
          </w:rPr>
          <w:t>https://www.techtimes.com/articles/315784/20260409/tesla-reportedly-working-affordable-compact-electric-suv.htm</w:t>
        </w:r>
      </w:hyperlink>
      <w:r>
        <w:rPr>
          <w:i/>
        </w:rPr>
        <w:t xml:space="preserve"> - * Tesla is developing a smaller, cheaper electric SUV, targeting future release. * Production is planned in China, with expansion to the US and Europe. * The vehicle is expected to be shorter than the Model Y, at 14 feet. * The SUV aims to be cheaper than the Model Y RWD ($39,990) and Model 3 RWD ($37,000). * It will feature a smaller battery with less range, approximately 327 miles, and a single electric motor. 59. </w:t>
      </w:r>
      <w:hyperlink r:id="rId56">
        <w:r>
          <w:rPr>
            <w:color w:val="0000EE"/>
            <w:u w:val="single"/>
          </w:rPr>
          <w:t>https://lithium-news.com/new-mining-technologies-drive-340-surge-in-global-lithium-output-through-hard-rock-operations/</w:t>
        </w:r>
      </w:hyperlink>
      <w:r>
        <w:rPr>
          <w:i/>
        </w:rPr>
        <w:t xml:space="preserve"> - * Hard rock mining expansion has caused a 340% increase in global lithium production capacity over three years. * Major companies invest billions in spodumene extraction facilities in Australia, Canada, and African markets. * Technologies such as AI ore sorting, autonomous equipment, and real-time optimisation improve efficiency and reduce environmental impacts. * Australia now produces approximately 52% of global lithium, overtaking traditional brine countries like Chile, Argentina, and Bolivia. * Battery manufacturers like Tesla and CATL have signed multi-billion dollar offtake agreements with hard rock operations. * Modern hard rock mining incorporates renewable energy, closed-loop water systems, and land rehabilitation, aiming for carbon neutrality. * Industry projection suggests hard rock could supply 75% of global lithium within a decade. 60. </w:t>
      </w:r>
      <w:hyperlink r:id="rId61">
        <w:r>
          <w:rPr>
            <w:color w:val="0000EE"/>
            <w:u w:val="single"/>
          </w:rPr>
          <w:t>https://lithium-news.com/record-australian-lithium-export-volumes-transform-global-battery-supply-chains/</w:t>
        </w:r>
      </w:hyperlink>
      <w:r>
        <w:rPr>
          <w:i/>
        </w:rPr>
        <w:t xml:space="preserve"> - * Australia emerges as leading lithium producer with approximately 55% of global output. * Australian lithium exports have grown into a strategic industry worth over $18 billion annually. * Transformation began in the early 2020s as Australian hard rock mining challenged South American brine operations. * Australian spodumene processing offers a speed advantage, processing in weeks versus months. * Major manufacturers like CATL, BYD, and Tesla establish direct partnerships with Australian miners. * China controls or has significant stakes in over 60% of Australian lithium export capacity. * Australian companies develop new processing techniques, reducing costs and improving lithium purity. * The sector invests in downstream processing and value-added lithium production. * Operations implement sustainable practices, achieving some level of carbon neutrality. * Lithium prices moderated due to Australia's rapid scaling but are vulnerable to disruptions. * Future expansion plans could double current production within three years, raising environmental and indigenous land rights considerations. * Australia’s lithium industry influences geopolitics, global supply chains, and industry benchmarks. 61. </w:t>
      </w:r>
      <w:hyperlink r:id="rId56">
        <w:r>
          <w:rPr>
            <w:color w:val="0000EE"/>
            <w:u w:val="single"/>
          </w:rPr>
          <w:t>https://lithium-news.com/new-mining-technologies-drive-340-surge-in-global-lithium-output-through-hard-rock-operations/</w:t>
        </w:r>
      </w:hyperlink>
      <w:r>
        <w:rPr>
          <w:i/>
        </w:rPr>
        <w:t xml:space="preserve"> - • Hard rock mining expansion has contributed to a 340% increase in global lithium production capacity over three years.</w:t>
        <w:br/>
      </w:r>
      <w:r>
        <w:rPr>
          <w:i/>
        </w:rPr>
        <w:t>• Major companies are investing billions in spodumene facilities in Australia, Canada, and Africa, utilising advanced processing technologies.</w:t>
        <w:br/>
      </w:r>
      <w:r>
        <w:rPr>
          <w:i/>
        </w:rPr>
        <w:t>• Lithium production has shifted from traditional brine methods to hard rock extraction, with Australia's output representing about 52% of global supply.</w:t>
        <w:br/>
      </w:r>
      <w:r>
        <w:rPr>
          <w:i/>
        </w:rPr>
        <w:t>• The sector employs AI-powered ore sorting, autonomous equipment, and real-time process optimisation, enabling extraction from ore with as little as 0.8% lithium oxide.</w:t>
        <w:br/>
      </w:r>
      <w:r>
        <w:rPr>
          <w:i/>
        </w:rPr>
        <w:t xml:space="preserve">• Battery manufacturers like Tesla and CATL are favouring hard rock suppliers through multi-billion dollar offtake agreements, supporting supply reliability and infrastructure investment. 62. </w:t>
      </w:r>
      <w:hyperlink r:id="rId57">
        <w:r>
          <w:rPr>
            <w:color w:val="0000EE"/>
            <w:u w:val="single"/>
          </w:rPr>
          <w:t>https://lithium-news.com/revolutionary-dle-technology-breakthrough-transforms-global-lithium-extraction-forever/</w:t>
        </w:r>
      </w:hyperlink>
      <w:r>
        <w:rPr>
          <w:i/>
        </w:rPr>
        <w:t xml:space="preserve"> - * A breakthrough in Direct Lithium Extraction (DLE) technology reduces extraction time from 12-18 months to hours and cuts water usage by 90%. * Companies report lithium recovery rates exceeding 95%, with over $3.2 billion invested in DLE infrastructure. * The breakthrough enables access to an estimated 75 million tons of previously uneconomical lithium resources, attracting significant investment in Argentina, Nevada, and Chile. * Environmental benefits include reduced land impact, a 65% decrease in carbon emissions, and minimal disruption to ecosystems and indigenous communities. * Industry economic impacts include a 40-60% decrease in production costs, with major automotive firms investing to secure supply chains. 63. </w:t>
      </w:r>
      <w:hyperlink r:id="rId62">
        <w:r>
          <w:rPr>
            <w:color w:val="0000EE"/>
            <w:u w:val="single"/>
          </w:rPr>
          <w:t>https://lithium-news.com/inside-the-recycled-lithium-market-thats-supercharging-electric-vehicle-growth/</w:t>
        </w:r>
      </w:hyperlink>
      <w:r>
        <w:rPr>
          <w:i/>
        </w:rPr>
        <w:t xml:space="preserve"> - * The recycled lithium market is emerging as a key supporter of EV battery supply, transforming waste into a vital resource.</w:t>
      </w:r>
      <w:r>
        <w:t xml:space="preserve"> Recycling facilities across North America, Europe, and Asia process millions of batteries annually, extracting high-purity lithium.</w:t>
      </w:r>
      <w:r>
        <w:rPr>
          <w:i/>
        </w:rPr>
        <w:t xml:space="preserve"> Major automakers like Tesla, BMW, and Ford are investing in recycling infrastructure; Ford projects recycled materials will supply 40% of lithium by 2030.</w:t>
      </w:r>
      <w:r>
        <w:t xml:space="preserve"> Technological advances have increased recovery efficiency, with companies like Redwood Materials and Li-Cycle recovering over 95% of lithium content.</w:t>
      </w:r>
      <w:r>
        <w:rPr>
          <w:i/>
        </w:rPr>
        <w:t xml:space="preserve"> Recycled lithium could provide up to 60% of global lithium supply by 2035.</w:t>
      </w:r>
      <w:r>
        <w:t xml:space="preserve"> Recycling processes now meet automotive purity standards (&gt;99.5%), sometimes outperforming mined lithium.</w:t>
      </w:r>
      <w:r>
        <w:rPr>
          <w:i/>
        </w:rPr>
        <w:t xml:space="preserve"> Geographic distribution reflects local EV adoption, with facilities in California, Germany, Belgium, and China.</w:t>
      </w:r>
      <w:r>
        <w:t xml:space="preserve"> Regulatory frameworks in the EU, North America, and China support recycled content in batteries.</w:t>
      </w:r>
      <w:r>
        <w:rPr>
          <w:i/>
        </w:rPr>
        <w:t xml:space="preserve"> Venture capital investment in recycling startups has reached $2.8 billion in 18 months.</w:t>
      </w:r>
      <w:r>
        <w:t xml:space="preserve"> The market integration reduces supply volatility and supports sustainable EV manufacturing.</w:t>
      </w:r>
      <w:r>
        <w:rPr>
          <w:i/>
        </w:rPr>
        <w:t xml:space="preserve"> The circular approach improves environmental outcomes and economic resilience in lithium supply. 64. </w:t>
      </w:r>
      <w:hyperlink r:id="rId63">
        <w:r>
          <w:rPr>
            <w:color w:val="0000EE"/>
            <w:u w:val="single"/>
          </w:rPr>
          <w:t>https://www.albiladpress.com/news/2026/6387/cars/990912.html</w:t>
        </w:r>
      </w:hyperlink>
      <w:r>
        <w:rPr>
          <w:i/>
        </w:rPr>
        <w:t xml:space="preserve"> - * Sherry revealed a new solid-state battery exceeding 1500 km range, planned for testing on the Exeed ES8 in 2024. * The battery is part of the 'Rhino' series, competing with BYD's second-generation Blade battery. * Sherry's experimental production has developed cells with different energy densities, with commercial production planned. * The Rhino series includes a 60Ah battery with 400 Wh/kg, and an advanced version targeting 600 Wh/kg with a range exceeding 1500 km. * The liquid 'Rhino' battery supports 1200 kW charging, adding 500 km in 8 minutes, with a lifespan of 5000 cycles. * Sherry plans to build ultra-fast 'Xunlong' charging stations supporting V2G, aiming for 20,000 stations by 2029. * The company's financials show a 34.6% net profit increase in 2025, with global vehicle sales reaching 2.63 million units. 65. </w:t>
      </w:r>
      <w:hyperlink r:id="rId64">
        <w:r>
          <w:rPr>
            <w:color w:val="0000EE"/>
            <w:u w:val="single"/>
          </w:rPr>
          <w:t>https://northamericanmining.com/index.php/2026/04/09/lithium-and-dle-game-changer-for-the-energy-transition/?utm_source=rss&amp;utm_medium=rss&amp;utm_campaign=lithium-and-dle-game-changer-for-the-energy-transition</w:t>
        </w:r>
      </w:hyperlink>
      <w:r>
        <w:rPr>
          <w:i/>
        </w:rPr>
        <w:t xml:space="preserve"> - * Adionics developed the Flionex liquid-liquid DLE process for lithium extraction, offering a reduced ecological footprint and operational costs. * The company has analysed 260 brines, tested 70 at a pilot scale, and completed design packages for industrial plants. * DLE is crucial for increasing lithium recovery from brines, with advantages in yield (&gt;90%), purity (&gt;99%), water use (up to 10 times less), and concentration (up to 10 times higher). * The white paper summarises the data and highlights ongoing focus on energy consumption to validate commercial viability. * The technology supports the expanding demand for high-quality lithium amid supply constraints expected to intensify by 2028, especially for EV batteries and recycling. 66. </w:t>
      </w:r>
      <w:hyperlink r:id="rId65">
        <w:r>
          <w:rPr>
            <w:color w:val="0000EE"/>
            <w:u w:val="single"/>
          </w:rPr>
          <w:t>https://batteriesnews.com/cylib-pioneers-sodium-ion-battery-recycling-with-german-industry-and-research/</w:t>
        </w:r>
      </w:hyperlink>
      <w:r>
        <w:rPr>
          <w:i/>
        </w:rPr>
        <w:t xml:space="preserve"> - * cylib joins 25-partner German consortium SIB:DE to develop Europe's first industrial sodium-ion battery recycling process. * The project runs from March 2026 to February 2029, backed by €14.5 million in funding. * cylib's recycling efforts focus on large-format sodium-ion cells and their recyclability. * Cylib's approach includes both conventional and direct recycling routes, with pilot-scale demonstrations planned for early 2029. * The initiative aims to build circular value chains for next-generation batteries before end-of-life volumes exist at scale. 67. </w:t>
      </w:r>
      <w:hyperlink r:id="rId66">
        <w:r>
          <w:rPr>
            <w:color w:val="0000EE"/>
            <w:u w:val="single"/>
          </w:rPr>
          <w:t>https://batteriesnews.com/lion-energy-advances-us-battery-supply-chain-through-strategic-partnership-with-american-battery-factory/</w:t>
        </w:r>
      </w:hyperlink>
      <w:r>
        <w:rPr>
          <w:i/>
        </w:rPr>
        <w:t xml:space="preserve"> - * Lion Energy announces a strategic partnership and equity position with American Battery Factory (ABF) to develop domestic gigafactory capacity for lithium iron phosphate (LFP) battery cells in Tucson, Arizona. * Agreements secure over 4.5 GWh of initial production capacity, indicating strong demand for domestically produced battery cells. * The partnership supports the development of a US-wide battery ecosystem, including advanced manufacturing, deployment, and recycling. * Lion Energy plans to expand US battery assembly lines, with new production scheduled for June, and aims to produce compliant energy storage solutions. * The collaboration aims to reinforce the US battery supply chain and meet growing energy storage needs across multiple sectors. 68. </w:t>
      </w:r>
      <w:hyperlink r:id="rId67">
        <w:r>
          <w:rPr>
            <w:color w:val="0000EE"/>
            <w:u w:val="single"/>
          </w:rPr>
          <w:t>https://www.somersetlive.co.uk/news/somerset-news/somerset-gigafactory-secures-vital-380m-10909154</w:t>
        </w:r>
      </w:hyperlink>
      <w:r>
        <w:rPr>
          <w:i/>
        </w:rPr>
        <w:t xml:space="preserve"> - * Somerset's gigafactory at the Gravity enterprise zone received £380m government investment to ensure long-term operation. * The Department for Business and Trade announced £700m investment into UK's advanced manufacturing sector, with the gigafactory as its largest beneficiary. * The facility will create up to 4,200 jobs and 300 apprenticeships, with operations expected by late-2027. * The investment aims to promote UK battery manufacturing, reduce reliance on China, and support green transition. * Agratas, Jaguar Land Rover, and local authorities are involved in the project, with plans for future technological adaptability. 69. </w:t>
      </w:r>
      <w:hyperlink r:id="rId68">
        <w:r>
          <w:rPr>
            <w:color w:val="0000EE"/>
            <w:u w:val="single"/>
          </w:rPr>
          <w:t>https://www.theguardian.com/business/2026/apr/09/somerset-battery-factory-jaguar-land-rover-government-funding</w:t>
        </w:r>
      </w:hyperlink>
      <w:r>
        <w:rPr>
          <w:i/>
        </w:rPr>
        <w:t xml:space="preserve"> - * The Somerset battery plant, also known as a gigafactory, will receive £380m UK government funding to support construction and future battery production. * The project aims to employ 4,200 people and produce batteries with 40 GWh capacity annually. * The facility is expected to start battery production by the end of 2027, with initial plans scaled back for efficiency. * Jaguar Land Rover's electric Range Rover launch has been delayed from 2025 to 2026, with the factory supporting EV manufacturing. * The UK has only two high-volume battery factories, including this Somerset site and AESC in Sunderland. 70. </w:t>
      </w:r>
      <w:hyperlink r:id="rId69">
        <w:r>
          <w:rPr>
            <w:color w:val="0000EE"/>
            <w:u w:val="single"/>
          </w:rPr>
          <w:t>https://cleanroomtechnology.com/uk-backs-380m-gigafactory-build-to-scale-domestic</w:t>
        </w:r>
      </w:hyperlink>
      <w:r>
        <w:rPr>
          <w:i/>
        </w:rPr>
        <w:t xml:space="preserve"> - * The UK government provides a £380m grant for a battery gigafactory in Somerset, supporting around 4,200 jobs. * The facility, for Agratas, will produce battery cells for Jaguar Land Rover and support supply chain growth. * The project includes investment in cleanroom infrastructure and skills training, with a focus on automotive and battery manufacturing. * Funding also supports R&amp;D, automotive sector transition, and EV manufacturing in the UK. * The expansion aims to position the UK as a clean energy superpower and a hub for advanced manufacturing. 71. </w:t>
      </w:r>
      <w:hyperlink r:id="rId70">
        <w:r>
          <w:rPr>
            <w:color w:val="0000EE"/>
            <w:u w:val="single"/>
          </w:rPr>
          <w:t>https://inc42.com/buzz/ola-electric-extends-rally-jumps-20-to-hit-upper-circuit/</w:t>
        </w:r>
      </w:hyperlink>
      <w:r>
        <w:rPr>
          <w:i/>
        </w:rPr>
        <w:t xml:space="preserve"> - * Ola Electric ramps up Gigafactory capacity to 6 GWh from 2.5 GWh.</w:t>
      </w:r>
      <w:r>
        <w:t xml:space="preserve"> The company launches in-house developed 46100 Lithium Iron Phosphate (LFP) cell.</w:t>
      </w:r>
      <w:r>
        <w:rPr>
          <w:i/>
        </w:rPr>
        <w:t xml:space="preserve"> Shares increase nearly 20% after the announcement, hitting the upper circuit.</w:t>
      </w:r>
      <w:r>
        <w:t xml:space="preserve"> The company secures PLI certification for its ebike Roadster X+.</w:t>
      </w:r>
      <w:r>
        <w:rPr>
          <w:i/>
        </w:rPr>
        <w:t xml:space="preserve"> Vertical integration and improved cell production drive cost efficiencies and market recovery. 72. </w:t>
      </w:r>
      <w:hyperlink r:id="rId71">
        <w:r>
          <w:rPr>
            <w:color w:val="0000EE"/>
            <w:u w:val="single"/>
          </w:rPr>
          <w:t>https://www.scmp.com/business/china-business/article/3349550/china-throws-switch-battery-buildout-equal-10-times-us-capacity-2025?utm_source=rss_feed</w:t>
        </w:r>
      </w:hyperlink>
      <w:r>
        <w:rPr>
          <w:i/>
        </w:rPr>
        <w:t xml:space="preserve"> - * China’s leading battery manufacturers will establish more than 600 GWh of new production capacity in 2026. * The new capacity, primarily for energy storage systems (ESS), will total around 900 GWh annually. * The projects involve major companies like CATL and Gotion High-tech, with some facilities to commence in late 2026. * Investment by 19 Chinese battery producers totals approximately US$26.3 billion. * The capacity expansion aims to support renewable energy infrastructure and grid stabilisation. 73. </w:t>
      </w:r>
      <w:hyperlink r:id="rId72">
        <w:r>
          <w:rPr>
            <w:color w:val="0000EE"/>
            <w:u w:val="single"/>
          </w:rPr>
          <w:t>https://tanzaniatimes.net/africas-lithium-pipeline-gains-momentum-as-global-supply-deficits-loom/</w:t>
        </w:r>
      </w:hyperlink>
      <w:r>
        <w:rPr>
          <w:i/>
        </w:rPr>
        <w:t xml:space="preserve"> - * Rising global demand for lithium is positioning Africa as a major contributor to future supply, with forecasts projecting deficits early as 2028. * Africa's lithium projects in Mali, Zimbabwe, Ghana, Namibia, and the Democratic Republic of Congo are progressing toward production, with key projects expected to begin exports by 2026. * Mali and Zimbabwe are expanding their lithium production capacities and investing in value addition and beneficiation. * Zimbabwe is encouraging local processing through government policies, supporting higher-value lithium products. * Africa requires approximately US$276 billion in new investment to meet demand and avoid supply shortages, with Africa Mining Week 2026 acting as a strategic platform for investment and partnerships. 74. </w:t>
      </w:r>
      <w:hyperlink r:id="rId73">
        <w:r>
          <w:rPr>
            <w:color w:val="0000EE"/>
            <w:u w:val="single"/>
          </w:rPr>
          <w:t>https://pv-magazine-usa.com/2026/04/09/lion-energy-takes-equity-stake-in-american-battery-factory-aimed-at-securing-domestic-battery-supply/</w:t>
        </w:r>
      </w:hyperlink>
      <w:r>
        <w:rPr>
          <w:i/>
        </w:rPr>
        <w:t xml:space="preserve"> - * Lion Energy takes an equity position in American Battery Factory (ABF), aiming to secure lithium battery supplies in the US in 2022.</w:t>
      </w:r>
      <w:r>
        <w:t xml:space="preserve"> * The partnership focuses on ABF's planned gigafactory in Tucson, Arizona.</w:t>
      </w:r>
      <w:r>
        <w:rPr>
          <w:i/>
        </w:rPr>
        <w:t xml:space="preserve"> * Lion has over 4.5 GWh of offtake agreements from ABF's initial 5.5 GWh production, covering five years.</w:t>
      </w:r>
      <w:r>
        <w:t xml:space="preserve"> * Financial terms of the partnership remain undisclosed.</w:t>
      </w:r>
      <w:r>
        <w:rPr>
          <w:i/>
        </w:rPr>
        <w:t xml:space="preserve"> * The deal occurs amid US policy shifts under the Inflation Reduction Act, impacting domestic battery manufacturing.</w:t>
      </w:r>
      <w:r>
        <w:t xml:space="preserve">75. </w:t>
      </w:r>
      <w:hyperlink r:id="rId74">
        <w:r>
          <w:rPr>
            <w:color w:val="0000EE"/>
            <w:u w:val="single"/>
          </w:rPr>
          <w:t>https://evmagz.com/eve-energy-unveils-1-6-billion-battery-expansion-to-challenge-industry-leaders/</w:t>
        </w:r>
      </w:hyperlink>
      <w:r>
        <w:t xml:space="preserve"> - * Eve Energy plans to invest approximately 11 billion yuan ($1.6 billion) in two new battery plants in China. * The projects include a 5 billion yuan facility in Jiangsu with 50 GWh capacity and a second plant in Shanghang with 60 GWh, developed with Fujian Longking. * Total planned capacity from four projects will reach 230 GWh. * Eve Energy expects first-quarter net profit to rise 25-35% year-on-year, with revenue of 61.47 billion yuan in 2025. * The company is expanding internationally with a facility in Malaysia and plans for production in Europe. 76. </w:t>
      </w:r>
      <w:hyperlink r:id="rId75">
        <w:r>
          <w:rPr>
            <w:color w:val="0000EE"/>
            <w:u w:val="single"/>
          </w:rPr>
          <w:t>https://www.investing.com/news/stock-market-news/mercedesbenz-car-sales-drop-6-as-china-decline-offsets-us-growth-93CH-4604962</w:t>
        </w:r>
      </w:hyperlink>
      <w:r>
        <w:t xml:space="preserve"> - * Mercedes-Benz reported a 6% decline in global car and van sales for Q1, driven by a 27% drop in China. * U.S. sales increased 20%, supported by demand for premium models. * European sales grew 7%. * Electric vehicle sales rose 9%, with demand exceeding production capacity for the electric CLA. * The company highlights China as a transition market in 2026 with model replacements and localisation efforts. 77. </w:t>
      </w:r>
      <w:hyperlink r:id="rId76">
        <w:r>
          <w:rPr>
            <w:color w:val="0000EE"/>
            <w:u w:val="single"/>
          </w:rPr>
          <w:t>https://evmagz.com/canada-announces-10-6-million-to-expand-ev-charging-network/</w:t>
        </w:r>
      </w:hyperlink>
      <w:r>
        <w:t xml:space="preserve"> - * The Government of Canada allocated C$10.6 million to expand EV charging infrastructure nationwide. * The funding supports 14 projects expected to add over 1,600 EV chargers across the country. * The announcement was made in Toronto during the EV &amp; Charging Expo. * The initiative is part of Canada's broader auto strategy to promote EV adoption and strengthen electrification and battery supply chains. * Additional C$1.1 million will be provided to Plug'n Drive for an EV test-drive programme targeting smaller communities. 78. </w:t>
      </w:r>
      <w:hyperlink r:id="rId76">
        <w:r>
          <w:rPr>
            <w:color w:val="0000EE"/>
            <w:u w:val="single"/>
          </w:rPr>
          <w:t>https://evmagz.com/canada-announces-10-6-million-to-expand-ev-charging-network/</w:t>
        </w:r>
      </w:hyperlink>
      <w:r>
        <w:t xml:space="preserve"> - * The Government of Canada announced funding to expand electric vehicle charging infrastructure, supporting 14 projects with over 1,600 new chargers. * The investment aims to support zero-emission transport and improve EV adoption, announced in Toronto during the EV &amp; Charging Expo. * The funding is part of Canada's auto strategy to promote electrification and strengthen related supply chains. * Additional C$1.1 million is allocated to Plug’n Drive for expanding EV test-drive programmes targeting smaller and mid-sized communities. * The latest funding follows over C$1.2 billion invested since 2016 via programmes like ZEVIP to support EV charging and hydrogen refuelling infrastructure. 79. </w:t>
      </w:r>
      <w:hyperlink r:id="rId77">
        <w:r>
          <w:rPr>
            <w:color w:val="0000EE"/>
            <w:u w:val="single"/>
          </w:rPr>
          <w:t>https://www.arenaev.com/byd_scientist_says_solidstate_batteries_are_almost_here-news-5775.php</w:t>
        </w:r>
      </w:hyperlink>
      <w:r>
        <w:t xml:space="preserve"> - * The chief scientist at BYD, Lian Yubo, states solid-state batteries are at a 'critical breakthrough stage'. * Developing solid-state batteries faces challenges like interface stability and lithium dendrites. * BYD is working on the Blade Battery 2.0, with 210 Wh/kg energy density and rapid charging capabilities. * The company is also developing sodium-ion batteries that can last over 27 years of daily charging. * BYD plans to begin small-batch production of solid-state batteries around 2027, with wider adoption after 2030. 80. </w:t>
      </w:r>
      <w:hyperlink r:id="rId78">
        <w:r>
          <w:rPr>
            <w:color w:val="0000EE"/>
            <w:u w:val="single"/>
          </w:rPr>
          <w:t>https://propakistani.pk/2026/04/09/breakthrough-sodium-ion-battery-wont-catch-fire-even-at-300c/</w:t>
        </w:r>
      </w:hyperlink>
      <w:r>
        <w:t xml:space="preserve"> - * A Chinese research team developed a sodium-ion battery that eliminates thermal runaway at 300°C, published in Nature Energy. * The battery uses a polymerisable non-flammable electrolyte that transforms into a solid barrier at 150°C, preventing chain reactions. * The technology was tested in a 3.5Ah cell with no fire or explosion during extreme testing. * Performance remains stable over -40°C to 60°C with an energy density of 211 Wh/kg. * Industry-linked research suggests sodium-ion batteries are nearing commercial deployment, with early use in heavy trucks. 81. </w:t>
      </w:r>
      <w:hyperlink r:id="rId79">
        <w:r>
          <w:rPr>
            <w:color w:val="0000EE"/>
            <w:u w:val="single"/>
          </w:rPr>
          <w:t>https://cnevpost.com/2026/04/09/faw-vw-names-frst-model-id-aura-series-t6-beijing-auto-show-debut/</w:t>
        </w:r>
      </w:hyperlink>
      <w:r>
        <w:t xml:space="preserve"> - * Volkswagen plans to launch 13 new models in China in 2026, including two from the ID. AURA series. * The ID. AURA T6, a five-seat electric SUV, will debut at the Beijing Auto Show starting April 24. * The model features China Electronic Architecture (CEA) and a LiDAR sensor for autonomous driving. * Volkswagen's profits in China declined over 62% in 2025, prompting new model launches. * The broader Volkswagen Group aims to introduce over 30 new NEV models in China by 2029. 82. </w:t>
      </w:r>
      <w:hyperlink r:id="rId80">
        <w:r>
          <w:rPr>
            <w:color w:val="0000EE"/>
            <w:u w:val="single"/>
          </w:rPr>
          <w:t>https://www.benzinga.com/markets/tech/26/04/51723466/elon-musk-says-tesla-model-s-model-x-inventory-nearly-over</w:t>
        </w:r>
      </w:hyperlink>
      <w:r>
        <w:t xml:space="preserve"> - * Elon Musk announced limited inventory of Tesla Model S and Model X, urging customers to purchase before stocks run out. * Less than a few hundred units of Model S &amp; X remain in inventory, with fewer than 5 Model S and 1 Model X available near Austin, Texas. * Tesla recently ended production of Model S and Model X, marking the end of an era. * Call for new Tesla model to boost sales and customer interest amid an aging lineup. * Tesla's stock price declined slightly, with TSLA closing at $343.25 and decreasing further overnight. 83. </w:t>
      </w:r>
      <w:hyperlink r:id="rId81">
        <w:r>
          <w:rPr>
            <w:color w:val="0000EE"/>
            <w:u w:val="single"/>
          </w:rPr>
          <w:t>https://www.electrive.com/2026/04/09/in-may-2029-the-diesel-city-bus-will-be-phased-out-markus-fischer-daimler-buses/</w:t>
        </w:r>
      </w:hyperlink>
      <w:r>
        <w:t xml:space="preserve"> - * Daimler Buses plans to phase out diesel city buses in May 2029, transitioning to fully electric public transport.</w:t>
      </w:r>
      <w:r>
        <w:rPr>
          <w:i/>
        </w:rPr>
        <w:t xml:space="preserve"> * The company's eCitaro electric bus is improved with a new NMC4 battery, offering 13% higher energy density, charging at up to 300 kW, and a 10-year service life.</w:t>
      </w:r>
      <w:r>
        <w:t xml:space="preserve"> * The new battery is compatible with earlier eCitaro models and supports practical infrastructure integration.</w:t>
      </w:r>
      <w:r>
        <w:rPr>
          <w:i/>
        </w:rPr>
        <w:t xml:space="preserve"> * Daimler Buses supports infrastructure development via its Omniplus Charge and Daimler Buses Solutions services.</w:t>
      </w:r>
      <w:r>
        <w:t xml:space="preserve"> * The company expects electric city buses to dominate the market in Germany from 2026. 84. </w:t>
      </w:r>
      <w:hyperlink r:id="rId82">
        <w:r>
          <w:rPr>
            <w:color w:val="0000EE"/>
            <w:u w:val="single"/>
          </w:rPr>
          <w:t>https://cleantechnica.com/2026/04/08/kia-ev2-production-begins-in-europe/</w:t>
        </w:r>
      </w:hyperlink>
      <w:r>
        <w:t xml:space="preserve"> - * Kia started producing the EV2 in Žilina, Slovakia, aimed at the European market. 85. </w:t>
      </w:r>
      <w:hyperlink r:id="rId83">
        <w:r>
          <w:rPr>
            <w:color w:val="0000EE"/>
            <w:u w:val="single"/>
          </w:rPr>
          <w:t>https://lithium-news.com/record-lithium-carbonate-price-surge-triggers-global-market-transformation/</w:t>
        </w:r>
      </w:hyperlink>
      <w:r>
        <w:t xml:space="preserve"> - ['</w:t>
      </w:r>
      <w:r>
        <w:rPr>
          <w:i/>
        </w:rPr>
        <w:t xml:space="preserve"> The global lithium market faces unprecedented volatility driven by a surge in lithium carbonate prices, affecting supply chains worldwide.', '</w:t>
      </w:r>
      <w:r>
        <w:t xml:space="preserve"> The price spike is caused by mining bottlenecks, processing constraints, and rising EV demand, complicating supply and demand dynamics.', '</w:t>
      </w:r>
      <w:r>
        <w:rPr>
          <w:i/>
        </w:rPr>
        <w:t xml:space="preserve"> Major lithium producers in Australia, Chile, and Argentina face technical and scaling challenges, impacting supply expansion.', '</w:t>
      </w:r>
      <w:r>
        <w:t xml:space="preserve"> Electric vehicle manufacturers such as Tesla and BYD are securing long-term supply agreements to manage high prices.', '</w:t>
      </w:r>
      <w:r>
        <w:rPr>
          <w:i/>
        </w:rPr>
        <w:t xml:space="preserve"> Regional differences in lithium pricing, regulatory environments, and strategic responses influence market fragmentation and arbitrage opportunities.'] 86. </w:t>
      </w:r>
      <w:hyperlink r:id="rId84">
        <w:r>
          <w:rPr>
            <w:color w:val="0000EE"/>
            <w:u w:val="single"/>
          </w:rPr>
          <w:t>https://lithium-news.com/record-spodumene-concentrate-supply-shifts-drive-massive-global-lithium-price-changes/</w:t>
        </w:r>
      </w:hyperlink>
      <w:r>
        <w:rPr>
          <w:i/>
        </w:rPr>
        <w:t xml:space="preserve"> - * Global lithium markets face unprecedented volatility due to recent spodumene concentrate supply changes. * Developments across Australia, North America, and African markets are altering production and supply chains. * Market wide disruptions include capacity additions and operational disruptions at key facilities. * Chinese processors are adjusting procurement strategies, increasing long-term offtake agreements. * Price differentials between regions have widened, creating arbitrage opportunities. * Market anticipates continued volatility due to development pipelines, regulatory, and environmental factors. * Changing quality specifications and increased demand for superior grades influence pricing structures. * Market strategies include vertical integration, partnerships, and risk hedging. * Spodumene has a critical role in the evolving lithium market driven by EV and energy storage growth. 87. </w:t>
      </w:r>
      <w:hyperlink r:id="rId85">
        <w:r>
          <w:rPr>
            <w:color w:val="0000EE"/>
            <w:u w:val="single"/>
          </w:rPr>
          <w:t>http://www.marketsandmarketsblog.com/electric-truck-market-worth-32-13-billion-by-2032-2.html</w:t>
        </w:r>
      </w:hyperlink>
      <w:r>
        <w:rPr>
          <w:i/>
        </w:rPr>
        <w:t xml:space="preserve"> - * The electric truck market is projected to grow from USD 5.25 billion in 2025 to USD 32.13 billion by 2032, with a CAGR of 29.5%. * Governments and fleets are accelerating adoption through incentives, emission targets, and infrastructure development. * Heavy-duty trucks are dominating the market driven by policies in North America and Europe; models like Tesla Semi and Freightliner eCascadia are highlighted. * Europe is a key growth region, with major OEM investments and supportive policies. * Leading companies include BYD, AB Volvo, Ford, Daimler, and Rivian, deploying product launches and strategic deals. 88. </w:t>
      </w:r>
      <w:hyperlink r:id="rId86">
        <w:r>
          <w:rPr>
            <w:color w:val="0000EE"/>
            <w:u w:val="single"/>
          </w:rPr>
          <w:t>https://lithium-news.com/massive-lithium-refinery-expansions-signal-a-transformative-shift-in-global-supply-chains/</w:t>
        </w:r>
      </w:hyperlink>
      <w:r>
        <w:rPr>
          <w:i/>
        </w:rPr>
        <w:t xml:space="preserve"> - * The lithium industry is experiencing significant refinery expansion to address supply chain bottlenecks. * Companies like Albemarle, SQM, and others across North America and Asia are investing billions in new processing facilities. * Expansion aims to triple global lithium refining capacity by 2028, with annual processing potentially reaching 2.5 million metric tons. * New refineries incorporate technological advances such as direct lithium extraction and automation. * Major automakers like Tesla, General Motors, and Ford are securing supply agreements from these expanded facilities. * Regional economic impacts include job creation and infrastructure development in Nevada, Quebec, and Western Australia. * Environmental improvements feature carbon-neutral processing and closed-loop water systems. * Companies are timing capacity increases ahead of demand to optimise pricing and supply stability. * The developments signal industry transformation towards sustainability and diversification. 89. </w:t>
      </w:r>
      <w:hyperlink r:id="rId85">
        <w:r>
          <w:rPr>
            <w:color w:val="0000EE"/>
            <w:u w:val="single"/>
          </w:rPr>
          <w:t>http://www.marketsandmarketsblog.com/electric-truck-market-worth-32-13-billion-by-2032-2.html</w:t>
        </w:r>
      </w:hyperlink>
      <w:r>
        <w:rPr>
          <w:i/>
        </w:rPr>
        <w:t xml:space="preserve"> - * The electric truck market is valued at USD 5.25 billion in 2025 and is projected to grow at a CAGR of 29.5%, reaching USD 32.13 billion by 2032. * Governments, fleets, and OEMs are accelerating adoption of electric trucks, with models from companies like AB Volvo, BYD, Tesla, Freightliner, and Volvo. * Heavy-duty trucks are the most influential segment, supported by regulations and advancements in battery technology. * Europe’s electric truck market is expanding, driven by policies, incentives, and key manufacturers like Daimler, Volvo, and Mercedes Benz. * Major players include BYD, AB Volvo, Ford, Dongfeng, and Rivian, focusing on product launches and strategic deals. 90. </w:t>
      </w:r>
      <w:hyperlink r:id="rId87">
        <w:r>
          <w:rPr>
            <w:color w:val="0000EE"/>
            <w:u w:val="single"/>
          </w:rPr>
          <w:t>https://evmagz.com/catl-appoints-zijin-mining-founder-chen-jinghe-as-adviser-on-mineral-strategy/</w:t>
        </w:r>
      </w:hyperlink>
      <w:r>
        <w:rPr>
          <w:i/>
        </w:rPr>
        <w:t xml:space="preserve"> - • CATL appointed Chen Jinghe as senior adviser for its mining business to strengthen raw material access. • Chen, former Zijin Mining leader, will support expanding mineral supply chain operations. • CATL aims to secure upstream resources including lithium, nickel, cobalt, and phosphorus. • The company has invested in mining projects globally and in China to mitigate supply risks. • Chen's experience supports CATL’s strategy for deeper presence in battery material supply chain. 91. </w:t>
      </w:r>
      <w:hyperlink r:id="rId88">
        <w:r>
          <w:rPr>
            <w:color w:val="0000EE"/>
            <w:u w:val="single"/>
          </w:rPr>
          <w:t>https://www.fool.com.au/2026/04/09/pls-shares-jump-320-in-12-months-buy-sell-or-hold/</w:t>
        </w:r>
      </w:hyperlink>
      <w:r>
        <w:rPr>
          <w:i/>
        </w:rPr>
        <w:t xml:space="preserve"> - * PLS Group Ltd shares increased 321% over the past year, reaching a 12-month high of $5.30. * The share price was driven by a rally in lithium prices, interest in EVs, and energy storage demand. * The company posted a 47% revenue increase, 241% rise in EBITDA, and a profit of $33 million for FY26 H1. * Analyst sentiment remains mostly positive; some predict further gains, others see potential for downside. * UBS forecasts increasing lithium demand, potentially boosting lithium prices up to US$2,625 per tonne in 2028. 92. </w:t>
      </w:r>
      <w:hyperlink r:id="rId89">
        <w:r>
          <w:rPr>
            <w:color w:val="0000EE"/>
            <w:u w:val="single"/>
          </w:rPr>
          <w:t>https://kr-asia.com/qingtao-energy-files-for-hong-kong-ipo-after-ramping-up-solid-state-battery-deliveries</w:t>
        </w:r>
      </w:hyperlink>
      <w:r>
        <w:rPr>
          <w:i/>
        </w:rPr>
        <w:t xml:space="preserve"> - * Qingtao Energy Development Group filed for a Hong Kong IPO on April 8, aiming to expand solid-state battery production. * The company focuses on solid-state batteries, including hybrid and all-solid-state types, with ongoing pilot production for the latter in 2025. * It has delivered over 10,000 hybrid battery packs and partnered with SAIC on vehicle validation, achieving a 1,083 km driving range. * Market demand for solid-state batteries is projected to rise significantly from 0.4 GWh in 2022 to 6.0 GWh in 2025, with Qingtao Energy holding the largest global market share. * The company operates five production bases in China with a 6.8 GWh capacity, with plans for expansion, and reported revenues of RMB 248 million in 2023, growing rapidly through 2025. 93. </w:t>
      </w:r>
      <w:hyperlink r:id="rId90">
        <w:r>
          <w:rPr>
            <w:color w:val="0000EE"/>
            <w:u w:val="single"/>
          </w:rPr>
          <w:t>https://www.scmp.com/business/china-evs/article/3349457/volkswagen-tests-chinas-appetite-locally-developed-evs?utm_source=rss_feed</w:t>
        </w:r>
      </w:hyperlink>
      <w:r>
        <w:rPr>
          <w:i/>
        </w:rPr>
        <w:t xml:space="preserve"> - * Volkswagen plans to launch three new EV models in China over the next two weeks, developed using Chinese technology. * The move responds to fierce competition in China’s automotive market. * Volkswagen aims to combine German manufacturing standards with Chinese-developed technology. * The first model, ID. UNYX 08, will feature an intelligent driving assistance system by Xpeng and batteries from CATL. 94. </w:t>
      </w:r>
      <w:hyperlink r:id="rId91">
        <w:r>
          <w:rPr>
            <w:color w:val="0000EE"/>
            <w:u w:val="single"/>
          </w:rPr>
          <w:t>https://express-press-release.net/news/2026/04/08/1745979</w:t>
        </w:r>
      </w:hyperlink>
      <w:r>
        <w:rPr>
          <w:i/>
        </w:rPr>
        <w:t xml:space="preserve"> - * The electric commercial vehicle sector is expanding, driven by demand from businesses, governments, and logistics providers in 2026 and beyond. * Urban logistics and last-mile delivery are witnessing rapid electrification, supported by advancements in battery efficiency and charging infrastructure. * The market is shifting from light-duty to medium- and heavy-duty segments, with policies incentivising electric trucks. * Digital technologies like telematics and IoT are enhancing fleet management and sustainability reporting. * The market is forecast to grow at a CAGR of 18.3%, with innovations in batteries and autonomous tech playing a key role. 95. </w:t>
      </w:r>
      <w:hyperlink r:id="rId92">
        <w:r>
          <w:rPr>
            <w:color w:val="0000EE"/>
            <w:u w:val="single"/>
          </w:rPr>
          <w:t>https://paultan.org/2026/04/09/next-volkswagen-touareg-to-become-an-ev-model/</w:t>
        </w:r>
      </w:hyperlink>
      <w:r>
        <w:rPr>
          <w:i/>
        </w:rPr>
        <w:t xml:space="preserve"> - • Volkswagen plans to redesign the Touareg as a battery-electric vehicle to maintain its position as a flagship model for affluent customers. • The current-generation Touareg is to be discontinued as Volkswagen shifts focus to high-volume, mainstream models. • The new EV Touareg will target customers seeking upmarket vehicles that are not premium-branded, filling a niche between volume and premium markets. • It will continue to be a large SUV, likely using the SSP architecture, and will be released after the next-generation Golf, which will also be electric. 96. </w:t>
      </w:r>
      <w:hyperlink r:id="rId93">
        <w:r>
          <w:rPr>
            <w:color w:val="0000EE"/>
            <w:u w:val="single"/>
          </w:rPr>
          <w:t>https://www.techradar.com/pro/it-doesnt-catch-fire-why-chinas-fireproof-sodium-battery-could-be-the-breakthrough-that-makes-evs-safer-than-ice-cars</w:t>
        </w:r>
      </w:hyperlink>
      <w:r>
        <w:rPr>
          <w:i/>
        </w:rPr>
        <w:t xml:space="preserve"> - * Chinese scientists at the Chinese Academy of Sciences develop a sodium-ion battery using a polymerizable non-flammable electrolyte that forms a solid internal barrier at 150°C, preventing thermal runaway. * The battery employs a three-part safety structure supporting thermal stability, interface stability, and physical separation. * Testing with a 3.5Ah cylindrical sodium-ion cell demonstrated complete suppression of thermal runaway, fire, or explosion during nail penetration tests. * The battery maintained performance with an energy density of 211Wh/kg and operational stability from -40°F to 140°F. * Materials used are common in industrial production, facilitating potential commercial scaling. 97. </w:t>
      </w:r>
      <w:hyperlink r:id="rId94">
        <w:r>
          <w:rPr>
            <w:color w:val="0000EE"/>
            <w:u w:val="single"/>
          </w:rPr>
          <w:t>https://canaltech.com.br/carros/marca-chinesa-testa-bateria-que-promete-autonomia-absurda-para-eletricos/</w:t>
        </w:r>
      </w:hyperlink>
      <w:r>
        <w:rPr>
          <w:i/>
        </w:rPr>
        <w:t xml:space="preserve"> - * Chery announced advances in solid-state battery development, aiming to triple current electric vehicle range. * Prototype batteries achieved over 1,500 km of range during tests. * The new batteries are lighter, more efficient, and less costly, with higher energy density. * Battery prototypes reached 400 Wh/kg, with a target of 600 Wh/kg. * The longevity of batteries is projected at 5,000 charge cycles. * Fast charging of 500 km in eight minutes is possible. * Technology is in testing phases, including extreme condition simulations. 98. </w:t>
      </w:r>
      <w:hyperlink r:id="rId95">
        <w:r>
          <w:rPr>
            <w:color w:val="0000EE"/>
            <w:u w:val="single"/>
          </w:rPr>
          <w:t>https://electrek.co/2026/04/08/byds-chief-scientist-solid-state-ev-batteries-critical-stage/</w:t>
        </w:r>
      </w:hyperlink>
      <w:r>
        <w:rPr>
          <w:i/>
        </w:rPr>
        <w:t xml:space="preserve"> - * BYD’s chief scientist, Lian Yubo, states solid-state EV batteries have entered a 'critical stage'. * Challenges such as ion stability and lithium dendrite growth remain, with mass production expected around 2030. * BYD plans to produce sulfide-based all-solid-state batteries in limited batches in 2027. * BYD launched Blade Battery 2.0 and Flash Charging technology, with a driving range over 1,000 km and rapid charging capabilities. * The Denza Z9 GT will debut in Europe in April 2026, featuring new battery technologies. 99. </w:t>
      </w:r>
      <w:hyperlink r:id="rId96">
        <w:r>
          <w:rPr>
            <w:color w:val="0000EE"/>
            <w:u w:val="single"/>
          </w:rPr>
          <w:t>https://www.mercomindia.com/recyclekaro-secures-government-incentive-for-critical-mineral-recycling</w:t>
        </w:r>
      </w:hyperlink>
      <w:r>
        <w:rPr>
          <w:i/>
        </w:rPr>
        <w:t xml:space="preserve"> - * Recyclekaro, an Indian e-waste and lithium-ion battery recycling company, secured eligibility for a government incentive programme. * The Ministry of Mines launched the incentive under the National Critical Minerals Mission. * The company plans to invest ₹3 billion (~$32.29 million) to expand recycling capacity to around 50,000 metric tons. * The project will recover critical minerals from waste streams including lithium-ion batteries, e-waste, rare earth magnets, and catalytic converters. * Additionally, Recyclekaro plans to invest over ₹5 billion (~$53.81 million) in R&amp;D facilities over five years. 100. </w:t>
      </w:r>
      <w:hyperlink r:id="rId97">
        <w:r>
          <w:rPr>
            <w:color w:val="0000EE"/>
            <w:u w:val="single"/>
          </w:rPr>
          <w:t>https://finance.yahoo.com/sectors/technology/articles/ford-reinventing-itself-ai-infrastructure-143521543.html</w:t>
        </w:r>
      </w:hyperlink>
      <w:r>
        <w:rPr>
          <w:i/>
        </w:rPr>
        <w:t xml:space="preserve"> - * Ford incurred a $10.70 billion impairment charge in 2025 due to EV program cancellations and asset write-downs, combined with a net loss of $11.10 billion for Q4 2025. * The company is transforming its Kentucky battery plant into energy storage and battery manufacturing capacity, aiming for 20 GWh annual capacity by 2027, supported by a $1.5 billion investment in 2026. * Ford's pivot aligns with a broader industrial infrastructure focus, diverging from traditional EV manufacturing. * Ford's restructuring includes the creation of Ford Energy, repurposing existing factory capacity to produce advanced battery energy storage systems, lithium iron phosphate cells, and DC container systems, reflecting strategic shift toward battery and energy infrastructure. 101. </w:t>
      </w:r>
      <w:hyperlink r:id="rId98">
        <w:r>
          <w:rPr>
            <w:color w:val="0000EE"/>
            <w:u w:val="single"/>
          </w:rPr>
          <w:t>https://www.cbtnews.com/stellantis-nears-deal-with-leapmotor/</w:t>
        </w:r>
      </w:hyperlink>
      <w:r>
        <w:rPr>
          <w:i/>
        </w:rPr>
        <w:t xml:space="preserve"> - * Stellantis is in advanced talks with Leapmotor to co-develop a low-cost electric vehicle under the Opel brand. * The partnership aims to produce an affordable EV for Europe amid rising demand for budget-friendly electric cars. * Discussions focus on leveraging Chinese technology, with final details still under negotiation. * The move responds to increased competition from Chinese EV brands in the European market. * The deal reflects Stellantis’ strategy to reduce costs and accelerate EV development using Chinese partnerships. 102. </w:t>
      </w:r>
      <w:hyperlink r:id="rId99">
        <w:r>
          <w:rPr>
            <w:color w:val="0000EE"/>
            <w:u w:val="single"/>
          </w:rPr>
          <w:t>https://esgnews.com/stellantis-explores-leapmotor-partnership-to-build-opel-ev-in-spain/?utm_source=rss&amp;utm_medium=rss&amp;utm_campaign=stellantis-explores-leapmotor-partnership-to-build-opel-ev-in-spain</w:t>
        </w:r>
      </w:hyperlink>
      <w:r>
        <w:rPr>
          <w:i/>
        </w:rPr>
        <w:t xml:space="preserve"> - • Stellantis explores a China-led development model with Leapmotor for an Opel electric SUV, targeting production in Spain with a 2028 start and 50,000 units annually. • The project aims to reduce EV costs and accelerate market entry through platform sharing and cross-border collaboration. • Talks are advanced amid rising competition from Chinese EV brands like BYD in Europe. • The deal raises governance and geopolitical considerations related to reliance on Chinese technology. • Stellantis seeks to optimise costs and utilisation while responding to sector pressures and market shifts. 103. </w:t>
      </w:r>
      <w:hyperlink r:id="rId100">
        <w:r>
          <w:rPr>
            <w:color w:val="0000EE"/>
            <w:u w:val="single"/>
          </w:rPr>
          <w:t>https://onlinelibrary.wiley.com/doi/10.1002/cjce.70132?af=R</w:t>
        </w:r>
      </w:hyperlink>
      <w:r>
        <w:rPr>
          <w:i/>
        </w:rPr>
        <w:t xml:space="preserve"> - * The review discusses lithium recovery and purification strategies for battery-grade lithium carbonate and hydroxide from primary and secondary sources. * It covers established processes such as evaporation-based brine treatment and metallurgical methods, along with emerging techniques like membrane separation and solvent extraction. * Attention is given to lithium precipitation, ion behaviour during extraction, and product quality for cathode synthesis. * The review evaluates process scalability, environmental impact, and future prospects, highlighting lithium's role in electric vehicle adoption. * It underscores the importance of lithium industry advancements for battery applications and resource sustainability. 104. </w:t>
      </w:r>
      <w:hyperlink r:id="rId101">
        <w:r>
          <w:rPr>
            <w:color w:val="0000EE"/>
            <w:u w:val="single"/>
          </w:rPr>
          <w:t>https://www.financial-news.co.uk/the-solid-state-battery-breakthrough-toyotas-700-mile-ev-is-finally-ready-for-production/</w:t>
        </w:r>
      </w:hyperlink>
      <w:r>
        <w:rPr>
          <w:i/>
        </w:rPr>
        <w:t xml:space="preserve"> - * Toyota plans to produce solid-state batteries by 2027–2028, aiming for a range of over 620 miles per charge. * The technology claims to retain 90% capacity over 40 years, potentially outlasting multiple vehicle lifespans. * Toyota collaborates with Sumitomo Metal Mining on cathode materials, indicating progress beyond lab research. * The first models likely to feature this technology are high-end vehicles, with broader adoption projected later. * The innovation could address range anxiety and charging speed issues in EVs, impacting the market significantly. 105. </w:t>
      </w:r>
      <w:hyperlink r:id="rId102">
        <w:r>
          <w:rPr>
            <w:color w:val="0000EE"/>
            <w:u w:val="single"/>
          </w:rPr>
          <w:t>https://www.pv-magazine.com/2026/04/08/renalfa-targets-3-6-gwh-hybrid-bess-cluster-in-romania/</w:t>
        </w:r>
      </w:hyperlink>
      <w:r>
        <w:rPr>
          <w:i/>
        </w:rPr>
        <w:t xml:space="preserve"> - * Renalfa Power Clusters acquired two renewable energy projects in Arad County, Romania. * The projects include a 365 MWp solar power plant and an 800 MWh standalone battery energy storage system. * The company plans to merge these into a hybrid power cluster with a commercial launch targeted for 2027. * The development involves a hybrid dual-chemistry approach, combining lithium-ion and sodium-ion storage technology. * The projects are described as fully derisked and in late-stage development. 106. </w:t>
      </w:r>
      <w:hyperlink r:id="rId103">
        <w:r>
          <w:rPr>
            <w:color w:val="0000EE"/>
            <w:u w:val="single"/>
          </w:rPr>
          <w:t>http://www.marketsandmarketsblog.com/e-motorcycle-market-size-share-industry-analysis-report-by-2032.html</w:t>
        </w:r>
      </w:hyperlink>
      <w:r>
        <w:rPr>
          <w:i/>
        </w:rPr>
        <w:t xml:space="preserve"> - * The global e-motorcycle market is projected to grow from USD 0.37 billion in 2026 to USD 1.09 billion in 2032, at a CAGR of 12.7%. * Growth driven by demand for urban mobility, fuel cost volatility, and tightening emission regulations. * Improvements in lithium-ion batteries, battery management, and thermal systems enhance vehicle range, safety, and lifespan. * Expansion of charging networks and Standardised protocols improve operational feasibility. * Industry players include Zero Motorcycles, Energica, NIU Technologies, Lightning Motorcycle, and others, with North America showing significant growth. 107. </w:t>
      </w:r>
      <w:hyperlink r:id="rId104">
        <w:r>
          <w:rPr>
            <w:color w:val="0000EE"/>
            <w:u w:val="single"/>
          </w:rPr>
          <w:t>https://www.tribuneindia.com/news/business/megacharge-partners-with-national-highways-for-electric-vehicles-nhev-for-indias-5500-km-e-highway-network/amp/?utm=relatedarticles</w:t>
        </w:r>
      </w:hyperlink>
      <w:r>
        <w:rPr>
          <w:i/>
        </w:rPr>
        <w:t xml:space="preserve"> - - MegaCharge announces a partnership with NHEV to deploy 660 EV charging points along India's 5,500 km e-highway network. - The project aims to enhance intercity EV travel and support India's EV adoption goals. - MegaCharge plans to build 5,000 scalable EV charging points across India by 2030. - The initiative supports government sustainability targets and aims to reduce range anxiety. - Deployment includes advanced AC and DC fast chargers at key locations, with upcoming installations planned across various cities. 108. </w:t>
      </w:r>
      <w:hyperlink r:id="rId105">
        <w:r>
          <w:rPr>
            <w:color w:val="0000EE"/>
            <w:u w:val="single"/>
          </w:rPr>
          <w:t>https://www.leadersnet.at/news/98940,das-sind-die-meistverkauften-elektroautos-der-welt.html</w:t>
        </w:r>
      </w:hyperlink>
      <w:r>
        <w:rPr>
          <w:i/>
        </w:rPr>
        <w:t xml:space="preserve"> - * In 2025, battery electric vehicles (BEV) sales increased by 26.7% globally, reaching 13,697,372 units.</w:t>
      </w:r>
      <w:r>
        <w:t xml:space="preserve"> Tesla Model Y remained the best-selling EV with 1,085,521 units, despite a 7.5% decline.</w:t>
      </w:r>
      <w:r>
        <w:rPr>
          <w:i/>
        </w:rPr>
        <w:t xml:space="preserve"> Chinese manufacturers dominate the top 10 EV models, with eight from China.</w:t>
      </w:r>
      <w:r>
        <w:t xml:space="preserve"> China held 59.1% of the global EV market, growing 27.6%.</w:t>
      </w:r>
      <w:r>
        <w:rPr>
          <w:i/>
        </w:rPr>
        <w:t xml:space="preserve"> The US saw a slight decline in EV sales in 2025, while European markets like Germany and the UK experienced significant growth.</w:t>
      </w:r>
      <w:r>
        <w:t xml:space="preserve"> No European model features in the top 10 bestsellers, and Chinese brands are expanding into Europe. 109. </w:t>
      </w:r>
      <w:hyperlink r:id="rId106">
        <w:r>
          <w:rPr>
            <w:color w:val="0000EE"/>
            <w:u w:val="single"/>
          </w:rPr>
          <w:t>https://impactwealth.org/2026-tesla-model-3-review-specs-pricing-explained/</w:t>
        </w:r>
      </w:hyperlink>
      <w:r>
        <w:t xml:space="preserve"> - * The 2026 Tesla Model 3 features refined trims, updated pricing, and improved efficiency. * The lineup includes Standard RWD, Premium RWD, Premium AWD, and Performance trims. * The model offers a range of 321 to 363 miles and acceleration from 2.8 to 5.8 seconds. * Tesla maintains a competitive edge with its charging network and software ecosystem. * The vehicle includes advanced driver assistance and safety features, with optional Full Self-Driving. * The 2026 update reflects Tesla's strategy to enhance accessibility amid rising global EV competition. 110. </w:t>
      </w:r>
      <w:hyperlink r:id="rId107">
        <w:r>
          <w:rPr>
            <w:color w:val="0000EE"/>
            <w:u w:val="single"/>
          </w:rPr>
          <w:t>http://prsync.com/imarc-services-private-limited/australia-electric-vehicle-market--industry-trends-growth-and-future-outlook-to--5181045/</w:t>
        </w:r>
      </w:hyperlink>
      <w:r>
        <w:t xml:space="preserve"> - * The Australian electric vehicle market is projected to grow from USD 21.06 billion in 2025 to USD 205.45 billion by 2034, with a CAGR of 28.80%. 111. </w:t>
      </w:r>
      <w:hyperlink r:id="rId108">
        <w:r>
          <w:rPr>
            <w:color w:val="0000EE"/>
            <w:u w:val="single"/>
          </w:rPr>
          <w:t>https://evmagz.com/volkswagen-unveils-china-focused-ev-platform-and-concepts-in-beijing/</w:t>
        </w:r>
      </w:hyperlink>
      <w:r>
        <w:t xml:space="preserve"> - * Volkswagen introduced new EV concepts and a China-specific platform at its event in Beijing. * The company launched the China Main Platform (CMP) and ID. CODE concept with Level 4 autonomous capabilities. * Volkswagen established a new entity in Hefei to focus on localisation and R&amp;D in China. * The CMP platform is developed with Xpeng and aims at the entry-level EV segment. * Volkswagen plans to expand its ID. lineup to 16 models in China by 2030, including new sub-brand ID.UNYX. 112. </w:t>
      </w:r>
      <w:hyperlink r:id="rId109">
        <w:r>
          <w:rPr>
            <w:color w:val="0000EE"/>
            <w:u w:val="single"/>
          </w:rPr>
          <w:t>https://evmagz.com/tesla-regains-global-bev-lead-in-q1-2026-amid-inventory-build/</w:t>
        </w:r>
      </w:hyperlink>
      <w:r>
        <w:t xml:space="preserve"> - * Tesla reclaims its position as the world’s largest seller of BEVs in Q1 2026, delivering 358,023 units. * Tesla's production reached 408,386 vehicles, with an inventory buildup of over 50,000 units. * Tesla’s deliveries increased 6.3% year-on-year but decreased 14.4% compared to Q4 2025. * BYD reported 310,389 BEV sales, supported by plug-in hybrid models. * In the US, Rivian outperformed Ford in EV deliveries, with a 20% increase; Ford’s EV sales fell 70%. * In China, Xiaomi’s YU7 outsold Tesla’s Model Y with 37,869 units. * In Europe, EV registrations declined significantly after the rollback of government incentives, with Norway down 71% and the Netherlands down 28%. * China revised its EV subsidy framework to a percentage-based system, impacting market dynamics. 113. </w:t>
      </w:r>
      <w:hyperlink r:id="rId110">
        <w:r>
          <w:rPr>
            <w:color w:val="0000EE"/>
            <w:u w:val="single"/>
          </w:rPr>
          <w:t>https://nationaltoday.com/us/md/rockville/news/2026/04/08/global-lithium-ion-battery-cathode-market-surges-with-ev-adoption/</w:t>
        </w:r>
      </w:hyperlink>
      <w:r>
        <w:t xml:space="preserve"> - * The lithium-ion battery cathode market is experiencing rapid growth, driven by EV production and battery technology advancements. * The market value is $55 billion in 2026, projected to reach $193.41 billion by 2036 at a CAGR of 13.4%. * Market expansion is linked to EV adoption, energy storage growth, and advancements in cathode chemistry. * Key players include CATL, LG Energy Solution, Umicore, BASF SE, and Panasonic. * Future opportunities involve recycled feedstock and next-generation cathode development; risks include mineral geopolitics and technology disruptions. 114. </w:t>
      </w:r>
      <w:hyperlink r:id="rId111">
        <w:r>
          <w:rPr>
            <w:color w:val="0000EE"/>
            <w:u w:val="single"/>
          </w:rPr>
          <w:t>https://www.fool.com.au/2026/04/08/looking-for-an-asx-lithium-share-with-plenty-of-potential-upside-this-could-be-the-one/</w:t>
        </w:r>
      </w:hyperlink>
      <w:r>
        <w:t xml:space="preserve"> - * Wildcat Resources Ltd announced exploration drilling results near its Tabba Tabba lithium project in Western Australia. * Results showed mineralisation extending over 2.3 km at Bolt Cutter discovery. * Significant drilling results included 9.4m at 1.3% lithium oxide and 8.1m at 1.2% lithium. * The company remains well-funded with $48.5 million in cash as of December. * The Tabba Tabba project is in the Pilbara region, close to large existing lithium mines, and aims for first production in 2028. 115. </w:t>
      </w:r>
      <w:hyperlink r:id="rId112">
        <w:r>
          <w:rPr>
            <w:color w:val="0000EE"/>
            <w:u w:val="single"/>
          </w:rPr>
          <w:t>https://www.energytrend.com/news/20260408-51193.html</w:t>
        </w:r>
      </w:hyperlink>
      <w:r>
        <w:t xml:space="preserve"> - * CATL announces reallocation of 4.8 billion RMB of raised funds to the Xiamen Battery Industrial Base Project.</w:t>
      </w:r>
      <w:r>
        <w:rPr>
          <w:i/>
        </w:rPr>
        <w:t xml:space="preserve"> The reallocation was approved by the company's Board in March 2026 and ratified at the AGM.</w:t>
      </w:r>
      <w:r>
        <w:t xml:space="preserve"> The funds are to be used for construction by the company's subsidiary in Xiamen.</w:t>
      </w:r>
      <w:r>
        <w:rPr>
          <w:i/>
        </w:rPr>
        <w:t xml:space="preserve"> The company aims to optimise capital utilisation and project development.</w:t>
      </w:r>
      <w:r>
        <w:t xml:space="preserve"> Dedicated accounts and regulatory agreements with banks and financial institutions have been established for fund management. 116. </w:t>
      </w:r>
      <w:hyperlink r:id="rId113">
        <w:r>
          <w:rPr>
            <w:color w:val="0000EE"/>
            <w:u w:val="single"/>
          </w:rPr>
          <w:t>https://www.energytrend.com/news/20260408-51205.html</w:t>
        </w:r>
      </w:hyperlink>
      <w:r>
        <w:t xml:space="preserve"> - * Jana Energy announced on April 7 that it completed hundreds of millions of yuan in Series A+ financing. * Investors include Shenzhen Energy Storage Fund and EVE Energy. * Funding aims to support technological iteration, capacity expansion, and global market expansion. * The company focuses on R&amp;D, capacity increase, and overseas market penetration. * Jana Energy, founded in April 2022 in Shenzhen, specialises in sodium-ion batteries with over 250 patents. * It owns the world’s first 10,000-ton polyanion cathode production line, with a planned capacity of 100,000 tons. * The company supplies major clients like BYD, CATL, and Highpower Energy Storage worldwide. 117. </w:t>
      </w:r>
      <w:hyperlink r:id="rId114">
        <w:r>
          <w:rPr>
            <w:color w:val="0000EE"/>
            <w:u w:val="single"/>
          </w:rPr>
          <w:t>https://carnewschina.com/2026/04/08/byd-chief-scientist-solid-state-battery-at-critical-breakthrough-stage-while-commercialisation-constrained/</w:t>
        </w:r>
      </w:hyperlink>
      <w:r>
        <w:t xml:space="preserve"> - • BYD’s chief scientist Lian Yubo reported solid-state batteries are at a ‘critical breakthrough stage’ but face manufacturing and material challenges. • Challenges include interface stability and lithium dendrite suppression, with a system-level development framework to improve design. • BYD's solid-state batteries aim for small-batch production around 2027, with broader scaling dependent on industrial maturity. • The company continues developing lithium-ion, sodium-ion, and lithium iron phosphate (Blade Battery 2.0) chemistries. • Industry discussions in China target manufacturing breakthroughs to enable large-scale commercialisation by 2027. 118. </w:t>
      </w:r>
      <w:hyperlink r:id="rId115">
        <w:r>
          <w:rPr>
            <w:color w:val="0000EE"/>
            <w:u w:val="single"/>
          </w:rPr>
          <w:t>https://www.electrive.com/2026/04/08/thailand-xpeng-mulls-local-production-facility-amid-rising-demand/</w:t>
        </w:r>
      </w:hyperlink>
      <w:r>
        <w:t xml:space="preserve"> - * Xpeng is conducting a feasibility study to establish a production facility in Thailand, with a decision expected within 1-2 years. * The company is evaluating investment opportunities and may form a joint venture with a local company. * Rising fuel costs and government incentives are boosting EV adoption in Thailand. * EV sales in Thailand increased by 80.27% last year, with a target of over 250,000 units this year. * Xpeng sells the G6 and X9 models, expanding sales through new showrooms in Thailand. 119. </w:t>
      </w:r>
      <w:hyperlink r:id="rId116">
        <w:r>
          <w:rPr>
            <w:color w:val="0000EE"/>
            <w:u w:val="single"/>
          </w:rPr>
          <w:t>https://paultan.org/2026/04/08/2027-bmw-i7-facelift-gets-rimac-batteries-for-more-range-faster-charging-reveal-in-beijing-april-22/</w:t>
        </w:r>
      </w:hyperlink>
      <w:r>
        <w:t xml:space="preserve"> - * The facelifted BMW 7 Series (G70) will be unveiled at Auto China in Beijing on April 22, 2026. * The electric i7 will receive new batteries developed with Rimac Technology, increasing range and charging speed. * The new batteries provide a 20% gain in volumetric energy density and higher charging power, though the system voltage remains unconfirmed. * Battery assembly will take place in Croatia, shipped to BMW’s Dingolfing plant. * The vehicle will feature design updates including advanced grille and new infotainment interface. 120. </w:t>
      </w:r>
      <w:hyperlink r:id="rId117">
        <w:r>
          <w:rPr>
            <w:color w:val="0000EE"/>
            <w:u w:val="single"/>
          </w:rPr>
          <w:t>https://www.rionegro.com.ar/autos/asi-lo-veo-ford-prepara-un-electrico-barato-para-desafiar-a-tesla/</w:t>
        </w:r>
      </w:hyperlink>
      <w:r>
        <w:t xml:space="preserve"> - * Ford CEO Jim Farley announced the company will launch an accessible electric car within two years to directly challenge Tesla models. * The project aims to compete with Tesla Model 3 and Model Y, using a new global platform prioritising efficiency and cost reduction. * Ford plans to develop a flexible architecture for multiple models with lightweight batteries and optimised production processes. * The strategy includes a strong focus on hybrids but affirms ongoing commitment to electric vehicles. * The move signifies a strategic shift for Ford in a market driven by technological innovation. 121. </w:t>
      </w:r>
      <w:hyperlink r:id="rId118">
        <w:r>
          <w:rPr>
            <w:color w:val="0000EE"/>
            <w:u w:val="single"/>
          </w:rPr>
          <w:t>https://teslanorth.com/2026/04/07/tesla-germany-sets-all-time-record-as-march-registrations-quadruple/</w:t>
        </w:r>
      </w:hyperlink>
      <w:r>
        <w:t xml:space="preserve"> - ['</w:t>
      </w:r>
      <w:r>
        <w:rPr>
          <w:i/>
        </w:rPr>
        <w:t>Tesla achieved its best March in Germany with a 315% year-over-year increase in vehicle registrations.', '</w:t>
      </w:r>
      <w:r>
        <w:t>In March 2026, Tesla registered 9,252 units, accounting for 72% of its first quarter registrations in Germany.', '</w:t>
      </w:r>
      <w:r>
        <w:rPr>
          <w:i/>
        </w:rPr>
        <w:t>German first quarter registrations increased by 160% to 12,829 vehicles, with Tesla capturing a 13.1% share of the BEV segment.', '</w:t>
      </w:r>
      <w:r>
        <w:t xml:space="preserve">Key growth drivers included strategic pricing for the Model Y RWD and ramp-up of Gigafactory Berlin-Brandenburg.', "*Germany's overall EV registrations rose 66% in March, with Tesla expanding faster than rivals."] 122. </w:t>
      </w:r>
      <w:hyperlink r:id="rId119">
        <w:r>
          <w:rPr>
            <w:color w:val="0000EE"/>
            <w:u w:val="single"/>
          </w:rPr>
          <w:t>https://driveteslacanada.ca/news/tesla-germany-registrations-jump-315-in-march-fueling-european-comeback/?utm_source=rss&amp;utm_medium=rss&amp;utm_campaign=tesla-germany-registrations-jump-315-in-march-fueling-european-comeback</w:t>
        </w:r>
      </w:hyperlink>
      <w:r>
        <w:t xml:space="preserve"> - • Tesla's registrations in Germany increased 315% YoY in March, reaching 9,252 vehicles. • The growth contributed to a Q1 total of 12,829 units in Germany, a 160% rise from last year. • Market share in Germany rose to 3.1% in March, with 13.1% of the BEV segment. • Germany's EV market BEV registrations grew over 66% YoY in March. • Tesla is regaining ground across Europe, with notable rebounds in Norway and France. 123. </w:t>
      </w:r>
      <w:hyperlink r:id="rId120">
        <w:r>
          <w:rPr>
            <w:color w:val="0000EE"/>
            <w:u w:val="single"/>
          </w:rPr>
          <w:t>https://insideevs.com/news/792296/bmw-i7-neue-klasse-rimac-batteries/</w:t>
        </w:r>
      </w:hyperlink>
      <w:r>
        <w:t xml:space="preserve"> - - Rimac Technology will supply batteries for the next-generation BMW i7, manufactured in Croatia and shipped to Germany. - The new i7 will use BMW's Neue Klasse platform with advanced battery and powertrain technology. - Rimac's Gen5 and Gen6 lithium-ion cells will improve range, energy density, and charging performance. - The batteries will be produced at Rimac's Zagreb facility and assembled at BMW's Dingolfing plant. - The collaboration aims to enhance EV performance and compete with upcoming Mercedes-Benz S-Class EV. 124. </w:t>
      </w:r>
      <w:hyperlink r:id="rId121">
        <w:r>
          <w:rPr>
            <w:color w:val="0000EE"/>
            <w:u w:val="single"/>
          </w:rPr>
          <w:t>https://cleantechnica.com/2026/04/07/teslas-cumulative-vehicle-sales-surpass-9-million-and-it-becomes-1-bev-seller-again/</w:t>
        </w:r>
      </w:hyperlink>
      <w:r>
        <w:t xml:space="preserve"> - * Tesla’s cumulative vehicle sales reach 9,240,944 by Q1 2026, nearing 10 million. * Tesla regains the title of top BEV seller from BYD in Q1 2026. * Tesla’s Model 3 and Model Y cumulatively sold 3,362,035 and 5,058,074 units respectively. * The Model Y was the first EV model to reach half a million in cumulative sales. * Tesla’s sales have declined and are stagnant in recent years, but it remains a leader in EV transition. 125. </w:t>
      </w:r>
      <w:hyperlink r:id="rId122">
        <w:r>
          <w:rPr>
            <w:color w:val="0000EE"/>
            <w:u w:val="single"/>
          </w:rPr>
          <w:t>https://thedriven.io/2026/04/08/is-australias-ev-sales-surge-a-one-off-or-a-structural-shift-the-clue-is-in-the-order-backlog/</w:t>
        </w:r>
      </w:hyperlink>
      <w:r>
        <w:t xml:space="preserve"> - * Official data recorded a record EV sales share of 14.5% in Australia in March. * Industry experts debate whether this surge is a one-off or part of a structural shift. * The Electric Vehicle Council states the surge indicates a structural change, supported by increased online interest and order backlogs. * BYD and other Chinese manufacturers report significant order backlogs, improving delivery prospects. * Toyota forecasts a five-fold increase in EV sales in 2026, signalling growing demand. * Government policies and tax incentives are seen as critical factors influencing the market shift. * Rising interest in EVs is attributed partly to global energy market volatility and the electric car discount. 126. </w:t>
      </w:r>
      <w:hyperlink r:id="rId123">
        <w:r>
          <w:rPr>
            <w:color w:val="0000EE"/>
            <w:u w:val="single"/>
          </w:rPr>
          <w:t>https://manofmany.com/auto/cars/electric-vehicle-sales-australia</w:t>
        </w:r>
      </w:hyperlink>
      <w:r>
        <w:t xml:space="preserve"> - * Australia’s EV sales reached 15,839 units in March 2026, an 88.9% increase year-over-year. * Market growth aligns with petrol prices exceeding $2.50 per litre for unleaded and $3.00 for diesel. * Chinese manufacturers like BYD, Zeekr, and MG significantly increased market share. * Tesla’s Model Y remained top seller, but Model 3 sales declined 39.6% year-over-year. * New EV brands from China, including Zeekr, are gaining rapid market presence. * The Australian Government’s 2026 fleet emissions standards are incentivising EV adoption. 127. </w:t>
      </w:r>
      <w:hyperlink r:id="rId124">
        <w:r>
          <w:rPr>
            <w:color w:val="0000EE"/>
            <w:u w:val="single"/>
          </w:rPr>
          <w:t>https://www.batterytechonline.com/battery-recycling/eu-policies-that-will-transform-battery-recycling-industry</w:t>
        </w:r>
      </w:hyperlink>
      <w:r>
        <w:t xml:space="preserve"> - * The article discusses upcoming EU battery regulations, including requirements for battery passports, recycled content, and transparent supply chain records. * It covers EU-funded projects such as BATRAW and LIFE GRAPhiREC, focused on advancing recycling technologies and graphite recovery. * Regulations aim to improve battery sustainability, traceability, and recycling efficiency, with targets set for 2027, 2028, and 2031. * Initiatives are intended to reduce dependence on raw materials, lower costs, and address geopolitical and market risks. * The focus is on transforming Europe’s battery industry through innovation, regulation, and sustainable practices. 128. </w:t>
      </w:r>
      <w:hyperlink r:id="rId125">
        <w:r>
          <w:rPr>
            <w:color w:val="0000EE"/>
            <w:u w:val="single"/>
          </w:rPr>
          <w:t>https://www.greenbuildingafrica.co.za/south-africa-is-positioned-to-host-up-to-three-battery-giga-factories/</w:t>
        </w:r>
      </w:hyperlink>
      <w:r>
        <w:t xml:space="preserve"> - * South Africa is positioned to develop between one and three battery giga-factories focused on lithium iron phosphate cell production. * Feasibility study by Ernst &amp; Young confirms technical and commercial capacity, with factory sizes of 5-10 GWh annually. * Southern Africa's battery demand is forecast to reach 55 GWh by 2034, mainly driven by Battery Energy Storage Systems. * Cost competitiveness depends on tariffs and incentives; South Africa has structural advantages including resource access and infrastructure. * The government plans financial incentives from March 2026, including a 150% tax deduction and reduced corporate tax for industry players. 129. </w:t>
      </w:r>
      <w:hyperlink r:id="rId126">
        <w:r>
          <w:rPr>
            <w:color w:val="0000EE"/>
            <w:u w:val="single"/>
          </w:rPr>
          <w:t>https://www.business-standard.com/industry/auto/ola-electric-readies-lfp-cell-for-evs-rollout-to-begin-next-quarter-126040700750_1.html</w:t>
        </w:r>
      </w:hyperlink>
      <w:r>
        <w:t xml:space="preserve"> - * Ola Electric announces the development of its in-house lithium iron phosphate (LFP) cell, entering product rollout next quarter. * The new '46100' LFP cell is larger than previous NMC Bharat Cells and aims to improve scale, cost efficiency, and applicability. * The Ola Gigafactory's capacity is being scaled from 2.5 GWh to 6 GWh, demonstrating manufacturing progress. * The company highlights its commitment to innovation, self-reliance, and reducing vehicle costs to increase EV adoption in India. * Ola's strategic focus includes battery technological advancements, customer-centric programmes, and government incentives to promote electric mobility. 130. </w:t>
      </w:r>
      <w:hyperlink r:id="rId127">
        <w:r>
          <w:rPr>
            <w:color w:val="0000EE"/>
            <w:u w:val="single"/>
          </w:rPr>
          <w:t>https://alsadatmarketing.com/breakthrough-enables-creation-of-lithium-air-batteries-10x-larger-than-before/</w:t>
        </w:r>
      </w:hyperlink>
      <w:r>
        <w:t xml:space="preserve"> - * Scientists developed a catalyst technology using tungsten diselenide modified with platinum atoms and atomic vacancies. * The technology improves energy capacity, charging speed, lifespan, and stability of lithium-air batteries. * Lithium-air batteries can theoretically deliver over ten times the energy density of lithium-ion batteries. * Tests showed the batteries could sustain more than 550 cycles with improved durability. * Potential applications include energy storage, electric vehicles, water electrolysis, and fuel cells. 131. </w:t>
      </w:r>
      <w:hyperlink r:id="rId128">
        <w:r>
          <w:rPr>
            <w:color w:val="0000EE"/>
            <w:u w:val="single"/>
          </w:rPr>
          <w:t>https://practicalesg.com/2026/04/eu-commission-proposes-expanding-ets-allowances/</w:t>
        </w:r>
      </w:hyperlink>
      <w:r>
        <w:t xml:space="preserve"> - * The EU Commission proposes expanding allowances in the Market Stability Reserve of the EU ETS. * The amendment would stop invalidating allowances over 400 million, allowing more supply support. * The proposal aims to stabilise the carbon market amidst volatility and economic pressures. * The ETS is central to EU's decarbonisation efforts, using market mechanisms to incentivise emissions reduction. * The amendment reflects ongoing adjustments to the EU climate policy framework. 132. </w:t>
      </w:r>
      <w:hyperlink r:id="rId129">
        <w:r>
          <w:rPr>
            <w:color w:val="0000EE"/>
            <w:u w:val="single"/>
          </w:rPr>
          <w:t>https://www.autoserviceworld.com/consumers-respond-after-federal-zev-rebates-re-introduced/</w:t>
        </w:r>
      </w:hyperlink>
      <w:r>
        <w:t xml:space="preserve"> - * Zero-emission vehicle sales increased by more than 50% in several Canadian provinces following federal incentives introduced on 16 February. * Overall Canadian light vehicle sales declined 0.2% to just under 122,000 units in February. * Quebec recorded a 16.8% increase compared to February 2025, following changes in provincial incentives. * Other provinces experienced declines: Ontario (1.5%), British Columbia (4.4%), Alberta (8.6%), Manitoba (11.9%), Prince Edward Island (18.1%). * Nova Scotia announced an additional registration fee for ZEVs amid federal incentive efforts. 133. </w:t>
      </w:r>
      <w:hyperlink r:id="rId130">
        <w:r>
          <w:rPr>
            <w:color w:val="0000EE"/>
            <w:u w:val="single"/>
          </w:rPr>
          <w:t>https://cnevpost.com/2026/04/07/vw-launch-id-unyx-08-china-apr-16/</w:t>
        </w:r>
      </w:hyperlink>
      <w:r>
        <w:t xml:space="preserve"> - * Volkswagen plans to officially launch the ID. UNYX 08 electric SUV in China on April 16, following pre-sales starting on March 26. * The model is developed jointly with Xpeng, with Volkswagen investing $700 million in Xpeng in July 2023. * The SUV features a lithium iron phosphate battery from CATL, with a range of up to 730 km. * Built at Volkswagen Anhui plant in Hefei, a joint venture focused on new energy vehicles. * Volkswagen operates stores via FAW-Volkswagen to sell Anhui EVs, part of its China-specific EV strategy. 134. </w:t>
      </w:r>
      <w:hyperlink r:id="rId131">
        <w:r>
          <w:rPr>
            <w:color w:val="0000EE"/>
            <w:u w:val="single"/>
          </w:rPr>
          <w:t>https://opentools.ai/news/ev-sales-in-australia-soar-as-byd-races-past-tesla</w:t>
        </w:r>
      </w:hyperlink>
      <w:r>
        <w:t xml:space="preserve"> - * Government policy influences in Australia boost EV sales, including an increased Luxury Car Tax threshold to $91,387 AUD. * No new EV incentives, but pent-up consumer demand supports growth despite removal of state rebate incentives. * Chinese brands are dominating sales, with an expected market share increase to 70% by 2027. * The shift indicates changing consumer preferences and manufacturing priorities, positioning Australia as a growing EV market. 135. </w:t>
      </w:r>
      <w:hyperlink r:id="rId132">
        <w:r>
          <w:rPr>
            <w:color w:val="0000EE"/>
            <w:u w:val="single"/>
          </w:rPr>
          <w:t>https://www.piston.my/2026/04/07/chinese-team-achieves-zero-thermal-runaway-sodium-battery-safer-alternative-to-lithium-ion-packs/</w:t>
        </w:r>
      </w:hyperlink>
      <w:r>
        <w:t xml:space="preserve"> - * Chinese academic team developed a sodium-ion battery that eliminates thermal runaway. * The battery uses a polymerisable non-flammable electrolyte (PNE) to prevent runaway. * During testing, cells showed no smoke, fire, or explosion up to 300°C. * The battery operates from -40 to 60 degrees Celsius with no performance loss. * Sodium-ion batteries are deemed safer, more stable, and more affordable than lithium-ion, with industry moving towards commercial deployment. 136. </w:t>
      </w:r>
      <w:hyperlink r:id="rId133">
        <w:r>
          <w:rPr>
            <w:color w:val="0000EE"/>
            <w:u w:val="single"/>
          </w:rPr>
          <w:t>https://3dnews.ru/1139555/v-kitae-razrabotali-natrievie-batarei-kotorim-ne-strashen-nagrev-do-300c</w:t>
        </w:r>
      </w:hyperlink>
      <w:r>
        <w:t xml:space="preserve"> - • Chinese researchers created sodium-ion batteries that do not promote fire spread even at 300 °C. • Developed by China Academy of Sciences for HiNa Battery, using an unflammable, polymerising electrolyte. • Batteries demonstrate stability from -40°C to +60°C and maintain charge at over 4.3V. • Prototype cylindrical cells of 3.5 Ah show no fire, smoke, or explosion upon puncture or heating. • Expected to gain market share in electric vehicles within a few years. 137. </w:t>
      </w:r>
      <w:hyperlink r:id="rId134">
        <w:r>
          <w:rPr>
            <w:color w:val="0000EE"/>
            <w:u w:val="single"/>
          </w:rPr>
          <w:t>https://www.energy-storage.news/catl-envision-sodium-ion-bess-cells-among-next-gen-tech-and-solutions-showcased-at-beijing-expo-esie-2026/</w:t>
        </w:r>
      </w:hyperlink>
      <w:r>
        <w:t xml:space="preserve"> - * CATL debuts its first dedicated sodium-ion cell for grid-scale storage with commercial rollout planned for 2026. * The sodium-ion cell shares the enclosure platform with lithium-ion cells, with a capacity exceeding 300Ah, 97% efficiency, and over 15,000 cycles. * CATL's high-capacity lithium-ion cell, launched in 2025, has shipped more than 5GWh at its Jining facility. * The exhibition highlights a surge in large-format high-capacity storage cells, with Envision launching a 790Ah prismatic cell in mass production. * Industry leaders showcase safety advancements and new system-level energy storage solutions targeting AI data centres and full-scenario applications. 138. </w:t>
      </w:r>
      <w:hyperlink r:id="rId134">
        <w:r>
          <w:rPr>
            <w:color w:val="0000EE"/>
            <w:u w:val="single"/>
          </w:rPr>
          <w:t>https://www.energy-storage.news/catl-envision-sodium-ion-bess-cells-among-next-gen-tech-and-solutions-showcased-at-beijing-expo-esie-2026/</w:t>
        </w:r>
      </w:hyperlink>
      <w:r>
        <w:t xml:space="preserve"> - * CATL debut a dedicated sodium-ion cell for grid-scale storage, with commercial rollout planned for 2026. * The sodium-ion cell shares the same enclosure platform as the company's lithium-ion cell, with capacity exceeding 300Ah and efficiency of 97%. * CATL also shipped over 5GWh of its 587Ah lithium-ion storage cells produced at its factory in Jining, Shandong. * The exhibition highlighted industry shifts towards large-format high-capacity cells, with Envision introducing a 790Ah prismatic wound cell, now in full production. * Industry focus on safety, scalability, and system-level integration was prominent, alongside innovations in grid-forming and AI-enabled storage solutions. 139. </w:t>
      </w:r>
      <w:hyperlink r:id="rId135">
        <w:r>
          <w:rPr>
            <w:color w:val="0000EE"/>
            <w:u w:val="single"/>
          </w:rPr>
          <w:t>http://www.marketsandmarketsblog.com/dc-charging-market-worth-75-98-billion-in-2032.html</w:t>
        </w:r>
      </w:hyperlink>
      <w:r>
        <w:t xml:space="preserve"> - • Global DC charging market valued at USD 27.99 billion in 2025; projected to grow to USD 75.98 billion in 2032 at 15.3% CAGR • Growth linked to increase in EV adoption, higher-energy vehicles, and reliance on public infrastructure • Urban charging networks and ultra-fast charging segments expanding, supported by new product launches in 2025 • China expected to become the largest regional market, driven by high EV sales and extensive infrastructure goals • Major players include Tesla, ABB, Siemens, BYD, and Delta Electronics 140. </w:t>
      </w:r>
      <w:hyperlink r:id="rId136">
        <w:r>
          <w:rPr>
            <w:color w:val="0000EE"/>
            <w:u w:val="single"/>
          </w:rPr>
          <w:t>https://electriccarsreport.com/2026/04/geely-q1-2026-sales-surge-driven-by-ev-boom-and-global-expansion/</w:t>
        </w:r>
      </w:hyperlink>
      <w:r>
        <w:t xml:space="preserve"> - * Geely reported record-breaking Q1 2026 sales of 709,358 vehicles, with 369,059 NEVs, reaching a 52% electrification rate. * Exports in Q1 increased 126% year-on-year to 203,024 units, outpacing domestic sales growth. * The company’s multi-brand strategy includes Geely, Lynk &amp; Co, and Zeekr, with Zeekr delivering an 86% increase in Q1 and plans for hybrid models. * Key markets' demand, competitive pricing, and model availability drive international expansion. * The results reflect rapid industry electrification and global competition, with Geely positioning as a significant player in electric mobility. 141. </w:t>
      </w:r>
      <w:hyperlink r:id="rId137">
        <w:r>
          <w:rPr>
            <w:color w:val="0000EE"/>
            <w:u w:val="single"/>
          </w:rPr>
          <w:t>https://www.automotiveworld.com/news/volkswagen-group-unveils-four-world-premieres-in-beijing/</w:t>
        </w:r>
      </w:hyperlink>
      <w:r>
        <w:t xml:space="preserve"> - * Volkswagen Group presents ten models at Auto China 2026, including four world premieres, in Beijing. * Over 20 new EVs planned for China in 2026. * Premieres include new ID.UNYX with Xpeng, ID.AURA from FAW-Volkswagen, Jetta's first all-electric show car, and Audi's E7X. * Porsche unveils a new model in the all-electric Cayenne family. * Group demonstrates advanced driver-assistance system solutions. * CEO Oliver Blume highlights China’s role in the group's global automotive strategy. 142. </w:t>
      </w:r>
      <w:hyperlink r:id="rId138">
        <w:r>
          <w:rPr>
            <w:color w:val="0000EE"/>
            <w:u w:val="single"/>
          </w:rPr>
          <w:t>https://www.autocarindia.com/industry/locations-in-gujarat-and-madhya-pradesh-being-evaluated-for-new-tvs-plant-439390</w:t>
        </w:r>
      </w:hyperlink>
      <w:r>
        <w:t xml:space="preserve"> - * TVS Motor Company is considering setting up a new plant in Gujarat or Madhya Pradesh to support expected growth. * The new facility is targeted to come by 2028 with a capacity of 2-2.5 million units, scalable. * Existing facilities in India are operating near full capacity, with plans to increase production. * The company aims to expand total production to about 10 million units annually by the end of the decade. * The expansion is driven by rising demand in domestic and export markets, particularly electric two-wheelers. * TVS has existing plants in Hosur, Mysore, Nalagarh, and an overseas facility in Indonesia. * The company is also expanding in international markets like Africa and is involved in strategic partnerships for electric mobility. 143. </w:t>
      </w:r>
      <w:hyperlink r:id="rId139">
        <w:r>
          <w:rPr>
            <w:color w:val="0000EE"/>
            <w:u w:val="single"/>
          </w:rPr>
          <w:t>https://www.peoplenews.tw/articles/lifestyle/25301</w:t>
        </w:r>
      </w:hyperlink>
      <w:r>
        <w:t xml:space="preserve"> - * In Taiwan's Q1 2026 sales data, Tesla delivered 5,421 vehicles in March, leading both import and electric vehicle brands with a market share of 77.5%. * The Model Y accounted for 4,540 units in March, surpassing second place by over a thousand units. * Tesla launched a blackisation version of the Model Y in Taiwan with upgraded features and optional black wheels. * Globally, Model Y has sold over 4 million units and was the world’s best-selling small passenger vehicle from 2023 to 2025. * In Taiwan, Model Y had a record of 13,384 registrations in 2025, with over 45% of the EV market share. * The Long Range Model Y offers 641 km WLTP range and 2,100 litre cargo space, and received a 5-star TNCAP safety rating in March 2026. * Due to rising international oil prices, Tesla introduces Q2 purchase schemes including zero down payments, low-interest rates, and a 30,000 NTD subsidy for new and trade-in buyers, combined with home charging packages. 144. </w:t>
      </w:r>
      <w:hyperlink r:id="rId140">
        <w:r>
          <w:rPr>
            <w:color w:val="0000EE"/>
            <w:u w:val="single"/>
          </w:rPr>
          <w:t>https://tribune.net.ph/2026/04/07/mitsubishi-to-build-hybrid-vehicles-in-philippines-dof</w:t>
        </w:r>
      </w:hyperlink>
      <w:r>
        <w:t xml:space="preserve"> - * Mitsubishi plans to build hybrid vehicles in the Philippines as part of the government’s push for an electric vehicle ecosystem. * The initiative aligns with policies such as the Electric Vehicle Industry Development Act and the Electric Vehicle Incentive Strategy. * Local hybrid production aims to create jobs, strengthen supply chains, and support industries like parts manufacturing and batteries. * Rising global fuel prices and geopolitical tensions have increased domestic fuel costs, prompting wider EV adoption. * EV registrations in the Philippines reached 29,715 by mid-2025; EVs are projected to make up 50% of vehicles by 2040. * Mitsubishi is exploring exporting hybrid vehicles made in the Philippines to other markets. * EV sales accounted for 7.01% of total vehicle sales in 2025, totalling 32,489 units. * The government supports EVs through EVIDA, which exempts EVs from certain restrictions and offers tax incentives. 145. </w:t>
      </w:r>
      <w:hyperlink r:id="rId141">
        <w:r>
          <w:rPr>
            <w:color w:val="0000EE"/>
            <w:u w:val="single"/>
          </w:rPr>
          <w:t>http://prsync.com/bussiness-insights/lithium-ion-battery-materials-market-size-share--forecast--5180904/</w:t>
        </w:r>
      </w:hyperlink>
      <w:r>
        <w:t xml:space="preserve"> - * The global lithium-ion battery materials market is projected to reach USD 206.98 billion by late 2026, driven by gigafactory expansions and innovation in battery chemistry. * High-nickel cathodes (NMC811, NCA) and LFP materials dominate market segments, accounting for significant shares in EVs and energy storage. * Silicon anodes and semi-solid state batteries are key growth areas, with mass production beginning in early 2026. * Asia-Pacific leads with over 55% market share; North America and Europe show rapid growth and innovation. * Market developments include ultra-thin separators, PFAS-free binders, and increased recycling mandates, with key players like CATL, LG Chem, and Panasonic investing heavily. 146. </w:t>
      </w:r>
      <w:hyperlink r:id="rId142">
        <w:r>
          <w:rPr>
            <w:color w:val="0000EE"/>
            <w:u w:val="single"/>
          </w:rPr>
          <w:t>https://www.focus.de/earth/recycling-jetzt-will-china-die-alten-batterien-aufspueren_19c20a45-6740-4403-bb55-619de3eb89da.html</w:t>
        </w:r>
      </w:hyperlink>
      <w:r>
        <w:t xml:space="preserve"> - * China implements a digital system for tracking old batteries, particularly from e-bikes, from April. * Every battery receives a digital ID, with data recorded on origin, usage performance, and recycling. * The system aims to enable authorities to monitor proper collection and recycling of batteries. * China is expanding infrastructure with manufacturers and recycling companies building collection points. * The initiative targets securing raw materials like lithium, nickel, and cobalt for new batteries. * The policy includes government and industry cooperation to standardise battery management. * The strategy offers economic advantages by reclaiming vital materials and reducing import dependency. 147. </w:t>
      </w:r>
      <w:hyperlink r:id="rId143">
        <w:r>
          <w:rPr>
            <w:color w:val="0000EE"/>
            <w:u w:val="single"/>
          </w:rPr>
          <w:t>https://www.bisinfotech.com/gujarat-strengthens-ev-ecosystem-with-sanand-mbsir-push/</w:t>
        </w:r>
      </w:hyperlink>
      <w:r>
        <w:t xml:space="preserve"> - * Gujarat’s Sanand and MBSIR regions transform from traditional automotive hubs to global EV manufacturing centres. * State government offers incentives including subsidies, electricity duty exemptions, and battery manufacturing incentives. * Major investments in lithium-ion battery gigafactories aim to reduce India’s battery import reliance. * MBSIR develops plug-and-play infrastructure for electronics and component manufacturing. * Socio-economic impacts include increased employment, skill development, and enhanced export logistics via nearby ports. 148. </w:t>
      </w:r>
      <w:hyperlink r:id="rId144">
        <w:r>
          <w:rPr>
            <w:color w:val="0000EE"/>
            <w:u w:val="single"/>
          </w:rPr>
          <w:t>https://ca.finance.yahoo.com/news/amprius-ampx-climbs-9-7-071552537.html</w:t>
        </w:r>
      </w:hyperlink>
      <w:r>
        <w:t xml:space="preserve"> - * Amprius Technologies' stock increased by 9.75% to close at $17.56, driven by heightened demand for electric vehicles (EVs). * EV inquiries in the US increased following the US-Israeli war, with a 28% jump for new EVs and 15% for used EVs reported by Autotrader. * Amprius secured $21 million in orders for its cylindrical battery cells from a Chinese EV manufacturer. * The light electric vehicle battery market is growing at 15% CAGR and is projected to reach 26 GWh by 2030. 149. </w:t>
      </w:r>
      <w:hyperlink r:id="rId145">
        <w:r>
          <w:rPr>
            <w:color w:val="0000EE"/>
            <w:u w:val="single"/>
          </w:rPr>
          <w:t>https://www.larazon.es/tecnologia-consumo/byd-gran-tang-950-km-autonomia-bateria-130-kwh-nueva-blade-battery_2026040769d375b7bfc2456bae1eaaed.html</w:t>
        </w:r>
      </w:hyperlink>
      <w:r>
        <w:t xml:space="preserve"> - * BYD anuncia el Gran Tang, un SUV con autonomía homologada de 950 km y batería de 130,15 kWh, para su lanzamiento en China en mayo de 2026. * La versión eléctrica de tracción trasera ofrece 300 kW y una autonomía de 950 km, mientras que la versión de tracción total reduce la autonomía a 850 km y acelera de 0 a 100 km/h en 3,9 segundos. * Incorpora carga de nivel megavatio y tecnología flash-charging para reducir los tiempos de recarga. * La batería Blade de gran capacidad utiliza química LFP, ofreciendo mayor durabilidad y menor coste. * Incluye suspensión neumática DiSus-A y dirección en las cuatro ruedas para mejor maniobrabilidad urbana. * La gama también ofrece versiones híbridas enchufables DM-i y DM-p, con autonomía eléctrica superior a los 200 km. * Competirá principalmente contra el Geely Galaxy M9 en el mercado chino, con potencial expansión a Europa. 150. </w:t>
      </w:r>
      <w:hyperlink r:id="rId146">
        <w:r>
          <w:rPr>
            <w:color w:val="0000EE"/>
            <w:u w:val="single"/>
          </w:rPr>
          <w:t>https://evtech.news/news/tesla-reclaims-global-ev-sales-crown-in-q1-2026-surpassing-byd.html</w:t>
        </w:r>
      </w:hyperlink>
      <w:r>
        <w:t xml:space="preserve"> - • Tesla led global EV sales in Q1 2026 with 358,023 units, overtaking BYD's 310,000 units. • Tesla's growth attributed to Model 3 and Model Y, which accounted for 95% of sales. • BYD experienced a 25% decline due to Chinese regulatory changes impacting domestic sales. • The overall EV market continued growth, with over 20% of car sales in some regions being electric. • China’s policy shift affected BYD's performance, but global expansion offers recovery opportunities for the company. 151. </w:t>
      </w:r>
      <w:hyperlink r:id="rId147">
        <w:r>
          <w:rPr>
            <w:color w:val="0000EE"/>
            <w:u w:val="single"/>
          </w:rPr>
          <w:t>https://www.businessdailyafrica.com/bd/corporate/shipping-logistics/boon-for-electric-vehicle-dealers-as-state-orders-600-units-5415090</w:t>
        </w:r>
      </w:hyperlink>
      <w:r>
        <w:t xml:space="preserve"> - * The Kenyan government orders 600 EV units and 70 fast chargers as part of a fleet expansion. 152. </w:t>
      </w:r>
      <w:hyperlink r:id="rId148">
        <w:r>
          <w:rPr>
            <w:color w:val="0000EE"/>
            <w:u w:val="single"/>
          </w:rPr>
          <w:t>https://evsandbeyond.co.nz/ev-demand-surges-as-fuel-costs-drive-buyer-shift/#utm_source=rss&amp;utm_medium=rss&amp;utm_campaign=ev-demand-surges-as-fuel-costs-drive-buyer-shift</w:t>
        </w:r>
      </w:hyperlink>
      <w:r>
        <w:t xml:space="preserve"> - * New vehicle registrations in March 2026 increased by 25.2%, driven by heightened EV demand, with battery electric vehicles tripling market share. * Battery electric and plug-in hybrid vehicles combined accounted for 25.9% of all new registrations. * Supply constraints emerged due to demand outpacing supply, especially in the early market stages. * Commercial vehicle registrations increased significantly, mainly driven by business demand, with light commercial registrations up by 40.2%. * Market performance is influenced by rising fuel prices amid geopolitical disruptions, affecting household and business costs. 153. </w:t>
      </w:r>
      <w:hyperlink r:id="rId149">
        <w:r>
          <w:rPr>
            <w:color w:val="0000EE"/>
            <w:u w:val="single"/>
          </w:rPr>
          <w:t>https://insideevs.com/news/792172/dodge-slate-cheaper-american-evs/</w:t>
        </w:r>
      </w:hyperlink>
      <w:r>
        <w:t xml:space="preserve"> - * American automakers Dodge and Slate consider reducing vehicle features to offer lower-cost EVs. * Dodge CEO Matt McAlear questions necessity of features like radios and gauges. * Slate launched a low-cost EV truck with limited features, aiming for under $20,000 but facing market shifts. * Ford is targeting a sub-$30,000 EV without specifying feature cuts. * Chinese EVs reduce costs via software, scale, and vertical integration, gaining overseas market share. * US and European regulators and politicians debate Chinese EV imports, with potential restrictions. * US automakers struggle with cost competitiveness, impacted by subsidies and supply chain issues, while Chinese EVs expand internationally. 154. </w:t>
      </w:r>
      <w:hyperlink r:id="rId150">
        <w:r>
          <w:rPr>
            <w:color w:val="0000EE"/>
            <w:u w:val="single"/>
          </w:rPr>
          <w:t>https://carbuzz.com/proposed-federal-gas-tax-replacement-vehicle-weight/</w:t>
        </w:r>
      </w:hyperlink>
      <w:r>
        <w:t xml:space="preserve"> - • An alliance representing major automakers suggests replacing the US Federal Gas Tax with a vehicle weight-based tax. • The proposal aims to address the tax's decline in real value since 1993. • The new tax would influence all vehicle owners, including EV and hybrid owners. • EVs like Rivian's R2 SUV and Chevrolet's Blazer EV could face increased contributions. • The plan could impact EV adoption and electrification strategies in the US. 155. </w:t>
      </w:r>
      <w:hyperlink r:id="rId151">
        <w:r>
          <w:rPr>
            <w:color w:val="0000EE"/>
            <w:u w:val="single"/>
          </w:rPr>
          <w:t>https://blog.factmr.com/global-ev-charging-cable-market-dominated-by-europe-as-leoni-and-aptiv-expand-charging-infrastructure/</w:t>
        </w:r>
      </w:hyperlink>
      <w:r>
        <w:t xml:space="preserve"> - * The EV charging cable market is undergoing a shift due to power breakthroughs, government mandates, and standards migration. * AC charging cables are projected to maintain a 66% market share in 2026, driven by residential and workplace use. * Liquid-cooled cables capable of 1,000 kW are being commercially launched, marking an ultra-fast charging era. * India leads regional growth with a 38.4% CAGR; the US has a 25.5% CAGR, supported by government programs. * The market is split into price-driven standard AC and high-margin premium DC segments, with Leoni and Aptiv leading in thermal management and high-power innovations. 156. </w:t>
      </w:r>
      <w:hyperlink r:id="rId152">
        <w:r>
          <w:rPr>
            <w:color w:val="0000EE"/>
            <w:u w:val="single"/>
          </w:rPr>
          <w:t>https://www.tarmaclife.co.nz/bmw-reviews-new-zealand/munichs-mega-makeover-bmws-plant-reborn-for-the-neue-klasse/</w:t>
        </w:r>
      </w:hyperlink>
      <w:r>
        <w:t xml:space="preserve"> - * BMW Group Plant Munich underwent a complete modernisation to produce electric vehicles, starting with BMW i3 in August 2026. * The €650 million investment aims to reduce production costs and transition to all-electric production by 2027. * The plant features automation, AI, and digital systems, with a focus on sustainability and logistics optimisation. * The overhaul maintains vehicle output of up to 1,000 vehicles per day while integrating advanced manufacturing techniques. * Munich's plant is part of BMW’s broader electrification and regional supply chain strategy, supporting the Neue Klasse model family. 157. </w:t>
      </w:r>
      <w:hyperlink r:id="rId153">
        <w:r>
          <w:rPr>
            <w:color w:val="0000EE"/>
            <w:u w:val="single"/>
          </w:rPr>
          <w:t>https://www.carexpert.com.au/car-news/vfacts-march-2026-market-down-but-ev-sales-jump-kia-and-byd-enter-top-three</w:t>
        </w:r>
      </w:hyperlink>
      <w:r>
        <w:t xml:space="preserve"> - * Overall Australian new-car market declined by 2.6% in March 2026 compared to March 2025. * EV sales increased by 88.9%, reaching a new record of 15,839 units, with a market share of 14.6%. * Leading brands in March included Toyota, Kia, and BYD, with BYD reaching its highest ranking ever. * Industry analysts cite increased EV consideration due to fuel supply disruptions and tax review. * Major automakers are investing in EV models to meet future targets and expand charging infrastructure. 158. </w:t>
      </w:r>
      <w:hyperlink r:id="rId154">
        <w:r>
          <w:rPr>
            <w:color w:val="0000EE"/>
            <w:u w:val="single"/>
          </w:rPr>
          <w:t>https://lithium-news.com/surging-demand-creates-complex-dynamics-in-lithium-hydroxide-premium-markets/</w:t>
        </w:r>
      </w:hyperlink>
      <w:r>
        <w:t xml:space="preserve"> - * The lithium hydroxide premium reflects supply scarcity, processing constraints, and surging EV demand. * Production facilities in Chile, Argentina, and Australia influence premium pricing through operational costs and quality. * Long-term supply agreements with premium pricing mechanisms are becoming standard among battery manufacturers. * China handles approximately 60% of lithium hydroxide refining, impacting premiums amid operational challenges. * Market forecasts indicate premiums will remain elevated due to supply-demand mismatches and technological advancements.</w:t>
      </w:r>
      <w:r/>
    </w:p>
    <w:p>
      <w:r/>
      <w:r>
        <w:t xml:space="preserve">159. </w:t>
      </w:r>
      <w:hyperlink r:id="rId155">
        <w:r>
          <w:rPr>
            <w:color w:val="0000EE"/>
            <w:u w:val="single"/>
          </w:rPr>
          <w:t>https://www.nation.com.pk/07-Apr-2026/fossil-fuel-free</w:t>
        </w:r>
      </w:hyperlink>
      <w:r>
        <w:t xml:space="preserve"> - * Pakistan’s fuel crises have become recurring, driven by global oil price spikes. * The government promotes electric vehicles (EVs) to reduce reliance on imported fuel and ease foreign exchange pressure. * Early EV adoption by Islamabad Traffic Police shows benefits like lower operating costs. * Challenges include limited charging infrastructure, high vehicle costs, and low adoption rates. * A coordinated national effort with infrastructure expansion, tax incentives, local manufacturing, and behavioural change is required. * Policy implementation and public messaging are crucial to shift energy consumption habits.</w:t>
      </w:r>
      <w:r/>
    </w:p>
    <w:p>
      <w:r/>
      <w:r>
        <w:t xml:space="preserve">160. </w:t>
      </w:r>
      <w:hyperlink r:id="rId156">
        <w:r>
          <w:rPr>
            <w:color w:val="0000EE"/>
            <w:u w:val="single"/>
          </w:rPr>
          <w:t>https://lithium-news.com/revolutionary-resource-expansion-drill-technology-transforms-lithium-mining-operations-worldwide/</w:t>
        </w:r>
      </w:hyperlink>
      <w:r>
        <w:t xml:space="preserve"> - * The global lithium market faces increased demand driven by electric vehicles and renewable energy storage. * Innovation in drilling technology, specifically resource expansion drills, enhances efficiency and precision in lithium extraction. * These drills integrate sensors and AI for real-time subsurface analysis and resource expansion while reducing surface environmental impact. * Implementation leads to operational efficiencies, cost reductions, and expanded access to previously unreachable deposits. * Advancements include automation, remote monitoring, and integration with digital mapping and analytics, supporting sustainable lithium supply.</w:t>
      </w:r>
      <w:r/>
    </w:p>
    <w:p>
      <w:r/>
      <w:r>
        <w:t xml:space="preserve">161. </w:t>
      </w:r>
      <w:hyperlink r:id="rId157">
        <w:r>
          <w:rPr>
            <w:color w:val="0000EE"/>
            <w:u w:val="single"/>
          </w:rPr>
          <w:t>https://news.ltn.com.tw/news/life/breakingnews/5395195</w:t>
        </w:r>
      </w:hyperlink>
      <w:r>
        <w:t xml:space="preserve"> - * Research team led by Professor Liu Ru-Xi from NTU Chemistry Department announced progress in chloride-based solid electrolytes for all-solid-state batteries. * The study details the structure, stabilisation, and performance of halide solid electrolytes, with implications for safer, higher-capacity batteries. * Key challenges include material stability and interface issues, with strategies proposed for interface engineering. * The research offers a "blueprint" for designing next-generation solid electrolytes to improve battery safety and efficiency. * Findings could influence future use in mobile phones, electric vehicles, and energy storage systems. 162. </w:t>
      </w:r>
      <w:hyperlink r:id="rId158">
        <w:r>
          <w:rPr>
            <w:color w:val="0000EE"/>
            <w:u w:val="single"/>
          </w:rPr>
          <w:t>https://en.prnasia.com/releases/apac/connecting-the-globe-empowering-green-energy-china-international-battery-fair-2026-shapes-the-next-era-of-battery-technology-528149.shtml</w:t>
        </w:r>
      </w:hyperlink>
      <w:r>
        <w:t xml:space="preserve"> - * China's battery exports in 2025 reached $82.279 billion, with lithium-ion batteries accounting for $76.746 billion, reflecting growth in value and focus on higher-value products. * The 18th China International Battery Fair (CIBF2026) will be held from May 13-15 in Shenzhen, featuring over 3,100 exhibitors and focusing on advancements in solid-state, sodium-ion, and energy storage technologies. * The event will include forums on advanced batteries, next-generation technology, and battery carbon-footprint management, with over 2,000 experts expected to attend. * CIBF2026 aims to showcase developments across the supply chain, including recycling, manufacturing equipment, and new energy storage solutions, supporting China's shift toward low-emission industry growth. 163. </w:t>
      </w:r>
      <w:hyperlink r:id="rId159">
        <w:r>
          <w:rPr>
            <w:color w:val="0000EE"/>
            <w:u w:val="single"/>
          </w:rPr>
          <w:t>https://www.lanacion.com.ar/economia/se-sumo-otro-proyecto-minero-al-rigi-y-se-aprobo-la-ampliacion-de-otro-nid06042026/</w:t>
        </w:r>
      </w:hyperlink>
      <w:r>
        <w:t xml:space="preserve"> - * The Argentine government authorised a new mining project and an expansion of an existing project under the RIGI regime. * The Minera Andina consortium (Barrick + Shandong Gold) will expand the Veladero gold and silver mine in San Juan with a USD 380 million investment. * The project aims to increase processing capacity by 1.626 million ounces of gold and create over 1100 jobs. * Also, Rio Tinto’s Proyecto Fénix in Catamarca will expand with a USD 530 million investment to increase lithium production by 9500 tonnes annually. * The Fénix project will generate over 1600 jobs and US$165 million in extra exports annually. 164. </w:t>
      </w:r>
      <w:hyperlink r:id="rId160">
        <w:r>
          <w:rPr>
            <w:color w:val="0000EE"/>
            <w:u w:val="single"/>
          </w:rPr>
          <w:t>https://www.breitbart.com/radio/2026/04/06/exclusive-david-park-direct-lithium-extraction-in-arkansas-could-help-break-reliance-on-china/</w:t>
        </w:r>
      </w:hyperlink>
      <w:r>
        <w:t xml:space="preserve"> - * Direct lithium extraction (DLE) technology is being developed in Arkansas, leveraging a high-grade lithium brine resource in the Smackover Formation. * The US company, Standard Lithium, is working with Equinor on a project aiming for production of 22,500 tons of lithium by 2029, with future expansion potential. * The US currently produces around 5,000 tons of lithium annually, with China controlling about 70% of the supply chain. * The US government, under the Trump administration, supports critical mineral projects to weaken China's dominance and improve national security. * The project is part of broader efforts to develop North America's lithium supply chain and reduce dependence on China. 165. </w:t>
      </w:r>
      <w:hyperlink r:id="rId161">
        <w:r>
          <w:rPr>
            <w:color w:val="0000EE"/>
            <w:u w:val="single"/>
          </w:rPr>
          <w:t>https://mining.com.au/europes-lithium-hunt-an-easter-discovery-series/</w:t>
        </w:r>
      </w:hyperlink>
      <w:r>
        <w:t xml:space="preserve"> - • Europe’s lithium exploration expands across Portugal, Spain, the Czech Republic, and Germany. • The EU’s demand for lithium is forecasted to reach 58,000 tonnes annually by 2030. • Portugal leads in lithium production, with ongoing projects by Savannah Resources and Lusorecursos. • Spain's lithium projects, such as Infinity Lithium’s San José, are progressing despite cultural and regulatory challenges. • Central and Northern Europe host significant lithium resources, including Czech Republic’s Cinovec deposit and Finland’s Keliber project. • EU regions are receiving grants and rezoning approvals to support lithium development amid strategic energy transition policies. 166. </w:t>
      </w:r>
      <w:hyperlink r:id="rId162">
        <w:r>
          <w:rPr>
            <w:color w:val="0000EE"/>
            <w:u w:val="single"/>
          </w:rPr>
          <w:t>https://lithium-news.com/revolutionary-dle-technology-breakthrough-transforms-lithium-extraction-economics-forever/</w:t>
        </w:r>
      </w:hyperlink>
      <w:r>
        <w:t xml:space="preserve"> - * Advances in direct lithium extraction (DLE) technology, including membrane and AI innovations, increase recovery rates to over 95% and cut operational costs by 60%. * DLE systems extract lithium in hours, use 90% less water, and enable lithium recovery from low-grade brines and new sources like geothermal and oilfield brines. * Major companies like ExxonMobil, Toyota, and BMW are deploying DLE systems, expanding accessible lithium reserves and increasing production capacity. * Investments exceeding $2.8 billion strengthen DLE development, aiming for 40% of global lithium production within five years. * Divergences in geopolitical influence occur as countries with abundant resources attract foreign investment due to DLE viability. 167. </w:t>
      </w:r>
      <w:hyperlink r:id="rId163">
        <w:r>
          <w:rPr>
            <w:color w:val="0000EE"/>
            <w:u w:val="single"/>
          </w:rPr>
          <w:t>https://chargedevs.com/newswire/south-8-technologies-lands-9-2m-california-grant-to-scale-ligas-electrolyte-production-in-san-diego/</w:t>
        </w:r>
      </w:hyperlink>
      <w:r>
        <w:t xml:space="preserve"> - * South 8 Technologies executes a $9.2 million grant agreement under California’s PowerForward Battery Manufacturing program.</w:t>
        <w:br/>
      </w:r>
      <w:r>
        <w:rPr>
          <w:i/>
        </w:rPr>
        <w:t>* The funding aims to expand LiGas® liquefied gas electrolyte production at its San Diego headquarters.</w:t>
        <w:br/>
      </w:r>
      <w:r>
        <w:t>* The grant supports reaching 100 MWh electrolyte capacity and 2 MWh battery cells, with plans for gigafactory integration by 2028.</w:t>
        <w:br/>
      </w:r>
      <w:r>
        <w:rPr>
          <w:i/>
        </w:rPr>
        <w:t>* The electrolyte operates effectively from –60 °C to +60 °C, suitable for cold climates and defence applications.</w:t>
        <w:br/>
      </w:r>
      <w:r>
        <w:t>* South 8 collaborates with Nanotech Energy and has backing from Lockheed Martin Ventures, W. L. Gore &amp; Associates, Porsche Ventures, and LG Energy Solution.</w:t>
      </w:r>
      <w:r>
        <w:rPr>
          <w:i/>
        </w:rPr>
        <w:t xml:space="preserve">168. </w:t>
      </w:r>
      <w:hyperlink r:id="rId164">
        <w:r>
          <w:rPr>
            <w:color w:val="0000EE"/>
            <w:u w:val="single"/>
          </w:rPr>
          <w:t>https://electrek.co/2026/04/06/byd-ev-orders-surge-to-another-level-overseas-energy-crisis/</w:t>
        </w:r>
      </w:hyperlink>
      <w:r>
        <w:rPr>
          <w:i/>
        </w:rPr>
        <w:t xml:space="preserve"> - • BYD predicts soaring oil prices will boost international EV sales in 2026. • Company raised its sales forecast to 1.5 million vehicles, a 15% increase. • Overseas sales hit 120,083 NEVs in March, a 65% rise. • The company sees increased orders in Southeast Asia and Brazil. • Major overseas plants are expanding production in Hungary and Brazil. 169. </w:t>
      </w:r>
      <w:hyperlink r:id="rId165">
        <w:r>
          <w:rPr>
            <w:color w:val="0000EE"/>
            <w:u w:val="single"/>
          </w:rPr>
          <w:t>https://www.whalesbook.com/news/English/industrial-goodsservices/Indias-indian-rupee7280-Crore-Rare-Earth-Magnet-Plan-Vedanta-HZL-Join-Race/69d3e8b531d4f2ab480f6cf4</w:t>
        </w:r>
      </w:hyperlink>
      <w:r>
        <w:rPr>
          <w:i/>
        </w:rPr>
        <w:t xml:space="preserve"> - ["</w:t>
      </w:r>
      <w:r>
        <w:t xml:space="preserve"> India's Ministry of Heavy Industries announced a ₹7,280-crore scheme to build a complete rare earth permanent magnet (REPM) manufacturing chain in India.", '</w:t>
      </w:r>
      <w:r>
        <w:rPr>
          <w:i/>
        </w:rPr>
        <w:t xml:space="preserve"> The initiative aims to produce 6,000 MTPA to reduce reliance on Chinese imports for EV, wind turbines, and defence components, with pre-bid conference scheduled for April 7, 2026.', "</w:t>
      </w:r>
      <w:r>
        <w:t xml:space="preserve"> Major companies Vedanta and Hindustan Zinc are expected to participate, supporting India's strategic goals for materials critical to green energy and defence.", '</w:t>
      </w:r>
      <w:r>
        <w:rPr>
          <w:i/>
        </w:rPr>
        <w:t xml:space="preserve"> The global market for rare earth magnets is projected to grow from $19.5 billion in 2024 to over $40 billion by 2034, driven by EVs, wind energy, and electronics.', '</w:t>
      </w:r>
      <w:r>
        <w:t xml:space="preserve"> Challenges include competition from global players, supply chain risks, geopolitical tensions, and technological development hurdles.'] 170. </w:t>
      </w:r>
      <w:hyperlink r:id="rId166">
        <w:r>
          <w:rPr>
            <w:color w:val="0000EE"/>
            <w:u w:val="single"/>
          </w:rPr>
          <w:t>https://www.hdmotori.it/batterie-ioni-di-sodio-2027-convenienza/</w:t>
        </w:r>
      </w:hyperlink>
      <w:r>
        <w:t xml:space="preserve"> - * The article discusses the potential realisation of cost parity between sodium-ion and lithium-ion batteries by 2027, with commercial scale adoption expected around 2028.</w:t>
      </w:r>
      <w:r>
        <w:rPr>
          <w:i/>
        </w:rPr>
        <w:t xml:space="preserve"> It contrasts current costs, technological developments, and industry initiatives in China and at MIT.</w:t>
      </w:r>
      <w:r>
        <w:t xml:space="preserve"> The article notes uncertainties regarding the actual costs and energy density of sodium-ion batteries compared to lithium-ion ones.* It highlights progress by companies like CATL, BAIC, and BYD, and mentions China's strategic focus on sodium-ion technologies. 171. </w:t>
      </w:r>
      <w:hyperlink r:id="rId167">
        <w:r>
          <w:rPr>
            <w:color w:val="0000EE"/>
            <w:u w:val="single"/>
          </w:rPr>
          <w:t>https://www.birminghammail.co.uk/motoring/motoring-news/electric-van-drivers-handed-major-33682420</w:t>
        </w:r>
      </w:hyperlink>
      <w:r>
        <w:t xml:space="preserve"> - • UK government offers up to £5,000 off electric vans and £81,000 off zero emission lorries. • Investment aims to reduce costs for businesses, support jobs, and promote decarbonisation. • Extensions of grants and funding for depot charging infrastructure aim to increase confidence in electric fleets. • Industry representatives welcome measures, citing operational stability and environmental benefits. • Further infrastructure improvements are deemed necessary for sustainable transition.</w:t>
      </w:r>
      <w:r/>
    </w:p>
    <w:p>
      <w:r/>
      <w:r>
        <w:t xml:space="preserve">172. </w:t>
      </w:r>
      <w:hyperlink r:id="rId168">
        <w:r>
          <w:rPr>
            <w:color w:val="0000EE"/>
            <w:u w:val="single"/>
          </w:rPr>
          <w:t>https://www.thejapannews.net/news/278967415/feature-chinese-evs-under-spotlight-at-bangkok-motor-show-amid-global-fuel-shock</w:t>
        </w:r>
      </w:hyperlink>
      <w:r>
        <w:t xml:space="preserve"> - * Electric vehicles (EVs) gain attention in Thailand due to rising global oil prices and a green mobility trend. * The 47th Bangkok International Motor Show reported nearly 1.8 million visitors and 132,951 vehicle bookings, a 71.8% increase from previous year. * Chinese automakers like BYD, Omoda &amp; Jaecoo, MG, and Changan dominate the top bookings, indicating a market shift. * Rising fuel costs and geopolitical conflicts have increased EV inquiries and reservations among Thai consumers. * Thai government aims for 30% of vehicle production to be zero-emission by 2030, with EV sales rising by 81.36% in 2025. 173. </w:t>
      </w:r>
      <w:hyperlink r:id="rId169">
        <w:r>
          <w:rPr>
            <w:color w:val="0000EE"/>
            <w:u w:val="single"/>
          </w:rPr>
          <w:t>https://www.wardsauto.com/news/stellantis-leapmotor-sales-surge-february-2026/816567/</w:t>
        </w:r>
      </w:hyperlink>
      <w:r>
        <w:t xml:space="preserve"> - * Leapmotor’s T03 model saw a 677% increase in registrations in Europe in February, with 6,058 units.</w:t>
      </w:r>
      <w:r>
        <w:rPr>
          <w:i/>
        </w:rPr>
        <w:t xml:space="preserve"> * Leapmotor’s EVs claimed ninth place among EV makes in Europe.</w:t>
      </w:r>
      <w:r>
        <w:t xml:space="preserve"> * Tesla remained the leading EV brand with 17,534 units.</w:t>
      </w:r>
      <w:r>
        <w:rPr>
          <w:i/>
        </w:rPr>
        <w:t xml:space="preserve"> * Europe’s EV sector grew 16% YoY to 189,885 units.</w:t>
      </w:r>
      <w:r>
        <w:t xml:space="preserve"> * Overall European vehicle registrations increased by 1.7% in February.</w:t>
      </w:r>
      <w:r>
        <w:rPr>
          <w:i/>
        </w:rPr>
        <w:t xml:space="preserve">174. </w:t>
      </w:r>
      <w:hyperlink r:id="rId170">
        <w:r>
          <w:rPr>
            <w:color w:val="0000EE"/>
            <w:u w:val="single"/>
          </w:rPr>
          <w:t>https://www.eqmagpro.com/india-ev-sales-jump-35-yoy-in-q1-2026-as-electric-mobility-adoption-accelerates-eq/</w:t>
        </w:r>
      </w:hyperlink>
      <w:r>
        <w:rPr>
          <w:i/>
        </w:rPr>
        <w:t xml:space="preserve"> - * India’s electric vehicle sales grew by over 35% year-on-year in Q1 2026, reaching nearly 697,000 units. * EVs accounted for about 9% of total automobile sales, reflecting increased market penetration. * Growth driven by demand across electric two-wheelers, three-wheelers, passenger, and commercial vehicles. * The total registered EVs in India surpassed 8.35 million, supported by government incentives and charging infrastructure. * The increase aligns with India’s clean mobility policies and efforts to reduce fossil fuel dependence. 175. </w:t>
      </w:r>
      <w:hyperlink r:id="rId171">
        <w:r>
          <w:rPr>
            <w:color w:val="0000EE"/>
            <w:u w:val="single"/>
          </w:rPr>
          <w:t>https://www.perfil.com/noticias/economia/rigi-el-gobierno-aprobo-una-inversion-de-us250-millones-en-litio-en-catamarca-a40.phtml</w:t>
        </w:r>
      </w:hyperlink>
      <w:r>
        <w:rPr>
          <w:i/>
        </w:rPr>
        <w:t xml:space="preserve"> - * The Argentine government approved a US$251.3 million investment for Minera del Altiplano to expand lithium production in Catamarca, specifically at the Fénix project in the Salar del Hombre Muerto. * The project aims to increase annual lithium carbonate production from 28,500 to 38,000 tonnes, starting commercial operations by July 2026. * 60% of the investment will benefit local suppliers, highlighting local economic impact. * The expansion is part of the RIGI regime targeting large investments in mining, energy, and infrastructure sectors. * The plan responds to increasing global demand for lithium driven by energy transition needs. 176. </w:t>
      </w:r>
      <w:hyperlink r:id="rId172">
        <w:r>
          <w:rPr>
            <w:color w:val="0000EE"/>
            <w:u w:val="single"/>
          </w:rPr>
          <w:t>https://www.moomoo.com/news/post/67924626/citic-securities-high-demand-for-domestic-energy-storage-remains-robust?level=1&amp;data_ticket=1775478445782353</w:t>
        </w:r>
      </w:hyperlink>
      <w:r>
        <w:rPr>
          <w:i/>
        </w:rPr>
        <w:t xml:space="preserve"> - * The 14th Energy Storage International Summit and Exhibition ESIE 2026 held in Beijing from April 1-3, 2026, featured over 800 exhibitors and a significant increase in visitor enthusiasm. * Exhibitors showcased high-capacity cells, sodium-ion batteries, and integrated energy storage solutions, with prominent product launches from companies like CATL, CALB, Envision Energy, BYD, and others. * The event highlighted technological advancements, including large-capacity energy storage cells, sodium-ion batteries, and system integration catering to high-energy and large-scale applications. * Policy support through NDRC's documents enhances energy storage demand, with project filings reaching significant capacity and installations surging year-on-year. * Industry transition from cost-based to value-based models is strengthening investment potential, supported by stable capacity pricing mechanisms and optimistic market growth forecasts. 177. </w:t>
      </w:r>
      <w:hyperlink r:id="rId173">
        <w:r>
          <w:rPr>
            <w:color w:val="0000EE"/>
            <w:u w:val="single"/>
          </w:rPr>
          <w:t>https://vocal.media/trader/united-states-electric-vehicles-market-size-share-and-industry-growth-forecast-2034</w:t>
        </w:r>
      </w:hyperlink>
      <w:r>
        <w:rPr>
          <w:i/>
        </w:rPr>
        <w:t xml:space="preserve"> - * The US electric vehicles market was valued at USD 235.2 billion in 2025 and is projected to grow to USD 1,935.3 billion by 2034, with a CAGR of 25.60%. * Growth driven by policy support, rising fuel costs, and increased awareness of carbon emissions. * Market evolution includes demand for larger EVs like SUVs and pickup trucks, and improvements in charging infrastructure. * Battery technology advances, including lithium-ion and solid-state batteries, are key development areas. * Expansion of fast-charging stations and public infrastructure supports market growth. * Commercial EV use increases among logistics, delivery, and public transportation sectors. 178. </w:t>
      </w:r>
      <w:hyperlink r:id="rId174">
        <w:r>
          <w:rPr>
            <w:color w:val="0000EE"/>
            <w:u w:val="single"/>
          </w:rPr>
          <w:t>https://bioengineer.org/safe-high-capacity-na-ion-battery-with-nonflammable-electrolyte/</w:t>
        </w:r>
      </w:hyperlink>
      <w:r>
        <w:rPr>
          <w:i/>
        </w:rPr>
        <w:t xml:space="preserve"> - * Researchers introduced a polymerizable, non-flammable electrolyte for sodium-ion batteries that prevents thermal runaway. * The electrolyte undergoes rapid in situ polymerization at elevated temperatures, forming a solid barrier that suppresses hazard-causing reactions. * The batteries passed nail-penetration tests without fires or explosions. * This advancement enhances safety and performance of large-scale energy storage systems. * The technology leverages electrolyte chemistry and interfacial engineering to improve durability and safety in sodium-ion cells. 179. </w:t>
      </w:r>
      <w:hyperlink r:id="rId175">
        <w:r>
          <w:rPr>
            <w:color w:val="0000EE"/>
            <w:u w:val="single"/>
          </w:rPr>
          <w:t>https://insideevs.com/news/792143/tesla-no1-ev-maker-q1-2026/</w:t>
        </w:r>
      </w:hyperlink>
      <w:r>
        <w:rPr>
          <w:i/>
        </w:rPr>
        <w:t xml:space="preserve"> - * Tesla's global EV deliveries increased by 6.5% in Q1 2026, reaching 358,023 units. * BYD's EV sales dropped by 25.5% in Q1 2026, with 310,389 units delivered. * Overall NEV sales for BYD were nearly double Tesla's, with 695,772 units sold globally. * The Chinese government reduced EV subsidies and imposed new taxes in 2026. * Tesla's main models are Model 3 and Model Y; BYD offers a more diversified lineup. 180. </w:t>
      </w:r>
      <w:hyperlink r:id="rId173">
        <w:r>
          <w:rPr>
            <w:color w:val="0000EE"/>
            <w:u w:val="single"/>
          </w:rPr>
          <w:t>https://vocal.media/trader/united-states-electric-vehicles-market-size-share-and-industry-growth-forecast-2034</w:t>
        </w:r>
      </w:hyperlink>
      <w:r>
        <w:rPr>
          <w:i/>
        </w:rPr>
        <w:t xml:space="preserve"> - * The US electric vehicles market was valued at USD 235.2 billion in 2025 and is forecasted to reach USD 1,935.3 billion by 2034, growing at a CAGR of 25.60%. * Market growth driven by policy support, rising fuel costs, consumer awareness, and technological advancements. * Increasing demand for larger EVs such as SUVs and trucks, along with expanding charging infrastructure. * Expansion in electric passenger and commercial vehicles, including buses and trucks. * Focus on battery innovation (solid-state batteries) and fast-charging technologies to improve vehicle practicality. * Public and private investments in charging network infrastructure are crucial for future adoption. 181. </w:t>
      </w:r>
      <w:hyperlink r:id="rId176">
        <w:r>
          <w:rPr>
            <w:color w:val="0000EE"/>
            <w:u w:val="single"/>
          </w:rPr>
          <w:t>https://www.autocarindia.com/car-news/tesla-claws-back-top-ev-seller-title-from-byd-in-q1-2026-439380</w:t>
        </w:r>
      </w:hyperlink>
      <w:r>
        <w:rPr>
          <w:i/>
        </w:rPr>
        <w:t xml:space="preserve"> - • Tesla becomes the world's top-selling EV maker in Q1 2026, surpassing BYD. • Tesla sold 358,023 EVs globally from January to March. • BYD sold 310,389 units in the same period, with a 25% decline in sales. • Policy changes in China, including EV subsidies and tax breaks, impact sales. • Tesla plans new models, including the Cybercab and second-generation Roadster. 182. </w:t>
      </w:r>
      <w:hyperlink r:id="rId173">
        <w:r>
          <w:rPr>
            <w:color w:val="0000EE"/>
            <w:u w:val="single"/>
          </w:rPr>
          <w:t>https://vocal.media/trader/united-states-electric-vehicles-market-size-share-and-industry-growth-forecast-2034</w:t>
        </w:r>
      </w:hyperlink>
      <w:r>
        <w:rPr>
          <w:i/>
        </w:rPr>
        <w:t xml:space="preserve"> - * The US electric vehicle market reached USD 235.2 billion in 2025 and is forecast to grow to USD 1,935.3 billion by 2034. * The market's growth is driven by policy incentives, rising fuel costs, and increased emissions awareness. * Consumer demand is shifting towards larger electric SUVs, pickup trucks, and premium models. * Expansion of charging infrastructure and advancements in battery technology support market growth. * Challenges include high vehicle costs and limited rural charging options. * Opportunities exist in battery manufacturing, fast charging, and public infrastructure development. 183. </w:t>
      </w:r>
      <w:hyperlink r:id="rId177">
        <w:r>
          <w:rPr>
            <w:color w:val="0000EE"/>
            <w:u w:val="single"/>
          </w:rPr>
          <w:t>https://techau.com.au/charging-queues-return-as-easter-road-trips-test-australias-ev-infrastructure/</w:t>
        </w:r>
      </w:hyperlink>
      <w:r>
        <w:rPr>
          <w:i/>
        </w:rPr>
        <w:t xml:space="preserve"> - * The Easter long weekend in Australia saw significant EV charging congestion on key routes, especially at Albury. * The Albury Supercharger, with 16 stalls, experienced queues due to record numbers of holidaymakers. * Demand growth is driven by increasing EV sales and diverse vehicle models sharing chargers, including non-Tesla EVs. * The infrastructure expansion, including government investments, has not kept pace with rising EV adoption during peak periods. * Drivers are encouraged to plan trips to avoid peak congestion, as demand continues to outstrip current charging capacity. 184. </w:t>
      </w:r>
      <w:hyperlink r:id="rId178">
        <w:r>
          <w:rPr>
            <w:color w:val="0000EE"/>
            <w:u w:val="single"/>
          </w:rPr>
          <w:t>https://news.az/news/how-tesla-regained-the-ev-lead-from-byd-in-q1-2026</w:t>
        </w:r>
      </w:hyperlink>
      <w:r>
        <w:rPr>
          <w:i/>
        </w:rPr>
        <w:t xml:space="preserve"> - - Tesla surpasses BYD in quarterly battery electric vehicle sales in Q1 2026, delivering over 350 thousand vehicles. - BYD's EV sales decline due to seasonal Chinese market weakness, strategic shift towards hybrids, and increased domestic competition. - Tesla’s stability, focus on core models, and global presence contributed to regaining market leadership. - The broader EV market becomes more volatile with evolving consumer preferences, policy shifts, and regional trends. - China remains a key market influencing global EV dynamics and competition. - Despite Tesla’s lead in BEVs, BYD continues to outperform in overall electrified vehicle sales including hybrids. 185. </w:t>
      </w:r>
      <w:hyperlink r:id="rId179">
        <w:r>
          <w:rPr>
            <w:color w:val="0000EE"/>
            <w:u w:val="single"/>
          </w:rPr>
          <w:t>https://www.storyboard18.com/how-it-works/cleaner-fuels-leaner-inventory-two-structural-shifts-power-indias-auto-retail-in-fy26-94329.htm</w:t>
        </w:r>
      </w:hyperlink>
      <w:r>
        <w:rPr>
          <w:i/>
        </w:rPr>
        <w:t xml:space="preserve"> - ["</w:t>
      </w:r>
      <w:r>
        <w:t xml:space="preserve"> India's automobile retail market in FY26 grew by 13.30%, reaching 2.96 crore units, with record sales supported by genuine retail demand.", '</w:t>
      </w:r>
      <w:r>
        <w:rPr>
          <w:i/>
        </w:rPr>
        <w:t xml:space="preserve"> Market transformation driven by shift towards cleaner fuels, notably electric vehicles (EVs) and compressed natural gas (CNG), with EVs accounting for 60.95% of three-wheeler sales.', '</w:t>
      </w:r>
      <w:r>
        <w:t xml:space="preserve"> EV retail volumes increased by 24.63%, reaching 24.52 lakh units, with EV penetration rising across vehicle segments.', '</w:t>
      </w:r>
      <w:r>
        <w:rPr>
          <w:i/>
        </w:rPr>
        <w:t xml:space="preserve"> Inventory levels for passenger vehicles reduced from over 50 days to around 28 days due to stronger demand and disciplined dispatches.', '</w:t>
      </w:r>
      <w:r>
        <w:t xml:space="preserve"> The market shows a multi-powertrain shift, with EVs and CNG growing alongside each other, leading to a more balanced and structurally stable auto retail sector.'] 186. </w:t>
      </w:r>
      <w:hyperlink r:id="rId180">
        <w:r>
          <w:rPr>
            <w:color w:val="0000EE"/>
            <w:u w:val="single"/>
          </w:rPr>
          <w:t>https://www.scmp.com/news/china/science/article/3348742/chinas-electric-truck-revolution-powerful-painkiller-iran-war?utm_source=rss_feed</w:t>
        </w:r>
      </w:hyperlink>
      <w:r>
        <w:t xml:space="preserve"> - * Electric heavy-duty truck sales in Xinjiang reached around 16,700 units in 2025, a 80% increase from 2024. * Market growth driven by advances in battery and fast-charging technology and government subsidies. * National sales of electric heavy trucks grew by 30 to 50% annually since 2022. * Transport firms are shifting from diesel to electric trucks, influenced by external disruptions like the Iran war affecting oil prices. 187. </w:t>
      </w:r>
      <w:hyperlink r:id="rId181">
        <w:r>
          <w:rPr>
            <w:color w:val="0000EE"/>
            <w:u w:val="single"/>
          </w:rPr>
          <w:t>https://www.americanbankingnews.com/2026/04/06/electric-vehicle-stocks-to-watch-now-april-4th.html</w:t>
        </w:r>
      </w:hyperlink>
      <w:r>
        <w:t xml:space="preserve"> - * EV stocks are associated with companies designing, manufacturing, or supporting electric vehicles; industry performance driven by adoption, regulation, and competition. * Tesla, Inc. designs, develops, and sells electric vehicles and energy systems in US, China, and internationally. * Rivian Automotive develops electric consumer vehicles such as pickup trucks and SUVs. * NIO Inc. designs, manufactures, and sells electric vehicles in China. * BorgWarner provides solutions for combustion, hybrid, and electric vehicles globally. * QuantumScape focuses on solid-state lithium-metal batteries for EVs, headquartered in California. * XPENG designs and markets smart EVs in China, including SUVs and sedans. * Li Auto operates in China's energy vehicle market, producing premium smart EVs, including MPVs and SUVs. 188. </w:t>
      </w:r>
      <w:hyperlink r:id="rId182">
        <w:r>
          <w:rPr>
            <w:color w:val="0000EE"/>
            <w:u w:val="single"/>
          </w:rPr>
          <w:t>https://www.albiladpress.com/news/2026/6383/cars/989858.html</w:t>
        </w:r>
      </w:hyperlink>
      <w:r>
        <w:t xml:space="preserve"> - - Changan reveals the application of solid-state battery technology, named 'Golden Bell', beginning Q3 2026, with commercial production in 2027. - The battery achieves a density of 400 Wh/kg, enabling electric vehicles to potentially travel 1500 kilometres on a single charge. - The battery is claimed to be 70% safer than traditional liquid batteries, using solid, non-flammable materials. - The development aims to eliminate range anxiety, especially in areas with poor charging infrastructure. - The technology enhances safety with AI-enabled monitoring and diagnosis, and places Changan among global competitors like BYD, Toyota, and Mercedes. 189. </w:t>
      </w:r>
      <w:hyperlink r:id="rId183">
        <w:r>
          <w:rPr>
            <w:color w:val="0000EE"/>
            <w:u w:val="single"/>
          </w:rPr>
          <w:t>https://lithium-news.com/record-chilean-production-output-transforms-the-global-lithium-supply-chain/</w:t>
        </w:r>
      </w:hyperlink>
      <w:r>
        <w:t xml:space="preserve"> - * Chile’s lithium production has surged to over 180,000 metric tons annually, driven by infrastructure investments, advanced extraction technologies, and regulatory reforms. * Major operators SQM and Albemarle use cutting-edge direct lithium extraction methods, improving efficiency and reducing processing times. * Chile’s operational advances have shifted the global market, with companies like Tesla, CATL, and LG securing long-term agreements, reducing price volatility by approximately 30%. * Chile’s lithium now serves as the global price anchor, influencing international trade, with the EU prioritising imports and reducing Chinese influence. * Environmentally, Chilean operations have cut water use by up to 70% and reduced carbon footprint by 45%, setting new sustainability standards. 190. </w:t>
      </w:r>
      <w:hyperlink r:id="rId184">
        <w:r>
          <w:rPr>
            <w:color w:val="0000EE"/>
            <w:u w:val="single"/>
          </w:rPr>
          <w:t>https://www.hulldailymail.co.uk/news/business/car-dealers-new-hull-showroom-10898166</w:t>
        </w:r>
      </w:hyperlink>
      <w:r>
        <w:t xml:space="preserve"> - * JCT600 opened one of Yorkshire's first Xpeng electric vehicle dealerships at Priory Tec Park in Hessle. * The new showroom follows recent additions of Changan EV and Volkswagen dealerships at the same site. * The opening is part of JCT600's expansion and aims to offer more EV options in Yorkshire. * Xpeng UK plans to grow retailer coverage in 2026, with new models like the G6 arriving later this year. * Job creation is expected, with additional sales and aftersales positions in Hull and Leeds. * Xpeng, launched in 2014 in Guangzhou, focuses on onboard software and energy efficiency. 191. </w:t>
      </w:r>
      <w:hyperlink r:id="rId185">
        <w:r>
          <w:rPr>
            <w:color w:val="0000EE"/>
            <w:u w:val="single"/>
          </w:rPr>
          <w:t>https://therideshareguy.com/weekly-roundup-rising-gas-prices-are-pushing-drivers-off-the-road/</w:t>
        </w:r>
      </w:hyperlink>
      <w:r>
        <w:t xml:space="preserve"> - * Gas prices in the US have surpassed $4 per gallon, affecting ride-share drivers' margins. * Uber expands its 'Go Electric' EV grant nationwide, offering up to $6,500 in savings for drivers. * Uber acquires Blacklane to bolster its premium Uber Elite service. * Tens of thousands of Tesla vehicles on Uber use FSD, with some drivers employing autonomous systems. * Waymo envisions integrating its autonomous tech into personal vehicles, partnering with Toyota. * Rising gas prices and EV incentives are accelerating driver interest in electric and autonomous vehicles.</w:t>
      </w:r>
      <w:r/>
    </w:p>
    <w:p>
      <w:r/>
      <w:r>
        <w:t xml:space="preserve">192. </w:t>
      </w:r>
      <w:hyperlink r:id="rId186">
        <w:r>
          <w:rPr>
            <w:color w:val="0000EE"/>
            <w:u w:val="single"/>
          </w:rPr>
          <w:t>https://www.ktpress.rw/2026/04/rwanda-motors-im-bank-unveil-100-financing-for-electric-vehicles/</w:t>
        </w:r>
      </w:hyperlink>
      <w:r>
        <w:t xml:space="preserve"> - * Rwanda Motors and I&amp;M Bank Rwanda Plc launch new electric vehicle financing options, including collateral-free loans up to 100% for EVs. * The initiative aims to make EV ownership accessible, removing upfront costs. * The partnership coincides with Rwanda's policy focus on reducing emissions and modernising transport. * The event took place in Gahanga-Kigali, involving launch of Deepal EV models developed by China’s Changan Automobile. * The move supports Rwanda’s transition to sustainable mobility through financial and policy support. 193. </w:t>
      </w:r>
      <w:hyperlink r:id="rId187">
        <w:r>
          <w:rPr>
            <w:color w:val="0000EE"/>
            <w:u w:val="single"/>
          </w:rPr>
          <w:t>https://www.torquenews.com/18004/7-gas-good-environment-and-our-future-keep-strait-hormuz-closed</w:t>
        </w:r>
      </w:hyperlink>
      <w:r>
        <w:t xml:space="preserve"> - * The Middle East conflict has disrupted roughly 20% of global seaborne oil trade, leading to significant price increases. * Oil prices could reach above $200 per barrel if supply remains constrained, impacting gasoline prices. * U.S. gasoline prices have increased by over $1 per gallon; oil company profits are rising amid the crisis. * The conflict has shifted focus to energy infrastructure, notably the closure of the Strait of Hormuz. * China’s EV sales surged by 94% in March 2026, with 36 million EVs and hybrids on the road. * Despite policy subsidies, fossil fuels receive over $34.8 billion annually in support from the U.S. government. * The energy crisis highlights the resilience and growth potential of electric vehicles, driven by economics and efficiency. 194. </w:t>
      </w:r>
      <w:hyperlink r:id="rId188">
        <w:r>
          <w:rPr>
            <w:color w:val="0000EE"/>
            <w:u w:val="single"/>
          </w:rPr>
          <w:t>https://ekonomi.republika.co.id/berita/tcubrk348/krisis-energi-picu-lonjakan-minat-pada-kendaraan-listrik-di-asiapasifik</w:t>
        </w:r>
      </w:hyperlink>
      <w:r>
        <w:t xml:space="preserve"> - • Lonjakan harga bahan bakar akibat konflik di Timur Tengah mulai mengubah arah industri otomotif di Asia-Pasifik. • Konsumen dan pelaku usaha meningkatkan pertimbangan terhadap kendaraan listrik sebagai solusi biaya energi. • Di Australia, pinjaman kendaraan listrik melonjak 100% dan permintaan sektor bisnis naik 88% pada Maret. • Di Jepang, preferensi beralih ke EV dipercepat meskipun masih di bawah 2% dari total penjualan. • Produsen seperti Toyota dan Nissan diperkirakan akan memperluas lini EV dengan dukungan subsidi pemerintah. 195. </w:t>
      </w:r>
      <w:hyperlink r:id="rId189">
        <w:r>
          <w:rPr>
            <w:color w:val="0000EE"/>
            <w:u w:val="single"/>
          </w:rPr>
          <w:t>https://lithium-news.com/record-production-gains-from-direct-lithium-extraction-signal-new-era-for-investors/</w:t>
        </w:r>
      </w:hyperlink>
      <w:r>
        <w:t xml:space="preserve"> - * Direct lithium extraction technologies reach commercial maturity, matching investor projections.</w:t>
      </w:r>
      <w:r>
        <w:rPr>
          <w:i/>
        </w:rPr>
        <w:t xml:space="preserve"> Operational data from projects in North and South America confirm viability.</w:t>
      </w:r>
      <w:r>
        <w:t xml:space="preserve"> The technology reduces processing time and water use compared to traditional methods.</w:t>
      </w:r>
      <w:r>
        <w:rPr>
          <w:i/>
        </w:rPr>
        <w:t xml:space="preserve"> Leading facilities in Alberta and pilot plants with high recovery rates demonstrate scalability.</w:t>
      </w:r>
      <w:r>
        <w:t xml:space="preserve"> Operating costs are competitive, enhancing supply chain resilience.</w:t>
      </w:r>
      <w:r>
        <w:rPr>
          <w:i/>
        </w:rPr>
        <w:t xml:space="preserve"> Investment opportunities expand across equipment makers, junior miners, and automotive and battery sectors.</w:t>
      </w:r>
      <w:r>
        <w:t xml:space="preserve"> Geopolitical advantages include production in stable jurisdictions, supported by government programs.* The technology redefines lithium supply, bolstering the investment case for emerging producers and strategic partnerships. 196. </w:t>
      </w:r>
      <w:hyperlink r:id="rId190">
        <w:r>
          <w:rPr>
            <w:color w:val="0000EE"/>
            <w:u w:val="single"/>
          </w:rPr>
          <w:t>https://lithium-news.com/major-refinery-expansions-drive-revolutionary-breakthroughs-in-lithium-extraction-methods/</w:t>
        </w:r>
      </w:hyperlink>
      <w:r>
        <w:t xml:space="preserve"> - * The global lithium industry is undergoing a transformation through refinery expansion news that introduces revolutionary extraction and processing technologies. * Investments in direct lithium extraction (DLE) technologies are increasing, replacing traditional methods with advanced systems capable of faster production. * Albemarle’s Nevada expansion integrates membrane separation technology with high efficiency and reduced water use. * SQM’s Atacama expansion reduces processing time and increases lithium recovery, lowering costs amid rising demand. * Livent’s Hombre Muerto expansion employs zero-discharge water recycling and solar power to reduce environmental impact. * Ganfeng’s Argentine facility features AI-enabled automation for real-time brine monitoring, improving recovery and waste minimisation. * North American sites focus on processing lower-grade lithium sources; South American sites optimise high-grade resource extraction. * Technologies developed for lithium processing are also applied in rare earth, potash, and magnesium industries. * Renewable energy, particularly solar power, is incorporated into processing operations for cost and environmental benefits. * Advanced spectroscopic quality control ensures lithium purity meets automotive industry standards. * The overall trend enhances efficiency, speed, and sustainability in lithium extraction driven by facility expansions. 197. </w:t>
      </w:r>
      <w:hyperlink r:id="rId191">
        <w:r>
          <w:rPr>
            <w:color w:val="0000EE"/>
            <w:u w:val="single"/>
          </w:rPr>
          <w:t>https://lithium-news.com/smart-investors-discover-major-technical-breakthrough-creating-new-lithium-royalty-opportunity/</w:t>
        </w:r>
      </w:hyperlink>
      <w:r>
        <w:t xml:space="preserve"> - * Technological advances in direct lithium extraction (DLE) have reached commercial milestones, enabling recovery rates exceeding 90% from previously uneconomical sources. * These breakthroughs facilitate lithium extraction from diverse resources including brines, geothermal waters, seawater, and oilfield brines. * Operating costs for advanced DLE projects are 30-40% lower than traditional methods, with reduced environmental footprints. * Market conditions include rising lithium demand from electric vehicles and energy storage, with traditional supply constrained by environmental and permitting issues. * Lithium royalties offer risk-adjusted exposure, benefiting from price appreciation and improved economics of new extraction technologies. * Geographic diversification is expanding beyond traditional regions to include North America, reducing regional concentration risks. * Emerging technologies such as AI optimisation and hybrid recovery methods are expected to further unlock resource potential. * The sector remains underdeveloped compared to precious metals, offering early-stage investment opportunities before market recognition. * Due diligence now requires technical assessment of DLE processes, resource quality, scalability, and project management. * Future developments in extraction technology are likely to broaden the scope and economics of lithium royalties in the energy transition. 198. </w:t>
      </w:r>
      <w:hyperlink r:id="rId192">
        <w:r>
          <w:rPr>
            <w:color w:val="0000EE"/>
            <w:u w:val="single"/>
          </w:rPr>
          <w:t>https://cleantechnica.com/2026/04/05/72-new-ev-fast-chargers-now-operating-in-or-coming-to-illinois/</w:t>
        </w:r>
      </w:hyperlink>
      <w:r>
        <w:t xml:space="preserve"> - * The article reports the installation of 72 new public fast charger ports in Illinois, by XCharge North America and JOJO Superfast EV Charging. * The new charging hubs are located at Menards stores in Crestwood, Bridgeview, Hodgkins, Tinley Park, Sterling, Freeport, and Galesburg, as well as Main St. Carbondale and Aurora Outlet Mall. * Some chargers are already operational; others are scheduled to open between May and Q3 2026. * XCharge North America aims to improve charging experience and reduce range anxiety for Illinois drivers. * The expansion contributes to nationwide growth of public EV charging infrastructure, promoting EV adoption and reducing reliance on long-range requirements. 199. </w:t>
      </w:r>
      <w:hyperlink r:id="rId193">
        <w:r>
          <w:rPr>
            <w:color w:val="0000EE"/>
            <w:u w:val="single"/>
          </w:rPr>
          <w:t>https://skillings.net/chinas-15th-five-year-plan-a-bullish-signal-for-energy-storage/</w:t>
        </w:r>
      </w:hyperlink>
      <w:r>
        <w:t xml:space="preserve"> - * Beijing's 15th Five-Year Plan (2026-2030) prioritises energy storage, allocating budget and integrating it with grid development. * Electricity demand is expected to increase by about 600 billion kWh annually, requiring extensive storage solutions. * The plan emphasises decentralised renewable systems, demand-based pricing, and expansion of emissions trading, all supporting storage deployment. * China controls roughly 80% of lithium-ion cell production but faces increasing demand that outpaces current forecasts. * Strategic moves include securing lithium supply from Argentina, Chile, and Australia, despite domestic mining restrictions. * Greenpeace warns of potential slowdown due to grid integration challenges, but improvements have been made. * China's storage mandate is likely to tighten lithium markets, exacerbating supply constraints and raising prices. * The five-year plan aims to enhance China's dominance in battery manufacturing and critical minerals supply chains, influencing global markets. 200. </w:t>
      </w:r>
      <w:hyperlink r:id="rId194">
        <w:r>
          <w:rPr>
            <w:color w:val="0000EE"/>
            <w:u w:val="single"/>
          </w:rPr>
          <w:t>https://evmagz.com/toyota-bz-sales-rise-79-in-u-s-as-ev-strategy-gains-momentum/</w:t>
        </w:r>
      </w:hyperlink>
      <w:r>
        <w:t xml:space="preserve"> - - Toyota reported a 79% increase in U.S. sales of its bZ electric crossover in Q1 2026. - The update to the bZ model includes pricing, cold-weather charging, and increased range. - Toyota plans to launch a Highlander EV in late 2026, produced at Georgetown, Kentucky. - The company has invested $1 billion in U.S. operations, including $800 million for its Kentucky plant. - Toyota is expanding its electric vehicle portfolio in North America, including new models and incentives. 201. </w:t>
      </w:r>
      <w:hyperlink r:id="rId195">
        <w:r>
          <w:rPr>
            <w:color w:val="0000EE"/>
            <w:u w:val="single"/>
          </w:rPr>
          <w:t>https://www.ad-hoc-news.de/boerse/news/ueberblick/tesla-model-y-versatile-electric-suv-redefining-mobility/69079035</w:t>
        </w:r>
      </w:hyperlink>
      <w:r>
        <w:t xml:space="preserve"> - * Tesla Model Y combines SUV practicality with electric performance, targeting consumers worldwide. * The vehicle offers long-range capability, advanced autopilot features, and a global market presence. * The Model Y features a range of battery options, acceleration from 0-60 mph in 3.5 seconds, and over 300 miles of estimated range. * Key features include autopilot hardware, a 15-inch touchscreen interior, safety ratings, and industry relevance for fleet electrification. * It competes with vehicles like Ford Mustang Mach-E, Rivian R1S, and Volkswagen ID.4, maintaining market leadership through range, charging network, and software. * Innovations include 4680 battery cells, structural battery packs, and fast charging capabilities. * Production occurs across multiple international sites, with demand driven by fuel prices, regulations, and environmental concerns. * The Model Y supports global sustainability goals and benefits from regulations like EU CO2 standards and US incentives. * Tesla's development and manufacturing strategies underpin the vehicle's market success. 202. </w:t>
      </w:r>
      <w:hyperlink r:id="rId196">
        <w:r>
          <w:rPr>
            <w:color w:val="0000EE"/>
            <w:u w:val="single"/>
          </w:rPr>
          <w:t>https://evmagz.com/volkswagen-integrates-dealer-networks-in-china-to-expand-ev-sales-reach/</w:t>
        </w:r>
      </w:hyperlink>
      <w:r>
        <w:t xml:space="preserve"> - * Volkswagen China joint ventures sign an agreement to cooperate on dealer networks, starting with select dealerships selling Volkswagen Anhui electric vehicles. * The first vehicle under this arrangement is the ID. UNYX 08, with pre-sales beginning in late March and a launch planned for the first half of the year. * The move aims to expand Volkswagen Anhui's network from 140 to 200 outlets by year-end, covering around 30 cities. * Volkswagen's collaboration with Xpeng includes the ID. UNYX 08, which began series production in Hefei in March 2023. * Volkswagen Group advances its EV and electrification strategy in China with new launches and joint venture developments. 203. </w:t>
      </w:r>
      <w:hyperlink r:id="rId197">
        <w:r>
          <w:rPr>
            <w:color w:val="0000EE"/>
            <w:u w:val="single"/>
          </w:rPr>
          <w:t>https://evmagz.com/tesla-china-march-wholesale-volume-rises-on-domestic-and-export-demand/</w:t>
        </w:r>
      </w:hyperlink>
      <w:r>
        <w:t xml:space="preserve"> - - Tesla China’s wholesale volume in March reached 85,670 vehicles, up 8.68% year-on-year, reflecting recovery in the Chinese auto market. - Monthly volumes rose 46.20% from February, indicating seasonal rebound. - First quarter wholesale volume was 213,398 vehicles, up 23.53% year-on-year. - Tesla’s retail market share in China reached its highest since April 2024 in February. - Tesla reported global Q1 production of 408,386 vehicles and deliveries of 358,023, with uneven export performance from Shanghai. 204. </w:t>
      </w:r>
      <w:hyperlink r:id="rId198">
        <w:r>
          <w:rPr>
            <w:color w:val="0000EE"/>
            <w:u w:val="single"/>
          </w:rPr>
          <w:t>https://carnewschina.com/2026/04/05/china-issues-new-policy-to-standardise-lithium-battery-recycling-extending-ev-lifecycle-oversight/</w:t>
        </w:r>
      </w:hyperlink>
      <w:r>
        <w:t xml:space="preserve"> - * China’s Ministry of Industry and Information Technology and the All-China Federation of Supply and Marketing Cooperatives released a new policy on 3 April to standardise lithium-ion battery recycling. * The policy aims to expand collection infrastructure, strengthen recyclers, and introduce digital monitoring systems. * It encourages cooperation between electric bicycle manufacturers, lithium battery producers, and recycling enterprises. * Major recyclers like China Recycling Group are encouraged to expand capacity and implement flexible, region-specific models. * China launched a national power battery traceability platform on 1 April, enabling full lifecycle tracking and assigning digital identities to batteries. * The policy promotes standardised recycling channels, scalable models, and regulatory coordination. * Stricter recycling rules are planned for 2026, requiring automakers and battery manufacturers to manage retired batteries and establish recycling networks. 205. </w:t>
      </w:r>
      <w:hyperlink r:id="rId199">
        <w:r>
          <w:rPr>
            <w:color w:val="0000EE"/>
            <w:u w:val="single"/>
          </w:rPr>
          <w:t>https://3dnews.ru/1139461/v-sleduyushchem-godu-natrievie-akkumulyatori-nachnut-aktivnee-primenyatsya-v-avtomobilnoy-promishlennosti</w:t>
        </w:r>
      </w:hyperlink>
      <w:r>
        <w:t xml:space="preserve"> - * Representatives of HiNa Battery Technology from China indicate sodium batteries will reach price parity with lithium batteries around 2027 and become more cost-effective by 2028. * Sodium batteries are expected to decline in cost, with projections of $0.044 per Wh and a charge density exceeding 180 Wh/kg after 2028. * Production volumes of sodium batteries are forecasted to reach several hundred GWh, driving market progress. * Current tests show sodium batteries reduce energy consumption by 15% per km and increase range by 20%, with high efficiency across a wide temperature range. * Sodium batteries can withstand over 8,000 fast-charging cycles; BYD has developed similar batteries for 10,000 cycles. * Use in stationary energy storage and freight transport expected to increase in the near future. 206. </w:t>
      </w:r>
      <w:hyperlink r:id="rId200">
        <w:r>
          <w:rPr>
            <w:color w:val="0000EE"/>
            <w:u w:val="single"/>
          </w:rPr>
          <w:t>https://www.independent.co.uk/cars/electric-vehicles/jodie-kidd-electric-road-trip-b2949250.html</w:t>
        </w:r>
      </w:hyperlink>
      <w:r>
        <w:t xml:space="preserve"> - * The UK now has nearly twice as many public EV charge points (118,000) as petrol pumps (60,800), according to new data. * The Electric Road Trip campaign, led by Jodie Kidd and the Department for Transport, highlights the widespread charging network in the UK. * Kidd shares her experience of switching to electric vehicles, citing technological and practical improvements. * The campaign aims to improve confidence in EV charging, especially in rural and tourist locations. * Government funding includes £600m for charger rollouts and grants reducing EV costs, to support EV adoption. 207. </w:t>
      </w:r>
      <w:hyperlink r:id="rId201">
        <w:r>
          <w:rPr>
            <w:color w:val="0000EE"/>
            <w:u w:val="single"/>
          </w:rPr>
          <w:t>https://evmagz.com/xiaomi-appoints-former-tesla-china-executive-to-oversee-ev-sales-operations/</w:t>
        </w:r>
      </w:hyperlink>
      <w:r>
        <w:t xml:space="preserve"> - * Xiaomi appoints Kong Yanshuang, a former Tesla China executive, to lead EV sales, amid market adjustments. * Kong previously worked on Tesla's sales expansion and model rollout in China. * Xiaomi's new hire "Eason" from Tesla joins its advisory department, indicating strategic importance. * Xiaomi's EV deliveries in March exceeded 20,000 units, with a target of 550,000 vehicles in 2026. * The company reported its first full-year operating profit in its smart EV and AI segment in 2025. 208. </w:t>
      </w:r>
      <w:hyperlink r:id="rId202">
        <w:r>
          <w:rPr>
            <w:color w:val="0000EE"/>
            <w:u w:val="single"/>
          </w:rPr>
          <w:t>https://www.edp24.co.uk/news/25982199.new-electric-vehicle-charging-hub-opens-lowestoft/?ref=rss</w:t>
        </w:r>
      </w:hyperlink>
      <w:r>
        <w:t xml:space="preserve"> - * A new electric vehicle (EV) charging hub has opened at the Gateway Retail Park in south Lowestoft. * The hub features ten ultra-rapid chargers up to 160kW, allowing most EVs to charge in around 15 minutes. * Developed by Source with infrastructure from SSE and technology from TotalEnergies. * Located at the Sainsbury’s store on Tower Road, near the A12, offering contactless payments and 24/7 support. * The facility serves Pakefield and Carlton Colville areas and is powered by renewable energy. 209. </w:t>
      </w:r>
      <w:hyperlink r:id="rId203">
        <w:r>
          <w:rPr>
            <w:color w:val="0000EE"/>
            <w:u w:val="single"/>
          </w:rPr>
          <w:t>https://www.dailykos.com/stories/2026/4/4/2376194/-Newsom-promised-California-a-lithium-bonanza-It-still-hasn-t-arrived?pm_campaign=blog&amp;pm_medium=rss&amp;pm_source=main</w:t>
        </w:r>
      </w:hyperlink>
      <w:r>
        <w:t xml:space="preserve"> - * California’s plans to develop lithium resources in Imperial Valley are delayed due to environmental lawsuits, water and power supply disagreements, and market conditions. * Multiple companies are pursuing lithium projects in the Salton Sea region, but commercial extraction has not yet begun. * Legal challenges by environmental groups and disputes with utilities over water and power supply threaten project progress. * Extracting lithium from geothermal brine faces technical difficulties, and markets are influenced by policy and demand fluctuations. * The region's socio-economic and environmental issues remain unresolved, affecting potential economic benefits.</w:t>
      </w:r>
      <w:r/>
    </w:p>
    <w:p>
      <w:r/>
      <w:r>
        <w:t xml:space="preserve">210. </w:t>
      </w:r>
      <w:hyperlink r:id="rId204">
        <w:r>
          <w:rPr>
            <w:color w:val="0000EE"/>
            <w:u w:val="single"/>
          </w:rPr>
          <w:t>https://lithium-news.com/critical-supply-deficit-warning-signals-major-transformation-ahead-for-lithium-markets/</w:t>
        </w:r>
      </w:hyperlink>
      <w:r>
        <w:t xml:space="preserve"> - - The lithium industry faces a supply deficit driven by surging demand from electric vehicles and renewable energy storage. - The shortage has been caused by demand increasing over 400% in five years, production disruptions, and capacity limitations. - Major producers in Australia, Chile, and Argentina report maximum capacity with ongoing disruptions, removing approximately 180,000 tonnes of lithium carbonate equivalent from markets. - Market dynamics are shifting with long-term supply agreements, vertical integration, and strategic stockpiling becoming common. - Technological innovations include lithium recycling, alternative extraction methods, and reduced lithium use in batteries. - Geopolitical strategies involve resource-rich countries implementing new regulations and nations like the US and EU developing comprehensive lithium strategies. - The crisis is driving a fundamental industry transformation involving innovation, supply chain restructuring, and geopolitics. 211. </w:t>
      </w:r>
      <w:hyperlink r:id="rId205">
        <w:r>
          <w:rPr>
            <w:color w:val="0000EE"/>
            <w:u w:val="single"/>
          </w:rPr>
          <w:t>https://nypost.com/2026/03/30/us-news/house-gop-subpoenas-california-official-over-ev-mandate-emails-with-newsom/</w:t>
        </w:r>
      </w:hyperlink>
      <w:r>
        <w:t xml:space="preserve"> - • The House Energy and Commerce Committee subpoenaed California Air Resources Board Chair Lauren Sanchez regarding EV regulations. • The investigation concerns California’s EV mandate transition away from gas-powered vehicles by 2035. • The subpoena follows disputes over California’s authority under Federal and State regulations, with legal battles ongoing. • The probe aims to understand California’s actions on vehicle emission standards and recent communications with the state government. • The dispute is linked to federal efforts to revoke California’s waivers for EV standards under the Clean Air Act. 212. </w:t>
      </w:r>
      <w:hyperlink r:id="rId206">
        <w:r>
          <w:rPr>
            <w:color w:val="0000EE"/>
            <w:u w:val="single"/>
          </w:rPr>
          <w:t>https://www.investing.com/news/stock-market-news/judge-upholds-us-government-approval-of-ioneers-nevada-lithium-mine-4588603</w:t>
        </w:r>
      </w:hyperlink>
      <w:r>
        <w:t xml:space="preserve"> - * A federal judge in Las Vegas upheld the US government's approval of ioneer’s Rhyolite Ridge lithium and boron mine project in Nevada. * The ruling dismissed environmental claims that the project would harm the wildflower Tiehm’s buckwheat and other ecological resources. * The mine is intended to become a major source of lithium in North America, supporting battery manufacturing. * The project received a final permit from the Biden administration in 2024, with a $996 million loan approved prior to Biden’s departure. * The company is seeking new financial partners after previous ones withdrew due to financial issues. 213. </w:t>
      </w:r>
      <w:hyperlink r:id="rId207">
        <w:r>
          <w:rPr>
            <w:color w:val="0000EE"/>
            <w:u w:val="single"/>
          </w:rPr>
          <w:t>https://evehicleshop.in/tatas-fy26-triumph-crossing-92000-ev-sales-in-india/</w:t>
        </w:r>
      </w:hyperlink>
      <w:r>
        <w:t xml:space="preserve"> - * Tata Motors sold 92,120 EV units in FY26, a 43.32% increase from the previous year. * In March 2026, retail EV sales exceeded 11,000 units, indicating mainstream consumer adoption. * Tata’s multi-model strategy covers various price points, contributing to its market dominance. * Infrastructure expansion and government incentives are supporting EV adoption. * Industry analysts predict Tata's EV sales may reach 1.2 lakh units in FY27. 214. </w:t>
      </w:r>
      <w:hyperlink r:id="rId208">
        <w:r>
          <w:rPr>
            <w:color w:val="0000EE"/>
            <w:u w:val="single"/>
          </w:rPr>
          <w:t>https://oilprice.com/Energy/Energy-General/US-Battery-Expansion-Surges-Ahead-of-Demand-Curve.html</w:t>
        </w:r>
      </w:hyperlink>
      <w:r>
        <w:t xml:space="preserve"> - * The US is rapidly becoming a major battery manufacturing power, with capacity expected to surpass domestic demand by the end of 2023. * Battery production capacity increased from 70 GWh in 2022 to around 145 GWh in 2023, supporting growing energy storage needs. * The Inflation Reduction Act (IRA) of 2022 incentivised domestic production, reducing costs and attracting foreign investment, especially from South Korea. * Major investments from companies like LG and Samsung contributed to capacity expansion, including LG's Holland, Michigan plant reaching 16.5 GWh. * Despite capacity growth, the US still relies heavily on Chinese imports and raw materials, posing supply chain risks amidst geopolitical tensions. 215. </w:t>
      </w:r>
      <w:hyperlink r:id="rId209">
        <w:r>
          <w:rPr>
            <w:color w:val="0000EE"/>
            <w:u w:val="single"/>
          </w:rPr>
          <w:t>https://www.techbriefs.com/component/content/article/54863-new-protective-layer-boosts-lithium-metal-battery-performance?catid=1670&amp;Itemid=690</w:t>
        </w:r>
      </w:hyperlink>
      <w:r>
        <w:t xml:space="preserve"> - * Stanford researchers developed a silver-based surface treatment that significantly increases crack resistance of solid electrolytes in lithium metal batteries. * The coating involves a 3-nanometre-thick layer of silver diffused into the electrolyte surface, remaining as charged ions. * The treatment makes the electrolyte five times more resistant to mechanical pressure and cracking. * Experiments were conducted on small samples; full batteries testing is ongoing. * Researchers are exploring alternative metals and applying the method to other solid electrolytes, including sodium-based options. 216. </w:t>
      </w:r>
      <w:hyperlink r:id="rId210">
        <w:r>
          <w:rPr>
            <w:color w:val="0000EE"/>
            <w:u w:val="single"/>
          </w:rPr>
          <w:t>https://news.az/news/how-tesla-regained-the-top-spot-in-global-electric-car-sales</w:t>
        </w:r>
      </w:hyperlink>
      <w:r>
        <w:t xml:space="preserve"> - * Tesla reported global deliveries of over 358,000 electric vehicles in Q1 2026, marking a year-on-year increase. * Tesla’s return to the top was driven by production efficiency, demand in China and Europe, and dominance of models like Model Y. * Competition from Chinese manufacturers like BYD, who overtook Tesla in 2025, remains a challenge. * Tesla benefits from a global production network, strong brand identity, and ecosystem including software and charging infrastructure. * The market for EVs continues to grow, but increasing competition and technological advancement, especially from China, complicate Tesla's leadership prospects. 217. </w:t>
      </w:r>
      <w:hyperlink r:id="rId211">
        <w:r>
          <w:rPr>
            <w:color w:val="0000EE"/>
            <w:u w:val="single"/>
          </w:rPr>
          <w:t>https://www.aol.com/toyota-bets-big-evs-us-192446533.html</w:t>
        </w:r>
      </w:hyperlink>
      <w:r>
        <w:t xml:space="preserve"> - </w:t>
      </w:r>
      <w:r>
        <w:rPr>
          <w:i/>
        </w:rPr>
        <w:t>Toyota plans to add four battery electric vehicles (BEVs) to its lineup by the end of 2026, including models like the C-HR, bZ Woodland, and a fully electric Highlander, with manufacturing in the US.</w:t>
      </w:r>
      <w:r>
        <w:t xml:space="preserve">218. </w:t>
      </w:r>
      <w:hyperlink r:id="rId212">
        <w:r>
          <w:rPr>
            <w:color w:val="0000EE"/>
            <w:u w:val="single"/>
          </w:rPr>
          <w:t>https://2nernation.com/whats-new/see-the-all%E2%80%91new-tesla-model-y-l-at-tesla-center-bgc/</w:t>
        </w:r>
      </w:hyperlink>
      <w:r>
        <w:t xml:space="preserve"> - • Tesla Model Y L available for viewing at Tesla Center BGC from April 1, 2026 • Features include up to 681 km range, six seats, three-row layout, and advanced suspension • Model 3 expands lineup with up to 750 km range, starting at ₱1,838,000 • Tesla Philippines strengthens charging network with 4 Supercharging stations and 6 Destination Charging stations • New stations planned in Benguet, Laguna, Pampanga, Cebu, Zambales, and Quezon City 219. </w:t>
      </w:r>
      <w:hyperlink r:id="rId213">
        <w:r>
          <w:rPr>
            <w:color w:val="0000EE"/>
            <w:u w:val="single"/>
          </w:rPr>
          <w:t>https://skillings.net/project-vault-vs-forge-reshaping-the-global-mineral-architecture/</w:t>
        </w:r>
      </w:hyperlink>
      <w:r>
        <w:t xml:space="preserve"> - * The US introduced a two-part strategy involving Project Vault and FORGE to address critical mineral supply issues. * Project Vault is a $12 billion stockpile where manufacturers commit to fixed-price purchases, funded mainly through EXIM Bank loans. * FORGE aims to create a global demand bloc with enforceable market access, price stabilisation, and supply chain transparency involving G7, Brazil, and India. * The combined approach seeks to stabilise prices, incentivise domestic mining, and reduce China's dominance in critical mineral processing. * The policies are designed to create market mechanisms offering predictable demand and supply security, testing their effectiveness by mid-2026. 220. </w:t>
      </w:r>
      <w:hyperlink r:id="rId214">
        <w:r>
          <w:rPr>
            <w:color w:val="0000EE"/>
            <w:u w:val="single"/>
          </w:rPr>
          <w:t>https://qazinform.com/news/tesla-overtakes-byd-in-electric-vehicle-market-e29c2f</w:t>
        </w:r>
      </w:hyperlink>
      <w:r>
        <w:t xml:space="preserve"> - * Tesla delivered 358,023 battery electric vehicles (BEV) worldwide in Q1. * Tesla’s production exceeded 408,000 units in the same period. * BYD sold 310,389 fully electric vehicles in Q1, with total vehicle sales of 700,463 units including hybrids. * Tesla surpassed BYD in BEV deliveries on a quarterly basis. * Tesla’s main models were Model 3 and Model Y, contributing over 340,000 vehicles. * BYD remains strong in China with a wide electric and hybrid vehicle lineup. * Leadership between Tesla and BYD has shifted, with BYD overtaking Tesla in Q4 2023. * Tesla plans to ramp up production of its Semi electric trucks. 221. </w:t>
      </w:r>
      <w:hyperlink r:id="rId215">
        <w:r>
          <w:rPr>
            <w:color w:val="0000EE"/>
            <w:u w:val="single"/>
          </w:rPr>
          <w:t>https://blog.lukmaanias.com/2026/04/04/daily-pib-highlights-1st-2nd-april-2026/</w:t>
        </w:r>
      </w:hyperlink>
      <w:r>
        <w:t xml:space="preserve"> - * The Government of India announced a strategic push for electric vehicle adoption, infrastructure development, and critical mineral exploration in 2026. * Initiatives include policies to accelerate EV manufacturing, exploration of critical minerals like lithium and rare earths, and policies to boost the AVGC sector. * India is also focusing on space-biotech innovations, bio-manufacturing hubs, and the development of green hydrogen resources. * Key programmes include the BioE3 Policy, GSI's mineral exploration efforts, and expansion of creative and cultural industries. * These measures aim to support India’s transition to green energy, enhance resource security, and promote technological innovation. 222. </w:t>
      </w:r>
      <w:hyperlink r:id="rId216">
        <w:r>
          <w:rPr>
            <w:color w:val="0000EE"/>
            <w:u w:val="single"/>
          </w:rPr>
          <w:t>https://www.eqmagpro.com/fuel-supply-concerns-drive-surge-in-ev-adoption-across-asia-pacific-markets-eq/</w:t>
        </w:r>
      </w:hyperlink>
      <w:r>
        <w:t xml:space="preserve"> - * Rising fuel supply disruptions and price volatility in Asia-Pacific increase interest in electric vehicles.</w:t>
      </w:r>
      <w:r>
        <w:rPr>
          <w:i/>
        </w:rPr>
        <w:t xml:space="preserve"> * Consumers and fleet operators seek alternatives to reduce operating costs and fossil fuel dependence.</w:t>
      </w:r>
      <w:r>
        <w:t xml:space="preserve"> * Governments expand incentives and charging infrastructure to support EV adoption.</w:t>
      </w:r>
      <w:r>
        <w:rPr>
          <w:i/>
        </w:rPr>
        <w:t xml:space="preserve"> * Automakers respond with new EV models across segments, lowering vehicle prices.</w:t>
      </w:r>
      <w:r>
        <w:t xml:space="preserve"> * Development of charging networks and fleet electrification are boosting market growth.* 223. </w:t>
      </w:r>
      <w:hyperlink r:id="rId217">
        <w:r>
          <w:rPr>
            <w:color w:val="0000EE"/>
            <w:u w:val="single"/>
          </w:rPr>
          <w:t>https://cleantechnica.com/2026/04/03/nissan-leaf-ariya-sales-collapse-in-usa/</w:t>
        </w:r>
      </w:hyperlink>
      <w:r>
        <w:t xml:space="preserve"> - • Nissan’s EV sales in the US dropped significantly in Q1 2026, with LEAF sales down 71.2% and ARIYA sales down 98.6%. • ARIYA has been discontinued from the market. • The decline attributed to the end of the $7,500 US EV tax credit. • US EV market has been severely affected; global EV markets are still growing. • Future recovery in the US market uncertain, influenced by geopolitical and economic factors. 224. </w:t>
      </w:r>
      <w:hyperlink r:id="rId218">
        <w:r>
          <w:rPr>
            <w:color w:val="0000EE"/>
            <w:u w:val="single"/>
          </w:rPr>
          <w:t>https://interestingengineering.com/transportation/chinas-byd-ev-claims-590-mile-range</w:t>
        </w:r>
      </w:hyperlink>
      <w:r>
        <w:t xml:space="preserve"> - * BYD plans to launch the Great Tang SUV in China in May, offering BEV and PHEV variants * The all-electric version is expected to reach up to 590 miles on a single charge, using BYD’s Blade Battery * The SUV features advanced chassis technologies, including rear-wheel steering and air suspension * The all-electric AWD variant accelerates from 0-62 mph in 3.9 seconds and supports megawatt charging * The model targets the Chinese full-size crossover market, competing with Geely's Galaxy M9 225. </w:t>
      </w:r>
      <w:hyperlink r:id="rId219">
        <w:r>
          <w:rPr>
            <w:color w:val="0000EE"/>
            <w:u w:val="single"/>
          </w:rPr>
          <w:t>https://evmagz.com/uber-expands-ev-incentive-programme-across-united-states/</w:t>
        </w:r>
      </w:hyperlink>
      <w:r>
        <w:t xml:space="preserve"> - • Uber nationwide expands its electric vehicle incentive programme in the US, offering drivers grants up to $4,000. • Previously limited to select markets, the 'Go Electric' programme now targets eligible drivers there. • Uber introduces purchase incentives for EV models through partnerships, with discounts up to $1,500. • Over 286,000 EVs are active on Uber's global platform, with adoption rates up to five times higher than the US average. • The expansion is part of Uber’s broader electrification strategy, including partnerships and investments in autonomous mobility. 226. </w:t>
      </w:r>
      <w:hyperlink r:id="rId219">
        <w:r>
          <w:rPr>
            <w:color w:val="0000EE"/>
            <w:u w:val="single"/>
          </w:rPr>
          <w:t>https://evmagz.com/uber-expands-ev-incentive-programme-across-united-states/</w:t>
        </w:r>
      </w:hyperlink>
      <w:r>
        <w:t xml:space="preserve"> - - Uber has expanded its electric vehicle incentive programme nationwide in the United States, offering grants of up to $4,000 for eligible drivers. - The “Go Electric” grant previously limited to select markets, now applies across the country. - Applications open from April 16, targeting drivers to switch to EVs and complete 100 trips by December 2026. - Uber has partnered with automakers to offer discounts on EV models up to $1,500. - Over 286,000 EVs are active on Uber's platform globally, with drivers adopting EVs at a rate up to five times higher than average. 227. </w:t>
      </w:r>
      <w:hyperlink r:id="rId220">
        <w:r>
          <w:rPr>
            <w:color w:val="0000EE"/>
            <w:u w:val="single"/>
          </w:rPr>
          <w:t>https://www.investing.com/news/stock-market-news/battery-x-metals-submits-amended-ipo-filing-to-sec-for-us-listing-432SI-4586313</w:t>
        </w:r>
      </w:hyperlink>
      <w:r>
        <w:t xml:space="preserve"> - * Battery X Metals submitted an amended draft registration statement to the SEC on March 18, 2026, for a US IPO. * The Vancouver-based company focuses on battery and critical metal resource exploration, including lithium-ion batteries and recycling. * The IPO is dependent on SEC review and market conditions. * The company aims at developing technologies for the battery metals industry. * The filing responds to SEC comments and does not specify the number of shares or price range. 228. </w:t>
      </w:r>
      <w:hyperlink r:id="rId221">
        <w:r>
          <w:rPr>
            <w:color w:val="0000EE"/>
            <w:u w:val="single"/>
          </w:rPr>
          <w:t>https://lithium-news.com/surging-demand-for-recycled-lithium-transforms-clean-energy-economics/</w:t>
        </w:r>
      </w:hyperlink>
      <w:r>
        <w:t xml:space="preserve"> - * The recycled lithium market is projected to reach $2.8 billion by 2030, with a CAGR exceeding 23%. * Growth driven by expanding electric vehicle and energy storage use, generating end-of-life batteries for recycling. * Recycling technologies recover up to 95% of lithium, requiring 75% less energy than virgin extraction. * Advances in hydrometallurgical and direct recycling processes improve recovery and cost efficiency. * Governments worldwide, including the EU and China, implement policies mandating recycled lithium content and funding recycling infrastructure. * Major companies like Tesla, BMW, Ford, and Panasonic are investing in recycling partnerships and capacity. * Geopolitical tensions and supply chain security concerns promote domestic sourcing through recycling. * The market supports cleaner, sustainable, and resilient battery supply chains, aligning with regulatory and ESG objectives. 229. </w:t>
      </w:r>
      <w:hyperlink r:id="rId222">
        <w:r>
          <w:rPr>
            <w:color w:val="0000EE"/>
            <w:u w:val="single"/>
          </w:rPr>
          <w:t>https://evmagz.com/fraunhofer-develops-electrochemical-method-to-recover-battery-materials/</w:t>
        </w:r>
      </w:hyperlink>
      <w:r>
        <w:t xml:space="preserve"> - * Researchers at Fraunhofer IFAM develop a new electrochemical process to recover lithium, cobalt, and nickel from used batteries, part of the MeGaBat project. * The process aims to improve recycling efficiency and sustainability by reducing energy and chemical use. * The method involves wastewater treatment with electrodes that selectively extract metal ions, producing high-purity materials. * The technology could improve recovery efficiency by 30% to 40%, with potential future applications including rare earth elements and electronic waste. * The project aims to demonstrate a pilot plant by 2028, funded by the German Federal Ministry for Research, Technology and Space. 230. </w:t>
      </w:r>
      <w:hyperlink r:id="rId223">
        <w:r>
          <w:rPr>
            <w:color w:val="0000EE"/>
            <w:u w:val="single"/>
          </w:rPr>
          <w:t>https://www.insidermonkey.com/blog/lithium-stocks-list-9-biggest-lithium-stocks-1722396/</w:t>
        </w:r>
      </w:hyperlink>
      <w:r>
        <w:t xml:space="preserve"> - * The article discusses the position of lithium stocks as exposure to EV and energy storage growth. * It details recent analyst reports and company developments, including price targets and project updates. * Key companies covered include Sociedad Química y Minera de Chile S.A. (SQM) and Lithium Americas Corp. (LAC). * It highlights the increasing demand driven by EV adoption, renewable energy, and electrification trends. * Market cycles and policy support are also discussed in relation to lithium industry prospects. 231. </w:t>
      </w:r>
      <w:hyperlink r:id="rId224">
        <w:r>
          <w:rPr>
            <w:color w:val="0000EE"/>
            <w:u w:val="single"/>
          </w:rPr>
          <w:t>https://lithium-news.com/surging-clean-energy-demand-forces-major-price-forecast-revision-in-lithium-markets/</w:t>
        </w:r>
      </w:hyperlink>
      <w:r>
        <w:t xml:space="preserve"> - * The lithium market experiences increased volatility due to rising clean energy adoption, electric vehicle sales, and renewable energy storage demands. * Supply chain disruptions in Australia and South America, along with project delays, have prompted significant forecast revisions. * Advancements in battery technology and evolving demand for next-generation batteries lead to further forecast adjustments. * Geopolitical factors such as export restrictions and resource nationalism introduce additional market uncertainty. * Market forecasts influence investor strategies, trading activity, and industry decision-making amid ongoing energy transition challenges. 232. </w:t>
      </w:r>
      <w:hyperlink r:id="rId225">
        <w:r>
          <w:rPr>
            <w:color w:val="0000EE"/>
            <w:u w:val="single"/>
          </w:rPr>
          <w:t>https://lithium-news.com/critical-supply-deficit-warning-positions-lithium-as-the-next-investment-goldmine/</w:t>
        </w:r>
      </w:hyperlink>
      <w:r>
        <w:t xml:space="preserve"> - * The global lithium market faces an impending shortage due to rising demand and constrained supply. * Lithium demand increases driven by electric vehicles and energy storage, with consumption reaching approximately 1.5 million tonnes. * Production capacity struggles due to mine development delays, environmental permits, and extraction challenges. * Major automakers like Tesla, Ford, and General Motors are investing heavily in lithium mining and processing. * Lithium resources are geographically concentrated, raising geopolitical and supply chain concerns. * Investment in lithium projects is at record levels, with exploration companies gaining funding. * Environmental and logistical challenges complicate extraction, alongside local community and regulatory demands. * Battery manufacturers are exploring alternative chemistries and recycling to mitigate lithium scarcity. * Lithium prices are volatile, with long-term contracts dominating supply strategies. * The supply deficit signals lithium's role as a critical commodity for the energy transition. 233. </w:t>
      </w:r>
      <w:hyperlink r:id="rId226">
        <w:r>
          <w:rPr>
            <w:color w:val="0000EE"/>
            <w:u w:val="single"/>
          </w:rPr>
          <w:t>https://lithium-news.com/supply-deficit-warning-drives-revolutionary-breakthrough-in-lithium-extraction-methods/</w:t>
        </w:r>
      </w:hyperlink>
      <w:r>
        <w:t xml:space="preserve"> - * The global lithium market faces a supply deficit due to rising EV demand and energy storage needs. * Innovations in lithium extraction technology, including direct lithium extraction (DLE), aim to address this crisis. * Companies like Summit Nanotech and Lilac Solutions develop advanced extraction techniques with higher recovery rates. * Australian firm Pilbara Minerals employs AI for efficient lithium ore sorting, reducing costs. * Geothermal lithium extraction at California's Salton Sea gains momentum; new methods explore lithium from seawater and produced water. * Automakers like Tesla, BMW, and Ford invest in lithium technology to secure supply. * Advanced digital tools optimise extraction processes and monitor lithium sources. * Recycling and urban mining efforts increase lithium recovery from batteries and electronics. * Market volatility persists, but demand remains strong, encouraging innovation and scaling of new technologies. * Industry transformation driven by supply concerns aims for sustainable lithium production to support clean energy goals. 234. </w:t>
      </w:r>
      <w:hyperlink r:id="rId227">
        <w:r>
          <w:rPr>
            <w:color w:val="0000EE"/>
            <w:u w:val="single"/>
          </w:rPr>
          <w:t>https://cleantechnica.com/2026/04/03/bevs-rise-16-yoy-in-february-in-europe/</w:t>
        </w:r>
      </w:hyperlink>
      <w:r>
        <w:t xml:space="preserve"> - * Electric vehicles (EVs), including BEVs, PHEVs, and HEVs, saw growth in February in Europe, with BEVs up 16% YoY. * EVs accounted for 20% of new car registrations, with plugin vehicles up 22% YoY. * Tesla Model Y, Skoda Elroq, and Tesla Model 3 ranked among top-selling EVs. * Chinese EVs, Leapmotor T03 and BYD Atto 2 PHEV, gained notable market share, especially in Italy. * Tesla and Volkswagen hold leading positions in the EV market share and sales rankings. 235. </w:t>
      </w:r>
      <w:hyperlink r:id="rId228">
        <w:r>
          <w:rPr>
            <w:color w:val="0000EE"/>
            <w:u w:val="single"/>
          </w:rPr>
          <w:t>https://editorialge.com/ira-green-energy-boom-2026-key-facts/</w:t>
        </w:r>
      </w:hyperlink>
      <w:r>
        <w:t xml:space="preserve"> - * The IRA and OBBBA have significantly pushed forward the US green energy sector through increased incentives and streamlined policies by 2026. * Key drivers include a $1.2 trillion private investment multiplier, reshoring of the battery supply chain across the US, and the expansion of Direct Pay mechanisms. * The battery belt from Michigan to Georgia has reduced reliance on overseas battery cells by over 60%. * The Low-Income Communities Bonus Credit is boosting projects in energy communities, with nearly 75% of new solar projects sited there. * Grid modernisation efforts accelerated by federal funding and streamlined permitting are easing interconnection issues. 236. </w:t>
      </w:r>
      <w:hyperlink r:id="rId229">
        <w:r>
          <w:rPr>
            <w:color w:val="0000EE"/>
            <w:u w:val="single"/>
          </w:rPr>
          <w:t>https://www.seattletimes.com/business/chinas-byd-sees-first-profit-drop-since-2021-even-as-the-tesla-rival-takes-global-ev-crown/?utm_source=RSS&amp;utm_medium=Referral&amp;utm_campaign=RSS_all</w:t>
        </w:r>
      </w:hyperlink>
      <w:r>
        <w:t xml:space="preserve"> - * BYD's annual sales rose to $116 billion in 2025, surpassing Tesla, but its profit fell 19% to 32.6 billion yuan. * The company experienced declining domestic sales and a sales slump in early 2026 due to fierce price competition. * BYD launched a new fast-charging "blade" EV battery and new models to regain market share. * International expansion includes growth in the UK, Brazil, and Argentina, aiming to sell 1.3 million vehicles abroad in 2026. * Higher energy prices due to global tensions favour EV demand, but profitability is affected by intense competition and scaled-back subsidies. 237. </w:t>
      </w:r>
      <w:hyperlink r:id="rId230">
        <w:r>
          <w:rPr>
            <w:color w:val="0000EE"/>
            <w:u w:val="single"/>
          </w:rPr>
          <w:t>https://lithium-news.com/surging-clean-energy-demand-triggers-major-lithium-price-forecast-revision/</w:t>
        </w:r>
      </w:hyperlink>
      <w:r>
        <w:t xml:space="preserve"> - * The lithium market faces unprecedented volatility due to accelerated clean energy adoption. * Price forecasts for lithium carbonate have been revised upward significantly, with Goldman Sachs increasing their target by 65% over 18 months. * The surge in demand is driven by electric vehicles, energy storage projects, and government mandates in the EU and US. * Australian lithium producers report full order books at premium prices, with supply constrained by environmental and processing delays. * Institutional investors are increasing capital in lithium assets, and automotive manufacturers are investing in supply security.</w:t>
      </w:r>
      <w:r/>
    </w:p>
    <w:p>
      <w:r/>
      <w:r>
        <w:t xml:space="preserve">238. </w:t>
      </w:r>
      <w:hyperlink r:id="rId231">
        <w:r>
          <w:rPr>
            <w:color w:val="0000EE"/>
            <w:u w:val="single"/>
          </w:rPr>
          <w:t>https://lithium-news.com/record-growth-powers-the-recycled-lithium-market-as-battery-demand-soars/</w:t>
        </w:r>
      </w:hyperlink>
      <w:r>
        <w:t xml:space="preserve"> - * The global recycled lithium market is projected to reach $4.2 billion by 2030 with an 18.6% CAGR. * Growing EV sales and renewable storage drive demand for recycled lithium amid supply challenges. * Major automakers like Tesla, BMW, and General Motors commit to recycled lithium in supply chains. * Recycling offers environmental benefits, requiring less water, energy, and producing fewer emissions. * Technological advances improve recovery rates and reduce processing costs, attracting venture investment. * Policy support from the EU, China, and the US boosts market development. * Recycled lithium is expected to supply 35% of global demand by 2035, up from 5% today. * Strategic partnerships and vertical integration are shaping industry consolidation. 239. </w:t>
      </w:r>
      <w:hyperlink r:id="rId232">
        <w:r>
          <w:rPr>
            <w:color w:val="0000EE"/>
            <w:u w:val="single"/>
          </w:rPr>
          <w:t>https://climatechangedispatch.com/trump-cuts-ev-charging-subsidies/</w:t>
        </w:r>
      </w:hyperlink>
      <w:r>
        <w:t xml:space="preserve"> - * President Donald Trump proposes cutting more than $4 billion from US electric vehicle charging programmes in the fiscal 2027 budget request. * The cuts target the National Electric Vehicle Infrastructure (NEVI) and Charging and Fueling Infrastructure grant programmes. * NEVI, created by the 2021 Infrastructure Investment and Jobs Act, has so far opened 127 charging sites. * The Trump administration has attempted to end the NEVI programme, with efforts including withholding funding. * The programme was designed to develop EV charging stations across the US, with $7.5 billion allocated by the IIJA. 240. </w:t>
      </w:r>
      <w:hyperlink r:id="rId233">
        <w:r>
          <w:rPr>
            <w:color w:val="0000EE"/>
            <w:u w:val="single"/>
          </w:rPr>
          <w:t>https://www.thehindu.com/news/national/kerala/central-nod-for-grant-for-establishing-ev-chargers-in-kerala/article70819510.ece</w:t>
        </w:r>
      </w:hyperlink>
      <w:r>
        <w:t xml:space="preserve"> - * The Union Ministry of Heavy Industries approved a grant of ₹63.12 crore for 335 EV chargers in Kerala. * The proposals were filed by Kerala State Electricity Board (KSEB), the nodal agency for Kerala. * Installations include KSEB offices, KSRTC bus stations, Vikram Sarabhai Space Centre, University of Kerala campuses, BBN offices, Kerala Tourism hotels, railway stations, and public sector units. * The overall scheme, PM E-DRIVE, has an outlay of ₹10,900 crore, including ₹2000 crore for EV public charging stations. * KSEB was appointed nodal agency in October 2025, with proposals submitted in March 2025. 241. </w:t>
      </w:r>
      <w:hyperlink r:id="rId234">
        <w:r>
          <w:rPr>
            <w:color w:val="0000EE"/>
            <w:u w:val="single"/>
          </w:rPr>
          <w:t>https://www.bostonglobe.com/2026/03/27/business/factorial-lithium-battery-solid-state-drones-military/</w:t>
        </w:r>
      </w:hyperlink>
      <w:r>
        <w:t xml:space="preserve"> - * The US government and South Korean companies invested in Factorial, a lithium-ion battery startup, aiming to secure a high-density supply chain. * Factorial developed semi-solid-state batteries for automotive and drone applications, with energy densities exceeding most EV batteries. * The US military seeks advanced batteries for drones amid China's export restrictions on high-energy batteries. * Factorial’s batteries could significantly enhance drone range and military capabilities. * The automotive sector remains a primary focus, with companies like Mercedes-Benz, Stellantis, Hyundai, and Kia testing and adopting Factorial’s batteries. * Other US battery startups, such as 24M Technologies and SES AI, face challenges amid industry consolidation. 242. </w:t>
      </w:r>
      <w:hyperlink r:id="rId235">
        <w:r>
          <w:rPr>
            <w:color w:val="0000EE"/>
            <w:u w:val="single"/>
          </w:rPr>
          <w:t>https://www.americanbankingnews.com/2026/04/03/aqua-metals-q4-earnings-call-highlights.html</w:t>
        </w:r>
      </w:hyperlink>
      <w:r>
        <w:t xml:space="preserve"> - * Aqua Metals detailed progress towards commercialisation of its AquaRefining platform in its Q4 2025 earnings call. * The company focused on simplifying its initial ARC configuration, emphasising key product outputs like lithium carbonate, MHP, and iron phosphate. * Achieved high-quality recycled lithium carbonate with fluorine levels under 30 ppm, meeting global standards. * Demonstrated successful recycling of LFP cathode scrap at pilot scale, validating commercially meaningful processing. * Initiated trials on sodium sulfate regeneration and testing alternative feedstocks such as nickel refinery residue and e-waste. * Advanced ARC design supporting processing ranging from 10,000 to 60,000 metric tons annually, with site selection planned for 2026. * Engaged in multiple partnerships including supply agreements with 6K Energy, and exploration of applying AquaRefining to seafloor materials. * Conducting diligence on a potential transaction with Lion Energy to expand into energy storage systems. * Ended 2025 with approximately $10.8 million in cash, no long-term debt, and reduced operating losses. * Projected a measured increase in cash usage as it ramps engineering and site development activities. 243. </w:t>
      </w:r>
      <w:hyperlink r:id="rId230">
        <w:r>
          <w:rPr>
            <w:color w:val="0000EE"/>
            <w:u w:val="single"/>
          </w:rPr>
          <w:t>https://lithium-news.com/surging-clean-energy-demand-triggers-major-lithium-price-forecast-revision/</w:t>
        </w:r>
      </w:hyperlink>
      <w:r>
        <w:t xml:space="preserve"> - * The lithium market experiences unprecedented volatility amid accelerating global clean energy adoption. * Major investment firms revise lithium price forecasts upwards due to supply constraints and demand growth. * Electric vehicle manufacturers and energy storage projects increase lithium consumption, tightening supply. * Australian lithium producers report order books filled through the next two years at premium prices. * Supply chain constraints and regulatory changes, such as export restrictions and processing requirements, impact supply dynamics. * Investment in lithium assets and vertical integration strategies surge among automakers and financial institutions. * Lithium’s strategic value in the global energy transition becomes increasingly recognised. 244. </w:t>
      </w:r>
      <w:hyperlink r:id="rId226">
        <w:r>
          <w:rPr>
            <w:color w:val="0000EE"/>
            <w:u w:val="single"/>
          </w:rPr>
          <w:t>https://lithium-news.com/supply-deficit-warning-drives-revolutionary-breakthrough-in-lithium-extraction-methods/</w:t>
        </w:r>
      </w:hyperlink>
      <w:r>
        <w:t xml:space="preserve"> - * The global lithium market faces a supply deficit crisis driven by increased demand for electric vehicles and energy storage. * Advanced extraction technologies, such as direct lithium extraction (DLE), can produce lithium in hours with higher recovery rates. * Companies like Summit Nanotech and Lilac Solutions develop ion-exchange and adsorption technologies. * Australian company Pilbara Minerals deploys AI-based sorting to identify lithium ore with 95% accuracy, reducing costs. * Geothermal lithium extraction at California’s Salton Sea gains momentum, generating both lithium and electricity. * Oil and gas firms retrofit wells to extract lithium from produced water; research advances recovery from seawater. * Environmental considerations drive innovation, with DLE consuming significantly less water and reducing footprints. * Automakers like Tesla, BMW, and Ford invest in new extraction methods to secure supply. * Digital tech such as machine learning and satellite monitoring optimise extraction processes. * Recycling and urban mining recover lithium from batteries and electronics, supplementing supply. * Market demand remains high, with prices volatile, but supply innovations aim to stabilise the market. * Industry transformations driven by crisis are poised to shape the future of lithium production and market dynamics. 245. </w:t>
      </w:r>
      <w:hyperlink r:id="rId236">
        <w:r>
          <w:rPr>
            <w:color w:val="0000EE"/>
            <w:u w:val="single"/>
          </w:rPr>
          <w:t>https://lithium-news.com/revolutionary-lithium-refinery-expansions-transform-global-battery-supply-chains/</w:t>
        </w:r>
      </w:hyperlink>
      <w:r>
        <w:t xml:space="preserve"> - • Lithium processing industry undergoes major transformation due to refinery expansions worldwide. • Advanced direct lithium extraction technologies enable capacity increases and environmental benefits. • Strategic partnerships, such as Tesla-Ganfeng and CATL-Albemarle, drive infrastructure development. • Environmental innovations include solar-powered systems and zero-discharge processes. • Market implications include access to lower-grade deposits and premium battery-grade lithium compounds. • Next-generation facilities are set to support electric vehicle growth and energy storage deployment in the next 18 months. 246. </w:t>
      </w:r>
      <w:hyperlink r:id="rId237">
        <w:r>
          <w:rPr>
            <w:color w:val="0000EE"/>
            <w:u w:val="single"/>
          </w:rPr>
          <w:t>https://www.washingtonpost.com/opinions/2026/03/26/ev-electric-car-batteries-byd-china-av/</w:t>
        </w:r>
      </w:hyperlink>
      <w:r>
        <w:t xml:space="preserve"> - * China dominates the EV market with over 54% of new passenger car sales being electric or hybrid.</w:t>
      </w:r>
      <w:r>
        <w:rPr>
          <w:i/>
        </w:rPr>
        <w:t xml:space="preserve"> BYD's new battery technology can charge from 10% to 97% in nine minutes.</w:t>
      </w:r>
      <w:r>
        <w:t xml:space="preserve"> Chinese government subsidies have significantly supported the EV industry since 2009.</w:t>
      </w:r>
      <w:r>
        <w:rPr>
          <w:i/>
        </w:rPr>
        <w:t xml:space="preserve"> US policy is currently protective, imposing tariffs over 100% to keep Chinese EVs out of the market.</w:t>
      </w:r>
      <w:r>
        <w:t xml:space="preserve"> The US seeks to develop next-generation batteries like solid-state or sodium-ion to leapfrog current technology.</w:t>
      </w:r>
      <w:r>
        <w:rPr>
          <w:i/>
        </w:rPr>
        <w:t xml:space="preserve"> China's processing control over battery materials provides it an advantage; the US has more abundant sodium resources.</w:t>
      </w:r>
      <w:r>
        <w:t xml:space="preserve"> The US government is encouraged to fund long-term research and avoid reliance on subsidies.</w:t>
      </w:r>
      <w:r>
        <w:rPr>
          <w:i/>
        </w:rPr>
        <w:t xml:space="preserve"> The article discusses the sustainability and strategic implications of Chinese and US EV policies. 247. </w:t>
      </w:r>
      <w:hyperlink r:id="rId238">
        <w:r>
          <w:rPr>
            <w:color w:val="0000EE"/>
            <w:u w:val="single"/>
          </w:rPr>
          <w:t>https://greenmove.hwupgrade.it/news/mobilita-elettrica/batterie-ev-difficili-da-riciclare-il-problema-si-chiama-cell-to-pack-la-soluzione-robotica_152117.html</w:t>
        </w:r>
      </w:hyperlink>
      <w:r>
        <w:rPr>
          <w:i/>
        </w:rPr>
        <w:t xml:space="preserve"> - * R3 Robotics, Luxembourg-based startup, raised €20 million to automate EV battery disassembly. * The company’s robotised platform targets the dismantling of cell-to-pack architectures, which hinder manual disassembly. * The technology uses AI, computer vision, and custom end-effectors, with a capacity of 1,600 tonnes per year. * The firm collaborates with Fortum Battery Recycling and works on Robotics-as-a-Service models. * The European battery recycling market is forecast to grow, with regulatory targets increasing the importance of high-quality disassembly and black mass processing. 248. </w:t>
      </w:r>
      <w:hyperlink r:id="rId239">
        <w:r>
          <w:rPr>
            <w:color w:val="0000EE"/>
            <w:u w:val="single"/>
          </w:rPr>
          <w:t>https://news.google.com/rss/articles/CBMikAFBVV95cUxQaGxaQjdnZUVtajEzaTBqT2dSeU50OVhPeVREekpiVkZseTQxQ3ZDVm9IYU5jZGhJTU43c0tKWDQ5eDBmUF9PTFowdjZxbF93bGJBVDlOU2pNT2MxUHo4SXhEM2M0UVFHbEV1SzZURW9TWnZaLXI3TlBORF9hQlptcXEyZzlKcmhkYW1EWHVKSU0?oc=5&amp;hl=en-US&amp;gl=US&amp;ceid=US:en</w:t>
        </w:r>
      </w:hyperlink>
      <w:r>
        <w:rPr>
          <w:i/>
        </w:rPr>
        <w:t xml:space="preserve"> - * Tesla's Q1 2026 sales decline reflects broader EV industry trends and increased competition. * The industry faces a slowdown in global EV adoption and changing consumer expectations. * Policy changes, including U.S. federal tax credit expirations, influence market dynamics. * Tesla focuses on innovation with AI and robotics to maintain competitiveness. * The report highlights geopolitical and policy factors affecting EV sales growth. 249. </w:t>
      </w:r>
      <w:hyperlink r:id="rId240">
        <w:r>
          <w:rPr>
            <w:color w:val="0000EE"/>
            <w:u w:val="single"/>
          </w:rPr>
          <w:t>https://3dnews.ru/1139383/tesla-vpervie-s-kontsa-2024-goda-oboshla-byd-po-obyomu-postavok-elektromobiley</w:t>
        </w:r>
      </w:hyperlink>
      <w:r>
        <w:rPr>
          <w:i/>
        </w:rPr>
        <w:t xml:space="preserve"> - * In the last quarter, Tesla regained its position as the world’s leading electric vehicle (EV) manufacturer, surpassing BYD. * In Q1, Tesla’s EV deliveries decreased by 14% sequentially and increased by 6% year-over-year to 358,023 units. * BYD’s EV and hybrid deliveries fell by 25.5% in Q1 to 310,389 units, remaining behind Tesla. * The decline for BYD was partly due to over-reliance on the Chinese domestic market. * Both companies competed for the top spot in mid-2023; BYD briefly led in battery EVs in mid-2023, but Tesla regained the lead at the end of 2024. 250. </w:t>
      </w:r>
      <w:hyperlink r:id="rId241">
        <w:r>
          <w:rPr>
            <w:color w:val="0000EE"/>
            <w:u w:val="single"/>
          </w:rPr>
          <w:t>https://www.zawya.com/en/press-release/government-news/dubai-municipality-launches-initiative-to-install-ev-charging-stations-garq13lk</w:t>
        </w:r>
      </w:hyperlink>
      <w:r>
        <w:rPr>
          <w:i/>
        </w:rPr>
        <w:t xml:space="preserve"> - - Dubai Municipality begins installation of EV supercharging stations across 600 public parks, beaches, and recreational facilities with AED 150 million investment. - The project is implemented in partnership with UAEV and aligns with Dubai’s Greenery and Parks Strategy 2040 and Dubai Economic Agenda D33. - The first phase will install 75 EV supercharging stations at 150 parking bays within two years, prioritising high-traffic areas. - The initiative supports Dubai’s sustainable mobility goals and the UAE’s broader clean energy targets, including increasing EV adoption to 50% by 2050. - The project aims to make sustainable mobility more accessible and integrate EV infrastructure into everyday community spaces. 251. </w:t>
      </w:r>
      <w:hyperlink r:id="rId242">
        <w:r>
          <w:rPr>
            <w:color w:val="0000EE"/>
            <w:u w:val="single"/>
          </w:rPr>
          <w:t>https://www.autoblog.it/post/leapmotor-e-inarrestabile-110-155-consegne-nel-primo-trimestre-2026</w:t>
        </w:r>
      </w:hyperlink>
      <w:r>
        <w:rPr>
          <w:i/>
        </w:rPr>
        <w:t xml:space="preserve"> - * Leapmotor achieves over 110,000 EV deliveries in Q1 2026, marking a 26% annual growth. * Results supported by international expansion, including 800+ European points of sale and a new R&amp;D centre in Munich. * The global EV market is undergoing deep transformation with varied performances among Chinese companies. * BYD faces a 30% decline in EV deliveries, highlighting market volatility. * Leapmotor’s vertical integration and partnership with Stellantis are key strategic factors. * The Chinese EV sector shows mixed growth, with Zeekr and Nio performing strongly, while Xpeng declines. 252. </w:t>
      </w:r>
      <w:hyperlink r:id="rId243">
        <w:r>
          <w:rPr>
            <w:color w:val="0000EE"/>
            <w:u w:val="single"/>
          </w:rPr>
          <w:t>https://uaenews247.com/2026/04/03/evs-in-uae-cut-fuel-costs-to-aed-45-per-1000-km/</w:t>
        </w:r>
      </w:hyperlink>
      <w:r>
        <w:rPr>
          <w:i/>
        </w:rPr>
        <w:t xml:space="preserve"> - * NIO MENA analysis shows electric vehicles (EVs) cost AED 45 per 1,000 km, compared to AED 280 for petrol, in April 2026 UAE.</w:t>
      </w:r>
      <w:r>
        <w:t xml:space="preserve"> Fuel prices and EV infrastructure growth make EVs a financially favourable option.</w:t>
      </w:r>
      <w:r>
        <w:rPr>
          <w:i/>
        </w:rPr>
        <w:t xml:space="preserve"> Fleet operators could save AED 2,700 to AED 6,900 annually per vehicle, depending on charging method.</w:t>
      </w:r>
      <w:r>
        <w:t xml:space="preserve"> The UAE government's policies and expanding charging networks support EV adoption.* The transition to electric mobility is becoming an immediate business priority in the UAE. 253. </w:t>
      </w:r>
      <w:hyperlink r:id="rId244">
        <w:r>
          <w:rPr>
            <w:color w:val="0000EE"/>
            <w:u w:val="single"/>
          </w:rPr>
          <w:t>https://www.scmp.com/business/china-business/article/3348898/tesla-outraces-chinas-byd-pure-electric-car-sales-regain-worlds-top-spot?utm_source=rss_feed</w:t>
        </w:r>
      </w:hyperlink>
      <w:r>
        <w:t xml:space="preserve"> - * Tesla's global pure electric vehicle sales increased by 6.5% year on year in the three months ending March 2026. * Tesla's deliveries reached 358,023 units, surpassing BYD, which sold 310,389 units. * Tesla builds only pure electric cars; BYD combines BEVs and plug-in hybrids. * Tesla's sales growth was driven by stability; BYD's sales dropped 25.5% in the first quarter. * Tesla and BYD have been competing for the largest BEV manufacturer since mid-2023. 254. </w:t>
      </w:r>
      <w:hyperlink r:id="rId245">
        <w:r>
          <w:rPr>
            <w:color w:val="0000EE"/>
            <w:u w:val="single"/>
          </w:rPr>
          <w:t>https://www.techradar.com/vehicle-tech/hybrid-electric-vehicles/toyota-hits-the-accelerator-on-evs-as-its-rivals-go-into-reverse-starting-with-an-usd800-million-kentucky-plant-and-three-new-cars</w:t>
        </w:r>
      </w:hyperlink>
      <w:r>
        <w:t xml:space="preserve"> - * Toyota announces $1 billion investment in Kentucky and Indiana plants, targeting battery electric vehicle (BEV) production. * Three new EV models expected for 2026, with a fully electric Highlander SUV debuting in 2027. * Investment includes $800 million for Georgetown, Kentucky plant, as part of a $10 billion US investment over five years. * Despite market slowdown, EV demand remains strong in the US; EV sales increased by 5.8% in February. * Many brands are delaying or cancelling US EV plans amidst market volatility and policy changes. 255. </w:t>
      </w:r>
      <w:hyperlink r:id="rId246">
        <w:r>
          <w:rPr>
            <w:color w:val="0000EE"/>
            <w:u w:val="single"/>
          </w:rPr>
          <w:t>https://news.az/news/toyota-pushes-ev-growth-amid-rising-us-tariffs</w:t>
        </w:r>
      </w:hyperlink>
      <w:r>
        <w:t xml:space="preserve"> - * Toyota plans to expand its battery electric vehicle (BEV) lineup from one to four models in 2026. * The company aims to increase domestic production, including opening a $13.9 billion battery plant in North Carolina. * Toyota's US vehicle production accounts for 85% of sales in North America, with 55% made in the US. * Tariff-related expenses for Toyota are estimated at $9 billion for the fiscal year ending in March. * The company showcased the redesigned RAV4 at the auto show, maintaining its position as the top-selling vehicle in the U.S. 256. </w:t>
      </w:r>
      <w:hyperlink r:id="rId247">
        <w:r>
          <w:rPr>
            <w:color w:val="0000EE"/>
            <w:u w:val="single"/>
          </w:rPr>
          <w:t>https://www.business-standard.com/world-news/tesla-sales-rise-after-year-of-musk-boycotts-but-still-miss-expectations-126040300061_1.html</w:t>
        </w:r>
      </w:hyperlink>
      <w:r>
        <w:t xml:space="preserve"> - * Tesla vehicle sales increased 6 per cent to 358,023 in the three months through March, marking its first quarterly year-on-year increase in three years. * Sales fell short of analyst expectations of 381,000 units and were lower than December quarter sales. * The company faced lower demand due to the expiration of a $7,500 EV tax credit and competition from Chinese EV maker BYD. * Tesla is introducing cheaper models and a self-driving Cybercab to boost sales, with details expected on April 22. * Tesla's stock declined 5.4 per cent following the report, but remains 30 per cent higher than a year ago, with a high valuation reflecting Musk's future-focused strategy. 257. </w:t>
      </w:r>
      <w:hyperlink r:id="rId248">
        <w:r>
          <w:rPr>
            <w:color w:val="0000EE"/>
            <w:u w:val="single"/>
          </w:rPr>
          <w:t>https://www.fool.com/investing/2026/04/02/teslas-vehicle-deliveries-are-down-14-from-last-qu/</w:t>
        </w:r>
      </w:hyperlink>
      <w:r>
        <w:t xml:space="preserve"> - * Tesla produced 408,386 EVs last quarter but delivered 358,023, falling short of analyst estimates. * Deliveries in Q1 were up 6% year over year but down 14% sequentially. * Chinese EV leaders BYD and Nio posted higher growth numbers, impacting Tesla's market share. * BYD exported over 321,000 vehicles in Q1, with 84% of Tesla's quarterly deliveries. * Nio's March deliveries increased by 136% annually, delivering 35,486 vehicles. * Investors considering Chinese EV competitors may evaluate growth and geopolitical risks. 258. </w:t>
      </w:r>
      <w:hyperlink r:id="rId249">
        <w:r>
          <w:rPr>
            <w:color w:val="0000EE"/>
            <w:u w:val="single"/>
          </w:rPr>
          <w:t>https://electriccarsreport.com/2026/04/tesla-q1-2026-results-growth-returns-but-momentum-still-lags/</w:t>
        </w:r>
      </w:hyperlink>
      <w:r>
        <w:t xml:space="preserve"> - * Tesla reported 358,023 deliveries and 408,386 vehicles produced in Q1 2026, marking a 6.3% increase in deliveries and nearly 13% in production. * The performance was below analyst expectations, with 365,645 deliveries projected. * Deliveries and production declined compared to Q4 2025. * Core models Model 3 and Model Y accounted for the majority of total deliveries. * Tesla's energy storage deployment decreased to 8.8 GWh from 10.4 GWh YoY, signalling some near-term volatility in energy division. * Tesla remains the EV leader in the US, but competition from Ford, GM, Nissan, BMW, Volvo, and Mercedes-Benz is intensifying. 259. </w:t>
      </w:r>
      <w:hyperlink r:id="rId250">
        <w:r>
          <w:rPr>
            <w:color w:val="0000EE"/>
            <w:u w:val="single"/>
          </w:rPr>
          <w:t>https://www.ad-hoc-news.de/boerse/news/ueberblick/tesla-stock-hits-record-high-amid-autonomous-driving-breakthrough-and/69060841</w:t>
        </w:r>
      </w:hyperlink>
      <w:r>
        <w:t xml:space="preserve"> - * Tesla announced record Q1 2026 vehicle deliveries of 512,000, surpassing expectations and gaining 12% YoY. * The company unveiled FSD version 13.2 with high urban reliability, enabling robotaxi operations in California and Texas. * Tesla's stock surged to an all-time high after the announcement, with analysts raising price targets. * The company reported steady gross margins at 19.2%, with energy revenue doubling. * Sector growth driven by autonomous driving technology and EV demand; US market share 12% in Q1. 260. </w:t>
      </w:r>
      <w:hyperlink r:id="rId251">
        <w:r>
          <w:rPr>
            <w:color w:val="0000EE"/>
            <w:u w:val="single"/>
          </w:rPr>
          <w:t>https://www.carscoops.com/2026/04/ford-uev-platform-tesla-rival/</w:t>
        </w:r>
      </w:hyperlink>
      <w:r>
        <w:t xml:space="preserve"> - * Ford is developing an affordable EV targeted at Tesla's Model 3 and Model Y, expected within the next few years. * The new model will ride on Ford's Universal EV Platform (UEV), supporting up to eight body styles. * A $30,000 electric pickup on the same platform is expected to arrive in 2027. * Ford's CEO Jim Farley emphasised the company's commitment to EVs amid past program cutbacks. * The company already sells the Mustang Mach-E but aims to improve range, performance, and charging speed. 261. </w:t>
      </w:r>
      <w:hyperlink r:id="rId252">
        <w:r>
          <w:rPr>
            <w:color w:val="0000EE"/>
            <w:u w:val="single"/>
          </w:rPr>
          <w:t>https://www.socialnews.xyz/2026/04/02/private-capital-powers-u-s-ev-charging-boom-through-tax-credit-partnerships/</w:t>
        </w:r>
      </w:hyperlink>
      <w:r>
        <w:t xml:space="preserve"> - * Private capital mobilised via federal clean energy tax credits is accelerating EV infrastructure deployment in the US. * Founders First Advisory is structuring funds into WattUp USA’s rollout of 200 ultra-fast EV charging stations. * WattUp USA seeks $130 million funding, supported by transferability provisions of the Inflation Reduction Act 2022. * The tax credits cover renewables and infrastructure, enabling trading of credits for cash. * The strategy benefits investors and supports energy security, emissions reduction, and infrastructure modernisation. * The opportunity is time-sensitive for 2026 tax positioning, with increasing demand following expansion plans. 262. </w:t>
      </w:r>
      <w:hyperlink r:id="rId253">
        <w:r>
          <w:rPr>
            <w:color w:val="0000EE"/>
            <w:u w:val="single"/>
          </w:rPr>
          <w:t>https://carboncredits.com/history-repeating-itself-why-middle-east-conflict-at-the-pump-should-be-a-wake-up-call-for-north-america/</w:t>
        </w:r>
      </w:hyperlink>
      <w:r>
        <w:t xml:space="preserve"> - * The article compares historical oil supply shocks from the Middle East in 1979 to current tensions, highlighting their impact on fuel prices in North America. * It discusses how energy dependence on global markets poses risks, but emphasises the shift towards electrification and domestic energy sources. * The article focuses on lithium as a critical mineral for batteries, noting US efforts to develop domestic lithium resources like Surge Battery Metals' Nevada North Lithium Project. * It highlights trends in rising lithium demand driven by electric vehicles and energy storage, and the importance of local supply to reduce external risks. * It warns that current trends resemble past vulnerabilities with oil, emphasising the need for strategic domestic resource development. 263. </w:t>
      </w:r>
      <w:hyperlink r:id="rId254">
        <w:r>
          <w:rPr>
            <w:color w:val="0000EE"/>
            <w:u w:val="single"/>
          </w:rPr>
          <w:t>https://propakistani.pk/2026/04/02/better-and-cheaper-sodium-ion-batteries-could-start-replacing-lithium-ion-by-end-of-2027/</w:t>
        </w:r>
      </w:hyperlink>
      <w:r>
        <w:t xml:space="preserve"> - * Sodium-ion batteries are expected to reach cost parity with lithium-ion batteries by 2027, according to Li Shujun of Zhongke Haina. * Sodium-ion costs remain higher but are declining rapidly, while lithium-ion costs are facing upward pressure. * Sodium-ion battery production could reach hundreds of gigawatt-hours beyond 2028, with energy densities expected to exceed 180 Wh/kg. * Hina Battery Technology demonstrates progress in heavy-duty truck application, including lower energy consumption and longer range. * Other manufacturers, such as CATL, BAIC, and BYD, are advancing sodium-ion technology with varying performance improvements. * Chinese policy supports development of diverse battery chemistries, including sodium-ion, to reduce dependence on lithium and enhance energy storage capabilities. 264. </w:t>
      </w:r>
      <w:hyperlink r:id="rId255">
        <w:r>
          <w:rPr>
            <w:color w:val="0000EE"/>
            <w:u w:val="single"/>
          </w:rPr>
          <w:t>https://carbuzz.com/solid-state-battery-producer-ready-for-mainstream/</w:t>
        </w:r>
      </w:hyperlink>
      <w:r>
        <w:t xml:space="preserve"> - * Donut Lab claims to have unveiled the first mass-production-ready solid-state battery, capable of charging from 0% to 100% in five minutes. * The battery features an energy density of 400 Wh/kg, surpassing Mercedes-Benz's prototype with 391 Wh/kg. * Donut Lab's solid-state battery reportedly has a lifespan of 100,000 cycles, significantly longer than typical lithium-ion batteries. * Fast-charge performance tests indicate the battery can withstand extreme conditions, including high temperatures, with minimal degradation. * The company is developing additional EV technologies including in-wheel motors and integrated vehicle control units; several automakers are progressing with solid-state battery adoption. 265. </w:t>
      </w:r>
      <w:hyperlink r:id="rId256">
        <w:r>
          <w:rPr>
            <w:color w:val="0000EE"/>
            <w:u w:val="single"/>
          </w:rPr>
          <w:t>https://lithium-news.com/revolutionary-resource-expansion-drill-programs-transform-global-lithium-mining-operations/</w:t>
        </w:r>
      </w:hyperlink>
      <w:r>
        <w:t xml:space="preserve"> - • The global lithium market undergoes transformation as mining companies deploy advanced resource expansion drill technologies. • These systems increase extraction yields up to 40% and reduce lithium production costs by approximately 25%. • Technologies incorporate AI, real-time geological data, water recycling, and directional drilling, with regional adaptations. • Partnerships between equipment manufacturers and mining companies accelerate innovation, facilitating environmental and economic benefits. • Enhanced drilling capabilities support supply chain resilience amid increasing global lithium demand for electric vehicles and renewable energy storage.</w:t>
      </w:r>
      <w:r/>
    </w:p>
    <w:p>
      <w:r/>
      <w:r>
        <w:t xml:space="preserve">266. </w:t>
      </w:r>
      <w:hyperlink r:id="rId257">
        <w:r>
          <w:rPr>
            <w:color w:val="0000EE"/>
            <w:u w:val="single"/>
          </w:rPr>
          <w:t>https://greenmove.hwupgrade.it/news/mobilita-elettrica/addio-agli-sprechi-nel-riciclo-il-fraunhofer-ifam-cattura-il-litio-anche-dall-acqua-di-scarto_152063.html</w:t>
        </w:r>
      </w:hyperlink>
      <w:r>
        <w:t xml:space="preserve"> - * Fraunhofer IFAM in Brema developed an electrochemical reactor for extracting lithium, cobalt, and nickel from process water in battery recycling. * The project, MeGaBat, is funded by the German Federal Ministry of Research until 2028. * The process targets residual metallic solution remaining after conventional recycling processes, reducing metal loss. * It operates without acids or alkalis, with lower energy consumption and higher efficiency (30-40% improvement). * The treated water is reintroduced into the production cycle, reducing water consumption. * The system can be adapted to recover other metals like copper, depending on needs. * An industrial pilot plant is under development for scalability, with plans for a multi-reactor setup. * Future applications include recovery of rare earths, desalination, and wastewater treatment. * A model reactor will be showcased at Hannover Messe 2026. 267. </w:t>
      </w:r>
      <w:hyperlink r:id="rId258">
        <w:r>
          <w:rPr>
            <w:color w:val="0000EE"/>
            <w:u w:val="single"/>
          </w:rPr>
          <w:t>https://www.abendzeitung-muenchen.de/mehr/geld/tesla-auslieferungen-legen-um-gut-sechs-prozent-zu-art-1122928</w:t>
        </w:r>
      </w:hyperlink>
      <w:r>
        <w:t xml:space="preserve"> - ["</w:t>
      </w:r>
      <w:r>
        <w:rPr>
          <w:i/>
        </w:rPr>
        <w:t xml:space="preserve"> Tesla's global deliveries in Q1 2025 rose by 6.3% year-on-year to 358,023 vehicles.", '</w:t>
      </w:r>
      <w:r>
        <w:t xml:space="preserve"> This increase follows a 13% decline in the previous year and falls below analyst expectations of 370,000 deliveries.', "</w:t>
      </w:r>
      <w:r>
        <w:rPr>
          <w:i/>
        </w:rPr>
        <w:t xml:space="preserve"> Tesla's production rose by 12.6% to 408,386 vehicles, but the company delivered about 29,000 fewer vehicles compared to the start of 2024.", "</w:t>
      </w:r>
      <w:r>
        <w:t xml:space="preserve"> The rise in deliveries was affected by model line upgrades and Musk's political stance, including the end of US tax incentives in September 2025.", "* In Europe, Tesla's registrations grew by 16.7% in the first two months of 2025, reaching 20,941 vehicles, supported by the European factory in Grünheide, Berlin."] 268. </w:t>
      </w:r>
      <w:hyperlink r:id="rId259">
        <w:r>
          <w:rPr>
            <w:color w:val="0000EE"/>
            <w:u w:val="single"/>
          </w:rPr>
          <w:t>https://ca.finance.yahoo.com/news/teslas-first-quarter-deliveries-miss-130544487.html</w:t>
        </w:r>
      </w:hyperlink>
      <w:r>
        <w:t xml:space="preserve"> - * Tesla delivered 358,023 vehicles in Q1, down 14.4% from Q4 and up 6.3% from a year earlier. * Analysts expected 368,903 deliveries; Tesla posted two consecutive years of declining deliveries. * The expiry of U.S. federal tax credits impacted EV demand in the U.S. * Tesla lost its position as the world's largest EV maker to BYD last year. * Tesla's China EV sales increased by 23.5% in Q1 compared to the previous year. * Analysts expect the loss of US tax credits to hinder EV demand throughout 2026. * Tesla has diversified focus, including solar energy, robotics, and autonomous taxis, with limited robotaxi expansion in Austin, Texas, and San Francisco. 269. </w:t>
      </w:r>
      <w:hyperlink r:id="rId260">
        <w:r>
          <w:rPr>
            <w:color w:val="0000EE"/>
            <w:u w:val="single"/>
          </w:rPr>
          <w:t>https://www.chinanews.net/news/278959668/china-byd-seizes-oil-driven-ev-momentum-with-win-win-global-push</w:t>
        </w:r>
      </w:hyperlink>
      <w:r>
        <w:t xml:space="preserve"> - * BYD benefits from soaring fuel prices, boosting demand for electric vehicles globally. * The company reports increasing sales and localised production, particularly in Thailand. * BYD aims to support Thailand’s low-carbon transition through technological innovation. * Overseas EV sales in 2025 exceeded 1.049 million, with significant growth in Britain, Germany, Spain, Italy, and Australia. * The company attributes growth to product quality, design, and local operations, opposing dumping accusations. 270. </w:t>
      </w:r>
      <w:hyperlink r:id="rId261">
        <w:r>
          <w:rPr>
            <w:color w:val="0000EE"/>
            <w:u w:val="single"/>
          </w:rPr>
          <w:t>https://www.dailymail.co.uk/news/article-15672675/Albanese-government-considering-new-tax-thousands-Australian-drivers-you-need-know.html?ns_mchannel=rss&amp;ns_campaign=1490&amp;ito=1490</w:t>
        </w:r>
      </w:hyperlink>
      <w:r>
        <w:t xml:space="preserve"> - * Australia is examining a new road-user tax for electric vehicles ahead of the May budget. * The policy options include a distance-based charge via GPS or odometer readings. * EV sales surged by 95.9% compared with February last year, now representing 11.8% of new vehicle sales. * Treasury models ongoing, with a decision expected from the Albanese cabinet. * Current fuel excise revenue is declining, prompting discussions on a sustainable funding model. 271. </w:t>
      </w:r>
      <w:hyperlink r:id="rId262">
        <w:r>
          <w:rPr>
            <w:color w:val="0000EE"/>
            <w:u w:val="single"/>
          </w:rPr>
          <w:t>https://www.bestmag.co.uk/german-breakthrough-in-cleaner-battery-recycling/</w:t>
        </w:r>
      </w:hyperlink>
      <w:r>
        <w:t xml:space="preserve"> - * A Fraunhofer IFAM research team in Bremen, Germany, develops a new electrochemical process for recovering lithium, cobalt, and nickel from used batteries. * The process is part of the MeGaBat project and aims to improve raw material recovery efficiency. * It uses wastewater in an electrochemical reactor with screen-printed electrodes, requiring no acids or bases, and uses less energy. * The method offers 30 to 40 percent efficiency gains and could reduce dependencies on raw material imports. * A pilot plant is under development; the technology could be extended to recover rare earth elements and support other environmental applications. 272. </w:t>
      </w:r>
      <w:hyperlink r:id="rId263">
        <w:r>
          <w:rPr>
            <w:color w:val="0000EE"/>
            <w:u w:val="single"/>
          </w:rPr>
          <w:t>https://thedriven.io/2026/04/02/chery-unveils-next-gen-rhino-battery-with-target-range-of-1500km/</w:t>
        </w:r>
      </w:hyperlink>
      <w:r>
        <w:t xml:space="preserve"> - * Chery announced its ‘Rhino’ battery at the 2026 Chery Auto Battery Night in Wuhu, boasting fast charging, long range, and durability. * The battery can add 500 km of range in eight minutes and aims for a total range exceeding 1,500 km. * It is designed to support up to 5,000 charge cycles and encompasses various applications, including hybrid and solid-state variants. * Chery is investing RMB 10 billion ($A2.1 billion) in solid-state battery research, with prototypes achieving 400 Wh/kg and plans to reach 600 Wh/kg. 273. </w:t>
      </w:r>
      <w:hyperlink r:id="rId264">
        <w:r>
          <w:rPr>
            <w:color w:val="0000EE"/>
            <w:u w:val="single"/>
          </w:rPr>
          <w:t>https://www.scmp.com/business/china-business/article/3348799/china-ev-makers-surge-back-march-subsidies-and-financing-spur-demand?utm_source=rss_feed</w:t>
        </w:r>
      </w:hyperlink>
      <w:r>
        <w:t xml:space="preserve"> - * Chinese electric vehicle (EV) makers posted a strong rebound in sales last month, driven by local government subsidies and financing incentives. * Major companies such as BYD, Leapmotor, and Nio reported significant month-on-month sales increases in March. * The rebound was supported by local policy measures, including cash incentives for first-time buyers in cities like Chengdu. * The sector expects momentum to continue with new model debuts at the Auto China show in Beijing. 274. </w:t>
      </w:r>
      <w:hyperlink r:id="rId265">
        <w:r>
          <w:rPr>
            <w:color w:val="0000EE"/>
            <w:u w:val="single"/>
          </w:rPr>
          <w:t>https://coincentral.com/tesla-tsla-stock-china-ev-sales-rise-for-second-straight-quarter/</w:t>
        </w:r>
      </w:hyperlink>
      <w:r>
        <w:t xml:space="preserve"> - • Tesla’s China-made EV sales rose 8.7% YoY to 85,670 units in March 2026. • Fifth straight month of rising sales from Shanghai factory. • Quarter-on-quarter, sales increased 23.5%, driven by recovering European demand. • Tesla's global Q1 deliveries are expected to rebound nearly 10% from a previous slump. • Competition in China and Europe remains intense, with Tesla’s market share decreasing in both regions. 275. </w:t>
      </w:r>
      <w:hyperlink r:id="rId264">
        <w:r>
          <w:rPr>
            <w:color w:val="0000EE"/>
            <w:u w:val="single"/>
          </w:rPr>
          <w:t>https://www.scmp.com/business/china-business/article/3348799/china-ev-makers-surge-back-march-subsidies-and-financing-spur-demand?utm_source=rss_feed</w:t>
        </w:r>
      </w:hyperlink>
      <w:r>
        <w:t xml:space="preserve"> - * Chinese EV makers posted a sales rebound in March, driven by subsidies and financing incentives. * Major companies such as BYD, Leapmotor, and Nio reported significant increases in deliveries. * The resurgence was supported by local government subsidies in multiple cities. * The auto show in Beijing is expected to introduce new models to further stimulate demand. * The sector is hopeful for continued growth based on recent policy support and market momentum. 276. </w:t>
      </w:r>
      <w:hyperlink r:id="rId266">
        <w:r>
          <w:rPr>
            <w:color w:val="0000EE"/>
            <w:u w:val="single"/>
          </w:rPr>
          <w:t>https://evmagz.com/cefc-commits-aud-100-million-to-boost-ev-adoption-in-australia-with-vwfs-partnership/</w:t>
        </w:r>
      </w:hyperlink>
      <w:r>
        <w:t xml:space="preserve"> - * Australia’s CEFC allocates AUD 100 million to support electric vehicle adoption through a partnership with Volkswagen Financial Services Australia. * The programme offers interest rate reductions for EV buyers, applicable to passenger and light commercial EV loans. * The initiative aims to reduce upfront costs and encourage EV uptake among small and medium-sized enterprises. * Eligible vehicles include models from Volkswagen, Audi, Škoda, Cupra, and Volvo. * Transport sector accounts for around 23% of Australia's emissions, with recent slight increases in emissions emphasizing need for electrification. 277. </w:t>
      </w:r>
      <w:hyperlink r:id="rId267">
        <w:r>
          <w:rPr>
            <w:color w:val="0000EE"/>
            <w:u w:val="single"/>
          </w:rPr>
          <w:t>https://www.ad-hoc-news.de/boerse/news/ueberblick/qualcomm-secures-key-role-in-premium-ev-brand-s-digital-architecture/69053329</w:t>
        </w:r>
      </w:hyperlink>
      <w:r>
        <w:t xml:space="preserve"> - * Qualcomm's automotive segment revenue reached $1.1 billion in fiscal Q1 2026. * The company partnered with Freelander, a joint venture between Chery and Jaguar Land Rover, to supply technology for electric vehicles. * Qualcomm's hardware will be used for driver-assistance and cockpit functionalities. * Analysts maintain a neutral outlook due to traditional mobile challenges and semiconductor demand pressures. * The automotive partnership is seen as part of Qualcomm's strategic shift beyond smartphones. 278. </w:t>
      </w:r>
      <w:hyperlink r:id="rId268">
        <w:r>
          <w:rPr>
            <w:color w:val="0000EE"/>
            <w:u w:val="single"/>
          </w:rPr>
          <w:t>https://theconversation.com/fuel-prices-are-driving-more-australians-to-evs-and-secondhand-cars-are-in-high-demand-279835</w:t>
        </w:r>
      </w:hyperlink>
      <w:r>
        <w:t xml:space="preserve"> - * Rising fuel prices due to Middle East conflict increase interest in electric vehicles in Australia and New Zealand. * March data shows a sharp rise in EV registrations and demand for secondhand EVs. * Fuel excise tax has been halved temporarily, but supply constraints remain. * Used EVs are increasingly sought as affordable alternatives, especially for lower income households. * Australia is developing its secondhand EV market; overseas initiatives like France and US programmes offer targeted support. * Australia’s government announced a $100m program of discounted car loans for EVs; additional measures needed.</w:t>
      </w:r>
      <w:r/>
    </w:p>
    <w:p>
      <w:r/>
      <w:r>
        <w:t xml:space="preserve">279. </w:t>
      </w:r>
      <w:hyperlink r:id="rId269">
        <w:r>
          <w:rPr>
            <w:color w:val="0000EE"/>
            <w:u w:val="single"/>
          </w:rPr>
          <w:t>https://www.newcastleherald.com.au/story/9212966/game-changing-battery-the-key-to-budget-evs/</w:t>
        </w:r>
      </w:hyperlink>
      <w:r>
        <w:t xml:space="preserve"> - * A new sodium-ion battery technology could revolutionise the budget electric vehicle industry. * Sodium-ion batteries address cost and material sourcing issues of lithium-iron batteries. * Sodium-ion batteries are more resistant to extreme temperatures and are expected to soon reach cost parity with LFP batteries. * CATL produces sodium batteries with around 175Wh/kg energy density, nearing lithium alternatives. * Manufacturers like GAC, BAIC, and Hyundai are adopting sodium-ion batteries; German government invests in sodium-ion plant. 280. </w:t>
      </w:r>
      <w:hyperlink r:id="rId270">
        <w:r>
          <w:rPr>
            <w:color w:val="0000EE"/>
            <w:u w:val="single"/>
          </w:rPr>
          <w:t>https://www.ad-hoc-news.de/boerse/news/ueberblick/borgwarner-inc-stock-key-insights-into-electrification-leadership-and/69052776</w:t>
        </w:r>
      </w:hyperlink>
      <w:r>
        <w:t xml:space="preserve"> - * BorgWarner Inc., a global supplier of automotive propulsion components, specialises in electrification and powertrain technology. * The company focuses on electric drive systems, turbochargers, and thermal management for EVs and hybrids. * North American investments align with US auto industry reindustrialisation, EV mandates, and policies like the Inflation Reduction Act. * BorgWarner maintains a significant North American manufacturing presence, supporting major OEMs like Ford and General Motors. * Sector drivers include stricter emissions regulations, regional incentives, and supply chain reshoring, which benefit technical innovation and localisation efforts. 281. </w:t>
      </w:r>
      <w:hyperlink r:id="rId271">
        <w:r>
          <w:rPr>
            <w:color w:val="0000EE"/>
            <w:u w:val="single"/>
          </w:rPr>
          <w:t>https://www.freemalaysiatoday.com/category/opinion/2026/04/02/get-your-chinese-evs-while-they-remain-subsidised</w:t>
        </w:r>
      </w:hyperlink>
      <w:r>
        <w:t xml:space="preserve"> - • From 2009 to 2023, China provided US$231 billion in government support for the new-energy vehicle sector. • Sub-brands in China's EV industry rely heavily on government subsidies, with one example showing a third of income from support. • Provincial and local government support drives brand proliferation, aiming to protect jobs and economic stability. • Industry consolidation is underway as subsidies are cut and unprofitable brands face closure. • Subsidy programs are shifting to support only profitable, often privately owned, EV companies. 282. </w:t>
      </w:r>
      <w:hyperlink r:id="rId272">
        <w:r>
          <w:rPr>
            <w:color w:val="0000EE"/>
            <w:u w:val="single"/>
          </w:rPr>
          <w:t>https://lithium-news.com/record-australian-lithium-export-volumes-signal-global-battery-revolution-acceleration/</w:t>
        </w:r>
      </w:hyperlink>
      <w:r>
        <w:t xml:space="preserve"> - * Australia has become the world's leading lithium supplier, with export volumes reaching unprecedented levels amid rising global demand for batteries. * The country produces approximately 55% of the world's lithium, mainly from Western Australia's lithium triangle. * Lithium export growth is driven by worldwide electric vehicle adoption, with China being the primary destination for Australian lithium shipments. * Market prices for spodumene concentrate fluctuate based on demand, affecting investment and capacity expansion. * Infrastructure developments, including port and rail upgrades, support export growth, with plans for higher-value processing within Australia. * Geopolitical factors increase strategic importance, with Australian lithium seen as critical for supply chain security and energy strategy. * Sustainability practices are enhancing Australia's competitiveness through improved ESG standards. * Future opportunities and challenges include expanding supply, infrastructure limits, skilled labour availability, and maintaining cost competitiveness. 283. </w:t>
      </w:r>
      <w:hyperlink r:id="rId273">
        <w:r>
          <w:rPr>
            <w:color w:val="0000EE"/>
            <w:u w:val="single"/>
          </w:rPr>
          <w:t>https://www.press.bmwgroup.com/global/article/detail/T0456664EN?language=en</w:t>
        </w:r>
      </w:hyperlink>
      <w:r>
        <w:t xml:space="preserve"> - * BMW Group Plant Munich prepares for series production of BMW i3 in August, marking the start of the Neue Klasse's global rollout. * The plant has undergone extensive modernisation, investing around €650 million to become a fully electric production site by 2027. * The transformation includes new body shop, highly automated assembly, digitalised logistics, and an in-house seat manufacturing facility. * The plant integrates AI, digital twin technology, automation, and energy-efficient systems to enhance efficiency and sustainability. * The global supply chain includes new battery and e-motor manufacturing sites in Germany and Austria, supporting local and regional value creation. 284. </w:t>
      </w:r>
      <w:hyperlink r:id="rId274">
        <w:r>
          <w:rPr>
            <w:color w:val="0000EE"/>
            <w:u w:val="single"/>
          </w:rPr>
          <w:t>https://cleantechnica.com/2026/04/01/general-motors-slaps-down-trumps-war-on-evs/</w:t>
        </w:r>
      </w:hyperlink>
      <w:r>
        <w:t xml:space="preserve"> - * GM's Q1 2026 results highlight increased EV sales and expanding charging infrastructure. * The Chevrolet Equinox EV, Blazer EV, Cadillac LYRIQ, and OPTIQ ranked highly among electric SUVs. * GM’s partnership with Pilot Company and EVgo led to over 1,000 fast-charging stalls. * Cadillac EV sales increased by 20% in Q1, with over 9,500 units sold. * GM announced the limited run of the 2027 Bolt, offering high range for under $30,000. 285. </w:t>
      </w:r>
      <w:hyperlink r:id="rId275">
        <w:r>
          <w:rPr>
            <w:color w:val="0000EE"/>
            <w:u w:val="single"/>
          </w:rPr>
          <w:t>https://ev-magazine.com/ev-news/byd-launches-the-new-song-ultra-ev-with-fast-charging-and-low-prices/</w:t>
        </w:r>
      </w:hyperlink>
      <w:r>
        <w:t xml:space="preserve"> - ['</w:t>
      </w:r>
      <w:r>
        <w:rPr>
          <w:i/>
        </w:rPr>
        <w:t xml:space="preserve"> BYD released a new electric SUV, the Song Ultra EV, on March 27, 2026.', '</w:t>
      </w:r>
      <w:r>
        <w:t xml:space="preserve"> The vehicle features fast charging technology and is priced below €18,800 in China.', "</w:t>
      </w:r>
      <w:r>
        <w:rPr>
          <w:i/>
        </w:rPr>
        <w:t xml:space="preserve"> The model is part of BYD's Dynasty family of cars.", '</w:t>
      </w:r>
      <w:r>
        <w:t xml:space="preserve"> Nearly 22,000 orders were placed within three weeks of launch, indicating strong consumer demand.'] 286. </w:t>
      </w:r>
      <w:hyperlink r:id="rId276">
        <w:r>
          <w:rPr>
            <w:color w:val="0000EE"/>
            <w:u w:val="single"/>
          </w:rPr>
          <w:t>https://www.newzimbabwe.com/zimbabwes-ban-on-raw-minerals-exports-puts-chinese-firms-under-pressure/</w:t>
        </w:r>
      </w:hyperlink>
      <w:r>
        <w:t xml:space="preserve"> - * Zimbabwe has implemented a ban on raw mineral and lithium concentrate exports, prompting warnings from the Chinese embassy. * The policy changes aim to tighten control over mineral resources, especially lithium, attracting Chinese investment. * Chinese firms operating in Zimbabwe are advised to strengthen compliance measures and assess risks before continuing operations. * Chinese companies dominate sectors such as lithium, gold, chrome, construction, energy, and retail within Zimbabwe. * Critics highlight issues with Chinese firms' labour standards, environmental practices, and sector compliance, causing tensions with local entrepreneurs. 287. </w:t>
      </w:r>
      <w:hyperlink r:id="rId277">
        <w:r>
          <w:rPr>
            <w:color w:val="0000EE"/>
            <w:u w:val="single"/>
          </w:rPr>
          <w:t>https://carboncredits.com/texas-based-energyxs-project-lonestar-signals-a-turning-point-for-u-s-lithium-supply/</w:t>
        </w:r>
      </w:hyperlink>
      <w:r>
        <w:t xml:space="preserve"> - * EnergyX commissioned its Project Lonestar™ lithium demonstration facility in Texas, marking a milestone in direct lithium extraction (DLE) technology. * The plant produces around 250 metric tons of lithium carbonate equivalent annually, using locally sourced brine. * EnergyX aims to scale the project to produce 50,000 tonnes of LCE per year across two phases. * The project addresses U.S. reliance on foreign processing, integrating extraction and refining domestically. * The U.S. has significant lithium reserves but low current production; demand is rapidly increasing due to electric vehicles and energy storage. 288. </w:t>
      </w:r>
      <w:hyperlink r:id="rId278">
        <w:r>
          <w:rPr>
            <w:color w:val="0000EE"/>
            <w:u w:val="single"/>
          </w:rPr>
          <w:t>https://lithium-news.com/record-gigafactory-supply-deal-signals-green-energy-revolution-at-critical-tipping-point/</w:t>
        </w:r>
      </w:hyperlink>
      <w:r>
        <w:t xml:space="preserve"> - * Major automakers, battery manufacturers, and tech companies sign multi-billion dollar, long-term supply agreements for battery cells, solar panels, and storage systems. * Production capacities exceeding 3,000 GWh annually across global facilities, including Tesla, CATL, and QuantumScape. * Regions like Nevada, Texas, Southeast Asia, and Europe experience infrastructure development and economic investment. * Raw material sourcing commitments benefit lithium, cobalt, and nickel producers, with innovations in recycling and battery chemistry. * Agreements contribute to over 85% reduction in battery costs in the past decade and support renewable energy adoption. * Policy support from US, Europe, and China enhances investment safety, reducing policy risk. * Production facilities incorporate advanced analytics, AI, and flexible chemistries, accelerating technological innovation. * Countries attracting gigafactories position as energy independence leaders and export centres for clean energy tech. * Accelerated development of next-generation batteries and solar technologies due to guaranteed markets. * Green energy stocks and battery companies see growth driven by long-term supply agreements. 289. </w:t>
      </w:r>
      <w:hyperlink r:id="rId279">
        <w:r>
          <w:rPr>
            <w:color w:val="0000EE"/>
            <w:u w:val="single"/>
          </w:rPr>
          <w:t>https://internationalbanker.com/technology/how-advances-in-battery-technology-are-shaping-key-global-industrial-trends/</w:t>
        </w:r>
      </w:hyperlink>
      <w:r>
        <w:t xml:space="preserve"> - * The article discusses recent developments in battery technology and their impact on industries, energy, and geopolitics. * It highlights the rapid adoption of electric vehicles (EVs), with electric sales exceeding 20 million in 2025. * Battery technology's role in renewable energy integration and grid stability is emphasised. * Lithium-ion batteries remain dominant, with significant cost reductions and increased deployment. * New chemistries, such as solid-state and sodium-ion batteries, are progressing towards commercial use. * Market size is projected to grow from $130.44 billion in 2025 to nearly $256.08 billion by 2034. 290. </w:t>
      </w:r>
      <w:hyperlink r:id="rId280">
        <w:r>
          <w:rPr>
            <w:color w:val="0000EE"/>
            <w:u w:val="single"/>
          </w:rPr>
          <w:t>https://www.azomining.com/Article.aspx?ArticleID=1938</w:t>
        </w:r>
      </w:hyperlink>
      <w:r>
        <w:t xml:space="preserve"> - * Chinese entities are forecast to control about 50 % of global lithium production by 2027, expanding from 35 % five years prior, with significant investment in Zimbabwe, Mali, and DRC. * Argentina's supply growth exceeds 60 % in 2026, deploying direct lithium extraction (DLE) technology at multiple projects. * The lithium supply chain is diversifying into intermediate products like lithium chloride and sulphate, with Chinese-controlled investment dominating this sector. * Demand growth moderates post-2025 surge, but energy storage demand rises from 9 % to 18 % of total lithium demand, influencing market outlook. * Lithium prices increased significantly in early 2026, but fundamental supply-demand data suggests potential for market divergence due to speculative trading and market sentiment. 291. </w:t>
      </w:r>
      <w:hyperlink r:id="rId281">
        <w:r>
          <w:rPr>
            <w:color w:val="0000EE"/>
            <w:u w:val="single"/>
          </w:rPr>
          <w:t>https://www.powermag.com/a-powerful-change-supporting-cleaner-energy/</w:t>
        </w:r>
      </w:hyperlink>
      <w:r>
        <w:t xml:space="preserve"> - * The U.S. Department of Energy advocates electrification as key to economy-wide decarbonization.</w:t>
      </w:r>
      <w:r>
        <w:rPr>
          <w:i/>
        </w:rPr>
        <w:t xml:space="preserve"> Electrification technologies include EVs, heat pumps, and electric industrial processes.</w:t>
      </w:r>
      <w:r>
        <w:t xml:space="preserve"> Utilities and industries view electrification as critical for reducing emissions and modernising the grid.</w:t>
      </w:r>
      <w:r>
        <w:rPr>
          <w:i/>
        </w:rPr>
        <w:t xml:space="preserve"> Government incentives and research funding are recommended to promote adoption.</w:t>
      </w:r>
      <w:r>
        <w:t xml:space="preserve"> Innovations in energy storage, smart charging, and digital power platforms are advancing electrification.* Utilities integrate distributed energy resources and AI-enabled control to enhance grid resilience and renewable integration. 292. </w:t>
      </w:r>
      <w:hyperlink r:id="rId282">
        <w:r>
          <w:rPr>
            <w:color w:val="0000EE"/>
            <w:u w:val="single"/>
          </w:rPr>
          <w:t>https://chachingqueen.com/gas-car-ban-reasons/</w:t>
        </w:r>
      </w:hyperlink>
      <w:r>
        <w:t xml:space="preserve"> - * US states, including California and 12 others, aim for 100% zero-emission new vehicle sales by 2035, adopting California’s Advanced Clean Cars II framework. * Policies target reduction of greenhouse gases, aligning with international climate goals like the Paris Agreement. * Initiatives promote renewable energy integration, fostering clean energy jobs and stabilising energy costs. * Electric vehicle policies support climate action, innovation, energy independence, and public health by reducing pollution. * States seek to lead in global climate leadership, enhance urban efficiency, preserve water and habitats, and boost economic growth through EV adoption. * Policies aim to improve affordability, expand EV markets, and create international trade opportunities in clean transportation sectors. 293. </w:t>
      </w:r>
      <w:hyperlink r:id="rId283">
        <w:r>
          <w:rPr>
            <w:color w:val="0000EE"/>
            <w:u w:val="single"/>
          </w:rPr>
          <w:t>https://cnevpost.com/2026/04/01/tesla-celebrates-10th-anniversary-model-3-launch-global-sales-3-million/</w:t>
        </w:r>
      </w:hyperlink>
      <w:r>
        <w:t xml:space="preserve"> - * Tesla marked the 10th anniversary of its Model 3 launch, with global sales exceeding three million units. * The Model 3 was launched 10 years ago and is the best-selling pure electric mid-size sedan with high user satisfaction in China. * In 2025, the Model 3 sold 200,361 units in China, up 13.33% year-on-year, with exports of 112,377 units, down 38.65%. * The Model 3's manufacturing began in China after Shanghai factory completion in 2019, with deliveries starting in January 2020. * The model faces increasing competition in China from the Xiaomi SU7, Nio, Xpeng, and legacy automakers. * Xiaomi's SU7 launched in March 2024, with a new facelift and a starting price significantly lower than the Model 3. * Tesla announced the discontinuation of Model S and Model X to focus on Model 3 and other projects. 294. </w:t>
      </w:r>
      <w:hyperlink r:id="rId284">
        <w:r>
          <w:rPr>
            <w:color w:val="0000EE"/>
            <w:u w:val="single"/>
          </w:rPr>
          <w:t>https://tribune.net.ph/2026/04/01/ev-taxis-expand-as-fuel-costs-climb</w:t>
        </w:r>
      </w:hyperlink>
      <w:r>
        <w:t xml:space="preserve"> - * Electric vehicle taxi operators are expanding due to rising fuel costs and a partnership with Grab providing steady demand, including digital bookings. * The partnership has improved fleet utilisation and reduced reliance on street-hail trips. * The Electric Vehicle Industry Development Act promotes electric public utility vehicles and streamlines regulations. * Filipino operator EV Taxi Corp reports stable demand from GrabTaxi Electric on-demand bookings, aiding fleet scalability. * Operators view electric fleets as a more stable alternative amid fuel price uncertainty.</w:t>
      </w:r>
      <w:r/>
    </w:p>
    <w:p>
      <w:r/>
      <w:r>
        <w:t xml:space="preserve">295. </w:t>
      </w:r>
      <w:hyperlink r:id="rId285">
        <w:r>
          <w:rPr>
            <w:color w:val="0000EE"/>
            <w:u w:val="single"/>
          </w:rPr>
          <w:t>https://www.prnewswire.com/news-releases/pmet-resources-submits-environmental-and-social-impact-assessment-esia-for-the-shaakichiuwaanaan-cv5-lithium-project-to-federal-and-provincial-governments-302731299.html</w:t>
        </w:r>
      </w:hyperlink>
      <w:r>
        <w:t xml:space="preserve"> - * PMET Resources has submitted its Environmental and Social Impact Assessment (ESIA) for the Shaakichiuwaanaan Lithium Project. * The submission marks a significant milestone in permitting, involving provincial and federal impact assessments. * The project is located in the Eeyou Istchee James Bay region, Quebec. * The ESIA includes environmental, indigenous, socio-economic, and climate analyses, with extensive community engagement. * The project aims to develop a hybrid open-pit and underground lithium mine, supported by a positive feasibility study. * The company plans to work with government and Cree Nation stakeholders during review processes. 296. </w:t>
      </w:r>
      <w:hyperlink r:id="rId286">
        <w:r>
          <w:rPr>
            <w:color w:val="0000EE"/>
            <w:u w:val="single"/>
          </w:rPr>
          <w:t>https://interestingengineering.com/energy/verge-solid-state-battery-electric-motorcycle-production</w:t>
        </w:r>
      </w:hyperlink>
      <w:r>
        <w:t xml:space="preserve"> - * Estonian manufacturer Verge Motorcycles announced production of the world’s first motorcycle powered by an all-solid-state battery. * Developed with Finnish startup Donut Lab, with high range and ultra-fast charging claims. * Verge unveiled the initial model at CES 2026, with 10-minute charging and 370-mile range. * The TS Pro features solid-state batteries, produced in real-world production, with two configurations supporting up to 600 km range and 200 kW charging. * Demonstrates safety and performance of solid-state batteries through new test results, including resistance to thermal runaway and high-rate fast charging. 297. </w:t>
      </w:r>
      <w:hyperlink r:id="rId287">
        <w:r>
          <w:rPr>
            <w:color w:val="0000EE"/>
            <w:u w:val="single"/>
          </w:rPr>
          <w:t>https://vocal.media/trader/united-states-electric-truck-market-size-to-hit-usd-8-220-2-million-by-2034</w:t>
        </w:r>
      </w:hyperlink>
      <w:r>
        <w:t xml:space="preserve"> - * The US electric truck market was valued at USD 308.0 million in 2025 and is projected to reach USD 8,220.2 million by 2034. * The market is expanding at a CAGR of 42.72% from 2026 to 2034. * Trends include a shift towards sustainable transportation, advancements in battery technology, and infrastructure growth. * Drivers include focus on reducing emissions, government incentives, and lower maintenance costs. * Challenges involve high initial costs, limited charging infrastructure, and battery range limitations. * The market's future growth hinges on technological innovation and infrastructure development, with strong industry and policy support. 298. </w:t>
      </w:r>
      <w:hyperlink r:id="rId288">
        <w:r>
          <w:rPr>
            <w:color w:val="0000EE"/>
            <w:u w:val="single"/>
          </w:rPr>
          <w:t>https://www.straitstimes.com/asia/byd-showrooms-are-bustling-across-asia-after-iran-oil-shock</w:t>
        </w:r>
      </w:hyperlink>
      <w:r>
        <w:t xml:space="preserve"> - * Early signs indicate increased demand for electric vehicles (EVs) across Asia, especially in China, Vietnam, and Southeast Asia, in response to rising crude oil prices linked to the Iran conflict. * Demand for BYD EVs in Manila has surged, with many replacing petrol cars due to oil price hikes. * VinFast showrooms in Hanoi report quadrupled customer visits and doubled EV sales rate since the conflict started. * Industry analysts highlight higher oil prices incentivising EV adoption, though infrastructure and affordability remain challenges. * Chinese EV exports have more than doubled in the first two months of 2026, with non-Chinese brands also benefiting. * Governments in countries like Laos are implementing measures to promote EVs amid this surge. 299. </w:t>
      </w:r>
      <w:hyperlink r:id="rId289">
        <w:r>
          <w:rPr>
            <w:color w:val="0000EE"/>
            <w:u w:val="single"/>
          </w:rPr>
          <w:t>https://www.chemengonline.com/thermally-switchable-solvents-allow-selective-extraction-of-lithium-from-brine-mixtures/</w:t>
        </w:r>
      </w:hyperlink>
      <w:r>
        <w:t xml:space="preserve"> - * Researchers at Columbia University developed a temperature-responsive solvent system called S3E for lithium extraction from brines. * The method utilises a biphasic system with amine solvents that selectively extract lithium ions. * The technique was tested on simulated geothermal brine similar to the Salton Sea and demonstrated high recovery yields. * The process allows for the reuse of solvents and could unlock otherwise inaccessible lithium resources. * The method addresses technical hurdles in extracting lithium from low-concentration brines with high competing cation levels. 300. </w:t>
      </w:r>
      <w:hyperlink r:id="rId290">
        <w:r>
          <w:rPr>
            <w:color w:val="0000EE"/>
            <w:u w:val="single"/>
          </w:rPr>
          <w:t>https://www.lavieeco.com/influences/mobilite-electrique-gitex-africa-expose-les-dernieres-technologies/</w:t>
        </w:r>
      </w:hyperlink>
      <w:r>
        <w:t xml:space="preserve"> - * The event focuses on advancing sustainable mobility and infrastructure development in Africa. * It highlights the growth of electric vehicle sales projected to exceed 28.3 billion USD by 2030. * The event gathers governments, industry leaders, and tech innovators to redefine Africa's transportation future. * Technologies such as electric vehicles, intelligent transport systems, and AI logistics are emphasized. * Major participants include Hyundai, Tesla, BYD, and Dongfeng. * The event promotes investments, international cooperation, and infrastructure expansion to support mobility growth. 301. </w:t>
      </w:r>
      <w:hyperlink r:id="rId291">
        <w:r>
          <w:rPr>
            <w:color w:val="0000EE"/>
            <w:u w:val="single"/>
          </w:rPr>
          <w:t>https://www.basicthinking.de/blog/2026/04/01/natrium-ionen-akku-baic/</w:t>
        </w:r>
      </w:hyperlink>
      <w:r>
        <w:t xml:space="preserve"> - ['</w:t>
      </w:r>
      <w:r>
        <w:rPr>
          <w:i/>
        </w:rPr>
        <w:t xml:space="preserve"> BAIC introduced a sodium-ion battery capable of full charge in eleven minutes, targeting mass production.', '</w:t>
      </w:r>
      <w:r>
        <w:t xml:space="preserve"> The battery supports fast charging with high everyday usability for long-distance use, meeting typical tank stop times.', '</w:t>
      </w:r>
      <w:r>
        <w:rPr>
          <w:i/>
        </w:rPr>
        <w:t xml:space="preserve"> The modular technology platform supports sodium, lithium-ion, and solid-state batteries, with 20 patents secured.', '</w:t>
      </w:r>
      <w:r>
        <w:t xml:space="preserve"> A practical vehicle model developed with Huawei demonstrates system performance, with an energy density of over 170 Wh/kg.', '</w:t>
      </w:r>
      <w:r>
        <w:rPr>
          <w:i/>
        </w:rPr>
        <w:t xml:space="preserve"> The battery operates effectively between -40°C and +60°C, maintaining 92% capacity at -20°C, and offers high physical safety.'] 302. </w:t>
      </w:r>
      <w:hyperlink r:id="rId292">
        <w:r>
          <w:rPr>
            <w:color w:val="0000EE"/>
            <w:u w:val="single"/>
          </w:rPr>
          <w:t>https://www.capitalfm.co.ke/news/2026/04/south-africa-gets-ready-for-battery-production-china-daily/</w:t>
        </w:r>
      </w:hyperlink>
      <w:r>
        <w:rPr>
          <w:i/>
        </w:rPr>
        <w:t xml:space="preserve"> - ['</w:t>
      </w:r>
      <w:r>
        <w:t xml:space="preserve"> South Africa plans to establish lithium-iron phosphate (LFP) battery cell manufacturing with Chinese partners to meet rising renewable energy demand.', '</w:t>
      </w:r>
      <w:r>
        <w:rPr>
          <w:i/>
        </w:rPr>
        <w:t xml:space="preserve"> The project includes setting up a gigafactory with an annual capacity of 5 to 10 gigawatt-hours, deemed operationally and economically viable.', "</w:t>
      </w:r>
      <w:r>
        <w:t xml:space="preserve"> The global battery cell market is expected to grow to 4.9 TWh by 2034, with South Africa's demand reaching 55 GWh.", '</w:t>
      </w:r>
      <w:r>
        <w:rPr>
          <w:i/>
        </w:rPr>
        <w:t xml:space="preserve"> The initiative aims to create jobs, enhance energy security, and develop a local battery value chain over the next decade.', "</w:t>
      </w:r>
      <w:r>
        <w:t xml:space="preserve"> South Africa's government and institutions are ready to support the establishment through funding and collaboration, focusing on skills transfer and R&amp;D."] 303. </w:t>
      </w:r>
      <w:hyperlink r:id="rId293">
        <w:r>
          <w:rPr>
            <w:color w:val="0000EE"/>
            <w:u w:val="single"/>
          </w:rPr>
          <w:t>https://www.ad-hoc-news.de/boerse/news/ueberblick/tesla-inc-stock-navigating-electric-vehicle-leadership-and-future/69043854</w:t>
        </w:r>
      </w:hyperlink>
      <w:r>
        <w:t xml:space="preserve"> - • Tesla, Inc. remains a key player in the EV and clean energy sectors, with a focus on scalable production and battery technology. • The company targets North American markets, benefiting from US policies like the Inflation Reduction Act. • Tesla’s expansion includes new factories and products like Cybertruck and Optimus robot, supporting revenue growth. • Regulatory developments in autonomous driving and supply chain dynamics influence Tesla’s outlook. • Investors monitor production milestones, government policies, and competition impacting growth prospects.</w:t>
      </w:r>
      <w:r/>
    </w:p>
    <w:p>
      <w:r/>
      <w:r>
        <w:t xml:space="preserve">304. </w:t>
      </w:r>
      <w:hyperlink r:id="rId294">
        <w:r>
          <w:rPr>
            <w:color w:val="0000EE"/>
            <w:u w:val="single"/>
          </w:rPr>
          <w:t>https://lithium-news.com/record-lithium-etf-inflows-signal-the-green-energy-revolution-is-just-beginning/</w:t>
        </w:r>
      </w:hyperlink>
      <w:r>
        <w:t xml:space="preserve"> - • Lithium ETF inflows have reached unprecedented levels due to increasing demand from electric vehicles and energy storage systems. • Institutional investors are significantly increasing their allocations to lithium-focused ETFs, validating the long-term investment thesis. • Government policy support in the US, Europe, and Asia accelerates demand, with substantial investments in clean energy infrastructure. • Technological improvements in lithium extraction and processing enhance investor confidence. • The demand for lithium is driven by corporate commitments to sustainability and energy storage needs associated with EV charging infrastructure.</w:t>
      </w:r>
      <w:r/>
    </w:p>
    <w:p>
      <w:r/>
      <w:r>
        <w:t xml:space="preserve">305. </w:t>
      </w:r>
      <w:hyperlink r:id="rId295">
        <w:r>
          <w:rPr>
            <w:color w:val="0000EE"/>
            <w:u w:val="single"/>
          </w:rPr>
          <w:t>https://leadership.ng/africa-middle-east-forecast-20-39bn-ev-target-by-2031/</w:t>
        </w:r>
      </w:hyperlink>
      <w:r>
        <w:t xml:space="preserve"> - * The electric vehicle (EV) market in Africa and Middle East projected to grow from USD 5.06 billion in 2026 to USD 20.39 billion in 2031, with a CAGR of 32.15 per cent. * Nigeria is expanding EV infrastructure with a future charging hub. * Gulf Cooperation Council (GCC) nations, including Saudi Arabia and the UAE, have EV deployment targets as part of national agendas. * Saudi Arabia aims for 30% EVs in Riyadh by 2030; UAE targets 50% EVs by 2050. * Morocco plans to reach 2,500 charging points by 2026. * Infrastructure projects include fast-charging corridors on highways and plans for 70,000 chargers in Abu Dhabi and 1,000 in Dubai. * Key drivers include decarbonization mandates, declining battery costs, and strategic partnerships between energy majors and automakers. 306. </w:t>
      </w:r>
      <w:hyperlink r:id="rId293">
        <w:r>
          <w:rPr>
            <w:color w:val="0000EE"/>
            <w:u w:val="single"/>
          </w:rPr>
          <w:t>https://www.ad-hoc-news.de/boerse/news/ueberblick/tesla-inc-stock-navigating-electric-vehicle-leadership-and-future/69043854</w:t>
        </w:r>
      </w:hyperlink>
      <w:r>
        <w:t xml:space="preserve"> - * Tesla, Inc. continues scalable EV and battery production, energy storage, and solar products development. * The company focuses on full self-driving technology and expanding its energy product offerings. * Tesla's gigafactories in the US, China, and Europe support regional supply chains. * North American policies like the Inflation Reduction Act bolster Tesla's market position. * Investors monitor production milestones, regulatory approvals, and competition dynamics. 307. </w:t>
      </w:r>
      <w:hyperlink r:id="rId294">
        <w:r>
          <w:rPr>
            <w:color w:val="0000EE"/>
            <w:u w:val="single"/>
          </w:rPr>
          <w:t>https://lithium-news.com/record-lithium-etf-inflows-signal-the-green-energy-revolution-is-just-beginning/</w:t>
        </w:r>
      </w:hyperlink>
      <w:r>
        <w:t xml:space="preserve"> - * Lithium ETF inflow has reached unprecedented levels, indicating strong investor confidence in the green energy transition. * The surge reflects demand driven by electric vehicles, energy storage, and government policies supporting clean energy. * Major automakers like Tesla and Ford are investing heavily in electrification, increasing lithium demand. * Institutional investors, including pension funds and sovereign wealth funds, are significantly increasing their allocations to lithium ETFs. * Technological improvements and policy support worldwide bolster the long-term investment case for lithium. * The supply-demand imbalance and diversification benefits of ETFs contribute to their appeal for investors. 308. </w:t>
      </w:r>
      <w:hyperlink r:id="rId296">
        <w:r>
          <w:rPr>
            <w:color w:val="0000EE"/>
            <w:u w:val="single"/>
          </w:rPr>
          <w:t>https://www.nature.com/articles/s41467-026-71304-3</w:t>
        </w:r>
      </w:hyperlink>
      <w:r>
        <w:t xml:space="preserve"> - • Explores a new paradigm harnessing polyanion rotations to trigger dynamically disordered Li sublattice and liquid-like cation diffusion. • Proposes a rotation tolerance factor as a predictive metric for identifying fast-rotating anion clusters. • Designs halides with rotational polyanions, leading to enhanced room-temperature lithium ionic conductivities. • Synthesises NH₂-incorporated Li₂ZrCl₅.92(NH₂)₀.₀8, which shows four times higher conductivity than control. • Demonstrates improved capacity retention in solid-state lithium-ion batteries after 190 cycles. 309. </w:t>
      </w:r>
      <w:hyperlink r:id="rId297">
        <w:r>
          <w:rPr>
            <w:color w:val="0000EE"/>
            <w:u w:val="single"/>
          </w:rPr>
          <w:t>https://lithium-news.com/global-hard-rock-mining-expansion-drives-record-production-gains-across-key-commodities/</w:t>
        </w:r>
      </w:hyperlink>
      <w:r>
        <w:t xml:space="preserve"> - * The global mining industry is experiencing significant growth through hard rock mining expansion initiatives. * Copper production has surged by 23% year-over-year, with projects in South America and Australia contributing over 400,000 tons annually. * Gold production has increased by 18% across major jurisdictions due to advanced technologies and expanded facilities. * Lithium sector expansion in Australia and North America adds over 150,000 tons of lithium carbonate equivalent annually. * Mining equipment and engineering firms benefit from increased orders and valuations. * Company margins improve by an average of 340 basis points, with higher cash flows enabling debt reduction and shareholder returns. * Technological innovations like autonomous equipment and AI improve efficiency and reduce costs. * Environmental practices include water recycling, renewable energy, and carbon neutrality efforts. * Regional economic impacts include job creation, infrastructure development, and increased local government revenues. * Industry outlook remains positive with ongoing demand outpacing supply and continued project execution. 310. </w:t>
      </w:r>
      <w:hyperlink r:id="rId298">
        <w:r>
          <w:rPr>
            <w:color w:val="0000EE"/>
            <w:u w:val="single"/>
          </w:rPr>
          <w:t>https://www.constructionowners.com/news/thacker-pass-hits-93-design</w:t>
        </w:r>
      </w:hyperlink>
      <w:r>
        <w:t xml:space="preserve"> - * Lithium Americas advances construction of its Thacker Pass lithium project in northern Nevada, nearing 93% engineering design completion. * Construction activity is expanding with approximately 950 workers on-site by end of 2025, expected to grow to 1,800 by late 2026. * Key construction milestones include procurement, steel sourcing, infrastructure development, and community investments. * The project aims to reduce US dependence on imported lithium and support electric vehicle growth. * Mechanical completion targeted for late 2027, with significant funding from US government sources. 311. </w:t>
      </w:r>
      <w:hyperlink r:id="rId299">
        <w:r>
          <w:rPr>
            <w:color w:val="0000EE"/>
            <w:u w:val="single"/>
          </w:rPr>
          <w:t>https://news.metal.com/newscontent/103835375-SMM-Analysis-Indonesia%E2%80%99s-Battery-Recycling-Advances-Further</w:t>
        </w:r>
      </w:hyperlink>
      <w:r>
        <w:t xml:space="preserve"> - * Hyundai Motor Group signed a cooperation agreement with Zhejiang Huayou Recycling Technology Co., Ltd. to build an EV power battery recycling system in Indonesia. * The cooperation aims to develop a closed-loop resource system covering battery scrap recycling and reuse. * Indonesia plans to reach 100 GWh of EV battery capacity by 2030 and produce 600,000 EVs annually. * The HLI Green Power battery plant in Karawang, Indonesia, has a capacity of 10 GWh, supporting Hyundai's markets in Southeast Asia and India. * The current recycling system in Indonesia faces capacity, standards, and informal processing challenges, with end-of-life batteries forecast to reach 120,000 mt by 2030. * The cooperation seeks to enhance the local industry chain, resource security, and attract foreign investment, aligning with Indonesia's NEV strategic initiatives. 312. </w:t>
      </w:r>
      <w:hyperlink r:id="rId300">
        <w:r>
          <w:rPr>
            <w:color w:val="0000EE"/>
            <w:u w:val="single"/>
          </w:rPr>
          <w:t>https://plo.vn/khung-hoang-nang-luong-toan-cau-cu-hich-cho-ky-nguyen-xe-dien-post901999.html</w:t>
        </w:r>
      </w:hyperlink>
      <w:r>
        <w:t xml:space="preserve"> - * Governments in Europe and Southeast Asia promote electric vehicles (EVs) as strategic responses to energy crises and supply disruptions. * Germany announces a detailed plan with a budget of 8 billion euros to expand wind power and promote EV sales, including subsidies for 800,000 EVs. * Indonesia's president plans to convert all personal, public, and commercial transport to electric and solar energy, developing 100 GW of solar power and transitioning up to 120 million motorbikes. * Chinese cities advance the Zero-ICE initiative to phase out internal combustion engine vehicles, utilising EVs as grid stabilisers. * High oil prices (above $80-90 USD) significantly boost EV demand, reduce payback periods, and stimulate energy infrastructure investments. 313. </w:t>
      </w:r>
      <w:hyperlink r:id="rId301">
        <w:r>
          <w:rPr>
            <w:color w:val="0000EE"/>
            <w:u w:val="single"/>
          </w:rPr>
          <w:t>https://www.evinfrastructurenews.com/ev-fleet-charging/plenitude-to-deploy-42-ultrafast-chargepoints-in-spain</w:t>
        </w:r>
      </w:hyperlink>
      <w:r>
        <w:t xml:space="preserve"> - * Plenitude plans to install and operate 42 ultrafast EV chargepoints in Spain along the AP-9 motorway in Galicia. * The project includes agreements with Autopistas del Atlántico and aims for completion by the end of 2026. * The chargepoints will have power outputs of up to 300kW and be installed in five service areas. * The total initial investment is €7.6 million, supporting expansion of EV infrastructure. * A charging station for trucks will be installed at the Compostela service area. * The project is aligned with Plenitude's strategy to expand ultrafast charging networks across Europe. 314. </w:t>
      </w:r>
      <w:hyperlink r:id="rId302">
        <w:r>
          <w:rPr>
            <w:color w:val="0000EE"/>
            <w:u w:val="single"/>
          </w:rPr>
          <w:t>https://www.electrichybridvehicletechnology.com/news/german-startup-tozero-launches-battery-recycling-demo-plant.html</w:t>
        </w:r>
      </w:hyperlink>
      <w:r>
        <w:t xml:space="preserve"> - * Materials startup Tozero launches its first battery recycling plant, targeting 80% mineral recovery from 1,500 tonnes of waste annually. * The plant, located at Munich’s Chemical Park Gendorf, utilises proprietary acid-free hydrometallurgy technology. * The process recovers high-purity lithium-carbonate, graphite, and a nickel-cobalt mix, which can be fed directly into battery manufacturing. * Tozero plans to operate a full-scale facility by 2030 to help Europe establish a more independent battery supply chain. * In April 2024, Tozero became the first in Europe to deliver recycled lithium to commercial customers, followed by qualifying 100% recycled graphite in February 2025. 315. </w:t>
      </w:r>
      <w:hyperlink r:id="rId303">
        <w:r>
          <w:rPr>
            <w:color w:val="0000EE"/>
            <w:u w:val="single"/>
          </w:rPr>
          <w:t>https://www.newswire.com/news/elektros-otc-elek-unveils-strategic-breakthrough-as-ludlow-research-issues</w:t>
        </w:r>
      </w:hyperlink>
      <w:r>
        <w:t xml:space="preserve"> - * Elektros highlights surging global lithium demand and strategic pivot toward vertical integration in the energy transition sector. * The company develops lithium mining in Sierra Leone and commercialises EV charging technology. * A comprehensive report from Ludlow Research underscores Elektros' competitive advantage in lithium and energy-efficient solutions. * Rising oil prices and geopolitical tensions are forecasted to increase energy costs during summer. * The report notes macroeconomic factors influencing energy infrastructure adoption.</w:t>
      </w:r>
      <w:r/>
    </w:p>
    <w:p>
      <w:r/>
      <w:r>
        <w:t xml:space="preserve">316. </w:t>
      </w:r>
      <w:hyperlink r:id="rId304">
        <w:r>
          <w:rPr>
            <w:color w:val="0000EE"/>
            <w:u w:val="single"/>
          </w:rPr>
          <w:t>https://www.openpr.com/news/4448537/vehicle-electrification-market-size-trends-growth</w:t>
        </w:r>
      </w:hyperlink>
      <w:r>
        <w:t xml:space="preserve"> - * The global vehicle electrification market was valued at USD 117.2 billion in 2024 and is projected to grow to USD 311.9 billion by 2033. * The market growth from 2025 to 2033 is expected to have a CAGR of 11.6%. * Key trends include advancements in battery technology, adoption of hybrid vehicles, and expansion of charging infrastructure. * Asia-Pacific leads with a valuation of USD 57.43 billion in 2024, supported by government initiatives and EV adoption. * The market is driven by increasing demand for zero-emission vehicles, technological advancements, and government policies. 317. </w:t>
      </w:r>
      <w:hyperlink r:id="rId305">
        <w:r>
          <w:rPr>
            <w:color w:val="0000EE"/>
            <w:u w:val="single"/>
          </w:rPr>
          <w:t>https://express-press-release.net/news/2026/03/31/1744824</w:t>
        </w:r>
      </w:hyperlink>
      <w:r>
        <w:t xml:space="preserve"> - * The U.S. lithium market is undergoing a structural transformation, driven by EV adoption, energy storage expansion, and supply chain localisation. * Lithium demand is increasingly influenced by renewable energy and data centre growth, with EVs and energy storage as key drivers. * Global battery demand surpassed 1 terawatt-hour in 2024, supporting steady market expansion through 2030. * The U.S. is investing in domestic lithium production, including unconventional sources and advanced extraction technologies. * Market volatility remains, but long-term prospects for lithium demand growth continue amidst technological and sustainability innovations. 318. </w:t>
      </w:r>
      <w:hyperlink r:id="rId305">
        <w:r>
          <w:rPr>
            <w:color w:val="0000EE"/>
            <w:u w:val="single"/>
          </w:rPr>
          <w:t>https://express-press-release.net/news/2026/03/31/1744824</w:t>
        </w:r>
      </w:hyperlink>
      <w:r>
        <w:t xml:space="preserve"> - * The U.S. lithium sector is entering a transformative phase influenced by electrification, energy storage, and supply chain localisation. * Lithium demand in the US is driven by EV adoption, renewable energy integration, and data centre expansion. * Market value was USD 1.06 billion in 2023, with a projected CAGR of 12.6% through 2030. * Domestic production and supply chain resilience are priorities, with investments in local mining and extraction technology. * Market volatility persists, but long-term outlook remains positive driven by technological innovation and policy support. 319. </w:t>
      </w:r>
      <w:hyperlink r:id="rId306">
        <w:r>
          <w:rPr>
            <w:color w:val="0000EE"/>
            <w:u w:val="single"/>
          </w:rPr>
          <w:t>https://stockhouse.com/news/newswire/2026/03/31/a-battery-minerals-value-stock-aligned-with-us-energy-resilience</w:t>
        </w:r>
      </w:hyperlink>
      <w:r>
        <w:t xml:space="preserve"> - * The US has launched multiple initiatives, including an executive order and funding, to diversify critical minerals supply chains away from China. * AE Fuels Corporation is advancing manganese and fluorspar projects in Western Australia and New Mexico, respectively. * The projects are designated as critical minerals by the US, EU, and Australia, supporting the US energy resilience efforts. * The South Woodie Woodie project in Western Australia has a historical resource valued at nearly US$200 million, with ongoing processing and pilot work. * Fluorite Ridge in New Mexico is poised for expansion, with past-producing mines and potential for open-pit mining, aimed at addressing US fluorspar reliance. 320. </w:t>
      </w:r>
      <w:hyperlink r:id="rId307">
        <w:r>
          <w:rPr>
            <w:color w:val="0000EE"/>
            <w:u w:val="single"/>
          </w:rPr>
          <w:t>https://electriccarsreport.com/2026/03/volkswagen-id-unyx-08-pre-sales-begin-in-china-xpeng-tech-730-km-range/</w:t>
        </w:r>
      </w:hyperlink>
      <w:r>
        <w:t xml:space="preserve"> - * Volkswagen officially opened pre-sales for the ID.UNYX 08 in China, signalling a major milestone in its China strategy. 321. </w:t>
      </w:r>
      <w:hyperlink r:id="rId308">
        <w:r>
          <w:rPr>
            <w:color w:val="0000EE"/>
            <w:u w:val="single"/>
          </w:rPr>
          <w:t>https://www.americanbankingnews.com/2026/03/31/lithium-stocks-to-research-march-30th.html</w:t>
        </w:r>
      </w:hyperlink>
      <w:r>
        <w:t xml:space="preserve"> - * Lithium stocks including Sigma Lithium, Lithium Americas, and Amprius Technologies are highlighted as stocks to watch. * These companies involve exploration, mining, and battery material supply, linked to electric vehicle and energy storage demand. * Sigma Lithium operates in Brazil; Lithium Americas explores in Argentina; Amprius produces high-energy lithium-ion batteries. * The article discusses risks such as commodity-price volatility and regulatory factors. * It provides updates on specific lithium projects and companies involved in the sector. 322. </w:t>
      </w:r>
      <w:hyperlink r:id="rId309">
        <w:r>
          <w:rPr>
            <w:color w:val="0000EE"/>
            <w:u w:val="single"/>
          </w:rPr>
          <w:t>https://www.skoda-storyboard.com/en/press-releases/a-czech-german-success-story-35-years-of-skoda-auto-as-part-of-the-volkswagen-group/</w:t>
        </w:r>
      </w:hyperlink>
      <w:r>
        <w:t xml:space="preserve"> - * Škoda Auto's partnership with Volkswagen Group began in 1991, leading to rapid growth and internationalisation. * The company has expanded its model portfolio, including electric vehicles, and increased its manufacturing capacity. * Škoda is establishing India as a major market and production hub. * The company will double its electric vehicle range with new models Epiq and Peaq by the end of 2026. * Škoda is the Volkswagen Group’s largest producer of BEV battery systems, with a new battery production facility in Mladá Boleslav. * The company’s strategy includes making electromobility more accessible and contributing to Group-wide efforts. * The success is rooted in collaboration within the Group and with partners, led by CEO Klaus Zellmer. 323. </w:t>
      </w:r>
      <w:hyperlink r:id="rId310">
        <w:r>
          <w:rPr>
            <w:color w:val="0000EE"/>
            <w:u w:val="single"/>
          </w:rPr>
          <w:t>https://www.marketbeat.com/instant-alerts/vinfast-auto-nasdaqvfs-reaches-new-1-year-high-heres-why-2026-03-31/</w:t>
        </w:r>
      </w:hyperlink>
      <w:r>
        <w:t xml:space="preserve"> - • VinFast Auto stock hit a 52-week high and traded as high as $3.83. • Multiple analysts revised ratings and price targets, with an average target of $5.83. • The company posted quarterly revenue of $1.57 billion and a loss of $0.60 per share. • Institutional investors increased stakes in the company. • VinFast Auto designs and manufactures electric vehicles, with a product portfolio including SUVs and electric passenger cars in multiple markets. 324. </w:t>
      </w:r>
      <w:hyperlink r:id="rId311">
        <w:r>
          <w:rPr>
            <w:color w:val="0000EE"/>
            <w:u w:val="single"/>
          </w:rPr>
          <w:t>https://www.energytrend.com/news/20260331-51172.html</w:t>
        </w:r>
      </w:hyperlink>
      <w:r>
        <w:t xml:space="preserve"> - * Ganfeng Lithium announced its 2025 annual report and a capital increase of up to 1 billion RMB for its subsidiary, Jiangxi Ganfeng LiEnergy Technology, to enhance financial strength and strategic positioning. * The company achieved operating revenue of 23.082 billion RMB and net profit of 1.613 billion RMB in 2025, representing increases of 22.08% and 177.77% respectively. * The lithium battery and cell segment contributed 8.234 billion RMB, growing 39.63%, accounting for 35.67% of total revenue. * The company advanced product development with high-capacity, long-cycle-energy storage batteries (314Ah, 392Ah, 588Ah, and 10Ah products) and scaled mass production. * Ganfeng participated in multiple large-scale energy storage projects, built a full-industry-chain ecosystem, and partnered with EDF for European market expansion. * The company has made technological breakthroughs in solid-state batteries, achieving cycle lifespans over 1,100 cycles for lithium metal anode batteries and small-batch mass production of 500Wh/kg-class products. 325. </w:t>
      </w:r>
      <w:hyperlink r:id="rId312">
        <w:r>
          <w:rPr>
            <w:color w:val="0000EE"/>
            <w:u w:val="single"/>
          </w:rPr>
          <w:t>https://carnewschina.com/2026/03/31/byd-nio-catl-push-charging-and-swap-as-the-next-battleground-for-ev-growth/</w:t>
        </w:r>
      </w:hyperlink>
      <w:r>
        <w:t xml:space="preserve"> - * BYD, Nio, and CATL are increasing investment in charging and battery-swap networks, shifting competition from vehicle specifications to infrastructure deployment. * BYD plans to deploy 20,000 megawatt-level flash charging stations by 2026, supported by its 'station-within-a-station' model. * Nio and CATL develop battery swap networks, with Nio achieving a record swap time of less than 0.5 seconds. * Charging networks generate income through service fees and electricity margins, while swap systems rely on Battery-as-a-Service models. * BYD aims to expand its infrastructure ahead of exceeding domestic market pressures and boosting export targets. 326. </w:t>
      </w:r>
      <w:hyperlink r:id="rId313">
        <w:r>
          <w:rPr>
            <w:color w:val="0000EE"/>
            <w:u w:val="single"/>
          </w:rPr>
          <w:t>https://evtech.news/news/byd-song-ultra-ev-shocks-global-market-with-5-minute-charging-and-sub-22k-price.html</w:t>
        </w:r>
      </w:hyperlink>
      <w:r>
        <w:t xml:space="preserve"> - * BYD unveils the Song Ultra EV with fast-charging system and affordable pricing. * The EV can charge in 5 minutes, addressing a major barrier to adoption. * Starting price below $22,000 challenges competitors and boosts affordability. * The launch aims to impact the global EV market by increasing adoption, especially in emerging markets. * Infrastructure development and consumer benefits are key to this innovation's success. 327. </w:t>
      </w:r>
      <w:hyperlink r:id="rId314">
        <w:r>
          <w:rPr>
            <w:color w:val="0000EE"/>
            <w:u w:val="single"/>
          </w:rPr>
          <w:t>https://www.evmechanica.com/industry-consortium-leaf-launched-to-boost-ev-charging-ecosystem-for-two-and-three-wheelers/</w:t>
        </w:r>
      </w:hyperlink>
      <w:r>
        <w:t xml:space="preserve"> - * A new industry consortium, Light Electric-Vehicle Acceleration Forum (LEAF), launched in India to improve EV charging ecosystem. * The forum was inaugurated by H. D. Kumaraswamy and includes stakeholders from vehicle manufacturing, infrastructure, components, and technology sectors. * LEAF aims to collaborate with government bodies and develop standards like the Light Electric Combined Charging System (LECCS), approved by BIS. * LECCS supports both slow and fast charging and promotes interoperability across charging networks. * The consortium has over 20 member organisations and plans to expand. * The initiative supports government policy objectives and broader EV adoption in India. 328. </w:t>
      </w:r>
      <w:hyperlink r:id="rId315">
        <w:r>
          <w:rPr>
            <w:color w:val="0000EE"/>
            <w:u w:val="single"/>
          </w:rPr>
          <w:t>https://vocal.media/futurism/marine-electric-vehicle-market-outlook-renewable-energy-adoption-operational-efficiency-and-industry-forecast-to-2034</w:t>
        </w:r>
      </w:hyperlink>
      <w:r>
        <w:t xml:space="preserve"> - * The global marine electric vehicle market was valued at USD 5.3 billion in 2025 and is projected to reach USD 10.7 billion by 2034, with a CAGR of 7.63%.</w:t>
      </w:r>
      <w:r>
        <w:rPr>
          <w:i/>
        </w:rPr>
        <w:t>* Market growth driven by decarbonization policies, advancements in lithium-ion and solid-state batteries, and expansion of charging infrastructure.</w:t>
      </w:r>
      <w:r>
        <w:t>* Increased adoption in military and commercial sectors, including autonomous Underwater Vehicles (AUVs), cargo vessels, and luxury yachts.</w:t>
      </w:r>
      <w:r>
        <w:rPr>
          <w:i/>
        </w:rPr>
        <w:t>* Market trends include integration of AI and autonomous navigation, growth in eco-leisure vessels, and government incentives supporting electrification.</w:t>
      </w:r>
      <w:r>
        <w:t>* Recent developments involve major funding rounds for electric maritime projects and defence industry pivots.*</w:t>
      </w:r>
      <w:r/>
    </w:p>
    <w:p>
      <w:r/>
      <w:r>
        <w:t xml:space="preserve">"accuracy": "high accuracy, low bias and no paid content 329. </w:t>
      </w:r>
      <w:hyperlink r:id="rId316">
        <w:r>
          <w:rPr>
            <w:color w:val="0000EE"/>
            <w:u w:val="single"/>
          </w:rPr>
          <w:t>https://otomotif.sindonews.com/read/1691725/120/gila-isi-baterai-cuma-5-menit-byd-denza-d9-gen-2-siap-jegal-alphard-dengan-harga-rp958-jutaan-1774922599</w:t>
        </w:r>
      </w:hyperlink>
      <w:r>
        <w:t xml:space="preserve"> - • BYD resmi membuka pra-penjualan generasi kedua Denza D9 di China. • Teknologi baterai mampu mengisi daya hingga 70% dalam lima menit. • Harga awal di China sekitar Rp958.8 juta, varian tertinggi Rp1.204.9 juta. • Harga varian PHEV dan listrik murni disamakan. • Strategi harga bertujuan meningkatkan pangsa pasar di segmen mobil keluarga mewah. 330. </w:t>
      </w:r>
      <w:hyperlink r:id="rId317">
        <w:r>
          <w:rPr>
            <w:color w:val="0000EE"/>
            <w:u w:val="single"/>
          </w:rPr>
          <w:t>https://cleantechnica.com/2026/03/30/argentina-mexico-just-placed-a-massive-ev-order-on-brazil-50000-byds-each-for-2027/</w:t>
        </w:r>
      </w:hyperlink>
      <w:r>
        <w:t xml:space="preserve"> - * Argentina's EV sales have increased significantly in 2026, with total market share reaching 3.6%. * BYD has announced an order of 100,000 vehicles for Brazil's Camaçari plant, split equally between Argentina and Mexico. * The order could make BYD account for almost 10% of Argentina’s vehicle market in 2027. * BYD's plant in Camaçari was close to capacity in 2025 and plans to increase production to 600,000 units annually. * Argentina's EV market is shifting towards affordable imports from Mercosur, with BYD leading because of its cost-effective models. 331. </w:t>
      </w:r>
      <w:hyperlink r:id="rId318">
        <w:r>
          <w:rPr>
            <w:color w:val="0000EE"/>
            <w:u w:val="single"/>
          </w:rPr>
          <w:t>https://insideevs.com/news/791573/byd-15-million-sales-2026/</w:t>
        </w:r>
      </w:hyperlink>
      <w:r>
        <w:t xml:space="preserve"> - * BYD remains confident in reaching 1.5 million overseas vehicle sales in 2026, up from 1.3 million projected earlier.</w:t>
      </w:r>
      <w:r>
        <w:rPr>
          <w:i/>
        </w:rPr>
        <w:t xml:space="preserve"> The company reported a 38% drop in net income for Q4 and a 19% decline for the full year, its first annual profit fall in four years.</w:t>
      </w:r>
      <w:r>
        <w:t xml:space="preserve"> Growing exports contributed to nearly half of BYD’s sales in early 2026, with overseas sales more than doubling in 2025.</w:t>
      </w:r>
      <w:r>
        <w:rPr>
          <w:i/>
        </w:rPr>
        <w:t xml:space="preserve"> BYD plans to expand manufacturing with new factories in Hungary and Turkey and considers acquiring a legacy automaker.</w:t>
      </w:r>
      <w:r>
        <w:t xml:space="preserve"> The automaker faces challenges including regulations, tariffs, logistics, and consumer trust but is expanding successfully in Europe, Latin America, and other regions.* BYD's international growth shifts the global automotive power balance from West to East. 332. </w:t>
      </w:r>
      <w:hyperlink r:id="rId319">
        <w:r>
          <w:rPr>
            <w:color w:val="0000EE"/>
            <w:u w:val="single"/>
          </w:rPr>
          <w:t>https://lithium-news.com/revolutionary-dle-technology-breakthrough-transforms-global-lithium-extraction-industry/</w:t>
        </w:r>
      </w:hyperlink>
      <w:r>
        <w:t xml:space="preserve"> - * Direct Lithium Extraction (DLE) technology has moved from experimental labs to a transformative industry force. * The breakthrough enables lithium extraction rates exceeding 90% in hours, reducing water use by up to 95%. * Traditional methods take 18-24 months and consume significant water, causing environmental issues. * DLE technology has lowered production costs to about $3,000 per metric ton, compared to $5,000-8,000 by conventional methods. * Major automotive companies like Tesla and CATL are securing long-term supply agreements using DLE facilities, supporting EV targets. * The modular DLE systems allow rapid deployment and scalability, appealing to junior miners and volatile markets. * US and EU governments are supporting DLE through funding and favourable regulations. * Industry analysts predict DLE will produce over 60% of global lithium by 2030, reshaping the industry. 333. </w:t>
      </w:r>
      <w:hyperlink r:id="rId320">
        <w:r>
          <w:rPr>
            <w:color w:val="0000EE"/>
            <w:u w:val="single"/>
          </w:rPr>
          <w:t>https://moto.rp.pl/na-prad/art44066031-od-ropy-do-akumulatorow-jak-catl-buduje-nowe-imperium-w-motoryzacji</w:t>
        </w:r>
      </w:hyperlink>
      <w:r>
        <w:t xml:space="preserve"> - * CATL becomes the world's largest EV battery producer and a key industry influencer. * The company supplies batteries to major automotive manufacturers such as Tesla, BMW, Mercedes, Toyota, Hyundai, and Volkswagen. * In Q1 2026, CATL's market share in China exceeds 50%, surpassing 40% globally. * Financially, CATL's net profit in Q4 2025 increased by over 57% year-on-year, exceeding $10 billion. * The company develops multiple battery technologies, including NMC, LFP, and sodio-jon, with innovations aimed at reducing costs and improving performance. * CATL introduces the Shenxing battery and collaborates with Changan on the first mass-produced sodio-jon EV. * Strategic investments in European factories in Germany, Spain, and Hungary bolster its global footprint. * The firm is involved in building battery supply infrastructure and developing battery recycling. * China’s dominance and geopolitical tensions are affecting market dynamics, with competitors like BYD increasing their innovation efforts. * Overall, CATL plays a pivotal role in driving the energy transition and global EV market expansion. 334. </w:t>
      </w:r>
      <w:hyperlink r:id="rId321">
        <w:r>
          <w:rPr>
            <w:color w:val="0000EE"/>
            <w:u w:val="single"/>
          </w:rPr>
          <w:t>https://lithium-news.com/record-breaking-gigafactory-supply-deal-reshapes-global-green-energy-landscape/</w:t>
        </w:r>
      </w:hyperlink>
      <w:r>
        <w:t xml:space="preserve"> - * Tesla announced a $42 billion gigafactory supply deal with lithium suppliers across three continents, securing supplies for over 50 million electric vehicles. * The deal influences market valuations, with lithium mining companies and battery technology firms experiencing significant gains. * It addresses supply chain security concerns and reduces dependence on specific regions by diversifying sources in Australia, Argentina, and Chile. * The agreement features dynamic pricing tied to production volumes and technological improvements, incentivising efficiency. * Sustainability standards are embedded, promoting innovations that reduce environmental impact in lithium extraction. * The timing aligns with government incentives for electric vehicle adoption, supporting Tesla’s market position. 335. </w:t>
      </w:r>
      <w:hyperlink r:id="rId322">
        <w:r>
          <w:rPr>
            <w:color w:val="0000EE"/>
            <w:u w:val="single"/>
          </w:rPr>
          <w:t>https://www.business-standard.com/industry/auto/ministry-of-heavy-industries-dfs-plan-financing-push-for-e-buses-e-trucks-126033001159_1.html</w:t>
        </w:r>
      </w:hyperlink>
      <w:r>
        <w:t xml:space="preserve"> - * The Indian government aims to accelerate electric mobility amid rising crude oil prices due to West Asia conflict. * The Ministry of Heavy Industries (MHI) collaborates with Sidbi to develop a financing model addressing risks for independent bus operators. * The model may include risk-sharing guarantees and interest subvention to encourage bank participation. * India’s e-bus market reached 4.5% of total bus sales in FY26, up from 3.5% in FY25. * Demand for e-buses is driven by public procurement through schemes like PM E-DRIVE and PM eBus Sewa, with government support ensuring reliable payments. 336. </w:t>
      </w:r>
      <w:hyperlink r:id="rId323">
        <w:r>
          <w:rPr>
            <w:color w:val="0000EE"/>
            <w:u w:val="single"/>
          </w:rPr>
          <w:t>https://eu.36kr.com/en/p/3745335802790147</w:t>
        </w:r>
      </w:hyperlink>
      <w:r>
        <w:t xml:space="preserve"> - * EnerVenue completes a $300 million Series B funding round, led by Fosun Capital, with funds allocated for expanding its Changzhou factory. * The company has raised over $800 million across three funding rounds since 2020. * The focus is on scaling production of its nickel-hydrogen batteries, with an initial phase of 250 MWh capacity. * The company's core product is an aqueous metal battery with high safety, long lifespan, and wide temperature range, certified to international standards. * The expansion aims to increase production capacity and automate manufacturing, addressing cost challenges in battery production. 337. </w:t>
      </w:r>
      <w:hyperlink r:id="rId324">
        <w:r>
          <w:rPr>
            <w:color w:val="0000EE"/>
            <w:u w:val="single"/>
          </w:rPr>
          <w:t>https://www.openpr.com/news/4447073/ev-battery-market-size-share-trends-2035</w:t>
        </w:r>
      </w:hyperlink>
      <w:r>
        <w:t xml:space="preserve"> - • The global EV battery market is expected to grow from USD 91.93 billion in 2024 to USD 251.33 billion by 2035 at a CAGR of 9.6%. • Advances in lithium-ion and solid-state battery technology are highlighted, with natural graphite as a key raw material. • The 50-110 kWh battery segment is projected to see significant growth, with automakers like BMW and Mercedes adopting such capacities. • Battery Electric Vehicles (BEVs) are anticipated to dominate the market, aided by consumer preference shifts and government incentives. • China is positioned to lead the Asia Pacific market, supported by government policies, a well-developed supply chain, and innovations like high-range batteries. 338. </w:t>
      </w:r>
      <w:hyperlink r:id="rId325">
        <w:r>
          <w:rPr>
            <w:color w:val="0000EE"/>
            <w:u w:val="single"/>
          </w:rPr>
          <w:t>https://lithium-news.com/revolutionary-dle-technology-breakthrough-transforms-global-lithium-mining-operations/</w:t>
        </w:r>
      </w:hyperlink>
      <w:r>
        <w:t xml:space="preserve"> - * Advances in direct lithium extraction (DLE) technology have achieved recovery rates beyond 95%, altering lithium production economics worldwide. * DLE methods significantly reduce processing time from months to hours and cut water use by up to 90%, addressing environmental concerns. * Major companies like Tesla and CATL are securing long-term contracts with DLE-enabled producers as deployment accelerates across South America, North America, and Australia. * It is projected that DLE could increase global lithium supply by 40% within five years, stabilising prices amid growing electric vehicle demand. * Challenges remain with varied brine chemistries, but machine learning enhances extraction efficiency across diverse conditions. 339. </w:t>
      </w:r>
      <w:hyperlink r:id="rId326">
        <w:r>
          <w:rPr>
            <w:color w:val="0000EE"/>
            <w:u w:val="single"/>
          </w:rPr>
          <w:t>https://driveteslacanada.ca/news/tesla-expands-in-saudi-arabia-with-new-jeddah-service-centre/?utm_source=rss&amp;utm_medium=rss&amp;utm_campaign=tesla-expands-in-saudi-arabia-with-new-jeddah-service-centre</w:t>
        </w:r>
      </w:hyperlink>
      <w:r>
        <w:t xml:space="preserve"> - * Tesla opens a new facility in Jeddah, Saudi Arabia, less than a year after entering the market in April 2025. * The Jeddah centre offers sales, service support, and customer test drives for Model 3 and Model Y. * Tesla’s infrastructure expansion includes developing additional Supercharger stations across the country. * Saudi Arabia’s Vision 2030 strategy promotes sustainability and electrification, supporting Tesla’s growth. * Tesla introduces ownership features like mobile service for maintenance and repairs in Saudi Arabia. 340. </w:t>
      </w:r>
      <w:hyperlink r:id="rId327">
        <w:r>
          <w:rPr>
            <w:color w:val="0000EE"/>
            <w:u w:val="single"/>
          </w:rPr>
          <w:t>https://evmagz.com/ford-pro-unveils-low-cost-electric-transit-city-van-for-urban-fleets/</w:t>
        </w:r>
      </w:hyperlink>
      <w:r>
        <w:t xml:space="preserve"> - * Ford Pro introduces the all-electric Ford Transit City van aimed at urban logistics, set to launch later this year. * The van features a 110 kW motor, 56 kWh battery, and offers up to 254 km WLTP range, suitable for short-haul urban use. * Charging options include 11 kW AC and 87 kW DC fast charging. * Available in various configurations with cargo volumes up to eight cubic metres and payloads over 1,200 kg. * Priced near €47,000, positioned below the e-Transit Custom, with orders opening in Q2 and deliveries later this year. 341. </w:t>
      </w:r>
      <w:hyperlink r:id="rId328">
        <w:r>
          <w:rPr>
            <w:color w:val="0000EE"/>
            <w:u w:val="single"/>
          </w:rPr>
          <w:t>https://evmagz.com/byd-targets-higher-overseas-sales-of-1-5-million-vehicles-by-2026/</w:t>
        </w:r>
      </w:hyperlink>
      <w:r>
        <w:t xml:space="preserve"> - * BYD plans to boost its overseas vehicle sales to 1.5 million units by 2026, as part of global expansion. * The target was discussed during an analyst briefing; previous goals were around 1.3 to 1.6 million. * In 2025, BYD exported approximately 1,046,083 NEVs, with Europe, North America, and Southeast Asia each contributing about a third. * Total NEV sales for 2025 reached 4,602,436 units, with record passenger BEV sales of 2,256,714 units. * Despite domestic profitability decline, BYD plans to sell half of its vehicles abroad by 2030. 342. </w:t>
      </w:r>
      <w:hyperlink r:id="rId329">
        <w:r>
          <w:rPr>
            <w:color w:val="0000EE"/>
            <w:u w:val="single"/>
          </w:rPr>
          <w:t>https://finance.yahoo.com/markets/stocks/articles/china-bak-battery-q4-earnings-130400719.html</w:t>
        </w:r>
      </w:hyperlink>
      <w:r>
        <w:t xml:space="preserve"> - * China BAK Battery reported Q4 2025 operating loss of $8.01 million and net loss of $7.38 million, mainly due to ramp-up costs. * Quarterly revenue rose 131.8% year-over-year to $58.8 million, driven by a 524.2% increase in LEV sales and a 944.1% surge in Hitrans raw-material revenue. * The company expanded capacity with a 2.3 GWh line in Dalian and 3.0 GWh in Nanjing to support new cylindrical models. * Full-year 2025 revenue was $195.19 million, an 11% increase, with gross profit decreasing to $18.42 million due to margin pressures. * China BAK plans Malaysian facility expansion and continues product transition towards newer cylindrical batteries and energy storage solutions. 343. </w:t>
      </w:r>
      <w:hyperlink r:id="rId330">
        <w:r>
          <w:rPr>
            <w:color w:val="0000EE"/>
            <w:u w:val="single"/>
          </w:rPr>
          <w:t>https://www.globalminingreview.com/mining/30032026/american-made-lithium-energyx-commissions-project-lonestar-250-tonne-dle-lithium-production-plant-on-us-soil/</w:t>
        </w:r>
      </w:hyperlink>
      <w:r>
        <w:t xml:space="preserve"> - * EnergyX announces the commissioning of a 250-tonne per year lithium production plant at Project Lonestar™ in Texas. * The facility employs direct lithium extraction (DLE) technology using EnergyX’s GET-Lit™ system. * It is the first US-based lithium extraction facility processing local Smackover brine. * The plant aims to validate extraction efficiency, recovery, and cost profile, supporting domestic lithium production. * The project addresses US refining bottlenecks and reduces dependence on China for battery-grade lithium chemicals. * Industry and government figures highlight strategic importance for US energy security and supply chain resilience. 344. </w:t>
      </w:r>
      <w:hyperlink r:id="rId331">
        <w:r>
          <w:rPr>
            <w:color w:val="0000EE"/>
            <w:u w:val="single"/>
          </w:rPr>
          <w:t>https://24gadget.ru/1161077719-baic-predstavila-bystrozarjazhaemye-i-morozostojkie-akkumuljatory-video.html</w:t>
        </w:r>
      </w:hyperlink>
      <w:r>
        <w:t xml:space="preserve"> - * BAIC announced a prototype sodium-ion battery with an energy density of about 170 Wh/kg. * The battery supports 4C charging and fully charges in 11 minutes. * Operating temperature range from -40°C to +60°C, retaining over 92% capacity at -20°C. * The battery endured stress tests, including recharging up to 200% without fire and stability at 200°C. * The new technology will be part of the Aurora Battery platform and BAIC is prepared for mass production, having filed 20 patents. 345. </w:t>
      </w:r>
      <w:hyperlink r:id="rId332">
        <w:r>
          <w:rPr>
            <w:color w:val="0000EE"/>
            <w:u w:val="single"/>
          </w:rPr>
          <w:t>https://www.bostonglobe.com/2026/03/17/business/lithium-nickel-cobalt-recycling-us-china/</w:t>
        </w:r>
      </w:hyperlink>
      <w:r>
        <w:t xml:space="preserve"> - * Nth Cycle, a metal recycling startup in Burlington, plans to deliver $1.1 billion in recycled nickel and lithium over ten years through a deal with Trafigura. * The company operates a recycling plant in Ohio and plans facilities in South Carolina and the Netherlands. * The announcement was made at an energy security forum in Tokyo, co-hosted by Japan and the US. * The deal aims to reduce dependence on China for critical metals. * Trafigura is seeking to meet rising global demand for metals like lithium, cobalt, and nickel. 346. </w:t>
      </w:r>
      <w:hyperlink r:id="rId333">
        <w:r>
          <w:rPr>
            <w:color w:val="0000EE"/>
            <w:u w:val="single"/>
          </w:rPr>
          <w:t>https://www.electrive.com/2026/03/30/croatia-funds-127-charging-stations-for-electric-buses/</w:t>
        </w:r>
      </w:hyperlink>
      <w:r>
        <w:t xml:space="preserve"> - • Croatia’s National Recovery and Resilience Plan allocates nearly €12.3 million for 127 electric bus charging stations in 2024. • The total investment in these stations is expected to reach €17.6 million. • The programme's total budget for charging infrastructure is €50 million, with 229 charging points contracted so far. • Croatia is also funding electric bus procurement, with 206 buses in 17 municipalities receiving subsidies. • The goal is to fully transition Zagreb’s bus fleet to electric within the next decade, though current registration figures are low. 347. </w:t>
      </w:r>
      <w:hyperlink r:id="rId334">
        <w:r>
          <w:rPr>
            <w:color w:val="0000EE"/>
            <w:u w:val="single"/>
          </w:rPr>
          <w:t>https://evmagz.com/mg-opens-frankfurt-engineering-centre-and-unveils-semi-solid-battery-for-europe/</w:t>
        </w:r>
      </w:hyperlink>
      <w:r>
        <w:t xml:space="preserve"> - * MG Motor opens new engineering centre in Frankfurt, Germany, as part of its strategy to develop region-specific vehicles. * MG introduces “SolidCore,” a semi-solid-state battery technology for use in European electric vehicles from late 2026. * The new battery combines solid and liquid electrolytes, featuring a manganese-based semi-solid cathode and electrolyte shield. * MG states the architecture performs well in cold climates, offering benefits like immediate start-up and improved acceleration. * The expansion reflects MG’s efforts to strengthen its technological presence in Europe amid growing EV competition.</w:t>
      </w:r>
      <w:r/>
    </w:p>
    <w:p>
      <w:r/>
      <w:r>
        <w:t xml:space="preserve">348. </w:t>
      </w:r>
      <w:hyperlink r:id="rId335">
        <w:r>
          <w:rPr>
            <w:color w:val="0000EE"/>
            <w:u w:val="single"/>
          </w:rPr>
          <w:t>https://www.pv-magazine.com/2026/03/30/sodium-ion-cells-launched-for-energy-storage-by-another-chinese-mid-tier-battery-company/</w:t>
        </w:r>
      </w:hyperlink>
      <w:r>
        <w:t xml:space="preserve"> - * Bosa Energy, based in Hubei, launched 175 Ah sodium-ion cells. * The cells are compatible with existing lithium-ion battery solutions, requiring no design adjustments. * The battery has a mass energy density of 110 Wh/Kg and a volumetric energy density of 206 Wh/L. * It weighs 4.75 kg and measures 174.2 mm x 71.6 mm x 204.4 mm. * The launch indicates progress in sodium-ion technology within China's energy storage sector. 349. </w:t>
      </w:r>
      <w:hyperlink r:id="rId336">
        <w:r>
          <w:rPr>
            <w:color w:val="0000EE"/>
            <w:u w:val="single"/>
          </w:rPr>
          <w:t>https://www.openpr.com/news/4445919/saudi-arabia-electric-car-market-to-grow-at-13-18-cagr-by-2034</w:t>
        </w:r>
      </w:hyperlink>
      <w:r>
        <w:t xml:space="preserve"> - * IMARC Group estimates the Saudi Arabia electric car market will reach USD 5.52 billion by 2034, from USD 1.81 billion in 2025, at a CAGR of 13.18%. * The market is supported by government initiatives under Vision 2030, promoting decarbonisation, local manufacturing, and infrastructure development. * AI advancements improve battery management, autonomous driving, and predictive maintenance for electric vehicles. * International automakers like Tesla, Lucid Motors, BYD, and GAC Motors are expanding in Saudi Arabia. * Recent developments include Tesla's entry, new dealerships, supercharger deployments, and Ceer's local production partnerships. 350. </w:t>
      </w:r>
      <w:hyperlink r:id="rId337">
        <w:r>
          <w:rPr>
            <w:color w:val="0000EE"/>
            <w:u w:val="single"/>
          </w:rPr>
          <w:t>https://asiatimes.com/2026/03/oils-monopoly-kaput-china-to-be-top-supplier-of-energy-security/</w:t>
        </w:r>
      </w:hyperlink>
      <w:r>
        <w:t xml:space="preserve"> - * China’s trade surplus grew 20% in 2025 to $1.2 trillion, driven by exports to Global South countries. * The war in the Middle East and the closure of the Strait of Hormuz have disrupted oil markets, encouraging a shift towards alternative energy sources. * China is leading in EV, battery, solar, wind, nuclear, and power transmission technology, reducing oil’s monopoly on transportation. * EV adoption in China has surged, with over 50% of new car sales, and exports increasing 15x in five years. * China’s manufacturing costs and technological advances have significantly lowered EV prices and improved electric vehicle range and charging. * China’s renewable energy, notably solar, has contributed to peaking CO2 emissions and a move towards carbon neutrality earlier than planned. * The shift from oil is expected to benefit the Global South and correct historic economic imbalances, with China emerging as a dominant energy and manufacturing power. 351. </w:t>
      </w:r>
      <w:hyperlink r:id="rId338">
        <w:r>
          <w:rPr>
            <w:color w:val="0000EE"/>
            <w:u w:val="single"/>
          </w:rPr>
          <w:t>https://www.marketbeat.com/instant-alerts/filing-exchange-traded-concepts-llc-makes-new-662-million-investment-in-rivian-automotive-inc-rivn-2026-03-30/</w:t>
        </w:r>
      </w:hyperlink>
      <w:r>
        <w:t xml:space="preserve"> - * Investment of $6.62 million by Exchange Traded Concepts LLC in Rivian Automotive during Q4, as per SEC filing * Insider transactions include significant stock sales by CEOs and CFOs on February 18th * Rivian Automotive’s stock opened at $14.77, with a 12-month low of $10.36 and high of $22.69 * Quarterly revenue reported at $1.29 billion, with earnings per share at -$0.54 * Various analyst ratings and target price adjustments for Rivian Automotive * Rivian focuses on electric vehicles, including electric trucks, SUVs, and commercial delivery vans 352. </w:t>
      </w:r>
      <w:hyperlink r:id="rId339">
        <w:r>
          <w:rPr>
            <w:color w:val="0000EE"/>
            <w:u w:val="single"/>
          </w:rPr>
          <w:t>https://vanreviewer.co.uk/news/ford-is-good-at-partnerships/</w:t>
        </w:r>
      </w:hyperlink>
      <w:r>
        <w:t xml:space="preserve"> - * Ford extends its partnership strategy to navigate electrification, regulation, and market demands. * Ford Pro Europe's general manager Hans Schep highlights collaborations with Otosan and JMC. * Partnerships are seen as essential for offering diverse products and services in the commercial vehicle sector. * Ford's approach includes vehicle production, software development, and charging infrastructure. * The strategy aims to meet regulatory requirements and customer demands within the expanding EV ecosystem. 353. </w:t>
      </w:r>
      <w:hyperlink r:id="rId340">
        <w:r>
          <w:rPr>
            <w:color w:val="0000EE"/>
            <w:u w:val="single"/>
          </w:rPr>
          <w:t>https://evmagz.com/ashok-leyland-begins-construction-of-battery-pack-plant-in-tamil-nadu/</w:t>
        </w:r>
      </w:hyperlink>
      <w:r>
        <w:t xml:space="preserve"> - * Ashok Leyland begins construction of a battery pack manufacturing facility in Tamil Nadu, India. * The plant located at SIPCOT Pillaipakkam near Chennai will invest approximately €37–46 million. * The facility will produce battery packs for electric vehicles and energy storage systems, using lithium iron phosphate (LFP) cells. * Production is targeted to start in 2027, with plans to supply both its own EVs and third-party providers. * The project is part of a broader investment strategy, supporting localisation and EV ecosystem development. 354. </w:t>
      </w:r>
      <w:hyperlink r:id="rId341">
        <w:r>
          <w:rPr>
            <w:color w:val="0000EE"/>
            <w:u w:val="single"/>
          </w:rPr>
          <w:t>https://www.energytrend.com/news/20260330-51162.html</w:t>
        </w:r>
      </w:hyperlink>
      <w:r>
        <w:t xml:space="preserve"> - * EVE Energy plans to build a 60GWh energy storage (power) battery production base in Huizhou with an investment of approximately 6 billion yuan. * The project aims to expand capacity and optimise industrial structure, located in Huizhou Zhongkai High-tech Zone. * In 2025, EVE Energy's revenue reached 61.47 billion yuan with a net profit of 4.134 billion yuan. * Power battery shipments increased 65.56% to 50.15GWh; energy storage batteries shipped 71.05GWh, up 40.84%, generating 24.44 billion yuan revenue. * Energy storage batteries account for 39.76% of total revenue; gross profit margin was 12.28%, down 2.44% year-on-year. * The company operates 11 global production bases, including new capacities in Malaysia and Hungary. * R&amp;D investment in 2025 was 3.435 billion yuan, representing 5.59% of revenue. * Advancements include large prismatic + stacking technology and large capacity batteries (600Ah+). * EVE Sodium Energy's headquarters construction began, with a planned 2GWh capacity; solid-state battery production lines are operational. 355. </w:t>
      </w:r>
      <w:hyperlink r:id="rId342">
        <w:r>
          <w:rPr>
            <w:color w:val="0000EE"/>
            <w:u w:val="single"/>
          </w:rPr>
          <w:t>https://www.chemanalyst.com/NewsAndDeals/NewsDetails/samsung-sdi-secures-1-2-billion-supply-agreement-to-strengthen-us-41617</w:t>
        </w:r>
      </w:hyperlink>
      <w:r>
        <w:t xml:space="preserve"> - * Samsung SDI signs a $1.2 billion long-term supply deal with L&amp;F to procure cathode materials for LFP batteries in North America. * The agreement aims to reduce dependence on Chinese materials and strengthen the US supply chain. * Samsung plans to use these cathodes at its Indiana joint venture with Stellantis, transitioning part of its capacity to ESS batteries. * The deal supports rapid growth in the ESS battery market and aligns with US regulations on Chinese-made products. * Samsung emphasises technological innovations like PrismStack, No TP, and EDI to enhance safety and competitiveness. 356. </w:t>
      </w:r>
      <w:hyperlink r:id="rId343">
        <w:r>
          <w:rPr>
            <w:color w:val="0000EE"/>
            <w:u w:val="single"/>
          </w:rPr>
          <w:t>https://www.bestmag.co.uk/mercedes-patent-solid-state-multi-layer-anode/</w:t>
        </w:r>
      </w:hyperlink>
      <w:r>
        <w:t xml:space="preserve"> - * Mercedes-Benz filed a patent for a multi-layer anode architecture aimed at solid-state batteries. * The design features nanoscale layers, including metallic bases like aluminium or magnesium, to improve stability and energy density. * Solid-state batteries replace liquid electrolytes with solid materials, offering higher energy density and safety. * The patent addresses challenges such as interfacial instability, degradation, and mechanical stress. * Mercedes has collaborated with Factorial Energy and demonstrated prototype vehicles with lithium-metal solid-state cells. 357. </w:t>
      </w:r>
      <w:hyperlink r:id="rId344">
        <w:r>
          <w:rPr>
            <w:color w:val="0000EE"/>
            <w:u w:val="single"/>
          </w:rPr>
          <w:t>https://www.ad-hoc-news.de/boerse/news/ueberblick/on-semiconductor-stock-navigating-semiconductor-cycles-and-automotive/69027752</w:t>
        </w:r>
      </w:hyperlink>
      <w:r>
        <w:t xml:space="preserve"> - • ON Semiconductor specialises in power management and sensing solutions, with a focus on automotive electrification and industrial IoT.</w:t>
        <w:br/>
      </w:r>
      <w:r>
        <w:t>• The company’s automotive segment accounts for about half of revenue, benefiting from EV demand and sector policies like the US Inflation Reduction Act.</w:t>
        <w:br/>
      </w:r>
      <w:r>
        <w:t>• Its product portfolio includes SiC and IGBTs for EVs and image sensors for driver-assistance systems, supporting energy efficiency and automation.</w:t>
        <w:br/>
      </w:r>
      <w:r>
        <w:t>• ON competes with Infineon, STMicroelectronics, and Texas Instruments, with a strong position in power semiconductors and industrial sensing.</w:t>
        <w:br/>
      </w:r>
      <w:r>
        <w:t xml:space="preserve">• Sector growth driven by electrification, digitisation, reshoring trends, and infrastructure investments; risks include cyclical downturns and geopolitical tensions. 358. </w:t>
      </w:r>
      <w:hyperlink r:id="rId345">
        <w:r>
          <w:rPr>
            <w:color w:val="0000EE"/>
            <w:u w:val="single"/>
          </w:rPr>
          <w:t>https://www.siasat.com/telangana-govt-encouraging-use-of-ev-transport-minister-3443027/</w:t>
        </w:r>
      </w:hyperlink>
      <w:r>
        <w:t xml:space="preserve"> - * Telangana government offers tax exemptions on EVs until December 2026 to reduce pollution and maintain air quality in Hyderabad. * Incentives include exemption from road tax, registration fee, and discounts for government employees. * Policy covers four-wheelers, two-wheelers, commercial, and goods vehicles, including electric buses. * The policy aims to lower the state's carbon footprint and urban pollution. * Minister Ponnam Prabhakar highlights collaboration with Tata Motors, Ola Electric, Gavton Motors. 359. </w:t>
      </w:r>
      <w:hyperlink r:id="rId346">
        <w:r>
          <w:rPr>
            <w:color w:val="0000EE"/>
            <w:u w:val="single"/>
          </w:rPr>
          <w:t>https://www.tyrepress.com/2026/03/uk-government-announces-major-boost-for-electric-van-truck-and-charging-infrastructure-support/</w:t>
        </w:r>
      </w:hyperlink>
      <w:r>
        <w:t xml:space="preserve"> - * The UK Department for Transport (DfT) unveils a funding package to accelerate transition to zero‑emission commercial vehicles. * Grants for electric vans and trucks are extended, with discounts of up to £5,000 and £81,000 respectively. * An additional £170 million allocated to the Depot Charging Scheme to support charging infrastructure. * Funding aims to reduce barriers such as upfront costs and limited charging access. * Industry figures highlight the importance of infrastructure expansion and grid capacity improvements. 360. </w:t>
      </w:r>
      <w:hyperlink r:id="rId346">
        <w:r>
          <w:rPr>
            <w:color w:val="0000EE"/>
            <w:u w:val="single"/>
          </w:rPr>
          <w:t>https://www.tyrepress.com/2026/03/uk-government-announces-major-boost-for-electric-van-truck-and-charging-infrastructure-support/</w:t>
        </w:r>
      </w:hyperlink>
      <w:r>
        <w:t xml:space="preserve"> - * The UK Department for Transport (DfT) unveils funding for zero‑emission commercial vehicles and charging infrastructure. * Grants for electric vans and trucks extended, offering discounts up to £5,000 and £81,000 respectively. * Additional £170 million allocated to the Depot Charging Scheme to support charging infrastructure. * Measures aim to reduce upfront costs and improve charging access for electric vehicles. * Industry group NFDA welcomes the support but urges improvements in grid capacity and infrastructure expansion.</w:t>
      </w:r>
      <w:r/>
    </w:p>
    <w:p>
      <w:r/>
      <w:r>
        <w:t xml:space="preserve">361. </w:t>
      </w:r>
      <w:hyperlink r:id="rId347">
        <w:r>
          <w:rPr>
            <w:color w:val="0000EE"/>
            <w:u w:val="single"/>
          </w:rPr>
          <w:t>https://www.informalnewz.com/electric-scooter-good-news-buying-electric-scooters-has-become-cheaper-the-government-has-extended-the-subsidy-deadline/</w:t>
        </w:r>
      </w:hyperlink>
      <w:r>
        <w:t xml:space="preserve"> - * The Indian government has extended the subsidy deadline for electric scooters and e-rickshaws under the PM E-Drive scheme. * Subsidies on electric two-wheelers will be available until 31 July 2026; e-rickshaw subsidies until 31 March 2028. * A total budget of ₹1,772 crore was allocated, with ₹1,259.91 crore spent so far. * The target for subsidising electric two-wheelers increased from 1.4 million to 2.48 million units. * E-rickshaw sales have underperformed, with less than 10% of the target met; funding reduced from ₹192 crore to ₹50 crore. * The government is now focused on boosting electric two-wheeler adoption and sales. 362. </w:t>
      </w:r>
      <w:hyperlink r:id="rId348">
        <w:r>
          <w:rPr>
            <w:color w:val="0000EE"/>
            <w:u w:val="single"/>
          </w:rPr>
          <w:t>https://lithium-news.com/analysts-signal-major-price-forecast-revision-across-green-energy-and-lithium-markets-2/</w:t>
        </w:r>
      </w:hyperlink>
      <w:r>
        <w:t xml:space="preserve"> - * Investment banks and research firms are revising their commodities outlook for green energy infrastructure and lithium markets. * Changes are driven by shifts in supply chains, technological adoption, and geopolitical factors. * Accelerated renewable energy deployment and technological advances in solar and wind are impacting pricing models. * Lithium supply has increased due to new deposits, while EV adoption surges, influencing demand and supply dynamics. * Supply chain diversification and geopolitical factors are affecting regional market prices. * Institutional investors are adjusting strategies based on revised long-term price forecasts. * Currency fluctuations, monetary policy, and regulatory developments are also influencing price adjustments. * AI and machine learning tools are enabling more frequent and precise forecast updates. * Market volatility is expected to continue amid rapid technological, policy, and macroeconomic changes. 363. </w:t>
      </w:r>
      <w:hyperlink r:id="rId349">
        <w:r>
          <w:rPr>
            <w:color w:val="0000EE"/>
            <w:u w:val="single"/>
          </w:rPr>
          <w:t>https://evtech.news/news/global-ev-adoption-hits-tipping-point-in-march-2026-as-oil-crisis-accelerates-shift-from-petrol-vehicles.html</w:t>
        </w:r>
      </w:hyperlink>
      <w:r>
        <w:t xml:space="preserve"> - * March 2026 marks a global tipping point in EV adoption driven by oil supply disruptions and rising fuel prices * Surge in petrol and diesel prices increases attractiveness of EVs, now 8 to 10 times cheaper per km * Major markets like China, Europe, and India lead the transition supported by policies and economic factors * Investment increases in charging infrastructure and automaker strategies to expand EV models and battery tech * Consumer perception shifts to view EVs as practical, price-effective, and convenient * Challenges remain in infrastructure gaps, battery supply, and grid capacity but are diminishing * The oil crisis acts as a catalyst, speeding up the transition to electric vehicles 364. </w:t>
      </w:r>
      <w:hyperlink r:id="rId350">
        <w:r>
          <w:rPr>
            <w:color w:val="0000EE"/>
            <w:u w:val="single"/>
          </w:rPr>
          <w:t>https://elcomercio.pe/ruedas-tuercas/china-controla-el-mercado-de-baterias-electricas-a-occidente-le-tomaria-decadas-alcanzarla-noticia/</w:t>
        </w:r>
      </w:hyperlink>
      <w:r>
        <w:t xml:space="preserve"> - - China concentra más del 80% de la fabricación mundial de celdas para baterías de vehículos eléctricos. - Empresas chinas como CATL, BYD y Gotion han construido o anunciado al menos 68 fábricas fuera de China, con inversiones superiores a 45,000 millones de dólares. - En 2024, estas compañías priorizaron la construcción de plantas en el extranjero, impulsadas por la madurez de la industria y mayores márgenes en mercados internacionales. - La tecnología y conocimientos industriales continúan siendo principalmente de origen chino, lo que dificulta a Occidente reducir la brecha tecnológica. - Analistas advierten que la ventaja china en investigación y experiencia podría tardar décadas en ser replicada por otras economías. 365. </w:t>
      </w:r>
      <w:hyperlink r:id="rId351">
        <w:r>
          <w:rPr>
            <w:color w:val="0000EE"/>
            <w:u w:val="single"/>
          </w:rPr>
          <w:t>https://lithium-news.com/advanced-resource-expansion-drill-methods-transform-global-lithium-mining-operations/</w:t>
        </w:r>
      </w:hyperlink>
      <w:r>
        <w:t xml:space="preserve"> - * The global lithium boom has driven technological advancements in mining, notably resource expansion drill systems. * Companies like Albemarle, SQM, and others are deploying sophisticated drilling rigs in Argentina’s lithium triangle. * New drills integrate sensors, real-time analytics, and automation to improve exploration accuracy and environmental impact. * Advanced drilling reduces exploration time by 40-60%, lowering costs and expediting production. * AI and machine learning further enhance resource estimation, location prediction, and maintenance forecasting. * Remote operations and predictive maintenance support projects in remote locations like Australia and Nevada. * Modern systems incorporate eco-friendly features such as closed-loop fluids and waste management. * Future prospects include autonomous robotics and quantum sensing to access previously uneconomical lithium deposits. 366. </w:t>
      </w:r>
      <w:hyperlink r:id="rId352">
        <w:r>
          <w:rPr>
            <w:color w:val="0000EE"/>
            <w:u w:val="single"/>
          </w:rPr>
          <w:t>https://www.mining.com/site-visit-energyx-launches-first-us-direct-lithium-extraction-plant-in-texas/</w:t>
        </w:r>
      </w:hyperlink>
      <w:r>
        <w:t xml:space="preserve"> - * EnergyX inaugurates the project Lonestar lithium plant in Hooks, Texas, marking a milestone for US domestic lithium production. * The demonstration plant produces approximately 250 metric tons per year of lithium carbonate equivalent. * The plant validates EnergyX's proprietary DLE technology and aims to support US energy security and reduce reliance on China. * The project addresses global rising demand for lithium driven by electric vehicles and energy storage, with plans for a commercial plant over $1 billion investment. * US policymakers, including Senator Ted Cruz, emphasise the project’s strategic importance in strengthening domestic supply chains for critical minerals. 367. </w:t>
      </w:r>
      <w:hyperlink r:id="rId352">
        <w:r>
          <w:rPr>
            <w:color w:val="0000EE"/>
            <w:u w:val="single"/>
          </w:rPr>
          <w:t>https://www.mining.com/site-visit-energyx-launches-first-us-direct-lithium-extraction-plant-in-texas/</w:t>
        </w:r>
      </w:hyperlink>
      <w:r>
        <w:t xml:space="preserve"> - * EnergyX unveils the Project Lonestar lithium plant in Hooks, Texas, capable of producing 250 metric tons of lithium carbonate equivalent annually. * The facility validates EnergyX’s proprietary direct lithium extraction (DLE) technology under industrial conditions. * The plant aims to demonstrate process economics and system design, supporting US domestic lithium supply and commercial expansion. * The project responds to rising global lithium demand driven by electric vehicles and energy storage, with EV use increasing from 85,000 in 2010 to 20 million in 2025. * The plant is the first DLE facility in Texas to process locally sourced brine, controlling 47,500 acres in the lithium-rich Smackover formation. * EnergyX invested $30 million, planning a future over $1 billion commercial plant, with secured but undisclosed offtakes. * US policymakers, including Senator Ted Cruz, emphasise the project’s role in energy security and reducing reliance on China’s dominant lithium processing capacity. 368. </w:t>
      </w:r>
      <w:hyperlink r:id="rId352">
        <w:r>
          <w:rPr>
            <w:color w:val="0000EE"/>
            <w:u w:val="single"/>
          </w:rPr>
          <w:t>https://www.mining.com/site-visit-energyx-launches-first-us-direct-lithium-extraction-plant-in-texas/</w:t>
        </w:r>
      </w:hyperlink>
      <w:r>
        <w:t xml:space="preserve"> - * EnergyX opens the project Lonestar lithium demonstration plant in Hooks, Texas. * The plant produces approximately 250 metric tons per year of lithium carbonate equivalent. * The facility validates proprietary DLE technology and aims to expand US lithium production. * The project addresses US reliance on China for lithium processing. * The plant is part of a $30 million investment, with plans for a commercial plant over $1 billion. 369. </w:t>
      </w:r>
      <w:hyperlink r:id="rId353">
        <w:r>
          <w:rPr>
            <w:color w:val="0000EE"/>
            <w:u w:val="single"/>
          </w:rPr>
          <w:t>https://www.thecooldown.com/green-business/pennsylvania-ev-charging-station-expansion/</w:t>
        </w:r>
      </w:hyperlink>
      <w:r>
        <w:t xml:space="preserve"> - * Pennsylvania's Governor Josh Shapiro's administration announced a $9 million investment to fund 12 new public EV charging station projects. * The investment, combined with $54 million from the National Electric Vehicle Infrastructure programme, aims to enhance EV charging access in Pennsylvania. * The NEVI programme has already supported the construction of 30 stations, with 53 more underway. * The expansion strives to improve access for EV drivers, bridging long-distance travel and community charging. * The programme supports the growth of EV use and infrastructure in Pennsylvania, promoting electric mobility. 370. </w:t>
      </w:r>
      <w:hyperlink r:id="rId354">
        <w:r>
          <w:rPr>
            <w:color w:val="0000EE"/>
            <w:u w:val="single"/>
          </w:rPr>
          <w:t>https://www.aol.com/articles/chinas-sodium-ion-ev-battery-214700047.html</w:t>
        </w:r>
      </w:hyperlink>
      <w:r>
        <w:t xml:space="preserve"> - * BAIC Group announces a sodium-ion battery prototype that can be fully charged in 11 minutes with 4C support. * The battery operates across a temperature range from -40°F to 140°F and retains at least 92% capacity at -4°F. * The prototype has an energy density of 170 Wh/kg, below lithium-based batteries at 200–300 Wh/kg. * BAIC is integrating sodium-ion technology into its Aurora Battery platform, with mass production validation expected by mid-2026. * The research suggests potential growth in sodium-ion EVs, especially in cold weather regions, due to better capacity retention. 371. </w:t>
      </w:r>
      <w:hyperlink r:id="rId355">
        <w:r>
          <w:rPr>
            <w:color w:val="0000EE"/>
            <w:u w:val="single"/>
          </w:rPr>
          <w:t>https://lithium-news.com/major-lithium-refinery-expansions-signal-a-new-era-for-electric-vehicle-manufacturing/</w:t>
        </w:r>
      </w:hyperlink>
      <w:r>
        <w:t xml:space="preserve"> - * Major processing facilities worldwide announce capacity increases, addressing lithium supply chain bottlenecks. * Albemarle plans to increase lithium hydroxide production in North Carolina, with other Chinese processors expanding internationally. * Expansions incorporate advanced processing technologies, including AI, modular units, and environmentally sustainable practices. * The increased capacity aims to stabilise lithium prices and diversify geographic supply sources. * Significant investments from automotive giants like Ford and Tesla, alongside private and sovereign funds, indicate industry consolidation and strategic supply security. 372. </w:t>
      </w:r>
      <w:hyperlink r:id="rId355">
        <w:r>
          <w:rPr>
            <w:color w:val="0000EE"/>
            <w:u w:val="single"/>
          </w:rPr>
          <w:t>https://lithium-news.com/major-lithium-refinery-expansions-signal-a-new-era-for-electric-vehicle-manufacturing/</w:t>
        </w:r>
      </w:hyperlink>
      <w:r>
        <w:t xml:space="preserve"> - * Major processing facility expansions worldwide increase lithium supply capacity, impacting the electric vehicle sector. * Albemarle’s North Carolina plant to raise lithium hydroxide output by 200,000 metric tons annually. * Leading Chinese processors Ganfeng Lithium and Tianqi Lithium expand in domestic and international markets. * New facilities adopt advanced technologies, including AI, machine learning, and modular systems, to improve efficiency and environmental sustainability. * Refiner capacity growth is expected to stabilize lithium prices and diversify supply sources, reducing geopolitical risks. * Significant investments from companies like Ford, Tesla, private equity, and sovereign wealth funds drive sector consolidation and supply chain resilience. * Ongoing expansions aim to support electric vehicle adoption and technological advancements in battery manufacturing. 373. </w:t>
      </w:r>
      <w:hyperlink r:id="rId356">
        <w:r>
          <w:rPr>
            <w:color w:val="0000EE"/>
            <w:u w:val="single"/>
          </w:rPr>
          <w:t>https://oilprice.com/Energy/Energy-General/China-Pushes-Electric-Vehicles-Toward-the-Five-Minute-Charge-Era.html</w:t>
        </w:r>
      </w:hyperlink>
      <w:r>
        <w:t xml:space="preserve"> - * Chinese EV manufacturers, including BYD and XPeng, develop ultrafast chargers capable of charging in five minutes.</w:t>
      </w:r>
      <w:r>
        <w:rPr>
          <w:i/>
        </w:rPr>
        <w:t xml:space="preserve"> </w:t>
      </w:r>
      <w:r>
        <w:t>BYD announced its Flash Chargers deliver up to 1.5 MW and can charge from 10% to 70% in five minutes.</w:t>
      </w:r>
      <w:r>
        <w:rPr>
          <w:i/>
        </w:rPr>
        <w:t xml:space="preserve"> </w:t>
      </w:r>
      <w:r>
        <w:t>BYD plans to install over 16,000 chargers in China and around 2,000 in Europe.</w:t>
      </w:r>
      <w:r>
        <w:rPr>
          <w:i/>
        </w:rPr>
        <w:t xml:space="preserve"> </w:t>
      </w:r>
      <w:r>
        <w:t>Other Chinese firms, Zeekr, CATL, and Huawei, are developing their own ultrafast charging technologies.</w:t>
      </w:r>
      <w:r>
        <w:rPr>
          <w:i/>
        </w:rPr>
        <w:t xml:space="preserve"> </w:t>
      </w:r>
      <w:r>
        <w:t xml:space="preserve">The US is also working on reducing EV battery costs and exploring alternative charging methods such as wireless charging.* 374. </w:t>
      </w:r>
      <w:hyperlink r:id="rId357">
        <w:r>
          <w:rPr>
            <w:color w:val="0000EE"/>
            <w:u w:val="single"/>
          </w:rPr>
          <w:t>https://www.cartoq.com/car-news/west-asia-crisis-accelerates-india-electric-mobility-energy-security/</w:t>
        </w:r>
      </w:hyperlink>
      <w:r>
        <w:t xml:space="preserve"> - * Prime Minister Narendra Modi outlines strategy to accelerate electric vehicles, biofuels, and solar energy in India to reduce dependence on imported crude oil due to geopolitical tensions. * The government promotes compressed biogas, piped natural gas, and ethanol blended fuels, with continued policy support. * Efforts include domestic exploration for oil and natural gas, streamlining regulations, and ensuring energy security. * Disruptions in LPG supply lead to revised booking limits and government measures to ensure fuel availability. * State governments are directed to prevent hoarding, misinformation, and support affected families amid supply chain challenges. * The crisis highlights the need for a structural shift away from reliance on imported oil for vehicles. 375. </w:t>
      </w:r>
      <w:hyperlink r:id="rId358">
        <w:r>
          <w:rPr>
            <w:color w:val="0000EE"/>
            <w:u w:val="single"/>
          </w:rPr>
          <w:t>https://cleantechnica.com/2026/03/29/tesla-launches-new-v4-supercharger-stations-that-fold/</w:t>
        </w:r>
      </w:hyperlink>
      <w:r>
        <w:t xml:space="preserve"> - * Tesla transitions from V3 to V4 Superchargers, deploying 15,000 units over 7 years. * V4 stations offer up to 500 kW per stall and 1.2 MW for Tesla Semi. * Stations feature a foldable base allowing flexible configuration and improved transport efficiency. * Deployment costs are reduced by 20%, with installation speed doubled. * The upgrade aims to support EV adoption with faster, more efficient charging infrastructure.</w:t>
      </w:r>
      <w:r/>
    </w:p>
    <w:p>
      <w:r/>
      <w:r>
        <w:t xml:space="preserve">376. </w:t>
      </w:r>
      <w:hyperlink r:id="rId359">
        <w:r>
          <w:rPr>
            <w:color w:val="0000EE"/>
            <w:u w:val="single"/>
          </w:rPr>
          <w:t>https://teslapodcast.libsyn.com/episode-556-tesla-ceo-something-way-cooler-than-a-minivan-is-coming</w:t>
        </w:r>
      </w:hyperlink>
      <w:r>
        <w:t xml:space="preserve"> - * Tesla CEO Elon Musk hints at a new vehicle that is 'way cooler than a minivan'. * Discussion of the imminent arrival of Model Y L in the United States. * FSD Supervised feature moves closer to European rollout. * Updates on Sony’s PlayStation car project, which will not go into production. * The episode includes various product and service promotions related to Tesla. 377. </w:t>
      </w:r>
      <w:hyperlink r:id="rId360">
        <w:r>
          <w:rPr>
            <w:color w:val="0000EE"/>
            <w:u w:val="single"/>
          </w:rPr>
          <w:t>https://www.benzinga.com/markets/tech/26/03/51529026/weekend-round-up-tesla-triumphs-amid-ev-sales-slump-ford-faces-recall-woes-and-byd-plays-the-bond-ca</w:t>
        </w:r>
      </w:hyperlink>
      <w:r>
        <w:t xml:space="preserve"> - * Tesla regained over 50% market share in the US EV sector amid a 28% sales drop in Q1.</w:t>
      </w:r>
      <w:r>
        <w:rPr>
          <w:i/>
        </w:rPr>
        <w:t xml:space="preserve"> Ford issued a recall for over 254,000 SUVs due to software issues.</w:t>
      </w:r>
      <w:r>
        <w:t xml:space="preserve"> Tesla's Q1 deliveries are expected to decline by 12.5% from Q4 2025 but show a 8% YoY increase.</w:t>
      </w:r>
      <w:r>
        <w:rPr>
          <w:i/>
        </w:rPr>
        <w:t xml:space="preserve"> GM shares rallied as falling crude oil prices improved auto demand outlook.</w:t>
      </w:r>
      <w:r>
        <w:t xml:space="preserve"> BYD launched a James Bond-themed advertising campaign in Europe to expand outside China. 378. </w:t>
      </w:r>
      <w:hyperlink r:id="rId361">
        <w:r>
          <w:rPr>
            <w:color w:val="0000EE"/>
            <w:u w:val="single"/>
          </w:rPr>
          <w:t>https://techxplore.com/news/2026-03-lithium-ion-battery-power-longer.html</w:t>
        </w:r>
      </w:hyperlink>
      <w:r>
        <w:t xml:space="preserve"> - * Researchers at the University of Surrey develop a novel lithium-ion battery anode, the VISiCNT, with high energy capacity and stability. * The anode stores over 3500 mAh/g, significantly higher than current graphite anodes, and maintains performance over hundreds of charge cycles. * The design grows carbon nanotubes directly onto copper foil coated with silicon, enabling scalable manufacturing. * The technology aims to enhance energy storage, fast charging, and durability for electric vehicles, grid storage, and microelectronics. * The study was published in ACS Applied Energy Materials in 2026. * The approach could be integrated into existing battery production lines with minimal disruption. 379. </w:t>
      </w:r>
      <w:hyperlink r:id="rId362">
        <w:r>
          <w:rPr>
            <w:color w:val="0000EE"/>
            <w:u w:val="single"/>
          </w:rPr>
          <w:t>https://opentools.ai/news/toyota-unleashes-tesla-killer-evs-a-bold-move-to-dominate-the-electric-roads</w:t>
        </w:r>
      </w:hyperlink>
      <w:r>
        <w:t xml:space="preserve"> - * Toyota plans to invest in electric vehicles (EVs), including models like the 2026 C‑HR and refreshed bZ series. * The investments include expanding manufacturing at Georgetown Assembly Plant in Kentucky, US. * The move aims to create jobs and boost regional economic development. * Toyota seeks to increase market share, potentially eroding Tesla’s dominance in the US. * The initiative signifies a strategic shift towards increased EV competition in the automotive industry. 380. </w:t>
      </w:r>
      <w:hyperlink r:id="rId363">
        <w:r>
          <w:rPr>
            <w:color w:val="0000EE"/>
            <w:u w:val="single"/>
          </w:rPr>
          <w:t>https://interestingengineering.com/energy/chinas-ev-battery-double-range</w:t>
        </w:r>
      </w:hyperlink>
      <w:r>
        <w:t xml:space="preserve"> - * Researchers in China developed a hydrofluorocarbon-based electrolyte to improve lithium batteries. * Batteries with the new electrolyte deliver more than twice the energy density of conventional designs. * The technology maintains performance at temperatures as low as -94°F. * Potential applications include EVs, smartphones, drones, robots, and spacecraft. * The advance suggests notable improvements in battery durability and capacity, with implications for electric vehicle range and cold-weather performance. 381. </w:t>
      </w:r>
      <w:hyperlink r:id="rId364">
        <w:r>
          <w:rPr>
            <w:color w:val="0000EE"/>
            <w:u w:val="single"/>
          </w:rPr>
          <w:t>https://evmagz.com/maritime-transport-expands-electric-truck-fleet-across-uk-sites/</w:t>
        </w:r>
      </w:hyperlink>
      <w:r>
        <w:t xml:space="preserve"> - * Maritime Transport deploys 19 battery-electric trucks at Wakefield and Birmingham sites as part of plans to expand fleet to 56 vehicles by year-end. * The company is developing one of the UK’s largest independent heavy goods vehicle charging networks with over 22 MW capacity. * The rollout is part of the UK government-backed Zero Emission HGV and Infrastructure Demonstrator (ZEHID), funded by the Department for Transport. * The first phase began in January at Wakefield with nine Mercedes-Benz eActros 600 trucks; additional deployments are planned in Doncaster, Tilbury, Birmingham, and Manchester. * The initiative aims to deploy nearly 300 zero-emission trucks by March 2026, supported by government subsidies up to 40% of vehicle costs. 382. </w:t>
      </w:r>
      <w:hyperlink r:id="rId365">
        <w:r>
          <w:rPr>
            <w:color w:val="0000EE"/>
            <w:u w:val="single"/>
          </w:rPr>
          <w:t>https://evmagz.com/stellantis-evs-gain-access-to-tesla-supercharger-network-in-north-america/</w:t>
        </w:r>
      </w:hyperlink>
      <w:r>
        <w:t xml:space="preserve"> - * Stellantis brands' electric vehicles can now access Tesla's Supercharger network in North America. * Compatibility is via the NACS-CCS1 DC Adapter, available through dealers and online, but third-party adapters are not supported. * Supported models include Dodge Charger Daytona, Jeep Wagoneer S, Jeep Recon, Ram ProMaster EV, Fiat 500e, and Maserati Folgore variants, from 2024-2026. * Future models, starting with the 2027 Dodge Charger Daytona, will have direct NACS ports. * Stellantis has integrated Supercharger access into its Free2move Charge platform. * This move follows similar NACS adoption by Ford, GM, and Mercedes-Benz, indicating a trend towards standardisation in North America's EV charging infrastructure. 383. </w:t>
      </w:r>
      <w:hyperlink r:id="rId366">
        <w:r>
          <w:rPr>
            <w:color w:val="0000EE"/>
            <w:u w:val="single"/>
          </w:rPr>
          <w:t>https://www.ad-hoc-news.de/boerse/news/ueberblick/tesla-cybertruck-enters-2026-with-q1-delivery-projections-of-365-645-units/69021173</w:t>
        </w:r>
      </w:hyperlink>
      <w:r>
        <w:t xml:space="preserve"> - * Tesla's Cybertruck projects Q1 2026 deliveries at 365,645 units, an 8% YoY increase. * Production ramping at Gigafactory Texas aims to support higher volumes. * The vehicle targets the US $100 billion pickup market, aiming for 10% EV share by year-end. * Cybertruck's technical features include 48V architecture and 11,000-pound towing capacity. * Analysts expect production to reach 500,000 units annually by late 2026. 384. </w:t>
      </w:r>
      <w:hyperlink r:id="rId367">
        <w:r>
          <w:rPr>
            <w:color w:val="0000EE"/>
            <w:u w:val="single"/>
          </w:rPr>
          <w:t>https://techytrends.in/fy26-auto-sales-india-record-high-2/</w:t>
        </w:r>
      </w:hyperlink>
      <w:r>
        <w:t xml:space="preserve"> - * India’s automotive sector achieves record-breaking sales across segments in FY26. * Growth driven by strong consumer demand, new product launches, and favourable economic conditions. * SUVs dominate the passenger vehicle market, aided by continuous new launches. * Two-wheeler sales increase, notably in rural areas, supported by increased economic activity. * Commercial vehicle performance benefits from infrastructure development and logistics growth. * Government policies and incentives enhance affordability and market momentum. * Electric vehicle adoption rises due to infrastructure and supportive policies. * Improved supply chain conditions and market resilience sustain growth despite global challenges. * Future growth may stabilise as market dynamics change and external factors influence the industry. 385. </w:t>
      </w:r>
      <w:hyperlink r:id="rId368">
        <w:r>
          <w:rPr>
            <w:color w:val="0000EE"/>
            <w:u w:val="single"/>
          </w:rPr>
          <w:t>https://www.gbnews.com/lifestyle/cars/businesses-discounts-electric-vans-labour-zev-mandate</w:t>
        </w:r>
      </w:hyperlink>
      <w:r>
        <w:t xml:space="preserve"> - * The UK Government announced a £1 billion package to support electric vans and lorries, including grants and infrastructure funding. * Grants offer up to £5,000 off electric vans and up to £81,000 off heavy zero-emission lorries. * The scheme aims to help meet the Zero Emission Vehicle mandate of 100% electric van sales by 2030. * The government is investing £170 million to expand the Depot Charging Scheme, covering up to 70% of installation costs. * Industry leaders from logistics and retail sectors welcomed the measures to accelerate fleet decarbonisation. 386. </w:t>
      </w:r>
      <w:hyperlink r:id="rId369">
        <w:r>
          <w:rPr>
            <w:color w:val="0000EE"/>
            <w:u w:val="single"/>
          </w:rPr>
          <w:t>https://www.chinadaily.com.cn/a/202603/29/WS69c8aaf9a310d6866eb4075f.html</w:t>
        </w:r>
      </w:hyperlink>
      <w:r>
        <w:t xml:space="preserve"> - * The Wanhua Haiyang Green Power Industrial Park in Yantai held a ceremony on March 28 for its Phase I start of operations and Phase II groundbreaking. * The project uses advanced lithium iron phosphate cathode technology and has achieved mass production of fourth-generation battery materials. * The facility has secured domestic and international partnerships and is piloting green power trading. * Construction of Phase II is due for completion by the end of 2026. * A lithium iron phosphate project with 650,000 metric tons capacity is also under construction in Laizhou, Yantai. * Yantai has over 700 billion yuan in clean energy assets and more than 20 GW of capacity, supporting green power projects in the city. 387. </w:t>
      </w:r>
      <w:hyperlink r:id="rId370">
        <w:r>
          <w:rPr>
            <w:color w:val="0000EE"/>
            <w:u w:val="single"/>
          </w:rPr>
          <w:t>https://www.torquenews.com/1/can-america-build-evs-without-china-heres-what-gm-quietly-doing-its-lmr-battery</w:t>
        </w:r>
      </w:hyperlink>
      <w:r>
        <w:t xml:space="preserve"> - * GM is working on its lithium manganese-rich (LMR) battery, aiming to significantly cut costs and improve energy density.</w:t>
      </w:r>
      <w:r>
        <w:rPr>
          <w:i/>
        </w:rPr>
        <w:t xml:space="preserve"> * GM's LMR battery is undergoing testing of production-equivalent units, indicating late-stage development.</w:t>
      </w:r>
      <w:r>
        <w:t xml:space="preserve"> * GM's strategy includes domestic sourcing of battery raw materials, like lithium from Nevada and cobalt from Australia.</w:t>
      </w:r>
      <w:r>
        <w:rPr>
          <w:i/>
        </w:rPr>
        <w:t xml:space="preserve"> * GM plans to replace imported CATL batteries with domestically produced LMR batteries, targeting affordable EVs with 400 miles range.</w:t>
      </w:r>
      <w:r>
        <w:t xml:space="preserve"> * GM's investment in US lithium and raw material supply chains signals confidence in domestic battery production.</w:t>
      </w:r>
      <w:r>
        <w:rPr>
          <w:i/>
        </w:rPr>
        <w:t xml:space="preserve">388. </w:t>
      </w:r>
      <w:hyperlink r:id="rId371">
        <w:r>
          <w:rPr>
            <w:color w:val="0000EE"/>
            <w:u w:val="single"/>
          </w:rPr>
          <w:t>https://evmagz.com/eu-and-australia-strike-trade-deal-to-boost-ev-and-battery-supply-chains/</w:t>
        </w:r>
      </w:hyperlink>
      <w:r>
        <w:rPr>
          <w:i/>
        </w:rPr>
        <w:t xml:space="preserve"> - ['</w:t>
      </w:r>
      <w:r>
        <w:t>The European Commission and Australia signed a free trade agreement aimed at removing tariffs on EVs, batteries, and critical raw materials.', "</w:t>
      </w:r>
      <w:r>
        <w:rPr>
          <w:i/>
        </w:rPr>
        <w:t>The deal eliminates tariffs on EU vehicle exports to Australia, including battery-electric vehicles, and raises thresholds for Australia's Luxury Car Tax on imported EVs.", '</w:t>
      </w:r>
      <w:r>
        <w:t>European companies will save an estimated €1 billion annually in customs duties due to the agreement.', '</w:t>
      </w:r>
      <w:r>
        <w:rPr>
          <w:i/>
        </w:rPr>
        <w:t>EU tariffs on Australian critical minerals, including lithium and aluminium, will be eliminated, facilitating battery supply chain development.', "</w:t>
      </w:r>
      <w:r>
        <w:t xml:space="preserve">The agreement aims to strengthen access to key raw materials for EV batteries and support Europe's EV and battery manufacturing sectors."] 389. </w:t>
      </w:r>
      <w:hyperlink r:id="rId372">
        <w:r>
          <w:rPr>
            <w:color w:val="0000EE"/>
            <w:u w:val="single"/>
          </w:rPr>
          <w:t>https://lithium-news.com/smart-investors-chase-hard-rock-mining-expansion-as-lithium-demand-explodes/</w:t>
        </w:r>
      </w:hyperlink>
      <w:r>
        <w:t xml:space="preserve"> - * The global lithium market is shifting from brine to hard rock mining, driven by demand from electric vehicles and energy storage. * Hard rock projects, primarily spodumene-based, offer faster processing, higher lithium concentrations, and operational advantages. * Major investments exceeding $15 billion are committed to Australian, Canadian, and African lithium projects. * Hard rock mining provides supply chain security, geographic diversification, and lower environmental impact. * Market confidence is supported by processing technology improvements and vertical integration strategies.</w:t>
      </w:r>
      <w:r/>
      <w:r/>
    </w:p>
    <w:p>
      <w:pPr>
        <w:pStyle w:val="ListNumber"/>
        <w:numPr>
          <w:ilvl w:val="0"/>
          <w:numId w:val="14"/>
        </w:numPr>
        <w:spacing w:line="240" w:lineRule="auto"/>
        <w:ind w:left="720"/>
      </w:pPr>
      <w:r/>
      <w:hyperlink r:id="rId372">
        <w:r>
          <w:rPr>
            <w:color w:val="0000EE"/>
            <w:u w:val="single"/>
          </w:rPr>
          <w:t>https://lithium-news.com/smart-investors-chase-hard-rock-mining-expansion-as-lithium-demand-explodes/</w:t>
        </w:r>
      </w:hyperlink>
      <w:r>
        <w:t xml:space="preserve"> - ['</w:t>
      </w:r>
      <w:r>
        <w:rPr>
          <w:i/>
        </w:rPr>
        <w:t xml:space="preserve"> The global lithium market shifts towards hard rock mining expansion, particularly spodumene projects in Australia, Canada, and Africa.', '</w:t>
      </w:r>
      <w:r>
        <w:t xml:space="preserve"> Hard rock projects process spodumene ore in weeks, offering predictable timelines and consistent lithium concentrations, contrasting with brine operations.', '</w:t>
      </w:r>
      <w:r>
        <w:rPr>
          <w:i/>
        </w:rPr>
        <w:t xml:space="preserve"> Major investments exceeding $15 billion are directed into hard rock lithium projects in Australia, Canada, and Africa.', '</w:t>
      </w:r>
      <w:r>
        <w:t xml:space="preserve"> Hard rock deposits contain 1-3% lithium oxide, higher than brine sources, improving operational efficiency and profitability.', '* Expansion projects in Australia process millions of tons annually with 12-month cycles, providing market agility and supply security.']</w:t>
      </w:r>
      <w:r/>
    </w:p>
    <w:p>
      <w:pPr>
        <w:pStyle w:val="ListNumber"/>
        <w:spacing w:line="240" w:lineRule="auto"/>
        <w:ind w:left="720"/>
      </w:pPr>
      <w:r/>
      <w:hyperlink r:id="rId372">
        <w:r>
          <w:rPr>
            <w:color w:val="0000EE"/>
            <w:u w:val="single"/>
          </w:rPr>
          <w:t>https://lithium-news.com/smart-investors-chase-hard-rock-mining-expansion-as-lithium-demand-explodes/</w:t>
        </w:r>
      </w:hyperlink>
      <w:r>
        <w:t xml:space="preserve"> - * The global lithium market shifts towards spodumene-based hard rock projects due to demand from electric vehicles and energy storage. * Major investments of over $15 billion have been made in Australia, Canada, and Africa for hard rock lithium projects. * Hard rock mining offers faster processing times, higher lithium concentrations, and operational flexibility compared to brine operations. * Advances in processing technology have reduced costs and improved product consistency. * Geographic diversification and lower environmental impact strengthen hard rock expansion strategies. * The trend supports long-term supply security and supply chain control for battery manufacturers. * Overall, the shift enhances supply chain resilience and addresses ESG concerns, reinforcing investor confidence in hard rock lithium assets. 392. </w:t>
      </w:r>
      <w:hyperlink r:id="rId373">
        <w:r>
          <w:rPr>
            <w:color w:val="0000EE"/>
            <w:u w:val="single"/>
          </w:rPr>
          <w:t>https://lithium-news.com/critical-supply-deficit-warning-transforms-lithium-extraction-innovation/</w:t>
        </w:r>
      </w:hyperlink>
      <w:r>
        <w:t xml:space="preserve"> - * The lithium industry faces a supply deficit warning due to increasing demand from electric vehicles and energy storage. * Innovations like Direct Lithium Extraction (DLE) technology aim to increase production capacity by 300% within a decade. * Hard rock lithium mining has adopted automation, AI, and robotics to accelerate output by 45%. * Geothermal brine extraction projects, such as California's “Hell’s Kitchen”, combine lithium extraction with renewable energy generation. * Recycling technologies developed by Redwood Materials and Li-Cycle could meet up to 30% of future lithium demand by 2030. * The industry is transforming in response to shortages, focusing on sustainable and scalable resource development. 393. </w:t>
      </w:r>
      <w:hyperlink r:id="rId374">
        <w:r>
          <w:rPr>
            <w:color w:val="0000EE"/>
            <w:u w:val="single"/>
          </w:rPr>
          <w:t>https://www.ad-hoc-news.de/boerse/news/ueberblick/the-ai-energy-surge-grid-battery-metals-and-the-critical-infrastructure/69017727</w:t>
        </w:r>
      </w:hyperlink>
      <w:r>
        <w:t xml:space="preserve"> - • Grid Battery Metals benefits from AI-driven energy storage demand and US policy support. • The company is advancing lithium and copper-gold projects in Nevada and British Columbia. • US regulations, tax credits, and domestic resource policies favour exploration companies. • Market forecasts predict up to 60% growth in energy storage systems by 2026. • Operational progress includes soil sampling in BC and resource estimate developments in Nevada. • Strategic plans include a spin-off of the nickel division and upcoming management updates. 394. </w:t>
      </w:r>
      <w:hyperlink r:id="rId375">
        <w:r>
          <w:rPr>
            <w:color w:val="0000EE"/>
            <w:u w:val="single"/>
          </w:rPr>
          <w:t>https://www.equipment-news.com/gac-marks-sop-and-aion-ut-roll-off-in-austria-advancing-european-localized-cooperation-with-magna/</w:t>
        </w:r>
      </w:hyperlink>
      <w:r>
        <w:t xml:space="preserve"> - </w:t>
      </w:r>
      <w:r>
        <w:rPr>
          <w:i/>
        </w:rPr>
        <w:t>GAC marks SOP and roll-off of AION UT at Magna’s facility in Austria on March 18, 2026.</w:t>
      </w:r>
      <w:r/>
      <w:r>
        <w:rPr>
          <w:i/>
        </w:rPr>
        <w:t>The AION UT is a key element of GAC’s localisation strategy in Europe, with design from Milan and assembly in Austria.</w:t>
      </w:r>
      <w:r/>
      <w:r>
        <w:rPr>
          <w:i/>
        </w:rPr>
        <w:t>GAC collaborates with Magna to ensure quality, efficiency, and supply chain responsiveness for the European market.</w:t>
      </w:r>
      <w:r/>
      <w:r>
        <w:rPr>
          <w:i/>
        </w:rPr>
        <w:t>The AION UT is an electric hatchback with a 430 km range and fast charging capabilities, launched as part of GAC’s broader international electric mobility strategy.</w:t>
      </w:r>
      <w:r>
        <w:t xml:space="preserve">395. </w:t>
      </w:r>
      <w:hyperlink r:id="rId376">
        <w:r>
          <w:rPr>
            <w:color w:val="0000EE"/>
            <w:u w:val="single"/>
          </w:rPr>
          <w:t>https://lithium-news.com/inside-the-recycled-lithium-market-revolution-thats-transforming-electric-vehicle-manufacturing/</w:t>
        </w:r>
      </w:hyperlink>
      <w:r>
        <w:t xml:space="preserve"> - * The recycled lithium market is emerging as a sustainable and cost-effective alternative to traditional mining, driven by EV demand and environmental concerns. * Recycling operations can recover up to 95% of lithium, with costs 30-50% lower and energy requirements 80% less than mining. * Major EV manufacturers like Tesla and General Motors are integrating recycled lithium into their supply chains, aiming for 100% recycled sourcing by 2030. * Technological advancements, including AI and hydrometallurgical processes, have increased efficiency and recovery rates exceeding 98%. * The market is projected to reach $2.8 billion by 2030, supplying up to 35% of global lithium demand by 2035, supported by international policies and regulations. 396. </w:t>
      </w:r>
      <w:hyperlink r:id="rId377">
        <w:r>
          <w:rPr>
            <w:color w:val="0000EE"/>
            <w:u w:val="single"/>
          </w:rPr>
          <w:t>https://www.jpnn.com/news/volkswagen-recall-94-ribu-mobil-listrik-di-dunia-cek-punya-kamu</w:t>
        </w:r>
      </w:hyperlink>
      <w:r>
        <w:t xml:space="preserve"> - * Volkswagen Group announces recall of 94,031 electric vehicles globally. * Recall affected vehicles from Volkswagen ID. family and Cupra Born. * Issue involves high-voltage battery modules, potentially causing overheating and fire risks. * Most affected models include Volkswagen ID.3, ID.4, ID. Buzz, and Cupra Born. * National authority KBA in Germany records thousands of affected vehicles domestically.</w:t>
      </w:r>
      <w:r/>
    </w:p>
    <w:p>
      <w:pPr>
        <w:pStyle w:val="ListNumber"/>
        <w:spacing w:line="240" w:lineRule="auto"/>
        <w:ind w:left="720"/>
      </w:pPr>
      <w:r/>
      <w:hyperlink r:id="rId378">
        <w:r>
          <w:rPr>
            <w:color w:val="0000EE"/>
            <w:u w:val="single"/>
          </w:rPr>
          <w:t>https://electrek.co/2026/03/28/all-new-electric-ford-transit-city-is-ready-to-deliver-big-savings/</w:t>
        </w:r>
      </w:hyperlink>
      <w:r>
        <w:t xml:space="preserve"> - * Ford Pro launches the Transit City electric van, ditching internal combustion options.</w:t>
      </w:r>
      <w:r>
        <w:rPr>
          <w:i/>
        </w:rPr>
        <w:t xml:space="preserve"> The model features a 56 kWh lithium-iron phosphate battery, delivering up to 254 km range.</w:t>
      </w:r>
      <w:r>
        <w:t xml:space="preserve"> The vehicle is designed for urban businesses with rapid charging capability.</w:t>
      </w:r>
      <w:r>
        <w:rPr>
          <w:i/>
        </w:rPr>
        <w:t xml:space="preserve"> Interior tech includes a 12" touchscreen, Apple CarPlay, Android Auto, and safety features.</w:t>
      </w:r>
      <w:r>
        <w:t xml:space="preserve"> The van targets a market segment seeking lower-cost, tech-forward electric commercial vehicles.</w:t>
      </w:r>
      <w:r/>
    </w:p>
    <w:p>
      <w:pPr>
        <w:pStyle w:val="ListNumber"/>
        <w:spacing w:line="240" w:lineRule="auto"/>
        <w:ind w:left="720"/>
      </w:pPr>
      <w:r/>
      <w:hyperlink r:id="rId379">
        <w:r>
          <w:rPr>
            <w:color w:val="0000EE"/>
            <w:u w:val="single"/>
          </w:rPr>
          <w:t>https://lithium-news.com/supply-deficit-warning-drives-revolutionary-breakthroughs-in-lithium-extraction-technology/</w:t>
        </w:r>
      </w:hyperlink>
      <w:r>
        <w:t xml:space="preserve"> - * The lithium industry faces a supply deficit warning that has spurred technological advances in extraction methods. * Innovations include direct lithium extraction (DLE), geothermal lithium extraction, and advanced hard rock mining techniques. * New methods target unconventional sources such as oilfield brines and seawater, with early-stage development. * Renewable energy integrates into extraction, reducing costs and environmental impact. * Recycling technology for lithium from used batteries gains prominence amid supply pressures. * Investment in lithium extraction technology rises, with government incentives and new infrastructure development. * These advancements aim to address supply challenges and promote industry sustainability.</w:t>
      </w:r>
      <w:r/>
      <w:r/>
    </w:p>
    <w:p>
      <w:r/>
      <w:r>
        <w:t xml:space="preserve">399. </w:t>
      </w:r>
      <w:hyperlink r:id="rId379">
        <w:r>
          <w:rPr>
            <w:color w:val="0000EE"/>
            <w:u w:val="single"/>
          </w:rPr>
          <w:t>https://lithium-news.com/supply-deficit-warning-drives-revolutionary-breakthroughs-in-lithium-extraction-technology/</w:t>
        </w:r>
      </w:hyperlink>
      <w:r>
        <w:t xml:space="preserve"> - * A supply deficit warning has prompted advancements in lithium extraction methods amid rising EV and energy storage demand. * Technologies such as direct lithium extraction, geothermal extraction, AI-powered sorting, and recycling processes have been developed or improved. * Initiatives include extracting lithium from unconventional sources like seawater and oilfield brines. * Renewable energy supports extraction operations to increase sustainability. * Investment and infrastructure efforts have surged, including government incentives and new processing facilities.</w:t>
      </w:r>
      <w:r/>
    </w:p>
    <w:p>
      <w:r/>
      <w:r>
        <w:t xml:space="preserve">400. </w:t>
      </w:r>
      <w:hyperlink r:id="rId380">
        <w:r>
          <w:rPr>
            <w:color w:val="0000EE"/>
            <w:u w:val="single"/>
          </w:rPr>
          <w:t>https://cleantechnica.com/2026/03/28/an-update-on-electric-vehicle-batteries-and-innovations-in-the-sector/</w:t>
        </w:r>
      </w:hyperlink>
      <w:r>
        <w:t xml:space="preserve"> - * The US Congress rescinded a $7,500 federal EV tax credit, affecting EV sales, but demand is renewed due to geopolitical tensions. * Innovations include reimagined battery architecture by BYD and Volvo, leading to weight and cost savings. * Battery prices are expected to drop up to 70% in the next five years, pushing EVs towards price parity. * Automakers are shifting to LFP batteries for longer lifespan and faster charging, including Ford and GM. * Research on massless EV batteries using carbon fibre is ongoing at Chalmers University. * Solid-state EV batteries are being developed by startups like Factorial Energy, supported by collaborations with companies like POSCO. * Used EV batteries are being repurposed for energy storage, with recycling efforts aiming to reduce reliance on new mineral extraction. * Industry experts dispute myths about EV battery longevity, stating batteries outlast the vehicles. * Real-world driving conditions extend battery life beyond lab forecasts. * The US Department of Energy invests in Direct Lithium Extraction technology to enhance domestic lithium sourcing. 401. </w:t>
      </w:r>
      <w:hyperlink r:id="rId381">
        <w:r>
          <w:rPr>
            <w:color w:val="0000EE"/>
            <w:u w:val="single"/>
          </w:rPr>
          <w:t>https://evmagz.com/berlin-battery-lab-launched-to-advance-sodium-based-battery-research/</w:t>
        </w:r>
      </w:hyperlink>
      <w:r>
        <w:t xml:space="preserve"> - * The Berlin Battery Lab (BBL), a joint research platform, was inaugurated in Berlin to focus on resource-efficient battery technologies, especially sodium-based systems. 402. </w:t>
      </w:r>
      <w:hyperlink r:id="rId382">
        <w:r>
          <w:rPr>
            <w:color w:val="0000EE"/>
            <w:u w:val="single"/>
          </w:rPr>
          <w:t>https://insideevs.com/news/791403/multiple-chinese-ev-makers-profitable/</w:t>
        </w:r>
      </w:hyperlink>
      <w:r>
        <w:t xml:space="preserve"> - * Chinese EV disruptors have posted their first profits in 2025, with companies like Leapmotor, Nio, and Xpeng turning from losses to profits. * Chinese automakers benefit from systemic advantages such as government subsidies, vertical integration, and control of battery supply chains. * Chinese companies like BYD, Nio, Leapmotor, and Xiaomi are expanding domestically and internationally, including Europe and the US. * Xiaomi entered the EV market in 2024, selling 380,000 units in less than two years and achieving profitability within 19 months. * Chinese EV makers are gaining market share globally, increasing pressure on Western automakers, amid rising competition and investment. 403. </w:t>
      </w:r>
      <w:hyperlink r:id="rId383">
        <w:r>
          <w:rPr>
            <w:color w:val="0000EE"/>
            <w:u w:val="single"/>
          </w:rPr>
          <w:t>https://knowridge.com/2026/03/scientists-use-plasma-and-lemon-acid-to-recover-nearly-all-battery-materials/</w:t>
        </w:r>
      </w:hyperlink>
      <w:r>
        <w:t xml:space="preserve"> - * Researchers at Rice University create a new recycling process involving plasma and citric acid for lithium-ion batteries. * The method recovers over 90% of metals, including lithium, and nearly all battery materials in 15 minutes. * The process also repairs and allows reuse of graphite, improving sustainability. * It reduces energy use and environmental impact compared to traditional recycling techniques. * The technology has been patented and aims to enhance industrial battery recycling systems. 404. </w:t>
      </w:r>
      <w:hyperlink r:id="rId384">
        <w:r>
          <w:rPr>
            <w:color w:val="0000EE"/>
            <w:u w:val="single"/>
          </w:rPr>
          <w:t>https://evmagz.com/ionna-opens-100th-fast-charging-site-as-us-network-expansion-accelerates/</w:t>
        </w:r>
      </w:hyperlink>
      <w:r>
        <w:t xml:space="preserve"> - * Ionna has opened its 100th fast-charging location in the US, with nearly 1,000 charging points across 100 sites. * An additional 340 hubs with about 3,700 charging points are under contract, bringing total contracted chargers to around 4,700. * Recent sites opened in Georgia and Colorado; expansion into Michigan and New York is planned. * Ionna aims to install 30,000 charging points in North America by 2030 and invests over $250 million in California. * The company collaborates with automakers like BMW, GM, Honda, Hyundai, Kia, Mercedes-Benz, Stellantis, and Toyota to support EV adoption. 405. </w:t>
      </w:r>
      <w:hyperlink r:id="rId385">
        <w:r>
          <w:rPr>
            <w:color w:val="0000EE"/>
            <w:u w:val="single"/>
          </w:rPr>
          <w:t>https://www.dsf.my/2026/03/chinese-global-ev-battery-manufacturing-rises-to-70-in-2025/</w:t>
        </w:r>
      </w:hyperlink>
      <w:r>
        <w:t xml:space="preserve"> - * Chinese electric vehicle battery manufacturers increased their market share to over 70% in 2025, up from less than 50% in 2021, with CATL holding 39.2% of global share. * Battery installation volumes grew by 32% in 2025, with China accounting for approximately 60% of demand. * Chinese companies like CATL and BYD expand internationally, including production in Hungary, Europe, and Southeast Asia. * South Korean battery manufacturers experienced a decline in market share, with LG Energy Solution's profit decreasing by 76%. * Demand slowing in China and US policies shifting impact strategic gains for South Korean firms. 406. </w:t>
      </w:r>
      <w:hyperlink r:id="rId386">
        <w:r>
          <w:rPr>
            <w:color w:val="0000EE"/>
            <w:u w:val="single"/>
          </w:rPr>
          <w:t>https://www.eqmagpro.com/centre-pushes-auto-sector-to-shift-to-evs-amid-energy-crunch-triggered-by-iran-war-eq/</w:t>
        </w:r>
      </w:hyperlink>
      <w:r>
        <w:t xml:space="preserve"> - * The Indian government has urged the automobile industry to prioritise electric vehicle development to reduce dependence on oil imports. * The advisory responds to energy supply concerns stemming from Iran conflict and global oil market volatility. * It aims to improve energy security and mitigate fuel price and supply risks by promoting EV adoption. * The energy crunch results from disruptions in key oil shipping routes, including the Strait of Hormuz. * The move aligns with broader policies supporting sustainable transportation, domestic manufacturing, and emissions reduction. 407. </w:t>
      </w:r>
      <w:hyperlink r:id="rId387">
        <w:r>
          <w:rPr>
            <w:color w:val="0000EE"/>
            <w:u w:val="single"/>
          </w:rPr>
          <w:t>https://www.ad-hoc-news.de/boerse/news/ueberblick/sk-ie-technology-co-ltd-stock-key-player-in-battery-separators-with/69013177</w:t>
        </w:r>
      </w:hyperlink>
      <w:r>
        <w:t xml:space="preserve"> - * SK IE Technology, a South Korean company specialising in lithium-ion battery separators, supports EV battery manufacturing. * The company benefits from increasing global demand for EVs and energy storage systems. * It supplies major battery manufacturers like SK On and maintains strategic partnerships. * The company’s growth is driven by EV sector tailwinds, technological improvements, and localisation efforts. * North American investors see SK IE as a play on EV battery growth via indirect exposure. * Risks include raw material costs, competition, geopolitical issues, and capacity utilisation concerns. 408. </w:t>
      </w:r>
      <w:hyperlink r:id="rId387">
        <w:r>
          <w:rPr>
            <w:color w:val="0000EE"/>
            <w:u w:val="single"/>
          </w:rPr>
          <w:t>https://www.ad-hoc-news.de/boerse/news/ueberblick/sk-ie-technology-co-ltd-stock-key-player-in-battery-separators-with/69013177</w:t>
        </w:r>
      </w:hyperlink>
      <w:r>
        <w:t xml:space="preserve"> - * SK IE Technology Co Ltd, a Korean battery separator producer, supports major EV battery manufacturers. * The company focuses on manufacturing wet-process separators for lithium-ion batteries. * Capacity expansions support surging EV demand with scaled multi-gigawatt-hour operations. * SK IE supplies leading battery makers such as SK On, with stable offtake agreements. * The company explores opportunities in energy storage systems and next-generation battery technologies. 409. </w:t>
      </w:r>
      <w:hyperlink r:id="rId388">
        <w:r>
          <w:rPr>
            <w:color w:val="0000EE"/>
            <w:u w:val="single"/>
          </w:rPr>
          <w:t>https://www.investing.com/news/stock-market-news/macquarie-on-byd-showcasing-flash-charging-technology-at-shenzhen-headquarters-93CH-4565093</w:t>
        </w:r>
      </w:hyperlink>
      <w:r>
        <w:t xml:space="preserve"> - * Macquarie analysts attended a technology demonstration at BYD's Shenzhen headquarters in early March. * BYD showcased its Flash Charging system and second-generation Blade battery technology. * The company aims to address obstacles to EV adoption, particularly ultra-fast charging and cold-weather performance. * BYD plans to build 16,000 Flash Charging stations this year with estimated capital expenditure of Rmb6-8 billion. * The charging infrastructure is considered a strategic product enhancement to compete in the EV market. 410. </w:t>
      </w:r>
      <w:hyperlink r:id="rId389">
        <w:r>
          <w:rPr>
            <w:color w:val="0000EE"/>
            <w:u w:val="single"/>
          </w:rPr>
          <w:t>https://www.independent.co.uk/cars/electric-vehicles/ev-charging-speed-times-byd-flash-b2939678.html</w:t>
        </w:r>
      </w:hyperlink>
      <w:r>
        <w:t xml:space="preserve"> - * BYD's premium Denza brand will launch in Europe with the Z9GT model featuring 'Flash Charging' technology.</w:t>
      </w:r>
      <w:r>
        <w:rPr>
          <w:i/>
        </w:rPr>
        <w:t xml:space="preserve"> * The Z9GT can recharge from 10 to 70 per cent in five minutes and reach 97 per cent in about nine minutes.</w:t>
      </w:r>
      <w:r>
        <w:t xml:space="preserve"> * The system works in extreme cold, taking about 12 minutes at -30°C.</w:t>
      </w:r>
      <w:r>
        <w:rPr>
          <w:i/>
        </w:rPr>
        <w:t xml:space="preserve"> * The charging system uses a new Blade battery and ultra-high-power stations delivering up to 1,500 kW.</w:t>
      </w:r>
      <w:r>
        <w:t xml:space="preserve"> * The technology indicates a shift towards reducing charging times for EVs.</w:t>
      </w:r>
      <w:r>
        <w:rPr>
          <w:i/>
        </w:rPr>
        <w:t xml:space="preserve">411. </w:t>
      </w:r>
      <w:hyperlink r:id="rId390">
        <w:r>
          <w:rPr>
            <w:color w:val="0000EE"/>
            <w:u w:val="single"/>
          </w:rPr>
          <w:t>https://www.investing.com/news/stock-market-news/tesla-lg-energy-to-build-43-bln-battery-plant-in-michigan-4564644</w:t>
        </w:r>
      </w:hyperlink>
      <w:r>
        <w:rPr>
          <w:i/>
        </w:rPr>
        <w:t xml:space="preserve"> - * Tesla and LG Energy Solution will invest $4.3 billion in Michigan to build a battery manufacturing plant in Lansing. * The plant, starting production in 2027, will produce lithium iron phosphate (LFP) prismatic battery cells. * The batteries will power Tesla’s Megapack 3 energy storage systems in Houston. * The project aims to boost U.S.-based battery production and reduce reliance on overseas supply chains. * The initiative is part of a broader energy and infrastructure deal during an Indo-Pacific energy summit, supporting critical minerals and clean energy technologies in the US. 412. </w:t>
      </w:r>
      <w:hyperlink r:id="rId390">
        <w:r>
          <w:rPr>
            <w:color w:val="0000EE"/>
            <w:u w:val="single"/>
          </w:rPr>
          <w:t>https://www.investing.com/news/stock-market-news/tesla-lg-energy-to-build-43-bln-battery-plant-in-michigan-4564644</w:t>
        </w:r>
      </w:hyperlink>
      <w:r>
        <w:rPr>
          <w:i/>
        </w:rPr>
        <w:t xml:space="preserve"> - * Tesla and LG Energy Solution will invest $4.3 billion to build a battery manufacturing facility in Lansing, Michigan. * The plant will produce lithium iron phosphate (LFP) prismatic battery cells starting in 2027. * The batteries will be used for Tesla’s Megapack 3 energy storage systems in Houston. * The project aims to expand U.S.-based battery production and reduce dependence on overseas supply chains. * The initiative is part of a broader push to strengthen domestic energy supply chains, secured minerals, and support job creation in the United States. 413. </w:t>
      </w:r>
      <w:hyperlink r:id="rId391">
        <w:r>
          <w:rPr>
            <w:color w:val="0000EE"/>
            <w:u w:val="single"/>
          </w:rPr>
          <w:t>https://www.whalesbook.com/news/English/auto/India-EV-Subsidies-Two-Wheelers-Lose-Support-Three-Wheelers-Extended/69c75fa463d6db8f4b59b6db</w:t>
        </w:r>
      </w:hyperlink>
      <w:r>
        <w:rPr>
          <w:i/>
        </w:rPr>
        <w:t xml:space="preserve"> - * India’s government extends the PM E-DRIVE scheme until March 2028, differentiating support for e2W and e3W segments. * Incentives for electric two-wheelers will end on 31 July 2026, creating a registration deadline and incentives cap. * Electric three-wheelers will continue receiving support until March 2028, emphasising local delivery and public transport. * Policy shift from consumer subsidies to supporting commercial fleet use and lower costs through scale. * Market demands and policy changes have led companies to pre-buy and adjust strategies accordingly. 414. </w:t>
      </w:r>
      <w:hyperlink r:id="rId392">
        <w:r>
          <w:rPr>
            <w:color w:val="0000EE"/>
            <w:u w:val="single"/>
          </w:rPr>
          <w:t>https://www.goodcarbadcar.net/china-21-million-chargers-infrastructure-gap-global-ev-race/</w:t>
        </w:r>
      </w:hyperlink>
      <w:r>
        <w:rPr>
          <w:i/>
        </w:rPr>
        <w:t xml:space="preserve"> - * China crossed 21.01 million EV charging points by February 2026, growing 48% year over year.</w:t>
      </w:r>
      <w:r>
        <w:t xml:space="preserve"> * China’s private chargers numbered 16.176 million, up 54.6% YoY.</w:t>
      </w:r>
      <w:r>
        <w:rPr>
          <w:i/>
        </w:rPr>
        <w:t xml:space="preserve"> * The US has roughly 200,000 public charging stations; the EU has 910,000.</w:t>
      </w:r>
      <w:r>
        <w:t xml:space="preserve"> * US fast charging network deployed 1,200 stalls in 2025; total about 5,100 stalls.</w:t>
      </w:r>
      <w:r>
        <w:rPr>
          <w:i/>
        </w:rPr>
        <w:t xml:space="preserve"> * Infrastructure gap impacts consumer behaviour, vehicle strategies, and market share growth.</w:t>
      </w:r>
      <w:r>
        <w:t xml:space="preserve">415. </w:t>
      </w:r>
      <w:hyperlink r:id="rId393">
        <w:r>
          <w:rPr>
            <w:color w:val="0000EE"/>
            <w:u w:val="single"/>
          </w:rPr>
          <w:t>https://dmarge.com/cars/volkswagen-just-poured-another-1-billion-into-rivian</w:t>
        </w:r>
      </w:hyperlink>
      <w:r>
        <w:t xml:space="preserve"> - * Volkswagen Group invests an additional US$1 billion in Rivian, triggered by winter testing success of the VW ID.EVERY1. * The investment includes US$750 million in equity and US$250 million in convertible debt, conditional on testing and prototypes. * Volkswagen has invested over US$4 billion into Rivian via this partnership; a total deal could reach US$5.8 billion. * Rivian plans to launch the R2, an affordable SUV, with supportive production ramp-up and sales plans. * Volkswagen's investment aims to capitalise on Rivian's EV software technology and support its long-term growth. 416. </w:t>
      </w:r>
      <w:hyperlink r:id="rId394">
        <w:r>
          <w:rPr>
            <w:color w:val="0000EE"/>
            <w:u w:val="single"/>
          </w:rPr>
          <w:t>https://www.northernminer.com/news/video-at-pdac-wealth-minerals-expects-kuska-ok-from-chile-in-weeks/1003889463/</w:t>
        </w:r>
      </w:hyperlink>
      <w:r>
        <w:t xml:space="preserve"> - * Wealth Minerals anticipates receiving a presidential decree to approve its Kuska lithium brine project in Chile within weeks. * The Chilean mining ministry accepted the company’s application for a special lithium operating contract in January. * The Kuska project spans 105 sq. km in northern Chile, with agreements involving local indigenous communities. * A preliminary economic assessment in January 2024 estimates 20,000 tonnes annual lithium carbonate production over 20 years. * The company is selecting a direct lithium extraction method and seeking larger partners, including firms with in-house DLE technology. 417. </w:t>
      </w:r>
      <w:hyperlink r:id="rId395">
        <w:r>
          <w:rPr>
            <w:color w:val="0000EE"/>
            <w:u w:val="single"/>
          </w:rPr>
          <w:t>https://ktemnews.com/ixp/152/p/lithium-production-hooks-texas/</w:t>
        </w:r>
      </w:hyperlink>
      <w:r>
        <w:t xml:space="preserve"> - - EnergyX unveils a lithium production facility in Hooks, East Texas, with a $20 million investment. - The plant is the largest Direct Lithium Extraction (DLE) facility in the US, with an initial capacity of 250 tons per year. - The site extracts lithium from brine in the Smackover Formation and will serve as a production and research site. - The project is expected to create over 40 high-skilled jobs and scale production up to 50,000 tons annually. - The facility supports the development of a U.S.-based lithium supply chain for batteries and energy storage. 418. </w:t>
      </w:r>
      <w:hyperlink r:id="rId396">
        <w:r>
          <w:rPr>
            <w:color w:val="0000EE"/>
            <w:u w:val="single"/>
          </w:rPr>
          <w:t>https://lithium-news.com/record-australian-lithium-export-volumes-signal-global-battery-market-transformation/</w:t>
        </w:r>
      </w:hyperlink>
      <w:r>
        <w:t xml:space="preserve"> - * Australia’s lithium export volumes have reached unprecedented levels, accounting for approximately 55% of global production. * Major mining operations in Western Australia’s Pilbara region, including Greenbushes, Mount Marion, and Pilgangoora, have expanded significantly. * Australian lithium companies like IGO Limited, Pilbara Minerals, and Mineral Resources have developed downstream processing capabilities, producing higher-value refined lithium products. * Australian miners have adopted comprehensive ESG practices, integrating renewable energy and community engagement. * The outlook suggests continued growth due to rising demand for electric vehicles and energy storage, though competition and geopolitical factors present challenges. 419. </w:t>
      </w:r>
      <w:hyperlink r:id="rId397">
        <w:r>
          <w:rPr>
            <w:color w:val="0000EE"/>
            <w:u w:val="single"/>
          </w:rPr>
          <w:t>https://www.globenewswire.com/news-release/2026/03/27/3263830/0/en/Solid-State-Battery-Market-Set-to-Reach-1-77-Billion-by-2031-Big-Growth-Ahead.html</w:t>
        </w:r>
      </w:hyperlink>
      <w:r>
        <w:t xml:space="preserve"> - * The global solid-state battery market is forecast to grow from USD 0.26 billion in 2025 to USD 1.77 billion by 2031, with a CAGR of 37.5%. * Demand is driven by electric vehicles, renewable energy storage, and portable electronics. * The market includes primary (disposable) and secondary (rechargeable) batteries, with primary batteries expected to hold a significant market share. * North America, especially the US, is expected to retain a major market share, supported by R&amp;D activities. * The wireless sensors segment is expected to grow significantly, driven by applications in IoT and industrial monitoring. 420. </w:t>
      </w:r>
      <w:hyperlink r:id="rId398">
        <w:r>
          <w:rPr>
            <w:color w:val="0000EE"/>
            <w:u w:val="single"/>
          </w:rPr>
          <w:t>https://colitco.com/woodmac-lithium-asx-juniors-demand-2703202625/</w:t>
        </w:r>
      </w:hyperlink>
      <w:r>
        <w:t xml:space="preserve"> - * Wood Mackenzie forecasts global lithium demand to reach 13.2Mt LCE by 2050, with supply shortages possible by 2028. * Increased demand driven by EV adoption, energy storage, and green energy targets. * Highlighted ASX-listed lithium juniors include Pursuit Minerals, IRIS Metals, Chariot Resources, Anson Resources, Australian Mines, Perpetual Resources, and First Lithium, with focus on near-term, staged operational development. * Projects located in Argentina’s Lithium Triangle, South Dakota, Utah, Nigeria, and Brazil’s Resende region. * Market expects increased supply to meet rising lithium demand by the mid-2030s, with project strategies favouring staged, low-capex approaches." 421. </w:t>
      </w:r>
      <w:hyperlink r:id="rId399">
        <w:r>
          <w:rPr>
            <w:color w:val="0000EE"/>
            <w:u w:val="single"/>
          </w:rPr>
          <w:t>https://www.newswire.com/news/elektros-otc-elek-announces-issuance-of-ludlow-research-report</w:t>
        </w:r>
      </w:hyperlink>
      <w:r>
        <w:t xml:space="preserve"> - * Elektros, Inc. (OTC PINK:ELEK) released a research report by Ludlow Research. * The report highlights surging global lithium demand. * Elektros is developing lithium mining operations in Sierra Leone and patented charging technology. * The company focuses on energy transition, lithium exploration, and energy-efficient infrastructure. * The report discusses geopolitical risks and rising energy prices influencing market shifts. 422. </w:t>
      </w:r>
      <w:hyperlink r:id="rId400">
        <w:r>
          <w:rPr>
            <w:color w:val="0000EE"/>
            <w:u w:val="single"/>
          </w:rPr>
          <w:t>https://solarquarter.com/2026/03/27/arevon-energy-inc-begins-construction-of-250-mw-1000-mwh-cormorant-battery-project-in-daly-city-to-strengthen-californias-clean-energy-transition/</w:t>
        </w:r>
      </w:hyperlink>
      <w:r>
        <w:t xml:space="preserve"> - * Arevon Energy, Inc. has started construction of the Cormorant Battery Project in Daly City, California, set to be operational in 2027. * The project will have a capacity of 250 MW and 1,000 MWh, costing $600 million. * It will support grid reliability and supply power to approximately 321,000 homes. * The project uses lithium iron phosphate (LFP) battery technology and is contracted with MCE. * During peak construction, 175 jobs will be created, and over $73 million in property tax revenue is expected over its lifetime. 423. </w:t>
      </w:r>
      <w:hyperlink r:id="rId401">
        <w:r>
          <w:rPr>
            <w:color w:val="0000EE"/>
            <w:u w:val="single"/>
          </w:rPr>
          <w:t>https://electriccarsreport.com/2026/03/uk-announces-1-billion-funding-to-boost-electric-vans-and-trucks/</w:t>
        </w:r>
      </w:hyperlink>
      <w:r>
        <w:t xml:space="preserve"> - * The UK government introduces a £1 billion funding package to promote electric vans and trucks. * Incentives include grants of up to £81,000 for heavy-duty electric trucks and £5,000 for electric vans. * £170 million is allocated to the Depot Charging Scheme to support charging infrastructure. * The initiative aims to make electric fleets more financially viable and resilient against fuel prices. * The broader EV adoption efforts include incentives for private drivers and expanding national charging networks. * The funding supports UK's goal of achieving net zero emissions by addressing vehicle costs and infrastructure.</w:t>
      </w:r>
      <w:r/>
    </w:p>
    <w:p>
      <w:r/>
      <w:r>
        <w:t xml:space="preserve">424. </w:t>
      </w:r>
      <w:hyperlink r:id="rId402">
        <w:r>
          <w:rPr>
            <w:color w:val="0000EE"/>
            <w:u w:val="single"/>
          </w:rPr>
          <w:t>https://www.sustainabletruckvan.com/ford-transit-city-electric-van/</w:t>
        </w:r>
      </w:hyperlink>
      <w:r>
        <w:t xml:space="preserve"> - - Ford Pro unveils the Transit City, an electric commercial vehicle designed for urban use, available from late 2026, with initial units in early 2027. - The vehicle will come in three configurations: L1H1 panel van, L2H2 panel van, and chassis cab, focusing on urban distribution and municipal applications. - Equipped with a 56-kWh LFP battery and 110-kW electric motor, offering up to 254 km range based on real-world data. - Charging options include 11 kW AC (5.2 hours for full charge) and 67 kW DC (30 minutes to 80%), with fast charging recovering about 50 km in 10 minutes. - Features aim to reduce maintenance costs by approximately 40%, with maintenance intervals every two years or 40,000 km; safety features include automatic emergency braking, parking sensors, rearview camera, adaptive cruise control, and lane departure warning. 425. </w:t>
      </w:r>
      <w:hyperlink r:id="rId403">
        <w:r>
          <w:rPr>
            <w:color w:val="0000EE"/>
            <w:u w:val="single"/>
          </w:rPr>
          <w:t>https://www.slashgear.com/2122681/new-evs-with-biggest-price-drops-in-2026/</w:t>
        </w:r>
      </w:hyperlink>
      <w:r>
        <w:t xml:space="preserve"> - * Prices for new vehicles are expected to rise 2% to 4% in 2026, while EV prices are projected to fall 3% to 8% due to expired federal incentives.</w:t>
        <w:br/>
      </w:r>
      <w:r>
        <w:rPr>
          <w:i/>
        </w:rPr>
        <w:t>* Automakers are offering significant discounts on EVs to clear inventory and attract buyers in 2026.</w:t>
        <w:br/>
      </w:r>
      <w:r>
        <w:t>* Tesla and GM reduced prices on models such as Model Y and Chevrolet Equinox in late 2025.</w:t>
        <w:br/>
      </w:r>
      <w:r>
        <w:rPr>
          <w:i/>
        </w:rPr>
        <w:t>* Premium brands discounted select EVs by five figures in 2026.</w:t>
      </w:r>
      <w:r>
        <w:t xml:space="preserve">426. </w:t>
      </w:r>
      <w:hyperlink r:id="rId404">
        <w:r>
          <w:rPr>
            <w:color w:val="0000EE"/>
            <w:u w:val="single"/>
          </w:rPr>
          <w:t>https://www.frandroid.com/survoltes/voitures-electriques/3042785_crise-petroliere-pourquoi-le-litre-dessence-a-2-e-est-une-aubaine-pour-les-voitures-electriques-chinoises</w:t>
        </w:r>
      </w:hyperlink>
      <w:r>
        <w:t xml:space="preserve"> - * The conflict between US, Israel, and Iran has pushed oil prices to $119 per barrel in March 2026. * Rising fuel costs make electric vehicles a cost-effective alternative, boosting Chinese EV exports. * The increase in oil prices has contributed to reducing global crude consumption by 1.7 million barrels per day. * Chinese EV manufacturers, like BYD, Xpeng, and Xiaomi, have competitive production costs and are expanding their international presence. * The geopolitical crisis accelerates the realignment towards electric mobility, especially in Asia and Europe. * China has reduced its oil dependency by shifting towards electric vehicles, considering energy independence a national security issue. 427. </w:t>
      </w:r>
      <w:hyperlink r:id="rId405">
        <w:r>
          <w:rPr>
            <w:color w:val="0000EE"/>
            <w:u w:val="single"/>
          </w:rPr>
          <w:t>https://tradebrains.in/battery-stock-in-focus-after-infusing-450-cr-into-subsidiary-for-ev-battery-expansion/</w:t>
        </w:r>
      </w:hyperlink>
      <w:r>
        <w:t xml:space="preserve"> - * Exide Industries Limited invests ₹450 crore into its subsidiary Exide Energy Solutions Limited to build a lithium-ion battery plant in Bengaluru. * The facility aims to produce lithium-ion cells, modules, and battery packs for electric vehicles and energy storage. * The project addresses India’s dependency on imports, primarily from China, and supports the transition to electric mobility and renewable energy. * The investment aligns with ongoing industry shifts towards lithium-ion batteries for diverse applications. * Exide’s recent financials show fluctuating performance, with focus on expanding into modern energy solutions. 428. </w:t>
      </w:r>
      <w:hyperlink r:id="rId405">
        <w:r>
          <w:rPr>
            <w:color w:val="0000EE"/>
            <w:u w:val="single"/>
          </w:rPr>
          <w:t>https://tradebrains.in/battery-stock-in-focus-after-infusing-450-cr-into-subsidiary-for-ev-battery-expansion/</w:t>
        </w:r>
      </w:hyperlink>
      <w:r>
        <w:t xml:space="preserve"> - - Exide Industries Limited invests ₹450 crore into its subsidiary, Exide Energy Solutions Limited, focusing on building a lithium-ion battery plant in Bengaluru. - The project aims to produce various battery cell types for electric vehicles and energy storage systems. - The investment signifies a move towards local manufacturing and energy storage solutions in India. - The facility supports India's goal of reducing reliance on imports and advancing electric mobility. - Exide’s recent financial data indicates resilience amid a strategic expansion into lithium-ion batteries.</w:t>
      </w:r>
      <w:r/>
      <w:r/>
    </w:p>
    <w:p>
      <w:pPr>
        <w:pStyle w:val="ListNumber"/>
        <w:numPr>
          <w:ilvl w:val="0"/>
          <w:numId w:val="15"/>
        </w:numPr>
        <w:spacing w:line="240" w:lineRule="auto"/>
        <w:ind w:left="720"/>
      </w:pPr>
      <w:r/>
      <w:hyperlink r:id="rId406">
        <w:r>
          <w:rPr>
            <w:color w:val="0000EE"/>
            <w:u w:val="single"/>
          </w:rPr>
          <w:t>http://prsync.com/marketsandmarkets-automotiveandtrasportation/global-ev-battery-market-size-trends--forecast-to--5179873/</w:t>
        </w:r>
      </w:hyperlink>
      <w:r>
        <w:t xml:space="preserve"> - * The global EV battery market is projected to grow from USD 91.93 billion in 2024 to USD 251.33 billion by 2035, at a CAGR of 9.6%. * Growth is driven by consumer demand, government policies, and technological progress in battery chemistry. * The 50-110 kWh battery segment is expected to see the largest growth, suitable for mid-range and premium EVs. * Natural graphite is identified as the fastest-growing raw material, supported by strategic partnerships like GM’s with Vianode. * China is the dominant player in the Asia Pacific market, supported by government policies and innovations like CATL’s Shenxing Plus battery.</w:t>
      </w:r>
      <w:r/>
    </w:p>
    <w:p>
      <w:pPr>
        <w:pStyle w:val="ListNumber"/>
        <w:spacing w:line="240" w:lineRule="auto"/>
        <w:ind w:left="720"/>
      </w:pPr>
      <w:r/>
      <w:hyperlink r:id="rId407">
        <w:r>
          <w:rPr>
            <w:color w:val="0000EE"/>
            <w:u w:val="single"/>
          </w:rPr>
          <w:t>https://www.am-online.com/news/mg-and-byd-pile-pressure-on-tesla-in-europe</w:t>
        </w:r>
      </w:hyperlink>
      <w:r>
        <w:t xml:space="preserve"> - * European car registrations declined 1.2% in February 2026, with EV volumes up 22.3%. * Tesla's European registrations rose 16.7% year to date, reaching 20,941 units, but still trailed BYD and SAIC. * BYD's EU sales surged 179.2% year to date, reaching 29,291 units. * SAIC's registrations increased 6.6% in the EU, with broader European growth at 4.8%. * Chinese OEMs' combined registrations exceeded 77,500 across Europe, about three times Tesla's volume. * The broader EU market shows hybrids dominate at 38.7%, with plug-in hybrids also growing. * The data indicates accelerating Chinese EV growth impacting Tesla's market share and competitive position. 431. </w:t>
      </w:r>
      <w:hyperlink r:id="rId408">
        <w:r>
          <w:rPr>
            <w:color w:val="0000EE"/>
            <w:u w:val="single"/>
          </w:rPr>
          <w:t>https://thenextweb.com/news/tozero-industrial-battery-recycling-plant</w:t>
        </w:r>
      </w:hyperlink>
      <w:r>
        <w:t xml:space="preserve"> - * tozero, a Munich-based startup, opens a demo plant at Chemical Park Gendorf, Bavaria, processing 1,500 tonnes of battery waste annually. * The plant produces over 100 tonnes of high-purity lithium carbonate per year using a proprietary acid-free hydrometallurgical process. * tozero's process recovers lithium and graphite at industrial scale, feedable directly into battery manufacturing. * The company became the first in Europe to deliver recycled lithium to customers in April 2024 and to qualify 100% recycled graphite for production in February 2025. * A full-scale facility is planned for 2030 to process 45,000 tonnes of waste, producing about 8,000 tonnes of lithium carbonate and 10,000 tonnes of graphite annually. 432. </w:t>
      </w:r>
      <w:hyperlink r:id="rId409">
        <w:r>
          <w:rPr>
            <w:color w:val="0000EE"/>
            <w:u w:val="single"/>
          </w:rPr>
          <w:t>https://renewablewatch.in/2026/03/27/exide-industries-invests-rs-4-5-billion-in-its-subsidiary-exide-energy-solutions/</w:t>
        </w:r>
      </w:hyperlink>
      <w:r>
        <w:t xml:space="preserve"> - * Exide Industries Limited invests Rs 4.5 billion via subscription to its subsidiary Exide Energy Solutions Limited. * The investment funds a greenfield plant at Bengaluru for manufacturing lithium-ion battery cells, modules, and packs. * The company designs, manufactures, markets, and sells lead acid batteries for multiple sectors, including automotive and defence. * The plant aims to expand Exide's battery production capacity in India. * The investment supports the development of lithium-ion technology, relevant for battery advancements. 433. </w:t>
      </w:r>
      <w:hyperlink r:id="rId410">
        <w:r>
          <w:rPr>
            <w:color w:val="0000EE"/>
            <w:u w:val="single"/>
          </w:rPr>
          <w:t>https://autoref.co.za/eu-shift-on-emissions-rules/</w:t>
        </w:r>
      </w:hyperlink>
      <w:r>
        <w:t xml:space="preserve"> - * European Union projects electric vehicles could constitute 85% of new car sales by 2035, according to Transport &amp; Environment (T&amp;E).* * The European Commission replaced a ban on new combustion-engine cars with a 90% reduction in CO2 emissions from new cars and vans by 2035, compared to 2021 levels. * T&amp;E criticises the change as a rollback of EU green policy, warning EVs may only make up half of new sales, and emissions could rise by 10% between 2025 and 2050. * The Commission claims the revised target will still boost EV adoption and save carmakers €2.1 billion over three years. * T&amp;E estimates 5% to 50% of 2035 sales could still be non-battery-electric vehicles, with around 15% most likely. 434. </w:t>
      </w:r>
      <w:hyperlink r:id="rId411">
        <w:r>
          <w:rPr>
            <w:color w:val="0000EE"/>
            <w:u w:val="single"/>
          </w:rPr>
          <w:t>https://www.fool.com.au/2026/03/27/asx-lithium-shares-compelling-as-top-broker-adjusts-ratings/</w:t>
        </w:r>
      </w:hyperlink>
      <w:r>
        <w:t xml:space="preserve"> - * UBS predicts higher demand for electric vehicles (EVs) due to the war in Iran and rising oil prices. * UBS has upgraded IGO Ltd to a buy rating with a price target of $8.55. * UBS raised its target for Liontown Resources Ltd to $2.20, maintaining its buy rating. * PLS Group Ltd was downgraded to neutral with a target price of $4.95. * Lithium prices, including spodumene and lithium carbonate, have increased significantly amid increased demand. * EV sales in China declined 40% YoY in February but overall sales increased in 2022. 435. </w:t>
      </w:r>
      <w:hyperlink r:id="rId412">
        <w:r>
          <w:rPr>
            <w:color w:val="0000EE"/>
            <w:u w:val="single"/>
          </w:rPr>
          <w:t>https://lithium-news.com/inside-the-price-forecast-revolution-accelerating-electric-vehicle-adoption-worldwide/</w:t>
        </w:r>
      </w:hyperlink>
      <w:r>
        <w:t xml:space="preserve"> - • Widespread price forecast revision driven by technological advances, manufacturing scale, and policy support. • Lithium-ion battery costs decreased over 85% in a decade, with projections below $60/kWh by 2028. • Over 200 battery production facilities globally and investments by automakers like Ford, Volkswagen, and GM. • Regulatory incentives, such as US federal EV tax credits and California’s zero-emission mandates, boost affordability. • Consumer adoption rising as 68% consider EVs within 5% of gasoline vehicle costs; infrastructure expansion reduces range anxiety. • Supply chain localisation and strategic mineral sourcing enhance cost stability. • International competition from Chinese manufacturers pressures prices in the $25,000–$35,000 segment. • Commercial adaptation with fleet electrification, exemplified by Amazon and UPS, accelerates market shift. 436. </w:t>
      </w:r>
      <w:hyperlink r:id="rId413">
        <w:r>
          <w:rPr>
            <w:color w:val="0000EE"/>
            <w:u w:val="single"/>
          </w:rPr>
          <w:t>https://lithium-news.com/inside-the-gigafactory-supply-deal-revolution-reshaping-green-energy-markets/</w:t>
        </w:r>
      </w:hyperlink>
      <w:r>
        <w:t xml:space="preserve"> - * The electric vehicle industry’s demand for critical raw materials is driving new strategic gigafactory supply deals involving lithium, cobalt, nickel, and other materials. * These agreements often involve multi-year commitments for large quantities of materials, influencing global commodity markets. * Geographical diversification includes traditional South American sources and new North American extraction projects. * Companies securing long-term supply deals are positioning themselves as key players in the clean energy transition with opportunities in material sales, equity, and recycling. * Recent deals include provisions for technology innovation and are supported by government incentives, creating favourable investment conditions. 437. </w:t>
      </w:r>
      <w:hyperlink r:id="rId414">
        <w:r>
          <w:rPr>
            <w:color w:val="0000EE"/>
            <w:u w:val="single"/>
          </w:rPr>
          <w:t>https://lithium-news.com/surging-lithium-hydroxide-premium-transforms-global-battery-metal-markets/</w:t>
        </w:r>
      </w:hyperlink>
      <w:r>
        <w:t xml:space="preserve"> - * The lithium hydroxide premium is widening against lithium carbonate, driven by demand for high-performance battery chemistries. * Battery manufacturers shifting towards nickel-rich cathodes increase demand for lithium hydroxide, impacting pricing. * Major producers like Albemarle, SQM, and Ganfeng Lithium invest heavily to expand hydroxide production capacities. * Regional disparities influence premium variations, with Asian markets commanding highest premiums due to proximity to EV supply chains. * Policies like the US Inflation Reduction Act contribute to wider hydroxide premiums in North America and Europe. * Market valuation now emphasizes hydroxide conversion capabilities and regional supply agreements over total lithium capacity. * Exploration shifts towards spodumene deposits in Australia, Canada, and Africa for direct lithium hydroxide production. * Industry outlook suggests the premium will persist amid technological advances and regional energy security strategies. 438. </w:t>
      </w:r>
      <w:hyperlink r:id="rId415">
        <w:r>
          <w:rPr>
            <w:color w:val="0000EE"/>
            <w:u w:val="single"/>
          </w:rPr>
          <w:t>https://fueloilnews.co.uk/2026/03/logistics-uk-welcomes-zero-emission-vehicle-grants/</w:t>
        </w:r>
      </w:hyperlink>
      <w:r>
        <w:t xml:space="preserve"> - * Logistics UK welcomes extension of Depot Charging Scheme and funding through Zero Emission Truck and Van Grants. * Government measures aim to accelerate electric commercial vehicle adoption and support decarbonisation. * Research identifies high upfront costs and lack of infrastructure as barriers. * Industry advocates for multi-year funding certainty to aid fleet planning. * The measures are seen as a significant step forward for the industry and climate targets. 439. </w:t>
      </w:r>
      <w:hyperlink r:id="rId416">
        <w:r>
          <w:rPr>
            <w:color w:val="0000EE"/>
            <w:u w:val="single"/>
          </w:rPr>
          <w:t>https://mining.com.au/electric-vehicles-interest-rises-in-eu/</w:t>
        </w:r>
      </w:hyperlink>
      <w:r>
        <w:t xml:space="preserve"> - * European consumers mostly hold positive or neutral views of EVs, according to 2025 survey. * In December 2025, there were over 7.7 million battery EVs in the EU, with extensive charging infrastructure. * Report highlights perceived advantages and barriers to EV adoption, including range and cost concerns. * Familiarity with EVs is higher in countries with larger EV shares. * European Commission proposes policies to support EV infrastructure deployment and adoption targets. 440. </w:t>
      </w:r>
      <w:hyperlink r:id="rId417">
        <w:r>
          <w:rPr>
            <w:color w:val="0000EE"/>
            <w:u w:val="single"/>
          </w:rPr>
          <w:t>https://australianaviation.com.au/2026/03/melbourne-airport-chosen-for-major-new-ev-charging-hub/</w:t>
        </w:r>
      </w:hyperlink>
      <w:r>
        <w:t xml:space="preserve"> - * Melbourne Airport will open a public EV charging hub with 24 bays, including 150kW and 300kW chargers, accessible bays, and drive-through options. * The hub, backed by bp pulse Australia, will be the company's first large-scale charging facility in Australia, with more than eight bays. * The hub will offer discounts to Uber EV drivers and will be powered by 100% renewable electricity from Melbourne Airport’s onsite solar farms. * The project is part of a broader network supporting Australia’s electrification efforts, with bp pulse installing over 290 bays across various states. * The Melbourne Airport road network is undergoing a $500 million overhaul, including the Naarm Way project, set to improve access and reduce peak time delays. 441. </w:t>
      </w:r>
      <w:hyperlink r:id="rId418">
        <w:r>
          <w:rPr>
            <w:color w:val="0000EE"/>
            <w:u w:val="single"/>
          </w:rPr>
          <w:t>https://electrek.co/2026/03/26/volkswagens-high-tech-new-ev-suv-in-china-starts-at-35000/</w:t>
        </w:r>
      </w:hyperlink>
      <w:r>
        <w:t xml:space="preserve"> - * Volkswagen opens pre-orders for the ID.UNYX 08 in China, with prices from $34,500 to $43,500, as part of its EV offensive in China. * The fully connected electric SUV is developed through a partnership with XPeng, featuring advanced local technology. * Production started at Volkswagen Anhui in Hefei; the vehicle will launch in the first half of 2026. * The SUV offers ultra-fast charging, dual or single motor options, and long-range battery packs. * Volkswagen aims to roll out 20 new EVs in China in 2026, with plans for 50 models by 2030 amidst rising domestic competition.</w:t>
      </w:r>
      <w:r/>
    </w:p>
    <w:p>
      <w:pPr>
        <w:pStyle w:val="ListNumber"/>
        <w:spacing w:line="240" w:lineRule="auto"/>
        <w:ind w:left="720"/>
      </w:pPr>
      <w:r/>
      <w:hyperlink r:id="rId413">
        <w:r>
          <w:rPr>
            <w:color w:val="0000EE"/>
            <w:u w:val="single"/>
          </w:rPr>
          <w:t>https://lithium-news.com/inside-the-gigafactory-supply-deal-revolution-reshaping-green-energy-markets/</w:t>
        </w:r>
      </w:hyperlink>
      <w:r>
        <w:t xml:space="preserve"> - * The electric vehicle revolution has reached a pivotal moment, with strategic gigafactory supply deals fundamentally altering green energy markets.</w:t>
      </w:r>
      <w:r>
        <w:rPr>
          <w:i/>
        </w:rPr>
        <w:t xml:space="preserve"> These agreements involve multi-year commitments for lithium, cobalt, nickel, and other materials, impacting global commodity markets.</w:t>
      </w:r>
      <w:r>
        <w:t xml:space="preserve"> A single large-scale battery factory can consume over 30,000 tons of lithium carbonate annually, influencing investment and supply chain strategies.</w:t>
      </w:r>
      <w:r>
        <w:rPr>
          <w:i/>
        </w:rPr>
        <w:t xml:space="preserve"> Regional diversification includes sources in South America and North America, with different risk profiles and pricing considerations.</w:t>
      </w:r>
      <w:r>
        <w:t xml:space="preserve"> Companies securing long-term deals are positioning themselves as key partners in the clean energy transition, with opportunities in material sales, equity participation, and recycling.</w:t>
      </w:r>
      <w:r>
        <w:rPr>
          <w:i/>
        </w:rPr>
        <w:t xml:space="preserve"> Agreements now include provisions for battery innovation, recycling, and R&amp;D collaboration.</w:t>
      </w:r>
      <w:r>
        <w:t xml:space="preserve"> Government incentives and legislative support are facilitating domestic supply chains, making projects more viable.</w:t>
      </w:r>
      <w:r>
        <w:rPr>
          <w:i/>
        </w:rPr>
        <w:t xml:space="preserve"> Deal structures feature price adjustments, volume flexibility, and quality standards to hedge against market volatility.</w:t>
      </w:r>
      <w:r>
        <w:t xml:space="preserve"> Increasing market competition signals future production and technological priorities, influencing investor strategies.* The landscape offers significant investment opportunities supporting EV adoption and renewable energy storage.</w:t>
      </w:r>
      <w:r/>
    </w:p>
    <w:p>
      <w:pPr>
        <w:pStyle w:val="ListNumber"/>
        <w:spacing w:line="240" w:lineRule="auto"/>
        <w:ind w:left="720"/>
      </w:pPr>
      <w:r/>
      <w:hyperlink r:id="rId419">
        <w:r>
          <w:rPr>
            <w:color w:val="0000EE"/>
            <w:u w:val="single"/>
          </w:rPr>
          <w:t>https://blackchronicle.com/west-coast-pacific/washington/wa-prepares-to-roll-out-112-million-medium-heavy-duty-ev-subsidy-program/</w:t>
        </w:r>
      </w:hyperlink>
      <w:r>
        <w:t xml:space="preserve"> - * Washington state plans to launch a $112 million EV voucher programme for commercial medium and heavy-duty vehicles and off-road equipment. * The programme aims to boost EV sales amid declining sales and supply issues, funded through the Climate Commitment Act. * The programme does not include funding for charging stations; logistical challenges persist. * The voucher scheme will be available to qualified buyers from April. * Washington shares EV policies with California, including the Advanced Clean Trucks rule. 444. </w:t>
      </w:r>
      <w:hyperlink r:id="rId420">
        <w:r>
          <w:rPr>
            <w:color w:val="0000EE"/>
            <w:u w:val="single"/>
          </w:rPr>
          <w:t>https://www.nextbigfuture.com/2026/03/tesla-china-launching-sub-30000-standard-model-3-in-april-june.html</w:t>
        </w:r>
      </w:hyperlink>
      <w:r>
        <w:t xml:space="preserve"> - * Tesla Giga Shanghai is producing a simplified, lower-cost Standard Model 3, expected to be priced below 200,000 CNY (~$28,600 USD), with launch between April and June. * The new variant features a 52.9 kWh LFP battery, range of 480 km CLTC, and is designed for China and export to Asia. * Production lines are operational, with government filings and supplier details indicating readiness; similar Model Y versions are planned for mid-2026. * The battery cost for Tesla’s China-market pack is estimated at $75–90/kWh, with total pack costs roughly $4,000–$4,800. 445. </w:t>
      </w:r>
      <w:hyperlink r:id="rId421">
        <w:r>
          <w:rPr>
            <w:color w:val="0000EE"/>
            <w:u w:val="single"/>
          </w:rPr>
          <w:t>https://thedriven.io/2026/03/27/tesla-introduces-foldable-supercharger-for-faster-and-cheaper-rollout/</w:t>
        </w:r>
      </w:hyperlink>
      <w:r>
        <w:t xml:space="preserve"> - * Tesla introduces Folding Unit Superchargers, capable of unfolding into 8 units on site, with 2 units per truck, at 500 kW power capacity. * The new units enable transporting 33% more stalls per trip, reduce costs by 20%, and double installation speed. * The development aims to expedite the deployment of fast-charging sites globally, including Australia. * Tesla has previously showcased rapid deployment of charging sites, with installations taking days instead of weeks. * The foldable supercharger technology could facilitate larger, cost-effective charging infrastructure in the coming years. 446. </w:t>
      </w:r>
      <w:hyperlink r:id="rId422">
        <w:r>
          <w:rPr>
            <w:color w:val="0000EE"/>
            <w:u w:val="single"/>
          </w:rPr>
          <w:t>https://kalkinemedia.com/au/stocks/metal-and-mining/ev-boom-signals-shift-in-global-mobility-trends</w:t>
        </w:r>
      </w:hyperlink>
      <w:r>
        <w:t xml:space="preserve"> - * Electric vehicle adoption is accelerating globally, with rising acceptance in Europe. * Consumer attitudes in Europe are shifting from curiosity to cautious acceptance. * Factors influencing interest include environmental concerns, driving experience, and cost efficiency. * Barriers such as affordability, range anxiety, and infrastructure limitations persist. * Expansion of charging infrastructure and policy support underpin growth. * Demand for EVs impacts global resource sectors, notably in Australia, highlighting the importance of lithium and batteries. * Market trends show increased relevance of clean energy sectors within Australian indices and investment strategies. 447. </w:t>
      </w:r>
      <w:hyperlink r:id="rId423">
        <w:r>
          <w:rPr>
            <w:color w:val="0000EE"/>
            <w:u w:val="single"/>
          </w:rPr>
          <w:t>https://evmagz.com/baic-details-sodium-ion-battery-with-450-km-range-and-fast-charging-capability/</w:t>
        </w:r>
      </w:hyperlink>
      <w:r>
        <w:t xml:space="preserve"> - * BAIC has released details of its sodium-ion battery, which offers a range of up to 450 kilometres and supports 4C ultra-fast charging. * The battery's energy density exceeds 170 Wh/kg and can operate in extreme temperatures from -40°C to 60°C. * Developed as part of BAIC’s Aurora Battery platform, it aims to reduce costs by about 15% compared to lithium iron phosphate batteries. * The battery showed stability in safety tests, without catching fire or exploding when overcharged or exposed to high temperatures. * Industry rivals like CATL and BYD are also scaling sodium-ion battery production, indicating a technological shift in the industry. 448. </w:t>
      </w:r>
      <w:hyperlink r:id="rId424">
        <w:r>
          <w:rPr>
            <w:color w:val="0000EE"/>
            <w:u w:val="single"/>
          </w:rPr>
          <w:t>https://www.etoday.co.kr/news/view/2569973</w:t>
        </w:r>
      </w:hyperlink>
      <w:r>
        <w:t xml:space="preserve"> - * Hyundai Motor Group and SK On establish a US joint venture named 'HSBMA', with construction nearing completion and aiming for commercial operation within the year. * The factory, located in Georgia, USA, will produce 35 GWh of batteries annually, supplying power for approximately 300,000 electric vehicles. * Total investment is about $5 billion, with equal shares held by both companies. * Batteries will be assembled into battery packs and supplied to Hyundai, Kia, and Genesis electric vehicles made locally. * The factory’s location near other Hyundai manufacturing plants enhances logistics and supply chain stability. 449. </w:t>
      </w:r>
      <w:hyperlink r:id="rId425">
        <w:r>
          <w:rPr>
            <w:color w:val="0000EE"/>
            <w:u w:val="single"/>
          </w:rPr>
          <w:t>https://www.marketbeat.com/instant-alerts/lithium-stocks-to-follow-today-march-26th-2026-03-26/</w:t>
        </w:r>
      </w:hyperlink>
      <w:r>
        <w:t xml:space="preserve"> - * Amprius Technologies, QuantumScape, and Critical Metals are top lithium stocks by trading volume as of March 26. * Amprius produces ultra-high energy density lithium-ion batteries using silicon nanowire anodes for aviation and drone applications. * QuantumScape develops solid-state lithium-metal batteries targeting electric vehicles. * Critical Metals focuses on lithium mining and exploration with projects including Wolfsberg and Tanbreez. * All companies are involved in lithium battery or materials sectors, linked to EV demand and grid storage market trends. 450. </w:t>
      </w:r>
      <w:hyperlink r:id="rId426">
        <w:r>
          <w:rPr>
            <w:color w:val="0000EE"/>
            <w:u w:val="single"/>
          </w:rPr>
          <w:t>https://lithium-news.com/global-supply-deficit-warning-sparks-revolutionary-advances-in-lithium-extraction-methods/</w:t>
        </w:r>
      </w:hyperlink>
      <w:r>
        <w:t xml:space="preserve"> - * The lithium industry faces supply shortfalls of up to 40% by 2030 due to surging demand for electric vehicles and energy storage. * Supply deficit warning has spurred innovation in lithium extraction, with companies developing faster, cleaner methods. * Direct lithium extraction (DLE) technologies now extract lithium in hours with over 90% efficiency, utilising advanced filtration, ion-exchange, and electrochemical processes. * Investment in alternative lithium sources like geothermal, oilfield brines, and seawater has increased, exemplified by projects in the UK and California. * Environmental concerns have led to the adoption of recycled water systems and water-efficient extraction techniques. * Technologies such as high-purity alumina processes and modular extraction units have reduced water use and allowed rapid deployment. * AI and machine learning optimise extraction processes, improving yield and efficiency. * Venture capital investments in lithium tech startups reached $2.3 billion in 18 months, with support from Tesla, GM, Samsung SDI, EU, and US policies. * Equipment manufacturers develop next-generation modular and mobile processing units to facilitate access and cost competitiveness. * The evolving technological landscape aims to create a more resilient, sustainable, and responsive lithium supply chain. 451. </w:t>
      </w:r>
      <w:hyperlink r:id="rId427">
        <w:r>
          <w:rPr>
            <w:color w:val="0000EE"/>
            <w:u w:val="single"/>
          </w:rPr>
          <w:t>https://www.deccanchronicle.com/southern-states/telangana/srmamara-raja-energy-storage-centre-enters-phase-ii-1946546</w:t>
        </w:r>
      </w:hyperlink>
      <w:r>
        <w:t xml:space="preserve"> - * The SRM–Amara Raja Energy Storage Centre in Vijayawada to enter Phase II, focusing on advanced battery technologies and industry-oriented innovation. * An expert delegation from Amara Raja Advanced Cell Technologies reviewed research and finalised next-phase roadmap. * The centre, established in 2020 in collaboration with Amara Raja Batteries Ltd., has worked on next-generation energy storage solutions. * Phase II will emphasise prototyping and commercialisation of low-cost battery materials, improved cathodes for lithium-ion and sodium-ion batteries, solid electrolytes, faster charging, and recycling technologies. * The delegation visited research facilities and reaffirmed commitment to sustainable energy storage solutions. 452. </w:t>
      </w:r>
      <w:hyperlink r:id="rId428">
        <w:r>
          <w:rPr>
            <w:color w:val="0000EE"/>
            <w:u w:val="single"/>
          </w:rPr>
          <w:t>https://www.nzz.ch/mobilitaet/feststoff-akkus-aus-china-mg-will-in-europa-die-reichweitenangst-beseitigen-ld.1931170</w:t>
        </w:r>
      </w:hyperlink>
      <w:r>
        <w:t xml:space="preserve"> - * MG plans to bring their semi-solid-state solid-core batteries to Europe by end of 2026, initially in the MG 4 EV Urban.</w:t>
        <w:br/>
      </w:r>
      <w:r>
        <w:rPr>
          <w:i/>
        </w:rPr>
        <w:t>* The new battery consists of 95% solid electrolyte, made from a glass and ceramic composite.</w:t>
        <w:br/>
      </w:r>
      <w:r>
        <w:t>* Advantages include faster charging, higher energy density at 400 Wh/kg, and increased safety in collisions.</w:t>
        <w:br/>
      </w:r>
      <w:r>
        <w:rPr>
          <w:i/>
        </w:rPr>
        <w:t>* The battery will be used in both EVs and plug-in hybrid models, including the upcoming MG S9 PHEV.</w:t>
        <w:br/>
      </w:r>
      <w:r>
        <w:t xml:space="preserve">* MG aims to reduce battery-related range anxiety and improve vehicle efficiency in the European market.* 453. </w:t>
      </w:r>
      <w:hyperlink r:id="rId429">
        <w:r>
          <w:rPr>
            <w:color w:val="0000EE"/>
            <w:u w:val="single"/>
          </w:rPr>
          <w:t>https://lithium-news.com/record-growth-transforms-recycled-lithium-market-into-green-energys-biggest-success-story/</w:t>
        </w:r>
      </w:hyperlink>
      <w:r>
        <w:t xml:space="preserve"> - * The recycled lithium market has grown from $350 million to over $2.8 billion, with projections exceeding 25% annual growth. * The sector addresses environmental concerns of traditional lithium mining, providing up to 95% recovery from spent batteries. * Technological advancements enable extraction costs 30-40% lower than mining, using hydrometallurgical and direct recycling methods. * Major automakers like Tesla, BMW, and Ford are signing long-term contracts with recycling companies. * Recycling produces 75% fewer carbon emissions and uses 90% less water compared to primary mining. * Policies such as the EU Battery Regulation and US tax credits support market expansion. * Investment in recycling startups exceeds $1.2 billion in 18 months; facility expansions total over $5 billion. * Recycling infrastructure is increasing in Europe and North America to reduce supply chain risks. 454. </w:t>
      </w:r>
      <w:hyperlink r:id="rId430">
        <w:r>
          <w:rPr>
            <w:color w:val="0000EE"/>
            <w:u w:val="single"/>
          </w:rPr>
          <w:t>https://www.miningmx.com/news/battery-minerals/64839-zijins-congo-lithium-mine-to-rank-among-worlds-biggest/</w:t>
        </w:r>
      </w:hyperlink>
      <w:r>
        <w:t xml:space="preserve"> - * Zijin Mining Group’s Manono lithium project in Democratic Republic of Congo to be commissioned in June 2023. * Once at full capacity, it will produce 130,000 tonnes of lithium carbonate equivalent annually. * The project aims to produce between 850,000 and 875,000 tonnes of lithium concentrate per year. * It will account for roughly 5% of global mined lithium supply when fully operational in 2028. * The $1.4 billion project involves legal disputes and interest from other companies such as AVZ Minerals and KoBold Metals. 455. </w:t>
      </w:r>
      <w:hyperlink r:id="rId431">
        <w:r>
          <w:rPr>
            <w:color w:val="0000EE"/>
            <w:u w:val="single"/>
          </w:rPr>
          <w:t>https://www.cartoq.com/car-news/mahindra-strategic-expansion-nu-iq-platform-ev-growth-global-markets/</w:t>
        </w:r>
      </w:hyperlink>
      <w:r>
        <w:t xml:space="preserve"> - * Mahindra is a leading SUV manufacturer in India, with plans to expand in international markets. * In CY25, Mahindra secured the second spot in India's passenger vehicle segment with a 13.3% market share. * The company is introducing new models based on the NU_IQ platform, including Vision S, which may feature hybrid or electric versions. * Mahindra is focusing on global design standards, aerodynamics, and premium appeal for its vehicles. * The brand is developing an expanded EV portfolio, including the XEV 9S, which became Mahindra’s best-selling EV in February 2026. * Updates to existing models like Scorpio N, Scorpio Classic, and Thar are planned to maintain customer interest. * Mahindra aims to cater to utilitarian, premium, and electric segments through diversified offerings. * The company is working on next-generation pickup trucks for overseas markets. * By 2026, Mahindra plans to launch affordable versions of models and grow its EV battery options, including a 70 kWh pack. * Mahindra's strategy includes both ICE and electric vehicles to meet emission norms and compete internationally. 456. </w:t>
      </w:r>
      <w:hyperlink r:id="rId432">
        <w:r>
          <w:rPr>
            <w:color w:val="0000EE"/>
            <w:u w:val="single"/>
          </w:rPr>
          <w:t>https://www.dailyexcelsior.com/india-to-scale-up-critical-mineral-exploration-reduce-import-dependence-dr-jitendra/</w:t>
        </w:r>
      </w:hyperlink>
      <w:r>
        <w:t xml:space="preserve"> - * India is scaling up exploration of critical minerals, including lithium, in regions such as Rajasthan and Jammu &amp; Kashmir. * The government aims to create a startup-driven mining ecosystem and strengthen domestic supply chains. * Efforts include policy reforms for faster project approvals, enabling private sector participation, and resolving forest clearance issues. * India is exploring international cooperation for advanced technology access while focusing on indigenous innovation. * The initiative seeks to align exploration activities with global demand and develop local processing capacity.</w:t>
      </w:r>
      <w:r/>
      <w:r/>
    </w:p>
    <w:p>
      <w:r/>
      <w:r>
        <w:t xml:space="preserve">457. </w:t>
      </w:r>
      <w:hyperlink r:id="rId433">
        <w:r>
          <w:rPr>
            <w:color w:val="0000EE"/>
            <w:u w:val="single"/>
          </w:rPr>
          <w:t>https://www.bnamericas.com/en/interviews/orion-resource-to-assess-mining-opportunities-in-south-america</w:t>
        </w:r>
      </w:hyperlink>
      <w:r>
        <w:t xml:space="preserve"> - * Orion Resource Partners is assessing mining projects across South America as part of its recent US$2.2 billion fundraising for Mine Finance Fund IV. * The firm targets commodities such as copper, gold, nickel, lithium, rare earths, and others, driven by long-term demand for critical minerals. * Countries of focus include Argentina, Brazil, Chile, Colombia, Ecuador, and Peru. * Investment approach is flexible, based on opportunity maturity and project needs, with a support horizon aligned to project milestones. * Significant investment interest from pension funds and sovereign wealth funds, viewing critical minerals as strategic assets. * South America is highlighted for its large-scale, high-quality mining assets, notably in copper and lithium, supporting the energy transition and global supply chains. * Main drivers for projects include regional mineral endowments, skilled local workforce, and geopolitical alignment. 458. </w:t>
      </w:r>
      <w:hyperlink r:id="rId434">
        <w:r>
          <w:rPr>
            <w:color w:val="0000EE"/>
            <w:u w:val="single"/>
          </w:rPr>
          <w:t>http://www.kakiforex.com/2026/03/european-ev-sales-soar-following-oil.html</w:t>
        </w:r>
      </w:hyperlink>
      <w:r>
        <w:t xml:space="preserve"> - * A rise in petrol prices in Europe, triggered by the Iran conflict, led to a surge in used EV sales. * EVs overtook diesel in demand, with EV market share nearly doubling from 6.5% to 12.7% in three weeks. * Gasoline prices rose 12% in the EU between February 23 and March 16. * Decline in petrol and diesel model sales to 28% and 10% respectively. * Consumer interest in EVs increased in France, Romania, Portugal, and Poland. * The used EV market in Europe has become more mature, with more models and battery certificates available. 459. </w:t>
      </w:r>
      <w:hyperlink r:id="rId435">
        <w:r>
          <w:rPr>
            <w:color w:val="0000EE"/>
            <w:u w:val="single"/>
          </w:rPr>
          <w:t>https://www.logisticsmanager.com/dft-announces-1bn-for-road-freight-electrification/</w:t>
        </w:r>
      </w:hyperlink>
      <w:r>
        <w:t xml:space="preserve"> - * The UK Department for Transport (DfT) announced £1 billion in funding for electric vans and trucks. * Initiatives include the Zero Emissions Truck and Van grants and the Depot Charging Scheme, aimed at reducing upfront costs and improving charging access. * Grants offer savings up to £81,000 for trucks and £5,000 for vans, with businesses potentially saving up to £1 million on charging infrastructure. * Industry reactions were mixed, with support from Logistics UK and criticism from RHA regarding fuel duty policies. * The government also promotes EV adoption through the Electric Car Grant, saving over 80,000 drivers up to £3,750. 460. </w:t>
      </w:r>
      <w:hyperlink r:id="rId436">
        <w:r>
          <w:rPr>
            <w:color w:val="0000EE"/>
            <w:u w:val="single"/>
          </w:rPr>
          <w:t>https://tandlonline.com/sustainability/ev-hydrogen/zero-emission-vehicle-grants-and-depot-charging-scheme/</w:t>
        </w:r>
      </w:hyperlink>
      <w:r>
        <w:t xml:space="preserve"> - * The UK government announces extension of the Depot Charging Scheme and funding through Zero Emission Truck and Van Grants (25 March). * The measures aim to address high upfront vehicle costs and infrastructure challenges for electric HGV adoption. * Logistics UK welcomes the announcement, emphasising the importance of multi-year funding certainty for industry planning. * The move seeks to support the transition to electric commercial vehicles, particularly among smaller operators. * Logistics UK advocates for structured, long-term support to enable fleet upgrades and decarbonisation efforts. 461. </w:t>
      </w:r>
      <w:hyperlink r:id="rId437">
        <w:r>
          <w:rPr>
            <w:color w:val="0000EE"/>
            <w:u w:val="single"/>
          </w:rPr>
          <w:t>https://express-press-release.net/news/2026/03/26/1743895</w:t>
        </w:r>
      </w:hyperlink>
      <w:r>
        <w:t xml:space="preserve"> - * The global electric vehicle market is expected to reach USD 6,524 billion by 2030, expanding at a 32.5% CAGR from 2025 to 2030. * Drivers include technological advancements, rising consumer demand, and supportive government policies. * Key companies in the sector include Tesla, BYD, Ford, General Motors, Honda, Mercedes-Benz, Mitsubishi, Nissan, Renault, and AB Volvo. * Market opportunities are present in charging infrastructure, battery technology, vehicle connectivity, and affordable EV models. * Marketing strategies should focus on sustainability, reliability, performance, and digital integration. 462. </w:t>
      </w:r>
      <w:hyperlink r:id="rId438">
        <w:r>
          <w:rPr>
            <w:color w:val="0000EE"/>
            <w:u w:val="single"/>
          </w:rPr>
          <w:t>https://chemindigest.com/exide-industries-invests-rs-450-crore-in-lithium-battery-subsidiary/</w:t>
        </w:r>
      </w:hyperlink>
      <w:r>
        <w:t xml:space="preserve"> - * Exide Industries Ltd invested ₹450 crore in its subsidiary, Exide Energy Solutions Ltd, to strengthen its lithium-ion battery manufacturing sector in India. * The total investment in Exide Energy exceeds ₹4,800 crore. * The subsidiary was founded in March 2022 to focus on lithium-ion battery cells, modules, and packs. * A greenfield lithium-ion battery manufacturing facility is being developed in Bengaluru. * The investment aims to support India’s electric mobility and renewable energy transition, and accelerate domestic battery infrastructure development. 463. </w:t>
      </w:r>
      <w:hyperlink r:id="rId439">
        <w:r>
          <w:rPr>
            <w:color w:val="0000EE"/>
            <w:u w:val="single"/>
          </w:rPr>
          <w:t>https://www.whichev.net/2026/03/26/baic-sodium-ion-battery-prototype-offers-11-minute-full-charge-capability/?utm_source=rss&amp;utm_medium=rss&amp;utm_campaign=baic-sodium-ion-battery-prototype-offers-11-minute-full-charge-capability</w:t>
        </w:r>
      </w:hyperlink>
      <w:r>
        <w:t xml:space="preserve"> - * BAIC Group announces development of a sodium-ion battery prototype with fast charging support and high-temperature resistance. * The prototype supports 4C charging, allowing full charge in 11 minutes. * It can operate stably in temperatures from -40°C to 60°C and withstand overcharge and thermal abuse tests. * BAIC has established mass production processes and applied for around 20 patents related to the battery. * The development contributes to Chinese automakers' focus on sodium-ion technology for low-cost and cold-weather applications. 464. </w:t>
      </w:r>
      <w:hyperlink r:id="rId440">
        <w:r>
          <w:rPr>
            <w:color w:val="0000EE"/>
            <w:u w:val="single"/>
          </w:rPr>
          <w:t>https://skillings.net/efficiency-over-scale-albemarles-3-1b-dle-pivot-in-the-atacama/</w:t>
        </w:r>
      </w:hyperlink>
      <w:r>
        <w:t xml:space="preserve"> - * Albemarle files environmental impact study for Project TED, a $3.1 billion DLE lithium project in the Atacama. * The project aims to nearly double lithium recovery rates while reducing net brine extraction by 68%. * Plans include connecting to Chile’s national grid for renewable energy and importing desalinated seawater. * The project reflects a shift towards efficiency and smaller environmental footprint mandated by Chilean regulations. * The initiative is a key test for DLE technology at scale and for Chile’s new regulatory framework. 465. </w:t>
      </w:r>
      <w:hyperlink r:id="rId441">
        <w:r>
          <w:rPr>
            <w:color w:val="0000EE"/>
            <w:u w:val="single"/>
          </w:rPr>
          <w:t>https://electrek.co/2026/03/25/toyota-cuts-ev-prices-china-under-15000/</w:t>
        </w:r>
      </w:hyperlink>
      <w:r>
        <w:t xml:space="preserve"> - * Toyota cuts prices on EV models in China, offering low-interest financing to compete with domestic rivals. * The bZ3X, an entry-level electric SUV, is now available at 99,800 yuan ($14,500), down from 109,800 yuan ($15,000). * FAW Toyota also offers discounts on the bZ3, starting at 93,800 yuan ($13,500), with additional promotions. * Toyota introduces new electric SUVs in the US, including the 2026 bZ, C-HR, and bZ Woodland, with discounts and financing incentives. * The company’s EV price cuts aim to boost market share in China and the US during a competitive period. 466. </w:t>
      </w:r>
      <w:hyperlink r:id="rId442">
        <w:r>
          <w:rPr>
            <w:color w:val="0000EE"/>
            <w:u w:val="single"/>
          </w:rPr>
          <w:t>https://www.bworldonline.com/top-stories/2026/03/26/738701/surging-fuel-prices-seen-driving-demand-for-evs/</w:t>
        </w:r>
      </w:hyperlink>
      <w:r>
        <w:t xml:space="preserve"> - * Fuel costs are expected to accelerate demand for electric vehicles (EVs) in the Philippines in 2023, with sales projected to surpass 40,000 units.</w:t>
      </w:r>
      <w:r>
        <w:rPr>
          <w:i/>
        </w:rPr>
        <w:t>* EV sales reached around 40,000 last year and are expected to grow by more than 10-15% this year.</w:t>
      </w:r>
      <w:r>
        <w:t>* The Philippine government aims for 100,000 EV registrations by 2028 and promotes EV adoption through legislation and industry targets.</w:t>
      </w:r>
      <w:r>
        <w:rPr>
          <w:i/>
        </w:rPr>
        <w:t>* EV operational costs are lower than fuel-powered cars according to officials, with fuel costs for conventional cars averaging about P5 per km versus P1.75 for EVs.</w:t>
      </w:r>
      <w:r>
        <w:t>* Experts recommend improved public transportation to offset private car costs and enhance mobility.</w:t>
      </w:r>
      <w:r>
        <w:rPr>
          <w:i/>
        </w:rPr>
        <w:t xml:space="preserve">467. </w:t>
      </w:r>
      <w:hyperlink r:id="rId443">
        <w:r>
          <w:rPr>
            <w:color w:val="0000EE"/>
            <w:u w:val="single"/>
          </w:rPr>
          <w:t>https://lithium-news.com/surging-ev-demand-forecast-signals-major-green-energy-and-lithium-investment-opportunities/</w:t>
        </w:r>
      </w:hyperlink>
      <w:r>
        <w:rPr>
          <w:i/>
        </w:rPr>
        <w:t xml:space="preserve"> - - Global EV sales exceed projections with over 50% of new car sales in developed markets by 2030. - Lithium consumption expected to increase by over 400% within the next eight years, driven by battery demand. - Investment in green energy infrastructure, including solar, wind, and energy storage, is experiencing increased capital flow. - Charging station requirements are projected to grow by over 2,000%, with advancements in ultra-fast and wireless charging technology. - Governments are providing subsidies and incentives for lithium mining and processing, elevating supply chain security as a strategic priority. 468. </w:t>
      </w:r>
      <w:hyperlink r:id="rId444">
        <w:r>
          <w:rPr>
            <w:color w:val="0000EE"/>
            <w:u w:val="single"/>
          </w:rPr>
          <w:t>https://copperbeltkatangamining.com/manono-lithium-project-set-to-transform-the-drcs-role-in-the-global-battery-supply-chain/?utm_source=rss&amp;utm_medium=rss&amp;utm_campaign=manono-lithium-project-set-to-transform-the-drcs-role-in-the-global-battery-supply-chain</w:t>
        </w:r>
      </w:hyperlink>
      <w:r>
        <w:rPr>
          <w:i/>
        </w:rPr>
        <w:t xml:space="preserve"> - * A large lithium development in the Democratic Republic of the Congo (DRC) by Zijin Mining aims to supply 5% of global lithium demand by 2028. * The project includes a mine with a projected capacity of 130,000 tonnes of lithium carbonate equivalent annually and a downstream processing facility. * The investment is approximately $1.4 billion, with the project contributing to Africa’s industrial development. * Zijin holds just under 55% ownership, with the Congolese government maintaining significant participation. * Legal disputes and international interest signal growing competition for lithium assets in the region. 469. </w:t>
      </w:r>
      <w:hyperlink r:id="rId445">
        <w:r>
          <w:rPr>
            <w:color w:val="0000EE"/>
            <w:u w:val="single"/>
          </w:rPr>
          <w:t>https://tribune.com.pk/story/2599316/evs-face-grid-land-trust-deficits</w:t>
        </w:r>
      </w:hyperlink>
      <w:r>
        <w:rPr>
          <w:i/>
        </w:rPr>
        <w:t xml:space="preserve"> - * Pakistan's EV charging infrastructure targets 3,000 stations by 2030 under the National Electric Vehicle Policy. * Two firms, Solcraft and ORKO, announced plans to install 500 chargers over two years. * Infrastructure challenges include grid issues, land access, and consumer trust. * Public-private partnerships are seen as essential to scaling EV infrastructure. * Rooftop solar expansion offers opportunities for decentralised, reliable charging solutions. * Industry emphasises focus on commercial fleets, interoperability standards, and domestic battery capacity for EV adoption. 470. </w:t>
      </w:r>
      <w:hyperlink r:id="rId446">
        <w:r>
          <w:rPr>
            <w:color w:val="0000EE"/>
            <w:u w:val="single"/>
          </w:rPr>
          <w:t>https://lithium-news.com/record-spodumene-concentrate-prices-signal-major-battery-supply-chain-transformation/</w:t>
        </w:r>
      </w:hyperlink>
      <w:r>
        <w:rPr>
          <w:i/>
        </w:rPr>
        <w:t xml:space="preserve"> - * Global spodumene concentrate prices have surged beyond $8,000 per metric ton, a 340% increase since pre-pandemic levels. * Price increases driven by geopolitical tensions, technological breakthroughs, and rising consumer demand, particularly for electric vehicles. * Australian producers in the Pilbara region are shifting from spot sales to long-term offtake agreements with equity and technology sharing. * Major EV manufacturers like Tesla and BYD are establishing direct supply chain partnerships with mining operations. * Advancements in spodumene processing, including direct conversion methods, aim to reduce costs by up to 30% and environmental impact. * Investments in new processing facilities in Chile, Argentina, and Canada support geographic diversification. * Price volatility is prompting companies to develop hedging strategies and risk-sharing mechanisms. * Anticipated high demand from energy storage may sustain upward pressure on spodumene prices. * Battery firms are exploring alternative lithium sources, including brines and recycled materials, to diversify supply. 471. </w:t>
      </w:r>
      <w:hyperlink r:id="rId447">
        <w:r>
          <w:rPr>
            <w:color w:val="0000EE"/>
            <w:u w:val="single"/>
          </w:rPr>
          <w:t>https://lithium-news.com/record-ev-demand-forecast-signals-the-green-energy-revolution-has-reached-its-tipping-point/</w:t>
        </w:r>
      </w:hyperlink>
      <w:r>
        <w:rPr>
          <w:i/>
        </w:rPr>
        <w:t xml:space="preserve"> - * Industry analysts project global EV sales to surpass 18 million units this year, up 35% from previous estimates. * Increasing EV demand driven by breakthrough battery tech, government incentives, and shifting consumer preferences. * Energy grids are expanding infrastructure, with some regions expecting a 40% rise in electricity demand over the next decade. * Utilities are investing heavily in renewable energy capacity to meet increased electricity needs. * Supply chains are evolving, with lithium mining expanding and automakers retooling factories for EV production. * Green energy stocks are experiencing a strong rally; investments in batteries and infrastructure reaching record levels. * Nations consider EV manufacturing and infrastructure as strategic economic assets. * European markets grow steadily through regulation; Asian markets, led by China, expand rapidly via government support. * US adoption accelerates in major metro areas as charging infrastructure improves. * Commercial EV segment, especially electric delivery trucks and buses, emerges as a new growth driver. * Supply chain analysts suggest current forecasts are conservative due to rapid tech advances. * Overall, EV demand forecast indicates a deep transformation in energy generation, distribution, and consumption. 472. </w:t>
      </w:r>
      <w:hyperlink r:id="rId448">
        <w:r>
          <w:rPr>
            <w:color w:val="0000EE"/>
            <w:u w:val="single"/>
          </w:rPr>
          <w:t>https://autotalk.com.au/industry-news/mg-sales-surge-as-global-volumes-rise-6-8-year-on-year?utm_source=rss&amp;utm_medium=rss&amp;utm_campaign=mg-sales-surge-as-global-volumes-rise-6-8-year-on-year</w:t>
        </w:r>
      </w:hyperlink>
      <w:r>
        <w:rPr>
          <w:i/>
        </w:rPr>
        <w:t xml:space="preserve"> - * Chinese-owned MG Motor reports a 6.8% rise in global vehicle sales for January and February 2026, driven by international demand and EV uptake. * Nearly 600,000 vehicles sold globally in two months, with significant growth in Europe and markets like Australia. * MG remains the top-selling Chinese brand in Europe, with 49,000 sales, up 16% year-on-year. * SAIC Motor's overseas sales increased 48.9%, with 157,000 new energy vehicles delivered. * MG's EV lineup, led by MG4, maintains strong demand with consistent monthly sales above 10,000 units. 473. </w:t>
      </w:r>
      <w:hyperlink r:id="rId443">
        <w:r>
          <w:rPr>
            <w:color w:val="0000EE"/>
            <w:u w:val="single"/>
          </w:rPr>
          <w:t>https://lithium-news.com/surging-ev-demand-forecast-signals-major-green-energy-and-lithium-investment-opportunities/</w:t>
        </w:r>
      </w:hyperlink>
      <w:r>
        <w:rPr>
          <w:i/>
        </w:rPr>
        <w:t xml:space="preserve"> - * Global EV sales have exceeded projections, with over 50% of new car sales in developed markets by 2030. * Lithium consumption is expected to increase by over 400% in the next eight years due to EV demand. * Investment in green energy infrastructure, including solar and wind, is expanding to meet increased electrical grid demands. * Charging station installations must increase by over 2,000% to support EV adoption in suburban and rural areas. * Governments are providing subsidies and incentives for lithium mining and processing amid geopolitical competition. 474. </w:t>
      </w:r>
      <w:hyperlink r:id="rId449">
        <w:r>
          <w:rPr>
            <w:color w:val="0000EE"/>
            <w:u w:val="single"/>
          </w:rPr>
          <w:t>https://cleantechnica.com/2026/03/25/915-electric-buses-ordered-for-use-in-india/</w:t>
        </w:r>
      </w:hyperlink>
      <w:r>
        <w:rPr>
          <w:i/>
        </w:rPr>
        <w:t xml:space="preserve"> - * India has some of the world's most polluted cities, with air pollution causing millions of premature deaths annually. * Loni in Uttar Pradesh was the world's most polluted city in 2025, with hazardous PM2.5 levels. * Over 900 electric buses have been ordered for deployment in Telangana, India, by GreenCell Mobility in partnership with EKA. * The deployment is part of India's efforts to electrify public transportation, reduce urban pollution, and decrease fossil fuel reliance. * The order is under the PM E-Drive Scheme, a government incentive programme supporting electric vehicle adoption. 475. </w:t>
      </w:r>
      <w:hyperlink r:id="rId450">
        <w:r>
          <w:rPr>
            <w:color w:val="0000EE"/>
            <w:u w:val="single"/>
          </w:rPr>
          <w:t>https://www.thehindubusinessline.com/companies/exide-invests-450-crore-in-ev-battery-arm-as-bengaluru-gigafactory-nears-commissioning/article70785401.ece</w:t>
        </w:r>
      </w:hyperlink>
      <w:r>
        <w:rPr>
          <w:i/>
        </w:rPr>
        <w:t xml:space="preserve"> - * Exide Industries invests ₹450 crore into its EV battery subsidiary, Exide Energy Solutions Ltd (EESL). * The Bengaluru gigafactory nears commissioning, aiming for commercial production in H1 FY26. * Phase 1 of the facility will have 6 GWh annual capacity for NMC and LFP chemistries. * EESL reported a loss of ₹209 crore in FY25; breakeven expected by late FY27 or early FY28. * The company highlights continued cash flow from lead-acid business and strategic demand visibility through tie-ups with Hyundai, Kia, and domestic two-wheeler makers. 476. </w:t>
      </w:r>
      <w:hyperlink r:id="rId451">
        <w:r>
          <w:rPr>
            <w:color w:val="0000EE"/>
            <w:u w:val="single"/>
          </w:rPr>
          <w:t>https://autotalk.com.au/industry-news/chery-unveils-ultra-fast-charging-battery?utm_source=rss&amp;utm_medium=rss&amp;utm_campaign=chery-unveils-ultra-fast-charging-battery</w:t>
        </w:r>
      </w:hyperlink>
      <w:r>
        <w:rPr>
          <w:i/>
        </w:rPr>
        <w:t xml:space="preserve"> - * Chinese automotive group Chery introduces the Rhino battery, capable of delivering 500km range in eight minutes. * The battery supports up to 5000 charge cycles and incorporates advanced safety features. * The Rhino platform will support hybrid, battery electric, and solid-state powertrains. * Chery invests over RMB10 billion (AU$2.1b) in solid-state battery research, targeting energy densities of 600 Wh/kg. * The company aims for a 60% reduction in per-vehicle emissions by 2030 and operational carbon neutrality by 2037. * Chery's electrified models, including the Jaecoo J5 EV, are expanding in Australia, with the J5 EV surpassing 2000 orders. 477. </w:t>
      </w:r>
      <w:hyperlink r:id="rId452">
        <w:r>
          <w:rPr>
            <w:color w:val="0000EE"/>
            <w:u w:val="single"/>
          </w:rPr>
          <w:t>https://lithium-news.com/record-investment-fuels-hard-rock-mining-expansion-across-global-lithium-operations/</w:t>
        </w:r>
      </w:hyperlink>
      <w:r>
        <w:rPr>
          <w:i/>
        </w:rPr>
        <w:t xml:space="preserve"> - • Over $18 billion invested in lithium hard rock mining since the start of the year, a 340% increase year-on-year. • Australia leads expansion, with projects in Pilbara, Yilgarn Craton, and other regions transitioning from exploration to construction. • North American projects, particularly in Quebec's James Bay, advance through permitting and early development phases. • Technological innovations include enhanced extraction methods like dense media separation and direct lithium extraction, boosting resource recovery and environmental performance. • Market dynamics favour long-term supply agreements, stabilising spodumene concentrate prices despite volatility in lithium chemicals. 478. </w:t>
      </w:r>
      <w:hyperlink r:id="rId453">
        <w:r>
          <w:rPr>
            <w:color w:val="0000EE"/>
            <w:u w:val="single"/>
          </w:rPr>
          <w:t>https://www.demorgen.be/tech-wetenschap/en-plots-halen-elektrische-auto-s-vlotjes-800-kilometer-alles-rond-de-batterij-is-verbeterd~b236e97d/</w:t>
        </w:r>
      </w:hyperlink>
      <w:r>
        <w:rPr>
          <w:i/>
        </w:rPr>
        <w:t xml:space="preserve"> - * Lithium-ion batterijen hebben in de afgelopen tien jaar de energiedichtheid verdubbeld, van 150 naar 300 wattuur per kilogram. * De verbetering komt vooral door optimalisaties in verpakking, materialen en lichtere constructies. * Auto’s zijn efficiënter geworden, onder andere door verbeteringen in aandrijving, aerodynamica en power electronics. * Autofabrikanten ontwikkelen nu auto’s compleet rond de batterij, in tegenstelling tot eerdere aanpassingen op bestaande modellen. * Nieuwe technologieën zoals natrium-ion en solid-state batterijen worden onderzocht, hoewel deze nog niet klaar voor grootschalige industriële productie zijn. * Het rijbereik van elektrische auto’s is aanzienlijk verbeterd, en laadtijden zijn verkort tot ongeveer twintig minuten voor 20-80% capaciteit. * Voor thuisbatterijen gelden andere eisen; veiligheid en kosteneffectiviteit zijn prioritair, vooral bij natrium-ion batterijen. * De huidige lithium-ion technologie is al zeer effectief en wordt breed toegepast in diverse apparaten. 479. </w:t>
      </w:r>
      <w:hyperlink r:id="rId454">
        <w:r>
          <w:rPr>
            <w:color w:val="0000EE"/>
            <w:u w:val="single"/>
          </w:rPr>
          <w:t>https://techxplore.com/news/2026-03-plasma-lemon-juice-milder-method.html</w:t>
        </w:r>
      </w:hyperlink>
      <w:r>
        <w:rPr>
          <w:i/>
        </w:rPr>
        <w:t xml:space="preserve"> - * Researchers at Rice University developed a plasma-assisted recycling method for lithium-ion battery waste. * The process uses microwave plasma treatment and mild solvents, including citric acid, to recover metals. * Nearly 95% of metals, such as lithium and transition metals, can be recovered, with graphite also regenerated. * The method is faster, energy-efficient, and environmentally friendly, with potential for commercialisation. * The technology aims to improve recycling efficiency and sustainability in battery supply chains. 480. </w:t>
      </w:r>
      <w:hyperlink r:id="rId444">
        <w:r>
          <w:rPr>
            <w:color w:val="0000EE"/>
            <w:u w:val="single"/>
          </w:rPr>
          <w:t>https://copperbeltkatangamining.com/manono-lithium-project-set-to-transform-the-drcs-role-in-the-global-battery-supply-chain/?utm_source=rss&amp;utm_medium=rss&amp;utm_campaign=manono-lithium-project-set-to-transform-the-drcs-role-in-the-global-battery-supply-chain</w:t>
        </w:r>
      </w:hyperlink>
      <w:r>
        <w:rPr>
          <w:i/>
        </w:rPr>
        <w:t xml:space="preserve"> - * A lithium development project in the Democratic Republic of the Congo aims to increase global lithium supply, targeting 5% of world output by 2028. * Zijin Mining Group progressing since 2023; project includes a mine and downstream processing plant. * Expected to produce 130,000 tonnes of lithium carbonate equivalent annually, with a total investment of $1.4 billion. * The project involves a collaborative ownership model with Zijin holding under 55%, and the Congolese government with significant interest. * Legal disputes and global competition are ongoing in the development of the project, which could reshape Africa’s role in the battery supply chain. 481. </w:t>
      </w:r>
      <w:hyperlink r:id="rId455">
        <w:r>
          <w:rPr>
            <w:color w:val="0000EE"/>
            <w:u w:val="single"/>
          </w:rPr>
          <w:t>https://lithium-news.com/battery-manufacturers-face-supply-chain-disruption-without-real-time-spodumene-concentrate-updates/</w:t>
        </w:r>
      </w:hyperlink>
      <w:r>
        <w:rPr>
          <w:i/>
        </w:rPr>
        <w:t xml:space="preserve"> - * Battery manufacturers face supply chain disruptions due to volatile spodumene concentrate prices and supply fluctuations.</w:t>
      </w:r>
      <w:r>
        <w:t xml:space="preserve"> * Real-time updates on market developments are increasingly vital for procurement agility.</w:t>
      </w:r>
      <w:r>
        <w:rPr>
          <w:i/>
        </w:rPr>
        <w:t xml:space="preserve"> * Disruptions in Australia and Chile impact global lithium supply, affecting production planning.</w:t>
      </w:r>
      <w:r>
        <w:t xml:space="preserve"> * Up-to-date technical specifications and environmental data guide quality control and responsible sourcing.</w:t>
      </w:r>
      <w:r>
        <w:rPr>
          <w:i/>
        </w:rPr>
        <w:t xml:space="preserve"> * Comprehensive market intelligence supports financial planning and risk mitigation.</w:t>
      </w:r>
      <w:r>
        <w:t xml:space="preserve">482. </w:t>
      </w:r>
      <w:hyperlink r:id="rId456">
        <w:r>
          <w:rPr>
            <w:color w:val="0000EE"/>
            <w:u w:val="single"/>
          </w:rPr>
          <w:t>https://www.pv-magazine-india.com/2026/03/25/exide-industries-invests-inr-450-crore-in-battery-arm/</w:t>
        </w:r>
      </w:hyperlink>
      <w:r>
        <w:t xml:space="preserve"> - - Exide Industries Ltd invests INR 450 crore in its wholly owned subsidiary Exide Energy Solutions Ltd (EESL). - The investment increases EESL’s total investment to INR 4,802.23 crore. - EESL focuses on manufacturing lithium-ion batteries for India’s electric vehicle and stationary storage markets. - The company is developing a greenfield manufacturing facility in Bengaluru. - The funds will support the greenfield project and other funding needs. 483. </w:t>
      </w:r>
      <w:hyperlink r:id="rId457">
        <w:r>
          <w:rPr>
            <w:color w:val="0000EE"/>
            <w:u w:val="single"/>
          </w:rPr>
          <w:t>https://www.piston.my/2026/03/26/the-sodium-shift-aeson-powers-sodium-ion-batteries-are-a-game-changer/</w:t>
        </w:r>
      </w:hyperlink>
      <w:r>
        <w:t xml:space="preserve"> - * Aeson Power launched sodium-ion 12V batteries in Malaysia in late 2025, claiming significant weight reduction, durability, temperature stability, safety, and longer lifespan compared to traditional batteries. * SIBs are based on sodium, an abundant element, revived as an alternative to lithium-ion amid rising EV demand. * These batteries are safer, lighter, and more durable, with higher cycle life and better thermal stability, especially in hot climates like Malaysia. * SIBs can be fully discharged without damage, enabling extended storage and efficiency. * They could save up to 5% in fuel by reducing engine load and improving charging speed. * Aeson Power offers various series, with prices ranging from RM369 to RM1,359, and is promoting a contest to win a battery.</w:t>
      </w:r>
      <w:r/>
    </w:p>
    <w:p>
      <w:r/>
      <w:r>
        <w:t xml:space="preserve">484. </w:t>
      </w:r>
      <w:hyperlink r:id="rId458">
        <w:r>
          <w:rPr>
            <w:color w:val="0000EE"/>
            <w:u w:val="single"/>
          </w:rPr>
          <w:t>https://www.northernminer.com/news/albemarle-starts-3-1b-chile-dle-permit-process/1003889326/</w:t>
        </w:r>
      </w:hyperlink>
      <w:r>
        <w:t xml:space="preserve"> - * Albemarle has started environmental review for a $3.1 billion lithium project in Chile's Atacama salt flat. * The project aims to deploy DLE technology to increase lithium recovery and reduce brine use. * It involves building a plant with a capacity of 300 litres per second, reducing net extraction to 342 litres per second. * The project includes a transmission line to Chile’s renewable energy grid and will cover about 730,000 sq. metres. * Albemarle expects to create 350 construction jobs and up to 450 permanent jobs if approved. 485. </w:t>
      </w:r>
      <w:hyperlink r:id="rId459">
        <w:r>
          <w:rPr>
            <w:color w:val="0000EE"/>
            <w:u w:val="single"/>
          </w:rPr>
          <w:t>https://electrek.co/2026/03/25/sodium-ion-ev-battery-delivers-11-min-charging-450-km-range/</w:t>
        </w:r>
      </w:hyperlink>
      <w:r>
        <w:t xml:space="preserve"> - * China’s BAIC Group announced a significant breakthrough in sodium-ion battery technology, achieving a prototype with 170Wh/kg energy density. * The sodium-ion battery can achieve a 450 km driving range and fully recharge in about 11 minutes at 4C ultra-fast charging. * The battery maintains over 92% energy retention at -20°C, targets mass production, and is part of BAIC’s Aurora series. * This follows similar advancements by CATL, which achieved sodium-ion batteries with up to 175Wh/kg and projected ranges of 500-600 km for EVs. * Leading Chinese manufacturers are investing in sodium-ion batteries to reduce dependency on lithium, with global shipments expected to significantly increase. 486. </w:t>
      </w:r>
      <w:hyperlink r:id="rId460">
        <w:r>
          <w:rPr>
            <w:color w:val="0000EE"/>
            <w:u w:val="single"/>
          </w:rPr>
          <w:t>https://carnewschina.com/2026/03/25/catls-domestic-ev-battery-share-reaches-50-1-in-q1-2026/</w:t>
        </w:r>
      </w:hyperlink>
      <w:r>
        <w:t xml:space="preserve"> - * CATL's market share in China's EV batteries reached 50.1% in Q1 2026, the first time above 50% in five years. * China’s total EV battery manufacturing volume was 310 GWh in the first two months of 2026, up 22% year-over-year. * CATL's share in the NMC battery segment hit 81.6%; its LFP battery share reached 41% in Q1 2026. * BYD's share declined to 17.5%, while holding 22.6% of the LFP segment. * Competition is expected to shift to sodium-ion and solid-state battery segments, with China releasing a solid-state battery standard in July 2026 and BYD preparing for volume sodium-ion battery production in 2027. 487. </w:t>
      </w:r>
      <w:hyperlink r:id="rId461">
        <w:r>
          <w:rPr>
            <w:color w:val="0000EE"/>
            <w:u w:val="single"/>
          </w:rPr>
          <w:t>https://lithium-news.com/why-hard-rock-mining-expansion-could-reshape-global-lithium-supply-chains/</w:t>
        </w:r>
      </w:hyperlink>
      <w:r>
        <w:t xml:space="preserve"> - * The lithium market shifts from brine extraction toward hard rock mining due to faster production timelines and operational efficiency. * Australia’s Pilbara region, especially Greenbushes mine, exemplifies successful expansion, increasing capacity from 40,000 to over 180,000 tonnes. * Industry investments exceed $15 billion, reflecting confidence in spodumene-based hard rock extraction by 2030. * Advances in processing technology improve lithium recovery rates and reduce environmental impact. * Growth in hard rock sources, including Canada, Finland, and Africa, enhances geographic diversification and reduces geopolitical risks. * Market projections estimate that hard rock could account for 60% of global lithium supply within five years. * Environmental benefits include less water use and smaller land footprints compared to brine operations. * Lithium prices are stabilising through more predictable supply from hard rock expansion. * Countries with spodumene deposits are developing domestic processing, restructuring lithium market geography. 488. </w:t>
      </w:r>
      <w:hyperlink r:id="rId462">
        <w:r>
          <w:rPr>
            <w:color w:val="0000EE"/>
            <w:u w:val="single"/>
          </w:rPr>
          <w:t>https://tugatech.com.pt/t80809-catl-atinge-marco-historico-de-50-na-producao-de-baterias-no-arranque-de-2026</w:t>
        </w:r>
      </w:hyperlink>
      <w:r>
        <w:t xml:space="preserve"> - * CATL reaches a 50.1% market share in China's electric vehicle battery production in Q1 2026, a record not seen in the last five years. * The total manufacturing volume in China reached 310 GWh in the first two months of 2026, increasing 22% year-on-year. * Installed battery units in vehicles dropped to a historic low of 19%, despite production growth. * Approximately 370,000 energy storage units were installed across various electric vehicle segments in February 2026. * 15% of installed batteries in Q1 2026 had energy densities over 160 Wh/kg, with solutions below 125 Wh/kg disappearing. * CATL dominates the NMC segment with 81.6% and the LFP segment with 41% share; BYD's global market share receded to 17.5%. * Competition is focusing on new architectures like sodium-ion and solid-state batteries, with China scheduled to introduce standards for solid-state batteries in July 2026 and mass production of sodium solutions starting in 2027. 489. </w:t>
      </w:r>
      <w:hyperlink r:id="rId463">
        <w:r>
          <w:rPr>
            <w:color w:val="0000EE"/>
            <w:u w:val="single"/>
          </w:rPr>
          <w:t>https://www.energy-storage.news/american-battery-factory-secures-4-5gwh-offtake-agreements-for-arizona-lfp-gigafactory/</w:t>
        </w:r>
      </w:hyperlink>
      <w:r>
        <w:t xml:space="preserve"> - * American Battery Factory (ABF) plans to commence production at its Arizona gigafactory in late 2027, with an initial capacity of 5.5GWh, scaling to 15GWh. * The facility will produce LFP battery cells with environmentally friendly design, lasting up to 10,000 cycles. * ABF is using rapid-deploy structures designed for quick, cost-effective construction. * The Arizona site is part of a broader US manufacturing expansion, informed by pilot operations in China. * ABF has partnerships and offtake agreements with several companies, including Wuxi-LEAD, Honeywell, and Aqua Metals, targeting various markets including utility, defence, and power tools. 490. </w:t>
      </w:r>
      <w:hyperlink r:id="rId464">
        <w:r>
          <w:rPr>
            <w:color w:val="0000EE"/>
            <w:u w:val="single"/>
          </w:rPr>
          <w:t>https://www.openpr.com/news/4440041/sodium-ion-battery-manufacturing-plant-dpr-unit-setup-2026</w:t>
        </w:r>
      </w:hyperlink>
      <w:r>
        <w:t xml:space="preserve"> - * The global sodium-ion battery market is valued at USD 410.4 billion in 2025 and expected to reach USD 1,037.8 billion by 2034, with a CAGR of 10.86%. * The proposed manufacturing plant aims for an annual capacity of 2-5 GWh, supporting energy storage and electric vehicle applications. * The project highlights profitability with gross margins of 30-40% and net margins of 12-18%. * Capital requirements include land, equipment, infrastructure, and certification costs, with raw material procurement being a major operational expense. * Industry players include Faradion Ltd., Natron Energy, and others; recent developments feature advancements from CATL and BYD in sodium-ion battery technology. 491. </w:t>
      </w:r>
      <w:hyperlink r:id="rId465">
        <w:r>
          <w:rPr>
            <w:color w:val="0000EE"/>
            <w:u w:val="single"/>
          </w:rPr>
          <w:t>https://www.openpr.com/news/4440007/lithium-price-trend-market-dynamics-demand-surge-and-future</w:t>
        </w:r>
      </w:hyperlink>
      <w:r>
        <w:t xml:space="preserve"> - * Lithium prices have moved from volatile surges to a more stabilised environment due to demand growth and supply chain improvements. * The primary demand driver is the accelerating adoption of electric vehicles supported by government policies worldwide. * Supply constraints, geographic concentration of production, and project delays have kept prices supported. * Regional insights highlight China’s dominance, Europe's emerging market, and North America's increasing investments. * Market challenges include logistical bottlenecks, price volatility risks, and environmental concerns. * Future outlook suggests steady prices with moderate upward pressure driven by ongoing demand and gradual supply expansion. * Procurement strategies should focus on long-term contracts and supplier diversification. 492. </w:t>
      </w:r>
      <w:hyperlink r:id="rId466">
        <w:r>
          <w:rPr>
            <w:color w:val="0000EE"/>
            <w:u w:val="single"/>
          </w:rPr>
          <w:t>https://esgnews.com/germany-allocates-9-28b-climate-plan-to-close-2030-emissions-gap-cut-fossil-fuel-dependence/?utm_source=rss&amp;utm_medium=rss&amp;utm_campaign=germany-allocates-9-28b-climate-plan-to-close-2030-emissions-gap-cut-fossil-fuel-dependence</w:t>
        </w:r>
      </w:hyperlink>
      <w:r>
        <w:t xml:space="preserve"> - * Germany commits €8 billion ($9.28 billion) to a 67-point climate programme aimed at closing the emissions gap by 2030 * The plan targets over 25 million tonnes of CO2 savings, reducing gas and petrol use * Measures include support for low-carbon technologies, renewable energy, and nature-based solutions * Emphasises electrification, efficiency, and consumer incentives, especially for electric vehicles * The programme aims to enhance energy security amid geopolitical instability and volatile fossil fuel markets 493. </w:t>
      </w:r>
      <w:hyperlink r:id="rId467">
        <w:r>
          <w:rPr>
            <w:color w:val="0000EE"/>
            <w:u w:val="single"/>
          </w:rPr>
          <w:t>https://www.newswire.com/news/the-ev-breakthrough-that-changes-everything-turning-charging-minutes-into</w:t>
        </w:r>
      </w:hyperlink>
      <w:r>
        <w:t xml:space="preserve"> - * Elektros Inc. announces a licensing proposal to Waymo for its patented multi-plug EV charging system.</w:t>
      </w:r>
      <w:r>
        <w:rPr>
          <w:i/>
        </w:rPr>
        <w:t xml:space="preserve"> The system reduces charging time from about one hour to 5-7 minutes.</w:t>
      </w:r>
      <w:r>
        <w:t xml:space="preserve"> The proposal aims to address EV charging delays and promote autonomous mobility.</w:t>
      </w:r>
      <w:r>
        <w:rPr>
          <w:i/>
        </w:rPr>
        <w:t xml:space="preserve"> The initial license term is from May 1, 2026, to May 1, 2027, with possible renewal.</w:t>
      </w:r>
      <w:r>
        <w:t xml:space="preserve"> The technology targets EV infrastructure development to accelerate electric vehicle adoption. 494. </w:t>
      </w:r>
      <w:hyperlink r:id="rId468">
        <w:r>
          <w:rPr>
            <w:color w:val="0000EE"/>
            <w:u w:val="single"/>
          </w:rPr>
          <w:t>https://www.motortrader.com/motor-trader-news/automotive-news/imi-reacts-to-governments-1-billion-boost-for-electric-vans-and-trucks-25-03-2026</w:t>
        </w:r>
      </w:hyperlink>
      <w:r>
        <w:t xml:space="preserve"> - • The UK government announced a £1 billion investment to promote electric vans, trucks, and charging infrastructure. • IMI welcomed the funding, highlighting concerns over technician workforce readiness. • IMI emphasised the need for targeted training to support EV maintenance and safety standards. • SMMT supported long-term funding for zero emission vans and trucks, stressing infrastructure and regulatory support are needed. • Industry stakeholders highlighted the importance of workforce upskilling and infrastructure to meet EV adoption targets. 495. </w:t>
      </w:r>
      <w:hyperlink r:id="rId465">
        <w:r>
          <w:rPr>
            <w:color w:val="0000EE"/>
            <w:u w:val="single"/>
          </w:rPr>
          <w:t>https://www.openpr.com/news/4440007/lithium-price-trend-market-dynamics-demand-surge-and-future</w:t>
        </w:r>
      </w:hyperlink>
      <w:r>
        <w:t xml:space="preserve"> - * Lithium prices have shown increased stability after volatility driven by demand growth and supply constraints. * Rising EV adoption and energy storage policies support future lithium demand. * Supply challenges and geopolitical concentration affect supply growth. * Regional influences include China’s dominance, Europe's investment in battery manufacturing, and North American mining development. * Market outlook indicates continued demand growth with moderate price increases and supply chain improvement opportunities. 496. </w:t>
      </w:r>
      <w:hyperlink r:id="rId469">
        <w:r>
          <w:rPr>
            <w:color w:val="0000EE"/>
            <w:u w:val="single"/>
          </w:rPr>
          <w:t>https://www.tyrepress.com/2026/03/government-announces-1-billion-funding-for-electric-vans-trucks/</w:t>
        </w:r>
      </w:hyperlink>
      <w:r>
        <w:t xml:space="preserve"> - * The UK government has announced a £1 billion funding package to promote zero-emission commercial vehicles. * Funding was unveiled by the Department for Transport and the Office for Zero Emission Vehicles. * Initiatives include the Zero Emission Truck and Van grants and the Depot Charging Scheme. * Aims to reduce vehicle costs and improve charging infrastructure for operators. * The funding addresses key hurdles in electrification of commercial vehicles. 497. </w:t>
      </w:r>
      <w:hyperlink r:id="rId470">
        <w:r>
          <w:rPr>
            <w:color w:val="0000EE"/>
            <w:u w:val="single"/>
          </w:rPr>
          <w:t>https://www.motoblog.it/post/suzuki-acquisisce-kanadevia-batterie-a-stato-solido-proprietarie</w:t>
        </w:r>
      </w:hyperlink>
      <w:r>
        <w:t xml:space="preserve"> - • Suzuki ha acquisito Kanadevia, società giapponese specializzata in batterie a stato solido, operativo da inizio luglio. • L'operazione rappresenta una strategia per ottenere autonomia nelle tecnologie di mobilità elettrica. • Le batterie a stato solido offrono benefici come maggiore stabilità termica, sicurezza e densità energetica superiore. • L'acquisizione permette a Suzuki di controllare tutte le fasi di produzione e sviluppo delle batterie. • L'investimento mira a rafforzare la competitività nel settore dei veicoli elettrici e ad accelerare l'industrializzazione di questa tecnologia. 498. </w:t>
      </w:r>
      <w:hyperlink r:id="rId471">
        <w:r>
          <w:rPr>
            <w:color w:val="0000EE"/>
            <w:u w:val="single"/>
          </w:rPr>
          <w:t>https://www.ibtimes.com.au/lithium-leap-why-middle-east-oil-instability-great-reset-australian-tech-metal-market-needed-1864420</w:t>
        </w:r>
      </w:hyperlink>
      <w:r>
        <w:t xml:space="preserve"> - * Escalating conflict in the Middle East disrupts oil supply, pushing prices above $100 a barrel, influencing global energy markets. * Australian lithium exports, mainly to China, are benefiting from rising input costs and increased demand for energy storage. * Major Australian lithium projects are expanding, aiming to increase production, while technological innovations seek to lower processing costs. * Geopolitical tensions and higher energy costs may trigger a market "great reset," favouring scale, efficiency, and downstream processing. * Industry forecasts indicate growing lithium demand for EVs and grid storage, driven by energy transition needs amid oil volatility. 499. </w:t>
      </w:r>
      <w:hyperlink r:id="rId472">
        <w:r>
          <w:rPr>
            <w:color w:val="0000EE"/>
            <w:u w:val="single"/>
          </w:rPr>
          <w:t>https://vanfleetworld.co.uk/1bn-boost-to-help-fleets-shift-to-electric-trucks-and-vans/</w:t>
        </w:r>
      </w:hyperlink>
      <w:r>
        <w:t xml:space="preserve"> - • The UK Department for Transport announced a £1 billion investment to boost electric vehicle adoption in logistics, including grants for vans and trucks and funding for depot charging infrastructure. • The scheme offers up to 40% off heavy truck costs and up to £5,000 off electric vans. • Additional funding of £170 million supports installing high-powered depot charging points. • The initiative aims to reduce upfront costs and improve access to charging, helping decarbonisation and energy resilience amid global fuel price fluctuations. • Industry stakeholders highlight the importance of strategic planning for vehicle suitability and infrastructure to maximise benefits. 500. </w:t>
      </w:r>
      <w:hyperlink r:id="rId473">
        <w:r>
          <w:rPr>
            <w:color w:val="0000EE"/>
            <w:u w:val="single"/>
          </w:rPr>
          <w:t>http://prsync.com/street-solutions/street-solutions-uk-launches-premium-ev-parking-bay-equipment-5179569/</w:t>
        </w:r>
      </w:hyperlink>
      <w:r>
        <w:t xml:space="preserve"> - * Street Solutions UK introduces new EV Parking Bay Equipment in response to increasing EV adoption in the UK. * The equipment includes parking bays, signage, and accessories designed for efficient EV charging infrastructure. * Features include clearly marked bays, high-quality weather-resistant materials, visible signage, and easy installation. * The product aims to support government targets of phasing out petrol and diesel cars by 2030. * The launch addresses the need for organised, safe, and durable EV charging spaces for businesses and local authorities.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evmagz.com/cylib-joins-german-consortium-to-develop-sodium-ion-batteries-and-recycling-processes/" TargetMode="External"/><Relationship Id="rId10" Type="http://schemas.openxmlformats.org/officeDocument/2006/relationships/hyperlink" Target="https://evmagz.com/byds-denza-makes-european-debut-with-premium-ev-launch-in-paris/" TargetMode="External"/><Relationship Id="rId11" Type="http://schemas.openxmlformats.org/officeDocument/2006/relationships/hyperlink" Target="https://www.focus.de/auto/mit-neuem-elektro-suv-bricht-mercedes-bisherigen-verkaufsrekord_691bedc6-bee7-4bde-8029-f1c56980c525.html" TargetMode="External"/><Relationship Id="rId12" Type="http://schemas.openxmlformats.org/officeDocument/2006/relationships/hyperlink" Target="https://www.aol.com/solid-state-battery-thats-revolutionizing-163011963.html" TargetMode="External"/><Relationship Id="rId13" Type="http://schemas.openxmlformats.org/officeDocument/2006/relationships/hyperlink" Target="https://www.openpr.com/news/4465562/lithium-market-reaches-strategic-inflection-point-as-ev-scale" TargetMode="External"/><Relationship Id="rId14" Type="http://schemas.openxmlformats.org/officeDocument/2006/relationships/hyperlink" Target="https://carnewschina.com/2026/04/11/chinas-sodium-batteries-switch-to-cheaper-longer-lasting-cathodes-as-older-chemistry-gradually-declines/" TargetMode="External"/><Relationship Id="rId15" Type="http://schemas.openxmlformats.org/officeDocument/2006/relationships/hyperlink" Target="https://skillings.net/argentina-streamlines-permitting-for-frontier-lithium-projects-april-10th-2026/" TargetMode="External"/><Relationship Id="rId16" Type="http://schemas.openxmlformats.org/officeDocument/2006/relationships/hyperlink" Target="https://www.teslarati.com/tesla-semi-truck-factory-nevada/" TargetMode="External"/><Relationship Id="rId17" Type="http://schemas.openxmlformats.org/officeDocument/2006/relationships/hyperlink" Target="https://mexicobusiness.news/automotive/news/tesla-develops-low-cost-ev-suv-amid-sales-decline" TargetMode="External"/><Relationship Id="rId18" Type="http://schemas.openxmlformats.org/officeDocument/2006/relationships/hyperlink" Target="https://www.nezavisne.com/automobili/auto-novosti/Elektricni-automobili-u-Njemackoj-sada-su-trazeniji-od-benzinaca/959841" TargetMode="External"/><Relationship Id="rId19" Type="http://schemas.openxmlformats.org/officeDocument/2006/relationships/hyperlink" Target="https://lithium-news.com/record-lithium-etf-inflows-signal-massive-investor-shift-toward-clean-energy-infrastructure/" TargetMode="External"/><Relationship Id="rId20" Type="http://schemas.openxmlformats.org/officeDocument/2006/relationships/hyperlink" Target="https://lithium-news.com/industry-experts-predict-supply-deficit-warning-will-transform-lithium-markets-forever/" TargetMode="External"/><Relationship Id="rId21" Type="http://schemas.openxmlformats.org/officeDocument/2006/relationships/hyperlink" Target="https://canadianautodealer.ca/2026/04/ottawa-backs-ev-push-with-new-investments/" TargetMode="External"/><Relationship Id="rId22" Type="http://schemas.openxmlformats.org/officeDocument/2006/relationships/hyperlink" Target="https://maseconomics.com/the-economics-of-electric-vehicles-subsidies-supply-chains-and-the-green-transition/" TargetMode="External"/><Relationship Id="rId23" Type="http://schemas.openxmlformats.org/officeDocument/2006/relationships/hyperlink" Target="https://www.howtogeek.com/us-ev-sales-tanked-in-early-2026-except-for-tesla-and-toyota/" TargetMode="External"/><Relationship Id="rId24" Type="http://schemas.openxmlformats.org/officeDocument/2006/relationships/hyperlink" Target="https://lithium-news.com/record-investment-flows-drive-revolutionary-lithium-extraction-through-strategic-royalty-partnerships/" TargetMode="External"/><Relationship Id="rId25" Type="http://schemas.openxmlformats.org/officeDocument/2006/relationships/hyperlink" Target="https://lithium-news.com/critical-lithium-supply-deficit-warning-threatens-global-technology-revolution/" TargetMode="External"/><Relationship Id="rId26" Type="http://schemas.openxmlformats.org/officeDocument/2006/relationships/hyperlink" Target="https://www.mrw.co.uk/news/plymouth-battery-recycling-site-receives-18-5m-in-government-funds-10-04-2026/" TargetMode="External"/><Relationship Id="rId27" Type="http://schemas.openxmlformats.org/officeDocument/2006/relationships/hyperlink" Target="https://www.team-bhp.com/news/uk-tatas-battery-arm-gets-510-million-ev-battery-gigafactory" TargetMode="External"/><Relationship Id="rId28" Type="http://schemas.openxmlformats.org/officeDocument/2006/relationships/hyperlink" Target="https://eandt.theiet.org/2026/04/10/tata-group-secures-ps380m-uk-support-major-ev-battery-plant" TargetMode="External"/><Relationship Id="rId29" Type="http://schemas.openxmlformats.org/officeDocument/2006/relationships/hyperlink" Target="https://editorialge.com/ev-battery-recycling-challenges/" TargetMode="External"/><Relationship Id="rId30" Type="http://schemas.openxmlformats.org/officeDocument/2006/relationships/hyperlink" Target="https://www.pv-magazine.com/2026/04/10/sodium-ion-battery-study-claims-zero-thermal-runaway-breakthrough/" TargetMode="External"/><Relationship Id="rId31" Type="http://schemas.openxmlformats.org/officeDocument/2006/relationships/hyperlink" Target="https://www.propertyweek.com/news/government-signs-off-on-380m-for-tatas-somerset-electric-car-battery-gigafactory" TargetMode="External"/><Relationship Id="rId32" Type="http://schemas.openxmlformats.org/officeDocument/2006/relationships/hyperlink" Target="https://electrek.co/2026/04/10/tesla-adds-sunwoda-fifth-global-battery-supplier-cost-pressure/" TargetMode="External"/><Relationship Id="rId33" Type="http://schemas.openxmlformats.org/officeDocument/2006/relationships/hyperlink" Target="http://prsync.com/marketsandmarkets-automotiveandtrasportation/global-e-motorcycle-market-growth-trends--forecast-analysis--5181339/" TargetMode="External"/><Relationship Id="rId34" Type="http://schemas.openxmlformats.org/officeDocument/2006/relationships/hyperlink" Target="https://www.energy-storage.news/american-battery-factory-lion-energy-form-partnership-for-us-made-lfp-bess-equipment/" TargetMode="External"/><Relationship Id="rId35" Type="http://schemas.openxmlformats.org/officeDocument/2006/relationships/hyperlink" Target="https://www.independent.co.uk/cars/electric-vehicles/tesla-new-electric-vehicle-ev-b2955260.html" TargetMode="External"/><Relationship Id="rId36" Type="http://schemas.openxmlformats.org/officeDocument/2006/relationships/hyperlink" Target="https://www.newswire.com/news/elektros-highlights-strategic-lithium-opportunity-in-2026-as-global-demand" TargetMode="External"/><Relationship Id="rId37" Type="http://schemas.openxmlformats.org/officeDocument/2006/relationships/hyperlink" Target="https://www.chinadailyasia.com/hk/article/631797" TargetMode="External"/><Relationship Id="rId38" Type="http://schemas.openxmlformats.org/officeDocument/2006/relationships/hyperlink" Target="https://www.ad-hoc-news.de/boerse/news/ueberblick/kontrolmatik-teknoloji-stock-what-investors-need-to-know-about-this/69117488" TargetMode="External"/><Relationship Id="rId39" Type="http://schemas.openxmlformats.org/officeDocument/2006/relationships/hyperlink" Target="https://www.automotiveworld.com/news/altilium-secures-18-5m-to-build-uk-ev-battery-refinery/" TargetMode="External"/><Relationship Id="rId40" Type="http://schemas.openxmlformats.org/officeDocument/2006/relationships/hyperlink" Target="https://stratnewsglobal.com/european-union/europe-us-close-to-agreement-on-producing-securing-critical-minerals/" TargetMode="External"/><Relationship Id="rId41" Type="http://schemas.openxmlformats.org/officeDocument/2006/relationships/hyperlink" Target="https://resource-recycling.com/e-scrap/2026/04/10/german-demo-plant-targets-lithium-recovery-from-battery-scrap/" TargetMode="External"/><Relationship Id="rId42" Type="http://schemas.openxmlformats.org/officeDocument/2006/relationships/hyperlink" Target="https://editorialge.com/business-case-for-fleet-electrification/" TargetMode="External"/><Relationship Id="rId43" Type="http://schemas.openxmlformats.org/officeDocument/2006/relationships/hyperlink" Target="https://paultan.org/2026/04/10/byd-details-global-1500-kw-flash-charging-network-6000-stations-outside-china-by-2027-bess-support/" TargetMode="External"/><Relationship Id="rId44" Type="http://schemas.openxmlformats.org/officeDocument/2006/relationships/hyperlink" Target="https://www.just-auto.com/news/south-korean-vehicle-import-sales-surge-35-in-march/" TargetMode="External"/><Relationship Id="rId45" Type="http://schemas.openxmlformats.org/officeDocument/2006/relationships/hyperlink" Target="https://www.marketdataforecast.com/market-reports/europe-electric-vehicle-charger-market" TargetMode="External"/><Relationship Id="rId46" Type="http://schemas.openxmlformats.org/officeDocument/2006/relationships/hyperlink" Target="https://www.innovationnewsnetwork.com/uk-gigafactory-investment-advanced-manufacturing/68475/?utm_source=rss&amp;utm_medium=rss&amp;utm_campaign=uk-gigafactory-investment-advanced-manufacturing" TargetMode="External"/><Relationship Id="rId47" Type="http://schemas.openxmlformats.org/officeDocument/2006/relationships/hyperlink" Target="https://allindiaev.com/megacharge-nhev-e-highway-network-in-india/" TargetMode="External"/><Relationship Id="rId48" Type="http://schemas.openxmlformats.org/officeDocument/2006/relationships/hyperlink" Target="https://www.energy-storage.news/australia-battery-storage-cushions-au1-billion-fuel-shock-as-climate-council-demands-may-budget-action/" TargetMode="External"/><Relationship Id="rId49" Type="http://schemas.openxmlformats.org/officeDocument/2006/relationships/hyperlink" Target="https://www.electronicsmedia.info/2026/04/10/ev-battery-pack-market/" TargetMode="External"/><Relationship Id="rId50" Type="http://schemas.openxmlformats.org/officeDocument/2006/relationships/hyperlink" Target="https://lithium-news.com/critical-supply-bottlenecks-drive-unprecedented-lithium-carbonate-price-surge/" TargetMode="External"/><Relationship Id="rId51" Type="http://schemas.openxmlformats.org/officeDocument/2006/relationships/hyperlink" Target="https://en.antaranews.com/news/411841/prabowo-launchs-ev-plant-in-magelang-targets-higher-local-content" TargetMode="External"/><Relationship Id="rId52" Type="http://schemas.openxmlformats.org/officeDocument/2006/relationships/hyperlink" Target="https://stockhead.com.au/resources/monsters-of-rock-can-evs-keep-the-weekend-alive/" TargetMode="External"/><Relationship Id="rId53" Type="http://schemas.openxmlformats.org/officeDocument/2006/relationships/hyperlink" Target="https://www.saurenergy.com/solar-energy-news/integrals-power-gets-uk-drive35-funding-to-scale-up-lfp-lmfp-cathode-manufacturing-11710460" TargetMode="External"/><Relationship Id="rId54" Type="http://schemas.openxmlformats.org/officeDocument/2006/relationships/hyperlink" Target="https://noticias.autocosmos.com.ar/2026/04/09/china-domina-el-mercado-de-baterias-de-autos-electricos" TargetMode="External"/><Relationship Id="rId55" Type="http://schemas.openxmlformats.org/officeDocument/2006/relationships/hyperlink" Target="https://teslanorth.com/2026/04/09/tesla-reportedly-revives-affordable-ev-plans-with-new-compact-suv/" TargetMode="External"/><Relationship Id="rId56" Type="http://schemas.openxmlformats.org/officeDocument/2006/relationships/hyperlink" Target="https://lithium-news.com/new-mining-technologies-drive-340-surge-in-global-lithium-output-through-hard-rock-operations/" TargetMode="External"/><Relationship Id="rId57" Type="http://schemas.openxmlformats.org/officeDocument/2006/relationships/hyperlink" Target="https://lithium-news.com/revolutionary-dle-technology-breakthrough-transforms-global-lithium-extraction-forever/" TargetMode="External"/><Relationship Id="rId58" Type="http://schemas.openxmlformats.org/officeDocument/2006/relationships/hyperlink" Target="https://evsandbeyond.co.nz/tesla-developing-smaller-cheaper-suv/" TargetMode="External"/><Relationship Id="rId59" Type="http://schemas.openxmlformats.org/officeDocument/2006/relationships/hyperlink" Target="https://www.abc.net.au/news/2026-04-10/ev-chargers-needed-to-keep-up-with-surge-in-ev-sales-in-nsw/106545294" TargetMode="External"/><Relationship Id="rId60" Type="http://schemas.openxmlformats.org/officeDocument/2006/relationships/hyperlink" Target="https://www.techtimes.com/articles/315784/20260409/tesla-reportedly-working-affordable-compact-electric-suv.htm" TargetMode="External"/><Relationship Id="rId61" Type="http://schemas.openxmlformats.org/officeDocument/2006/relationships/hyperlink" Target="https://lithium-news.com/record-australian-lithium-export-volumes-transform-global-battery-supply-chains/" TargetMode="External"/><Relationship Id="rId62" Type="http://schemas.openxmlformats.org/officeDocument/2006/relationships/hyperlink" Target="https://lithium-news.com/inside-the-recycled-lithium-market-thats-supercharging-electric-vehicle-growth/" TargetMode="External"/><Relationship Id="rId63" Type="http://schemas.openxmlformats.org/officeDocument/2006/relationships/hyperlink" Target="https://www.albiladpress.com/news/2026/6387/cars/990912.html" TargetMode="External"/><Relationship Id="rId64" Type="http://schemas.openxmlformats.org/officeDocument/2006/relationships/hyperlink" Target="https://northamericanmining.com/index.php/2026/04/09/lithium-and-dle-game-changer-for-the-energy-transition/?utm_source=rss&amp;utm_medium=rss&amp;utm_campaign=lithium-and-dle-game-changer-for-the-energy-transition" TargetMode="External"/><Relationship Id="rId65" Type="http://schemas.openxmlformats.org/officeDocument/2006/relationships/hyperlink" Target="https://batteriesnews.com/cylib-pioneers-sodium-ion-battery-recycling-with-german-industry-and-research/" TargetMode="External"/><Relationship Id="rId66" Type="http://schemas.openxmlformats.org/officeDocument/2006/relationships/hyperlink" Target="https://batteriesnews.com/lion-energy-advances-us-battery-supply-chain-through-strategic-partnership-with-american-battery-factory/" TargetMode="External"/><Relationship Id="rId67" Type="http://schemas.openxmlformats.org/officeDocument/2006/relationships/hyperlink" Target="https://www.somersetlive.co.uk/news/somerset-news/somerset-gigafactory-secures-vital-380m-10909154" TargetMode="External"/><Relationship Id="rId68" Type="http://schemas.openxmlformats.org/officeDocument/2006/relationships/hyperlink" Target="https://www.theguardian.com/business/2026/apr/09/somerset-battery-factory-jaguar-land-rover-government-funding" TargetMode="External"/><Relationship Id="rId69" Type="http://schemas.openxmlformats.org/officeDocument/2006/relationships/hyperlink" Target="https://cleanroomtechnology.com/uk-backs-380m-gigafactory-build-to-scale-domestic" TargetMode="External"/><Relationship Id="rId70" Type="http://schemas.openxmlformats.org/officeDocument/2006/relationships/hyperlink" Target="https://inc42.com/buzz/ola-electric-extends-rally-jumps-20-to-hit-upper-circuit/" TargetMode="External"/><Relationship Id="rId71" Type="http://schemas.openxmlformats.org/officeDocument/2006/relationships/hyperlink" Target="https://www.scmp.com/business/china-business/article/3349550/china-throws-switch-battery-buildout-equal-10-times-us-capacity-2025?utm_source=rss_feed" TargetMode="External"/><Relationship Id="rId72" Type="http://schemas.openxmlformats.org/officeDocument/2006/relationships/hyperlink" Target="https://tanzaniatimes.net/africas-lithium-pipeline-gains-momentum-as-global-supply-deficits-loom/" TargetMode="External"/><Relationship Id="rId73" Type="http://schemas.openxmlformats.org/officeDocument/2006/relationships/hyperlink" Target="https://pv-magazine-usa.com/2026/04/09/lion-energy-takes-equity-stake-in-american-battery-factory-aimed-at-securing-domestic-battery-supply/" TargetMode="External"/><Relationship Id="rId74" Type="http://schemas.openxmlformats.org/officeDocument/2006/relationships/hyperlink" Target="https://evmagz.com/eve-energy-unveils-1-6-billion-battery-expansion-to-challenge-industry-leaders/" TargetMode="External"/><Relationship Id="rId75" Type="http://schemas.openxmlformats.org/officeDocument/2006/relationships/hyperlink" Target="https://www.investing.com/news/stock-market-news/mercedesbenz-car-sales-drop-6-as-china-decline-offsets-us-growth-93CH-4604962" TargetMode="External"/><Relationship Id="rId76" Type="http://schemas.openxmlformats.org/officeDocument/2006/relationships/hyperlink" Target="https://evmagz.com/canada-announces-10-6-million-to-expand-ev-charging-network/" TargetMode="External"/><Relationship Id="rId77" Type="http://schemas.openxmlformats.org/officeDocument/2006/relationships/hyperlink" Target="https://www.arenaev.com/byd_scientist_says_solidstate_batteries_are_almost_here-news-5775.php" TargetMode="External"/><Relationship Id="rId78" Type="http://schemas.openxmlformats.org/officeDocument/2006/relationships/hyperlink" Target="https://propakistani.pk/2026/04/09/breakthrough-sodium-ion-battery-wont-catch-fire-even-at-300c/" TargetMode="External"/><Relationship Id="rId79" Type="http://schemas.openxmlformats.org/officeDocument/2006/relationships/hyperlink" Target="https://cnevpost.com/2026/04/09/faw-vw-names-frst-model-id-aura-series-t6-beijing-auto-show-debut/" TargetMode="External"/><Relationship Id="rId80" Type="http://schemas.openxmlformats.org/officeDocument/2006/relationships/hyperlink" Target="https://www.benzinga.com/markets/tech/26/04/51723466/elon-musk-says-tesla-model-s-model-x-inventory-nearly-over" TargetMode="External"/><Relationship Id="rId81" Type="http://schemas.openxmlformats.org/officeDocument/2006/relationships/hyperlink" Target="https://www.electrive.com/2026/04/09/in-may-2029-the-diesel-city-bus-will-be-phased-out-markus-fischer-daimler-buses/" TargetMode="External"/><Relationship Id="rId82" Type="http://schemas.openxmlformats.org/officeDocument/2006/relationships/hyperlink" Target="https://cleantechnica.com/2026/04/08/kia-ev2-production-begins-in-europe/" TargetMode="External"/><Relationship Id="rId83" Type="http://schemas.openxmlformats.org/officeDocument/2006/relationships/hyperlink" Target="https://lithium-news.com/record-lithium-carbonate-price-surge-triggers-global-market-transformation/" TargetMode="External"/><Relationship Id="rId84" Type="http://schemas.openxmlformats.org/officeDocument/2006/relationships/hyperlink" Target="https://lithium-news.com/record-spodumene-concentrate-supply-shifts-drive-massive-global-lithium-price-changes/" TargetMode="External"/><Relationship Id="rId85" Type="http://schemas.openxmlformats.org/officeDocument/2006/relationships/hyperlink" Target="http://www.marketsandmarketsblog.com/electric-truck-market-worth-32-13-billion-by-2032-2.html" TargetMode="External"/><Relationship Id="rId86" Type="http://schemas.openxmlformats.org/officeDocument/2006/relationships/hyperlink" Target="https://lithium-news.com/massive-lithium-refinery-expansions-signal-a-transformative-shift-in-global-supply-chains/" TargetMode="External"/><Relationship Id="rId87" Type="http://schemas.openxmlformats.org/officeDocument/2006/relationships/hyperlink" Target="https://evmagz.com/catl-appoints-zijin-mining-founder-chen-jinghe-as-adviser-on-mineral-strategy/" TargetMode="External"/><Relationship Id="rId88" Type="http://schemas.openxmlformats.org/officeDocument/2006/relationships/hyperlink" Target="https://www.fool.com.au/2026/04/09/pls-shares-jump-320-in-12-months-buy-sell-or-hold/" TargetMode="External"/><Relationship Id="rId89" Type="http://schemas.openxmlformats.org/officeDocument/2006/relationships/hyperlink" Target="https://kr-asia.com/qingtao-energy-files-for-hong-kong-ipo-after-ramping-up-solid-state-battery-deliveries" TargetMode="External"/><Relationship Id="rId90" Type="http://schemas.openxmlformats.org/officeDocument/2006/relationships/hyperlink" Target="https://www.scmp.com/business/china-evs/article/3349457/volkswagen-tests-chinas-appetite-locally-developed-evs?utm_source=rss_feed" TargetMode="External"/><Relationship Id="rId91" Type="http://schemas.openxmlformats.org/officeDocument/2006/relationships/hyperlink" Target="https://express-press-release.net/news/2026/04/08/1745979" TargetMode="External"/><Relationship Id="rId92" Type="http://schemas.openxmlformats.org/officeDocument/2006/relationships/hyperlink" Target="https://paultan.org/2026/04/09/next-volkswagen-touareg-to-become-an-ev-model/" TargetMode="External"/><Relationship Id="rId93" Type="http://schemas.openxmlformats.org/officeDocument/2006/relationships/hyperlink" Target="https://www.techradar.com/pro/it-doesnt-catch-fire-why-chinas-fireproof-sodium-battery-could-be-the-breakthrough-that-makes-evs-safer-than-ice-cars" TargetMode="External"/><Relationship Id="rId94" Type="http://schemas.openxmlformats.org/officeDocument/2006/relationships/hyperlink" Target="https://canaltech.com.br/carros/marca-chinesa-testa-bateria-que-promete-autonomia-absurda-para-eletricos/" TargetMode="External"/><Relationship Id="rId95" Type="http://schemas.openxmlformats.org/officeDocument/2006/relationships/hyperlink" Target="https://electrek.co/2026/04/08/byds-chief-scientist-solid-state-ev-batteries-critical-stage/" TargetMode="External"/><Relationship Id="rId96" Type="http://schemas.openxmlformats.org/officeDocument/2006/relationships/hyperlink" Target="https://www.mercomindia.com/recyclekaro-secures-government-incentive-for-critical-mineral-recycling" TargetMode="External"/><Relationship Id="rId97" Type="http://schemas.openxmlformats.org/officeDocument/2006/relationships/hyperlink" Target="https://finance.yahoo.com/sectors/technology/articles/ford-reinventing-itself-ai-infrastructure-143521543.html" TargetMode="External"/><Relationship Id="rId98" Type="http://schemas.openxmlformats.org/officeDocument/2006/relationships/hyperlink" Target="https://www.cbtnews.com/stellantis-nears-deal-with-leapmotor/" TargetMode="External"/><Relationship Id="rId99" Type="http://schemas.openxmlformats.org/officeDocument/2006/relationships/hyperlink" Target="https://esgnews.com/stellantis-explores-leapmotor-partnership-to-build-opel-ev-in-spain/?utm_source=rss&amp;utm_medium=rss&amp;utm_campaign=stellantis-explores-leapmotor-partnership-to-build-opel-ev-in-spain" TargetMode="External"/><Relationship Id="rId100" Type="http://schemas.openxmlformats.org/officeDocument/2006/relationships/hyperlink" Target="https://onlinelibrary.wiley.com/doi/10.1002/cjce.70132?af=R" TargetMode="External"/><Relationship Id="rId101" Type="http://schemas.openxmlformats.org/officeDocument/2006/relationships/hyperlink" Target="https://www.financial-news.co.uk/the-solid-state-battery-breakthrough-toyotas-700-mile-ev-is-finally-ready-for-production/" TargetMode="External"/><Relationship Id="rId102" Type="http://schemas.openxmlformats.org/officeDocument/2006/relationships/hyperlink" Target="https://www.pv-magazine.com/2026/04/08/renalfa-targets-3-6-gwh-hybrid-bess-cluster-in-romania/" TargetMode="External"/><Relationship Id="rId103" Type="http://schemas.openxmlformats.org/officeDocument/2006/relationships/hyperlink" Target="http://www.marketsandmarketsblog.com/e-motorcycle-market-size-share-industry-analysis-report-by-2032.html" TargetMode="External"/><Relationship Id="rId104" Type="http://schemas.openxmlformats.org/officeDocument/2006/relationships/hyperlink" Target="https://www.tribuneindia.com/news/business/megacharge-partners-with-national-highways-for-electric-vehicles-nhev-for-indias-5500-km-e-highway-network/amp/?utm=relatedarticles" TargetMode="External"/><Relationship Id="rId105" Type="http://schemas.openxmlformats.org/officeDocument/2006/relationships/hyperlink" Target="https://www.leadersnet.at/news/98940,das-sind-die-meistverkauften-elektroautos-der-welt.html" TargetMode="External"/><Relationship Id="rId106" Type="http://schemas.openxmlformats.org/officeDocument/2006/relationships/hyperlink" Target="https://impactwealth.org/2026-tesla-model-3-review-specs-pricing-explained/" TargetMode="External"/><Relationship Id="rId107" Type="http://schemas.openxmlformats.org/officeDocument/2006/relationships/hyperlink" Target="http://prsync.com/imarc-services-private-limited/australia-electric-vehicle-market--industry-trends-growth-and-future-outlook-to--5181045/" TargetMode="External"/><Relationship Id="rId108" Type="http://schemas.openxmlformats.org/officeDocument/2006/relationships/hyperlink" Target="https://evmagz.com/volkswagen-unveils-china-focused-ev-platform-and-concepts-in-beijing/" TargetMode="External"/><Relationship Id="rId109" Type="http://schemas.openxmlformats.org/officeDocument/2006/relationships/hyperlink" Target="https://evmagz.com/tesla-regains-global-bev-lead-in-q1-2026-amid-inventory-build/" TargetMode="External"/><Relationship Id="rId110" Type="http://schemas.openxmlformats.org/officeDocument/2006/relationships/hyperlink" Target="https://nationaltoday.com/us/md/rockville/news/2026/04/08/global-lithium-ion-battery-cathode-market-surges-with-ev-adoption/" TargetMode="External"/><Relationship Id="rId111" Type="http://schemas.openxmlformats.org/officeDocument/2006/relationships/hyperlink" Target="https://www.fool.com.au/2026/04/08/looking-for-an-asx-lithium-share-with-plenty-of-potential-upside-this-could-be-the-one/" TargetMode="External"/><Relationship Id="rId112" Type="http://schemas.openxmlformats.org/officeDocument/2006/relationships/hyperlink" Target="https://www.energytrend.com/news/20260408-51193.html" TargetMode="External"/><Relationship Id="rId113" Type="http://schemas.openxmlformats.org/officeDocument/2006/relationships/hyperlink" Target="https://www.energytrend.com/news/20260408-51205.html" TargetMode="External"/><Relationship Id="rId114" Type="http://schemas.openxmlformats.org/officeDocument/2006/relationships/hyperlink" Target="https://carnewschina.com/2026/04/08/byd-chief-scientist-solid-state-battery-at-critical-breakthrough-stage-while-commercialisation-constrained/" TargetMode="External"/><Relationship Id="rId115" Type="http://schemas.openxmlformats.org/officeDocument/2006/relationships/hyperlink" Target="https://www.electrive.com/2026/04/08/thailand-xpeng-mulls-local-production-facility-amid-rising-demand/" TargetMode="External"/><Relationship Id="rId116" Type="http://schemas.openxmlformats.org/officeDocument/2006/relationships/hyperlink" Target="https://paultan.org/2026/04/08/2027-bmw-i7-facelift-gets-rimac-batteries-for-more-range-faster-charging-reveal-in-beijing-april-22/" TargetMode="External"/><Relationship Id="rId117" Type="http://schemas.openxmlformats.org/officeDocument/2006/relationships/hyperlink" Target="https://www.rionegro.com.ar/autos/asi-lo-veo-ford-prepara-un-electrico-barato-para-desafiar-a-tesla/" TargetMode="External"/><Relationship Id="rId118" Type="http://schemas.openxmlformats.org/officeDocument/2006/relationships/hyperlink" Target="https://teslanorth.com/2026/04/07/tesla-germany-sets-all-time-record-as-march-registrations-quadruple/" TargetMode="External"/><Relationship Id="rId119" Type="http://schemas.openxmlformats.org/officeDocument/2006/relationships/hyperlink" Target="https://driveteslacanada.ca/news/tesla-germany-registrations-jump-315-in-march-fueling-european-comeback/?utm_source=rss&amp;utm_medium=rss&amp;utm_campaign=tesla-germany-registrations-jump-315-in-march-fueling-european-comeback" TargetMode="External"/><Relationship Id="rId120" Type="http://schemas.openxmlformats.org/officeDocument/2006/relationships/hyperlink" Target="https://insideevs.com/news/792296/bmw-i7-neue-klasse-rimac-batteries/" TargetMode="External"/><Relationship Id="rId121" Type="http://schemas.openxmlformats.org/officeDocument/2006/relationships/hyperlink" Target="https://cleantechnica.com/2026/04/07/teslas-cumulative-vehicle-sales-surpass-9-million-and-it-becomes-1-bev-seller-again/" TargetMode="External"/><Relationship Id="rId122" Type="http://schemas.openxmlformats.org/officeDocument/2006/relationships/hyperlink" Target="https://thedriven.io/2026/04/08/is-australias-ev-sales-surge-a-one-off-or-a-structural-shift-the-clue-is-in-the-order-backlog/" TargetMode="External"/><Relationship Id="rId123" Type="http://schemas.openxmlformats.org/officeDocument/2006/relationships/hyperlink" Target="https://manofmany.com/auto/cars/electric-vehicle-sales-australia" TargetMode="External"/><Relationship Id="rId124" Type="http://schemas.openxmlformats.org/officeDocument/2006/relationships/hyperlink" Target="https://www.batterytechonline.com/battery-recycling/eu-policies-that-will-transform-battery-recycling-industry" TargetMode="External"/><Relationship Id="rId125" Type="http://schemas.openxmlformats.org/officeDocument/2006/relationships/hyperlink" Target="https://www.greenbuildingafrica.co.za/south-africa-is-positioned-to-host-up-to-three-battery-giga-factories/" TargetMode="External"/><Relationship Id="rId126" Type="http://schemas.openxmlformats.org/officeDocument/2006/relationships/hyperlink" Target="https://www.business-standard.com/industry/auto/ola-electric-readies-lfp-cell-for-evs-rollout-to-begin-next-quarter-126040700750_1.html" TargetMode="External"/><Relationship Id="rId127" Type="http://schemas.openxmlformats.org/officeDocument/2006/relationships/hyperlink" Target="https://alsadatmarketing.com/breakthrough-enables-creation-of-lithium-air-batteries-10x-larger-than-before/" TargetMode="External"/><Relationship Id="rId128" Type="http://schemas.openxmlformats.org/officeDocument/2006/relationships/hyperlink" Target="https://practicalesg.com/2026/04/eu-commission-proposes-expanding-ets-allowances/" TargetMode="External"/><Relationship Id="rId129" Type="http://schemas.openxmlformats.org/officeDocument/2006/relationships/hyperlink" Target="https://www.autoserviceworld.com/consumers-respond-after-federal-zev-rebates-re-introduced/" TargetMode="External"/><Relationship Id="rId130" Type="http://schemas.openxmlformats.org/officeDocument/2006/relationships/hyperlink" Target="https://cnevpost.com/2026/04/07/vw-launch-id-unyx-08-china-apr-16/" TargetMode="External"/><Relationship Id="rId131" Type="http://schemas.openxmlformats.org/officeDocument/2006/relationships/hyperlink" Target="https://opentools.ai/news/ev-sales-in-australia-soar-as-byd-races-past-tesla" TargetMode="External"/><Relationship Id="rId132" Type="http://schemas.openxmlformats.org/officeDocument/2006/relationships/hyperlink" Target="https://www.piston.my/2026/04/07/chinese-team-achieves-zero-thermal-runaway-sodium-battery-safer-alternative-to-lithium-ion-packs/" TargetMode="External"/><Relationship Id="rId133" Type="http://schemas.openxmlformats.org/officeDocument/2006/relationships/hyperlink" Target="https://3dnews.ru/1139555/v-kitae-razrabotali-natrievie-batarei-kotorim-ne-strashen-nagrev-do-300c" TargetMode="External"/><Relationship Id="rId134" Type="http://schemas.openxmlformats.org/officeDocument/2006/relationships/hyperlink" Target="https://www.energy-storage.news/catl-envision-sodium-ion-bess-cells-among-next-gen-tech-and-solutions-showcased-at-beijing-expo-esie-2026/" TargetMode="External"/><Relationship Id="rId135" Type="http://schemas.openxmlformats.org/officeDocument/2006/relationships/hyperlink" Target="http://www.marketsandmarketsblog.com/dc-charging-market-worth-75-98-billion-in-2032.html" TargetMode="External"/><Relationship Id="rId136" Type="http://schemas.openxmlformats.org/officeDocument/2006/relationships/hyperlink" Target="https://electriccarsreport.com/2026/04/geely-q1-2026-sales-surge-driven-by-ev-boom-and-global-expansion/" TargetMode="External"/><Relationship Id="rId137" Type="http://schemas.openxmlformats.org/officeDocument/2006/relationships/hyperlink" Target="https://www.automotiveworld.com/news/volkswagen-group-unveils-four-world-premieres-in-beijing/" TargetMode="External"/><Relationship Id="rId138" Type="http://schemas.openxmlformats.org/officeDocument/2006/relationships/hyperlink" Target="https://www.autocarindia.com/industry/locations-in-gujarat-and-madhya-pradesh-being-evaluated-for-new-tvs-plant-439390" TargetMode="External"/><Relationship Id="rId139" Type="http://schemas.openxmlformats.org/officeDocument/2006/relationships/hyperlink" Target="https://www.peoplenews.tw/articles/lifestyle/25301" TargetMode="External"/><Relationship Id="rId140" Type="http://schemas.openxmlformats.org/officeDocument/2006/relationships/hyperlink" Target="https://tribune.net.ph/2026/04/07/mitsubishi-to-build-hybrid-vehicles-in-philippines-dof" TargetMode="External"/><Relationship Id="rId141" Type="http://schemas.openxmlformats.org/officeDocument/2006/relationships/hyperlink" Target="http://prsync.com/bussiness-insights/lithium-ion-battery-materials-market-size-share--forecast--5180904/" TargetMode="External"/><Relationship Id="rId142" Type="http://schemas.openxmlformats.org/officeDocument/2006/relationships/hyperlink" Target="https://www.focus.de/earth/recycling-jetzt-will-china-die-alten-batterien-aufspueren_19c20a45-6740-4403-bb55-619de3eb89da.html" TargetMode="External"/><Relationship Id="rId143" Type="http://schemas.openxmlformats.org/officeDocument/2006/relationships/hyperlink" Target="https://www.bisinfotech.com/gujarat-strengthens-ev-ecosystem-with-sanand-mbsir-push/" TargetMode="External"/><Relationship Id="rId144" Type="http://schemas.openxmlformats.org/officeDocument/2006/relationships/hyperlink" Target="https://ca.finance.yahoo.com/news/amprius-ampx-climbs-9-7-071552537.html" TargetMode="External"/><Relationship Id="rId145" Type="http://schemas.openxmlformats.org/officeDocument/2006/relationships/hyperlink" Target="https://www.larazon.es/tecnologia-consumo/byd-gran-tang-950-km-autonomia-bateria-130-kwh-nueva-blade-battery_2026040769d375b7bfc2456bae1eaaed.html" TargetMode="External"/><Relationship Id="rId146" Type="http://schemas.openxmlformats.org/officeDocument/2006/relationships/hyperlink" Target="https://evtech.news/news/tesla-reclaims-global-ev-sales-crown-in-q1-2026-surpassing-byd.html" TargetMode="External"/><Relationship Id="rId147" Type="http://schemas.openxmlformats.org/officeDocument/2006/relationships/hyperlink" Target="https://www.businessdailyafrica.com/bd/corporate/shipping-logistics/boon-for-electric-vehicle-dealers-as-state-orders-600-units-5415090" TargetMode="External"/><Relationship Id="rId148" Type="http://schemas.openxmlformats.org/officeDocument/2006/relationships/hyperlink" Target="https://evsandbeyond.co.nz/ev-demand-surges-as-fuel-costs-drive-buyer-shift/#utm_source=rss&amp;utm_medium=rss&amp;utm_campaign=ev-demand-surges-as-fuel-costs-drive-buyer-shift" TargetMode="External"/><Relationship Id="rId149" Type="http://schemas.openxmlformats.org/officeDocument/2006/relationships/hyperlink" Target="https://insideevs.com/news/792172/dodge-slate-cheaper-american-evs/" TargetMode="External"/><Relationship Id="rId150" Type="http://schemas.openxmlformats.org/officeDocument/2006/relationships/hyperlink" Target="https://carbuzz.com/proposed-federal-gas-tax-replacement-vehicle-weight/" TargetMode="External"/><Relationship Id="rId151" Type="http://schemas.openxmlformats.org/officeDocument/2006/relationships/hyperlink" Target="https://blog.factmr.com/global-ev-charging-cable-market-dominated-by-europe-as-leoni-and-aptiv-expand-charging-infrastructure/" TargetMode="External"/><Relationship Id="rId152" Type="http://schemas.openxmlformats.org/officeDocument/2006/relationships/hyperlink" Target="https://www.tarmaclife.co.nz/bmw-reviews-new-zealand/munichs-mega-makeover-bmws-plant-reborn-for-the-neue-klasse/" TargetMode="External"/><Relationship Id="rId153" Type="http://schemas.openxmlformats.org/officeDocument/2006/relationships/hyperlink" Target="https://www.carexpert.com.au/car-news/vfacts-march-2026-market-down-but-ev-sales-jump-kia-and-byd-enter-top-three" TargetMode="External"/><Relationship Id="rId154" Type="http://schemas.openxmlformats.org/officeDocument/2006/relationships/hyperlink" Target="https://lithium-news.com/surging-demand-creates-complex-dynamics-in-lithium-hydroxide-premium-markets/" TargetMode="External"/><Relationship Id="rId155" Type="http://schemas.openxmlformats.org/officeDocument/2006/relationships/hyperlink" Target="https://www.nation.com.pk/07-Apr-2026/fossil-fuel-free" TargetMode="External"/><Relationship Id="rId156" Type="http://schemas.openxmlformats.org/officeDocument/2006/relationships/hyperlink" Target="https://lithium-news.com/revolutionary-resource-expansion-drill-technology-transforms-lithium-mining-operations-worldwide/" TargetMode="External"/><Relationship Id="rId157" Type="http://schemas.openxmlformats.org/officeDocument/2006/relationships/hyperlink" Target="https://news.ltn.com.tw/news/life/breakingnews/5395195" TargetMode="External"/><Relationship Id="rId158" Type="http://schemas.openxmlformats.org/officeDocument/2006/relationships/hyperlink" Target="https://en.prnasia.com/releases/apac/connecting-the-globe-empowering-green-energy-china-international-battery-fair-2026-shapes-the-next-era-of-battery-technology-528149.shtml" TargetMode="External"/><Relationship Id="rId159" Type="http://schemas.openxmlformats.org/officeDocument/2006/relationships/hyperlink" Target="https://www.lanacion.com.ar/economia/se-sumo-otro-proyecto-minero-al-rigi-y-se-aprobo-la-ampliacion-de-otro-nid06042026/" TargetMode="External"/><Relationship Id="rId160" Type="http://schemas.openxmlformats.org/officeDocument/2006/relationships/hyperlink" Target="https://www.breitbart.com/radio/2026/04/06/exclusive-david-park-direct-lithium-extraction-in-arkansas-could-help-break-reliance-on-china/" TargetMode="External"/><Relationship Id="rId161" Type="http://schemas.openxmlformats.org/officeDocument/2006/relationships/hyperlink" Target="https://mining.com.au/europes-lithium-hunt-an-easter-discovery-series/" TargetMode="External"/><Relationship Id="rId162" Type="http://schemas.openxmlformats.org/officeDocument/2006/relationships/hyperlink" Target="https://lithium-news.com/revolutionary-dle-technology-breakthrough-transforms-lithium-extraction-economics-forever/" TargetMode="External"/><Relationship Id="rId163" Type="http://schemas.openxmlformats.org/officeDocument/2006/relationships/hyperlink" Target="https://chargedevs.com/newswire/south-8-technologies-lands-9-2m-california-grant-to-scale-ligas-electrolyte-production-in-san-diego/" TargetMode="External"/><Relationship Id="rId164" Type="http://schemas.openxmlformats.org/officeDocument/2006/relationships/hyperlink" Target="https://electrek.co/2026/04/06/byd-ev-orders-surge-to-another-level-overseas-energy-crisis/" TargetMode="External"/><Relationship Id="rId165" Type="http://schemas.openxmlformats.org/officeDocument/2006/relationships/hyperlink" Target="https://www.whalesbook.com/news/English/industrial-goodsservices/Indias-indian-rupee7280-Crore-Rare-Earth-Magnet-Plan-Vedanta-HZL-Join-Race/69d3e8b531d4f2ab480f6cf4" TargetMode="External"/><Relationship Id="rId166" Type="http://schemas.openxmlformats.org/officeDocument/2006/relationships/hyperlink" Target="https://www.hdmotori.it/batterie-ioni-di-sodio-2027-convenienza/" TargetMode="External"/><Relationship Id="rId167" Type="http://schemas.openxmlformats.org/officeDocument/2006/relationships/hyperlink" Target="https://www.birminghammail.co.uk/motoring/motoring-news/electric-van-drivers-handed-major-33682420" TargetMode="External"/><Relationship Id="rId168" Type="http://schemas.openxmlformats.org/officeDocument/2006/relationships/hyperlink" Target="https://www.thejapannews.net/news/278967415/feature-chinese-evs-under-spotlight-at-bangkok-motor-show-amid-global-fuel-shock" TargetMode="External"/><Relationship Id="rId169" Type="http://schemas.openxmlformats.org/officeDocument/2006/relationships/hyperlink" Target="https://www.wardsauto.com/news/stellantis-leapmotor-sales-surge-february-2026/816567/" TargetMode="External"/><Relationship Id="rId170" Type="http://schemas.openxmlformats.org/officeDocument/2006/relationships/hyperlink" Target="https://www.eqmagpro.com/india-ev-sales-jump-35-yoy-in-q1-2026-as-electric-mobility-adoption-accelerates-eq/" TargetMode="External"/><Relationship Id="rId171" Type="http://schemas.openxmlformats.org/officeDocument/2006/relationships/hyperlink" Target="https://www.perfil.com/noticias/economia/rigi-el-gobierno-aprobo-una-inversion-de-us250-millones-en-litio-en-catamarca-a40.phtml" TargetMode="External"/><Relationship Id="rId172" Type="http://schemas.openxmlformats.org/officeDocument/2006/relationships/hyperlink" Target="https://www.moomoo.com/news/post/67924626/citic-securities-high-demand-for-domestic-energy-storage-remains-robust?level=1&amp;data_ticket=1775478445782353" TargetMode="External"/><Relationship Id="rId173" Type="http://schemas.openxmlformats.org/officeDocument/2006/relationships/hyperlink" Target="https://vocal.media/trader/united-states-electric-vehicles-market-size-share-and-industry-growth-forecast-2034" TargetMode="External"/><Relationship Id="rId174" Type="http://schemas.openxmlformats.org/officeDocument/2006/relationships/hyperlink" Target="https://bioengineer.org/safe-high-capacity-na-ion-battery-with-nonflammable-electrolyte/" TargetMode="External"/><Relationship Id="rId175" Type="http://schemas.openxmlformats.org/officeDocument/2006/relationships/hyperlink" Target="https://insideevs.com/news/792143/tesla-no1-ev-maker-q1-2026/" TargetMode="External"/><Relationship Id="rId176" Type="http://schemas.openxmlformats.org/officeDocument/2006/relationships/hyperlink" Target="https://www.autocarindia.com/car-news/tesla-claws-back-top-ev-seller-title-from-byd-in-q1-2026-439380" TargetMode="External"/><Relationship Id="rId177" Type="http://schemas.openxmlformats.org/officeDocument/2006/relationships/hyperlink" Target="https://techau.com.au/charging-queues-return-as-easter-road-trips-test-australias-ev-infrastructure/" TargetMode="External"/><Relationship Id="rId178" Type="http://schemas.openxmlformats.org/officeDocument/2006/relationships/hyperlink" Target="https://news.az/news/how-tesla-regained-the-ev-lead-from-byd-in-q1-2026" TargetMode="External"/><Relationship Id="rId179" Type="http://schemas.openxmlformats.org/officeDocument/2006/relationships/hyperlink" Target="https://www.storyboard18.com/how-it-works/cleaner-fuels-leaner-inventory-two-structural-shifts-power-indias-auto-retail-in-fy26-94329.htm" TargetMode="External"/><Relationship Id="rId180" Type="http://schemas.openxmlformats.org/officeDocument/2006/relationships/hyperlink" Target="https://www.scmp.com/news/china/science/article/3348742/chinas-electric-truck-revolution-powerful-painkiller-iran-war?utm_source=rss_feed" TargetMode="External"/><Relationship Id="rId181" Type="http://schemas.openxmlformats.org/officeDocument/2006/relationships/hyperlink" Target="https://www.americanbankingnews.com/2026/04/06/electric-vehicle-stocks-to-watch-now-april-4th.html" TargetMode="External"/><Relationship Id="rId182" Type="http://schemas.openxmlformats.org/officeDocument/2006/relationships/hyperlink" Target="https://www.albiladpress.com/news/2026/6383/cars/989858.html" TargetMode="External"/><Relationship Id="rId183" Type="http://schemas.openxmlformats.org/officeDocument/2006/relationships/hyperlink" Target="https://lithium-news.com/record-chilean-production-output-transforms-the-global-lithium-supply-chain/" TargetMode="External"/><Relationship Id="rId184" Type="http://schemas.openxmlformats.org/officeDocument/2006/relationships/hyperlink" Target="https://www.hulldailymail.co.uk/news/business/car-dealers-new-hull-showroom-10898166" TargetMode="External"/><Relationship Id="rId185" Type="http://schemas.openxmlformats.org/officeDocument/2006/relationships/hyperlink" Target="https://therideshareguy.com/weekly-roundup-rising-gas-prices-are-pushing-drivers-off-the-road/" TargetMode="External"/><Relationship Id="rId186" Type="http://schemas.openxmlformats.org/officeDocument/2006/relationships/hyperlink" Target="https://www.ktpress.rw/2026/04/rwanda-motors-im-bank-unveil-100-financing-for-electric-vehicles/" TargetMode="External"/><Relationship Id="rId187" Type="http://schemas.openxmlformats.org/officeDocument/2006/relationships/hyperlink" Target="https://www.torquenews.com/18004/7-gas-good-environment-and-our-future-keep-strait-hormuz-closed" TargetMode="External"/><Relationship Id="rId188" Type="http://schemas.openxmlformats.org/officeDocument/2006/relationships/hyperlink" Target="https://ekonomi.republika.co.id/berita/tcubrk348/krisis-energi-picu-lonjakan-minat-pada-kendaraan-listrik-di-asiapasifik" TargetMode="External"/><Relationship Id="rId189" Type="http://schemas.openxmlformats.org/officeDocument/2006/relationships/hyperlink" Target="https://lithium-news.com/record-production-gains-from-direct-lithium-extraction-signal-new-era-for-investors/" TargetMode="External"/><Relationship Id="rId190" Type="http://schemas.openxmlformats.org/officeDocument/2006/relationships/hyperlink" Target="https://lithium-news.com/major-refinery-expansions-drive-revolutionary-breakthroughs-in-lithium-extraction-methods/" TargetMode="External"/><Relationship Id="rId191" Type="http://schemas.openxmlformats.org/officeDocument/2006/relationships/hyperlink" Target="https://lithium-news.com/smart-investors-discover-major-technical-breakthrough-creating-new-lithium-royalty-opportunity/" TargetMode="External"/><Relationship Id="rId192" Type="http://schemas.openxmlformats.org/officeDocument/2006/relationships/hyperlink" Target="https://cleantechnica.com/2026/04/05/72-new-ev-fast-chargers-now-operating-in-or-coming-to-illinois/" TargetMode="External"/><Relationship Id="rId193" Type="http://schemas.openxmlformats.org/officeDocument/2006/relationships/hyperlink" Target="https://skillings.net/chinas-15th-five-year-plan-a-bullish-signal-for-energy-storage/" TargetMode="External"/><Relationship Id="rId194" Type="http://schemas.openxmlformats.org/officeDocument/2006/relationships/hyperlink" Target="https://evmagz.com/toyota-bz-sales-rise-79-in-u-s-as-ev-strategy-gains-momentum/" TargetMode="External"/><Relationship Id="rId195" Type="http://schemas.openxmlformats.org/officeDocument/2006/relationships/hyperlink" Target="https://www.ad-hoc-news.de/boerse/news/ueberblick/tesla-model-y-versatile-electric-suv-redefining-mobility/69079035" TargetMode="External"/><Relationship Id="rId196" Type="http://schemas.openxmlformats.org/officeDocument/2006/relationships/hyperlink" Target="https://evmagz.com/volkswagen-integrates-dealer-networks-in-china-to-expand-ev-sales-reach/" TargetMode="External"/><Relationship Id="rId197" Type="http://schemas.openxmlformats.org/officeDocument/2006/relationships/hyperlink" Target="https://evmagz.com/tesla-china-march-wholesale-volume-rises-on-domestic-and-export-demand/" TargetMode="External"/><Relationship Id="rId198" Type="http://schemas.openxmlformats.org/officeDocument/2006/relationships/hyperlink" Target="https://carnewschina.com/2026/04/05/china-issues-new-policy-to-standardise-lithium-battery-recycling-extending-ev-lifecycle-oversight/" TargetMode="External"/><Relationship Id="rId199" Type="http://schemas.openxmlformats.org/officeDocument/2006/relationships/hyperlink" Target="https://3dnews.ru/1139461/v-sleduyushchem-godu-natrievie-akkumulyatori-nachnut-aktivnee-primenyatsya-v-avtomobilnoy-promishlennosti" TargetMode="External"/><Relationship Id="rId200" Type="http://schemas.openxmlformats.org/officeDocument/2006/relationships/hyperlink" Target="https://www.independent.co.uk/cars/electric-vehicles/jodie-kidd-electric-road-trip-b2949250.html" TargetMode="External"/><Relationship Id="rId201" Type="http://schemas.openxmlformats.org/officeDocument/2006/relationships/hyperlink" Target="https://evmagz.com/xiaomi-appoints-former-tesla-china-executive-to-oversee-ev-sales-operations/" TargetMode="External"/><Relationship Id="rId202" Type="http://schemas.openxmlformats.org/officeDocument/2006/relationships/hyperlink" Target="https://www.edp24.co.uk/news/25982199.new-electric-vehicle-charging-hub-opens-lowestoft/?ref=rss" TargetMode="External"/><Relationship Id="rId203" Type="http://schemas.openxmlformats.org/officeDocument/2006/relationships/hyperlink" Target="https://www.dailykos.com/stories/2026/4/4/2376194/-Newsom-promised-California-a-lithium-bonanza-It-still-hasn-t-arrived?pm_campaign=blog&amp;pm_medium=rss&amp;pm_source=main" TargetMode="External"/><Relationship Id="rId204" Type="http://schemas.openxmlformats.org/officeDocument/2006/relationships/hyperlink" Target="https://lithium-news.com/critical-supply-deficit-warning-signals-major-transformation-ahead-for-lithium-markets/" TargetMode="External"/><Relationship Id="rId205" Type="http://schemas.openxmlformats.org/officeDocument/2006/relationships/hyperlink" Target="https://nypost.com/2026/03/30/us-news/house-gop-subpoenas-california-official-over-ev-mandate-emails-with-newsom/" TargetMode="External"/><Relationship Id="rId206" Type="http://schemas.openxmlformats.org/officeDocument/2006/relationships/hyperlink" Target="https://www.investing.com/news/stock-market-news/judge-upholds-us-government-approval-of-ioneers-nevada-lithium-mine-4588603" TargetMode="External"/><Relationship Id="rId207" Type="http://schemas.openxmlformats.org/officeDocument/2006/relationships/hyperlink" Target="https://evehicleshop.in/tatas-fy26-triumph-crossing-92000-ev-sales-in-india/" TargetMode="External"/><Relationship Id="rId208" Type="http://schemas.openxmlformats.org/officeDocument/2006/relationships/hyperlink" Target="https://oilprice.com/Energy/Energy-General/US-Battery-Expansion-Surges-Ahead-of-Demand-Curve.html" TargetMode="External"/><Relationship Id="rId209" Type="http://schemas.openxmlformats.org/officeDocument/2006/relationships/hyperlink" Target="https://www.techbriefs.com/component/content/article/54863-new-protective-layer-boosts-lithium-metal-battery-performance?catid=1670&amp;Itemid=690" TargetMode="External"/><Relationship Id="rId210" Type="http://schemas.openxmlformats.org/officeDocument/2006/relationships/hyperlink" Target="https://news.az/news/how-tesla-regained-the-top-spot-in-global-electric-car-sales" TargetMode="External"/><Relationship Id="rId211" Type="http://schemas.openxmlformats.org/officeDocument/2006/relationships/hyperlink" Target="https://www.aol.com/toyota-bets-big-evs-us-192446533.html" TargetMode="External"/><Relationship Id="rId212" Type="http://schemas.openxmlformats.org/officeDocument/2006/relationships/hyperlink" Target="https://2nernation.com/whats-new/see-the-all%E2%80%91new-tesla-model-y-l-at-tesla-center-bgc/" TargetMode="External"/><Relationship Id="rId213" Type="http://schemas.openxmlformats.org/officeDocument/2006/relationships/hyperlink" Target="https://skillings.net/project-vault-vs-forge-reshaping-the-global-mineral-architecture/" TargetMode="External"/><Relationship Id="rId214" Type="http://schemas.openxmlformats.org/officeDocument/2006/relationships/hyperlink" Target="https://qazinform.com/news/tesla-overtakes-byd-in-electric-vehicle-market-e29c2f" TargetMode="External"/><Relationship Id="rId215" Type="http://schemas.openxmlformats.org/officeDocument/2006/relationships/hyperlink" Target="https://blog.lukmaanias.com/2026/04/04/daily-pib-highlights-1st-2nd-april-2026/" TargetMode="External"/><Relationship Id="rId216" Type="http://schemas.openxmlformats.org/officeDocument/2006/relationships/hyperlink" Target="https://www.eqmagpro.com/fuel-supply-concerns-drive-surge-in-ev-adoption-across-asia-pacific-markets-eq/" TargetMode="External"/><Relationship Id="rId217" Type="http://schemas.openxmlformats.org/officeDocument/2006/relationships/hyperlink" Target="https://cleantechnica.com/2026/04/03/nissan-leaf-ariya-sales-collapse-in-usa/" TargetMode="External"/><Relationship Id="rId218" Type="http://schemas.openxmlformats.org/officeDocument/2006/relationships/hyperlink" Target="https://interestingengineering.com/transportation/chinas-byd-ev-claims-590-mile-range" TargetMode="External"/><Relationship Id="rId219" Type="http://schemas.openxmlformats.org/officeDocument/2006/relationships/hyperlink" Target="https://evmagz.com/uber-expands-ev-incentive-programme-across-united-states/" TargetMode="External"/><Relationship Id="rId220" Type="http://schemas.openxmlformats.org/officeDocument/2006/relationships/hyperlink" Target="https://www.investing.com/news/stock-market-news/battery-x-metals-submits-amended-ipo-filing-to-sec-for-us-listing-432SI-4586313" TargetMode="External"/><Relationship Id="rId221" Type="http://schemas.openxmlformats.org/officeDocument/2006/relationships/hyperlink" Target="https://lithium-news.com/surging-demand-for-recycled-lithium-transforms-clean-energy-economics/" TargetMode="External"/><Relationship Id="rId222" Type="http://schemas.openxmlformats.org/officeDocument/2006/relationships/hyperlink" Target="https://evmagz.com/fraunhofer-develops-electrochemical-method-to-recover-battery-materials/" TargetMode="External"/><Relationship Id="rId223" Type="http://schemas.openxmlformats.org/officeDocument/2006/relationships/hyperlink" Target="https://www.insidermonkey.com/blog/lithium-stocks-list-9-biggest-lithium-stocks-1722396/" TargetMode="External"/><Relationship Id="rId224" Type="http://schemas.openxmlformats.org/officeDocument/2006/relationships/hyperlink" Target="https://lithium-news.com/surging-clean-energy-demand-forces-major-price-forecast-revision-in-lithium-markets/" TargetMode="External"/><Relationship Id="rId225" Type="http://schemas.openxmlformats.org/officeDocument/2006/relationships/hyperlink" Target="https://lithium-news.com/critical-supply-deficit-warning-positions-lithium-as-the-next-investment-goldmine/" TargetMode="External"/><Relationship Id="rId226" Type="http://schemas.openxmlformats.org/officeDocument/2006/relationships/hyperlink" Target="https://lithium-news.com/supply-deficit-warning-drives-revolutionary-breakthrough-in-lithium-extraction-methods/" TargetMode="External"/><Relationship Id="rId227" Type="http://schemas.openxmlformats.org/officeDocument/2006/relationships/hyperlink" Target="https://cleantechnica.com/2026/04/03/bevs-rise-16-yoy-in-february-in-europe/" TargetMode="External"/><Relationship Id="rId228" Type="http://schemas.openxmlformats.org/officeDocument/2006/relationships/hyperlink" Target="https://editorialge.com/ira-green-energy-boom-2026-key-facts/" TargetMode="External"/><Relationship Id="rId229" Type="http://schemas.openxmlformats.org/officeDocument/2006/relationships/hyperlink" Target="https://www.seattletimes.com/business/chinas-byd-sees-first-profit-drop-since-2021-even-as-the-tesla-rival-takes-global-ev-crown/?utm_source=RSS&amp;utm_medium=Referral&amp;utm_campaign=RSS_all" TargetMode="External"/><Relationship Id="rId230" Type="http://schemas.openxmlformats.org/officeDocument/2006/relationships/hyperlink" Target="https://lithium-news.com/surging-clean-energy-demand-triggers-major-lithium-price-forecast-revision/" TargetMode="External"/><Relationship Id="rId231" Type="http://schemas.openxmlformats.org/officeDocument/2006/relationships/hyperlink" Target="https://lithium-news.com/record-growth-powers-the-recycled-lithium-market-as-battery-demand-soars/" TargetMode="External"/><Relationship Id="rId232" Type="http://schemas.openxmlformats.org/officeDocument/2006/relationships/hyperlink" Target="https://climatechangedispatch.com/trump-cuts-ev-charging-subsidies/" TargetMode="External"/><Relationship Id="rId233" Type="http://schemas.openxmlformats.org/officeDocument/2006/relationships/hyperlink" Target="https://www.thehindu.com/news/national/kerala/central-nod-for-grant-for-establishing-ev-chargers-in-kerala/article70819510.ece" TargetMode="External"/><Relationship Id="rId234" Type="http://schemas.openxmlformats.org/officeDocument/2006/relationships/hyperlink" Target="https://www.bostonglobe.com/2026/03/27/business/factorial-lithium-battery-solid-state-drones-military/" TargetMode="External"/><Relationship Id="rId235" Type="http://schemas.openxmlformats.org/officeDocument/2006/relationships/hyperlink" Target="https://www.americanbankingnews.com/2026/04/03/aqua-metals-q4-earnings-call-highlights.html" TargetMode="External"/><Relationship Id="rId236" Type="http://schemas.openxmlformats.org/officeDocument/2006/relationships/hyperlink" Target="https://lithium-news.com/revolutionary-lithium-refinery-expansions-transform-global-battery-supply-chains/" TargetMode="External"/><Relationship Id="rId237" Type="http://schemas.openxmlformats.org/officeDocument/2006/relationships/hyperlink" Target="https://www.washingtonpost.com/opinions/2026/03/26/ev-electric-car-batteries-byd-china-av/" TargetMode="External"/><Relationship Id="rId238" Type="http://schemas.openxmlformats.org/officeDocument/2006/relationships/hyperlink" Target="https://greenmove.hwupgrade.it/news/mobilita-elettrica/batterie-ev-difficili-da-riciclare-il-problema-si-chiama-cell-to-pack-la-soluzione-robotica_152117.html" TargetMode="External"/><Relationship Id="rId239" Type="http://schemas.openxmlformats.org/officeDocument/2006/relationships/hyperlink" Target="https://news.google.com/rss/articles/CBMikAFBVV95cUxQaGxaQjdnZUVtajEzaTBqT2dSeU50OVhPeVREekpiVkZseTQxQ3ZDVm9IYU5jZGhJTU43c0tKWDQ5eDBmUF9PTFowdjZxbF93bGJBVDlOU2pNT2MxUHo4SXhEM2M0UVFHbEV1SzZURW9TWnZaLXI3TlBORF9hQlptcXEyZzlKcmhkYW1EWHVKSU0?oc=5&amp;hl=en-US&amp;gl=US&amp;ceid=US:en" TargetMode="External"/><Relationship Id="rId240" Type="http://schemas.openxmlformats.org/officeDocument/2006/relationships/hyperlink" Target="https://3dnews.ru/1139383/tesla-vpervie-s-kontsa-2024-goda-oboshla-byd-po-obyomu-postavok-elektromobiley" TargetMode="External"/><Relationship Id="rId241" Type="http://schemas.openxmlformats.org/officeDocument/2006/relationships/hyperlink" Target="https://www.zawya.com/en/press-release/government-news/dubai-municipality-launches-initiative-to-install-ev-charging-stations-garq13lk" TargetMode="External"/><Relationship Id="rId242" Type="http://schemas.openxmlformats.org/officeDocument/2006/relationships/hyperlink" Target="https://www.autoblog.it/post/leapmotor-e-inarrestabile-110-155-consegne-nel-primo-trimestre-2026" TargetMode="External"/><Relationship Id="rId243" Type="http://schemas.openxmlformats.org/officeDocument/2006/relationships/hyperlink" Target="https://uaenews247.com/2026/04/03/evs-in-uae-cut-fuel-costs-to-aed-45-per-1000-km/" TargetMode="External"/><Relationship Id="rId244" Type="http://schemas.openxmlformats.org/officeDocument/2006/relationships/hyperlink" Target="https://www.scmp.com/business/china-business/article/3348898/tesla-outraces-chinas-byd-pure-electric-car-sales-regain-worlds-top-spot?utm_source=rss_feed" TargetMode="External"/><Relationship Id="rId245" Type="http://schemas.openxmlformats.org/officeDocument/2006/relationships/hyperlink" Target="https://www.techradar.com/vehicle-tech/hybrid-electric-vehicles/toyota-hits-the-accelerator-on-evs-as-its-rivals-go-into-reverse-starting-with-an-usd800-million-kentucky-plant-and-three-new-cars" TargetMode="External"/><Relationship Id="rId246" Type="http://schemas.openxmlformats.org/officeDocument/2006/relationships/hyperlink" Target="https://news.az/news/toyota-pushes-ev-growth-amid-rising-us-tariffs" TargetMode="External"/><Relationship Id="rId247" Type="http://schemas.openxmlformats.org/officeDocument/2006/relationships/hyperlink" Target="https://www.business-standard.com/world-news/tesla-sales-rise-after-year-of-musk-boycotts-but-still-miss-expectations-126040300061_1.html" TargetMode="External"/><Relationship Id="rId248" Type="http://schemas.openxmlformats.org/officeDocument/2006/relationships/hyperlink" Target="https://www.fool.com/investing/2026/04/02/teslas-vehicle-deliveries-are-down-14-from-last-qu/" TargetMode="External"/><Relationship Id="rId249" Type="http://schemas.openxmlformats.org/officeDocument/2006/relationships/hyperlink" Target="https://electriccarsreport.com/2026/04/tesla-q1-2026-results-growth-returns-but-momentum-still-lags/" TargetMode="External"/><Relationship Id="rId250" Type="http://schemas.openxmlformats.org/officeDocument/2006/relationships/hyperlink" Target="https://www.ad-hoc-news.de/boerse/news/ueberblick/tesla-stock-hits-record-high-amid-autonomous-driving-breakthrough-and/69060841" TargetMode="External"/><Relationship Id="rId251" Type="http://schemas.openxmlformats.org/officeDocument/2006/relationships/hyperlink" Target="https://www.carscoops.com/2026/04/ford-uev-platform-tesla-rival/" TargetMode="External"/><Relationship Id="rId252" Type="http://schemas.openxmlformats.org/officeDocument/2006/relationships/hyperlink" Target="https://www.socialnews.xyz/2026/04/02/private-capital-powers-u-s-ev-charging-boom-through-tax-credit-partnerships/" TargetMode="External"/><Relationship Id="rId253" Type="http://schemas.openxmlformats.org/officeDocument/2006/relationships/hyperlink" Target="https://carboncredits.com/history-repeating-itself-why-middle-east-conflict-at-the-pump-should-be-a-wake-up-call-for-north-america/" TargetMode="External"/><Relationship Id="rId254" Type="http://schemas.openxmlformats.org/officeDocument/2006/relationships/hyperlink" Target="https://propakistani.pk/2026/04/02/better-and-cheaper-sodium-ion-batteries-could-start-replacing-lithium-ion-by-end-of-2027/" TargetMode="External"/><Relationship Id="rId255" Type="http://schemas.openxmlformats.org/officeDocument/2006/relationships/hyperlink" Target="https://carbuzz.com/solid-state-battery-producer-ready-for-mainstream/" TargetMode="External"/><Relationship Id="rId256" Type="http://schemas.openxmlformats.org/officeDocument/2006/relationships/hyperlink" Target="https://lithium-news.com/revolutionary-resource-expansion-drill-programs-transform-global-lithium-mining-operations/" TargetMode="External"/><Relationship Id="rId257" Type="http://schemas.openxmlformats.org/officeDocument/2006/relationships/hyperlink" Target="https://greenmove.hwupgrade.it/news/mobilita-elettrica/addio-agli-sprechi-nel-riciclo-il-fraunhofer-ifam-cattura-il-litio-anche-dall-acqua-di-scarto_152063.html" TargetMode="External"/><Relationship Id="rId258" Type="http://schemas.openxmlformats.org/officeDocument/2006/relationships/hyperlink" Target="https://www.abendzeitung-muenchen.de/mehr/geld/tesla-auslieferungen-legen-um-gut-sechs-prozent-zu-art-1122928" TargetMode="External"/><Relationship Id="rId259" Type="http://schemas.openxmlformats.org/officeDocument/2006/relationships/hyperlink" Target="https://ca.finance.yahoo.com/news/teslas-first-quarter-deliveries-miss-130544487.html" TargetMode="External"/><Relationship Id="rId260" Type="http://schemas.openxmlformats.org/officeDocument/2006/relationships/hyperlink" Target="https://www.chinanews.net/news/278959668/china-byd-seizes-oil-driven-ev-momentum-with-win-win-global-push" TargetMode="External"/><Relationship Id="rId261" Type="http://schemas.openxmlformats.org/officeDocument/2006/relationships/hyperlink" Target="https://www.dailymail.co.uk/news/article-15672675/Albanese-government-considering-new-tax-thousands-Australian-drivers-you-need-know.html?ns_mchannel=rss&amp;ns_campaign=1490&amp;ito=1490" TargetMode="External"/><Relationship Id="rId262" Type="http://schemas.openxmlformats.org/officeDocument/2006/relationships/hyperlink" Target="https://www.bestmag.co.uk/german-breakthrough-in-cleaner-battery-recycling/" TargetMode="External"/><Relationship Id="rId263" Type="http://schemas.openxmlformats.org/officeDocument/2006/relationships/hyperlink" Target="https://thedriven.io/2026/04/02/chery-unveils-next-gen-rhino-battery-with-target-range-of-1500km/" TargetMode="External"/><Relationship Id="rId264" Type="http://schemas.openxmlformats.org/officeDocument/2006/relationships/hyperlink" Target="https://www.scmp.com/business/china-business/article/3348799/china-ev-makers-surge-back-march-subsidies-and-financing-spur-demand?utm_source=rss_feed" TargetMode="External"/><Relationship Id="rId265" Type="http://schemas.openxmlformats.org/officeDocument/2006/relationships/hyperlink" Target="https://coincentral.com/tesla-tsla-stock-china-ev-sales-rise-for-second-straight-quarter/" TargetMode="External"/><Relationship Id="rId266" Type="http://schemas.openxmlformats.org/officeDocument/2006/relationships/hyperlink" Target="https://evmagz.com/cefc-commits-aud-100-million-to-boost-ev-adoption-in-australia-with-vwfs-partnership/" TargetMode="External"/><Relationship Id="rId267" Type="http://schemas.openxmlformats.org/officeDocument/2006/relationships/hyperlink" Target="https://www.ad-hoc-news.de/boerse/news/ueberblick/qualcomm-secures-key-role-in-premium-ev-brand-s-digital-architecture/69053329" TargetMode="External"/><Relationship Id="rId268" Type="http://schemas.openxmlformats.org/officeDocument/2006/relationships/hyperlink" Target="https://theconversation.com/fuel-prices-are-driving-more-australians-to-evs-and-secondhand-cars-are-in-high-demand-279835" TargetMode="External"/><Relationship Id="rId269" Type="http://schemas.openxmlformats.org/officeDocument/2006/relationships/hyperlink" Target="https://www.newcastleherald.com.au/story/9212966/game-changing-battery-the-key-to-budget-evs/" TargetMode="External"/><Relationship Id="rId270" Type="http://schemas.openxmlformats.org/officeDocument/2006/relationships/hyperlink" Target="https://www.ad-hoc-news.de/boerse/news/ueberblick/borgwarner-inc-stock-key-insights-into-electrification-leadership-and/69052776" TargetMode="External"/><Relationship Id="rId271" Type="http://schemas.openxmlformats.org/officeDocument/2006/relationships/hyperlink" Target="https://www.freemalaysiatoday.com/category/opinion/2026/04/02/get-your-chinese-evs-while-they-remain-subsidised" TargetMode="External"/><Relationship Id="rId272" Type="http://schemas.openxmlformats.org/officeDocument/2006/relationships/hyperlink" Target="https://lithium-news.com/record-australian-lithium-export-volumes-signal-global-battery-revolution-acceleration/" TargetMode="External"/><Relationship Id="rId273" Type="http://schemas.openxmlformats.org/officeDocument/2006/relationships/hyperlink" Target="https://www.press.bmwgroup.com/global/article/detail/T0456664EN?language=en" TargetMode="External"/><Relationship Id="rId274" Type="http://schemas.openxmlformats.org/officeDocument/2006/relationships/hyperlink" Target="https://cleantechnica.com/2026/04/01/general-motors-slaps-down-trumps-war-on-evs/" TargetMode="External"/><Relationship Id="rId275" Type="http://schemas.openxmlformats.org/officeDocument/2006/relationships/hyperlink" Target="https://ev-magazine.com/ev-news/byd-launches-the-new-song-ultra-ev-with-fast-charging-and-low-prices/" TargetMode="External"/><Relationship Id="rId276" Type="http://schemas.openxmlformats.org/officeDocument/2006/relationships/hyperlink" Target="https://www.newzimbabwe.com/zimbabwes-ban-on-raw-minerals-exports-puts-chinese-firms-under-pressure/" TargetMode="External"/><Relationship Id="rId277" Type="http://schemas.openxmlformats.org/officeDocument/2006/relationships/hyperlink" Target="https://carboncredits.com/texas-based-energyxs-project-lonestar-signals-a-turning-point-for-u-s-lithium-supply/" TargetMode="External"/><Relationship Id="rId278" Type="http://schemas.openxmlformats.org/officeDocument/2006/relationships/hyperlink" Target="https://lithium-news.com/record-gigafactory-supply-deal-signals-green-energy-revolution-at-critical-tipping-point/" TargetMode="External"/><Relationship Id="rId279" Type="http://schemas.openxmlformats.org/officeDocument/2006/relationships/hyperlink" Target="https://internationalbanker.com/technology/how-advances-in-battery-technology-are-shaping-key-global-industrial-trends/" TargetMode="External"/><Relationship Id="rId280" Type="http://schemas.openxmlformats.org/officeDocument/2006/relationships/hyperlink" Target="https://www.azomining.com/Article.aspx?ArticleID=1938" TargetMode="External"/><Relationship Id="rId281" Type="http://schemas.openxmlformats.org/officeDocument/2006/relationships/hyperlink" Target="https://www.powermag.com/a-powerful-change-supporting-cleaner-energy/" TargetMode="External"/><Relationship Id="rId282" Type="http://schemas.openxmlformats.org/officeDocument/2006/relationships/hyperlink" Target="https://chachingqueen.com/gas-car-ban-reasons/" TargetMode="External"/><Relationship Id="rId283" Type="http://schemas.openxmlformats.org/officeDocument/2006/relationships/hyperlink" Target="https://cnevpost.com/2026/04/01/tesla-celebrates-10th-anniversary-model-3-launch-global-sales-3-million/" TargetMode="External"/><Relationship Id="rId284" Type="http://schemas.openxmlformats.org/officeDocument/2006/relationships/hyperlink" Target="https://tribune.net.ph/2026/04/01/ev-taxis-expand-as-fuel-costs-climb" TargetMode="External"/><Relationship Id="rId285" Type="http://schemas.openxmlformats.org/officeDocument/2006/relationships/hyperlink" Target="https://www.prnewswire.com/news-releases/pmet-resources-submits-environmental-and-social-impact-assessment-esia-for-the-shaakichiuwaanaan-cv5-lithium-project-to-federal-and-provincial-governments-302731299.html" TargetMode="External"/><Relationship Id="rId286" Type="http://schemas.openxmlformats.org/officeDocument/2006/relationships/hyperlink" Target="https://interestingengineering.com/energy/verge-solid-state-battery-electric-motorcycle-production" TargetMode="External"/><Relationship Id="rId287" Type="http://schemas.openxmlformats.org/officeDocument/2006/relationships/hyperlink" Target="https://vocal.media/trader/united-states-electric-truck-market-size-to-hit-usd-8-220-2-million-by-2034" TargetMode="External"/><Relationship Id="rId288" Type="http://schemas.openxmlformats.org/officeDocument/2006/relationships/hyperlink" Target="https://www.straitstimes.com/asia/byd-showrooms-are-bustling-across-asia-after-iran-oil-shock" TargetMode="External"/><Relationship Id="rId289" Type="http://schemas.openxmlformats.org/officeDocument/2006/relationships/hyperlink" Target="https://www.chemengonline.com/thermally-switchable-solvents-allow-selective-extraction-of-lithium-from-brine-mixtures/" TargetMode="External"/><Relationship Id="rId290" Type="http://schemas.openxmlformats.org/officeDocument/2006/relationships/hyperlink" Target="https://www.lavieeco.com/influences/mobilite-electrique-gitex-africa-expose-les-dernieres-technologies/" TargetMode="External"/><Relationship Id="rId291" Type="http://schemas.openxmlformats.org/officeDocument/2006/relationships/hyperlink" Target="https://www.basicthinking.de/blog/2026/04/01/natrium-ionen-akku-baic/" TargetMode="External"/><Relationship Id="rId292" Type="http://schemas.openxmlformats.org/officeDocument/2006/relationships/hyperlink" Target="https://www.capitalfm.co.ke/news/2026/04/south-africa-gets-ready-for-battery-production-china-daily/" TargetMode="External"/><Relationship Id="rId293" Type="http://schemas.openxmlformats.org/officeDocument/2006/relationships/hyperlink" Target="https://www.ad-hoc-news.de/boerse/news/ueberblick/tesla-inc-stock-navigating-electric-vehicle-leadership-and-future/69043854" TargetMode="External"/><Relationship Id="rId294" Type="http://schemas.openxmlformats.org/officeDocument/2006/relationships/hyperlink" Target="https://lithium-news.com/record-lithium-etf-inflows-signal-the-green-energy-revolution-is-just-beginning/" TargetMode="External"/><Relationship Id="rId295" Type="http://schemas.openxmlformats.org/officeDocument/2006/relationships/hyperlink" Target="https://leadership.ng/africa-middle-east-forecast-20-39bn-ev-target-by-2031/" TargetMode="External"/><Relationship Id="rId296" Type="http://schemas.openxmlformats.org/officeDocument/2006/relationships/hyperlink" Target="https://www.nature.com/articles/s41467-026-71304-3" TargetMode="External"/><Relationship Id="rId297" Type="http://schemas.openxmlformats.org/officeDocument/2006/relationships/hyperlink" Target="https://lithium-news.com/global-hard-rock-mining-expansion-drives-record-production-gains-across-key-commodities/" TargetMode="External"/><Relationship Id="rId298" Type="http://schemas.openxmlformats.org/officeDocument/2006/relationships/hyperlink" Target="https://www.constructionowners.com/news/thacker-pass-hits-93-design" TargetMode="External"/><Relationship Id="rId299" Type="http://schemas.openxmlformats.org/officeDocument/2006/relationships/hyperlink" Target="https://news.metal.com/newscontent/103835375-SMM-Analysis-Indonesia%E2%80%99s-Battery-Recycling-Advances-Further" TargetMode="External"/><Relationship Id="rId300" Type="http://schemas.openxmlformats.org/officeDocument/2006/relationships/hyperlink" Target="https://plo.vn/khung-hoang-nang-luong-toan-cau-cu-hich-cho-ky-nguyen-xe-dien-post901999.html" TargetMode="External"/><Relationship Id="rId301" Type="http://schemas.openxmlformats.org/officeDocument/2006/relationships/hyperlink" Target="https://www.evinfrastructurenews.com/ev-fleet-charging/plenitude-to-deploy-42-ultrafast-chargepoints-in-spain" TargetMode="External"/><Relationship Id="rId302" Type="http://schemas.openxmlformats.org/officeDocument/2006/relationships/hyperlink" Target="https://www.electrichybridvehicletechnology.com/news/german-startup-tozero-launches-battery-recycling-demo-plant.html" TargetMode="External"/><Relationship Id="rId303" Type="http://schemas.openxmlformats.org/officeDocument/2006/relationships/hyperlink" Target="https://www.newswire.com/news/elektros-otc-elek-unveils-strategic-breakthrough-as-ludlow-research-issues" TargetMode="External"/><Relationship Id="rId304" Type="http://schemas.openxmlformats.org/officeDocument/2006/relationships/hyperlink" Target="https://www.openpr.com/news/4448537/vehicle-electrification-market-size-trends-growth" TargetMode="External"/><Relationship Id="rId305" Type="http://schemas.openxmlformats.org/officeDocument/2006/relationships/hyperlink" Target="https://express-press-release.net/news/2026/03/31/1744824" TargetMode="External"/><Relationship Id="rId306" Type="http://schemas.openxmlformats.org/officeDocument/2006/relationships/hyperlink" Target="https://stockhouse.com/news/newswire/2026/03/31/a-battery-minerals-value-stock-aligned-with-us-energy-resilience" TargetMode="External"/><Relationship Id="rId307" Type="http://schemas.openxmlformats.org/officeDocument/2006/relationships/hyperlink" Target="https://electriccarsreport.com/2026/03/volkswagen-id-unyx-08-pre-sales-begin-in-china-xpeng-tech-730-km-range/" TargetMode="External"/><Relationship Id="rId308" Type="http://schemas.openxmlformats.org/officeDocument/2006/relationships/hyperlink" Target="https://www.americanbankingnews.com/2026/03/31/lithium-stocks-to-research-march-30th.html" TargetMode="External"/><Relationship Id="rId309" Type="http://schemas.openxmlformats.org/officeDocument/2006/relationships/hyperlink" Target="https://www.skoda-storyboard.com/en/press-releases/a-czech-german-success-story-35-years-of-skoda-auto-as-part-of-the-volkswagen-group/" TargetMode="External"/><Relationship Id="rId310" Type="http://schemas.openxmlformats.org/officeDocument/2006/relationships/hyperlink" Target="https://www.marketbeat.com/instant-alerts/vinfast-auto-nasdaqvfs-reaches-new-1-year-high-heres-why-2026-03-31/" TargetMode="External"/><Relationship Id="rId311" Type="http://schemas.openxmlformats.org/officeDocument/2006/relationships/hyperlink" Target="https://www.energytrend.com/news/20260331-51172.html" TargetMode="External"/><Relationship Id="rId312" Type="http://schemas.openxmlformats.org/officeDocument/2006/relationships/hyperlink" Target="https://carnewschina.com/2026/03/31/byd-nio-catl-push-charging-and-swap-as-the-next-battleground-for-ev-growth/" TargetMode="External"/><Relationship Id="rId313" Type="http://schemas.openxmlformats.org/officeDocument/2006/relationships/hyperlink" Target="https://evtech.news/news/byd-song-ultra-ev-shocks-global-market-with-5-minute-charging-and-sub-22k-price.html" TargetMode="External"/><Relationship Id="rId314" Type="http://schemas.openxmlformats.org/officeDocument/2006/relationships/hyperlink" Target="https://www.evmechanica.com/industry-consortium-leaf-launched-to-boost-ev-charging-ecosystem-for-two-and-three-wheelers/" TargetMode="External"/><Relationship Id="rId315" Type="http://schemas.openxmlformats.org/officeDocument/2006/relationships/hyperlink" Target="https://vocal.media/futurism/marine-electric-vehicle-market-outlook-renewable-energy-adoption-operational-efficiency-and-industry-forecast-to-2034" TargetMode="External"/><Relationship Id="rId316" Type="http://schemas.openxmlformats.org/officeDocument/2006/relationships/hyperlink" Target="https://otomotif.sindonews.com/read/1691725/120/gila-isi-baterai-cuma-5-menit-byd-denza-d9-gen-2-siap-jegal-alphard-dengan-harga-rp958-jutaan-1774922599" TargetMode="External"/><Relationship Id="rId317" Type="http://schemas.openxmlformats.org/officeDocument/2006/relationships/hyperlink" Target="https://cleantechnica.com/2026/03/30/argentina-mexico-just-placed-a-massive-ev-order-on-brazil-50000-byds-each-for-2027/" TargetMode="External"/><Relationship Id="rId318" Type="http://schemas.openxmlformats.org/officeDocument/2006/relationships/hyperlink" Target="https://insideevs.com/news/791573/byd-15-million-sales-2026/" TargetMode="External"/><Relationship Id="rId319" Type="http://schemas.openxmlformats.org/officeDocument/2006/relationships/hyperlink" Target="https://lithium-news.com/revolutionary-dle-technology-breakthrough-transforms-global-lithium-extraction-industry/" TargetMode="External"/><Relationship Id="rId320" Type="http://schemas.openxmlformats.org/officeDocument/2006/relationships/hyperlink" Target="https://moto.rp.pl/na-prad/art44066031-od-ropy-do-akumulatorow-jak-catl-buduje-nowe-imperium-w-motoryzacji" TargetMode="External"/><Relationship Id="rId321" Type="http://schemas.openxmlformats.org/officeDocument/2006/relationships/hyperlink" Target="https://lithium-news.com/record-breaking-gigafactory-supply-deal-reshapes-global-green-energy-landscape/" TargetMode="External"/><Relationship Id="rId322" Type="http://schemas.openxmlformats.org/officeDocument/2006/relationships/hyperlink" Target="https://www.business-standard.com/industry/auto/ministry-of-heavy-industries-dfs-plan-financing-push-for-e-buses-e-trucks-126033001159_1.html" TargetMode="External"/><Relationship Id="rId323" Type="http://schemas.openxmlformats.org/officeDocument/2006/relationships/hyperlink" Target="https://eu.36kr.com/en/p/3745335802790147" TargetMode="External"/><Relationship Id="rId324" Type="http://schemas.openxmlformats.org/officeDocument/2006/relationships/hyperlink" Target="https://www.openpr.com/news/4447073/ev-battery-market-size-share-trends-2035" TargetMode="External"/><Relationship Id="rId325" Type="http://schemas.openxmlformats.org/officeDocument/2006/relationships/hyperlink" Target="https://lithium-news.com/revolutionary-dle-technology-breakthrough-transforms-global-lithium-mining-operations/" TargetMode="External"/><Relationship Id="rId326" Type="http://schemas.openxmlformats.org/officeDocument/2006/relationships/hyperlink" Target="https://driveteslacanada.ca/news/tesla-expands-in-saudi-arabia-with-new-jeddah-service-centre/?utm_source=rss&amp;utm_medium=rss&amp;utm_campaign=tesla-expands-in-saudi-arabia-with-new-jeddah-service-centre" TargetMode="External"/><Relationship Id="rId327" Type="http://schemas.openxmlformats.org/officeDocument/2006/relationships/hyperlink" Target="https://evmagz.com/ford-pro-unveils-low-cost-electric-transit-city-van-for-urban-fleets/" TargetMode="External"/><Relationship Id="rId328" Type="http://schemas.openxmlformats.org/officeDocument/2006/relationships/hyperlink" Target="https://evmagz.com/byd-targets-higher-overseas-sales-of-1-5-million-vehicles-by-2026/" TargetMode="External"/><Relationship Id="rId329" Type="http://schemas.openxmlformats.org/officeDocument/2006/relationships/hyperlink" Target="https://finance.yahoo.com/markets/stocks/articles/china-bak-battery-q4-earnings-130400719.html" TargetMode="External"/><Relationship Id="rId330" Type="http://schemas.openxmlformats.org/officeDocument/2006/relationships/hyperlink" Target="https://www.globalminingreview.com/mining/30032026/american-made-lithium-energyx-commissions-project-lonestar-250-tonne-dle-lithium-production-plant-on-us-soil/" TargetMode="External"/><Relationship Id="rId331" Type="http://schemas.openxmlformats.org/officeDocument/2006/relationships/hyperlink" Target="https://24gadget.ru/1161077719-baic-predstavila-bystrozarjazhaemye-i-morozostojkie-akkumuljatory-video.html" TargetMode="External"/><Relationship Id="rId332" Type="http://schemas.openxmlformats.org/officeDocument/2006/relationships/hyperlink" Target="https://www.bostonglobe.com/2026/03/17/business/lithium-nickel-cobalt-recycling-us-china/" TargetMode="External"/><Relationship Id="rId333" Type="http://schemas.openxmlformats.org/officeDocument/2006/relationships/hyperlink" Target="https://www.electrive.com/2026/03/30/croatia-funds-127-charging-stations-for-electric-buses/" TargetMode="External"/><Relationship Id="rId334" Type="http://schemas.openxmlformats.org/officeDocument/2006/relationships/hyperlink" Target="https://evmagz.com/mg-opens-frankfurt-engineering-centre-and-unveils-semi-solid-battery-for-europe/" TargetMode="External"/><Relationship Id="rId335" Type="http://schemas.openxmlformats.org/officeDocument/2006/relationships/hyperlink" Target="https://www.pv-magazine.com/2026/03/30/sodium-ion-cells-launched-for-energy-storage-by-another-chinese-mid-tier-battery-company/" TargetMode="External"/><Relationship Id="rId336" Type="http://schemas.openxmlformats.org/officeDocument/2006/relationships/hyperlink" Target="https://www.openpr.com/news/4445919/saudi-arabia-electric-car-market-to-grow-at-13-18-cagr-by-2034" TargetMode="External"/><Relationship Id="rId337" Type="http://schemas.openxmlformats.org/officeDocument/2006/relationships/hyperlink" Target="https://asiatimes.com/2026/03/oils-monopoly-kaput-china-to-be-top-supplier-of-energy-security/" TargetMode="External"/><Relationship Id="rId338" Type="http://schemas.openxmlformats.org/officeDocument/2006/relationships/hyperlink" Target="https://www.marketbeat.com/instant-alerts/filing-exchange-traded-concepts-llc-makes-new-662-million-investment-in-rivian-automotive-inc-rivn-2026-03-30/" TargetMode="External"/><Relationship Id="rId339" Type="http://schemas.openxmlformats.org/officeDocument/2006/relationships/hyperlink" Target="https://vanreviewer.co.uk/news/ford-is-good-at-partnerships/" TargetMode="External"/><Relationship Id="rId340" Type="http://schemas.openxmlformats.org/officeDocument/2006/relationships/hyperlink" Target="https://evmagz.com/ashok-leyland-begins-construction-of-battery-pack-plant-in-tamil-nadu/" TargetMode="External"/><Relationship Id="rId341" Type="http://schemas.openxmlformats.org/officeDocument/2006/relationships/hyperlink" Target="https://www.energytrend.com/news/20260330-51162.html" TargetMode="External"/><Relationship Id="rId342" Type="http://schemas.openxmlformats.org/officeDocument/2006/relationships/hyperlink" Target="https://www.chemanalyst.com/NewsAndDeals/NewsDetails/samsung-sdi-secures-1-2-billion-supply-agreement-to-strengthen-us-41617" TargetMode="External"/><Relationship Id="rId343" Type="http://schemas.openxmlformats.org/officeDocument/2006/relationships/hyperlink" Target="https://www.bestmag.co.uk/mercedes-patent-solid-state-multi-layer-anode/" TargetMode="External"/><Relationship Id="rId344" Type="http://schemas.openxmlformats.org/officeDocument/2006/relationships/hyperlink" Target="https://www.ad-hoc-news.de/boerse/news/ueberblick/on-semiconductor-stock-navigating-semiconductor-cycles-and-automotive/69027752" TargetMode="External"/><Relationship Id="rId345" Type="http://schemas.openxmlformats.org/officeDocument/2006/relationships/hyperlink" Target="https://www.siasat.com/telangana-govt-encouraging-use-of-ev-transport-minister-3443027/" TargetMode="External"/><Relationship Id="rId346" Type="http://schemas.openxmlformats.org/officeDocument/2006/relationships/hyperlink" Target="https://www.tyrepress.com/2026/03/uk-government-announces-major-boost-for-electric-van-truck-and-charging-infrastructure-support/" TargetMode="External"/><Relationship Id="rId347" Type="http://schemas.openxmlformats.org/officeDocument/2006/relationships/hyperlink" Target="https://www.informalnewz.com/electric-scooter-good-news-buying-electric-scooters-has-become-cheaper-the-government-has-extended-the-subsidy-deadline/" TargetMode="External"/><Relationship Id="rId348" Type="http://schemas.openxmlformats.org/officeDocument/2006/relationships/hyperlink" Target="https://lithium-news.com/analysts-signal-major-price-forecast-revision-across-green-energy-and-lithium-markets-2/" TargetMode="External"/><Relationship Id="rId349" Type="http://schemas.openxmlformats.org/officeDocument/2006/relationships/hyperlink" Target="https://evtech.news/news/global-ev-adoption-hits-tipping-point-in-march-2026-as-oil-crisis-accelerates-shift-from-petrol-vehicles.html" TargetMode="External"/><Relationship Id="rId350" Type="http://schemas.openxmlformats.org/officeDocument/2006/relationships/hyperlink" Target="https://elcomercio.pe/ruedas-tuercas/china-controla-el-mercado-de-baterias-electricas-a-occidente-le-tomaria-decadas-alcanzarla-noticia/" TargetMode="External"/><Relationship Id="rId351" Type="http://schemas.openxmlformats.org/officeDocument/2006/relationships/hyperlink" Target="https://lithium-news.com/advanced-resource-expansion-drill-methods-transform-global-lithium-mining-operations/" TargetMode="External"/><Relationship Id="rId352" Type="http://schemas.openxmlformats.org/officeDocument/2006/relationships/hyperlink" Target="https://www.mining.com/site-visit-energyx-launches-first-us-direct-lithium-extraction-plant-in-texas/" TargetMode="External"/><Relationship Id="rId353" Type="http://schemas.openxmlformats.org/officeDocument/2006/relationships/hyperlink" Target="https://www.thecooldown.com/green-business/pennsylvania-ev-charging-station-expansion/" TargetMode="External"/><Relationship Id="rId354" Type="http://schemas.openxmlformats.org/officeDocument/2006/relationships/hyperlink" Target="https://www.aol.com/articles/chinas-sodium-ion-ev-battery-214700047.html" TargetMode="External"/><Relationship Id="rId355" Type="http://schemas.openxmlformats.org/officeDocument/2006/relationships/hyperlink" Target="https://lithium-news.com/major-lithium-refinery-expansions-signal-a-new-era-for-electric-vehicle-manufacturing/" TargetMode="External"/><Relationship Id="rId356" Type="http://schemas.openxmlformats.org/officeDocument/2006/relationships/hyperlink" Target="https://oilprice.com/Energy/Energy-General/China-Pushes-Electric-Vehicles-Toward-the-Five-Minute-Charge-Era.html" TargetMode="External"/><Relationship Id="rId357" Type="http://schemas.openxmlformats.org/officeDocument/2006/relationships/hyperlink" Target="https://www.cartoq.com/car-news/west-asia-crisis-accelerates-india-electric-mobility-energy-security/" TargetMode="External"/><Relationship Id="rId358" Type="http://schemas.openxmlformats.org/officeDocument/2006/relationships/hyperlink" Target="https://cleantechnica.com/2026/03/29/tesla-launches-new-v4-supercharger-stations-that-fold/" TargetMode="External"/><Relationship Id="rId359" Type="http://schemas.openxmlformats.org/officeDocument/2006/relationships/hyperlink" Target="https://teslapodcast.libsyn.com/episode-556-tesla-ceo-something-way-cooler-than-a-minivan-is-coming" TargetMode="External"/><Relationship Id="rId360" Type="http://schemas.openxmlformats.org/officeDocument/2006/relationships/hyperlink" Target="https://www.benzinga.com/markets/tech/26/03/51529026/weekend-round-up-tesla-triumphs-amid-ev-sales-slump-ford-faces-recall-woes-and-byd-plays-the-bond-ca" TargetMode="External"/><Relationship Id="rId361" Type="http://schemas.openxmlformats.org/officeDocument/2006/relationships/hyperlink" Target="https://techxplore.com/news/2026-03-lithium-ion-battery-power-longer.html" TargetMode="External"/><Relationship Id="rId362" Type="http://schemas.openxmlformats.org/officeDocument/2006/relationships/hyperlink" Target="https://opentools.ai/news/toyota-unleashes-tesla-killer-evs-a-bold-move-to-dominate-the-electric-roads" TargetMode="External"/><Relationship Id="rId363" Type="http://schemas.openxmlformats.org/officeDocument/2006/relationships/hyperlink" Target="https://interestingengineering.com/energy/chinas-ev-battery-double-range" TargetMode="External"/><Relationship Id="rId364" Type="http://schemas.openxmlformats.org/officeDocument/2006/relationships/hyperlink" Target="https://evmagz.com/maritime-transport-expands-electric-truck-fleet-across-uk-sites/" TargetMode="External"/><Relationship Id="rId365" Type="http://schemas.openxmlformats.org/officeDocument/2006/relationships/hyperlink" Target="https://evmagz.com/stellantis-evs-gain-access-to-tesla-supercharger-network-in-north-america/" TargetMode="External"/><Relationship Id="rId366" Type="http://schemas.openxmlformats.org/officeDocument/2006/relationships/hyperlink" Target="https://www.ad-hoc-news.de/boerse/news/ueberblick/tesla-cybertruck-enters-2026-with-q1-delivery-projections-of-365-645-units/69021173" TargetMode="External"/><Relationship Id="rId367" Type="http://schemas.openxmlformats.org/officeDocument/2006/relationships/hyperlink" Target="https://techytrends.in/fy26-auto-sales-india-record-high-2/" TargetMode="External"/><Relationship Id="rId368" Type="http://schemas.openxmlformats.org/officeDocument/2006/relationships/hyperlink" Target="https://www.gbnews.com/lifestyle/cars/businesses-discounts-electric-vans-labour-zev-mandate" TargetMode="External"/><Relationship Id="rId369" Type="http://schemas.openxmlformats.org/officeDocument/2006/relationships/hyperlink" Target="https://www.chinadaily.com.cn/a/202603/29/WS69c8aaf9a310d6866eb4075f.html" TargetMode="External"/><Relationship Id="rId370" Type="http://schemas.openxmlformats.org/officeDocument/2006/relationships/hyperlink" Target="https://www.torquenews.com/1/can-america-build-evs-without-china-heres-what-gm-quietly-doing-its-lmr-battery" TargetMode="External"/><Relationship Id="rId371" Type="http://schemas.openxmlformats.org/officeDocument/2006/relationships/hyperlink" Target="https://evmagz.com/eu-and-australia-strike-trade-deal-to-boost-ev-and-battery-supply-chains/" TargetMode="External"/><Relationship Id="rId372" Type="http://schemas.openxmlformats.org/officeDocument/2006/relationships/hyperlink" Target="https://lithium-news.com/smart-investors-chase-hard-rock-mining-expansion-as-lithium-demand-explodes/" TargetMode="External"/><Relationship Id="rId373" Type="http://schemas.openxmlformats.org/officeDocument/2006/relationships/hyperlink" Target="https://lithium-news.com/critical-supply-deficit-warning-transforms-lithium-extraction-innovation/" TargetMode="External"/><Relationship Id="rId374" Type="http://schemas.openxmlformats.org/officeDocument/2006/relationships/hyperlink" Target="https://www.ad-hoc-news.de/boerse/news/ueberblick/the-ai-energy-surge-grid-battery-metals-and-the-critical-infrastructure/69017727" TargetMode="External"/><Relationship Id="rId375" Type="http://schemas.openxmlformats.org/officeDocument/2006/relationships/hyperlink" Target="https://www.equipment-news.com/gac-marks-sop-and-aion-ut-roll-off-in-austria-advancing-european-localized-cooperation-with-magna/" TargetMode="External"/><Relationship Id="rId376" Type="http://schemas.openxmlformats.org/officeDocument/2006/relationships/hyperlink" Target="https://lithium-news.com/inside-the-recycled-lithium-market-revolution-thats-transforming-electric-vehicle-manufacturing/" TargetMode="External"/><Relationship Id="rId377" Type="http://schemas.openxmlformats.org/officeDocument/2006/relationships/hyperlink" Target="https://www.jpnn.com/news/volkswagen-recall-94-ribu-mobil-listrik-di-dunia-cek-punya-kamu" TargetMode="External"/><Relationship Id="rId378" Type="http://schemas.openxmlformats.org/officeDocument/2006/relationships/hyperlink" Target="https://electrek.co/2026/03/28/all-new-electric-ford-transit-city-is-ready-to-deliver-big-savings/" TargetMode="External"/><Relationship Id="rId379" Type="http://schemas.openxmlformats.org/officeDocument/2006/relationships/hyperlink" Target="https://lithium-news.com/supply-deficit-warning-drives-revolutionary-breakthroughs-in-lithium-extraction-technology/" TargetMode="External"/><Relationship Id="rId380" Type="http://schemas.openxmlformats.org/officeDocument/2006/relationships/hyperlink" Target="https://cleantechnica.com/2026/03/28/an-update-on-electric-vehicle-batteries-and-innovations-in-the-sector/" TargetMode="External"/><Relationship Id="rId381" Type="http://schemas.openxmlformats.org/officeDocument/2006/relationships/hyperlink" Target="https://evmagz.com/berlin-battery-lab-launched-to-advance-sodium-based-battery-research/" TargetMode="External"/><Relationship Id="rId382" Type="http://schemas.openxmlformats.org/officeDocument/2006/relationships/hyperlink" Target="https://insideevs.com/news/791403/multiple-chinese-ev-makers-profitable/" TargetMode="External"/><Relationship Id="rId383" Type="http://schemas.openxmlformats.org/officeDocument/2006/relationships/hyperlink" Target="https://knowridge.com/2026/03/scientists-use-plasma-and-lemon-acid-to-recover-nearly-all-battery-materials/" TargetMode="External"/><Relationship Id="rId384" Type="http://schemas.openxmlformats.org/officeDocument/2006/relationships/hyperlink" Target="https://evmagz.com/ionna-opens-100th-fast-charging-site-as-us-network-expansion-accelerates/" TargetMode="External"/><Relationship Id="rId385" Type="http://schemas.openxmlformats.org/officeDocument/2006/relationships/hyperlink" Target="https://www.dsf.my/2026/03/chinese-global-ev-battery-manufacturing-rises-to-70-in-2025/" TargetMode="External"/><Relationship Id="rId386" Type="http://schemas.openxmlformats.org/officeDocument/2006/relationships/hyperlink" Target="https://www.eqmagpro.com/centre-pushes-auto-sector-to-shift-to-evs-amid-energy-crunch-triggered-by-iran-war-eq/" TargetMode="External"/><Relationship Id="rId387" Type="http://schemas.openxmlformats.org/officeDocument/2006/relationships/hyperlink" Target="https://www.ad-hoc-news.de/boerse/news/ueberblick/sk-ie-technology-co-ltd-stock-key-player-in-battery-separators-with/69013177" TargetMode="External"/><Relationship Id="rId388" Type="http://schemas.openxmlformats.org/officeDocument/2006/relationships/hyperlink" Target="https://www.investing.com/news/stock-market-news/macquarie-on-byd-showcasing-flash-charging-technology-at-shenzhen-headquarters-93CH-4565093" TargetMode="External"/><Relationship Id="rId389" Type="http://schemas.openxmlformats.org/officeDocument/2006/relationships/hyperlink" Target="https://www.independent.co.uk/cars/electric-vehicles/ev-charging-speed-times-byd-flash-b2939678.html" TargetMode="External"/><Relationship Id="rId390" Type="http://schemas.openxmlformats.org/officeDocument/2006/relationships/hyperlink" Target="https://www.investing.com/news/stock-market-news/tesla-lg-energy-to-build-43-bln-battery-plant-in-michigan-4564644" TargetMode="External"/><Relationship Id="rId391" Type="http://schemas.openxmlformats.org/officeDocument/2006/relationships/hyperlink" Target="https://www.whalesbook.com/news/English/auto/India-EV-Subsidies-Two-Wheelers-Lose-Support-Three-Wheelers-Extended/69c75fa463d6db8f4b59b6db" TargetMode="External"/><Relationship Id="rId392" Type="http://schemas.openxmlformats.org/officeDocument/2006/relationships/hyperlink" Target="https://www.goodcarbadcar.net/china-21-million-chargers-infrastructure-gap-global-ev-race/" TargetMode="External"/><Relationship Id="rId393" Type="http://schemas.openxmlformats.org/officeDocument/2006/relationships/hyperlink" Target="https://dmarge.com/cars/volkswagen-just-poured-another-1-billion-into-rivian" TargetMode="External"/><Relationship Id="rId394" Type="http://schemas.openxmlformats.org/officeDocument/2006/relationships/hyperlink" Target="https://www.northernminer.com/news/video-at-pdac-wealth-minerals-expects-kuska-ok-from-chile-in-weeks/1003889463/" TargetMode="External"/><Relationship Id="rId395" Type="http://schemas.openxmlformats.org/officeDocument/2006/relationships/hyperlink" Target="https://ktemnews.com/ixp/152/p/lithium-production-hooks-texas/" TargetMode="External"/><Relationship Id="rId396" Type="http://schemas.openxmlformats.org/officeDocument/2006/relationships/hyperlink" Target="https://lithium-news.com/record-australian-lithium-export-volumes-signal-global-battery-market-transformation/" TargetMode="External"/><Relationship Id="rId397" Type="http://schemas.openxmlformats.org/officeDocument/2006/relationships/hyperlink" Target="https://www.globenewswire.com/news-release/2026/03/27/3263830/0/en/Solid-State-Battery-Market-Set-to-Reach-1-77-Billion-by-2031-Big-Growth-Ahead.html" TargetMode="External"/><Relationship Id="rId398" Type="http://schemas.openxmlformats.org/officeDocument/2006/relationships/hyperlink" Target="https://colitco.com/woodmac-lithium-asx-juniors-demand-2703202625/" TargetMode="External"/><Relationship Id="rId399" Type="http://schemas.openxmlformats.org/officeDocument/2006/relationships/hyperlink" Target="https://www.newswire.com/news/elektros-otc-elek-announces-issuance-of-ludlow-research-report" TargetMode="External"/><Relationship Id="rId400" Type="http://schemas.openxmlformats.org/officeDocument/2006/relationships/hyperlink" Target="https://solarquarter.com/2026/03/27/arevon-energy-inc-begins-construction-of-250-mw-1000-mwh-cormorant-battery-project-in-daly-city-to-strengthen-californias-clean-energy-transition/" TargetMode="External"/><Relationship Id="rId401" Type="http://schemas.openxmlformats.org/officeDocument/2006/relationships/hyperlink" Target="https://electriccarsreport.com/2026/03/uk-announces-1-billion-funding-to-boost-electric-vans-and-trucks/" TargetMode="External"/><Relationship Id="rId402" Type="http://schemas.openxmlformats.org/officeDocument/2006/relationships/hyperlink" Target="https://www.sustainabletruckvan.com/ford-transit-city-electric-van/" TargetMode="External"/><Relationship Id="rId403" Type="http://schemas.openxmlformats.org/officeDocument/2006/relationships/hyperlink" Target="https://www.slashgear.com/2122681/new-evs-with-biggest-price-drops-in-2026/" TargetMode="External"/><Relationship Id="rId404" Type="http://schemas.openxmlformats.org/officeDocument/2006/relationships/hyperlink" Target="https://www.frandroid.com/survoltes/voitures-electriques/3042785_crise-petroliere-pourquoi-le-litre-dessence-a-2-e-est-une-aubaine-pour-les-voitures-electriques-chinoises" TargetMode="External"/><Relationship Id="rId405" Type="http://schemas.openxmlformats.org/officeDocument/2006/relationships/hyperlink" Target="https://tradebrains.in/battery-stock-in-focus-after-infusing-450-cr-into-subsidiary-for-ev-battery-expansion/" TargetMode="External"/><Relationship Id="rId406" Type="http://schemas.openxmlformats.org/officeDocument/2006/relationships/hyperlink" Target="http://prsync.com/marketsandmarkets-automotiveandtrasportation/global-ev-battery-market-size-trends--forecast-to--5179873/" TargetMode="External"/><Relationship Id="rId407" Type="http://schemas.openxmlformats.org/officeDocument/2006/relationships/hyperlink" Target="https://www.am-online.com/news/mg-and-byd-pile-pressure-on-tesla-in-europe" TargetMode="External"/><Relationship Id="rId408" Type="http://schemas.openxmlformats.org/officeDocument/2006/relationships/hyperlink" Target="https://thenextweb.com/news/tozero-industrial-battery-recycling-plant" TargetMode="External"/><Relationship Id="rId409" Type="http://schemas.openxmlformats.org/officeDocument/2006/relationships/hyperlink" Target="https://renewablewatch.in/2026/03/27/exide-industries-invests-rs-4-5-billion-in-its-subsidiary-exide-energy-solutions/" TargetMode="External"/><Relationship Id="rId410" Type="http://schemas.openxmlformats.org/officeDocument/2006/relationships/hyperlink" Target="https://autoref.co.za/eu-shift-on-emissions-rules/" TargetMode="External"/><Relationship Id="rId411" Type="http://schemas.openxmlformats.org/officeDocument/2006/relationships/hyperlink" Target="https://www.fool.com.au/2026/03/27/asx-lithium-shares-compelling-as-top-broker-adjusts-ratings/" TargetMode="External"/><Relationship Id="rId412" Type="http://schemas.openxmlformats.org/officeDocument/2006/relationships/hyperlink" Target="https://lithium-news.com/inside-the-price-forecast-revolution-accelerating-electric-vehicle-adoption-worldwide/" TargetMode="External"/><Relationship Id="rId413" Type="http://schemas.openxmlformats.org/officeDocument/2006/relationships/hyperlink" Target="https://lithium-news.com/inside-the-gigafactory-supply-deal-revolution-reshaping-green-energy-markets/" TargetMode="External"/><Relationship Id="rId414" Type="http://schemas.openxmlformats.org/officeDocument/2006/relationships/hyperlink" Target="https://lithium-news.com/surging-lithium-hydroxide-premium-transforms-global-battery-metal-markets/" TargetMode="External"/><Relationship Id="rId415" Type="http://schemas.openxmlformats.org/officeDocument/2006/relationships/hyperlink" Target="https://fueloilnews.co.uk/2026/03/logistics-uk-welcomes-zero-emission-vehicle-grants/" TargetMode="External"/><Relationship Id="rId416" Type="http://schemas.openxmlformats.org/officeDocument/2006/relationships/hyperlink" Target="https://mining.com.au/electric-vehicles-interest-rises-in-eu/" TargetMode="External"/><Relationship Id="rId417" Type="http://schemas.openxmlformats.org/officeDocument/2006/relationships/hyperlink" Target="https://australianaviation.com.au/2026/03/melbourne-airport-chosen-for-major-new-ev-charging-hub/" TargetMode="External"/><Relationship Id="rId418" Type="http://schemas.openxmlformats.org/officeDocument/2006/relationships/hyperlink" Target="https://electrek.co/2026/03/26/volkswagens-high-tech-new-ev-suv-in-china-starts-at-35000/" TargetMode="External"/><Relationship Id="rId419" Type="http://schemas.openxmlformats.org/officeDocument/2006/relationships/hyperlink" Target="https://blackchronicle.com/west-coast-pacific/washington/wa-prepares-to-roll-out-112-million-medium-heavy-duty-ev-subsidy-program/" TargetMode="External"/><Relationship Id="rId420" Type="http://schemas.openxmlformats.org/officeDocument/2006/relationships/hyperlink" Target="https://www.nextbigfuture.com/2026/03/tesla-china-launching-sub-30000-standard-model-3-in-april-june.html" TargetMode="External"/><Relationship Id="rId421" Type="http://schemas.openxmlformats.org/officeDocument/2006/relationships/hyperlink" Target="https://thedriven.io/2026/03/27/tesla-introduces-foldable-supercharger-for-faster-and-cheaper-rollout/" TargetMode="External"/><Relationship Id="rId422" Type="http://schemas.openxmlformats.org/officeDocument/2006/relationships/hyperlink" Target="https://kalkinemedia.com/au/stocks/metal-and-mining/ev-boom-signals-shift-in-global-mobility-trends" TargetMode="External"/><Relationship Id="rId423" Type="http://schemas.openxmlformats.org/officeDocument/2006/relationships/hyperlink" Target="https://evmagz.com/baic-details-sodium-ion-battery-with-450-km-range-and-fast-charging-capability/" TargetMode="External"/><Relationship Id="rId424" Type="http://schemas.openxmlformats.org/officeDocument/2006/relationships/hyperlink" Target="https://www.etoday.co.kr/news/view/2569973" TargetMode="External"/><Relationship Id="rId425" Type="http://schemas.openxmlformats.org/officeDocument/2006/relationships/hyperlink" Target="https://www.marketbeat.com/instant-alerts/lithium-stocks-to-follow-today-march-26th-2026-03-26/" TargetMode="External"/><Relationship Id="rId426" Type="http://schemas.openxmlformats.org/officeDocument/2006/relationships/hyperlink" Target="https://lithium-news.com/global-supply-deficit-warning-sparks-revolutionary-advances-in-lithium-extraction-methods/" TargetMode="External"/><Relationship Id="rId427" Type="http://schemas.openxmlformats.org/officeDocument/2006/relationships/hyperlink" Target="https://www.deccanchronicle.com/southern-states/telangana/srmamara-raja-energy-storage-centre-enters-phase-ii-1946546" TargetMode="External"/><Relationship Id="rId428" Type="http://schemas.openxmlformats.org/officeDocument/2006/relationships/hyperlink" Target="https://www.nzz.ch/mobilitaet/feststoff-akkus-aus-china-mg-will-in-europa-die-reichweitenangst-beseitigen-ld.1931170" TargetMode="External"/><Relationship Id="rId429" Type="http://schemas.openxmlformats.org/officeDocument/2006/relationships/hyperlink" Target="https://lithium-news.com/record-growth-transforms-recycled-lithium-market-into-green-energys-biggest-success-story/" TargetMode="External"/><Relationship Id="rId430" Type="http://schemas.openxmlformats.org/officeDocument/2006/relationships/hyperlink" Target="https://www.miningmx.com/news/battery-minerals/64839-zijins-congo-lithium-mine-to-rank-among-worlds-biggest/" TargetMode="External"/><Relationship Id="rId431" Type="http://schemas.openxmlformats.org/officeDocument/2006/relationships/hyperlink" Target="https://www.cartoq.com/car-news/mahindra-strategic-expansion-nu-iq-platform-ev-growth-global-markets/" TargetMode="External"/><Relationship Id="rId432" Type="http://schemas.openxmlformats.org/officeDocument/2006/relationships/hyperlink" Target="https://www.dailyexcelsior.com/india-to-scale-up-critical-mineral-exploration-reduce-import-dependence-dr-jitendra/" TargetMode="External"/><Relationship Id="rId433" Type="http://schemas.openxmlformats.org/officeDocument/2006/relationships/hyperlink" Target="https://www.bnamericas.com/en/interviews/orion-resource-to-assess-mining-opportunities-in-south-america" TargetMode="External"/><Relationship Id="rId434" Type="http://schemas.openxmlformats.org/officeDocument/2006/relationships/hyperlink" Target="http://www.kakiforex.com/2026/03/european-ev-sales-soar-following-oil.html" TargetMode="External"/><Relationship Id="rId435" Type="http://schemas.openxmlformats.org/officeDocument/2006/relationships/hyperlink" Target="https://www.logisticsmanager.com/dft-announces-1bn-for-road-freight-electrification/" TargetMode="External"/><Relationship Id="rId436" Type="http://schemas.openxmlformats.org/officeDocument/2006/relationships/hyperlink" Target="https://tandlonline.com/sustainability/ev-hydrogen/zero-emission-vehicle-grants-and-depot-charging-scheme/" TargetMode="External"/><Relationship Id="rId437" Type="http://schemas.openxmlformats.org/officeDocument/2006/relationships/hyperlink" Target="https://express-press-release.net/news/2026/03/26/1743895" TargetMode="External"/><Relationship Id="rId438" Type="http://schemas.openxmlformats.org/officeDocument/2006/relationships/hyperlink" Target="https://chemindigest.com/exide-industries-invests-rs-450-crore-in-lithium-battery-subsidiary/" TargetMode="External"/><Relationship Id="rId439" Type="http://schemas.openxmlformats.org/officeDocument/2006/relationships/hyperlink" Target="https://www.whichev.net/2026/03/26/baic-sodium-ion-battery-prototype-offers-11-minute-full-charge-capability/?utm_source=rss&amp;utm_medium=rss&amp;utm_campaign=baic-sodium-ion-battery-prototype-offers-11-minute-full-charge-capability" TargetMode="External"/><Relationship Id="rId440" Type="http://schemas.openxmlformats.org/officeDocument/2006/relationships/hyperlink" Target="https://skillings.net/efficiency-over-scale-albemarles-3-1b-dle-pivot-in-the-atacama/" TargetMode="External"/><Relationship Id="rId441" Type="http://schemas.openxmlformats.org/officeDocument/2006/relationships/hyperlink" Target="https://electrek.co/2026/03/25/toyota-cuts-ev-prices-china-under-15000/" TargetMode="External"/><Relationship Id="rId442" Type="http://schemas.openxmlformats.org/officeDocument/2006/relationships/hyperlink" Target="https://www.bworldonline.com/top-stories/2026/03/26/738701/surging-fuel-prices-seen-driving-demand-for-evs/" TargetMode="External"/><Relationship Id="rId443" Type="http://schemas.openxmlformats.org/officeDocument/2006/relationships/hyperlink" Target="https://lithium-news.com/surging-ev-demand-forecast-signals-major-green-energy-and-lithium-investment-opportunities/" TargetMode="External"/><Relationship Id="rId444" Type="http://schemas.openxmlformats.org/officeDocument/2006/relationships/hyperlink" Target="https://copperbeltkatangamining.com/manono-lithium-project-set-to-transform-the-drcs-role-in-the-global-battery-supply-chain/?utm_source=rss&amp;utm_medium=rss&amp;utm_campaign=manono-lithium-project-set-to-transform-the-drcs-role-in-the-global-battery-supply-chain" TargetMode="External"/><Relationship Id="rId445" Type="http://schemas.openxmlformats.org/officeDocument/2006/relationships/hyperlink" Target="https://tribune.com.pk/story/2599316/evs-face-grid-land-trust-deficits" TargetMode="External"/><Relationship Id="rId446" Type="http://schemas.openxmlformats.org/officeDocument/2006/relationships/hyperlink" Target="https://lithium-news.com/record-spodumene-concentrate-prices-signal-major-battery-supply-chain-transformation/" TargetMode="External"/><Relationship Id="rId447" Type="http://schemas.openxmlformats.org/officeDocument/2006/relationships/hyperlink" Target="https://lithium-news.com/record-ev-demand-forecast-signals-the-green-energy-revolution-has-reached-its-tipping-point/" TargetMode="External"/><Relationship Id="rId448" Type="http://schemas.openxmlformats.org/officeDocument/2006/relationships/hyperlink" Target="https://autotalk.com.au/industry-news/mg-sales-surge-as-global-volumes-rise-6-8-year-on-year?utm_source=rss&amp;utm_medium=rss&amp;utm_campaign=mg-sales-surge-as-global-volumes-rise-6-8-year-on-year" TargetMode="External"/><Relationship Id="rId449" Type="http://schemas.openxmlformats.org/officeDocument/2006/relationships/hyperlink" Target="https://cleantechnica.com/2026/03/25/915-electric-buses-ordered-for-use-in-india/" TargetMode="External"/><Relationship Id="rId450" Type="http://schemas.openxmlformats.org/officeDocument/2006/relationships/hyperlink" Target="https://www.thehindubusinessline.com/companies/exide-invests-450-crore-in-ev-battery-arm-as-bengaluru-gigafactory-nears-commissioning/article70785401.ece" TargetMode="External"/><Relationship Id="rId451" Type="http://schemas.openxmlformats.org/officeDocument/2006/relationships/hyperlink" Target="https://autotalk.com.au/industry-news/chery-unveils-ultra-fast-charging-battery?utm_source=rss&amp;utm_medium=rss&amp;utm_campaign=chery-unveils-ultra-fast-charging-battery" TargetMode="External"/><Relationship Id="rId452" Type="http://schemas.openxmlformats.org/officeDocument/2006/relationships/hyperlink" Target="https://lithium-news.com/record-investment-fuels-hard-rock-mining-expansion-across-global-lithium-operations/" TargetMode="External"/><Relationship Id="rId453" Type="http://schemas.openxmlformats.org/officeDocument/2006/relationships/hyperlink" Target="https://www.demorgen.be/tech-wetenschap/en-plots-halen-elektrische-auto-s-vlotjes-800-kilometer-alles-rond-de-batterij-is-verbeterd~b236e97d/" TargetMode="External"/><Relationship Id="rId454" Type="http://schemas.openxmlformats.org/officeDocument/2006/relationships/hyperlink" Target="https://techxplore.com/news/2026-03-plasma-lemon-juice-milder-method.html" TargetMode="External"/><Relationship Id="rId455" Type="http://schemas.openxmlformats.org/officeDocument/2006/relationships/hyperlink" Target="https://lithium-news.com/battery-manufacturers-face-supply-chain-disruption-without-real-time-spodumene-concentrate-updates/" TargetMode="External"/><Relationship Id="rId456" Type="http://schemas.openxmlformats.org/officeDocument/2006/relationships/hyperlink" Target="https://www.pv-magazine-india.com/2026/03/25/exide-industries-invests-inr-450-crore-in-battery-arm/" TargetMode="External"/><Relationship Id="rId457" Type="http://schemas.openxmlformats.org/officeDocument/2006/relationships/hyperlink" Target="https://www.piston.my/2026/03/26/the-sodium-shift-aeson-powers-sodium-ion-batteries-are-a-game-changer/" TargetMode="External"/><Relationship Id="rId458" Type="http://schemas.openxmlformats.org/officeDocument/2006/relationships/hyperlink" Target="https://www.northernminer.com/news/albemarle-starts-3-1b-chile-dle-permit-process/1003889326/" TargetMode="External"/><Relationship Id="rId459" Type="http://schemas.openxmlformats.org/officeDocument/2006/relationships/hyperlink" Target="https://electrek.co/2026/03/25/sodium-ion-ev-battery-delivers-11-min-charging-450-km-range/" TargetMode="External"/><Relationship Id="rId460" Type="http://schemas.openxmlformats.org/officeDocument/2006/relationships/hyperlink" Target="https://carnewschina.com/2026/03/25/catls-domestic-ev-battery-share-reaches-50-1-in-q1-2026/" TargetMode="External"/><Relationship Id="rId461" Type="http://schemas.openxmlformats.org/officeDocument/2006/relationships/hyperlink" Target="https://lithium-news.com/why-hard-rock-mining-expansion-could-reshape-global-lithium-supply-chains/" TargetMode="External"/><Relationship Id="rId462" Type="http://schemas.openxmlformats.org/officeDocument/2006/relationships/hyperlink" Target="https://tugatech.com.pt/t80809-catl-atinge-marco-historico-de-50-na-producao-de-baterias-no-arranque-de-2026" TargetMode="External"/><Relationship Id="rId463" Type="http://schemas.openxmlformats.org/officeDocument/2006/relationships/hyperlink" Target="https://www.energy-storage.news/american-battery-factory-secures-4-5gwh-offtake-agreements-for-arizona-lfp-gigafactory/" TargetMode="External"/><Relationship Id="rId464" Type="http://schemas.openxmlformats.org/officeDocument/2006/relationships/hyperlink" Target="https://www.openpr.com/news/4440041/sodium-ion-battery-manufacturing-plant-dpr-unit-setup-2026" TargetMode="External"/><Relationship Id="rId465" Type="http://schemas.openxmlformats.org/officeDocument/2006/relationships/hyperlink" Target="https://www.openpr.com/news/4440007/lithium-price-trend-market-dynamics-demand-surge-and-future" TargetMode="External"/><Relationship Id="rId466" Type="http://schemas.openxmlformats.org/officeDocument/2006/relationships/hyperlink" Target="https://esgnews.com/germany-allocates-9-28b-climate-plan-to-close-2030-emissions-gap-cut-fossil-fuel-dependence/?utm_source=rss&amp;utm_medium=rss&amp;utm_campaign=germany-allocates-9-28b-climate-plan-to-close-2030-emissions-gap-cut-fossil-fuel-dependence" TargetMode="External"/><Relationship Id="rId467" Type="http://schemas.openxmlformats.org/officeDocument/2006/relationships/hyperlink" Target="https://www.newswire.com/news/the-ev-breakthrough-that-changes-everything-turning-charging-minutes-into" TargetMode="External"/><Relationship Id="rId468" Type="http://schemas.openxmlformats.org/officeDocument/2006/relationships/hyperlink" Target="https://www.motortrader.com/motor-trader-news/automotive-news/imi-reacts-to-governments-1-billion-boost-for-electric-vans-and-trucks-25-03-2026" TargetMode="External"/><Relationship Id="rId469" Type="http://schemas.openxmlformats.org/officeDocument/2006/relationships/hyperlink" Target="https://www.tyrepress.com/2026/03/government-announces-1-billion-funding-for-electric-vans-trucks/" TargetMode="External"/><Relationship Id="rId470" Type="http://schemas.openxmlformats.org/officeDocument/2006/relationships/hyperlink" Target="https://www.motoblog.it/post/suzuki-acquisisce-kanadevia-batterie-a-stato-solido-proprietarie" TargetMode="External"/><Relationship Id="rId471" Type="http://schemas.openxmlformats.org/officeDocument/2006/relationships/hyperlink" Target="https://www.ibtimes.com.au/lithium-leap-why-middle-east-oil-instability-great-reset-australian-tech-metal-market-needed-1864420" TargetMode="External"/><Relationship Id="rId472" Type="http://schemas.openxmlformats.org/officeDocument/2006/relationships/hyperlink" Target="https://vanfleetworld.co.uk/1bn-boost-to-help-fleets-shift-to-electric-trucks-and-vans/" TargetMode="External"/><Relationship Id="rId473" Type="http://schemas.openxmlformats.org/officeDocument/2006/relationships/hyperlink" Target="http://prsync.com/street-solutions/street-solutions-uk-launches-premium-ev-parking-bay-equipment-517956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