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2026-04-11 13:45 UTC [XKPM]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narrative_whipsaw</w:t>
      </w:r>
      <w:r/>
    </w:p>
    <w:p>
      <w:pPr>
        <w:pStyle w:val="ListBullet"/>
        <w:spacing w:line="240" w:lineRule="auto"/>
        <w:ind w:left="720"/>
      </w:pPr>
      <w:r/>
      <w:r>
        <w:t>generated_at: 2026-04-11 13:45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upside pressure on coffee futures is supported by fresh weather/climate-risk and crop-risk narratives across key origins, keeping supply uncertainty elevated.</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coffee</w:t>
            </w:r>
          </w:p>
        </w:tc>
        <w:tc>
          <w:tcPr>
            <w:tcW w:type="dxa" w:w="1040"/>
          </w:tcPr>
          <w:p>
            <w:r>
              <w:t>B-coffee-002</w:t>
            </w:r>
          </w:p>
        </w:tc>
        <w:tc>
          <w:tcPr>
            <w:tcW w:type="dxa" w:w="1040"/>
          </w:tcPr>
          <w:p>
            <w:r>
              <w:t>Geopolitical/logistics friction and trade-route disruption risk are adding a risk-premium to soft-commodity supply chains, biasing coffee pricing pressure upward on a 24h horizon.</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coffee</w:t>
            </w:r>
          </w:p>
        </w:tc>
        <w:tc>
          <w:tcPr>
            <w:tcW w:type="dxa" w:w="1040"/>
          </w:tcPr>
          <w:p>
            <w:r>
              <w:t>B-coffee-003</w:t>
            </w:r>
          </w:p>
        </w:tc>
        <w:tc>
          <w:tcPr>
            <w:tcW w:type="dxa" w:w="1040"/>
          </w:tcPr>
          <w:p>
            <w:r>
              <w:t>Downside/capping risk: if trade infrastructure/logistics conditions improve (or disruption narratives fade), the risk-premium could compress and coffee futures could drift lower/mean-revert.</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"6B-20260411T134500Z-coffee",</w:t>
        <w:br/>
        <w:t xml:space="preserve"> "timestamp_utc": "2026-04-11T13:45:00Z",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63,</w:t>
        <w:br/>
        <w:t xml:space="preserve"> "headline_fragility_score_0_100": 56,</w:t>
        <w:br/>
        <w:t xml:space="preserve"> "headline_authority_confirmation_score_0_100":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"B-coffee-001",</w:t>
        <w:br/>
        <w:t xml:space="preserve"> "market": "coffee",</w:t>
        <w:br/>
        <w:t xml:space="preserve"> "claim": "Near-term upside pressure on coffee futures is supported by fresh weather/climate-risk and crop-risk narratives across key origins, keeping supply uncertainty elevated.",</w:t>
        <w:br/>
        <w:t xml:space="preserve"> "probability_pct": 62,</w:t>
        <w:br/>
        <w:t xml:space="preserve"> "direction": "up",</w:t>
        <w:br/>
        <w:t xml:space="preserve"> "velocity": "accelerating",</w:t>
        <w:br/>
        <w:t xml:space="preserve"> "horizon": "6h",</w:t>
        <w:br/>
        <w:t xml:space="preserve"> "drivers": [</w:t>
        <w:br/>
        <w:t xml:space="preserve"> "weather_disruptions",</w:t>
        <w:br/>
        <w:t xml:space="preserve"> "crop_conditions_disease",</w:t>
        <w:br/>
        <w:t xml:space="preserve"> "origin_supply"</w:t>
        <w:br/>
        <w:t xml:space="preserve"> ],</w:t>
        <w:br/>
        <w:t xml:space="preserve"> "contradicted_by": [</w:t>
        <w:br/>
        <w:t xml:space="preserve"> "B-coffee-003"</w:t>
        <w:br/>
        <w:t xml:space="preserve"> ],</w:t>
        <w:br/>
        <w:t xml:space="preserve"> "directional_confidence_score_0_100": 66,</w:t>
        <w:br/>
        <w:t xml:space="preserve"> "authority_confirmation_score_0_100": 62,</w:t>
        <w:br/>
        <w:t xml:space="preserve"> "authority_confirmation_band": "medium"</w:t>
        <w:br/>
        <w:t xml:space="preserve"> },</w:t>
        <w:br/>
        <w:t xml:space="preserve"> {</w:t>
        <w:br/>
        <w:t xml:space="preserve"> "belief_id": "B-coffee-002",</w:t>
        <w:br/>
        <w:t xml:space="preserve"> "market": "coffee",</w:t>
        <w:br/>
        <w:t xml:space="preserve"> "claim": "Geopolitical/logistics friction and trade-route disruption risk are adding a risk-premium to soft-commodity supply chains, biasing coffee pricing pressure upward on a 24h horizon.",</w:t>
        <w:br/>
        <w:t xml:space="preserve"> "probability_pct": 60,</w:t>
        <w:br/>
        <w:t xml:space="preserve"> "direction": "up",</w:t>
        <w:br/>
        <w:t xml:space="preserve"> "velocity": "stable",</w:t>
        <w:br/>
        <w:t xml:space="preserve"> "horizon": "24h",</w:t>
        <w:br/>
        <w:t xml:space="preserve"> "drivers": [</w:t>
        <w:br/>
        <w:t xml:space="preserve"> "shipping_freight",</w:t>
        <w:br/>
        <w:t xml:space="preserve"> "origin_supply",</w:t>
        <w:br/>
        <w:t xml:space="preserve"> "weather_disruptions"</w:t>
        <w:br/>
        <w:t xml:space="preserve"> ],</w:t>
        <w:br/>
        <w:t xml:space="preserve"> "contradicted_by": [</w:t>
        <w:br/>
        <w:t xml:space="preserve"> "B-coffee-003"</w:t>
        <w:br/>
        <w:t xml:space="preserve"> ],</w:t>
        <w:br/>
        <w:t xml:space="preserve"> "directional_confidence_score_0_100": 64,</w:t>
        <w:br/>
        <w:t xml:space="preserve"> "authority_confirmation_score_0_100": 74,</w:t>
        <w:br/>
        <w:t xml:space="preserve"> "authority_confirmation_band": "high"</w:t>
        <w:br/>
        <w:t xml:space="preserve"> },</w:t>
        <w:br/>
        <w:t xml:space="preserve"> {</w:t>
        <w:br/>
        <w:t xml:space="preserve"> "belief_id": "B-coffee-003",</w:t>
        <w:br/>
        <w:t xml:space="preserve"> "market": "coffee",</w:t>
        <w:br/>
        <w:t xml:space="preserve"> "claim": "Downside/capping risk: if trade infrastructure/logistics conditions improve (or disruption narratives fade), the risk-premium could compress and coffee futures could drift lower/mean-revert.",</w:t>
        <w:br/>
        <w:t xml:space="preserve"> "probability_pct": 38,</w:t>
        <w:br/>
        <w:t xml:space="preserve"> "direction": "down",</w:t>
        <w:br/>
        <w:t xml:space="preserve"> "velocity": "fading",</w:t>
        <w:br/>
        <w:t xml:space="preserve"> "horizon": "24h",</w:t>
        <w:br/>
        <w:t xml:space="preserve"> "drivers": [</w:t>
        <w:br/>
        <w:t xml:space="preserve"> "shipping_freight",</w:t>
        <w:br/>
        <w:t xml:space="preserve"> "origin_supply"</w:t>
        <w:br/>
        <w:t xml:space="preserve"> ],</w:t>
        <w:br/>
        <w:t xml:space="preserve"> "contradicted_by": [</w:t>
        <w:br/>
        <w:t xml:space="preserve"> "B-coffee-001",</w:t>
        <w:br/>
        <w:t xml:space="preserve"> "B-coffee-002"</w:t>
        <w:br/>
        <w:t xml:space="preserve"> ],</w:t>
        <w:br/>
        <w:t xml:space="preserve"> "directional_confidence_score_0_100": 45,</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63,</w:t>
        <w:br/>
        <w:t xml:space="preserve"> "authority_confirmation_score_0_100": 67,</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"B-coffee-001",</w:t>
        <w:br/>
        <w:t xml:space="preserve"> "B-coffee-002",</w:t>
        <w:br/>
        <w:t xml:space="preserve"> "B-coffee-003"</w:t>
        <w:br/>
        <w:t xml:space="preserve"> ],</w:t>
        <w:br/>
        <w:t xml:space="preserve"> "source_tier_counts": {</w:t>
        <w:br/>
        <w:t xml:space="preserve"> "A": 135,</w:t>
        <w:br/>
        <w:t xml:space="preserve"> "B": 3,</w:t>
        <w:br/>
        <w:t xml:space="preserve"> "C": 4,</w:t>
        <w:br/>
        <w:t xml:space="preserve"> "D": 277,</w:t>
        <w:br/>
        <w:t xml:space="preserve"> "U": 0</w:t>
        <w:br/>
        <w:t xml:space="preserve"> },</w:t>
        <w:br/>
        <w:t xml:space="preserve"> "freshness_mix": {</w:t>
        <w:br/>
        <w:t xml:space="preserve"> "fresh_0_6h_signal_updates": 6,</w:t>
        <w:br/>
        <w:t xml:space="preserve"> "fresh_6_24h_signal_updates": 3,</w:t>
        <w:br/>
        <w:t xml:space="preserve"> "stale_over_24h_signal_updates": 0</w:t>
        <w:br/>
        <w:t xml:space="preserve"> }</w:t>
        <w:br/>
        <w:t xml:space="preserve"> }</w:t>
        <w:br/>
        <w:t xml:space="preserve"> ],</w:t>
        <w:br/>
        <w:t xml:space="preserve"> "risk_flags": [</w:t>
        <w:br/>
        <w:t xml:space="preserve"> {</w:t>
        <w:br/>
        <w:t xml:space="preserve"> "flag": "narrative_whipsaw",</w:t>
        <w:br/>
        <w:t xml:space="preserve"> "level": "medium",</w:t>
        <w:br/>
        <w:t xml:space="preserve"> "details": "Coffee directional bias is supported by macro/logistics and weather-risk narratives that can fade quickly; monitor for abrupt de-escalation signals."</w:t>
        <w:br/>
        <w:t xml:space="preserve"> },</w:t>
        <w:br/>
        <w:t xml:space="preserve"> {</w:t>
        <w:br/>
        <w:t xml:space="preserve"> "flag": "macro_geopolitical_volatility",</w:t>
        <w:br/>
        <w:t xml:space="preserve"> "level": "medium",</w:t>
        <w:br/>
        <w:t xml:space="preserve"> "details": "Trade-route / geopolitical logistics risk is an important driver in the admitted corpus; volatility risk elevated even without explicit contradiction records."</w:t>
        <w:br/>
        <w:t xml:space="preserve"> },</w:t>
        <w:br/>
        <w:t xml:space="preserve"> {</w:t>
        <w:br/>
        <w:t xml:space="preserve"> "flag": "indirect_signal_mapping_risk",</w:t>
        <w:br/>
        <w:t xml:space="preserve"> "level": "medium",</w:t>
        <w:br/>
        <w:t xml:space="preserve"> "details": "A material share of evidence is coffee-adjacent (logistics, retailers/roasters) rather than direct coffee-crop supply statistics; conviction capped accordingly."</w:t>
        <w:br/>
        <w:t xml:space="preserve"> }</w:t>
        <w:br/>
        <w:t xml:space="preserve"> ],</w:t>
        <w:br/>
        <w:t xml:space="preserve"> "candidate_actions": [</w:t>
        <w:br/>
        <w:t xml:space="preserve"> {</w:t>
        <w:br/>
        <w:t xml:space="preserve"> "market": "coffee",</w:t>
        <w:br/>
        <w:t xml:space="preserve"> "confidence": "medium",</w:t>
        <w:br/>
        <w:t xml:space="preserve"> "trigger_condition": "Maintain watch_long_bias while fresh (&lt;=24h) weather/origin-risk and logistics-disruption signals remain dominant and contradiction stays low."</w:t>
        <w:br/>
        <w:t xml:space="preserve"> },</w:t>
        <w:br/>
        <w:t xml:space="preserve"> {</w:t>
        <w:br/>
        <w:t xml:space="preserve"> "market": "coffee",</w:t>
        <w:br/>
        <w:t xml:space="preserve"> "confidence": "medium",</w:t>
        <w:br/>
        <w:t xml:space="preserve"> "trigger_condition": "volatility_watch if additional geopolitical/logistics headlines accelerate inside the next 6h window."</w:t>
        <w:br/>
        <w:t xml:space="preserve"> },</w:t>
        <w:br/>
        <w:t xml:space="preserve"> {</w:t>
        <w:br/>
        <w:t xml:space="preserve"> "market": "coffee",</w:t>
        <w:br/>
        <w:t xml:space="preserve"> "confidence": "low",</w:t>
        <w:br/>
        <w:t xml:space="preserve"> "trigger_condition": "reversal_watch if fresh evidence emerges that logistics are normalising (multiple independent records) or if contradiction ratio rises materially."</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"2026-04-10T14:00:00Z",</w:t>
        <w:br/>
        <w:t xml:space="preserve"> "bucket_end_utc": "2026-04-10T15:00:00Z",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45,</w:t>
        <w:br/>
        <w:t xml:space="preserve"> "fragility_score_0_100": 55,</w:t>
        <w:br/>
        <w:t xml:space="preserve"> "dominant_state": "neutral_mixed"</w:t>
        <w:br/>
        <w:t xml:space="preserve"> },</w:t>
        <w:br/>
        <w:t xml:space="preserve"> {</w:t>
        <w:br/>
        <w:t xml:space="preserve"> "bucket_start_utc": "2026-04-10T15:00:00Z",</w:t>
        <w:br/>
        <w:t xml:space="preserve"> "bucket_end_utc": "2026-04-10T16:00:00Z",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5,</w:t>
        <w:br/>
        <w:t xml:space="preserve"> "conviction_score_0_100": 45,</w:t>
        <w:br/>
        <w:t xml:space="preserve"> "fragility_score_0_100": 55,</w:t>
        <w:br/>
        <w:t xml:space="preserve"> "dominant_state": "neutral_mixed"</w:t>
        <w:br/>
        <w:t xml:space="preserve"> },</w:t>
        <w:br/>
        <w:t xml:space="preserve"> {</w:t>
        <w:br/>
        <w:t xml:space="preserve"> "bucket_start_utc": "2026-04-10T16:00:00Z",</w:t>
        <w:br/>
        <w:t xml:space="preserve"> "bucket_end_utc": "2026-04-10T17:00:00Z",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0.12,</w:t>
        <w:br/>
        <w:t xml:space="preserve"> "fresh_evidence_count": 0,</w:t>
        <w:br/>
        <w:t xml:space="preserve"> "stale_evidence_count": 5,</w:t>
        <w:br/>
        <w:t xml:space="preserve"> "conviction_score_0_100": 43,</w:t>
        <w:br/>
        <w:t xml:space="preserve"> "fragility_score_0_100": 56,</w:t>
        <w:br/>
        <w:t xml:space="preserve"> "dominant_state": "neutral_mixed"</w:t>
        <w:br/>
        <w:t xml:space="preserve"> },</w:t>
        <w:br/>
        <w:t xml:space="preserve"> {</w:t>
        <w:br/>
        <w:t xml:space="preserve"> "bucket_start_utc": "2026-04-10T17:00:00Z",</w:t>
        <w:br/>
        <w:t xml:space="preserve"> "bucket_end_utc": "2026-04-10T18:00:00Z",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2,</w:t>
        <w:br/>
        <w:t xml:space="preserve"> "contradiction_ratio": 0.12,</w:t>
        <w:br/>
        <w:t xml:space="preserve"> "fresh_evidence_count": 0,</w:t>
        <w:br/>
        <w:t xml:space="preserve"> "stale_evidence_count": 5,</w:t>
        <w:br/>
        <w:t xml:space="preserve"> "conviction_score_0_100": 43,</w:t>
        <w:br/>
        <w:t xml:space="preserve"> "fragility_score_0_100": 56,</w:t>
        <w:br/>
        <w:t xml:space="preserve"> "dominant_state": "neutral_mixed"</w:t>
        <w:br/>
        <w:t xml:space="preserve"> },</w:t>
        <w:br/>
        <w:t xml:space="preserve"> {</w:t>
        <w:br/>
        <w:t xml:space="preserve"> "bucket_start_utc": "2026-04-10T18:00:00Z",</w:t>
        <w:br/>
        <w:t xml:space="preserve"> "bucket_end_utc": "2026-04-10T19:00:00Z",</w:t>
        <w:br/>
        <w:t xml:space="preserve"> "directional_score_signed": 15,</w:t>
        <w:br/>
        <w:t xml:space="preserve"> "bullish_pressure_score": 58,</w:t>
        <w:br/>
        <w:t xml:space="preserve"> "bearish_pressure_score": 43,</w:t>
        <w:br/>
        <w:t xml:space="preserve"> "net_sentiment_score": 15,</w:t>
        <w:br/>
        <w:t xml:space="preserve"> "velocity_score": 5,</w:t>
        <w:br/>
        <w:t xml:space="preserve"> "acceleration_score": 5,</w:t>
        <w:br/>
        <w:t xml:space="preserve"> "contradiction_ratio": 0.12,</w:t>
        <w:br/>
        <w:t xml:space="preserve"> "fresh_evidence_count": 0,</w:t>
        <w:br/>
        <w:t xml:space="preserve"> "stale_evidence_count": 5,</w:t>
        <w:br/>
        <w:t xml:space="preserve"> "conviction_score_0_100": 47,</w:t>
        <w:br/>
        <w:t xml:space="preserve"> "fragility_score_0_100": 54,</w:t>
        <w:br/>
        <w:t xml:space="preserve"> "dominant_state": "neutral_mixed"</w:t>
        <w:br/>
        <w:t xml:space="preserve"> },</w:t>
        <w:br/>
        <w:t xml:space="preserve"> {</w:t>
        <w:br/>
        <w:t xml:space="preserve"> "bucket_start_utc": "2026-04-10T19:00:00Z",</w:t>
        <w:br/>
        <w:t xml:space="preserve"> "bucket_end_utc": "2026-04-10T20:00:00Z",</w:t>
        <w:br/>
        <w:t xml:space="preserve"> "directional_score_signed": 22,</w:t>
        <w:br/>
        <w:t xml:space="preserve"> "bullish_pressure_score": 61,</w:t>
        <w:br/>
        <w:t xml:space="preserve"> "bearish_pressure_score": 39,</w:t>
        <w:br/>
        <w:t xml:space="preserve"> "net_sentiment_score": 22,</w:t>
        <w:br/>
        <w:t xml:space="preserve"> "velocity_score": 7,</w:t>
        <w:br/>
        <w:t xml:space="preserve"> "acceleration_score": 2,</w:t>
        <w:br/>
        <w:t xml:space="preserve"> "contradiction_ratio": 0.12,</w:t>
        <w:br/>
        <w:t xml:space="preserve"> "fresh_evidence_count": 1,</w:t>
        <w:br/>
        <w:t xml:space="preserve"> "stale_evidence_count": 5,</w:t>
        <w:br/>
        <w:t xml:space="preserve"> "conviction_score_0_100": 59,</w:t>
        <w:br/>
        <w:t xml:space="preserve"> "fragility_score_0_100": 47,</w:t>
        <w:br/>
        <w:t xml:space="preserve"> "dominant_state": "bullish"</w:t>
        <w:br/>
        <w:t xml:space="preserve"> },</w:t>
        <w:br/>
        <w:t xml:space="preserve"> {</w:t>
        <w:br/>
        <w:t xml:space="preserve"> "bucket_start_utc": "2026-04-10T20:00:00Z",</w:t>
        <w:br/>
        <w:t xml:space="preserve"> "bucket_end_utc": "2026-04-10T21:00:00Z",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-7,</w:t>
        <w:br/>
        <w:t xml:space="preserve"> "contradiction_ratio": 0.12,</w:t>
        <w:br/>
        <w:t xml:space="preserve"> "fresh_evidence_count": 0,</w:t>
        <w:br/>
        <w:t xml:space="preserve"> "stale_evidence_count": 5,</w:t>
        <w:br/>
        <w:t xml:space="preserve"> "conviction_score_0_100": 53,</w:t>
        <w:br/>
        <w:t xml:space="preserve"> "fragility_score_0_100": 50,</w:t>
        <w:br/>
        <w:t xml:space="preserve"> "dominant_state": "bullish"</w:t>
        <w:br/>
        <w:t xml:space="preserve"> },</w:t>
        <w:br/>
        <w:t xml:space="preserve"> {</w:t>
        <w:br/>
        <w:t xml:space="preserve"> "bucket_start_utc": "2026-04-10T21:00:00Z",</w:t>
        <w:br/>
        <w:t xml:space="preserve"> "bucket_end_utc": "2026-04-10T22:00:00Z",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-4,</w:t>
        <w:br/>
        <w:t xml:space="preserve"> "contradiction_ratio": 0.12,</w:t>
        <w:br/>
        <w:t xml:space="preserve"> "fresh_evidence_count": 0,</w:t>
        <w:br/>
        <w:t xml:space="preserve"> "stale_evidence_count": 5,</w:t>
        <w:br/>
        <w:t xml:space="preserve"> "conviction_score_0_100": 49,</w:t>
        <w:br/>
        <w:t xml:space="preserve"> "fragility_score_0_100": 53,</w:t>
        <w:br/>
        <w:t xml:space="preserve"> "dominant_state": "neutral_mixed"</w:t>
        <w:br/>
        <w:t xml:space="preserve"> },</w:t>
        <w:br/>
        <w:t xml:space="preserve"> {</w:t>
        <w:br/>
        <w:t xml:space="preserve"> "bucket_start_utc": "2026-04-10T22:00:00Z",</w:t>
        <w:br/>
        <w:t xml:space="preserve"> "bucket_end_utc": "2026-04-10T23:00:00Z",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4,</w:t>
        <w:br/>
        <w:t xml:space="preserve"> "contradiction_ratio": 0.12,</w:t>
        <w:br/>
        <w:t xml:space="preserve"> "fresh_evidence_count": 0,</w:t>
        <w:br/>
        <w:t xml:space="preserve"> "stale_evidence_count": 5,</w:t>
        <w:br/>
        <w:t xml:space="preserve"> "conviction_score_0_100": 49,</w:t>
        <w:br/>
        <w:t xml:space="preserve"> "fragility_score_0_100": 53,</w:t>
        <w:br/>
        <w:t xml:space="preserve"> "dominant_state": "neutral_mixed"</w:t>
        <w:br/>
        <w:t xml:space="preserve"> },</w:t>
        <w:br/>
        <w:t xml:space="preserve"> {</w:t>
        <w:br/>
        <w:t xml:space="preserve"> "bucket_start_utc": "2026-04-10T23:00:00Z",</w:t>
        <w:br/>
        <w:t xml:space="preserve"> "bucket_end_utc": "2026-04-11T00:00:00Z",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0.12,</w:t>
        <w:br/>
        <w:t xml:space="preserve"> "fresh_evidence_count": 0,</w:t>
        <w:br/>
        <w:t xml:space="preserve"> "stale_evidence_count": 5,</w:t>
        <w:br/>
        <w:t xml:space="preserve"> "conviction_score_0_100": 48,</w:t>
        <w:br/>
        <w:t xml:space="preserve"> "fragility_score_0_100": 53,</w:t>
        <w:br/>
        <w:t xml:space="preserve"> "dominant_state": "neutral_mixed"</w:t>
        <w:br/>
        <w:t xml:space="preserve"> },</w:t>
        <w:br/>
        <w:t xml:space="preserve"> {</w:t>
        <w:br/>
        <w:t xml:space="preserve"> "bucket_start_utc": "2026-04-11T00:00:00Z",</w:t>
        <w:br/>
        <w:t xml:space="preserve"> "bucket_end_utc": "2026-04-11T01:00:00Z",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2,</w:t>
        <w:br/>
        <w:t xml:space="preserve"> "contradiction_ratio": 0.12,</w:t>
        <w:br/>
        <w:t xml:space="preserve"> "fresh_evidence_count": 0,</w:t>
        <w:br/>
        <w:t xml:space="preserve"> "stale_evidence_count": 5,</w:t>
        <w:br/>
        <w:t xml:space="preserve"> "conviction_score_0_100": 48,</w:t>
        <w:br/>
        <w:t xml:space="preserve"> "fragility_score_0_100": 53,</w:t>
        <w:br/>
        <w:t xml:space="preserve"> "dominant_state": "neutral_mixed"</w:t>
        <w:br/>
        <w:t xml:space="preserve"> },</w:t>
        <w:br/>
        <w:t xml:space="preserve"> {</w:t>
        <w:br/>
        <w:t xml:space="preserve"> "bucket_start_utc": "2026-04-11T01:00:00Z",</w:t>
        <w:br/>
        <w:t xml:space="preserve"> "bucket_end_utc": "2026-04-11T02:00:00Z",</w:t>
        <w:br/>
        <w:t xml:space="preserve"> "directional_score_signed": 24,</w:t>
        <w:br/>
        <w:t xml:space="preserve"> "bullish_pressure_score": 62,</w:t>
        <w:br/>
        <w:t xml:space="preserve"> "bearish_pressure_score": 38,</w:t>
        <w:br/>
        <w:t xml:space="preserve"> "net_sentiment_score": 24,</w:t>
        <w:br/>
        <w:t xml:space="preserve"> "velocity_score": 8,</w:t>
        <w:br/>
        <w:t xml:space="preserve"> "acceleration_score": 8,</w:t>
        <w:br/>
        <w:t xml:space="preserve"> "contradiction_ratio": 0.12,</w:t>
        <w:br/>
        <w:t xml:space="preserve"> "fresh_evidence_count": 1,</w:t>
        <w:br/>
        <w:t xml:space="preserve"> "stale_evidence_count": 5,</w:t>
        <w:br/>
        <w:t xml:space="preserve"> "conviction_score_0_100": 60,</w:t>
        <w:br/>
        <w:t xml:space="preserve"> "fragility_score_0_100": 46,</w:t>
        <w:br/>
        <w:t xml:space="preserve"> "dominant_state": "bullish"</w:t>
        <w:br/>
        <w:t xml:space="preserve"> },</w:t>
        <w:br/>
        <w:t xml:space="preserve"> {</w:t>
        <w:br/>
        <w:t xml:space="preserve"> "bucket_start_utc": "2026-04-11T02:00:00Z",</w:t>
        <w:br/>
        <w:t xml:space="preserve"> "bucket_end_utc": "2026-04-11T03:00:00Z",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-6,</w:t>
        <w:br/>
        <w:t xml:space="preserve"> "contradiction_ratio": 0.12,</w:t>
        <w:br/>
        <w:t xml:space="preserve"> "fresh_evidence_count": 1,</w:t>
        <w:br/>
        <w:t xml:space="preserve"> "stale_evidence_count": 5,</w:t>
        <w:br/>
        <w:t xml:space="preserve"> "conviction_score_0_100": 62,</w:t>
        <w:br/>
        <w:t xml:space="preserve"> "fragility_score_0_100": 45,</w:t>
        <w:br/>
        <w:t xml:space="preserve"> "dominant_state": "bullish"</w:t>
        <w:br/>
        <w:t xml:space="preserve"> },</w:t>
        <w:br/>
        <w:t xml:space="preserve"> {</w:t>
        <w:br/>
        <w:t xml:space="preserve"> "bucket_start_utc": "2026-04-11T03:00:00Z",</w:t>
        <w:br/>
        <w:t xml:space="preserve"> "bucket_end_utc": "2026-04-11T04:00:00Z",</w:t>
        <w:br/>
        <w:t xml:space="preserve"> "directional_score_signed": 20,</w:t>
        <w:br/>
        <w:t xml:space="preserve"> "bullish_pressure_score": 60,</w:t>
        <w:br/>
        <w:t xml:space="preserve"> "bearish_pressure_score": 40,</w:t>
        <w:br/>
        <w:t xml:space="preserve"> "net_sentiment_score": 20,</w:t>
        <w:br/>
        <w:t xml:space="preserve"> "velocity_score": -6,</w:t>
        <w:br/>
        <w:t xml:space="preserve"> "acceleration_score": -8,</w:t>
        <w:br/>
        <w:t xml:space="preserve"> "contradiction_ratio": 0.12,</w:t>
        <w:br/>
        <w:t xml:space="preserve"> "fresh_evidence_count": 0,</w:t>
        <w:br/>
        <w:t xml:space="preserve"> "stale_evidence_count": 5,</w:t>
        <w:br/>
        <w:t xml:space="preserve"> "conviction_score_0_100": 51,</w:t>
        <w:br/>
        <w:t xml:space="preserve"> "fragility_score_0_100": 51,</w:t>
        <w:br/>
        <w:t xml:space="preserve"> "dominant_state": "bullish"</w:t>
        <w:br/>
        <w:t xml:space="preserve"> },</w:t>
        <w:br/>
        <w:t xml:space="preserve"> {</w:t>
        <w:br/>
        <w:t xml:space="preserve"> "bucket_start_utc": "2026-04-11T04:00:00Z",</w:t>
        <w:br/>
        <w:t xml:space="preserve"> "bucket_end_utc": "2026-04-11T05:00:00Z",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4,</w:t>
        <w:br/>
        <w:t xml:space="preserve"> "contradiction_ratio": 0.12,</w:t>
        <w:br/>
        <w:t xml:space="preserve"> "fresh_evidence_count": 0,</w:t>
        <w:br/>
        <w:t xml:space="preserve"> "stale_evidence_count": 5,</w:t>
        <w:br/>
        <w:t xml:space="preserve"> "conviction_score_0_100": 49,</w:t>
        <w:br/>
        <w:t xml:space="preserve"> "fragility_score_0_100": 53,</w:t>
        <w:br/>
        <w:t xml:space="preserve"> "dominant_state": "neutral_mixed"</w:t>
        <w:br/>
        <w:t xml:space="preserve"> },</w:t>
        <w:br/>
        <w:t xml:space="preserve"> {</w:t>
        <w:br/>
        <w:t xml:space="preserve"> "bucket_start_utc": "2026-04-11T05:00:00Z",</w:t>
        <w:br/>
        <w:t xml:space="preserve"> "bucket_end_utc": "2026-04-11T06:00:00Z",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4,</w:t>
        <w:br/>
        <w:t xml:space="preserve"> "contradiction_ratio": 0.12,</w:t>
        <w:br/>
        <w:t xml:space="preserve"> "fresh_evidence_count": 1,</w:t>
        <w:br/>
        <w:t xml:space="preserve"> "stale_evidence_count": 5,</w:t>
        <w:br/>
        <w:t xml:space="preserve"> "conviction_score_0_100": 57,</w:t>
        <w:br/>
        <w:t xml:space="preserve"> "fragility_score_0_100": 48,</w:t>
        <w:br/>
        <w:t xml:space="preserve"> "dominant_state": "bullish"</w:t>
        <w:br/>
        <w:t xml:space="preserve"> },</w:t>
        <w:br/>
        <w:t xml:space="preserve"> {</w:t>
        <w:br/>
        <w:t xml:space="preserve"> "bucket_start_utc": "2026-04-11T06:00:00Z",</w:t>
        <w:br/>
        <w:t xml:space="preserve"> "bucket_end_utc": "2026-04-11T07:00:00Z",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-2,</w:t>
        <w:br/>
        <w:t xml:space="preserve"> "contradiction_ratio": 0.12,</w:t>
        <w:br/>
        <w:t xml:space="preserve"> "fresh_evidence_count": 0,</w:t>
        <w:br/>
        <w:t xml:space="preserve"> "stale_evidence_count": 5,</w:t>
        <w:br/>
        <w:t xml:space="preserve"> "conviction_score_0_100": 51,</w:t>
        <w:br/>
        <w:t xml:space="preserve"> "fragility_score_0_100": 51,</w:t>
        <w:br/>
        <w:t xml:space="preserve"> "dominant_state": "bullish"</w:t>
        <w:br/>
        <w:t xml:space="preserve"> },</w:t>
        <w:br/>
        <w:t xml:space="preserve"> {</w:t>
        <w:br/>
        <w:t xml:space="preserve"> "bucket_start_utc": "2026-04-11T07:00:00Z",</w:t>
        <w:br/>
        <w:t xml:space="preserve"> "bucket_end_utc": "2026-04-11T08:00:00Z",</w:t>
        <w:br/>
        <w:t xml:space="preserve"> "directional_score_signed": 28,</w:t>
        <w:br/>
        <w:t xml:space="preserve"> "bullish_pressure_score": 64,</w:t>
        <w:br/>
        <w:t xml:space="preserve"> "bearish_pressure_score": 36,</w:t>
        <w:br/>
        <w:t xml:space="preserve"> "net_sentiment_score": 28,</w:t>
        <w:br/>
        <w:t xml:space="preserve"> "velocity_score": 8,</w:t>
        <w:br/>
        <w:t xml:space="preserve"> "acceleration_score": 8,</w:t>
        <w:br/>
        <w:t xml:space="preserve"> "contradiction_ratio": 0.12,</w:t>
        <w:br/>
        <w:t xml:space="preserve"> "fresh_evidence_count": 1,</w:t>
        <w:br/>
        <w:t xml:space="preserve"> "stale_evidence_count": 5,</w:t>
        <w:br/>
        <w:t xml:space="preserve"> "conviction_score_0_100": 63,</w:t>
        <w:br/>
        <w:t xml:space="preserve"> "fragility_score_0_100": 45,</w:t>
        <w:br/>
        <w:t xml:space="preserve"> "dominant_state": "bullish"</w:t>
        <w:br/>
        <w:t xml:space="preserve"> },</w:t>
        <w:br/>
        <w:t xml:space="preserve"> {</w:t>
        <w:br/>
        <w:t xml:space="preserve"> "bucket_start_utc": "2026-04-11T08:00:00Z",</w:t>
        <w:br/>
        <w:t xml:space="preserve"> "bucket_end_utc": "2026-04-11T09:00:00Z",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-4,</w:t>
        <w:br/>
        <w:t xml:space="preserve"> "contradiction_ratio": 0.12,</w:t>
        <w:br/>
        <w:t xml:space="preserve"> "fresh_evidence_count": 1,</w:t>
        <w:br/>
        <w:t xml:space="preserve"> "stale_evidence_count": 5,</w:t>
        <w:br/>
        <w:t xml:space="preserve"> "conviction_score_0_100": 67,</w:t>
        <w:br/>
        <w:t xml:space="preserve"> "fragility_score_0_100": 44,</w:t>
        <w:br/>
        <w:t xml:space="preserve"> "dominant_state": "bullish"</w:t>
        <w:br/>
        <w:t xml:space="preserve"> },</w:t>
        <w:br/>
        <w:t xml:space="preserve"> {</w:t>
        <w:br/>
        <w:t xml:space="preserve"> "bucket_start_utc": "2026-04-11T09:00:00Z",</w:t>
        <w:br/>
        <w:t xml:space="preserve"> "bucket_end_utc": "2026-04-11T10:00:00Z",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-6,</w:t>
        <w:br/>
        <w:t xml:space="preserve"> "contradiction_ratio": 0.12,</w:t>
        <w:br/>
        <w:t xml:space="preserve"> "fresh_evidence_count": 0,</w:t>
        <w:br/>
        <w:t xml:space="preserve"> "stale_evidence_count": 5,</w:t>
        <w:br/>
        <w:t xml:space="preserve"> "conviction_score_0_100": 59,</w:t>
        <w:br/>
        <w:t xml:space="preserve"> "fragility_score_0_100": 47,</w:t>
        <w:br/>
        <w:t xml:space="preserve"> "dominant_state": "bullish"</w:t>
        <w:br/>
        <w:t xml:space="preserve"> },</w:t>
        <w:br/>
        <w:t xml:space="preserve"> {</w:t>
        <w:br/>
        <w:t xml:space="preserve"> "bucket_start_utc": "2026-04-11T10:00:00Z",</w:t>
        <w:br/>
        <w:t xml:space="preserve"> "bucket_end_utc": "2026-04-11T11:00:00Z",</w:t>
        <w:br/>
        <w:t xml:space="preserve"> "directional_score_signed": 34,</w:t>
        <w:br/>
        <w:t xml:space="preserve"> "bullish_pressure_score": 67,</w:t>
        <w:br/>
        <w:t xml:space="preserve"> "bearish_pressure_score": 33,</w:t>
        <w:br/>
        <w:t xml:space="preserve"> "net_sentiment_score": 34,</w:t>
        <w:br/>
        <w:t xml:space="preserve"> "velocity_score": 4,</w:t>
        <w:br/>
        <w:t xml:space="preserve"> "acceleration_score": 6,</w:t>
        <w:br/>
        <w:t xml:space="preserve"> "contradiction_ratio": 0.12,</w:t>
        <w:br/>
        <w:t xml:space="preserve"> "fresh_evidence_count": 1,</w:t>
        <w:br/>
        <w:t xml:space="preserve"> "stale_evidence_count": 5,</w:t>
        <w:br/>
        <w:t xml:space="preserve"> "conviction_score_0_100": 68,</w:t>
        <w:br/>
        <w:t xml:space="preserve"> "fragility_score_0_100": 44,</w:t>
        <w:br/>
        <w:t xml:space="preserve"> "dominant_state": "bullish"</w:t>
        <w:br/>
        <w:t xml:space="preserve"> },</w:t>
        <w:br/>
        <w:t xml:space="preserve"> {</w:t>
        <w:br/>
        <w:t xml:space="preserve"> "bucket_start_utc": "2026-04-11T11:00:00Z",</w:t>
        <w:br/>
        <w:t xml:space="preserve"> "bucket_end_utc": "2026-04-11T12:00:00Z",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-4,</w:t>
        <w:br/>
        <w:t xml:space="preserve"> "contradiction_ratio": 0.12,</w:t>
        <w:br/>
        <w:t xml:space="preserve"> "fresh_evidence_count": 0,</w:t>
        <w:br/>
        <w:t xml:space="preserve"> "stale_evidence_count": 5,</w:t>
        <w:br/>
        <w:t xml:space="preserve"> "conviction_score_0_100": 62,</w:t>
        <w:br/>
        <w:t xml:space="preserve"> "fragility_score_0_100": 45,</w:t>
        <w:br/>
        <w:t xml:space="preserve"> "dominant_state": "bullish"</w:t>
        <w:br/>
        <w:t xml:space="preserve"> },</w:t>
        <w:br/>
        <w:t xml:space="preserve"> {</w:t>
        <w:br/>
        <w:t xml:space="preserve"> "bucket_start_utc": "2026-04-11T12:00:00Z",</w:t>
        <w:br/>
        <w:t xml:space="preserve"> "bucket_end_utc": "2026-04-11T13:00:00Z",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0.12,</w:t>
        <w:br/>
        <w:t xml:space="preserve"> "fresh_evidence_count": 1,</w:t>
        <w:br/>
        <w:t xml:space="preserve"> "stale_evidence_count": 5,</w:t>
        <w:br/>
        <w:t xml:space="preserve"> "conviction_score_0_100": 70,</w:t>
        <w:br/>
        <w:t xml:space="preserve"> "fragility_score_0_100": 42,</w:t>
        <w:br/>
        <w:t xml:space="preserve"> "dominant_state": "bullish"</w:t>
        <w:br/>
        <w:t xml:space="preserve"> },</w:t>
        <w:br/>
        <w:t xml:space="preserve"> {</w:t>
        <w:br/>
        <w:t xml:space="preserve"> "bucket_start_utc": "2026-04-11T13:00:00Z",</w:t>
        <w:br/>
        <w:t xml:space="preserve"> "bucket_end_utc": "2026-04-11T14:00:00Z",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2,</w:t>
        <w:br/>
        <w:t xml:space="preserve"> "contradiction_ratio": 0.16,</w:t>
        <w:br/>
        <w:t xml:space="preserve"> "fresh_evidence_count": 4,</w:t>
        <w:br/>
        <w:t xml:space="preserve"> "stale_evidence_count": 5,</w:t>
        <w:br/>
        <w:t xml:space="preserve"> "conviction_score_0_100": 88,</w:t>
        <w:br/>
        <w:t xml:space="preserve"> "fragility_score_0_100": 30,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"diagnostics": {</w:t>
        <w:br/>
        <w:t xml:space="preserve"> "conviction_policy_used": "balanced",</w:t>
        <w:br/>
        <w:t xml:space="preserve"> "trends_seen": 12,</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"State-change computed with unknown prior; treated as neutral baseline -&gt; new_bullish.",</w:t>
        <w:br/>
        <w:t xml:space="preserve"> "No explicit contradiction records were provided; reversal risk driven by mixed driver set and narrative fragility rather than measured contradiction spikes.",</w:t>
        <w:br/>
        <w:t xml:space="preserve"> "VIP outliers were seen but not used as primary directional mass due to single-source/echo-risk characteristics."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2. </w:t>
      </w:r>
      <w:hyperlink r:id="rId10">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3. </w:t>
      </w:r>
      <w:hyperlink r:id="rId11">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4. </w:t>
      </w:r>
      <w:hyperlink r:id="rId12">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5. </w:t>
      </w:r>
      <w:hyperlink r:id="rId12">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6. </w:t>
      </w:r>
      <w:hyperlink r:id="rId12">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7. </w:t>
      </w:r>
      <w:hyperlink r:id="rId13">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8. </w:t>
      </w:r>
      <w:hyperlink r:id="rId14">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9. </w:t>
      </w:r>
      <w:hyperlink r:id="rId15">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10. </w:t>
      </w:r>
      <w:hyperlink r:id="rId16">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11. </w:t>
      </w:r>
      <w:hyperlink r:id="rId17">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12. </w:t>
      </w:r>
      <w:hyperlink r:id="rId18">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13. </w:t>
      </w:r>
      <w:hyperlink r:id="rId19">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14. </w:t>
      </w:r>
      <w:hyperlink r:id="rId20">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15. </w:t>
      </w:r>
      <w:hyperlink r:id="rId21">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16. </w:t>
      </w:r>
      <w:hyperlink r:id="rId22">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17. </w:t>
      </w:r>
      <w:hyperlink r:id="rId23">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18. </w:t>
      </w:r>
      <w:hyperlink r:id="rId24">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19. </w:t>
      </w:r>
      <w:hyperlink r:id="rId25">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20. </w:t>
      </w:r>
      <w:hyperlink r:id="rId26">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21. </w:t>
      </w:r>
      <w:hyperlink r:id="rId27">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22. </w:t>
      </w:r>
      <w:hyperlink r:id="rId28">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23. </w:t>
      </w:r>
      <w:hyperlink r:id="rId29">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24. </w:t>
      </w:r>
      <w:hyperlink r:id="rId30">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25. </w:t>
      </w:r>
      <w:hyperlink r:id="rId31">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26. </w:t>
      </w:r>
      <w:hyperlink r:id="rId32">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27. </w:t>
      </w:r>
      <w:hyperlink r:id="rId33">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28. </w:t>
      </w:r>
      <w:hyperlink r:id="rId34">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29. </w:t>
      </w:r>
      <w:hyperlink r:id="rId35">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30. </w:t>
      </w:r>
      <w:hyperlink r:id="rId34">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31. </w:t>
      </w:r>
      <w:hyperlink r:id="rId36">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32. </w:t>
      </w:r>
      <w:hyperlink r:id="rId37">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33. </w:t>
      </w:r>
      <w:hyperlink r:id="rId38">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34. </w:t>
      </w:r>
      <w:hyperlink r:id="rId39">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35. </w:t>
      </w:r>
      <w:hyperlink r:id="rId40">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36. </w:t>
      </w:r>
      <w:hyperlink r:id="rId41">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37. </w:t>
      </w:r>
      <w:hyperlink r:id="rId42">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38. </w:t>
      </w:r>
      <w:hyperlink r:id="rId43">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39. </w:t>
      </w:r>
      <w:hyperlink r:id="rId44">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40. </w:t>
      </w:r>
      <w:hyperlink r:id="rId45">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41. </w:t>
      </w:r>
      <w:hyperlink r:id="rId46">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42. </w:t>
      </w:r>
      <w:hyperlink r:id="rId42">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43. </w:t>
      </w:r>
      <w:hyperlink r:id="rId47">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44. </w:t>
      </w:r>
      <w:hyperlink r:id="rId48">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45. </w:t>
      </w:r>
      <w:hyperlink r:id="rId49">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46. </w:t>
      </w:r>
      <w:hyperlink r:id="rId50">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47. </w:t>
      </w:r>
      <w:hyperlink r:id="rId51">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48. </w:t>
      </w:r>
      <w:hyperlink r:id="rId41">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49. </w:t>
      </w:r>
      <w:hyperlink r:id="rId52">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50. </w:t>
      </w:r>
      <w:hyperlink r:id="rId53">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51. </w:t>
      </w:r>
      <w:hyperlink r:id="rId54">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52. </w:t>
      </w:r>
      <w:hyperlink r:id="rId55">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53. </w:t>
      </w:r>
      <w:hyperlink r:id="rId56">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54. </w:t>
      </w:r>
      <w:hyperlink r:id="rId57">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55. </w:t>
      </w:r>
      <w:hyperlink r:id="rId58">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56. </w:t>
      </w:r>
      <w:hyperlink r:id="rId59">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57. </w:t>
      </w:r>
      <w:hyperlink r:id="rId60">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58. </w:t>
      </w:r>
      <w:hyperlink r:id="rId61">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59. </w:t>
      </w:r>
      <w:hyperlink r:id="rId62">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60. </w:t>
      </w:r>
      <w:hyperlink r:id="rId10">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61. </w:t>
      </w:r>
      <w:hyperlink r:id="rId63">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62. </w:t>
      </w:r>
      <w:hyperlink r:id="rId60">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63. </w:t>
      </w:r>
      <w:hyperlink r:id="rId64">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64. </w:t>
      </w:r>
      <w:hyperlink r:id="rId65">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65. </w:t>
      </w:r>
      <w:hyperlink r:id="rId66">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66. </w:t>
      </w:r>
      <w:hyperlink r:id="rId67">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67. </w:t>
      </w:r>
      <w:hyperlink r:id="rId68">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68. </w:t>
      </w:r>
      <w:hyperlink r:id="rId69">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69. </w:t>
      </w:r>
      <w:hyperlink r:id="rId70">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70. </w:t>
      </w:r>
      <w:hyperlink r:id="rId63">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71. </w:t>
      </w:r>
      <w:hyperlink r:id="rId71">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72. </w:t>
      </w:r>
      <w:hyperlink r:id="rId72">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73. </w:t>
      </w:r>
      <w:hyperlink r:id="rId73">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74. </w:t>
      </w:r>
      <w:hyperlink r:id="rId74">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75. </w:t>
      </w:r>
      <w:hyperlink r:id="rId75">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76. </w:t>
      </w:r>
      <w:hyperlink r:id="rId76">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77. </w:t>
      </w:r>
      <w:hyperlink r:id="rId66">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78. </w:t>
      </w:r>
      <w:hyperlink r:id="rId77">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79. </w:t>
      </w:r>
      <w:hyperlink r:id="rId78">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80. </w:t>
      </w:r>
      <w:hyperlink r:id="rId79">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81. </w:t>
      </w:r>
      <w:hyperlink r:id="rId80">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82. </w:t>
      </w:r>
      <w:hyperlink r:id="rId65">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83. </w:t>
      </w:r>
      <w:hyperlink r:id="rId77">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84. </w:t>
      </w:r>
      <w:hyperlink r:id="rId81">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85. </w:t>
      </w:r>
      <w:hyperlink r:id="rId82">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86. </w:t>
      </w:r>
      <w:hyperlink r:id="rId83">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87. </w:t>
      </w:r>
      <w:hyperlink r:id="rId84">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88. </w:t>
      </w:r>
      <w:hyperlink r:id="rId85">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89. </w:t>
      </w:r>
      <w:hyperlink r:id="rId86">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90. </w:t>
      </w:r>
      <w:hyperlink r:id="rId87">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91. </w:t>
      </w:r>
      <w:hyperlink r:id="rId88">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92. </w:t>
      </w:r>
      <w:hyperlink r:id="rId89">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93. </w:t>
      </w:r>
      <w:hyperlink r:id="rId90">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94. </w:t>
      </w:r>
      <w:hyperlink r:id="rId91">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95. </w:t>
      </w:r>
      <w:hyperlink r:id="rId91">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96. </w:t>
      </w:r>
      <w:hyperlink r:id="rId92">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97. </w:t>
      </w:r>
      <w:hyperlink r:id="rId93">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98. </w:t>
      </w:r>
      <w:hyperlink r:id="rId94">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99. </w:t>
      </w:r>
      <w:hyperlink r:id="rId95">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100. </w:t>
      </w:r>
      <w:hyperlink r:id="rId96">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101. </w:t>
      </w:r>
      <w:hyperlink r:id="rId97">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102. </w:t>
      </w:r>
      <w:hyperlink r:id="rId98">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103. </w:t>
      </w:r>
      <w:hyperlink r:id="rId99">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104. </w:t>
      </w:r>
      <w:hyperlink r:id="rId98">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105. </w:t>
      </w:r>
      <w:hyperlink r:id="rId100">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106. </w:t>
      </w:r>
      <w:hyperlink r:id="rId98">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107. </w:t>
      </w:r>
      <w:hyperlink r:id="rId98">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108. </w:t>
      </w:r>
      <w:hyperlink r:id="rId100">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109. </w:t>
      </w:r>
      <w:hyperlink r:id="rId101">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110. </w:t>
      </w:r>
      <w:hyperlink r:id="rId102">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111. </w:t>
      </w:r>
      <w:hyperlink r:id="rId103">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112. </w:t>
      </w:r>
      <w:hyperlink r:id="rId104">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113. </w:t>
      </w:r>
      <w:hyperlink r:id="rId104">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114. </w:t>
      </w:r>
      <w:hyperlink r:id="rId105">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115. </w:t>
      </w:r>
      <w:hyperlink r:id="rId106">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116. </w:t>
      </w:r>
      <w:hyperlink r:id="rId107">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117. </w:t>
      </w:r>
      <w:hyperlink r:id="rId108">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118. </w:t>
      </w:r>
      <w:hyperlink r:id="rId109">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119. </w:t>
      </w:r>
      <w:hyperlink r:id="rId110">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120. </w:t>
      </w:r>
      <w:hyperlink r:id="rId111">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121. </w:t>
      </w:r>
      <w:hyperlink r:id="rId112">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122. </w:t>
      </w:r>
      <w:hyperlink r:id="rId113">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123. </w:t>
      </w:r>
      <w:hyperlink r:id="rId114">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124. </w:t>
      </w:r>
      <w:hyperlink r:id="rId115">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125. </w:t>
      </w:r>
      <w:hyperlink r:id="rId116">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126. </w:t>
      </w:r>
      <w:hyperlink r:id="rId117">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127. </w:t>
      </w:r>
      <w:hyperlink r:id="rId116">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128. </w:t>
      </w:r>
      <w:hyperlink r:id="rId118">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129. </w:t>
      </w:r>
      <w:hyperlink r:id="rId119">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130. </w:t>
      </w:r>
      <w:hyperlink r:id="rId120">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131. </w:t>
      </w:r>
      <w:hyperlink r:id="rId121">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132. </w:t>
      </w:r>
      <w:hyperlink r:id="rId122">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133. </w:t>
      </w:r>
      <w:hyperlink r:id="rId123">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134. </w:t>
      </w:r>
      <w:hyperlink r:id="rId124">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135. </w:t>
      </w:r>
      <w:hyperlink r:id="rId125">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136. </w:t>
      </w:r>
      <w:hyperlink r:id="rId126">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137. </w:t>
      </w:r>
      <w:hyperlink r:id="rId127">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138. </w:t>
      </w:r>
      <w:hyperlink r:id="rId128">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139. </w:t>
      </w:r>
      <w:hyperlink r:id="rId129">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140. </w:t>
      </w:r>
      <w:hyperlink r:id="rId130">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141. </w:t>
      </w:r>
      <w:hyperlink r:id="rId131">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142. </w:t>
      </w:r>
      <w:hyperlink r:id="rId132">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143. </w:t>
      </w:r>
      <w:hyperlink r:id="rId133">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144. </w:t>
      </w:r>
      <w:hyperlink r:id="rId134">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145. </w:t>
      </w:r>
      <w:hyperlink r:id="rId134">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146. </w:t>
      </w:r>
      <w:hyperlink r:id="rId135">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147. </w:t>
      </w:r>
      <w:hyperlink r:id="rId134">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148. </w:t>
      </w:r>
      <w:hyperlink r:id="rId134">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149. </w:t>
      </w:r>
      <w:hyperlink r:id="rId136">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150. </w:t>
      </w:r>
      <w:hyperlink r:id="rId137">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151. </w:t>
      </w:r>
      <w:hyperlink r:id="rId135">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152. </w:t>
      </w:r>
      <w:hyperlink r:id="rId134">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153. </w:t>
      </w:r>
      <w:hyperlink r:id="rId138">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154. </w:t>
      </w:r>
      <w:hyperlink r:id="rId139">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155. </w:t>
      </w:r>
      <w:hyperlink r:id="rId140">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156. </w:t>
      </w:r>
      <w:hyperlink r:id="rId141">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157. </w:t>
      </w:r>
      <w:hyperlink r:id="rId142">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158. </w:t>
      </w:r>
      <w:hyperlink r:id="rId143">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159. </w:t>
      </w:r>
      <w:hyperlink r:id="rId144">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160. </w:t>
      </w:r>
      <w:hyperlink r:id="rId145">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161. </w:t>
      </w:r>
      <w:hyperlink r:id="rId146">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162. </w:t>
      </w:r>
      <w:hyperlink r:id="rId147">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163. </w:t>
      </w:r>
      <w:hyperlink r:id="rId148">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164. </w:t>
      </w:r>
      <w:hyperlink r:id="rId149">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165. </w:t>
      </w:r>
      <w:hyperlink r:id="rId150">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166. </w:t>
      </w:r>
      <w:hyperlink r:id="rId151">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167. </w:t>
      </w:r>
      <w:hyperlink r:id="rId152">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168. </w:t>
      </w:r>
      <w:hyperlink r:id="rId153">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169. </w:t>
      </w:r>
      <w:hyperlink r:id="rId154">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170. </w:t>
      </w:r>
      <w:hyperlink r:id="rId155">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171. </w:t>
      </w:r>
      <w:hyperlink r:id="rId156">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172. </w:t>
      </w:r>
      <w:hyperlink r:id="rId148">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173. </w:t>
      </w:r>
      <w:hyperlink r:id="rId149">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174. </w:t>
      </w:r>
      <w:hyperlink r:id="rId157">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175. </w:t>
      </w:r>
      <w:hyperlink r:id="rId158">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176. </w:t>
      </w:r>
      <w:hyperlink r:id="rId159">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177. </w:t>
      </w:r>
      <w:hyperlink r:id="rId160">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178. </w:t>
      </w:r>
      <w:hyperlink r:id="rId158">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179. </w:t>
      </w:r>
      <w:hyperlink r:id="rId159">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180. </w:t>
      </w:r>
      <w:hyperlink r:id="rId151">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181. </w:t>
      </w:r>
      <w:hyperlink r:id="rId161">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182. </w:t>
      </w:r>
      <w:hyperlink r:id="rId162">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183. </w:t>
      </w:r>
      <w:hyperlink r:id="rId163">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184. </w:t>
      </w:r>
      <w:hyperlink r:id="rId164">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185. </w:t>
      </w:r>
      <w:hyperlink r:id="rId165">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186. </w:t>
      </w:r>
      <w:hyperlink r:id="rId166">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187. </w:t>
      </w:r>
      <w:hyperlink r:id="rId167">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188. </w:t>
      </w:r>
      <w:hyperlink r:id="rId168">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189. </w:t>
      </w:r>
      <w:hyperlink r:id="rId160">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190. </w:t>
      </w:r>
      <w:hyperlink r:id="rId158">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191. </w:t>
      </w:r>
      <w:hyperlink r:id="rId169">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192. </w:t>
      </w:r>
      <w:hyperlink r:id="rId170">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193. </w:t>
      </w:r>
      <w:hyperlink r:id="rId171">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194. </w:t>
      </w:r>
      <w:hyperlink r:id="rId172">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195. </w:t>
      </w:r>
      <w:hyperlink r:id="rId173">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196. </w:t>
      </w:r>
      <w:hyperlink r:id="rId174">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197. </w:t>
      </w:r>
      <w:hyperlink r:id="rId168">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198. </w:t>
      </w:r>
      <w:hyperlink r:id="rId175">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199. </w:t>
      </w:r>
      <w:hyperlink r:id="rId176">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200. </w:t>
      </w:r>
      <w:hyperlink r:id="rId176">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201. </w:t>
      </w:r>
      <w:hyperlink r:id="rId177">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202. </w:t>
      </w:r>
      <w:hyperlink r:id="rId178">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203. </w:t>
      </w:r>
      <w:hyperlink r:id="rId179">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204. </w:t>
      </w:r>
      <w:hyperlink r:id="rId180">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205. </w:t>
      </w:r>
      <w:hyperlink r:id="rId181">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206. </w:t>
      </w:r>
      <w:hyperlink r:id="rId182">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207. </w:t>
      </w:r>
      <w:hyperlink r:id="rId183">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208. </w:t>
      </w:r>
      <w:hyperlink r:id="rId183">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209. </w:t>
      </w:r>
      <w:hyperlink r:id="rId184">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210. </w:t>
      </w:r>
      <w:hyperlink r:id="rId183">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211. </w:t>
      </w:r>
      <w:hyperlink r:id="rId184">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212. </w:t>
      </w:r>
      <w:hyperlink r:id="rId185">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213. </w:t>
      </w:r>
      <w:hyperlink r:id="rId186">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214. </w:t>
      </w:r>
      <w:hyperlink r:id="rId187">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215. </w:t>
      </w:r>
      <w:hyperlink r:id="rId188">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216. </w:t>
      </w:r>
      <w:hyperlink r:id="rId189">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217. </w:t>
      </w:r>
      <w:hyperlink r:id="rId190">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218. </w:t>
      </w:r>
      <w:hyperlink r:id="rId191">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219. </w:t>
      </w:r>
      <w:hyperlink r:id="rId192">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220. </w:t>
      </w:r>
      <w:hyperlink r:id="rId193">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221. </w:t>
      </w:r>
      <w:hyperlink r:id="rId194">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222. </w:t>
      </w:r>
      <w:hyperlink r:id="rId195">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223. </w:t>
      </w:r>
      <w:hyperlink r:id="rId196">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224. </w:t>
      </w:r>
      <w:hyperlink r:id="rId197">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225. </w:t>
      </w:r>
      <w:hyperlink r:id="rId198">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226. </w:t>
      </w:r>
      <w:hyperlink r:id="rId199">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227. </w:t>
      </w:r>
      <w:hyperlink r:id="rId200">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228. </w:t>
      </w:r>
      <w:hyperlink r:id="rId201">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229. </w:t>
      </w:r>
      <w:hyperlink r:id="rId201">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230. </w:t>
      </w:r>
      <w:hyperlink r:id="rId202">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231. </w:t>
      </w:r>
      <w:hyperlink r:id="rId203">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232. </w:t>
      </w:r>
      <w:hyperlink r:id="rId204">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233. </w:t>
      </w:r>
      <w:hyperlink r:id="rId204">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234. </w:t>
      </w:r>
      <w:hyperlink r:id="rId205">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235. </w:t>
      </w:r>
      <w:hyperlink r:id="rId206">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236. </w:t>
      </w:r>
      <w:hyperlink r:id="rId207">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237. </w:t>
      </w:r>
      <w:hyperlink r:id="rId208">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238. </w:t>
      </w:r>
      <w:hyperlink r:id="rId209">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239. </w:t>
      </w:r>
      <w:hyperlink r:id="rId210">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240. </w:t>
      </w:r>
      <w:hyperlink r:id="rId211">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241. </w:t>
      </w:r>
      <w:hyperlink r:id="rId210">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242. </w:t>
      </w:r>
      <w:hyperlink r:id="rId212">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243. </w:t>
      </w:r>
      <w:hyperlink r:id="rId213">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244. </w:t>
      </w:r>
      <w:hyperlink r:id="rId214">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245. </w:t>
      </w:r>
      <w:hyperlink r:id="rId214">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246. </w:t>
      </w:r>
      <w:hyperlink r:id="rId215">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247. </w:t>
      </w:r>
      <w:hyperlink r:id="rId216">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248. </w:t>
      </w:r>
      <w:hyperlink r:id="rId217">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249. </w:t>
      </w:r>
      <w:hyperlink r:id="rId218">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250. </w:t>
      </w:r>
      <w:hyperlink r:id="rId219">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251. </w:t>
      </w:r>
      <w:hyperlink r:id="rId220">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252. </w:t>
      </w:r>
      <w:hyperlink r:id="rId221">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253. </w:t>
      </w:r>
      <w:hyperlink r:id="rId222">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254. </w:t>
      </w:r>
      <w:hyperlink r:id="rId223">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255. </w:t>
      </w:r>
      <w:hyperlink r:id="rId224">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256. </w:t>
      </w:r>
      <w:hyperlink r:id="rId225">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257. </w:t>
      </w:r>
      <w:hyperlink r:id="rId226">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258. </w:t>
      </w:r>
      <w:hyperlink r:id="rId226">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259. </w:t>
      </w:r>
      <w:hyperlink r:id="rId227">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260. </w:t>
      </w:r>
      <w:hyperlink r:id="rId228">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261. </w:t>
      </w:r>
      <w:hyperlink r:id="rId229">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262. </w:t>
      </w:r>
      <w:hyperlink r:id="rId230">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263. </w:t>
      </w:r>
      <w:hyperlink r:id="rId230">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264. </w:t>
      </w:r>
      <w:hyperlink r:id="rId229">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265. </w:t>
      </w:r>
      <w:hyperlink r:id="rId230">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266. </w:t>
      </w:r>
      <w:hyperlink r:id="rId231">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267. </w:t>
      </w:r>
      <w:hyperlink r:id="rId232">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268. </w:t>
      </w:r>
      <w:hyperlink r:id="rId233">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269. </w:t>
      </w:r>
      <w:hyperlink r:id="rId234">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270. </w:t>
      </w:r>
      <w:hyperlink r:id="rId233">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271. </w:t>
      </w:r>
      <w:hyperlink r:id="rId233">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272. </w:t>
      </w:r>
      <w:hyperlink r:id="rId235">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273. </w:t>
      </w:r>
      <w:hyperlink r:id="rId233">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274. </w:t>
      </w:r>
      <w:hyperlink r:id="rId236">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275. </w:t>
      </w:r>
      <w:hyperlink r:id="rId237">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276. </w:t>
      </w:r>
      <w:hyperlink r:id="rId238">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277. </w:t>
      </w:r>
      <w:hyperlink r:id="rId239">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278. </w:t>
      </w:r>
      <w:hyperlink r:id="rId240">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279. </w:t>
      </w:r>
      <w:hyperlink r:id="rId241">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280. </w:t>
      </w:r>
      <w:hyperlink r:id="rId241">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281. </w:t>
      </w:r>
      <w:hyperlink r:id="rId242">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282. </w:t>
      </w:r>
      <w:hyperlink r:id="rId243">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283. </w:t>
      </w:r>
      <w:hyperlink r:id="rId244">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284. </w:t>
      </w:r>
      <w:hyperlink r:id="rId245">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285. </w:t>
      </w:r>
      <w:hyperlink r:id="rId246">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286. </w:t>
      </w:r>
      <w:hyperlink r:id="rId243">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287. </w:t>
      </w:r>
      <w:hyperlink r:id="rId247">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288. </w:t>
      </w:r>
      <w:hyperlink r:id="rId248">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289. </w:t>
      </w:r>
      <w:hyperlink r:id="rId249">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290. </w:t>
      </w:r>
      <w:hyperlink r:id="rId250">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291. </w:t>
      </w:r>
      <w:hyperlink r:id="rId251">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292. </w:t>
      </w:r>
      <w:hyperlink r:id="rId252">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293. </w:t>
      </w:r>
      <w:hyperlink r:id="rId253">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294. </w:t>
      </w:r>
      <w:hyperlink r:id="rId254">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295. </w:t>
      </w:r>
      <w:hyperlink r:id="rId255">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296. </w:t>
      </w:r>
      <w:hyperlink r:id="rId256">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297. </w:t>
      </w:r>
      <w:hyperlink r:id="rId257">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298. </w:t>
      </w:r>
      <w:hyperlink r:id="rId258">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299. </w:t>
      </w:r>
      <w:hyperlink r:id="rId259">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300. </w:t>
      </w:r>
      <w:hyperlink r:id="rId260">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301. </w:t>
      </w:r>
      <w:hyperlink r:id="rId261">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302. </w:t>
      </w:r>
      <w:hyperlink r:id="rId257">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303. </w:t>
      </w:r>
      <w:hyperlink r:id="rId262">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304. </w:t>
      </w:r>
      <w:hyperlink r:id="rId263">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305. </w:t>
      </w:r>
      <w:hyperlink r:id="rId264">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306. </w:t>
      </w:r>
      <w:hyperlink r:id="rId265">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307. </w:t>
      </w:r>
      <w:hyperlink r:id="rId266">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308. </w:t>
      </w:r>
      <w:hyperlink r:id="rId267">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309. </w:t>
      </w:r>
      <w:hyperlink r:id="rId268">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310. </w:t>
      </w:r>
      <w:hyperlink r:id="rId269">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311. </w:t>
      </w:r>
      <w:hyperlink r:id="rId270">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312. </w:t>
      </w:r>
      <w:hyperlink r:id="rId271">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313. </w:t>
      </w:r>
      <w:hyperlink r:id="rId272">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314. </w:t>
      </w:r>
      <w:hyperlink r:id="rId273">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315. </w:t>
      </w:r>
      <w:hyperlink r:id="rId274">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316. </w:t>
      </w:r>
      <w:hyperlink r:id="rId275">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317. </w:t>
      </w:r>
      <w:hyperlink r:id="rId276">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318. </w:t>
      </w:r>
      <w:hyperlink r:id="rId271">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319. </w:t>
      </w:r>
      <w:hyperlink r:id="rId277">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320. </w:t>
      </w:r>
      <w:hyperlink r:id="rId278">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321. </w:t>
      </w:r>
      <w:hyperlink r:id="rId271">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322. </w:t>
      </w:r>
      <w:hyperlink r:id="rId279">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323. </w:t>
      </w:r>
      <w:hyperlink r:id="rId280">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324. </w:t>
      </w:r>
      <w:hyperlink r:id="rId281">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325. </w:t>
      </w:r>
      <w:hyperlink r:id="rId282">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326. </w:t>
      </w:r>
      <w:hyperlink r:id="rId283">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327. </w:t>
      </w:r>
      <w:hyperlink r:id="rId284">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328. </w:t>
      </w:r>
      <w:hyperlink r:id="rId279">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329. </w:t>
      </w:r>
      <w:hyperlink r:id="rId285">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330. </w:t>
      </w:r>
      <w:hyperlink r:id="rId286">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331. </w:t>
      </w:r>
      <w:hyperlink r:id="rId287">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332. </w:t>
      </w:r>
      <w:hyperlink r:id="rId288">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289">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290">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335. </w:t>
      </w:r>
      <w:hyperlink r:id="rId291">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336. </w:t>
      </w:r>
      <w:hyperlink r:id="rId292">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337. </w:t>
      </w:r>
      <w:hyperlink r:id="rId290">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338. </w:t>
      </w:r>
      <w:hyperlink r:id="rId293">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339. </w:t>
      </w:r>
      <w:hyperlink r:id="rId294">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340. </w:t>
      </w:r>
      <w:hyperlink r:id="rId295">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341. </w:t>
      </w:r>
      <w:hyperlink r:id="rId296">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342. </w:t>
      </w:r>
      <w:hyperlink r:id="rId297">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343. </w:t>
      </w:r>
      <w:hyperlink r:id="rId298">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344. </w:t>
      </w:r>
      <w:hyperlink r:id="rId299">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345. </w:t>
      </w:r>
      <w:hyperlink r:id="rId300">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346. </w:t>
      </w:r>
      <w:hyperlink r:id="rId301">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347. </w:t>
      </w:r>
      <w:hyperlink r:id="rId302">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348. </w:t>
      </w:r>
      <w:hyperlink r:id="rId303">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349. </w:t>
      </w:r>
      <w:hyperlink r:id="rId304">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350. </w:t>
      </w:r>
      <w:hyperlink r:id="rId305">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351. </w:t>
      </w:r>
      <w:hyperlink r:id="rId306">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352. </w:t>
      </w:r>
      <w:hyperlink r:id="rId304">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353. </w:t>
      </w:r>
      <w:hyperlink r:id="rId307">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354. </w:t>
      </w:r>
      <w:hyperlink r:id="rId308">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355. </w:t>
      </w:r>
      <w:hyperlink r:id="rId309">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356. </w:t>
      </w:r>
      <w:hyperlink r:id="rId310">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357. </w:t>
      </w:r>
      <w:hyperlink r:id="rId311">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358. </w:t>
      </w:r>
      <w:hyperlink r:id="rId312">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359. </w:t>
      </w:r>
      <w:hyperlink r:id="rId313">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360. </w:t>
      </w:r>
      <w:hyperlink r:id="rId314">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361. </w:t>
      </w:r>
      <w:hyperlink r:id="rId314">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362. </w:t>
      </w:r>
      <w:hyperlink r:id="rId315">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363. </w:t>
      </w:r>
      <w:hyperlink r:id="rId316">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364. </w:t>
      </w:r>
      <w:hyperlink r:id="rId317">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365. </w:t>
      </w:r>
      <w:hyperlink r:id="rId318">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366. </w:t>
      </w:r>
      <w:hyperlink r:id="rId319">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367. </w:t>
      </w:r>
      <w:hyperlink r:id="rId320">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368. </w:t>
      </w:r>
      <w:hyperlink r:id="rId321">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369. </w:t>
      </w:r>
      <w:hyperlink r:id="rId321">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370. </w:t>
      </w:r>
      <w:hyperlink r:id="rId321">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371. </w:t>
      </w:r>
      <w:hyperlink r:id="rId322">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372. </w:t>
      </w:r>
      <w:hyperlink r:id="rId323">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373. </w:t>
      </w:r>
      <w:hyperlink r:id="rId324">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374. </w:t>
      </w:r>
      <w:hyperlink r:id="rId325">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375. </w:t>
      </w:r>
      <w:hyperlink r:id="rId326">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376. </w:t>
      </w:r>
      <w:hyperlink r:id="rId327">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377. </w:t>
      </w:r>
      <w:hyperlink r:id="rId328">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378. </w:t>
      </w:r>
      <w:hyperlink r:id="rId329">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379. </w:t>
      </w:r>
      <w:hyperlink r:id="rId330">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380. </w:t>
      </w:r>
      <w:hyperlink r:id="rId331">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381. </w:t>
      </w:r>
      <w:hyperlink r:id="rId332">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382. </w:t>
      </w:r>
      <w:hyperlink r:id="rId333">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383. </w:t>
      </w:r>
      <w:hyperlink r:id="rId334">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384. </w:t>
      </w:r>
      <w:hyperlink r:id="rId335">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385. </w:t>
      </w:r>
      <w:hyperlink r:id="rId336">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386. </w:t>
      </w:r>
      <w:hyperlink r:id="rId337">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387. </w:t>
      </w:r>
      <w:hyperlink r:id="rId338">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388. </w:t>
      </w:r>
      <w:hyperlink r:id="rId339">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389. </w:t>
      </w:r>
      <w:hyperlink r:id="rId340">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390. </w:t>
      </w:r>
      <w:hyperlink r:id="rId341">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391. </w:t>
      </w:r>
      <w:hyperlink r:id="rId342">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392. </w:t>
      </w:r>
      <w:hyperlink r:id="rId343">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393. </w:t>
      </w:r>
      <w:hyperlink r:id="rId344">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394. </w:t>
      </w:r>
      <w:hyperlink r:id="rId345">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395. </w:t>
      </w:r>
      <w:hyperlink r:id="rId346">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396. </w:t>
      </w:r>
      <w:hyperlink r:id="rId347">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397. </w:t>
      </w:r>
      <w:hyperlink r:id="rId348">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398. </w:t>
      </w:r>
      <w:hyperlink r:id="rId349">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399. </w:t>
      </w:r>
      <w:hyperlink r:id="rId350">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400. </w:t>
      </w:r>
      <w:hyperlink r:id="rId351">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401. </w:t>
      </w:r>
      <w:hyperlink r:id="rId352">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402. </w:t>
      </w:r>
      <w:hyperlink r:id="rId353">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403. </w:t>
      </w:r>
      <w:hyperlink r:id="rId350">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404. </w:t>
      </w:r>
      <w:hyperlink r:id="rId354">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405. </w:t>
      </w:r>
      <w:hyperlink r:id="rId355">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406. </w:t>
      </w:r>
      <w:hyperlink r:id="rId356">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407. </w:t>
      </w:r>
      <w:hyperlink r:id="rId357">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408. </w:t>
      </w:r>
      <w:hyperlink r:id="rId358">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409. </w:t>
      </w:r>
      <w:hyperlink r:id="rId350">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410. </w:t>
      </w:r>
      <w:hyperlink r:id="rId359">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411. </w:t>
      </w:r>
      <w:hyperlink r:id="rId360">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412. </w:t>
      </w:r>
      <w:hyperlink r:id="rId361">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413. </w:t>
      </w:r>
      <w:hyperlink r:id="rId362">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414. </w:t>
      </w:r>
      <w:hyperlink r:id="rId350">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415. </w:t>
      </w:r>
      <w:hyperlink r:id="rId363">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416. </w:t>
      </w:r>
      <w:hyperlink r:id="rId364">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417. </w:t>
      </w:r>
      <w:hyperlink r:id="rId365">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418. </w:t>
      </w:r>
      <w:hyperlink r:id="rId366">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419. </w:t>
      </w:r>
      <w:hyperlink r:id="rId367">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420. </w:t>
      </w:r>
      <w:hyperlink r:id="rId368">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421. </w:t>
      </w:r>
      <w:hyperlink r:id="rId361">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422. </w:t>
      </w:r>
      <w:hyperlink r:id="rId353">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423. </w:t>
      </w:r>
      <w:hyperlink r:id="rId363">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424. </w:t>
      </w:r>
      <w:hyperlink r:id="rId369">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425. </w:t>
      </w:r>
      <w:hyperlink r:id="rId370">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426. </w:t>
      </w:r>
      <w:hyperlink r:id="rId371">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427. </w:t>
      </w:r>
      <w:hyperlink r:id="rId372">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428. </w:t>
      </w:r>
      <w:hyperlink r:id="rId363">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429. </w:t>
      </w:r>
      <w:hyperlink r:id="rId373">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430. </w:t>
      </w:r>
      <w:hyperlink r:id="rId374">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431. </w:t>
      </w:r>
      <w:hyperlink r:id="rId375">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432. </w:t>
      </w:r>
      <w:hyperlink r:id="rId363">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433. </w:t>
      </w:r>
      <w:hyperlink r:id="rId376">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434. </w:t>
      </w:r>
      <w:hyperlink r:id="rId377">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435. </w:t>
      </w:r>
      <w:hyperlink r:id="rId363">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436. </w:t>
      </w:r>
      <w:hyperlink r:id="rId378">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437. </w:t>
      </w:r>
      <w:hyperlink r:id="rId379">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438. </w:t>
      </w:r>
      <w:hyperlink r:id="rId380">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439. </w:t>
      </w:r>
      <w:hyperlink r:id="rId381">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440. </w:t>
      </w:r>
      <w:hyperlink r:id="rId382">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441. </w:t>
      </w:r>
      <w:hyperlink r:id="rId383">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442. </w:t>
      </w:r>
      <w:hyperlink r:id="rId384">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443. </w:t>
      </w:r>
      <w:hyperlink r:id="rId385">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444. </w:t>
      </w:r>
      <w:hyperlink r:id="rId386">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445. </w:t>
      </w:r>
      <w:hyperlink r:id="rId387">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446. </w:t>
      </w:r>
      <w:hyperlink r:id="rId388">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447. </w:t>
      </w:r>
      <w:hyperlink r:id="rId389">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448. </w:t>
      </w:r>
      <w:hyperlink r:id="rId390">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449. </w:t>
      </w:r>
      <w:hyperlink r:id="rId391">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450. </w:t>
      </w:r>
      <w:hyperlink r:id="rId392">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451. </w:t>
      </w:r>
      <w:hyperlink r:id="rId393">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452. </w:t>
      </w:r>
      <w:hyperlink r:id="rId394">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453. </w:t>
      </w:r>
      <w:hyperlink r:id="rId392">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454. </w:t>
      </w:r>
      <w:hyperlink r:id="rId395">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455. </w:t>
      </w:r>
      <w:hyperlink r:id="rId396">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456. </w:t>
      </w:r>
      <w:hyperlink r:id="rId397">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457. </w:t>
      </w:r>
      <w:hyperlink r:id="rId398">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458. </w:t>
      </w:r>
      <w:hyperlink r:id="rId399">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459. </w:t>
      </w:r>
      <w:hyperlink r:id="rId400">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460. </w:t>
      </w:r>
      <w:hyperlink r:id="rId401">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461. </w:t>
      </w:r>
      <w:hyperlink r:id="rId402">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462. </w:t>
      </w:r>
      <w:hyperlink r:id="rId403">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463. </w:t>
      </w:r>
      <w:hyperlink r:id="rId404">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464. </w:t>
      </w:r>
      <w:hyperlink r:id="rId405">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465. </w:t>
      </w:r>
      <w:hyperlink r:id="rId406">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466. </w:t>
      </w:r>
      <w:hyperlink r:id="rId407">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467. </w:t>
      </w:r>
      <w:hyperlink r:id="rId408">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468. </w:t>
      </w:r>
      <w:hyperlink r:id="rId409">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469. </w:t>
      </w:r>
      <w:hyperlink r:id="rId409">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470. </w:t>
      </w:r>
      <w:hyperlink r:id="rId410">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471. </w:t>
      </w:r>
      <w:hyperlink r:id="rId411">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472. </w:t>
      </w:r>
      <w:hyperlink r:id="rId412">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473. </w:t>
      </w:r>
      <w:hyperlink r:id="rId413">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474. </w:t>
      </w:r>
      <w:hyperlink r:id="rId411">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475. </w:t>
      </w:r>
      <w:hyperlink r:id="rId414">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476. </w:t>
      </w:r>
      <w:hyperlink r:id="rId413">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477. </w:t>
      </w:r>
      <w:hyperlink r:id="rId415">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478. </w:t>
      </w:r>
      <w:hyperlink r:id="rId416">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479. </w:t>
      </w:r>
      <w:hyperlink r:id="rId417">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480. </w:t>
      </w:r>
      <w:hyperlink r:id="rId418">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481. </w:t>
      </w:r>
      <w:hyperlink r:id="rId417">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482. </w:t>
      </w:r>
      <w:hyperlink r:id="rId418">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483. </w:t>
      </w:r>
      <w:hyperlink r:id="rId419">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484. </w:t>
      </w:r>
      <w:hyperlink r:id="rId420">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485. </w:t>
      </w:r>
      <w:hyperlink r:id="rId421">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486. </w:t>
      </w:r>
      <w:hyperlink r:id="rId422">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487. </w:t>
      </w:r>
      <w:hyperlink r:id="rId423">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488. </w:t>
      </w:r>
      <w:hyperlink r:id="rId424">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489. </w:t>
      </w:r>
      <w:hyperlink r:id="rId425">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490. </w:t>
      </w:r>
      <w:hyperlink r:id="rId426">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491. </w:t>
      </w:r>
      <w:hyperlink r:id="rId427">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492. </w:t>
      </w:r>
      <w:hyperlink r:id="rId428">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493. </w:t>
      </w:r>
      <w:hyperlink r:id="rId429">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494. </w:t>
      </w:r>
      <w:hyperlink r:id="rId430">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495. </w:t>
      </w:r>
      <w:hyperlink r:id="rId431">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496. </w:t>
      </w:r>
      <w:hyperlink r:id="rId432">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497. </w:t>
      </w:r>
      <w:hyperlink r:id="rId433">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5"/>
        </w:numPr>
        <w:spacing w:line="240" w:lineRule="auto"/>
        <w:ind w:left="720"/>
      </w:pPr>
      <w:r/>
      <w:hyperlink r:id="rId434">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435">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500. </w:t>
      </w:r>
      <w:hyperlink r:id="rId436">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chadinfos.com/2026/04/11/coton-une-baisse-denviron-30-des-exportations-camerounaises-en-2025-en-raison-des-perturbations-climatiques/" TargetMode="External"/><Relationship Id="rId10" Type="http://schemas.openxmlformats.org/officeDocument/2006/relationships/hyperlink" Target="https://www.theguardian.com/business/2026/apr/10/starbucks-retail-tax-credit-despite-sales-rise" TargetMode="External"/><Relationship Id="rId11" Type="http://schemas.openxmlformats.org/officeDocument/2006/relationships/hyperlink" Target="https://montrealgazette.com/business/starbucks-is-struggling-including-in-montreal/" TargetMode="External"/><Relationship Id="rId12" Type="http://schemas.openxmlformats.org/officeDocument/2006/relationships/hyperlink" Target="https://coffeegeography.com/2026/04/11/colombias-coffee-production-plunges-33-as-relentless-rains-cripple-exports/" TargetMode="External"/><Relationship Id="rId13" Type="http://schemas.openxmlformats.org/officeDocument/2006/relationships/hyperlink" Target="https://diariodelhuila.com/paro-por-avaluo-catastral-pone-en-riesgo-produccion-de-pollo-y-huevo/" TargetMode="External"/><Relationship Id="rId14" Type="http://schemas.openxmlformats.org/officeDocument/2006/relationships/hyperlink" Target="https://guardian.ng/business-services/shippers-council-nrs-urge-terminals-shipping-line-to-waive-demurrage-for-importers/" TargetMode="External"/><Relationship Id="rId15" Type="http://schemas.openxmlformats.org/officeDocument/2006/relationships/hyperlink" Target="https://www.lanacion.com.ar/economia/campo/biocombustibles-la-industria-del-agro-que-quiere-una-nueva-ley-para-crecer-nid11042026/" TargetMode="External"/><Relationship Id="rId16" Type="http://schemas.openxmlformats.org/officeDocument/2006/relationships/hyperlink" Target="https://mtatradeoftheday.com/oil-biggest-drop-2020-strait-still-closed/" TargetMode="External"/><Relationship Id="rId17" Type="http://schemas.openxmlformats.org/officeDocument/2006/relationships/hyperlink" Target="https://www.malaymail.com/news/malaysia/2026/04/11/govt-mulls-targeted-aid-to-support-paddy-farmers-facing-higher-costs-says-mat-sabu/215973" TargetMode="External"/><Relationship Id="rId18" Type="http://schemas.openxmlformats.org/officeDocument/2006/relationships/hyperlink" Target="https://www.lanacion.com.co/lluvias-prolongadas-amenazan-la-produccion-cafetera-en-el-huila/" TargetMode="External"/><Relationship Id="rId19" Type="http://schemas.openxmlformats.org/officeDocument/2006/relationships/hyperlink" Target="https://www.birminghammail.co.uk/whats-on/shopping/costa-coffee-forced-make-drastic-33751694" TargetMode="External"/><Relationship Id="rId20" Type="http://schemas.openxmlformats.org/officeDocument/2006/relationships/hyperlink" Target="https://whtc.com/2026/04/10/after-years-of-war-with-russia-ukraines-farmers-are-hit-by-iran-conflict/" TargetMode="External"/><Relationship Id="rId21"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22" Type="http://schemas.openxmlformats.org/officeDocument/2006/relationships/hyperlink" Target="https://www.campograndenews.com.br/lado-rural/chuvas-irregulares-e-calor-acima-da-media-ameacam-safrinha-do-milho" TargetMode="External"/><Relationship Id="rId23" Type="http://schemas.openxmlformats.org/officeDocument/2006/relationships/hyperlink" Target="https://www.nzz.ch/wirtschaft/brasiliens-landwirtschaft-wird-zum-geopolitischen-machtfaktor-eine-reportage-aus-dem-hinterland-ld.1932689" TargetMode="External"/><Relationship Id="rId24" Type="http://schemas.openxmlformats.org/officeDocument/2006/relationships/hyperlink" Target="https://www.straitstimes.com/asia/fuel-shortages-from-iran-war-threaten-asias-biggest-food-staple" TargetMode="External"/><Relationship Id="rId25" Type="http://schemas.openxmlformats.org/officeDocument/2006/relationships/hyperlink" Target="https://www.chicmix.net/2026/04/starbucks-philippines-invites-everyone.html" TargetMode="External"/><Relationship Id="rId26" Type="http://schemas.openxmlformats.org/officeDocument/2006/relationships/hyperlink" Target="https://www.straitstimes.com/asia/se-asia/indonesia-deploys-thousands-of-african-weevils-to-boost-palm-output" TargetMode="External"/><Relationship Id="rId27" Type="http://schemas.openxmlformats.org/officeDocument/2006/relationships/hyperlink" Target="https://www.feedlotmagazine.com/market_reports/morning-softs-comments-04-10-26/article_f9e29e61-9d8c-450a-a6d2-fcfa7851c003.html" TargetMode="External"/><Relationship Id="rId28" Type="http://schemas.openxmlformats.org/officeDocument/2006/relationships/hyperlink" Target="https://unn.ua/news/pislia-rokiv-viiny-ukrainski-ahrarii-skorochuiut-posivy-cherez-konflikt-v-irani-zmi" TargetMode="External"/><Relationship Id="rId29" Type="http://schemas.openxmlformats.org/officeDocument/2006/relationships/hyperlink" Target="https://www.dcvelocity.com/supply-chain/other-services/global-logistics/descartes-global-trade-is-focused-on-risk-management-amid-middle-east-tensions" TargetMode="External"/><Relationship Id="rId30" Type="http://schemas.openxmlformats.org/officeDocument/2006/relationships/hyperlink" Target="https://www.producer.com/crops/eye-popping-el-nino-possible/" TargetMode="External"/><Relationship Id="rId31" Type="http://schemas.openxmlformats.org/officeDocument/2006/relationships/hyperlink" Target="https://naturenews.africa/flood-fears-rise-in-cross-river-as-govt-pushes-farmers-to-act-on-climate-warnings/" TargetMode="External"/><Relationship Id="rId32" Type="http://schemas.openxmlformats.org/officeDocument/2006/relationships/hyperlink" Target="https://brandergroup.net/2026/04/google-meta-take-control-of-undersea-backbone/" TargetMode="External"/><Relationship Id="rId33" Type="http://schemas.openxmlformats.org/officeDocument/2006/relationships/hyperlink" Target="https://www.agribusinesszambia.com/world-bank-hosted-fund-announces-38-million-in-grants-to-support-smallholder-farmers-in-africa-asia-and-the-america/" TargetMode="External"/><Relationship Id="rId34" Type="http://schemas.openxmlformats.org/officeDocument/2006/relationships/hyperlink" Target="https://foreignpolicy.com/2026/04/10/iran-war-ceasefire-energy-fertilizer-agriculture-food-prices/" TargetMode="External"/><Relationship Id="rId35" Type="http://schemas.openxmlformats.org/officeDocument/2006/relationships/hyperlink" Target="https://omanet.om/en/news/business/oil-spill-disrupts-antwerp-shipping/" TargetMode="External"/><Relationship Id="rId36" Type="http://schemas.openxmlformats.org/officeDocument/2006/relationships/hyperlink" Target="https://datamarnews.com/noticias/ports-cost-of-waiting-rises-amid-bottlenecks-and-uncertainty/" TargetMode="External"/><Relationship Id="rId37" Type="http://schemas.openxmlformats.org/officeDocument/2006/relationships/hyperlink" Target="https://datamarnews.com/noticias/us-trade-court-weighs-legality-of-trumps-10-global-tariff/" TargetMode="External"/><Relationship Id="rId38" Type="http://schemas.openxmlformats.org/officeDocument/2006/relationships/hyperlink" Target="https://datamarnews.com/noticias/irans-corn-buying-capacity-a-leading-factor-in-2025-worries-the-sector/" TargetMode="External"/><Relationship Id="rId39" Type="http://schemas.openxmlformats.org/officeDocument/2006/relationships/hyperlink" Target="https://www.natureworldnews.com/articles/72860/20260410/drought-climate-impact-fuels-wildfire-season-extension-water-scarcity-crisis-arid-regions.htm" TargetMode="External"/><Relationship Id="rId40" Type="http://schemas.openxmlformats.org/officeDocument/2006/relationships/hyperlink" Target="https://www.agweek.com/business/markets/grain-market-volatility-spills-over-from-iran-war-headlines" TargetMode="External"/><Relationship Id="rId41" Type="http://schemas.openxmlformats.org/officeDocument/2006/relationships/hyperlink" Target="https://www.beveragedaily.com/Article/2026/04/10/coffee-prices-2026-disruption-with-eudr-tariffs-iran-conflict/?utm_source=RSS_Feed&amp;utm_medium=RSS&amp;utm_campaign=RSS" TargetMode="External"/><Relationship Id="rId42" Type="http://schemas.openxmlformats.org/officeDocument/2006/relationships/hyperlink" Target="https://www.biv.com/news/transportation/high-diesel-prices-could-hit-consumers-harder-than-gas-costs-for-months-12123480" TargetMode="External"/><Relationship Id="rId43" Type="http://schemas.openxmlformats.org/officeDocument/2006/relationships/hyperlink" Target="https://www.lanacion.com.ar/economia/campo/freno-fuerte-demora-de-la-cosecha-de-soja-en-la-principal-region-agricola-nid10042026/" TargetMode="External"/><Relationship Id="rId44" Type="http://schemas.openxmlformats.org/officeDocument/2006/relationships/hyperlink" Target="https://www.producer.com/crops/prairie-on-farm-research-programs-refine-strip-trial-methods-to-deliver-clearer-results-for-farmers/" TargetMode="External"/><Relationship Id="rId45" Type="http://schemas.openxmlformats.org/officeDocument/2006/relationships/hyperlink" Target="https://www.ndtv.com/world-news/strait-of-hormuz-why-a-us-iran-ceasefire-hasnt-restored-normalcy-in-global-shipping-11340859#publisher=newsstand" TargetMode="External"/><Relationship Id="rId46" Type="http://schemas.openxmlformats.org/officeDocument/2006/relationships/hyperlink" Target="https://www.df.cl/internacional/ft/aeropuertos-europeos-enfrentan-riesgo-de-escasez-de-jet-fuel-en-tres" TargetMode="External"/><Relationship Id="rId47" Type="http://schemas.openxmlformats.org/officeDocument/2006/relationships/hyperlink" Target="https://www.wwbl.com/2026/04/10/spring-planting-season-begins-under-cloud-of-rising-costs-policy-delays/" TargetMode="External"/><Relationship Id="rId48" Type="http://schemas.openxmlformats.org/officeDocument/2006/relationships/hyperlink" Target="https://paherald.sk.ca/ottawa-maintains-interest-free-loans-amid-rising-costs-of-production-for-farmers/" TargetMode="External"/><Relationship Id="rId49" Type="http://schemas.openxmlformats.org/officeDocument/2006/relationships/hyperlink" Target="https://www.brownfieldagnews.com/news/fertilizer-prices-to-stay-elevated-through-2027-even-if-strait-of-hormuz-reopens-says-analyst/" TargetMode="External"/><Relationship Id="rId50" Type="http://schemas.openxmlformats.org/officeDocument/2006/relationships/hyperlink" Target="https://www.latimes.com/business/story/2026-04-10/blank-street-los-angeles-arrival" TargetMode="External"/><Relationship Id="rId51" Type="http://schemas.openxmlformats.org/officeDocument/2006/relationships/hyperlink" Target="https://www.thenorthernecho.co.uk/news/26011918.customers-turned-away-opening-day-newton-aycliffe-starbucks/?ref=rss" TargetMode="External"/><Relationship Id="rId52" Type="http://schemas.openxmlformats.org/officeDocument/2006/relationships/hyperlink" Target="https://www.ad-hoc-news.de/boerse/news/ueberblick/barry-callebaut-ag-stock-ch0009002962-is-its-chocolate-supply-chain/69119870" TargetMode="External"/><Relationship Id="rId53" Type="http://schemas.openxmlformats.org/officeDocument/2006/relationships/hyperlink" Target="https://tribune.net.ph/2026/04/10/farm-transport-down-by-50-agri-group-urges-fuel-subsidy-extension-for-private-truckers" TargetMode="External"/><Relationship Id="rId54" Type="http://schemas.openxmlformats.org/officeDocument/2006/relationships/hyperlink" Target="https://tribune.net.ph/2026/04/10/farmer-cuts-costs-boosts-yield" TargetMode="External"/><Relationship Id="rId55" Type="http://schemas.openxmlformats.org/officeDocument/2006/relationships/hyperlink" Target="https://www.bevnet.com/news/2026/new-products-bucked-up-innovates-cann-boosts-buzz-with-caffeine" TargetMode="External"/><Relationship Id="rId56" Type="http://schemas.openxmlformats.org/officeDocument/2006/relationships/hyperlink" Target="https://canadianbusiness.com/ideas/how-fewer-products-can-drive-higher-returns/" TargetMode="External"/><Relationship Id="rId57" Type="http://schemas.openxmlformats.org/officeDocument/2006/relationships/hyperlink" Target="https://www.brandeating.com/2026/04/dunkin-2026-spring-menu.html" TargetMode="External"/><Relationship Id="rId58" Type="http://schemas.openxmlformats.org/officeDocument/2006/relationships/hyperlink" Target="https://www.wired.it/article/nespresso-vertuo-up-coffee-creations-caffe-personalizzabile/" TargetMode="External"/><Relationship Id="rId59" Type="http://schemas.openxmlformats.org/officeDocument/2006/relationships/hyperlink" Target="https://www.focus.de/earth/wie-der-super-el-nino-2026-sich-auf-europa-auswirkt_f83680b9-fd66-4d7a-871d-a1b13d069ce8.html" TargetMode="External"/><Relationship Id="rId60" Type="http://schemas.openxmlformats.org/officeDocument/2006/relationships/hyperlink" Target="https://dailycoffeenews.com/2026/04/10/weekly-coffee-news-chain-removes-pride-flags-science-and-ed-news/" TargetMode="External"/><Relationship Id="rId61" Type="http://schemas.openxmlformats.org/officeDocument/2006/relationships/hyperlink" Target="https://www.koreatimes.co.kr/world/20260411/facts-about-strait-of-hormuz-since-ceasefire?utm_source=rss" TargetMode="External"/><Relationship Id="rId62" Type="http://schemas.openxmlformats.org/officeDocument/2006/relationships/hyperlink" Target="https://retailwire.com/discussion/will-starbucks-new-worker-incentives-elevate-performance/" TargetMode="External"/><Relationship Id="rId63" Type="http://schemas.openxmlformats.org/officeDocument/2006/relationships/hyperlink" Target="https://www.thehindubusinessline.com/economy/agri-business/corn-prices-poised-to-fall-on-iran-us-ceasefire-pact/article70847959.ece" TargetMode="External"/><Relationship Id="rId64"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65" Type="http://schemas.openxmlformats.org/officeDocument/2006/relationships/hyperlink" Target="https://theethicalist.com/the-real-cost-of-coffee-climate-conflict/?utm_source=rss&amp;utm_medium=rss&amp;utm_campaign=the-real-cost-of-coffee-climate-conflict" TargetMode="External"/><Relationship Id="rId66" Type="http://schemas.openxmlformats.org/officeDocument/2006/relationships/hyperlink" Target="https://perfectdailygrind.com/2026/04/coffee-news-recap-10-april-2026/" TargetMode="External"/><Relationship Id="rId67" Type="http://schemas.openxmlformats.org/officeDocument/2006/relationships/hyperlink" Target="https://www.freightnews.co.za/article/tariffs-and-rising-fuel-costs-hit-us-import-volumes" TargetMode="External"/><Relationship Id="rId68" Type="http://schemas.openxmlformats.org/officeDocument/2006/relationships/hyperlink" Target="https://www.capitalfm.co.ke/news/2026/04/kenya-anticipates-export-boom-as-it-awaits-crucial-tax-waiver-china-daily/" TargetMode="External"/><Relationship Id="rId69" Type="http://schemas.openxmlformats.org/officeDocument/2006/relationships/hyperlink" Target="https://aircargoweek.com/gulf-carrier-capacity-share-dropped-from-12-percent-to-just-4-percent/" TargetMode="External"/><Relationship Id="rId70" Type="http://schemas.openxmlformats.org/officeDocument/2006/relationships/hyperlink" Target="https://www.business-standard.com/economy/news/west-asia-crisis-govt-to-set-up-weekly-system-to-track-exim-trends-126041000941_1.html" TargetMode="External"/><Relationship Id="rId71" Type="http://schemas.openxmlformats.org/officeDocument/2006/relationships/hyperlink" Target="https://www.hometextilestoday.com/industry-issue/march-imports-rise-amid-iran-war-supply-chain-disruptions/" TargetMode="External"/><Relationship Id="rId72" Type="http://schemas.openxmlformats.org/officeDocument/2006/relationships/hyperlink" Target="https://employernews.co.uk/news/coffee-oclock-hospitality-workers-most-tired-industry-in-the-uk/" TargetMode="External"/><Relationship Id="rId73" Type="http://schemas.openxmlformats.org/officeDocument/2006/relationships/hyperlink" Target="https://coffeegeography.com/2026/04/10/death-wish-coffee-expands-ready-to-drink-lineup-with-fair-trade-caramel-cold-brew-latte/" TargetMode="External"/><Relationship Id="rId74" Type="http://schemas.openxmlformats.org/officeDocument/2006/relationships/hyperlink" Target="https://midhudsonnews.com/2026/04/10/state-ag-commissioner-believes-hudson-valley-farmers-will-survive-current-economic-times/" TargetMode="External"/><Relationship Id="rId75" Type="http://schemas.openxmlformats.org/officeDocument/2006/relationships/hyperlink" Target="https://www.newsdakota.com/2026/04/10/soybean-farmers-invest-in-great-lakes-exports/" TargetMode="External"/><Relationship Id="rId76" Type="http://schemas.openxmlformats.org/officeDocument/2006/relationships/hyperlink" Target="https://www.newsghana.com.gh/global-cocoa-prices-stay-soft-as-supply-recovery-gains-ground/" TargetMode="External"/><Relationship Id="rId77" Type="http://schemas.openxmlformats.org/officeDocument/2006/relationships/hyperlink" Target="https://freshcup.com/report-20-of-arabica-coffee-land-could-be-unsuitable-for-farming-by-2050/" TargetMode="External"/><Relationship Id="rId78" Type="http://schemas.openxmlformats.org/officeDocument/2006/relationships/hyperlink" Target="https://www.financecolombia.com/el-nino-warming-patterns-signal-operational-risks-for-colombian-power-and-agriculture/" TargetMode="External"/><Relationship Id="rId79" Type="http://schemas.openxmlformats.org/officeDocument/2006/relationships/hyperlink" Target="https://jornaldebrasilia.com.br/noticias/brasil/frente-fria-e-instabilidades-mantem-alerta-para-chuvas-em-varias-regioes-do-pais/" TargetMode="External"/><Relationship Id="rId80" Type="http://schemas.openxmlformats.org/officeDocument/2006/relationships/hyperlink" Target="https://jurnalul.ro/bani-afaceri/economia/pericol-major-fenomenul-super-el-nino-poate-aduce-foamete-la-nivel-global-1029603.html" TargetMode="External"/><Relationship Id="rId81" Type="http://schemas.openxmlformats.org/officeDocument/2006/relationships/hyperlink" Target="https://www.hortidaily.com/article/9828101/cooperative-u-is-expanding-its-international-reach/" TargetMode="External"/><Relationship Id="rId82" Type="http://schemas.openxmlformats.org/officeDocument/2006/relationships/hyperlink" Target="https://www.freightwaves.com/news/fuel-shock-middle-east-turmoil-push-global-freight-rates-higher" TargetMode="External"/><Relationship Id="rId83" Type="http://schemas.openxmlformats.org/officeDocument/2006/relationships/hyperlink" Target="https://www.foodbusinessmea.com/moroccan-avocado-output-drops-50-in-2025-2026-on-weather-port-delays/" TargetMode="External"/><Relationship Id="rId84" Type="http://schemas.openxmlformats.org/officeDocument/2006/relationships/hyperlink" Target="https://newtalk.tw/news/view/2026-04-10/1029182" TargetMode="External"/><Relationship Id="rId85" Type="http://schemas.openxmlformats.org/officeDocument/2006/relationships/hyperlink" Target="https://www.huffingtonpost.co.uk/entry/london-nootropics-mushroom-coffee-adaptogens_uk_69d8bef5e4b0ccb589ec4a50" TargetMode="External"/><Relationship Id="rId86" Type="http://schemas.openxmlformats.org/officeDocument/2006/relationships/hyperlink" Target="https://www.heraldscotland.com/news/26010509.farmers-warn-severe-food-crisis-due-iran-war/?ref=rss" TargetMode="External"/><Relationship Id="rId87" Type="http://schemas.openxmlformats.org/officeDocument/2006/relationships/hyperlink" Target="https://www.edp24.co.uk/news/26010553.iran-war-farmers-face-new-cost-squeeze-says-andersons/?ref=rss" TargetMode="External"/><Relationship Id="rId88"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89" Type="http://schemas.openxmlformats.org/officeDocument/2006/relationships/hyperlink" Target="https://www.investing.com/news/economy-news/shippers-weigh-unusual-routes-as-high-air-cargo-rates-ocean-gridlock-persist-4607301" TargetMode="External"/><Relationship Id="rId90" Type="http://schemas.openxmlformats.org/officeDocument/2006/relationships/hyperlink" Target="https://elcomercio.pe/economia/peru/estados-unidos-impone-50-de-aranceles-a-manufacturas-de-cobre-asi-afectara-a-nuestras-exportaciones-noticia/" TargetMode="External"/><Relationship Id="rId91" Type="http://schemas.openxmlformats.org/officeDocument/2006/relationships/hyperlink" Target="https://esgnow.republika.co.id/berita/td9udy451/cara-pengusaha-kopi-menjaga-kualitas-seduhan-saat-iklim-mulai-tak-bisa-diprediksi" TargetMode="External"/><Relationship Id="rId92" Type="http://schemas.openxmlformats.org/officeDocument/2006/relationships/hyperlink" Target="https://www.thegrocer.co.uk/news/lavazza-sales-hit-39bn-despite-volume-decline/717556.article" TargetMode="External"/><Relationship Id="rId93" Type="http://schemas.openxmlformats.org/officeDocument/2006/relationships/hyperlink" Target="https://www.elfinanciero.com.mx/opinion/colaborador-invitado/2026/04/10/de-ormuz-a-la-central-de-abastos/" TargetMode="External"/><Relationship Id="rId94" Type="http://schemas.openxmlformats.org/officeDocument/2006/relationships/hyperlink" Target="https://pkrevenue.com/port-qasim-sees-heavy-cargo-flow-as-fuel-food-imports-surge/" TargetMode="External"/><Relationship Id="rId95" Type="http://schemas.openxmlformats.org/officeDocument/2006/relationships/hyperlink" Target="https://www.foodnavigator.com/Article/2026/04/10/coffee-invention-for-better-tasting-plant-based-meat/?utm_source=RSS_Feed&amp;utm_medium=RSS&amp;utm_campaign=RSS" TargetMode="External"/><Relationship Id="rId96" Type="http://schemas.openxmlformats.org/officeDocument/2006/relationships/hyperlink" Target="https://www.beveragedaily.com/Article/2026/04/10/new-drink-launches-across-beer-wine-rtds-and-plant-based/?utm_source=RSS_Feed&amp;utm_medium=RSS&amp;utm_campaign=RSS" TargetMode="External"/><Relationship Id="rId97" Type="http://schemas.openxmlformats.org/officeDocument/2006/relationships/hyperlink" Target="https://weather.com/news/climate/news/2026-04-08-super-el-nino-forecast-2026-hurricane-season-summer-winter" TargetMode="External"/><Relationship Id="rId98" Type="http://schemas.openxmlformats.org/officeDocument/2006/relationships/hyperlink" Target="https://afnews.com.br/cafe-fecha-com-oscilacoes-mistas-e-mercado-segue-atento-a-logistica-global-e-fundamentos-da-safra/" TargetMode="External"/><Relationship Id="rId99" Type="http://schemas.openxmlformats.org/officeDocument/2006/relationships/hyperlink" Target="https://nomadlawyer.org/hundreds-flights-disrupted-april-2026" TargetMode="External"/><Relationship Id="rId100" Type="http://schemas.openxmlformats.org/officeDocument/2006/relationships/hyperlink" Target="https://www.brecorder.com/news/40415758/uganda-coffee-exports-rise-17-in-february-on-higher-production" TargetMode="External"/><Relationship Id="rId101" Type="http://schemas.openxmlformats.org/officeDocument/2006/relationships/hyperlink" Target="https://thanhnien.vn/philippines-nhap-khau-ky-luc-gia-gao-viet-nam-tang-manh-185260410145543053.htm" TargetMode="External"/><Relationship Id="rId102" Type="http://schemas.openxmlformats.org/officeDocument/2006/relationships/hyperlink" Target="https://www.interiordaily.com/article/9827981/container-shipping-rates-rise-as-fuel-costs-and-capacity-pressures-build/" TargetMode="External"/><Relationship Id="rId103" Type="http://schemas.openxmlformats.org/officeDocument/2006/relationships/hyperlink" Target="https://customnews.pk/2026/04/10/pakistan-steps-in-as-mediator-between-us-and-iran-launches-emergency-shipping-plan/" TargetMode="External"/><Relationship Id="rId104" Type="http://schemas.openxmlformats.org/officeDocument/2006/relationships/hyperlink" Target="https://www.yourcoffeebreak.co.uk/travel/26338823807/the-big-grind-glasgow-coffee-festival-welcomes-a-record-wave-of-global-roasters-despite-lack-of-government-support/" TargetMode="External"/><Relationship Id="rId105" Type="http://schemas.openxmlformats.org/officeDocument/2006/relationships/hyperlink" Target="https://www.seanews.com.tr/article/ship-orders-reach-a-17-year-high-mnsm9eur" TargetMode="External"/><Relationship Id="rId106" Type="http://schemas.openxmlformats.org/officeDocument/2006/relationships/hyperlink" Target="https://www.maritimegateway.com/government-steps-up-exporter-consultations-amid-west-asia-crisis/" TargetMode="External"/><Relationship Id="rId107" Type="http://schemas.openxmlformats.org/officeDocument/2006/relationships/hyperlink" Target="https://www.maritimegateway.com/air-cargo-rates-seen-easing-after-us-iran-ceasefire-but-recovery-to-be-slow/" TargetMode="External"/><Relationship Id="rId108" Type="http://schemas.openxmlformats.org/officeDocument/2006/relationships/hyperlink" Target="https://www.maritimegateway.com/dg-shipping-orders-direct-pass-through-of-port-relief-to-exporters/" TargetMode="External"/><Relationship Id="rId109" Type="http://schemas.openxmlformats.org/officeDocument/2006/relationships/hyperlink" Target="https://www.business-standard.com/immigration/h-2b-visa-cap-reached-for-fy26-second-half-us-adds-46k-extra-visas-quotas-126041000319_1.html" TargetMode="External"/><Relationship Id="rId110" Type="http://schemas.openxmlformats.org/officeDocument/2006/relationships/hyperlink" Target="https://www.dailystar.co.uk/news/latest-news/nepresso-launches-weird-new-coffee-36993077" TargetMode="External"/><Relationship Id="rId111" Type="http://schemas.openxmlformats.org/officeDocument/2006/relationships/hyperlink" Target="https://industrialnews.co.uk/engineering-workers-hit-afternoon-fatigue-wall/" TargetMode="External"/><Relationship Id="rId112" Type="http://schemas.openxmlformats.org/officeDocument/2006/relationships/hyperlink" Target="https://www.capitalfm.co.ke/news/2026/04/inside-government-plan-to-source-suppliers-for-china-exports-ahead-of-may-1st/" TargetMode="External"/><Relationship Id="rId113"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114" Type="http://schemas.openxmlformats.org/officeDocument/2006/relationships/hyperlink" Target="https://www.malaymail.com/news/malaysia/2026/04/10/cost-squeeze-hits-vegetable-farmers-some-scaling-back-or-exit-industry/215741" TargetMode="External"/><Relationship Id="rId115" Type="http://schemas.openxmlformats.org/officeDocument/2006/relationships/hyperlink" Target="https://www.wwbl.com/2026/04/09/usdas-latest-wasde-reveals-a-split-market-wheat-swells-corn-and-soybeans-hold-steady/" TargetMode="External"/><Relationship Id="rId116" Type="http://schemas.openxmlformats.org/officeDocument/2006/relationships/hyperlink" Target="https://vocal.media/futurism/cold-brew-coffee-market-growth-trends-consumer-shift-and-future-outlook" TargetMode="External"/><Relationship Id="rId117" Type="http://schemas.openxmlformats.org/officeDocument/2006/relationships/hyperlink" Target="https://www.wnky.com/severe-drought-conditions-leaving-local-farmers-concerned-over-crops/" TargetMode="External"/><Relationship Id="rId118" Type="http://schemas.openxmlformats.org/officeDocument/2006/relationships/hyperlink" Target="https://confirmgood.com/post/beutea-matcha-series/" TargetMode="External"/><Relationship Id="rId119" Type="http://schemas.openxmlformats.org/officeDocument/2006/relationships/hyperlink" Target="https://www.wisdomtree.com/investments/blog/2026/04/09/shockwaves-how-an-energy-crisis-spreads-across-commodities" TargetMode="External"/><Relationship Id="rId120" Type="http://schemas.openxmlformats.org/officeDocument/2006/relationships/hyperlink" Target="https://www.inforum.com/news/north-dakota/farmers-brace-for-expensive-planting-season" TargetMode="External"/><Relationship Id="rId121"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122" Type="http://schemas.openxmlformats.org/officeDocument/2006/relationships/hyperlink" Target="https://www.indexbox.io/blog/ministry-ensures-stable-farm-input-supply-for-spring-2025-planting-season/" TargetMode="External"/><Relationship Id="rId123" Type="http://schemas.openxmlformats.org/officeDocument/2006/relationships/hyperlink" Target="https://www.universalcargo.com/strait-of-hormuz-is-open-but/" TargetMode="External"/><Relationship Id="rId124" Type="http://schemas.openxmlformats.org/officeDocument/2006/relationships/hyperlink" Target="https://www.paturkey.com/news/2026/chp-lawmaker-warns-of-deepening-agricultural-crisis-as-turkiye-faces-food-supply-risks-29862/" TargetMode="External"/><Relationship Id="rId125" Type="http://schemas.openxmlformats.org/officeDocument/2006/relationships/hyperlink" Target="https://sna.agr.br/agro-dos-eua-acumula-quatro-anos-no-vermelho-com-alta-de-custos-e-queda-de-precos/" TargetMode="External"/><Relationship Id="rId126" Type="http://schemas.openxmlformats.org/officeDocument/2006/relationships/hyperlink" Target="https://farmtario.com/opinion/high-fertilizer-prices-could-drive-innovation-in-application/" TargetMode="External"/><Relationship Id="rId127" Type="http://schemas.openxmlformats.org/officeDocument/2006/relationships/hyperlink" Target="https://lafarmbureaunews.com/news/2026/4/9/ncga-survey-shows-rising-alarm-over-fertilizer-costsnbsp" TargetMode="External"/><Relationship Id="rId128" Type="http://schemas.openxmlformats.org/officeDocument/2006/relationships/hyperlink" Target="https://www.canalrural.com.br/economia/exportacoes-de-carne-bovina-batem-recorde-e-acendem-alerta-para-a-cota-chinesa/" TargetMode="External"/><Relationship Id="rId129" Type="http://schemas.openxmlformats.org/officeDocument/2006/relationships/hyperlink" Target="https://www.ontariofarmer.com/news/farm-news/canadians-to-pay-more-to-buy-less-food" TargetMode="External"/><Relationship Id="rId130" Type="http://schemas.openxmlformats.org/officeDocument/2006/relationships/hyperlink" Target="https://abc11.com/post/drought-places-strain-central-north-carolina-farmers-rural-communities/18862407/" TargetMode="External"/><Relationship Id="rId131" Type="http://schemas.openxmlformats.org/officeDocument/2006/relationships/hyperlink" Target="https://gvwire.com/2026/04/09/war-in-iran-impacts-fertilizer-diesel-prices-for-fresno-county-ag/" TargetMode="External"/><Relationship Id="rId132" Type="http://schemas.openxmlformats.org/officeDocument/2006/relationships/hyperlink" Target="https://www.grandforksherald.com/news/north-dakota/farm-group-seeks-policy-change-to-help-build-fertilizer-storage" TargetMode="External"/><Relationship Id="rId133" Type="http://schemas.openxmlformats.org/officeDocument/2006/relationships/hyperlink" Target="https://talkbusiness.net/2026/04/retail-imports-slow-walmart-cfo-talks-war-related-uncertainty-tariffs/" TargetMode="External"/><Relationship Id="rId134" Type="http://schemas.openxmlformats.org/officeDocument/2006/relationships/hyperlink" Target="https://coffeetalk.com/daily-dose/top-news/04-2026/109782/" TargetMode="External"/><Relationship Id="rId135" Type="http://schemas.openxmlformats.org/officeDocument/2006/relationships/hyperlink" Target="https://coffeetalk.com/daily-dose/from-origin/04-2026/109774/" TargetMode="External"/><Relationship Id="rId136" Type="http://schemas.openxmlformats.org/officeDocument/2006/relationships/hyperlink" Target="https://www.brownfieldagnews.com/news/rising-fuel-and-fertilizer-costs-are-hitting-u-s-producers-differently-with-smaller-operations-feeling-the-squeeze/" TargetMode="External"/><Relationship Id="rId137" Type="http://schemas.openxmlformats.org/officeDocument/2006/relationships/hyperlink" Target="https://www.agri-mutuel.com/politique-economie/les-cooperatives-laitieres-appellent-a-rouvrir-les-negociations-commerciales/" TargetMode="External"/><Relationship Id="rId138" Type="http://schemas.openxmlformats.org/officeDocument/2006/relationships/hyperlink" Target="https://neworleanscitybusiness.com/blog/2026/04/09/pjs-coffee-maple-street-uptown/" TargetMode="External"/><Relationship Id="rId139" Type="http://schemas.openxmlformats.org/officeDocument/2006/relationships/hyperlink" Target="https://www.businessmalawi.com/major-economic-shocks-what-they-mean-for-malawis-business-future/" TargetMode="External"/><Relationship Id="rId140" Type="http://schemas.openxmlformats.org/officeDocument/2006/relationships/hyperlink" Target="https://colombiareports.com/how-colombia-plants-to-curb-effects-of-middle-east-war-central-bank-interest-rate-hikes/" TargetMode="External"/><Relationship Id="rId141" Type="http://schemas.openxmlformats.org/officeDocument/2006/relationships/hyperlink" Target="https://www.vogue.com/article/collagen-coffee-creamer-matcha" TargetMode="External"/><Relationship Id="rId142" Type="http://schemas.openxmlformats.org/officeDocument/2006/relationships/hyperlink" Target="https://www.marinelink.com/news/hormuz-shipping-traffic-remains-below-537884" TargetMode="External"/><Relationship Id="rId143" Type="http://schemas.openxmlformats.org/officeDocument/2006/relationships/hyperlink" Target="https://biomassmagazine.com/articles/2026-outlook-for-maritime-biofuels" TargetMode="External"/><Relationship Id="rId144" Type="http://schemas.openxmlformats.org/officeDocument/2006/relationships/hyperlink" Target="https://fortune.com/2026/04/09/global-food-emergency-how-bad-strait-hormuz-grocery-prices-shortages/" TargetMode="External"/><Relationship Id="rId145" Type="http://schemas.openxmlformats.org/officeDocument/2006/relationships/hyperlink" Target="https://www.whalesbook.com/news/English/consumer-products/India-Beverage-Firms-Seek-Duty-Waivers-Amid-Cost-Surge-Price-Curbs/69d7e3c9e0ea10058db48876" TargetMode="External"/><Relationship Id="rId146" Type="http://schemas.openxmlformats.org/officeDocument/2006/relationships/hyperlink" Target="https://vocal.media/journal/automation-in-agriculture-reshaping-global-farming-efficiency-and-productivity" TargetMode="External"/><Relationship Id="rId147" Type="http://schemas.openxmlformats.org/officeDocument/2006/relationships/hyperlink" Target="https://vegnews.com/starbucks-unicorn-drink-coachella" TargetMode="External"/><Relationship Id="rId148" Type="http://schemas.openxmlformats.org/officeDocument/2006/relationships/hyperlink" Target="https://www.foodmanufacture.co.uk/Article/2026/04/09/inside-rounton-coffee-getting-beans-to-britain-is-anything-but-easy/?utm_source=RSS_Feed&amp;utm_medium=RSS&amp;utm_campaign=RSS" TargetMode="External"/><Relationship Id="rId149" Type="http://schemas.openxmlformats.org/officeDocument/2006/relationships/hyperlink" Target="https://news.italianfood.net/2026/04/09/italian-food-industry-strengthens-global-role-amid-rising-geopolitical-uncertainty/" TargetMode="External"/><Relationship Id="rId150" Type="http://schemas.openxmlformats.org/officeDocument/2006/relationships/hyperlink" Target="https://www.newsghana.com.gh/ghanas-50-cocoa-processing-goal-hinges-on-idle-plant-revival/" TargetMode="External"/><Relationship Id="rId151" Type="http://schemas.openxmlformats.org/officeDocument/2006/relationships/hyperlink" Target="https://www.canalrural.com.br/opiniao-noticias/guerra-no-oriente-medio-deve-gerar-efeitos-prolongados-para-agro-mesmo-com-cessar-fogo/" TargetMode="External"/><Relationship Id="rId152" Type="http://schemas.openxmlformats.org/officeDocument/2006/relationships/hyperlink" Target="https://www.agribook.co.za/south-african-agricultural-exporters-must-find-new-markets-amid-the-middle-east-war/" TargetMode="External"/><Relationship Id="rId153" Type="http://schemas.openxmlformats.org/officeDocument/2006/relationships/hyperlink" Target="https://www.producer.com/opinion/these-input-cost-strategies-are-worth-farmers-consideration/" TargetMode="External"/><Relationship Id="rId154" Type="http://schemas.openxmlformats.org/officeDocument/2006/relationships/hyperlink" Target="https://www.producer.com/am-market-reports/am-market-report-april-9-2026/" TargetMode="External"/><Relationship Id="rId155" Type="http://schemas.openxmlformats.org/officeDocument/2006/relationships/hyperlink" Target="https://wealthofgeeks.com/no-generation-loves-sweets-more-than-gen-z/" TargetMode="External"/><Relationship Id="rId156" Type="http://schemas.openxmlformats.org/officeDocument/2006/relationships/hyperlink" Target="https://www.london-now.co.uk/news/26008190.costa-coffee-london-aldersgate-street-new-store-opening/?ref=rss" TargetMode="External"/><Relationship Id="rId157" Type="http://schemas.openxmlformats.org/officeDocument/2006/relationships/hyperlink" Target="https://www.prnewswire.com/news-releases/beans--brews-coffeehouse-reports-record-q1-growth-302738536.html" TargetMode="External"/><Relationship Id="rId158" Type="http://schemas.openxmlformats.org/officeDocument/2006/relationships/hyperlink" Target="https://diariodelhuila.com/produccion-de-cafe-en-colombia-cae-113-en-2026-pese-a-fuerte-nivel-de-exportaciones/" TargetMode="External"/><Relationship Id="rId159" Type="http://schemas.openxmlformats.org/officeDocument/2006/relationships/hyperlink" Target="https://www.vanguardngr.com/2026/04/africa-earns-under-10-of-120bn-chocolate-market-report/" TargetMode="External"/><Relationship Id="rId160" Type="http://schemas.openxmlformats.org/officeDocument/2006/relationships/hyperlink" Target="https://www.foodbusinessmea.com/illycaffe-reports-12-revenue-growth-to-us817-2m-in-2025/" TargetMode="External"/><Relationship Id="rId161" Type="http://schemas.openxmlformats.org/officeDocument/2006/relationships/hyperlink" Target="https://www.foodbusinessmea.com/indian-exporters-face-us1000-freight-hikes-as-rerouting-drives-up-costs/" TargetMode="External"/><Relationship Id="rId162" Type="http://schemas.openxmlformats.org/officeDocument/2006/relationships/hyperlink" Target="https://www.freightwaves.com/news/ocean-rates-rise-as-hormuz-makes-fuel-top-concern" TargetMode="External"/><Relationship Id="rId163" Type="http://schemas.openxmlformats.org/officeDocument/2006/relationships/hyperlink" Target="https://www.just-drinks.com/features/iran-crisis-inflation-uncertainty-turns-to-when-rather-than-if/" TargetMode="External"/><Relationship Id="rId164" Type="http://schemas.openxmlformats.org/officeDocument/2006/relationships/hyperlink" Target="https://www.progressiverailroading.com/intermodal/news/Global-disruptions-not-good-for-container-volume-at-US-ports-retail-group-says--76714" TargetMode="External"/><Relationship Id="rId165" Type="http://schemas.openxmlformats.org/officeDocument/2006/relationships/hyperlink" Target="https://www.ttnews.com/articles/hormuz-not-open-iran-control" TargetMode="External"/><Relationship Id="rId166"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167" Type="http://schemas.openxmlformats.org/officeDocument/2006/relationships/hyperlink" Target="https://dahnay.com/top-logistics-trade-routes-latin-america-2026/?utm_source=rss&amp;utm_medium=rss&amp;utm_campaign=top-logistics-trade-routes-latin-america-2026" TargetMode="External"/><Relationship Id="rId168" Type="http://schemas.openxmlformats.org/officeDocument/2006/relationships/hyperlink" Target="https://floriculture.co.ke/what-global-market-disruptions-mean-for-flower-growers/" TargetMode="External"/><Relationship Id="rId169" Type="http://schemas.openxmlformats.org/officeDocument/2006/relationships/hyperlink" Target="https://www.hortidaily.com/article/9826602/israel-export-disruptions-halt-herb-citrus-and-avocado-shipments/" TargetMode="External"/><Relationship Id="rId170" Type="http://schemas.openxmlformats.org/officeDocument/2006/relationships/hyperlink" Target="https://www.moneytimes.com.br/a-guerra-no-oriente-medio-e-seus-efeitos-para-jbs-jbss32-minerva-beef3-e-mbrf-mbrf3-segundo-os-ceos-pads/" TargetMode="External"/><Relationship Id="rId171" Type="http://schemas.openxmlformats.org/officeDocument/2006/relationships/hyperlink" Target="https://www.haber7.com/yasam/haber/3618660-14-yillik-unlu-kahve-ve-donut-zincirinden-kotu-haber-kapatiliyor" TargetMode="External"/><Relationship Id="rId172" Type="http://schemas.openxmlformats.org/officeDocument/2006/relationships/hyperlink" Target="https://www.foodbusinessmea.com/alshaya-group-acquires-starbucks-greece-and-cyprus-business-expands-licensed-operations-in-europe/" TargetMode="External"/><Relationship Id="rId173" Type="http://schemas.openxmlformats.org/officeDocument/2006/relationships/hyperlink" Target="https://globalmaritimehub.com/strait-of-hormuz-shipping-remains-restricted-despite-ceasefire-signals.html" TargetMode="External"/><Relationship Id="rId174" Type="http://schemas.openxmlformats.org/officeDocument/2006/relationships/hyperlink" Target="https://globalmaritimehub.com/ceasefire-fails-to-ease-container-shipping-rates.html" TargetMode="External"/><Relationship Id="rId175" Type="http://schemas.openxmlformats.org/officeDocument/2006/relationships/hyperlink" Target="https://freshcup.com/new-agreement-between-14-large-coffee-companies-aims-to-promote-equitable-sourcing/" TargetMode="External"/><Relationship Id="rId176" Type="http://schemas.openxmlformats.org/officeDocument/2006/relationships/hyperlink" Target="https://indonesiaexpat.id/travel/history-culture/the-story-of-coffee-in-indonesia-from-colonial-commodity-to-global-speciality-icon/" TargetMode="External"/><Relationship Id="rId177" Type="http://schemas.openxmlformats.org/officeDocument/2006/relationships/hyperlink" Target="https://www.ndtvprofit.com/economy/irans-1-per-barrel-hormuz-toll-india-may-pay-2-2-million-daily-on-oil-imports-11334408" TargetMode="External"/><Relationship Id="rId178" Type="http://schemas.openxmlformats.org/officeDocument/2006/relationships/hyperlink" Target="https://www.just-food.com/features/iran-crisis-inflation-uncertainty-turns-to-when-rather-than-if/" TargetMode="External"/><Relationship Id="rId179" Type="http://schemas.openxmlformats.org/officeDocument/2006/relationships/hyperlink" Target="https://www.prnewswire.com/news-releases/death-wish-coffee-co-expands-ready-to-drink-lineup-with-new-better-for-you-caramel-cold-brew-latte-302737897.html" TargetMode="External"/><Relationship Id="rId180" Type="http://schemas.openxmlformats.org/officeDocument/2006/relationships/hyperlink" Target="https://www.theplantbasemag.com/news/plant-based-market-hits-16-3bn-in-europe-but-remains-underpenetrated-says-circana" TargetMode="External"/><Relationship Id="rId181" Type="http://schemas.openxmlformats.org/officeDocument/2006/relationships/hyperlink" Target="https://www.thehindubusinessline.com/economy/agri-business/croplife-asks-farmers-to-tap-zaid-season-window-after-rabi-loss-and-below-normal-monsoon-ahead/article70842199.ece" TargetMode="External"/><Relationship Id="rId182" Type="http://schemas.openxmlformats.org/officeDocument/2006/relationships/hyperlink" Target="https://www.thespiritsbusiness.com/2026/04/rtd-sales-up-12-in-australian-on-trade-in-2025/" TargetMode="External"/><Relationship Id="rId183" Type="http://schemas.openxmlformats.org/officeDocument/2006/relationships/hyperlink" Target="https://afnews.com.br/cafe-reage-nas-bolsas-mas-pressao-da-safra-brasileira-ainda-ameaca-precos-e-deixa-mercado-em-alerta/" TargetMode="External"/><Relationship Id="rId184"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185" Type="http://schemas.openxmlformats.org/officeDocument/2006/relationships/hyperlink" Target="https://container-news.com/ocean-alliance-launches-cbx-service-linking-asia-to-jacksonville/" TargetMode="External"/><Relationship Id="rId186" Type="http://schemas.openxmlformats.org/officeDocument/2006/relationships/hyperlink" Target="https://www.practicalecommerce.com/digital-goods-could-now-face-tariffs" TargetMode="External"/><Relationship Id="rId187" Type="http://schemas.openxmlformats.org/officeDocument/2006/relationships/hyperlink" Target="https://www.farmersguide.co.uk/business/politics/farming-industry-calls-for-red-fuel-price-transparency-after-weeks-of-volatility/" TargetMode="External"/><Relationship Id="rId188" Type="http://schemas.openxmlformats.org/officeDocument/2006/relationships/hyperlink" Target="https://www.global-agriculture.com/mechanization-technology/tractor-price-hikes-to-offset-gst-benefit-for-indian-farmers/" TargetMode="External"/><Relationship Id="rId189" Type="http://schemas.openxmlformats.org/officeDocument/2006/relationships/hyperlink" Target="https://impactalpha.com/mountain-harvest-gets-acumen-backing-to-boost-coffee-farmers-livelihoods-in-uganda/" TargetMode="External"/><Relationship Id="rId190" Type="http://schemas.openxmlformats.org/officeDocument/2006/relationships/hyperlink" Target="https://www.latimes.com/business/story/2026-04-09/la-fi-truckers" TargetMode="External"/><Relationship Id="rId191" Type="http://schemas.openxmlformats.org/officeDocument/2006/relationships/hyperlink" Target="https://www.stattimes.com/aviation/air-freight-rates-set-to-ease-but-full-recovery-months-away-1358733" TargetMode="External"/><Relationship Id="rId192" Type="http://schemas.openxmlformats.org/officeDocument/2006/relationships/hyperlink" Target="https://www.marinelink.com/news/glencore-taiwans-cpc-charter-tankers-537840" TargetMode="External"/><Relationship Id="rId193" Type="http://schemas.openxmlformats.org/officeDocument/2006/relationships/hyperlink" Target="https://www.marinelink.com/news/tanker-vessel-futures-fly-high-demand-537853" TargetMode="External"/><Relationship Id="rId194" Type="http://schemas.openxmlformats.org/officeDocument/2006/relationships/hyperlink" Target="https://ricenewstoday.com/mideast-conflict-could-cut-ph-rice-production-by-half-agri-official/" TargetMode="External"/><Relationship Id="rId195" Type="http://schemas.openxmlformats.org/officeDocument/2006/relationships/hyperlink" Target="https://ricenewstoday.com/thai-farmer-quits-rice-farming-as-fuel-and-fertilizer-costs-crush-final-harvest/" TargetMode="External"/><Relationship Id="rId196" Type="http://schemas.openxmlformats.org/officeDocument/2006/relationships/hyperlink" Target="https://ricenewstoday.com/chinese-scientists-breed-rice-that-resists-disease-without-yield-loss/" TargetMode="External"/><Relationship Id="rId197" Type="http://schemas.openxmlformats.org/officeDocument/2006/relationships/hyperlink" Target="https://www.agriland.ie/farming-news/fertiliser-market-faces-prolonged-period-of-tight-supply-report/" TargetMode="External"/><Relationship Id="rId198" Type="http://schemas.openxmlformats.org/officeDocument/2006/relationships/hyperlink" Target="https://www.beerandbrewer.com/australias-2026-hop-harvest-delivers-a-strong-quality-yield/" TargetMode="External"/><Relationship Id="rId199" Type="http://schemas.openxmlformats.org/officeDocument/2006/relationships/hyperlink" Target="https://www.farms.com/news/southeastern-manitoba-farmers-face-soaring-fuel-fertilizer-prices-caused-by-midde-east-war-240509.aspx" TargetMode="External"/><Relationship Id="rId200" Type="http://schemas.openxmlformats.org/officeDocument/2006/relationships/hyperlink" Target="https://www.london-now.co.uk/news/26000376.redemption-roasters-london-coffee-shop-changing-lives/?ref=rss" TargetMode="External"/><Relationship Id="rId201" Type="http://schemas.openxmlformats.org/officeDocument/2006/relationships/hyperlink" Target="https://jateng.jpnn.com/jateng-terkini/19843/panen-kopi-temanggung-diprediksi-anjlok-hingga-20-persen-apa-penyebabnya" TargetMode="External"/><Relationship Id="rId202" Type="http://schemas.openxmlformats.org/officeDocument/2006/relationships/hyperlink" Target="https://www.traveldailynews.com/aviation/starbucks-reopens-at-glasgow-airport-after-refurbishment/" TargetMode="External"/><Relationship Id="rId203"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204" Type="http://schemas.openxmlformats.org/officeDocument/2006/relationships/hyperlink" Target="https://www.cnbc.com/2026/04/09/el-nino-food-risks-iran-war-fertilizer-weather.html" TargetMode="External"/><Relationship Id="rId205" Type="http://schemas.openxmlformats.org/officeDocument/2006/relationships/hyperlink" Target="https://www.thailand-business-news.com/asean/299344-lessons-from-the-strait-of-hormuz-driving-aseans-supply-chain-transformation" TargetMode="External"/><Relationship Id="rId206" Type="http://schemas.openxmlformats.org/officeDocument/2006/relationships/hyperlink" Target="https://www.perfil.com/noticias/economia/protesta-de-transportistas-de-granos-paraliza-la-entrada-a-puertos-y-complica-exportaciones-a40.phtml" TargetMode="External"/><Relationship Id="rId207" Type="http://schemas.openxmlformats.org/officeDocument/2006/relationships/hyperlink" Target="https://www.indexbox.io/blog/tortilla-machine-market-forecast-points-higher-toward-2035-on-rising-global-demand/" TargetMode="External"/><Relationship Id="rId208" Type="http://schemas.openxmlformats.org/officeDocument/2006/relationships/hyperlink" Target="https://easyeverydayrecipes.com/irans-strait-of-hormuz-warning-deepens-global-shipping-crisis/" TargetMode="External"/><Relationship Id="rId209" Type="http://schemas.openxmlformats.org/officeDocument/2006/relationships/hyperlink" Target="https://drwealth.com/your-kopi-just-got-more-expensive-heres-whos-getting-paid-and-how-you-can-be-too/" TargetMode="External"/><Relationship Id="rId210" Type="http://schemas.openxmlformats.org/officeDocument/2006/relationships/hyperlink" Target="https://ekonomi.republika.co.id/berita/td7fic451/curah-hujan-tinggi-tekan-produksi-ptpn-iv-palmco-jaga-kinerja-kopi-tetap-positif" TargetMode="External"/><Relationship Id="rId211" Type="http://schemas.openxmlformats.org/officeDocument/2006/relationships/hyperlink" Target="https://coloradobiz.com/us-consumers-months-high-prices-gas-flights-food/" TargetMode="External"/><Relationship Id="rId212" Type="http://schemas.openxmlformats.org/officeDocument/2006/relationships/hyperlink" Target="https://www.openpr.com/news/4461055/industrial-refrigeration-systems-market-to-reach-usd-36-8" TargetMode="External"/><Relationship Id="rId213" Type="http://schemas.openxmlformats.org/officeDocument/2006/relationships/hyperlink" Target="https://www.nutraingredients.com/Article/2026/04/08/fsanz-adds-advisory-warning-statements-for-sports-foods-containing-caffeine/?utm_source=RSS_Feed&amp;utm_medium=RSS&amp;utm_campaign=RSS" TargetMode="External"/><Relationship Id="rId214" Type="http://schemas.openxmlformats.org/officeDocument/2006/relationships/hyperlink" Target="https://farmtario.com/markets-business/markets/ontario-farmers-to-plant-more-corn-in-2026/" TargetMode="External"/><Relationship Id="rId215" Type="http://schemas.openxmlformats.org/officeDocument/2006/relationships/hyperlink" Target="https://www.wtxl.com/news/local-news/in-your-neighborhood/decatur-county/brinson-farmer-facing-highest-fertilizer-fuel-prices-as-crop-values-drop-and-retail-costs-soar" TargetMode="External"/><Relationship Id="rId216" Type="http://schemas.openxmlformats.org/officeDocument/2006/relationships/hyperlink" Target="https://gestion.pe/economia/precios-de-maiz-trigo-y-soya-sin-freno-en-el-mundo-peru-ya-teme-incremento-de-alimentos-noticia/" TargetMode="External"/><Relationship Id="rId217" Type="http://schemas.openxmlformats.org/officeDocument/2006/relationships/hyperlink" Target="https://triblive.com/local/regional/fertilizer-prices-rise-sharply-as-middle-east-conflict-hits-farmers/" TargetMode="External"/><Relationship Id="rId218" Type="http://schemas.openxmlformats.org/officeDocument/2006/relationships/hyperlink" Target="https://express-press-release.net/news/2026/04/08/1746087" TargetMode="External"/><Relationship Id="rId219" Type="http://schemas.openxmlformats.org/officeDocument/2006/relationships/hyperlink" Target="https://www.cdns.com.tw/articles/1384075" TargetMode="External"/><Relationship Id="rId220"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221" Type="http://schemas.openxmlformats.org/officeDocument/2006/relationships/hyperlink" Target="https://www.gcrmag.com/buencafe-frozen-with-flavour/" TargetMode="External"/><Relationship Id="rId222" Type="http://schemas.openxmlformats.org/officeDocument/2006/relationships/hyperlink" Target="https://www.gcrmag.com/anywhere-any-time-for-the-ek-omina/" TargetMode="External"/><Relationship Id="rId223" Type="http://schemas.openxmlformats.org/officeDocument/2006/relationships/hyperlink" Target="https://www.koat.com/article/dry-rio-grande-leaves-farmers-facing-tough-season/70968162" TargetMode="External"/><Relationship Id="rId224" Type="http://schemas.openxmlformats.org/officeDocument/2006/relationships/hyperlink" Target="https://www.abc.net.au/news/2026-04-09/is-the-strait-of-hormuz-open-oil-ships-iran-war/106542010" TargetMode="External"/><Relationship Id="rId225" Type="http://schemas.openxmlformats.org/officeDocument/2006/relationships/hyperlink" Target="https://whatnow.com/los-angeles/restaurants/new-york-based-blank-street-planning-two-locations-in-los-angeles/" TargetMode="External"/><Relationship Id="rId226" Type="http://schemas.openxmlformats.org/officeDocument/2006/relationships/hyperlink" Target="https://coffeetalk.com/daily-dose/from-origin/04-2026/109760/" TargetMode="External"/><Relationship Id="rId227" Type="http://schemas.openxmlformats.org/officeDocument/2006/relationships/hyperlink" Target="https://kalkinemedia.com/uk/news/market-updates/ftse-350-pubs-facing-market-shift" TargetMode="External"/><Relationship Id="rId228" Type="http://schemas.openxmlformats.org/officeDocument/2006/relationships/hyperlink" Target="https://maseconomics.com/supply-chain-economics-nearshoring-reshoring-and-friendshoring-explained/" TargetMode="External"/><Relationship Id="rId229" Type="http://schemas.openxmlformats.org/officeDocument/2006/relationships/hyperlink" Target="https://www.canalrural.com.br/guerra-contra-fome/paralisacao-da-venda-de-fertilizantes-de-russia-e-china-deve-encarecer-safra-brasileira/" TargetMode="External"/><Relationship Id="rId230" Type="http://schemas.openxmlformats.org/officeDocument/2006/relationships/hyperlink" Target="https://sna.agr.br/cafe-colheita-se-aproxima-e-pressiona-precos-sobretudo-do-robusta/" TargetMode="External"/><Relationship Id="rId231" Type="http://schemas.openxmlformats.org/officeDocument/2006/relationships/hyperlink" Target="https://dailyhive.com/vancouver/noct-coffee-vancouver" TargetMode="External"/><Relationship Id="rId232" Type="http://schemas.openxmlformats.org/officeDocument/2006/relationships/hyperlink" Target="https://www.kienyke.com/colombia/medidas-del-agro-contra-la-inflacion" TargetMode="External"/><Relationship Id="rId233" Type="http://schemas.openxmlformats.org/officeDocument/2006/relationships/hyperlink" Target="https://dailycoffeenews.com/2026/04/08/wcr-leads-nearly-1-million-project-to-strengthen-ugandan-coffee-sector/" TargetMode="External"/><Relationship Id="rId234" Type="http://schemas.openxmlformats.org/officeDocument/2006/relationships/hyperlink" Target="https://dailycoffeenews.com/2026/04/08/opinion-technical-gap-slowing-agroforestry-in-key-colombian-lands/" TargetMode="External"/><Relationship Id="rId235" Type="http://schemas.openxmlformats.org/officeDocument/2006/relationships/hyperlink" Target="https://www.glasgowtimes.co.uk/news/scottish-news/26005509.glasgows-dear-green-coffee-roaster-owner-slams-government/?ref=rss" TargetMode="External"/><Relationship Id="rId236" Type="http://schemas.openxmlformats.org/officeDocument/2006/relationships/hyperlink" Target="https://www.fastcasual.com/news/fluffy-fluffy-cafe-launching-us-growth-plans/" TargetMode="External"/><Relationship Id="rId237" Type="http://schemas.openxmlformats.org/officeDocument/2006/relationships/hyperlink" Target="https://fleetup.com/mea-supply-chain-resilience-innovation/?utm_source=rss&amp;utm_medium=rss&amp;utm_campaign=mea-supply-chain-resilience-innovation" TargetMode="External"/><Relationship Id="rId238" Type="http://schemas.openxmlformats.org/officeDocument/2006/relationships/hyperlink" Target="https://san.com/cc/how-the-iran-war-put-americas-food-supply-at-risk/" TargetMode="External"/><Relationship Id="rId239" Type="http://schemas.openxmlformats.org/officeDocument/2006/relationships/hyperlink" Target="https://ruralradio.com/maxcountry/news/survey-shows-growing-concerns-about-fertilizer-prices-availability/" TargetMode="External"/><Relationship Id="rId240" Type="http://schemas.openxmlformats.org/officeDocument/2006/relationships/hyperlink" Target="https://chainstoreage.com/news-briefs/2026-04-08?article=starbucks-debuts-new-beverage-part-push-afternoon-customers" TargetMode="External"/><Relationship Id="rId241" Type="http://schemas.openxmlformats.org/officeDocument/2006/relationships/hyperlink" Target="https://www.thehindubusinessline.com/economy/agri-business/lower-crop-may-weigh-on-indian-coffee-exports-in-current-fiscal/article70838865.ece" TargetMode="External"/><Relationship Id="rId242" Type="http://schemas.openxmlformats.org/officeDocument/2006/relationships/hyperlink" Target="https://www.lanacion.com.ar/economia/campo/graves-inconvenientes-preocupacion-de-los-exportadores-por-una-protesta-de-transportistas-de-granos-nid08042026/" TargetMode="External"/><Relationship Id="rId243" Type="http://schemas.openxmlformats.org/officeDocument/2006/relationships/hyperlink" Target="https://economictimes.indiatimes.com/news/international/us/grocery-price-chaos-whats-getting-expensive-and-the-surprising-items-now-costing-less/articleshow/130118982.cms" TargetMode="External"/><Relationship Id="rId244" Type="http://schemas.openxmlformats.org/officeDocument/2006/relationships/hyperlink" Target="https://www.newarab.com/features/egypt-farmers-face-crisis-hormuz-disruption-drives-costs" TargetMode="External"/><Relationship Id="rId245" Type="http://schemas.openxmlformats.org/officeDocument/2006/relationships/hyperlink" Target="https://www.agriland.ie/farming-news/what-do-contractors-want-from-government-to-tackle-fuel-costs/" TargetMode="External"/><Relationship Id="rId246" Type="http://schemas.openxmlformats.org/officeDocument/2006/relationships/hyperlink" Target="https://www.dailymail.co.uk/yourmoney/article-15715915/mcdonalds-mcvalue-menu-burger-king.html?ns_mchannel=rss&amp;ns_campaign=1490&amp;ito=1490" TargetMode="External"/><Relationship Id="rId247" Type="http://schemas.openxmlformats.org/officeDocument/2006/relationships/hyperlink" Target="https://newstalkkit.com/water-shortages-this-summer/" TargetMode="External"/><Relationship Id="rId248" Type="http://schemas.openxmlformats.org/officeDocument/2006/relationships/hyperlink" Target="https://wardheernews.com/millions-facing-hunger-and-water-crisis-in-somalia-as-world-focuses-on-war-in-middle-east/" TargetMode="External"/><Relationship Id="rId249" Type="http://schemas.openxmlformats.org/officeDocument/2006/relationships/hyperlink" Target="https://www.jpnn.com/news/tunda-panen-bisnis-kopi-ptpn-iv-tetap-raup-laba-pada-awal-2026" TargetMode="External"/><Relationship Id="rId250" Type="http://schemas.openxmlformats.org/officeDocument/2006/relationships/hyperlink" Target="https://massmarketretailers.com/global-supply-chain-shocks-drive-up-container-shipping-costs/" TargetMode="External"/><Relationship Id="rId251" Type="http://schemas.openxmlformats.org/officeDocument/2006/relationships/hyperlink" Target="https://www.freightcaviar.com/freights-2022-flashback/" TargetMode="External"/><Relationship Id="rId252" Type="http://schemas.openxmlformats.org/officeDocument/2006/relationships/hyperlink" Target="https://www.webwire.com/ViewPressRel.asp?aId=353027" TargetMode="External"/><Relationship Id="rId253" Type="http://schemas.openxmlformats.org/officeDocument/2006/relationships/hyperlink" Target="https://iol.co.za/business-report/companies/2026-04-08-sa-agriculture-and-mining-sectors-face-fast-rising-costs-due-to-middle-east-crisis/" TargetMode="External"/><Relationship Id="rId254" Type="http://schemas.openxmlformats.org/officeDocument/2006/relationships/hyperlink" Target="https://www.kcci.com/article/strait-of-hormuz-blockage-consumer-impacts/70964452" TargetMode="External"/><Relationship Id="rId255" Type="http://schemas.openxmlformats.org/officeDocument/2006/relationships/hyperlink" Target="https://www.canalrural.com.br/agricultura/soja/dolar-em-queda-pressiona-soja-no-brasil-e-mantem-mercado-travado/" TargetMode="External"/><Relationship Id="rId256" Type="http://schemas.openxmlformats.org/officeDocument/2006/relationships/hyperlink" Target="https://www.globenewswire.com/news-release/2026/04/08/3270437/0/en/CoBank-Quarterly-Economic-fallout-of-rising-fuel-and-energy-costs-will-be-most-acute-in-rural-America.html" TargetMode="External"/><Relationship Id="rId257"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258" Type="http://schemas.openxmlformats.org/officeDocument/2006/relationships/hyperlink" Target="https://www.asiantrader.biz/pernod-ricard-ireland-no1-rtd-uk-summer-launch" TargetMode="External"/><Relationship Id="rId259" Type="http://schemas.openxmlformats.org/officeDocument/2006/relationships/hyperlink" Target="https://coincentral.com/starbucks-sbux-stock-takes-on-monster-and-celsius-with-new-energy-line/" TargetMode="External"/><Relationship Id="rId260" Type="http://schemas.openxmlformats.org/officeDocument/2006/relationships/hyperlink" Target="https://www.riotimesonline.com/brazil-trade-us-china-q1-2026-eighth-decline/" TargetMode="External"/><Relationship Id="rId261" Type="http://schemas.openxmlformats.org/officeDocument/2006/relationships/hyperlink" Target="https://hippopress.com/2026/04/bespoke-beans/" TargetMode="External"/><Relationship Id="rId262" Type="http://schemas.openxmlformats.org/officeDocument/2006/relationships/hyperlink" Target="https://www.hortidaily.com/article/9825648/geopolitics-reshapes-spanish-agri-sector/" TargetMode="External"/><Relationship Id="rId263" Type="http://schemas.openxmlformats.org/officeDocument/2006/relationships/hyperlink" Target="https://www.africanfarming.com/2026/04/08/dont-put-all-your-acres-into-one-new-hybrid-pannar-seeds-kelly-rowlands/" TargetMode="External"/><Relationship Id="rId264" Type="http://schemas.openxmlformats.org/officeDocument/2006/relationships/hyperlink" Target="https://www.gmfus.org/news/trade-explainer-eu-cptpp-cooperation-and-search-new-coalitions" TargetMode="External"/><Relationship Id="rId265" Type="http://schemas.openxmlformats.org/officeDocument/2006/relationships/hyperlink" Target="https://www.legit.ng/business-economy/maritime/1704580-fg-waives-demurrage-10000-containers-sparks-hope-food-car-prices/" TargetMode="External"/><Relationship Id="rId266" Type="http://schemas.openxmlformats.org/officeDocument/2006/relationships/hyperlink" Target="https://www.prnewswire.com/news-releases/tradewind-finance-extends-client-facility-to-50-million-within-48-hours-to-support-middle-east-trade-amid-strait-of-hormuz-disruption-302737071.html" TargetMode="External"/><Relationship Id="rId267" Type="http://schemas.openxmlformats.org/officeDocument/2006/relationships/hyperlink" Target="https://www.esmmagazine.com/supply-chain/hapag-lloyd-says-a-return-to-normal-shipping-will-take-6-8-weeks-once-middle-east-stabilises-309220" TargetMode="External"/><Relationship Id="rId268" Type="http://schemas.openxmlformats.org/officeDocument/2006/relationships/hyperlink" Target="https://theloadstar.com/kremlin-plotting-ban-on-major-box-carriers-entering-russian-ports/" TargetMode="External"/><Relationship Id="rId269" Type="http://schemas.openxmlformats.org/officeDocument/2006/relationships/hyperlink" Target="https://supplychain360.io/procurement/supply-chain-costs-2026-outlook/" TargetMode="External"/><Relationship Id="rId270" Type="http://schemas.openxmlformats.org/officeDocument/2006/relationships/hyperlink" Target="https://www.foodbusinessmea.com/egypts-red-sea-ports-handle-21000-tonnes-of-cargo-exports-surge-across-10-vessels/" TargetMode="External"/><Relationship Id="rId271" Type="http://schemas.openxmlformats.org/officeDocument/2006/relationships/hyperlink" Target="https://afnews.com.br/cafe-cepea-colheita-se-aproxima-e-pressiona-precos-sobretudo-do-robusta/" TargetMode="External"/><Relationship Id="rId272" Type="http://schemas.openxmlformats.org/officeDocument/2006/relationships/hyperlink" Target="https://www.hortidaily.com/article/9826142/tomatoes-from-malaga-cost-nearly-3-euros-per-kilo-at-origin/" TargetMode="External"/><Relationship Id="rId273" Type="http://schemas.openxmlformats.org/officeDocument/2006/relationships/hyperlink" Target="https://www.business-standard.com/industry/agriculture/centre-hikes-non-urea-fertiliser-subsidy-west-asia-conflict-126040801117_1.html" TargetMode="External"/><Relationship Id="rId274" Type="http://schemas.openxmlformats.org/officeDocument/2006/relationships/hyperlink" Target="https://www.techradar.com/home/coffee-machines/smegs-new-coffee-maker-brews-consistently-great-hot-and-cold-espresso-and-will-elevate-your-kitchen-with-its-chic-retro-style" TargetMode="External"/><Relationship Id="rId275" Type="http://schemas.openxmlformats.org/officeDocument/2006/relationships/hyperlink" Target="https://www.prnewswire.com/news-releases/mush-fuels-national-growth-with-retail-expansion-and-expanded-protein-portfolio-302736022.html" TargetMode="External"/><Relationship Id="rId276" Type="http://schemas.openxmlformats.org/officeDocument/2006/relationships/hyperlink" Target="https://www.independent.co.uk/us/money/smoothies-economy-splurge-erewhon-lipstick-index-b2953862.html" TargetMode="External"/><Relationship Id="rId277" Type="http://schemas.openxmlformats.org/officeDocument/2006/relationships/hyperlink" Target="https://www.domain-b.com/economy/economy-general/india-fmcg-price-hike-monsoon-2026" TargetMode="External"/><Relationship Id="rId278" Type="http://schemas.openxmlformats.org/officeDocument/2006/relationships/hyperlink" Target="https://www.freshplaza.com/north-america/article/9827044/peruvian-produce-exports-reach-us-904-million-in-january/" TargetMode="External"/><Relationship Id="rId279" Type="http://schemas.openxmlformats.org/officeDocument/2006/relationships/hyperlink" Target="https://mexicobusiness.news/agribusiness/news/nestle-ilo-expand-labor-rights-project-coffee-supply" TargetMode="External"/><Relationship Id="rId280" Type="http://schemas.openxmlformats.org/officeDocument/2006/relationships/hyperlink" Target="https://impactwealth.org/how-investors-can-navigate-global-trade-disruptions-in-2026/" TargetMode="External"/><Relationship Id="rId281" Type="http://schemas.openxmlformats.org/officeDocument/2006/relationships/hyperlink" Target="https://www.morningagclips.com/ncga-surveys-find-rising-alarm-over-fertilizer-costs-and-availability-with-risks-escalating-into-2027/" TargetMode="External"/><Relationship Id="rId282" Type="http://schemas.openxmlformats.org/officeDocument/2006/relationships/hyperlink" Target="https://dredgewire.com/hip-expands-capacity-as-middle-east-crisis-drives-surge-in-shipping-volumes/" TargetMode="External"/><Relationship Id="rId283" Type="http://schemas.openxmlformats.org/officeDocument/2006/relationships/hyperlink" Target="https://www.faz.net/aktuell/politik/ausland/liveblog-iran-krieg-trump-ruehmt-iranisches-regime-keine-urananreicherung-mehr-faz-200583539.html" TargetMode="External"/><Relationship Id="rId284" Type="http://schemas.openxmlformats.org/officeDocument/2006/relationships/hyperlink" Target="https://www.perfil.com/noticias/opinion/el-comercio-mundial-bajo-presion-desvios-cuellos-de-botella-y-costos-en-aumento-a40.phtml" TargetMode="External"/><Relationship Id="rId285" Type="http://schemas.openxmlformats.org/officeDocument/2006/relationships/hyperlink" Target="https://www.brweeklypress.com/rising-fuel-costs-drive-new-delivery-fees-as-price-pressures-deepen/" TargetMode="External"/><Relationship Id="rId286" Type="http://schemas.openxmlformats.org/officeDocument/2006/relationships/hyperlink" Target="https://www.prensalibre.com/economia/costos-del-sector-agricola-suben-por-petroleo-y-fertilizantes-mientras-repunta-la-inflacion-en-guatemala/" TargetMode="External"/><Relationship Id="rId287" Type="http://schemas.openxmlformats.org/officeDocument/2006/relationships/hyperlink" Target="https://www.foodanddrinktechnology.com/news/65948/vitafoods-europe-2026-nektium-to-unveil-energy-concepts-and-rtds/" TargetMode="External"/><Relationship Id="rId288" Type="http://schemas.openxmlformats.org/officeDocument/2006/relationships/hyperlink" Target="https://www.salon.com/2026/04/08/hormuz-closure-threatens-the-global-food-supply-partner/" TargetMode="External"/><Relationship Id="rId289" Type="http://schemas.openxmlformats.org/officeDocument/2006/relationships/hyperlink" Target="https://www.foodbusinessmea.com/unido-world-coffee-research-invest-us759-4k-to-strengthen-uganda-coffee-sector-boost-farmer-productivity/" TargetMode="External"/><Relationship Id="rId290" Type="http://schemas.openxmlformats.org/officeDocument/2006/relationships/hyperlink" Target="https://www.foodbusinessmea.com/egypt-boosts-orange-resilience-as-red-sea-disruptions-raise-processing-costs/" TargetMode="External"/><Relationship Id="rId291" Type="http://schemas.openxmlformats.org/officeDocument/2006/relationships/hyperlink" Target="https://www.investing.com/news/commodities-news/shippers-seek-clarity-on-hormuz-reopening-after-usiran-ceasefire-deal-4602736" TargetMode="External"/><Relationship Id="rId292" Type="http://schemas.openxmlformats.org/officeDocument/2006/relationships/hyperlink" Target="https://www.seanews.com.tr/article/russia-faces-difficulties-getting-lng-to-asia-mnpvy60v" TargetMode="External"/><Relationship Id="rId293" Type="http://schemas.openxmlformats.org/officeDocument/2006/relationships/hyperlink" Target="https://www.italiaatavola.net//attualita-mercato/2026/4/8/ristoranti-in-crisi-in-cina-tre-milioni-chiusi-fuga-dei-brand-estero/118485/" TargetMode="External"/><Relationship Id="rId294" Type="http://schemas.openxmlformats.org/officeDocument/2006/relationships/hyperlink" Target="https://www.foodbusinessmea.com/starbucks-finalizes-china-joint-venture-with-boyu-capital-to-accelerate-expansion-growth-strategy/" TargetMode="External"/><Relationship Id="rId295" Type="http://schemas.openxmlformats.org/officeDocument/2006/relationships/hyperlink" Target="https://www.volkskrant.nl/buitenland/rederijen-blijven-voorzichtig-ondanks-aangekondigde-heropening-straat-van-hormuz~b28549d00/" TargetMode="External"/><Relationship Id="rId296" Type="http://schemas.openxmlformats.org/officeDocument/2006/relationships/hyperlink" Target="https://www.marinelink.com/news/maersk-maintains-caution-hormuz-shipping-537796" TargetMode="External"/><Relationship Id="rId297" Type="http://schemas.openxmlformats.org/officeDocument/2006/relationships/hyperlink" Target="https://prensalibrecasanare.com/opinion/56834-fertilizantes-bajo-presiun-planeaciun-para-prepararse-a-la-tormenta.html" TargetMode="External"/><Relationship Id="rId298" Type="http://schemas.openxmlformats.org/officeDocument/2006/relationships/hyperlink" Target="https://www.vietnamplus.vn/iata-gia-nhien-lieu-bay-khong-the-giam-ngay-sau-khi-eo-bien-hormuz-mo-cua-post1103633.vnp" TargetMode="External"/><Relationship Id="rId299" Type="http://schemas.openxmlformats.org/officeDocument/2006/relationships/hyperlink" Target="https://news.fundsforngos.org/2026/04/08/climate-finance-in-ethiopia-current-status-and-future-prospects/" TargetMode="External"/><Relationship Id="rId300" Type="http://schemas.openxmlformats.org/officeDocument/2006/relationships/hyperlink" Target="https://www.washingtonpost.com/business/2026/04/08/consumer-prices-iran-war/" TargetMode="External"/><Relationship Id="rId301" Type="http://schemas.openxmlformats.org/officeDocument/2006/relationships/hyperlink" Target="https://oilprice.com/Latest-Energy-News/World-News/Chinas-Teapot-Refiners-Rush-to-Secure-Iranian-Crude-as-Oil-Prices-Slide.html" TargetMode="External"/><Relationship Id="rId302" Type="http://schemas.openxmlformats.org/officeDocument/2006/relationships/hyperlink" Target="https://investinglive.com/news/hapag-lloyd-says-there-will-still-be-no-normal-shipping-network-for-another-6-8-weeks-20260408/" TargetMode="External"/><Relationship Id="rId303" Type="http://schemas.openxmlformats.org/officeDocument/2006/relationships/hyperlink" Target="https://www.aircargonews.net/insights/2026/04/air-cargo-stakeholders-back-africa/" TargetMode="External"/><Relationship Id="rId304" Type="http://schemas.openxmlformats.org/officeDocument/2006/relationships/hyperlink" Target="https://thanhnien.vn/gia-ca-phe-lao-doc-185260408135141211.htm" TargetMode="External"/><Relationship Id="rId305" Type="http://schemas.openxmlformats.org/officeDocument/2006/relationships/hyperlink" Target="https://caliber.az/en/post/turkiye-buys-additional-fertilisers-from-russia-amid-supply-disruptions" TargetMode="External"/><Relationship Id="rId306" Type="http://schemas.openxmlformats.org/officeDocument/2006/relationships/hyperlink" Target="https://www.xaluannews.com/modules.php?name=News&amp;file=article&amp;sid=3741053" TargetMode="External"/><Relationship Id="rId307" Type="http://schemas.openxmlformats.org/officeDocument/2006/relationships/hyperlink" Target="https://www.saurenergy.com/solar-energy-news/how-the-west-asia-war-will-back-renewables-growth-11700906" TargetMode="External"/><Relationship Id="rId308" Type="http://schemas.openxmlformats.org/officeDocument/2006/relationships/hyperlink" Target="https://container-news.com/freightos-weekly-update-freight-rates-elevated-but-mostly-level-as-war-stretches-on/" TargetMode="External"/><Relationship Id="rId309" Type="http://schemas.openxmlformats.org/officeDocument/2006/relationships/hyperlink" Target="https://alsadatmarketing.com/fertilizer-prices-exceed-rs-15000-after-recent-diesel-price-hike-in-pakistan/" TargetMode="External"/><Relationship Id="rId310" Type="http://schemas.openxmlformats.org/officeDocument/2006/relationships/hyperlink" Target="https://www.ccjdigital.com/business/article/15821521/why-your-freight-costs-are-rising-even-when-volumes-stay-flat" TargetMode="External"/><Relationship Id="rId311" Type="http://schemas.openxmlformats.org/officeDocument/2006/relationships/hyperlink" Target="https://textalks.com/eu-parcel-crackdown-could-ease-pressure-on-bangladeshs-garment-exporters/" TargetMode="External"/><Relationship Id="rId312" Type="http://schemas.openxmlformats.org/officeDocument/2006/relationships/hyperlink" Target="https://caribbeantimes.com/guyana-guyana-brazil-deepen-agricultural-cooperation-amid-a-major-infrastructure-push/" TargetMode="External"/><Relationship Id="rId313" Type="http://schemas.openxmlformats.org/officeDocument/2006/relationships/hyperlink" Target="https://www.gcrmag.com/lavazza-shares-full-2025-financial-results/" TargetMode="External"/><Relationship Id="rId314" Type="http://schemas.openxmlformats.org/officeDocument/2006/relationships/hyperlink" Target="https://ticotimes.net/2026/04/07/costa-rica-included-in-starbucks-next-phase-of-coffee-tree-donation-program" TargetMode="External"/><Relationship Id="rId315" Type="http://schemas.openxmlformats.org/officeDocument/2006/relationships/hyperlink" Target="https://www.ruralnewsgroup.co.nz/rural-news/rural-general-news/arable-farmers-dairy-conversion-fuel-costs-nz" TargetMode="External"/><Relationship Id="rId316" Type="http://schemas.openxmlformats.org/officeDocument/2006/relationships/hyperlink" Target="https://www.wnky.com/how-high-prices-are-impacting-local-farmers/" TargetMode="External"/><Relationship Id="rId317" Type="http://schemas.openxmlformats.org/officeDocument/2006/relationships/hyperlink" Target="https://www.farms.com/ag-industry-news/strait-of-hormuz-issue-continues-to-send-fuel-prices-higher-442.aspx" TargetMode="External"/><Relationship Id="rId318" Type="http://schemas.openxmlformats.org/officeDocument/2006/relationships/hyperlink" Target="https://trans.info/en/cheaper-sea-freight-467092" TargetMode="External"/><Relationship Id="rId319" Type="http://schemas.openxmlformats.org/officeDocument/2006/relationships/hyperlink" Target="https://interaksyon.philstar.com/politics-issues/2026/04/08/311674/high-fuel-costs-forcing-philippine-farmers-to-abandon-harvests/" TargetMode="External"/><Relationship Id="rId320" Type="http://schemas.openxmlformats.org/officeDocument/2006/relationships/hyperlink" Target="https://restaurantandcafe.co.nz/delivery-to-account-for-a-quarter-of-apac-foodservice-by-2030/" TargetMode="External"/><Relationship Id="rId321" Type="http://schemas.openxmlformats.org/officeDocument/2006/relationships/hyperlink" Target="https://www.gcrmag.com/unido-wcr-and-coffee-industry-leaders-join-forces-in-uganda/" TargetMode="External"/><Relationship Id="rId322" Type="http://schemas.openxmlformats.org/officeDocument/2006/relationships/hyperlink" Target="https://www.thetraveler.org/late-season-storm-disrupts-flights-across-canada/" TargetMode="External"/><Relationship Id="rId323" Type="http://schemas.openxmlformats.org/officeDocument/2006/relationships/hyperlink" Target="https://www.thetraveler.org/brazil-flight-chaos-strands-travelers-at-major-hubs/" TargetMode="External"/><Relationship Id="rId324" Type="http://schemas.openxmlformats.org/officeDocument/2006/relationships/hyperlink" Target="https://wearenotmartha.com/iced-mango-cream-matcha-starbucks-copycat/" TargetMode="External"/><Relationship Id="rId325" Type="http://schemas.openxmlformats.org/officeDocument/2006/relationships/hyperlink" Target="https://coffeetalk.com/daily-dose/for-roasters-retailers/04-2026/109751/" TargetMode="External"/><Relationship Id="rId326" Type="http://schemas.openxmlformats.org/officeDocument/2006/relationships/hyperlink" Target="https://coffeetalk.com/daily-dose/from-origin/04-2026/109749/" TargetMode="External"/><Relationship Id="rId327" Type="http://schemas.openxmlformats.org/officeDocument/2006/relationships/hyperlink" Target="https://www.zerohedge.com/markets/container-ship-sinks-hormuz-after-iranian-strike-last-month-ubs-gives-latest-strait-update" TargetMode="External"/><Relationship Id="rId328" Type="http://schemas.openxmlformats.org/officeDocument/2006/relationships/hyperlink" Target="https://www.fmcgbusiness.co.nz/new-cafe-range-from-suntory-boss-coffee/" TargetMode="External"/><Relationship Id="rId329" Type="http://schemas.openxmlformats.org/officeDocument/2006/relationships/hyperlink" Target="https://globalnews.ca/news/11768296/diesel-prices-canadian-farmers/" TargetMode="External"/><Relationship Id="rId330" Type="http://schemas.openxmlformats.org/officeDocument/2006/relationships/hyperlink" Target="https://royalcoffee.com/why-dont-we-see-more-organic-coffee/" TargetMode="External"/><Relationship Id="rId331" Type="http://schemas.openxmlformats.org/officeDocument/2006/relationships/hyperlink" Target="https://www.canalrural.com.br/agricultura/milho/praga-do-milho-provoca-prejuizo-de-r-336-bilhoes-por-ano-mostra-embrapa/" TargetMode="External"/><Relationship Id="rId332" Type="http://schemas.openxmlformats.org/officeDocument/2006/relationships/hyperlink" Target="https://www.jdsupra.com/legalnews/iran-conflict-global-shipping-risks-8678764/" TargetMode="External"/><Relationship Id="rId333" Type="http://schemas.openxmlformats.org/officeDocument/2006/relationships/hyperlink" Target="https://propakistani.pk/2026/04/08/fertilizer-prices-cross-rs-15000-in-pakistan-after-last-weeks-diesel-bomb/" TargetMode="External"/><Relationship Id="rId334" Type="http://schemas.openxmlformats.org/officeDocument/2006/relationships/hyperlink" Target="https://diariodelhuila.com/el-nino-2026-podria-traer-la-ola-de-calor-mas-fuerte-en-la-historia-reciente-de-colombia/" TargetMode="External"/><Relationship Id="rId335" Type="http://schemas.openxmlformats.org/officeDocument/2006/relationships/hyperlink" Target="https://www.peeblesshirenews.com/news/national/uk-today/26000825.protein-foam-hits-uk-starbucks-latest-coffee-upgrade/" TargetMode="External"/><Relationship Id="rId336" Type="http://schemas.openxmlformats.org/officeDocument/2006/relationships/hyperlink" Target="https://www.foodsecurityportal.org/node/3845" TargetMode="External"/><Relationship Id="rId337" Type="http://schemas.openxmlformats.org/officeDocument/2006/relationships/hyperlink" Target="https://soyummy.com/uncategorized/national-farmers-union-warns-your-grocery-bill-is-about-to-spike-as-iran-war-blocks-key-trade-route/" TargetMode="External"/><Relationship Id="rId338" Type="http://schemas.openxmlformats.org/officeDocument/2006/relationships/hyperlink" Target="https://www.rnz.co.nz/news/top/591722/coffee-prices-may-rise-but-no-risk-of-supply-shortage" TargetMode="External"/><Relationship Id="rId339" Type="http://schemas.openxmlformats.org/officeDocument/2006/relationships/hyperlink" Target="https://www.tastingtable.com/2142487/starbucks-mango-strawberry-refreshers-review/" TargetMode="External"/><Relationship Id="rId340" Type="http://schemas.openxmlformats.org/officeDocument/2006/relationships/hyperlink" Target="https://capitalpress.com/2026/04/07/farmer-sentiment-improves-despite-rising-fuel-and-fertilizer-costs/" TargetMode="External"/><Relationship Id="rId341" Type="http://schemas.openxmlformats.org/officeDocument/2006/relationships/hyperlink" Target="https://www.rfdtv.com/plant26-tight-margins-and-high-input-costs-shape-early-planting-decisions-in-arkansas" TargetMode="External"/><Relationship Id="rId342" Type="http://schemas.openxmlformats.org/officeDocument/2006/relationships/hyperlink" Target="https://agfundernews.com/fertilizer-spike-adds-up-to-35-acre-for-us-corn-as-iran-crisis-deepens" TargetMode="External"/><Relationship Id="rId343" Type="http://schemas.openxmlformats.org/officeDocument/2006/relationships/hyperlink" Target="https://www.brownfieldagnews.com/news/southeast-nebraska-farmer-sees-50k-spike-in-fertilizer-costs/" TargetMode="External"/><Relationship Id="rId344" Type="http://schemas.openxmlformats.org/officeDocument/2006/relationships/hyperlink" Target="https://www.lanacion.com.ar/economia/campo/en-alerta-con-el-gasoil-en-alza-y-una-menor-actividad-lanzaron-una-nueva-tarifa-de-referencia-para-nid07042026/" TargetMode="External"/><Relationship Id="rId345" Type="http://schemas.openxmlformats.org/officeDocument/2006/relationships/hyperlink" Target="https://www.canalrural.com.br/opiniao-noticias/trigo-no-brasil-quando-a-entressafra-deixa-de-ser-confortavel-e-passa-a-ser-estrategica/" TargetMode="External"/><Relationship Id="rId346" Type="http://schemas.openxmlformats.org/officeDocument/2006/relationships/hyperlink" Target="https://canal2tv.com/especiales/cafe-nicaraguense-best-maragos/" TargetMode="External"/><Relationship Id="rId347" Type="http://schemas.openxmlformats.org/officeDocument/2006/relationships/hyperlink" Target="https://caribbeannewsglobal.com/iica-director-general-to-meet-with-us-latin-american-and-caribbean-officials-and-multilateral-financing-entities/" TargetMode="External"/><Relationship Id="rId348" Type="http://schemas.openxmlformats.org/officeDocument/2006/relationships/hyperlink" Target="https://perspectiva.gt/empresa/nestle-jovenes-caficultores-plan-nescafe-centroamerica-2026/" TargetMode="External"/><Relationship Id="rId349" Type="http://schemas.openxmlformats.org/officeDocument/2006/relationships/hyperlink" Target="https://informante.web.na/?p=392829" TargetMode="External"/><Relationship Id="rId350" Type="http://schemas.openxmlformats.org/officeDocument/2006/relationships/hyperlink" Target="https://www.grocerycouponguide.com/articles/coffee-costs-are-rising-again-what-is-behind-the-latest-price-jump/" TargetMode="External"/><Relationship Id="rId351" Type="http://schemas.openxmlformats.org/officeDocument/2006/relationships/hyperlink" Target="https://container-news.com/drewry-intra-asia-container-index-jumps-28-on-middle-east-disruption/" TargetMode="External"/><Relationship Id="rId352"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353" Type="http://schemas.openxmlformats.org/officeDocument/2006/relationships/hyperlink" Target="https://www.hercampus.com/life/starbucks-new-april-2026-releases/" TargetMode="External"/><Relationship Id="rId354" Type="http://schemas.openxmlformats.org/officeDocument/2006/relationships/hyperlink" Target="https://rountoncoffee.co.uk/blogs/rounton-coffee-blog/how-is-coffee-decaffeinated" TargetMode="External"/><Relationship Id="rId355" Type="http://schemas.openxmlformats.org/officeDocument/2006/relationships/hyperlink" Target="https://oilprice.com/Energy/Energy-General/Global-Economy-Braces-for-Prolonged-Shock-From-Iran-War.html" TargetMode="External"/><Relationship Id="rId356" Type="http://schemas.openxmlformats.org/officeDocument/2006/relationships/hyperlink" Target="https://dailycoffeenews.com/2026/04/07/labor-department-recovers-85197-for-workers-at-texas-coffee-bar/" TargetMode="External"/><Relationship Id="rId357" Type="http://schemas.openxmlformats.org/officeDocument/2006/relationships/hyperlink" Target="https://www.thefencepost.com/news/drought-resilient-crop-options-for-nebraska-corn-soybean-growers/" TargetMode="External"/><Relationship Id="rId358" Type="http://schemas.openxmlformats.org/officeDocument/2006/relationships/hyperlink" Target="https://spectrumnews1.com:443/ca/southern-california/business/2026/04/07/california-date-production" TargetMode="External"/><Relationship Id="rId359" Type="http://schemas.openxmlformats.org/officeDocument/2006/relationships/hyperlink" Target="https://brooklyneagle.com/379357/why-grocery-price-hikes-are-coming/" TargetMode="External"/><Relationship Id="rId360" Type="http://schemas.openxmlformats.org/officeDocument/2006/relationships/hyperlink" Target="https://www.campograndenews.com.br/lado-rural/inseto-minusculo-vira-vilao-bilionario-e-ameaca-producao-de-milho-no-brasil" TargetMode="External"/><Relationship Id="rId361" Type="http://schemas.openxmlformats.org/officeDocument/2006/relationships/hyperlink" Target="https://www.londondaily.news/inside-the-vietnam-uk-supply-chain-moving-fresh-coconuts-onto-british-shelves/" TargetMode="External"/><Relationship Id="rId362"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363" Type="http://schemas.openxmlformats.org/officeDocument/2006/relationships/hyperlink" Target="https://afnews.com.br/superavit-global-de-cafe-sera-de-10-milhoes-de-sacas-em-2026-diz-consultoria/" TargetMode="External"/><Relationship Id="rId364" Type="http://schemas.openxmlformats.org/officeDocument/2006/relationships/hyperlink" Target="https://www.supplychaindive.com/news/iran-war-sways-air-cargo-rates-contract-negotiations-xeneta/816610/" TargetMode="External"/><Relationship Id="rId365" Type="http://schemas.openxmlformats.org/officeDocument/2006/relationships/hyperlink" Target="https://aircargoweek.com/how-fuel-shortages-and-war-driven-disruption-reshape-air-cargo-flows/" TargetMode="External"/><Relationship Id="rId366"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367" Type="http://schemas.openxmlformats.org/officeDocument/2006/relationships/hyperlink" Target="https://thecradle.co/articles-id/37012" TargetMode="External"/><Relationship Id="rId368" Type="http://schemas.openxmlformats.org/officeDocument/2006/relationships/hyperlink" Target="https://www.freightwaves.com/news/freight-market-sees-covid-era-extremes-return" TargetMode="External"/><Relationship Id="rId369" Type="http://schemas.openxmlformats.org/officeDocument/2006/relationships/hyperlink" Target="https://eldiariony.com/2026/04/07/starbucks-presenta-nuevas-bebidas-energy-refreshers-con-cafeina-y-vitamina-b-para-la-primavera/" TargetMode="External"/><Relationship Id="rId370" Type="http://schemas.openxmlformats.org/officeDocument/2006/relationships/hyperlink" Target="https://www.americanbankingnews.com/2026/04/07/leo-wealth-llc-takes-position-in-starbucks-corporation-sbux.html" TargetMode="External"/><Relationship Id="rId371" Type="http://schemas.openxmlformats.org/officeDocument/2006/relationships/hyperlink" Target="https://ultimasnoticias.com.ve/economia/caficultores-buscan-impulsar-la-exportacion/" TargetMode="External"/><Relationship Id="rId372" Type="http://schemas.openxmlformats.org/officeDocument/2006/relationships/hyperlink" Target="https://fd.nl/economie/1592273/grootste-stijging-voedselprijzen-in-anderhalf-jaar-tijd" TargetMode="External"/><Relationship Id="rId373" Type="http://schemas.openxmlformats.org/officeDocument/2006/relationships/hyperlink" Target="https://blog.robotiq.com/how-food-manufacturers-in-europe-are-automating-palletizing-without-adding-headcount" TargetMode="External"/><Relationship Id="rId374" Type="http://schemas.openxmlformats.org/officeDocument/2006/relationships/hyperlink" Target="https://www.dodgeglobe.com/k-state-economist-warns-of-fuel-fertilizer-price-shock-for-farmers/" TargetMode="External"/><Relationship Id="rId375" Type="http://schemas.openxmlformats.org/officeDocument/2006/relationships/hyperlink" Target="https://www.consumeraffairs.com/news/inflation-at-the-grocery-store-may-be-worse-than-at-the-gas-pump-040726.html" TargetMode="External"/><Relationship Id="rId376" Type="http://schemas.openxmlformats.org/officeDocument/2006/relationships/hyperlink" Target="https://www.foodbusinessmea.com/kenya-tea-industry-rebounds-to-us1-68b-in-2025-amid-reforms-market-expansion/" TargetMode="External"/><Relationship Id="rId377" Type="http://schemas.openxmlformats.org/officeDocument/2006/relationships/hyperlink" Target="https://mg.co.za/news/2026-04-07-sa-strengthens-agricultural-trade-amid-middle-east-tension/" TargetMode="External"/><Relationship Id="rId378" Type="http://schemas.openxmlformats.org/officeDocument/2006/relationships/hyperlink" Target="https://www.maritimegateway.com/qatar-lng-tankers-al-daayen-and-rasheeda-abort-hormuz-exit-attempt/" TargetMode="External"/><Relationship Id="rId379" Type="http://schemas.openxmlformats.org/officeDocument/2006/relationships/hyperlink" Target="https://www.maritimegateway.com/india-coffee-exports-brew-record-2-13-billion-in-fy26-as-iaph-president-praises-india-port-growth/" TargetMode="External"/><Relationship Id="rId380" Type="http://schemas.openxmlformats.org/officeDocument/2006/relationships/hyperlink" Target="https://lnt.ma/mer-rouge-tensions-securitaires-et-choc-sur-le-commerce-mondial/" TargetMode="External"/><Relationship Id="rId381" Type="http://schemas.openxmlformats.org/officeDocument/2006/relationships/hyperlink" Target="https://iol.co.za/business-report/2026-04-07-middle-east-war-chokes-sas-export-pipeline-as-supply-chains-snarl/" TargetMode="External"/><Relationship Id="rId382" Type="http://schemas.openxmlformats.org/officeDocument/2006/relationships/hyperlink" Target="https://www.kamcity.com/namnews/uk-and-ireland/manufacturers/data-confirms-hike-in-world-food-commodity-prices-due-to-the-middle-east-conflict/" TargetMode="External"/><Relationship Id="rId383" Type="http://schemas.openxmlformats.org/officeDocument/2006/relationships/hyperlink" Target="https://meyka.com/blog/australia-post-today-april-7-walkout-and-lockdown-disrupt-deliveries-0704/" TargetMode="External"/><Relationship Id="rId384" Type="http://schemas.openxmlformats.org/officeDocument/2006/relationships/hyperlink" Target="https://www.globaltrademag.com/green-ecommerce-packaging-reshaping-global-fulfillment-now/" TargetMode="External"/><Relationship Id="rId385" Type="http://schemas.openxmlformats.org/officeDocument/2006/relationships/hyperlink" Target="https://www.bakingbusiness.com/articles/65992-current-market-volatility-not-as-strong-as-past-events" TargetMode="External"/><Relationship Id="rId386" Type="http://schemas.openxmlformats.org/officeDocument/2006/relationships/hyperlink" Target="https://nypost.com/2026/04/07/lifestyle/shipping-companies-are-raising-prices-to-offset-fuel-costs/" TargetMode="External"/><Relationship Id="rId387" Type="http://schemas.openxmlformats.org/officeDocument/2006/relationships/hyperlink" Target="https://container-news.com/maersk-increases-ecs-from-indian-subcontinent-to-europe/" TargetMode="External"/><Relationship Id="rId388" Type="http://schemas.openxmlformats.org/officeDocument/2006/relationships/hyperlink" Target="https://www.hortidaily.com/article/9826698/morrisons-a-range-of-fresh-market-street-produce-will-see-price-reductions/" TargetMode="External"/><Relationship Id="rId389" Type="http://schemas.openxmlformats.org/officeDocument/2006/relationships/hyperlink" Target="https://theloadstar.com/forwarders-fear-lasting-rate-pain-as-iran-war-cuts-india-airfreight-lift/" TargetMode="External"/><Relationship Id="rId390" Type="http://schemas.openxmlformats.org/officeDocument/2006/relationships/hyperlink" Target="https://theloadstar.com/avianca-eyes-caracas-msc-adds-a-777f-sf-brings-in-a-747-board-shuffle-at-one-air/" TargetMode="External"/><Relationship Id="rId391" Type="http://schemas.openxmlformats.org/officeDocument/2006/relationships/hyperlink" Target="https://www.lloydslist.com/LL1156840/The-Week-in-Charts-Omani-ships-transit-Strait-of-Hormuz-eastbound--Tanker-stocks-bounce-back-amid-war-reapproaching-multiyear-highs" TargetMode="External"/><Relationship Id="rId392" Type="http://schemas.openxmlformats.org/officeDocument/2006/relationships/hyperlink" Target="https://globalriskcommunity.com/notes/india-green-coffee-market" TargetMode="External"/><Relationship Id="rId393" Type="http://schemas.openxmlformats.org/officeDocument/2006/relationships/hyperlink" Target="https://globalriskcommunity.com/notes/india-specialty-coffee-market" TargetMode="External"/><Relationship Id="rId394" Type="http://schemas.openxmlformats.org/officeDocument/2006/relationships/hyperlink" Target="https://www.elfinanciero.com.mx/economia/2026/04/07/precios-de-alimentos-y-fertilizantes-escalan-a-nivel-mundial/" TargetMode="External"/><Relationship Id="rId395" Type="http://schemas.openxmlformats.org/officeDocument/2006/relationships/hyperlink" Target="https://www.df.cl/economia-y-politica/macro/guerra-tensiona-precio-de-fertilizantes-y-efectos-podrian-sentirse-en-los" TargetMode="External"/><Relationship Id="rId396" Type="http://schemas.openxmlformats.org/officeDocument/2006/relationships/hyperlink" Target="https://businessday.ng/news/article/food-insecurity-hunger-threaten-as-farmers-fight-rising-costs/" TargetMode="External"/><Relationship Id="rId397" Type="http://schemas.openxmlformats.org/officeDocument/2006/relationships/hyperlink" Target="https://www.newsghana.com.gh/ghana-commodity-exchange-breaks-volume-record-demands-mandatory-policy/" TargetMode="External"/><Relationship Id="rId398" Type="http://schemas.openxmlformats.org/officeDocument/2006/relationships/hyperlink" Target="https://www.retailnews.asia/starbucks-seals-deal-with-boyu-capital-sets-sight-on-20000-stores-in-chinas-coffee-market-rivalry/" TargetMode="External"/><Relationship Id="rId399" Type="http://schemas.openxmlformats.org/officeDocument/2006/relationships/hyperlink" Target="https://en.interfax.com.ua/news/economic/1157251.html" TargetMode="External"/><Relationship Id="rId400" Type="http://schemas.openxmlformats.org/officeDocument/2006/relationships/hyperlink" Target="https://www.rappler.com/philippines/luzon/high-fuel-costs-forcing-farmers-abandon-harvests/" TargetMode="External"/><Relationship Id="rId401" Type="http://schemas.openxmlformats.org/officeDocument/2006/relationships/hyperlink" Target="https://www.businesstoday.in/latest/economy/story/west-asia-crisis-centre-works-on-several-measures-to-boost-domestic-fertiliser-stocks-524423-2026-04-07?utm_source=rssfeed" TargetMode="External"/><Relationship Id="rId402" Type="http://schemas.openxmlformats.org/officeDocument/2006/relationships/hyperlink" Target="https://www.cbnme.com/logistics-news/dubai-reroutes-trade-through-oman/" TargetMode="External"/><Relationship Id="rId403" Type="http://schemas.openxmlformats.org/officeDocument/2006/relationships/hyperlink" Target="https://spectrumnews1.com/ky/louisville/news/2026/04/06/farmer-2000-acres-autonomous-tractor" TargetMode="External"/><Relationship Id="rId404" Type="http://schemas.openxmlformats.org/officeDocument/2006/relationships/hyperlink" Target="https://www.billionaires.africa/2026/04/07/morocco-tycoon-chakib-alj-warns-middle-east-war-is-hitting-supply-chains/" TargetMode="External"/><Relationship Id="rId405" Type="http://schemas.openxmlformats.org/officeDocument/2006/relationships/hyperlink" Target="https://market.us/report/global-biocontrol-agents-market/" TargetMode="External"/><Relationship Id="rId406" Type="http://schemas.openxmlformats.org/officeDocument/2006/relationships/hyperlink" Target="https://capitalethiopia.com/2026/04/07/birr-devaluation-pushes-fertilizer-fuel-costs-higher-as-wheat-output-rises/" TargetMode="External"/><Relationship Id="rId407" Type="http://schemas.openxmlformats.org/officeDocument/2006/relationships/hyperlink" Target="https://www.asiabusinessoutlook.com/news/global-food-crisis-looms-amid-war-heat-and-price-surge-nwid-11683.html" TargetMode="External"/><Relationship Id="rId408" Type="http://schemas.openxmlformats.org/officeDocument/2006/relationships/hyperlink" Target="https://www.wazzup.ph/darren-cassy-and-miguels-city-cafe-picks-revealed/" TargetMode="External"/><Relationship Id="rId409" Type="http://schemas.openxmlformats.org/officeDocument/2006/relationships/hyperlink" Target="https://www.ndtv.com/world-news/strait-of-hormuz-closure-could-soon-be-felt-on-dinner-tables-worldwide-us-iran-israel-war-middle-east-conflict-11320714#publisher=newsstand" TargetMode="External"/><Relationship Id="rId410" Type="http://schemas.openxmlformats.org/officeDocument/2006/relationships/hyperlink" Target="https://www.openpr.com/news/4457391/emerging-growth-patterns-driving-expansion-in-the-bars-and-cafes" TargetMode="External"/><Relationship Id="rId411" Type="http://schemas.openxmlformats.org/officeDocument/2006/relationships/hyperlink" Target="https://www.irishexaminer.com/opinion/commentanalysis/arid-41822753.html" TargetMode="External"/><Relationship Id="rId412" Type="http://schemas.openxmlformats.org/officeDocument/2006/relationships/hyperlink" Target="https://www.farms.com/ag-industry-news/usda-acreage-data-sparks-market-volatility-390.aspx" TargetMode="External"/><Relationship Id="rId413" Type="http://schemas.openxmlformats.org/officeDocument/2006/relationships/hyperlink" Target="https://e.vnexpress.net/news/business/economy/pepper-exports-soar-31-in-q1-despite-supply-shipping-challenges-5059196.html" TargetMode="External"/><Relationship Id="rId414" Type="http://schemas.openxmlformats.org/officeDocument/2006/relationships/hyperlink" Target="https://www.farms.com/ag-industry-news/study-reveals-key-climate-drivers-of-potato-beetle-outbreaks-395.aspx" TargetMode="External"/><Relationship Id="rId415" Type="http://schemas.openxmlformats.org/officeDocument/2006/relationships/hyperlink" Target="https://krocnews.com/rochester-walmart-adding-major-national-favorite/" TargetMode="External"/><Relationship Id="rId416" Type="http://schemas.openxmlformats.org/officeDocument/2006/relationships/hyperlink" Target="https://vocal.media/futurism/fmcg-logistics-market-outlook-rising-e-commerce-demand-and-advancements-in-supply-chain-technologies-driving-growth-opportunities" TargetMode="External"/><Relationship Id="rId417" Type="http://schemas.openxmlformats.org/officeDocument/2006/relationships/hyperlink" Target="https://www.scotsman.com/lifestyle/food-and-drink/a-covid-like-experience-scots-coffee-roasters-and-cafe-owners-slam-lack-of-support-to-survive-6564388" TargetMode="External"/><Relationship Id="rId418" Type="http://schemas.openxmlformats.org/officeDocument/2006/relationships/hyperlink" Target="https://www.heraldscotland.com/news/25997834.coffee-specialists-say-may-even-harder-covid/?ref=rss" TargetMode="External"/><Relationship Id="rId419" Type="http://schemas.openxmlformats.org/officeDocument/2006/relationships/hyperlink" Target="https://losangelesweeklytimes.com/wall-street-firm-citrini-research-analyzes-strait-of-hormuz/" TargetMode="External"/><Relationship Id="rId420" Type="http://schemas.openxmlformats.org/officeDocument/2006/relationships/hyperlink" Target="https://www.juancole.com/2026/04/hormuz-threatens-grocery.html" TargetMode="External"/><Relationship Id="rId421" Type="http://schemas.openxmlformats.org/officeDocument/2006/relationships/hyperlink" Target="https://slguardian.org/global-fuel-crisis-deepens-as-middle-east-tensions-trigger-price-shock/" TargetMode="External"/><Relationship Id="rId422" Type="http://schemas.openxmlformats.org/officeDocument/2006/relationships/hyperlink" Target="https://www.reviewjournal.com/business/starbucks-brings-back-two-drinks-from-nearly-a-decade-ago-3734363/" TargetMode="External"/><Relationship Id="rId423" Type="http://schemas.openxmlformats.org/officeDocument/2006/relationships/hyperlink" Target="https://homebusinessmag.com/blog/food-and-beverages/best-organic-coffee-brands-2026-expert-picks-clean-high-quality-coffee/" TargetMode="External"/><Relationship Id="rId424" Type="http://schemas.openxmlformats.org/officeDocument/2006/relationships/hyperlink" Target="https://farmdocdaily.illinois.edu/2026/04/usda-baseline-points-to-declining-u-s-row-crop-acreage.html" TargetMode="External"/><Relationship Id="rId425" Type="http://schemas.openxmlformats.org/officeDocument/2006/relationships/hyperlink" Target="https://www.gctelegram.com/k-state-economist-warns-of-fuel-fertilizer-price-shock-for-farmers/" TargetMode="External"/><Relationship Id="rId426" Type="http://schemas.openxmlformats.org/officeDocument/2006/relationships/hyperlink" Target="https://www.dailymail.co.uk/news/article-15710999/Steve-Keen-fuel-crisis.html?ns_mchannel=rss&amp;ns_campaign=1490&amp;ito=1490" TargetMode="External"/><Relationship Id="rId427" Type="http://schemas.openxmlformats.org/officeDocument/2006/relationships/hyperlink" Target="https://nomadlawyer.org/laguardia-meltdown-disrupts-easter-flights-april-2026" TargetMode="External"/><Relationship Id="rId428" Type="http://schemas.openxmlformats.org/officeDocument/2006/relationships/hyperlink" Target="https://www.canalrural.com.br/economia/vendas-de-maquinas-agricolas-devem-cair-8-neste-ano-aponta-abimaq/" TargetMode="External"/><Relationship Id="rId429" Type="http://schemas.openxmlformats.org/officeDocument/2006/relationships/hyperlink" Target="https://businessday.ng/news/article/production-costs-insecurity-force-farmers-to-retreat-as-planting-season-approaches/" TargetMode="External"/><Relationship Id="rId430" Type="http://schemas.openxmlformats.org/officeDocument/2006/relationships/hyperlink" Target="https://www.pbs.org/newshour/show/farmers-warn-of-food-price-spike-as-war-drives-up-fuel-and-fertilizer-costs" TargetMode="External"/><Relationship Id="rId431" Type="http://schemas.openxmlformats.org/officeDocument/2006/relationships/hyperlink" Target="https://www.xaluannews.com/modules.php?name=News&amp;file=article&amp;sid=3740920" TargetMode="External"/><Relationship Id="rId432" Type="http://schemas.openxmlformats.org/officeDocument/2006/relationships/hyperlink" Target="https://energynow.com/2026/04/us-crude-exports-test-limits-as-shipping-constraints-mount/" TargetMode="External"/><Relationship Id="rId433" Type="http://schemas.openxmlformats.org/officeDocument/2006/relationships/hyperlink" Target="https://www.elnuevosiglo.com.co/economia/precios-del-petroleo-jalonan-impacto-de-materias-primas-en-la-inflacion" TargetMode="External"/><Relationship Id="rId434" Type="http://schemas.openxmlformats.org/officeDocument/2006/relationships/hyperlink" Target="https://wwd.com/sourcing-journal/logistics/iran-war-strait-of-hormuz-vietnam-shipping-costs-delays-birchbury-donald-trump-tolls-insurance-vessel-traffic-1238890801/" TargetMode="External"/><Relationship Id="rId435" Type="http://schemas.openxmlformats.org/officeDocument/2006/relationships/hyperlink" Target="https://www.examinerlive.co.uk/whats-on/shopping/mushroom-coffee-mogu-review-33716595" TargetMode="External"/><Relationship Id="rId436" Type="http://schemas.openxmlformats.org/officeDocument/2006/relationships/hyperlink" Target="https://coffeetalk.com/daily-dose/for-roasters-retailers/04-2026/1097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