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2026-04-11 15:00 UTC [XJVL]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N/A</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event_driven_geopolitical_premium (medium)</w:t>
      </w:r>
      <w:r/>
    </w:p>
    <w:p>
      <w:pPr>
        <w:pStyle w:val="ListBullet"/>
        <w:spacing w:line="240" w:lineRule="auto"/>
        <w:ind w:left="720"/>
      </w:pPr>
      <w:r/>
      <w:r>
        <w:t>generated_at: 2026-04-11T15:00:00Z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B-crude-001</w:t>
            </w:r>
          </w:p>
        </w:tc>
        <w:tc>
          <w:tcPr>
            <w:tcW w:type="dxa" w:w="1040"/>
          </w:tcPr>
          <w:p>
            <w:r>
              <w:t>Near-term Brent upside bias persists as Middle East / maritime chokepoint disruption narratives remain fresh and broadly corroborated, sustaining a risk-premium bid.</w:t>
            </w:r>
          </w:p>
        </w:tc>
        <w:tc>
          <w:tcPr>
            <w:tcW w:type="dxa" w:w="1040"/>
          </w:tcPr>
          <w:p>
            <w:r>
              <w:t>64</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crude_oil</w:t>
            </w:r>
          </w:p>
        </w:tc>
        <w:tc>
          <w:tcPr>
            <w:tcW w:type="dxa" w:w="1040"/>
          </w:tcPr>
          <w:p>
            <w:r>
              <w:t>B-crude-002</w:t>
            </w:r>
          </w:p>
        </w:tc>
        <w:tc>
          <w:tcPr>
            <w:tcW w:type="dxa" w:w="1040"/>
          </w:tcPr>
          <w:p>
            <w:r>
              <w:t>Macro-demand tone and consumption-forecast narratives (US macro prints / demand expectations) provide real counter-pressure that can cap follow-through or trigger intraday pullbacks.</w:t>
            </w:r>
          </w:p>
        </w:tc>
        <w:tc>
          <w:tcPr>
            <w:tcW w:type="dxa" w:w="1040"/>
          </w:tcPr>
          <w:p>
            <w:r>
              <w:t>52</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crude_oil</w:t>
            </w:r>
          </w:p>
        </w:tc>
        <w:tc>
          <w:tcPr>
            <w:tcW w:type="dxa" w:w="1040"/>
          </w:tcPr>
          <w:p>
            <w:r>
              <w:t>B-crude-003</w:t>
            </w:r>
          </w:p>
        </w:tc>
        <w:tc>
          <w:tcPr>
            <w:tcW w:type="dxa" w:w="1040"/>
          </w:tcPr>
          <w:p>
            <w:r>
              <w:t>Inventory-focused narratives (US DOE/EIA-related) add uncertainty: if interpreted as builds, they reinforce bearish counterevidence; if draws, they reinforce the bullish risk-premium thesis.</w:t>
            </w:r>
          </w:p>
        </w:tc>
        <w:tc>
          <w:tcPr>
            <w:tcW w:type="dxa" w:w="1040"/>
          </w:tcPr>
          <w:p>
            <w:r>
              <w:t>46</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t>{ "workflow_6B_CIS_output": { "snapshot_id": "6B-20260411T150000Z-crude_oil", "timestamp_utc": "2026-04-11T15:00:00Z", "primary_asset_focus": { "name": "Brent crude oil futures", "market_code": "crude_oil" }, "headline_sentiment_word": "Bullish", "headline_conviction_score_0_100": 74, "headline_fragility_score_0_100": 58, "headline_authority_confirmation_score_0_100": 76, "commodity_registry": [ "crude_oil", "gold", "natural_gas", "copper", "silver", "wheat", "corn", "uranium", "lithium", "coffee" ], "target_market_code": "crude_oil", "target_resolution_source": "explicit", "scope_mode": "single_market", "analyzed_markets": [ "crude_oil" ], "regime_state": "tightening", "beliefs": [ { "belief_id": "B-crude-001", "market": "crude_oil", "claim": "Near-term Brent upside bias persists as Middle East / maritime chokepoint disruption narratives remain fresh and broadly corroborated, sustaining a risk-premium bid.", "probability_pct": 64, "direction": "up", "velocity": "accelerating", "horizon": "6h", "drivers": [ "geopolitical_disruption", "maritime_chokepoints", "security_incidents / escalation risk", "risk_premium_repricing" ], "contradicted_by": [ "B-crude-002", "B-crude-003" ], "directional_confidence_score_0_100": 78, "authority_confirmation_score_0_100": 77, "authority_confirmation_band": "high" }, { "belief_id": "B-crude-002", "market": "crude_oil", "claim": "Macro-demand tone and consumption-forecast narratives (US macro prints / demand expectations) provide real counter-pressure that can cap follow-through or trigger intraday pullbacks.", "probability_pct": 52, "direction": "down", "velocity": "stable", "horizon": "24h", "drivers": [ "macro_demand", "demand_forecast_revisions", "risk_off_positioning" ], "contradicted_by": [ "B-crude-001" ], "directional_confidence_score_0_100": 58, "authority_confirmation_score_0_100": 72, "authority_confirmation_band": "high" }, { "belief_id": "B-crude-003", "market": "crude_oil", "claim": "Inventory-focused narratives (US DOE/EIA-related) add uncertainty: if interpreted as builds, they reinforce bearish counterevidence; if draws, they reinforce the bullish risk-premium thesis.", "probability_pct": 46, "direction": "mixed", "velocity": "stable", "horizon": "24h", "drivers": [ "inventory_storage", "weekly_inventory_cycle", "headline_interpretation_risk" ], "contradicted_by": [ "B-crude-001" ], "directional_confidence_score_0_100": 46, "authority_confirmation_score_0_100": 70, "authority_confirmation_band": "high" } ], "market_state_table": [ { "market": "crude_oil", "directional_state": "bullish", "momentum_state": "strengthening", "reversal_risk": "medium", "state_change": "new_bullish", "directional_mass_score_0_100": 83, "conviction_score_0_100": 74, "authority_confirmation_score_0_100": 76, "authority_confirmation_band": "high", "freshness_confidence": "high", "catalyst_type": "fresh_directional", "stale_suppression_applied": false, "thesis_kill_switch": false, "late_breaking_alert": false, "fragility_score_0_100": 58, "supporting_belief_ids": [ "B-crude-001", "B-crude-002", "B-crude-003" ], "source_tier_counts": { "A": 23, "B": 2, "C": 2, "D": 24, "U": 0 }, "freshness_mix": { "fresh_0_6h_share_0_to_1": 0.62, "fresh_6_24h_share_0_to_1": 0.38, "older_than_24h_share_0_to_1": 0.0 } } ], "risk_flags": [ { "risk_flag_id": "RF-crude-geo-event-driven", "market": "crude_oil", "severity": "medium", "label": "event_driven_geopolitical_premium", "detail": "Directional bias is supported by fast-moving geopolitical/maritime disruption narratives; these can reverse quickly on de-escalation headlines even without prior contradiction in-corpus." }, { "risk_flag_id": "RF-crude-counterpressure-macro", "market": "crude_oil", "severity": "medium", "label": "macro_demand_counterpressure", "detail": "Admitted macro/demand-forecast narratives constitute actual counterevidence that can reduce follow-through and increase whipsaw risk." }, { "risk_flag_id": "RF-crude-echo-vip", "market": "crude_oil", "severity": "low", "label": "single_source_outlier_noise", "detail": "Several VIP/risk items are singleton/low-diversity signals (echo-risk flagged) and were downweighted versus the multi-source trend corpus." } ], "candidate_actions": [ { "market": "crude_oil", "action": "watch_long_bias", "confidence": "medium", "trigger_condition": "Fresh, multi-source continuation headlines on Hormuz/maritime security or escalatory US/Iran-linked developments inside the next 2\u20136 hours without corresponding fresh de-escalation signals." }, { "market": "crude_oil", "action": "volatility_watch", "confidence": "high", "trigger_condition": "Any sudden 1\u20132 hour burst of mixed (escalation + de-escalation) reporting that raises contradiction ratio materially versus the last cycle." }, { "market": "crude_oil", "action": "reversal_watch", "confidence": "medium", "trigger_condition": "Two or more independent, very-fresh (&lt;=2h) de-escalation/throughput-normalisation signals that directly negate the disruption thesis and reduce net bullish pressure." }, { "market": "crude_oil", "action": "stay_flat", "confidence": "low", "trigger_condition": "If headline flow turns sparse (fresh evidence count collapses) while macro-demand/inventory narratives dominate, pushing directional score back into neutral band." } ], "paper_trade_signal_pack": { "bullish_markets": [ "crude_oil" ], "bearish_markets": [], "neutral_mixed_markets": [], "high_reversal_risk_markets": [] }, "signal_timeseries": { "resolution": "1h", "lookback_hours": 24, "bucket_timezone": "UTC", "buckets": [ { "bucket_start_utc": "2026-04-10T15:00:00Z", "bucket_end_utc": "2026-04-10T16:00:00Z", "directional_score_signed": 6, "bullish_pressure_score": 18, "bearish_pressure_score": 12, "net_sentiment_score": 6, "velocity_score": 0, "acceleration_score": 0, "contradiction_ratio": 0.12, "fresh_evidence_count": 1, "stale_evidence_count": 0, "conviction_score_0_100": 42, "fragility_score_0_100": 66, "dominant_state": "neutral_mixed" }, { "bucket_start_utc": "2026-04-10T16:00:00Z", "bucket_end_utc": "2026-04-10T17:00:00Z", "directional_score_signed": 6, "bullish_pressure_score": 18, "bearish_pressure_score": 12, "net_sentiment_score": 6, "velocity_score": 0, "acceleration_score": 0, "contradiction_ratio": 0.12, "fresh_evidence_count": 1, "stale_evidence_count": 0, "conviction_score_0_100": 42, "fragility_score_0_100": 66, "dominant_state": "neutral_mixed" }, { "bucket_start_utc": "2026-04-10T17:00:00Z", "bucket_end_utc": "2026-04-10T18:00:00Z", "directional_score_signed": 7, "bullish_pressure_score": 19, "bearish_pressure_score": 12, "net_sentiment_score": 7, "velocity_score": 1, "acceleration_score": 1, "contradiction_ratio": 0.12, "fresh_evidence_count": 1, "stale_evidence_count": 0, "conviction_score_0_100": 43, "fragility_score_0_100": 65, "dominant_state": "neutral_mixed" }, { "bucket_start_utc": "2026-04-10T18:00:00Z", "bucket_end_utc": "2026-04-10T19:00:00Z", "directional_score_signed": 7, "bullish_pressure_score": 19, "bearish_pressure_score": 12, "net_sentiment_score": 7, "velocity_score": 0, "acceleration_score": -1, "contradiction_ratio": 0.12, "fresh_evidence_count": 1, "stale_evidence_count": 0, "conviction_score_0_100": 43, "fragility_score_0_100": 65, "dominant_state": "neutral_mixed" }, { "bucket_start_utc": "2026-04-10T19:00:00Z", "bucket_end_utc": "2026-04-10T20:00:00Z", "directional_score_signed": 8, "bullish_pressure_score": 20, "bearish_pressure_score": 12, "net_sentiment_score": 8, "velocity_score": 1, "acceleration_score": 1, "contradiction_ratio": 0.13, "fresh_evidence_count": 1, "stale_evidence_count": 0, "conviction_score_0_100": 44, "fragility_score_0_100": 65, "dominant_state": "neutral_mixed" }, { "bucket_start_utc": "2026-04-10T20:00:00Z", "bucket_end_utc": "2026-04-10T21:00:00Z", "directional_score_signed": 8, "bullish_pressure_score": 20, "bearish_pressure_score": 12, "net_sentiment_score": 8, "velocity_score": 0, "acceleration_score": -1, "contradiction_ratio": 0.13, "fresh_evidence_count": 1, "stale_evidence_count": 0, "conviction_score_0_100": 44, "fragility_score_0_100": 65, "dominant_state": "neutral_mixed" }, { "bucket_start_utc": "2026-04-10T21:00:00Z", "bucket_end_utc": "2026-04-10T22:00:00Z", "directional_score_signed": 9, "bullish_pressure_score": 21, "bearish_pressure_score": 12, "net_sentiment_score": 9, "velocity_score": 1, "acceleration_score": 1, "contradiction_ratio": 0.13, "fresh_evidence_count": 1, "stale_evidence_count": 0, "conviction_score_0_100": 45, "fragility_score_0_100": 64, "dominant_state": "neutral_mixed" }, { "bucket_start_utc": "2026-04-10T22:00:00Z", "bucket_end_utc": "2026-04-10T23:00:00Z", "directional_score_signed": 9, "bullish_pressure_score": 21, "bearish_pressure_score": 12, "net_sentiment_score": 9, "velocity_score": 0, "acceleration_score": -1, "contradiction_ratio": 0.13, "fresh_evidence_count": 1, "stale_evidence_count": 0, "conviction_score_0_100": 45, "fragility_score_0_100": 64, "dominant_state": "neutral_mixed" }, { "bucket_start_utc": "2026-04-10T23:00:00Z", "bucket_end_utc": "2026-04-11T00:00:00Z", "directional_score_signed": 10, "bullish_pressure_score": 22, "bearish_pressure_score": 12, "net_sentiment_score": 10, "velocity_score": 1, "acceleration_score": 1, "contradiction_ratio": 0.14, "fresh_evidence_count": 1, "stale_evidence_count": 0, "conviction_score_0_100": 46, "fragility_score_0_100": 64, "dominant_state": "neutral_mixed" }, { "bucket_start_utc": "2026-04-11T00:00:00Z", "bucket_end_utc": "2026-04-11T01:00:00Z", "directional_score_signed": 10, "bullish_pressure_score": 22, "bearish_pressure_score": 12, "net_sentiment_score": 10, "velocity_score": 0, "acceleration_score": -1, "contradiction_ratio": 0.14, "fresh_evidence_count": 1, "stale_evidence_count": 0, "conviction_score_0_100": 46, "fragility_score_0_100": 64, "dominant_state": "neutral_mixed" }, { "bucket_start_utc": "2026-04-11T01:00:00Z", "bucket_end_utc": "2026-04-11T02:00:00Z", "directional_score_signed": 12, "bullish_pressure_score": 24, "bearish_pressure_score": 12, "net_sentiment_score": 12, "velocity_score": 2, "acceleration_score": 2, "contradiction_ratio": 0.14, "fresh_evidence_count": 2, "stale_evidence_count": 0, "conviction_score_0_100": 48, "fragility_score_0_100": 63, "dominant_state": "neutral_mixed" }, { "bucket_start_utc": "2026-04-11T02:00:00Z", "bucket_end_utc": "2026-04-11T03:00:00Z", "directional_score_signed": 14, "bullish_pressure_score": 26, "bearish_pressure_score": 12, "net_sentiment_score": 14, "velocity_score": 2, "acceleration_score": 0, "contradiction_ratio": 0.15, "fresh_evidence_count": 2, "stale_evidence_count": 0, "conviction_score_0_100": 50, "fragility_score_0_100": 62, "dominant_state": "neutral_mixed" }, { "bucket_start_utc": "2026-04-11T03:00:00Z", "bucket_end_utc": "2026-04-11T04:00:00Z", "directional_score_signed": 15, "bullish_pressure_score": 28, "bearish_pressure_score": 13, "net_sentiment_score": 15, "velocity_score": 1, "acceleration_score": -1, "contradiction_ratio": 0.15, "fresh_evidence_count": 2, "stale_evidence_count": 0, "conviction_score_0_100": 51, "fragility_score_0_100": 62, "dominant_state": "neutral_mixed" }, { "bucket_start_utc": "2026-04-11T04:00:00Z", "bucket_end_utc": "2026-04-11T05:00:00Z", "directional_score_signed": 16, "bullish_pressure_score": 29, "bearish_pressure_score": 13, "net_sentiment_score": 16, "velocity_score": 1, "acceleration_score": 0, "contradiction_ratio": 0.15, "fresh_evidence_count": 3, "stale_evidence_count": 0, "conviction_score_0_100": 52, "fragility_score_0_100": 61, "dominant_state": "neutral_mixed" }, { "bucket_start_utc": "2026-04-11T05:00:00Z", "bucket_end_utc": "2026-04-11T06:00:00Z", "directional_score_signed": 18, "bullish_pressure_score": 31, "bearish_pressure_score": 13, "net_sentiment_score": 18, "velocity_score": 2, "acceleration_score": 1, "contradiction_ratio": 0.16, "fresh_evidence_count": 3, "stale_evidence_count": 0, "conviction_score_0_100": 54, "fragility_score_0_100": 61, "dominant_state": "neutral_mixed" }, { "bucket_start_utc": "2026-04-11T06:00:00Z", "bucket_end_utc": "2026-04-11T07:00:00Z", "directional_score_signed": 22, "bullish_pressure_score": 35, "bearish_pressure_score": 13, "net_sentiment_score": 22, "velocity_score": 4, "acceleration_score": 2, "contradiction_ratio": 0.16, "fresh_evidence_count": 4, "stale_evidence_count": 0, "conviction_score_0_100": 58, "fragility_score_0_100": 60, "dominant_state": "bullish" }, { "bucket_start_utc": "2026-04-11T07:00:00Z", "bucket_end_utc": "2026-04-11T08:00:00Z", "directional_score_signed": 26, "bullish_pressure_score": 38, "bearish_pressure_score": 12, "net_sentiment_score": 26, "velocity_score": 4, "acceleration_score": 0, "contradiction_ratio": 0.17, "fresh_evidence_count": 5, "stale_evidence_count": 0, "conviction_score_0_100": 61, "fragility_score_0_100": 59, "dominant_state": "bullish" }, { "bucket_start_utc": "2026-04-11T08:00:00Z", "bucket_end_utc": "2026-04-11T09:00:00Z", "directional_score_signed": 30, "bullish_pressure_score": 42, "bearish_pressure_score": 12, "net_sentiment_score": 30, "velocity_score": 4, "acceleration_score": 0, "contradiction_ratio": 0.18, "fresh_evidence_count": 6, "stale_evidence_count": 0, "conviction_score_0_100": 64, "fragility_score_0_100": 59, "dominant_state": "bullish" }, { "bucket_start_utc": "2026-04-11T09:00:00Z", "bucket_end_utc": "2026-04-11T10:00:00Z", "directional_score_signed": 34, "bullish_pressure_score": 46, "bearish_pressure_score": 12, "net_sentiment_score": 34, "velocity_score": 4, "acceleration_score": 0, "contradiction_ratio": 0.19, "fresh_evidence_count": 7, "stale_evidence_count": 0, "conviction_score_0_100": 67, "fragility_score_0_100": 58, "dominant_state": "bullish" }, { "bucket_start_utc": "2026-04-11T10:00:00Z", "bucket_end_utc": "2026-04-11T11:00:00Z", "directional_score_signed": 40, "bullish_pressure_score": 52, "bearish_pressure_score": 12, "net_sentiment_score": 40, "velocity_score": 6, "acceleration_score": 2, "contradiction_ratio": 0.2, "fresh_evidence_count": 8, "stale_evidence_count": 0, "conviction_score_0_100": 71, "fragility_score_0_100": 57, "dominant_state": "bullish" }, { "bucket_start_utc": "2026-04-11T11:00:00Z", "bucket_end_utc": "2026-04-11T12:00:00Z", "directional_score_signed": 50, "bullish_pressure_score": 61, "bearish_pressure_score": 11, "net_sentiment_score": 50, "velocity_score": 10, "acceleration_score": 4, "contradiction_ratio": 0.21, "fresh_evidence_count": 10, "stale_evidence_count": 0, "conviction_score_0_100": 77, "fragility_score_0_100": 56, "dominant_state": "bullish" }, { "bucket_start_utc": "2026-04-11T12:00:00Z", "bucket_end_utc": "2026-04-11T13:00:00Z", "directional_score_signed": 60, "bullish_pressure_score": 70, "bearish_pressure_score": 10, "net_sentiment_score": 60, "velocity_score": 10, "acceleration_score": 0, "contradiction_ratio": 0.22, "fresh_evidence_count": 12, "stale_evidence_count": 0, "conviction_score_0_100": 80, "fragility_score_0_100": 55, "dominant_state": "bullish" }, { "bucket_start_utc": "2026-04-11T13:00:00Z", "bucket_end_utc": "2026-04-11T14:00:00Z", "directional_score_signed": 55, "bullish_pressure_score": 66, "bearish_pressure_score": 11, "net_sentiment_score": 55, "velocity_score": -5, "acceleration_score": -15, "contradiction_ratio": 0.23, "fresh_evidence_count": 11, "stale_evidence_count": 0, "conviction_score_0_100": 78, "fragility_score_0_100": 56, "dominant_state": "bullish" }, { "bucket_start_utc": "2026-04-11T14:00:00Z", "bucket_end_utc": "2026-04-11T15:00:00Z", "directional_score_signed": 52, "bullish_pressure_score": 64, "bearish_pressure_score": 12, "net_sentiment_score": 52, "velocity_score": -3, "acceleration_score": 2, "contradiction_ratio": 0.24, "fresh_evidence_count": 9, "stale_evidence_count": 0, "conviction_score_0_100": 74, "fragility_score_0_100": 58, "dominant_state": "bullish" } ] }, "recent_half_hour_overlay": { "enabled": false, "resolution": "30m", "lookback_hours": 6, "buckets": [] }, "summary": { "timeseries_peak_bullish": 60, "timeseries_peak_bearish": -12, "latest_inflection_direction": "down", "latest_inflection_strength": 3, "signal_regime": "strengthening_bullish" }, "diagnostics": { "conviction_policy_used": "mass_consensus", "trends_seen": 12, "trends_admitted": 12,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market resolved explicitly as crude_oil from flight_plan.target_market_code.", "Direction mapping: the dominant admitted corpus is 'risk/disruption' (negative sentiment in news terms) which is treated as bullish price pressure for crude via risk premium/supply disruption channels.", "No explicit contradiction set provided; reversal risk set to medium due to admitted macro-demand/inventory counterpressure rather than contradiction spike.", "State-change set to new_bullish under unknown-prior fallback (no prior market_state_table or trend_state_memory provided)." ] }, "completion_state": "ready_for_workflow_8B" } }</w:t>
      </w:r>
      <w:r/>
    </w:p>
    <w:p>
      <w:pPr>
        <w:pStyle w:val="Heading2"/>
      </w:pPr>
      <w:r>
        <w:t>Bibliography</w:t>
      </w:r>
      <w:r/>
    </w:p>
    <w:p>
      <w:r/>
      <w:r>
        <w:t xml:space="preserve">1. </w:t>
      </w:r>
      <w:hyperlink r:id="rId9">
        <w:r>
          <w:rPr>
            <w:color w:val="0000EE"/>
            <w:u w:val="single"/>
          </w:rPr>
          <w:t>https://www.devdiscourse.com/article/headlines/3870712-supertankers-make-historic-voyage-through-strait-of-hormuz</w:t>
        </w:r>
      </w:hyperlink>
      <w:r>
        <w:t xml:space="preserve"> - * Three supertankers transited the Strait of Hormuz on Saturday, the first such movement since the US-Iran ceasefire. * Vessels included the Liberia-flagged VLCC Serifos and China-flagged VLCCs Cospearl Lake and He Rong Hai. * The passage circumvented Iran's blockade of the strait, a key route for oil and LNG traffic. * The tankers were chartered by Sinopec, carrying oil from Saudi Arabia, UAE, and Iraq destined for Malaysia. * The development signals a potential shift in regional geopolitical dynamics and highlights the strait’s importance for global energy markets. 2. </w:t>
      </w:r>
      <w:hyperlink r:id="rId10">
        <w:r>
          <w:rPr>
            <w:color w:val="0000EE"/>
            <w:u w:val="single"/>
          </w:rPr>
          <w:t>https://www.iltempo.it/esteri/2026/04/11/news/donald-trump-annuncia-flotta-petroliere-verso-stati-uniti-petrolio-gas-47229372/</w:t>
        </w:r>
      </w:hyperlink>
      <w:r>
        <w:t xml:space="preserve"> - * Donald Trump announces a fleet of mostly large, empty tankers heading to the United States to load oil and gas, with rapid delivery expected. * Trump claims the US possesses more high-quality oil than the two largest oil-producing nations combined. * The article also reports concerns over the Strait of Hormuz remaining closed and the potential impact on fuel supplies, with Trump mentioning ongoing negotiations with Iran. * Trump states the Strait of Hormuz will become operational "in the not-too-distant future" and refers to alternative energy routes. * The article highlights global maritime traffic heading towards the US for oil, amid geopolitical tensions. 3. </w:t>
      </w:r>
      <w:hyperlink r:id="rId11">
        <w:r>
          <w:rPr>
            <w:color w:val="0000EE"/>
            <w:u w:val="single"/>
          </w:rPr>
          <w:t>https://jacobin.com/2026/04/trump-china-iran-resource-competition-war/</w:t>
        </w:r>
      </w:hyperlink>
      <w:r>
        <w:t xml:space="preserve"> - * The article describes the escalation of US and Israeli military actions against Iran in 2026, including a joint surprise strike that kills Khamenei. * It details the geopolitical and economic conflicts between the US, China, and Iran, focusing on control of critical supply chains such as rare earths, oil, and maritime chokepoints. * The article highlights China's dominance in rare earth minerals, the US-China trade and technology wars, and the strategic responses by the US including sanctions and military manoeuvres. * It discusses the strategic importance of oil routes, notably the Strait of Hormuz, and US efforts to control oil supplies by potential regime change and pipeline plans. * Iran’s control of the Strait of Hormuz with drone warfare, and the resulting impact on shipping lanes and currency, exemplify the wider geopolitical tensions. 4. </w:t>
      </w:r>
      <w:hyperlink r:id="rId12">
        <w:r>
          <w:rPr>
            <w:color w:val="0000EE"/>
            <w:u w:val="single"/>
          </w:rPr>
          <w:t>https://www.thejournal.ie/fuel-shortages-ireland-7009842-Apr2026/</w:t>
        </w:r>
      </w:hyperlink>
      <w:r>
        <w:t xml:space="preserve"> - * Over 600 fuel stations in Ireland faced fuel shortages due to blockades at fuel terminals and oil refinery disruptions.</w:t>
      </w:r>
      <w:r>
        <w:rPr>
          <w:i/>
        </w:rPr>
        <w:t xml:space="preserve"> The blockade at Whitegate oil refinery and fuel terminals in Foynes and Galway Harbour caused supply interruptions.</w:t>
      </w:r>
      <w:r>
        <w:t xml:space="preserve"> The disruptions began with delays at ports, with a tanker at Galway Harbour unable to land.</w:t>
      </w:r>
      <w:r>
        <w:rPr>
          <w:i/>
        </w:rPr>
        <w:t xml:space="preserve"> The CEO of Fuels for Ireland, Kevin McPartlan, warned if blockades persist past Monday, fuel availability cannot be guaranteed nationwide.</w:t>
      </w:r>
      <w:r>
        <w:t xml:space="preserve"> Only about 25% of normal daily deliveries have been made during ongoing protests.</w:t>
      </w:r>
      <w:r>
        <w:rPr>
          <w:i/>
        </w:rPr>
        <w:t xml:space="preserve"> Restoring normal supply could take up to a month if disruptions continue or worsen.</w:t>
      </w:r>
      <w:r>
        <w:t xml:space="preserve"> The situation is exacerbating existing supply issues amid a wider oil crisis. 5. </w:t>
      </w:r>
      <w:hyperlink r:id="rId13">
        <w:r>
          <w:rPr>
            <w:color w:val="0000EE"/>
            <w:u w:val="single"/>
          </w:rPr>
          <w:t>https://www.actionforex.com/action-insight/market-overview/weekly-report/636557-dollar-at-risk-of-sharp-selloff-if-markets-front-run-islamabad-accord-on-progress-in-us-iran-talks/</w:t>
        </w:r>
      </w:hyperlink>
      <w:r>
        <w:t xml:space="preserve"> - * Markets are focused on Islamabad talks between the United States and Iran, with potential outcomes impacting energy markets, inflation, and risk sentiment. * Three scenarios are discussed: breakdown, freeze, or framework, each with distinct market implications. * A credible framework could lead to risk-on momentum, falling oil prices, and a market-driven selloff in the Dollar. * Widening policy divergence, especially between the Fed and other central banks, would support Dollar downside. * FX markets could see gains in AUD/USD and EUR/USD under de-escalation scenarios. * The S&amp;P 500 remains on an uptrend, while the Dollar Index risks a renewed downtrend. 6. </w:t>
      </w:r>
      <w:hyperlink r:id="rId14">
        <w:r>
          <w:rPr>
            <w:color w:val="0000EE"/>
            <w:u w:val="single"/>
          </w:rPr>
          <w:t>https://www.india.com/news/world/new-crisis-in-hormuz-iran-wont-be-able-to-open-the-strait-even-if-it-wanted-to-the-reason-is-explosive-quite-literally-tehran-islamabad-abbas-araghchi-jd-vance-lng-irgc-8376973/</w:t>
        </w:r>
      </w:hyperlink>
      <w:r>
        <w:t xml:space="preserve"> - * Iran cannot fully reopen the Strait of Hormuz because many naval mines laid last month are unlocated and drifted due to ocean currents. * The mines were deployed during conflict but not systematically documented, creating a technical challenge for removal. * US officials confirm Iran's limited capacity to locate and clear the mines, which threatens global oil and LNG supplies. * Approximately 20% of the world's oil and LNG pass through the Strait, affecting global energy markets. * UK has the technology to assist Iran in mine clearance; Iran has kept a limited safe passage open. 7. </w:t>
      </w:r>
      <w:hyperlink r:id="rId15">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are navigating through the Strait of Hormuz, signalling a potential revival in maritime shipping following weeks of disruption caused by US–Iran tensions. * Two Chinese vessels carrying crude oil and a Greek tanker are involved, with the transit marking the busiest since early March. * Iran has reportedly permitted vessels to pass after a fragile ceasefire between Washington and Tehran. * Diplomatic talks between US and Iran delegations are underway in Islamabad, with tensions and competing proposals on regional security and sanctions. * The reopening of the Strait and ongoing negotiations are critical for global oil supply stability and geopolitical tensions.</w:t>
      </w:r>
      <w:r/>
    </w:p>
    <w:p>
      <w:r/>
      <w:r>
        <w:t xml:space="preserve">8. </w:t>
      </w:r>
      <w:hyperlink r:id="rId16">
        <w:r>
          <w:rPr>
            <w:color w:val="0000EE"/>
            <w:u w:val="single"/>
          </w:rPr>
          <w:t>https://investinglive.com/news/us-military-ships-enter-hormuz-trump-says-theyre-cleaning-out-the-mines-20260411/</w:t>
        </w:r>
      </w:hyperlink>
      <w:r>
        <w:t xml:space="preserve"> - * US navy ships pass through Hormuz amid Iranian mine threat. * US President Trump states they are clearing out mines in Hormuz. * Iran claims mines prevent opening Hormuz; US contests this. * US talks with Iran begin in Islamabad. * Trump highlights that tankers are headed to the US for oil, potentially raising US oil and gasoline prices. 9. </w:t>
      </w:r>
      <w:hyperlink r:id="rId17">
        <w:r>
          <w:rPr>
            <w:color w:val="0000EE"/>
            <w:u w:val="single"/>
          </w:rPr>
          <w:t>https://leadership.ng/jp-morgan-warns-of-global-crude-oil-price-hike-as-events-in-strait-of-hormuz-remain-uncertain/</w:t>
        </w:r>
      </w:hyperlink>
      <w:r>
        <w:t xml:space="preserve"> - * JP Morgan predicts a potential oil price increase if vessel traffic through the Strait of Hormuz takes until July to fully recover. * Despite a ceasefire, traffic remains restricted and under Iranian control, with no return to open navigation. * Market expects partial traffic restoration by May, full by June, but full recovery by July could push prices up by $15 to $20 per barrel. * Oil prices are already trading at $95–97 per barrel; Goldman Sachs forecasts averages above $100 if the Strait remains mostly shut for another month. * Uncertainties in Iran-US negotiations influence oil price outlooks. 10. </w:t>
      </w:r>
      <w:hyperlink r:id="rId18">
        <w:r>
          <w:rPr>
            <w:color w:val="0000EE"/>
            <w:u w:val="single"/>
          </w:rPr>
          <w:t>https://politicalwire.com/2026/04/11/the-era-of-free-seas-is-unraveling/</w:t>
        </w:r>
      </w:hyperlink>
      <w:r>
        <w:t xml:space="preserve"> - * The Wall Street Journal reports a disruption to global trade system over six weeks due to Iran-United States conflict. * The Strait of Hormuz, a key maritime waterway, is now considered a symbol of global disorder. * Approximately 20,000 sailors are effectively held hostage at sea amid Iran-US tensions. * Iran has indicated it would control ship movements through the strait, impacting oil transportation. * The US Navy observes these developments, indicating a shift in naval dominance in the region. 11. </w:t>
      </w:r>
      <w:hyperlink r:id="rId14">
        <w:r>
          <w:rPr>
            <w:color w:val="0000EE"/>
            <w:u w:val="single"/>
          </w:rPr>
          <w:t>https://www.india.com/news/world/new-crisis-in-hormuz-iran-wont-be-able-to-open-the-strait-even-if-it-wanted-to-the-reason-is-explosive-quite-literally-tehran-islamabad-abbas-araghchi-jd-vance-lng-irgc-8376973/</w:t>
        </w:r>
      </w:hyperlink>
      <w:r>
        <w:t xml:space="preserve"> - • Iran cannot fully reopen the Strait of Hormuz due to undetermined naval mines. • Many mines laid last month are untracked or have drifted, posing a threat to shipping. • Iran lacks the technical capacity to remove all mines, complicating reopening plans. • US officials confirm the issue is linked to mine location; the UK has technology to assist. • The Strait of Hormuz is crucial, with 20% of global oil and LNG supplies passing through; disruptions impact global markets. 12. </w:t>
      </w:r>
      <w:hyperlink r:id="rId15">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have navigated the Strait of Hormuz, possibly signalling a revival in shipping activity after weeks of disruption. * Two Chinese vessels carrying crude oil and a Greek tanker are involved, with the potential to mark the busiest day since early March. * Iran has reportedly allowed vessels to pass with prior permission, amid a fragile ceasefire between the US and Iran. * Diplomatic talks are underway in Islamabad, involving US and Iranian delegations, addressing sanctions, security, and control of the Strait. * The reopening of the strait is significant for global oil supply, after previous closures impacted supply chains and oil prices. 13. </w:t>
      </w:r>
      <w:hyperlink r:id="rId19">
        <w:r>
          <w:rPr>
            <w:color w:val="0000EE"/>
            <w:u w:val="single"/>
          </w:rPr>
          <w:t>https://iraqidinarchat.net/giant-tankers-carrying-saudi-and-iraqi-oil-leave-the-gulf-via-the-strait-of-hormuz/</w:t>
        </w:r>
      </w:hyperlink>
      <w:r>
        <w:t xml:space="preserve"> - * Three supertankers carrying crude oil from Saudi Arabia and Iraq were observed leaving the Arabian Gulf through the Strait of Hormuz on Saturday morning. * The event suggests a significant increase in oil shipments from the Middle East to the global market. * US President Donald Trump mentioned a breakthrough in the energy sector with the reopening of the Strait of Hormuz following a ceasefire between Washington and Tehran. * Shipping data showed about 12 ships passing through the Strait of Hormuz in the two days after the truce announcement. * The event signals an easing of restrictions and potential realignment of oil shipping routes. 14. </w:t>
      </w:r>
      <w:hyperlink r:id="rId20">
        <w:r>
          <w:rPr>
            <w:color w:val="0000EE"/>
            <w:u w:val="single"/>
          </w:rPr>
          <w:t>https://hathalyoum.net/articles/4133382</w:t>
        </w:r>
      </w:hyperlink>
      <w:r>
        <w:t xml:space="preserve"> - * Three supertankers were seen departing the Gulf via the Strait of Hormuz, carrying crude oil from Saudi Arabia and Iraq. * The departures indicate a significant increase in oil exports from the Middle East to global markets. * The movement occurs despite regional tensions and navigation risks in the Strait of Hormuz. * The Strait is a critical route, passing about 20% of global oil trade, amid ongoing US-Iran tensions. * The activity reflects regional efforts to maintain oil flow amid previous disruptions and threats. 15. </w:t>
      </w:r>
      <w:hyperlink r:id="rId21">
        <w:r>
          <w:rPr>
            <w:color w:val="0000EE"/>
            <w:u w:val="single"/>
          </w:rPr>
          <w:t>https://www.thearabianstories.com/2026/04/11/us-frees-iranian-funds-in-deal-tied-to-hormuz-safety/</w:t>
        </w:r>
      </w:hyperlink>
      <w:r>
        <w:t xml:space="preserve"> - * The US release of Iranian funds is connected to security guarantees for the Strait of Hormuz. * The move is linked to assurances of safe passage through the strategic shipping lane. * The Strait of Hormuz handles a significant share of global oil shipments and is a regional tension focal point. * The information was cited by Reuters from a senior Iranian source. * The development impacts regional security and international oil trade. 16. </w:t>
      </w:r>
      <w:hyperlink r:id="rId22">
        <w:r>
          <w:rPr>
            <w:color w:val="0000EE"/>
            <w:u w:val="single"/>
          </w:rPr>
          <w:t>https://arynews.tv/kuwaiti-dinar-to-pakistani-rupee-rate-today-april-11-2026</w:t>
        </w:r>
      </w:hyperlink>
      <w:r>
        <w:t xml:space="preserve"> - * The Kuwaiti Dinar closed slightly softer at 903.13 PKR on April 11, 2026, with limited movement from last week. * The ongoing U.S.-Israeli war with Iran has kept oil prices elevated, affecting Kuwait's operational stability as an OPEC+ producer. * Pakistani Rupee remains steady despite regional instability, supported by reserves, remittances, and IMF support. * Elevated oil prices continue to influence Pakistan's energy costs and trade deficit. * The Dinar's rate is expected to stay sensitive to new regional developments and oil price fluctuations. 17. </w:t>
      </w:r>
      <w:hyperlink r:id="rId23">
        <w:r>
          <w:rPr>
            <w:color w:val="0000EE"/>
            <w:u w:val="single"/>
          </w:rPr>
          <w:t>https://internewscast.com/news/us/historic-passage-us-navy-ships-navigate-strait-of-hormuz-amidst-iran-conflict-tensions/</w:t>
        </w:r>
      </w:hyperlink>
      <w:r>
        <w:t xml:space="preserve"> - * U.S. Navy ships traversed the Strait of Hormuz for the first time since hostilities with Iran began. * The operation took place on Saturday, independently of Iran, according to intelligence sources. * President Trump confirmed the move, stating Iran is “losing” and describing the manoeuvre as a step to secure the strait. * Trump announced the process of clearing the strait as a favour to countries including China, Japan, South Korea, France, and Germany. * He also mentioned oil tankers from various countries are en route to the US amid the tensions. 18. </w:t>
      </w:r>
      <w:hyperlink r:id="rId24">
        <w:r>
          <w:rPr>
            <w:color w:val="0000EE"/>
            <w:u w:val="single"/>
          </w:rPr>
          <w:t>https://www.ilfattoquotidiano.it/2026/04/11/stretto-hormuz-mine-iran-navi-usa-news/8352508/</w:t>
        </w:r>
      </w:hyperlink>
      <w:r>
        <w:t xml:space="preserve"> - * US Navy ships crossed the Strait of Hormuz without Iran's agreement for the first time since the start of the war. * The event occurred during negotiations in Islamabad and was reported by journalist Barack Ravid, citing US officials. * US President Donald Trump stated Iran's navy and air force are destroyed, and the only threat remaining is mines in the water. * Iran has mined the strait, but cannot locate or remove all mines, preventing increased maritime traffic. * US officials indicated Iran's inability to comply with US requests is complicating peace negotiations in Pakistan. 19. </w:t>
      </w:r>
      <w:hyperlink r:id="rId25">
        <w:r>
          <w:rPr>
            <w:color w:val="0000EE"/>
            <w:u w:val="single"/>
          </w:rPr>
          <w:t>https://www.dailymail.co.uk/news/article-15724531/Iran-peace-talks-underway-Trump-says-America-loaded-oil-mentions-alternatives-blockaded-Strait-Hormuz.html</w:t>
        </w:r>
      </w:hyperlink>
      <w:r>
        <w:t xml:space="preserve"> - * President Donald Trump announced that official peace talks with Iran have started in Islamabad. * Trump claimed that US and allied forces have effectively neutralised Iran's military forces and leadership. * He highlighted America's abundant domestic oil supply and the global anxiety over the blockaded Strait of Hormuz. * Trump suggested that alternative routes could bypass the Strait, with predictions it will open in the future. * Iran requested a 'definitive end to conflicts' and guarantees over the Strait, while US and Iranian officials hold high-stakes negotiations. 20. </w:t>
      </w:r>
      <w:hyperlink r:id="rId26">
        <w:r>
          <w:rPr>
            <w:color w:val="0000EE"/>
            <w:u w:val="single"/>
          </w:rPr>
          <w:t>https://philnews.ph/2026/04/11/iran-firm-not-surrendering-power-controlling-strait-of-hormuz/</w:t>
        </w:r>
      </w:hyperlink>
      <w:r>
        <w:t xml:space="preserve"> - * Iran's Supreme Leader Mojtaba Khamenei states Iran will not surrender control of the Strait of Hormuz. * The Middle East war began after US and Israeli airstrikes killed many Iranians, leading Iran to ban US and Israeli vessels from passing through the Strait. * Iran warns oil prices could reach $200 per barrel. * US President Donald Trump announced a 2-week ceasefire and claimed their military achieved all goals. * Iran plans to impose a new chapter of control over the waterway, which handles 20% of global oil supply. 21. </w:t>
      </w:r>
      <w:hyperlink r:id="rId27">
        <w:r>
          <w:rPr>
            <w:color w:val="0000EE"/>
            <w:u w:val="single"/>
          </w:rPr>
          <w:t>https://www.nationalheraldindia.com/international/trumps-hormuz-statement-rattles-ceasefire-hopes-world-watches-talks</w:t>
        </w:r>
      </w:hyperlink>
      <w:r>
        <w:t xml:space="preserve"> - * The US and Iran are preparing for ceasefire talks in Islamabad amid ongoing tensions. * US President Trump criticised Iran's proposals and accused Tehran of obstructing shipping through the Strait of Hormuz. * Iran has laid down preconditions for talks, including the release of frozen assets. * Pakistani Prime Minister Shehbaz Sharif described the talks as a “do-or-die” moment. * Disruptions in the Strait of Hormuz have driven up global oil prices and increased economic concerns. 22. </w:t>
      </w:r>
      <w:hyperlink r:id="rId28">
        <w:r>
          <w:rPr>
            <w:color w:val="0000EE"/>
            <w:u w:val="single"/>
          </w:rPr>
          <w:t>https://makinghistorycomealive.substack.com/p/making-history-come-alive-the-strait</w:t>
        </w:r>
      </w:hyperlink>
      <w:r>
        <w:t xml:space="preserve"> - * The article outlines key historical events in the Strait of Hormuz from 1979 to 2023 focusing on geopolitical tensions and military actions. * It details incidents such as Iran-Iraq war, US naval operations, Iranian naval exercises, tanker attacks and seizures, and escalations following the killing of Qassem Soleimani. * The timeline highlights persistent military posturing, diplomatic efforts, and increased naval presence by the US and regional allies. * The region's tensions affect global oil transportation routes and security measures have been increased in response. 23. </w:t>
      </w:r>
      <w:hyperlink r:id="rId20">
        <w:r>
          <w:rPr>
            <w:color w:val="0000EE"/>
            <w:u w:val="single"/>
          </w:rPr>
          <w:t>https://hathalyoum.net/articles/4133382</w:t>
        </w:r>
      </w:hyperlink>
      <w:r>
        <w:t xml:space="preserve"> - * Three supertankers carrying crude oil from Saudi Arabia and Iraq were observed crossing the Strait of Hormuz, indicating increased oil exports from the Middle East. * The departure coincided with heightened regional tensions and navigation risks in the Gulf. * The Strait of Hormuz accounts for approximately 20% of global oil trade. * Despite ongoing conflicts between Iran and the US affecting maritime security, regional efforts continue to maintain oil flow to global markets. 24. </w:t>
      </w:r>
      <w:hyperlink r:id="rId29">
        <w:r>
          <w:rPr>
            <w:color w:val="0000EE"/>
            <w:u w:val="single"/>
          </w:rPr>
          <w:t>https://www.businesstoday.in/world/story/best-and-sweetest-oil-trump-says-wave-of-empty-tankers-heading-to-us-amid-hormuz-tensions-525236-2026-04-11?utm_source=rssfeed</w:t>
        </w:r>
      </w:hyperlink>
      <w:r>
        <w:t xml:space="preserve"> - • US President Donald Trump stated that many empty oil tankers are en route to the United States. • The movement signals a shift in global energy flows amid tensions in the Middle East. • Analysts observed a surge in VLCCs toward the US Gulf Coast, linked to disruptions around the Strait of Hormuz. • The development highlights the growing importance of US crude in stabilising global markets. • Trump linked tanker movements to geopolitical shifts, mentioning Iran and ongoing diplomatic talks. 25. </w:t>
      </w:r>
      <w:hyperlink r:id="rId30">
        <w:r>
          <w:rPr>
            <w:color w:val="0000EE"/>
            <w:u w:val="single"/>
          </w:rPr>
          <w:t>https://www.zerohedge.com/commodities/metal-shock-gulfs-largest-aluminum-producer-declares-force-majeure</w:t>
        </w:r>
      </w:hyperlink>
      <w:r>
        <w:t xml:space="preserve"> - * Emirates Global Aluminum (EGA), the Gulf's largest aluminium producer, declared force majeure following Iranian missile and drone strikes that damaged its Al Taweelah smelter. * EGA, owned by Mubadala Investment Company and the Investment Corporation of Dubai, reported 2.83 million tons of cast metal sales in 2025. * The outage signals supply chain disruptions and has contributed to a 50% increase in LME aluminium futures over the past year. * The incident adds to existing pressures from the closure of the Strait of Hormuz, potentially causing broader production cuts and higher prices. 26. </w:t>
      </w:r>
      <w:hyperlink r:id="rId24">
        <w:r>
          <w:rPr>
            <w:color w:val="0000EE"/>
            <w:u w:val="single"/>
          </w:rPr>
          <w:t>https://www.ilfattoquotidiano.it/2026/04/11/stretto-hormuz-mine-iran-navi-usa-news/8352508/</w:t>
        </w:r>
      </w:hyperlink>
      <w:r>
        <w:t xml:space="preserve"> - * For the first time since the start of the war, US Navy ships crossed the Hormuz Strait without Iran's consent, according to unconfirmed sources. * The crossing occurred during negotiations in Islamabad and amidst statements from Donald Trump about Iran's military capabilities. * Iran has been unable to locate and remove all mines in the strait, complicating maritime traffic and peace negotiations. * Iran used small vessels to mine the strait last month, leaving a limited passage for paying ships, with inexact mine positions due to disordered placement. * US officials highlight the mine threat as a key obstacle in Iranian navigation and peace talks. 27. </w:t>
      </w:r>
      <w:hyperlink r:id="rId17">
        <w:r>
          <w:rPr>
            <w:color w:val="0000EE"/>
            <w:u w:val="single"/>
          </w:rPr>
          <w:t>https://leadership.ng/jp-morgan-warns-of-global-crude-oil-price-hike-as-events-in-strait-of-hormuz-remain-uncertain/</w:t>
        </w:r>
      </w:hyperlink>
      <w:r>
        <w:t xml:space="preserve"> - * JP Morgan predicts potential oil price increase up to $15-$20 per barrel if the Strait of Hormuz reopens gradually by July. * Despite a ceasefire, traffic through the Strait remains restricted and controlled by Iran’s IRGC. * Market expects partial flow restoration by May and full by June, with possible price spikes. * Goldman Sachs warns Brent Crude could average over $100 per barrel if shutdown persists for another month. * Oil benchmarks traded at $95-97 per barrel early on Friday. 28. </w:t>
      </w:r>
      <w:hyperlink r:id="rId31">
        <w:r>
          <w:rPr>
            <w:color w:val="0000EE"/>
            <w:u w:val="single"/>
          </w:rPr>
          <w:t>https://arynews.tv/us-drivers-cut-back-as-iran-war-pushes-fuel-costs-higher</w:t>
        </w:r>
      </w:hyperlink>
      <w:r>
        <w:t xml:space="preserve"> - * The Iran war is causing record-high fuel prices in the US, with gasoline at $4.99 per gallon and diesel at $5.67. * Consumers cut back on trips and shifted to electric vehicles due to higher fuel costs. * The war has disrupted oil supply, with significant damage to Middle Eastern refining capacity and a shipping blockade. * Fuel prices are impacting US politics, affecting approval ratings and election decisions. * Demand destruction is evident, with gasoline demand down 9% and increased pawn loan transactions.</w:t>
      </w:r>
      <w:r/>
    </w:p>
    <w:p>
      <w:r/>
      <w:r>
        <w:t xml:space="preserve">29. </w:t>
      </w:r>
      <w:hyperlink r:id="rId32">
        <w:r>
          <w:rPr>
            <w:color w:val="0000EE"/>
            <w:u w:val="single"/>
          </w:rPr>
          <w:t>https://mediaindonesia.com/internasional/878588/dubes-iran-beberkan-alasan-kapal-tanker-pertamina-tertahan-di-selat-hormuz</w:t>
        </w:r>
      </w:hyperlink>
      <w:r>
        <w:t xml:space="preserve"> - * Iranian ambassador Mohammad Boroujerdi states Pertamina's tanker still undergoing negotiations with Iranian authorities due to regional security instability, as of April 11, 2026. * The vessel's passage requires adherence to military protocols, especially during wartime, including negotiations. * Iran's IRGC has established alternative maritime routes in the Gulf due to mine risks, but these remain inaccessible due to ongoing mine clearance. * Indonesia's Foreign Ministry reports Iran has responded positively to a plea for safe passage, but the timing of clearance remains uncertain. * Two Pertamina tankers, Pride and Gamsunoro, are still located near Al Jubail, Saudi Arabia, and Dubai, UAE respectively, as of April 10, 2026. 30. </w:t>
      </w:r>
      <w:hyperlink r:id="rId26">
        <w:r>
          <w:rPr>
            <w:color w:val="0000EE"/>
            <w:u w:val="single"/>
          </w:rPr>
          <w:t>https://philnews.ph/2026/04/11/iran-firm-not-surrendering-power-controlling-strait-of-hormuz/</w:t>
        </w:r>
      </w:hyperlink>
      <w:r>
        <w:t xml:space="preserve"> - ['</w:t>
      </w:r>
      <w:r>
        <w:rPr>
          <w:i/>
        </w:rPr>
        <w:t>Iranian leader Mojtaba Khamenei states they will not surrender control of the Strait of Hormuz.', '</w:t>
      </w:r>
      <w:r>
        <w:t>The Strait of Hormuz is a vital passage for 20% of global oil supply.', '</w:t>
      </w:r>
      <w:r>
        <w:rPr>
          <w:i/>
        </w:rPr>
        <w:t>The US and Iran agreed to a 2-week ceasefire, with Iran emphasising its firm stance on control.', '</w:t>
      </w:r>
      <w:r>
        <w:t>U.S. President Donald Trump justifies the ceasefire and claims military aims are achieved.', '</w:t>
      </w:r>
      <w:r>
        <w:rPr>
          <w:i/>
        </w:rPr>
        <w:t xml:space="preserve">Oil prices have dropped following the ceasefire and tensions over the Strait.'] 31. </w:t>
      </w:r>
      <w:hyperlink r:id="rId33">
        <w:r>
          <w:rPr>
            <w:color w:val="0000EE"/>
            <w:u w:val="single"/>
          </w:rPr>
          <w:t>https://indianexpress.com/article/world/iran-strait-of-hormuz-mines-islamabad-peace-talks-us-jd-vance-10631161/</w:t>
        </w:r>
      </w:hyperlink>
      <w:r>
        <w:rPr>
          <w:i/>
        </w:rPr>
        <w:t xml:space="preserve"> - ['</w:t>
      </w:r>
      <w:r>
        <w:t xml:space="preserve"> Iran deployed mines in the Strait of Hormuz and cannot locate all of them due to poor mapping and drifting devices.', '</w:t>
      </w:r>
      <w:r>
        <w:rPr>
          <w:i/>
        </w:rPr>
        <w:t xml:space="preserve"> The issue hampers efforts to reopen the waterway for shipping.', '</w:t>
      </w:r>
      <w:r>
        <w:t xml:space="preserve"> High-stakes talks in Islamabad link reopening the strait to a pause in hostilities.', '* Washington urges Tehran to reopen the route, but Iran cites "technical limitations" in clearing waters.'] 32. </w:t>
      </w:r>
      <w:hyperlink r:id="rId28">
        <w:r>
          <w:rPr>
            <w:color w:val="0000EE"/>
            <w:u w:val="single"/>
          </w:rPr>
          <w:t>https://makinghistorycomealive.substack.com/p/making-history-come-alive-the-strait</w:t>
        </w:r>
      </w:hyperlink>
      <w:r>
        <w:t xml:space="preserve"> - * The article provides a timeline of key events related to tensions in the Strait of Hormuz from 1979 to 2023. * Highlights include military operations, naval escalations, sanctions, tankers attacks, seizures, and diplomatic efforts. * The content focuses on geopolitical tensions affecting shipping, oil transportation, and maritime security in the region. * The region's strategic importance for oil routes and ongoing conflicts are emphasised.</w:t>
      </w:r>
      <w:r/>
    </w:p>
    <w:p>
      <w:r/>
      <w:r>
        <w:t xml:space="preserve">33. </w:t>
      </w:r>
      <w:hyperlink r:id="rId20">
        <w:r>
          <w:rPr>
            <w:color w:val="0000EE"/>
            <w:u w:val="single"/>
          </w:rPr>
          <w:t>https://hathalyoum.net/articles/4133382</w:t>
        </w:r>
      </w:hyperlink>
      <w:r>
        <w:t xml:space="preserve"> - * Three giant oil tankers are observed departing the Gulf via the Strait of Hormuz, carrying crude oil from Saudi Arabia and Iraq. * The departure indicates an increase in oil exports despite regional tensions and navigation risks. * The event occurs amid ongoing tensions in Strait of Hormuz due to Iran-US conflict, affecting maritime security. * Approximately 20% of global oil trade passes through the Strait, and recent movements suggest efforts to maintain oil flow amid disruptions. 34. </w:t>
      </w:r>
      <w:hyperlink r:id="rId29">
        <w:r>
          <w:rPr>
            <w:color w:val="0000EE"/>
            <w:u w:val="single"/>
          </w:rPr>
          <w:t>https://www.businesstoday.in/world/story/best-and-sweetest-oil-trump-says-wave-of-empty-tankers-heading-to-us-amid-hormuz-tensions-525236-2026-04-11?utm_source=rssfeed</w:t>
        </w:r>
      </w:hyperlink>
      <w:r>
        <w:t xml:space="preserve"> - * US President Donald Trump reported a surge in empty oil tankers heading to the US, indicating changes in global energy flows. * The trend is linked to disruptions around the Strait of Hormuz and increased US crude exports. * Analyst Rory Johnston noted a rise in VLCCs moving toward the US Gulf Coast, reflecting tighter supply conditions. * Trump highlighted US energy reserves and the quality of its crude, amid geopolitical shifts including tensions with Iran. 35. </w:t>
      </w:r>
      <w:hyperlink r:id="rId34">
        <w:r>
          <w:rPr>
            <w:color w:val="0000EE"/>
            <w:u w:val="single"/>
          </w:rPr>
          <w:t>https://www.fool.com/investing/2026/04/11/heres-what-the-futures-markets-are-saying-about-oi/</w:t>
        </w:r>
      </w:hyperlink>
      <w:r>
        <w:t xml:space="preserve"> - * The oil futures market indicates a market in backwardation, reflecting current supply disruption due to the Strait of Hormuz blockage. * The futures curve suggests the market expects the disruption to be temporary and to be resolved soon. * Almost 34% of global crude oil trade flows through the Strait of Hormuz. * The market's optimistic outlook is supported by Iran's peace plan and the US and Asian countries' desire for reopening the strait. * Despite temporary ceasefire, the conflict remains unresolved, and securities linked to energy stocks are considered attractive for investment. 36. </w:t>
      </w:r>
      <w:hyperlink r:id="rId35">
        <w:r>
          <w:rPr>
            <w:color w:val="0000EE"/>
            <w:u w:val="single"/>
          </w:rPr>
          <w:t>https://nypost.com/2026/04/11/world-news/us-navy-ships-cross-strait-of-hormuz-for-first-time-since-start-of-iran-war-report/</w:t>
        </w:r>
      </w:hyperlink>
      <w:r>
        <w:t xml:space="preserve"> - * US Navy ships crossed the Strait of Hormuz for the first time since the start of the war with Iran, according to reports. * The crossing occurred on Saturday without coordination with Iran. * President Trump announced the passage on Truth Social, stating Iran was 'losing big'. * Trump mentioned the process of clearing the Strait as a favour to various countries, including China, Japan, South Korea, France, and Germany. * The event coincides with negotiations between the US and Iran in Pakistan. 37. </w:t>
      </w:r>
      <w:hyperlink r:id="rId23">
        <w:r>
          <w:rPr>
            <w:color w:val="0000EE"/>
            <w:u w:val="single"/>
          </w:rPr>
          <w:t>https://internewscast.com/news/us/historic-passage-us-navy-ships-navigate-strait-of-hormuz-amidst-iran-conflict-tensions/</w:t>
        </w:r>
      </w:hyperlink>
      <w:r>
        <w:t xml:space="preserve"> - * US Navy ships traversed the Strait of Hormuz for the first time since hostilities with Iran began. * The move was undertaken independently of Iran, confirmed by Israeli journalist Barak Ravid. * President Trump publicly announced the manoeuvre, framing it as a strategic victory. * Trump stated the US is clearing the Strait for countries including China, Japan, South Korea, France, and Germany. * The movement coincides with ongoing negotiations between the US and Iran in Pakistan. 38. </w:t>
      </w:r>
      <w:hyperlink r:id="rId24">
        <w:r>
          <w:rPr>
            <w:color w:val="0000EE"/>
            <w:u w:val="single"/>
          </w:rPr>
          <w:t>https://www.ilfattoquotidiano.it/2026/04/11/stretto-hormuz-mine-iran-navi-usa-news/8352508/</w:t>
        </w:r>
      </w:hyperlink>
      <w:r>
        <w:t xml:space="preserve"> - * US Navy ships have crossed the Strait of Hormuz without Iran's approval, a first since the war began, according to unconfirmed reports. * The crossing occurs amid ongoing negotiations in Islamabad and statements from Donald Trump about Iran's military damage. * Iran has laid mines in the strait to threaten maritime traffic, but cannot locate or remove all the mines. * US officials indicate Iran's inability to ensure free passage is due to difficulties in locating and removing mines. * Iran used small boats to mine the strait last month, leaving a narrow transit route open for paying ships, with potential collision risks. * It is unclear whether Iran has documented the exact locations of all mines, some of which can drift or move. 39. </w:t>
      </w:r>
      <w:hyperlink r:id="rId36">
        <w:r>
          <w:rPr>
            <w:color w:val="0000EE"/>
            <w:u w:val="single"/>
          </w:rPr>
          <w:t>https://www.peoplenews.tw/articles/lifestyle/26143</w:t>
        </w:r>
      </w:hyperlink>
      <w:r>
        <w:t xml:space="preserve"> - * Taiwan's CPC and Ministry of Economic Affairs activate alternative oil supply routes due to a stuck 2 million barrel crude oil tanker in Hormuz Strait. * The oil tanker’s passage is uncertain; alternative plans include importing via the Red Sea with Saudi cooperation. * Taiwan's petrochemical sector increases production, including 12.5 billion plastic bags and raw materials for packaging. * Efforts aim to secure oil and gas supplies through non-Middle East sources amid geopolitical tensions. * Taiwan's government and industry respond to potential supply disruptions with strategic adjustments and stockpiling. 40. </w:t>
      </w:r>
      <w:hyperlink r:id="rId37">
        <w:r>
          <w:rPr>
            <w:color w:val="0000EE"/>
            <w:u w:val="single"/>
          </w:rPr>
          <w:t>https://mezha.net/eng/bukvy/ukraine_envoy_says/</w:t>
        </w:r>
      </w:hyperlink>
      <w:r>
        <w:t xml:space="preserve"> - * Ukraine’s envoy on sanctions, Vladyslav Vlasyuk, states Russia’s oil export revenues fell by about $1.7 billion due to sanctions limiting port shipments. * Blocked shipments from Baltic ports and Novorossiysk halted oil flows; since April 4, no tanker has entered or left these ports. * Russia’s oil revenues were around $9 billion in February and partially recovered to approximately $12 billion in March. * Russia has begun escorting shadow fleet tankers with warships, considered an escalation, with UK and other allies mulling detention options. * Two vessels, Sea Owl and Caffa, were detained in Sweden for violations; France raised penalties for violations of maritime sanctions. 41. </w:t>
      </w:r>
      <w:hyperlink r:id="rId38">
        <w:r>
          <w:rPr>
            <w:color w:val="0000EE"/>
            <w:u w:val="single"/>
          </w:rPr>
          <w:t>https://www.arkansasonline.com/news/2026/apr/11/inflation-spike-creates-weighty-hurdles-for-fed/</w:t>
        </w:r>
      </w:hyperlink>
      <w:r>
        <w:t xml:space="preserve"> - * The largest monthly increase in gas prices in six decades caused a sharp rise in inflation in March, influenced by the Iran war. * Consumer prices rose 3.3% in March from a year earlier, with energy components contributing significantly. * The energy index increased nearly 11%, led by a 21% surge in gasoline prices, which accounted for nearly three-quarters of March’s price rise. * The Federal Reserve is expected to delay interest rate cuts amid rising inflation and consumer sentiment declining to record lows. * Fuel costs impact various sectors, including airlines, logistics, and groceries, with prices expected to rise further. 42. </w:t>
      </w:r>
      <w:hyperlink r:id="rId39">
        <w:r>
          <w:rPr>
            <w:color w:val="0000EE"/>
            <w:u w:val="single"/>
          </w:rPr>
          <w:t>https://www.analyticsinsight.net/startups/startups-in-2026-how-global-conflicts-and-energy-trends-will-reshape-innovation</w:t>
        </w:r>
      </w:hyperlink>
      <w:r>
        <w:t xml:space="preserve"> - - The conflict in the Middle East has created a 'global but asymmetric' shock affecting energy markets and supply chains. - Nearly 30% of the world’s oil and 20% of liquefied natural gas pass through the Strait of Hormuz. - Energy-importing startups in Europe and Asia face increased operational taxes due to rising fuel prices. - Supply chains for materials like fertiliser, nickel, and helium are reshaping, affecting semiconductor and electric-vehicle battery production. - Startups face issues obtaining affordable chips and energy for their hardware and servers. 43. </w:t>
      </w:r>
      <w:hyperlink r:id="rId40">
        <w:r>
          <w:rPr>
            <w:color w:val="0000EE"/>
            <w:u w:val="single"/>
          </w:rPr>
          <w:t>https://finance.yahoo.com/markets/stocks/articles/stock-market-biggest-tailwind-fading-123453709.html</w:t>
        </w:r>
      </w:hyperlink>
      <w:r>
        <w:t xml:space="preserve"> - * Delta Air Lines reported Q1 revenue of $14.2B with increased fuel costs, forecasting lower Q2 earnings. * Dow’s net sales of $40B in 2025 were impacted by elevated oil prices raising feedstock costs. * Frontline benefits from shipping rate surges around the Strait of Hormuz amid disruptions. * US crude output is forecast to decline in 2026, with Brent crude prices rising toward $115 per barrel. * The energy production surge under Trump is fading, erasing the previous cost relief that supported stocks. * Lower energy costs had been a key tailwind for the stock market, but this is now reversing. 44. </w:t>
      </w:r>
      <w:hyperlink r:id="rId37">
        <w:r>
          <w:rPr>
            <w:color w:val="0000EE"/>
            <w:u w:val="single"/>
          </w:rPr>
          <w:t>https://mezha.net/eng/bukvy/ukraine_envoy_says/</w:t>
        </w:r>
      </w:hyperlink>
      <w:r>
        <w:t xml:space="preserve"> - ['</w:t>
      </w:r>
      <w:r>
        <w:rPr>
          <w:i/>
        </w:rPr>
        <w:t xml:space="preserve"> Ukraine’s envoy on sanctions policy states Russia’s oil export revenues declined by about $1.7 billion due to sanctions affecting port shipments.', '</w:t>
      </w:r>
      <w:r>
        <w:t xml:space="preserve"> Blocked shipments from Baltic ports and Novorossiysk halted oil flows, with no tanker movements since April 4.', '</w:t>
      </w:r>
      <w:r>
        <w:rPr>
          <w:i/>
        </w:rPr>
        <w:t xml:space="preserve"> Russia has begun escorting shadow fleet tankers with warships; two vessels have been detained in Sweden.', '</w:t>
      </w:r>
      <w:r>
        <w:t xml:space="preserve"> The situation indicates lasting sanctions impact on Russian exports and global energy markets, with increased control over shipping logistics.', '</w:t>
      </w:r>
      <w:r>
        <w:rPr>
          <w:i/>
        </w:rPr>
        <w:t xml:space="preserve"> France raised penalties for maritime sanctions violations, intensifying pressure on Russia’s shadow fleet.'] 45. </w:t>
      </w:r>
      <w:hyperlink r:id="rId41">
        <w:r>
          <w:rPr>
            <w:color w:val="0000EE"/>
            <w:u w:val="single"/>
          </w:rPr>
          <w:t>https://www.cityam.com/oil-prices-could-race-past-150-as-ceasefire-in-difficult-phase/</w:t>
        </w:r>
      </w:hyperlink>
      <w:r>
        <w:rPr>
          <w:i/>
        </w:rPr>
        <w:t xml:space="preserve"> - • Oil prices may exceed $150 per barrel if trade flows through the Strait of Hormuz remain disrupted. • The US-Iran ceasefire is in a 'difficult phase', raising concerns about regional trade. • Brent crude's current price is around $94, with potential to reach $170 if disruptions persist. • Market pricing shows complacency despite geopolitical tensions. • Economists warn of recession if oil prices surpass $150. 46. </w:t>
      </w:r>
      <w:hyperlink r:id="rId42">
        <w:r>
          <w:rPr>
            <w:color w:val="0000EE"/>
            <w:u w:val="single"/>
          </w:rPr>
          <w:t>https://thearabianpost.com/qatar-and-india-shore-up-energy-ties/</w:t>
        </w:r>
      </w:hyperlink>
      <w:r>
        <w:rPr>
          <w:i/>
        </w:rPr>
        <w:t xml:space="preserve"> - * Qatar and India reaffirm energy cooperation, emphasising supply security during April talks in Doha. * QatarEnergy committed to remain a reliable energy supplier, including LNG, amid ongoing regional disruptions. * India depends on imports for about half of its natural gas needs; recent supply constraints have affected terminals. * Qatar plans to expand LNG capacity to 126 million tonnes annually by 2027 and signed a long-term supply agreement with India for 7.5 million tonnes per year. * Disruptions at Gulf energy facilities and passage through the Strait of Hormuz impact regional supply and prices. 47. </w:t>
      </w:r>
      <w:hyperlink r:id="rId41">
        <w:r>
          <w:rPr>
            <w:color w:val="0000EE"/>
            <w:u w:val="single"/>
          </w:rPr>
          <w:t>https://www.cityam.com/oil-prices-could-race-past-150-as-ceasefire-in-difficult-phase/</w:t>
        </w:r>
      </w:hyperlink>
      <w:r>
        <w:rPr>
          <w:i/>
        </w:rPr>
        <w:t xml:space="preserve"> - * Oil prices potentially surpass $150 if trade flow disruptions continue through Strait of Hormuz. * Brent crude dropped to around $94, but prices could reach $170 if shipping is blocked. * Market complacency and limited crude oil vessel transits highlight risks. * US-Iran ceasefire enters a "difficult phase," raising concerns over regional trade and global supply. * Analysts warn that a rise above $150 could trigger UK recession. 48. </w:t>
      </w:r>
      <w:hyperlink r:id="rId43">
        <w:r>
          <w:rPr>
            <w:color w:val="0000EE"/>
            <w:u w:val="single"/>
          </w:rPr>
          <w:t>https://www.thetraveler.org/jet-fuel-squeeze-puts-uk-and-eu-summer-flights-at-risk/</w:t>
        </w:r>
      </w:hyperlink>
      <w:r>
        <w:rPr>
          <w:i/>
        </w:rPr>
        <w:t xml:space="preserve"> - * Europe faces potential jet fuel shortages due to refinery closures, environmental regulations, and disruptions through the Strait of Hormuz. * European and UK airlines and airports have issued warnings of possible delays, schedule cuts, or route suspensions. * Airlines like Ryanair indicate 5-10% of summer flights could be affected; some EU airports have experienced temporary fuel restrictions. * Industry analysis suggests capacity reductions and fare increases may occur if fuel supplies remain constrained, especially after May. * Travellers are advised to build flexibility into travel plans, monitor flight status, and review insurance coverage for disruptions. 49. </w:t>
      </w:r>
      <w:hyperlink r:id="rId44">
        <w:r>
          <w:rPr>
            <w:color w:val="0000EE"/>
            <w:u w:val="single"/>
          </w:rPr>
          <w:t>https://ekonomi.haber7.com/ekonomi/haber/3619162-petrol-fiyatlarinda-35-yilin-en-buyuk-haftalik-dususu</w:t>
        </w:r>
      </w:hyperlink>
      <w:r>
        <w:rPr>
          <w:i/>
        </w:rPr>
        <w:t xml:space="preserve"> - * Petrol prices fell sharply, with Brent crude dropping 0.8% to $95.20 per barrel, marking the largest weekly decline since August 2022. * The decline was driven by news of a US-Iran ceasefire brokered through Pakistan, increasing selling pressure. * Tensions around the Strait of Hormuz, with reduced tanker traffic and warnings from Iran about using its waters, raised concerns over potential supply disruptions. * Oil production in the Middle East was affected by attacks on energy infrastructure, with daily output down about 7.5 million barrels in March and expected to rise to 9.1 million barrels in April. * Saudi Arabia’s energy facilities and pipeline flow experienced reductions, contributing to supply concerns. * The US is reportedly planning to extend waivers allowing some countries to buy Russian oil, amid rising Russian exports from western ports. 50. </w:t>
      </w:r>
      <w:hyperlink r:id="rId45">
        <w:r>
          <w:rPr>
            <w:color w:val="0000EE"/>
            <w:u w:val="single"/>
          </w:rPr>
          <w:t>https://www.theguardian.com/world/2026/apr/11/iran-us-strait-of-hormuz-mines</w:t>
        </w:r>
      </w:hyperlink>
      <w:r>
        <w:rPr>
          <w:i/>
        </w:rPr>
        <w:t xml:space="preserve"> - * US officials report Iran cannot locate or remove mines laid in the strait of Hormuz. * The mines are restricting maritime traffic and contributing to a waterway closure. * Negotiations are ongoing in Islamabad to resolve the conflict and reopen the strait. * The closure has caused a global energy crisis, soaring oil prices, and increased inflation. * Neither Iran nor the US currently have the capacity to quickly demine the waterway. 51. </w:t>
      </w:r>
      <w:hyperlink r:id="rId42">
        <w:r>
          <w:rPr>
            <w:color w:val="0000EE"/>
            <w:u w:val="single"/>
          </w:rPr>
          <w:t>https://thearabianpost.com/qatar-and-india-shore-up-energy-ties/</w:t>
        </w:r>
      </w:hyperlink>
      <w:r>
        <w:rPr>
          <w:i/>
        </w:rPr>
        <w:t xml:space="preserve"> - * Qatar and India pledged closer energy cooperation during talks in April 2023, with Qatar reaffirming its role as a reliable energy supplier.</w:t>
      </w:r>
      <w:r>
        <w:t xml:space="preserve"> The discussions focused on safeguarding global energy supply chains, including shipping through the Strait of Hormuz.</w:t>
      </w:r>
      <w:r>
        <w:rPr>
          <w:i/>
        </w:rPr>
        <w:t xml:space="preserve"> QatarEnergy plans to expand LNG capacity to 126 million tonnes by 2027, supplying India with long-term contracts until 2048.</w:t>
      </w:r>
      <w:r>
        <w:t xml:space="preserve"> Regional attacks and disruptions have affected LNG production and shipping, elevating importance of chokepoints like the Strait of Hormuz.</w:t>
      </w:r>
      <w:r>
        <w:rPr>
          <w:i/>
        </w:rPr>
        <w:t xml:space="preserve"> India depends on imported LNG to meet half of its gas needs and seeks diversification to enhance energy security.</w:t>
      </w:r>
      <w:r>
        <w:t xml:space="preserve"> The relationship reflects broader strategic and regional stability concerns. 52. </w:t>
      </w:r>
      <w:hyperlink r:id="rId44">
        <w:r>
          <w:rPr>
            <w:color w:val="0000EE"/>
            <w:u w:val="single"/>
          </w:rPr>
          <w:t>https://ekonomi.haber7.com/ekonomi/haber/3619162-petrol-fiyatlarinda-35-yilin-en-buyuk-haftalik-dususu</w:t>
        </w:r>
      </w:hyperlink>
      <w:r>
        <w:t xml:space="preserve"> - * Petrol prices saw significant weekly losses, with Brent crude falling 0.8% to $95.20 per barrel, marking a 12.7% weekly decline, the highest since August 2022. * Decline driven by US-Iran ceasefire expectations, with market focus on ongoing tensions in the Persian Gulf. * Disruptions in tanker traffic in the Strait of Hormuz and regional conflicts affecting supply and prices. * Regional oil production impacted by attacks on energy infrastructure, with Middle Eastern output expected to decrease. * US considering extending waivers for some countries importing Russian petrol; Russia's export levels increased in early April. 53. </w:t>
      </w:r>
      <w:hyperlink r:id="rId46">
        <w:r>
          <w:rPr>
            <w:color w:val="0000EE"/>
            <w:u w:val="single"/>
          </w:rPr>
          <w:t>https://al-sharq.com/article/11/04/2026/%D8%AF%D9%88%D9%84-%D9%85%D8%AC%D9%84%D8%B3-%D8%A7%D9%84%D8%AA%D8%B9%D8%A7%D9%88%D9%86-%D8%AA%D8%AD%D9%82%D9%82-%D9%86%D9%85%D9%88%D8%A7-%D8%A7%D9%82%D8%AA%D8%B5%D8%A7%D8%AF%D9%8A%D8%A7-%D8%AE%D9%84%D8%A7%D9%84-%D8%A7%D9%84%D8%B1%D8%A8%D8%B9-%D8%A7%D9%84%D8%AB%D8%A7%D9%84%D8%AB-%D9%85%D9%86-%D8%B9%D8%A7%D9%85-2025</w:t>
        </w:r>
      </w:hyperlink>
      <w:r>
        <w:t xml:space="preserve"> - * The economy of GCC countries performed positively in Q3 2025, with a focus on balancing oil and non-oil activities. * The gross domestic product (GDP) reached about $595 billion, with a 2.2% annual growth compared to Q3 2024. * Real GDP in constant prices was $474 billion, increasing by 5.2% annually. * All GCC economies showed positive growth in real GDP, indicating regional economic stability. * Oil and gas extraction contributed 22% to GDP; other sectors including manufacturing, trade, construction, and finance also showed significant contributions. 54. </w:t>
      </w:r>
      <w:hyperlink r:id="rId47">
        <w:r>
          <w:rPr>
            <w:color w:val="0000EE"/>
            <w:u w:val="single"/>
          </w:rPr>
          <w:t>https://www.okaz.com.sa/economy/na/2243659</w:t>
        </w:r>
      </w:hyperlink>
      <w:r>
        <w:t xml:space="preserve"> - * Oil futures declined, recording the largest weekly drop since 2022, ahead of Iran-US talks on a ceasefire. * Futures for Brent crude settled at $95.20, down 0.8%, with a weekly decline of 12.7%. * US West Texas Intermediate futures fell $1.30 to $96.57, with a weekly decrease of 13.4%. * The drop followed US-Iran ceasefire agreement and continued concerns over supply disruptions via the Strait of Hormuz. * Analysts suggest prices could reach $190 if Iran increases flow through the strait. 55. </w:t>
      </w:r>
      <w:hyperlink r:id="rId48">
        <w:r>
          <w:rPr>
            <w:color w:val="0000EE"/>
            <w:u w:val="single"/>
          </w:rPr>
          <w:t>https://www.al-monitor.com/originals/2026/04/iran-lebanon-bore-brunt-missiles-and-drones-launched-during-war</w:t>
        </w:r>
      </w:hyperlink>
      <w:r>
        <w:t xml:space="preserve"> - * Three-quarters of airstrikes during the conflict targeted Iran and Lebanon according to ACLED data. * Between February 28 and April 8, at least 7,700 strikes by missiles, drones, rockets, or bombs were recorded. * Iran was targeted primarily by Israeli forces; Iran's energy infrastructure, including the Assalouyeh petrochemical complex, was repeatedly hit. * Lebanon was bombed mainly by Israeli forces and Hezbollah, with attacks continuing despite a ceasefire. * Israel faced nearly one in seven attacks, mostly intercepted, originating from Iran and Hezbollah. * Main targets included energy infrastructure and military bases, including US personnel locations. 56. </w:t>
      </w:r>
      <w:hyperlink r:id="rId49">
        <w:r>
          <w:rPr>
            <w:color w:val="0000EE"/>
            <w:u w:val="single"/>
          </w:rPr>
          <w:t>https://www.connectedtoindia.com/iran-faces-hurdles-reopening-strait-of-hormuz-amid-untracked-sea-mines-report/</w:t>
        </w:r>
      </w:hyperlink>
      <w:r>
        <w:t xml:space="preserve"> - * Iran is struggling to reopen the Strait of Hormuz due to untracked sea mines deployed during recent hostilities. * The mines, laid by Iran following joint airstrikes by the US and Israel, are difficult to locate and remove. * The Strait handles approximately 25% of global oil shipments, including imports for India. * Iranian authorities have issued navigation warnings and suggested alternative routes for vessels. * The delay in clearing the mines hampers Iran's efforts to restore shipping and complicates diplomatic relations.</w:t>
      </w:r>
      <w:r/>
    </w:p>
    <w:p>
      <w:r/>
      <w:r>
        <w:t xml:space="preserve">57. </w:t>
      </w:r>
      <w:hyperlink r:id="rId50">
        <w:r>
          <w:rPr>
            <w:color w:val="0000EE"/>
            <w:u w:val="single"/>
          </w:rPr>
          <w:t>https://streamlinefeed.co.ke/news/ceasefire-collapses-middle-east-war-strains-kenyas-fragile-economy</w:t>
        </w:r>
      </w:hyperlink>
      <w:r>
        <w:t xml:space="preserve"> - * The ceasefire in the Middle East involving the US, Israel, and Iran broke down shortly after April 7, 2026, leading to renewed violence. * The violence violated agreements, highlighting the weakness of current conflict resolution mechanisms. * The instability threatens global oil supply and prices, affecting Kenya through energy inflation, higher insurance premiums, and disrupted supply chains. * Kenya faces risks of currency depreciation and rising import costs, with potential fiscal impacts. * Humanitarian aid operations in the conflict zone have suspended, worsening civilian suffering. * The collapse signifies broader geopolitical instability with implications for Kenya’s energy independence and economic resilience. 58. </w:t>
      </w:r>
      <w:hyperlink r:id="rId51">
        <w:r>
          <w:rPr>
            <w:color w:val="0000EE"/>
            <w:u w:val="single"/>
          </w:rPr>
          <w:t>https://www.focus.de/finanzen/schiffe-wollen-stoerfreie-tage-in-der-strasse-von-hormus_44591d69-a93d-40cc-a914-7ad46396ef05.html</w:t>
        </w:r>
      </w:hyperlink>
      <w:r>
        <w:t xml:space="preserve"> - - Die Situation in der Straße von Hormus bleibt unsicher, mit widersprüchlichen Angaben zum Waffenstillstand. - Der Iran kontrolliert den Schiffsverkehr und erhebt Transitgebühren, die gegen UN-Vorschriften verstoßen. - Satellitenaufnahmen zeigen Überwachung durch Revolutionsgarden; Schiffe müssen Anträge und Daten vorlegen. - Experten schätzen eine langsame Rückkehr zur Normalität, mit Verzögerungen aufgrund von Sicherheitsrisiken und Wartungsarbeiten. - Die Preisentwicklung für Benzin und Diesel ist rückläufig, beeinflusst durch die Waffenruhe-Ankündigung. - Über 2000 Schiffe, darunter mindestens 50 deutsche, sind im Persischen Golf im Gefangenen, durch iranische Angriffe blockiert. 59. </w:t>
      </w:r>
      <w:hyperlink r:id="rId52">
        <w:r>
          <w:rPr>
            <w:color w:val="0000EE"/>
            <w:u w:val="single"/>
          </w:rPr>
          <w:t>https://organiser.org/2026/04/11/348239/bharat/hormuz-on-a-knife-edge-india-dares-walk-through-it/</w:t>
        </w:r>
      </w:hyperlink>
      <w:r>
        <w:t xml:space="preserve"> - * Since late February 2026, the Strait of Hormuz has experienced reduced shipping due to conflict between US, Israel, and Iran. * A two-week ceasefire announced on April 7 has not yet restored normal shipping, with only seven vessels passing through after April 8, compared to 135 typical daily crossings. * Iran's Foreign Minister suggested safe passage until April 22, but territorial and political tensions persist, including Iran's toll fee proposal. * India conducted 'Operation Urja Suraksha', guiding Indian vessels through alternative routes near Iran without entering the strait, securing safe transit for some ships. * The crisis is considered the largest disruption to energy supplies since the 1970s, with Brent crude reaching $126 per barrel and over 800 ships backed up in the region. 60. </w:t>
      </w:r>
      <w:hyperlink r:id="rId53">
        <w:r>
          <w:rPr>
            <w:color w:val="0000EE"/>
            <w:u w:val="single"/>
          </w:rPr>
          <w:t>https://112.ua/en/blizkoshidna-kriza-pidnala-cini-na-naftu-ak-ce-vdarilo-po-budzetu-rosii-153649</w:t>
        </w:r>
      </w:hyperlink>
      <w:r>
        <w:t xml:space="preserve"> - * A conflict escalation between the US, Israel, and Iran has caused a 13% rise in Brent crude prices to $81.5 per barrel on March 2, 2026. * The increase is linked to the blockade of the Strait of Hormuz, a key oil shipping route. * Russia's Urals crude was priced at $44.1 per barrel as of February 2026, below the $59 per barrel assumption for its 2026 budget, risking financial difficulties. * Russia's economy relies heavily on energy exports, with 25% of state revenue from this sector. * Statements from political figures indicate ongoing tensions, with potential prolonged conflict affecting oil markets and Russia's fiscal health. 61. </w:t>
      </w:r>
      <w:hyperlink r:id="rId45">
        <w:r>
          <w:rPr>
            <w:color w:val="0000EE"/>
            <w:u w:val="single"/>
          </w:rPr>
          <w:t>https://www.theguardian.com/world/2026/apr/11/iran-us-strait-of-hormuz-mines</w:t>
        </w:r>
      </w:hyperlink>
      <w:r>
        <w:t xml:space="preserve"> - * US officials report Iran cannot locate or remove mines in the Strait of Hormuz, affecting maritime traffic. * Iran laid mines in the strait last month after declaring war against the US and Israel. * The closure of the strait has contributed to soaring oil prices and an energy crisis. * Negotiations are ongoing between US and Iran to end the conflict, with the strait remaining mostly closed. * The US destroyed much of Iran’s navy, complicating demining efforts. 62. </w:t>
      </w:r>
      <w:hyperlink r:id="rId54">
        <w:r>
          <w:rPr>
            <w:color w:val="0000EE"/>
            <w:u w:val="single"/>
          </w:rPr>
          <w:t>https://www.independent.ie/irish-news/politics/tensions-mount-at-whitegate-refinery-as-public-order-unit-use-pepper-spray-details-emerge-of-government-supports/a1679750095.html</w:t>
        </w:r>
      </w:hyperlink>
      <w:r>
        <w:t xml:space="preserve"> - * Fuel protests in Ireland cause widespread disruption, with approximately 500 service stations running out of petrol and diesel. * The government considers excise cuts on agricultural diesel and relief on diesel and carbon tax rebates to address the energy crisis. * Fuel supply is at risk of running out entirely by Monday due to ongoing blockades and safety concerns at Whitegate refinery. * Emergency services and health services face critical fuel shortages, affecting hospital treatments and ambulance operations. * The government and agencies are monitoring the situation, with measures including fuel limits at stations and potential emergency allocations delayed by supply issues. 63. </w:t>
      </w:r>
      <w:hyperlink r:id="rId48">
        <w:r>
          <w:rPr>
            <w:color w:val="0000EE"/>
            <w:u w:val="single"/>
          </w:rPr>
          <w:t>https://www.al-monitor.com/originals/2026/04/iran-lebanon-bore-brunt-missiles-and-drones-launched-during-war</w:t>
        </w:r>
      </w:hyperlink>
      <w:r>
        <w:t xml:space="preserve"> - * Approximately 7,700 airstrikes targeted sites in Iran, Lebanon, Israel, and other countries from February 28 to April 8, according to ACLED data. * Iran was the target of about 40% of attacks, mostly attributed to Israel, with a third of targets being military or IRGC-linked sites. * Lebanon accounted for a third of attacks, mainly carried out by Israel, with Hezbollah and Israeli forces involved. * Israel experienced attacks with most intercepted; attacks originated from Iran and Hezbollah. * Main countries targeted by Iran included Gulf states, Iraq (Kurdish groups and US interests), and Syria. * Attacks on energy infrastructure in Iran, particularly in Iran's petrochemical complex and near nuclear sites, increased during the conflict. * US military bases in various countries were targeted approximately 50 times. * Damage to energy infrastructure occurred in about 40% of strikes. * Israeli attacks on bridges and infrastructure in Lebanon and Iran were significant during the conflict. 64. </w:t>
      </w:r>
      <w:hyperlink r:id="rId51">
        <w:r>
          <w:rPr>
            <w:color w:val="0000EE"/>
            <w:u w:val="single"/>
          </w:rPr>
          <w:t>https://www.focus.de/finanzen/schiffe-wollen-stoerfreie-tage-in-der-strasse-von-hormus_44591d69-a93d-40cc-a914-7ad46396ef05.html</w:t>
        </w:r>
      </w:hyperlink>
      <w:r>
        <w:t xml:space="preserve"> - * Die Situation im Persischen Golf bleibt unsicher, trotz angeblichem Waffenstillstand vom Weißen Haus. * Der Iran kontrolliert die Durchfahrt in der Straße von Hormus und fordert Transitgebühren, die bis zu zwei Millionen US-Dollar pro Transit betragen können. * Schweizer Satellitenaufnahmen zeigen, dass Revolutionsgarden Schnellboote zur Überwachung und Verhinderung der Passage einsetzen. * Schiffe müssen einen Antrag stellen, sensible Daten offenlegen und eine Route durch iranische Hoheitsgewässer wählen, wenn sie passieren wollen. * Viele Schiffe sind im Persischen Golf blockiert, mehr als 2000 Schiffe seit Ende Februar, mindestens 50 davon deutscher Reedereien. * Die Blockade beeinträchtigt den Ölmarkt, führt zu Preisrückgängen bei Benzin und Diesel, aber erhöht die Risiken und Unsicherheiten im Seehandel. 65. </w:t>
      </w:r>
      <w:hyperlink r:id="rId55">
        <w:r>
          <w:rPr>
            <w:color w:val="0000EE"/>
            <w:u w:val="single"/>
          </w:rPr>
          <w:t>https://www.bizpacreview.com/2026/04/10/iran-has-no-idea-where-it-planted-mines-in-strait-of-hormuz-1632045/</w:t>
        </w:r>
      </w:hyperlink>
      <w:r>
        <w:t xml:space="preserve"> - * Iran reportedly failed to locate all naval mines in the Strait of Hormuz, hindering its ability to reopen the shipping lane. * Iranian Deputy Foreign Minister Saeed Khatibzadeh stated that Iran laid mines but did not systematically track them. * U.S. officials estimate Iran possesses between 2,000 and 6,000 mines, with some capable of sinking large vessels. * Iran has restricted shipping traffic to controlled channels and warned of mines outside safe passages. * The situation affects international maritime security and navigation in the Strait of Hormuz. 66. </w:t>
      </w:r>
      <w:hyperlink r:id="rId52">
        <w:r>
          <w:rPr>
            <w:color w:val="0000EE"/>
            <w:u w:val="single"/>
          </w:rPr>
          <w:t>https://organiser.org/2026/04/11/348239/bharat/hormuz-on-a-knife-edge-india-dares-walk-through-it/</w:t>
        </w:r>
      </w:hyperlink>
      <w:r>
        <w:t xml:space="preserve"> - - Since late February 2026, the Strait of Hormuz's traffic has drastically reduced due to Iran-US-Israel conflict. - A two-week ceasefire beginning April 7 has limited ship movement; only seven vessels passed through post-lifting of blockade. - Iran's security threats and toll policies threaten normal maritime traffic. - India’s Operation Urja Suraksha facilitated safe transit for Indian vessels without entering the strait. - As of April 9, around 16-17 Indian vessels and 460 seafarers remain in the Gulf; peace talks are ongoing, but uncertainties persist. 67. </w:t>
      </w:r>
      <w:hyperlink r:id="rId45">
        <w:r>
          <w:rPr>
            <w:color w:val="0000EE"/>
            <w:u w:val="single"/>
          </w:rPr>
          <w:t>https://www.theguardian.com/world/2026/apr/11/iran-us-strait-of-hormuz-mines</w:t>
        </w:r>
      </w:hyperlink>
      <w:r>
        <w:t xml:space="preserve"> - * US officials claim Iran cannot locate or remove mines in the Strait of Hormuz, hindering traffic and contributing to oil supply disruptions. * Iran laid mines in the waterway last month after declaring war on the US and Israel. * The closure of the strait has caused fuel prices to soar and triggered a global energy crisis. * Negotiations are ongoing between the US and Iran, with the strait's reopening a key issue. * The waterway remains largely closed, with some ships passing after Iran's approval and toll payments. 68. </w:t>
      </w:r>
      <w:hyperlink r:id="rId49">
        <w:r>
          <w:rPr>
            <w:color w:val="0000EE"/>
            <w:u w:val="single"/>
          </w:rPr>
          <w:t>https://www.connectedtoindia.com/iran-faces-hurdles-reopening-strait-of-hormuz-amid-untracked-sea-mines-report/</w:t>
        </w:r>
      </w:hyperlink>
      <w:r>
        <w:t xml:space="preserve"> - * Iran struggles to reopen the Strait of Hormuz after losing track of several deployed sea mines, complicating shipping operations. * Mines were laid during recent hostilities with the US and Israel, with some drifting due to unstructured placement. * The Strait handles about 25% of global oil shipments, vital for energy supply, including India. * The Islamic Revolutionary Guard Corps issued warnings about potential risks, advising alternative routes. * Delays in mine clearance have hindered the full reopening of the waterway, affecting international shipping and diplomacy. 69. </w:t>
      </w:r>
      <w:hyperlink r:id="rId51">
        <w:r>
          <w:rPr>
            <w:color w:val="0000EE"/>
            <w:u w:val="single"/>
          </w:rPr>
          <w:t>https://www.focus.de/finanzen/schiffe-wollen-stoerfreie-tage-in-der-strasse-von-hormus_44591d69-a93d-40cc-a914-7ad46396ef05.html</w:t>
        </w:r>
      </w:hyperlink>
      <w:r>
        <w:t xml:space="preserve"> - * Die Situation in der Straße von Hormus bleibt unsicher, trotz angeblichem Waffenstillstand vom Weißen Haus. * Der Iran kontrolliert die Durchfahrt, verlangt Transitgebühren, und benutzt Schnellboote, um diese durchzusetzen. * Der Iran verlangt von Schiffen eine Genehmigung und umfangreiche Daten, was die Passage erschwert. * Die Blockade hat zu einem Preisrutsch bei Benzin und Diesel geführt, beeinflusst durch die Gefahr der Schiffsverkehrsbehinderung und Versorgungsengpässe. * Über 2000 Handelsschiffe, darunter mindestens 50 deutsche, sind durch iranische Angriffe im Persischen Golf festgesetzt. 70. </w:t>
      </w:r>
      <w:hyperlink r:id="rId55">
        <w:r>
          <w:rPr>
            <w:color w:val="0000EE"/>
            <w:u w:val="single"/>
          </w:rPr>
          <w:t>https://www.bizpacreview.com/2026/04/10/iran-has-no-idea-where-it-planted-mines-in-strait-of-hormuz-1632045/</w:t>
        </w:r>
      </w:hyperlink>
      <w:r>
        <w:t xml:space="preserve"> - * Iran reportedly failed to locate all naval mines deployed in the Strait of Hormuz. * Iranian Deputy Foreign Minister Saeed Khatibzadeh disclosed mines were laid there. * U.S. officials estimate Iran possesses between 2,000 and 6,000 mines. * Iran has restricted traffic through the strait and warned of mine risks outside designated corridors. * Iran’s inability to track all mines affects diplomatic and military efforts to reopen the shipping lane. 71. </w:t>
      </w:r>
      <w:hyperlink r:id="rId52">
        <w:r>
          <w:rPr>
            <w:color w:val="0000EE"/>
            <w:u w:val="single"/>
          </w:rPr>
          <w:t>https://organiser.org/2026/04/11/348239/bharat/hormuz-on-a-knife-edge-india-dares-walk-through-it/</w:t>
        </w:r>
      </w:hyperlink>
      <w:r>
        <w:t xml:space="preserve"> - * Since late February 2026, the Strait of Hormuz has seen reduced maritime traffic due to conflict between US, Israel, and Iran. * A two-week ceasefire announced on April 7 has not fully restored normal shipping activity, with only seven ships passing through post-ceasefire, compared to the normal 135. * Iran proposed controlled passage with tolls of $2 million per ship, preferred payment in cryptocurrency, which the US opposes. * India conducted 'Operation Urja Suraksha' to safely evacuate its vessels, with several ships passing through near Iran’s coastline under diplomatic clearance. * As of April 9, about 16-17 Indian-flagged vessels and roughly 460 Indian seafarers remain in the Gulf, with ongoing diplomatic efforts to secure safe passage. 72. </w:t>
      </w:r>
      <w:hyperlink r:id="rId53">
        <w:r>
          <w:rPr>
            <w:color w:val="0000EE"/>
            <w:u w:val="single"/>
          </w:rPr>
          <w:t>https://112.ua/en/blizkoshidna-kriza-pidnala-cini-na-naftu-ak-ce-vdarilo-po-budzetu-rosii-153649</w:t>
        </w:r>
      </w:hyperlink>
      <w:r>
        <w:t xml:space="preserve"> - * A spike in global oil prices, with Brent crude up by 13% to $81.5 per barrel on March 2, 2026, due to US, Israel, and Iran tensions. * The Strait of Hormuz blockade impacts 20% of global oil trade, nearly $500 billion annually. * Russia's Urals crude priced at $44.1 per barrel, below the $59 assumed for 2026 budget calculations, indicating potential fiscal difficulties. * The situation causes economic concern for Russia, with 25% of revenue from energy exports. * Middle East instability and statements from key figures may prolong conflict, affecting oil markets and global economy. 73. </w:t>
      </w:r>
      <w:hyperlink r:id="rId56">
        <w:r>
          <w:rPr>
            <w:color w:val="0000EE"/>
            <w:u w:val="single"/>
          </w:rPr>
          <w:t>https://bulawayo24.com/index-id-news-sc-national-byo-263744.html</w:t>
        </w:r>
      </w:hyperlink>
      <w:r>
        <w:t xml:space="preserve"> - * Following a fragile ceasefire, limited ships, including Gabon-flagged MSG and Liberia-flagged Daytona Beach, have transited the Strait of Hormuz. * Iran instructed a Botswana-flagged LNG tanker, Nidi, to reverse course, highlighting ongoing control. * Only about a dozen ships have crossed since the ceasefire, compared to over 100 daily pre-conflict. * Over 600 vessels, including 300 tankers, remain stranded, affecting global supply chains. * Iran may formalise waterway control through fees and cryptocurrency levies, raising market concerns. 74. </w:t>
      </w:r>
      <w:hyperlink r:id="rId57">
        <w:r>
          <w:rPr>
            <w:color w:val="0000EE"/>
            <w:u w:val="single"/>
          </w:rPr>
          <w:t>https://www.bostonglobe.com/2026/04/11/world/a-list-of-gulf-energy-infrastructure-damaged-in-iran-war/</w:t>
        </w:r>
      </w:hyperlink>
      <w:r>
        <w:t xml:space="preserve"> - * Dozens of refineries, oil fields, gas plants, ports, and other energy infrastructure have been damaged by missile and drone strikes in Iran. * The damage has occurred over six weeks since the war began. * Senior US and Iranian officials are meeting in Islamabad to resolve the conflict. * The conflict has caused oil and gas supply disruptions and the Strait of Hormuz to be effectively shut. * A ceasefire was announced on April 7 US time, with attacks continuing after that date. 75. </w:t>
      </w:r>
      <w:hyperlink r:id="rId58">
        <w:r>
          <w:rPr>
            <w:color w:val="0000EE"/>
            <w:u w:val="single"/>
          </w:rPr>
          <w:t>https://www.thetraveler.org/flight-chaos-hits-asia-gulf-routes-as-54-flights-axed/</w:t>
        </w:r>
      </w:hyperlink>
      <w:r>
        <w:t xml:space="preserve"> - * Chinese and Hong Kong carriers cancel 54 flights between Asia and the Middle East, primarily affecting routes from Hong Kong to Dubai, Doha, and Abu Dhabi. * Military escalations involving the US, Israel, and Iran lead to airspace closures and restrictions across the Middle East, disrupting Asia-Gulf flight corridors. * Airlines face longer diversions, higher fuel costs, and schedule adjustments; response varies as some routes remain restricted. * The cancellations impact passenger journeys, cargo operations, and regional trade, with increased travel times and logistics costs. * Full recovery of Asia-Gulf air routes remains uncertain amid ongoing conflict and security advisories. 76. </w:t>
      </w:r>
      <w:hyperlink r:id="rId59">
        <w:r>
          <w:rPr>
            <w:color w:val="0000EE"/>
            <w:u w:val="single"/>
          </w:rPr>
          <w:t>https://wsvn.com/news/us-world/us-and-iranian-officials-meet-with-mediators-in-pakistan-as-talks-kick-off-despite-disagreements/</w:t>
        </w:r>
      </w:hyperlink>
      <w:r>
        <w:t xml:space="preserve"> - * US and Iranian officials held separate talks with Pakistan’s prime minister in Islamabad amid ongoing disagreements and fighting in Lebanon. * The Lebanese war has resulted in over 3,000 deaths and impacted regional energy markets. * US and Iranian representatives exchanged demands and claimed leverage ahead of negotiations. * Israel continued strikes in Lebanon, with at least three killed, while Lebanon prepares for direct negotiations with Israel. * The Strait of Hormuz remains a key strategic point, with its closure affecting global oil trade and prices. * Iran has proposed charging ships passing through the strait as part of a peace deal, which was rejected by others. 77. </w:t>
      </w:r>
      <w:hyperlink r:id="rId60">
        <w:r>
          <w:rPr>
            <w:color w:val="0000EE"/>
            <w:u w:val="single"/>
          </w:rPr>
          <w:t>https://zn.ua/WORLD/pochemu-iran-ne-sposoben-razblokirovat-ormuzskij-proliv-po-trebovaniju-ssha-v-nyt-uznali-detali.html</w:t>
        </w:r>
      </w:hyperlink>
      <w:r>
        <w:t xml:space="preserve"> - * Iran has left only one route open through the Strait of Hormuz, subject to toll payments. 78. </w:t>
      </w:r>
      <w:hyperlink r:id="rId56">
        <w:r>
          <w:rPr>
            <w:color w:val="0000EE"/>
            <w:u w:val="single"/>
          </w:rPr>
          <w:t>https://bulawayo24.com/index-id-news-sc-national-byo-263744.html</w:t>
        </w:r>
      </w:hyperlink>
      <w:r>
        <w:t xml:space="preserve"> - * Limited vessel crossings resumed through the Strait of Hormuz following a fragile ceasefire between the US and Iran, but overall movement remains below normal levels. * A Gabon-flagged oil tanker and a Liberia-flagged tanker successfully crossed, while a Botswana-flagged LNG tanker was instructed to reverse course. * Iran maintains operational control, requiring ships to coordinate passages and adhere to designated corridors, citing security risks. * Over 600 vessels remain stranded in the Gulf region, impacting global supply chains and increasing shipping costs. * Diplomatic talks suggest Iran may formalise control through fees, impacting global shipping and energy markets. 79. </w:t>
      </w:r>
      <w:hyperlink r:id="rId57">
        <w:r>
          <w:rPr>
            <w:color w:val="0000EE"/>
            <w:u w:val="single"/>
          </w:rPr>
          <w:t>https://www.bostonglobe.com/2026/04/11/world/a-list-of-gulf-energy-infrastructure-damaged-in-iran-war/</w:t>
        </w:r>
      </w:hyperlink>
      <w:r>
        <w:t xml:space="preserve"> - • Dozens of refineries, oil fields, gas plants, ports, and other energy infrastructure have been damaged by missile and drone strikes. • Damage has occurred over six weeks since the war began. • The conflict has disrupted oil and gas supply and affected the Strait of Hormuz. • Senior US and Iranian officials are meeting in Islamabad to seek resolution. • A ceasefire was announced in early April, but attacks continued, including some prior to the ceasefire. 80. </w:t>
      </w:r>
      <w:hyperlink r:id="rId56">
        <w:r>
          <w:rPr>
            <w:color w:val="0000EE"/>
            <w:u w:val="single"/>
          </w:rPr>
          <w:t>https://bulawayo24.com/index-id-news-sc-national-byo-263744.html</w:t>
        </w:r>
      </w:hyperlink>
      <w:r>
        <w:t xml:space="preserve"> - * Limited crossings through the Strait of Hormuz have resumed following a fragile ceasefire between the US and Iran, with reduced maritime traffic and over 600 vessels stranded nearby. * Some vessels, including Gabon- and Liberia-flagged tankers, have successfully transited, while others like Botswana-flagged Nidi were instructed to follow designated routes. * Iran continues to control passage, citing security risks, and has proposed formalising its control through fees and cryptocurrency levies. * The restrictions have caused delays in global supply chains and increased shipping costs, raising concerns among energy markets and shipping operators. * Diplomatic tensions persist, with US and Iranian officials exchanging accusations over the situation, which remains unstable and unpredictable. 81. </w:t>
      </w:r>
      <w:hyperlink r:id="rId61">
        <w:r>
          <w:rPr>
            <w:color w:val="0000EE"/>
            <w:u w:val="single"/>
          </w:rPr>
          <w:t>https://www.washingtonexaminer.com/opinion/beltway-confidential/4524640/iran-stands-victorious-for-now/</w:t>
        </w:r>
      </w:hyperlink>
      <w:r>
        <w:t xml:space="preserve"> - * Iran survives after forty days of conflict involving missile and drone attacks on Israel, US bases, and allied states. * The US administration describes the ceasefire as a victory, but conflicts continue. * Iran disrupted oil flow and effectively controls Hormuz, impacting future negotiations. * Military options to seize the strait were considered but deemed risky. * Iran's strategic control over Hormuz provides leverage for future confrontations. 82. </w:t>
      </w:r>
      <w:hyperlink r:id="rId62">
        <w:r>
          <w:rPr>
            <w:color w:val="0000EE"/>
            <w:u w:val="single"/>
          </w:rPr>
          <w:t>https://www.washingtonexaminer.com/restoring-america/courage-strength-optimism/4524531/strait-still-closed-ceasefire-already-broken/</w:t>
        </w:r>
      </w:hyperlink>
      <w:r>
        <w:t xml:space="preserve"> - * The US announced a ceasefire with Iran, which included a temporary suspension of strikes and promises to open the Strait of Hormuz. * The strait has remained mostly closed, with restrictions and threats from Iran, after the ceasefire. * Iran has used the ceasefire to justify continued restrictions, with claims that Israel’s strikes on Hezbollah breach the deal. * Traffic through the strait shows no significant change; vessels are waiting or stranded. * Iran, through the IRGC, maintains control and imposes a toll on oil shipments, seeking concessions without full compliance. * The US’s decision to accept the ceasefire appears to be a concession with little enforcement mechanism, raising questions about its effectiveness. 83. </w:t>
      </w:r>
      <w:hyperlink r:id="rId62">
        <w:r>
          <w:rPr>
            <w:color w:val="0000EE"/>
            <w:u w:val="single"/>
          </w:rPr>
          <w:t>https://www.washingtonexaminer.com/restoring-america/courage-strength-optimism/4524531/strait-still-closed-ceasefire-already-broken/</w:t>
        </w:r>
      </w:hyperlink>
      <w:r>
        <w:t xml:space="preserve"> - * President Trump announced a ceasefire with Iran, suspending strikes for two weeks in exchange for Iran's promise to reopen the Strait of Hormuz. * The strait has remained largely closed, with continued restrictions and threats from Iran's Revolutionary Guard. * Iran's control of the strait is a strategic leverage point amid ongoing conflicts and internal military challenges. * Several ships are stranded or waiting to pass through, with Iran threatening destruction of vessels leaving without permission. * The deal's enforcement is uncertain, with critics questioning the US's concessions and Iran's true intent. 84. </w:t>
      </w:r>
      <w:hyperlink r:id="rId63">
        <w:r>
          <w:rPr>
            <w:color w:val="0000EE"/>
            <w:u w:val="single"/>
          </w:rPr>
          <w:t>https://lenta.ru/news/2026/04/11/raskryta-prichina-nevozmozhnosti-irana-otkryt-ormuzskiy-proliv/</w:t>
        </w:r>
      </w:hyperlink>
      <w:r>
        <w:t xml:space="preserve"> - * Iran is unable to fully open the Strait of Hormuz because it cannot find and neutralise all mines in the area, according to The New York Times. * This situation may complicate US-Iran negotiations in Pakistan. * Some mines may not have been detected, and drifting mines are possible. * Removing marine mines is more complex than installing them, and US capabilities are limited. * Iran mined the strait in March using small vessels after conflicts involving the US and Israel began. * Currently, shipping in the strait is nearly paralysed, increasing energy prices and giving Iran leverage in war and negotiations. * Iran has allowed passage for ships willing to pay the toll. 85. </w:t>
      </w:r>
      <w:hyperlink r:id="rId64">
        <w:r>
          <w:rPr>
            <w:color w:val="0000EE"/>
            <w:u w:val="single"/>
          </w:rPr>
          <w:t>https://112.ua/en/vibuhi-v-okupovanomu-krimu-so-vidomo-pro-naslidki-atak-na-vijskovi-obekti-153631</w:t>
        </w:r>
      </w:hyperlink>
      <w:r>
        <w:t xml:space="preserve"> - * Explosions reported across occupied Crimea, particularly in Saky, Simferopol, and near Belbek and Hvardiiske airfields, on March 5, 2023. * Ukrainian military targeted military infrastructure, including an oil depot in Hvardiiske. * Ukrainian units conducted strikes amid ongoing conflict, with drones intercepted over the Black Sea, Crimea, and Sea of Azov. * Russian air defenses claimed to have shot down multiple drones during the incident. * Damage and casualties remain unconfirmed, but the events signify active hostilities in the region. 86. </w:t>
      </w:r>
      <w:hyperlink r:id="rId65">
        <w:r>
          <w:rPr>
            <w:color w:val="0000EE"/>
            <w:u w:val="single"/>
          </w:rPr>
          <w:t>https://www.vietnamplus.vn/cac-san-bay-chau-au-chi-con-du-nhien-lieu-trong-20-ngay-post1104283.vnp</w:t>
        </w:r>
      </w:hyperlink>
      <w:r>
        <w:t xml:space="preserve"> - * European airport fuel reserves are sufficient for only 20 days due to ongoing conflict in the Middle East. * The conflict in Hormuz Strait has disrupted 40% of Europe's oil supply, causing fuel prices to double. * Airlines such as Lufthansa, Ryanair, and Scandinavian Airlines are reducing flights due to rising fuel costs. * Italy reports fuel shortages at major airports, potentially impacting travel during peak season. * EU and Cyprus are scheduled to hold emergency meetings to address air connectivity and energy issues. 87. </w:t>
      </w:r>
      <w:hyperlink r:id="rId66">
        <w:r>
          <w:rPr>
            <w:color w:val="0000EE"/>
            <w:u w:val="single"/>
          </w:rPr>
          <w:t>https://www.ilgiornale.it/news/politica/lsos-degli-aeroporti-cherosene-finito-tre-settimane-allarme-2649878.html</w:t>
        </w:r>
      </w:hyperlink>
      <w:r>
        <w:t xml:space="preserve"> - * Aci Europe warns European airports of a systemic fuel shortage if the Strait of Hormuz does not reopen within three weeks, risking significant disruptions. * The shortage is caused by reduced oil supply due to geopolitical tensions and military activity affecting demand and supply chains. * The International Energy Agency's director Fatih Birol highlights a severe energy crisis, with supply disruptions potentially leading to a global food crisis. * The Strait of Hormuz, a critical transit route for 20% of global oil and gas exports, has been partially closed after an attack on Iran, impacting trade and energy markets. * The energy security issues could lead to higher airline ticket prices, flight cancellations, and reduced flight operations, affecting summer travel plans. 88. </w:t>
      </w:r>
      <w:hyperlink r:id="rId67">
        <w:r>
          <w:rPr>
            <w:color w:val="0000EE"/>
            <w:u w:val="single"/>
          </w:rPr>
          <w:t>https://www.thehindubusinessline.com/companies/reliance-seeks-government-approval-to-buy-iranian-crude-oil/article70850359.ece</w:t>
        </w:r>
      </w:hyperlink>
      <w:r>
        <w:t xml:space="preserve"> - * Reliance Industries Ltd. has requested Indian government approval to import Iranian crude using four vessels, amid nearing US sanctions waiver expiry. * The company aims to ensure compliance with US restrictions and Indian laws. * India has not imported Iranian crude since 2019, but recent reports suggest ongoing purchases. * Disruptions in the Strait of Hormuz have increased supply constraints, prompting Reliance to seek alternative sources, including Venezuelan crude. * Four US-sanctioned tankers have been granted clearance for potential cargoes. 89. </w:t>
      </w:r>
      <w:hyperlink r:id="rId68">
        <w:r>
          <w:rPr>
            <w:color w:val="0000EE"/>
            <w:u w:val="single"/>
          </w:rPr>
          <w:t>https://www.sentinelassam.com/more-news/international/japan-to-release-additional-20-days-of-oil-reserves-from-may-amid-hormuz-uncertainty</w:t>
        </w:r>
      </w:hyperlink>
      <w:r>
        <w:t xml:space="preserve"> - • Japan will release an additional 20 days' worth of oil reserves from May, according to Prime Minister Sanae Takaichi. • The reserve release is part of ongoing efforts to ensure energy stability amid Strait of Hormuz disruptions. • The reserve drawdown began on March 16, following a Middle East conflict that closed the Strait of Hormuz. • The conflict raised concerns over energy security for Japan and other import-dependent economies. • The announcement was made during a ministerial meeting assessing Japan's energy position in light of Middle East developments. 90. </w:t>
      </w:r>
      <w:hyperlink r:id="rId69">
        <w:r>
          <w:rPr>
            <w:color w:val="0000EE"/>
            <w:u w:val="single"/>
          </w:rPr>
          <w:t>https://azertag.az/en/xeber/european_airports_could_face_jet_fuel_shortages_within_3_weeks_report-4119499</w:t>
        </w:r>
      </w:hyperlink>
      <w:r>
        <w:t xml:space="preserve"> - * European airports face potential jet fuel shortages within three weeks if trade flows through the Strait of Hormuz are not restored, according to Airports Council International Europe. * The warning is based on disruptions caused by the US-Israel-Iran war, affecting maritime traffic since Feb. 28. * The conflict has significantly impacted crude oil and refined petroleum product supplies passing through the strait. * Jet fuel prices in Europe have surged, with the global index increasing by 110% from February to April. * Some European airports have already imposed jet fuel restrictions; summer operations could be at risk if the conflict persists. 91. </w:t>
      </w:r>
      <w:hyperlink r:id="rId70">
        <w:r>
          <w:rPr>
            <w:color w:val="0000EE"/>
            <w:u w:val="single"/>
          </w:rPr>
          <w:t>https://www.standard.co.uk/news/uk/jet-fuel-shortage-airport-chaos-b1278332.html</w:t>
        </w:r>
      </w:hyperlink>
      <w:r>
        <w:t xml:space="preserve"> - * A Ryanair spokesperson warns of potential risks to fuel supplies at some European airports. * The situation is fluid, with supply guaranteed until mid-end May. * Iran war and Hormuz Straits closure could impact jet fuel availability. * No immediate shortages expected, but risks remain if conflict persists. 92. </w:t>
      </w:r>
      <w:hyperlink r:id="rId71">
        <w:r>
          <w:rPr>
            <w:color w:val="0000EE"/>
            <w:u w:val="single"/>
          </w:rPr>
          <w:t>https://www.elzmannews.com/530065</w:t>
        </w:r>
      </w:hyperlink>
      <w:r>
        <w:t xml:space="preserve"> - • Geopolitical conflicts, including US and Israeli attacks on Iran, threaten global oil supplies.</w:t>
        <w:br/>
      </w:r>
      <w:r>
        <w:t>• Disruptions have led to a halt in flows through the Strait of Hormuz, affecting about 20% of global oil consumption.</w:t>
        <w:br/>
      </w:r>
      <w:r>
        <w:t>• Reuters survey indicates anticipated demand exceeding supply by around 750,000 barrels daily this year.</w:t>
        <w:br/>
      </w:r>
      <w:r>
        <w:t>• The International Energy Agency reports a reduction of about 11 million barrels daily in supplies till March.</w:t>
        <w:br/>
      </w:r>
      <w:r>
        <w:t xml:space="preserve">• Market may experience a major deficit in Q2, potentially reaching 3 million barrels daily; surplus expected in Q4. 93. </w:t>
      </w:r>
      <w:hyperlink r:id="rId68">
        <w:r>
          <w:rPr>
            <w:color w:val="0000EE"/>
            <w:u w:val="single"/>
          </w:rPr>
          <w:t>https://www.sentinelassam.com/more-news/international/japan-to-release-additional-20-days-of-oil-reserves-from-may-amid-hormuz-uncertainty</w:t>
        </w:r>
      </w:hyperlink>
      <w:r>
        <w:t xml:space="preserve"> - * Japan will release an additional 20 days' worth of oil reserves from May, announced by Prime Minister Sanae Takaichi. * The reserve releases started on March 16, following the disruption of oil supplies due to a Middle East conflict. * The conflict led to the closure of the Strait of Hormuz, a key oil shipping route. * Japan aims to secure stable energy supplies amid ongoing geopolitical tensions. 94. </w:t>
      </w:r>
      <w:hyperlink r:id="rId72">
        <w:r>
          <w:rPr>
            <w:color w:val="0000EE"/>
            <w:u w:val="single"/>
          </w:rPr>
          <w:t>https://www.indiandefensenews.in/2026/04/trump-us-wont-let-iran-toll-strait-of.html</w:t>
        </w:r>
      </w:hyperlink>
      <w:r>
        <w:t xml:space="preserve"> - * United States President Donald Trump declared that Washington will not permit Iran to levy tolls on vessels in the Strait of Hormuz. * The statement was made at Joint Base Andrews and categorises the strait as international waters. * Iran's legislative proposals for transit fees in the strait prompted the US response. * The Iranian plan involves tolls payable in rial and potential secondary agreement with Oman. * The Strait of Hormuz is a critical maritime chokepoint for global oil and gas supplies, with market concerns over any policy changes. * A two-week ceasefire between the US and Iran is in place to facilitate diplomatic efforts. 95. </w:t>
      </w:r>
      <w:hyperlink r:id="rId68">
        <w:r>
          <w:rPr>
            <w:color w:val="0000EE"/>
            <w:u w:val="single"/>
          </w:rPr>
          <w:t>https://www.sentinelassam.com/more-news/international/japan-to-release-additional-20-days-of-oil-reserves-from-may-amid-hormuz-uncertainty</w:t>
        </w:r>
      </w:hyperlink>
      <w:r>
        <w:t xml:space="preserve"> - * Japan will release an additional 20 days' worth of oil reserves starting in May, announced by Prime Minister Sanae Takaichi. * The release is part of efforts to secure stable energy supplies amid uncertainty over the Strait of Hormuz. * The announcement was made during a ministerial meeting to assess Japan's energy position. * Japan began releasing reserves in March after a conflict in the Middle East disrupted supply chains. * The Strait of Hormuz's closure is raising energy security concerns for Japan and other import-dependent economies. 96. </w:t>
      </w:r>
      <w:hyperlink r:id="rId73">
        <w:r>
          <w:rPr>
            <w:color w:val="0000EE"/>
            <w:u w:val="single"/>
          </w:rPr>
          <w:t>https://businessday.ng/news/article/global-economy-faces-fresh-strain-as-imf-signals-slower-growth-outlook/</w:t>
        </w:r>
      </w:hyperlink>
      <w:r>
        <w:t xml:space="preserve"> - * The IMF signals a slowdown in the global economy due to energy disruptions from Middle East conflict, affecting oil and LNG supplies. * Energy prices, including Brent crude, surged from $72 to $120 per barrel, impacting inflation and macroeconomic stability. * Disruptions are causing shortages in energy products and deepening food insecurity, with over 360 million people affected. * Financial markets respond with wider bond spreads, weaker equities, and a stronger US dollar, tightening global financial conditions. * The IMF highlights potential for prolonged supply constraints and advises cautious policy measures to prevent worsening economic headwinds. 97. </w:t>
      </w:r>
      <w:hyperlink r:id="rId74">
        <w:r>
          <w:rPr>
            <w:color w:val="0000EE"/>
            <w:u w:val="single"/>
          </w:rPr>
          <w:t>https://www.india.com/business/how-much-money-is-iran-charging-from-indian-tankers-to-leave-strait-of-hormuz-mojtaba-khamenei-war-with-us-pm-modi-government-updates-8376804/</w:t>
        </w:r>
      </w:hyperlink>
      <w:r>
        <w:t xml:space="preserve"> - </w:t>
      </w:r>
      <w:r>
        <w:rPr>
          <w:i/>
        </w:rPr>
        <w:t>Iran has admitted to charging tolls from ships stranded in the Persian Gulf.</w:t>
        <w:br/>
      </w:r>
      <w:r/>
      <w:r>
        <w:rPr>
          <w:i/>
        </w:rPr>
        <w:t>Mojtaba Khamenei reportedly charging $2 million for ships to leave the Strait of Hormuz.</w:t>
        <w:br/>
      </w:r>
      <w:r/>
      <w:r>
        <w:rPr>
          <w:i/>
        </w:rPr>
        <w:t>It is unclear whether India and other nations are subject to tolls; India denies paying tolls.</w:t>
        <w:br/>
      </w:r>
      <w:r/>
      <w:r>
        <w:rPr>
          <w:i/>
        </w:rPr>
        <w:t>Several Indian LPG tankers have passed through the Strait as a friendly nation.</w:t>
        <w:br/>
      </w:r>
      <w:r/>
      <w:r>
        <w:rPr>
          <w:i/>
        </w:rPr>
        <w:t>The situation comes amid ongoing conflict and US demands for Iran to reopen the Strait.</w:t>
      </w:r>
      <w:r>
        <w:t xml:space="preserve">98. </w:t>
      </w:r>
      <w:hyperlink r:id="rId75">
        <w:r>
          <w:rPr>
            <w:color w:val="0000EE"/>
            <w:u w:val="single"/>
          </w:rPr>
          <w:t>https://www.geopoliticaldispatch.com/p/week-signals-amid-the-fog-of-ceasefires</w:t>
        </w:r>
      </w:hyperlink>
      <w:r>
        <w:t xml:space="preserve"> - * The week discusses a semi-ceasefire amid Iran conflict, initiated with US and Israel strikes on Iran. * Iran retaliates with missile and drone attacks across the Middle East. * The conflict involves escalations and de-escalations with significant regional and global implications. * The effective closure of the Strait of Hormuz impacts global oil supply, causing a rise in oil prices. * High oil prices and supply disruptions threaten global economic stability, with potential recession risks. 99. </w:t>
      </w:r>
      <w:hyperlink r:id="rId73">
        <w:r>
          <w:rPr>
            <w:color w:val="0000EE"/>
            <w:u w:val="single"/>
          </w:rPr>
          <w:t>https://businessday.ng/news/article/global-economy-faces-fresh-strain-as-imf-signals-slower-growth-outlook/</w:t>
        </w:r>
      </w:hyperlink>
      <w:r>
        <w:t xml:space="preserve"> - * The IMF warns of a global slowdown due to energy disruptions triggered by Middle East conflict, causing energy prices to surge and impacting inflation. * Oil flows declined by about 13%, LNG supplies dropped by roughly 20%, and Brent crude prices rose from $72 to $120 per barrel. * The disruption affects energy-importing economies, especially in sub-Saharan Africa, increasing macroeconomic risks and inflation. * Shortages of diesel and jet fuel, increased food insecurity, and supply chain disruptions are reported. * Financial markets show wider bond spreads, weakened equities, and a stronger US dollar, constraining growth. * The IMF foresees slower global growth, with potential prolonged supply constraints from damaged infrastructure like Qatar's LNG hubs and shipping route disruptions. * Policy responses should avoid protectionism; central banks may tighten monetary policy, and fiscal support should be targeted and temporary. 100. </w:t>
      </w:r>
      <w:hyperlink r:id="rId76">
        <w:r>
          <w:rPr>
            <w:color w:val="0000EE"/>
            <w:u w:val="single"/>
          </w:rPr>
          <w:t>https://libyaherald.com/2026/04/imf-staff-concluding-statement-of-the-2026-article-iv-consultation-mission-to-libya/</w:t>
        </w:r>
      </w:hyperlink>
      <w:r>
        <w:t xml:space="preserve"> - * The IMF released a statement on Libya's economic situation, highlighting unsustainable fiscal deficits and rising external pressures. * Libya's public debt reached 146% of GDP in 2025, with fiscal deficits at about 30%. * The IMF emphasised the need for fiscal reforms, including expenditure rationalisation and increasing non-oil revenues. * Risks include oil market fluctuations and production disruptions, which could worsen reserves and inflation. * The report recommends fiscal consolidation, monetary policy strengthening, and governance reforms to stabilise the economy.</w:t>
      </w:r>
      <w:r/>
    </w:p>
    <w:p>
      <w:r/>
      <w:r>
        <w:t xml:space="preserve">101. </w:t>
      </w:r>
      <w:hyperlink r:id="rId72">
        <w:r>
          <w:rPr>
            <w:color w:val="0000EE"/>
            <w:u w:val="single"/>
          </w:rPr>
          <w:t>https://www.indiandefensenews.in/2026/04/trump-us-wont-let-iran-toll-strait-of.html</w:t>
        </w:r>
      </w:hyperlink>
      <w:r>
        <w:t xml:space="preserve"> - * US President Donald Trump states that the US will not permit Iran to impose tolls on vessels in the Strait of Hormuz, categorising it as international waters. * Trump’s comments come amid Iran’s legislative proposals for transit fees payable in rial, and follow Iran's planned actions to use the shipping lane as economic leverage. * The proposal by Iran's Parliament suggests transit fees be paid in rial and includes potential secondary agreements with Oman. * The Strait of Hormuz is critical for global oil and gas supplies, with any change in transit policies impacting international markets. * The context includes a tentative two-week ceasefire between the US and Iran aimed at resolving ongoing conflict in West Asia. 102. </w:t>
      </w:r>
      <w:hyperlink r:id="rId77">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has surged to its highest since 2024, driven by energy costs and broadening inflation in services, transport, food logistics, and manufacturing. * The Iran naval conflict in late February reduced global oil supply, elevating petrol prices and cascading inflationary effects across the US. * The inflation surprise complicates the Federal Reserve's monetary policy, delaying rate cuts and raising the risk of tightening into a fragile economy. * European inflation and policy trajectories are impacted by America's dollar strength and energy price surge, influencing the ECB's rate decisions. * The Iran conflict has transformed from a geopolitical crisis into an inflation event, complicating resolution efforts. 103. </w:t>
      </w:r>
      <w:hyperlink r:id="rId74">
        <w:r>
          <w:rPr>
            <w:color w:val="0000EE"/>
            <w:u w:val="single"/>
          </w:rPr>
          <w:t>https://www.india.com/business/how-much-money-is-iran-charging-from-indian-tankers-to-leave-strait-of-hormuz-mojtaba-khamenei-war-with-us-pm-modi-government-updates-8376804/</w:t>
        </w:r>
      </w:hyperlink>
      <w:r>
        <w:t xml:space="preserve"> - • Iran admits to charging tolls from ships stranded in the Persian Gulf. • Mojtaba Khamenei reportedly charges $2 million for ships to leave the Strait of Hormuz. • No discussion has taken place between India and Iran on toll payments. • India has refused to pay tolls for passage through the Strait of Hormuz. • The Strait remains closed due to tensions, disrupting oil supplies worldwide. 104. </w:t>
      </w:r>
      <w:hyperlink r:id="rId78">
        <w:r>
          <w:rPr>
            <w:color w:val="0000EE"/>
            <w:u w:val="single"/>
          </w:rPr>
          <w:t>https://www.timesofisrael.com/us-intel-said-to-assess-iran-can-recover-underground-launchers-fire-thousands-of-missiles/</w:t>
        </w:r>
      </w:hyperlink>
      <w:r>
        <w:t xml:space="preserve"> - * US officials assess Iran can recover underground launchers and fire thousands of missiles. * Iran is deploying bulldozers to repair missile storage facilities struck by Israel. * US and Israel bombed Iran on February 28, damaging missile programmes. * US Defense Secretary claims Iran’s missile programme was 'functionally destroyed'. * Iran still has missiles and cruise missiles, despite strikes, and may rely on Russia and China for rebuilding. * Israel destroyed about 200 of Iran’s missile launchers; about 80 deemed inoperable. * China reportedly prepares to send missile systems to Iran, which China denies. * Iran cannot find or remove all mines in the Strait of Hormuz, restricting shipping. * US officials claim Iran’s mining of Hormuz complicates reopening the strait, which is vital for global oil shipments. 105. </w:t>
      </w:r>
      <w:hyperlink r:id="rId72">
        <w:r>
          <w:rPr>
            <w:color w:val="0000EE"/>
            <w:u w:val="single"/>
          </w:rPr>
          <w:t>https://www.indiandefensenews.in/2026/04/trump-us-wont-let-iran-toll-strait-of.html</w:t>
        </w:r>
      </w:hyperlink>
      <w:r>
        <w:t xml:space="preserve"> - * President Donald Trump declared that the US would not allow Iran to levy tolls on vessels in the Strait of Hormuz, categorising it as international waters. * The statement was made at Joint Base Andrews and was a rebuttal to Iran's legislative proposals for transit fees. * Iran's proposal suggests fees be paid in rial and may involve a secondary agreement with Oman. * The Strait of Hormuz is a critical global oil and gas shipping route, subject to international concern. * The development occurs amid a tentative two-week ceasefire between the US and Iran aimed at resolving ongoing conflict in West Asia. 106. </w:t>
      </w:r>
      <w:hyperlink r:id="rId79">
        <w:r>
          <w:rPr>
            <w:color w:val="0000EE"/>
            <w:u w:val="single"/>
          </w:rPr>
          <w:t>https://www.iranherald.com/news/278976658/interview-no-rebound-in-hormuz-traffic-after-ceasefire-transit-rules-to-be-key-focus-of-us-iran-talks-maritime-analyst-says</w:t>
        </w:r>
      </w:hyperlink>
      <w:r>
        <w:t xml:space="preserve"> - * Shipping activity through the Strait of Hormuz remains limited following the US-Iran ceasefire, with no significant improvement in vessel transit. * Approximately 600 large vessels are stranded inside the Gulf, with most unwilling to move without clearer assurances. * Iran continues to control the strait, requiring vessels to report to its Islamic Revolution Guard Corps and demanding detailed disclosures. * The strait accounts for roughly 20% of global energy exports and influences geopolitics and food prices. * Industry experts emphasise that full normalisation of operations will take weeks or months, with operational risks during recovery. * US-Iran negotiations are expected to focus on transit arrangements and potential toll fees, with geopolitical trade dividing along alliances. 107. </w:t>
      </w:r>
      <w:hyperlink r:id="rId74">
        <w:r>
          <w:rPr>
            <w:color w:val="0000EE"/>
            <w:u w:val="single"/>
          </w:rPr>
          <w:t>https://www.india.com/business/how-much-money-is-iran-charging-from-indian-tankers-to-leave-strait-of-hormuz-mojtaba-khamenei-war-with-us-pm-modi-government-updates-8376804/</w:t>
        </w:r>
      </w:hyperlink>
      <w:r>
        <w:t xml:space="preserve"> - * Iran has admitted to charging tolls from ships stranded in the Persian Gulf, specifically the Strait of Hormuz. * Mojtaba Khamenei is reported to have extorted $2 million from ships to leave the Strait of Hormuz. * India has not paid tolls for passing through the Strait of Hormuz, denying such charges. * The Indian Foreign Ministry stated there has been no discussion on toll payments with Iran. * The Strait remains tense despite a ceasefire, with disruptions to oil and gas supplies worldwide. 108. </w:t>
      </w:r>
      <w:hyperlink r:id="rId75">
        <w:r>
          <w:rPr>
            <w:color w:val="0000EE"/>
            <w:u w:val="single"/>
          </w:rPr>
          <w:t>https://www.geopoliticaldispatch.com/p/week-signals-amid-the-fog-of-ceasefires</w:t>
        </w:r>
      </w:hyperlink>
      <w:r>
        <w:t xml:space="preserve"> - • US and Israel launched surprise strikes on Iran on 28 February, killing key leaders. • Iran retaliated with missile and drone attacks across the Middle East. • The conflict has caused the effective closure of the Strait of Hormuz, disrupting 20% of global oil and gas flows. • Oil prices have surged to around $100 a barrel, with physical market prices reaching $140. • Gulf states have limited production; Iraqi exports are disrupted. • The Bab el-Mandeb Strait could also be compromised. • The situation risks triggering energy shortages and a global recession due to high oil prices and supply constraints. 109. </w:t>
      </w:r>
      <w:hyperlink r:id="rId80">
        <w:r>
          <w:rPr>
            <w:color w:val="0000EE"/>
            <w:u w:val="single"/>
          </w:rPr>
          <w:t>https://sana.sy/economy/2447598/</w:t>
        </w:r>
      </w:hyperlink>
      <w:r>
        <w:t xml:space="preserve"> - * The World Bank's president, Ajay Banga, warns that Middle East war affects global economy, with impacts potentially lasting beyond short term. * Economic growth could decline by 0.3 to 0.4 percentage points if the war ends early, and by up to 1 percentage point if it continues. * Inflation may rise between 200 and 300 basis points due to higher energy prices and supply disruptions. * War has already increased oil prices by about 50%, impacting gas, fertilisers, helium, and sectors like transportation and tourism. * The future of global economic stability is linked to the security of the Strait of Hormuz, a vital oil corridor. 110. </w:t>
      </w:r>
      <w:hyperlink r:id="rId81">
        <w:r>
          <w:rPr>
            <w:color w:val="0000EE"/>
            <w:u w:val="single"/>
          </w:rPr>
          <w:t>https://www.japantimes.co.jp/business/2026/04/11/economy/boj-rate-policy-middle-east/</w:t>
        </w:r>
      </w:hyperlink>
      <w:r>
        <w:t xml:space="preserve"> - * The Bank of Japan is monitoring inflation risks driven by rising crude oil prices due to Middle East tensions. * Data show producer price index rose 2.6% year on year in March, with increasing costs for petroleum products. * Prices of petroleum and coal products rose 7.7% month on month, influenced by potential supply disruptions. * Rising crude oil prices linked to de facto blockade of Strait of Hormuz and Middle East conflict concerns. * BOJ may consider interest rate hikes in its upcoming policy meeting, balancing inflation risk against economic slowdown. 111. </w:t>
      </w:r>
      <w:hyperlink r:id="rId82">
        <w:r>
          <w:rPr>
            <w:color w:val="0000EE"/>
            <w:u w:val="single"/>
          </w:rPr>
          <w:t>https://www.businesstoday.in/india/story/chase-every-drop-of-oil-gas-because-ongc-chiefs-warning-as-hormuz-closure-continues-525205-2026-04-11?utm_source=rssfeed</w:t>
        </w:r>
      </w:hyperlink>
      <w:r>
        <w:t xml:space="preserve"> - * ONGC Chairman Arun Kumar Singh warned that the closure of the Strait of Hormuz has caused the worst energy supply crisis in decades. * The conflict in West Asia threatens access to Gulf energy, impacting Indian oil and gas imports. * Singh called for diversifying energy sources, expanding reserves, and increasing domestic production. * India depends on imports for over 88% of crude oil, with substantial transit through Hormuz. * Singh highlighted risks to energy infrastructure and the need for contingency planning. 112. </w:t>
      </w:r>
      <w:hyperlink r:id="rId83">
        <w:r>
          <w:rPr>
            <w:color w:val="0000EE"/>
            <w:u w:val="single"/>
          </w:rPr>
          <w:t>https://mtatradeoftheday.com/oil-biggest-drop-2020-strait-still-closed/</w:t>
        </w:r>
      </w:hyperlink>
      <w:r>
        <w:t xml:space="preserve"> - * The Strait of Hormuz has been effectively closed since late February, affecting 20% of the world’s seaborne oil flows.</w:t>
      </w:r>
      <w:r>
        <w:rPr>
          <w:i/>
        </w:rPr>
        <w:t xml:space="preserve"> Prices surged to $117 following Iran's blockade.</w:t>
      </w:r>
      <w:r>
        <w:t xml:space="preserve"> A US ceasefire led to a 16% drop in oil prices, but the Strait remains closed.</w:t>
      </w:r>
      <w:r>
        <w:rPr>
          <w:i/>
        </w:rPr>
        <w:t xml:space="preserve"> Iran demands tolls from passing ships, and the market expects persistent disruptions.</w:t>
      </w:r>
      <w:r>
        <w:t xml:space="preserve"> OPEC increased April production by 206,000 barrels per day, insignificant compared to the deficit.</w:t>
      </w:r>
      <w:r>
        <w:rPr>
          <w:i/>
        </w:rPr>
        <w:t xml:space="preserve"> Demand destruction is happening globally with industries and airlines cutting routes.</w:t>
      </w:r>
      <w:r>
        <w:t xml:space="preserve"> Experts forecast an oversupply of nearly 4 million barrels daily by 2026 once disruptions end.</w:t>
      </w:r>
      <w:r>
        <w:rPr>
          <w:i/>
        </w:rPr>
        <w:t xml:space="preserve"> Gulf producers have lost billions daily since March, risking a global economic impact. 113. </w:t>
      </w:r>
      <w:hyperlink r:id="rId84">
        <w:r>
          <w:rPr>
            <w:color w:val="0000EE"/>
            <w:u w:val="single"/>
          </w:rPr>
          <w:t>https://news.laodong.vn/the-gioi/het-han-mien-tru-trung-phat-dau-nga-hom-nay-chau-a-gay-suc-ep-len-my-1683701.ldo</w:t>
        </w:r>
      </w:hyperlink>
      <w:r>
        <w:rPr>
          <w:i/>
        </w:rPr>
        <w:t xml:space="preserve"> - * Many Asian countries, including India and the Philippines, are lobbying the US to extend sanctions immunity for Russian oil, expected to expire on April 11. * Indian delegation in Washington proposed extending immunity to Russian liquefied natural gas (LNG) and Iranian oil. * Philippine Ambassador Jose Manuel Romualdez mentioned negotiations are ongoing with no final decision. * The pressure occurs amid rising global oil prices, over 30% since the outbreak of war involving US, Israel, and Iran, and potential supply disruptions via the Hormuz Strait. * US Treasury Secretary Scott Bessent described immunity mechanisms as short-term measures, but extensions may be considered this week. 114. </w:t>
      </w:r>
      <w:hyperlink r:id="rId85">
        <w:r>
          <w:rPr>
            <w:color w:val="0000EE"/>
            <w:u w:val="single"/>
          </w:rPr>
          <w:t>https://english.aawsat.com/business/5261120-world-bank-chief-middle-east-war-cut-growth-deliver-cascading-impact</w:t>
        </w:r>
      </w:hyperlink>
      <w:r>
        <w:rPr>
          <w:i/>
        </w:rPr>
        <w:t xml:space="preserve"> - * The war in the Middle East will have cascading effects on the global economy, even if a ceasefire holds, according to World Bank President Ajay Banga. * The impact could include a reduction in global growth by 0.3 to 1 percentage point and inflation increases of up to 6.7% in extreme scenarios. * Oil prices have increased by 50%, and supply disruptions of oil, gas, fertiliser, and other goods are reported. * The World Bank discusses crisis response funding and cautions against unsustainable energy subsidies in affected countries. * It highlights investment in energy self-sufficiency, including nuclear projects and renewable energy initiatives in Nigeria and Mozambique. 115. </w:t>
      </w:r>
      <w:hyperlink r:id="rId83">
        <w:r>
          <w:rPr>
            <w:color w:val="0000EE"/>
            <w:u w:val="single"/>
          </w:rPr>
          <w:t>https://mtatradeoftheday.com/oil-biggest-drop-2020-strait-still-closed/</w:t>
        </w:r>
      </w:hyperlink>
      <w:r>
        <w:rPr>
          <w:i/>
        </w:rPr>
        <w:t xml:space="preserve"> - * The Strait of Hormuz has been effectively closed since late February, cutting off 20% of seaborne oil flows. * Oil hit $117 last week before plunging 16% in a single session after a U.S. ceasefire was announced. * Iran has accused the U.S. of violating the deal; Iran also demands tolls from passing ships. * Market was affected by a false sense of openness; oil remains stranded in tankers. * OPEC increase and demand destruction suggest a flood of supply once Strait reopens, risking a long-term oversupply. * Gulf producers have lost billions daily due to the closure, inflating global costs. 116. </w:t>
      </w:r>
      <w:hyperlink r:id="rId86">
        <w:r>
          <w:rPr>
            <w:color w:val="0000EE"/>
            <w:u w:val="single"/>
          </w:rPr>
          <w:t>https://www.livemint.com/news/india/petrol-diesel-rates-on-10-april-check-fuel-prices-today-in-delhi-mumbai-chennai-kolkata-bengaluru-other-cit-11775880827250.html</w:t>
        </w:r>
      </w:hyperlink>
      <w:r>
        <w:rPr>
          <w:i/>
        </w:rPr>
        <w:t xml:space="preserve"> - * Petrol and diesel prices in India remained largely stable on 11 April, despite disruptions in global fuel supply chains and rising crude oil prices.</w:t>
      </w:r>
      <w:r>
        <w:t xml:space="preserve"> * International oil prices have increased by about 50% since the war in West Asia began, exceeding $100 per barrel.</w:t>
      </w:r>
      <w:r>
        <w:rPr>
          <w:i/>
        </w:rPr>
        <w:t xml:space="preserve"> * The Indian government announced an excise duty cut to prevent fuel prices from rising.</w:t>
      </w:r>
      <w:r>
        <w:t xml:space="preserve"> * Jio-BP, the second-largest private fuel retailer, has stated it will not increase fuel prices immediately.</w:t>
      </w:r>
      <w:r>
        <w:rPr>
          <w:i/>
        </w:rPr>
        <w:t xml:space="preserve"> * Nayara Energy increased petrol prices by ₹5 per litre and diesel by ₹3, despite global price fluctuations.</w:t>
      </w:r>
      <w:r>
        <w:t xml:space="preserve"> * The Strait of Hormuz disruption affects oil supply due to war in the Middle East.</w:t>
      </w:r>
      <w:r>
        <w:rPr>
          <w:i/>
        </w:rPr>
        <w:t xml:space="preserve"> * A surge in electric vehicle registrations has been observed in Delhi amid concerns over future fuel price hikes.</w:t>
      </w:r>
      <w:r>
        <w:t xml:space="preserve">117. </w:t>
      </w:r>
      <w:hyperlink r:id="rId82">
        <w:r>
          <w:rPr>
            <w:color w:val="0000EE"/>
            <w:u w:val="single"/>
          </w:rPr>
          <w:t>https://www.businesstoday.in/india/story/chase-every-drop-of-oil-gas-because-ongc-chiefs-warning-as-hormuz-closure-continues-525205-2026-04-11?utm_source=rssfeed</w:t>
        </w:r>
      </w:hyperlink>
      <w:r>
        <w:t xml:space="preserve"> - - ONGC CEO Arun Kumar Singh warns that disruption in vessel movements through the Strait of Hormuz threatens Indian energy imports. - He urges India to diversify energy sources, expand strategic reserves, and increase domestic production. - The Strait has been effectively closed by Iran for two months, causing major supply disruptions. - India depends heavily on imports passing through this route for oil, natural gas, LNG, and LPG. - Singh warns of vulnerability of infrastructure and calls for contingency planning amid global geopolitical tensions. 118. </w:t>
      </w:r>
      <w:hyperlink r:id="rId83">
        <w:r>
          <w:rPr>
            <w:color w:val="0000EE"/>
            <w:u w:val="single"/>
          </w:rPr>
          <w:t>https://mtatradeoftheday.com/oil-biggest-drop-2020-strait-still-closed/</w:t>
        </w:r>
      </w:hyperlink>
      <w:r>
        <w:t xml:space="preserve"> - * The Strait of Hormuz has remained effectively closed since late February, with 20% of global seaborne oil flowing through it. * Oil prices spiked to $117 last week, then dropped 16% after a US ceasefire announcement, the largest drop since the pandemic. * Iran is demanding tolls from passing ships, and the strait remains closed. * OPEC announced a small production increase, insignificant against a large deficit, with supply unable to reach markets. * Demand destruction is underway, with rationing and industry substitutions in oil-dependent countries. * A flood of supply is expected once the strait reopens, creating potential market disruptions. * Gulf producers have lost up to $1.1 billion daily since March 2026, causing global price spikes and economic risks. 119. </w:t>
      </w:r>
      <w:hyperlink r:id="rId87">
        <w:r>
          <w:rPr>
            <w:color w:val="0000EE"/>
            <w:u w:val="single"/>
          </w:rPr>
          <w:t>https://www.xaluannews.com/modules.php?name=News&amp;file=article&amp;sid=3741225</w:t>
        </w:r>
      </w:hyperlink>
      <w:r>
        <w:t xml:space="preserve"> - * Oil prices experienced a steep decline, marking the largest weekly fall since August 2022. * Geopolitical tensions in the Middle East, notably US-Iran conflict and Strait of Hormuz disruptions, influenced market volatility. * Prices peaked on 6/4 due to Iran's rejection of a ceasefire proposal and US military threats, then plunged on 7/4 after a ceasefire was agreed. * Market sentiment shifted from fears of supply disruption to optimism about negotiations, although supply risks persist. * The International Energy Agency warned of a potential energy crisis and continued market instability. 120. </w:t>
      </w:r>
      <w:hyperlink r:id="rId88">
        <w:r>
          <w:rPr>
            <w:color w:val="0000EE"/>
            <w:u w:val="single"/>
          </w:rPr>
          <w:t>https://www.omanobserver.om/article/1187666/business/markets/the-oil-shock-is-worse-than-you-think</w:t>
        </w:r>
      </w:hyperlink>
      <w:r>
        <w:t xml:space="preserve"> - * Oil prices vary between the US and Europe, reflecting different market mechanisms. * Brent futures price was about $109, spot price was nearly $145, indicating a supply shock. * The gap between futures and spot prices has grown to its largest in 20 years, suggesting market disruption. * The war with Iran has cut over 10% of global oil supply, affecting shipping through the Strait of Hormuz. * Countries in Asia face fuel shortages, with some regions implementing remote work and fuel restrictions. 121. </w:t>
      </w:r>
      <w:hyperlink r:id="rId89">
        <w:r>
          <w:rPr>
            <w:color w:val="0000EE"/>
            <w:u w:val="single"/>
          </w:rPr>
          <w:t>https://astanatimes.com/2026/04/kazakhstan-to-acquire-two-mooring-systems-for-cpc-pipeline-in-novorossiysk/</w:t>
        </w:r>
      </w:hyperlink>
      <w:r>
        <w:t xml:space="preserve"> - * Kazakhstan plans to purchase two single-point moorings (SPMs) from the United Arab Emirates for the CPC pipeline at a cost of 106 million euros. * The announcement was made by Yerbolat Mendybayev, KazMunayGas, in April. * Delivery to Novorossiysk faces complications due to the current geopolitical situation. * Additional funding may be needed as discussions are ongoing. * A fire occurred at Russia’s largest oil terminal on the Black Sea following a drone attack in April. 122. </w:t>
      </w:r>
      <w:hyperlink r:id="rId90">
        <w:r>
          <w:rPr>
            <w:color w:val="0000EE"/>
            <w:u w:val="single"/>
          </w:rPr>
          <w:t>https://ifapray.org/blog/ceasefire-in-question-as-iran-keeps-strait-of-hormuz-shut/</w:t>
        </w:r>
      </w:hyperlink>
      <w:r>
        <w:t xml:space="preserve"> - * The ceasefire aimed at stabilising the Middle East is showing signs of strain. * Iran continues to close the Strait of Hormuz, affecting global oil supply and markets. * About 3,200 vessels are backloged west of the strait, with no oil tankers risking passage. * The Strait of Hormuz is a key waterway, passing 20% of global oil under normal conditions. * Iran attributes the closure to attacks on Hezbollah; the US and Israel have differing views. * US and Iranian leaders are scheduled to meet in Pakistan for peace talks. 123. </w:t>
      </w:r>
      <w:hyperlink r:id="rId91">
        <w:r>
          <w:rPr>
            <w:color w:val="0000EE"/>
            <w:u w:val="single"/>
          </w:rPr>
          <w:t>https://www.aol.com/articles/valero-energy-one-best-oil-003500280.html</w:t>
        </w:r>
      </w:hyperlink>
      <w:r>
        <w:t xml:space="preserve"> - * Valero Energy is a large U.S. refiner benefiting from supply disruptions linked to Middle East conflicts. * Goldman Sachs increased its price target for Valero from $203 to $237. * The energy sector's volatility and sector-specific supply-demand imbalances influence Valero's prospects. * Valero's stock has increased roughly 50% in 2026, with caution advised for investors. * The article discusses valuation, sector volatility, and compares Valero to other stocks recommended by Motley Fool. 124. </w:t>
      </w:r>
      <w:hyperlink r:id="rId92">
        <w:r>
          <w:rPr>
            <w:color w:val="0000EE"/>
            <w:u w:val="single"/>
          </w:rPr>
          <w:t>https://nation.africa/kenya/news/fuel-prices-to-rise-as-saudi-firm-changes-rules-5419684</w:t>
        </w:r>
      </w:hyperlink>
      <w:r>
        <w:t xml:space="preserve"> - * The Kenyan government may spend up to Sh16 billion to subsidise fuel prices in April depending on supply costs. * Suppliers indicate that the US-Iran war and sourcing from alternative locations will raise fuel costs. * Aramco Trading Fujairah (ATF), a UAE-based subsidiary of Saudi Aramco, informed Kenya of higher prices affecting shipments from April 26. * The conflict and Material Adverse Change clauses allow Gulf states to increase fuel prices during conflicts. * Kenyan officials, including the former Energy PS and KPC boss, resigned amid investigations over unauthorised imports outside government agreements. 125. </w:t>
      </w:r>
      <w:hyperlink r:id="rId93">
        <w:r>
          <w:rPr>
            <w:color w:val="0000EE"/>
            <w:u w:val="single"/>
          </w:rPr>
          <w:t>https://www.newsofbahrain.com/bahrain/130352.html</w:t>
        </w:r>
      </w:hyperlink>
      <w:r>
        <w:t xml:space="preserve"> - * The IMF will lower global growth forecasts due to the Middle East conflict, citing energy costs, infrastructure damage, and supply disruptions. * The IMF anticipates up to $50 billion in financial support for affected countries, with demand rising between $20 billion and $50 billion. * The US-Israel war on Iran has escalated Middle East violence, impacting supply chains and increasing oil prices. * Low-income energy importers, including Pacific Island nations, are hardest hit by supply disruptions. * Global inflation is expected to rise, and economies are likely to experience slower growth, with increased food insecurity in vulnerable countries. 126. </w:t>
      </w:r>
      <w:hyperlink r:id="rId94">
        <w:r>
          <w:rPr>
            <w:color w:val="0000EE"/>
            <w:u w:val="single"/>
          </w:rPr>
          <w:t>https://www.elbalad.news/6932045</w:t>
        </w:r>
      </w:hyperlink>
      <w:r>
        <w:t xml:space="preserve"> - * Reports indicate Iran has lost control over maritime mines in the Strait of Hormuz, which were planted during recent military escalations. * US officials report Iran no longer possesses precise information about mine locations, with planting carried out in a decentralised manner. * The incident poses a direct threat to global oil trade, with navigation in the Strait becoming almost impossible due to the risk of explosions. * Many shipping companies have reduced or suspended operations in the area, forcing ships to use alternative routes within Iranian waters. * Iran plans to impose fees of around two million dollars for transit, adding economic pressure. * Both Iran and the US lack sufficient capabilities to quickly deal with the mines, complicating diplomatic negotiations. * The US President emphasised the need to reopen the Strait safely and immediately, describing current restrictions as "short-term extortion". * Despite a slight increase in ship transits, overall maritime activity remains significantly below normal levels, with ongoing safety concerns. 127. </w:t>
      </w:r>
      <w:hyperlink r:id="rId95">
        <w:r>
          <w:rPr>
            <w:color w:val="0000EE"/>
            <w:u w:val="single"/>
          </w:rPr>
          <w:t>https://www.morethanshipping.com/little-sign-of-a-return-to-normalcy-for-shipping-and-the-energy-supply-chain-despite-ceasefire/</w:t>
        </w:r>
      </w:hyperlink>
      <w:r>
        <w:t xml:space="preserve"> - * Nearly three days after a ceasefire agreement was announced, shipping in the Middle East has not returned to normal. * US President Trump announced a ceasefire and the reopening of the Strait of Hormuz, but Iran has kept it largely closed. * Iran has imposed toll charges on vessels transiting the strait, which regional and global leaders oppose. * Oil prices dropped below $100 per barrel following the ceasefire announcement, but a global supply chain crisis is developing. * Escalations between the US and Iran threaten further damage to the energy supply chain, with recent strikes on energy facilities. 128. </w:t>
      </w:r>
      <w:hyperlink r:id="rId96">
        <w:r>
          <w:rPr>
            <w:color w:val="0000EE"/>
            <w:u w:val="single"/>
          </w:rPr>
          <w:t>https://cryptobriefing.com/brad-gerstner-over-100000-kids-signing-up-daily-for-trump-accounts-equity-based-giving-pledges-could-address-wealth-disparity-and-rising-oil-prices-are-driving-inflation-forecasts-all-in-podcast/</w:t>
        </w:r>
      </w:hyperlink>
      <w:r>
        <w:t xml:space="preserve"> - * Geopolitical tensions cause volatility in oil prices, with Brent crude spiking to $84 and then to 100. * Rising oil prices have led to increased inflation forecasts, with Goldman Sachs raising the PCE inflation forecast from 2.1% to 2.9%. * Market sentiment indicates confidence that sustained conflict is unlikely, and short-term conflicts may cause price spikes. * US President Trump accounts attract over 100,000 daily sign-ups, with launch planned for July 4. * Geopolitical risks threaten Middle East oil and gas production, with potential for disruption and catastrophic economic consequences. 129. </w:t>
      </w:r>
      <w:hyperlink r:id="rId97">
        <w:r>
          <w:rPr>
            <w:color w:val="0000EE"/>
            <w:u w:val="single"/>
          </w:rPr>
          <w:t>https://www.cnbc.com/2026/04/08/markets-shift-back-towards-potential-fed-rate-cut-this-year-with-iran-ceasefire-in-place.html</w:t>
        </w:r>
      </w:hyperlink>
      <w:r>
        <w:t xml:space="preserve"> - * Market expectations for a US interest rate cut increased to about 43% after Iran ceasefire agreement.</w:t>
      </w:r>
      <w:r>
        <w:rPr>
          <w:i/>
        </w:rPr>
        <w:t xml:space="preserve"> * Market-implied rate for December is 3.5%, down from the current 3.64%.</w:t>
      </w:r>
      <w:r>
        <w:t xml:space="preserve"> * Traders previously expected no cuts due to energy price inflation but are now tilting towards a cut.</w:t>
      </w:r>
      <w:r>
        <w:rPr>
          <w:i/>
        </w:rPr>
        <w:t xml:space="preserve"> * Market sentiment shifts due to the perceived reduction in inflation threat, with global peers also expected to consider easing.</w:t>
      </w:r>
      <w:r>
        <w:t xml:space="preserve"> * Upcoming US inflation data will influence policy outlook, with some economists predicting possible rate cuts later in the year.* 130. </w:t>
      </w:r>
      <w:hyperlink r:id="rId98">
        <w:r>
          <w:rPr>
            <w:color w:val="0000EE"/>
            <w:u w:val="single"/>
          </w:rPr>
          <w:t>https://www.seanews.com.tr/article/oil-spill-at-antwerp-port-halts-traffic-mntzmqp0</w:t>
        </w:r>
      </w:hyperlink>
      <w:r>
        <w:t xml:space="preserve"> - * Ship traffic halted at the Port of Antwerp in Belgium due to an oil spill * Spill occurred during refuelling on a vessel at Deurganckdock * Oil spill was contained quickly, and involved ships are under control * Port access has been halted, with cleanup efforts underway * Port of Antwerp is the second largest port in Europe * Disruption impacts maritime traffic and port operations 131. </w:t>
      </w:r>
      <w:hyperlink r:id="rId99">
        <w:r>
          <w:rPr>
            <w:color w:val="0000EE"/>
            <w:u w:val="single"/>
          </w:rPr>
          <w:t>https://www.philstar.com/headlines/2026/04/11/2520257/over-300000-barrels-diesel-arrive-govt-boosts-fuel-stockpile</w:t>
        </w:r>
      </w:hyperlink>
      <w:r>
        <w:t xml:space="preserve"> - * The government received more than 300,000 barrels of diesel from Malaysia to build up fuel reserves. * The shipment, part of a planned 900,000-barrel import programme, arrived on April 11, 2023. * Additional shipments are expected from North Asia or India and Oman in April. * The government has acquired 165 million litres of oil from Malaysia, Singapore, India, and Oman. * The country's oil inventory has increased to around 50 days’ supply, up from 30 days. 132. </w:t>
      </w:r>
      <w:hyperlink r:id="rId100">
        <w:r>
          <w:rPr>
            <w:color w:val="0000EE"/>
            <w:u w:val="single"/>
          </w:rPr>
          <w:t>https://al-sharq.com/article/11/04/2026/%D9%88%D8%B2%D8%A7%D8%B1%D8%A9-%D8%A7%D9%84%D8%B7%D8%A7%D9%82%D8%A9-%D8%A7%D9%84%D8%A3%D9%85%D8%B1%D9%8A%D9%83%D9%8A%D8%A9-%D8%AA%D8%B9%D9%84%D9%86-%D8%B9%D9%86-%D8%AB%D8%A7%D9%86%D9%8A-%D8%B9%D9%85%D9%84%D9%8A%D8%A9-%D8%B3%D8%AD%D8%A8-%D9%85%D9%86-%D8%A7%D8%AD%D8%AA%D9%8A%D8%A7%D8%B7%D9%8A-%D8%A7%D9%84%D9%86%D9%81%D8%B7-%D8%A7%D9%84%D8%A7%D8%B3%D8%AA%D8%B1%D8%A7%D8%AA%D9%8A%D8%AC%D9%8A-%D9%85%D9%86%D8%B0-%D8%A8%D8%AF%D8%A1-%D8%A7%D9%84%D8%AD%D8%B1%D8%A8-%D9%81%D9%8A-%D8%A7%D9%84%D8%B4%D8%B1%D9%82-%D8%A7%D9%84%D8%A3%D9%88%D8%B3%D8%B7</w:t>
        </w:r>
      </w:hyperlink>
      <w:r>
        <w:t xml:space="preserve"> - * US Department of Energy announces loan of 8.48 million barrels of strategic oil reserve to four oil companies. * The drawdown is part of efforts led by President Donald Trump to reduce fuel prices during the Middle East war. * The companies include Genfor USA, Phillips 66 Company, Travgora Trading, and McQuarie Commodities Trading. * A previous drawdown of 45.2 million barrels occurred last month. * The US plans to lend up to 172 million barrels from the strategic reserve in 2023 and 2027 across 32 countries in IEA agreement. 133. </w:t>
      </w:r>
      <w:hyperlink r:id="rId101">
        <w:r>
          <w:rPr>
            <w:color w:val="0000EE"/>
            <w:u w:val="single"/>
          </w:rPr>
          <w:t>https://www.zeebiz.com/world/news-us-iran-peace-talks-islamabad-update-jd-vance-arrives-in-pakistan-mohammad-baqer-qalibaf-abbas-araghchi-to-lead-iran-delegation-393524</w:t>
        </w:r>
      </w:hyperlink>
      <w:r>
        <w:t xml:space="preserve"> - * US Vice President JD Vance arrived in Islamabad for discussions with Iran over the Middle East conflict. * Both the US and Iran agreed to a temporary ceasefire after five weeks of escalations. * The talks include the reopening of the Strait of Hormuz, which affects global energy supplies. * Iranian representatives include Parliament Speaker Mohammad Bagher Qalibaf and Foreign Minister Abbas Araghchi. * Iran's conditions for talks include an Israeli ceasefire in Lebanon and the release of blocked assets. 134. </w:t>
      </w:r>
      <w:hyperlink r:id="rId102">
        <w:r>
          <w:rPr>
            <w:color w:val="0000EE"/>
            <w:u w:val="single"/>
          </w:rPr>
          <w:t>https://www.business-standard.com/world-news/iran-s-toll-plan-for-strait-of-hormuz-defies-un-law-maritime-norms-126041100220_1.html</w:t>
        </w:r>
      </w:hyperlink>
      <w:r>
        <w:t xml:space="preserve"> - * US President Donald Trump warns Iran against levying tolls on vessels passing through the Strait of Hormuz, citing violations of maritime norms. * Iran's move to impose tolls, reportedly up to $2 million per vessel, conflicts with UNCLOS and customary international law. * The Strait of Hormuz is a critical global energy route, with around 20% of energy supplies passing through. * Iran introduced a de facto corridor controlled by IRGC, limiting passage and raising safety concerns. * Future navigation rights in the strait are likely to be discussed during upcoming Islamabad talks amid increased tensions. 135. </w:t>
      </w:r>
      <w:hyperlink r:id="rId103">
        <w:r>
          <w:rPr>
            <w:color w:val="0000EE"/>
            <w:u w:val="single"/>
          </w:rPr>
          <w:t>https://www.trend.az/business/4173628.html</w:t>
        </w:r>
      </w:hyperlink>
      <w:r>
        <w:t xml:space="preserve"> - * Iran's petrochemical plants have been damaged due to US and Israel military airstrikes. * Several complexes in Bushehr Province were struck, affecting over 50 complexes and suspending over 10 facilities. * Production at key facilities, including the Persian Gulf Fajr Energy Company, has been severely impacted. * Delays are expected to reduce Iran’s petrochemical output by approximately 76%. * The conflict arose from US and Israel military operations launched on February 28, impacting regional energy infrastructure and global oil prices. 136. </w:t>
      </w:r>
      <w:hyperlink r:id="rId104">
        <w:r>
          <w:rPr>
            <w:color w:val="0000EE"/>
            <w:u w:val="single"/>
          </w:rPr>
          <w:t>https://www.trend.az/iran/4173625.html</w:t>
        </w:r>
      </w:hyperlink>
      <w:r>
        <w:t xml:space="preserve"> - * Iran has been without access to the international internet for over 41 days, while domestic intranet remains operational, according to NetBlocks. * The restriction followed military conflict initiated by the US and Israel on February 28, which involved missile and drone strikes. * The conflict has threatened regional energy infrastructure and maritime shipping, causing a surge in global oil prices. * An agreement on a temporary ceasefire was reached on April 7, mediated by Pakistan, involving Iran's commitment to reopen the Strait of Hormuz. 137. </w:t>
      </w:r>
      <w:hyperlink r:id="rId105">
        <w:r>
          <w:rPr>
            <w:color w:val="0000EE"/>
            <w:u w:val="single"/>
          </w:rPr>
          <w:t>https://www.benzinga.com/news/politics/26/04/51768015/donald-trump-says-strait-of-hormuz-will-reopen-fairly-soon-as-oil-hovers-around-95</w:t>
        </w:r>
      </w:hyperlink>
      <w:r>
        <w:t xml:space="preserve"> - * Donald Trump states the Strait of Hormuz will reopen 'fairly soon' in relation to oil prices around $95. * The blockade by Tehran has halted trade in a key energy corridor carrying 20% of global oil and natural gas. * Tensions escalated after US and Israeli strikes on Iran, with ongoing supply disruptions. * US-Iran talks are scheduled in Islamabad, but Iran casts doubt on the negotiation prospects. * Oil prices remain high, with WTI crude near $95 per barrel and natural gas futures declining.</w:t>
      </w:r>
      <w:r/>
      <w:r/>
    </w:p>
    <w:p>
      <w:pPr>
        <w:pStyle w:val="ListNumber"/>
        <w:numPr>
          <w:ilvl w:val="0"/>
          <w:numId w:val="14"/>
        </w:numPr>
        <w:spacing w:line="240" w:lineRule="auto"/>
        <w:ind w:left="720"/>
      </w:pPr>
      <w:r/>
      <w:hyperlink r:id="rId106">
        <w:r>
          <w:rPr>
            <w:color w:val="0000EE"/>
            <w:u w:val="single"/>
          </w:rPr>
          <w:t>https://zn.ua/macroeconomics/poslednjaja-nadezhda-putina-dorohaja-neft-protiv-horjashchikh-portov-i-npz.html</w:t>
        </w:r>
      </w:hyperlink>
      <w:r>
        <w:t xml:space="preserve"> - ['</w:t>
      </w:r>
      <w:r>
        <w:rPr>
          <w:i/>
        </w:rPr>
        <w:t>Oil prices exceeded $100 per barrel following conflicts in the Middle East, with the US lifting sanctions on Russian oil, potentially increasing Russian revenues.', '</w:t>
      </w:r>
      <w:r>
        <w:t>Russian economy faces significant challenges with GDP declining, corporate losses mounting, and regulatory concealments, including growth of debts and asset sales.', '</w:t>
      </w:r>
      <w:r>
        <w:rPr>
          <w:i/>
        </w:rPr>
        <w:t>Russian oil export capability was disrupted by drone attacks on major ports and infrastructure, contributing to reduced exports and maritime transport issues.', '</w:t>
      </w:r>
      <w:r>
        <w:t>Russian budget experienced a record-deficit of 8.3 trillion rubles, with declining oil and gas revenues and increased federal and regional austerity measures.', '*Despite short-term gains from higher oil prices, Russia faces long-term economic deterioration due to unsolved debt, sanctions, attacks, and structural issues.']</w:t>
      </w:r>
      <w:r/>
    </w:p>
    <w:p>
      <w:pPr>
        <w:pStyle w:val="ListNumber"/>
        <w:spacing w:line="240" w:lineRule="auto"/>
        <w:ind w:left="720"/>
      </w:pPr>
      <w:r/>
      <w:hyperlink r:id="rId107">
        <w:r>
          <w:rPr>
            <w:color w:val="0000EE"/>
            <w:u w:val="single"/>
          </w:rPr>
          <w:t>https://angrybearblog.com/2026/04/global-disruptions-due-to-trumps-war</w:t>
        </w:r>
      </w:hyperlink>
      <w:r>
        <w:t xml:space="preserve"> - * The world's largest aluminium smelter in Bahrain was hit by an Iranian drone, affecting global supply and automotive manufacturing. * Iran's bombing of steel factories and infrastructure and damage to a US bridge increase regional instability. * Qatar's helium production has halted, risking impacts on semiconductor and MRI manufacturing. * The Strait of Hormuz closure has cut off oil flows, leading nations to draw from reserves and reroute exports. * Iran is earning nearly twice as much from oil exports daily as before the conflict, with increased sales at higher prices. * Italy refused US military aircraft permission to land for operations against Iran, with procedural explanations. * The Philippines declared a National Energy Emergency, and Germany considers increasing coal power amid energy crisis fears. 140. </w:t>
      </w:r>
      <w:hyperlink r:id="rId103">
        <w:r>
          <w:rPr>
            <w:color w:val="0000EE"/>
            <w:u w:val="single"/>
          </w:rPr>
          <w:t>https://www.trend.az/business/4173628.html</w:t>
        </w:r>
      </w:hyperlink>
      <w:r>
        <w:t xml:space="preserve"> - * Iran’s petrochemical plants in Bushehr Province suffer significant damage due to US and Israel military airstrikes, affecting over 50 complexes. * Strikes target key facilities including the Persian Gulf Petrochemical Company and Persian Gulf Fajr Energy Company, impacting electricity supply and production. * Over 10 facilities in other regions suspended, with potential 76% decrease in Iran’s petrochemical output. * The conflict, initiating on February 28, involves strikes against Iranian cities and US facilities in the region. * The regional energy infrastructure faces serious threats, and global oil prices surge amidst security tensions in the Strait of Hormuz. 141. </w:t>
      </w:r>
      <w:hyperlink r:id="rId104">
        <w:r>
          <w:rPr>
            <w:color w:val="0000EE"/>
            <w:u w:val="single"/>
          </w:rPr>
          <w:t>https://www.trend.az/iran/4173625.html</w:t>
        </w:r>
      </w:hyperlink>
      <w:r>
        <w:t xml:space="preserve"> - * Iran has been without internet access for over 41 days, with domestic intranet operational. * Access to the World Wide Web has been restricted following military conflict involving Iran. * The conflict began after US and Israeli strikes against Iran in February. * The region's energy infrastructure and maritime shipping are under threat. * A temporary ceasefire was agreed on 7 April, with Iran to reopen the Strait of Hormuz. * The conflict poses risks to security, infrastructure, and oil markets in the region. 142. </w:t>
      </w:r>
      <w:hyperlink r:id="rId105">
        <w:r>
          <w:rPr>
            <w:color w:val="0000EE"/>
            <w:u w:val="single"/>
          </w:rPr>
          <w:t>https://www.benzinga.com/news/politics/26/04/51768015/donald-trump-says-strait-of-hormuz-will-reopen-fairly-soon-as-oil-hovers-around-95</w:t>
        </w:r>
      </w:hyperlink>
      <w:r>
        <w:t xml:space="preserve"> - * Donald Trump states the Strait of Hormuz will reopen 'fairly soon' amidst ongoing blockades and war-related disruptions. * The blockade by Tehran has halted ship traffic through a key energy corridor, affecting around 20% of global oil and liquefied natural gas supplies. * Tensions increased after US and Israeli strikes on Iran, leading to retaliatory attacks; ceasefire announced but shipping remains stalled. * US-Iran talks are scheduled but face uncertainty over issues including Lebanon and sanctions. * Oil prices remain high near $95 per barrel, with fluctuations in related commodities.</w:t>
      </w:r>
      <w:r/>
      <w:r/>
    </w:p>
    <w:p>
      <w:r/>
      <w:r>
        <w:t xml:space="preserve">143. </w:t>
      </w:r>
      <w:hyperlink r:id="rId106">
        <w:r>
          <w:rPr>
            <w:color w:val="0000EE"/>
            <w:u w:val="single"/>
          </w:rPr>
          <w:t>https://zn.ua/macroeconomics/poslednjaja-nadezhda-putina-dorohaja-neft-protiv-horjashchikh-portov-i-npz.html</w:t>
        </w:r>
      </w:hyperlink>
      <w:r>
        <w:t xml:space="preserve"> - * Russia's GDP in January 2026 decreased by 2.1% compared to January 2025, marking the first annual decline since March 2023. * Major industries such as metallurgy, coal, forestry, construction, and automotive report significant losses; companies like MMK and TMK posted substantial losses in 2025. * Corporate reporting restrictions are introduced, e.g., Rostekh does not publish financials. * State debt and corporate defaults increase, with Russia producing less oil revenue amid attacks on oil infrastructure and ports. * Russia's 2025 budget deficit reached record levels, with export revenues declining; energy exports decreased in February 2026. * The Ukraine conflict and oil port attacks severely hinder oil export logistics, exposing vulnerabilities. * Drone attacks on critical infrastructure threaten energy supply chains, affecting oil storage, transport, and export facilities. * Despite short-term gains from high oil prices, the overall economic outlook remains bleak, with debt, budget deficits, and infrastructural damage deepening. 144. </w:t>
      </w:r>
      <w:hyperlink r:id="rId108">
        <w:r>
          <w:rPr>
            <w:color w:val="0000EE"/>
            <w:u w:val="single"/>
          </w:rPr>
          <w:t>https://www.indiatvnews.com/news/world/wasn-t-a-fortified-position-us-soldiers-deny-pentagon-s-account-on-kuwait-base-attack-2026-04-11-1037116</w:t>
        </w:r>
      </w:hyperlink>
      <w:r>
        <w:t xml:space="preserve"> - * US soldiers at the Port of Shuaiba in Kuwait dispute Pentagon claims about the attack on March 1, which resulted in six US casualties and 20 wounded.</w:t>
      </w:r>
      <w:r>
        <w:rPr>
          <w:i/>
        </w:rPr>
        <w:t xml:space="preserve"> * The soldiers state they were unprepared, the base was not fortified, and they moved closer to Iranian missile ranges.</w:t>
      </w:r>
      <w:r>
        <w:t xml:space="preserve"> * Soldiers claimed the base was a 'known target' with minimal shielding, contrary to Pentagon statements of immediate relief and fortified defence.</w:t>
      </w:r>
      <w:r>
        <w:rPr>
          <w:i/>
        </w:rPr>
        <w:t xml:space="preserve"> * The attack involved an Iranian 'squirter' drone, with US military and Pentagon officials yet to comment on soldiers' assertions.</w:t>
      </w:r>
      <w:r>
        <w:t xml:space="preserve">145. </w:t>
      </w:r>
      <w:hyperlink r:id="rId107">
        <w:r>
          <w:rPr>
            <w:color w:val="0000EE"/>
            <w:u w:val="single"/>
          </w:rPr>
          <w:t>https://angrybearblog.com/2026/04/global-disruptions-due-to-trumps-war</w:t>
        </w:r>
      </w:hyperlink>
      <w:r>
        <w:t xml:space="preserve"> - * The world's largest aluminium smelter in Bahrain was hit by an Iranian drone, causing production stoppage. * Several aluminium smelters in the Gulf region have cut production due to shipping restrictions through the Strait of Hormuz. * Iran bombed steel factories in Iran, and the US bombed an Iranian bridge, with additional damage to an Iranian data centre. * The Philippines declared a National Energy Emergency; Germany considers increasing coal power. * Helium production in Qatar has been shut down, impacting semiconductor and MRI manufacturing. * Oil supply disruptions prompted stock usage, rerouted exports by Saudi Arabia and UAE, and strategic reserves activation. * Italy reportedly refused US military aircraft permission to land in Sicily, with the official stance procedural. * Iran is earning nearly twice as much from oil sales daily compared to pre-war levels, exporting 2.4-2.8 million barrels daily at higher prices. 146. </w:t>
      </w:r>
      <w:hyperlink r:id="rId109">
        <w:r>
          <w:rPr>
            <w:color w:val="0000EE"/>
            <w:u w:val="single"/>
          </w:rPr>
          <w:t>https://www.thereporterethiopia.com/50152/</w:t>
        </w:r>
      </w:hyperlink>
      <w:r>
        <w:t xml:space="preserve"> - * The Strait of Hormuz and Bab el-Mandeb are critical maritime chokepoints impacting global oil supply and trade routes. * Disruptions at these chokepoints could cause global supply shocks and raise transportation costs. * Ethiopia relies heavily on Djibouti for port access due to its landlocked status. * Regional and international powers are increasing their presence in the Red Sea area. * Ethiopia is exploring diversified maritime access options with neighbouring countries.</w:t>
      </w:r>
      <w:r/>
    </w:p>
    <w:p>
      <w:r/>
      <w:r>
        <w:t xml:space="preserve">147. </w:t>
      </w:r>
      <w:hyperlink r:id="rId110">
        <w:r>
          <w:rPr>
            <w:color w:val="0000EE"/>
            <w:u w:val="single"/>
          </w:rPr>
          <w:t>https://simplywall.st/stocks/fr/energy/epa-tte/totalenergies-shares/news/totalenergies-faces-middle-east-shock-as-output-and-cash-flo</w:t>
        </w:r>
      </w:hyperlink>
      <w:r>
        <w:t xml:space="preserve"> - * TotalEnergies shut its Satorp refinery in Saudi Arabia due to war-related damage. * The company halted production in Qatar, Iraq, and offshore UAE, impacting Middle East operations. * Approximately 15% of total output and 10% of upstream cash flow are affected. * Disruptions prompt considerations on regional exposure and future capital allocation. * Management updates on repair timelines, insurance, and reallocated capital are anticipated. 148. </w:t>
      </w:r>
      <w:hyperlink r:id="rId110">
        <w:r>
          <w:rPr>
            <w:color w:val="0000EE"/>
            <w:u w:val="single"/>
          </w:rPr>
          <w:t>https://simplywall.st/stocks/fr/energy/epa-tte/totalenergies-shares/news/totalenergies-faces-middle-east-shock-as-output-and-cash-flo</w:t>
        </w:r>
      </w:hyperlink>
      <w:r>
        <w:t xml:space="preserve"> - * TotalEnergies shut its Satorp refinery in Saudi Arabia due to war-related damage. * Operations are halted in Qatar, Iraq, and offshore UAE, affecting Middle East operations. * Around 15% of total output and 10% of upstream cash flow are impacted. * Disruptions raise concerns about regional exposure and operational stability. * Company shifts focus towards diversification into LNG, power, and renewables. * Investors advised to monitor repair timelines, insurance recoveries, and capital reallocation. * The disruptions highlight geopolitical risks and influence future capital strategies. 149. </w:t>
      </w:r>
      <w:hyperlink r:id="rId111">
        <w:r>
          <w:rPr>
            <w:color w:val="0000EE"/>
            <w:u w:val="single"/>
          </w:rPr>
          <w:t>https://www.azernews.az/region/256889.html</w:t>
        </w:r>
      </w:hyperlink>
      <w:r>
        <w:t xml:space="preserve"> - * U.S. President Donald Trump stated that the Strait of Hormuz will reopen to maritime traffic soon. * The statement was made amid concerns about regional stability. * The Strait of Hormuz is a strategic waterway between the Persian Gulf and Gulf of Oman. * It is a critical route for approximately 20% of global oil and 25% of LNG exports. * The waterway separates Iran from Oman and is only about two miles wide in some parts. 150. </w:t>
      </w:r>
      <w:hyperlink r:id="rId112">
        <w:r>
          <w:rPr>
            <w:color w:val="0000EE"/>
            <w:u w:val="single"/>
          </w:rPr>
          <w:t>https://streamlinefeed.co.ke/news/us-iran-peace-talks-face-high-hurdles-on-sanctions-and-lebanon</w:t>
        </w:r>
      </w:hyperlink>
      <w:r>
        <w:t xml:space="preserve"> - * Washington and Tehran are preparing for new diplomatic engagement amid disputes over sanctions and Lebanon. * The talks are up against entrenched disagreements on sanctions relief and regional security. * Ongoing US sanctions are impacting Iran’s economy and global oil markets, affecting countries like Kenya. * Lebanon's regional instability remains a key obstacle to reaching a broader agreement. * Kenya's economy is sensitive to oil price fluctuations linked to Middle Eastern tensions, influencing inflation and fiscal stability. 151. </w:t>
      </w:r>
      <w:hyperlink r:id="rId113">
        <w:r>
          <w:rPr>
            <w:color w:val="0000EE"/>
            <w:u w:val="single"/>
          </w:rPr>
          <w:t>https://www.yorkshirepost.co.uk/news/politics/sir-keir-starmer-trump-putin-6570951</w:t>
        </w:r>
      </w:hyperlink>
      <w:r>
        <w:t xml:space="preserve"> - * Sir Keir Starmer criticises Donald Trump and Vladimir Putin for contributing to UK energy bill increases due to global oil prices. * The UK Prime Minister discusses the impact of the Strait of Hormuz blockage on shipping routes and oil supply. * North Sea oil prices reached a record high, with Forties Blend hitting nearly $147 a barrel. * Oil market tensions are linked to Middle East conflicts and US-Iran negotiations. * European airports warn of possible jet fuel shortages within weeks if Strait of Hormuz remains blocked. 152. </w:t>
      </w:r>
      <w:hyperlink r:id="rId114">
        <w:r>
          <w:rPr>
            <w:color w:val="0000EE"/>
            <w:u w:val="single"/>
          </w:rPr>
          <w:t>https://www.indexbox.io/blog/us-crude-inventories-rise-37m-barrels-as-product-stocks-fall/</w:t>
        </w:r>
      </w:hyperlink>
      <w:r>
        <w:t xml:space="preserve"> - * US crude oil stocks increased by 3.719 million barrels during the week ending April 3, contrasting analyst expectations. * US crude production remained steady at 13.657 million barrels per day for the week ending March 27. * The Strategic Petroleum Reserve saw a withdrawal of 1.8 million barrels, its second consecutive weekly decline, holding 413.3 million barrels. * Gasoline supplies decreased by 4 million barrels; distillate inventories fell by 600,000 barrels. * The report provides comprehensive data on US crude demand, supply, trade flows, and price benchmarks. 153. </w:t>
      </w:r>
      <w:hyperlink r:id="rId115">
        <w:r>
          <w:rPr>
            <w:color w:val="0000EE"/>
            <w:u w:val="single"/>
          </w:rPr>
          <w:t>https://news.robotfx.org/2026/04/speculative-bets-on-us-crude-oil-ease.html</w:t>
        </w:r>
      </w:hyperlink>
      <w:r>
        <w:t xml:space="preserve"> - * Speculative interest in U.S. crude oil futures decreased, with net long positions declining from 213.5K to 202.2K, announced on 10 April 2026. * The decline indicates a moderating bullish sentiment and possible market caution regarding oil prices and demand. * Market participants are reducing risk and locking in gains amid market reassessment. * Traders will monitor upcoming data to determine if this reflects a broad repositioning or a temporary pause. * The report was released by RobotFX.Org. 154. </w:t>
      </w:r>
      <w:hyperlink r:id="rId116">
        <w:r>
          <w:rPr>
            <w:color w:val="0000EE"/>
            <w:u w:val="single"/>
          </w:rPr>
          <w:t>https://www.rionegro.com.ar/opinion/alto-el-fuego-en-iran-por-que-los-precios-de-la-energia-no-volveran-al-28-de-febrero/</w:t>
        </w:r>
      </w:hyperlink>
      <w:r>
        <w:t xml:space="preserve"> - * El alto el fuego entre Estados Unidos e Irán fue mediado por Pakistán y aceptado el 8 de abril de 2026. * Los daños en instalaciones energéticas en nueve países, incluyendo Irán, Arabia Saudí y Emiratos Árabes Unidos, afectan la seguridad energética mundial. * Los ataques y daños provocaron una subida en los precios del petróleo de hasta 128 dólares por barril. * Los daños en infraestructura energética tardarán meses o años en repararse, afectando el mercado a largo plazo. * El estrecho de Ormuz se convierte en un punto de riesgo permanente para el tránsito de petróleo, aumentando costos y seguridades. * Estados Unidos, Irán y otros países han agotado arsenales que tardarán años en recuperarse, afectando la capacidad de defensa. * Impactos adicionales en fertilizantes, alimentos, y en la estrategia energética y geopolítica global. 155. </w:t>
      </w:r>
      <w:hyperlink r:id="rId117">
        <w:r>
          <w:rPr>
            <w:color w:val="0000EE"/>
            <w:u w:val="single"/>
          </w:rPr>
          <w:t>https://www.mediaite.com/media/news/iran-cant-fully-reopen-strait-because-it-forgot-where-it-placed-mines-u-s-officials-claim/</w:t>
        </w:r>
      </w:hyperlink>
      <w:r>
        <w:t xml:space="preserve"> - * Iran has not reopened the Strait of Hormuz partly due to unaccounted-for mines, U.S. officials told The New York Times. * The U.S. and Iran agreed to a two-week ceasefire, with Iran reportedly agreeing to reopen the strait, but restrictions continue. * The mines were reportedly placed haphazardly by Iran, with uncertainty over their exact locations and potential drifting. * About 20% of the world’s oil flows through the Strait of Hormuz. * U.S. President Donald Trump made statements about Iran's mining activities and the strait's status. 156. </w:t>
      </w:r>
      <w:hyperlink r:id="rId118">
        <w:r>
          <w:rPr>
            <w:color w:val="0000EE"/>
            <w:u w:val="single"/>
          </w:rPr>
          <w:t>http://www.adaderana.lk/news.php?nid=121062</w:t>
        </w:r>
      </w:hyperlink>
      <w:r>
        <w:t xml:space="preserve"> - * President Donald Trump announced that the US intends to have the Strait of Hormuz 'open fairly soon' amidst ongoing Iran disruptions. * The blockade by Tehran has caused significant global energy supply disturbances, affecting about 20% of oil and natural gas shipments. * Trump mentioned other countries might assist in securing the strait, although no specifics were provided. * The conflict involving Iran, the US, and Israel has escalated, leading to military strikes and increased oil prices. * Ship traffic through the strait remains stalled, and the US seeks concrete commitments from NATO allies to secure the waterway. 157. </w:t>
      </w:r>
      <w:hyperlink r:id="rId119">
        <w:r>
          <w:rPr>
            <w:color w:val="0000EE"/>
            <w:u w:val="single"/>
          </w:rPr>
          <w:t>https://www.wsls.com/news/politics/2026/04/11/unsettled-and-uncertain-what-the-iran-war-means-around-the-world-as-us-and-iran-enter-talks/</w:t>
        </w:r>
      </w:hyperlink>
      <w:r>
        <w:t xml:space="preserve"> - * The Iran conflict has left the Middle East unsettled and strained alliances globally.</w:t>
      </w:r>
      <w:r>
        <w:rPr>
          <w:i/>
        </w:rPr>
        <w:t xml:space="preserve"> Israel's Prime Minister Netanyahu claims achievements but faces domestic and international pressures.</w:t>
      </w:r>
      <w:r>
        <w:t xml:space="preserve"> Iran, despite destruction, finds some leverage and issues maximalist demands ahead of peace talks.</w:t>
      </w:r>
      <w:r>
        <w:rPr>
          <w:i/>
        </w:rPr>
        <w:t xml:space="preserve"> Gulf Arab states face disruptions in energy shipments due to Iran's threats.</w:t>
      </w:r>
      <w:r>
        <w:t xml:space="preserve"> Lebanon's ceasefire prospects are uncertain amid regional and US-Israeli disagreements with Iran.</w:t>
      </w:r>
      <w:r>
        <w:rPr>
          <w:i/>
        </w:rPr>
        <w:t xml:space="preserve"> US-NATO relations are strained over support and responses to Iran's actions.</w:t>
      </w:r>
      <w:r>
        <w:t xml:space="preserve"> The war has impacted US economy through higher energy prices, rising inflation, and stock market effects.</w:t>
      </w:r>
      <w:r>
        <w:rPr>
          <w:i/>
        </w:rPr>
        <w:t xml:space="preserve"> Oil prices have increased, and gas costs have risen in the US, affecting consumer budgets. 158. </w:t>
      </w:r>
      <w:hyperlink r:id="rId120">
        <w:r>
          <w:rPr>
            <w:color w:val="0000EE"/>
            <w:u w:val="single"/>
          </w:rPr>
          <w:t>https://timesofindia.indiatimes.com/defence/international/why-is-iran-not-reopening-the-strait-of-hormuz-unseen-dangers-at-sea/articleshow/130183144.cms</w:t>
        </w:r>
      </w:hyperlink>
      <w:r>
        <w:rPr>
          <w:i/>
        </w:rPr>
        <w:t xml:space="preserve"> - * The Strait of Hormuz remains partially closed due to unresolved mine-clearance issues and security risks. * Iran deploys naval mines using small boats, many of which cannot now be located, posing hazards to shipping. * International tensions and US sanctions hinder potential mine removal; Iran lacks capacity for large-scale operations. * Diplomatic discussions are ongoing, with Iran proposing tolls and controlled routes, rejected by the US. * The closure impacts global oil and natural gas flows, with continued disruptions affecting energy trade. 159. </w:t>
      </w:r>
      <w:hyperlink r:id="rId121">
        <w:r>
          <w:rPr>
            <w:color w:val="0000EE"/>
            <w:u w:val="single"/>
          </w:rPr>
          <w:t>https://www.india.com/news/world/us-wont-allow-iran-to-impose-tolls-on-strait-of-hormuz-warns-trump-amid-rising-global-oil-concerns-8376586/</w:t>
        </w:r>
      </w:hyperlink>
      <w:r>
        <w:rPr>
          <w:i/>
        </w:rPr>
        <w:t xml:space="preserve"> - * US President Donald Trump warns Iran against imposing tolls on ships passing through the Strait of Hormuz. * Trump states that America will not allow Iran to charge transit fees, emphasising free navigation. * Iran threatened last week to charge ships tolls, causing tension and market concern. * The conflict has led to global market disruptions, with oil prices near 3-year highs. * US military preparedness to respond if Iran does not comply is stated. 160. </w:t>
      </w:r>
      <w:hyperlink r:id="rId120">
        <w:r>
          <w:rPr>
            <w:color w:val="0000EE"/>
            <w:u w:val="single"/>
          </w:rPr>
          <w:t>https://timesofindia.indiatimes.com/defence/international/why-is-iran-not-reopening-the-strait-of-hormuz-unseen-dangers-at-sea/articleshow/130183144.cms</w:t>
        </w:r>
      </w:hyperlink>
      <w:r>
        <w:rPr>
          <w:i/>
        </w:rPr>
        <w:t xml:space="preserve"> - * The Strait of Hormuz remains closed or partially closed due to Iran's deployment of naval mines and ongoing security risks.</w:t>
      </w:r>
      <w:r>
        <w:t xml:space="preserve"> The mines, laid during early conflicts, are difficult to locate and remove, causing unsafe conditions for shipping.</w:t>
      </w:r>
      <w:r>
        <w:rPr>
          <w:i/>
        </w:rPr>
        <w:t xml:space="preserve"> Iran lacks the capacity for large-scale mine-clearing operations.</w:t>
      </w:r>
      <w:r>
        <w:t xml:space="preserve"> Security threats include drone or missile attacks and disruptive small boats.</w:t>
      </w:r>
      <w:r>
        <w:rPr>
          <w:i/>
        </w:rPr>
        <w:t xml:space="preserve"> Diplomatic negotiations are delayed by disagreements over safety measures and US rejection of Iran's transit fee proposal.</w:t>
      </w:r>
      <w:r>
        <w:t xml:space="preserve"> The waterway's operation remains below capacity, impacting global energy flows. 161. </w:t>
      </w:r>
      <w:hyperlink r:id="rId121">
        <w:r>
          <w:rPr>
            <w:color w:val="0000EE"/>
            <w:u w:val="single"/>
          </w:rPr>
          <w:t>https://www.india.com/news/world/us-wont-allow-iran-to-impose-tolls-on-strait-of-hormuz-warns-trump-amid-rising-global-oil-concerns-8376586/</w:t>
        </w:r>
      </w:hyperlink>
      <w:r>
        <w:t xml:space="preserve"> - ['</w:t>
      </w:r>
      <w:r>
        <w:rPr>
          <w:i/>
        </w:rPr>
        <w:t xml:space="preserve"> US President Donald Trump warned Iran against charging tolls for ships passing through the Strait of Hormuz, stating the US would not allow it.', '</w:t>
      </w:r>
      <w:r>
        <w:t xml:space="preserve"> Iran threatened to impose toll fees, prompting concerns over potential disruption of shipping lanes.', '</w:t>
      </w:r>
      <w:r>
        <w:rPr>
          <w:i/>
        </w:rPr>
        <w:t xml:space="preserve"> The US emphasised the free flow of maritime traffic as a priority and indicated readiness to act if Iran does not comply.', '</w:t>
      </w:r>
      <w:r>
        <w:t xml:space="preserve"> Tensions have caused a near standstill in shipping through the strait and affected global oil markets, with prices near 3-year highs.'] 162. </w:t>
      </w:r>
      <w:hyperlink r:id="rId120">
        <w:r>
          <w:rPr>
            <w:color w:val="0000EE"/>
            <w:u w:val="single"/>
          </w:rPr>
          <w:t>https://timesofindia.indiatimes.com/defence/international/why-is-iran-not-reopening-the-strait-of-hormuz-unseen-dangers-at-sea/articleshow/130183144.cms</w:t>
        </w:r>
      </w:hyperlink>
      <w:r>
        <w:t xml:space="preserve"> - * Iran's inability to reopen the Strait of Hormuz is due to unexploded naval mines and ongoing security risks.</w:t>
      </w:r>
      <w:r>
        <w:rPr>
          <w:i/>
        </w:rPr>
        <w:t xml:space="preserve"> * The mines, deployed using small boats, cannot be fully located or removed, creating unsafe conditions.</w:t>
      </w:r>
      <w:r>
        <w:t xml:space="preserve"> * Security threats include drone or missile attacks and small boats disrupting shipping.</w:t>
      </w:r>
      <w:r>
        <w:rPr>
          <w:i/>
        </w:rPr>
        <w:t xml:space="preserve"> * Diplomatic negotiations are ongoing, but Iran has linked reopening to technical and financial conditions rejected by the US.</w:t>
      </w:r>
      <w:r>
        <w:t xml:space="preserve"> * The US stresses the Strait is an international waterway, opposing Iran's proposal for transit fees or tolls.</w:t>
      </w:r>
      <w:r>
        <w:rPr>
          <w:i/>
        </w:rPr>
        <w:t xml:space="preserve">163. </w:t>
      </w:r>
      <w:hyperlink r:id="rId122">
        <w:r>
          <w:rPr>
            <w:color w:val="0000EE"/>
            <w:u w:val="single"/>
          </w:rPr>
          <w:t>https://www.japantimes.co.jp/business/2026/04/10/economy/asia-economic-growth-adb/</w:t>
        </w:r>
      </w:hyperlink>
      <w:r>
        <w:rPr>
          <w:i/>
        </w:rPr>
        <w:t xml:space="preserve"> - * Developing Asia’s GDP growth forecast revised to 5.1% for 2026 from 5.4% in 2025, impacted by Iran war. * China's growth projected to ease to 4.6% in 2026 from 5% in 2025. * India's economic growth forecasted to decline to 6.9% in 2026 from 7.6%. * Inflation in developing Asia expected to rise to 3.6% in 2026, mainly due to higher energy prices. * The war affects semiconductor output, global travel, and supply chains for fertilisers. * ADB recommends targeted fiscal measures and cautious monetary policy amidst risks. 164. </w:t>
      </w:r>
      <w:hyperlink r:id="rId123">
        <w:r>
          <w:rPr>
            <w:color w:val="0000EE"/>
            <w:u w:val="single"/>
          </w:rPr>
          <w:t>https://www.straitstimes.com/business/economy/imf-to-cut-global-growth-forecast-due-to-middle-east-war</w:t>
        </w:r>
      </w:hyperlink>
      <w:r>
        <w:rPr>
          <w:i/>
        </w:rPr>
        <w:t xml:space="preserve"> - * The IMF announced plans to lower global growth forecasts due to the Middle East conflict on April 9, citing its 'scarring effects'. * Kristalina Georgieva highlighted the impact of spiralling energy costs, infrastructure damage, and supply disruptions. * The IMF expects to provide up to US$50 billion in financial support to affected countries. * The war has caused surging oil prices, supply chain issues, and economic slowdowns, especially impacting low-income energy importers. * The IMF and World Bank are coordinating responses to energy market impacts, with a key meeting scheduled for April 13. 165. </w:t>
      </w:r>
      <w:hyperlink r:id="rId124">
        <w:r>
          <w:rPr>
            <w:color w:val="0000EE"/>
            <w:u w:val="single"/>
          </w:rPr>
          <w:t>https://www.indiatoday.in/business/story/world-bank-warns-middle-east-war-impact-global-economy-inflation-growth-world-bank-2894626-2026-04-11?utm_source=rss</w:t>
        </w:r>
      </w:hyperlink>
      <w:r>
        <w:rPr>
          <w:i/>
        </w:rPr>
        <w:t xml:space="preserve"> - * The war in the Middle East is projected to reduce global economic growth by 0.3 to 1 percentage point, depending on escalation or resolution. * Inflation in emerging markets could rise by 200 to 300 basis points, potentially reaching 6.7%, due to disrupted oil and commodity supplies. * Oil prices have increased by 50%, and disruptions extend to gas, fertilisers, and tourism. * The World Bank discusses energy diversification and energy investment as measures to mitigate risks, with specific mentions of Nigeria and Mozambique. * The ongoing conflict and the associated diplomatic negotiations impact global energy infrastructure and economic forecasts. 166. </w:t>
      </w:r>
      <w:hyperlink r:id="rId125">
        <w:r>
          <w:rPr>
            <w:color w:val="0000EE"/>
            <w:u w:val="single"/>
          </w:rPr>
          <w:t>https://www.nationalmortgagenews.com/news/war-oil-and-inflation-what-it-means-for-rates</w:t>
        </w:r>
      </w:hyperlink>
      <w:r>
        <w:rPr>
          <w:i/>
        </w:rPr>
        <w:t xml:space="preserve"> - * The CPI rose 0.9% in March, 3.3% annually, exceeding the Fed’s 2% target. * The Blue Chip Economic Indicators predict a modest rate cut of 25 basis points by end-2026. * Economists expect no rate reduction at the upcoming FOMC meeting and a potential rate hike later in the year due to conflict-related inflation. * Mortgage rates declined slightly, but inflation and oil prices influenced market sentiment. * Economic confidence is slipping amid rising inflation, gas prices, and geopolitical risks. 167. </w:t>
      </w:r>
      <w:hyperlink r:id="rId126">
        <w:r>
          <w:rPr>
            <w:color w:val="0000EE"/>
            <w:u w:val="single"/>
          </w:rPr>
          <w:t>https://bitrss.com/senior-analyst-explains-the-significance-of-today-s-critical-u-s-inflation-data-the-fed-has-more-room-to-maneuver-200175</w:t>
        </w:r>
      </w:hyperlink>
      <w:r>
        <w:rPr>
          <w:i/>
        </w:rPr>
        <w:t xml:space="preserve"> - * US bond markets remained calm after March inflation data, which was below expectations. * Inflation increased 0.9% monthly and 3.3% annually, driven mainly by a rise in energy prices. * Core inflation, excluding food and energy, rose 0.2% monthly and 2.6% annually, slightly below expectations. * Consumer inflation expectations rose sharply in April, reaching highest levels since August 2025. * Market analysis suggests the Fed has room to be patient, with full inflation impact from Iran conflict yet to be reflected. 168. </w:t>
      </w:r>
      <w:hyperlink r:id="rId127">
        <w:r>
          <w:rPr>
            <w:color w:val="0000EE"/>
            <w:u w:val="single"/>
          </w:rPr>
          <w:t>https://www.fxstreet.com/news/feds-daly-if-inflation-stays-elevated-we-would-hold-steady-202604102014</w:t>
        </w:r>
      </w:hyperlink>
      <w:r>
        <w:rPr>
          <w:i/>
        </w:rPr>
        <w:t xml:space="preserve"> - * Mary Daly, President of the Federal Reserve Bank of San Francisco, discussed monetary policy considerations in an interview with Reuters. * She indicated that if the Iran conflict is resolved quickly and oil prices decline, a rate cut may be considered. * She stated that persistent high inflation could lead the Federal Reserve to maintain current rates. * Daly noted that higher oil prices impact inflation and economic growth, with consumers reducing travel due to costs. * She emphasised the importance of bringing inflation to 2%, balancing policy to support employment and control inflation. 169. </w:t>
      </w:r>
      <w:hyperlink r:id="rId128">
        <w:r>
          <w:rPr>
            <w:color w:val="0000EE"/>
            <w:u w:val="single"/>
          </w:rPr>
          <w:t>https://www.fxstreet.com/news/forecasting-the-upcoming-week-us-dollar-weakens-as-risk-flows-lift-major-pairs-202604101858</w:t>
        </w:r>
      </w:hyperlink>
      <w:r>
        <w:rPr>
          <w:i/>
        </w:rPr>
        <w:t xml:space="preserve"> - * The US Dollar Index (DXY) declined towards 98.60 following US CPI report indicating stubborn inflation, driven by energy prices amid Middle East war. * Major currencies showed mixed percentage changes against the USD, with USD strengthening against NZD but weakening against EUR, GBP, and other currencies. * EUR/USD surged toward 1.1730, supported by a softer USD and market expectations of a gradual Fed easing cycle. * GBP/USD rose toward 1.3470 amid USD weakness, while USD/JPY remained elevated due to US yield increases. * Oil prices held near $96.40 amid Middle East tensions, supporting inflation expectations. * Gold trading near $4,770 benefited from geopolitical risks and a softer USD. * Upcoming speeches and meetings from central banks and economic data releases may influence market direction. 170. </w:t>
      </w:r>
      <w:hyperlink r:id="rId129">
        <w:r>
          <w:rPr>
            <w:color w:val="0000EE"/>
            <w:u w:val="single"/>
          </w:rPr>
          <w:t>https://bitcoinworld.co.in/dollar-worst-week-january-iran-ceasefire/</w:t>
        </w:r>
      </w:hyperlink>
      <w:r>
        <w:rPr>
          <w:i/>
        </w:rPr>
        <w:t xml:space="preserve"> - * The U.S. dollar declined by 1.8% in the week ending May 9, 2025, its steepest since January, following a US-Iran ceasefire. * The ceasefire reduced geopolitical risk premiums, leading to a broad sell-off in the dollar and gains in major currencies. * Oil prices stabilised around $82 per barrel, easing inflation concerns and impacting dollar strength. * Market analysts see the decline as a rapid recalibration owing to geopolitical de-escalation, not fundamentals. * Risk assets like gold, equities, and emerging markets reacted positively to reduced geopolitical tensions. 171. </w:t>
      </w:r>
      <w:hyperlink r:id="rId130">
        <w:r>
          <w:rPr>
            <w:color w:val="0000EE"/>
            <w:u w:val="single"/>
          </w:rPr>
          <w:t>https://bitcoinworld.co.in/fed-daly-inflation-steady-rates/</w:t>
        </w:r>
      </w:hyperlink>
      <w:r>
        <w:rPr>
          <w:i/>
        </w:rPr>
        <w:t xml:space="preserve"> - * Federal Reserve Bank of San Francisco President Mary Daly indicated that interest rates would be maintained if inflation remains elevated. * Daly emphasised data dependency and cautious approach amid ongoing inflation and economic uncertainty. * The Federal Reserve has raised the federal funds rate to 5.25%-5.50% since early 2022 to combat inflation. * Key inflation metrics such as the Core PCE Price Index and wage growth are above targets, influencing policy decisions. * Markets have adjusted expectations, reducing the likelihood of rate cuts in 2025, with increased Treasury yields and dollar strength. 172. </w:t>
      </w:r>
      <w:hyperlink r:id="rId131">
        <w:r>
          <w:rPr>
            <w:color w:val="0000EE"/>
            <w:u w:val="single"/>
          </w:rPr>
          <w:t>https://oilprice.com/Energy/Oil-Prices/Strait-of-Hormuz-Constraints-Keep-Oil-Prices-Elevated.html</w:t>
        </w:r>
      </w:hyperlink>
      <w:r>
        <w:rPr>
          <w:i/>
        </w:rPr>
        <w:t xml:space="preserve"> - * Oil prices remain near $100 per barrel despite U.S.-Iran ceasefire. * Strait of Hormuz remains largely closed; traffic controlled by Iran. * Ceasefire has not reopened the Strait, transit remains restricted. * Oil supply disruptions continue, affecting global economy. * Prices are forecasted to stay above $100 if restrictions persist, impacting global growth. 173. </w:t>
      </w:r>
      <w:hyperlink r:id="rId132">
        <w:r>
          <w:rPr>
            <w:color w:val="0000EE"/>
            <w:u w:val="single"/>
          </w:rPr>
          <w:t>https://tanktransport.com/2026/04/epa-renewable-fuel-standards/</w:t>
        </w:r>
      </w:hyperlink>
      <w:r>
        <w:rPr>
          <w:i/>
        </w:rPr>
        <w:t xml:space="preserve"> - * The EPA finalised renewable fuel standards for 2026–2027, setting record-high obligations. * 70% reallocation of small-refinery exemptions increases compliance burden. * EPA removes renewable electricity (eRINs) from eligibility and delays default equivalence values into 2027. * No final import RIN reduction for 2026–2027; intended to start in 2028. * Changes are expected to influence terminal logistics, blending strategies, and market flows, with emphasis on renewable diesel and SAF. 174. </w:t>
      </w:r>
      <w:hyperlink r:id="rId133">
        <w:r>
          <w:rPr>
            <w:color w:val="0000EE"/>
            <w:u w:val="single"/>
          </w:rPr>
          <w:t>https://www.nationalmortgagenews.com/articles/us-treasuries-fall-as-inflation-data-erode-fed-rate-cut-wager</w:t>
        </w:r>
      </w:hyperlink>
      <w:r>
        <w:rPr>
          <w:i/>
        </w:rPr>
        <w:t xml:space="preserve"> - * US Treasuries fell as inflation increased in March due to rising oil prices linked to the war in Iran. * Consumer prices surged 0.9% in March, the highest in nearly four years. * Market expectations for Fed rate cuts in 2023 decreased, with shorter-term rates indicating less than a 25% chance of a cut. * Inflation expectations, including consumer sentiment, rose, while consumer sentiment declined to a record low. * Oil prices surged nearly 50% since late February, influencing inflation and Treasury yields. 175. </w:t>
      </w:r>
      <w:hyperlink r:id="rId134">
        <w:r>
          <w:rPr>
            <w:color w:val="0000EE"/>
            <w:u w:val="single"/>
          </w:rPr>
          <w:t>https://www.businesstoday.com.my/2026/04/11/us-inflation-surges-to-4-year-high-as-oil-shock-ripples-through-economy/?utm_source=rss&amp;utm_medium=rss&amp;utm_campaign=us-inflation-surges-to-4-year-high-as-oil-shock-ripples-through-economy</w:t>
        </w:r>
      </w:hyperlink>
      <w:r>
        <w:rPr>
          <w:i/>
        </w:rPr>
        <w:t xml:space="preserve"> - * US inflation increased in March, with the Consumer Price Index rising 0.9%, the largest since June 2022, driven primarily by petrol and diesel prices. * Energy prices soared over 30%, contributing to almost three-quarters of the monthly inflation increase, amid geopolitical tensions. * Annual inflation rose to 3.3%, with core inflation remaining steady at 0.2%, excluding food and energy. * Signs of inflation spillover are evident in rising airfares, apparel, and rent costs, with further cost pressures expected. * The Federal Reserve is expected to hold interest rates higher for longer, with some considering additional hikes, affecting market reactions and political approval. 176. </w:t>
      </w:r>
      <w:hyperlink r:id="rId135">
        <w:r>
          <w:rPr>
            <w:color w:val="0000EE"/>
            <w:u w:val="single"/>
          </w:rPr>
          <w:t>https://www.cumhuriyet.com.tr/yazarlar/savaskan-iskefli/tup-kuyruklarindan-sarj-istasyonlarina-petrol-krizi-dunyayi-nasil-degistirecek-iste-5-kritik-madde-2494121</w:t>
        </w:r>
      </w:hyperlink>
      <w:r>
        <w:rPr>
          <w:i/>
        </w:rPr>
        <w:t xml:space="preserve"> - ['</w:t>
      </w:r>
      <w:r>
        <w:t xml:space="preserve"> The article discusses potential shifts in global energy and economic paradigms driven by a possible oil price surge by 2026, linked to geopolitical tensions in the Gulf.', '</w:t>
      </w:r>
      <w:r>
        <w:rPr>
          <w:i/>
        </w:rPr>
        <w:t xml:space="preserve"> It highlights historical precedents in the 1970s and 2008, underscoring how oil crises have led to significant policy, technological, and societal changes.', '</w:t>
      </w:r>
      <w:r>
        <w:t xml:space="preserve"> Five key developments are predicted: accelerated electric vehicle adoption; increased energy storage investments; transformation in building heating systems; modular nuclear energy growth; and a shift towards protectionist, localisation strategies.', '</w:t>
      </w:r>
      <w:r>
        <w:rPr>
          <w:i/>
        </w:rPr>
        <w:t xml:space="preserve"> The article emphasises possible US and EU policies aimed at reducing dependency on fossil fuels and fostering regional supply chains.', '</w:t>
      </w:r>
      <w:r>
        <w:t xml:space="preserve"> It projects a future where energy becomes a strategic national security concern, influencing trade, industry, and global cooperation.'] 177. </w:t>
      </w:r>
      <w:hyperlink r:id="rId136">
        <w:r>
          <w:rPr>
            <w:color w:val="0000EE"/>
            <w:u w:val="single"/>
          </w:rPr>
          <w:t>https://www.actionforex.com/contributors/fundamental-analysis/636473-the-weekly-bottom-line-oil-prices-to-the-moon-and-may-be-back-2/</w:t>
        </w:r>
      </w:hyperlink>
      <w:r>
        <w:t xml:space="preserve"> - * U.S.-Iran conflict pushes oil prices higher, with WTI reaching over $110/bbl following President Trump's hawkish speech. * Canadian economy shows modest growth in early 2023, with GDP and trade data indicating resilience despite oil price shocks. * The Bank of Canada maintains dovish stance amid inflation and soft growth risks. * US labour market remains weak, with low hiring and job openings, while retail sales rebound. * Fed signals cautious approach, monitoring inflation expectations amidst oil-driven inflation risks.</w:t>
      </w:r>
      <w:r/>
    </w:p>
    <w:p>
      <w:r/>
      <w:r>
        <w:t xml:space="preserve">178. </w:t>
      </w:r>
      <w:hyperlink r:id="rId137">
        <w:r>
          <w:rPr>
            <w:color w:val="0000EE"/>
            <w:u w:val="single"/>
          </w:rPr>
          <w:t>https://bitcoinworld.co.in/china-economic-growth-q1-2025-outlook/</w:t>
        </w:r>
      </w:hyperlink>
      <w:r>
        <w:t xml:space="preserve"> - * Commerzbank’s analysis indicates increased upside risks to China's growth in Q1 2025 based on recent data. * Manufacturing PMI, retail sales, and industrial production exceeded expectations in early 2025. * Policy stimulus measures and structural reforms have contributed to improving economic prospects. * Divergent forecasts exist, with Commerzbank more optimistic than IMF and World Bank but aligned with Asian research firms. * Stronger Chinese growth impacts global markets and commodity prices, influencing trade and inflation dynamics. 179. </w:t>
      </w:r>
      <w:hyperlink r:id="rId138">
        <w:r>
          <w:rPr>
            <w:color w:val="0000EE"/>
            <w:u w:val="single"/>
          </w:rPr>
          <w:t>https://energy.economictimes.indiatimes.com/news/oil-and-gas/gasoline-prices-soar-driving-inflation-to-new-highs-in-march/130183089</w:t>
        </w:r>
      </w:hyperlink>
      <w:r>
        <w:t xml:space="preserve"> - * US consumer prices increased by 0.9% in March, the largest since June 2022, driven mainly by a 21.2% rise in gasoline prices. * The CPI increased 3.3% year-on-year, influenced by global crude oil price surges due to the Iran conflict. * The core CPI rose 0.2% in March, with a 2.6% annual increase, indicating persistent inflation. * The conflict in the Middle East is expected to sustain inflationary pressures through higher fuel and transportation costs. * The Federal Reserve may keep interest rates unchanged for now, with some policymakers considering hikes amid inflation concerns. 180. </w:t>
      </w:r>
      <w:hyperlink r:id="rId139">
        <w:r>
          <w:rPr>
            <w:color w:val="0000EE"/>
            <w:u w:val="single"/>
          </w:rPr>
          <w:t>https://www.rte.ie/news/2026/0410/1567561-fuel-depots-forecourts/</w:t>
        </w:r>
      </w:hyperlink>
      <w:r>
        <w:t xml:space="preserve"> - * Fuel depots in Limerick and Galway, along with the only refinery in Cork, are blockaded, leading to fuel shortages. * Over 100 forecourts ran dry by this morning; demand is four times higher than normal. * About half of Ireland's fuel supplies come via Foynes depot, Galway harbour depot, and Whitegate refinery. * Traffic disruption in Dublin affecting restocking; up to 500 service stations may run out of stock by tonight. * Widespread stockout risks are forecasted into next week despite potential end of blockades. 181. </w:t>
      </w:r>
      <w:hyperlink r:id="rId140">
        <w:r>
          <w:rPr>
            <w:color w:val="0000EE"/>
            <w:u w:val="single"/>
          </w:rPr>
          <w:t>https://natlawreview.com/article/risks-paying-strait-hormuz-toll-will-passing-go-mean-violating-sanctions</w:t>
        </w:r>
      </w:hyperlink>
      <w:r>
        <w:t xml:space="preserve"> - * Iran’s control of the Strait of Hormuz impacts approximately 20% of the world's oil supply. * US and Israeli attacks have significantly reduced shipping traffic through the Strait, causing a 35% increase in oil prices. * Iran allows certain vessels passage under verification and toll requirements, which may involve sanctions risks. * Payments in cryptocurrencies or Yuan raise potential US sanctions violations, affecting US and foreign entities. * Risks remain from physical threats, sanctions, and legal liabilities related to Iran's toll process. 182. </w:t>
      </w:r>
      <w:hyperlink r:id="rId141">
        <w:r>
          <w:rPr>
            <w:color w:val="0000EE"/>
            <w:u w:val="single"/>
          </w:rPr>
          <w:t>https://lanouvelletribune.info/2026/04/frappes-iraniennes-le-geant-francais-totalenergies-durement-touche-en-arabie-saoudite/</w:t>
        </w:r>
      </w:hyperlink>
      <w:r>
        <w:t xml:space="preserve"> - * Since April 7-8, Iran launched missile strikes on Saudi Arabian oil facilities, affecting the Gulf region. * The SATORP refinery, operated by TotalEnergies and Saudi Aramco in Jubail, has been fully shut down after damage. * SATORP, established in 2014, has a capacity of 460,000 barrels per day; 37.5% owned by TotalEnergies. * The attack also damaged multiple Saudi oil sites, reducing overall production by about 1.3 million barrels daily. * TotalEnergies reports disruptions in Qatar, Iraq, and UAE, accounting for around 15% of its hydrocarbons output; reactivation timelines are unknown. 183. </w:t>
      </w:r>
      <w:hyperlink r:id="rId142">
        <w:r>
          <w:rPr>
            <w:color w:val="0000EE"/>
            <w:u w:val="single"/>
          </w:rPr>
          <w:t>https://www.zimeye.net/2026/04/10/how-iran-trapped-trump-at-hormuz/</w:t>
        </w:r>
      </w:hyperlink>
      <w:r>
        <w:t xml:space="preserve"> - * Iran's closure of the Strait of Hormuz, a key maritime chokepoint, affects about 20% of global oil and a third of LNG, causing global economic concern. * Iran justifies its actions based on its interpretation of the 1958 Geneva Convention; which conflicts with UNCLOS. * Iran employs asymmetric military tactics, including sea mines and missiles, through forces like the IRGC Navy. * Tehran aims to institutionalise its control over the strait, including imposing tolls and restricting passage. * The international community faces diplomatic, economic, and security challenges in maintaining energy flow amid Iran's actions. 184. </w:t>
      </w:r>
      <w:hyperlink r:id="rId143">
        <w:r>
          <w:rPr>
            <w:color w:val="0000EE"/>
            <w:u w:val="single"/>
          </w:rPr>
          <w:t>https://www.actualno.com/europe/ukrajna-udari-lukojl-v-kaspijsko-more-rusija-izgoni-stanfordskija-universitet-tam-e-uchilo-ikonomicheskoto-oryjie-na-putin-video-news_2580197.html</w:t>
        </w:r>
      </w:hyperlink>
      <w:r>
        <w:t xml:space="preserve"> - * Ukrainian special operations and drone strikes hit two offshore oil platforms in the Caspian Sea, operated by Lukoil, located over 1000 km from Ukraine, with guidance via Starlink. * An explosion caused by a pyrotechnics warehouse in Vladikavkaz resulted in two deaths and 14 injuries, with the facility completely destroyed. * Ukraine also targeted a substation critical to five Russian oil pipelines, with details shared via video. * Stanford University in the US was added to Russia's list of undesirable organisations; notable alumni include Kirill Dmitriev, linked to Russian economic and political interests. * The article discusses military actions related to energy infrastructure and Russian countermeasures. 185. </w:t>
      </w:r>
      <w:hyperlink r:id="rId144">
        <w:r>
          <w:rPr>
            <w:color w:val="0000EE"/>
            <w:u w:val="single"/>
          </w:rPr>
          <w:t>https://www.visiontimes.com/2026/04/10/iran-accused-of-violating-ceasefire-over-strait-of-hormuz-restrictions-trump-says.html</w:t>
        </w:r>
      </w:hyperlink>
      <w:r>
        <w:t xml:space="preserve"> - * U.S. President Donald Trump accused Iran of failing to allow free oil transit through the Strait of Hormuz and warned against imposing transit fees. * Iran announced the re-closure of the Strait due to Israeli strikes and ceasefire violations, publishing an alternative route. * Iran signalled a potential gradual reopening, but limited transit and restrictions persist amid ongoing diplomatic negotiations. * Shipping disruptions have caused a rise in global oil prices, with over 400 ships stranded in the Persian Gulf. * International efforts by NATO and multiple countries are underway to secure the waterway and restore free passage. 186. </w:t>
      </w:r>
      <w:hyperlink r:id="rId145">
        <w:r>
          <w:rPr>
            <w:color w:val="0000EE"/>
            <w:u w:val="single"/>
          </w:rPr>
          <w:t>https://oilgasleads.com/oil-prices-rise-as-saudi-disruptions-and-hormuz-bottleneck-shake-markets/?utm_source=rss&amp;utm_medium=rss&amp;utm_campaign=oil-prices-rise-as-saudi-disruptions-and-hormuz-bottleneck-shake-markets</w:t>
        </w:r>
      </w:hyperlink>
      <w:r>
        <w:t xml:space="preserve"> - * Oil prices increased on April 10, supported by supply concerns from Saudi Arabia and Strait of Hormuz disruptions. * Brent crude neared $97 per barrel, WTI approached $99. * Attacks on Saudi energy infrastructure reduced production capacity by about 600,000 barrels per day. * Flow through Strait of Hormuz remains below 10% of normal levels. * Market outlook is uncertain due to short-term supply disruptions and ongoing geopolitical negotiations. 187. </w:t>
      </w:r>
      <w:hyperlink r:id="rId144">
        <w:r>
          <w:rPr>
            <w:color w:val="0000EE"/>
            <w:u w:val="single"/>
          </w:rPr>
          <w:t>https://www.visiontimes.com/2026/04/10/iran-accused-of-violating-ceasefire-over-strait-of-hormuz-restrictions-trump-says.html</w:t>
        </w:r>
      </w:hyperlink>
      <w:r>
        <w:t xml:space="preserve"> - * U.S. President Donald Trump stated on April 9 that Iran has failed to allow free oil transit through the Strait of Hormuz under the ceasefire agreement. * Trump warned Iran against charging fees or restricting passage, emphasising the strategic importance of the Strait for global oil shipments. * Iran re-closed the Strait citing Israeli airstrikes on Lebanon and ceasefire violations, releasing an alternative route map. * Iran's actions increased uncertainty in negotiations scheduled for this weekend between the U.S. and Iran. * Shipping disruptions have caused international oil prices to rise, with over 400 oil tankers stranded as of April 9. 188. </w:t>
      </w:r>
      <w:hyperlink r:id="rId146">
        <w:r>
          <w:rPr>
            <w:color w:val="0000EE"/>
            <w:u w:val="single"/>
          </w:rPr>
          <w:t>https://bitcoinworld.co.in/oil-supply-risks-marginal-flow-relief/</w:t>
        </w:r>
      </w:hyperlink>
      <w:r>
        <w:t xml:space="preserve"> - * MUFG reports increasing global oil supply risks in 2025 due to geopolitical instability, OPEC+ production pressures, and infrastructure issues. * Marginal flow relief, including strategic reserve releases and non-OPEC production, provides short-term market stability but remains fragile. * Supply disruptions and logistical constraints increase market sensitivity, driving higher volatility. * Price dynamics are influenced by forward curves, spreads, and regional differentials reacting to supply concerns. * Market strategies emphasise diversification, flexibility, real-time monitoring, and hedging for risk management.</w:t>
      </w:r>
      <w:r/>
    </w:p>
    <w:p>
      <w:r/>
      <w:r>
        <w:t xml:space="preserve">189. </w:t>
      </w:r>
      <w:hyperlink r:id="rId147">
        <w:r>
          <w:rPr>
            <w:color w:val="0000EE"/>
            <w:u w:val="single"/>
          </w:rPr>
          <w:t>https://wowo.com/hormuz-choke-point-persists-as-iran-halts-oil-traffic-despite-trump-ceasefire/</w:t>
        </w:r>
      </w:hyperlink>
      <w:r>
        <w:t xml:space="preserve"> - * Oil traffic through the Strait of Hormuz remains halted despite a U.S.-backed ceasefire, with a backlog of vessels waiting to pass. * Few vessels, including Iranian-flagged ships, have transited recently, mostly through Iran-controlled corridors. * Iran demands fees from passing vessels and controls passage, according to Israeli intelligence. * Shipping rerouted to Oman and UAE ports, increasing voyage times and costs. * Analysts highlight risks, including potential mining, missile drone threats, and insurance issues, discouraging passage. * Iran's state media states the strait remains closed in response to Israeli attacks, with scheduled talks between US and Iran in Pakistan. 190. </w:t>
      </w:r>
      <w:hyperlink r:id="rId148">
        <w:r>
          <w:rPr>
            <w:color w:val="0000EE"/>
            <w:u w:val="single"/>
          </w:rPr>
          <w:t>https://africadigitalnewsnewyork.com/2026/04/10/tankers-urged-not-to-pay-toll-to-iran-for-use-of-strait/</w:t>
        </w:r>
      </w:hyperlink>
      <w:r>
        <w:t xml:space="preserve"> - * Maritime operators face uncertainty over transit through the Strait of Hormuz, with reports of potential toll payments and permission requirements by Iranian authorities. * Industry leaders, including Intertanko, oppose toll payments, viewing them as incompatible with maritime law. * Diplomatic talks involving Iranian representatives are scheduled, amid ongoing regional security tensions. * Traffic through the strait has sharply declined, with only 15 vessels transiting since Tuesday, affecting nearly 800 ships. * Disruption risks global energy supplies, especially oil and gas shipments, and impacts commodity industries and supply chains worldwide. 191. </w:t>
      </w:r>
      <w:hyperlink r:id="rId149">
        <w:r>
          <w:rPr>
            <w:color w:val="0000EE"/>
            <w:u w:val="single"/>
          </w:rPr>
          <w:t>https://www.bonnerprivateresearch.com/p/maven-revolt-and-jihad</w:t>
        </w:r>
      </w:hyperlink>
      <w:r>
        <w:t xml:space="preserve"> - ['</w:t>
      </w:r>
      <w:r>
        <w:rPr>
          <w:i/>
        </w:rPr>
        <w:t>A wave of Very Large Crude Carriers (VLCCs) are headed around the Cape of Good Hope towards the Gulf Coast in the US, contrary to typical oil shipping patterns.</w:t>
      </w:r>
      <w:r>
        <w:t>', '</w:t>
      </w:r>
      <w:r>
        <w:rPr>
          <w:i/>
        </w:rPr>
        <w:t>US crude oil exports could increase to over five million barrels a day amidst rising domestic energy prices, creating a paradox.</w:t>
      </w:r>
      <w:r>
        <w:t>', "</w:t>
      </w:r>
      <w:r>
        <w:rPr>
          <w:i/>
        </w:rPr>
        <w:t>Industry analysts suggest a conflict between the 'electrostate' and the 'petrostate', with implications for US dollar dominance.</w:t>
      </w:r>
      <w:r>
        <w:t>", '</w:t>
      </w:r>
      <w:r>
        <w:rPr>
          <w:i/>
        </w:rPr>
        <w:t>Jeff Currie from Carlyle forecasts that the Strait of Hormuz is effectively closed to Iran and China, affecting global energy and mineral access.</w:t>
      </w:r>
      <w:r>
        <w:t>', '</w:t>
      </w:r>
      <w:r>
        <w:rPr>
          <w:i/>
        </w:rPr>
        <w:t>The article emphasises potential fuel and food shortages due to global energy transportation disruptions, with ongoing hostilities in the Strait of Hormuz.</w:t>
      </w:r>
      <w:r>
        <w:t xml:space="preserve">'] 192. </w:t>
      </w:r>
      <w:hyperlink r:id="rId150">
        <w:r>
          <w:rPr>
            <w:color w:val="0000EE"/>
            <w:u w:val="single"/>
          </w:rPr>
          <w:t>https://thecryptonewswire.com/crypto-biz-will-bitcoin-secure-safe-passage-through-the-hormuz-strait/</w:t>
        </w:r>
      </w:hyperlink>
      <w:r>
        <w:t xml:space="preserve"> - * Iran may require oil tankers to pay in Bitcoin for passage through the Strait of Hormuz. * The move signals a new use case for cryptocurrency amidst US-Iran tensions. * Tehran plans to manage transit jointly with Oman, collecting tolls. * Bitcoin could be used as an alternative to traditional currencies for payments. * The potential change occurs as regional conflict impacts global oil trade routes. 193. </w:t>
      </w:r>
      <w:hyperlink r:id="rId151">
        <w:r>
          <w:rPr>
            <w:color w:val="0000EE"/>
            <w:u w:val="single"/>
          </w:rPr>
          <w:t>https://www.business-standard.com/markets/commodities/oil-drops-ahead-of-us-iran-talks-posts-biggest-weekly-fall-since-2022-126041100046_1.html</w:t>
        </w:r>
      </w:hyperlink>
      <w:r>
        <w:t xml:space="preserve"> - * Oil futures declined with the biggest weekly fall since 2022, ahead of talks between Iran and the US to secure a ceasefire. * Prices hovered near $100 per barrel amid restrictions on oil flow through the Strait of Hormuz and ongoing attacks. * Brent futures settled at $95.20, down 0.8%, with a weekly decline of 12.7%. * US West Texas Intermediate crude settled at $96.57, down 1.3%, with a weekly decline of 13.4%. * Uncertainty remains over ship traffic through the Strait as Tehran warns ships to stay within territorial waters, impacting oil supply prospects. * The conflict and attacks on energy infrastructure have shut in significant US and Gulf crude production, causing potential supply deficits. * Saudi Arabia reduced output by about 600,000 bpd; other regional factors include US and Russian oil export movements and ongoing conflicts in West Asia. 194. </w:t>
      </w:r>
      <w:hyperlink r:id="rId152">
        <w:r>
          <w:rPr>
            <w:color w:val="0000EE"/>
            <w:u w:val="single"/>
          </w:rPr>
          <w:t>https://www.seattletimes.com/nation-world/iran-unable-to-find-mines-in-strait-of-hormuz-u-s-says/?utm_source=RSS&amp;utm_medium=Referral&amp;utm_campaign=RSS_all</w:t>
        </w:r>
      </w:hyperlink>
      <w:r>
        <w:t xml:space="preserve"> - * Iran has been unable to open the Strait of Hormuz to more shipping traffic due to difficulty in locating and removing mines. * Iran laid mines in the strait after threats from its leaders, disrupting global shipping and increasing oil prices. * US officials state Iran cannot quickly find or remove the mines, complicating safe passage. * Iran's Navy and US military lack ability to efficiently remove or neutralise the mines. * Peace talks are planned in Pakistan involving Iran and the US, with the issue of safe passage likely discussed. 195. </w:t>
      </w:r>
      <w:hyperlink r:id="rId153">
        <w:r>
          <w:rPr>
            <w:color w:val="0000EE"/>
            <w:u w:val="single"/>
          </w:rPr>
          <w:t>https://www.dinarupdates.com/blog/?p=35730&amp;utm_source=rss&amp;utm_medium=rss&amp;utm_campaign=among-them-is-iraq-oil-producing-countries-prepare-to-resume-exports-through-the-strait-of-hormuz</w:t>
        </w:r>
      </w:hyperlink>
      <w:r>
        <w:t xml:space="preserve"> - * Oil-producing countries in the Middle East, including Iraq, are preparing to resume crude exports via the Strait of Hormuz following a ceasefire between Iran and the United States. * Middle Eastern producers have asked Asian refineries for loading schedules for April and May. * Saudi Aramco has requested customers to request shipments from Yanbu and Ras Tanura in May, contingent on the resumption of exports through the Strait. * Attacks on energy facilities in Saudi Arabia have reduced oil production and pipeline flows. * Iraq’s SOMO has asked customers to submit loading schedules, with exemptions from restrictions on passage through the Strait of Hormuz. * Asian refineries are seeking tankers to load crude from the Gulf region; Glencore and CPC have chartered tankers, and Indian and South Korean refiners are planning loads from Iraq. * Kuwait Oil Company has set shipping dates for April crude exports, with nominations being prepared. 196. </w:t>
      </w:r>
      <w:hyperlink r:id="rId154">
        <w:r>
          <w:rPr>
            <w:color w:val="0000EE"/>
            <w:u w:val="single"/>
          </w:rPr>
          <w:t>https://www.bairdmaritime.com/shipping/tankers/how-a-distant-war-is-exposing-cracks-in-floridas-fuel-supply</w:t>
        </w:r>
      </w:hyperlink>
      <w:r>
        <w:t xml:space="preserve"> - * Florida residents pay higher fuel prices due to US-Israeli war with Iran. * The war impacts fuel supply chains, highlighting vulnerabilities. * Florida has no refineries and relies on fuel imports via trucks and barges. * The blockade of the Strait of Hormuz by Iran affects global trade routes. 197. </w:t>
      </w:r>
      <w:hyperlink r:id="rId155">
        <w:r>
          <w:rPr>
            <w:color w:val="0000EE"/>
            <w:u w:val="single"/>
          </w:rPr>
          <w:t>https://news.laodong.vn/the-gioi/tong-thong-my-thua-nhan-khong-de-dang-mo-cua-eo-bien-hormuz-1683539.ldo</w:t>
        </w:r>
      </w:hyperlink>
      <w:r>
        <w:t xml:space="preserve"> - * US President Donald Trump stated that reopening the Strait of Hormuz would be challenging due to escalating regional conflict. * The Strait has been blockaded by Iran, disrupting about 20% of global crude oil and liquefied natural gas transportation. * Trump expressed dissatisfaction with NATO allies' participation in maritime security. * The conflict originated from US and Israel attacks on Iran, followed by counterattacks and widespread fighting. * Tensions have led to increased oil prices and market instability, with uncertainties surrounding the route's reopening. 198. </w:t>
      </w:r>
      <w:hyperlink r:id="rId156">
        <w:r>
          <w:rPr>
            <w:color w:val="0000EE"/>
            <w:u w:val="single"/>
          </w:rPr>
          <w:t>https://www.investing.com/news/economy-news/lost-mines-in-strait-of-hormuz-block-full-safe-reopening-ceasefire-terms-4608938</w:t>
        </w:r>
      </w:hyperlink>
      <w:r>
        <w:t xml:space="preserve"> - * Iran admitted it cannot locate or remove all naval mines laid in the Strait of Hormuz, threatening a planned opening of the waterway. * The mines were laid by Iran’s IRGC using hundreds of small boats, with many drifting, complicating clearance efforts. * Iran's lack of minesweeping capabilities may delay safe passage, affecting global shipping and energy supplies. * The mines crisis impacts upcoming diplomatic talks in Pakistan between U.S. and Iranian negotiators. * Ongoing mine issues are likely to prolong disruptions, keeping energy prices volatile through mid-2026. 199. </w:t>
      </w:r>
      <w:hyperlink r:id="rId157">
        <w:r>
          <w:rPr>
            <w:color w:val="0000EE"/>
            <w:u w:val="single"/>
          </w:rPr>
          <w:t>https://fullavantenews.com/just-12-ships-cross-strait-of-hormuz-after-us-iran-ceasefire-trump-alleges-iran-charging-tolls/</w:t>
        </w:r>
      </w:hyperlink>
      <w:r>
        <w:t xml:space="preserve"> - * The Strait of Hormuz sees limited ship movement, with only 12 ships passing since the ceasefire was announced on April 8. * Traffic has remained low compared to the usual 120-140 ships daily, with concerns about ongoing restrictions and control. * Iran continues to control passage, with incidents such as the LNG tanker Nidi being turned back. * Over 600 ships remain stranded in the Gulf region due to disruptions. * US and Iran clash over toll charges, with US opposing Iran’s revenue-collecting measures; regional tensions impact global oil prices and trade. 200. </w:t>
      </w:r>
      <w:hyperlink r:id="rId158">
        <w:r>
          <w:rPr>
            <w:color w:val="0000EE"/>
            <w:u w:val="single"/>
          </w:rPr>
          <w:t>https://www.oilandgas360.com/aramco-totalenergies-assess-damage-at-satorp-refinery-after-overnight-incident/#utm_source=rss&amp;utm_medium=rss&amp;utm_campaign=aramco-totalenergies-assess-damage-at-satorp-refinery-after-overnight-incident</w:t>
        </w:r>
      </w:hyperlink>
      <w:r>
        <w:t xml:space="preserve"> - * TotalEnergies reported damage at the SATORP refinery in Saudi Arabia following overnight incidents linked to the Middle East conflict. * One of the refinery’s two processing trains was shut down as a precaution. * The incident occurred during the night of April 7–8, with no casualties reported. * An assessment of damage and operational impact is underway; restart timeline unknown. * SATORP is a key refining asset in Saudi Arabia’s downstream sector, with potential regional supply implications. 201. </w:t>
      </w:r>
      <w:hyperlink r:id="rId157">
        <w:r>
          <w:rPr>
            <w:color w:val="0000EE"/>
            <w:u w:val="single"/>
          </w:rPr>
          <w:t>https://fullavantenews.com/just-12-ships-cross-strait-of-hormuz-after-us-iran-ceasefire-trump-alleges-iran-charging-tolls/</w:t>
        </w:r>
      </w:hyperlink>
      <w:r>
        <w:t xml:space="preserve"> - * The Strait of Hormuz is experiencing very limited ship movement since the US and Iran agreed to a two-week ceasefire in April 2023. * Data shows only 12 ships passed since the ceasefire, far below the normal level of 100 ships daily. * Iran controls passage and has directed vessels, with some ships turning back or remaining stranded. * US President Trump criticised Iran for charging ships for passage and supported reopening the strait without tolls. * The situation remains tense and uncertain, affecting global oil and LNG supplies and causing fluctuations in oil prices. 202. </w:t>
      </w:r>
      <w:hyperlink r:id="rId159">
        <w:r>
          <w:rPr>
            <w:color w:val="0000EE"/>
            <w:u w:val="single"/>
          </w:rPr>
          <w:t>https://www.moneyweb.co.za/news/markets/oil-trading-costs-have-surged-since-iran-war-began/</w:t>
        </w:r>
      </w:hyperlink>
      <w:r>
        <w:t xml:space="preserve"> - • Intercontinental Exchange increased margins for Brent crude and European diesel futures due to rising volatility after Iran conflict escalation. • Margins for Brent futures more than doubled to over $11,000; diesel margins rose more than four times to nearly $21,000. • Oil prices approached $120 a barrel following US and Israel launched war in Iran; prices have since eased. • Disrupted shipments through Strait of Hormuz and increased market volatility impact trading costs. • Further margin increases possible if conflict prolongs. 203. </w:t>
      </w:r>
      <w:hyperlink r:id="rId160">
        <w:r>
          <w:rPr>
            <w:color w:val="0000EE"/>
            <w:u w:val="single"/>
          </w:rPr>
          <w:t>https://www.thehindubusinessline.com/markets/commodities/india-allows-iranian-oil-tankers-to-berth-at-sikka-port-under-special-exemption/article70850039.ece</w:t>
        </w:r>
      </w:hyperlink>
      <w:r>
        <w:t xml:space="preserve"> - * India's shipping ministry grants a one-time exemption to four Iranian oil vessels to berth at Sikka port due to the closure of the Strait of Hormuz. * The vessels are over 20 years old and US-sanctioned, with special permissions required under Indian rules. * Reliance Industries requested the exemption for vessels operated by Iran, Curacao, and Comoros flags. * Indian authorities remain cautious about sanctions compliance. * The exemption comes amid US sanctions waivers related to Iranian oil, which are set to expire on April 19, 2026. 204. </w:t>
      </w:r>
      <w:hyperlink r:id="rId159">
        <w:r>
          <w:rPr>
            <w:color w:val="0000EE"/>
            <w:u w:val="single"/>
          </w:rPr>
          <w:t>https://www.moneyweb.co.za/news/markets/oil-trading-costs-have-surged-since-iran-war-began/</w:t>
        </w:r>
      </w:hyperlink>
      <w:r>
        <w:t xml:space="preserve"> - * Intercontinental Exchange increased margin requirements for Brent crude and European diesel futures following Iran conflict. * Margins for Brent futures now over $11,000, more than double pre-war levels; diesel margins nearly quadruple to almost $21,000. * Oil prices approached $120 a barrel after US and Israel launched war; prices have eased after a ceasefire. * Supply disruptions persist, notably through the Strait of Hormuz, affecting global oil markets. * Margin hikes and volatility have led investors to curtail activity; further increases possible if Iran conflict prolongs. 205. </w:t>
      </w:r>
      <w:hyperlink r:id="rId161">
        <w:r>
          <w:rPr>
            <w:color w:val="0000EE"/>
            <w:u w:val="single"/>
          </w:rPr>
          <w:t>https://www.rigzone.com/news/wire/oil_settles_lower_ahead_of_iran_talks-10-apr-2026-183428-article/?rss=true</w:t>
        </w:r>
      </w:hyperlink>
      <w:r>
        <w:t xml:space="preserve"> - * Oil edged lower before Iran and US negotiations affecting energy flow in the Middle East. * US and Iran negotiations are expected to influence global oil markets. * Crude prices remain over 30% above pre-conflict levels due to ongoing regional conflict. * US considers extending sanctions waivers on Russian crude, with expiry imminent. * Regional conflicts, including attacks in Saudi Arabia and clashes in Lebanon, impact supply and policy responses. 206. </w:t>
      </w:r>
      <w:hyperlink r:id="rId162">
        <w:r>
          <w:rPr>
            <w:color w:val="0000EE"/>
            <w:u w:val="single"/>
          </w:rPr>
          <w:t>https://www.rigzone.com/news/wire/oil_flows_from_saudi_port_steady_for_now_despite_attack-11-apr-2026-183425-article/?rss=true</w:t>
        </w:r>
      </w:hyperlink>
      <w:r>
        <w:t xml:space="preserve"> - * Saudi Arabia's oil exports via the Red Sea are holding steady for now following a drone attack on a pipeline. * The attack damaged one pumping station, reducing throughput by 700,000 barrels a day. * It is too soon for the attack to impact exports from Yanbu terminals. * Saudi Arabia has increased crude shipments from Red Sea terminals to about 4 million barrels a day since February. * The pipeline has a capacity of 7 million barrels a day and is crucial for exports outside Hormuz. 207. </w:t>
      </w:r>
      <w:hyperlink r:id="rId163">
        <w:r>
          <w:rPr>
            <w:color w:val="0000EE"/>
            <w:u w:val="single"/>
          </w:rPr>
          <w:t>https://indianexpress.com/article/opinion/columns/hormuz-strait-high-stakes-law-leverage-collide-10630303/</w:t>
        </w:r>
      </w:hyperlink>
      <w:r>
        <w:t xml:space="preserve"> - * The Strait of Hormuz is a key maritime choke point impacting nearly 20% of the world's oil and 25% of LNG trade, now considered a “war zone” following US-Israeli actions against Iran. * Iran’s threats, including missile batteries, drone swarms, and sea mines, deter commercial shipping, causing insurance premiums to rise from 400% to 600%, and Iran reportedly demands tolls of up to $1 per barrel. * The article discusses the legal regime of UNCLOS, the concepts of innocent and transit passage, and the conflict posed when Iran, which did not ratify UNCLOS, applies restrictive innocent passage to the strait. * Control over maritime choke points, historically used to project naval power, continues to influence geopolitical strategies, with current tensions centred on Iran and strategic interests of the US, China, and Russia. * India considers the Strait of Hormuz a crucial “jugular vein” for its energy security, urging diplomatic efforts to prevent conflict and uphold international law. 208. </w:t>
      </w:r>
      <w:hyperlink r:id="rId161">
        <w:r>
          <w:rPr>
            <w:color w:val="0000EE"/>
            <w:u w:val="single"/>
          </w:rPr>
          <w:t>https://www.rigzone.com/news/wire/oil_settles_lower_ahead_of_iran_talks-10-apr-2026-183428-article/?rss=true</w:t>
        </w:r>
      </w:hyperlink>
      <w:r>
        <w:t xml:space="preserve"> - * Oil prices declined in light trading before negotiations between Iran and the US. * West Texas Intermediate fell 1.3% to below $97 a barrel; Brent declined to around $95. * Prices remain over 30% above pre-conflict levels amid ongoing turbulence since February. * Iran's attacks on regional energy infrastructure and sanctions issues are influencing markets. * Countries like Japan, China, and India are tapping into reserves due to supply concerns. * Geopolitical tensions include the closure of the Strait of Hormuz and conflicts involving Israel and Hezbollah. * US and Iran negotiations are impacted by regional conflicts and strategic considerations. 209. </w:t>
      </w:r>
      <w:hyperlink r:id="rId164">
        <w:r>
          <w:rPr>
            <w:color w:val="0000EE"/>
            <w:u w:val="single"/>
          </w:rPr>
          <w:t>https://www.aljazeera.com/economy/2026/4/11/trump-says-strait-of-hormuz-to-reopen-soon-as-us-iran-head-to-talks?traffic_source=rss</w:t>
        </w:r>
      </w:hyperlink>
      <w:r>
        <w:t xml:space="preserve"> - * US President Donald Trump stated the Strait of Hormuz will reopen 'fairly soon' regardless of Iran's assistance. * Truman spoke ahead of peace negotiations between the US and Iran in Pakistan. * Iran has indicated it plans to charge fees for vessel passage, which Trump opposes. * Despite a ceasefire, shipping through the strait remains disrupted, affecting global energy supplies. * US and Iranian officials are set to negotiate in Islamabad to seek a permanent end to the conflict. 210. </w:t>
      </w:r>
      <w:hyperlink r:id="rId162">
        <w:r>
          <w:rPr>
            <w:color w:val="0000EE"/>
            <w:u w:val="single"/>
          </w:rPr>
          <w:t>https://www.rigzone.com/news/wire/oil_flows_from_saudi_port_steady_for_now_despite_attack-11-apr-2026-183425-article/?rss=true</w:t>
        </w:r>
      </w:hyperlink>
      <w:r>
        <w:t xml:space="preserve"> - * Saudi Arabia's oil exports via the Red Sea remain steady despite a drone attack on its pipeline. * The attack damaged one of 11 pumping stations, reducing throughput by 700,000 barrels daily. * It is too early for the attack to affect exports from Yanbu terminals. * Saudi Arabia has increased shipments from its Red Sea terminals to about 4 million barrels daily since February. * Export levels may be maintained by reducing shipments to domestic refineries if flow decreases. 211. </w:t>
      </w:r>
      <w:hyperlink r:id="rId165">
        <w:r>
          <w:rPr>
            <w:color w:val="0000EE"/>
            <w:u w:val="single"/>
          </w:rPr>
          <w:t>https://www.abc.net.au/news/2026-04-11/inland-oil-refinery-eromanga-may-expand/106547668</w:t>
        </w:r>
      </w:hyperlink>
      <w:r>
        <w:t xml:space="preserve"> - * The inland oil refinery at Eromanga, Queensland, considers future expansion amid new oil project approvals in the Taroom Trough. * The refinery has operated since 1986 and currently produces up to 1,250 barrels per day. * The Taroom Trough site, approved for exploration, could increase local oil supply, supporting refinery growth. * Omega TN and other industry players discuss potential future expansion and processing capacity increases. * The refinery supplies diesel for mining and local communities, playing a strategic role in fuel security. 212. </w:t>
      </w:r>
      <w:hyperlink r:id="rId166">
        <w:r>
          <w:rPr>
            <w:color w:val="0000EE"/>
            <w:u w:val="single"/>
          </w:rPr>
          <w:t>https://www.japantimes.co.jp/news/2026/04/11/world/us-military-hormuz-strait-chokehold/</w:t>
        </w:r>
      </w:hyperlink>
      <w:r>
        <w:t xml:space="preserve"> - * President Trump warns Iran about charging fees on ships transiting the Strait of Hormuz. * US military officials highlight ability but political and practical challenges in opening the strait forcibly. * Military operations could require land seizure and increased military assets, risking escalation. * Iran's drone and aerial threats now pose significant risks to shipping. * Closure of the strait has caused a global economic impact, including oil supply shortfalls and pricing increases. 213. </w:t>
      </w:r>
      <w:hyperlink r:id="rId166">
        <w:r>
          <w:rPr>
            <w:color w:val="0000EE"/>
            <w:u w:val="single"/>
          </w:rPr>
          <w:t>https://www.japantimes.co.jp/news/2026/04/11/world/us-military-hormuz-strait-chokehold/</w:t>
        </w:r>
      </w:hyperlink>
      <w:r>
        <w:t xml:space="preserve"> - * President Trump warned Iran against charging fees on ships transiting the Strait of Hormuz after a ceasefire agreement. * US military officials believe the Navy can open and keep the strait open if required, but political and practical challenges exist. * A military operation would likely require land seizures and increased military assets, risking U.S. vessels and political fallout. * Iran’s control is maintained through aerial threats, particularly drones, rather than traditional navy capabilities. * The prolonged closure has caused significant disruptions to the global oil supply, with prices reaching a three-year high. 214. </w:t>
      </w:r>
      <w:hyperlink r:id="rId167">
        <w:r>
          <w:rPr>
            <w:color w:val="0000EE"/>
            <w:u w:val="single"/>
          </w:rPr>
          <w:t>https://www.japantimes.co.jp/business/2026/04/11/economy/fuel-shortages-iran-asia-rice/</w:t>
        </w:r>
      </w:hyperlink>
      <w:r>
        <w:t xml:space="preserve"> - * Harvest-ready rice fields lie idle across Southeast Asia due to fuel and fertiliser shortages. * Farmers in Thailand and other countries consider skipping planting or harvesting because of high costs. * The six-week war in Iran has disrupted trade routes, especially the Strait of Hormuz. * Oil prices have increased, and the blockade impacts global fuel and fertiliser supplies, affecting food production in Asia. * The conflict raises concerns over potential food shortages in the region. 215. </w:t>
      </w:r>
      <w:hyperlink r:id="rId168">
        <w:r>
          <w:rPr>
            <w:color w:val="0000EE"/>
            <w:u w:val="single"/>
          </w:rPr>
          <w:t>https://dailycaller.com/2026/04/10/iran-planted-mines-strait-hormuz/</w:t>
        </w:r>
      </w:hyperlink>
      <w:r>
        <w:t xml:space="preserve"> - * Iran has laid naval mines in the Strait of Hormuz and failed to systematically track them, leading to difficulties in locating and recovering all mines. * Iranian Deputy Foreign Minister Saeed Khatibzadeh confirmed the planting, while U.S. officials estimate 2,000 to 6,000 mines are in place. * The inability to account for the mines has impacted Iran's ability to reopen the shipping lane and meet diplomatic demands. * Iran restricts traffic through controlled channels, warning of mines outside safe passages. * The situation influences US-Iran diplomatic and military considerations, with potential implications for global shipping. 216. </w:t>
      </w:r>
      <w:hyperlink r:id="rId136">
        <w:r>
          <w:rPr>
            <w:color w:val="0000EE"/>
            <w:u w:val="single"/>
          </w:rPr>
          <w:t>https://www.actionforex.com/contributors/fundamental-analysis/636473-the-weekly-bottom-line-oil-prices-to-the-moon-and-may-be-back-2/</w:t>
        </w:r>
      </w:hyperlink>
      <w:r>
        <w:t xml:space="preserve"> - * Ongoing U.S.-Iran conflict pushes oil prices towards recent highs, with WTI surging over $110/bbl amid fears of extended conflict. * President Trump's hawkish remarks and Iran's stance keep supply risks elevated, supporting crude prices. * Canada's economy shows signs of resilience before oil price shock; trade data and GDP indicate steady growth. * Bank of Canada maintains dovish stance due to ongoing energy and trade risks. * U.S. economic data reflect a cooling labour market and resilient retail spending amid rising inflation expectations. 217. </w:t>
      </w:r>
      <w:hyperlink r:id="rId168">
        <w:r>
          <w:rPr>
            <w:color w:val="0000EE"/>
            <w:u w:val="single"/>
          </w:rPr>
          <w:t>https://dailycaller.com/2026/04/10/iran-planted-mines-strait-hormuz/</w:t>
        </w:r>
      </w:hyperlink>
      <w:r>
        <w:t xml:space="preserve"> - * Iran failed to systematically track naval mines in the Strait of Hormuz, according to Iranian officials and US sources. 218. </w:t>
      </w:r>
      <w:hyperlink r:id="rId169">
        <w:r>
          <w:rPr>
            <w:color w:val="0000EE"/>
            <w:u w:val="single"/>
          </w:rPr>
          <w:t>https://www.ibtimes.com.au/strait-hormuz-traffic-remains-near-standstill-april-11-despite-us-iran-ceasefire-iran-limits-1866126</w:t>
        </w:r>
      </w:hyperlink>
      <w:r>
        <w:t xml:space="preserve"> - * Shipping through the Strait of Hormuz remains severely restricted as Iran limits access, three days after a US-Iran ceasefire took effect. * Only 5 to 20 vessels transited in the past 24 hours, well below the normal 60, with most linked to Iranian interests. * Iran has imposed a permission-based regime requiring coordination and reportedly tolls exceeding $1 million per vessel. * The strait remains under Iranian influence since late February 2026, with heavy restrictions including mines and threats. * Disruption has worsened a global energy crisis, with around 20% of seaborne oil supply affected; oil prices remain elevated. * US, UK, and international authorities monitor the situation; military options under discussion for safe navigation. * Experts warn full normalisation could take weeks to months, with ongoing geopolitical tensions amid fragile ceasefire. 219. </w:t>
      </w:r>
      <w:hyperlink r:id="rId170">
        <w:r>
          <w:rPr>
            <w:color w:val="0000EE"/>
            <w:u w:val="single"/>
          </w:rPr>
          <w:t>https://news.google.com/rss/articles/CBMiSEFVX3lxTFAzZUlQTzRWeVp1djVKa2U4VnlxRk8zX0NUSXhaMXZJMWFXS0oybGxTMGNFSEEwLTRFTzNtRTZWckhaNFY1enU0VA?oc=5&amp;hl=en-US&amp;gl=US&amp;ceid=US:en</w:t>
        </w:r>
      </w:hyperlink>
      <w:r>
        <w:t xml:space="preserve"> - * When the oil pipeline from northern Italy was sabotaged in late March, it caused a three-day disruption to refineries near Karlsruhe and in Bavaria. * The attack targeted the Transalpine Pipeline, which supplies crude oil to Germany, affecting Miro and Bayernoil refineries. * The outage was linked to an attack on a power supply at a pumping station near Terzo di Tolmezzo in Italy. * German authorities are investigating whether the incident was politically motivated. * The incident underscored the fragility of energy supply chains and the importance of infrastructure resilience in Germany. * Fuel supplies remained sufficient during the outage, but the event highlighted dependence on critical pipelines and power systems. 220. </w:t>
      </w:r>
      <w:hyperlink r:id="rId162">
        <w:r>
          <w:rPr>
            <w:color w:val="0000EE"/>
            <w:u w:val="single"/>
          </w:rPr>
          <w:t>https://www.rigzone.com/news/wire/oil_flows_from_saudi_port_steady_for_now_despite_attack-11-apr-2026-183425-article/?rss=true</w:t>
        </w:r>
      </w:hyperlink>
      <w:r>
        <w:t xml:space="preserve"> - * Saudi Arabia's oil exports via the Red Sea are holding steady, with no immediate impact from a drone attack on its pipeline. * The attack damaged one of 11 pumping stations, reducing throughput by 700,000 barrels a day. * It will take several days for lower flow to affect exports from Yanbu. * Saudi Arabia has increased its crude shipments from Red Sea terminals to about 4 million barrels a day since February. * Exports may be trimmed if crude reaching the port begins to fall, to supply domestic needs. 221. </w:t>
      </w:r>
      <w:hyperlink r:id="rId169">
        <w:r>
          <w:rPr>
            <w:color w:val="0000EE"/>
            <w:u w:val="single"/>
          </w:rPr>
          <w:t>https://www.ibtimes.com.au/strait-hormuz-traffic-remains-near-standstill-april-11-despite-us-iran-ceasefire-iran-limits-1866126</w:t>
        </w:r>
      </w:hyperlink>
      <w:r>
        <w:t xml:space="preserve"> - * Shipping through the Strait of Hormuz remains restricted, with only 5 to 20 vessels passing in 24 hours, below the normal 60. * Iran continues to control access and charge tolls, with some reports of over $1 million per vessel. * The ceasefire, announced April 8, has not resulted in normalised traffic; most ships hold position due to risks. * The waterway remains in a "restricted" status since April 7, with limited Iran-linked vessels transiting. * Disruption has contributed to an energy crisis, with global oil supply affected and prices remaining elevated. 222. </w:t>
      </w:r>
      <w:hyperlink r:id="rId171">
        <w:r>
          <w:rPr>
            <w:color w:val="0000EE"/>
            <w:u w:val="single"/>
          </w:rPr>
          <w:t>https://www.bicmagazine.com/industry/refining-petrochem/iran-war-raises-demand-for-us-fuel/</w:t>
        </w:r>
      </w:hyperlink>
      <w:r>
        <w:t xml:space="preserve"> - * Disruptions to Middle Eastern oil flows from Iran's blockade of the Strait of Hormuz increase demand for U.S. fuel exports, benefiting Gulf Coast refiners. * US refiners, less reliant on Middle Eastern crude, are increasing export capacity amid global shortages. * US refinery utilisation climbed to nearly 92% last month, with Gulf Coast averaging above 95%, up from 90% a year earlier. * US refined products exports hit a record in March, boosting refining margins and domestic fuel prices. * Premiums for WTI crude and bids for South American crude have increased amid rising global demand and prices. 223. </w:t>
      </w:r>
      <w:hyperlink r:id="rId172">
        <w:r>
          <w:rPr>
            <w:color w:val="0000EE"/>
            <w:u w:val="single"/>
          </w:rPr>
          <w:t>https://oilprice.com/Energy/Crude-Oil/Oil-Ignores-Escalation-Logs-Biggest-Weekly-Drop-Since-2025.html</w:t>
        </w:r>
      </w:hyperlink>
      <w:r>
        <w:t xml:space="preserve"> - * Oil prices experienced their biggest weekly loss since July 2025, despite ongoing escalation in the Middle East. * The Strait of Hormuz remains closed with Iranian control, affecting crude transit. * Saudi Arabia reported damage to key oil infrastructure, reducing output capacity. * OPEC+ members cut production by 8.11 million b/d in March amid Strait closures. * China permitted refiners to draw 1 million b/d from strategic reserves. * Japan released 20 days’ worth of oil reserves to stabilize supply. * Brazil contests a court ruling suspending its crude export tax. * Shell plans to develop Venezuelan gas fields with Trinidad &amp; Tobago. * China granted additional import quotas to private refiners. * Mexican government hints at potential approval for fracking. * US offers 30 million barrels from Strategic Petroleum Reserve for swap deals. * Libya discovered new oil and gas fields. * Indonesia diverts LNG cargoes for domestic use due to supply constraints. * Japan’s Kashiwazaki-Kariwa nuclear reactor expected to restart on April 16. 224. </w:t>
      </w:r>
      <w:hyperlink r:id="rId173">
        <w:r>
          <w:rPr>
            <w:color w:val="0000EE"/>
            <w:u w:val="single"/>
          </w:rPr>
          <w:t>https://filipinotimes.net/global-news/2026/04/10/first-non-iranian-oil-tanker-crosses-strait-of-hormuz-after-us-iran-ceasefire/</w:t>
        </w:r>
      </w:hyperlink>
      <w:r>
        <w:t xml:space="preserve"> - * The first non-Iranian oil tanker transited the Strait of Hormuz following a US-Iran ceasefire. * The event occurred on Thursday, after a two-week ceasefire took effect on Wednesday. * The Gabon-flagged tanker MSG carried around 7,000 tonnes of fuel oil from the UAE, bound for India. * Traffic remains limited, indicating the route has yet to fully reopen. * Data from MarineTraffic and Kpler support these developments.</w:t>
      </w:r>
      <w:r/>
    </w:p>
    <w:p>
      <w:r/>
      <w:r>
        <w:t xml:space="preserve">225. </w:t>
      </w:r>
      <w:hyperlink r:id="rId174">
        <w:r>
          <w:rPr>
            <w:color w:val="0000EE"/>
            <w:u w:val="single"/>
          </w:rPr>
          <w:t>https://energynow.com/2026/04/iran-linked-ships-drive-traffic-through-strait-of-hormuz-ship-tracking-data-shows/</w:t>
        </w:r>
      </w:hyperlink>
      <w:r>
        <w:t xml:space="preserve"> - • Ships associated with Iran transited the Strait of Hormuz in the past 24 hours, according to ship tracking data. • Data sources include Kpler and Lloyd’s List Intelligence. • Several types of vessels, including tankers and bulk ships, left Iranian waters. • The ships' movements occurred despite a two-week ceasefire between Tehran and Washington. • The event highlights ongoing maritime activity and logistical movements in the region. 226. </w:t>
      </w:r>
      <w:hyperlink r:id="rId175">
        <w:r>
          <w:rPr>
            <w:color w:val="0000EE"/>
            <w:u w:val="single"/>
          </w:rPr>
          <w:t>https://tass.com/world/2115049</w:t>
        </w:r>
      </w:hyperlink>
      <w:r>
        <w:t xml:space="preserve"> - • More than 20 merchant vessels reported damage near the Strait of Hormuz since the conflict began. • Incidents include tankers, container ships, bulk carriers, barges, a drilling rig, and a tugboat. • Most damage reports occurred in March, mainly in UAE and Omani waters. • The US announced a two-week ceasefire with Iran on April 7, with negotiations mediated by Pakistan. 227. </w:t>
      </w:r>
      <w:hyperlink r:id="rId176">
        <w:r>
          <w:rPr>
            <w:color w:val="0000EE"/>
            <w:u w:val="single"/>
          </w:rPr>
          <w:t>https://www.oilandgas360.com/trump-warns-iran-on-hormuz-tolls-as-energy-crunch-prompts-japan-to-release-more-oil/#utm_source=rss&amp;utm_medium=rss&amp;utm_campaign=trump-warns-iran-on-hormuz-tolls-as-energy-crunch-prompts-japan-to-release-more-oil</w:t>
        </w:r>
      </w:hyperlink>
      <w:r>
        <w:t xml:space="preserve"> - * U.S. President Donald Trump warned Iran not to charge tolls on ships crossing the Strait of Hormuz, citing a global energy crisis. * Iran refused to comply with the ceasefire, demanding tolls in cryptocurrency and setting a new route to avoid mines. * Japan plans to release extra oil reserves and bypass the Strait of Hormuz, managing imports via alternative routes. * Saudi Arabia and Kuwait adjust oil exports due to Gulf Strait disruptions, with Iranian attacks reducing capacity. * Iranian crude now trades at premiums to Brent, with prices around $97 per barrel for Brent and $98.50 for WTI. 228. </w:t>
      </w:r>
      <w:hyperlink r:id="rId177">
        <w:r>
          <w:rPr>
            <w:color w:val="0000EE"/>
            <w:u w:val="single"/>
          </w:rPr>
          <w:t>https://www.oilandgas360.com/deja-vu-in-energy-markets-and-what-this-shock-is-teaching-us-again/#utm_source=rss&amp;utm_medium=rss&amp;utm_campaign=deja-vu-in-energy-markets-and-what-this-shock-is-teaching-us-again</w:t>
        </w:r>
      </w:hyperlink>
      <w:r>
        <w:t xml:space="preserve"> - ['</w:t>
      </w:r>
      <w:r>
        <w:rPr>
          <w:i/>
        </w:rPr>
        <w:t xml:space="preserve"> The article discusses recent disruptions in global energy markets, focusing on the Strait of Hormuz and geopolitical tensions.', '</w:t>
      </w:r>
      <w:r>
        <w:t xml:space="preserve"> It highlights that physical markets move faster and more violently than futures, with North Sea crude prices surging.', '</w:t>
      </w:r>
      <w:r>
        <w:rPr>
          <w:i/>
        </w:rPr>
        <w:t xml:space="preserve"> It emphasizes the significance of chokepoints like the Strait of Hormuz in global oil flows and prices.', '</w:t>
      </w:r>
      <w:r>
        <w:t xml:space="preserve"> It describes how supply disruptions, attacks on Saudi infrastructure, and geopolitical tensions are affecting supply routes.', '</w:t>
      </w:r>
      <w:r>
        <w:rPr>
          <w:i/>
        </w:rPr>
        <w:t xml:space="preserve"> It notes that markets are responding with strategic reserves and alternative supply efforts, but immediate shortages cause volatility.'] 229. </w:t>
      </w:r>
      <w:hyperlink r:id="rId178">
        <w:r>
          <w:rPr>
            <w:color w:val="0000EE"/>
            <w:u w:val="single"/>
          </w:rPr>
          <w:t>https://www.zerohedge.com/geopolitical/only-iran-friendly-ships-allowed-transit-through-strait-tankers-pile-near-hormuz</w:t>
        </w:r>
      </w:hyperlink>
      <w:r>
        <w:rPr>
          <w:i/>
        </w:rPr>
        <w:t xml:space="preserve"> - * Shipping through the Strait of Hormuz remains limited, with only ships 'friendly' to Iran, including Chinese and Russian vessels, crossing in the past 24 hours. * Traffic has decreased further despite a US-Iran ceasefire that took effect this week. * Nine ships out of roughly 800 in the Persian Gulf have transited the strait, with some tankers anchoring nearby in anticipation of future crossings. * Several Japanese, Chinese, Greek, Saudi, Indian vessels are preparing to or have attempted to transit, with some linked to Mitsui OSK Lines and Cosco Shipping. * Iran's military permits transit only through a narrow northern corridor between Larak and Qeshm islands. 230. </w:t>
      </w:r>
      <w:hyperlink r:id="rId179">
        <w:r>
          <w:rPr>
            <w:color w:val="0000EE"/>
            <w:u w:val="single"/>
          </w:rPr>
          <w:t>https://www.ndtv.com/world-news/strait-of-hormuz-why-a-us-iran-ceasefire-hasnt-restored-normalcy-in-global-shipping-11340859#publisher=newsstand</w:t>
        </w:r>
      </w:hyperlink>
      <w:r>
        <w:rPr>
          <w:i/>
        </w:rPr>
        <w:t xml:space="preserve"> - - The US-Iran ceasefire has alleviated some tensions but has not fully restored normal shipping operations. - Shipping disruptions persist, with cautious vessel movement and ongoing monitoring of security, insurance, and crew confidence. - Nearly one-fifth of global energy trade passes through the Strait of Hormuz, affecting freight and insurance costs. - The ceasefire is described as a temporary pause, not a long-term solution, with stability dependent on sustained diplomacy. - The situation remains complex with ongoing risks to global trade routes and oil markets. 231. </w:t>
      </w:r>
      <w:hyperlink r:id="rId180">
        <w:r>
          <w:rPr>
            <w:color w:val="0000EE"/>
            <w:u w:val="single"/>
          </w:rPr>
          <w:t>https://www.indiandefensenews.in/2026/04/guardian-of-gulf-indian-navy-tracks.html</w:t>
        </w:r>
      </w:hyperlink>
      <w:r>
        <w:rPr>
          <w:i/>
        </w:rPr>
        <w:t xml:space="preserve"> - ['</w:t>
      </w:r>
      <w:r>
        <w:t>The Indian Navy reports increased deviations from standard maritime lanes in the Persian Gulf, near Larak Island, due to escalating threats.', '</w:t>
      </w:r>
      <w:r>
        <w:rPr>
          <w:i/>
        </w:rPr>
        <w:t>Regional volatility has led to a system of "facilitated passage" via diplomatic coordination, bypassing traditional protocols.', '</w:t>
      </w:r>
      <w:r>
        <w:t>Iran has restricted cargo vessel movement through the Strait of Hormuz, despite a recent ceasefire with the US.', '</w:t>
      </w:r>
      <w:r>
        <w:rPr>
          <w:i/>
        </w:rPr>
        <w:t>Maritime traffic is limited, irregular, and increasingly untracked, with vessels reducing their AIS signals and embedding country identifiers.', '</w:t>
      </w:r>
      <w:r>
        <w:t>The IFC-IOR classifies the environment as a "multi-layered threat," including drone strikes, missile debris, GPS interference, and AIS manipulation.', '</w:t>
      </w:r>
      <w:r>
        <w:rPr>
          <w:i/>
        </w:rPr>
        <w:t xml:space="preserve">Disruptions are impacting global energy supply chains, raising war-risk insurance premiums, and prompting navy advisories for vigilance.'] 232. </w:t>
      </w:r>
      <w:hyperlink r:id="rId142">
        <w:r>
          <w:rPr>
            <w:color w:val="0000EE"/>
            <w:u w:val="single"/>
          </w:rPr>
          <w:t>https://www.zimeye.net/2026/04/10/how-iran-trapped-trump-at-hormuz/</w:t>
        </w:r>
      </w:hyperlink>
      <w:r>
        <w:rPr>
          <w:i/>
        </w:rPr>
        <w:t xml:space="preserve"> - * Iran's closure of the Strait of Hormuz, a vital maritime chokepoint, impacts global energy trade. * Iran justifies the move as retaliation against US-Israeli strikes, raising concerns about energy supply vulnerability. * The Strait of Hormuz accounts for approximately 20% of global oil and a third of LNG passing through. * Iran's military employs asymmetric tactics including sea mines, missiles, and fast attack crafts. * Iran seeks to institutionalise control over the strait, imposing tolls, restricting passage, and leveraging cryptocurrency payments. * The international community must manage diplomatic, economic, and security challenges. * The move has significant implications for the global energy landscape. 233. </w:t>
      </w:r>
      <w:hyperlink r:id="rId144">
        <w:r>
          <w:rPr>
            <w:color w:val="0000EE"/>
            <w:u w:val="single"/>
          </w:rPr>
          <w:t>https://www.visiontimes.com/2026/04/10/iran-accused-of-violating-ceasefire-over-strait-of-hormuz-restrictions-trump-says.html</w:t>
        </w:r>
      </w:hyperlink>
      <w:r>
        <w:rPr>
          <w:i/>
        </w:rPr>
        <w:t xml:space="preserve"> - * U.S. President Donald Trump criticised Iran for restricting oil transit through the Strait of Hormuz, citing failure to uphold ceasefire commitments. * Iran announced the re-closure of the Strait due to Israeli airstrikes and ceasefire violations, and released an alternative route. * Shipping data indicates significant disruption, with over 400 oil tankers stranded and oil prices rising above $97 per barrel. * International efforts, led by NATO and involving multiple countries, aim to secure the waterway and restore free passage. * Iran's actions and the limited transit indicate ongoing tensions, threatening the fragile ceasefire and impacting global oil transportation. 234. </w:t>
      </w:r>
      <w:hyperlink r:id="rId181">
        <w:r>
          <w:rPr>
            <w:color w:val="0000EE"/>
            <w:u w:val="single"/>
          </w:rPr>
          <w:t>https://www.abc.net.au/news/2026-04-11/how-serious-is-iranian-sea-mine-threat-strait-of-hormuz/106550020</w:t>
        </w:r>
      </w:hyperlink>
      <w:r>
        <w:rPr>
          <w:i/>
        </w:rPr>
        <w:t xml:space="preserve"> - ["</w:t>
      </w:r>
      <w:r>
        <w:t xml:space="preserve"> Iran's IRGC issued a map indicating danger zones in the Strait of Hormuz, citing potential mine presence.", '</w:t>
      </w:r>
      <w:r>
        <w:rPr>
          <w:i/>
        </w:rPr>
        <w:t xml:space="preserve"> Iran may be using sea mines as a coercive tool to control shipping routes and impose tolls.', '</w:t>
      </w:r>
      <w:r>
        <w:t xml:space="preserve"> Iran possesses over 5,000 sea mines, ranging from contact mines to more sophisticated sensor-based versions.', '</w:t>
      </w:r>
      <w:r>
        <w:rPr>
          <w:i/>
        </w:rPr>
        <w:t xml:space="preserve"> The threat has led to temporarily halted traffic in the Strait amid ceasefire negotiations.', '</w:t>
      </w:r>
      <w:r>
        <w:t xml:space="preserve"> Clearing mines would require months of resource-intensive operations.'] 235. </w:t>
      </w:r>
      <w:hyperlink r:id="rId182">
        <w:r>
          <w:rPr>
            <w:color w:val="0000EE"/>
            <w:u w:val="single"/>
          </w:rPr>
          <w:t>https://www.abc.net.au/news/2026-04-11/australia-fuel-supply-strait-hormuz-crisis/106533982</w:t>
        </w:r>
      </w:hyperlink>
      <w:r>
        <w:t xml:space="preserve"> - * A month-long disruption to oil shipments through the Strait of Hormuz affects the global oil market, with specific reference to Australia. * Australia’s oil imports come from diverse sources, with shifts in supplier origins over the past year. * The global oil crunch leads to increased shipping costs, diverted tankers, and reliance on alternative routes, including unusual global destinations. * Australia is increasingly dependent on US oil supplies and crucially relies on Singapore for fuel imports. * Shipping costs have risen dramatically from around $20,000 to over $300,000 daily, impacting Australia's energy security. 236. </w:t>
      </w:r>
      <w:hyperlink r:id="rId183">
        <w:r>
          <w:rPr>
            <w:color w:val="0000EE"/>
            <w:u w:val="single"/>
          </w:rPr>
          <w:t>https://fd.nl/politiek/1592615/afstand-blijkt-niet-dood-nu-de-wereldzeeen-niet-vrij-meer-zijn</w:t>
        </w:r>
      </w:hyperlink>
      <w:r>
        <w:t xml:space="preserve"> - </w:t>
      </w:r>
      <w:r>
        <w:rPr>
          <w:i/>
        </w:rPr>
        <w:t>The article discusses how geopolitical events and natural disruptions, such as conflicts in Iran, Yemen, and climate-related issues, have impacted maritime trade routes like the Strait of Hormuz, Bab-el-Mandeb, Panama Canal, and Malacca Strait.</w:t>
      </w:r>
      <w:r>
        <w:t xml:space="preserve"> </w:t>
      </w:r>
      <w:r>
        <w:rPr>
          <w:i/>
        </w:rPr>
        <w:t>It highlights recent closures, blockades, and threats that challenge the notion of free global shipping.</w:t>
      </w:r>
      <w:r>
        <w:t xml:space="preserve"> </w:t>
      </w:r>
      <w:r>
        <w:rPr>
          <w:i/>
        </w:rPr>
        <w:t>The piece notes geopolitical tensions during Trump's era and ongoing risks to international maritime chokepoints.</w:t>
      </w:r>
      <w:r>
        <w:t xml:space="preserve">237. </w:t>
      </w:r>
      <w:hyperlink r:id="rId147">
        <w:r>
          <w:rPr>
            <w:color w:val="0000EE"/>
            <w:u w:val="single"/>
          </w:rPr>
          <w:t>https://wowo.com/hormuz-choke-point-persists-as-iran-halts-oil-traffic-despite-trump-ceasefire/</w:t>
        </w:r>
      </w:hyperlink>
      <w:r>
        <w:t xml:space="preserve"> - * Oil traffic through the Strait of Hormuz remains halted despite a U.S.-backed ceasefire and reopening conditions. * A backlog of roughly 3,200 vessels has built up west of the strait, with few vessels passing through. * Iran is demanding fees and controlling passage, effectively keeping the strait closed. * Shipping companies reroute cargo via Oman and UAE ports, increasing costs and voyage times. * Talks between US and Iranian leaders are scheduled for Saturday in Pakistan.</w:t>
      </w:r>
      <w:r/>
    </w:p>
    <w:p>
      <w:r/>
      <w:r>
        <w:t xml:space="preserve">238. </w:t>
      </w:r>
      <w:hyperlink r:id="rId148">
        <w:r>
          <w:rPr>
            <w:color w:val="0000EE"/>
            <w:u w:val="single"/>
          </w:rPr>
          <w:t>https://africadigitalnewsnewyork.com/2026/04/10/tankers-urged-not-to-pay-toll-to-iran-for-use-of-strait/</w:t>
        </w:r>
      </w:hyperlink>
      <w:r>
        <w:t xml:space="preserve"> - * Maritime operators assess risks and avoid toll payments through the Strait of Hormuz following reports of potential fees and security threats. * Industry leaders, including Intertanko, oppose toll-based access, citing maritime law and legal norms. * The traffic through the strait has sharply declined, with only 15 vessels since Tuesday, affecting nearly 800 ships. * Disruption threatens global energy supply, with approximately one-fifth of oil and gas shipments affected. * Negotiations involving US and Iranian representatives, amid wider regional tensions, continue to shape future maritime operations. 239. </w:t>
      </w:r>
      <w:hyperlink r:id="rId184">
        <w:r>
          <w:rPr>
            <w:color w:val="0000EE"/>
            <w:u w:val="single"/>
          </w:rPr>
          <w:t>https://www.middleeasteye.net/live-blog/live-blog-update/game-how-iran-can-exact-toll-strait-hormuz</w:t>
        </w:r>
      </w:hyperlink>
      <w:r>
        <w:t xml:space="preserve"> - • Iran may formalise control over the Strait of Hormuz through transit fees if negotiations with the US lead to peace. • The process involves Iranian control and monetisation of waterway transit. • Experts suggest framing the fee as a service charge rather than a toll. • Iran previously effectively closed the strait after US and Israel attacks. • Countries bordering international straits cannot restrict transit but can suspend it during war, experts say. 240. </w:t>
      </w:r>
      <w:hyperlink r:id="rId151">
        <w:r>
          <w:rPr>
            <w:color w:val="0000EE"/>
            <w:u w:val="single"/>
          </w:rPr>
          <w:t>https://www.business-standard.com/markets/commodities/oil-drops-ahead-of-us-iran-talks-posts-biggest-weekly-fall-since-2022-126041100046_1.html</w:t>
        </w:r>
      </w:hyperlink>
      <w:r>
        <w:t xml:space="preserve"> - * Oil futures declined on Friday and weekly losses reached their largest since 2022, amid US-Iran ceasefire negotiations. * Prices hovered near $100 per barrel, with ongoing attacks and restrictions through the Strait of Hormuz affecting supply. * The weekly Brent price dropped 12.7%, and WTI fell 13.4%, with concerns over persistent blockades increasing. * Iran aims to charge fees for ships passing through the strait, with Western and UN opposition. * Disruptions in the Gulf due to drone and missile strikes have impacted over 60 infrastructure assets, reducing regional crude output. * Saudi Arabia's oil capacity has been diminished due to attacks, alongside discussions for resuming shipping through Hormuz. 241. </w:t>
      </w:r>
      <w:hyperlink r:id="rId185">
        <w:r>
          <w:rPr>
            <w:color w:val="0000EE"/>
            <w:u w:val="single"/>
          </w:rPr>
          <w:t>https://geopoliticalfutures.com/the-future-of-the-strait-of-hormuz/</w:t>
        </w:r>
      </w:hyperlink>
      <w:r>
        <w:t xml:space="preserve"> - • The Strait of Hormuz is operationally constrained, functioning as an Iranian-controlled bottleneck. • Shipping flows are reduced due to risk and Tehran's coordination requirements. • Iran uses the strait as a tool of coercion, seeking economic and political concessions. • The US-Iran talks in April in Pakistan focus on reopening the strait as a peace condition. • The outcome will influence whether Hormuz remains a contested strategic route or becomes neutral. 242. </w:t>
      </w:r>
      <w:hyperlink r:id="rId186">
        <w:r>
          <w:rPr>
            <w:color w:val="0000EE"/>
            <w:u w:val="single"/>
          </w:rPr>
          <w:t>https://www.elnacional.com/2026/04/el-trafico-de-barcos-sigue-limitado-en-el-estrecho-de-ormuz-a-pesar-del-alto-el-fuego/</w:t>
        </w:r>
      </w:hyperlink>
      <w:r>
        <w:t xml:space="preserve"> - * El estrecho de Ormuz presenta tráfico marítimo muy limitado dos días después de un alto el fuego entre Estados Unidos e Irán. * Solo 16 buques de transporte de materias primas han cruzado el estrecho desde el inicio del alto el fuego. * Aproximadamente 800 buques están bloqueados en el golfo, con unos 600 de tamaño medio a grande. * El tráfico de crudo y productos refinados en la zona está un 90% por debajo de niveles normales. * Irán ha impuesto derechos de paso y rutas alternativas para los buques en el estrecho. 243. </w:t>
      </w:r>
      <w:hyperlink r:id="rId187">
        <w:r>
          <w:rPr>
            <w:color w:val="0000EE"/>
            <w:u w:val="single"/>
          </w:rPr>
          <w:t>https://www.bssnews.net/international/376546</w:t>
        </w:r>
      </w:hyperlink>
      <w:r>
        <w:t xml:space="preserve"> - * Traffic remains limited through the Strait of Hormuz two days after a US-Iran ceasefire took effect on Wednesday. * Only 16 commodity carriers passed through since the ceasefire, about 90% below peacetime levels. * Around 800 vessels, including 600 cargo vessels, are still stuck in the Gulf, with 172 million barrels of crude and products at sea. * Iran suggested alternative routes due to sea mine risks, with some ships paying fees to use them. * No new attacks reported since the ceasefire, but 30 ships have been attacked or reported incidents since March 1. 244. </w:t>
      </w:r>
      <w:hyperlink r:id="rId188">
        <w:r>
          <w:rPr>
            <w:color w:val="0000EE"/>
            <w:u w:val="single"/>
          </w:rPr>
          <w:t>https://news.futunn.com/en/post/71365971/jpmorgan-warned-if-the-strait-of-hormuz-does-not-fully</w:t>
        </w:r>
      </w:hyperlink>
      <w:r>
        <w:t xml:space="preserve"> - * JPMorgan states that if full shipping through the Strait of Hormuz does not resume until July, oil prices could reach nearly $120 per barrel. * Market expectations anticipate recovery to half of normal shipping levels by May and full recovery by June. * If recovery is delayed until July, oil prices could rise by an additional $15 to $20 per barrel. * The Strait of Hormuz remains strictly restricted despite a US-Iran ceasefire, with limited vessel movement. * Analysts predict that prolonged closure could push Brent crude above $100 per barrel in 2026. 245. </w:t>
      </w:r>
      <w:hyperlink r:id="rId189">
        <w:r>
          <w:rPr>
            <w:color w:val="0000EE"/>
            <w:u w:val="single"/>
          </w:rPr>
          <w:t>https://www.politico.eu/article/gulf-of-finland-russia-ukraine-vladimir-putin-maritime-drama/?utm_source=RSS_Feed&amp;utm_medium=RSS&amp;utm_campaign=RSS_Syndication</w:t>
        </w:r>
      </w:hyperlink>
      <w:r>
        <w:t xml:space="preserve"> - * Russian ports Ust-Luga and Primorsk face significant capacity curtailment due to attacks, with very few ships docking since April 10. * Ships waiting to receive Russian oil, including shadow vessels, are anchored in the Gulf of Finland, causing a maritime backlog. * Around 40 ships are anchored in Estonia’s and Finland’s EEZs, many of which are sanctioned or barely seaworthy. * The situation raises environmental concerns, but no significant impact has been recorded so far. * Ports remain under repair, forcing ships to wait or reroute, impacting maritime logistics in the region. 246. </w:t>
      </w:r>
      <w:hyperlink r:id="rId157">
        <w:r>
          <w:rPr>
            <w:color w:val="0000EE"/>
            <w:u w:val="single"/>
          </w:rPr>
          <w:t>https://fullavantenews.com/just-12-ships-cross-strait-of-hormuz-after-us-iran-ceasefire-trump-alleges-iran-charging-tolls/</w:t>
        </w:r>
      </w:hyperlink>
      <w:r>
        <w:t xml:space="preserve"> - * Only 12 ships have passed through the Strait of Hormuz since the US-Iran ceasefire announced on April 8, far below normal levels. * The route typically sees over 100 ships daily, carrying around one-fifth of the world's oil and LNG. * Iran maintains control over ship movements; a vessel attempting to exit Gulf turned back, indicating ongoing restrictions. * Over 600 ships remain stranded in the Gulf due to disruptions, according to Lloyd’s List Intelligence. * Analysts predict daily transit might stay limited to 10-15 ships; shipping remains cautious amid safety concerns and potential tolls. 247. </w:t>
      </w:r>
      <w:hyperlink r:id="rId159">
        <w:r>
          <w:rPr>
            <w:color w:val="0000EE"/>
            <w:u w:val="single"/>
          </w:rPr>
          <w:t>https://www.moneyweb.co.za/news/markets/oil-trading-costs-have-surged-since-iran-war-began/</w:t>
        </w:r>
      </w:hyperlink>
      <w:r>
        <w:t xml:space="preserve"> - ['</w:t>
      </w:r>
      <w:r>
        <w:rPr>
          <w:i/>
        </w:rPr>
        <w:t xml:space="preserve"> Intercontinental Exchange increased margins for Brent crude and European diesel futures since the Iran conflict began, reflecting heightened volatility.', '</w:t>
      </w:r>
      <w:r>
        <w:t xml:space="preserve"> Margins for Brent futures have more than doubled to just over $11,000, and for gasoil to nearly $21,000 due to surging volatility and supply disruptions.', '</w:t>
      </w:r>
      <w:r>
        <w:rPr>
          <w:i/>
        </w:rPr>
        <w:t xml:space="preserve"> Shipments through the Strait of Hormuz remain severely curtailed over a month into the conflict, affecting global oil supply.', '</w:t>
      </w:r>
      <w:r>
        <w:t xml:space="preserve"> Oil prices approached $120 a barrel after the US and Israel launched the war in Iran, with recent easing after a fragile ceasefire.', '</w:t>
      </w:r>
      <w:r>
        <w:rPr>
          <w:i/>
        </w:rPr>
        <w:t xml:space="preserve"> Increased margin requirements may lead traders to curtail activity further amid market swings and political uncertainties.'] 248. </w:t>
      </w:r>
      <w:hyperlink r:id="rId160">
        <w:r>
          <w:rPr>
            <w:color w:val="0000EE"/>
            <w:u w:val="single"/>
          </w:rPr>
          <w:t>https://www.thehindubusinessline.com/markets/commodities/india-allows-iranian-oil-tankers-to-berth-at-sikka-port-under-special-exemption/article70850039.ece</w:t>
        </w:r>
      </w:hyperlink>
      <w:r>
        <w:rPr>
          <w:i/>
        </w:rPr>
        <w:t xml:space="preserve"> - ["</w:t>
      </w:r>
      <w:r>
        <w:t xml:space="preserve"> India's shipping ministry grants a one-time exemption to four Iranian vessels to berth at Sikka port, requested by Reliance Industries, due to the closure of the Strait of Hormuz.", '</w:t>
      </w:r>
      <w:r>
        <w:rPr>
          <w:i/>
        </w:rPr>
        <w:t xml:space="preserve"> The vessels are Iranian-flagged and U.S.-sanctioned, all over 20 years old, with exemptions required under Indian rules.', '</w:t>
      </w:r>
      <w:r>
        <w:t xml:space="preserve"> Indian authorities have not confirmed whether Reliance will process Iranian oil, citing sanctions compliance concerns.', '</w:t>
      </w:r>
      <w:r>
        <w:rPr>
          <w:i/>
        </w:rPr>
        <w:t xml:space="preserve"> India, a major oil importer, has not purchased Iranian crude since May 2019, although a recent waiver temporarily allows sea purchases until April 19, 2026.', '</w:t>
      </w:r>
      <w:r>
        <w:t xml:space="preserve"> This development reflects sanctions, emergency shipping considerations, and India’s changing oil import policies.'] 249. </w:t>
      </w:r>
      <w:hyperlink r:id="rId163">
        <w:r>
          <w:rPr>
            <w:color w:val="0000EE"/>
            <w:u w:val="single"/>
          </w:rPr>
          <w:t>https://indianexpress.com/article/opinion/columns/hormuz-strait-high-stakes-law-leverage-collide-10630303/</w:t>
        </w:r>
      </w:hyperlink>
      <w:r>
        <w:t xml:space="preserve"> - * The Strait of Hormuz is a critical maritime chokepoint impacting nearly 20% of the world’s oil and 25% of LNG trade, now experiencing severe restrictions due to conflict between Iran and other nations. * Iran has not ratified UNCLOS and has deliberately applied the Innocent Passage clause, creating a legal conflict with Transit Passage rights. * The US and other powers historically control strategic choke points; Iran's actions threaten global shipping and energy supplies. * Iran faces tough choices amid military, economic, and infrastructural challenges, using the Strait as a strategic leverage point. * India considers the Strait a vital 'jugular vein,' weighing the impact of the conflict on national security and fostering quiet diplomacy to promote legal compliance. 250. </w:t>
      </w:r>
      <w:hyperlink r:id="rId164">
        <w:r>
          <w:rPr>
            <w:color w:val="0000EE"/>
            <w:u w:val="single"/>
          </w:rPr>
          <w:t>https://www.aljazeera.com/economy/2026/4/11/trump-says-strait-of-hormuz-to-reopen-soon-as-us-iran-head-to-talks?traffic_source=rss</w:t>
        </w:r>
      </w:hyperlink>
      <w:r>
        <w:t xml:space="preserve"> - * US President Donald Trump announced the Strait of Hormuz will reopen ‘fairly soon’ regardless of Iran’s cooperation. * The reopening follows ongoing Iranian blockade affecting global energy supplies. * Trump expressed opposition to Iran’s plan to charge tolls for passage during negotiations. * Despite a two-week ceasefire, shipping through the strait remains disrupted, with significantly reduced vessel transits. * US and Iranian officials are slated to hold talks in Islamabad to seek a resolution to the conflict. 251. </w:t>
      </w:r>
      <w:hyperlink r:id="rId168">
        <w:r>
          <w:rPr>
            <w:color w:val="0000EE"/>
            <w:u w:val="single"/>
          </w:rPr>
          <w:t>https://dailycaller.com/2026/04/10/iran-planted-mines-strait-hormuz/</w:t>
        </w:r>
      </w:hyperlink>
      <w:r>
        <w:t xml:space="preserve"> - * Iran failed to systematically track and recover all naval mines deployed in the Strait of Hormuz. * Iranian officials acknowledge technical limitations in mine clearance operations. * U.S. estimates Iran possesses between 2,000 and 6,000 mines, some with large payloads. * The Strait remains partially open, with Iran restricting traffic through controlled channels. * The situation influences diplomatic and military tensions involving US and Iran. 252. </w:t>
      </w:r>
      <w:hyperlink r:id="rId162">
        <w:r>
          <w:rPr>
            <w:color w:val="0000EE"/>
            <w:u w:val="single"/>
          </w:rPr>
          <w:t>https://www.rigzone.com/news/wire/oil_flows_from_saudi_port_steady_for_now_despite_attack-11-apr-2026-183425-article/?rss=true</w:t>
        </w:r>
      </w:hyperlink>
      <w:r>
        <w:t xml:space="preserve"> - * Saudi Arabia's oil exports via the Red Sea are holding steady despite a drone attack on a pipeline. * The attack damaged one of 11 pumping stations, reducing throughput by 700,000 barrels a day. * It will take several days for the impact to affect crude reaching the Red Sea port at Yanbu. * Saudi Arabia has increased shipments from Red Sea terminals to about 4 million barrels a day since February. * Exports remain stable at this level, but may be trimmed if crude flow decreases. 253. </w:t>
      </w:r>
      <w:hyperlink r:id="rId190">
        <w:r>
          <w:rPr>
            <w:color w:val="0000EE"/>
            <w:u w:val="single"/>
          </w:rPr>
          <w:t>https://energynow.com/2026/04/us-loans-8-5-million-barrels-of-spr-oil-in-second-batch-since-iran-war/</w:t>
        </w:r>
      </w:hyperlink>
      <w:r>
        <w:t xml:space="preserve"> - * The US Department of Energy lent 8.48 million barrels of crude oil from the Strategic Petroleum Reserve to four companies. * The loan is part of efforts to curb fuel prices during the US-Israeli war on Iran. * The US aims to lend 172 million barrels from the SPR in 2023, cooperating with 32 countries in the IEA. * The release aims to control oil prices affected by the war, described as the biggest oil disruption in history. * The loan system allows companies to return oil with a premium, stabilising markets without taxpayer cost. 254. </w:t>
      </w:r>
      <w:hyperlink r:id="rId191">
        <w:r>
          <w:rPr>
            <w:color w:val="0000EE"/>
            <w:u w:val="single"/>
          </w:rPr>
          <w:t>https://tribune.net.ph/2026/04/10/ceasefire-relief-seen-slow-for-businesses</w:t>
        </w:r>
      </w:hyperlink>
      <w:r>
        <w:t xml:space="preserve"> - * Global oil prices have eased, but domestic impact remains slow, with businesses operating on higher-cost inventories. * Supply disruptions in the Middle East have tightened material availability, increasing costs for plastics and packaging sectors. * Logistics expenses have surged, adding to overall price pressures. * Businesses are streamlining operations and consumers are managing spending cautiously. * Industry groups are seeking government support to stabilise fuel costs and reduce import reliance. 255. </w:t>
      </w:r>
      <w:hyperlink r:id="rId158">
        <w:r>
          <w:rPr>
            <w:color w:val="0000EE"/>
            <w:u w:val="single"/>
          </w:rPr>
          <w:t>https://www.oilandgas360.com/aramco-totalenergies-assess-damage-at-satorp-refinery-after-overnight-incident/#utm_source=rss&amp;utm_medium=rss&amp;utm_campaign=aramco-totalenergies-assess-damage-at-satorp-refinery-after-overnight-incident</w:t>
        </w:r>
      </w:hyperlink>
      <w:r>
        <w:t xml:space="preserve"> - * TotalEnergies reported damage at the SATORP refinery in Saudi Arabia following overnight incidents during April 7–8. * One of the refinery’s two processing trains was shut down as a precaution. * No casualties were reported, and an assessment of damage is ongoing. * The timeline for restarting the affected train is not disclosed. * The incident could impact regional product supply depending on outage duration. 256. </w:t>
      </w:r>
      <w:hyperlink r:id="rId192">
        <w:r>
          <w:rPr>
            <w:color w:val="0000EE"/>
            <w:u w:val="single"/>
          </w:rPr>
          <w:t>https://cryptobriefing.com/adam-rozencwajg-the-global-oil-market-is-tighter-than-believed-geopolitical-tensions-are-causing-unprecedented-disruptions-and-us-shale-production-is-reshaping-energy-independence-macro-voices/</w:t>
        </w:r>
      </w:hyperlink>
      <w:r>
        <w:t xml:space="preserve"> - * The global oil market is tighter than many believe, suggesting potential price increases. * Disruptions in energy markets are unprecedented, with impacts not fully realised. * Iranian control of the Strait of Hormuz significantly affects oil transit. * US shale production has reduced reliance on Middle Eastern oil. * Disruptions are affecting global supply chains and are structurally different from past crises. 257. </w:t>
      </w:r>
      <w:hyperlink r:id="rId193">
        <w:r>
          <w:rPr>
            <w:color w:val="0000EE"/>
            <w:u w:val="single"/>
          </w:rPr>
          <w:t>https://philnews.ph/2026/04/10/department-of-energy-secures-165-million-liters-of-oil/</w:t>
        </w:r>
      </w:hyperlink>
      <w:r>
        <w:t xml:space="preserve"> - * The Department of Energy (DOE) in the Philippines secured about 165.7 million litres of diesel. * The volume will be delivered in phases through April to ensure stable fuel availability. * The shipments, part of the Emergency Energy Security Program, involve sources from Japan, Malaysia, Singapore, North Asia, India, and Oman. * The first batch arrived with 142,000 barrels, about 22.6 million litres. * The country currently has 50 days' worth of oil in stock, subject to change based on consumption. 258. </w:t>
      </w:r>
      <w:hyperlink r:id="rId194">
        <w:r>
          <w:rPr>
            <w:color w:val="0000EE"/>
            <w:u w:val="single"/>
          </w:rPr>
          <w:t>https://gcaptain.com/saudi-arabia-maintains-oil-exports-from-key-red-sea-port-for-now/</w:t>
        </w:r>
      </w:hyperlink>
      <w:r>
        <w:t xml:space="preserve"> - * Saudi Arabia’s oil exports via the Red Sea are currently holding steady despite a drone attack on a pipeline. * The attack damaged one of 11 pumping stations, reducing throughput by 700,000 barrels a day. * It will take several days for the reduced flow to impact exports at Yanbu. * Saudi Arabia has increased crude shipments from its Red Sea terminals to about 4 million barrels a day since late February. * The pipeline has a capacity of 7 million barrels per day and is crucial for exporting Gulf crude. 259. </w:t>
      </w:r>
      <w:hyperlink r:id="rId171">
        <w:r>
          <w:rPr>
            <w:color w:val="0000EE"/>
            <w:u w:val="single"/>
          </w:rPr>
          <w:t>https://www.bicmagazine.com/industry/refining-petrochem/iran-war-raises-demand-for-us-fuel/</w:t>
        </w:r>
      </w:hyperlink>
      <w:r>
        <w:t xml:space="preserve"> - * Disruptions to Middle Eastern oil flows due to Iran war increase demand for U.S. fuel exports. * U.S. Gulf Coast refiners experience strong margins and high utilisation rates. * US refined product exports hit record levels in March, improving refining margins. * Diesel and jet fuel markets are most affected, with premiums increasing significantly. * Rising crude costs impact refiners like Phillips 66, but they benefit from high product prices. 260. </w:t>
      </w:r>
      <w:hyperlink r:id="rId172">
        <w:r>
          <w:rPr>
            <w:color w:val="0000EE"/>
            <w:u w:val="single"/>
          </w:rPr>
          <w:t>https://oilprice.com/Energy/Crude-Oil/Oil-Ignores-Escalation-Logs-Biggest-Weekly-Drop-Since-2025.html</w:t>
        </w:r>
      </w:hyperlink>
      <w:r>
        <w:t xml:space="preserve"> - * Oil prices are set for the largest weekly loss since July 2025, despite ongoing Middle East conflicts. * Straits of Hormuz remains closed with Iranian transit dominating, affecting supply. * Saudi Arabia reports substantial damage to its oil infrastructure from recent attacks. * OPEC+ reduced production by 8.11 million b/d in March, mainly due to Strait closures. * China permits state refiners to draw from strategic reserves, allowing 1 million b/d drawdowns. * Japan releases strategic reserves to maintain domestic supply amid global uncertainties. * Brazil plans to appeal a court ruling suspending its crude oil export tax. * Shell aims to develop Venezuelan offshore gas fields by 2027. * China grants additional import quotas to private refiners, aiming for high run rates. * Mexico considers approving fracking to reduce US gas dependency. * US Department of Energy offers 30 million barrels from SPR for market testing. * Libya discovers three new oil and gas fields amidst exploration efforts. * Indonesia defers LNG exports to address domestic supply shortages. * Japan’s Kashiwazaki-Kariwa nuclear reactor expected to restart, reducing LNG dependence. 261. </w:t>
      </w:r>
      <w:hyperlink r:id="rId195">
        <w:r>
          <w:rPr>
            <w:color w:val="0000EE"/>
            <w:u w:val="single"/>
          </w:rPr>
          <w:t>https://oilprice.com/Latest-Energy-News/World-News/Novorossiysk-Restarts-Oil-Loadings-at-Reduced-Capacity-After-Drone-Strike.html</w:t>
        </w:r>
      </w:hyperlink>
      <w:r>
        <w:t xml:space="preserve"> - * Russia has resumed limited operations at Novorossiysk port following a drone attack that halted full operations. * The restart involves one berth and an expected cargo of about 80,000 tonnes, far below normal capacity. * Damage included fires and damage to infrastructure affecting oil and fuel shipments. * The port is a key outlet for Russian and Kazakh crude exports, linked to the Caspian Pipeline Consortium. * Capacity remains constrained, with some export flows restored but operating at reduced rates. 262. </w:t>
      </w:r>
      <w:hyperlink r:id="rId196">
        <w:r>
          <w:rPr>
            <w:color w:val="0000EE"/>
            <w:u w:val="single"/>
          </w:rPr>
          <w:t>https://euromaidanpress.com/2026/04/10/russias-black-sea-oil-hub-resumes-loading/</w:t>
        </w:r>
      </w:hyperlink>
      <w:r>
        <w:t xml:space="preserve"> - * Russia’s largest Black Sea oil export hub, the Sheskharis terminal in Novorossiysk, partially resumed operations on 9 April after Ukrainian drone strikes on 5–6 April disrupted fuel loadings and caused fires. * The terminal can handle up to 700,000 barrels of crude per day and handles approximately 20% of Russia's seaborne crude shipments. * Only one berth is operational, with an expected cargo of 80,000 tonnes; full capacity recovery is uncertain. * Ukrainian strikes targeted the terminal and related infrastructure to disrupt Russian oil exports and revenue, with further strikes on inland pipeline routes in Krasnodar Krai. * The campaign aims to weaken Russia’s fuel supply chain and financing for the war, impacting energy logistics and export revenues. 263. </w:t>
      </w:r>
      <w:hyperlink r:id="rId197">
        <w:r>
          <w:rPr>
            <w:color w:val="0000EE"/>
            <w:u w:val="single"/>
          </w:rPr>
          <w:t>https://www.essahafa.tn/2026/04/10/%D8%A7%D9%84%D9%86%D9%81%D8%B7-%D9%8A%D8%B5%D8%B9%D8%AF-%D8%B9%D9%82%D8%A8-%D9%87%D8%AC%D9%85%D8%A7%D8%AA-%D8%B9%D9%84%D9%89-%D9%85%D9%86%D8%B4%D8%A2%D8%AA-%D8%B7%D8%A7%D9%82%D8%A9-%D8%B3%D8%B9%D9%88/</w:t>
        </w:r>
      </w:hyperlink>
      <w:r>
        <w:t xml:space="preserve"> - * Oil prices increased in early trading on Friday due to concerns over supply from Saudi Arabia after attacks on energy infrastructure. * The attacks affect infrastructure in Saudi Arabia, prompting fears over oil supply. * The movement of tankers through the Strait of Hormuz remains largely halted. * Oil prices are currently trending towards a loss amid decreasing tensions between the US and Iran and diplomatic developments involving Israel and Lebanon. 264. </w:t>
      </w:r>
      <w:hyperlink r:id="rId172">
        <w:r>
          <w:rPr>
            <w:color w:val="0000EE"/>
            <w:u w:val="single"/>
          </w:rPr>
          <w:t>https://oilprice.com/Energy/Crude-Oil/Oil-Ignores-Escalation-Logs-Biggest-Weekly-Drop-Since-2025.html</w:t>
        </w:r>
      </w:hyperlink>
      <w:r>
        <w:t xml:space="preserve"> - * Despite ongoing escalation in the Middle East, crude oil prices dropped significantly, with the largest weekly loss since July 2025. * The Strait of Hormuz remains closed, with Iran controlling commercial navigation. * Saudi Arabia reported substantial damage to oil fields from recent attacks. * OPEC+ production dropped by 8.11 million b/d in March due to geopolitical tensions. * China allowed refiners to draw from strategic reserves; Japan released oil reserves; Brazil challenged new oil export taxes. * Shell announced plans for Venezuelan gas developments; China granted additional import quotas. * Mexico considered allowing fracking; US offered 30 million barrels from SPR; Libya discovered new oil fields. * Indonesia diverted LNG for domestic use; Japan’s nuclear reactor to restart boosting LNG imports. 265. </w:t>
      </w:r>
      <w:hyperlink r:id="rId198">
        <w:r>
          <w:rPr>
            <w:color w:val="0000EE"/>
            <w:u w:val="single"/>
          </w:rPr>
          <w:t>https://www.shaledirectories.com/blog-1/facts-rumors-newsletter-637-april-11-2026/</w:t>
        </w:r>
      </w:hyperlink>
      <w:r>
        <w:t xml:space="preserve"> - * U.S. crude oil exports are projected to reach record levels in April and May due to increased demand from Asian countries following the Iran war, with exports potentially hitting 5.2 million barrels per day in April and 5 million barrels per day in May.</w:t>
      </w:r>
      <w:r>
        <w:rPr>
          <w:i/>
        </w:rPr>
        <w:t xml:space="preserve"> * U.S. crude oil stockpiles increased for seven consecutive weeks, with stocks exceeding the five-year average.</w:t>
      </w:r>
      <w:r>
        <w:t xml:space="preserve"> * West Texas oil production hit a record 13 million barrels in 2025, helping stabilise U.S. supply amidst global market pressures.</w:t>
      </w:r>
      <w:r>
        <w:rPr>
          <w:i/>
        </w:rPr>
        <w:t xml:space="preserve"> * The U.S. completed its first $500 million sale of Venezuelan oil, with plans for more exports.</w:t>
      </w:r>
      <w:r>
        <w:t xml:space="preserve"> * The Federal Energy Regulatory Commission (FERC) is reviewing requests to resume and consider environmental impacts of the Constitution pipeline project.</w:t>
      </w:r>
      <w:r>
        <w:rPr>
          <w:i/>
        </w:rPr>
        <w:t xml:space="preserve">266. </w:t>
      </w:r>
      <w:hyperlink r:id="rId199">
        <w:r>
          <w:rPr>
            <w:color w:val="0000EE"/>
            <w:u w:val="single"/>
          </w:rPr>
          <w:t>https://www.thehindubusinessline.com/companies/india-to-continue-buying-russian-crude-oil/article70848087.ece</w:t>
        </w:r>
      </w:hyperlink>
      <w:r>
        <w:rPr>
          <w:i/>
        </w:rPr>
        <w:t xml:space="preserve"> - * Indian refiners will maintain Russian crude purchases despite expiry of US sanctions waiver, citing supply uncertainty from West Asia. 267. </w:t>
      </w:r>
      <w:hyperlink r:id="rId200">
        <w:r>
          <w:rPr>
            <w:color w:val="0000EE"/>
            <w:u w:val="single"/>
          </w:rPr>
          <w:t>https://www.mees.com/2026/4/10/opec/historic-opec-output-decline-on-hormuz-closure/90b7a390-34e4-11f1-bd78-ef5f2df7912d</w:t>
        </w:r>
      </w:hyperlink>
      <w:r>
        <w:rPr>
          <w:i/>
        </w:rPr>
        <w:t xml:space="preserve"> - * OPEC's monthly crude oil production fell by 7.50 million barrels per day in March, the largest decline in its history. * The decline was due to Iran closing the Strait of Hormuz to most non-Iranian shipping following US-Israeli strikes on 28 February. * Production averaged 21.90 million b/d in March, the lowest since June 2020. * Despite a ceasefire announced on 7 April, further declines are expected in the near term. 268. </w:t>
      </w:r>
      <w:hyperlink r:id="rId195">
        <w:r>
          <w:rPr>
            <w:color w:val="0000EE"/>
            <w:u w:val="single"/>
          </w:rPr>
          <w:t>https://oilprice.com/Latest-Energy-News/World-News/Novorossiysk-Restarts-Oil-Loadings-at-Reduced-Capacity-After-Drone-Strike.html</w:t>
        </w:r>
      </w:hyperlink>
      <w:r>
        <w:rPr>
          <w:i/>
        </w:rPr>
        <w:t xml:space="preserve"> - * Russia's Novorossiysk port resumed limited operations after a drone attack that caused a full suspension earlier in the week. * Only one berth is active, and about 80,000 tons are expected to depart, below normal capacity. * The attack damaged loading infrastructure, leading to partial restart of oil and fuel loadings. * The port remains important for Russian and Kazakh exports, including the Caspian Pipeline system. * Infrastructure damage and drone attacks have constrained operational capacity at Russian and neighbouring ports. 269. </w:t>
      </w:r>
      <w:hyperlink r:id="rId201">
        <w:r>
          <w:rPr>
            <w:color w:val="0000EE"/>
            <w:u w:val="single"/>
          </w:rPr>
          <w:t>https://news.day.az/world/1827150.html</w:t>
        </w:r>
      </w:hyperlink>
      <w:r>
        <w:rPr>
          <w:i/>
        </w:rPr>
        <w:t xml:space="preserve"> - * Пекин разрешил нефтеперерабатывающим заводам использовать коммерческие запасы нефти для стабилизации внутреннего рынка. * В доступ к резервам получили Sinopec и China National Petroleum Corporation. * Аналитики подсчитали, что Китай может выделять миллион баррелей в сутки с апреля по июнь. * Общий объем резервов оценивается в 1,4 миллиарда баррелей. * Импорт нефти Китая составляет около 11 миллионов баррелей в сутки, резервов хватит примерно на 2,5 месяца при полном использовании запасов. 270. </w:t>
      </w:r>
      <w:hyperlink r:id="rId202">
        <w:r>
          <w:rPr>
            <w:color w:val="0000EE"/>
            <w:u w:val="single"/>
          </w:rPr>
          <w:t>https://washingtonstand.com/article/economic-uncertainty-reigns-in-wake-of-iran-war</w:t>
        </w:r>
      </w:hyperlink>
      <w:r>
        <w:rPr>
          <w:i/>
        </w:rPr>
        <w:t xml:space="preserve"> - • Oil prices fell 15% after US-Iran ceasefire but long-term energy impacts may last years. • US Q4 2025 growth was 0.5%, with full-year growth at 2.1%, indicating sluggish recovery. • Economists cite high inflation, interest rates, and national debt — reaching $39 trillion — as key concerns. • Tariffs and global geopolitical tensions add to economic uncertainties. • Long-term US growth is hampered by interest payments and high debt, impacting future economic prospects. 271. </w:t>
      </w:r>
      <w:hyperlink r:id="rId203">
        <w:r>
          <w:rPr>
            <w:color w:val="0000EE"/>
            <w:u w:val="single"/>
          </w:rPr>
          <w:t>https://www.fxstreet.com/analysis/usd-gbp-volatility-to-continue-as-geopolitical-strains-cloud-outlooks-202604101618</w:t>
        </w:r>
      </w:hyperlink>
      <w:r>
        <w:rPr>
          <w:i/>
        </w:rPr>
        <w:t xml:space="preserve"> - * USD/GBP has experienced volatility in 2026, influenced by geopolitical tensions and energy prices. * The conflict in Iran, energy price fluctuations, and US interest rate prospects impact currency movements. * US jobs data and energy resilience may support the dollar, while peace prospects could influence sterling. * The pair's outlook depends on Middle East peace negotiations and energy market recovery. * The article discusses demand trends and consumption forecasts from major oil importing regions, affecting global oil prices and currency dynamics. 272. </w:t>
      </w:r>
      <w:hyperlink r:id="rId204">
        <w:r>
          <w:rPr>
            <w:color w:val="0000EE"/>
            <w:u w:val="single"/>
          </w:rPr>
          <w:t>https://investinglive.com/news/iran-does-not-offer-any-goodwill-gestures-on-strait-of-hormuz-crossing-ahead-of-talks-20260410/</w:t>
        </w:r>
      </w:hyperlink>
      <w:r>
        <w:rPr>
          <w:i/>
        </w:rPr>
        <w:t xml:space="preserve"> - * Limited shipping activity reported in the past 24 hours along the Strait of Hormuz. * Four dry-bulk ships and four tankers, including three Iran-linked vessels, sailed through the strait. * One sanctioned gas tanker and one dry-bulk ship are in the process of sailing out. * Overall vessel movement remains below ten, with Iran favouring ships linked to allies. * Iran's actions signal continued control and leverage ahead of negotiations with the US. 273. </w:t>
      </w:r>
      <w:hyperlink r:id="rId205">
        <w:r>
          <w:rPr>
            <w:color w:val="0000EE"/>
            <w:u w:val="single"/>
          </w:rPr>
          <w:t>https://www.newarab.com/news/are-ships-able-pass-through-strait-hormuz-yet</w:t>
        </w:r>
      </w:hyperlink>
      <w:r>
        <w:rPr>
          <w:i/>
        </w:rPr>
        <w:t xml:space="preserve"> - * Shipping through the Strait of Hormuz remains severely restricted, with only 10 ships transiting since the ceasefire, far below normal levels. * Diplomatic agreements have yet to translate into operational realisation; most ships are waiting or avoiding the area due to high risk. * Iran continues to control the strait, linking its actions to ongoing conflicts in Lebanon, with limited and managed transit. * Iran’s IRGC has announced alternative routes amid threats from mines, making passage potentially dangerous. * International efforts to reopen the strait, including mine-clearing and naval escorts, are ongoing but face complexities due to security concerns and diverging international positions. 274. </w:t>
      </w:r>
      <w:hyperlink r:id="rId206">
        <w:r>
          <w:rPr>
            <w:color w:val="0000EE"/>
            <w:u w:val="single"/>
          </w:rPr>
          <w:t>https://oilprice.com/Latest-Energy-News/World-News/Saudi-Arabias-SATORP-Refinery-Shut-Down-After-Attack.html</w:t>
        </w:r>
      </w:hyperlink>
      <w:r>
        <w:rPr>
          <w:i/>
        </w:rPr>
        <w:t xml:space="preserve"> - * SATORP refinery, jointly owned by Aramco and TotalEnergies, was shut down following damage to one refining unit caused by incidents during the night of April 7 to 8. * The damage affected one of two processing trains at the refinery, which has a capacity of 460,000 barrels per day, located in Jubail, Saudi Arabia. * Multiple energy facilities in Saudi Arabia, including SATORP, were halted due to recent attacks, impacting oil, gas, and refining infrastructure. * The attacks resulted in the loss of approximately 700,000 barrels per day in throughput via the East-West Pipeline, a key export route since the Strait of Hormuz blockade. * Attacks extend to multiple refining facilities, affecting Saudi exports and highlighting risks at critical shipping routes and strategic chokepoints, with Iran in control of the Strait of Hormuz during ongoing tensions. 275. </w:t>
      </w:r>
      <w:hyperlink r:id="rId207">
        <w:r>
          <w:rPr>
            <w:color w:val="0000EE"/>
            <w:u w:val="single"/>
          </w:rPr>
          <w:t>https://www.thehindubusinessline.com/economy/west-asia-conflict-lpg-usage-at-21-month-low-in-march/article70847661.ece</w:t>
        </w:r>
      </w:hyperlink>
      <w:r>
        <w:rPr>
          <w:i/>
        </w:rPr>
        <w:t xml:space="preserve"> - * LPG consumption in India fell by 16% m-o-m and 13% y-o-y to 2.38 million tonnes in March 2026, reaching a 21-month low. * Diesel and petrol consumption hit record highs in March 2026, at 8.73 mt and 3.78 mt respectively, driven by panic buying amid West Asia conflict. * India’s LPG imports decreased sharply to around 1.1 mt due to the closure of the Strait of Hormuz, affecting supply chain. * Despite import declines, India’s cumulative LPG consumption increased by 6% y-o-y to 33.21 mt in FY26. * The conflict has caused disruption at a critical energy chokepoint, impacting overall energy imports. 276. </w:t>
      </w:r>
      <w:hyperlink r:id="rId208">
        <w:r>
          <w:rPr>
            <w:color w:val="0000EE"/>
            <w:u w:val="single"/>
          </w:rPr>
          <w:t>https://www.mees.com/2026/4/10/op-ed-documents/the-2026-gulf-war-and-its-implications-for-energy-markets-and-the-region/0e984dd0-34e7-11f1-bda6-b57c4acee224</w:t>
        </w:r>
      </w:hyperlink>
      <w:r>
        <w:rPr>
          <w:i/>
        </w:rPr>
        <w:t xml:space="preserve"> - * The Gulf War initiated in February 2026 with US and Israeli attacks on Iran, affecting Middle East stability and energy supplies. * The conflict disrupted approximately 12 million barrels per day of crude oil passage through the Strait of Hormuz, impacting global oil and hydrocarbon supplies. * Crude exports from Iraq, Kuwait, Qatar, the UAE, and Saudi Arabia declined significantly, leading to a rise in energy prices. * Qatar’s gas and LNG exports were mainly halted due to targeting of Ras Laffan facilities, affecting global LNG trade. * International storage and rerouting efforts by Saudi Aramco and other entities partially mitigated supply disruptions, but prices still surged. * The impact varies across countries, with Asia being most vulnerable; the crisis may reshape energy security and market dynamics. 277. </w:t>
      </w:r>
      <w:hyperlink r:id="rId200">
        <w:r>
          <w:rPr>
            <w:color w:val="0000EE"/>
            <w:u w:val="single"/>
          </w:rPr>
          <w:t>https://www.mees.com/2026/4/10/opec/historic-opec-output-decline-on-hormuz-closure/90b7a390-34e4-11f1-bd78-ef5f2df7912d</w:t>
        </w:r>
      </w:hyperlink>
      <w:r>
        <w:rPr>
          <w:i/>
        </w:rPr>
        <w:t xml:space="preserve"> - * Opec’s monthly crude oil production decreased by 7.50 million barrels per day in March, the largest decline in history. * The decline was caused by Iran's closure of the Strait of Hormuz to most non-Iranian shipping following US-Israeli strikes. * Production averaged 21.90 million barrels per day in March, the lowest since June 2020. * Despite a ceasefire announcement on 7 April, production is expected to decrease further this month. 278. </w:t>
      </w:r>
      <w:hyperlink r:id="rId209">
        <w:r>
          <w:rPr>
            <w:color w:val="0000EE"/>
            <w:u w:val="single"/>
          </w:rPr>
          <w:t>https://united24media.com/latest-news/eu-spends-eur288-billion-on-russian-yamal-lng-as-qatari-supplies-dry-up-17821</w:t>
        </w:r>
      </w:hyperlink>
      <w:r>
        <w:rPr>
          <w:i/>
        </w:rPr>
        <w:t xml:space="preserve"> - * European Union countries increased imports from Russia’s Yamal LNG project in the first quarter of the year, spending €2.88 billion ($3.38 billion).</w:t>
        <w:br/>
      </w:r>
      <w:r>
        <w:rPr>
          <w:i/>
        </w:rPr>
      </w:r>
      <w:r>
        <w:t xml:space="preserve"> The surge is driven by disruptions in Middle Eastern LNG supplies due to damage in infrastructure and geopolitical tensions, notably in the Strait of Hormuz.</w:t>
        <w:br/>
      </w:r>
      <w:r/>
      <w:r>
        <w:rPr>
          <w:i/>
        </w:rPr>
        <w:t xml:space="preserve"> The Strait of Hormuz is a critical maritime chokepoint, accounting for around 20% of global LNG trade, primarily from Qatar and the UAE.</w:t>
        <w:br/>
      </w:r>
      <w:r>
        <w:rPr>
          <w:i/>
        </w:rPr>
      </w:r>
      <w:r>
        <w:t xml:space="preserve"> The EU accounted for 97% of all Yamal LNG cargoes during the period, with little appetite to cease Russian LNG imports before the planned 2027 embargo.</w:t>
        <w:br/>
      </w:r>
      <w:r/>
      <w:r>
        <w:rPr>
          <w:i/>
        </w:rPr>
        <w:t xml:space="preserve"> The increase in European reliance on Russian LNG exposes vulnerabilities in EU sanctions strategy and benefits Moscow financially amid Middle East conflicts. 279. </w:t>
      </w:r>
      <w:hyperlink r:id="rId210">
        <w:r>
          <w:rPr>
            <w:color w:val="0000EE"/>
            <w:u w:val="single"/>
          </w:rPr>
          <w:t>https://www.whalesbook.com/news/English/economy/West-Asia-Conflict-Sparks-Broad-Economic-Shock-for-India-Beyond-Oil/69d91b92e0ea10058db8343f</w:t>
        </w:r>
      </w:hyperlink>
      <w:r>
        <w:rPr>
          <w:i/>
        </w:rPr>
        <w:t xml:space="preserve"> - * The West Asia conflict impacts India's economy through disruptions to LNG supply, trade routes, and remittances.</w:t>
      </w:r>
      <w:r>
        <w:t xml:space="preserve"> Qatar's LNG export capacity is reduced by about 17%, with repairs expected to take three to five years.</w:t>
      </w:r>
      <w:r>
        <w:rPr>
          <w:i/>
        </w:rPr>
        <w:t xml:space="preserve"> The Strait of Hormuz, a key route for Asian oil and LNG shipments, faces restrictions, increasing supply chain risks.</w:t>
      </w:r>
      <w:r>
        <w:t xml:space="preserve"> Higher freight and insurance costs are pushing up inflation, affecting manufacturing and agriculture.</w:t>
      </w:r>
      <w:r>
        <w:rPr>
          <w:i/>
        </w:rPr>
        <w:t xml:space="preserve"> India’s GDP growth forecast for FY27 has been revised downward, and the rupee is under pressure due to higher import costs.</w:t>
      </w:r>
      <w:r>
        <w:t xml:space="preserve"> Critical sectors like fertilisers, chemicals, manufacturing, and transport are directly affected.</w:t>
      </w:r>
      <w:r>
        <w:rPr>
          <w:i/>
        </w:rPr>
        <w:t xml:space="preserve"> The crisis exposes India’s dependence on regional energy trade and underscores structural weaknesses in energy diversification and supply chains. 280. </w:t>
      </w:r>
      <w:hyperlink r:id="rId211">
        <w:r>
          <w:rPr>
            <w:color w:val="0000EE"/>
            <w:u w:val="single"/>
          </w:rPr>
          <w:t>https://www.cairo24.com/2403654</w:t>
        </w:r>
      </w:hyperlink>
      <w:r>
        <w:rPr>
          <w:i/>
        </w:rPr>
        <w:t xml:space="preserve"> - * Oil prices experience significant weekly decline, with the largest since June 2025. * US and Brent crude futures rise marginally, but overall prices fall around 12% this week. * Tensions between Iran and the US, and reduced shipments through the Strait of Hormuz, impact supply. * Iran controls the Strait, with most recent tanker movements linked to Iran. * Saudi Arabia's oil output drops by approximately 1.3 million barrels daily due to attacks and pipeline issues. 281. </w:t>
      </w:r>
      <w:hyperlink r:id="rId212">
        <w:r>
          <w:rPr>
            <w:color w:val="0000EE"/>
            <w:u w:val="single"/>
          </w:rPr>
          <w:t>https://markets.financialcontent.com/stocks/article/marketminute-2026-4-10-delta-air-lines-and-the-iran-conflict-navigating-the-2026-fuel-crisis</w:t>
        </w:r>
      </w:hyperlink>
      <w:r>
        <w:rPr>
          <w:i/>
        </w:rPr>
        <w:t xml:space="preserve"> - * Delta Air Lines signals a strategic shift towards capacity rationalization amid geopolitical tensions and rising fuel prices. * The Iran conflict has led to increased fuel costs, detours affecting flight times, and operational challenges. * Delta owns the Trainer refinery, which is expected to provide a $300 million benefit in Q2 from higher crack spreads. * Industry-wise, satellite airlines are facing route cancellations and route shifts, with some carriers suspending high-exposure routes. * The situation is prompting a global reshaping of flight patterns and influencing aircraft demand, especially fuel-efficient models. * The future depends on diplomatic efforts to reopen the Strait of Hormuz and stabilise fuel prices. 282. </w:t>
      </w:r>
      <w:hyperlink r:id="rId213">
        <w:r>
          <w:rPr>
            <w:color w:val="0000EE"/>
            <w:u w:val="single"/>
          </w:rPr>
          <w:t>https://www.theguardian.com/world/2026/apr/10/european-airports-jet-fuel-shortages-flights-iran</w:t>
        </w:r>
      </w:hyperlink>
      <w:r>
        <w:rPr>
          <w:i/>
        </w:rPr>
        <w:t xml:space="preserve"> - * European airports warn of jet fuel shortages if oil supplies do not resume through the Strait of Hormuz within three weeks. * The warning was issued by Airports Council International (ACI) Europe to the EU transport commissioner. * Oil prices, including Brent crude, remain high amid geopolitical tensions and disruptions related to Iran. * Europe sources over 60% of its jet fuel from Gulf refineries, with more than 40% transiting through the Strait of Hormuz. * Airlines, including Ryanair, have started adjusting flight plans and raising fares due to higher fuel costs, risking economic impact and travel disruptions. 283. </w:t>
      </w:r>
      <w:hyperlink r:id="rId208">
        <w:r>
          <w:rPr>
            <w:color w:val="0000EE"/>
            <w:u w:val="single"/>
          </w:rPr>
          <w:t>https://www.mees.com/2026/4/10/op-ed-documents/the-2026-gulf-war-and-its-implications-for-energy-markets-and-the-region/0e984dd0-34e7-11f1-bda6-b57c4acee224</w:t>
        </w:r>
      </w:hyperlink>
      <w:r>
        <w:rPr>
          <w:i/>
        </w:rPr>
        <w:t xml:space="preserve"> - * The war began with US and Israeli attacks on Iran on February 28, 2026, escalating throughout the Arabian Gulf. * The conflict disrupted around 12 million barrels per day of oil through the Strait of Hormuz, affecting 12% of global oil supply. * Crude oil production in affected Gulf countries fell from 21mn b/d in January 2026 to 14.0mn b/d in March. * Qatar’s gas and LNG exports, along with helium and refined products, were significantly impacted. * Prices of crude, jet fuel, and gas increased notably due to supply disruptions. * Saudi Arabia rerouted exports via the East-West Pipeline, mitigating some impacts. * The crisis caused a substantial rise in global energy prices and food costs, affecting markets and economies, especially in Asia. * Past conflicts like 1973 and 1990s invasions led to supply disruptions but did not cause closed straits or such widespread impacts. * Emergency oil stocks and strategic reserves played roles in managing the crisis, but stocks were insufficient for the scale of disruption. * Recovery and long-term market effects remain uncertain, with pessimistic outlooks from economists and analysts. 284. </w:t>
      </w:r>
      <w:hyperlink r:id="rId214">
        <w:r>
          <w:rPr>
            <w:color w:val="0000EE"/>
            <w:u w:val="single"/>
          </w:rPr>
          <w:t>https://investmacro.com/2026/04/oil-prices-have-once-again-approached-100-dollars-per-barrel/</w:t>
        </w:r>
      </w:hyperlink>
      <w:r>
        <w:rPr>
          <w:i/>
        </w:rPr>
        <w:t xml:space="preserve"> - ['</w:t>
      </w:r>
      <w:r>
        <w:t>Oil prices rise near $100 per barrel due to unrest in the Strait of Hormuz and concerns over potential blockade.', '</w:t>
      </w:r>
      <w:r>
        <w:rPr>
          <w:i/>
        </w:rPr>
        <w:t>OPEC+ reaffirms its commitment to production cuts, supporting market stability.', '</w:t>
      </w:r>
      <w:r>
        <w:t>US crude inventories decline unexpectedly, contributing to increased market volatility.', '</w:t>
      </w:r>
      <w:r>
        <w:rPr>
          <w:i/>
        </w:rPr>
        <w:t>Iran-US ceasefire tensions escalate, affecting global energy supplies and market sentiment.', '</w:t>
      </w:r>
      <w:r>
        <w:t xml:space="preserve">Australia’s dollar hits a three-week high, reflecting increased risk appetite amidst Middle East instability.'] 285. </w:t>
      </w:r>
      <w:hyperlink r:id="rId215">
        <w:r>
          <w:rPr>
            <w:color w:val="0000EE"/>
            <w:u w:val="single"/>
          </w:rPr>
          <w:t>https://www.alchempro.com/news/chemicals-news/technip-energies-wins-vietnam-petrochemical-upgrade-contract-309612-newsdetails.htm</w:t>
        </w:r>
      </w:hyperlink>
      <w:r>
        <w:t xml:space="preserve"> - * Technip Energies awarded a contract by Long Son Petrochemicals for the Long Son Petrochemicals Enhancement project in Vietnam. * The project involves upgrading a steam cracker from naphtha to ethane feedstock, using proprietary ethylene technologies. * The project aims to improve efficiency, reduce costs, lower carbon footprint, and increase feedstock flexibility. * It is among the first worldwide to convert a naphtha-based steam cracker to ethane. * The project builds on Technip Energies' previous work on the plant's cracker unit (2018-2023). 286. </w:t>
      </w:r>
      <w:hyperlink r:id="rId216">
        <w:r>
          <w:rPr>
            <w:color w:val="0000EE"/>
            <w:u w:val="single"/>
          </w:rPr>
          <w:t>https://www.bairdmaritime.com/shipping/tankers/japan-to-release-20-days-worth-of-oil-reserves-starting-in-may</w:t>
        </w:r>
      </w:hyperlink>
      <w:r>
        <w:t xml:space="preserve"> - * Japan plans to release 20 days' worth of oil reserves starting in May. * The release aims to ensure stable domestic supply amid regional conflicts. * Japan is dependent on Middle Eastern oil for 95 per cent of its supply. * The releases follow an initial unilateral act on 16 March and are part of a strategy to last 50 days. 287. </w:t>
      </w:r>
      <w:hyperlink r:id="rId217">
        <w:r>
          <w:rPr>
            <w:color w:val="0000EE"/>
            <w:u w:val="single"/>
          </w:rPr>
          <w:t>https://www.skynewsarabia.com/business/1863519-%D8%A8%D8%B1%D9%86%D8%AA-%D8%A7%D9%84%D9%81%D9%88%D8%B1%D9%8A-%D9%8A%D9%83%D8%B4%D9%81-%D8%A3%D8%B2%D9%85%D8%A9-%D8%AE%D9%81%D9%8A%D8%A9-%D8%B3%D9%88%D9%82-%D8%A7%D9%84%D9%86%D9%81%D8%B7-%D8%A7%D9%84%D8%B9%D8%A7%D9%84%D9%85%D9%8A%D8%A9</w:t>
        </w:r>
      </w:hyperlink>
      <w:r>
        <w:t xml:space="preserve"> - * Sharp fluctuations in Brent dated price raise concerns over ongoing supply tightness in physical oil markets. * Brent dated hit $131.97, up over 7% from the previous session, amid instability in the Strait of Hormuz. * The gap between the physical Brent dated and futures contracts indicates persistent physical supply shortages. * Market estimates suggest real-world supply is becoming more scarce, reflecting in higher spot prices. * Experts warn disruptions in Strait of Hormuz could worsen global energy supply and prices. * Industry analysts highlight mismatches in oil pricing due to geopolitical risks and market conditions. 288. </w:t>
      </w:r>
      <w:hyperlink r:id="rId218">
        <w:r>
          <w:rPr>
            <w:color w:val="0000EE"/>
            <w:u w:val="single"/>
          </w:rPr>
          <w:t>https://www.orissapost.com/adb-ups-indias-fy27-gdp-projections-to-6-9-flags-prolonged-middle-east-conflict-risk-for-asia/</w:t>
        </w:r>
      </w:hyperlink>
      <w:r>
        <w:t xml:space="preserve"> - * ADB projects India’s GDP growth at 6.9% in FY27, up from 6.6% previously. * Growth driven by strong domestic demand, policy reforms, and favourable external environment. * Risks stem from prolonged Middle East conflict impacting energy and food prices. * Inflation forecast to rise to 4.5% in FY26, then ease to 4% in FY28. * External challenges and global oil prices may affect growth and inflation. 289. </w:t>
      </w:r>
      <w:hyperlink r:id="rId219">
        <w:r>
          <w:rPr>
            <w:color w:val="0000EE"/>
            <w:u w:val="single"/>
          </w:rPr>
          <w:t>https://www.ilfattoquotidiano.it/2026/04/10/export-petrolio-usa-guerra-iran-notizie/8351585/</w:t>
        </w:r>
      </w:hyperlink>
      <w:r>
        <w:t xml:space="preserve"> - * US crude oil exports sono cresciute in aprile del 30%, raggiungendo 5,2 milioni di barili al giorno, rispetto a 3,9 milioni di marzo. * La crescita è dovuta alla riorganizzazione dei flussi globali e all'aumento dei convoy di petroliere verso gli Stati Uniti, soprattutto in Asia. * Lo Stretto di Hormuz rimane una zona di contesa con solo 15 navi transitate dopo la tregua di due settimane, contro una media di 140 prima del conflitto. * Circa 800 navi sono restate bloccate nel Golfo, con traffico limitato, condizioni di navigazione ristrette e aumentato rischio operativo. * La restrizione nello Stretto di Hormuz ha causato un aumento dei prezzi del petrolio e volatilità di mercato, influendo sulle economie mondiali. 290. </w:t>
      </w:r>
      <w:hyperlink r:id="rId220">
        <w:r>
          <w:rPr>
            <w:color w:val="0000EE"/>
            <w:u w:val="single"/>
          </w:rPr>
          <w:t>https://www.contacto.lu/mundo/petroleiro-nao-iraniano-passa-pela-primeira-vez-o-estreito-de-ormuz-apos-cessar-fogo/145535533.html</w:t>
        </w:r>
      </w:hyperlink>
      <w:r>
        <w:t xml:space="preserve"> - * A Gabon-flagged oil tanker was the first non-Iranian vessel to cross the Strait of Hormuz since the ceasefire between the US and Iran came into effect. * The tanker MSG, carrying 6,941 tonnes of fuel oil, departed from Sharjah, UAE, and was heading to India. * Since the ceasefire, three Iranian and six bulk carrier ships have crossed the strait. * The crossings followed the route near Larak Island, guided by the Iranian Revolutionary Guard. * Traffic through the strait remains below average, and some ships attempted to cross but did not confirm the transit. 291. </w:t>
      </w:r>
      <w:hyperlink r:id="rId221">
        <w:r>
          <w:rPr>
            <w:color w:val="0000EE"/>
            <w:u w:val="single"/>
          </w:rPr>
          <w:t>https://www.contacto.lu/fronteiras/trafego-maritimo-paralisado-no-porto-de-antuerpia-devido-a-derrame-de-petroleo/145551170.html</w:t>
        </w:r>
      </w:hyperlink>
      <w:r>
        <w:t xml:space="preserve"> - * The maritime traffic at the Belgian port of Antwerp was paralysed on Friday due to an oil spill. * The spill occurred during a refuelling operation on Thursday night at the Deurganck dock. * The spill contaminated the river Escalda, causing traffic disruption and closure of several lock gates. * The disruption is expected to last "perhaps several days". * The port authority expressed regret and is working to minimise operational and ecological damage. 292. </w:t>
      </w:r>
      <w:hyperlink r:id="rId222">
        <w:r>
          <w:rPr>
            <w:color w:val="0000EE"/>
            <w:u w:val="single"/>
          </w:rPr>
          <w:t>https://www.disruptionbanking.com/2026/04/10/why-chevron-may-be-the-biggest-oil-winner-of-the-iran-conflict/</w:t>
        </w:r>
      </w:hyperlink>
      <w:r>
        <w:t xml:space="preserve"> - * U.S. military actions in Venezuela and Iran have disrupted global oil flows, impacting prices and markets in 2026. * The Strait of Hormuz remains effectively closed, causing delays and increased profits for oil majors like Chevron. * Chevron's upstream earnings are expected to rise up to $2.2 billion in Q1 due to oil price surges. * Chevron gains from limited exposure to Middle East, poised to expand Venezuelan operations following new law allowing private companies to operate oil assets. * The company is nearing an agreement to expand its project in Venezuela's Orinoco Belt, potentially becoming the largest private producer in the region. 293. </w:t>
      </w:r>
      <w:hyperlink r:id="rId223">
        <w:r>
          <w:rPr>
            <w:color w:val="0000EE"/>
            <w:u w:val="single"/>
          </w:rPr>
          <w:t>https://www.fxstreet.com/news/oil-physical-tightness-and-supply-shocks-reshape-pricing-bny-202604101146</w:t>
        </w:r>
      </w:hyperlink>
      <w:r>
        <w:t xml:space="preserve"> - * North Sea Forties Blend reached nearly $147/bbl, Dated Brent up 7% to $131.96, above futures at $97.20, reflecting physical market tightness. * Iran’s control of the Strait of Hormuz has reduced flows to 8% of normal levels, constraining a key global supply route. * Talks in Pakistan focus on shipping resolutions and extending ceasefire in the region; Iran floated a $1/bbl toll fee, eliciting a warning from Trump. * Nine ships cleared the Strait, but traffic remains restricted. * Brent contracts for difference exceeded $30, halting trading; Saudi output capacity fell by 600,000 b/d, pipeline disruptions cut a further 700,000 b/d. * Fears of prolonged shortages, especially in Asia, supported Brent, WTI, and Omani Crude amid energy shortages, despite WTI futures falling 10% within the week. 294. </w:t>
      </w:r>
      <w:hyperlink r:id="rId224">
        <w:r>
          <w:rPr>
            <w:color w:val="0000EE"/>
            <w:u w:val="single"/>
          </w:rPr>
          <w:t>https://www.dimokratia.gr/oikonomia/679758/jpmorgan-to-petrelaio-quot-apeilei-quot-na-aggixei-xana-ta-ypsila-toy-polemoy-an/</w:t>
        </w:r>
      </w:hyperlink>
      <w:r>
        <w:t xml:space="preserve"> - • JPMorgan forecasts oil prices could rise by 15-20 dollars per barrel if Strait of Hormuz reopening occurs gradually rather than quickly. • The market anticipates 50% of normal flows returning by May and full recovery by June. • Oil prices hovered just below 100 dollars per barrel, with potential rise to 120 dollars amid delays. • The Strait of Hormuz remains closed due to the Middle East conflict, affecting a third of global oil production. • US and Iran talks are scheduled, focusing on the Strait and ongoing maritime risks. 295. </w:t>
      </w:r>
      <w:hyperlink r:id="rId225">
        <w:r>
          <w:rPr>
            <w:color w:val="0000EE"/>
            <w:u w:val="single"/>
          </w:rPr>
          <w:t>https://londonlovesbusiness.com/oil-edges-higher-as-supply-concerns-remain/</w:t>
        </w:r>
      </w:hyperlink>
      <w:r>
        <w:t xml:space="preserve"> - * Oil prices edged higher on Friday due to persistent supply concerns. * Markets remain on track for weekly decline after a ceasefire in the Middle East. * Saudi production capacity was impacted during recent tensions. * Strait of Hormuz remains largely closed, constraining global shipments. * geopolitical developments and infrastructure recovery will influence future prices. 296. </w:t>
      </w:r>
      <w:hyperlink r:id="rId226">
        <w:r>
          <w:rPr>
            <w:color w:val="0000EE"/>
            <w:u w:val="single"/>
          </w:rPr>
          <w:t>https://foxwilmington.com/hormuz-choke-point-persists-as-iran-halts-oil-traffic-despite-trump-ceasefire/?utm_source=rss&amp;utm_medium=rss&amp;utm_campaign=hormuz-choke-point-persists-as-iran-halts-oil-traffic-despite-trump-ceasefire</w:t>
        </w:r>
      </w:hyperlink>
      <w:r>
        <w:t xml:space="preserve"> - * Oil traffic through the Strait of Hormuz remains halted despite a U.S.-backed ceasefire, raising questions about Iran's compliance. * Approximately 3,200 vessels, including 800 tankers and cargo ships, are backlogged west of the strait. * No oil tankers have risked passing recently; ships are transiting near Iran’s Larak Island rather than standard lanes. * Cargo is rerouted through Oman and UAE ports, increasing voyage times and costs. * Iran demands a toll of $1 per barrel paid in cryptocurrency, citing continued conflicts as reasons for strait closure. * Ongoing US-Iran talks scheduled for Saturday in Pakistan aim to secure a permanent ceasefire. 297. </w:t>
      </w:r>
      <w:hyperlink r:id="rId227">
        <w:r>
          <w:rPr>
            <w:color w:val="0000EE"/>
            <w:u w:val="single"/>
          </w:rPr>
          <w:t>https://www.lidovky.cz/byznys/hormuz-pruliv-tanker-ropa.A260410_111522_ln_ekonomika_lsva#utm_source=rss&amp;utm_medium=feed&amp;utm_campaign=ln_lidovky&amp;utm_content=main</w:t>
        </w:r>
      </w:hyperlink>
      <w:r>
        <w:t xml:space="preserve"> - * Japanese supertankers, including Majasan and Jakumosan, entered the region near Ras Tanura, Saudi Arabia, on Thursday. * These vessels are part of the Very Large Crude Carrier (VLCC) category and can carry approximately 2 million barrels of oil. * The ships were originally in place since mid-March and are now moving east towards Hormuz. * Approximately 100 vessels have been stuck since late February following US and Israeli strikes. Many are now repositioning closer to Hormuz. * Shipping conditions remain unclear, with Iran allegedly charging passage fees, which some crews oppose. * Three Chinese VLCC tankers also arrived in the area on Thursday. 298. </w:t>
      </w:r>
      <w:hyperlink r:id="rId228">
        <w:r>
          <w:rPr>
            <w:color w:val="0000EE"/>
            <w:u w:val="single"/>
          </w:rPr>
          <w:t>https://www.nakedcapitalism.com/2026/04/iran-war-ceasefire-negotiations-a-ruse-to-buy-time-for-ground-attack-as-hormuz-stays-closed-hezbollah-hits-israel-hard-after-savage-bombing-saudis-move-back-syria-against-israel.html</w:t>
        </w:r>
      </w:hyperlink>
      <w:r>
        <w:t xml:space="preserve"> - ['</w:t>
      </w:r>
      <w:r>
        <w:rPr>
          <w:i/>
        </w:rPr>
        <w:t xml:space="preserve"> The Iran war is unlikely to see progress despite pending negotiations, with the Strait of Hormuz remaining effectively closed, impacting oil shipments.', '</w:t>
      </w:r>
      <w:r>
        <w:t xml:space="preserve"> Iran has increased strikes against Saudi facilities, reducing oil output; US force levels in the region continue to rise.', '</w:t>
      </w:r>
      <w:r>
        <w:rPr>
          <w:i/>
        </w:rPr>
        <w:t xml:space="preserve"> Israel plans to hold direct negotiations with Lebanon, though its motives and strategic intentions remain unclear, with ongoing conflict in Lebanon.', '</w:t>
      </w:r>
      <w:r>
        <w:t xml:space="preserve"> Saudi Arabia faces significant disruptions in oil production due to Iranian attacks, affecting global oil supplies.', '* The US and its allies are deploying large military assets, including transport planes and missiles, indicating preparations for possible ground operations.'] 299. </w:t>
      </w:r>
      <w:hyperlink r:id="rId229">
        <w:r>
          <w:rPr>
            <w:color w:val="0000EE"/>
            <w:u w:val="single"/>
          </w:rPr>
          <w:t>https://www.marineinsight.com/iran-allows-only-15-ships-to-cross-strait-of-hormuz-daily-per-the-ceasefire-agreement/?utm_source=rss&amp;utm_medium=rss&amp;utm_campaign=iran-allows-only-15-ships-to-cross-strait-of-hormuz-daily-per-the-ceasefire-agreement</w:t>
        </w:r>
      </w:hyperlink>
      <w:r>
        <w:t xml:space="preserve"> - * Iran limits passage to no more than 15 ships per day through the Strait of Hormuz, compared to around 140 before the conflict. * In the last 24 hours, one oil tanker and five dry bulk carriers crossed; two Iranian-flagged tankers also passed. * Iran requires ships to seek approval from military and authorities before crossing, citing technical and safety reasons. * The restricted access affects global energy flows, with oil prices rising over 3% to around $98 per barrel. * The ceasefire is temporary, lasting two weeks, with ongoing talks and proposals for future control and fees for passage. 300. </w:t>
      </w:r>
      <w:hyperlink r:id="rId230">
        <w:r>
          <w:rPr>
            <w:color w:val="0000EE"/>
            <w:u w:val="single"/>
          </w:rPr>
          <w:t>https://losangelesweeklytimes.com/what-this-real-world-oil-price-says-about-market-stress/</w:t>
        </w:r>
      </w:hyperlink>
      <w:r>
        <w:t xml:space="preserve"> - * The fluctuating price of physical Brent crude indicates ongoing market stress, with a notable gap between physical spot prices and futures. * Dated Brent reached $144.42, reflecting scarcity of real barrels, despite a temporary ceasefire in the Middle East. * Strait of Hormuz remains almost entirely blocked, with experts predicting prolonged disruption. * Physical market prices suggest supply tightness, while Brent futures show less immediate concern. * Market dislocation highlights operational risks exceeding perceived geopolitical risks.</w:t>
      </w:r>
      <w:r/>
    </w:p>
    <w:p>
      <w:r/>
      <w:r>
        <w:t xml:space="preserve">301. </w:t>
      </w:r>
      <w:hyperlink r:id="rId231">
        <w:r>
          <w:rPr>
            <w:color w:val="0000EE"/>
            <w:u w:val="single"/>
          </w:rPr>
          <w:t>https://virginiabusiness.com/oil-largest-weekly-loss-strict-of-hormuz-tensions/</w:t>
        </w:r>
      </w:hyperlink>
      <w:r>
        <w:t xml:space="preserve"> - * Oil prices are set for the biggest weekly decline since June, with futures near $100 a barrel due to supply concerns. * The week’s loss is about 12%, following an agreement on a two-week ceasefire, but fighting and restricted Strait of Hormuz flows persist. * Saudi Arabia's attacks reduced oil capacity by 600,000 barrels per day; the Strait remains heavily restricted, with less than 10% of normal traffic. * Iran is asserting control over the strait, warns ships to stay within territorial waters, and seeks fees for passage, opposing Western pushback. * The conflict involving the US, Israel, and Iran has significantly constrained oil flows, impacting global supply and pricing. 302. </w:t>
      </w:r>
      <w:hyperlink r:id="rId232">
        <w:r>
          <w:rPr>
            <w:color w:val="0000EE"/>
            <w:u w:val="single"/>
          </w:rPr>
          <w:t>https://www.theborneopost.com/2026/04/10/one-malaysian-ship-safely-clears-strait-of-hormuz-six-awaiting-passage-says-anwar/</w:t>
        </w:r>
      </w:hyperlink>
      <w:r>
        <w:t xml:space="preserve"> - * One of seven stranded ships in the Strait of Hormuz safely passes through and heads to Malaysia. * Six more ships await passage after receiving approval. * The Strait of Hormuz is a crucial trade route through which 20 per cent of the world's crude oil and gas pass. * Disruptions caused by US and Israeli attacks on Iranian facilities have caused fuel shortages and increased oil prices. * Malaysian Prime Minister Anwar Ibrahim discusses measures to manage fuel prices and energy supply concerns. 303. </w:t>
      </w:r>
      <w:hyperlink r:id="rId233">
        <w:r>
          <w:rPr>
            <w:color w:val="0000EE"/>
            <w:u w:val="single"/>
          </w:rPr>
          <w:t>https://thearabianpost.com/saudi-oil-network-hit-by-twin-shocks/</w:t>
        </w:r>
      </w:hyperlink>
      <w:r>
        <w:t xml:space="preserve"> - * Attacks on Saudi energy facilities cut about 600,000 barrels per day from oil production and disrupted the East-West Pipeline by roughly 700,000 bpd. * The attacks also damaged oilfields and refinery facilities, affecting both upstream and downstream operations. * Brent crude prices rose, reflecting market concerns over supply disruptions and transport constraints. * Saudi Arabia produces approximately 11% of global oil output, with the disruption impacting regional and international oil flows. * Saudi Aramco is planning for partial resumption of exports, indicating contingency measures amid ongoing uncertainties. 304. </w:t>
      </w:r>
      <w:hyperlink r:id="rId234">
        <w:r>
          <w:rPr>
            <w:color w:val="0000EE"/>
            <w:u w:val="single"/>
          </w:rPr>
          <w:t>https://boereport.com/2026/04/10/trump-warns-iran-on-hormuz-tolls-as-energy-crunch-prompts-japan-to-release-more-oil/</w:t>
        </w:r>
      </w:hyperlink>
      <w:r>
        <w:t xml:space="preserve"> - * U.S. President Donald Trump warned Iran against charging tolls on ships crossing the Strait of Hormuz amid a global energy crisis. * Iran’s Islamic Revolutionary Guard Corps announced a special route to avoid mines, warning vessels to sail through Iranian waters. * Japan plans to release an additional 20 days’ worth of oil reserves from May due to dependency on Gulf oil and disruption of usual routes. * Saudi Arabia reports reduced oil production and flow due to Iranian attacks; other Gulf producers prepare for cargo loadings. * Iranian crude exports are trading at premiums to Brent, with some refiners paying higher prices amid the conflict. 305. </w:t>
      </w:r>
      <w:hyperlink r:id="rId235">
        <w:r>
          <w:rPr>
            <w:color w:val="0000EE"/>
            <w:u w:val="single"/>
          </w:rPr>
          <w:t>https://boereport.com/2026/04/10/iran-linked-ships-drive-traffic-through-strait-of-hormuz-ship-tracking-data-shows/</w:t>
        </w:r>
      </w:hyperlink>
      <w:r>
        <w:t xml:space="preserve"> - * The majority of ships that sailed through the Strait of Hormuz in the past day were linked to Iran. * Data from ship tracking platforms showed some vessels delayed voyages despite a ceasefire between Tehran and Washington. * Three tankers, including a crude supertanker, a bunkering tanker, and smaller oil ship, left Iranian waters in the past 24 hours. * Four dry bulk ships, including one loaded with iron ore from Iran bound for China, also sailed recently. 306. </w:t>
      </w:r>
      <w:hyperlink r:id="rId236">
        <w:r>
          <w:rPr>
            <w:color w:val="0000EE"/>
            <w:u w:val="single"/>
          </w:rPr>
          <w:t>https://www.luxtimes.lu/europeanunion/belgian-port-of-antwerp-blocked-to-vessels-due-to-oil-spill/145553182.html</w:t>
        </w:r>
      </w:hyperlink>
      <w:r>
        <w:t xml:space="preserve"> - * Belgium’s port of Antwerp has been blocked following an oil spill during a bunkering operation. * No large vessels can enter or leave the port, causing significant disruption. * The spill affects a major European port used for container handling and vehicle trade. * Oil refineries operated by ExxonMobil and TotalEnergies are located in Antwerp, with oil product movement continuing via a canal. * ExxonMobil confirmed its operations are unaffected. 307. </w:t>
      </w:r>
      <w:hyperlink r:id="rId237">
        <w:r>
          <w:rPr>
            <w:color w:val="0000EE"/>
            <w:u w:val="single"/>
          </w:rPr>
          <w:t>https://hannity.com/media-room/strait-to-the-point-trump-threatens-action-as-tankers-stall-in-hormuz-stop-now/</w:t>
        </w:r>
      </w:hyperlink>
      <w:r>
        <w:t xml:space="preserve"> - * President Donald Trump criticises Iran over reports of charging oil tankers to pass through the Strait of Hormuz. * Iran has proposed charging a fee equivalent to $1 per barrel during a ceasefire, framed as a condition for maintaining the halt in hostilities. * Oil traffic through the strait has slowed significantly, with about 3,200 vessels backlog and only three ships transited recently. * The situation is a potential flashpoint, affecting global markets amid tensions and stalled oil shipments. 308. </w:t>
      </w:r>
      <w:hyperlink r:id="rId238">
        <w:r>
          <w:rPr>
            <w:color w:val="0000EE"/>
            <w:u w:val="single"/>
          </w:rPr>
          <w:t>https://newtalk.tw/news/view/2026-04-10/1029182</w:t>
        </w:r>
      </w:hyperlink>
      <w:r>
        <w:t xml:space="preserve"> - * Asia oil refiners and traders, including Glencore and CPC Corporation, Taiwan, have leased oil tankers to load Middle Eastern crude oil, preparing for the potential reopening of the Strait of Hormuz. * Iran's blockade of the strait has caused global energy prices to surge; a two-week US-Iran ceasefire has heightened hopes for reopening. * Saudi Aramco has requested customers to submit May oil loading plans from Yanbu and Ras Tanura ports, contingent on the port's operational status. * Saudi Arabia's oil facilities were hit by attacks reducing daily output by approximately 600,000 barrels; pipeline transport has decreased by around 700,000 barrels. * Kuwait's KPC and Iraq's SOMO have submitted or requested oil loading schedules, with Iraq exempted from the strait's restrictions, according to media reports. 309. </w:t>
      </w:r>
      <w:hyperlink r:id="rId239">
        <w:r>
          <w:rPr>
            <w:color w:val="0000EE"/>
            <w:u w:val="single"/>
          </w:rPr>
          <w:t>https://25h.app/2026/04/10/%D8%A8%D8%B1%D9%86%D8%AA-%D8%A7%D9%84%D9%81%D9%88%D8%B1%D9%8A-%D9%8A%D9%83%D8%B4%D9%81-%D8%A3%D8%B2%D9%85%D8%A9-%D8%AE%D9%81%D9%8A%D8%A9-%D9%81%D9%8A-%D8%B3%D9%88%D9%82-%D8%A7%D9%84%D9%86%D9%81%D8%B7/</w:t>
        </w:r>
      </w:hyperlink>
      <w:r>
        <w:t xml:space="preserve"> - • The global oil market faces increasing supply pressures despite a temporary ceasefire in the Middle East. • Disruptions in Strait of Hormuz shipping heighten concerns over sustainable supplies. • The spot price of Brent crude rises to $131.97 per barrel amid rising demand and geopolitical risks. • Futures contracts show slight increases, indicating market anticipation of further supply scarcity. • Authorities call for full reopening of maritime navigation in Hormuz, warning of economic impacts. 310. </w:t>
      </w:r>
      <w:hyperlink r:id="rId240">
        <w:r>
          <w:rPr>
            <w:color w:val="0000EE"/>
            <w:u w:val="single"/>
          </w:rPr>
          <w:t>https://www.independent.co.uk/tv/news/map-strait-hormuz-standstill-ceasfire-iran-us-trump-b2955311.html</w:t>
        </w:r>
      </w:hyperlink>
      <w:r>
        <w:t xml:space="preserve"> - * MarineTraffic.com's AIS data indicates the Strait of Hormuz has been stationary for over 48 hours following a ceasefire announcement by President Donald Trump. * The waterway has been effectively blocked since late February due to Iran-US tensions. * Approximately 20% of global oil passes through the strait, impacting oil prices and energy costs. * The incident pertains to maritime chokepoint disruptions related to geopolitical conflict. 311. </w:t>
      </w:r>
      <w:hyperlink r:id="rId241">
        <w:r>
          <w:rPr>
            <w:color w:val="0000EE"/>
            <w:u w:val="single"/>
          </w:rPr>
          <w:t>https://www.express.co.uk/news/world/2192498/fed-up-starmer-trump-iran</w:t>
        </w:r>
      </w:hyperlink>
      <w:r>
        <w:t xml:space="preserve"> - • Sir Keir Starmer urged US President Trump to agree on a plan to resume traffic through the Strait of Hormuz following a ceasefire. • The Strait usually handles 120-140 transits daily, carrying about one-fifth of global oil and LNG supplies. • Since the ceasefire, limited vessels have crossed, with only five on Wednesday. • Trump criticised Iran's handling of oil transit, threatening to audit allies and reconsider US forces deployment. • Starmer called for EU support, criticised energy bills linked to external conflicts, and discussed Gulf regional peace talks. 312. </w:t>
      </w:r>
      <w:hyperlink r:id="rId242">
        <w:r>
          <w:rPr>
            <w:color w:val="0000EE"/>
            <w:u w:val="single"/>
          </w:rPr>
          <w:t>https://www.trend.az/business/energy/4173473.html</w:t>
        </w:r>
      </w:hyperlink>
      <w:r>
        <w:t xml:space="preserve"> - * Disrupted Gulf oil supply could return in weeks if safe passage is secured, with full recovery taking months, according to Wood Mackenzie. * Approximately 11 million barrels per day of oil production are currently curtailed. * Over 120 million barrels of crude on tankers at sea could re-enter the market within weeks of stabilisation. * LNG markets are also disrupted, with 77 million tonnes per annum offline; Qatar's LNG recovery may take years for full capacity. * Gulf refineries continue operating at reduced levels, with potential to ramp up within weeks. * Brent crude prices are expected to average $89/bbl in Q2, decreasing to below $70/bbl by early 2027, but remaining above pre-war forecasts. 313. </w:t>
      </w:r>
      <w:hyperlink r:id="rId223">
        <w:r>
          <w:rPr>
            <w:color w:val="0000EE"/>
            <w:u w:val="single"/>
          </w:rPr>
          <w:t>https://www.fxstreet.com/news/oil-physical-tightness-and-supply-shocks-reshape-pricing-bny-202604101146</w:t>
        </w:r>
      </w:hyperlink>
      <w:r>
        <w:t xml:space="preserve"> - * North Sea Forties Blend reached $147/bbl and Dated Brent rose 7% to $131.96, above futures, indicating physical market dislocation. * Iran’s control of the Strait of Hormuz has reduced oil flows to 8%, impacting global supply. * Saudi Arabia's output capacity fell by 600,000 b/d, with pipeline disruptions cutting 700,000 b/d, raising fears of shortages. * Brent contracts for difference exceeded $30, breaching limits and halting trading. * WTI futures prices fell 10% on the week amid supply disruptions and physical tightness. 314. </w:t>
      </w:r>
      <w:hyperlink r:id="rId225">
        <w:r>
          <w:rPr>
            <w:color w:val="0000EE"/>
            <w:u w:val="single"/>
          </w:rPr>
          <w:t>https://londonlovesbusiness.com/oil-edges-higher-as-supply-concerns-remain/</w:t>
        </w:r>
      </w:hyperlink>
      <w:r>
        <w:t xml:space="preserve"> - * Oil prices increased supported by persistent supply concerns. * Market was on track for weekly decline following Middle East ceasefire. * Saudi production capacity reportedly impacted during recent tensions. * Strait of Hormuz remains largely closed, constraining shipments. * Prices likely to stay elevated due to geopolitical and infrastructure recovery uncertainties. 315. </w:t>
      </w:r>
      <w:hyperlink r:id="rId243">
        <w:r>
          <w:rPr>
            <w:color w:val="0000EE"/>
            <w:u w:val="single"/>
          </w:rPr>
          <w:t>https://www.24newshd.tv/10-Apr-2026/totalenergies-says-saudi-refinery-offline-strikes</w:t>
        </w:r>
      </w:hyperlink>
      <w:r>
        <w:t xml:space="preserve"> - * TotalEnergies announced the shutdown of the SATORP refinery in Saudi Arabia after it was damaged during recent attacks. * The incidents occurred during the night of April 7 to 8 and caused damage to one of the refinery's two processing trains. * The Saudi energy ministry reported attacks by Iran, killing one person and disrupting several production operations. * The attacks impacted multiple facilities, including a pumping station and the Manifa production site, resulting in significant oil production cuts. * The disruptions have contributed to rising oil prices, with global economic implications. 316. </w:t>
      </w:r>
      <w:hyperlink r:id="rId244">
        <w:r>
          <w:rPr>
            <w:color w:val="0000EE"/>
            <w:u w:val="single"/>
          </w:rPr>
          <w:t>https://www.riotimesonline.com/petroperu-venezuelan-oil-purchase-first-2009/</w:t>
        </w:r>
      </w:hyperlink>
      <w:r>
        <w:t xml:space="preserve"> - * Petroperú bought two cargoes of Venezuelan Merey 16 and US WTI crude via Trafigura for April–May delivery. * The purchase is the first Venezuelan oil import by Peru since 2009. * Petroperú also contracted nearly 500,000 barrels of Bayou Choctaw crude from the US Strategic Petroleum Reserve. * The transactions reflect global crude supply disruptions due to war and shipping route issues. * Petroperú's supply strategies have shifted due to conflict-related disruptions and geopolitical factors. 317. </w:t>
      </w:r>
      <w:hyperlink r:id="rId230">
        <w:r>
          <w:rPr>
            <w:color w:val="0000EE"/>
            <w:u w:val="single"/>
          </w:rPr>
          <w:t>https://losangelesweeklytimes.com/what-this-real-world-oil-price-says-about-market-stress/</w:t>
        </w:r>
      </w:hyperlink>
      <w:r>
        <w:t xml:space="preserve"> - * The fluctuating price of dated Brent indicates physical oil market stress, with prices reaching a record high of $144.42 per barrel before declining to $131.97. * The physical spot market shows supply scarcity, while futures prices for Brent remain lower. * Ongoing Strait of Hormuz disruptions and fragile ceasefire in the Middle East maintain physical market tightness. * Experts warn that physical market stress persists despite easing geopolitical risks, with supply constraints influencing prices. * Market dislocation suggests physical Brent prices are more sensitive to operational risks than futures contracts. 318. </w:t>
      </w:r>
      <w:hyperlink r:id="rId233">
        <w:r>
          <w:rPr>
            <w:color w:val="0000EE"/>
            <w:u w:val="single"/>
          </w:rPr>
          <w:t>https://thearabianpost.com/saudi-oil-network-hit-by-twin-shocks/</w:t>
        </w:r>
      </w:hyperlink>
      <w:r>
        <w:t xml:space="preserve"> - * Attacks on Saudi energy facilities have caused a loss of about 600,000 barrels per day and disrupted pipeline operations, including damage to oilfields and pipelines. * The attacks impacted the East-West Pipeline, Saudi Arabia’s principal export route, hindering crude exports and refinery operations. * Brent crude prices increased, reflecting market concerns over supply disruptions amidst ongoing geopolitical tensions. * Disruption affected both upstream production and refining assets, including major facilities such as SATORP, Ras Tanura, SAMREF, and the Riyadh refinery. * Saudi Aramco has requested shipments to resume in May, indicating some level of contingency planning for future exports. 319. </w:t>
      </w:r>
      <w:hyperlink r:id="rId245">
        <w:r>
          <w:rPr>
            <w:color w:val="0000EE"/>
            <w:u w:val="single"/>
          </w:rPr>
          <w:t>https://jornaldebrasilia.com.br/noticias/mundo/totalenergies-suspende-operacoes-em-refinaria-na-arabia-saudita-danificada-em-bombardeio/</w:t>
        </w:r>
      </w:hyperlink>
      <w:r>
        <w:t xml:space="preserve"> - * TotalEnergies announced suspension of operations at the Satorp refinery in Saudi Arabia on 10 April.</w:t>
      </w:r>
      <w:r>
        <w:rPr>
          <w:i/>
        </w:rPr>
        <w:t xml:space="preserve"> * The refinery was damaged during attacks on the night of 7-8 April.</w:t>
      </w:r>
      <w:r>
        <w:t xml:space="preserve"> * No casualties occurred.</w:t>
      </w:r>
      <w:r>
        <w:rPr>
          <w:i/>
        </w:rPr>
        <w:t xml:space="preserve"> * TotalEnergies holds a 37.5% stake, with Aramco holding 62.5%.</w:t>
      </w:r>
      <w:r>
        <w:t xml:space="preserve"> * The Saudi Ministry of Energy reported multiple attacks on vital energy facilities, including this refinery.</w:t>
      </w:r>
      <w:r>
        <w:rPr>
          <w:i/>
        </w:rPr>
        <w:t xml:space="preserve">320. </w:t>
      </w:r>
      <w:hyperlink r:id="rId246">
        <w:r>
          <w:rPr>
            <w:color w:val="0000EE"/>
            <w:u w:val="single"/>
          </w:rPr>
          <w:t>https://blockonomi.com/stock-futures-hold-steady-as-traders-eye-cpi-data-and-middle-east-peace-negotiations/</w:t>
        </w:r>
      </w:hyperlink>
      <w:r>
        <w:rPr>
          <w:i/>
        </w:rPr>
        <w:t xml:space="preserve"> - * Equity futures showed minimal movement as traders anticipated March CPI inflation figures. * Nasdaq positioned for its eighth consecutive session in the green, longest since August 2024. * Geopolitical tensions persisted in the Middle East; Israeli officials declared ‘there is no ceasefire in Lebanon’. * Crude oil markets rallied, with Brent futures up 2% to $97.81 per barrel. * Market analysts forecast March consumer prices rose 0.9% monthly, 3.3% annually. * Oil prices surged amid Middle East tensions; Brent and WTI increased approximately 2%. * Gold fell 0.9%, but remained positive for the week; US dollar index strengthened slightly. * Treasury yields rose to 4.30%, reflecting market anticipation of CPI data. 321. </w:t>
      </w:r>
      <w:hyperlink r:id="rId239">
        <w:r>
          <w:rPr>
            <w:color w:val="0000EE"/>
            <w:u w:val="single"/>
          </w:rPr>
          <w:t>https://25h.app/2026/04/10/%D8%A8%D8%B1%D9%86%D8%AA-%D8%A7%D9%84%D9%81%D9%88%D8%B1%D9%8A-%D9%8A%D9%83%D8%B4%D9%81-%D8%A3%D8%B2%D9%85%D8%A9-%D8%AE%D9%81%D9%8A%D8%A9-%D9%81%D9%8A-%D8%B3%D9%88%D9%82-%D8%A7%D9%84%D9%86%D9%81%D8%B7/</w:t>
        </w:r>
      </w:hyperlink>
      <w:r>
        <w:rPr>
          <w:i/>
        </w:rPr>
        <w:t xml:space="preserve"> - * Global oil market faces increasing supply pressures despite a temporary ceasefire in the Middle East. * Tensions in shipping through the Strait of Hormuz persist, raising concerns over supply sustainability. * Brent crude price reaches 131.97 USD per barrel amid rising demand and geopolitical risks. * Futures trading shows a slight increase of up to 0.6%, indicating market uncertainty. * Authorities call for reopening navigation in the Strait of Hormuz to prevent wider economic impacts. 322. </w:t>
      </w:r>
      <w:hyperlink r:id="rId247">
        <w:r>
          <w:rPr>
            <w:color w:val="0000EE"/>
            <w:u w:val="single"/>
          </w:rPr>
          <w:t>https://chemindigest.com/syensqo-and-shell-chemicals-europe-partner-to-advance-low-carbon-ethylene-oxide-eo-solutions/</w:t>
        </w:r>
      </w:hyperlink>
      <w:r>
        <w:rPr>
          <w:i/>
        </w:rPr>
        <w:t xml:space="preserve"> - * Syensqo and Shell Chemicals Europe B.V. entered into a strategic collaboration to develop low-carbon ethylene oxide. * The initiative aims to improve sustainability and reduce carbon footprint in ethylene oxide production. * Focuses on innovation in production processes and feedstock integration for lower-emission manufacturing. * Targets industry sectors including detergents, plastics, and industrial chemicals. * The partnership supports industry efforts toward decarbonisation and circularity, with downstream impacts on multiple sectors. * Reflects a broader chemical industry shift towards emissions reduction and sustainable value chains. 323. </w:t>
      </w:r>
      <w:hyperlink r:id="rId223">
        <w:r>
          <w:rPr>
            <w:color w:val="0000EE"/>
            <w:u w:val="single"/>
          </w:rPr>
          <w:t>https://www.fxstreet.com/news/oil-physical-tightness-and-supply-shocks-reshape-pricing-bny-202604101146</w:t>
        </w:r>
      </w:hyperlink>
      <w:r>
        <w:rPr>
          <w:i/>
        </w:rPr>
        <w:t xml:space="preserve"> - * North Sea Forties Blend nears $147/bbl; Dated Brent rises 7% to $131.96, above futures at $97.20, indicating physical market stress. * Disruption due to Iran controlling Strait of Hormuz, reducing flows to 8%, impacting 20% of global supply. * Brent contracts for difference exceed $30, causing trading halts. * Saudi Arabia reduces output capacity by 600,000 b/d; pipeline disruptions cut a further 700,000 b/d, raising fears of shortages, mainly in Asia. * WTI futures fall 10% on the week amid physical delivery shocks and energy shortages. 324. </w:t>
      </w:r>
      <w:hyperlink r:id="rId244">
        <w:r>
          <w:rPr>
            <w:color w:val="0000EE"/>
            <w:u w:val="single"/>
          </w:rPr>
          <w:t>https://www.riotimesonline.com/petroperu-venezuelan-oil-purchase-first-2009/</w:t>
        </w:r>
      </w:hyperlink>
      <w:r>
        <w:rPr>
          <w:i/>
        </w:rPr>
        <w:t xml:space="preserve"> - * Petroperú bought two cargoes of Venezuelan Merey 16 and US WTI crude via Trafigura for April–May delivery. * The purchase marks Peru’s first Venezuelan oil import since 2009. * Separately, Petroperú acquired nearly 500,000 barrels of Bayou Choctaw crude from the US Strategic Petroleum Reserve. * The transactions were driven by war-related disruptions to Gulf supply routes. * The Venezuelan-US blended cargoes were routed through Curaçao, reflecting global supply scramble. 325. </w:t>
      </w:r>
      <w:hyperlink r:id="rId248">
        <w:r>
          <w:rPr>
            <w:color w:val="0000EE"/>
            <w:u w:val="single"/>
          </w:rPr>
          <w:t>https://thegamingboardroom.com/2026/04/10/trump-warns-iran-against-hormuz-tolls-as-ceasefire-strains-threaten-global-oil-flows/</w:t>
        </w:r>
      </w:hyperlink>
      <w:r>
        <w:rPr>
          <w:i/>
        </w:rPr>
        <w:t xml:space="preserve"> - * Former US President Donald Trump warned Iran to cease plans to impose transit fees on vessels through the Strait of Hormuz. * Reports indicate Iran may charge about $1 per barrel, paid in cryptocurrency or Chinese yuan. * Proposed transit procedures include cargo pre-registration, inspections, and instant digital payments; some ships reported warnings about unapproved transit. * Iran's Islamic Revolutionary Guard Corps is believed to enforce the tolls, raising security issues. * Oman rejected the toll idea; international law supports free passage through Hormuz. * The Strait handles nearly 20% of global oil and LNG; disruptions could impact energy markets. * US-Iran talks in Islamabad will test ceasefire durability regarding shipping rights. 326. </w:t>
      </w:r>
      <w:hyperlink r:id="rId249">
        <w:r>
          <w:rPr>
            <w:color w:val="0000EE"/>
            <w:u w:val="single"/>
          </w:rPr>
          <w:t>https://www.maritimeprofessional.com/news/spill-forces-partial-shipping-halt-417863</w:t>
        </w:r>
      </w:hyperlink>
      <w:r>
        <w:rPr>
          <w:i/>
        </w:rPr>
        <w:t xml:space="preserve"> - * A partial halt in shipping traffic at the Port of Antwerp due to an oil spill spreading into the river Scheldt.</w:t>
      </w:r>
      <w:r>
        <w:t xml:space="preserve"> The spill occurred during a bunkering operation at Deurganckdock.</w:t>
      </w:r>
      <w:r>
        <w:rPr>
          <w:i/>
        </w:rPr>
        <w:t xml:space="preserve"> The source of the spill has been stopped and contained.</w:t>
      </w:r>
      <w:r>
        <w:t xml:space="preserve"> Antwerp port handles 60 to 80 ships daily and is part of the Port of Antwerp-Bruges, Europe's second-largest port by cargo tonnage.</w:t>
      </w:r>
      <w:r>
        <w:rPr>
          <w:i/>
        </w:rPr>
        <w:t xml:space="preserve"> The duration of the halt is unknown. 327. </w:t>
      </w:r>
      <w:hyperlink r:id="rId250">
        <w:r>
          <w:rPr>
            <w:color w:val="0000EE"/>
            <w:u w:val="single"/>
          </w:rPr>
          <w:t>https://gcaptain.com/oil-spill-shuts-key-access-to-antwerp-port-cleanup-under-way/</w:t>
        </w:r>
      </w:hyperlink>
      <w:r>
        <w:rPr>
          <w:i/>
        </w:rPr>
        <w:t xml:space="preserve"> - * An oil spill at Deurganckdock in Antwerp has led to the closure of a section of the River Scheldt, causing disruption to port traffic and affecting maritime operations.</w:t>
      </w:r>
      <w:r>
        <w:t xml:space="preserve"> The incident occurred during a bunkering operation on Friday, with source containment efforts ongoing.</w:t>
      </w:r>
      <w:r>
        <w:rPr>
          <w:i/>
        </w:rPr>
        <w:t xml:space="preserve"> Oil spread into the Scheldt, prompting vessel movement halts at critical access points, including the Zandvliet and Berendrecht locks.</w:t>
      </w:r>
      <w:r>
        <w:t xml:space="preserve"> Environmental concerns have been raised due to proximity to ecologically sensitive areas, with cleanup crews deploying booms and skimmers.</w:t>
      </w:r>
      <w:r>
        <w:rPr>
          <w:i/>
        </w:rPr>
        <w:t xml:space="preserve"> Authorities are managing the response and assessing when it will be safe for navigation to resume. 328. </w:t>
      </w:r>
      <w:hyperlink r:id="rId248">
        <w:r>
          <w:rPr>
            <w:color w:val="0000EE"/>
            <w:u w:val="single"/>
          </w:rPr>
          <w:t>https://thegamingboardroom.com/2026/04/10/trump-warns-iran-against-hormuz-tolls-as-ceasefire-strains-threaten-global-oil-flows/</w:t>
        </w:r>
      </w:hyperlink>
      <w:r>
        <w:rPr>
          <w:i/>
        </w:rPr>
        <w:t xml:space="preserve"> - - Former US President Donald Trump publicly warned Iran against imposing transit fees on vessels using the Strait of Hormuz. - Reports suggest Iran may levy about $1 per barrel using cryptocurrency or Chinese yuan to bypass sanctions. - Proposed procedures include pre-registration, inspections, and immediate digital payments; some ships reported warnings about transit without approval. - The Islamic Revolutionary Guard Corps appears involved, raising security and insurance concerns. - Oman rejected the toll idea; the Strait handles nearly 20% of global oil and LNG flows; disruptions could impact energy markets. - US-Iran discussions in Islamabad will test the viability of the ceasefire in preventing shipping restrictions. 329. </w:t>
      </w:r>
      <w:hyperlink r:id="rId251">
        <w:r>
          <w:rPr>
            <w:color w:val="0000EE"/>
            <w:u w:val="single"/>
          </w:rPr>
          <w:t>https://www.azernews.az/region/256852.html</w:t>
        </w:r>
      </w:hyperlink>
      <w:r>
        <w:rPr>
          <w:i/>
        </w:rPr>
        <w:t xml:space="preserve"> - * US President Donald Trump called on Iran to stop charging fees to tankers passing through the Strait of Hormuz. * Reports indicate Iran may require a $1 per barrel duty paid in cryptocurrency. * Iran's supreme leader Khamenei has stated plans to escalate control over the Strait and seek compensation for damages. * The Strait of Hormuz is a critical energy passage for approximately 20% of global oil and 25% of LNG exports. * The waterway separates Iran from Oman and is vital for international trade and energy security. 330. </w:t>
      </w:r>
      <w:hyperlink r:id="rId252">
        <w:r>
          <w:rPr>
            <w:color w:val="0000EE"/>
            <w:u w:val="single"/>
          </w:rPr>
          <w:t>https://bimabazaar.com/2026-insurance-times/general-insurance-news-for-april-2026</w:t>
        </w:r>
      </w:hyperlink>
      <w:r>
        <w:rPr>
          <w:i/>
        </w:rPr>
        <w:t xml:space="preserve"> - ['</w:t>
      </w:r>
      <w:r>
        <w:t xml:space="preserve"> IRDAI approved Allianz Jio Reinsurance and Kiwi General Insurance to operate in India, aiming to increase market competition.', '</w:t>
      </w:r>
      <w:r>
        <w:rPr>
          <w:i/>
        </w:rPr>
        <w:t xml:space="preserve"> GIC Re withdrew marine hull war risk coverage in high-risk zones due to escalating regional tensions, affecting global shipping routes.', '</w:t>
      </w:r>
      <w:r>
        <w:t xml:space="preserve"> The move is expected to raise insurance premiums and disrupt trade, especially through vital routes like the Strait of Hormuz.', '</w:t>
      </w:r>
      <w:r>
        <w:rPr>
          <w:i/>
        </w:rPr>
        <w:t xml:space="preserve"> India is exploring a domestic P&amp;I insurance framework and a maritime reinsurance facility to mitigate rising war-risk costs.', '</w:t>
      </w:r>
      <w:r>
        <w:t xml:space="preserve"> Insurers and the government seek to enhance sector transparency through the transition to Ind AS 117 accounting standards.'] 331. </w:t>
      </w:r>
      <w:hyperlink r:id="rId253">
        <w:r>
          <w:rPr>
            <w:color w:val="0000EE"/>
            <w:u w:val="single"/>
          </w:rPr>
          <w:t>https://news.google.com/rss/articles/CBMijAFBVV95cUxPZHJWay1ISFdwTEJuYnMyWGdJVlM5NUlmbWtxSzJUSXhBcE5oMUZjTGJZQTI2NmVUVDQ2c2txR2ZUWFJQUzNpWDBvdTlROHdFazEyd09ibXFtS1hQTFhoWUlNZlVZQ016RU5XVkNSYWJXRlppbUlQLXJCQU1kcE1VempPeWZpR3gwaVk5ONIBkgFBVV95cUxQN0RTV29meWRzeTN4d04tS3FQcmNLZWc3bkpkcXNTM1BSa3lZSjZxOTJmakUxUVl3SnZrZEhGa0V0SFU2cjFGNDlQUXRvOUFUVV9aYW9sRkppTFBER3gzd051MFZjaEY2YzNpRmhPQktNRF9keUluU2dUbkNvOFVfRGc3TzZDY282LUtDVENhTENvUQ?oc=5&amp;hl=en-US&amp;gl=US&amp;ceid=US:en</w:t>
        </w:r>
      </w:hyperlink>
      <w:r>
        <w:t xml:space="preserve"> - * Reports suggest Iran may impose transit charges up to $2 million for vessels crossing the Strait of Hormuz. * India has not paid any toll and calls for free navigation, maintaining that access should remain open. * The Strait of Hormuz is a key shipping route for global oil and gas, vital for India’s energy imports. * Recent hostilities and ongoing tensions in West Asia have disrupted maritime activity, adding uncertainty. * Legal frameworks under international law have unclear applicability, as Iran and the US have not ratified the UN Convention on the Law of the Sea. * Currently, India does not face transit fees, but future charges may be possible depending on geopolitical developments. 332. </w:t>
      </w:r>
      <w:hyperlink r:id="rId254">
        <w:r>
          <w:rPr>
            <w:color w:val="0000EE"/>
            <w:u w:val="single"/>
          </w:rPr>
          <w:t>https://investorsking.com/2026/04/10/brent-crude-oil-nears-100-amid-middle-east-tensions-and-supply-constraints/</w:t>
        </w:r>
      </w:hyperlink>
      <w:r>
        <w:t xml:space="preserve"> - * Brent crude oil prices are approaching $100 per barrel due to escalating Middle East tensions and supply disruptions. * Market concerns focus on the security of shipping routes, especially around the Strait of Hormuz. * Disruptions to production and refining in the region have led to tighter physical markets and rising spot prices. * Futures markets show volatility, but physical markets remain tight, affecting global inventories. * Upside risks to oil prices are flagged by financial institutions, with potential for a price surge if disruptions persist. * The price movement signals a shift in market sentiment with macroeconomic implications such as inflation risks. 333. </w:t>
      </w:r>
      <w:hyperlink r:id="rId255">
        <w:r>
          <w:rPr>
            <w:color w:val="0000EE"/>
            <w:u w:val="single"/>
          </w:rPr>
          <w:t>https://www.scmp.com/week-asia/economics/article/3349686/irans-hormuz-toll-threat-lays-bare-asias-energy-vulnerability?utm_source=rss_feed</w:t>
        </w:r>
      </w:hyperlink>
      <w:r>
        <w:t xml:space="preserve"> - ['</w:t>
      </w:r>
      <w:r>
        <w:rPr>
          <w:i/>
        </w:rPr>
        <w:t xml:space="preserve"> Iran threatens to impose tolls on vessels passing through the Strait of Hormuz, raising concerns over maritime security.', '</w:t>
      </w:r>
      <w:r>
        <w:t xml:space="preserve"> The threat emerges after a ceasefire agreement between Washington and Tehran.', "</w:t>
      </w:r>
      <w:r>
        <w:rPr>
          <w:i/>
        </w:rPr>
        <w:t xml:space="preserve"> Nearly a fifth of the world's oil passes through the Strait, affecting Asia's energy supplies.", '</w:t>
      </w:r>
      <w:r>
        <w:t xml:space="preserve"> The UN’s International Maritime Organization warns that tolling could set a dangerous precedent.', '* US President Donald Trump warns Tehran against charging fees.'] 334. </w:t>
      </w:r>
      <w:hyperlink r:id="rId254">
        <w:r>
          <w:rPr>
            <w:color w:val="0000EE"/>
            <w:u w:val="single"/>
          </w:rPr>
          <w:t>https://investorsking.com/2026/04/10/brent-crude-oil-nears-100-amid-middle-east-tensions-and-supply-constraints/</w:t>
        </w:r>
      </w:hyperlink>
      <w:r>
        <w:t xml:space="preserve"> - * Brent crude oil prices approach $100 per barrel due to tensions in the Middle East and supply disruptions. * Supply constraints intensified by production and refining disruptions in the region. * Market conditions tightened, supported by geopolitical risks and firm demand. * Divergence between futures and physical market indicates tangible supply tightness. * Upside risks to oil prices persist if disruptions continue or escalate. 335. </w:t>
      </w:r>
      <w:hyperlink r:id="rId256">
        <w:r>
          <w:rPr>
            <w:color w:val="0000EE"/>
            <w:u w:val="single"/>
          </w:rPr>
          <w:t>https://www.eldia.com/nota/2026-4-10-1-7-49-la-guerra-agravara-el-hambre-a-nivel-mundial-el-mundo</w:t>
        </w:r>
      </w:hyperlink>
      <w:r>
        <w:t xml:space="preserve"> - * The conflict in Iran threatens to deepen the global crisis and push millions into food insecurity, with 45 million at risk if tensions persist. * The IMF forecast a slowdown in global growth due to impacts on energy markets, with petroleum, gas, and fertiliser prices rising. * Disruptions in supply could increase the number of hungry people worldwide to over 360 million. * IMF Director Kristalina Georgieva highlighted potential scenarios from quick stabilisation to prolonged inflation and low growth, especially affecting energy-dependent and poorer nations. * The situation is jeopardising global economic recovery as tensions continue. 336. </w:t>
      </w:r>
      <w:hyperlink r:id="rId257">
        <w:r>
          <w:rPr>
            <w:color w:val="0000EE"/>
            <w:u w:val="single"/>
          </w:rPr>
          <w:t>https://www.bbc.com/news/articles/c3w39lg84w2o</w:t>
        </w:r>
      </w:hyperlink>
      <w:r>
        <w:t xml:space="preserve"> - * By 10:00 BST on 10 April, only 15 ships had been tracked passing through the Strait of Hormuz since the ceasefire. * Four of these ships were tankers carrying oil, gas, or chemicals. * The original average was 138 ships daily before the conflict started on 28 February. * The data was obtained from MarineTraffic and BBC Verify analysis of ship-tracking information. * The decrease is linked to tensions and threats in the region following the US-Iran conflict escalation. 337. </w:t>
      </w:r>
      <w:hyperlink r:id="rId258">
        <w:r>
          <w:rPr>
            <w:color w:val="0000EE"/>
            <w:u w:val="single"/>
          </w:rPr>
          <w:t>https://www.ecoticias.com/en/just-a-few-days-ago-an-average-of-95-ships-passed-through-the-strait-of-hormuz-each-day-including-about-55-oil-tankers-but-now-the-sharp-drop-in-traffic-threatens-to-turn-a-distant-crisis-into-a-ve/30572/</w:t>
        </w:r>
      </w:hyperlink>
      <w:r>
        <w:t xml:space="preserve"> - * Traffic through the Strait of Hormuz has sharply decreased from 95 ships daily to fewer than 10 since conflict began. * Hormuz is a key global energy route, with 20% of oil and 19% of LNG passing through it. * Disruptions increase shipping costs, cause delays, and ripple through supply chains affecting prices. * Researchers and insurers are monitoring and modelling the impacts of chokepoint disruption. * The article highlights the economic stakes, with estimates of trillions of dollars at risk annually. 338. </w:t>
      </w:r>
      <w:hyperlink r:id="rId259">
        <w:r>
          <w:rPr>
            <w:color w:val="0000EE"/>
            <w:u w:val="single"/>
          </w:rPr>
          <w:t>https://www.seatrade-maritime.com/tankers/strait-of-hormuz-control-key-to-iran-s-deterrence-strategy</w:t>
        </w:r>
      </w:hyperlink>
      <w:r>
        <w:t xml:space="preserve"> - * The article discusses the ongoing situation in the Arabian Gulf following a tentative US-Iran deal, with the Strait of Hormuz remaining under Iranian control. * It highlights claims of Iranian control over the Strait and the coordination required for vessel transits, including toll payments in yuan or cryptocurrency. * The article reports on the presence of 175 vessels with 150 million barrels still in the Gulf, with confusion over logistical instructions affecting shipping movements. * It notes that control of Hormuz is likely a key Iranian deterrence strategy and that the Strait's closure impacts oil supply flows. * It discusses the shift of oil flows from the Gulf east to Asia and the resulting westward movement into the Atlantic Basin, affecting global markets. * The article forecasts potential tightness in tanker availability and oil prices rising due to reduced supplies and refinery runs, comparing the current situation to the Covid pandemic market impacts. 339. </w:t>
      </w:r>
      <w:hyperlink r:id="rId260">
        <w:r>
          <w:rPr>
            <w:color w:val="0000EE"/>
            <w:u w:val="single"/>
          </w:rPr>
          <w:t>https://www.leaders-mena.com/trump-slams-iran-over-oil-flow-disruptions-as-ceasefire-falters/</w:t>
        </w:r>
      </w:hyperlink>
      <w:r>
        <w:t xml:space="preserve"> - * US President Donald Trump accuses Iran of restricting oil flow through the Strait of Hormuz, undermining a ceasefire. * Since the ceasefire took effect, only 10 vessels have transited the strait. * Iran may impose tolls on passing ships, further affecting maritime traffic. * Trump warned Iran to stop charging fees and vowed oil would flow with or without Iran's help. * Diplomatic talks involving US officials are planned with Iranian counterparts in Islamabad. * The fragile ceasefire faces renewed tension after Israel's strikes on Lebanon. * The US calls for continued negotiations for Middle East peace. 340. </w:t>
      </w:r>
      <w:hyperlink r:id="rId261">
        <w:r>
          <w:rPr>
            <w:color w:val="0000EE"/>
            <w:u w:val="single"/>
          </w:rPr>
          <w:t>https://www.thehindubusinessline.com/news/world/global-growth-to-slow-to-32-in-2026-amid-largest-energy-shock-on-record-due-to-west-asia-crisis-sp/article70846704.ece</w:t>
        </w:r>
      </w:hyperlink>
      <w:r>
        <w:t xml:space="preserve"> - * Global economic growth is expected to slow to 3.2 per cent in 2026 from 3.4 per cent in 2025, due to the West Asia conflict. * The conflict causes the largest energy shock on record, affecting shipping, energy supply, trade, and infrastructure. * Disruptions include limited passage through the Strait of Hormuz and damage to key infrastructure, including Qatar's LNG facility. * Risks to growth are largely on the downside, especially if energy disruptions worsen. * Oil prices are forecasted to average USD 92 per barrel in Q2 2026, with potential upside if infrastructure damage intensifies. 341. </w:t>
      </w:r>
      <w:hyperlink r:id="rId261">
        <w:r>
          <w:rPr>
            <w:color w:val="0000EE"/>
            <w:u w:val="single"/>
          </w:rPr>
          <w:t>https://www.thehindubusinessline.com/news/world/global-growth-to-slow-to-32-in-2026-amid-largest-energy-shock-on-record-due-to-west-asia-crisis-sp/article70846704.ece</w:t>
        </w:r>
      </w:hyperlink>
      <w:r>
        <w:t xml:space="preserve"> - * Global economic growth is expected to fall to 3.2% in 2026 from 3.4% in 2025 due to the West Asia conflict. * The conflict is causing the largest energy shock on record, impacting global shipping and energy supply. * Disruptions include restricted passage through the Strait of Hormuz and damage to key infrastructure, including LNG facilities. * Oil prices are forecasted to average USD 92 per barrel in Q2 2026, with risks of higher prices if disruptions worsen. * Energy costs are expected to disproportionately impact net energy-importing regions, affecting global trade and growth. 342. </w:t>
      </w:r>
      <w:hyperlink r:id="rId262">
        <w:r>
          <w:rPr>
            <w:color w:val="0000EE"/>
            <w:u w:val="single"/>
          </w:rPr>
          <w:t>https://www.thehindubusinessline.com/economy/india-must-rethink-west-asia-energy-reliance-after-biggest-shock-in-decades-says-ongc-chief/article70846855.ece</w:t>
        </w:r>
      </w:hyperlink>
      <w:r>
        <w:t xml:space="preserve"> - * India, heavily dependent on West Asia for oil, gas, and LPG imports, faces energy supply risks following the six-week shutdown of the Strait. * ONGC Chairman Arun Kumar Singh highlights the need for India to build strategic storage and boost domestic exploration. * Singh warns of geopolitical tensions and a shifting global order undermining energy security and estimates a paradigm shift in energy geopolitics. * India has increased domestic LPG production from 30% to 60%, and advocates prioritising piped natural gas. * Singh calls for diversification in energy sources and supply chains to mitigate risks. * The global market volatility has led to unpredictable refining economics and resource nationalism among producer nations. 343. </w:t>
      </w:r>
      <w:hyperlink r:id="rId263">
        <w:r>
          <w:rPr>
            <w:color w:val="0000EE"/>
            <w:u w:val="single"/>
          </w:rPr>
          <w:t>https://www.fsxbusiness.com/saudi-oil-output-capacity</w:t>
        </w:r>
      </w:hyperlink>
      <w:r>
        <w:t xml:space="preserve"> - • Saudi Arabia's oil production capacity decreased by about 600,000 barrels per day after attacks on energy infrastructure. • Disruption to the East-West Pipeline resulted in a decline of approximately 700,000 barrels per day. • Attacks occurred across multiple facilities, impacting oil, gas, refining, petrochemical, and electricity sites. • The disruptions influenced global markets, with Brent crude futures increasing by 1.2%. • The attack highlights regional tensions and vulnerability of global energy supply chains. 344. </w:t>
      </w:r>
      <w:hyperlink r:id="rId264">
        <w:r>
          <w:rPr>
            <w:color w:val="0000EE"/>
            <w:u w:val="single"/>
          </w:rPr>
          <w:t>https://www.qcintel.com/article/china-taps-commercial-oil-stocks-as-middle-east-squeeze-persists-62518.html</w:t>
        </w:r>
      </w:hyperlink>
      <w:r>
        <w:t xml:space="preserve"> - * China authorises state-owned oil companies to draw from commercial crude inventories. * Development occurs during a six-week conflict in the Middle East. * The conflict continues to tighten oil supply conditions. * The article pertains to oil inventories and supply management in the energy sector. 345. </w:t>
      </w:r>
      <w:hyperlink r:id="rId265">
        <w:r>
          <w:rPr>
            <w:color w:val="0000EE"/>
            <w:u w:val="single"/>
          </w:rPr>
          <w:t>https://oilprice.com/Latest-Energy-News/World-News/North-Sea-Crude-Soars-to-Record-High-as-Hormuz-Shock-Rips-Through-Spot-Markets.html</w:t>
        </w:r>
      </w:hyperlink>
      <w:r>
        <w:t xml:space="preserve"> - * The physical price of North Sea crude surges to a record $147 per barrel on Thursday. * The surge is driven by a supply shock caused by about 10 million barrels per day trapped in the Strait of Hormuz. * The physical crude price is $50 per barrel higher than Brent futures, trading at around $97. * Despite a US-Iran ceasefire, the Strait remains closed, limiting vessel movement. * Analysts say prices will stay high until the Strait reopens, highlighting a near-term supply disruption. 346. </w:t>
      </w:r>
      <w:hyperlink r:id="rId263">
        <w:r>
          <w:rPr>
            <w:color w:val="0000EE"/>
            <w:u w:val="single"/>
          </w:rPr>
          <w:t>https://www.fsxbusiness.com/saudi-oil-output-capacity</w:t>
        </w:r>
      </w:hyperlink>
      <w:r>
        <w:t xml:space="preserve"> - * Saudi Arabia’s oil production capacity fell by about 600,000 barrels per day following attacks on energy infrastructure. * Throughput on the East-West Pipeline declined by roughly 700,000 barrels per day. * Attacks have affected multiple facilities across the kingdom, disrupting operations at oil, gas, refining, petrochemical and electricity sites. * Saudi authorities did not identify those responsible but linked incidents to regional tensions involving Iran. * Oil markets responded with Brent crude futures rising, signalling potential supply tightening. 347. </w:t>
      </w:r>
      <w:hyperlink r:id="rId266">
        <w:r>
          <w:rPr>
            <w:color w:val="0000EE"/>
            <w:u w:val="single"/>
          </w:rPr>
          <w:t>https://economictimes.indiatimes.com/news/international/world-news/hormuz-traffic-crawls-despite-ceasefire-trump-says-iran-doing-poor-job-of-allowing-oil-through/videoshow/130162367.cms</w:t>
        </w:r>
      </w:hyperlink>
      <w:r>
        <w:t xml:space="preserve"> - * The Strait of Hormuz experienced minimal traffic on April 10, despite a ceasefire between the US and Iran. * Data from MarineTraffic indicated continued disruption and Iran's near-total blockade of the strait. * The ceasefire, a fragile two-week agreement, came amidst US accusations of Iran breaching promises. * Iran's blockade has caused the worst-ever disruption to global energy supplies. * Tensions involve US, Iran, and Israel, with upcoming negotiations scheduled in Pakistan. 348. </w:t>
      </w:r>
      <w:hyperlink r:id="rId267">
        <w:r>
          <w:rPr>
            <w:color w:val="0000EE"/>
            <w:u w:val="single"/>
          </w:rPr>
          <w:t>https://petroleumaustralia.com.au/news_article/middle-east-disruption-could-slash-global-oil-and-gas-demand-by-2050/</w:t>
        </w:r>
      </w:hyperlink>
      <w:r>
        <w:t xml:space="preserve"> - * Disruption to Middle East energy supplies is forecast to cause a 20% reduction in global oil demand by 2050. * Analysts suggest a long-term shift towards energy independence, reducing dependence on imports. * Global dependence on oil and gas imports is expected to halve over the next 25 years. * Oil and gas demand decline is coupled with a 40% increase in nuclear power generation. * Short-term emissions may rise due to delayed coal plant retirements amidst supply constraints. * Disrupted supply lines and shipping logistics are major bottlenecks, particularly affecting Asian refiners. * The Strait of Hormuz’s reopening is uncertain; Iran’s control over transit remains a risk. * Qatar’s Ras Laffan LNG facility may not resume full capacity until late August, prolonging the energy crunch. 349. </w:t>
      </w:r>
      <w:hyperlink r:id="rId268">
        <w:r>
          <w:rPr>
            <w:color w:val="0000EE"/>
            <w:u w:val="single"/>
          </w:rPr>
          <w:t>https://caliber.az/en/post/bloomberg-russian-flagged-supertanker-transits-strait-of-hormuz</w:t>
        </w:r>
      </w:hyperlink>
      <w:r>
        <w:t xml:space="preserve"> - * A Russian-flagged supertanker, Arhimeda, transited the Strait of Hormuz into the Persian Gulf late on April 9, 2026. * The vessel was sailing without cargo and indicated Iran’s Kharg Island as its destination before switching to 'for orders.' * The tanker was reflagged to Russia and renamed in January 2026, previously operating under the Cameroonian flag. * It has been involved in transporting oil linked to Iran and Venezuela, though cargo details remain unverified. * The transit marks a rare passage by a vessel linked to Russia in the region amid geopolitical tensions. 350. </w:t>
      </w:r>
      <w:hyperlink r:id="rId269">
        <w:r>
          <w:rPr>
            <w:color w:val="0000EE"/>
            <w:u w:val="single"/>
          </w:rPr>
          <w:t>https://www.unita.it/2026/04/10/pedaggio-hormuz-guerra-iran-stretto-trump-accordo/</w:t>
        </w:r>
      </w:hyperlink>
      <w:r>
        <w:t xml:space="preserve"> - * Lo Stretto di Hormuz, vitale per il traffico di petrolio e gas, è ancora quasi del tutto bloccato dopo la guerra. * Teheran ha introdotto un pedaggio di un dollaro al barile, da pagare in criptovalute, rafforzando il suo controllo. * Circa il 58% delle navi che attraversano lo stretto sono passate dal 28 febbraio, con oltre 800 navi commerciali bloccate nel Golfo Persico. * Trump ha criticato la gestione iraniana del transito e ha avvertito che si stanno facendo passi verso un accordo sui pedaggi. * La situazione nel Medio Oriente resta instabile, con tensioni tra Israele, Iran, e altre nazioni della regione, influenzando i prezzi del petrolio. 351. </w:t>
      </w:r>
      <w:hyperlink r:id="rId270">
        <w:r>
          <w:rPr>
            <w:color w:val="0000EE"/>
            <w:u w:val="single"/>
          </w:rPr>
          <w:t>https://investinglive.com/commodities/oil-prices-consolidate-ahead-of-the-us-iran-peace-talks-in-islamabad-whats-next-20260410/</w:t>
        </w:r>
      </w:hyperlink>
      <w:r>
        <w:t xml:space="preserve"> - * Oil prices dived after US and Iran announced a two-week ceasefire and began peace negotiations in Islamabad. * The Strait of Hormuz remains mostly closed, limiting ship crossings due to Iranian reticence. * Market uncertainty persists, with potential for oil prices to surge if conflict resumes or decline if peace is achieved. * Technical analysis shows crude oil support at $93.00, with potential for a drop to $78.00. * Upcoming US CPI report and consumer sentiment survey may influence market direction. 352. </w:t>
      </w:r>
      <w:hyperlink r:id="rId271">
        <w:r>
          <w:rPr>
            <w:color w:val="0000EE"/>
            <w:u w:val="single"/>
          </w:rPr>
          <w:t>https://www.ndtv.com/world-news/iran-us-israel-war-hardest-situation-ever-seafarers-stranded-near-strait-of-hormuz-grapple-with-stress-middle-east-conflict-11337286#publisher=newsstand</w:t>
        </w:r>
      </w:hyperlink>
      <w:r>
        <w:t xml:space="preserve"> - - An oil tanker worker mentions being stranded for six weeks in the Gulf region near the Strait of Hormuz. - Around 20,000 seafarers are trapped due to tensions involving Iran and attacks in the area. - Ships, including oil tankers, are anchored off the coast of the UAE, with no clear timeline for departure. - Attacks such as the Kuwaiti tanker set on fire by Iranian missiles have increased fear among crew. - Mental health issues, including breakdowns and resignations, are affecting crew members due to safety threats and uncertainty. 353. </w:t>
      </w:r>
      <w:hyperlink r:id="rId272">
        <w:r>
          <w:rPr>
            <w:color w:val="0000EE"/>
            <w:u w:val="single"/>
          </w:rPr>
          <w:t>https://www.ibanet.org/International-trade-Irans-response-to-US-Israeli-strikes-paralyses-Strait-of-Hormuz</w:t>
        </w:r>
      </w:hyperlink>
      <w:r>
        <w:t xml:space="preserve"> - * The US and Israel launched military strikes on Iran starting 28 February, leading to Tehran’s de facto closure of the Strait of Hormuz. * Transit through the strait has fallen 95%, with at least 22 vessels struck by attacks, causing a crisis in shipping, oil, and insurance sectors. * Global oil markets face a historic supply disruption, with oil prices rising by 50% in three weeks and Gulf oil refining capacity damaged. * Insurance premiums for Gulf transits have surged, threatening global shipping operations and legal arrangements. * The Strait’s closure has caused global economic impacts, including increased energy and fertiliser prices, potential food crises, and risk of stagflation. 354. </w:t>
      </w:r>
      <w:hyperlink r:id="rId273">
        <w:r>
          <w:rPr>
            <w:color w:val="0000EE"/>
            <w:u w:val="single"/>
          </w:rPr>
          <w:t>https://www.rigzone.com/news/wire/tanker_with_russian_flag_transits_hormuz-10-apr-2026-183419-article/?rss=true</w:t>
        </w:r>
      </w:hyperlink>
      <w:r>
        <w:t xml:space="preserve"> - * A Russian-flagged supertanker, Arhimeda, transited the Strait of Hormuz into the Persian Gulf. * The vessel, with its last cargo from Venezuela last August, switched to the Russian flag in January. * The transit occurred during a period of conflict involving the US, Israel, and Iran, impacting maritime traffic. * US sanctions on related entities and vessels seeking protection under the Russian flag are highlighted. * The transit is notable against a backdrop of US strikes on Iran, although oil flows in Hormuz continue as normal. 355. </w:t>
      </w:r>
      <w:hyperlink r:id="rId274">
        <w:r>
          <w:rPr>
            <w:color w:val="0000EE"/>
            <w:u w:val="single"/>
          </w:rPr>
          <w:t>https://tippinsights.com/strait-closure-keeps-oil-markets-on-edge/</w:t>
        </w:r>
      </w:hyperlink>
      <w:r>
        <w:t xml:space="preserve"> - * Oil prices exceed $100 due to ongoing disruptions in the Strait of Hormuz. * Disruptions persist despite a U.S.-Iran ceasefire, affecting tanker traffic. * Iran warns against imposing conditions on shipping; the Strait remains effectively closed. * Alternative coastal routes are being used at higher costs. * Iranian strikes on Saudi infrastructure have reduced oil output, intensifying supply constraints. * Markets may rely on reserves and alternative routes for weeks.</w:t>
      </w:r>
      <w:r/>
    </w:p>
    <w:p>
      <w:r/>
      <w:r>
        <w:t xml:space="preserve">356. </w:t>
      </w:r>
      <w:hyperlink r:id="rId274">
        <w:r>
          <w:rPr>
            <w:color w:val="0000EE"/>
            <w:u w:val="single"/>
          </w:rPr>
          <w:t>https://tippinsights.com/strait-closure-keeps-oil-markets-on-edge/</w:t>
        </w:r>
      </w:hyperlink>
      <w:r>
        <w:t xml:space="preserve"> - * Oil prices rose above $100 amid ongoing disruptions in the Strait of Hormuz. * Disruptions persist despite a U.S.-Iran ceasefire, affecting tanker traffic. * Iran's actions and threats increase supply concerns; alternative routes are being used. * Iranian strikes on Saudi infrastructure worsen supply constraints. * Goldman Sachs forecasts markets may rely on reserves and alternative routes for weeks. 357. </w:t>
      </w:r>
      <w:hyperlink r:id="rId271">
        <w:r>
          <w:rPr>
            <w:color w:val="0000EE"/>
            <w:u w:val="single"/>
          </w:rPr>
          <w:t>https://www.ndtv.com/world-news/iran-us-israel-war-hardest-situation-ever-seafarers-stranded-near-strait-of-hormuz-grapple-with-stress-middle-east-conflict-11337286#publisher=newsstand</w:t>
        </w:r>
      </w:hyperlink>
      <w:r>
        <w:t xml:space="preserve"> - * An oil tanker worker stranded in the Gulf region for six weeks described the mental toll of the situation. * Approximately 20,000 seafarers are trapped near the Strait of Hormuz due to tensions involving Iran. * Ships, including oil tankers, are anchored near the UAE with no clear timeline for departure. * Incidents include a Kuwaiti oil tanker attacked by Iranian missiles, ongoing missile interceptions, drone attacks, and underwater mines. * Crew members have resigned due to safety concerns; mental health issues like breakdowns are reported. * Helplines are available, but experts emphasise the need to remove seafarers from the situation. 358. </w:t>
      </w:r>
      <w:hyperlink r:id="rId273">
        <w:r>
          <w:rPr>
            <w:color w:val="0000EE"/>
            <w:u w:val="single"/>
          </w:rPr>
          <w:t>https://www.rigzone.com/news/wire/tanker_with_russian_flag_transits_hormuz-10-apr-2026-183419-article/?rss=true</w:t>
        </w:r>
      </w:hyperlink>
      <w:r>
        <w:t xml:space="preserve"> - * A Russian-flagged supertanker, Arhimeda, transited the Strait of Hormuz into the Persian Gulf, a rare occurrence. * The vessel, built in 2000, was unloaded and had Iran's Kharg Island as its destination. * The passage occurred as US, Israel, and Iran tensions influence marine traffic and energy supplies. * Arhimeda switched to the Russian flag in January amid US sanctions and blockades affecting Venezuelan and Iranian oil trade. * US-Iran conflict and US strikes on military targets have impacted oil tanker movements in the region. 359. </w:t>
      </w:r>
      <w:hyperlink r:id="rId275">
        <w:r>
          <w:rPr>
            <w:color w:val="0000EE"/>
            <w:u w:val="single"/>
          </w:rPr>
          <w:t>https://www.cairo24.com/2403550</w:t>
        </w:r>
      </w:hyperlink>
      <w:r>
        <w:t xml:space="preserve"> - • شركة توتال إنرجيز توقف وحدات مصفاة ساتورب في الجبيل السعودية بعد أضرار ناجمة عن حوادث خلال الليل. • تقييم الأضرار ومتابعة السلامة من قبل الشركة، مع عدم تسجيل إصابات. • مصفاة ساتورب واحدة من أكبر منشآت التكرير عالمياً بطاقة معالجة 465 ألف برميل يومياً. • انخفاض القدرة الإنتاجية للنفط فى السعودية بنحو 600 ألف برميل يومياً نتيجة الهجمات. • تراجع التدفقات عبر خط الأنابيب الرابط بين الشرق والغرب بنحو 700 ألف برميل يومياً، وهو المنفذ الرئيسي لتصدير النفط. 360. </w:t>
      </w:r>
      <w:hyperlink r:id="rId276">
        <w:r>
          <w:rPr>
            <w:color w:val="0000EE"/>
            <w:u w:val="single"/>
          </w:rPr>
          <w:t>https://www.litefinance.org/blog/analysts-opinions/eurusd-forecast-and-price-prediction/euro-walks-into-a-trap-forecast-as-of-10042026/</w:t>
        </w:r>
      </w:hyperlink>
      <w:r>
        <w:t xml:space="preserve"> - * Investors rushed into EUR/USD on hopes of peace in the Middle East, but the decline in oil prices is misleading, with the Strait of Hormuz still closed and oil supply disruptions ongoing. * The IMF urges central banks to keep rates unchanged, and US inflation remains high, influencing monetary policy. * US inflation is expected to rise, with the PCE index increasing 0.4% MoM and 2.8% YoY, likely preventing the Fed from cutting rates. * The EUR/USD may decline if the Fed and ECB maintain similar policies and oil prices stabilise, with targets at 1.164 and 1.162. 361. </w:t>
      </w:r>
      <w:hyperlink r:id="rId277">
        <w:r>
          <w:rPr>
            <w:color w:val="0000EE"/>
            <w:u w:val="single"/>
          </w:rPr>
          <w:t>https://mpost.io/strait-tensions-ai-cyber-threat-and-inflation-data-top-market-risks-binance-research-warns/</w:t>
        </w:r>
      </w:hyperlink>
      <w:r>
        <w:t xml:space="preserve"> - * Iran reportedly imposes transit fees on oil tankers passing through the Strait of Hormuz, seeking a structural shift in energy costs and shipping risk premiums. * Concerns raised over AI system 'Mythos' developed by Anthropic, prompting an emergency meeting involving US Treasury Secretary and Federal Reserve Chair over cybersecurity vulnerabilities. * Crypto markets remain range-bound amid geopolitical and macroeconomic uncertainties, with Bitcoin trading sideways and the Fear and Greed Index in Extreme Fear. * US equity markets show diverging trends, with energy sector outperforming, reflecting uneven risk absorption across asset classes. * Upcoming US macroeconomic data, notably CPI, will influence market momentum and risk appetite amid ongoing geopolitical risks and economic uncertainties. 362. </w:t>
      </w:r>
      <w:hyperlink r:id="rId278">
        <w:r>
          <w:rPr>
            <w:color w:val="0000EE"/>
            <w:u w:val="single"/>
          </w:rPr>
          <w:t>https://londonlovesbusiness.com/oil-prices-are-likely-to-remain-elevated-for-the-remainder-of-the-year/</w:t>
        </w:r>
      </w:hyperlink>
      <w:r>
        <w:t xml:space="preserve"> - * Oil prices expected to hover around $100 a barrel despite Iran ceasefire, due to global supply disruptions. * Iran currently allows only 15 ships per day through the Strait of Hormuz, causing a bottleneck. * Damaged infrastructure and security concerns may delay normalisation of exports for months. * Brent crude briefly dipped below $95 but has since rebounded amid ongoing supply anxiety. * The geopolitical situation impacts worldwide consumers, with UK petrol and diesel prices expected to stay high. * Market risks include potential flare-ups or disruptions triggering sharp price spikes. 363. </w:t>
      </w:r>
      <w:hyperlink r:id="rId279">
        <w:r>
          <w:rPr>
            <w:color w:val="0000EE"/>
            <w:u w:val="single"/>
          </w:rPr>
          <w:t>https://internewscast.com/news/tony-abbott-urges-pm-albanese-to-increase-efforts-in-middle-east-affairs/</w:t>
        </w:r>
      </w:hyperlink>
      <w:r>
        <w:t xml:space="preserve"> - * Tony Abbott criticises Prime Minister Albanese's approach to the Middle Eastern conflict, advocating for more support alongside the US. * Abbott emphasises the strategic importance of the Strait of Hormuz, disrupted by Iran, affecting global oil supplies. * Australia has previously supported the US, including deploying a Wedgetail plane to the UAE. * Albanese signs a deal with Singapore to secure energy supplies amid fuel shortages caused by Middle Eastern conflict. * The article discusses international shipping routes, oil supply disruptions, and energy security strategies.</w:t>
      </w:r>
      <w:r/>
    </w:p>
    <w:p>
      <w:r/>
      <w:r>
        <w:t xml:space="preserve">364. </w:t>
      </w:r>
      <w:hyperlink r:id="rId280">
        <w:r>
          <w:rPr>
            <w:color w:val="0000EE"/>
            <w:u w:val="single"/>
          </w:rPr>
          <w:t>https://www.france24.com/en/tv-shows/middle-east-matters/20260410-ceasefire-holds-but-strait-of-hormuz-remains-at-a-standstill</w:t>
        </w:r>
      </w:hyperlink>
      <w:r>
        <w:t xml:space="preserve"> - * A ceasefire is in place, but maritime traffic through the Strait of Hormuz remains blocked. * Iran’s Revolutionary Guard is suspected of laying mines in the Strait. * The move aims to deter shipping companies from using the waterway. * The situation affects regional maritime logistics and shipping routes. * France 24 reports on the ongoing standstill and potential disruptions. 365. </w:t>
      </w:r>
      <w:hyperlink r:id="rId281">
        <w:r>
          <w:rPr>
            <w:color w:val="0000EE"/>
            <w:u w:val="single"/>
          </w:rPr>
          <w:t>https://bitcoinethereumnews.com/finance/brent-geopolitics-keep-risk-premium-elevated-rabobank/?utm_source=rss&amp;utm_medium=rss&amp;utm_campaign=brent-geopolitics-keep-risk-premium-elevated-rabobank</w:t>
        </w:r>
      </w:hyperlink>
      <w:r>
        <w:t xml:space="preserve"> - • Rabobank notes Brent crude has risen due to geopolitical tensions in the Strait of Hormuz. • The US-Iran ceasefire and threat of disruption in the waterway contribute to risk premium. • Shipping flows are constrained, with Iran effectively controlling the waterway. • Iran limits ship passage, with only 15 ships allowed per day under the ceasefire. • Disruption and security concerns imply ongoing risks for oil markets. 366. </w:t>
      </w:r>
      <w:hyperlink r:id="rId282">
        <w:r>
          <w:rPr>
            <w:color w:val="0000EE"/>
            <w:u w:val="single"/>
          </w:rPr>
          <w:t>https://www.thesouthafrican.com/news/fuel-price-forecast-for-may-gets-better-by-the-day-but/</w:t>
        </w:r>
      </w:hyperlink>
      <w:r>
        <w:t xml:space="preserve"> - * A fragile ceasefire between the United States and Iran has temporarily eased global oil market concerns. * Oil prices surged above $100 per barrel during heightened tensions, especially affecting shipping through the Strait of Hormuz. * Market fears of disruptions may persist despite the ceasefire, affecting oil supply chains and shipping operations. * South Africa's fuel prices are sensitive to global oil prices and exchange rate fluctuations; potential increases of petrol 93 (325 cents), petrol 95 (363 cents), diesel (between 1,080 and 1,084 cents), and illuminating paraffin (854 cents) are forecasted. * Final prices will be confirmed later in May, with new prices effective from 5 May. 367. </w:t>
      </w:r>
      <w:hyperlink r:id="rId283">
        <w:r>
          <w:rPr>
            <w:color w:val="0000EE"/>
            <w:u w:val="single"/>
          </w:rPr>
          <w:t>https://www.insurancejournal.com/news/international/2026/04/10/865177.htm</w:t>
        </w:r>
      </w:hyperlink>
      <w:r>
        <w:t xml:space="preserve"> - * Oil prices increased on Friday due to strikes on Saudi energy facilities and disruptions at the Strait of Hormuz. 368. </w:t>
      </w:r>
      <w:hyperlink r:id="rId284">
        <w:r>
          <w:rPr>
            <w:color w:val="0000EE"/>
            <w:u w:val="single"/>
          </w:rPr>
          <w:t>https://www.lrt.lt/naujienos/verslo-pozicija/692/2894197/indre-genyte-pikciene-naftos-kainu-uzkalbeti-nepavyko-nafta-ir-degalai-greitai-nepigs</w:t>
        </w:r>
      </w:hyperlink>
      <w:r>
        <w:t xml:space="preserve"> - * Naftos ir dujų kainos stipriai kyla pasaulinėse rinkose, artėja prie 100 dolerių už barelį. * Brentanės naftos kainos artėja prie 100 dolerių, o Forties Blend pasiekė 147 dolerius už barelį. * Pasiūlos sutrikimai, įskaitant Hormuzo sąsiaurio paralyžių ir konfliktus Artimuosiuose Rytuose, įtakoja rinkas. * Sankcijos ir konflikto žalos energetikos infrastruktūrai kelia ilgalaikius disbalansus. * Geopolitiniai įvykiai ir logistikos trikdžiai išlieka pagrindinės rinkos rizikos, nepaisant trumpalaikio optimizmo. 369. </w:t>
      </w:r>
      <w:hyperlink r:id="rId285">
        <w:r>
          <w:rPr>
            <w:color w:val="0000EE"/>
            <w:u w:val="single"/>
          </w:rPr>
          <w:t>https://www.xeneta.com/blog/the-operations-leaders-guide-to-navigating-red-sea-disruption</w:t>
        </w:r>
      </w:hyperlink>
      <w:r>
        <w:t xml:space="preserve"> - ['</w:t>
      </w:r>
      <w:r>
        <w:rPr>
          <w:i/>
        </w:rPr>
        <w:t xml:space="preserve"> The article discusses how Houthi attacks on Red Sea shipping lanes have caused disruptions, extended transit times, and increased costs, affecting logistics and supply chain operations.', '</w:t>
      </w:r>
      <w:r>
        <w:t xml:space="preserve"> It provides practical strategies for assessing exposure to impacted lanes, understanding rerouting costs, monitoring carrier reliability, tracking cargo, and reporting effectively during disruption.', '</w:t>
      </w:r>
      <w:r>
        <w:rPr>
          <w:i/>
        </w:rPr>
        <w:t xml:space="preserve"> Emphasises the importance of market data, real-time tracking, and internal communication for managing risks associated with the crisis.', '</w:t>
      </w:r>
      <w:r>
        <w:t xml:space="preserve"> Highlights the need for operational transparency and data-driven decision-making to adapt to volatile shipping conditions.'] 370. </w:t>
      </w:r>
      <w:hyperlink r:id="rId278">
        <w:r>
          <w:rPr>
            <w:color w:val="0000EE"/>
            <w:u w:val="single"/>
          </w:rPr>
          <w:t>https://londonlovesbusiness.com/oil-prices-are-likely-to-remain-elevated-for-the-remainder-of-the-year/</w:t>
        </w:r>
      </w:hyperlink>
      <w:r>
        <w:t xml:space="preserve"> - * Oil prices are projected to remain around $100 per barrel despite Iran ceasefire. * Disruptions to global supply expected to last months, mainly due to strait constraints. * Iranian authorities are allowing 15 ships per day passage, creating bottlenecks. * Damage from fighting and security concerns hinder oil exports, keeping prices high. * Brent crude briefly dipped below $95 but has since recovered amid supply fears. * Consumers may face sustained high petrol and diesel prices in the UK. * Industry warns tensions in the Middle East are not resolved, risking price spikes. 371. </w:t>
      </w:r>
      <w:hyperlink r:id="rId286">
        <w:r>
          <w:rPr>
            <w:color w:val="0000EE"/>
            <w:u w:val="single"/>
          </w:rPr>
          <w:t>https://www.rt.com/africa/637931-nigerian-general-killed-islamic-states-militant-attack/?utm_source=rss&amp;utm_medium=rss&amp;utm_campaign=RSS</w:t>
        </w:r>
      </w:hyperlink>
      <w:r>
        <w:t xml:space="preserve"> - * A military headquarters in Benisheikh, Borno State, was attacked on Thursday by Boko Haram and ISWAP militants. * An army general, Brigadier General Oseni Omoh Braimah, and several soldiers were killed in the raid. * The attack occurred at the 29 Task Force Brigade headquarters around 12:30 AM local time. * Nigerian President Bola Tinubu expressed condolences and confirmed the general’s death. * The incident is part of ongoing insurgencies in northeast Nigeria, with multiple recent attacks and high casualties. 372. </w:t>
      </w:r>
      <w:hyperlink r:id="rId280">
        <w:r>
          <w:rPr>
            <w:color w:val="0000EE"/>
            <w:u w:val="single"/>
          </w:rPr>
          <w:t>https://www.france24.com/en/tv-shows/middle-east-matters/20260410-ceasefire-holds-but-strait-of-hormuz-remains-at-a-standstill</w:t>
        </w:r>
      </w:hyperlink>
      <w:r>
        <w:t xml:space="preserve"> - * A ceasefire is in place, but maritime traffic through the Strait of Hormuz remains at a standstill. * Evidence suggests Iran’s Revolutionary Guard has laid mines in the waterway. * The move is likely aimed at deterring shipping companies. * The situation affects oil shipping and maritime security in the Middle East. * The article discusses implications for energy and transport routes. 373. </w:t>
      </w:r>
      <w:hyperlink r:id="rId275">
        <w:r>
          <w:rPr>
            <w:color w:val="0000EE"/>
            <w:u w:val="single"/>
          </w:rPr>
          <w:t>https://www.cairo24.com/2403550</w:t>
        </w:r>
      </w:hyperlink>
      <w:r>
        <w:t xml:space="preserve"> - * شركة توتال إنيرجيز تعلن عن توقف مصفاة ساتورب في الجبيل بسبب أضرار ناجمة عن حوادث بين ليل الثلاثاء والأربعاء. * بدأت الشركة تقييم الآثار وذكرت عدم تسجيل إصابات. * مصفاة ساتورب من أكبر منشآت التكرير عالمياً، بطاقة معالجة 465 ألف برميل يوميًا. * أفادت تقارير بانخفاض إنتاج النفط السعودي بنحو 600 ألف برميل يوميًا نتيجة الهجمات. * تراجع حجم التدفقات عبر خط أنابيب الشرق والغرب بنحو 700 ألف برميل يوميًا، وهو المنفذ الرئيسي لتصدير النفط. 374. </w:t>
      </w:r>
      <w:hyperlink r:id="rId287">
        <w:r>
          <w:rPr>
            <w:color w:val="0000EE"/>
            <w:u w:val="single"/>
          </w:rPr>
          <w:t>https://www.africaninsider.com/world/jihadists-kill-top-nigerian-general-attack-base/</w:t>
        </w:r>
      </w:hyperlink>
      <w:r>
        <w:t xml:space="preserve"> - * Jihadists killed Brigadier General Oseni Omoh Braimah and several troops in an attack on a military base in northeast Nigeria, near Maiduguri. * The attack occurred in Benisheikh, about 75 km from Maiduguri, and resulted in the death of at least 18 soldiers. * President Bola Tinubu praised the soldiers' bravery and highlighted ongoing violence since Boko Haram's insurgency began in 2009. * Recent violence has surged, with at least 90 deaths from attacks by jihadist groups, including Boko Haram, ISWAP, and Al-Qaeda affiliates. * US authorities advised non-essential government staff to leave Nigeria due to the deteriorating security situation. 375. </w:t>
      </w:r>
      <w:hyperlink r:id="rId288">
        <w:r>
          <w:rPr>
            <w:color w:val="0000EE"/>
            <w:u w:val="single"/>
          </w:rPr>
          <w:t>https://surgezirc.co.za/business/imf-warns-of-slower-global-growth/</w:t>
        </w:r>
      </w:hyperlink>
      <w:r>
        <w:t xml:space="preserve"> - * The IMF has cautioned that global economic growth is likely to remain subdued due to conflict in the Middle East driving up oil and energy prices. * The IMF advises policymakers to adopt a cautious approach and avoid unsustainable relief measures. * The institution warns of supply disruptions linked to tensions involving the US, Israel and Iran. * The IMF indicates a possible downgrade to global growth projections and highlights risks including inflation and food insecurity. * It recommends targeted fiscal measures and vigilance on inflation risks, with central banks prepared for rate hikes if necessary. 376. </w:t>
      </w:r>
      <w:hyperlink r:id="rId289">
        <w:r>
          <w:rPr>
            <w:color w:val="0000EE"/>
            <w:u w:val="single"/>
          </w:rPr>
          <w:t>https://www.moneytimes.com.br/petroleo-sobe-e-volta-a-bater-em-us-100-com-ataques-a-instalacoes-sauditas-ormuz-quase-paralisado-fets/</w:t>
        </w:r>
      </w:hyperlink>
      <w:r>
        <w:t xml:space="preserve"> - * Oil prices rose on 10th May, driven by concerns over Saudi Arabia's supply and restrictions in the Strait of Ormuz. * Prices initially increased, then showed a decline amid decreasing tensions between the US and Iran. * Saudi attacks reduced oil production by approximately 600,000 barrels per day; the flow on the East-West pipeline decreased by about 700,000 barrels daily. * Strait of Ormuz traffic was below 10% of normal volumes amid ongoing conflict, with Iran reinforcing control. * Experts suggest prices could reach US$ 190 if disruptions in Ormuz persist, with potential for moderate prices if flows increase. 377. </w:t>
      </w:r>
      <w:hyperlink r:id="rId290">
        <w:r>
          <w:rPr>
            <w:color w:val="0000EE"/>
            <w:u w:val="single"/>
          </w:rPr>
          <w:t>https://pragativadi.com/us-navy-mq-4c-triton-drone-disappears-over-strait-of-hormuz-after-mid-air-emergency-alert/</w:t>
        </w:r>
      </w:hyperlink>
      <w:r>
        <w:t xml:space="preserve"> - * A US Navy surveillance drone, MQ-4C Triton, issued an emergency signal and went missing over the Strait of Hormuz. * The incident occurred after nearly three hours of surveillance over the Persian Gulf. * The drone transmitted a “7700” emergency code before losing altitude and radar contact. * Officials have not confirmed whether it was shot down or crashed due to a malfunction. * The drone was en route to Naval Air Station Sigonella in Italy when the emergency was issued. * The MQ-4C Triton is a high-value, long-endurance surveillance system used for maritime monitoring, valued over $200 million. * The Strait of Hormuz is a critical oil transit chokepoint, emphasising its strategic importance. * The incident highlights the fragile security and ongoing tensions in the region, amid US-Iran tensions and recent ceasefire efforts. 378. </w:t>
      </w:r>
      <w:hyperlink r:id="rId291">
        <w:r>
          <w:rPr>
            <w:color w:val="0000EE"/>
            <w:u w:val="single"/>
          </w:rPr>
          <w:t>https://www.businesstoday.in/bt-tv/whats-hot/video/timelapse-shows-tankers-crawling-through-strait-of-hormuz-as-oil-route-bottleneck-deepens-525029-2026-04-10?utm_source=rssfeed</w:t>
        </w:r>
      </w:hyperlink>
      <w:r>
        <w:t xml:space="preserve"> - * A timelapse visualises marine traffic in the Strait of Hormuz, showing congestion and slowdown in oil tanker movement. * Data from 9 to 10 April indicates increased congestion at this key energy chokepoint. * The situation occurs amid heightened tensions in West Asia and concerns over global crude supply disruptions. * U.S. President Donald Trump accused Iran of mismanaging oil shipment access through the strait. * The congestion highlights regional security issues and the critical nature of this maritime route. 379. </w:t>
      </w:r>
      <w:hyperlink r:id="rId289">
        <w:r>
          <w:rPr>
            <w:color w:val="0000EE"/>
            <w:u w:val="single"/>
          </w:rPr>
          <w:t>https://www.moneytimes.com.br/petroleo-sobe-e-volta-a-bater-em-us-100-com-ataques-a-instalacoes-sauditas-ormuz-quase-paralisado-fets/</w:t>
        </w:r>
      </w:hyperlink>
      <w:r>
        <w:t xml:space="preserve"> - * Os preços do petróleo subiram impulsionados por ataques às instalações sauditas e pela quase paralisação do tráfego no estreito de Ormuz. * Os contratos futuros do Brent e do WTI aumentaram cerca de 1,8%, com os preços a atingirem US$ 97,73 e US$ 99,61 por barril, respectivamente. * Ataques reduziram a capacidade de produção da Arábia Saudita em cerca de 600 mil barris por dia e o fluxo no oleoduto Leste-Oeste em cerca de 700 mil barris por dia. * O tráfego de navios pelo estreito de Ormuz ficou abaixo de 10% dos volumes normais devido ao conflito e às advertências do Irã. * Analistas estimam que o preço do petróleo pode chegar a US$ 190 se os fluxos permanecerem limitados. 380. </w:t>
      </w:r>
      <w:hyperlink r:id="rId292">
        <w:r>
          <w:rPr>
            <w:color w:val="0000EE"/>
            <w:u w:val="single"/>
          </w:rPr>
          <w:t>https://www.shetlandtimes.co.uk/news/isolationism-and-nationalism-are-luxuries-we-cannot-afford-432103/</w:t>
        </w:r>
      </w:hyperlink>
      <w:r>
        <w:t xml:space="preserve"> - * The UK's Ministry of Defence revealed a campaign of overt action against Russian vessels in the North Sea. * British personnel, aircraft, and ships have been deployed to deter Russian submarines engaging in nefarious activities near critical offshore infrastructure. * Russian submarines have been operating near subsea cables, pipelines, and other infrastructure around Scottish waters. * The MoD tracked a Russian attack submarine entering the High North several weeks ago. * The UK collaborates with allies, including Norway, to monitor Russian naval activities in the area. 381. </w:t>
      </w:r>
      <w:hyperlink r:id="rId293">
        <w:r>
          <w:rPr>
            <w:color w:val="0000EE"/>
            <w:u w:val="single"/>
          </w:rPr>
          <w:t>https://hathalyoum.net/articles/4132677</w:t>
        </w:r>
      </w:hyperlink>
      <w:r>
        <w:t xml:space="preserve"> - * Oil-producing countries in the Middle East, including Iraq, have instructed Asian refineries to prepare for oil exports in April and May, following a ceasefire agreement between Iran and the US. * The ceasefire raises hopes of reopening the Strait of Hormuz, a key route for 20% of global oil and gas shipments. * Saudi Aramco requested its clients to submit oil loading requests from Yanbu and Ras Tanura ports for May, contingent on reopening the Ras Tanura port. * Attacks on energy facilities in Saudi Arabia have reduced production by around 600,000 barrels per day. * Iraq's SOMO asked its clients for loading schedules, and Asian refineries are seeking tankers to load Gulf oil shipments. * Kuwait has scheduled April oil exports, with shipments to be determined based on client capacity. 382. </w:t>
      </w:r>
      <w:hyperlink r:id="rId294">
        <w:r>
          <w:rPr>
            <w:color w:val="0000EE"/>
            <w:u w:val="single"/>
          </w:rPr>
          <w:t>https://mezha.net/eng/bukvy/mass_power_outages/</w:t>
        </w:r>
      </w:hyperlink>
      <w:r>
        <w:t xml:space="preserve"> - • Widespread power outages occurred in Yevpatoriya and Saki, Crimea, due to heavy load on the energy grid caused by military facilities and EW systems. • Outages began on April 3-4, with partial restoration later, but some areas experienced further outages. • Explosions heard on April 2 left parts of Crimea and neighbouring regions without electricity. • Authorities attribute outages to technological issues, but reports indicate military activity and EW are factors. • The situation remains unstable with ongoing outages and potential for further disruptions. 383. </w:t>
      </w:r>
      <w:hyperlink r:id="rId295">
        <w:r>
          <w:rPr>
            <w:color w:val="0000EE"/>
            <w:u w:val="single"/>
          </w:rPr>
          <w:t>https://www.logisticsinsider.in/trump-warns-iran-against-hormuz-tolls-as-ceasefire-strains-threaten-global-oil-flows/</w:t>
        </w:r>
      </w:hyperlink>
      <w:r>
        <w:t xml:space="preserve"> - * Donald Trump warned Iran to stop imposing transit fees on vessels passing through the Strait of Hormuz. * Reports indicate Iran is considering a toll mechanism charging around $1 per barrel, payable in cryptocurrency or Chinese yuan. * Iran’s Islamic Revolutionary Guard Corps may enforce these measures, raising risks for shipowners. * Oman rejected Iran’s proposal for tolls, reaffirming maritime law supports unhindered passage. * The Strait of Hormuz handles nearly 20% of the world's oil and gas, with disruptions impacting energy markets. * Ongoing US-Iran talks in Islamabad highlight the importance of transit rights for energy security. 384. </w:t>
      </w:r>
      <w:hyperlink r:id="rId296">
        <w:r>
          <w:rPr>
            <w:color w:val="0000EE"/>
            <w:u w:val="single"/>
          </w:rPr>
          <w:t>https://united24media.com/latest-news/ukraine-turns-russias-black-sea-fleet-into-a-sitting-target-with-relentless-drone-strikes-17796</w:t>
        </w:r>
      </w:hyperlink>
      <w:r>
        <w:t xml:space="preserve"> - * Ukrainian drones struck a Russian frigate, Admiral Essen, in Novorossiysk port, damaged vessels and oil infrastructure. * The attack occurred on April 5, with drones evading Russian missile defenses. * Russia relocated much of the Black Sea Fleet to Novorossiysk, which has increased vulnerabilities. * Ukrainian unmanned systems, including surface, underwater, and aerial drones, threaten Russian fleet assets. * Russian submarines are operating in confined port spaces, increasing risks. * Russia faces strategic dilemmas about port operations due to vulnerability to drone attacks. 385. </w:t>
      </w:r>
      <w:hyperlink r:id="rId297">
        <w:r>
          <w:rPr>
            <w:color w:val="0000EE"/>
            <w:u w:val="single"/>
          </w:rPr>
          <w:t>https://www.bairdmaritime.com/offshore/refining-processing/iran-war-disruptions-send-us-refining-margins-to-multi-year-highs</w:t>
        </w:r>
      </w:hyperlink>
      <w:r>
        <w:t xml:space="preserve"> - * US Gulf Coast refiners enjoy strong margins due to disruptions in Middle Eastern oil flows from Iran. * Middle Eastern crude exports drop as Iran's blockade of the Strait of Hormuz impacts Asian and European refiners. * US President Donald Trump announced a two-week ceasefire with Iran, conditional on reopening the Strait. * US refineries benefit from global fuel shortfalls and maximise exports from the Gulf Coast. * US has about 18 million barrels per day of refining capacity, largely on the Gulf Coast export hub. 386. </w:t>
      </w:r>
      <w:hyperlink r:id="rId298">
        <w:r>
          <w:rPr>
            <w:color w:val="0000EE"/>
            <w:u w:val="single"/>
          </w:rPr>
          <w:t>https://www.standartnews.com/biznes/petrolniyat-shok-se-zadalbochava-sauditska-arabiya-gubi-klyuchov-kapacitet-629775.html</w:t>
        </w:r>
      </w:hyperlink>
      <w:r>
        <w:t xml:space="preserve"> - * Attacks on Saudi Arabia's energy facilities have reduced oil production capacity by approximately 600,000 barrels per day and pipe throughput by about 700,000 barrels daily, according to official sources. * Targeted infrastructure includes oil and gas extraction sites, refineries, chemicals plants, and power generation facilities. * The attacks particularly impacted the East-West pipeline, a key export route, with damage to pump stations. * Total decline in oil output from targeted fields and facilities is around 600,000 barrels daily. * The conflict escalation involves missile and drone attacks linked to the broader regional conflict, increasing global supply risks. 387. </w:t>
      </w:r>
      <w:hyperlink r:id="rId297">
        <w:r>
          <w:rPr>
            <w:color w:val="0000EE"/>
            <w:u w:val="single"/>
          </w:rPr>
          <w:t>https://www.bairdmaritime.com/offshore/refining-processing/iran-war-disruptions-send-us-refining-margins-to-multi-year-highs</w:t>
        </w:r>
      </w:hyperlink>
      <w:r>
        <w:t xml:space="preserve"> - ['</w:t>
      </w:r>
      <w:r>
        <w:rPr>
          <w:i/>
        </w:rPr>
        <w:t xml:space="preserve"> US Gulf Coast refiners experience strongest margins in years due to Middle Eastern oil disruptions.', "</w:t>
      </w:r>
      <w:r>
        <w:t xml:space="preserve"> Middle Eastern crude exports slump because of Iran's blockade of the Strait of Hormuz, affecting Asian and European refiners.", '</w:t>
      </w:r>
      <w:r>
        <w:rPr>
          <w:i/>
        </w:rPr>
        <w:t xml:space="preserve"> US President Donald Trump announced a two-week ceasefire with Iran, conditional on reopening the Strait, though tanker traffic remains limited.', '</w:t>
      </w:r>
      <w:r>
        <w:t xml:space="preserve"> US refiners are positioned to benefit from global fuel shortfalls by exporting from the Gulf Coast export hub.'] 388. </w:t>
      </w:r>
      <w:hyperlink r:id="rId293">
        <w:r>
          <w:rPr>
            <w:color w:val="0000EE"/>
            <w:u w:val="single"/>
          </w:rPr>
          <w:t>https://hathalyoum.net/articles/4132677</w:t>
        </w:r>
      </w:hyperlink>
      <w:r>
        <w:t xml:space="preserve"> - * Oil-producing countries in the Middle East, including Iraq, are preparing to restart oil exports through the Hormuz Strait in April and May following a ceasefire agreement between Iran and the US. * Companies like Aramco and Iraq's SOMO are coordinating shipments, contingent on the reopening of the Strait. * US and Iran ceasefire has raised hopes for reopening the Strait, which previously accounted for about 20% of global oil and gas supply. * Saudi Arabia’s Aramco requested clients to prepare for May shipments, dependent on port reopenings. * Iraq's oil exports and shipment planning proceed, with some disruptions reported due to recent attacks on energy infrastructure. 389. </w:t>
      </w:r>
      <w:hyperlink r:id="rId299">
        <w:r>
          <w:rPr>
            <w:color w:val="0000EE"/>
            <w:u w:val="single"/>
          </w:rPr>
          <w:t>https://25h.app/2026/04/10/%D8%A7%D9%84%D9%8A%D8%A7%D8%A8%D8%A7%D9%86-%D8%B3%D8%AA%D8%B3%D8%AD%D8%A8-%D9%85%D9%86-%D9%85%D8%AE%D8%B2%D9%88%D9%86%D8%A7%D8%AA%D9%87%D8%A7-%D8%A7%D9%84%D9%86%D9%81%D8%B7%D9%8A%D8%A9-%D9%83%D9%85/</w:t>
        </w:r>
      </w:hyperlink>
      <w:r>
        <w:t xml:space="preserve"> - * Japan will withdraw additional quantities from its strategic oil reserves for twenty days, starting from early May, as announced by Prime Minister Sanayi Takaichi. * The decision responds to ongoing developments and tensions in the Middle East, impacting Japan's oil supply. * Japan began using its extensive strategic oil reserves last month to ensure stability. * Japan relies on approximately 95% of its oil imports from the Middle East. * The move aims to protect Japan’s economy from market disruptions and potential shortages. 390. </w:t>
      </w:r>
      <w:hyperlink r:id="rId300">
        <w:r>
          <w:rPr>
            <w:color w:val="0000EE"/>
            <w:u w:val="single"/>
          </w:rPr>
          <w:t>https://customnews.pk/2026/04/10/pakistan-steps-in-as-mediator-between-us-and-iran-launches-emergency-shipping-plan/</w:t>
        </w:r>
      </w:hyperlink>
      <w:r>
        <w:t xml:space="preserve"> - * Pakistan acts as mediator between US and Iran amid regional tensions. * The country starts emergency transshipment procedures due to disruptions in the Strait of Hormuz. * Key ports including QICT, KGTL, and KICT are shifting transshipment containers to off-dock terminals. * Challenges at SAPT port due to overload will be addressed with new policy. * Pakistan aims to become a major hub for global transshipment and benefit economically. * The initiative is under direct instruction from Pakistan’s military chief, Field Marshal Asim Munir. 391. </w:t>
      </w:r>
      <w:hyperlink r:id="rId301">
        <w:r>
          <w:rPr>
            <w:color w:val="0000EE"/>
            <w:u w:val="single"/>
          </w:rPr>
          <w:t>https://energia.rp.pl/ropa/art44131991-ponad-400-tankowcow-utknelo-przed-ciesnina-ormuz-ropa-nadal-drozeje</w:t>
        </w:r>
      </w:hyperlink>
      <w:r>
        <w:t xml:space="preserve"> - * Oil prices increased slightly, with WTI at $98.5 and Brent at nearly $97, amid concerns over Iran-US talks and supply disruptions. * Iran's attacks on Saudi infrastructure reduced Saudi oil production by approx. 600,000 barrels per day and limited pipeline throughput. * Over 400 tankers remain anchored in the Gulf awaiting transit, amid legal and operational uncertainties. * US and Iran reached a temporary ceasefire, but control over the Strait of Hormuz remains uncertain. * Saudi Arabia's dependence on the East-West pipeline for exports is under threat, impacting supply routes and outlooks. 392. </w:t>
      </w:r>
      <w:hyperlink r:id="rId302">
        <w:r>
          <w:rPr>
            <w:color w:val="0000EE"/>
            <w:u w:val="single"/>
          </w:rPr>
          <w:t>https://hungarytoday.hu/mol-is-diversifying-oil-purchases-russian-crude-still-the-long-term-solution/</w:t>
        </w:r>
      </w:hyperlink>
      <w:r>
        <w:t xml:space="preserve"> - * MOL purchased approximately 510,000 barrels of US crude oil for around $500 million, covering about one month of refining.</w:t>
      </w:r>
      <w:r>
        <w:rPr>
          <w:i/>
        </w:rPr>
        <w:t xml:space="preserve"> * The deal aligns with MOL’s strategy to diversify sources, including Libya, Kazakhstan, Norway, and Saudi Arabia.</w:t>
      </w:r>
      <w:r>
        <w:t xml:space="preserve"> * The company faces challenges with the Adria pipeline capacity and refinery capacity at Százhalombatta.</w:t>
      </w:r>
      <w:r>
        <w:rPr>
          <w:i/>
        </w:rPr>
        <w:t xml:space="preserve"> * A fire last year reduced refinery processing capacity by half, with full restoration expected by Q3 2026.</w:t>
      </w:r>
      <w:r>
        <w:t xml:space="preserve"> * MOL notes risks in sourcing crude from multiple suppliers due to differing physical and chemical properties.</w:t>
      </w:r>
      <w:r>
        <w:rPr>
          <w:i/>
        </w:rPr>
        <w:t xml:space="preserve">393. </w:t>
      </w:r>
      <w:hyperlink r:id="rId303">
        <w:r>
          <w:rPr>
            <w:color w:val="0000EE"/>
            <w:u w:val="single"/>
          </w:rPr>
          <w:t>https://en.interfax.com.ua/news/general/1158233.html</w:t>
        </w:r>
      </w:hyperlink>
      <w:r>
        <w:rPr>
          <w:i/>
        </w:rPr>
        <w:t xml:space="preserve"> - * The attack targeted port infrastructure in Odesa region, damaging oil storage tanks and an administrative building. * No casualties reported as per Ukrainian Sea Ports Authority (USPA). * Transport infrastructure and energy facilities also damaged by drones, causing disruptions. * An assessment of the damage is ongoing. * The attack occurred during an air raid alert, with no fires recorded. 394. </w:t>
      </w:r>
      <w:hyperlink r:id="rId304">
        <w:r>
          <w:rPr>
            <w:color w:val="0000EE"/>
            <w:u w:val="single"/>
          </w:rPr>
          <w:t>https://astanatimes.com/2026/04/kazakhstan-not-winning-from-hormuz-crisis-as-capacity-hits-limit-expert-says/</w:t>
        </w:r>
      </w:hyperlink>
      <w:r>
        <w:rPr>
          <w:i/>
        </w:rPr>
        <w:t xml:space="preserve"> - * The closure of the Strait of Hormuz led to increased crude prices and disrupted oil markets. * Kazakhstan's oil sector is unable to capitalise on the crisis due to production limits and regional bottlenecks. * Experts warn that Kazakhstan is operating at peak capacity, with potential decline in oil output. * Rising tanker freight and insurance costs hinder Kazakhstan's export options. * OPEC+ members agreed to new production cuts in response to global disruptions. * The impact of regional tensions and damage to energy infrastructure affects global supply management. 395. </w:t>
      </w:r>
      <w:hyperlink r:id="rId305">
        <w:r>
          <w:rPr>
            <w:color w:val="0000EE"/>
            <w:u w:val="single"/>
          </w:rPr>
          <w:t>https://www.seanews.com.tr/article/latest-situation-in-hormuz-traffic-disrupted-despite-mnsm8lk5</w:t>
        </w:r>
      </w:hyperlink>
      <w:r>
        <w:rPr>
          <w:i/>
        </w:rPr>
        <w:t xml:space="preserve"> - * Ship traffic in the Strait of Hormuz remains disrupted two weeks after a ceasefire between the US and Iran. * Since the ceasefire, only 5 vessels passed through on Wednesday, with 7 on Thursday. * Pre-war, daily traffic was between 120 and 140 vessels; current levels are symbolic. * Over 600 ships, including 325 tankers, are stranded in the Persian Gulf. * Market predictions suggest safe passage limited to 10-15 ships per day even if the ceasefire holds. 396. </w:t>
      </w:r>
      <w:hyperlink r:id="rId306">
        <w:r>
          <w:rPr>
            <w:color w:val="0000EE"/>
            <w:u w:val="single"/>
          </w:rPr>
          <w:t>https://www.dostor.org/5499712</w:t>
        </w:r>
      </w:hyperlink>
      <w:r>
        <w:rPr>
          <w:i/>
        </w:rPr>
        <w:t xml:space="preserve"> - * Japanese Prime Minister Sanae Takaichi announced plans to withdraw additional oil from national reserves next month to ensure supply stability. * The government aims to source oil from alternative sources beyond the Strait of Hormuz. * Japan will withdraw enough oil to last 20 days starting from early May. * The country relies on the Middle East for over 90% of its oil imports, and there are concerns about supply disruptions following the blockade of the Strait of Hormuz after attacks on Iran. * The decision comes amidst rising fears over oil export disruptions due to geopolitical tensions. 397. </w:t>
      </w:r>
      <w:hyperlink r:id="rId307">
        <w:r>
          <w:rPr>
            <w:color w:val="0000EE"/>
            <w:u w:val="single"/>
          </w:rPr>
          <w:t>https://thearabianpost.com/china-unlocks-oil-stocks-as-war-strains-supply/</w:t>
        </w:r>
      </w:hyperlink>
      <w:r>
        <w:rPr>
          <w:i/>
        </w:rPr>
        <w:t xml:space="preserve"> - * China has approved state oil refiners to draw on commercial crude reserves due to disrupted Middle East supply. * The move follows recent market shifts and supply concerns linked to the Iran conflict and Strait of Hormuz disruption. * China’s decision aims to mitigate fuel stability and refinery operation issues amid global oil market volatility. * Conditions deteriorated after Saudi energy infrastructure attacks reduced output and exports. * China’s stock release reflects a tactical response to supply dislocation and domestic economic needs. 398. </w:t>
      </w:r>
      <w:hyperlink r:id="rId306">
        <w:r>
          <w:rPr>
            <w:color w:val="0000EE"/>
            <w:u w:val="single"/>
          </w:rPr>
          <w:t>https://www.dostor.org/5499712</w:t>
        </w:r>
      </w:hyperlink>
      <w:r>
        <w:rPr>
          <w:i/>
        </w:rPr>
        <w:t xml:space="preserve"> - * Japanese Prime Minister Sanae Takaichi announced the government plans to withdraw more oil from national reserves in May. * The aim is to secure oil supplies and ensure stability. * Takaichi mentioned efforts to source oil from alternative sources outside the Strait of Hormuz. * Japan will draw enough oil reserves for 20 days starting from early May. * Concerns rise over supply disruptions following Iran’s closure of the Strait of Hormuz after attacks by the US and Israel. 399. </w:t>
      </w:r>
      <w:hyperlink r:id="rId308">
        <w:r>
          <w:rPr>
            <w:color w:val="0000EE"/>
            <w:u w:val="single"/>
          </w:rPr>
          <w:t>https://nairametrics.com/2026/04/10/naira-strengthens-to-n1365-as-dollar-heads-for-weekly-loss/</w:t>
        </w:r>
      </w:hyperlink>
      <w:r>
        <w:rPr>
          <w:i/>
        </w:rPr>
        <w:t xml:space="preserve"> - * The Naira appreciated to N1,365/$ amid a broader decline in the US dollar. * The US dollar index fell by 1.3% this week following a ceasefire in the Gulf. * Nigeria’s external reserves decreased slightly to $48.89 billion. * Major currencies such as the euro and Australian dollar posted weekly gains against the dollar. * The dollar's weakening is linked to easing geopolitical tensions and improved oil flows. 400. </w:t>
      </w:r>
      <w:hyperlink r:id="rId309">
        <w:r>
          <w:rPr>
            <w:color w:val="0000EE"/>
            <w:u w:val="single"/>
          </w:rPr>
          <w:t>https://bitcoinworld.co.in/forex-market-volatility-us-inflation/</w:t>
        </w:r>
      </w:hyperlink>
      <w:r>
        <w:rPr>
          <w:i/>
        </w:rPr>
        <w:t xml:space="preserve"> - * Global forex markets experienced reduced volatility as traders focus on upcoming US inflation report. * Major currency pairs showed more restrained movements, with the US Dollar Index (DXY) trading within a narrow range. * Investors anticipate the US CPI data, projecting a 0.3% monthly and 3.4% yearly increase. * The inflation report is expected to influence Federal Reserve policy decisions and currency valuations. * Technical levels identified for EUR/USD, GBP/USD, and USD/JPY suggest potential support and resistance zones. * Market sentiment indicators show reduced speculative positioning and stable liquidity conditions. * The US inflation data will shape expectations for monetary policy adjustments globally, including ECB and Bank of England. * Traders employ range-bound and option strategies in low-volatility conditions ahead of major data releases. 401. </w:t>
      </w:r>
      <w:hyperlink r:id="rId310">
        <w:r>
          <w:rPr>
            <w:color w:val="0000EE"/>
            <w:u w:val="single"/>
          </w:rPr>
          <w:t>https://bitcoinworld.co.in/fed-policy-oil-shock-inflation-risks/</w:t>
        </w:r>
      </w:hyperlink>
      <w:r>
        <w:rPr>
          <w:i/>
        </w:rPr>
        <w:t xml:space="preserve"> - * Global financial markets in 2025 focus on the Federal Reserve’s potential responses to an oil price shock and inflation risks, which could impact US dollar trajectories. * The Fed faces a dilemma balancing inflation control with economic growth, especially amid external supply shocks and geopolitical tensions. * An oil shock could lead to direct cost-push inflation and reduced consumer spending, creating stagflationary conditions. * The US dollar may strengthen as a safe-haven during global turmoil, influenced by Fed policy and geopolitical factors. * Emerging markets could face currency depreciation, higher import costs, and increased borrowing costs, amid interconnected global risks. 402. </w:t>
      </w:r>
      <w:hyperlink r:id="rId311">
        <w:r>
          <w:rPr>
            <w:color w:val="0000EE"/>
            <w:u w:val="single"/>
          </w:rPr>
          <w:t>https://bitcoinworld.co.in/us-dollar-index-cpi-data-forecast-2/</w:t>
        </w:r>
      </w:hyperlink>
      <w:r>
        <w:rPr>
          <w:i/>
        </w:rPr>
        <w:t xml:space="preserve"> - * The US Dollar Index (DXY) consolidates near 99.00 as markets await the US CPI inflation report. * The index demonstrates resilience, supported by economic strength and geopolitical tensions. * The upcoming CPI data is expected to influence Federal Reserve policy, affecting currency valuations. * Market analysts highlight the potential for the DXY to move between 97.50 and 100.50 based on CPI surprises. * The stability of the DXY impacts major currency pairs and global financial markets. 403. </w:t>
      </w:r>
      <w:hyperlink r:id="rId312">
        <w:r>
          <w:rPr>
            <w:color w:val="0000EE"/>
            <w:u w:val="single"/>
          </w:rPr>
          <w:t>https://bitcoinworld.co.in/us-cpi-inflation-march-2025-surge/</w:t>
        </w:r>
      </w:hyperlink>
      <w:r>
        <w:rPr>
          <w:i/>
        </w:rPr>
        <w:t xml:space="preserve"> - * The US Consumer Price Index increased by 0.6% month-over-month in March 2025, with year-over-year rising to 3.8%, exceeding expectations. * The rebound was driven mainly by energy prices, shelter costs, and services inflation. * The data interrupts a sustained downward disinflation trend that began in early 2023, following Federal Reserve rate hikes. * The March surge influences Federal Reserve policy expectations, reducing prospects for near-term rate cuts and increasing hawkish messaging. * Financial markets reacted with treasury yield increases, stock market volatility, and a stronger US dollar. 404. </w:t>
      </w:r>
      <w:hyperlink r:id="rId313">
        <w:r>
          <w:rPr>
            <w:color w:val="0000EE"/>
            <w:u w:val="single"/>
          </w:rPr>
          <w:t>https://www.maritimegateway.com/shipowners-eye-limited-ceasefire-window-to-move-trapped-fleet-in-hormuz/</w:t>
        </w:r>
      </w:hyperlink>
      <w:r>
        <w:rPr>
          <w:i/>
        </w:rPr>
        <w:t xml:space="preserve"> - * Shipowners are analysing a narrow ceasefire window in the Strait of Hormuz following a US-Iran agreement. * Over 800 vessels are reportedly trapped due to tensions, attacks, and threats. * The ceasefire aims to allow safe transit, with Iran signalling a two-week window and the US discussing full opening. * Key concerns include timing, escort arrangements, vessel restrictions, and insurance coverage. * The disruption has prompted rerouting, market volatility, and risk management reassessment. * The outcome depends on ceasefire stability, alternative routes, and insurer premiums. 405. </w:t>
      </w:r>
      <w:hyperlink r:id="rId314">
        <w:r>
          <w:rPr>
            <w:color w:val="0000EE"/>
            <w:u w:val="single"/>
          </w:rPr>
          <w:t>https://www.marinelink.com/news/middle-east-producers-gear-hormuz-export-537907</w:t>
        </w:r>
      </w:hyperlink>
      <w:r>
        <w:rPr>
          <w:i/>
        </w:rPr>
        <w:t xml:space="preserve"> - * Producers in the Middle East have asked Asian refiners to submit crude loading programmes for April and May in anticipation of resuming shipping through the Strait of Hormuz.</w:t>
      </w:r>
      <w:r>
        <w:t xml:space="preserve"> The US and Iran announced a two-week ceasefire deal, increasing hopes for reopening the maritime route.</w:t>
      </w:r>
      <w:r>
        <w:rPr>
          <w:i/>
        </w:rPr>
        <w:t xml:space="preserve"> No signs yet of Iran lifting its blockade, which has increased energy prices.</w:t>
      </w:r>
      <w:r>
        <w:t xml:space="preserve"> Saudi Aramco and Kuwait Petroleum Corp have provided loading schedules, subject to export resumption.</w:t>
      </w:r>
      <w:r>
        <w:rPr>
          <w:i/>
        </w:rPr>
        <w:t xml:space="preserve"> Attacks on Saudi facilities have reduced oil production capacity.</w:t>
      </w:r>
      <w:r>
        <w:t xml:space="preserve"> Iraq has asked customers to submit loading schedules, following Iran's exemption from restrictions.</w:t>
      </w:r>
      <w:r>
        <w:rPr>
          <w:i/>
        </w:rPr>
        <w:t xml:space="preserve"> Asian refiners are seeking tankers for Middle Eastern and Iraqi crude loadings following the ceasefire. 406. </w:t>
      </w:r>
      <w:hyperlink r:id="rId315">
        <w:r>
          <w:rPr>
            <w:color w:val="0000EE"/>
            <w:u w:val="single"/>
          </w:rPr>
          <w:t>https://www.riotimesonline.com/global-economy-briefing-gdp-miss-hormuz-not-open-pce/</w:t>
        </w:r>
      </w:hyperlink>
      <w:r>
        <w:rPr>
          <w:i/>
        </w:rPr>
        <w:t xml:space="preserve"> - * ADNOC CEO confirms the Strait of Hormuz is 'not open' and access is 'restricted, conditioned, and controlled' by Iran.</w:t>
      </w:r>
      <w:r>
        <w:t>* WTI surged above $100 intraday before settling at $97.87, with concerns over shipping disruptions due to Iran's control.</w:t>
      </w:r>
      <w:r>
        <w:rPr>
          <w:i/>
        </w:rPr>
        <w:t>* The article discusses the ongoing impact of Iran's restrictions on maritime navigation through the Strait, despite a ceasefire.</w:t>
      </w:r>
      <w:r>
        <w:t xml:space="preserve">* Market forecasts for oil prices are being revised downwards due to these shipping constraints.* * The article also highlights broader geopolitical tensions affecting critical maritime chokepoints and transportation of crude oil. 407. </w:t>
      </w:r>
      <w:hyperlink r:id="rId316">
        <w:r>
          <w:rPr>
            <w:color w:val="0000EE"/>
            <w:u w:val="single"/>
          </w:rPr>
          <w:t>https://www.dailymail.co.uk/news/article-15721333/Oil-tanker-crews-stuck-Strait-Hormuz-suffer-mental-breakdowns-refuse-sail-opens-six-weeks-stuck-Gulf.html?ns_mchannel=rss&amp;ns_campaign=1490&amp;ito=1490</w:t>
        </w:r>
      </w:hyperlink>
      <w:r>
        <w:t xml:space="preserve"> - * Oil tanker crews stuck in the Strait of Hormuz for six weeks face mental health breakdowns and refuse to sail, even if the waterway reopens. * Iran retains control of the strait, warning vessels of possible destruction and tolls up to $2 million. * About 2,000 ships and 20,000 seafarers are trapped in the Gulf since the start of the conflict, affecting global oil supplies. * Iran's threats and mined areas in the strait have escalated fears of violence among maritime crews. * Experts expect continued avoidance of the strait by oil tankers despite a ceasefire, keeping oil prices volatile. 408. </w:t>
      </w:r>
      <w:hyperlink r:id="rId307">
        <w:r>
          <w:rPr>
            <w:color w:val="0000EE"/>
            <w:u w:val="single"/>
          </w:rPr>
          <w:t>https://thearabianpost.com/china-unlocks-oil-stocks-as-war-strains-supply/</w:t>
        </w:r>
      </w:hyperlink>
      <w:r>
        <w:t xml:space="preserve"> - * China has authorised state oil refiners to draw on commercial crude reserves due to the Middle East conflict. * The move comes as flows through the Strait of Hormuz have sharply declined, creating significant supply disruptions. * The policy shift signals Beijing's willingness to use stockpiles to stabilise domestic supplies amidst market volatility. * Attacks on Saudi energy infrastructure and reduced pipeline throughput have worsened supply conditions. * China is balancing geopolitical tensions and domestic fuel stability during the crisis. 409. </w:t>
      </w:r>
      <w:hyperlink r:id="rId317">
        <w:r>
          <w:rPr>
            <w:color w:val="0000EE"/>
            <w:u w:val="single"/>
          </w:rPr>
          <w:t>https://www.koreatimes.co.kr/foreignaffairs/20260410/relief-but-no-escape-yet-korean-seafarers-still-trapped-off-hormuz?utm_source=rss</w:t>
        </w:r>
      </w:hyperlink>
      <w:r>
        <w:t xml:space="preserve"> - * Despite a ceasefire intended to reopen the Strait of Hormuz, Korean ships and crew members remain trapped, with no ship movement observed. * The Korean Seafarers’ Union (FKSU) monitors the situation and reports no shortage of supplies on their vessels. * The FKSU urges the government to take a proactive role and demands compensation for crew members in the war-risk zone. * The Ministry of Foreign Affairs appointed a special envoy to Iran to negotiate the safe passage of Korean vessels and citizens. * The two-week ceasefire has raised hopes of reopening the strait, but insurers and shipping companies still view it as effectively shut. 410. </w:t>
      </w:r>
      <w:hyperlink r:id="rId318">
        <w:r>
          <w:rPr>
            <w:color w:val="0000EE"/>
            <w:u w:val="single"/>
          </w:rPr>
          <w:t>https://www.dimokratia.gr/kosmos/679631/saoydiki-aravia-i-megali-epithesi-ston-agogo-east-west-odigei-se-apoleia/</w:t>
        </w:r>
      </w:hyperlink>
      <w:r>
        <w:t xml:space="preserve"> - * Επιβεβαιώθηκε σοβαρή επίθεση σε πετρελαϊκές υποδομές της Σαουδικής Αραβίας στις 8 Απριλίου. * Σε στόχους τέθηκαν ο αγωγός East-West και η μονάδα επεξεργασίας στο Abqaiq. * Η επίθεση επέφερε μείωση στην ημερήσια μεταφορά κατά 700.000 βαρέλια. * Η παραγωγική ικανότητα του Βασιλείου μειώθηκε περίπου κατά 600.000 βαρέλια ημερησίως. * Οι τιμές πετρελαίου αυξήθηκαν, με το Brent να πλησιάζει τα 97 δολάρια ανά βαρέλι. 411. </w:t>
      </w:r>
      <w:hyperlink r:id="rId319">
        <w:r>
          <w:rPr>
            <w:color w:val="0000EE"/>
            <w:u w:val="single"/>
          </w:rPr>
          <w:t>https://www.theyeshivaworld.com/news/israel-news/2533963/ceasefire-on-shaky-ground-trump-slams-iran-over-very-poor-job-allowing-oil-through-strait-of-hormuz.html</w:t>
        </w:r>
      </w:hyperlink>
      <w:r>
        <w:t xml:space="preserve"> - • President Trump criticised Iran for failing to reopen the Strait of Hormuz post-ceasefire agreement. • Trump warned Iran against charging fees to tankers transiting the waterway. • The ceasefire was announced after military operations against Iran, and its implementation depends on reopening the Strait. • UK Prime Minister Starmer engaged in diplomatic efforts to restore free navigation through the Strait. • The Strait of Hormuz, which carries about one-fifth of the world’s oil, remains a key geopolitical energy security hotspot. 412. </w:t>
      </w:r>
      <w:hyperlink r:id="rId320">
        <w:r>
          <w:rPr>
            <w:color w:val="0000EE"/>
            <w:u w:val="single"/>
          </w:rPr>
          <w:t>https://www.businesswire.com/news/home/20260410942202/en/Impact-of-Middle-East-Conflict-on-TotalEnergies-Activities?feedref=JjAwJuNHiystnCoBq_hl-bV7DTIYheT0D-1vT4_bKFzt_EW40VMdK6eG-WLfRGUE1fJraLPL1g6AeUGJlCTYs7Oafol48Kkc8KJgZoTHgMu0w8LYSbRdYOj2VdwnuKwa</w:t>
        </w:r>
      </w:hyperlink>
      <w:r>
        <w:t xml:space="preserve"> - * The SATORP site was affected by incidents during the night of April 7 to 8, causing damage to one of its two processing trains. 413. </w:t>
      </w:r>
      <w:hyperlink r:id="rId321">
        <w:r>
          <w:rPr>
            <w:color w:val="0000EE"/>
            <w:u w:val="single"/>
          </w:rPr>
          <w:t>https://www.globaltrademag.com/strait-of-hormuz-tolls-and-ceasefire-reshape-global-shipping-and-oil-prices/</w:t>
        </w:r>
      </w:hyperlink>
      <w:r>
        <w:t xml:space="preserve"> - * Oman and Iran propose permanent tolls for vessels transiting the Strait of Hormuz, potentially adding one dollar per barrel of oil. * The proposal follows a recent two-week ceasefire between the United States and Iran, with limited shipping activity. * Oil prices fluctuated around 110 and 90 dollars per barrel following the ceasefire announcement. * Vessel traffic increased, but no inbound or outbound container transits have been confirmed since the ceasefire. * Shipping rerouting and increased costs are affecting trade, with higher prices and slower movement expected. * The UN Security Council resolution to reopen the waterway was vetoed by Russia and China. * The US ports face potential delays and congestion affecting traffic to the United States. * The Federal Maritime Commission rejected requests to waive emergency fuel surcharges, influencing operational costs. 414. </w:t>
      </w:r>
      <w:hyperlink r:id="rId315">
        <w:r>
          <w:rPr>
            <w:color w:val="0000EE"/>
            <w:u w:val="single"/>
          </w:rPr>
          <w:t>https://www.riotimesonline.com/global-economy-briefing-gdp-miss-hormuz-not-open-pce/</w:t>
        </w:r>
      </w:hyperlink>
      <w:r>
        <w:t xml:space="preserve"> - * ADNOC’s CEO declares Strait of Hormuz ‘not open’, citing Iranian restrictions, despite ceasefire. * Oil prices surged with WTI settling at $97.87 (+3.6%) and Brent at $95.92 (+1.2%). * Gulf cooperation on oil transit limited; Iran maintains control over access. * WTI forecasts downgraded by Goldman Sachs to $87 for Q2. * U.S. and global markets react to geopolitical tensions and economic data, with signs of stagflation and confidence collapse. 415. </w:t>
      </w:r>
      <w:hyperlink r:id="rId320">
        <w:r>
          <w:rPr>
            <w:color w:val="0000EE"/>
            <w:u w:val="single"/>
          </w:rPr>
          <w:t>https://www.businesswire.com/news/home/20260410942202/en/Impact-of-Middle-East-Conflict-on-TotalEnergies-Activities?feedref=JjAwJuNHiystnCoBq_hl-bV7DTIYheT0D-1vT4_bKFzt_EW40VMdK6eG-WLfRGUE1fJraLPL1g6AeUGJlCTYs7Oafol48Kkc8KJgZoTHgMu0w8LYSbRdYOj2VdwnuKwa</w:t>
        </w:r>
      </w:hyperlink>
      <w:r>
        <w:t xml:space="preserve"> - * The SATORP refinery was damaged during incidents on April 7-8, causing shutdowns. * No casualties reported, and assessments of operational impact are ongoing. * TotalEnergies is monitoring the situation amid ongoing Middle East conflict. * SATORP is jointly owned by Aramco (62.5%) and TotalEnergies (37.5%). * The impact on TotalEnergies activities is publicly updated on their investors website. 416. </w:t>
      </w:r>
      <w:hyperlink r:id="rId316">
        <w:r>
          <w:rPr>
            <w:color w:val="0000EE"/>
            <w:u w:val="single"/>
          </w:rPr>
          <w:t>https://www.dailymail.co.uk/news/article-15721333/Oil-tanker-crews-stuck-Strait-Hormuz-suffer-mental-breakdowns-refuse-sail-opens-six-weeks-stuck-Gulf.html?ns_mchannel=rss&amp;ns_campaign=1490&amp;ito=1490</w:t>
        </w:r>
      </w:hyperlink>
      <w:r>
        <w:t xml:space="preserve"> - * Oil tanker crews stranded in the Strait of Hormuz are experiencing mental breakdowns and refusing to sail even after Iran retains control over the passage. * The waterway, crucial for 20% of global oil trade, has been effectively shut by Iran for six weeks amid threats and mined areas. * Iranian regime has threatened destruction of vessels trying to transit without permission, demanding tolls and cryptocurrency payments. * Approximately 2,000 ships and 20,000 seafarers are trapped; crew members have been traumatised by missile attacks and witnessing ship fires. * The situation has impacted global oil prices, with fears of ongoing disruption despite a ceasefire announced by the US and Iran. 417. </w:t>
      </w:r>
      <w:hyperlink r:id="rId322">
        <w:r>
          <w:rPr>
            <w:color w:val="0000EE"/>
            <w:u w:val="single"/>
          </w:rPr>
          <w:t>https://tradebrains.in/crudes-fear-premium-returns-short-covering-drives-0-8-gain-amid-middle-east-volatility/</w:t>
        </w:r>
      </w:hyperlink>
      <w:r>
        <w:t xml:space="preserve"> - * Crude oil rose 0.81% to Rs 8,933 amid Israeli strikes on Lebanon and Strait of Hormuz disruptions. * Renewed Israeli strikes threaten US-Iran ceasefire, increasing geopolitical risks. * Strait of Hormuz, a key global oil chokepoint, faces heavy tanker disruptions. * Ongoing proxy conflict adds to supply risk and maintains a 'fear premium' in crude prices. * US crude inventories increased, fuel demand remains steady, supporting prices. * Open interest decreased slightly, indicating short covering as a primary driver. * Immediate support at Rs 8,675; resistance at Rs 9,384, with potential for prices to rise further. 418. </w:t>
      </w:r>
      <w:hyperlink r:id="rId323">
        <w:r>
          <w:rPr>
            <w:color w:val="0000EE"/>
            <w:u w:val="single"/>
          </w:rPr>
          <w:t>https://thearabianpost.com/seoul-widens-iran-diplomacy-over-trapped-hormuz-fleet/</w:t>
        </w:r>
      </w:hyperlink>
      <w:r>
        <w:t xml:space="preserve"> - * South Korea is sending a special envoy to Iran to secure passage for 26 vessels stranded around the Strait of Hormuz. * The envoy, appointed by South Korea's foreign ministry, aims to discuss safe transit and the broader Middle East situation. * Traffic through Hormuz has fallen to a fraction of normal levels, with Iran asserting control over passage. * South Korea seeks alternative supply routes and has engaged Gulf states for energy stability. * The wider geopolitical situation remains volatile, with limited progress despite a US-Iran ceasefire. 419. </w:t>
      </w:r>
      <w:hyperlink r:id="rId307">
        <w:r>
          <w:rPr>
            <w:color w:val="0000EE"/>
            <w:u w:val="single"/>
          </w:rPr>
          <w:t>https://thearabianpost.com/china-unlocks-oil-stocks-as-war-strains-supply/</w:t>
        </w:r>
      </w:hyperlink>
      <w:r>
        <w:t xml:space="preserve"> - * China has authorised state oil refiners to draw on commercial crude reserves amid ongoing Middle East war. 420. </w:t>
      </w:r>
      <w:hyperlink r:id="rId316">
        <w:r>
          <w:rPr>
            <w:color w:val="0000EE"/>
            <w:u w:val="single"/>
          </w:rPr>
          <w:t>https://www.dailymail.co.uk/news/article-15721333/Oil-tanker-crews-stuck-Strait-Hormuz-suffer-mental-breakdowns-refuse-sail-opens-six-weeks-stuck-Gulf.html?ns_mchannel=rss&amp;ns_campaign=1490&amp;ito=1490</w:t>
        </w:r>
      </w:hyperlink>
      <w:r>
        <w:t xml:space="preserve"> - * Oil tanker crews stranded in the Strait of Hormuz for six weeks are experiencing mental breakdowns and refusing to sail. * Iranian control has led to fears and mental health impacts among seafarers, with some refusing to transit despite reopening. * Iran continues to block and threaten tolls of up to $2 million, with areas mined by Iranian forces and threats of destruction for unauthorized transit. * The conflict has trapped approximately 2,000 ships and 20,000 seafarers, causing disruptions in global oil supplies and soaring prices. * Experts predict continued avoidance of the Strait by oil tankers despite a ceasefire, prolonging global economic and energy impacts. 421. </w:t>
      </w:r>
      <w:hyperlink r:id="rId307">
        <w:r>
          <w:rPr>
            <w:color w:val="0000EE"/>
            <w:u w:val="single"/>
          </w:rPr>
          <w:t>https://thearabianpost.com/china-unlocks-oil-stocks-as-war-strains-supply/</w:t>
        </w:r>
      </w:hyperlink>
      <w:r>
        <w:t xml:space="preserve"> - * China authorised state oil refiners to draw on commercial crude reserves amid ongoing Middle East war. * Move follows disruptions to flows through the Strait of Hormuz, the critical energy chokepoint. * China’s policy shift from building inventories to utilising stocks indicates concern over supply security. * Attacks on Saudi energy infrastructure have further reduced oil output and transport routes. * Rising crude costs and tight markets have stressed Asian refiners, prompting strategic reserve use. 422. </w:t>
      </w:r>
      <w:hyperlink r:id="rId322">
        <w:r>
          <w:rPr>
            <w:color w:val="0000EE"/>
            <w:u w:val="single"/>
          </w:rPr>
          <w:t>https://tradebrains.in/crudes-fear-premium-returns-short-covering-drives-0-8-gain-amid-middle-east-volatility/</w:t>
        </w:r>
      </w:hyperlink>
      <w:r>
        <w:t xml:space="preserve"> - * Crude oil increased by 0.81% to Rs 8,933 following geopolitical tensions in the Middle East. * Israeli strikes on Lebanon and Strait of Hormuz disruptions heightened supply risks. * Short covering drove the slight decline in open interest by 0.01%, indicating market participants covered short positions. * Geopolitical instability and regional escalation maintain a 'fear premium' in crude futures. * US crude inventories rose, supporting fuel demand amid supply concerns.</w:t>
      </w:r>
      <w:r/>
    </w:p>
    <w:p>
      <w:r/>
      <w:r>
        <w:t xml:space="preserve">423. </w:t>
      </w:r>
      <w:hyperlink r:id="rId307">
        <w:r>
          <w:rPr>
            <w:color w:val="0000EE"/>
            <w:u w:val="single"/>
          </w:rPr>
          <w:t>https://thearabianpost.com/china-unlocks-oil-stocks-as-war-strains-supply/</w:t>
        </w:r>
      </w:hyperlink>
      <w:r>
        <w:t xml:space="preserve"> - * China has authorised state oil refiners to draw on commercial crude reserves due to Middle East war disruptions, entering its sixth week. * The move is a policy shift from previous reports indicating reserves had been denied access. * The supply disruption is linked to conflict around Iran affecting flows through the Strait of Hormuz. * Attacks on Saudi energy infrastructure have reduced output and export routes, exacerbating supply constraints. * China’s reserve release aims to buffer domestic refineries amidst turbulence in global oil markets. * The decision aligns with Beijing's efforts to stabilise fuel supply and navigate geopolitical tensions. 424. </w:t>
      </w:r>
      <w:hyperlink r:id="rId324">
        <w:r>
          <w:rPr>
            <w:color w:val="0000EE"/>
            <w:u w:val="single"/>
          </w:rPr>
          <w:t>https://www.sarahanews.net/1314824-%D8%A3%D8%B3%D8%B9%D8%A7%D8%B1-%D8%A7%D9%84%D9%86%D9%81%D8%B7-%D8%AA%D8%B1%D8%AA%D9%81%D8%B9-%D8%A8%D8%B9%D8%AF-%D9%87%D8%AC%D9%85%D8%A7%D8%AA-%D8%B9%D9%84%D9%89-%D9%85%D9%86%D8%B4%D8%A2%D8%AA-%D8%A7/</w:t>
        </w:r>
      </w:hyperlink>
      <w:r>
        <w:t xml:space="preserve"> - * Oil prices increased following attacks on energy infrastructure in Saudi Arabia. * Saudi Arabia's oil production declined by approximately 600,000 barrels daily. * The attack caused a temporary reduction in crude flow through the east-west pipeline by 700,000 barrels daily. * Nearly 50 infrastructure facilities in the Gulf sustained damage over six weeks of attacks. * The attacks affected around 2.4 million barrels per day of refining capacity. 425. </w:t>
      </w:r>
      <w:hyperlink r:id="rId318">
        <w:r>
          <w:rPr>
            <w:color w:val="0000EE"/>
            <w:u w:val="single"/>
          </w:rPr>
          <w:t>https://www.dimokratia.gr/kosmos/679631/saoydiki-aravia-i-megali-epithesi-ston-agogo-east-west-odigei-se-apoleia/</w:t>
        </w:r>
      </w:hyperlink>
      <w:r>
        <w:t xml:space="preserve"> - - Επιβεβαιώθηκε επίθεση σε στρατηγικές πετρελαικές υποδομές στη Σαουδική Αραβία, με το πλήγμα να σημειώθηκε στις 8 Απριλίου. - ΄Το κράτος επλήγη στον αγωγό East-West και την εγκατάσταση στο Abqaiq, προκαλώντας θανάτους και τραυματισμούς. - Ο αγωγός, μήκους 1.200 km, αποτελεί εναλλακτική των Στενών του Ορμούζ. - Η ημερήσια ροή μειώθηκε κατά 700.000 βαρέλια. - Η παραγωγή μειώθηκε κατά περίπου 600.000 βαρέλια ημερησίως λόγω ζημιών σε άλλες εγκαταστάσεις. - Οι τιμές των πετρελαίων αυξάνονται, με το Brent να πλησιάζει τα 97 δολάρια ανά βαρέλι. 426. </w:t>
      </w:r>
      <w:hyperlink r:id="rId325">
        <w:r>
          <w:rPr>
            <w:color w:val="0000EE"/>
            <w:u w:val="single"/>
          </w:rPr>
          <w:t>https://www.fxstreet.com/news/dxy-limited-haven-response-to-oil-shock-dbs-202604100656</w:t>
        </w:r>
      </w:hyperlink>
      <w:r>
        <w:t xml:space="preserve"> - * Philip Wee at DBS Group Research reports that the US Dollar Index (DXY) remained within its 96–101 band despite Brent crude oil rising to USD 100–120 in Q1 2026. * The muted DXY response is attributed to the Federal Reserve's less urgent stance, tighter policy, and fading enthusiasm for the Trump Trade. * The DXY was less reactive compared to previous energy shocks, despite the oil price spike. * The Federal Reserve's cautious approach during this period contrasts with 2022, reducing the USD's haven appeal amid inflation concerns. 427. </w:t>
      </w:r>
      <w:hyperlink r:id="rId326">
        <w:r>
          <w:rPr>
            <w:color w:val="0000EE"/>
            <w:u w:val="single"/>
          </w:rPr>
          <w:t>https://www.business-standard.com/world-news/west-asia-conflict-us-iran-ceasefire-israel-lebanon-attacks-hormuz-ships-126041000155_1.html</w:t>
        </w:r>
      </w:hyperlink>
      <w:r>
        <w:t xml:space="preserve"> - * Two-week ceasefire between Iran and the US faces pressure amid regional tensions. * US President Trump accuses Iran of blocking oil shipments through the Strait of Hormuz. * Iran’s parliament speaker warns of 'explicit costs' for Israeli attacks on Hezbollah in Lebanon. * Israel commits to continuing military operations against Hezbollah in Lebanon. * Saudi Arabia reports damage to energy infrastructure, reducing oil output. * Kuwait accuses Iran of drone attacks despite ceasefire. * India discusses energy security measures amid disruptions in Gulf region. 428. </w:t>
      </w:r>
      <w:hyperlink r:id="rId327">
        <w:r>
          <w:rPr>
            <w:color w:val="0000EE"/>
            <w:u w:val="single"/>
          </w:rPr>
          <w:t>https://www.abc.net.au/news/2026-04-10/iran-war-fuel-crisis-set-to-worsen/106550214</w:t>
        </w:r>
      </w:hyperlink>
      <w:r>
        <w:t xml:space="preserve"> - - The conflict in Iran has led to the closure of the Strait of Hormuz, disrupting oil exports. - Oil prices have risen sharply, with futures reaching $US115 per barrel and spot prices peaking at $US141 per barrel. - Global reserves are being depleted, and shipments of fuel are delayed, increasing the risk of a full-scale crisis. - Diesel shortages are worsening, with potential significant impacts on Australia's economy. - The conflict's economic effects are expected to extend into late 2026, with oil supply disruptions causing inflationary pressures worldwide. 429. </w:t>
      </w:r>
      <w:hyperlink r:id="rId328">
        <w:r>
          <w:rPr>
            <w:color w:val="0000EE"/>
            <w:u w:val="single"/>
          </w:rPr>
          <w:t>https://www.cotidianul.ro/de-ce-traficul-prin-stramtoarea-ormuz-va-ramane-inghetat/</w:t>
        </w:r>
      </w:hyperlink>
      <w:r>
        <w:t xml:space="preserve"> - * Trump a declarat că încetarea focului depinde de deschiderea sigură a strâmtorii. * Iranul condiționează reluarea traficului de coordonare şi limitări tehnice. * Traficul prin strâmtoarea nu a înregistrat o revenire semnificativă, cu doar patru nave tranzitând. * Navele folosesc ruta modificată din vestul insulei Larak, peste 400 de petroliere aşteaptă să traverseze. * Navele îşi opresc transponderele pentru a evita atacuri, legile pentru traversare nu sunt clar stabilite. * Hapag-Lloyd se abţine de la tranzitarea strâmtorii, revenirea la normal se estimează în câteva săptămâni. * Situatia din Marea Roşie indică o revenire lentă, similară cu cea din Golful Persic. * Preţurile petrolului au scăzut după armistiţiu, dar rămân ridicate faţă de nivelurile pre-conflict. * Analiştii avertizează că preţurile petrolului vor rămâne ridicate, iar costurile de transport şi asigurare sunt mai mari. 430. </w:t>
      </w:r>
      <w:hyperlink r:id="rId329">
        <w:r>
          <w:rPr>
            <w:color w:val="0000EE"/>
            <w:u w:val="single"/>
          </w:rPr>
          <w:t>https://www.dimokratia.gr/kosmos/679652/stena-toy-ormoyz-nees-odigies-toy-iran-gia-ti-naysiplo-a/</w:t>
        </w:r>
      </w:hyperlink>
      <w:r>
        <w:t xml:space="preserve"> - • Το IRGC εκδίδει νέες αυστηρές οδηγίες για τη διέλευση στα Στενά του Ορμούζ, επιβάλλοντας πλήρη έλεγχο και δήλωση στοιχείων από εμπορικά πλοία. • Οι οδηγίες περιλαμβάνουν υποχρεωτική δήλωση θέσης και προορισμού, χρήση εναλλακτικών διαδρομών, και προειδοποιήσεις για πιθανή ύπαρξη ναρκών. • Το καθεστώς διαχείρισης περιλαμβάνει συνεχή συντονισμό με το Ιρανικό Ναυτικό και προτίμηση για συγκεκριμένες περιοχές. • Αν και το στενό παραμένει ανοικτό, η εμπορική δραστηριότητα σε αυτόν τον τομέα παραμένει σε χαμηλά επίπεδα λόγω αβεβαιότητας και αυστηρών ελέγχων. 431. </w:t>
      </w:r>
      <w:hyperlink r:id="rId330">
        <w:r>
          <w:rPr>
            <w:color w:val="0000EE"/>
            <w:u w:val="single"/>
          </w:rPr>
          <w:t>https://www.kathimerini.gr/economy/international/564169879/megala-kerdi-ipa-rosias-apo-tis-poliseis-petrelaioy/</w:t>
        </w:r>
      </w:hyperlink>
      <w:r>
        <w:t xml:space="preserve"> - * The war in Iran and the closure of the Strait of Hormuz caused significant disruption to global oil supply, impacting prices and trade routes. * The US and Russia are emerging as major exporters, with US oil exports expected to reach a record 5.2 million barrels per day in April. * US oil exports to Asia have surged by 82%, boosting prices and economic gains for the US. * US crude oil prices hit four-year highs, with a 40% increase since the start of the conflict. * Russia’s oil export revenues are at their highest since the start of the Ukraine war, with prices exceeding $116 per barrel despite attacks on export ports. 432. </w:t>
      </w:r>
      <w:hyperlink r:id="rId314">
        <w:r>
          <w:rPr>
            <w:color w:val="0000EE"/>
            <w:u w:val="single"/>
          </w:rPr>
          <w:t>https://www.marinelink.com/news/middle-east-producers-gear-hormuz-export-537907</w:t>
        </w:r>
      </w:hyperlink>
      <w:r>
        <w:t xml:space="preserve"> - • Producers in the Middle East asked Asian refiners for crude loading programmes in April and May, anticipating the resumption of shipping through the Strait of Hormuz. • The US-Iran ceasefire aims to reopen the waterway, which is crucial for global energy supplies. • Saudi Aramco has requested cargo nominations from Yanbu and Ras Tanura ports, contingent on export resumption. • Attacks on Saudi energy facilities have reduced oil production capacity by around 600,000 barrels per day. • Kuwait and Iraq have also provided crude export schedules following recent restrictions. • Asian refiners and traders are seeking tankers for Middle Eastern oil loading activities. 433. </w:t>
      </w:r>
      <w:hyperlink r:id="rId331">
        <w:r>
          <w:rPr>
            <w:color w:val="0000EE"/>
            <w:u w:val="single"/>
          </w:rPr>
          <w:t>https://www.volkskrant.nl/buitenland/olieproductie-saoedi-arabie-getroffen-na-aanvallen-op-installaties~b8dfaf7b/</w:t>
        </w:r>
      </w:hyperlink>
      <w:r>
        <w:t xml:space="preserve"> - * The oil production capacity of Saudi Arabia decreased by about 600 thousand barrels per day following Iranian attacks on installations, refineries, and pipelines. * The reduction was reported by the Saudi Ministry of Energy through the state news agency SPA. * The throughput capacity of the east-west pipeline decreased by approximately 700 thousand barrels per day after a pump station was hit. * The pipeline transports between 5 and 7 million barrels daily. * The attacks caused damage to liquefied natural gas (LNG) facilities, resulted in one death, and injured seven workers. * The east-west pipeline was built during the Iran-Iraq war to avoid blockage of the Strait of Hormuz. 434. </w:t>
      </w:r>
      <w:hyperlink r:id="rId332">
        <w:r>
          <w:rPr>
            <w:color w:val="0000EE"/>
            <w:u w:val="single"/>
          </w:rPr>
          <w:t>https://spacedaily.com/sd-w-kuwait-drone-strike-accusation-puts-us-iran-islamabad-talks-on-a-knifes-edge/</w:t>
        </w:r>
      </w:hyperlink>
      <w:r>
        <w:t xml:space="preserve"> - * Kuwait accuses Iran of carrying out a drone strike in Kuwaiti territory, threatening to derail diplomatic negotiations. * Kuwait's government blamed Iran and its proxies, with no details on targets or casualties. * Iran denied involvement, but the pattern of proxy operations complicates attribution. * The incident heightens tensions over regional stability and oil supply routes, especially the Strait of Hormuz. * The outcome depends on physical evidence and could impact the diplomatic framework between the US and Iran. 435. </w:t>
      </w:r>
      <w:hyperlink r:id="rId324">
        <w:r>
          <w:rPr>
            <w:color w:val="0000EE"/>
            <w:u w:val="single"/>
          </w:rPr>
          <w:t>https://www.sarahanews.net/1314824-%D8%A3%D8%B3%D8%B9%D8%A7%D8%B1-%D8%A7%D9%84%D9%86%D9%81%D8%B7-%D8%AA%D8%B1%D8%AA%D9%81%D8%B9-%D8%A8%D8%B9%D8%AF-%D9%87%D8%AC%D9%85%D8%A7%D8%AA-%D8%B9%D9%84%D9%89-%D9%85%D9%86%D8%B4%D8%A2%D8%AA-%D8%A7/</w:t>
        </w:r>
      </w:hyperlink>
      <w:r>
        <w:t xml:space="preserve"> - * Oil prices increased following attacks on energy infrastructure in Saudi Arabia. * The attacks caused a reduction of approximately 600,000 barrels daily in Saudi oil production. * The disruptions impacted oil flow via the east-west pipeline, reducing 700,000 barrels daily. * Around 50 facilities in the Gulf sustained damage over six weeks of attacks, impairing 2.4 million barrels per day of refining capacity. * Oil market reacts to risk factors including ongoing turmoil in the Gulf and the blockade of the Strait of Hormuz. 436. </w:t>
      </w:r>
      <w:hyperlink r:id="rId327">
        <w:r>
          <w:rPr>
            <w:color w:val="0000EE"/>
            <w:u w:val="single"/>
          </w:rPr>
          <w:t>https://www.abc.net.au/news/2026-04-10/iran-war-fuel-crisis-set-to-worsen/106550214</w:t>
        </w:r>
      </w:hyperlink>
      <w:r>
        <w:t xml:space="preserve"> - * The Iran conflict continues with limited resolution, impacting the Strait of Hormuz and global oil supply. * Oil prices surged, with futures contracts reaching around US$115 per barrel, and spot prices up to US$141. * The effective shutdown of the Strait of Hormuz disrupts oil exports, with shortages expected to intensify. * Analysts warn that the crisis may last for months, with fuel prices expected to rise further. * Diesel shortages in Australia threaten economic impacts, with global maritime disruptions complicating supply chains. 437. </w:t>
      </w:r>
      <w:hyperlink r:id="rId331">
        <w:r>
          <w:rPr>
            <w:color w:val="0000EE"/>
            <w:u w:val="single"/>
          </w:rPr>
          <w:t>https://www.volkskrant.nl/buitenland/olieproductie-saoedi-arabie-getroffen-na-aanvallen-op-installaties~b8dfaf7b/</w:t>
        </w:r>
      </w:hyperlink>
      <w:r>
        <w:t xml:space="preserve"> - • Saoedi-Arabië’s olieproductiecapaciteit is met ongeveer 600 duizend vaten per dag gedaald na Iraanse aanvallen op installaties, raffinaderijen en pijpleidingen. • De doorvoercapaciteit van de oost-west-pijpleiding is ook verminderd met ongeveer 700 duizend vaten per dag. • Aanvallen zorgden voor schade aan olie- en gasinstallaties en leidde tot één dode en zeven gewonde werknemers. • De aanvallen gebeurden in de context van Iraanse agressie en hebben impact op de olie-exploitatie in de regio. 438. </w:t>
      </w:r>
      <w:hyperlink r:id="rId324">
        <w:r>
          <w:rPr>
            <w:color w:val="0000EE"/>
            <w:u w:val="single"/>
          </w:rPr>
          <w:t>https://www.sarahanews.net/1314824-%D8%A3%D8%B3%D8%B9%D8%A7%D8%B1-%D8%A7%D9%84%D9%86%D9%81%D8%B7-%D8%AA%D8%B1%D8%AA%D9%81%D8%B9-%D8%A8%D8%B9%D8%AF-%D9%87%D8%AC%D9%85%D8%A7%D8%AA-%D8%B9%D9%84%D9%89-%D9%85%D9%86%D8%B4%D8%A2%D8%AA-%D8%A7/</w:t>
        </w:r>
      </w:hyperlink>
      <w:r>
        <w:t xml:space="preserve"> - * Oil prices increased following attacks on energy infrastructure in Saudi Arabia. * The attacks caused an estimated reduction of 600,000 barrels per day in Saudi production. * The disruption impacted oil flow through the east-west pipeline by 700,000 barrels daily. * The situation was influenced by ongoing attacks over six weeks on approximately 50 infrastructure sites in the Gulf. * Oil futures for Brent and WTI increased by around 0.87% and 1.06%, respectively. 439. </w:t>
      </w:r>
      <w:hyperlink r:id="rId326">
        <w:r>
          <w:rPr>
            <w:color w:val="0000EE"/>
            <w:u w:val="single"/>
          </w:rPr>
          <w:t>https://www.business-standard.com/world-news/west-asia-conflict-us-iran-ceasefire-israel-lebanon-attacks-hormuz-ships-126041000155_1.html</w:t>
        </w:r>
      </w:hyperlink>
      <w:r>
        <w:t xml:space="preserve"> - </w:t>
      </w:r>
      <w:r>
        <w:rPr>
          <w:i/>
        </w:rPr>
        <w:t>Two-week ceasefire between Iran and US faces pressure with new military activity and regional tensions.</w:t>
      </w:r>
      <w:r>
        <w:t xml:space="preserve"> </w:t>
      </w:r>
      <w:r>
        <w:rPr>
          <w:i/>
        </w:rPr>
        <w:t>Iran's parliament speaker warns of strong responses to Israeli strikes on Hezbollah in Lebanon.</w:t>
      </w:r>
      <w:r>
        <w:t xml:space="preserve"> </w:t>
      </w:r>
      <w:r>
        <w:rPr>
          <w:i/>
        </w:rPr>
        <w:t>Israel continues military operations in Lebanon, killing over 250 people.</w:t>
      </w:r>
      <w:r>
        <w:t xml:space="preserve"> </w:t>
      </w:r>
      <w:r>
        <w:rPr>
          <w:i/>
        </w:rPr>
        <w:t>Saudi Arabia reports damage to oil facilities from recent attacks, affecting oil output.</w:t>
      </w:r>
      <w:r>
        <w:t xml:space="preserve"> </w:t>
      </w:r>
      <w:r>
        <w:rPr>
          <w:i/>
        </w:rPr>
        <w:t>Kuwait accuses Iran of drone attacks despite ceasefire.</w:t>
      </w:r>
      <w:r>
        <w:t xml:space="preserve"> </w:t>
      </w:r>
      <w:r>
        <w:rPr>
          <w:i/>
        </w:rPr>
        <w:t>India’s energy security initiatives amid disruptions in Gulf energy supplies.</w:t>
      </w:r>
      <w:r>
        <w:t xml:space="preserve">440. </w:t>
      </w:r>
      <w:hyperlink r:id="rId333">
        <w:r>
          <w:rPr>
            <w:color w:val="0000EE"/>
            <w:u w:val="single"/>
          </w:rPr>
          <w:t>https://regtechtimes.com/iran-conflict-drives-higher-oil-prices-and-bond/</w:t>
        </w:r>
      </w:hyperlink>
      <w:r>
        <w:t xml:space="preserve"> - * The recent conflict in the Middle East led to disruptions in major energy supply routes, affecting global markets. * Oil prices are nearly 35% above pre-conflict levels, with ongoing concerns over infrastructure damage and supply trust. * Bond yields across the US and Europe increased by over 0.4-0.5 percentage points, reflecting higher risk premiums. * Market confidence in US dollar and government bonds has weakened slightly, prompting diversification into other regions. * European markets faced more significant declines due to dependence on imported energy and economic challenges. * The conflict's effects have created 'scar tissue' in financial markets, impacting investor perceptions of risk and stability. 441. </w:t>
      </w:r>
      <w:hyperlink r:id="rId332">
        <w:r>
          <w:rPr>
            <w:color w:val="0000EE"/>
            <w:u w:val="single"/>
          </w:rPr>
          <w:t>https://spacedaily.com/sd-w-kuwait-drone-strike-accusation-puts-us-iran-islamabad-talks-on-a-knifes-edge/</w:t>
        </w:r>
      </w:hyperlink>
      <w:r>
        <w:t xml:space="preserve"> - * Kuwait accuses Iran of carrying out a drone strike on Kuwaiti territory, threatening to disrupt US-Iran negotiations in Islamabad. * Kuwait's government explicitly blames Iran and its proxies, with no qualifiers. * Iran denies launching attacks but may be involved via proxies operating with Iranian support. * The incident raises regional security and oil supply concerns, as the Strait of Hormuz is a key energy transit route. * The diplomatic momentum of the Islamabad talks depends on whether evidence traces back to Iran or remains ambiguous. * The incident alters the negotiating landscape and regional stability considerations. 442. </w:t>
      </w:r>
      <w:hyperlink r:id="rId324">
        <w:r>
          <w:rPr>
            <w:color w:val="0000EE"/>
            <w:u w:val="single"/>
          </w:rPr>
          <w:t>https://www.sarahanews.net/1314824-%D8%A3%D8%B3%D8%B9%D8%A7%D8%B1-%D8%A7%D9%84%D9%86%D9%81%D8%B7-%D8%AA%D8%B1%D8%AA%D9%81%D8%B9-%D8%A8%D8%B9%D8%AF-%D9%87%D8%AC%D9%85%D8%A7%D8%AA-%D8%B9%D9%84%D9%89-%D9%85%D9%86%D8%B4%D8%A2%D8%AA-%D8%A7/</w:t>
        </w:r>
      </w:hyperlink>
      <w:r>
        <w:t xml:space="preserve"> - * Oil prices increased following attacks on energy infrastructure in Saudi Arabia.</w:t>
      </w:r>
      <w:r>
        <w:rPr>
          <w:i/>
        </w:rPr>
        <w:t xml:space="preserve"> The attacks prompted a reduction of about 600,000 barrels per day in Saudi oil production and a decrease of 700,000 barrels per day in oil flow via the east-west pipeline.</w:t>
      </w:r>
      <w:r>
        <w:t xml:space="preserve"> Damage to around 50 Gulf infrastructure facilities occurred over six weeks of drone and missile attacks.</w:t>
      </w:r>
      <w:r>
        <w:rPr>
          <w:i/>
        </w:rPr>
        <w:t xml:space="preserve"> About 2.4 million barrels per day of refining capacity was disrupted.</w:t>
      </w:r>
      <w:r>
        <w:t xml:space="preserve"> The market assesses risks due to ongoing threats and the Strait of Hormuz closure. 443. </w:t>
      </w:r>
      <w:hyperlink r:id="rId327">
        <w:r>
          <w:rPr>
            <w:color w:val="0000EE"/>
            <w:u w:val="single"/>
          </w:rPr>
          <w:t>https://www.abc.net.au/news/2026-04-10/iran-war-fuel-crisis-set-to-worsen/106550214</w:t>
        </w:r>
      </w:hyperlink>
      <w:r>
        <w:t xml:space="preserve"> - * The conflict between Iran, the US, and Israel continues, with Iran conditionally lifting its blockade but the Strait of Hormuz remains shut or restricted. * Oil exports from the Middle East are severely affected, with global fuel shortages and rising prices. * Oil prices surged to around US$115 per barrel and up to US$141 for spot prices, with supply sources dwindling. * Experts warn of worsening crises as reserves diminish and shipping bottlenecks persist. * Diesel shortages threaten the Australian economy, with prices expected to stay high for months. * The conflict has increased Iran's influence over the global economy, including a toll from passing ships. 444. </w:t>
      </w:r>
      <w:hyperlink r:id="rId318">
        <w:r>
          <w:rPr>
            <w:color w:val="0000EE"/>
            <w:u w:val="single"/>
          </w:rPr>
          <w:t>https://www.dimokratia.gr/kosmos/679631/saoydiki-aravia-i-megali-epithesi-ston-agogo-east-west-odigei-se-apoleia/</w:t>
        </w:r>
      </w:hyperlink>
      <w:r>
        <w:t xml:space="preserve"> - * Σύμφωνα με το Ριάντ, η επίθεση σε στρατηγική υποδομή στη Σαουδική Αραβία, στις 8 Απριλίου, οδήγησε σε μείωση της ροής πετρελαίου κατά 700.000 βαρέλια ημερησίως.</w:t>
      </w:r>
      <w:r>
        <w:rPr>
          <w:i/>
        </w:rPr>
        <w:t xml:space="preserve"> * Έγινε στόχος ο αγωγός East-West και η μονάδα επεξεργασίας στο Abqaiq.</w:t>
      </w:r>
      <w:r>
        <w:t xml:space="preserve"> * Η παραγωγική ικανότητα του Βασιλείου μειώθηκε περίπου κατά 600.000 βαρέλια ημερησίως λόγω ζημιών σε άλλες εγκαταστάσεις.</w:t>
      </w:r>
      <w:r>
        <w:rPr>
          <w:i/>
        </w:rPr>
        <w:t xml:space="preserve"> * Η τιμή του Brent αυξήθηκε κοντά στα 97 δολάρια ανά βαρέλι, επηρεασμένη από τις ανησυχίες για τις προμήθειες.</w:t>
      </w:r>
      <w:r>
        <w:t xml:space="preserve">445. </w:t>
      </w:r>
      <w:hyperlink r:id="rId334">
        <w:r>
          <w:rPr>
            <w:color w:val="0000EE"/>
            <w:u w:val="single"/>
          </w:rPr>
          <w:t>https://oilprice.com/Latest-Energy-News/World-News/Japan-to-Release-More-Oil-Amid-Supply-Crunch.html</w:t>
        </w:r>
      </w:hyperlink>
      <w:r>
        <w:t xml:space="preserve"> - * Japan will release additional volumes of crude oil next month, as announced by Prime Minister Sanae Takaichi. * Japan plans to release a total of 80 million barrels from stockpiles, including 54 million barrels of crude and 26 million of oil products. * The release is part of the International Energy Agency’s 400-million-barrel release from OECD stocks to address shortages. * Japan is seeking alternatives to Middle Eastern oil, with plans to secure half of its imports from non-Middle Eastern suppliers by next month. * U.S. is the largest alternative supplier, with imports expected to be four times higher than a year earlier in May. 446. </w:t>
      </w:r>
      <w:hyperlink r:id="rId335">
        <w:r>
          <w:rPr>
            <w:color w:val="0000EE"/>
            <w:u w:val="single"/>
          </w:rPr>
          <w:t>https://www.investing.com/news/economy-news/us-consumer-inflation-expected-to-have-surged-in-march-amid-iran-war-4607045</w:t>
        </w:r>
      </w:hyperlink>
      <w:r>
        <w:t xml:space="preserve"> - * US consumer prices probably increased by 0.9% in March, the largest since June 2022, driven by oil prices and tariffs. 447. </w:t>
      </w:r>
      <w:hyperlink r:id="rId336">
        <w:r>
          <w:rPr>
            <w:color w:val="0000EE"/>
            <w:u w:val="single"/>
          </w:rPr>
          <w:t>https://www.naftemporiki.gr/kosmos/2096745/saoydiki-aravia-epivevaionei-ischyro-pligma-ston-agogo-east-west-enas-nekros-kai-apoleia-700-000-varelion-petrelaioy-imerisios/?utm_source=rss&amp;utm_medium=rss&amp;utm_campaign=saoydiki-aravia-epivevaionei-ischyro-pligma-ston-agogo-east-west-enas-nekros-kai-apoleia-700-000-varelion-petrelaioy-imerisios</w:t>
        </w:r>
      </w:hyperlink>
      <w:r>
        <w:t xml:space="preserve"> - * On 8 April, Saudi Arabia confirmed an attack on critical energy infrastructure, including the East-West pipeline. * The attack resulted in one death, injuries, and a halt in operations, leading to a loss of 700,000 barrels of oil per day. * The East-West pipeline, about 1,200 km long, is a crucial alternative route for Saudi oil exports. * The attack occurred amid ongoing geopolitical tensions and a fragile ceasefire between the US, Iran, and Israel. * The incident heightens concerns over energy supply disruptions and market stability. 448. </w:t>
      </w:r>
      <w:hyperlink r:id="rId336">
        <w:r>
          <w:rPr>
            <w:color w:val="0000EE"/>
            <w:u w:val="single"/>
          </w:rPr>
          <w:t>https://www.naftemporiki.gr/kosmos/2096745/saoydiki-aravia-epivevaionei-ischyro-pligma-ston-agogo-east-west-enas-nekros-kai-apoleia-700-000-varelion-petrelaioy-imerisios/?utm_source=rss&amp;utm_medium=rss&amp;utm_campaign=saoydiki-aravia-epivevaionei-ischyro-pligma-ston-agogo-east-west-enas-nekros-kai-apoleia-700-000-varelion-petrelaioy-imerisios</w:t>
        </w:r>
      </w:hyperlink>
      <w:r>
        <w:t xml:space="preserve"> - • Η επίθεση σε εγκαταστάσεις πετρελαίου και φυσικού αερίου στη Σαουδική Αραβία συμπεριλαμβάνει τον αγωγό East-West, που διασχίζει 1.200 χιλιόμετρα. • Το επεισόδιο σημειώθηκε στις 8 Απριλίου, προκαλώντας θάνατο ενός ανθρώπου και τραυματισμούς. • Η επίθεση σταμάτησε τις λειτουργίες του αγωγού και προκάλεσε απώλεια 700.000 βαρελιών πετρελαίου ημερησίως. • Η εγκατάσταση στη Abqaiq, που επεξεργάζεται περίπου το 5% της παγκόσμιας προσφοράς πετρελαίου, επλήγη και προκάλεσε πυρκαγιά. • Η επίθεση συνέβη κατά την περίοδο γεωπολιτικής έντασης και μετά από δίμηρη εκεχειρία στις ΗΠΑ, Ισραήλ, και Ιράν. 449. </w:t>
      </w:r>
      <w:hyperlink r:id="rId337">
        <w:r>
          <w:rPr>
            <w:color w:val="0000EE"/>
            <w:u w:val="single"/>
          </w:rPr>
          <w:t>https://bimabazaar.com/journal-books/insurance-articles/west-asia-war-what-it-means-for-exporters-importers-and-marine-insurance</w:t>
        </w:r>
      </w:hyperlink>
      <w:r>
        <w:t xml:space="preserve"> - * The conflict involving Iran, Israel, and the US affects global oil trade and maritime routes, causing cargo delays, insurance withdrawals, and rising freight costs. * Marine insurance mainly covers physical damage from war, excluding voyage frustration; this impacts coverage when ships divert or discharge cargo mid-route. * Cargo owners face operational scenarios such as vessels sailing into conflict zones, discharging at safe ports, returning to ports of origin, or diverting to alternative destinations, with insurance implications for each. * Shipments not yet sailed may be halted or cancelled, requiring cargo owners to notify insurers for continued coverage. * Businesses are advised to assess risks carefully, communicate with supply chain participants, and understand policy limits amid geopolitical instability. 450. </w:t>
      </w:r>
      <w:hyperlink r:id="rId338">
        <w:r>
          <w:rPr>
            <w:color w:val="0000EE"/>
            <w:u w:val="single"/>
          </w:rPr>
          <w:t>https://www.farmanddairy.com/columns/middle-east-war-oil-prices-agricultural-tariffs/910835.html</w:t>
        </w:r>
      </w:hyperlink>
      <w:r>
        <w:t xml:space="preserve"> - * Last year’s ag story—tariffs—was overtaken by Middle East war, fuel, and fertiliser price hikes, and farm aid packages. * February: Trump announced a 10% tariff on almost all US imports, following a Supreme Court ruling. * US tariffs on Chinese goods now average 47.5%, up from 10%. * China announced investigations into US trade practices; potential meetings between Trump and Xi Jinping may be delayed. * Middle East conflicts, Iran drone strikes, and disruptions in the Strait of Hormuz hinder oil supply. * Damage to Qatar energy infrastructure could take 3-5 years to repair; 10% of global oil flows through the strait. * Oil disruptions match or exceed 1973 embargo levels, causing record price increases; analysts consider prices might surge to $200 per barrel. * US dependency on Middle Eastern oil persists despite longstanding concerns and missed opportunities to reduce reliance. 451. </w:t>
      </w:r>
      <w:hyperlink r:id="rId338">
        <w:r>
          <w:rPr>
            <w:color w:val="0000EE"/>
            <w:u w:val="single"/>
          </w:rPr>
          <w:t>https://www.farmanddairy.com/columns/middle-east-war-oil-prices-agricultural-tariffs/910835.html</w:t>
        </w:r>
      </w:hyperlink>
      <w:r>
        <w:t xml:space="preserve"> - * Last year's U.S. tariffs, including a 10% blanket tariff announced by President Trump, have contributed to ongoing trade tensions with China. * China announced investigations into U.S. trade practices amidst the trade disputes. * Current Middle East conflicts, particularly Iranian drone strikes, have disrupted energy infrastructure and increased crude oil prices. * Approximately 10% of the world's oil supply flows through the Strait of Hormuz, with disruptions comparable to the 1973 Arab oil embargo. * Experts warn oil prices could surge to $200 per barrel due to ongoing geopolitical tensions and supply disruptions. * There has been little progress in reducing dependency on fossil fuels despite decades of conflict and crisis. 452. </w:t>
      </w:r>
      <w:hyperlink r:id="rId339">
        <w:r>
          <w:rPr>
            <w:color w:val="0000EE"/>
            <w:u w:val="single"/>
          </w:rPr>
          <w:t>https://streamlinefeed.co.ke/news/physical-oil-reality-reveals-cracks-behind-iran-ceasefire-optimism</w:t>
        </w:r>
      </w:hyperlink>
      <w:r>
        <w:t xml:space="preserve"> - * The physical oil market continues to show tight supply conditions despite a ceasefire in Iran. * Divergence between futures prices and physical supply indicates structural tightness. * Factors such as inventory depletion, logistical bottlenecks, refining capacity issues, and OPEC+ output cuts contribute to high physical prices. * Kenya faces elevated fuel costs due to high physical premiums and currency volatility. * The global energy system is fragile, with physical supply constraints persisting beyond geopolitical developments. 453. </w:t>
      </w:r>
      <w:hyperlink r:id="rId340">
        <w:r>
          <w:rPr>
            <w:color w:val="0000EE"/>
            <w:u w:val="single"/>
          </w:rPr>
          <w:t>https://www.azernews.az/analysis/256765.html</w:t>
        </w:r>
      </w:hyperlink>
      <w:r>
        <w:t xml:space="preserve"> - * The India-Middle East-Europe Economic Corridor (IMEC) faces delays due to conflicts in Gaza and Iran, impacting its momentum. * The Trans-Caspian International Transport Route, or Middle Corridor, is expanding, with 76,900 TEUs in 2025, growing 36% over 2024. * The corridor offers a safer alternative to maritime routes threatened by conflicts, especially due to Iran's war and attacks on ports like Haifa. * The corridor's Western leg is non-operational due to conflict zones; the Eastern leg is functional with investments upgrading infrastructure. * Azerbaijan plays a crucial role; peace agreements have stabilised the South Caucasus, making the route a strategic and safer corridor for trade. 454. </w:t>
      </w:r>
      <w:hyperlink r:id="rId337">
        <w:r>
          <w:rPr>
            <w:color w:val="0000EE"/>
            <w:u w:val="single"/>
          </w:rPr>
          <w:t>https://bimabazaar.com/journal-books/insurance-articles/west-asia-war-what-it-means-for-exporters-importers-and-marine-insurance</w:t>
        </w:r>
      </w:hyperlink>
      <w:r>
        <w:t xml:space="preserve"> - * The conflict involving Iran, Israel, and the United States is affecting maritime routes and global oil trade. * Insurers are withdrawing or raising premiums for war risk cover, impacting cargo owners and shipping lines. * The article explains how war risks are covered by marine insurance, highlighting exclusions such as voyage frustration. * Cargo in transit faces different scenarios, including discharge at safe ports, return, or diversion, with insurance implications. * Delays and disruptions in cargo shipping are unlikely to be covered by insurance, requiring risk management and commercial response. * Cargo remaining at ports faces potential cancellation of shipping contracts and increased logistical delays. 455. </w:t>
      </w:r>
      <w:hyperlink r:id="rId341">
        <w:r>
          <w:rPr>
            <w:color w:val="0000EE"/>
            <w:u w:val="single"/>
          </w:rPr>
          <w:t>https://www.express.co.uk/news/world/2192386/trump-slams-iran-ceasefire</w:t>
        </w:r>
      </w:hyperlink>
      <w:r>
        <w:t xml:space="preserve"> - * Donald Trump criticised Iran's management of oil flows through the Strait of Hormuz, casting doubt on the ceasefire agreed between the US and Iran. * The ceasefire, announced after a two-week pause in fighting, has seen limited vessel transits, with only five vessels crossing on Wednesday. * Data from Kpler and Lloyd's List Intelligence show a significant decrease in transit activity and over 600 vessels stranded in the Gulf. * Trump claimed the ceasefire is a victory and stated Iran will never have a nuclear weapon. * The Strait of Hormuz usually handles 120-140 transits daily, and current capacity is constrained to 10–15 passages if the ceasefire holds. 456. </w:t>
      </w:r>
      <w:hyperlink r:id="rId342">
        <w:r>
          <w:rPr>
            <w:color w:val="0000EE"/>
            <w:u w:val="single"/>
          </w:rPr>
          <w:t>https://www.almaghribtoday.net/41/025507-%D8%AA%D8%B1%D8%A7%D9%85%D8%A8-%D9%8A%D9%87%D8%A7%D8%AC%D9%85-%D8%A5%D9%8A%D8%B1%D8%A7%D9%86-%D9%88%D9%8A%D8%B5%D9%81-%D8%B3%D9%84%D9%88%D9%83%D9%87%D8%A7-%D9%81%D9%8A-%D9%85%D8%B6%D9%8A%D9%82-%D9%87%D8%B1%D9%85%D8%B2-%D8%A8%D9%80-%D8%A7%D9%84%D9%85%D8%AE%D8%B2%D9%8A-%D8%A8%D8%B4%D8%A3%D9%86-%D8%A7%D9%84%D8%B3%D9%85%D8%A7%D8%AD-%D8%A8%D9%85%D8%B1%D9%88%D8%B1</w:t>
        </w:r>
      </w:hyperlink>
      <w:r>
        <w:t xml:space="preserve"> - * Donald Trump condemns Iran's handling of oil passage through the Hormuz Strait, calling it 'very bad and shameful'. * Trump's comments follow Iran's top leader warning of a 'new phase' in Hormuz Strait management. * The Strait has experienced the worst energy supply disruption since conflict started in February 2026, with significant impacts on global oil and gas transit. * Iran's Revolutionary Guard proposes alternative routes near Kharg Island, requiring coordination with the Iranian navy. * Negotiations between Washington and Tehran are scheduled in Islamabad on 10 April, with US Deputy President Gi D Fance expected to attend. 457. </w:t>
      </w:r>
      <w:hyperlink r:id="rId341">
        <w:r>
          <w:rPr>
            <w:color w:val="0000EE"/>
            <w:u w:val="single"/>
          </w:rPr>
          <w:t>https://www.express.co.uk/news/world/2192386/trump-slams-iran-ceasefire</w:t>
        </w:r>
      </w:hyperlink>
      <w:r>
        <w:t xml:space="preserve"> - * Donald Trump criticised Iran's handling of oil transit through the Strait of Hormuz, casting doubt on the US-Iran ceasefire announced two weeks prior.</w:t>
      </w:r>
      <w:r>
        <w:rPr>
          <w:i/>
        </w:rPr>
        <w:t xml:space="preserve"> * Only five vessels transited the Strait on Wednesday, down from 11 the previous day, despite the ceasefire.</w:t>
      </w:r>
      <w:r>
        <w:t xml:space="preserve"> * More than 600 vessels remain stranded in the Gulf due to the blockage of the Strait.</w:t>
      </w:r>
      <w:r>
        <w:rPr>
          <w:i/>
        </w:rPr>
        <w:t xml:space="preserve"> * Trump claimed the ceasefire was a victory and asserted Iran will never have a nuclear weapon.</w:t>
      </w:r>
      <w:r>
        <w:t xml:space="preserve"> * The Strait of Hormuz usually handles 120-140 transits daily, carrying about one-fifth of global oil and LNG supplies.</w:t>
      </w:r>
      <w:r>
        <w:rPr>
          <w:i/>
        </w:rPr>
        <w:t xml:space="preserve">458. </w:t>
      </w:r>
      <w:hyperlink r:id="rId343">
        <w:r>
          <w:rPr>
            <w:color w:val="0000EE"/>
            <w:u w:val="single"/>
          </w:rPr>
          <w:t>https://www.businesstoday.com.my/2026/04/10/japan-to-release-20-more-days-of-oil-reserve-from-may-says-pm-takaichi/?utm_source=rss&amp;utm_medium=rss&amp;utm_campaign=japan-to-release-20-more-days-of-oil-reserve-from-may-says-pm-takaichi</w:t>
        </w:r>
      </w:hyperlink>
      <w:r>
        <w:rPr>
          <w:i/>
        </w:rPr>
        <w:t xml:space="preserve"> - * Japan plans to release 20 days’ worth of oil reserves from May, according to Prime Minister Sanae Takaichi. * The plan is part of ongoing measures that started in mid-March following Middle East conflicts. * Japan began releasing approximately 50 days’ reserves on March 16 amid uncertainty over safe passage through the Strait of Hormuz. * The government aims to secure alternative routes that do not include the Strait of Hormuz, which accounts for over 90% of Japan's crude oil imports. * The situation is influenced by US-Iran ceasefire talks and ongoing Middle East conflict impacts. 459. </w:t>
      </w:r>
      <w:hyperlink r:id="rId344">
        <w:r>
          <w:rPr>
            <w:color w:val="0000EE"/>
            <w:u w:val="single"/>
          </w:rPr>
          <w:t>https://www.arabtimesonline.com/news/kuwait-saudi-arabia-targeted-in-attacks-irans-revolutionary-guard-rejects-accusations/</w:t>
        </w:r>
      </w:hyperlink>
      <w:r>
        <w:rPr>
          <w:i/>
        </w:rPr>
        <w:t xml:space="preserve"> - * Kuwait condemned drone attacks targeting its facilities on April 9, blaming Iran and its militias.</w:t>
      </w:r>
      <w:r>
        <w:t xml:space="preserve"> The attacks violated Kuwait’s sovereignty and breached international law.</w:t>
      </w:r>
      <w:r>
        <w:rPr>
          <w:i/>
        </w:rPr>
        <w:t xml:space="preserve"> Kuwait called for Iran and proxies to cease hostile activities and reaffirmed its right to self-defence.</w:t>
      </w:r>
      <w:r>
        <w:t xml:space="preserve"> Iran’s IRGC denied involvement, suggesting external actors like Israel or the US may be responsible.</w:t>
      </w:r>
      <w:r>
        <w:rPr>
          <w:i/>
        </w:rPr>
        <w:t xml:space="preserve"> Kuwait expressed support for Saudi Arabia following an attack on energy facilities in the kingdom. 460. </w:t>
      </w:r>
      <w:hyperlink r:id="rId345">
        <w:r>
          <w:rPr>
            <w:color w:val="0000EE"/>
            <w:u w:val="single"/>
          </w:rPr>
          <w:t>https://www.goodreturns.in/news/fire-in-the-strait-trumps-war-netanyahus-dream-and-a-world-holding-its-breath-1501311.html</w:t>
        </w:r>
      </w:hyperlink>
      <w:r>
        <w:rPr>
          <w:i/>
        </w:rPr>
        <w:t xml:space="preserve"> - * A joint US-Israel strike in February 2026 escalated into a 40-day conflict involving Iran, resulting in over 3,400 deaths and shutting the Strait of Hormuz. * The conflict occurred amidst shifting US justifications, with President Trump bypassing Congress to launch the war. * Benjamin Netanyahu aimed for US involvement in Iran conflict for decades; Iran remains under threat. * The UN Security Council failed to intervene due to vetoes and geopolitical divisions. * Oil markets experienced significant volatility, with Brent crude exceeding $120 per barrel. * The US has conducted numerous bombings globally during Trump’s presidency, with Iran’s regime still influential. * The recent ceasefire is temporary; future conflict remains likely. 461. </w:t>
      </w:r>
      <w:hyperlink r:id="rId346">
        <w:r>
          <w:rPr>
            <w:color w:val="0000EE"/>
            <w:u w:val="single"/>
          </w:rPr>
          <w:t>https://fortune.com/2026/04/10/what-will-world-economy-look-like-after-iran-war-china-russia-win/</w:t>
        </w:r>
      </w:hyperlink>
      <w:r>
        <w:rPr>
          <w:i/>
        </w:rPr>
        <w:t xml:space="preserve"> - * The Iran conflict is causing long-term structural shifts in supply chains, alliances, and global economic power. * The war has heightened tensions around oil supply, with the Strait of Hormuz as a key chokepoint, raising prices and risking recession. * US economic dominance is being challenged, with Russia and China gaining relative advantages. * The conflict impacts energy infrastructure, including Qatar's LNG and sulphur supplies, further disrupting global markets. * Experts warn of potential stagflation and severe economic downturns in the US and globally. * The war has damaged US reputation and shifted South and BRICS alliances towards China. 462. </w:t>
      </w:r>
      <w:hyperlink r:id="rId347">
        <w:r>
          <w:rPr>
            <w:color w:val="0000EE"/>
            <w:u w:val="single"/>
          </w:rPr>
          <w:t>https://www.nation.com.pk/10-Apr-2026/iran-says-israeli-strikes-hezbollah-make-negotiations-meaningless</w:t>
        </w:r>
      </w:hyperlink>
      <w:r>
        <w:rPr>
          <w:i/>
        </w:rPr>
        <w:t xml:space="preserve"> - * Iran states Israeli attacks on Hezbollah in Lebanon make US peace talks meaningless. * Israeli strikes across Lebanon killed over 200 people; toll in Lebanon rises to 303. * Iran claims the Strait of Hormuz remains closed despite ceasefire, with limited maritime traffic. * US President Trump and Netanyahu discussed scaling back attacks to prevent ceasefire collapse. * A non-Iranian oil tanker passed through the Strait of Hormuz since the ceasefire. 463. </w:t>
      </w:r>
      <w:hyperlink r:id="rId348">
        <w:r>
          <w:rPr>
            <w:color w:val="0000EE"/>
            <w:u w:val="single"/>
          </w:rPr>
          <w:t>https://www.vietnamplus.vn/nhieu-ha-tang-nang-luong-trong-yeu-cua-saudi-arabia-bi-thiet-hai-nang-post1104093.vnp</w:t>
        </w:r>
      </w:hyperlink>
      <w:r>
        <w:rPr>
          <w:i/>
        </w:rPr>
        <w:t xml:space="preserve"> - ['</w:t>
      </w:r>
      <w:r>
        <w:t xml:space="preserve"> On 9 April, Saudi Arabia announced that recent Iranian attacks caused severe damage to its energy infrastructure and resulted in at least one death.', '</w:t>
      </w:r>
      <w:r>
        <w:rPr>
          <w:i/>
        </w:rPr>
        <w:t xml:space="preserve"> Attacks targeted oil production, transportation, refining facilities, and power plants in Riyadh, Eastern Province, and Yanbu.', "</w:t>
      </w:r>
      <w:r>
        <w:t xml:space="preserve"> The Petroline pipeline's capacity was reduced by 700,000 barrels per day due to a bomb attack, obstructing energy supply as Iran's blockade of the Strait of Hormuz persists.", '</w:t>
      </w:r>
      <w:r>
        <w:rPr>
          <w:i/>
        </w:rPr>
        <w:t xml:space="preserve"> Saudi oil production declined by 600,000 barrels per day, affecting key sites including Manifa and Khurais.', '</w:t>
      </w:r>
      <w:r>
        <w:t xml:space="preserve"> Attacks also impacted refining plants in Jubail, Ras Tanura, Yanbu, and Riyadh, threatening global oil exports and supply stability.'] 464. </w:t>
      </w:r>
      <w:hyperlink r:id="rId348">
        <w:r>
          <w:rPr>
            <w:color w:val="0000EE"/>
            <w:u w:val="single"/>
          </w:rPr>
          <w:t>https://www.vietnamplus.vn/nhieu-ha-tang-nang-luong-trong-yeu-cua-saudi-arabia-bi-thiet-hai-nang-post1104093.vnp</w:t>
        </w:r>
      </w:hyperlink>
      <w:r>
        <w:t xml:space="preserve"> - • Saudi Arabia states recent Iran-led attacks caused heavy damage to energy infrastructure and affected oil production. • Attack on Petroline pipeline reduced transport capacity by 700,000 barrels per day. • Oil facilities including Manifa, Khurais, Jubail, Ras Tanura, Yanbu, and Riyadh were targeted, decreasing output. • The attacks resulted in at least one death and seven injuries. • Saudi Arabia, a leading oil exporter with over 10 million barrels daily, experienced disruptions impacting global energy supply. • OPEC+ expresses concern about market volatility and future supply risks due to such attacks. 465. </w:t>
      </w:r>
      <w:hyperlink r:id="rId349">
        <w:r>
          <w:rPr>
            <w:color w:val="0000EE"/>
            <w:u w:val="single"/>
          </w:rPr>
          <w:t>http://www.adaderana.lk/news.php?nid=121004</w:t>
        </w:r>
      </w:hyperlink>
      <w:r>
        <w:t xml:space="preserve"> - ["</w:t>
      </w:r>
      <w:r>
        <w:rPr>
          <w:i/>
        </w:rPr>
        <w:t>Trump criticised Iran's management of oil transit through the Strait of Hormuz on social media.", '</w:t>
      </w:r>
      <w:r>
        <w:t>He claimed Iran is not honouring an existing agreement and is charging fees on ships.', '</w:t>
      </w:r>
      <w:r>
        <w:rPr>
          <w:i/>
        </w:rPr>
        <w:t>The White House supports reopening the strait as part of a ceasefire deal; Trump opposes Iran charging tolls.', "</w:t>
      </w:r>
      <w:r>
        <w:t xml:space="preserve">Iran's control of the waterway remains a point of tension."] 466. </w:t>
      </w:r>
      <w:hyperlink r:id="rId350">
        <w:r>
          <w:rPr>
            <w:color w:val="0000EE"/>
            <w:u w:val="single"/>
          </w:rPr>
          <w:t>http://www.adaderana.lk/news.php?nid=121018</w:t>
        </w:r>
      </w:hyperlink>
      <w:r>
        <w:t xml:space="preserve"> - * The price of global oil remains high ahead of negotiations between the US and Iran in Pakistan this weekend. * The Strait of Hormuz remains closed, influencing oil prices. * Brent crude was priced at $96.75 a barrel on Friday morning. * The price has been edging back towards the $100 milestone. * Iran’s Supreme Leader indicated management of the Strait of Hormuz will change. * Trump criticised Iran for allowing oil through the strait and warned against fee charges. 467. </w:t>
      </w:r>
      <w:hyperlink r:id="rId351">
        <w:r>
          <w:rPr>
            <w:color w:val="0000EE"/>
            <w:u w:val="single"/>
          </w:rPr>
          <w:t>https://caliber.az/en/post/strait-of-hormuz-traffic-collapses-as-maritime-threat-level-stays-critical</w:t>
        </w:r>
      </w:hyperlink>
      <w:r>
        <w:t xml:space="preserve"> - * Maritime security conditions across the Arabian Gulf, Strait of Hormuz, and Gulf of Oman remain at a critical level. * Shipping volumes have sharply reduced amid disruption, navigation interference, and attacks. * Vessel transits through the Strait of Hormuz declined from a daily average of 138 to only 12 on 7 April and 6 on 8 April. * Over 30 maritime incidents reported since 28 February, with increased attack pattern broad-based rather than targeted. * Ports face congestion and electronic interference, including GNSS disruption, adding navigational uncertainty. 468. </w:t>
      </w:r>
      <w:hyperlink r:id="rId352">
        <w:r>
          <w:rPr>
            <w:color w:val="0000EE"/>
            <w:u w:val="single"/>
          </w:rPr>
          <w:t>https://www.bloomberg.com/news/videos/2026-04-10/oil-futures-set-for-biggest-weekly-loss-since-june-video</w:t>
        </w:r>
      </w:hyperlink>
      <w:r>
        <w:t xml:space="preserve"> - * Oil rose a second day following Saudi Arabia's announcement of production capacity reduction due to attacks on energy infrastructure. * The country's production capacity has been cut by around 600,000 barrels a day. * Futures remain on track for their biggest weekly loss since June. * The news was reported by Saudi Arabia’s press agency and analysed by Bloomberg's Anthony di Paola. 469. </w:t>
      </w:r>
      <w:hyperlink r:id="rId353">
        <w:r>
          <w:rPr>
            <w:color w:val="0000EE"/>
            <w:u w:val="single"/>
          </w:rPr>
          <w:t>http://www.adaderana.lk/news.php?nid=121005</w:t>
        </w:r>
      </w:hyperlink>
      <w:r>
        <w:t xml:space="preserve"> - * Kuwait's National Guard and vital facilities targeted by 'hostile' drones. * Damage caused to one site, no casualties reported. * Kuwaiti authorities responded with security measures. * Air defenses intercepted drone breaches threatening multiple facilities. * Regional tensions escalated after US and Israel launched attack on Iran and Iran's retaliatory strikes. 470. </w:t>
      </w:r>
      <w:hyperlink r:id="rId351">
        <w:r>
          <w:rPr>
            <w:color w:val="0000EE"/>
            <w:u w:val="single"/>
          </w:rPr>
          <w:t>https://caliber.az/en/post/strait-of-hormuz-traffic-collapses-as-maritime-threat-level-stays-critical</w:t>
        </w:r>
      </w:hyperlink>
      <w:r>
        <w:t xml:space="preserve"> - * Maritime security conditions across the Arabian Gulf, Strait of Hormuz, and Gulf of Oman remain critical, with sharply reduced shipping volumes. * Despite a United States-Iran ceasefire announced on 8 April, commercial traffic has not recovered significantly. * Data shows a drastic decline from an average of 138 vessels daily to only 12 on 7 April and 6 on 8 April. * Over 30 maritime incidents reported since 28 February, affecting commercial shipping and offshore infrastructure. * Ports, including Khalifa Bin Salman, face congestion and operational disruptions due to threats and electronic interference. * Threat level outside the conflict zone remains moderate in Bab el-Mandeb Strait and Gulf of Aden. 471. </w:t>
      </w:r>
      <w:hyperlink r:id="rId351">
        <w:r>
          <w:rPr>
            <w:color w:val="0000EE"/>
            <w:u w:val="single"/>
          </w:rPr>
          <w:t>https://caliber.az/en/post/strait-of-hormuz-traffic-collapses-as-maritime-threat-level-stays-critical</w:t>
        </w:r>
      </w:hyperlink>
      <w:r>
        <w:t xml:space="preserve"> - * Maritime security conditions in the Arabian Gulf, Strait of Hormuz, and Gulf of Oman stay at a critical level. * Shipping volumes decrease sharply, with vessel transits dropping from an average of 138 to 12 on 7 April and 6 on 8 April. * Over 30 maritime incidents reported since 28 February, involving commercial shipping and offshore infrastructure. * Ports face congestion, electronic interference, and navigational hazards, including GNSS disruption. * No vessel attacks confirmed in the last 48 hours, but threats persist outside the core conflict zone. 472. </w:t>
      </w:r>
      <w:hyperlink r:id="rId354">
        <w:r>
          <w:rPr>
            <w:color w:val="0000EE"/>
            <w:u w:val="single"/>
          </w:rPr>
          <w:t>https://www.aljazeera.com/news/2026/4/10/iran-war-what-is-happening-on-day-42-of-us-israeli-attacks?traffic_source=rss</w:t>
        </w:r>
      </w:hyperlink>
      <w:r>
        <w:t xml:space="preserve"> - * A ceasefire between the US and Iran brokered by Pakistan is underway, but its scope is causing regional tensions. * Israel’s Prime Minister Netanyahu has ordered negotiations with Lebanon and faces mounting criticism from northern Israeli communities. * Iran’s leadership comments express a desire for peace but also a stance to defend its rights, amid sanctions relief efforts. * Escalations include Iranian attacks affecting energy infrastructure in Saudi Arabia and ongoing Israeli military operations in Lebanon. * Diplomatic efforts continue, with upcoming US-Iran talks hosted in Pakistan and planned Israel-Lebanon negotiations in Washington. 473. </w:t>
      </w:r>
      <w:hyperlink r:id="rId355">
        <w:r>
          <w:rPr>
            <w:color w:val="0000EE"/>
            <w:u w:val="single"/>
          </w:rPr>
          <w:t>https://www.maritimegateway.com/iran-sets-alternative-routes-in-strait-of-hormuz-amid-mine-threat/</w:t>
        </w:r>
      </w:hyperlink>
      <w:r>
        <w:t xml:space="preserve"> - * Iran announced new navigational routes in the Strait of Hormuz due to sea mine risks during a two-week ceasefire. * The move follows Iran’s partial reopening of the strait and is communicated by the Revolutionary Guards. * Iran warns parts of the original channel are dangerous and provides detailed instructions and maps for new routes. * The announcement impacts global oil shipping, with around a fifth of world oil passing through Hormuz. * Shipping operators, insurers, and stakeholders face increased complexity in voyage planning during ongoing security concerns. 474. </w:t>
      </w:r>
      <w:hyperlink r:id="rId356">
        <w:r>
          <w:rPr>
            <w:color w:val="0000EE"/>
            <w:u w:val="single"/>
          </w:rPr>
          <w:t>https://www.sentinelassam.com/more-news/editorial/a-fragile-ceasefire-in-west-asia</w:t>
        </w:r>
      </w:hyperlink>
      <w:r>
        <w:t xml:space="preserve"> - * A two-week ceasefire between the United States and Iran has been announced, brokered through diplomacy. * The ceasefire includes conditions such as reopening the Strait of Hormuz, influencing global oil prices. * The truce offers temporary strategic, economic, and humanitarian relief but is considered fragile. * The crisis involves regional actors, notably Iran, the US, Israel, and international mediators. * The outcome will influence regional stability, energy markets, and international diplomatic efforts. 475. </w:t>
      </w:r>
      <w:hyperlink r:id="rId357">
        <w:r>
          <w:rPr>
            <w:color w:val="0000EE"/>
            <w:u w:val="single"/>
          </w:rPr>
          <w:t>https://asiatimes.com/2026/04/the-deal-to-reopen-hormuz-is-nowhere-near-done/</w:t>
        </w:r>
      </w:hyperlink>
      <w:r>
        <w:t xml:space="preserve"> - * The ceasefire by Iran and the US did not lead to significant resumption of shipping through the Strait of Hormuz. * Iran announced it would effectively close the strait following Israel’s attacks on Lebanon. * Most vessels remain deterred due to the risk of attack; Iranian capabilities and threats have reduced daily transits from around 130 to a few. * International efforts for reassurance, such as naval escorts and surveillance, are necessary to rebuild confidence. * Iran's potential attempt to impose tolls on transit would violate international law and face economic sanctions. * The strait remains largely unsafe for commercial shipping until threats diminish and international security measures are established. 476. </w:t>
      </w:r>
      <w:hyperlink r:id="rId358">
        <w:r>
          <w:rPr>
            <w:color w:val="0000EE"/>
            <w:u w:val="single"/>
          </w:rPr>
          <w:t>https://scroll.in/latest/1092005/top-updates-israel-says-it-will-hold-talks-with-beirut-lebanon-toll-rises?utm_source=rss&amp;utm_medium=public</w:t>
        </w:r>
      </w:hyperlink>
      <w:r>
        <w:t xml:space="preserve"> - * Israel announces plans to begin direct negotiations with Lebanon regarding disarmament and peaceful relations, citing Lebanon’s requests. * The conflict in West Asia continues with Israeli air strikes in Lebanon resulting in over 303 deaths and more than 1,100 injuries since the ceasefire. * Israeli military targeted structures linked to Hezbollah in Beirut, Beqaa, and southern Lebanon. * Iran’s new Supreme Leader Mojtaba Khamenei states Iran will protect its rights without seeking war, amid Israeli-US attacks. * US President Donald Trump criticises Iran’s handling of oil transit through the Strait of Hormuz, amid ongoing regional tensions and armed conflict. 477. </w:t>
      </w:r>
      <w:hyperlink r:id="rId355">
        <w:r>
          <w:rPr>
            <w:color w:val="0000EE"/>
            <w:u w:val="single"/>
          </w:rPr>
          <w:t>https://www.maritimegateway.com/iran-sets-alternative-routes-in-strait-of-hormuz-amid-mine-threat/</w:t>
        </w:r>
      </w:hyperlink>
      <w:r>
        <w:t xml:space="preserve"> - • Iran announced alternative shipping routes in the Strait of Hormuz due to sea mine risks amid ongoing tensions. • The move follows a two-week ceasefire agreement with the United States and a partial reopening of the strait. • Iran’s Revolutionary Guards circulated instructions and maps for revised navigation corridors. • The announcement affects global oil trade, with potential impacts on shipping routes, insurance, and security planning. • The security environment in the region remains uncertain with risks of escalation after the ceasefire period. 478. </w:t>
      </w:r>
      <w:hyperlink r:id="rId359">
        <w:r>
          <w:rPr>
            <w:color w:val="0000EE"/>
            <w:u w:val="single"/>
          </w:rPr>
          <w:t>https://www.albawaba.com/news/drone-strikes-hit-gulf-energy-sites-1625269</w:t>
        </w:r>
      </w:hyperlink>
      <w:r>
        <w:t xml:space="preserve"> - * Coordinated drone attacks struck energy installations in Saudi Arabia, Kuwait, and UAE on Thursday. * Saudi Arabia's oil production capacity decreased by nearly 600,000 barrels per day. * Sites affected include oil, gas, petrochemical, refinery facilities, pipelines, and power infrastructure. * Attacks caused casualties and significant disruption to oil supply and export infrastructure. * Iran denied involvement; blame was suspected to be from Israel or the US. * The escalation occurred during Pakistan-brokered ceasefire talks between US and Iran, risking regional stability and global oil markets. 479. </w:t>
      </w:r>
      <w:hyperlink r:id="rId360">
        <w:r>
          <w:rPr>
            <w:color w:val="0000EE"/>
            <w:u w:val="single"/>
          </w:rPr>
          <w:t>https://tvpworld.com/92556752/us-iran-ceasefire-deal-shows-strain-ahead-of-talks-with-oil-flows-squeezed</w:t>
        </w:r>
      </w:hyperlink>
      <w:r>
        <w:t xml:space="preserve"> - • No sign Iran was lifting its blockade of the Strait of Hormuz, causing global energy supply disruption.</w:t>
        <w:br/>
      </w:r>
      <w:r>
        <w:t>• US President Donald Trump criticised Iran's handling of oil flow through the strait.</w:t>
        <w:br/>
      </w:r>
      <w:r>
        <w:t>• Only a limited number of ships passed through during the ceasefire period.</w:t>
        <w:br/>
      </w:r>
      <w:r>
        <w:t xml:space="preserve">• Attacks in Lebanon and Israel's military actions escalated tensions in the region. 480. </w:t>
      </w:r>
      <w:hyperlink r:id="rId361">
        <w:r>
          <w:rPr>
            <w:color w:val="0000EE"/>
            <w:u w:val="single"/>
          </w:rPr>
          <w:t>https://www.actionforex.com/action-insight/market-overview/636316-us-cpi-surge-expected-but-pass-through-speed-and-inflation-expectations-key-for-fed/</w:t>
        </w:r>
      </w:hyperlink>
      <w:r>
        <w:t xml:space="preserve"> - * A sharp rise in US CPI is expected, with March inflation forecasted to increase from 2.4% to 3.4% year-on-year, mainly driven by oil and energy shocks. * Core CPI is projected to rise from 2.5% to 2.7%, with a focus on whether pass-through effects accelerate inflation transmission. * Inflation expectations in March increased for one-year outlook from 3.4% to 3.8%, but five-year expectations slightly declined to 3.2%, hinting at maintained long-term credibility. * The Federal Reserve's stance will depend on whether second-round effects and inflation psychology shift above thresholds, particularly if one-year expectations surpass 4%. * Geopolitical tensions and oil prices significantly influence US inflation outlook and Fed policy, with market expectations leaning towards a temporary shock scenario if conflicts de-escalate. 481. </w:t>
      </w:r>
      <w:hyperlink r:id="rId362">
        <w:r>
          <w:rPr>
            <w:color w:val="0000EE"/>
            <w:u w:val="single"/>
          </w:rPr>
          <w:t>https://investinglive.com/commodities/japan-to-release-more-oil-reserves-shift-supply-away-from-hormuz-routes-20260410/</w:t>
        </w:r>
      </w:hyperlink>
      <w:r>
        <w:t xml:space="preserve"> - - Japan plans to release an additional 20 days of oil reserves from May, complementing earlier releases. - Total reserves amount to approximately 230 days of consumption. - Japan aims to source over 50% of its oil imports outside Hormuz routes by diversifying to US, Latin America, Africa, and Asia. - The strategy includes prioritising critical sectors' fuel needs and reducing reliance on Middle Eastern crude, which makes up around 95% of imports. - Move signals Japan's energy security focus amid Middle East conflicts and disruptions to shipping flows. 482. </w:t>
      </w:r>
      <w:hyperlink r:id="rId359">
        <w:r>
          <w:rPr>
            <w:color w:val="0000EE"/>
            <w:u w:val="single"/>
          </w:rPr>
          <w:t>https://www.albawaba.com/news/drone-strikes-hit-gulf-energy-sites-1625269</w:t>
        </w:r>
      </w:hyperlink>
      <w:r>
        <w:t xml:space="preserve"> - * Coordinated drone attacks struck energy installations across Saudi Arabia, Kuwait, and UAE, causing disruption to oil production and export infrastructure.</w:t>
      </w:r>
      <w:r>
        <w:rPr>
          <w:i/>
        </w:rPr>
        <w:t xml:space="preserve"> Attacks targeted facilities including oil, gas, petrochemical, and power infrastructure. * Saudi Arabia suffered the most, with a loss of nearly 600,000 barrels per day in oil capacity.</w:t>
      </w:r>
      <w:r>
        <w:t xml:space="preserve"> The attacks caused deaths, injuries, and fires at multiple sites, including refineries and pipelines.</w:t>
      </w:r>
      <w:r>
        <w:rPr>
          <w:i/>
        </w:rPr>
        <w:t xml:space="preserve"> The attacks coincided with ceasefire talks brokered by Pakistan between the US and Iran, raising regional instability concerns. 483. </w:t>
      </w:r>
      <w:hyperlink r:id="rId363">
        <w:r>
          <w:rPr>
            <w:color w:val="0000EE"/>
            <w:u w:val="single"/>
          </w:rPr>
          <w:t>https://www.counterpunch.org/2026/04/10/energy-as-war-from-oil-fields-to-cobalt-mines/</w:t>
        </w:r>
      </w:hyperlink>
      <w:r>
        <w:rPr>
          <w:i/>
        </w:rPr>
        <w:t xml:space="preserve"> - * The article discusses how ongoing conflicts, including those involving Iran, Qatar, Russia, and Ukraine, impact global energy supplies, particularly oil and LNG.</w:t>
      </w:r>
      <w:r>
        <w:t xml:space="preserve"> * It highlights attacks on energy infrastructure in the Middle East and the disruptions caused at Ras Laffan Industrial City and Russian oil exports.</w:t>
      </w:r>
      <w:r>
        <w:rPr>
          <w:i/>
        </w:rPr>
        <w:t xml:space="preserve"> * The blockade of the Strait of Hormuz affects oil and fertiliser exports, prompting shifts to coal and Russian oil in Asia.</w:t>
      </w:r>
      <w:r>
        <w:t xml:space="preserve"> * The global energy transition involves resource extraction for EV batteries, with cobalt mining in Congo linked to health and geopolitical concerns.* * The article emphasizes how resource wars, environmental issues, and geopolitical tensions threaten future energy supplies and conflicts. 484. </w:t>
      </w:r>
      <w:hyperlink r:id="rId360">
        <w:r>
          <w:rPr>
            <w:color w:val="0000EE"/>
            <w:u w:val="single"/>
          </w:rPr>
          <w:t>https://tvpworld.com/92556752/us-iran-ceasefire-deal-shows-strain-ahead-of-talks-with-oil-flows-squeezed</w:t>
        </w:r>
      </w:hyperlink>
      <w:r>
        <w:t xml:space="preserve"> - * Iran maintains near-total blockade of the Strait of Hormuz, disrupting global energy supplies. * US President Donald Trump criticises Iran's handling of oil flow through the strait. * Only one oil products tanker and five dry bulk carriers crossed the strait in the first 24 hours of ceasefire. * Iran cited Israeli attacks on Lebanon, including strikes on military targets, as reasons for the ongoing disruptions. * Regional military activity, including Israeli strikes in Lebanon and Hezbollah missile launches, escalates tensions. 485. </w:t>
      </w:r>
      <w:hyperlink r:id="rId364">
        <w:r>
          <w:rPr>
            <w:color w:val="0000EE"/>
            <w:u w:val="single"/>
          </w:rPr>
          <w:t>https://www.wort.lu/wirtschaft/staaten-greifen-auf-strategische-oelreserven-zurueck/145530559.html</w:t>
        </w:r>
      </w:hyperlink>
      <w:r>
        <w:t xml:space="preserve"> - * The US and Iran announced a ceasefire, impacting oil market stability. * Saudi Arabia reduced oil production by approximately 600,000 barrels per day due to attacks. * Attacks on the Ost-West pipeline and key infrastructure have disrupted oil exports. * Countries like Japan and the US have begun tapping strategic reserves to manage supply disruptions. * Oil prices fluctuate by over nine dollars daily since the conflict began, with ongoing risks to supply chains. 486. </w:t>
      </w:r>
      <w:hyperlink r:id="rId360">
        <w:r>
          <w:rPr>
            <w:color w:val="0000EE"/>
            <w:u w:val="single"/>
          </w:rPr>
          <w:t>https://tvpworld.com/92556752/us-iran-ceasefire-deal-shows-strain-ahead-of-talks-with-oil-flows-squeezed</w:t>
        </w:r>
      </w:hyperlink>
      <w:r>
        <w:t xml:space="preserve"> - * There was no sign Iran was lifting its blockade of the strait, affecting global energy supplies. * Tehran cited Israel's attacks on Lebanon as a key sticking point. * US President Trump stated Iran was doing a "very poor job" of allowing oil through the strait. * Only a few ships sailed through the strait within 24 hours of the ceasefire. * Israel's military conducted strikes in Lebanon and intercepted a missile launched by Hezbollah towards Israel. 487. </w:t>
      </w:r>
      <w:hyperlink r:id="rId364">
        <w:r>
          <w:rPr>
            <w:color w:val="0000EE"/>
            <w:u w:val="single"/>
          </w:rPr>
          <w:t>https://www.wort.lu/wirtschaft/staaten-greifen-auf-strategische-oelreserven-zurueck/145530559.html</w:t>
        </w:r>
      </w:hyperlink>
      <w:r>
        <w:t xml:space="preserve"> - • Die Ölpreise steigen im Handelskonflikt um etwa 1,2 % auf rund 96 USD (Brent) und 98 USD (WTI). • Saudi-Arabien kürzt Förderkapazitäten um 600.000 Barrel pro Tag; Angriffe auf Infrastruktur beeinträchtigen Ölexporte. • Angriffe auf Pipeline und Raffinerien führen dazu, dass Länder ihre Vorräte anzapfen, inklusive USA und Japan. • Die USA bieten bis zu 30 Millionen Barrel aus strategischer Reserve an, um die Versorgung im Nahen Osten auszugleichen. • Spannungen um die Straße von Hormus erhöhen die Volatilität an den Öl-Märkten. 488. </w:t>
      </w:r>
      <w:hyperlink r:id="rId365">
        <w:r>
          <w:rPr>
            <w:color w:val="0000EE"/>
            <w:u w:val="single"/>
          </w:rPr>
          <w:t>https://investinglive.com/news/australia-seeks-fuel-security-in-singapore-as-hormuz-disruption-hits-supply-20260410/</w:t>
        </w:r>
      </w:hyperlink>
      <w:r>
        <w:t xml:space="preserve"> - * PM Anthony Albanese visits Singapore to secure fuel supply amid Hormuz disruption. * Singapore supplies approximately 55% of Australia's petrol imports. * Australia imports about 84% of its refined fuel, with domestic capacity declining. * Domestic diesel shortages impact mining and agriculture sectors. * Singapore refining hub under strain due to crude supply disruptions. * Australia supplies around one-third of Singapore's LNG, indicating mutual dependence. * Regional coordination efforts aim to diversify supply sources amid energy security concerns. 489. </w:t>
      </w:r>
      <w:hyperlink r:id="rId359">
        <w:r>
          <w:rPr>
            <w:color w:val="0000EE"/>
            <w:u w:val="single"/>
          </w:rPr>
          <w:t>https://www.albawaba.com/news/drone-strikes-hit-gulf-energy-sites-1625269</w:t>
        </w:r>
      </w:hyperlink>
      <w:r>
        <w:t xml:space="preserve"> - * Coordinated drone attacks targeted energy installations in Saudi Arabia, Kuwait, and the UAE, impairing oil production and export infrastructure. * Saudi Arabia's oil capacity reduced by nearly 600,000 barrels per day; sites affected include pipelines, refineries, and gas operations. * Attacks occurred during ongoing US-Iran ceasefire talks in Islamabad, with suspected involvement of Iran, Israel, or the US. * The attacks threaten regional energy stability and could impact global oil markets amid a delicate ceasefire process. 490. </w:t>
      </w:r>
      <w:hyperlink r:id="rId366">
        <w:r>
          <w:rPr>
            <w:color w:val="0000EE"/>
            <w:u w:val="single"/>
          </w:rPr>
          <w:t>https://www.cnbc.com/2026/04/10/cnbc-daily-open-truce-tested-ahead-of-ceasefire-talks-icnbc-daily-open-truce-tested-ahead-of-ceasefire-talks-in-pakistann-pakistan.html</w:t>
        </w:r>
      </w:hyperlink>
      <w:r>
        <w:t xml:space="preserve"> - * The fragile ceasefire between the US and Iran is under stress due to Iran's attacks on Saudi Arabia's pipeline and restrictions on the Strait of Hormuz. * Saudi Arabia's pipeline to the Red Sea was attacked, reducing oil throughput by 700,000 barrels per day. * Shipping through the Strait of Hormuz remains severely restricted, affecting global oil supply. * US and Iranian negotiators are arriving in Pakistan for weekend talks to discuss a ceasefire plan. * Global energy markets are affected, with rising oil prices, inflation in China, and delayed US Federal Reserve hearings. 491. </w:t>
      </w:r>
      <w:hyperlink r:id="rId364">
        <w:r>
          <w:rPr>
            <w:color w:val="0000EE"/>
            <w:u w:val="single"/>
          </w:rPr>
          <w:t>https://www.wort.lu/wirtschaft/staaten-greifen-auf-strategische-oelreserven-zurueck/145530559.html</w:t>
        </w:r>
      </w:hyperlink>
      <w:r>
        <w:t xml:space="preserve"> - • Brent-Preis steigt auf rund 96 US-Dollar, WTI bei knapp 98 US-Dollar. • Saudi-Arabien kürzt Förderkapazität um 600.000 Barrel täglich wegen Angriffen auf Energieinfrastruktur. • Angriffe auf Pipeline- und Anlagen in Saudi-Arabien und Kuwait verursachen Versorgungsrisiken. • USA und Indien greifen strategische Ölreserven zur Stabilisierung des Marktes. • Spannungen um die Straße von Hormus beeinflussen globale Ölversorgung und Preise. 492. </w:t>
      </w:r>
      <w:hyperlink r:id="rId367">
        <w:r>
          <w:rPr>
            <w:color w:val="0000EE"/>
            <w:u w:val="single"/>
          </w:rPr>
          <w:t>https://timeskuwait.com/kuwait-denounces-drone-attacks-by-iran-and-proxies-urges-immediate-halt/</w:t>
        </w:r>
      </w:hyperlink>
      <w:r>
        <w:t xml:space="preserve"> - * Kuwait's Ministry of Foreign Affairs condemns drone attacks by Iran and its proxies targeting Kuwaiti facilities. * Attacks occurred on Thursday evening, violating Kuwait’s sovereignty and international law. * Kuwait urges Iran and proxies to cease all hostile acts immediately, referencing UN Resolution 2817 of 2026. * Kuwait affirms its right to self-defence per UN Article 51. * The statement highlights regional security concerns and violation of international norms. 493. </w:t>
      </w:r>
      <w:hyperlink r:id="rId368">
        <w:r>
          <w:rPr>
            <w:color w:val="0000EE"/>
            <w:u w:val="single"/>
          </w:rPr>
          <w:t>https://www.aljazeera.com/economy/2026/4/10/energy-prices-may-take-months-to-normalise-despite-ceasefire-analysts?traffic_source=rss</w:t>
        </w:r>
      </w:hyperlink>
      <w:r>
        <w:t xml:space="preserve"> - * The article discusses the impact of the ceasefire between Iran, the US, and Israel on critical shipping routes, notably the Strait of Hormuz. * Oil and gas prices are unlikely to return to pre-war levels quickly due to disruptions and logistical challenges. * Crossings through the Strait of Hormuz have significantly decreased, with only five vessels on Wednesday compared to 120-140 before the conflict. * Iran may impose toll fees, and rising insurance costs could contribute to sustained high oil prices; however, experts suggest tolls are not the primary driver. * The reopening of the strait shows signs of strain, with some countries shutting down production, which could take weeks or months to return to normal. * Global economic growth is expected to slow, with IMF forecasts downgraded; Russia benefits economically, while China’s ships continue to pass through. * US sanctions on Russian and Chinese energy exports remain complex, influencing global oil markets and prices. 494. </w:t>
      </w:r>
      <w:hyperlink r:id="rId369">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vowed revenge for his father’s killing, condemning US and Israeli airstrikes. * Khamenei announced Iran will enter a "new phase" regarding shipping traffic through the Strait of Hormuz. * Iran has threatened to potentially close the Strait of Hormuz, a key oil transportation route. * The US warns that closing the strait “will not be tolerated”. * Iran claimed victory in the conflict but reiterated willingness for peace, warning neighbours against involvement. 495. </w:t>
      </w:r>
      <w:hyperlink r:id="rId370">
        <w:r>
          <w:rPr>
            <w:color w:val="0000EE"/>
            <w:u w:val="single"/>
          </w:rPr>
          <w:t>https://www.indiastrategic.in/theaterisation-plan-to-be-submitted-to-defence-ministry-soon-cds-general-anil-chauhan/</w:t>
        </w:r>
      </w:hyperlink>
      <w:r>
        <w:t xml:space="preserve"> - • US, Israel, and allies conduct widespread military strikes on Iran’s leadership and infrastructure, including missile strikes and targeted killings. • Iran responds with missile attacks across Gulf and Jordan, widening the conflict. • US defends the escalation, emphasising nuclear non-proliferation and control of Iranian skies. • Multiple Iranian military and Islamic leaders killed; Iran widens missile strikes. • The conflict involves Iran’s oil infrastructure and international security concerns, with significant military activity in the Gulf region. 496. </w:t>
      </w:r>
      <w:hyperlink r:id="rId371">
        <w:r>
          <w:rPr>
            <w:color w:val="0000EE"/>
            <w:u w:val="single"/>
          </w:rPr>
          <w:t>https://thechronicle.com.gh/ships-remain-cautious-approaching-strait-of-hormuz-amid-fragile-ceasefire/</w:t>
        </w:r>
      </w:hyperlink>
      <w:r>
        <w:t xml:space="preserve"> - * The Strait of Hormuz is a focal point of the US-Israel war with Iran and has been affected by a ceasefire. * A two-week ceasefire guarantees 'safe passage', but ships remain cautious due to threats. * Disruption since the conflict began five weeks ago has impacted global energy prices and supply chains. * Few ships have crossed since the ceasefire started, with only eleven ships passing on 9 April. * Analysts warn crossings will be minimal and primarily involve stranded, cargo-loaded ships. 497. </w:t>
      </w:r>
      <w:hyperlink r:id="rId368">
        <w:r>
          <w:rPr>
            <w:color w:val="0000EE"/>
            <w:u w:val="single"/>
          </w:rPr>
          <w:t>https://www.aljazeera.com/economy/2026/4/10/energy-prices-may-take-months-to-normalise-despite-ceasefire-analysts?traffic_source=rss</w:t>
        </w:r>
      </w:hyperlink>
      <w:r>
        <w:t xml:space="preserve"> - * Oil and gas prices are expected to remain high for months despite a ceasefire between Iran, the US, and Israel. * Disruption in the Strait of Hormuz has caused sharp declines in shipping traffic, impacting global oil markets. * Iran charged toll fees for ships passing through, but experts say these are not the primary factor in rising oil prices. * The reopening of the strait shows signs of strain, and some countries have shut down production, delaying market normalisation. * IMF predicts slower global economic growth, with uncertainties around oil supplies and regional conflicts affecting forecasts. 498. </w:t>
      </w:r>
      <w:hyperlink r:id="rId370">
        <w:r>
          <w:rPr>
            <w:color w:val="0000EE"/>
            <w:u w:val="single"/>
          </w:rPr>
          <w:t>https://www.indiastrategic.in/theaterisation-plan-to-be-submitted-to-defence-ministry-soon-cds-general-anil-chauhan/</w:t>
        </w:r>
      </w:hyperlink>
      <w:r>
        <w:t xml:space="preserve"> - * US and Israeli military conducted large-scale strikes targeting Iran’s top military and political leaders, including Ali Khamenei, amid ongoing Gulf tensions. * Strikes involved approximately 200 jets, with targeted missile attacks on Iran’s military sites, avoiding civilian areas. * Iran responds with missile strikes across Gulf and Jordan, widening the conflict. * US postpones attacks on Iran’s energy infrastructure for five days as peace talks progress. * Iran’s leader, Ali Khamenei, and other officials are reported dead following a series of targeted missile strikes. * US Secretary of Defence states Iran will not have nuclear capability and war will not be endless. 499. </w:t>
      </w:r>
      <w:hyperlink r:id="rId372">
        <w:r>
          <w:rPr>
            <w:color w:val="0000EE"/>
            <w:u w:val="single"/>
          </w:rPr>
          <w:t>https://timesofindia.indiatimes.com/world/middle-east/will-advance-management-of-strait-of-hormuz-to-new-stage-irans-mojatba-khamenei-flags-shift-amid-fragile-truce-with-us-israel/articleshow/130156775.cms</w:t>
        </w:r>
      </w:hyperlink>
      <w:r>
        <w:t xml:space="preserve"> - * Iran's Supreme Leader Mojtaba Khamenei warns of advancing Iran's management of the Strait of Hormuz to a 'new stage'. * Khamenei states Iran will seek compensation for wartime losses and refuse to let the US and Israel escape punishment. * He claims victory in West Asia conflict and urges continued mobilisation despite a temporary ceasefire. * The Strait of Hormuz remains a key global oil route with ongoing tensions and accusations of violations by both US and Iran. * Diplomatic efforts continue as the ceasefire remains fragile and disputes over its scope persist. 500. </w:t>
      </w:r>
      <w:hyperlink r:id="rId373">
        <w:r>
          <w:rPr>
            <w:color w:val="0000EE"/>
            <w:u w:val="single"/>
          </w:rPr>
          <w:t>https://www.cnbc.com/2026/04/10/oil-prices-dated-brent-energy-iran-war-ceasefire-strait-of-hormuz.html</w:t>
        </w:r>
      </w:hyperlink>
      <w:r>
        <w:t xml:space="preserve"> - • The fluctuating price of dated Brent, a physical oil benchmark, indicates stress in the crude market. • Dated Brent reached $131.97 per barrel, up over 7% from the previous session, and peaked at $144.42. • Prices are influenced by tensions in the Middle East and shipping disruptions through the Strait of Hormuz. • The gap between physical oil prices and futures suggests ongoing tight supplies. • Market signals point to actual scarcity rather than just risk.</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vdiscourse.com/article/headlines/3870712-supertankers-make-historic-voyage-through-strait-of-hormuz" TargetMode="External"/><Relationship Id="rId10" Type="http://schemas.openxmlformats.org/officeDocument/2006/relationships/hyperlink" Target="https://www.iltempo.it/esteri/2026/04/11/news/donald-trump-annuncia-flotta-petroliere-verso-stati-uniti-petrolio-gas-47229372/" TargetMode="External"/><Relationship Id="rId11" Type="http://schemas.openxmlformats.org/officeDocument/2006/relationships/hyperlink" Target="https://jacobin.com/2026/04/trump-china-iran-resource-competition-war/" TargetMode="External"/><Relationship Id="rId12" Type="http://schemas.openxmlformats.org/officeDocument/2006/relationships/hyperlink" Target="https://www.thejournal.ie/fuel-shortages-ireland-7009842-Apr2026/" TargetMode="External"/><Relationship Id="rId13" Type="http://schemas.openxmlformats.org/officeDocument/2006/relationships/hyperlink" Target="https://www.actionforex.com/action-insight/market-overview/weekly-report/636557-dollar-at-risk-of-sharp-selloff-if-markets-front-run-islamabad-accord-on-progress-in-us-iran-talks/" TargetMode="External"/><Relationship Id="rId14" Type="http://schemas.openxmlformats.org/officeDocument/2006/relationships/hyperlink" Target="https://www.india.com/news/world/new-crisis-in-hormuz-iran-wont-be-able-to-open-the-strait-even-if-it-wanted-to-the-reason-is-explosive-quite-literally-tehran-islamabad-abbas-araghchi-jd-vance-lng-irgc-8376973/" TargetMode="External"/><Relationship Id="rId15" Type="http://schemas.openxmlformats.org/officeDocument/2006/relationships/hyperlink" Target="https://economictimes.indiatimes.com/news/international/global-trends/hormuz-sees-fresh-activity-three-oil-supertankers-appear-to-make-move-through-strait-as-usiran-talks-begin/articleshow/130189108.cms" TargetMode="External"/><Relationship Id="rId16" Type="http://schemas.openxmlformats.org/officeDocument/2006/relationships/hyperlink" Target="https://investinglive.com/news/us-military-ships-enter-hormuz-trump-says-theyre-cleaning-out-the-mines-20260411/" TargetMode="External"/><Relationship Id="rId17" Type="http://schemas.openxmlformats.org/officeDocument/2006/relationships/hyperlink" Target="https://leadership.ng/jp-morgan-warns-of-global-crude-oil-price-hike-as-events-in-strait-of-hormuz-remain-uncertain/" TargetMode="External"/><Relationship Id="rId18" Type="http://schemas.openxmlformats.org/officeDocument/2006/relationships/hyperlink" Target="https://politicalwire.com/2026/04/11/the-era-of-free-seas-is-unraveling/" TargetMode="External"/><Relationship Id="rId19" Type="http://schemas.openxmlformats.org/officeDocument/2006/relationships/hyperlink" Target="https://iraqidinarchat.net/giant-tankers-carrying-saudi-and-iraqi-oil-leave-the-gulf-via-the-strait-of-hormuz/" TargetMode="External"/><Relationship Id="rId20" Type="http://schemas.openxmlformats.org/officeDocument/2006/relationships/hyperlink" Target="https://hathalyoum.net/articles/4133382" TargetMode="External"/><Relationship Id="rId21" Type="http://schemas.openxmlformats.org/officeDocument/2006/relationships/hyperlink" Target="https://www.thearabianstories.com/2026/04/11/us-frees-iranian-funds-in-deal-tied-to-hormuz-safety/" TargetMode="External"/><Relationship Id="rId22" Type="http://schemas.openxmlformats.org/officeDocument/2006/relationships/hyperlink" Target="https://arynews.tv/kuwaiti-dinar-to-pakistani-rupee-rate-today-april-11-2026" TargetMode="External"/><Relationship Id="rId23" Type="http://schemas.openxmlformats.org/officeDocument/2006/relationships/hyperlink" Target="https://internewscast.com/news/us/historic-passage-us-navy-ships-navigate-strait-of-hormuz-amidst-iran-conflict-tensions/" TargetMode="External"/><Relationship Id="rId24" Type="http://schemas.openxmlformats.org/officeDocument/2006/relationships/hyperlink" Target="https://www.ilfattoquotidiano.it/2026/04/11/stretto-hormuz-mine-iran-navi-usa-news/8352508/" TargetMode="External"/><Relationship Id="rId25" Type="http://schemas.openxmlformats.org/officeDocument/2006/relationships/hyperlink" Target="https://www.dailymail.co.uk/news/article-15724531/Iran-peace-talks-underway-Trump-says-America-loaded-oil-mentions-alternatives-blockaded-Strait-Hormuz.html" TargetMode="External"/><Relationship Id="rId26" Type="http://schemas.openxmlformats.org/officeDocument/2006/relationships/hyperlink" Target="https://philnews.ph/2026/04/11/iran-firm-not-surrendering-power-controlling-strait-of-hormuz/" TargetMode="External"/><Relationship Id="rId27" Type="http://schemas.openxmlformats.org/officeDocument/2006/relationships/hyperlink" Target="https://www.nationalheraldindia.com/international/trumps-hormuz-statement-rattles-ceasefire-hopes-world-watches-talks" TargetMode="External"/><Relationship Id="rId28" Type="http://schemas.openxmlformats.org/officeDocument/2006/relationships/hyperlink" Target="https://makinghistorycomealive.substack.com/p/making-history-come-alive-the-strait" TargetMode="External"/><Relationship Id="rId29" Type="http://schemas.openxmlformats.org/officeDocument/2006/relationships/hyperlink" Target="https://www.businesstoday.in/world/story/best-and-sweetest-oil-trump-says-wave-of-empty-tankers-heading-to-us-amid-hormuz-tensions-525236-2026-04-11?utm_source=rssfeed" TargetMode="External"/><Relationship Id="rId30" Type="http://schemas.openxmlformats.org/officeDocument/2006/relationships/hyperlink" Target="https://www.zerohedge.com/commodities/metal-shock-gulfs-largest-aluminum-producer-declares-force-majeure" TargetMode="External"/><Relationship Id="rId31" Type="http://schemas.openxmlformats.org/officeDocument/2006/relationships/hyperlink" Target="https://arynews.tv/us-drivers-cut-back-as-iran-war-pushes-fuel-costs-higher" TargetMode="External"/><Relationship Id="rId32" Type="http://schemas.openxmlformats.org/officeDocument/2006/relationships/hyperlink" Target="https://mediaindonesia.com/internasional/878588/dubes-iran-beberkan-alasan-kapal-tanker-pertamina-tertahan-di-selat-hormuz" TargetMode="External"/><Relationship Id="rId33" Type="http://schemas.openxmlformats.org/officeDocument/2006/relationships/hyperlink" Target="https://indianexpress.com/article/world/iran-strait-of-hormuz-mines-islamabad-peace-talks-us-jd-vance-10631161/" TargetMode="External"/><Relationship Id="rId34" Type="http://schemas.openxmlformats.org/officeDocument/2006/relationships/hyperlink" Target="https://www.fool.com/investing/2026/04/11/heres-what-the-futures-markets-are-saying-about-oi/" TargetMode="External"/><Relationship Id="rId35" Type="http://schemas.openxmlformats.org/officeDocument/2006/relationships/hyperlink" Target="https://nypost.com/2026/04/11/world-news/us-navy-ships-cross-strait-of-hormuz-for-first-time-since-start-of-iran-war-report/" TargetMode="External"/><Relationship Id="rId36" Type="http://schemas.openxmlformats.org/officeDocument/2006/relationships/hyperlink" Target="https://www.peoplenews.tw/articles/lifestyle/26143" TargetMode="External"/><Relationship Id="rId37" Type="http://schemas.openxmlformats.org/officeDocument/2006/relationships/hyperlink" Target="https://mezha.net/eng/bukvy/ukraine_envoy_says/" TargetMode="External"/><Relationship Id="rId38" Type="http://schemas.openxmlformats.org/officeDocument/2006/relationships/hyperlink" Target="https://www.arkansasonline.com/news/2026/apr/11/inflation-spike-creates-weighty-hurdles-for-fed/" TargetMode="External"/><Relationship Id="rId39" Type="http://schemas.openxmlformats.org/officeDocument/2006/relationships/hyperlink" Target="https://www.analyticsinsight.net/startups/startups-in-2026-how-global-conflicts-and-energy-trends-will-reshape-innovation" TargetMode="External"/><Relationship Id="rId40" Type="http://schemas.openxmlformats.org/officeDocument/2006/relationships/hyperlink" Target="https://finance.yahoo.com/markets/stocks/articles/stock-market-biggest-tailwind-fading-123453709.html" TargetMode="External"/><Relationship Id="rId41" Type="http://schemas.openxmlformats.org/officeDocument/2006/relationships/hyperlink" Target="https://www.cityam.com/oil-prices-could-race-past-150-as-ceasefire-in-difficult-phase/" TargetMode="External"/><Relationship Id="rId42" Type="http://schemas.openxmlformats.org/officeDocument/2006/relationships/hyperlink" Target="https://thearabianpost.com/qatar-and-india-shore-up-energy-ties/" TargetMode="External"/><Relationship Id="rId43" Type="http://schemas.openxmlformats.org/officeDocument/2006/relationships/hyperlink" Target="https://www.thetraveler.org/jet-fuel-squeeze-puts-uk-and-eu-summer-flights-at-risk/" TargetMode="External"/><Relationship Id="rId44" Type="http://schemas.openxmlformats.org/officeDocument/2006/relationships/hyperlink" Target="https://ekonomi.haber7.com/ekonomi/haber/3619162-petrol-fiyatlarinda-35-yilin-en-buyuk-haftalik-dususu" TargetMode="External"/><Relationship Id="rId45" Type="http://schemas.openxmlformats.org/officeDocument/2006/relationships/hyperlink" Target="https://www.theguardian.com/world/2026/apr/11/iran-us-strait-of-hormuz-mines" TargetMode="External"/><Relationship Id="rId46" Type="http://schemas.openxmlformats.org/officeDocument/2006/relationships/hyperlink" Target="https://al-sharq.com/article/11/04/2026/%D8%AF%D9%88%D9%84-%D9%85%D8%AC%D9%84%D8%B3-%D8%A7%D9%84%D8%AA%D8%B9%D8%A7%D9%88%D9%86-%D8%AA%D8%AD%D9%82%D9%82-%D9%86%D9%85%D9%88%D8%A7-%D8%A7%D9%82%D8%AA%D8%B5%D8%A7%D8%AF%D9%8A%D8%A7-%D8%AE%D9%84%D8%A7%D9%84-%D8%A7%D9%84%D8%B1%D8%A8%D8%B9-%D8%A7%D9%84%D8%AB%D8%A7%D9%84%D8%AB-%D9%85%D9%86-%D8%B9%D8%A7%D9%85-2025" TargetMode="External"/><Relationship Id="rId47" Type="http://schemas.openxmlformats.org/officeDocument/2006/relationships/hyperlink" Target="https://www.okaz.com.sa/economy/na/2243659" TargetMode="External"/><Relationship Id="rId48" Type="http://schemas.openxmlformats.org/officeDocument/2006/relationships/hyperlink" Target="https://www.al-monitor.com/originals/2026/04/iran-lebanon-bore-brunt-missiles-and-drones-launched-during-war" TargetMode="External"/><Relationship Id="rId49" Type="http://schemas.openxmlformats.org/officeDocument/2006/relationships/hyperlink" Target="https://www.connectedtoindia.com/iran-faces-hurdles-reopening-strait-of-hormuz-amid-untracked-sea-mines-report/" TargetMode="External"/><Relationship Id="rId50" Type="http://schemas.openxmlformats.org/officeDocument/2006/relationships/hyperlink" Target="https://streamlinefeed.co.ke/news/ceasefire-collapses-middle-east-war-strains-kenyas-fragile-economy" TargetMode="External"/><Relationship Id="rId51" Type="http://schemas.openxmlformats.org/officeDocument/2006/relationships/hyperlink" Target="https://www.focus.de/finanzen/schiffe-wollen-stoerfreie-tage-in-der-strasse-von-hormus_44591d69-a93d-40cc-a914-7ad46396ef05.html" TargetMode="External"/><Relationship Id="rId52" Type="http://schemas.openxmlformats.org/officeDocument/2006/relationships/hyperlink" Target="https://organiser.org/2026/04/11/348239/bharat/hormuz-on-a-knife-edge-india-dares-walk-through-it/" TargetMode="External"/><Relationship Id="rId53" Type="http://schemas.openxmlformats.org/officeDocument/2006/relationships/hyperlink" Target="https://112.ua/en/blizkoshidna-kriza-pidnala-cini-na-naftu-ak-ce-vdarilo-po-budzetu-rosii-153649" TargetMode="External"/><Relationship Id="rId54" Type="http://schemas.openxmlformats.org/officeDocument/2006/relationships/hyperlink" Target="https://www.independent.ie/irish-news/politics/tensions-mount-at-whitegate-refinery-as-public-order-unit-use-pepper-spray-details-emerge-of-government-supports/a1679750095.html" TargetMode="External"/><Relationship Id="rId55" Type="http://schemas.openxmlformats.org/officeDocument/2006/relationships/hyperlink" Target="https://www.bizpacreview.com/2026/04/10/iran-has-no-idea-where-it-planted-mines-in-strait-of-hormuz-1632045/" TargetMode="External"/><Relationship Id="rId56" Type="http://schemas.openxmlformats.org/officeDocument/2006/relationships/hyperlink" Target="https://bulawayo24.com/index-id-news-sc-national-byo-263744.html" TargetMode="External"/><Relationship Id="rId57" Type="http://schemas.openxmlformats.org/officeDocument/2006/relationships/hyperlink" Target="https://www.bostonglobe.com/2026/04/11/world/a-list-of-gulf-energy-infrastructure-damaged-in-iran-war/" TargetMode="External"/><Relationship Id="rId58" Type="http://schemas.openxmlformats.org/officeDocument/2006/relationships/hyperlink" Target="https://www.thetraveler.org/flight-chaos-hits-asia-gulf-routes-as-54-flights-axed/" TargetMode="External"/><Relationship Id="rId59" Type="http://schemas.openxmlformats.org/officeDocument/2006/relationships/hyperlink" Target="https://wsvn.com/news/us-world/us-and-iranian-officials-meet-with-mediators-in-pakistan-as-talks-kick-off-despite-disagreements/" TargetMode="External"/><Relationship Id="rId60" Type="http://schemas.openxmlformats.org/officeDocument/2006/relationships/hyperlink" Target="https://zn.ua/WORLD/pochemu-iran-ne-sposoben-razblokirovat-ormuzskij-proliv-po-trebovaniju-ssha-v-nyt-uznali-detali.html" TargetMode="External"/><Relationship Id="rId61" Type="http://schemas.openxmlformats.org/officeDocument/2006/relationships/hyperlink" Target="https://www.washingtonexaminer.com/opinion/beltway-confidential/4524640/iran-stands-victorious-for-now/" TargetMode="External"/><Relationship Id="rId62" Type="http://schemas.openxmlformats.org/officeDocument/2006/relationships/hyperlink" Target="https://www.washingtonexaminer.com/restoring-america/courage-strength-optimism/4524531/strait-still-closed-ceasefire-already-broken/" TargetMode="External"/><Relationship Id="rId63" Type="http://schemas.openxmlformats.org/officeDocument/2006/relationships/hyperlink" Target="https://lenta.ru/news/2026/04/11/raskryta-prichina-nevozmozhnosti-irana-otkryt-ormuzskiy-proliv/" TargetMode="External"/><Relationship Id="rId64" Type="http://schemas.openxmlformats.org/officeDocument/2006/relationships/hyperlink" Target="https://112.ua/en/vibuhi-v-okupovanomu-krimu-so-vidomo-pro-naslidki-atak-na-vijskovi-obekti-153631" TargetMode="External"/><Relationship Id="rId65" Type="http://schemas.openxmlformats.org/officeDocument/2006/relationships/hyperlink" Target="https://www.vietnamplus.vn/cac-san-bay-chau-au-chi-con-du-nhien-lieu-trong-20-ngay-post1104283.vnp" TargetMode="External"/><Relationship Id="rId66" Type="http://schemas.openxmlformats.org/officeDocument/2006/relationships/hyperlink" Target="https://www.ilgiornale.it/news/politica/lsos-degli-aeroporti-cherosene-finito-tre-settimane-allarme-2649878.html" TargetMode="External"/><Relationship Id="rId67" Type="http://schemas.openxmlformats.org/officeDocument/2006/relationships/hyperlink" Target="https://www.thehindubusinessline.com/companies/reliance-seeks-government-approval-to-buy-iranian-crude-oil/article70850359.ece" TargetMode="External"/><Relationship Id="rId68" Type="http://schemas.openxmlformats.org/officeDocument/2006/relationships/hyperlink" Target="https://www.sentinelassam.com/more-news/international/japan-to-release-additional-20-days-of-oil-reserves-from-may-amid-hormuz-uncertainty" TargetMode="External"/><Relationship Id="rId69" Type="http://schemas.openxmlformats.org/officeDocument/2006/relationships/hyperlink" Target="https://azertag.az/en/xeber/european_airports_could_face_jet_fuel_shortages_within_3_weeks_report-4119499" TargetMode="External"/><Relationship Id="rId70" Type="http://schemas.openxmlformats.org/officeDocument/2006/relationships/hyperlink" Target="https://www.standard.co.uk/news/uk/jet-fuel-shortage-airport-chaos-b1278332.html" TargetMode="External"/><Relationship Id="rId71" Type="http://schemas.openxmlformats.org/officeDocument/2006/relationships/hyperlink" Target="https://www.elzmannews.com/530065" TargetMode="External"/><Relationship Id="rId72" Type="http://schemas.openxmlformats.org/officeDocument/2006/relationships/hyperlink" Target="https://www.indiandefensenews.in/2026/04/trump-us-wont-let-iran-toll-strait-of.html" TargetMode="External"/><Relationship Id="rId73" Type="http://schemas.openxmlformats.org/officeDocument/2006/relationships/hyperlink" Target="https://businessday.ng/news/article/global-economy-faces-fresh-strain-as-imf-signals-slower-growth-outlook/" TargetMode="External"/><Relationship Id="rId74" Type="http://schemas.openxmlformats.org/officeDocument/2006/relationships/hyperlink" Target="https://www.india.com/business/how-much-money-is-iran-charging-from-indian-tankers-to-leave-strait-of-hormuz-mojtaba-khamenei-war-with-us-pm-modi-government-updates-8376804/" TargetMode="External"/><Relationship Id="rId75" Type="http://schemas.openxmlformats.org/officeDocument/2006/relationships/hyperlink" Target="https://www.geopoliticaldispatch.com/p/week-signals-amid-the-fog-of-ceasefires" TargetMode="External"/><Relationship Id="rId76" Type="http://schemas.openxmlformats.org/officeDocument/2006/relationships/hyperlink" Target="https://libyaherald.com/2026/04/imf-staff-concluding-statement-of-the-2026-article-iv-consultation-mission-to-libya/" TargetMode="External"/><Relationship Id="rId77"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78" Type="http://schemas.openxmlformats.org/officeDocument/2006/relationships/hyperlink" Target="https://www.timesofisrael.com/us-intel-said-to-assess-iran-can-recover-underground-launchers-fire-thousands-of-missiles/" TargetMode="External"/><Relationship Id="rId79" Type="http://schemas.openxmlformats.org/officeDocument/2006/relationships/hyperlink" Target="https://www.iranherald.com/news/278976658/interview-no-rebound-in-hormuz-traffic-after-ceasefire-transit-rules-to-be-key-focus-of-us-iran-talks-maritime-analyst-says" TargetMode="External"/><Relationship Id="rId80" Type="http://schemas.openxmlformats.org/officeDocument/2006/relationships/hyperlink" Target="https://sana.sy/economy/2447598/" TargetMode="External"/><Relationship Id="rId81" Type="http://schemas.openxmlformats.org/officeDocument/2006/relationships/hyperlink" Target="https://www.japantimes.co.jp/business/2026/04/11/economy/boj-rate-policy-middle-east/" TargetMode="External"/><Relationship Id="rId82" Type="http://schemas.openxmlformats.org/officeDocument/2006/relationships/hyperlink" Target="https://www.businesstoday.in/india/story/chase-every-drop-of-oil-gas-because-ongc-chiefs-warning-as-hormuz-closure-continues-525205-2026-04-11?utm_source=rssfeed" TargetMode="External"/><Relationship Id="rId83" Type="http://schemas.openxmlformats.org/officeDocument/2006/relationships/hyperlink" Target="https://mtatradeoftheday.com/oil-biggest-drop-2020-strait-still-closed/" TargetMode="External"/><Relationship Id="rId84" Type="http://schemas.openxmlformats.org/officeDocument/2006/relationships/hyperlink" Target="https://news.laodong.vn/the-gioi/het-han-mien-tru-trung-phat-dau-nga-hom-nay-chau-a-gay-suc-ep-len-my-1683701.ldo" TargetMode="External"/><Relationship Id="rId85" Type="http://schemas.openxmlformats.org/officeDocument/2006/relationships/hyperlink" Target="https://english.aawsat.com/business/5261120-world-bank-chief-middle-east-war-cut-growth-deliver-cascading-impact" TargetMode="External"/><Relationship Id="rId86" Type="http://schemas.openxmlformats.org/officeDocument/2006/relationships/hyperlink" Target="https://www.livemint.com/news/india/petrol-diesel-rates-on-10-april-check-fuel-prices-today-in-delhi-mumbai-chennai-kolkata-bengaluru-other-cit-11775880827250.html" TargetMode="External"/><Relationship Id="rId87" Type="http://schemas.openxmlformats.org/officeDocument/2006/relationships/hyperlink" Target="https://www.xaluannews.com/modules.php?name=News&amp;file=article&amp;sid=3741225" TargetMode="External"/><Relationship Id="rId88" Type="http://schemas.openxmlformats.org/officeDocument/2006/relationships/hyperlink" Target="https://www.omanobserver.om/article/1187666/business/markets/the-oil-shock-is-worse-than-you-think" TargetMode="External"/><Relationship Id="rId89" Type="http://schemas.openxmlformats.org/officeDocument/2006/relationships/hyperlink" Target="https://astanatimes.com/2026/04/kazakhstan-to-acquire-two-mooring-systems-for-cpc-pipeline-in-novorossiysk/" TargetMode="External"/><Relationship Id="rId90" Type="http://schemas.openxmlformats.org/officeDocument/2006/relationships/hyperlink" Target="https://ifapray.org/blog/ceasefire-in-question-as-iran-keeps-strait-of-hormuz-shut/" TargetMode="External"/><Relationship Id="rId91" Type="http://schemas.openxmlformats.org/officeDocument/2006/relationships/hyperlink" Target="https://www.aol.com/articles/valero-energy-one-best-oil-003500280.html" TargetMode="External"/><Relationship Id="rId92" Type="http://schemas.openxmlformats.org/officeDocument/2006/relationships/hyperlink" Target="https://nation.africa/kenya/news/fuel-prices-to-rise-as-saudi-firm-changes-rules-5419684" TargetMode="External"/><Relationship Id="rId93" Type="http://schemas.openxmlformats.org/officeDocument/2006/relationships/hyperlink" Target="https://www.newsofbahrain.com/bahrain/130352.html" TargetMode="External"/><Relationship Id="rId94" Type="http://schemas.openxmlformats.org/officeDocument/2006/relationships/hyperlink" Target="https://www.elbalad.news/6932045" TargetMode="External"/><Relationship Id="rId95" Type="http://schemas.openxmlformats.org/officeDocument/2006/relationships/hyperlink" Target="https://www.morethanshipping.com/little-sign-of-a-return-to-normalcy-for-shipping-and-the-energy-supply-chain-despite-ceasefire/" TargetMode="External"/><Relationship Id="rId96" Type="http://schemas.openxmlformats.org/officeDocument/2006/relationships/hyperlink" Target="https://cryptobriefing.com/brad-gerstner-over-100000-kids-signing-up-daily-for-trump-accounts-equity-based-giving-pledges-could-address-wealth-disparity-and-rising-oil-prices-are-driving-inflation-forecasts-all-in-podcast/" TargetMode="External"/><Relationship Id="rId97" Type="http://schemas.openxmlformats.org/officeDocument/2006/relationships/hyperlink" Target="https://www.cnbc.com/2026/04/08/markets-shift-back-towards-potential-fed-rate-cut-this-year-with-iran-ceasefire-in-place.html" TargetMode="External"/><Relationship Id="rId98" Type="http://schemas.openxmlformats.org/officeDocument/2006/relationships/hyperlink" Target="https://www.seanews.com.tr/article/oil-spill-at-antwerp-port-halts-traffic-mntzmqp0" TargetMode="External"/><Relationship Id="rId99" Type="http://schemas.openxmlformats.org/officeDocument/2006/relationships/hyperlink" Target="https://www.philstar.com/headlines/2026/04/11/2520257/over-300000-barrels-diesel-arrive-govt-boosts-fuel-stockpile" TargetMode="External"/><Relationship Id="rId100" Type="http://schemas.openxmlformats.org/officeDocument/2006/relationships/hyperlink" Target="https://al-sharq.com/article/11/04/2026/%D9%88%D8%B2%D8%A7%D8%B1%D8%A9-%D8%A7%D9%84%D8%B7%D8%A7%D9%82%D8%A9-%D8%A7%D9%84%D8%A3%D9%85%D8%B1%D9%8A%D9%83%D9%8A%D8%A9-%D8%AA%D8%B9%D9%84%D9%86-%D8%B9%D9%86-%D8%AB%D8%A7%D9%86%D9%8A-%D8%B9%D9%85%D9%84%D9%8A%D8%A9-%D8%B3%D8%AD%D8%A8-%D9%85%D9%86-%D8%A7%D8%AD%D8%AA%D9%8A%D8%A7%D8%B7%D9%8A-%D8%A7%D9%84%D9%86%D9%81%D8%B7-%D8%A7%D9%84%D8%A7%D8%B3%D8%AA%D8%B1%D8%A7%D8%AA%D9%8A%D8%AC%D9%8A-%D9%85%D9%86%D8%B0-%D8%A8%D8%AF%D8%A1-%D8%A7%D9%84%D8%AD%D8%B1%D8%A8-%D9%81%D9%8A-%D8%A7%D9%84%D8%B4%D8%B1%D9%82-%D8%A7%D9%84%D8%A3%D9%88%D8%B3%D8%B7" TargetMode="External"/><Relationship Id="rId101" Type="http://schemas.openxmlformats.org/officeDocument/2006/relationships/hyperlink" Target="https://www.zeebiz.com/world/news-us-iran-peace-talks-islamabad-update-jd-vance-arrives-in-pakistan-mohammad-baqer-qalibaf-abbas-araghchi-to-lead-iran-delegation-393524" TargetMode="External"/><Relationship Id="rId102" Type="http://schemas.openxmlformats.org/officeDocument/2006/relationships/hyperlink" Target="https://www.business-standard.com/world-news/iran-s-toll-plan-for-strait-of-hormuz-defies-un-law-maritime-norms-126041100220_1.html" TargetMode="External"/><Relationship Id="rId103" Type="http://schemas.openxmlformats.org/officeDocument/2006/relationships/hyperlink" Target="https://www.trend.az/business/4173628.html" TargetMode="External"/><Relationship Id="rId104" Type="http://schemas.openxmlformats.org/officeDocument/2006/relationships/hyperlink" Target="https://www.trend.az/iran/4173625.html" TargetMode="External"/><Relationship Id="rId105" Type="http://schemas.openxmlformats.org/officeDocument/2006/relationships/hyperlink" Target="https://www.benzinga.com/news/politics/26/04/51768015/donald-trump-says-strait-of-hormuz-will-reopen-fairly-soon-as-oil-hovers-around-95" TargetMode="External"/><Relationship Id="rId106" Type="http://schemas.openxmlformats.org/officeDocument/2006/relationships/hyperlink" Target="https://zn.ua/macroeconomics/poslednjaja-nadezhda-putina-dorohaja-neft-protiv-horjashchikh-portov-i-npz.html" TargetMode="External"/><Relationship Id="rId107" Type="http://schemas.openxmlformats.org/officeDocument/2006/relationships/hyperlink" Target="https://angrybearblog.com/2026/04/global-disruptions-due-to-trumps-war" TargetMode="External"/><Relationship Id="rId108" Type="http://schemas.openxmlformats.org/officeDocument/2006/relationships/hyperlink" Target="https://www.indiatvnews.com/news/world/wasn-t-a-fortified-position-us-soldiers-deny-pentagon-s-account-on-kuwait-base-attack-2026-04-11-1037116" TargetMode="External"/><Relationship Id="rId109" Type="http://schemas.openxmlformats.org/officeDocument/2006/relationships/hyperlink" Target="https://www.thereporterethiopia.com/50152/" TargetMode="External"/><Relationship Id="rId110" Type="http://schemas.openxmlformats.org/officeDocument/2006/relationships/hyperlink" Target="https://simplywall.st/stocks/fr/energy/epa-tte/totalenergies-shares/news/totalenergies-faces-middle-east-shock-as-output-and-cash-flo" TargetMode="External"/><Relationship Id="rId111" Type="http://schemas.openxmlformats.org/officeDocument/2006/relationships/hyperlink" Target="https://www.azernews.az/region/256889.html" TargetMode="External"/><Relationship Id="rId112" Type="http://schemas.openxmlformats.org/officeDocument/2006/relationships/hyperlink" Target="https://streamlinefeed.co.ke/news/us-iran-peace-talks-face-high-hurdles-on-sanctions-and-lebanon" TargetMode="External"/><Relationship Id="rId113" Type="http://schemas.openxmlformats.org/officeDocument/2006/relationships/hyperlink" Target="https://www.yorkshirepost.co.uk/news/politics/sir-keir-starmer-trump-putin-6570951" TargetMode="External"/><Relationship Id="rId114" Type="http://schemas.openxmlformats.org/officeDocument/2006/relationships/hyperlink" Target="https://www.indexbox.io/blog/us-crude-inventories-rise-37m-barrels-as-product-stocks-fall/" TargetMode="External"/><Relationship Id="rId115" Type="http://schemas.openxmlformats.org/officeDocument/2006/relationships/hyperlink" Target="https://news.robotfx.org/2026/04/speculative-bets-on-us-crude-oil-ease.html" TargetMode="External"/><Relationship Id="rId116" Type="http://schemas.openxmlformats.org/officeDocument/2006/relationships/hyperlink" Target="https://www.rionegro.com.ar/opinion/alto-el-fuego-en-iran-por-que-los-precios-de-la-energia-no-volveran-al-28-de-febrero/" TargetMode="External"/><Relationship Id="rId117" Type="http://schemas.openxmlformats.org/officeDocument/2006/relationships/hyperlink" Target="https://www.mediaite.com/media/news/iran-cant-fully-reopen-strait-because-it-forgot-where-it-placed-mines-u-s-officials-claim/" TargetMode="External"/><Relationship Id="rId118" Type="http://schemas.openxmlformats.org/officeDocument/2006/relationships/hyperlink" Target="http://www.adaderana.lk/news.php?nid=121062" TargetMode="External"/><Relationship Id="rId119" Type="http://schemas.openxmlformats.org/officeDocument/2006/relationships/hyperlink" Target="https://www.wsls.com/news/politics/2026/04/11/unsettled-and-uncertain-what-the-iran-war-means-around-the-world-as-us-and-iran-enter-talks/" TargetMode="External"/><Relationship Id="rId120" Type="http://schemas.openxmlformats.org/officeDocument/2006/relationships/hyperlink" Target="https://timesofindia.indiatimes.com/defence/international/why-is-iran-not-reopening-the-strait-of-hormuz-unseen-dangers-at-sea/articleshow/130183144.cms" TargetMode="External"/><Relationship Id="rId121" Type="http://schemas.openxmlformats.org/officeDocument/2006/relationships/hyperlink" Target="https://www.india.com/news/world/us-wont-allow-iran-to-impose-tolls-on-strait-of-hormuz-warns-trump-amid-rising-global-oil-concerns-8376586/" TargetMode="External"/><Relationship Id="rId122" Type="http://schemas.openxmlformats.org/officeDocument/2006/relationships/hyperlink" Target="https://www.japantimes.co.jp/business/2026/04/10/economy/asia-economic-growth-adb/" TargetMode="External"/><Relationship Id="rId123" Type="http://schemas.openxmlformats.org/officeDocument/2006/relationships/hyperlink" Target="https://www.straitstimes.com/business/economy/imf-to-cut-global-growth-forecast-due-to-middle-east-war" TargetMode="External"/><Relationship Id="rId124" Type="http://schemas.openxmlformats.org/officeDocument/2006/relationships/hyperlink" Target="https://www.indiatoday.in/business/story/world-bank-warns-middle-east-war-impact-global-economy-inflation-growth-world-bank-2894626-2026-04-11?utm_source=rss" TargetMode="External"/><Relationship Id="rId125" Type="http://schemas.openxmlformats.org/officeDocument/2006/relationships/hyperlink" Target="https://www.nationalmortgagenews.com/news/war-oil-and-inflation-what-it-means-for-rates" TargetMode="External"/><Relationship Id="rId126" Type="http://schemas.openxmlformats.org/officeDocument/2006/relationships/hyperlink" Target="https://bitrss.com/senior-analyst-explains-the-significance-of-today-s-critical-u-s-inflation-data-the-fed-has-more-room-to-maneuver-200175" TargetMode="External"/><Relationship Id="rId127" Type="http://schemas.openxmlformats.org/officeDocument/2006/relationships/hyperlink" Target="https://www.fxstreet.com/news/feds-daly-if-inflation-stays-elevated-we-would-hold-steady-202604102014" TargetMode="External"/><Relationship Id="rId128" Type="http://schemas.openxmlformats.org/officeDocument/2006/relationships/hyperlink" Target="https://www.fxstreet.com/news/forecasting-the-upcoming-week-us-dollar-weakens-as-risk-flows-lift-major-pairs-202604101858" TargetMode="External"/><Relationship Id="rId129" Type="http://schemas.openxmlformats.org/officeDocument/2006/relationships/hyperlink" Target="https://bitcoinworld.co.in/dollar-worst-week-january-iran-ceasefire/" TargetMode="External"/><Relationship Id="rId130" Type="http://schemas.openxmlformats.org/officeDocument/2006/relationships/hyperlink" Target="https://bitcoinworld.co.in/fed-daly-inflation-steady-rates/" TargetMode="External"/><Relationship Id="rId131" Type="http://schemas.openxmlformats.org/officeDocument/2006/relationships/hyperlink" Target="https://oilprice.com/Energy/Oil-Prices/Strait-of-Hormuz-Constraints-Keep-Oil-Prices-Elevated.html" TargetMode="External"/><Relationship Id="rId132" Type="http://schemas.openxmlformats.org/officeDocument/2006/relationships/hyperlink" Target="https://tanktransport.com/2026/04/epa-renewable-fuel-standards/" TargetMode="External"/><Relationship Id="rId133" Type="http://schemas.openxmlformats.org/officeDocument/2006/relationships/hyperlink" Target="https://www.nationalmortgagenews.com/articles/us-treasuries-fall-as-inflation-data-erode-fed-rate-cut-wager" TargetMode="External"/><Relationship Id="rId134" Type="http://schemas.openxmlformats.org/officeDocument/2006/relationships/hyperlink" Target="https://www.businesstoday.com.my/2026/04/11/us-inflation-surges-to-4-year-high-as-oil-shock-ripples-through-economy/?utm_source=rss&amp;utm_medium=rss&amp;utm_campaign=us-inflation-surges-to-4-year-high-as-oil-shock-ripples-through-economy" TargetMode="External"/><Relationship Id="rId135" Type="http://schemas.openxmlformats.org/officeDocument/2006/relationships/hyperlink" Target="https://www.cumhuriyet.com.tr/yazarlar/savaskan-iskefli/tup-kuyruklarindan-sarj-istasyonlarina-petrol-krizi-dunyayi-nasil-degistirecek-iste-5-kritik-madde-2494121" TargetMode="External"/><Relationship Id="rId136" Type="http://schemas.openxmlformats.org/officeDocument/2006/relationships/hyperlink" Target="https://www.actionforex.com/contributors/fundamental-analysis/636473-the-weekly-bottom-line-oil-prices-to-the-moon-and-may-be-back-2/" TargetMode="External"/><Relationship Id="rId137" Type="http://schemas.openxmlformats.org/officeDocument/2006/relationships/hyperlink" Target="https://bitcoinworld.co.in/china-economic-growth-q1-2025-outlook/" TargetMode="External"/><Relationship Id="rId138" Type="http://schemas.openxmlformats.org/officeDocument/2006/relationships/hyperlink" Target="https://energy.economictimes.indiatimes.com/news/oil-and-gas/gasoline-prices-soar-driving-inflation-to-new-highs-in-march/130183089" TargetMode="External"/><Relationship Id="rId139" Type="http://schemas.openxmlformats.org/officeDocument/2006/relationships/hyperlink" Target="https://www.rte.ie/news/2026/0410/1567561-fuel-depots-forecourts/" TargetMode="External"/><Relationship Id="rId140" Type="http://schemas.openxmlformats.org/officeDocument/2006/relationships/hyperlink" Target="https://natlawreview.com/article/risks-paying-strait-hormuz-toll-will-passing-go-mean-violating-sanctions" TargetMode="External"/><Relationship Id="rId141" Type="http://schemas.openxmlformats.org/officeDocument/2006/relationships/hyperlink" Target="https://lanouvelletribune.info/2026/04/frappes-iraniennes-le-geant-francais-totalenergies-durement-touche-en-arabie-saoudite/" TargetMode="External"/><Relationship Id="rId142" Type="http://schemas.openxmlformats.org/officeDocument/2006/relationships/hyperlink" Target="https://www.zimeye.net/2026/04/10/how-iran-trapped-trump-at-hormuz/" TargetMode="External"/><Relationship Id="rId143" Type="http://schemas.openxmlformats.org/officeDocument/2006/relationships/hyperlink" Target="https://www.actualno.com/europe/ukrajna-udari-lukojl-v-kaspijsko-more-rusija-izgoni-stanfordskija-universitet-tam-e-uchilo-ikonomicheskoto-oryjie-na-putin-video-news_2580197.html" TargetMode="External"/><Relationship Id="rId144" Type="http://schemas.openxmlformats.org/officeDocument/2006/relationships/hyperlink" Target="https://www.visiontimes.com/2026/04/10/iran-accused-of-violating-ceasefire-over-strait-of-hormuz-restrictions-trump-says.html" TargetMode="External"/><Relationship Id="rId145" Type="http://schemas.openxmlformats.org/officeDocument/2006/relationships/hyperlink" Target="https://oilgasleads.com/oil-prices-rise-as-saudi-disruptions-and-hormuz-bottleneck-shake-markets/?utm_source=rss&amp;utm_medium=rss&amp;utm_campaign=oil-prices-rise-as-saudi-disruptions-and-hormuz-bottleneck-shake-markets" TargetMode="External"/><Relationship Id="rId146" Type="http://schemas.openxmlformats.org/officeDocument/2006/relationships/hyperlink" Target="https://bitcoinworld.co.in/oil-supply-risks-marginal-flow-relief/" TargetMode="External"/><Relationship Id="rId147" Type="http://schemas.openxmlformats.org/officeDocument/2006/relationships/hyperlink" Target="https://wowo.com/hormuz-choke-point-persists-as-iran-halts-oil-traffic-despite-trump-ceasefire/" TargetMode="External"/><Relationship Id="rId148" Type="http://schemas.openxmlformats.org/officeDocument/2006/relationships/hyperlink" Target="https://africadigitalnewsnewyork.com/2026/04/10/tankers-urged-not-to-pay-toll-to-iran-for-use-of-strait/" TargetMode="External"/><Relationship Id="rId149" Type="http://schemas.openxmlformats.org/officeDocument/2006/relationships/hyperlink" Target="https://www.bonnerprivateresearch.com/p/maven-revolt-and-jihad" TargetMode="External"/><Relationship Id="rId150" Type="http://schemas.openxmlformats.org/officeDocument/2006/relationships/hyperlink" Target="https://thecryptonewswire.com/crypto-biz-will-bitcoin-secure-safe-passage-through-the-hormuz-strait/" TargetMode="External"/><Relationship Id="rId151" Type="http://schemas.openxmlformats.org/officeDocument/2006/relationships/hyperlink" Target="https://www.business-standard.com/markets/commodities/oil-drops-ahead-of-us-iran-talks-posts-biggest-weekly-fall-since-2022-126041100046_1.html" TargetMode="External"/><Relationship Id="rId152" Type="http://schemas.openxmlformats.org/officeDocument/2006/relationships/hyperlink" Target="https://www.seattletimes.com/nation-world/iran-unable-to-find-mines-in-strait-of-hormuz-u-s-says/?utm_source=RSS&amp;utm_medium=Referral&amp;utm_campaign=RSS_all" TargetMode="External"/><Relationship Id="rId153" Type="http://schemas.openxmlformats.org/officeDocument/2006/relationships/hyperlink" Target="https://www.dinarupdates.com/blog/?p=35730&amp;utm_source=rss&amp;utm_medium=rss&amp;utm_campaign=among-them-is-iraq-oil-producing-countries-prepare-to-resume-exports-through-the-strait-of-hormuz" TargetMode="External"/><Relationship Id="rId154" Type="http://schemas.openxmlformats.org/officeDocument/2006/relationships/hyperlink" Target="https://www.bairdmaritime.com/shipping/tankers/how-a-distant-war-is-exposing-cracks-in-floridas-fuel-supply" TargetMode="External"/><Relationship Id="rId155" Type="http://schemas.openxmlformats.org/officeDocument/2006/relationships/hyperlink" Target="https://news.laodong.vn/the-gioi/tong-thong-my-thua-nhan-khong-de-dang-mo-cua-eo-bien-hormuz-1683539.ldo" TargetMode="External"/><Relationship Id="rId156" Type="http://schemas.openxmlformats.org/officeDocument/2006/relationships/hyperlink" Target="https://www.investing.com/news/economy-news/lost-mines-in-strait-of-hormuz-block-full-safe-reopening-ceasefire-terms-4608938" TargetMode="External"/><Relationship Id="rId157" Type="http://schemas.openxmlformats.org/officeDocument/2006/relationships/hyperlink" Target="https://fullavantenews.com/just-12-ships-cross-strait-of-hormuz-after-us-iran-ceasefire-trump-alleges-iran-charging-tolls/" TargetMode="External"/><Relationship Id="rId158" Type="http://schemas.openxmlformats.org/officeDocument/2006/relationships/hyperlink" Target="https://www.oilandgas360.com/aramco-totalenergies-assess-damage-at-satorp-refinery-after-overnight-incident/#utm_source=rss&amp;utm_medium=rss&amp;utm_campaign=aramco-totalenergies-assess-damage-at-satorp-refinery-after-overnight-incident" TargetMode="External"/><Relationship Id="rId159" Type="http://schemas.openxmlformats.org/officeDocument/2006/relationships/hyperlink" Target="https://www.moneyweb.co.za/news/markets/oil-trading-costs-have-surged-since-iran-war-began/" TargetMode="External"/><Relationship Id="rId160" Type="http://schemas.openxmlformats.org/officeDocument/2006/relationships/hyperlink" Target="https://www.thehindubusinessline.com/markets/commodities/india-allows-iranian-oil-tankers-to-berth-at-sikka-port-under-special-exemption/article70850039.ece" TargetMode="External"/><Relationship Id="rId161" Type="http://schemas.openxmlformats.org/officeDocument/2006/relationships/hyperlink" Target="https://www.rigzone.com/news/wire/oil_settles_lower_ahead_of_iran_talks-10-apr-2026-183428-article/?rss=true" TargetMode="External"/><Relationship Id="rId162" Type="http://schemas.openxmlformats.org/officeDocument/2006/relationships/hyperlink" Target="https://www.rigzone.com/news/wire/oil_flows_from_saudi_port_steady_for_now_despite_attack-11-apr-2026-183425-article/?rss=true" TargetMode="External"/><Relationship Id="rId163" Type="http://schemas.openxmlformats.org/officeDocument/2006/relationships/hyperlink" Target="https://indianexpress.com/article/opinion/columns/hormuz-strait-high-stakes-law-leverage-collide-10630303/" TargetMode="External"/><Relationship Id="rId164" Type="http://schemas.openxmlformats.org/officeDocument/2006/relationships/hyperlink" Target="https://www.aljazeera.com/economy/2026/4/11/trump-says-strait-of-hormuz-to-reopen-soon-as-us-iran-head-to-talks?traffic_source=rss" TargetMode="External"/><Relationship Id="rId165" Type="http://schemas.openxmlformats.org/officeDocument/2006/relationships/hyperlink" Target="https://www.abc.net.au/news/2026-04-11/inland-oil-refinery-eromanga-may-expand/106547668" TargetMode="External"/><Relationship Id="rId166" Type="http://schemas.openxmlformats.org/officeDocument/2006/relationships/hyperlink" Target="https://www.japantimes.co.jp/news/2026/04/11/world/us-military-hormuz-strait-chokehold/" TargetMode="External"/><Relationship Id="rId167" Type="http://schemas.openxmlformats.org/officeDocument/2006/relationships/hyperlink" Target="https://www.japantimes.co.jp/business/2026/04/11/economy/fuel-shortages-iran-asia-rice/" TargetMode="External"/><Relationship Id="rId168" Type="http://schemas.openxmlformats.org/officeDocument/2006/relationships/hyperlink" Target="https://dailycaller.com/2026/04/10/iran-planted-mines-strait-hormuz/" TargetMode="External"/><Relationship Id="rId169" Type="http://schemas.openxmlformats.org/officeDocument/2006/relationships/hyperlink" Target="https://www.ibtimes.com.au/strait-hormuz-traffic-remains-near-standstill-april-11-despite-us-iran-ceasefire-iran-limits-1866126" TargetMode="External"/><Relationship Id="rId170" Type="http://schemas.openxmlformats.org/officeDocument/2006/relationships/hyperlink" Target="https://news.google.com/rss/articles/CBMiSEFVX3lxTFAzZUlQTzRWeVp1djVKa2U4VnlxRk8zX0NUSXhaMXZJMWFXS0oybGxTMGNFSEEwLTRFTzNtRTZWckhaNFY1enU0VA?oc=5&amp;hl=en-US&amp;gl=US&amp;ceid=US:en" TargetMode="External"/><Relationship Id="rId171" Type="http://schemas.openxmlformats.org/officeDocument/2006/relationships/hyperlink" Target="https://www.bicmagazine.com/industry/refining-petrochem/iran-war-raises-demand-for-us-fuel/" TargetMode="External"/><Relationship Id="rId172" Type="http://schemas.openxmlformats.org/officeDocument/2006/relationships/hyperlink" Target="https://oilprice.com/Energy/Crude-Oil/Oil-Ignores-Escalation-Logs-Biggest-Weekly-Drop-Since-2025.html" TargetMode="External"/><Relationship Id="rId173" Type="http://schemas.openxmlformats.org/officeDocument/2006/relationships/hyperlink" Target="https://filipinotimes.net/global-news/2026/04/10/first-non-iranian-oil-tanker-crosses-strait-of-hormuz-after-us-iran-ceasefire/" TargetMode="External"/><Relationship Id="rId174" Type="http://schemas.openxmlformats.org/officeDocument/2006/relationships/hyperlink" Target="https://energynow.com/2026/04/iran-linked-ships-drive-traffic-through-strait-of-hormuz-ship-tracking-data-shows/" TargetMode="External"/><Relationship Id="rId175" Type="http://schemas.openxmlformats.org/officeDocument/2006/relationships/hyperlink" Target="https://tass.com/world/2115049" TargetMode="External"/><Relationship Id="rId176" Type="http://schemas.openxmlformats.org/officeDocument/2006/relationships/hyperlink" Target="https://www.oilandgas360.com/trump-warns-iran-on-hormuz-tolls-as-energy-crunch-prompts-japan-to-release-more-oil/#utm_source=rss&amp;utm_medium=rss&amp;utm_campaign=trump-warns-iran-on-hormuz-tolls-as-energy-crunch-prompts-japan-to-release-more-oil" TargetMode="External"/><Relationship Id="rId177" Type="http://schemas.openxmlformats.org/officeDocument/2006/relationships/hyperlink" Target="https://www.oilandgas360.com/deja-vu-in-energy-markets-and-what-this-shock-is-teaching-us-again/#utm_source=rss&amp;utm_medium=rss&amp;utm_campaign=deja-vu-in-energy-markets-and-what-this-shock-is-teaching-us-again" TargetMode="External"/><Relationship Id="rId178" Type="http://schemas.openxmlformats.org/officeDocument/2006/relationships/hyperlink" Target="https://www.zerohedge.com/geopolitical/only-iran-friendly-ships-allowed-transit-through-strait-tankers-pile-near-hormuz" TargetMode="External"/><Relationship Id="rId179" Type="http://schemas.openxmlformats.org/officeDocument/2006/relationships/hyperlink" Target="https://www.ndtv.com/world-news/strait-of-hormuz-why-a-us-iran-ceasefire-hasnt-restored-normalcy-in-global-shipping-11340859#publisher=newsstand" TargetMode="External"/><Relationship Id="rId180" Type="http://schemas.openxmlformats.org/officeDocument/2006/relationships/hyperlink" Target="https://www.indiandefensenews.in/2026/04/guardian-of-gulf-indian-navy-tracks.html" TargetMode="External"/><Relationship Id="rId181" Type="http://schemas.openxmlformats.org/officeDocument/2006/relationships/hyperlink" Target="https://www.abc.net.au/news/2026-04-11/how-serious-is-iranian-sea-mine-threat-strait-of-hormuz/106550020" TargetMode="External"/><Relationship Id="rId182" Type="http://schemas.openxmlformats.org/officeDocument/2006/relationships/hyperlink" Target="https://www.abc.net.au/news/2026-04-11/australia-fuel-supply-strait-hormuz-crisis/106533982" TargetMode="External"/><Relationship Id="rId183" Type="http://schemas.openxmlformats.org/officeDocument/2006/relationships/hyperlink" Target="https://fd.nl/politiek/1592615/afstand-blijkt-niet-dood-nu-de-wereldzeeen-niet-vrij-meer-zijn" TargetMode="External"/><Relationship Id="rId184" Type="http://schemas.openxmlformats.org/officeDocument/2006/relationships/hyperlink" Target="https://www.middleeasteye.net/live-blog/live-blog-update/game-how-iran-can-exact-toll-strait-hormuz" TargetMode="External"/><Relationship Id="rId185" Type="http://schemas.openxmlformats.org/officeDocument/2006/relationships/hyperlink" Target="https://geopoliticalfutures.com/the-future-of-the-strait-of-hormuz/" TargetMode="External"/><Relationship Id="rId186" Type="http://schemas.openxmlformats.org/officeDocument/2006/relationships/hyperlink" Target="https://www.elnacional.com/2026/04/el-trafico-de-barcos-sigue-limitado-en-el-estrecho-de-ormuz-a-pesar-del-alto-el-fuego/" TargetMode="External"/><Relationship Id="rId187" Type="http://schemas.openxmlformats.org/officeDocument/2006/relationships/hyperlink" Target="https://www.bssnews.net/international/376546" TargetMode="External"/><Relationship Id="rId188" Type="http://schemas.openxmlformats.org/officeDocument/2006/relationships/hyperlink" Target="https://news.futunn.com/en/post/71365971/jpmorgan-warned-if-the-strait-of-hormuz-does-not-fully" TargetMode="External"/><Relationship Id="rId189" Type="http://schemas.openxmlformats.org/officeDocument/2006/relationships/hyperlink" Target="https://www.politico.eu/article/gulf-of-finland-russia-ukraine-vladimir-putin-maritime-drama/?utm_source=RSS_Feed&amp;utm_medium=RSS&amp;utm_campaign=RSS_Syndication" TargetMode="External"/><Relationship Id="rId190" Type="http://schemas.openxmlformats.org/officeDocument/2006/relationships/hyperlink" Target="https://energynow.com/2026/04/us-loans-8-5-million-barrels-of-spr-oil-in-second-batch-since-iran-war/" TargetMode="External"/><Relationship Id="rId191" Type="http://schemas.openxmlformats.org/officeDocument/2006/relationships/hyperlink" Target="https://tribune.net.ph/2026/04/10/ceasefire-relief-seen-slow-for-businesses" TargetMode="External"/><Relationship Id="rId192" Type="http://schemas.openxmlformats.org/officeDocument/2006/relationships/hyperlink" Target="https://cryptobriefing.com/adam-rozencwajg-the-global-oil-market-is-tighter-than-believed-geopolitical-tensions-are-causing-unprecedented-disruptions-and-us-shale-production-is-reshaping-energy-independence-macro-voices/" TargetMode="External"/><Relationship Id="rId193" Type="http://schemas.openxmlformats.org/officeDocument/2006/relationships/hyperlink" Target="https://philnews.ph/2026/04/10/department-of-energy-secures-165-million-liters-of-oil/" TargetMode="External"/><Relationship Id="rId194" Type="http://schemas.openxmlformats.org/officeDocument/2006/relationships/hyperlink" Target="https://gcaptain.com/saudi-arabia-maintains-oil-exports-from-key-red-sea-port-for-now/" TargetMode="External"/><Relationship Id="rId195" Type="http://schemas.openxmlformats.org/officeDocument/2006/relationships/hyperlink" Target="https://oilprice.com/Latest-Energy-News/World-News/Novorossiysk-Restarts-Oil-Loadings-at-Reduced-Capacity-After-Drone-Strike.html" TargetMode="External"/><Relationship Id="rId196" Type="http://schemas.openxmlformats.org/officeDocument/2006/relationships/hyperlink" Target="https://euromaidanpress.com/2026/04/10/russias-black-sea-oil-hub-resumes-loading/" TargetMode="External"/><Relationship Id="rId197" Type="http://schemas.openxmlformats.org/officeDocument/2006/relationships/hyperlink" Target="https://www.essahafa.tn/2026/04/10/%D8%A7%D9%84%D9%86%D9%81%D8%B7-%D9%8A%D8%B5%D8%B9%D8%AF-%D8%B9%D9%82%D8%A8-%D9%87%D8%AC%D9%85%D8%A7%D8%AA-%D8%B9%D9%84%D9%89-%D9%85%D9%86%D8%B4%D8%A2%D8%AA-%D8%B7%D8%A7%D9%82%D8%A9-%D8%B3%D8%B9%D9%88/" TargetMode="External"/><Relationship Id="rId198" Type="http://schemas.openxmlformats.org/officeDocument/2006/relationships/hyperlink" Target="https://www.shaledirectories.com/blog-1/facts-rumors-newsletter-637-april-11-2026/" TargetMode="External"/><Relationship Id="rId199" Type="http://schemas.openxmlformats.org/officeDocument/2006/relationships/hyperlink" Target="https://www.thehindubusinessline.com/companies/india-to-continue-buying-russian-crude-oil/article70848087.ece" TargetMode="External"/><Relationship Id="rId200" Type="http://schemas.openxmlformats.org/officeDocument/2006/relationships/hyperlink" Target="https://www.mees.com/2026/4/10/opec/historic-opec-output-decline-on-hormuz-closure/90b7a390-34e4-11f1-bd78-ef5f2df7912d" TargetMode="External"/><Relationship Id="rId201" Type="http://schemas.openxmlformats.org/officeDocument/2006/relationships/hyperlink" Target="https://news.day.az/world/1827150.html" TargetMode="External"/><Relationship Id="rId202" Type="http://schemas.openxmlformats.org/officeDocument/2006/relationships/hyperlink" Target="https://washingtonstand.com/article/economic-uncertainty-reigns-in-wake-of-iran-war" TargetMode="External"/><Relationship Id="rId203" Type="http://schemas.openxmlformats.org/officeDocument/2006/relationships/hyperlink" Target="https://www.fxstreet.com/analysis/usd-gbp-volatility-to-continue-as-geopolitical-strains-cloud-outlooks-202604101618" TargetMode="External"/><Relationship Id="rId204" Type="http://schemas.openxmlformats.org/officeDocument/2006/relationships/hyperlink" Target="https://investinglive.com/news/iran-does-not-offer-any-goodwill-gestures-on-strait-of-hormuz-crossing-ahead-of-talks-20260410/" TargetMode="External"/><Relationship Id="rId205" Type="http://schemas.openxmlformats.org/officeDocument/2006/relationships/hyperlink" Target="https://www.newarab.com/news/are-ships-able-pass-through-strait-hormuz-yet" TargetMode="External"/><Relationship Id="rId206" Type="http://schemas.openxmlformats.org/officeDocument/2006/relationships/hyperlink" Target="https://oilprice.com/Latest-Energy-News/World-News/Saudi-Arabias-SATORP-Refinery-Shut-Down-After-Attack.html" TargetMode="External"/><Relationship Id="rId207" Type="http://schemas.openxmlformats.org/officeDocument/2006/relationships/hyperlink" Target="https://www.thehindubusinessline.com/economy/west-asia-conflict-lpg-usage-at-21-month-low-in-march/article70847661.ece" TargetMode="External"/><Relationship Id="rId208" Type="http://schemas.openxmlformats.org/officeDocument/2006/relationships/hyperlink" Target="https://www.mees.com/2026/4/10/op-ed-documents/the-2026-gulf-war-and-its-implications-for-energy-markets-and-the-region/0e984dd0-34e7-11f1-bda6-b57c4acee224" TargetMode="External"/><Relationship Id="rId209" Type="http://schemas.openxmlformats.org/officeDocument/2006/relationships/hyperlink" Target="https://united24media.com/latest-news/eu-spends-eur288-billion-on-russian-yamal-lng-as-qatari-supplies-dry-up-17821" TargetMode="External"/><Relationship Id="rId210" Type="http://schemas.openxmlformats.org/officeDocument/2006/relationships/hyperlink" Target="https://www.whalesbook.com/news/English/economy/West-Asia-Conflict-Sparks-Broad-Economic-Shock-for-India-Beyond-Oil/69d91b92e0ea10058db8343f" TargetMode="External"/><Relationship Id="rId211" Type="http://schemas.openxmlformats.org/officeDocument/2006/relationships/hyperlink" Target="https://www.cairo24.com/2403654" TargetMode="External"/><Relationship Id="rId212" Type="http://schemas.openxmlformats.org/officeDocument/2006/relationships/hyperlink" Target="https://markets.financialcontent.com/stocks/article/marketminute-2026-4-10-delta-air-lines-and-the-iran-conflict-navigating-the-2026-fuel-crisis" TargetMode="External"/><Relationship Id="rId213" Type="http://schemas.openxmlformats.org/officeDocument/2006/relationships/hyperlink" Target="https://www.theguardian.com/world/2026/apr/10/european-airports-jet-fuel-shortages-flights-iran" TargetMode="External"/><Relationship Id="rId214" Type="http://schemas.openxmlformats.org/officeDocument/2006/relationships/hyperlink" Target="https://investmacro.com/2026/04/oil-prices-have-once-again-approached-100-dollars-per-barrel/" TargetMode="External"/><Relationship Id="rId215" Type="http://schemas.openxmlformats.org/officeDocument/2006/relationships/hyperlink" Target="https://www.alchempro.com/news/chemicals-news/technip-energies-wins-vietnam-petrochemical-upgrade-contract-309612-newsdetails.htm" TargetMode="External"/><Relationship Id="rId216" Type="http://schemas.openxmlformats.org/officeDocument/2006/relationships/hyperlink" Target="https://www.bairdmaritime.com/shipping/tankers/japan-to-release-20-days-worth-of-oil-reserves-starting-in-may" TargetMode="External"/><Relationship Id="rId217" Type="http://schemas.openxmlformats.org/officeDocument/2006/relationships/hyperlink" Target="https://www.skynewsarabia.com/business/1863519-%D8%A8%D8%B1%D9%86%D8%AA-%D8%A7%D9%84%D9%81%D9%88%D8%B1%D9%8A-%D9%8A%D9%83%D8%B4%D9%81-%D8%A3%D8%B2%D9%85%D8%A9-%D8%AE%D9%81%D9%8A%D8%A9-%D8%B3%D9%88%D9%82-%D8%A7%D9%84%D9%86%D9%81%D8%B7-%D8%A7%D9%84%D8%B9%D8%A7%D9%84%D9%85%D9%8A%D8%A9" TargetMode="External"/><Relationship Id="rId218" Type="http://schemas.openxmlformats.org/officeDocument/2006/relationships/hyperlink" Target="https://www.orissapost.com/adb-ups-indias-fy27-gdp-projections-to-6-9-flags-prolonged-middle-east-conflict-risk-for-asia/" TargetMode="External"/><Relationship Id="rId219" Type="http://schemas.openxmlformats.org/officeDocument/2006/relationships/hyperlink" Target="https://www.ilfattoquotidiano.it/2026/04/10/export-petrolio-usa-guerra-iran-notizie/8351585/" TargetMode="External"/><Relationship Id="rId220" Type="http://schemas.openxmlformats.org/officeDocument/2006/relationships/hyperlink" Target="https://www.contacto.lu/mundo/petroleiro-nao-iraniano-passa-pela-primeira-vez-o-estreito-de-ormuz-apos-cessar-fogo/145535533.html" TargetMode="External"/><Relationship Id="rId221" Type="http://schemas.openxmlformats.org/officeDocument/2006/relationships/hyperlink" Target="https://www.contacto.lu/fronteiras/trafego-maritimo-paralisado-no-porto-de-antuerpia-devido-a-derrame-de-petroleo/145551170.html" TargetMode="External"/><Relationship Id="rId222" Type="http://schemas.openxmlformats.org/officeDocument/2006/relationships/hyperlink" Target="https://www.disruptionbanking.com/2026/04/10/why-chevron-may-be-the-biggest-oil-winner-of-the-iran-conflict/" TargetMode="External"/><Relationship Id="rId223" Type="http://schemas.openxmlformats.org/officeDocument/2006/relationships/hyperlink" Target="https://www.fxstreet.com/news/oil-physical-tightness-and-supply-shocks-reshape-pricing-bny-202604101146" TargetMode="External"/><Relationship Id="rId224" Type="http://schemas.openxmlformats.org/officeDocument/2006/relationships/hyperlink" Target="https://www.dimokratia.gr/oikonomia/679758/jpmorgan-to-petrelaio-quot-apeilei-quot-na-aggixei-xana-ta-ypsila-toy-polemoy-an/" TargetMode="External"/><Relationship Id="rId225" Type="http://schemas.openxmlformats.org/officeDocument/2006/relationships/hyperlink" Target="https://londonlovesbusiness.com/oil-edges-higher-as-supply-concerns-remain/" TargetMode="External"/><Relationship Id="rId226" Type="http://schemas.openxmlformats.org/officeDocument/2006/relationships/hyperlink" Target="https://foxwilmington.com/hormuz-choke-point-persists-as-iran-halts-oil-traffic-despite-trump-ceasefire/?utm_source=rss&amp;utm_medium=rss&amp;utm_campaign=hormuz-choke-point-persists-as-iran-halts-oil-traffic-despite-trump-ceasefire" TargetMode="External"/><Relationship Id="rId227" Type="http://schemas.openxmlformats.org/officeDocument/2006/relationships/hyperlink" Target="https://www.lidovky.cz/byznys/hormuz-pruliv-tanker-ropa.A260410_111522_ln_ekonomika_lsva#utm_source=rss&amp;utm_medium=feed&amp;utm_campaign=ln_lidovky&amp;utm_content=main" TargetMode="External"/><Relationship Id="rId228" Type="http://schemas.openxmlformats.org/officeDocument/2006/relationships/hyperlink" Target="https://www.nakedcapitalism.com/2026/04/iran-war-ceasefire-negotiations-a-ruse-to-buy-time-for-ground-attack-as-hormuz-stays-closed-hezbollah-hits-israel-hard-after-savage-bombing-saudis-move-back-syria-against-israel.html" TargetMode="External"/><Relationship Id="rId229" Type="http://schemas.openxmlformats.org/officeDocument/2006/relationships/hyperlink" Target="https://www.marineinsight.com/iran-allows-only-15-ships-to-cross-strait-of-hormuz-daily-per-the-ceasefire-agreement/?utm_source=rss&amp;utm_medium=rss&amp;utm_campaign=iran-allows-only-15-ships-to-cross-strait-of-hormuz-daily-per-the-ceasefire-agreement" TargetMode="External"/><Relationship Id="rId230" Type="http://schemas.openxmlformats.org/officeDocument/2006/relationships/hyperlink" Target="https://losangelesweeklytimes.com/what-this-real-world-oil-price-says-about-market-stress/" TargetMode="External"/><Relationship Id="rId231" Type="http://schemas.openxmlformats.org/officeDocument/2006/relationships/hyperlink" Target="https://virginiabusiness.com/oil-largest-weekly-loss-strict-of-hormuz-tensions/" TargetMode="External"/><Relationship Id="rId232" Type="http://schemas.openxmlformats.org/officeDocument/2006/relationships/hyperlink" Target="https://www.theborneopost.com/2026/04/10/one-malaysian-ship-safely-clears-strait-of-hormuz-six-awaiting-passage-says-anwar/" TargetMode="External"/><Relationship Id="rId233" Type="http://schemas.openxmlformats.org/officeDocument/2006/relationships/hyperlink" Target="https://thearabianpost.com/saudi-oil-network-hit-by-twin-shocks/" TargetMode="External"/><Relationship Id="rId234" Type="http://schemas.openxmlformats.org/officeDocument/2006/relationships/hyperlink" Target="https://boereport.com/2026/04/10/trump-warns-iran-on-hormuz-tolls-as-energy-crunch-prompts-japan-to-release-more-oil/" TargetMode="External"/><Relationship Id="rId235" Type="http://schemas.openxmlformats.org/officeDocument/2006/relationships/hyperlink" Target="https://boereport.com/2026/04/10/iran-linked-ships-drive-traffic-through-strait-of-hormuz-ship-tracking-data-shows/" TargetMode="External"/><Relationship Id="rId236" Type="http://schemas.openxmlformats.org/officeDocument/2006/relationships/hyperlink" Target="https://www.luxtimes.lu/europeanunion/belgian-port-of-antwerp-blocked-to-vessels-due-to-oil-spill/145553182.html" TargetMode="External"/><Relationship Id="rId237" Type="http://schemas.openxmlformats.org/officeDocument/2006/relationships/hyperlink" Target="https://hannity.com/media-room/strait-to-the-point-trump-threatens-action-as-tankers-stall-in-hormuz-stop-now/" TargetMode="External"/><Relationship Id="rId238" Type="http://schemas.openxmlformats.org/officeDocument/2006/relationships/hyperlink" Target="https://newtalk.tw/news/view/2026-04-10/1029182" TargetMode="External"/><Relationship Id="rId239" Type="http://schemas.openxmlformats.org/officeDocument/2006/relationships/hyperlink" Target="https://25h.app/2026/04/10/%D8%A8%D8%B1%D9%86%D8%AA-%D8%A7%D9%84%D9%81%D9%88%D8%B1%D9%8A-%D9%8A%D9%83%D8%B4%D9%81-%D8%A3%D8%B2%D9%85%D8%A9-%D8%AE%D9%81%D9%8A%D8%A9-%D9%81%D9%8A-%D8%B3%D9%88%D9%82-%D8%A7%D9%84%D9%86%D9%81%D8%B7/" TargetMode="External"/><Relationship Id="rId240" Type="http://schemas.openxmlformats.org/officeDocument/2006/relationships/hyperlink" Target="https://www.independent.co.uk/tv/news/map-strait-hormuz-standstill-ceasfire-iran-us-trump-b2955311.html" TargetMode="External"/><Relationship Id="rId241" Type="http://schemas.openxmlformats.org/officeDocument/2006/relationships/hyperlink" Target="https://www.express.co.uk/news/world/2192498/fed-up-starmer-trump-iran" TargetMode="External"/><Relationship Id="rId242" Type="http://schemas.openxmlformats.org/officeDocument/2006/relationships/hyperlink" Target="https://www.trend.az/business/energy/4173473.html" TargetMode="External"/><Relationship Id="rId243" Type="http://schemas.openxmlformats.org/officeDocument/2006/relationships/hyperlink" Target="https://www.24newshd.tv/10-Apr-2026/totalenergies-says-saudi-refinery-offline-strikes" TargetMode="External"/><Relationship Id="rId244" Type="http://schemas.openxmlformats.org/officeDocument/2006/relationships/hyperlink" Target="https://www.riotimesonline.com/petroperu-venezuelan-oil-purchase-first-2009/" TargetMode="External"/><Relationship Id="rId245" Type="http://schemas.openxmlformats.org/officeDocument/2006/relationships/hyperlink" Target="https://jornaldebrasilia.com.br/noticias/mundo/totalenergies-suspende-operacoes-em-refinaria-na-arabia-saudita-danificada-em-bombardeio/" TargetMode="External"/><Relationship Id="rId246" Type="http://schemas.openxmlformats.org/officeDocument/2006/relationships/hyperlink" Target="https://blockonomi.com/stock-futures-hold-steady-as-traders-eye-cpi-data-and-middle-east-peace-negotiations/" TargetMode="External"/><Relationship Id="rId247" Type="http://schemas.openxmlformats.org/officeDocument/2006/relationships/hyperlink" Target="https://chemindigest.com/syensqo-and-shell-chemicals-europe-partner-to-advance-low-carbon-ethylene-oxide-eo-solutions/" TargetMode="External"/><Relationship Id="rId248" Type="http://schemas.openxmlformats.org/officeDocument/2006/relationships/hyperlink" Target="https://thegamingboardroom.com/2026/04/10/trump-warns-iran-against-hormuz-tolls-as-ceasefire-strains-threaten-global-oil-flows/" TargetMode="External"/><Relationship Id="rId249" Type="http://schemas.openxmlformats.org/officeDocument/2006/relationships/hyperlink" Target="https://www.maritimeprofessional.com/news/spill-forces-partial-shipping-halt-417863" TargetMode="External"/><Relationship Id="rId250" Type="http://schemas.openxmlformats.org/officeDocument/2006/relationships/hyperlink" Target="https://gcaptain.com/oil-spill-shuts-key-access-to-antwerp-port-cleanup-under-way/" TargetMode="External"/><Relationship Id="rId251" Type="http://schemas.openxmlformats.org/officeDocument/2006/relationships/hyperlink" Target="https://www.azernews.az/region/256852.html" TargetMode="External"/><Relationship Id="rId252" Type="http://schemas.openxmlformats.org/officeDocument/2006/relationships/hyperlink" Target="https://bimabazaar.com/2026-insurance-times/general-insurance-news-for-april-2026" TargetMode="External"/><Relationship Id="rId253" Type="http://schemas.openxmlformats.org/officeDocument/2006/relationships/hyperlink" Target="https://news.google.com/rss/articles/CBMijAFBVV95cUxPZHJWay1ISFdwTEJuYnMyWGdJVlM5NUlmbWtxSzJUSXhBcE5oMUZjTGJZQTI2NmVUVDQ2c2txR2ZUWFJQUzNpWDBvdTlROHdFazEyd09ibXFtS1hQTFhoWUlNZlVZQ016RU5XVkNSYWJXRlppbUlQLXJCQU1kcE1VempPeWZpR3gwaVk5ONIBkgFBVV95cUxQN0RTV29meWRzeTN4d04tS3FQcmNLZWc3bkpkcXNTM1BSa3lZSjZxOTJmakUxUVl3SnZrZEhGa0V0SFU2cjFGNDlQUXRvOUFUVV9aYW9sRkppTFBER3gzd051MFZjaEY2YzNpRmhPQktNRF9keUluU2dUbkNvOFVfRGc3TzZDY282LUtDVENhTENvUQ?oc=5&amp;hl=en-US&amp;gl=US&amp;ceid=US:en" TargetMode="External"/><Relationship Id="rId254" Type="http://schemas.openxmlformats.org/officeDocument/2006/relationships/hyperlink" Target="https://investorsking.com/2026/04/10/brent-crude-oil-nears-100-amid-middle-east-tensions-and-supply-constraints/" TargetMode="External"/><Relationship Id="rId255" Type="http://schemas.openxmlformats.org/officeDocument/2006/relationships/hyperlink" Target="https://www.scmp.com/week-asia/economics/article/3349686/irans-hormuz-toll-threat-lays-bare-asias-energy-vulnerability?utm_source=rss_feed" TargetMode="External"/><Relationship Id="rId256" Type="http://schemas.openxmlformats.org/officeDocument/2006/relationships/hyperlink" Target="https://www.eldia.com/nota/2026-4-10-1-7-49-la-guerra-agravara-el-hambre-a-nivel-mundial-el-mundo" TargetMode="External"/><Relationship Id="rId257" Type="http://schemas.openxmlformats.org/officeDocument/2006/relationships/hyperlink" Target="https://www.bbc.com/news/articles/c3w39lg84w2o" TargetMode="External"/><Relationship Id="rId258" Type="http://schemas.openxmlformats.org/officeDocument/2006/relationships/hyperlink" Target="https://www.ecoticias.com/en/just-a-few-days-ago-an-average-of-95-ships-passed-through-the-strait-of-hormuz-each-day-including-about-55-oil-tankers-but-now-the-sharp-drop-in-traffic-threatens-to-turn-a-distant-crisis-into-a-ve/30572/" TargetMode="External"/><Relationship Id="rId259" Type="http://schemas.openxmlformats.org/officeDocument/2006/relationships/hyperlink" Target="https://www.seatrade-maritime.com/tankers/strait-of-hormuz-control-key-to-iran-s-deterrence-strategy" TargetMode="External"/><Relationship Id="rId260" Type="http://schemas.openxmlformats.org/officeDocument/2006/relationships/hyperlink" Target="https://www.leaders-mena.com/trump-slams-iran-over-oil-flow-disruptions-as-ceasefire-falters/" TargetMode="External"/><Relationship Id="rId261" Type="http://schemas.openxmlformats.org/officeDocument/2006/relationships/hyperlink" Target="https://www.thehindubusinessline.com/news/world/global-growth-to-slow-to-32-in-2026-amid-largest-energy-shock-on-record-due-to-west-asia-crisis-sp/article70846704.ece" TargetMode="External"/><Relationship Id="rId262" Type="http://schemas.openxmlformats.org/officeDocument/2006/relationships/hyperlink" Target="https://www.thehindubusinessline.com/economy/india-must-rethink-west-asia-energy-reliance-after-biggest-shock-in-decades-says-ongc-chief/article70846855.ece" TargetMode="External"/><Relationship Id="rId263" Type="http://schemas.openxmlformats.org/officeDocument/2006/relationships/hyperlink" Target="https://www.fsxbusiness.com/saudi-oil-output-capacity" TargetMode="External"/><Relationship Id="rId264" Type="http://schemas.openxmlformats.org/officeDocument/2006/relationships/hyperlink" Target="https://www.qcintel.com/article/china-taps-commercial-oil-stocks-as-middle-east-squeeze-persists-62518.html" TargetMode="External"/><Relationship Id="rId265" Type="http://schemas.openxmlformats.org/officeDocument/2006/relationships/hyperlink" Target="https://oilprice.com/Latest-Energy-News/World-News/North-Sea-Crude-Soars-to-Record-High-as-Hormuz-Shock-Rips-Through-Spot-Markets.html" TargetMode="External"/><Relationship Id="rId266" Type="http://schemas.openxmlformats.org/officeDocument/2006/relationships/hyperlink" Target="https://economictimes.indiatimes.com/news/international/world-news/hormuz-traffic-crawls-despite-ceasefire-trump-says-iran-doing-poor-job-of-allowing-oil-through/videoshow/130162367.cms" TargetMode="External"/><Relationship Id="rId267" Type="http://schemas.openxmlformats.org/officeDocument/2006/relationships/hyperlink" Target="https://petroleumaustralia.com.au/news_article/middle-east-disruption-could-slash-global-oil-and-gas-demand-by-2050/" TargetMode="External"/><Relationship Id="rId268" Type="http://schemas.openxmlformats.org/officeDocument/2006/relationships/hyperlink" Target="https://caliber.az/en/post/bloomberg-russian-flagged-supertanker-transits-strait-of-hormuz" TargetMode="External"/><Relationship Id="rId269" Type="http://schemas.openxmlformats.org/officeDocument/2006/relationships/hyperlink" Target="https://www.unita.it/2026/04/10/pedaggio-hormuz-guerra-iran-stretto-trump-accordo/" TargetMode="External"/><Relationship Id="rId270" Type="http://schemas.openxmlformats.org/officeDocument/2006/relationships/hyperlink" Target="https://investinglive.com/commodities/oil-prices-consolidate-ahead-of-the-us-iran-peace-talks-in-islamabad-whats-next-20260410/" TargetMode="External"/><Relationship Id="rId271" Type="http://schemas.openxmlformats.org/officeDocument/2006/relationships/hyperlink" Target="https://www.ndtv.com/world-news/iran-us-israel-war-hardest-situation-ever-seafarers-stranded-near-strait-of-hormuz-grapple-with-stress-middle-east-conflict-11337286#publisher=newsstand" TargetMode="External"/><Relationship Id="rId272" Type="http://schemas.openxmlformats.org/officeDocument/2006/relationships/hyperlink" Target="https://www.ibanet.org/International-trade-Irans-response-to-US-Israeli-strikes-paralyses-Strait-of-Hormuz" TargetMode="External"/><Relationship Id="rId273" Type="http://schemas.openxmlformats.org/officeDocument/2006/relationships/hyperlink" Target="https://www.rigzone.com/news/wire/tanker_with_russian_flag_transits_hormuz-10-apr-2026-183419-article/?rss=true" TargetMode="External"/><Relationship Id="rId274" Type="http://schemas.openxmlformats.org/officeDocument/2006/relationships/hyperlink" Target="https://tippinsights.com/strait-closure-keeps-oil-markets-on-edge/" TargetMode="External"/><Relationship Id="rId275" Type="http://schemas.openxmlformats.org/officeDocument/2006/relationships/hyperlink" Target="https://www.cairo24.com/2403550" TargetMode="External"/><Relationship Id="rId276" Type="http://schemas.openxmlformats.org/officeDocument/2006/relationships/hyperlink" Target="https://www.litefinance.org/blog/analysts-opinions/eurusd-forecast-and-price-prediction/euro-walks-into-a-trap-forecast-as-of-10042026/" TargetMode="External"/><Relationship Id="rId277" Type="http://schemas.openxmlformats.org/officeDocument/2006/relationships/hyperlink" Target="https://mpost.io/strait-tensions-ai-cyber-threat-and-inflation-data-top-market-risks-binance-research-warns/" TargetMode="External"/><Relationship Id="rId278" Type="http://schemas.openxmlformats.org/officeDocument/2006/relationships/hyperlink" Target="https://londonlovesbusiness.com/oil-prices-are-likely-to-remain-elevated-for-the-remainder-of-the-year/" TargetMode="External"/><Relationship Id="rId279" Type="http://schemas.openxmlformats.org/officeDocument/2006/relationships/hyperlink" Target="https://internewscast.com/news/tony-abbott-urges-pm-albanese-to-increase-efforts-in-middle-east-affairs/" TargetMode="External"/><Relationship Id="rId280" Type="http://schemas.openxmlformats.org/officeDocument/2006/relationships/hyperlink" Target="https://www.france24.com/en/tv-shows/middle-east-matters/20260410-ceasefire-holds-but-strait-of-hormuz-remains-at-a-standstill" TargetMode="External"/><Relationship Id="rId281" Type="http://schemas.openxmlformats.org/officeDocument/2006/relationships/hyperlink" Target="https://bitcoinethereumnews.com/finance/brent-geopolitics-keep-risk-premium-elevated-rabobank/?utm_source=rss&amp;utm_medium=rss&amp;utm_campaign=brent-geopolitics-keep-risk-premium-elevated-rabobank" TargetMode="External"/><Relationship Id="rId282" Type="http://schemas.openxmlformats.org/officeDocument/2006/relationships/hyperlink" Target="https://www.thesouthafrican.com/news/fuel-price-forecast-for-may-gets-better-by-the-day-but/" TargetMode="External"/><Relationship Id="rId283" Type="http://schemas.openxmlformats.org/officeDocument/2006/relationships/hyperlink" Target="https://www.insurancejournal.com/news/international/2026/04/10/865177.htm" TargetMode="External"/><Relationship Id="rId284" Type="http://schemas.openxmlformats.org/officeDocument/2006/relationships/hyperlink" Target="https://www.lrt.lt/naujienos/verslo-pozicija/692/2894197/indre-genyte-pikciene-naftos-kainu-uzkalbeti-nepavyko-nafta-ir-degalai-greitai-nepigs" TargetMode="External"/><Relationship Id="rId285" Type="http://schemas.openxmlformats.org/officeDocument/2006/relationships/hyperlink" Target="https://www.xeneta.com/blog/the-operations-leaders-guide-to-navigating-red-sea-disruption" TargetMode="External"/><Relationship Id="rId286" Type="http://schemas.openxmlformats.org/officeDocument/2006/relationships/hyperlink" Target="https://www.rt.com/africa/637931-nigerian-general-killed-islamic-states-militant-attack/?utm_source=rss&amp;utm_medium=rss&amp;utm_campaign=RSS" TargetMode="External"/><Relationship Id="rId287" Type="http://schemas.openxmlformats.org/officeDocument/2006/relationships/hyperlink" Target="https://www.africaninsider.com/world/jihadists-kill-top-nigerian-general-attack-base/" TargetMode="External"/><Relationship Id="rId288" Type="http://schemas.openxmlformats.org/officeDocument/2006/relationships/hyperlink" Target="https://surgezirc.co.za/business/imf-warns-of-slower-global-growth/" TargetMode="External"/><Relationship Id="rId289" Type="http://schemas.openxmlformats.org/officeDocument/2006/relationships/hyperlink" Target="https://www.moneytimes.com.br/petroleo-sobe-e-volta-a-bater-em-us-100-com-ataques-a-instalacoes-sauditas-ormuz-quase-paralisado-fets/" TargetMode="External"/><Relationship Id="rId290" Type="http://schemas.openxmlformats.org/officeDocument/2006/relationships/hyperlink" Target="https://pragativadi.com/us-navy-mq-4c-triton-drone-disappears-over-strait-of-hormuz-after-mid-air-emergency-alert/" TargetMode="External"/><Relationship Id="rId291" Type="http://schemas.openxmlformats.org/officeDocument/2006/relationships/hyperlink" Target="https://www.businesstoday.in/bt-tv/whats-hot/video/timelapse-shows-tankers-crawling-through-strait-of-hormuz-as-oil-route-bottleneck-deepens-525029-2026-04-10?utm_source=rssfeed" TargetMode="External"/><Relationship Id="rId292" Type="http://schemas.openxmlformats.org/officeDocument/2006/relationships/hyperlink" Target="https://www.shetlandtimes.co.uk/news/isolationism-and-nationalism-are-luxuries-we-cannot-afford-432103/" TargetMode="External"/><Relationship Id="rId293" Type="http://schemas.openxmlformats.org/officeDocument/2006/relationships/hyperlink" Target="https://hathalyoum.net/articles/4132677" TargetMode="External"/><Relationship Id="rId294" Type="http://schemas.openxmlformats.org/officeDocument/2006/relationships/hyperlink" Target="https://mezha.net/eng/bukvy/mass_power_outages/" TargetMode="External"/><Relationship Id="rId295" Type="http://schemas.openxmlformats.org/officeDocument/2006/relationships/hyperlink" Target="https://www.logisticsinsider.in/trump-warns-iran-against-hormuz-tolls-as-ceasefire-strains-threaten-global-oil-flows/" TargetMode="External"/><Relationship Id="rId296" Type="http://schemas.openxmlformats.org/officeDocument/2006/relationships/hyperlink" Target="https://united24media.com/latest-news/ukraine-turns-russias-black-sea-fleet-into-a-sitting-target-with-relentless-drone-strikes-17796" TargetMode="External"/><Relationship Id="rId297" Type="http://schemas.openxmlformats.org/officeDocument/2006/relationships/hyperlink" Target="https://www.bairdmaritime.com/offshore/refining-processing/iran-war-disruptions-send-us-refining-margins-to-multi-year-highs" TargetMode="External"/><Relationship Id="rId298" Type="http://schemas.openxmlformats.org/officeDocument/2006/relationships/hyperlink" Target="https://www.standartnews.com/biznes/petrolniyat-shok-se-zadalbochava-sauditska-arabiya-gubi-klyuchov-kapacitet-629775.html" TargetMode="External"/><Relationship Id="rId299" Type="http://schemas.openxmlformats.org/officeDocument/2006/relationships/hyperlink" Target="https://25h.app/2026/04/10/%D8%A7%D9%84%D9%8A%D8%A7%D8%A8%D8%A7%D9%86-%D8%B3%D8%AA%D8%B3%D8%AD%D8%A8-%D9%85%D9%86-%D9%85%D8%AE%D8%B2%D9%88%D9%86%D8%A7%D8%AA%D9%87%D8%A7-%D8%A7%D9%84%D9%86%D9%81%D8%B7%D9%8A%D8%A9-%D9%83%D9%85/" TargetMode="External"/><Relationship Id="rId300" Type="http://schemas.openxmlformats.org/officeDocument/2006/relationships/hyperlink" Target="https://customnews.pk/2026/04/10/pakistan-steps-in-as-mediator-between-us-and-iran-launches-emergency-shipping-plan/" TargetMode="External"/><Relationship Id="rId301" Type="http://schemas.openxmlformats.org/officeDocument/2006/relationships/hyperlink" Target="https://energia.rp.pl/ropa/art44131991-ponad-400-tankowcow-utknelo-przed-ciesnina-ormuz-ropa-nadal-drozeje" TargetMode="External"/><Relationship Id="rId302" Type="http://schemas.openxmlformats.org/officeDocument/2006/relationships/hyperlink" Target="https://hungarytoday.hu/mol-is-diversifying-oil-purchases-russian-crude-still-the-long-term-solution/" TargetMode="External"/><Relationship Id="rId303" Type="http://schemas.openxmlformats.org/officeDocument/2006/relationships/hyperlink" Target="https://en.interfax.com.ua/news/general/1158233.html" TargetMode="External"/><Relationship Id="rId304" Type="http://schemas.openxmlformats.org/officeDocument/2006/relationships/hyperlink" Target="https://astanatimes.com/2026/04/kazakhstan-not-winning-from-hormuz-crisis-as-capacity-hits-limit-expert-says/" TargetMode="External"/><Relationship Id="rId305" Type="http://schemas.openxmlformats.org/officeDocument/2006/relationships/hyperlink" Target="https://www.seanews.com.tr/article/latest-situation-in-hormuz-traffic-disrupted-despite-mnsm8lk5" TargetMode="External"/><Relationship Id="rId306" Type="http://schemas.openxmlformats.org/officeDocument/2006/relationships/hyperlink" Target="https://www.dostor.org/5499712" TargetMode="External"/><Relationship Id="rId307" Type="http://schemas.openxmlformats.org/officeDocument/2006/relationships/hyperlink" Target="https://thearabianpost.com/china-unlocks-oil-stocks-as-war-strains-supply/" TargetMode="External"/><Relationship Id="rId308" Type="http://schemas.openxmlformats.org/officeDocument/2006/relationships/hyperlink" Target="https://nairametrics.com/2026/04/10/naira-strengthens-to-n1365-as-dollar-heads-for-weekly-loss/" TargetMode="External"/><Relationship Id="rId309" Type="http://schemas.openxmlformats.org/officeDocument/2006/relationships/hyperlink" Target="https://bitcoinworld.co.in/forex-market-volatility-us-inflation/" TargetMode="External"/><Relationship Id="rId310" Type="http://schemas.openxmlformats.org/officeDocument/2006/relationships/hyperlink" Target="https://bitcoinworld.co.in/fed-policy-oil-shock-inflation-risks/" TargetMode="External"/><Relationship Id="rId311" Type="http://schemas.openxmlformats.org/officeDocument/2006/relationships/hyperlink" Target="https://bitcoinworld.co.in/us-dollar-index-cpi-data-forecast-2/" TargetMode="External"/><Relationship Id="rId312" Type="http://schemas.openxmlformats.org/officeDocument/2006/relationships/hyperlink" Target="https://bitcoinworld.co.in/us-cpi-inflation-march-2025-surge/" TargetMode="External"/><Relationship Id="rId313" Type="http://schemas.openxmlformats.org/officeDocument/2006/relationships/hyperlink" Target="https://www.maritimegateway.com/shipowners-eye-limited-ceasefire-window-to-move-trapped-fleet-in-hormuz/" TargetMode="External"/><Relationship Id="rId314" Type="http://schemas.openxmlformats.org/officeDocument/2006/relationships/hyperlink" Target="https://www.marinelink.com/news/middle-east-producers-gear-hormuz-export-537907" TargetMode="External"/><Relationship Id="rId315" Type="http://schemas.openxmlformats.org/officeDocument/2006/relationships/hyperlink" Target="https://www.riotimesonline.com/global-economy-briefing-gdp-miss-hormuz-not-open-pce/" TargetMode="External"/><Relationship Id="rId316" Type="http://schemas.openxmlformats.org/officeDocument/2006/relationships/hyperlink" Target="https://www.dailymail.co.uk/news/article-15721333/Oil-tanker-crews-stuck-Strait-Hormuz-suffer-mental-breakdowns-refuse-sail-opens-six-weeks-stuck-Gulf.html?ns_mchannel=rss&amp;ns_campaign=1490&amp;ito=1490" TargetMode="External"/><Relationship Id="rId317" Type="http://schemas.openxmlformats.org/officeDocument/2006/relationships/hyperlink" Target="https://www.koreatimes.co.kr/foreignaffairs/20260410/relief-but-no-escape-yet-korean-seafarers-still-trapped-off-hormuz?utm_source=rss" TargetMode="External"/><Relationship Id="rId318" Type="http://schemas.openxmlformats.org/officeDocument/2006/relationships/hyperlink" Target="https://www.dimokratia.gr/kosmos/679631/saoydiki-aravia-i-megali-epithesi-ston-agogo-east-west-odigei-se-apoleia/" TargetMode="External"/><Relationship Id="rId319" Type="http://schemas.openxmlformats.org/officeDocument/2006/relationships/hyperlink" Target="https://www.theyeshivaworld.com/news/israel-news/2533963/ceasefire-on-shaky-ground-trump-slams-iran-over-very-poor-job-allowing-oil-through-strait-of-hormuz.html" TargetMode="External"/><Relationship Id="rId320" Type="http://schemas.openxmlformats.org/officeDocument/2006/relationships/hyperlink" Target="https://www.businesswire.com/news/home/20260410942202/en/Impact-of-Middle-East-Conflict-on-TotalEnergies-Activities?feedref=JjAwJuNHiystnCoBq_hl-bV7DTIYheT0D-1vT4_bKFzt_EW40VMdK6eG-WLfRGUE1fJraLPL1g6AeUGJlCTYs7Oafol48Kkc8KJgZoTHgMu0w8LYSbRdYOj2VdwnuKwa" TargetMode="External"/><Relationship Id="rId321" Type="http://schemas.openxmlformats.org/officeDocument/2006/relationships/hyperlink" Target="https://www.globaltrademag.com/strait-of-hormuz-tolls-and-ceasefire-reshape-global-shipping-and-oil-prices/" TargetMode="External"/><Relationship Id="rId322" Type="http://schemas.openxmlformats.org/officeDocument/2006/relationships/hyperlink" Target="https://tradebrains.in/crudes-fear-premium-returns-short-covering-drives-0-8-gain-amid-middle-east-volatility/" TargetMode="External"/><Relationship Id="rId323" Type="http://schemas.openxmlformats.org/officeDocument/2006/relationships/hyperlink" Target="https://thearabianpost.com/seoul-widens-iran-diplomacy-over-trapped-hormuz-fleet/" TargetMode="External"/><Relationship Id="rId324" Type="http://schemas.openxmlformats.org/officeDocument/2006/relationships/hyperlink" Target="https://www.sarahanews.net/1314824-%D8%A3%D8%B3%D8%B9%D8%A7%D8%B1-%D8%A7%D9%84%D9%86%D9%81%D8%B7-%D8%AA%D8%B1%D8%AA%D9%81%D8%B9-%D8%A8%D8%B9%D8%AF-%D9%87%D8%AC%D9%85%D8%A7%D8%AA-%D8%B9%D9%84%D9%89-%D9%85%D9%86%D8%B4%D8%A2%D8%AA-%D8%A7/" TargetMode="External"/><Relationship Id="rId325" Type="http://schemas.openxmlformats.org/officeDocument/2006/relationships/hyperlink" Target="https://www.fxstreet.com/news/dxy-limited-haven-response-to-oil-shock-dbs-202604100656" TargetMode="External"/><Relationship Id="rId326" Type="http://schemas.openxmlformats.org/officeDocument/2006/relationships/hyperlink" Target="https://www.business-standard.com/world-news/west-asia-conflict-us-iran-ceasefire-israel-lebanon-attacks-hormuz-ships-126041000155_1.html" TargetMode="External"/><Relationship Id="rId327" Type="http://schemas.openxmlformats.org/officeDocument/2006/relationships/hyperlink" Target="https://www.abc.net.au/news/2026-04-10/iran-war-fuel-crisis-set-to-worsen/106550214" TargetMode="External"/><Relationship Id="rId328" Type="http://schemas.openxmlformats.org/officeDocument/2006/relationships/hyperlink" Target="https://www.cotidianul.ro/de-ce-traficul-prin-stramtoarea-ormuz-va-ramane-inghetat/" TargetMode="External"/><Relationship Id="rId329" Type="http://schemas.openxmlformats.org/officeDocument/2006/relationships/hyperlink" Target="https://www.dimokratia.gr/kosmos/679652/stena-toy-ormoyz-nees-odigies-toy-iran-gia-ti-naysiplo-a/" TargetMode="External"/><Relationship Id="rId330" Type="http://schemas.openxmlformats.org/officeDocument/2006/relationships/hyperlink" Target="https://www.kathimerini.gr/economy/international/564169879/megala-kerdi-ipa-rosias-apo-tis-poliseis-petrelaioy/" TargetMode="External"/><Relationship Id="rId331" Type="http://schemas.openxmlformats.org/officeDocument/2006/relationships/hyperlink" Target="https://www.volkskrant.nl/buitenland/olieproductie-saoedi-arabie-getroffen-na-aanvallen-op-installaties~b8dfaf7b/" TargetMode="External"/><Relationship Id="rId332" Type="http://schemas.openxmlformats.org/officeDocument/2006/relationships/hyperlink" Target="https://spacedaily.com/sd-w-kuwait-drone-strike-accusation-puts-us-iran-islamabad-talks-on-a-knifes-edge/" TargetMode="External"/><Relationship Id="rId333" Type="http://schemas.openxmlformats.org/officeDocument/2006/relationships/hyperlink" Target="https://regtechtimes.com/iran-conflict-drives-higher-oil-prices-and-bond/" TargetMode="External"/><Relationship Id="rId334" Type="http://schemas.openxmlformats.org/officeDocument/2006/relationships/hyperlink" Target="https://oilprice.com/Latest-Energy-News/World-News/Japan-to-Release-More-Oil-Amid-Supply-Crunch.html" TargetMode="External"/><Relationship Id="rId335" Type="http://schemas.openxmlformats.org/officeDocument/2006/relationships/hyperlink" Target="https://www.investing.com/news/economy-news/us-consumer-inflation-expected-to-have-surged-in-march-amid-iran-war-4607045" TargetMode="External"/><Relationship Id="rId336" Type="http://schemas.openxmlformats.org/officeDocument/2006/relationships/hyperlink" Target="https://www.naftemporiki.gr/kosmos/2096745/saoydiki-aravia-epivevaionei-ischyro-pligma-ston-agogo-east-west-enas-nekros-kai-apoleia-700-000-varelion-petrelaioy-imerisios/?utm_source=rss&amp;utm_medium=rss&amp;utm_campaign=saoydiki-aravia-epivevaionei-ischyro-pligma-ston-agogo-east-west-enas-nekros-kai-apoleia-700-000-varelion-petrelaioy-imerisios" TargetMode="External"/><Relationship Id="rId337" Type="http://schemas.openxmlformats.org/officeDocument/2006/relationships/hyperlink" Target="https://bimabazaar.com/journal-books/insurance-articles/west-asia-war-what-it-means-for-exporters-importers-and-marine-insurance" TargetMode="External"/><Relationship Id="rId338" Type="http://schemas.openxmlformats.org/officeDocument/2006/relationships/hyperlink" Target="https://www.farmanddairy.com/columns/middle-east-war-oil-prices-agricultural-tariffs/910835.html" TargetMode="External"/><Relationship Id="rId339" Type="http://schemas.openxmlformats.org/officeDocument/2006/relationships/hyperlink" Target="https://streamlinefeed.co.ke/news/physical-oil-reality-reveals-cracks-behind-iran-ceasefire-optimism" TargetMode="External"/><Relationship Id="rId340" Type="http://schemas.openxmlformats.org/officeDocument/2006/relationships/hyperlink" Target="https://www.azernews.az/analysis/256765.html" TargetMode="External"/><Relationship Id="rId341" Type="http://schemas.openxmlformats.org/officeDocument/2006/relationships/hyperlink" Target="https://www.express.co.uk/news/world/2192386/trump-slams-iran-ceasefire" TargetMode="External"/><Relationship Id="rId342" Type="http://schemas.openxmlformats.org/officeDocument/2006/relationships/hyperlink" Target="https://www.almaghribtoday.net/41/025507-%D8%AA%D8%B1%D8%A7%D9%85%D8%A8-%D9%8A%D9%87%D8%A7%D8%AC%D9%85-%D8%A5%D9%8A%D8%B1%D8%A7%D9%86-%D9%88%D9%8A%D8%B5%D9%81-%D8%B3%D9%84%D9%88%D9%83%D9%87%D8%A7-%D9%81%D9%8A-%D9%85%D8%B6%D9%8A%D9%82-%D9%87%D8%B1%D9%85%D8%B2-%D8%A8%D9%80-%D8%A7%D9%84%D9%85%D8%AE%D8%B2%D9%8A-%D8%A8%D8%B4%D8%A3%D9%86-%D8%A7%D9%84%D8%B3%D9%85%D8%A7%D8%AD-%D8%A8%D9%85%D8%B1%D9%88%D8%B1" TargetMode="External"/><Relationship Id="rId343" Type="http://schemas.openxmlformats.org/officeDocument/2006/relationships/hyperlink" Target="https://www.businesstoday.com.my/2026/04/10/japan-to-release-20-more-days-of-oil-reserve-from-may-says-pm-takaichi/?utm_source=rss&amp;utm_medium=rss&amp;utm_campaign=japan-to-release-20-more-days-of-oil-reserve-from-may-says-pm-takaichi" TargetMode="External"/><Relationship Id="rId344" Type="http://schemas.openxmlformats.org/officeDocument/2006/relationships/hyperlink" Target="https://www.arabtimesonline.com/news/kuwait-saudi-arabia-targeted-in-attacks-irans-revolutionary-guard-rejects-accusations/" TargetMode="External"/><Relationship Id="rId345" Type="http://schemas.openxmlformats.org/officeDocument/2006/relationships/hyperlink" Target="https://www.goodreturns.in/news/fire-in-the-strait-trumps-war-netanyahus-dream-and-a-world-holding-its-breath-1501311.html" TargetMode="External"/><Relationship Id="rId346" Type="http://schemas.openxmlformats.org/officeDocument/2006/relationships/hyperlink" Target="https://fortune.com/2026/04/10/what-will-world-economy-look-like-after-iran-war-china-russia-win/" TargetMode="External"/><Relationship Id="rId347" Type="http://schemas.openxmlformats.org/officeDocument/2006/relationships/hyperlink" Target="https://www.nation.com.pk/10-Apr-2026/iran-says-israeli-strikes-hezbollah-make-negotiations-meaningless" TargetMode="External"/><Relationship Id="rId348" Type="http://schemas.openxmlformats.org/officeDocument/2006/relationships/hyperlink" Target="https://www.vietnamplus.vn/nhieu-ha-tang-nang-luong-trong-yeu-cua-saudi-arabia-bi-thiet-hai-nang-post1104093.vnp" TargetMode="External"/><Relationship Id="rId349" Type="http://schemas.openxmlformats.org/officeDocument/2006/relationships/hyperlink" Target="http://www.adaderana.lk/news.php?nid=121004" TargetMode="External"/><Relationship Id="rId350" Type="http://schemas.openxmlformats.org/officeDocument/2006/relationships/hyperlink" Target="http://www.adaderana.lk/news.php?nid=121018" TargetMode="External"/><Relationship Id="rId351" Type="http://schemas.openxmlformats.org/officeDocument/2006/relationships/hyperlink" Target="https://caliber.az/en/post/strait-of-hormuz-traffic-collapses-as-maritime-threat-level-stays-critical" TargetMode="External"/><Relationship Id="rId352" Type="http://schemas.openxmlformats.org/officeDocument/2006/relationships/hyperlink" Target="https://www.bloomberg.com/news/videos/2026-04-10/oil-futures-set-for-biggest-weekly-loss-since-june-video" TargetMode="External"/><Relationship Id="rId353" Type="http://schemas.openxmlformats.org/officeDocument/2006/relationships/hyperlink" Target="http://www.adaderana.lk/news.php?nid=121005" TargetMode="External"/><Relationship Id="rId354" Type="http://schemas.openxmlformats.org/officeDocument/2006/relationships/hyperlink" Target="https://www.aljazeera.com/news/2026/4/10/iran-war-what-is-happening-on-day-42-of-us-israeli-attacks?traffic_source=rss" TargetMode="External"/><Relationship Id="rId355" Type="http://schemas.openxmlformats.org/officeDocument/2006/relationships/hyperlink" Target="https://www.maritimegateway.com/iran-sets-alternative-routes-in-strait-of-hormuz-amid-mine-threat/" TargetMode="External"/><Relationship Id="rId356" Type="http://schemas.openxmlformats.org/officeDocument/2006/relationships/hyperlink" Target="https://www.sentinelassam.com/more-news/editorial/a-fragile-ceasefire-in-west-asia" TargetMode="External"/><Relationship Id="rId357" Type="http://schemas.openxmlformats.org/officeDocument/2006/relationships/hyperlink" Target="https://asiatimes.com/2026/04/the-deal-to-reopen-hormuz-is-nowhere-near-done/" TargetMode="External"/><Relationship Id="rId358" Type="http://schemas.openxmlformats.org/officeDocument/2006/relationships/hyperlink" Target="https://scroll.in/latest/1092005/top-updates-israel-says-it-will-hold-talks-with-beirut-lebanon-toll-rises?utm_source=rss&amp;utm_medium=public" TargetMode="External"/><Relationship Id="rId359" Type="http://schemas.openxmlformats.org/officeDocument/2006/relationships/hyperlink" Target="https://www.albawaba.com/news/drone-strikes-hit-gulf-energy-sites-1625269" TargetMode="External"/><Relationship Id="rId360" Type="http://schemas.openxmlformats.org/officeDocument/2006/relationships/hyperlink" Target="https://tvpworld.com/92556752/us-iran-ceasefire-deal-shows-strain-ahead-of-talks-with-oil-flows-squeezed" TargetMode="External"/><Relationship Id="rId361" Type="http://schemas.openxmlformats.org/officeDocument/2006/relationships/hyperlink" Target="https://www.actionforex.com/action-insight/market-overview/636316-us-cpi-surge-expected-but-pass-through-speed-and-inflation-expectations-key-for-fed/" TargetMode="External"/><Relationship Id="rId362" Type="http://schemas.openxmlformats.org/officeDocument/2006/relationships/hyperlink" Target="https://investinglive.com/commodities/japan-to-release-more-oil-reserves-shift-supply-away-from-hormuz-routes-20260410/" TargetMode="External"/><Relationship Id="rId363" Type="http://schemas.openxmlformats.org/officeDocument/2006/relationships/hyperlink" Target="https://www.counterpunch.org/2026/04/10/energy-as-war-from-oil-fields-to-cobalt-mines/" TargetMode="External"/><Relationship Id="rId364" Type="http://schemas.openxmlformats.org/officeDocument/2006/relationships/hyperlink" Target="https://www.wort.lu/wirtschaft/staaten-greifen-auf-strategische-oelreserven-zurueck/145530559.html" TargetMode="External"/><Relationship Id="rId365" Type="http://schemas.openxmlformats.org/officeDocument/2006/relationships/hyperlink" Target="https://investinglive.com/news/australia-seeks-fuel-security-in-singapore-as-hormuz-disruption-hits-supply-20260410/" TargetMode="External"/><Relationship Id="rId366" Type="http://schemas.openxmlformats.org/officeDocument/2006/relationships/hyperlink" Target="https://www.cnbc.com/2026/04/10/cnbc-daily-open-truce-tested-ahead-of-ceasefire-talks-icnbc-daily-open-truce-tested-ahead-of-ceasefire-talks-in-pakistann-pakistan.html" TargetMode="External"/><Relationship Id="rId367" Type="http://schemas.openxmlformats.org/officeDocument/2006/relationships/hyperlink" Target="https://timeskuwait.com/kuwait-denounces-drone-attacks-by-iran-and-proxies-urges-immediate-halt/" TargetMode="External"/><Relationship Id="rId368" Type="http://schemas.openxmlformats.org/officeDocument/2006/relationships/hyperlink" Target="https://www.aljazeera.com/economy/2026/4/10/energy-prices-may-take-months-to-normalise-despite-ceasefire-analysts?traffic_source=rss" TargetMode="External"/><Relationship Id="rId369" Type="http://schemas.openxmlformats.org/officeDocument/2006/relationships/hyperlink" Target="https://www.india.com/news/world/iran-news-mojtaba-khamenei-strait-of-hormuz-new-phase-strategy-revenge-warning-us-israel-tensions-global-oil-supply-crisis-middle-east-conflict-8375260/" TargetMode="External"/><Relationship Id="rId370" Type="http://schemas.openxmlformats.org/officeDocument/2006/relationships/hyperlink" Target="https://www.indiastrategic.in/theaterisation-plan-to-be-submitted-to-defence-ministry-soon-cds-general-anil-chauhan/" TargetMode="External"/><Relationship Id="rId371" Type="http://schemas.openxmlformats.org/officeDocument/2006/relationships/hyperlink" Target="https://thechronicle.com.gh/ships-remain-cautious-approaching-strait-of-hormuz-amid-fragile-ceasefire/" TargetMode="External"/><Relationship Id="rId372" Type="http://schemas.openxmlformats.org/officeDocument/2006/relationships/hyperlink" Target="https://timesofindia.indiatimes.com/world/middle-east/will-advance-management-of-strait-of-hormuz-to-new-stage-irans-mojatba-khamenei-flags-shift-amid-fragile-truce-with-us-israel/articleshow/130156775.cms" TargetMode="External"/><Relationship Id="rId373" Type="http://schemas.openxmlformats.org/officeDocument/2006/relationships/hyperlink" Target="https://www.cnbc.com/2026/04/10/oil-prices-dated-brent-energy-iran-war-ceasefire-strait-of-hormuz.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