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2026-04-10 06:10 UTC [RZQV]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tightening - beliefs_count: 2 - top_risk_flag: stale_context_overhang - generated_at: 2026-04-10T06:10:00Z - sentiment_word: Bullish - late_breaking_alerts_count: 0 - kill_switch_markets_count: 0</w:t>
      </w:r>
      <w:r/>
    </w:p>
    <w:p>
      <w:r/>
      <w:r>
        <w:t>Signal Table | market | belief_id | claim | prob | dir | vel | horizon | kill_switch | fragility | |---|---:|---|---:|---|---|---:|---:|---:| | wheat | B-WHEAT-001 | Near-term wheat futures are biased upward as fresh weather-related production risks (notably India unseasonal rains/hail plus broader climate-event coverage) increase perceived supply/quality risk. | 66% | up | accelerating | 24h | false | 58 | | wheat | B-WHEAT-002 | Wheat price volatility risk is elevated as fertiliser/input-cost narratives and supply-chain disruption themes remain active, sustaining a risk-premium even without a single dominant new catalyst. | 61% | mixed | stable | 24h | false | 58 |</w:t>
      </w:r>
      <w:r/>
    </w:p>
    <w:p>
      <w:r/>
      <w:r>
        <w:t>Data Dump (Machine Use)</w:t>
      </w:r>
      <w:r/>
    </w:p>
    <w:p>
      <w:r/>
      <w:r>
        <w:rPr>
          <w:rFonts w:ascii="Courier" w:hAnsi="Courier"/>
        </w:rPr>
        <w:t>{</w:t>
        <w:br/>
        <w:t xml:space="preserve"> "workflow_6B_CIS_output": {</w:t>
        <w:br/>
        <w:t xml:space="preserve"> "snapshot_id": "wheat_6B_20260410T061000Z",</w:t>
        <w:br/>
        <w:t xml:space="preserve"> "timestamp_utc": "2026-04-10T06:10:00Z",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72,</w:t>
        <w:br/>
        <w:t xml:space="preserve"> "headline_fragility_score_0_100": 58,</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are biased upward as fresh weather-related production risks (notably India unseasonal rains/hail plus broader climate-event coverage) increase perceived supply/quality risk.",</w:t>
        <w:br/>
        <w:t xml:space="preserve"> "probability_pct": 66,</w:t>
        <w:br/>
        <w:t xml:space="preserve"> "direction": "up",</w:t>
        <w:br/>
        <w:t xml:space="preserve"> "velocity": "accelerating",</w:t>
        <w:br/>
        <w:t xml:space="preserve"> "horizon": "24h",</w:t>
        <w:br/>
        <w:t xml:space="preserve"> "drivers": [</w:t>
        <w:br/>
        <w:t xml:space="preserve"> "weather_climate_impacts",</w:t>
        <w:br/>
        <w:t xml:space="preserve"> "crop_conditions",</w:t>
        <w:br/>
        <w:t xml:space="preserve"> "food_security_stockpiling"</w:t>
        <w:br/>
        <w:t xml:space="preserve"> ],</w:t>
        <w:br/>
        <w:t xml:space="preserve"> "contradicted_by": [],</w:t>
        <w:br/>
        <w:t xml:space="preserve"> "directional_confidence_score_0_100": 74,</w:t>
        <w:br/>
        <w:t xml:space="preserve"> "authority_confirmation_score_0_100": 66,</w:t>
        <w:br/>
        <w:t xml:space="preserve"> "authority_confirmation_band": "medium"</w:t>
        <w:br/>
        <w:t xml:space="preserve"> },</w:t>
        <w:br/>
        <w:t xml:space="preserve"> {</w:t>
        <w:br/>
        <w:t xml:space="preserve"> "belief_id": "B-WHEAT-002",</w:t>
        <w:br/>
        <w:t xml:space="preserve"> "market": "wheat",</w:t>
        <w:br/>
        <w:t xml:space="preserve"> "claim": "Wheat price volatility risk is elevated as fertiliser/input-cost narratives and supply-chain disruption themes remain active, sustaining a risk-premium even without a single dominant new catalyst.",</w:t>
        <w:br/>
        <w:t xml:space="preserve"> "probability_pct": 61,</w:t>
        <w:br/>
        <w:t xml:space="preserve"> "direction": "mixed",</w:t>
        <w:br/>
        <w:t xml:space="preserve"> "velocity": "stable",</w:t>
        <w:br/>
        <w:t xml:space="preserve"> "horizon": "24h",</w:t>
        <w:br/>
        <w:t xml:space="preserve"> "drivers": [</w:t>
        <w:br/>
        <w:t xml:space="preserve"> "fertiliser_input_costs",</w:t>
        <w:br/>
        <w:t xml:space="preserve"> "export_flows_trade_policy",</w:t>
        <w:br/>
        <w:t xml:space="preserve"> "food_security_stockpiling"</w:t>
        <w:br/>
        <w:t xml:space="preserve"> ],</w:t>
        <w:br/>
        <w:t xml:space="preserve"> "contradicted_by": [],</w:t>
        <w:br/>
        <w:t xml:space="preserve"> "directional_confidence_score_0_100": 62,</w:t>
        <w:br/>
        <w:t xml:space="preserve"> "authority_confirmation_score_0_100": 70,</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80,</w:t>
        <w:br/>
        <w:t xml:space="preserve"> "conviction_score_0_100": 72,</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"B-WHEAT-002"</w:t>
        <w:br/>
        <w:t xml:space="preserve"> ],</w:t>
        <w:br/>
        <w:t xml:space="preserve"> "source_tier_counts": {</w:t>
        <w:br/>
        <w:t xml:space="preserve"> "A": 103,</w:t>
        <w:br/>
        <w:t xml:space="preserve"> "B": 4,</w:t>
        <w:br/>
        <w:t xml:space="preserve"> "C": 3,</w:t>
        <w:br/>
        <w:t xml:space="preserve"> "D": 187,</w:t>
        <w:br/>
        <w:t xml:space="preserve"> "U": 0</w:t>
        <w:br/>
        <w:t xml:space="preserve"> },</w:t>
        <w:br/>
        <w:t xml:space="preserve"> "freshness_mix": {</w:t>
        <w:br/>
        <w:t xml:space="preserve"> "fresh_0_24h_est": 26,</w:t>
        <w:br/>
        <w:t xml:space="preserve"> "mid_24_72h_est": 64,</w:t>
        <w:br/>
        <w:t xml:space="preserve"> "stale_72h_plus_est": 140</w:t>
        <w:br/>
        <w:t xml:space="preserve"> }</w:t>
        <w:br/>
        <w:t xml:space="preserve"> }</w:t>
        <w:br/>
        <w:t xml:space="preserve"> ],</w:t>
        <w:br/>
        <w:t xml:space="preserve"> "risk_flags": [</w:t>
        <w:br/>
        <w:t xml:space="preserve"> {</w:t>
        <w:br/>
        <w:t xml:space="preserve"> "flag": "stale_context_overhang",</w:t>
        <w:br/>
        <w:t xml:space="preserve"> "market": "wheat",</w:t>
        <w:br/>
        <w:t xml:space="preserve"> "severity": "medium",</w:t>
        <w:br/>
        <w:t xml:space="preserve"> "detail": "Directional thesis has strong fresh updates but sits on a multi-day narrative base; risk of overfitting to late-surge headlines."</w:t>
        <w:br/>
        <w:t xml:space="preserve"> },</w:t>
        <w:br/>
        <w:t xml:space="preserve"> {</w:t>
        <w:br/>
        <w:t xml:space="preserve"> "flag": "narrative_whipsaw",</w:t>
        <w:br/>
        <w:t xml:space="preserve"> "market": "wheat",</w:t>
        <w:br/>
        <w:t xml:space="preserve"> "severity": "medium",</w:t>
        <w:br/>
        <w:t xml:space="preserve"> "detail": "USDA/crop-conditions and weather updates can flip perception quickly; watch for abrupt counter-updates in the next 6\u201324h window."</w:t>
        <w:br/>
        <w:t xml:space="preserve"> },</w:t>
        <w:br/>
        <w:t xml:space="preserve"> {</w:t>
        <w:br/>
        <w:t xml:space="preserve"> "flag": "data_authority_skew",</w:t>
        <w:br/>
        <w:t xml:space="preserve"> "market": "wheat",</w:t>
        <w:br/>
        <w:t xml:space="preserve"> "severity": "low",</w:t>
        <w:br/>
        <w:t xml:space="preserve"> "detail": "Directional mass is broad, but a large share of items are lower-tier sources; confirmation exists yet is not uniformly high-tier."</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"If fresh weather/production-loss confirmations continue over the next 6h without material opposing USDA-style improvements, bullish bias remains supported."</w:t>
        <w:br/>
        <w:t xml:space="preserve"> },</w:t>
        <w:br/>
        <w:t xml:space="preserve"> {</w:t>
        <w:br/>
        <w:t xml:space="preserve"> "market": "wheat",</w:t>
        <w:br/>
        <w:t xml:space="preserve"> "confidence": "medium",</w:t>
        <w:br/>
        <w:t xml:space="preserve"> "action": "reversal_watch",</w:t>
        <w:br/>
        <w:t xml:space="preserve"> "trigger_condition": "If a fresh (&lt;=6h) credible improvement signal appears (better crop conditions / improved harvest outlook / export-flow easing) across 2+ independent sources, reassess for bullish-to-neutral transition."</w:t>
        <w:br/>
        <w:t xml:space="preserve"> },</w:t>
        <w:br/>
        <w:t xml:space="preserve"> {</w:t>
        <w:br/>
        <w:t xml:space="preserve"> "market": "wheat",</w:t>
        <w:br/>
        <w:t xml:space="preserve"> "confidence": "medium",</w:t>
        <w:br/>
        <w:t xml:space="preserve"> "action": "volatility_watch",</w:t>
        <w:br/>
        <w:t xml:space="preserve"> "trigger_condition": "If simultaneous supply-risk headlines and policy/export flow headlines cluster in the same session, expect higher intraday swings even if direction stays bullish."</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"2026-04-09T06:00:00Z",</w:t>
        <w:br/>
        <w:t xml:space="preserve"> "bucket_end_utc": "2026-04-09T07:00:00Z",</w:t>
        <w:br/>
        <w:t xml:space="preserve"> "directional_score_signed": 34,</w:t>
        <w:br/>
        <w:t xml:space="preserve"> "bullish_pressure_score": 52,</w:t>
        <w:br/>
        <w:t xml:space="preserve"> "bearish_pressure_score": 18,</w:t>
        <w:br/>
        <w:t xml:space="preserve"> "net_sentiment_score": 34,</w:t>
        <w:br/>
        <w:t xml:space="preserve"> "velocity_score": 0,</w:t>
        <w:br/>
        <w:t xml:space="preserve"> "acceleration_score": 0,</w:t>
        <w:br/>
        <w:t xml:space="preserve"> "contradiction_ratio": 0.06,</w:t>
        <w:br/>
        <w:t xml:space="preserve"> "fresh_evidence_count": 0,</w:t>
        <w:br/>
        <w:t xml:space="preserve"> "stale_evidence_count": 4,</w:t>
        <w:br/>
        <w:t xml:space="preserve"> "conviction_score_0_100": 48,</w:t>
        <w:br/>
        <w:t xml:space="preserve"> "fragility_score_0_100": 62,</w:t>
        <w:br/>
        <w:t xml:space="preserve"> "dominant_state": "bullish"</w:t>
        <w:br/>
        <w:t xml:space="preserve"> },</w:t>
        <w:br/>
        <w:t xml:space="preserve"> {</w:t>
        <w:br/>
        <w:t xml:space="preserve"> "bucket_start_utc": "2026-04-09T07:00:00Z",</w:t>
        <w:br/>
        <w:t xml:space="preserve"> "bucket_end_utc": "2026-04-09T08:00:00Z",</w:t>
        <w:br/>
        <w:t xml:space="preserve"> "directional_score_signed": 34,</w:t>
        <w:br/>
        <w:t xml:space="preserve"> "bullish_pressure_score": 52,</w:t>
        <w:br/>
        <w:t xml:space="preserve"> "bearish_pressure_score": 18,</w:t>
        <w:br/>
        <w:t xml:space="preserve"> "net_sentiment_score": 34,</w:t>
        <w:br/>
        <w:t xml:space="preserve"> "velocity_score": 0,</w:t>
        <w:br/>
        <w:t xml:space="preserve"> "acceleration_score": 0,</w:t>
        <w:br/>
        <w:t xml:space="preserve"> "contradiction_ratio": 0.06,</w:t>
        <w:br/>
        <w:t xml:space="preserve"> "fresh_evidence_count": 0,</w:t>
        <w:br/>
        <w:t xml:space="preserve"> "stale_evidence_count": 4,</w:t>
        <w:br/>
        <w:t xml:space="preserve"> "conviction_score_0_100": 48,</w:t>
        <w:br/>
        <w:t xml:space="preserve"> "fragility_score_0_100": 62,</w:t>
        <w:br/>
        <w:t xml:space="preserve"> "dominant_state": "bullish"</w:t>
        <w:br/>
        <w:t xml:space="preserve"> },</w:t>
        <w:br/>
        <w:t xml:space="preserve"> {</w:t>
        <w:br/>
        <w:t xml:space="preserve"> "bucket_start_utc": "2026-04-09T08:00:00Z",</w:t>
        <w:br/>
        <w:t xml:space="preserve"> "bucket_end_utc": "2026-04-09T09:00:00Z",</w:t>
        <w:br/>
        <w:t xml:space="preserve"> "directional_score_signed": 35,</w:t>
        <w:br/>
        <w:t xml:space="preserve"> "bullish_pressure_score": 53,</w:t>
        <w:br/>
        <w:t xml:space="preserve"> "bearish_pressure_score": 18,</w:t>
        <w:br/>
        <w:t xml:space="preserve"> "net_sentiment_score": 35,</w:t>
        <w:br/>
        <w:t xml:space="preserve"> "velocity_score": 1,</w:t>
        <w:br/>
        <w:t xml:space="preserve"> "acceleration_score": 1,</w:t>
        <w:br/>
        <w:t xml:space="preserve"> "contradiction_ratio": 0.06,</w:t>
        <w:br/>
        <w:t xml:space="preserve"> "fresh_evidence_count": 0,</w:t>
        <w:br/>
        <w:t xml:space="preserve"> "stale_evidence_count": 4,</w:t>
        <w:br/>
        <w:t xml:space="preserve"> "conviction_score_0_100": 49,</w:t>
        <w:br/>
        <w:t xml:space="preserve"> "fragility_score_0_100": 61,</w:t>
        <w:br/>
        <w:t xml:space="preserve"> "dominant_state": "bullish"</w:t>
        <w:br/>
        <w:t xml:space="preserve"> },</w:t>
        <w:br/>
        <w:t xml:space="preserve"> {</w:t>
        <w:br/>
        <w:t xml:space="preserve"> "bucket_start_utc": "2026-04-09T09:00:00Z",</w:t>
        <w:br/>
        <w:t xml:space="preserve"> "bucket_end_utc": "2026-04-09T10:00:00Z",</w:t>
        <w:br/>
        <w:t xml:space="preserve"> "directional_score_signed": 36,</w:t>
        <w:br/>
        <w:t xml:space="preserve"> "bullish_pressure_score": 54,</w:t>
        <w:br/>
        <w:t xml:space="preserve"> "bearish_pressure_score": 18,</w:t>
        <w:br/>
        <w:t xml:space="preserve"> "net_sentiment_score": 36,</w:t>
        <w:br/>
        <w:t xml:space="preserve"> "velocity_score": 1,</w:t>
        <w:br/>
        <w:t xml:space="preserve"> "acceleration_score": 0,</w:t>
        <w:br/>
        <w:t xml:space="preserve"> "contradiction_ratio": 0.06,</w:t>
        <w:br/>
        <w:t xml:space="preserve"> "fresh_evidence_count": 1,</w:t>
        <w:br/>
        <w:t xml:space="preserve"> "stale_evidence_count": 3,</w:t>
        <w:br/>
        <w:t xml:space="preserve"> "conviction_score_0_100": 50,</w:t>
        <w:br/>
        <w:t xml:space="preserve"> "fragility_score_0_100": 60,</w:t>
        <w:br/>
        <w:t xml:space="preserve"> "dominant_state": "bullish"</w:t>
        <w:br/>
        <w:t xml:space="preserve"> },</w:t>
        <w:br/>
        <w:t xml:space="preserve"> {</w:t>
        <w:br/>
        <w:t xml:space="preserve"> "bucket_start_utc": "2026-04-09T10:00:00Z",</w:t>
        <w:br/>
        <w:t xml:space="preserve"> "bucket_end_utc": "2026-04-09T11:00:00Z",</w:t>
        <w:br/>
        <w:t xml:space="preserve"> "directional_score_signed": 36,</w:t>
        <w:br/>
        <w:t xml:space="preserve"> "bullish_pressure_score": 54,</w:t>
        <w:br/>
        <w:t xml:space="preserve"> "bearish_pressure_score": 18,</w:t>
        <w:br/>
        <w:t xml:space="preserve"> "net_sentiment_score": 36,</w:t>
        <w:br/>
        <w:t xml:space="preserve"> "velocity_score": 0,</w:t>
        <w:br/>
        <w:t xml:space="preserve"> "acceleration_score": -1,</w:t>
        <w:br/>
        <w:t xml:space="preserve"> "contradiction_ratio": 0.06,</w:t>
        <w:br/>
        <w:t xml:space="preserve"> "fresh_evidence_count": 0,</w:t>
        <w:br/>
        <w:t xml:space="preserve"> "stale_evidence_count": 4,</w:t>
        <w:br/>
        <w:t xml:space="preserve"> "conviction_score_0_100": 49,</w:t>
        <w:br/>
        <w:t xml:space="preserve"> "fragility_score_0_100": 61,</w:t>
        <w:br/>
        <w:t xml:space="preserve"> "dominant_state": "bullish"</w:t>
        <w:br/>
        <w:t xml:space="preserve"> },</w:t>
        <w:br/>
        <w:t xml:space="preserve"> {</w:t>
        <w:br/>
        <w:t xml:space="preserve"> "bucket_start_utc": "2026-04-09T11:00:00Z",</w:t>
        <w:br/>
        <w:t xml:space="preserve"> "bucket_end_utc": "2026-04-09T12:00:00Z",</w:t>
        <w:br/>
        <w:t xml:space="preserve"> "directional_score_signed": 37,</w:t>
        <w:br/>
        <w:t xml:space="preserve"> "bullish_pressure_score": 55,</w:t>
        <w:br/>
        <w:t xml:space="preserve"> "bearish_pressure_score": 18,</w:t>
        <w:br/>
        <w:t xml:space="preserve"> "net_sentiment_score": 37,</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51,</w:t>
        <w:br/>
        <w:t xml:space="preserve"> "fragility_score_0_100": 60,</w:t>
        <w:br/>
        <w:t xml:space="preserve"> "dominant_state": "bullish"</w:t>
        <w:br/>
        <w:t xml:space="preserve"> },</w:t>
        <w:br/>
        <w:t xml:space="preserve"> {</w:t>
        <w:br/>
        <w:t xml:space="preserve"> "bucket_start_utc": "2026-04-09T12:00:00Z",</w:t>
        <w:br/>
        <w:t xml:space="preserve"> "bucket_end_utc": "2026-04-09T13:00:00Z",</w:t>
        <w:br/>
        <w:t xml:space="preserve"> "directional_score_signed": 37,</w:t>
        <w:br/>
        <w:t xml:space="preserve"> "bullish_pressure_score": 55,</w:t>
        <w:br/>
        <w:t xml:space="preserve"> "bearish_pressure_score": 18,</w:t>
        <w:br/>
        <w:t xml:space="preserve"> "net_sentiment_score": 37,</w:t>
        <w:br/>
        <w:t xml:space="preserve"> "velocity_score": 0,</w:t>
        <w:br/>
        <w:t xml:space="preserve"> "acceleration_score": -1,</w:t>
        <w:br/>
        <w:t xml:space="preserve"> "contradiction_ratio": 0.06,</w:t>
        <w:br/>
        <w:t xml:space="preserve"> "fresh_evidence_count": 0,</w:t>
        <w:br/>
        <w:t xml:space="preserve"> "stale_evidence_count": 4,</w:t>
        <w:br/>
        <w:t xml:space="preserve"> "conviction_score_0_100": 50,</w:t>
        <w:br/>
        <w:t xml:space="preserve"> "fragility_score_0_100": 61,</w:t>
        <w:br/>
        <w:t xml:space="preserve"> "dominant_state": "bullish"</w:t>
        <w:br/>
        <w:t xml:space="preserve"> },</w:t>
        <w:br/>
        <w:t xml:space="preserve"> {</w:t>
        <w:br/>
        <w:t xml:space="preserve"> "bucket_start_utc": "2026-04-09T13:00:00Z",</w:t>
        <w:br/>
        <w:t xml:space="preserve"> "bucket_end_utc": "2026-04-09T14:00:00Z",</w:t>
        <w:br/>
        <w:t xml:space="preserve"> "directional_score_signed": 38,</w:t>
        <w:br/>
        <w:t xml:space="preserve"> "bullish_pressure_score": 56,</w:t>
        <w:br/>
        <w:t xml:space="preserve"> "bearish_pressure_score": 18,</w:t>
        <w:br/>
        <w:t xml:space="preserve"> "net_sentiment_score": 38,</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52,</w:t>
        <w:br/>
        <w:t xml:space="preserve"> "fragility_score_0_100": 60,</w:t>
        <w:br/>
        <w:t xml:space="preserve"> "dominant_state": "bullish"</w:t>
        <w:br/>
        <w:t xml:space="preserve"> },</w:t>
        <w:br/>
        <w:t xml:space="preserve"> {</w:t>
        <w:br/>
        <w:t xml:space="preserve"> "bucket_start_utc": "2026-04-09T14:00:00Z",</w:t>
        <w:br/>
        <w:t xml:space="preserve"> "bucket_end_utc": "2026-04-09T15:00:00Z",</w:t>
        <w:br/>
        <w:t xml:space="preserve"> "directional_score_signed": 38,</w:t>
        <w:br/>
        <w:t xml:space="preserve"> "bullish_pressure_score": 56,</w:t>
        <w:br/>
        <w:t xml:space="preserve"> "bearish_pressure_score": 18,</w:t>
        <w:br/>
        <w:t xml:space="preserve"> "net_sentiment_score": 38,</w:t>
        <w:br/>
        <w:t xml:space="preserve"> "velocity_score": 0,</w:t>
        <w:br/>
        <w:t xml:space="preserve"> "acceleration_score": -1,</w:t>
        <w:br/>
        <w:t xml:space="preserve"> "contradiction_ratio": 0.06,</w:t>
        <w:br/>
        <w:t xml:space="preserve"> "fresh_evidence_count": 0,</w:t>
        <w:br/>
        <w:t xml:space="preserve"> "stale_evidence_count": 4,</w:t>
        <w:br/>
        <w:t xml:space="preserve"> "conviction_score_0_100": 51,</w:t>
        <w:br/>
        <w:t xml:space="preserve"> "fragility_score_0_100": 61,</w:t>
        <w:br/>
        <w:t xml:space="preserve"> "dominant_state": "bullish"</w:t>
        <w:br/>
        <w:t xml:space="preserve"> },</w:t>
        <w:br/>
        <w:t xml:space="preserve"> {</w:t>
        <w:br/>
        <w:t xml:space="preserve"> "bucket_start_utc": "2026-04-09T15:00:00Z",</w:t>
        <w:br/>
        <w:t xml:space="preserve"> "bucket_end_utc": "2026-04-09T16:00:00Z",</w:t>
        <w:br/>
        <w:t xml:space="preserve"> "directional_score_signed": 39,</w:t>
        <w:br/>
        <w:t xml:space="preserve"> "bullish_pressure_score": 57,</w:t>
        <w:br/>
        <w:t xml:space="preserve"> "bearish_pressure_score": 18,</w:t>
        <w:br/>
        <w:t xml:space="preserve"> "net_sentiment_score": 39,</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53,</w:t>
        <w:br/>
        <w:t xml:space="preserve"> "fragility_score_0_100": 60,</w:t>
        <w:br/>
        <w:t xml:space="preserve"> "dominant_state": "bullish"</w:t>
        <w:br/>
        <w:t xml:space="preserve"> },</w:t>
        <w:br/>
        <w:t xml:space="preserve"> {</w:t>
        <w:br/>
        <w:t xml:space="preserve"> "bucket_start_utc": "2026-04-09T16:00:00Z",</w:t>
        <w:br/>
        <w:t xml:space="preserve"> "bucket_end_utc": "2026-04-09T17:00:00Z",</w:t>
        <w:br/>
        <w:t xml:space="preserve"> "directional_score_signed": 39,</w:t>
        <w:br/>
        <w:t xml:space="preserve"> "bullish_pressure_score": 57,</w:t>
        <w:br/>
        <w:t xml:space="preserve"> "bearish_pressure_score": 18,</w:t>
        <w:br/>
        <w:t xml:space="preserve"> "net_sentiment_score": 39,</w:t>
        <w:br/>
        <w:t xml:space="preserve"> "velocity_score": 0,</w:t>
        <w:br/>
        <w:t xml:space="preserve"> "acceleration_score": -1,</w:t>
        <w:br/>
        <w:t xml:space="preserve"> "contradiction_ratio": 0.06,</w:t>
        <w:br/>
        <w:t xml:space="preserve"> "fresh_evidence_count": 0,</w:t>
        <w:br/>
        <w:t xml:space="preserve"> "stale_evidence_count": 4,</w:t>
        <w:br/>
        <w:t xml:space="preserve"> "conviction_score_0_100": 52,</w:t>
        <w:br/>
        <w:t xml:space="preserve"> "fragility_score_0_100": 61,</w:t>
        <w:br/>
        <w:t xml:space="preserve"> "dominant_state": "bullish"</w:t>
        <w:br/>
        <w:t xml:space="preserve"> },</w:t>
        <w:br/>
        <w:t xml:space="preserve"> {</w:t>
        <w:br/>
        <w:t xml:space="preserve"> "bucket_start_utc": "2026-04-09T17:00:00Z",</w:t>
        <w:br/>
        <w:t xml:space="preserve"> "bucket_end_utc": "2026-04-09T18:00:00Z",</w:t>
        <w:br/>
        <w:t xml:space="preserve"> "directional_score_signed": 40,</w:t>
        <w:br/>
        <w:t xml:space="preserve"> "bullish_pressure_score": 58,</w:t>
        <w:br/>
        <w:t xml:space="preserve"> "bearish_pressure_score": 18,</w:t>
        <w:br/>
        <w:t xml:space="preserve"> "net_sentiment_score": 40,</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54,</w:t>
        <w:br/>
        <w:t xml:space="preserve"> "fragility_score_0_100": 60,</w:t>
        <w:br/>
        <w:t xml:space="preserve"> "dominant_state": "bullish"</w:t>
        <w:br/>
        <w:t xml:space="preserve"> },</w:t>
        <w:br/>
        <w:t xml:space="preserve"> {</w:t>
        <w:br/>
        <w:t xml:space="preserve"> "bucket_start_utc": "2026-04-09T18:00:00Z",</w:t>
        <w:br/>
        <w:t xml:space="preserve"> "bucket_end_utc": "2026-04-09T19:00:00Z",</w:t>
        <w:br/>
        <w:t xml:space="preserve"> "directional_score_signed": 41,</w:t>
        <w:br/>
        <w:t xml:space="preserve"> "bullish_pressure_score": 59,</w:t>
        <w:br/>
        <w:t xml:space="preserve"> "bearish_pressure_score": 18,</w:t>
        <w:br/>
        <w:t xml:space="preserve"> "net_sentiment_score": 41,</w:t>
        <w:br/>
        <w:t xml:space="preserve"> "velocity_score": 1,</w:t>
        <w:br/>
        <w:t xml:space="preserve"> "acceleration_score": 0,</w:t>
        <w:br/>
        <w:t xml:space="preserve"> "contradiction_ratio": 0.06,</w:t>
        <w:br/>
        <w:t xml:space="preserve"> "fresh_evidence_count": 1,</w:t>
        <w:br/>
        <w:t xml:space="preserve"> "stale_evidence_count": 3,</w:t>
        <w:br/>
        <w:t xml:space="preserve"> "conviction_score_0_100": 55,</w:t>
        <w:br/>
        <w:t xml:space="preserve"> "fragility_score_0_100": 59,</w:t>
        <w:br/>
        <w:t xml:space="preserve"> "dominant_state": "bullish"</w:t>
        <w:br/>
        <w:t xml:space="preserve"> },</w:t>
        <w:br/>
        <w:t xml:space="preserve"> {</w:t>
        <w:br/>
        <w:t xml:space="preserve"> "bucket_start_utc": "2026-04-09T19:00:00Z",</w:t>
        <w:br/>
        <w:t xml:space="preserve"> "bucket_end_utc": "2026-04-09T20:00:00Z",</w:t>
        <w:br/>
        <w:t xml:space="preserve"> "directional_score_signed": 41,</w:t>
        <w:br/>
        <w:t xml:space="preserve"> "bullish_pressure_score": 59,</w:t>
        <w:br/>
        <w:t xml:space="preserve"> "bearish_pressure_score": 18,</w:t>
        <w:br/>
        <w:t xml:space="preserve"> "net_sentiment_score": 41,</w:t>
        <w:br/>
        <w:t xml:space="preserve"> "velocity_score": 0,</w:t>
        <w:br/>
        <w:t xml:space="preserve"> "acceleration_score": -1,</w:t>
        <w:br/>
        <w:t xml:space="preserve"> "contradiction_ratio": 0.06,</w:t>
        <w:br/>
        <w:t xml:space="preserve"> "fresh_evidence_count": 0,</w:t>
        <w:br/>
        <w:t xml:space="preserve"> "stale_evidence_count": 4,</w:t>
        <w:br/>
        <w:t xml:space="preserve"> "conviction_score_0_100": 54,</w:t>
        <w:br/>
        <w:t xml:space="preserve"> "fragility_score_0_100": 60,</w:t>
        <w:br/>
        <w:t xml:space="preserve"> "dominant_state": "bullish"</w:t>
        <w:br/>
        <w:t xml:space="preserve"> },</w:t>
        <w:br/>
        <w:t xml:space="preserve"> {</w:t>
        <w:br/>
        <w:t xml:space="preserve"> "bucket_start_utc": "2026-04-09T20:00:00Z",</w:t>
        <w:br/>
        <w:t xml:space="preserve"> "bucket_end_utc": "2026-04-09T21:00:00Z",</w:t>
        <w:br/>
        <w:t xml:space="preserve"> "directional_score_signed": 42,</w:t>
        <w:br/>
        <w:t xml:space="preserve"> "bullish_pressure_score": 60,</w:t>
        <w:br/>
        <w:t xml:space="preserve"> "bearish_pressure_score": 18,</w:t>
        <w:br/>
        <w:t xml:space="preserve"> "net_sentiment_score": 42,</w:t>
        <w:br/>
        <w:t xml:space="preserve"> "velocity_score": 1,</w:t>
        <w:br/>
        <w:t xml:space="preserve"> "acceleration_score": 1,</w:t>
        <w:br/>
        <w:t xml:space="preserve"> "contradiction_ratio": 0.06,</w:t>
        <w:br/>
        <w:t xml:space="preserve"> "fresh_evidence_count": 1,</w:t>
        <w:br/>
        <w:t xml:space="preserve"> "stale_evidence_count": 3,</w:t>
        <w:br/>
        <w:t xml:space="preserve"> "conviction_score_0_100": 56,</w:t>
        <w:br/>
        <w:t xml:space="preserve"> "fragility_score_0_100": 59,</w:t>
        <w:br/>
        <w:t xml:space="preserve"> "dominant_state": "bullish"</w:t>
        <w:br/>
        <w:t xml:space="preserve"> },</w:t>
        <w:br/>
        <w:t xml:space="preserve"> {</w:t>
        <w:br/>
        <w:t xml:space="preserve"> "bucket_start_utc": "2026-04-09T21:00:00Z",</w:t>
        <w:br/>
        <w:t xml:space="preserve"> "bucket_end_utc": "2026-04-09T22:00:00Z",</w:t>
        <w:br/>
        <w:t xml:space="preserve"> "directional_score_signed": 44,</w:t>
        <w:br/>
        <w:t xml:space="preserve"> "bullish_pressure_score": 61,</w:t>
        <w:br/>
        <w:t xml:space="preserve"> "bearish_pressure_score": 17,</w:t>
        <w:br/>
        <w:t xml:space="preserve"> "net_sentiment_score": 44,</w:t>
        <w:br/>
        <w:t xml:space="preserve"> "velocity_score": 2,</w:t>
        <w:br/>
        <w:t xml:space="preserve"> "acceleration_score": 1,</w:t>
        <w:br/>
        <w:t xml:space="preserve"> "contradiction_ratio": 0.06,</w:t>
        <w:br/>
        <w:t xml:space="preserve"> "fresh_evidence_count": 2,</w:t>
        <w:br/>
        <w:t xml:space="preserve"> "stale_evidence_count": 2,</w:t>
        <w:br/>
        <w:t xml:space="preserve"> "conviction_score_0_100": 58,</w:t>
        <w:br/>
        <w:t xml:space="preserve"> "fragility_score_0_100": 58,</w:t>
        <w:br/>
        <w:t xml:space="preserve"> "dominant_state": "bullish"</w:t>
        <w:br/>
        <w:t xml:space="preserve"> },</w:t>
        <w:br/>
        <w:t xml:space="preserve"> {</w:t>
        <w:br/>
        <w:t xml:space="preserve"> "bucket_start_utc": "2026-04-09T22:00:00Z",</w:t>
        <w:br/>
        <w:t xml:space="preserve"> "bucket_end_utc": "2026-04-09T23:00:00Z",</w:t>
        <w:br/>
        <w:t xml:space="preserve"> "directional_score_signed": 46,</w:t>
        <w:br/>
        <w:t xml:space="preserve"> "bullish_pressure_score": 62,</w:t>
        <w:br/>
        <w:t xml:space="preserve"> "bearish_pressure_score": 16,</w:t>
        <w:br/>
        <w:t xml:space="preserve"> "net_sentiment_score": 46,</w:t>
        <w:br/>
        <w:t xml:space="preserve"> "velocity_score": 2,</w:t>
        <w:br/>
        <w:t xml:space="preserve"> "acceleration_score": 0,</w:t>
        <w:br/>
        <w:t xml:space="preserve"> "contradiction_ratio": 0.06,</w:t>
        <w:br/>
        <w:t xml:space="preserve"> "fresh_evidence_count": 2,</w:t>
        <w:br/>
        <w:t xml:space="preserve"> "stale_evidence_count": 2,</w:t>
        <w:br/>
        <w:t xml:space="preserve"> "conviction_score_0_100": 60,</w:t>
        <w:br/>
        <w:t xml:space="preserve"> "fragility_score_0_100": 57,</w:t>
        <w:br/>
        <w:t xml:space="preserve"> "dominant_state": "bullish"</w:t>
        <w:br/>
        <w:t xml:space="preserve"> },</w:t>
        <w:br/>
        <w:t xml:space="preserve"> {</w:t>
        <w:br/>
        <w:t xml:space="preserve"> "bucket_start_utc": "2026-04-09T23:00:00Z",</w:t>
        <w:br/>
        <w:t xml:space="preserve"> "bucket_end_utc": "2026-04-10T00:00:00Z",</w:t>
        <w:br/>
        <w:t xml:space="preserve"> "directional_score_signed": 48,</w:t>
        <w:br/>
        <w:t xml:space="preserve"> "bullish_pressure_score": 64,</w:t>
        <w:br/>
        <w:t xml:space="preserve"> "bearish_pressure_score": 16,</w:t>
        <w:br/>
        <w:t xml:space="preserve"> "net_sentiment_score": 48,</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62,</w:t>
        <w:br/>
        <w:t xml:space="preserve"> "fragility_score_0_100": 56,</w:t>
        <w:br/>
        <w:t xml:space="preserve"> "dominant_state": "bullish"</w:t>
        <w:br/>
        <w:t xml:space="preserve"> },</w:t>
        <w:br/>
        <w:t xml:space="preserve"> {</w:t>
        <w:br/>
        <w:t xml:space="preserve"> "bucket_start_utc": "2026-04-10T00:00:00Z",</w:t>
        <w:br/>
        <w:t xml:space="preserve"> "bucket_end_utc": "2026-04-10T01:00:00Z",</w:t>
        <w:br/>
        <w:t xml:space="preserve"> "directional_score_signed": 50,</w:t>
        <w:br/>
        <w:t xml:space="preserve"> "bullish_pressure_score": 65,</w:t>
        <w:br/>
        <w:t xml:space="preserve"> "bearish_pressure_score": 15,</w:t>
        <w:br/>
        <w:t xml:space="preserve"> "net_sentiment_score": 50,</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64,</w:t>
        <w:br/>
        <w:t xml:space="preserve"> "fragility_score_0_100": 55,</w:t>
        <w:br/>
        <w:t xml:space="preserve"> "dominant_state": "bullish"</w:t>
        <w:br/>
        <w:t xml:space="preserve"> },</w:t>
        <w:br/>
        <w:t xml:space="preserve"> {</w:t>
        <w:br/>
        <w:t xml:space="preserve"> "bucket_start_utc": "2026-04-10T01:00:00Z",</w:t>
        <w:br/>
        <w:t xml:space="preserve"> "bucket_end_utc": "2026-04-10T02:00:00Z",</w:t>
        <w:br/>
        <w:t xml:space="preserve"> "directional_score_signed": 51,</w:t>
        <w:br/>
        <w:t xml:space="preserve"> "bullish_pressure_score": 66,</w:t>
        <w:br/>
        <w:t xml:space="preserve"> "bearish_pressure_score": 15,</w:t>
        <w:br/>
        <w:t xml:space="preserve"> "net_sentiment_score": 51,</w:t>
        <w:br/>
        <w:t xml:space="preserve"> "velocity_score": 1,</w:t>
        <w:br/>
        <w:t xml:space="preserve"> "acceleration_score": -1,</w:t>
        <w:br/>
        <w:t xml:space="preserve"> "contradiction_ratio": 0.05,</w:t>
        <w:br/>
        <w:t xml:space="preserve"> "fresh_evidence_count": 2,</w:t>
        <w:br/>
        <w:t xml:space="preserve"> "stale_evidence_count": 2,</w:t>
        <w:br/>
        <w:t xml:space="preserve"> "conviction_score_0_100": 64,</w:t>
        <w:br/>
        <w:t xml:space="preserve"> "fragility_score_0_100": 56,</w:t>
        <w:br/>
        <w:t xml:space="preserve"> "dominant_state": "bullish"</w:t>
        <w:br/>
        <w:t xml:space="preserve"> },</w:t>
        <w:br/>
        <w:t xml:space="preserve"> {</w:t>
        <w:br/>
        <w:t xml:space="preserve"> "bucket_start_utc": "2026-04-10T02:00:00Z",</w:t>
        <w:br/>
        <w:t xml:space="preserve"> "bucket_end_utc": "2026-04-10T03:00:00Z",</w:t>
        <w:br/>
        <w:t xml:space="preserve"> "directional_score_signed": 53,</w:t>
        <w:br/>
        <w:t xml:space="preserve"> "bullish_pressure_score": 68,</w:t>
        <w:br/>
        <w:t xml:space="preserve"> "bearish_pressure_score": 15,</w:t>
        <w:br/>
        <w:t xml:space="preserve"> "net_sentiment_score": 53,</w:t>
        <w:br/>
        <w:t xml:space="preserve"> "velocity_score": 2,</w:t>
        <w:br/>
        <w:t xml:space="preserve"> "acceleration_score": 1,</w:t>
        <w:br/>
        <w:t xml:space="preserve"> "contradiction_ratio": 0.05,</w:t>
        <w:br/>
        <w:t xml:space="preserve"> "fresh_evidence_count": 3,</w:t>
        <w:br/>
        <w:t xml:space="preserve"> "stale_evidence_count": 1,</w:t>
        <w:br/>
        <w:t xml:space="preserve"> "conviction_score_0_100": 66,</w:t>
        <w:br/>
        <w:t xml:space="preserve"> "fragility_score_0_100": 55,</w:t>
        <w:br/>
        <w:t xml:space="preserve"> "dominant_state": "bullish"</w:t>
        <w:br/>
        <w:t xml:space="preserve"> },</w:t>
        <w:br/>
        <w:t xml:space="preserve"> {</w:t>
        <w:br/>
        <w:t xml:space="preserve"> "bucket_start_utc": "2026-04-10T03:00:00Z",</w:t>
        <w:br/>
        <w:t xml:space="preserve"> "bucket_end_utc": "2026-04-10T04:00:00Z",</w:t>
        <w:br/>
        <w:t xml:space="preserve"> "directional_score_signed": 56,</w:t>
        <w:br/>
        <w:t xml:space="preserve"> "bullish_pressure_score": 70,</w:t>
        <w:br/>
        <w:t xml:space="preserve"> "bearish_pressure_score": 14,</w:t>
        <w:br/>
        <w:t xml:space="preserve"> "net_sentiment_score": 56,</w:t>
        <w:br/>
        <w:t xml:space="preserve"> "velocity_score": 3,</w:t>
        <w:br/>
        <w:t xml:space="preserve"> "acceleration_score": 1,</w:t>
        <w:br/>
        <w:t xml:space="preserve"> "contradiction_ratio": 0.05,</w:t>
        <w:br/>
        <w:t xml:space="preserve"> "fresh_evidence_count": 3,</w:t>
        <w:br/>
        <w:t xml:space="preserve"> "stale_evidence_count": 1,</w:t>
        <w:br/>
        <w:t xml:space="preserve"> "conviction_score_0_100": 68,</w:t>
        <w:br/>
        <w:t xml:space="preserve"> "fragility_score_0_100": 54,</w:t>
        <w:br/>
        <w:t xml:space="preserve"> "dominant_state": "bullish"</w:t>
        <w:br/>
        <w:t xml:space="preserve"> },</w:t>
        <w:br/>
        <w:t xml:space="preserve"> {</w:t>
        <w:br/>
        <w:t xml:space="preserve"> "bucket_start_utc": "2026-04-10T04:00:00Z",</w:t>
        <w:br/>
        <w:t xml:space="preserve"> "bucket_end_utc": "2026-04-10T05:00:00Z",</w:t>
        <w:br/>
        <w:t xml:space="preserve"> "directional_score_signed": 60,</w:t>
        <w:br/>
        <w:t xml:space="preserve"> "bullish_pressure_score": 73,</w:t>
        <w:br/>
        <w:t xml:space="preserve"> "bearish_pressure_score": 13,</w:t>
        <w:br/>
        <w:t xml:space="preserve"> "net_sentiment_score": 60,</w:t>
        <w:br/>
        <w:t xml:space="preserve"> "velocity_score": 4,</w:t>
        <w:br/>
        <w:t xml:space="preserve"> "acceleration_score": 1,</w:t>
        <w:br/>
        <w:t xml:space="preserve"> "contradiction_ratio": 0.05,</w:t>
        <w:br/>
        <w:t xml:space="preserve"> "fresh_evidence_count": 4,</w:t>
        <w:br/>
        <w:t xml:space="preserve"> "stale_evidence_count": 0,</w:t>
        <w:br/>
        <w:t xml:space="preserve"> "conviction_score_0_100": 71,</w:t>
        <w:br/>
        <w:t xml:space="preserve"> "fragility_score_0_100": 53,</w:t>
        <w:br/>
        <w:t xml:space="preserve"> "dominant_state": "bullish"</w:t>
        <w:br/>
        <w:t xml:space="preserve"> },</w:t>
        <w:br/>
        <w:t xml:space="preserve"> {</w:t>
        <w:br/>
        <w:t xml:space="preserve"> "bucket_start_utc": "2026-04-10T05:00:00Z",</w:t>
        <w:br/>
        <w:t xml:space="preserve"> "bucket_end_utc": "2026-04-10T06:00:00Z",</w:t>
        <w:br/>
        <w:t xml:space="preserve"> "directional_score_signed": 62,</w:t>
        <w:br/>
        <w:t xml:space="preserve"> "bullish_pressure_score": 74,</w:t>
        <w:br/>
        <w:t xml:space="preserve"> "bearish_pressure_score": 12,</w:t>
        <w:br/>
        <w:t xml:space="preserve"> "net_sentiment_score": 62,</w:t>
        <w:br/>
        <w:t xml:space="preserve"> "velocity_score": 2,</w:t>
        <w:br/>
        <w:t xml:space="preserve"> "acceleration_score": -2,</w:t>
        <w:br/>
        <w:t xml:space="preserve"> "contradiction_ratio": 0.05,</w:t>
        <w:br/>
        <w:t xml:space="preserve"> "fresh_evidence_count": 4,</w:t>
        <w:br/>
        <w:t xml:space="preserve"> "stale_evidence_count": 0,</w:t>
        <w:br/>
        <w:t xml:space="preserve"> "conviction_score_0_100": 72,</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-18,</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provided; counterevidence treated as low/absent.",</w:t>
        <w:br/>
        <w:t xml:space="preserve"> "Per-signal physics v2 fields not present; used velocity_hint/temporal_profile/evidence recency proxies for recency-weighting."</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https://www.chinimandi.com/unseasonal-rains-hailstorms-may-cut-wheat-output-by-up-to-10/</w:t>
        </w:r>
      </w:hyperlink>
      <w: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2. </w:t>
      </w:r>
      <w:hyperlink r:id="rId9">
        <w:r>
          <w:rPr>
            <w:color w:val="0000EE"/>
            <w:u w:val="single"/>
          </w:rPr>
          <w:t>https://www.chinimandi.com/unseasonal-rains-hailstorms-may-cut-wheat-output-by-up-to-10/</w:t>
        </w:r>
      </w:hyperlink>
      <w:r>
        <w:t xml:space="preserve"> - ['</w:t>
      </w:r>
      <w:r>
        <w:rPr>
          <w:i/>
        </w:rPr>
        <w:t xml:space="preserve"> Unseasonal rain and hailstorms across 111 districts in India have caused crop damage and quality issues in wheat farms.', '</w:t>
      </w:r>
      <w:r>
        <w:t xml:space="preserve"> Overall wheat production is projected to decline by 5–10% in the current season, despite a record forecast of 120.21 million tonnes.', '</w:t>
      </w:r>
      <w:r>
        <w:rPr>
          <w:i/>
        </w:rPr>
        <w:t xml:space="preserve"> Damage levels vary from 3% to 25% across districts, with the worst impact in Punjab, Haryana, Uttar Pradesh, Bihar, and West Bengal.', '</w:t>
      </w:r>
      <w:r>
        <w:t xml:space="preserve"> Authorities in Rajasthan and Haryana have requested relaxation of procurement quality norms to assist farmers.', '* The government has set a target to procure 303.36 lakh tonnes of wheat by June 30.'] 3. </w:t>
      </w:r>
      <w:hyperlink r:id="rId10">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4. </w:t>
      </w:r>
      <w:hyperlink r:id="rId11">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5. </w:t>
      </w:r>
      <w:hyperlink r:id="rId12">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6. </w:t>
      </w:r>
      <w:hyperlink r:id="rId13">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7. </w:t>
      </w:r>
      <w:hyperlink r:id="rId14">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8. </w:t>
      </w:r>
      <w:hyperlink r:id="rId15">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9. </w:t>
      </w:r>
      <w:hyperlink r:id="rId15">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10. </w:t>
      </w:r>
      <w:hyperlink r:id="rId16">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11. </w:t>
      </w:r>
      <w:hyperlink r:id="rId17">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12. </w:t>
      </w:r>
      <w:hyperlink r:id="rId18">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13. </w:t>
      </w:r>
      <w:hyperlink r:id="rId19">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14. </w:t>
      </w:r>
      <w:hyperlink r:id="rId20">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15. </w:t>
      </w:r>
      <w:hyperlink r:id="rId21">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16. </w:t>
      </w:r>
      <w:hyperlink r:id="rId22">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17. </w:t>
      </w:r>
      <w:hyperlink r:id="rId23">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18. </w:t>
      </w:r>
      <w:hyperlink r:id="rId24">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19. </w:t>
      </w:r>
      <w:hyperlink r:id="rId25">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20. </w:t>
      </w:r>
      <w:hyperlink r:id="rId25">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21. </w:t>
      </w:r>
      <w:hyperlink r:id="rId26">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22. </w:t>
      </w:r>
      <w:hyperlink r:id="rId27">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23. </w:t>
      </w:r>
      <w:hyperlink r:id="rId27">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24. </w:t>
      </w:r>
      <w:hyperlink r:id="rId28">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25. </w:t>
      </w:r>
      <w:hyperlink r:id="rId29">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26. </w:t>
      </w:r>
      <w:hyperlink r:id="rId30">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27. </w:t>
      </w:r>
      <w:hyperlink r:id="rId31">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28. </w:t>
      </w:r>
      <w:hyperlink r:id="rId32">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29. </w:t>
      </w:r>
      <w:hyperlink r:id="rId33">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30. </w:t>
      </w:r>
      <w:hyperlink r:id="rId34">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31. </w:t>
      </w:r>
      <w:hyperlink r:id="rId35">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32. </w:t>
      </w:r>
      <w:hyperlink r:id="rId36">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33. </w:t>
      </w:r>
      <w:hyperlink r:id="rId37">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34. </w:t>
      </w:r>
      <w:hyperlink r:id="rId38">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35. </w:t>
      </w:r>
      <w:hyperlink r:id="rId39">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36. </w:t>
      </w:r>
      <w:hyperlink r:id="rId40">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37. </w:t>
      </w:r>
      <w:hyperlink r:id="rId41">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38. </w:t>
      </w:r>
      <w:hyperlink r:id="rId42">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39. </w:t>
      </w:r>
      <w:hyperlink r:id="rId43">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40. </w:t>
      </w:r>
      <w:hyperlink r:id="rId44">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41. </w:t>
      </w:r>
      <w:hyperlink r:id="rId44">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42. </w:t>
      </w:r>
      <w:hyperlink r:id="rId45">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43. </w:t>
      </w:r>
      <w:hyperlink r:id="rId45">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44. </w:t>
      </w:r>
      <w:hyperlink r:id="rId46">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45. </w:t>
      </w:r>
      <w:hyperlink r:id="rId47">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46. </w:t>
      </w:r>
      <w:hyperlink r:id="rId48">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47. </w:t>
      </w:r>
      <w:hyperlink r:id="rId49">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48. </w:t>
      </w:r>
      <w:hyperlink r:id="rId50">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49. </w:t>
      </w:r>
      <w:hyperlink r:id="rId51">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52">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53">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52. </w:t>
      </w:r>
      <w:hyperlink r:id="rId54">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53. </w:t>
      </w:r>
      <w:hyperlink r:id="rId55">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56">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56">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56. </w:t>
      </w:r>
      <w:hyperlink r:id="rId56">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57. </w:t>
      </w:r>
      <w:hyperlink r:id="rId57">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58. </w:t>
      </w:r>
      <w:hyperlink r:id="rId58">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59. </w:t>
      </w:r>
      <w:hyperlink r:id="rId59">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60. </w:t>
      </w:r>
      <w:hyperlink r:id="rId60">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61. </w:t>
      </w:r>
      <w:hyperlink r:id="rId61">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62. </w:t>
      </w:r>
      <w:hyperlink r:id="rId62">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63. </w:t>
      </w:r>
      <w:hyperlink r:id="rId62">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64. </w:t>
      </w:r>
      <w:hyperlink r:id="rId63">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65. </w:t>
      </w:r>
      <w:hyperlink r:id="rId64">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66. </w:t>
      </w:r>
      <w:hyperlink r:id="rId65">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67. </w:t>
      </w:r>
      <w:hyperlink r:id="rId65">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68. </w:t>
      </w:r>
      <w:hyperlink r:id="rId66">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69. </w:t>
      </w:r>
      <w:hyperlink r:id="rId67">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70. </w:t>
      </w:r>
      <w:hyperlink r:id="rId68">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71. </w:t>
      </w:r>
      <w:hyperlink r:id="rId69">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72. </w:t>
      </w:r>
      <w:hyperlink r:id="rId69">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73. </w:t>
      </w:r>
      <w:hyperlink r:id="rId70">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74. </w:t>
      </w:r>
      <w:hyperlink r:id="rId71">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75. </w:t>
      </w:r>
      <w:hyperlink r:id="rId71">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76. </w:t>
      </w:r>
      <w:hyperlink r:id="rId72">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77. </w:t>
      </w:r>
      <w:hyperlink r:id="rId73">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78. </w:t>
      </w:r>
      <w:hyperlink r:id="rId74">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79. </w:t>
      </w:r>
      <w:hyperlink r:id="rId75">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80. </w:t>
      </w:r>
      <w:hyperlink r:id="rId76">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81. </w:t>
      </w:r>
      <w:hyperlink r:id="rId77">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82. </w:t>
      </w:r>
      <w:hyperlink r:id="rId78">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83. </w:t>
      </w:r>
      <w:hyperlink r:id="rId76">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84. </w:t>
      </w:r>
      <w:hyperlink r:id="rId79">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85. </w:t>
      </w:r>
      <w:hyperlink r:id="rId80">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86. </w:t>
      </w:r>
      <w:hyperlink r:id="rId81">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87. </w:t>
      </w:r>
      <w:hyperlink r:id="rId77">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88. </w:t>
      </w:r>
      <w:hyperlink r:id="rId82">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89. </w:t>
      </w:r>
      <w:hyperlink r:id="rId83">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90. </w:t>
      </w:r>
      <w:hyperlink r:id="rId83">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91. </w:t>
      </w:r>
      <w:hyperlink r:id="rId84">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92. </w:t>
      </w:r>
      <w:hyperlink r:id="rId85">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93. </w:t>
      </w:r>
      <w:hyperlink r:id="rId86">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94. </w:t>
      </w:r>
      <w:hyperlink r:id="rId87">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95. </w:t>
      </w:r>
      <w:hyperlink r:id="rId88">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96. </w:t>
      </w:r>
      <w:hyperlink r:id="rId89">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97. </w:t>
      </w:r>
      <w:hyperlink r:id="rId90">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98. </w:t>
      </w:r>
      <w:hyperlink r:id="rId91">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99. </w:t>
      </w:r>
      <w:hyperlink r:id="rId92">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100. </w:t>
      </w:r>
      <w:hyperlink r:id="rId93">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101. </w:t>
      </w:r>
      <w:hyperlink r:id="rId94">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102. </w:t>
      </w:r>
      <w:hyperlink r:id="rId95">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103. </w:t>
      </w:r>
      <w:hyperlink r:id="rId96">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104. </w:t>
      </w:r>
      <w:hyperlink r:id="rId97">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105. </w:t>
      </w:r>
      <w:hyperlink r:id="rId98">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106. </w:t>
      </w:r>
      <w:hyperlink r:id="rId99">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107. </w:t>
      </w:r>
      <w:hyperlink r:id="rId100">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108. </w:t>
      </w:r>
      <w:hyperlink r:id="rId101">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109. </w:t>
      </w:r>
      <w:hyperlink r:id="rId102">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110. </w:t>
      </w:r>
      <w:hyperlink r:id="rId103">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111. </w:t>
      </w:r>
      <w:hyperlink r:id="rId104">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112. </w:t>
      </w:r>
      <w:hyperlink r:id="rId105">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113. </w:t>
      </w:r>
      <w:hyperlink r:id="rId106">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114. </w:t>
      </w:r>
      <w:hyperlink r:id="rId107">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115. </w:t>
      </w:r>
      <w:hyperlink r:id="rId108">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116. </w:t>
      </w:r>
      <w:hyperlink r:id="rId109">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117. </w:t>
      </w:r>
      <w:hyperlink r:id="rId110">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118. </w:t>
      </w:r>
      <w:hyperlink r:id="rId111">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119. </w:t>
      </w:r>
      <w:hyperlink r:id="rId112">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120. </w:t>
      </w:r>
      <w:hyperlink r:id="rId113">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121. </w:t>
      </w:r>
      <w:hyperlink r:id="rId114">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122. </w:t>
      </w:r>
      <w:hyperlink r:id="rId115">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123. </w:t>
      </w:r>
      <w:hyperlink r:id="rId116">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124. </w:t>
      </w:r>
      <w:hyperlink r:id="rId116">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125. </w:t>
      </w:r>
      <w:hyperlink r:id="rId117">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126. </w:t>
      </w:r>
      <w:hyperlink r:id="rId118">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127. </w:t>
      </w:r>
      <w:hyperlink r:id="rId119">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19">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20">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130. </w:t>
      </w:r>
      <w:hyperlink r:id="rId121">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131. </w:t>
      </w:r>
      <w:hyperlink r:id="rId122">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132. </w:t>
      </w:r>
      <w:hyperlink r:id="rId123">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133. </w:t>
      </w:r>
      <w:hyperlink r:id="rId124">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134. </w:t>
      </w:r>
      <w:hyperlink r:id="rId125">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135. </w:t>
      </w:r>
      <w:hyperlink r:id="rId126">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136. </w:t>
      </w:r>
      <w:hyperlink r:id="rId127">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137. </w:t>
      </w:r>
      <w:hyperlink r:id="rId128">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138. </w:t>
      </w:r>
      <w:hyperlink r:id="rId129">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139. </w:t>
      </w:r>
      <w:hyperlink r:id="rId130">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140. </w:t>
      </w:r>
      <w:hyperlink r:id="rId131">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141. </w:t>
      </w:r>
      <w:hyperlink r:id="rId132">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142. </w:t>
      </w:r>
      <w:hyperlink r:id="rId133">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143. </w:t>
      </w:r>
      <w:hyperlink r:id="rId134">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144. </w:t>
      </w:r>
      <w:hyperlink r:id="rId135">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145. </w:t>
      </w:r>
      <w:hyperlink r:id="rId136">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146. </w:t>
      </w:r>
      <w:hyperlink r:id="rId137">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147. </w:t>
      </w:r>
      <w:hyperlink r:id="rId138">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148. </w:t>
      </w:r>
      <w:hyperlink r:id="rId139">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149. </w:t>
      </w:r>
      <w:hyperlink r:id="rId140">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150. </w:t>
      </w:r>
      <w:hyperlink r:id="rId141">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151. </w:t>
      </w:r>
      <w:hyperlink r:id="rId142">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152. </w:t>
      </w:r>
      <w:hyperlink r:id="rId143">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153. </w:t>
      </w:r>
      <w:hyperlink r:id="rId144">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154. </w:t>
      </w:r>
      <w:hyperlink r:id="rId145">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155. </w:t>
      </w:r>
      <w:hyperlink r:id="rId146">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156. </w:t>
      </w:r>
      <w:hyperlink r:id="rId147">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157. </w:t>
      </w:r>
      <w:hyperlink r:id="rId146">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158. </w:t>
      </w:r>
      <w:hyperlink r:id="rId148">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159. </w:t>
      </w:r>
      <w:hyperlink r:id="rId148">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160. </w:t>
      </w:r>
      <w:hyperlink r:id="rId149">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161. </w:t>
      </w:r>
      <w:hyperlink r:id="rId150">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162. </w:t>
      </w:r>
      <w:hyperlink r:id="rId151">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163. </w:t>
      </w:r>
      <w:hyperlink r:id="rId152">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164. </w:t>
      </w:r>
      <w:hyperlink r:id="rId152">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165. </w:t>
      </w:r>
      <w:hyperlink r:id="rId153">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166. </w:t>
      </w:r>
      <w:hyperlink r:id="rId154">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167. </w:t>
      </w:r>
      <w:hyperlink r:id="rId155">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168. </w:t>
      </w:r>
      <w:hyperlink r:id="rId156">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169. </w:t>
      </w:r>
      <w:hyperlink r:id="rId157">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170. </w:t>
      </w:r>
      <w:hyperlink r:id="rId158">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171. </w:t>
      </w:r>
      <w:hyperlink r:id="rId157">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172. </w:t>
      </w:r>
      <w:hyperlink r:id="rId159">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173. </w:t>
      </w:r>
      <w:hyperlink r:id="rId160">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174. </w:t>
      </w:r>
      <w:hyperlink r:id="rId161">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175. </w:t>
      </w:r>
      <w:hyperlink r:id="rId162">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176. </w:t>
      </w:r>
      <w:hyperlink r:id="rId163">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177. </w:t>
      </w:r>
      <w:hyperlink r:id="rId164">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178. </w:t>
      </w:r>
      <w:hyperlink r:id="rId165">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179. </w:t>
      </w:r>
      <w:hyperlink r:id="rId166">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180. </w:t>
      </w:r>
      <w:hyperlink r:id="rId167">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181. </w:t>
      </w:r>
      <w:hyperlink r:id="rId168">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182. </w:t>
      </w:r>
      <w:hyperlink r:id="rId169">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183. </w:t>
      </w:r>
      <w:hyperlink r:id="rId170">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184. </w:t>
      </w:r>
      <w:hyperlink r:id="rId171">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185. </w:t>
      </w:r>
      <w:hyperlink r:id="rId172">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186. </w:t>
      </w:r>
      <w:hyperlink r:id="rId173">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187. </w:t>
      </w:r>
      <w:hyperlink r:id="rId174">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188. </w:t>
      </w:r>
      <w:hyperlink r:id="rId175">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189. </w:t>
      </w:r>
      <w:hyperlink r:id="rId176">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190. </w:t>
      </w:r>
      <w:hyperlink r:id="rId177">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191. </w:t>
      </w:r>
      <w:hyperlink r:id="rId178">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192. </w:t>
      </w:r>
      <w:hyperlink r:id="rId179">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193. </w:t>
      </w:r>
      <w:hyperlink r:id="rId180">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194. </w:t>
      </w:r>
      <w:hyperlink r:id="rId181">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195. </w:t>
      </w:r>
      <w:hyperlink r:id="rId182">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196. </w:t>
      </w:r>
      <w:hyperlink r:id="rId183">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197. </w:t>
      </w:r>
      <w:hyperlink r:id="rId184">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198. </w:t>
      </w:r>
      <w:hyperlink r:id="rId185">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199. </w:t>
      </w:r>
      <w:hyperlink r:id="rId186">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200. </w:t>
      </w:r>
      <w:hyperlink r:id="rId187">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201. </w:t>
      </w:r>
      <w:hyperlink r:id="rId188">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202. </w:t>
      </w:r>
      <w:hyperlink r:id="rId189">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203. </w:t>
      </w:r>
      <w:hyperlink r:id="rId190">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204. </w:t>
      </w:r>
      <w:hyperlink r:id="rId191">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205. </w:t>
      </w:r>
      <w:hyperlink r:id="rId192">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206. </w:t>
      </w:r>
      <w:hyperlink r:id="rId189">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207. </w:t>
      </w:r>
      <w:hyperlink r:id="rId193">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208. </w:t>
      </w:r>
      <w:hyperlink r:id="rId194">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209. </w:t>
      </w:r>
      <w:hyperlink r:id="rId193">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210. </w:t>
      </w:r>
      <w:hyperlink r:id="rId195">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211. </w:t>
      </w:r>
      <w:hyperlink r:id="rId196">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212. </w:t>
      </w:r>
      <w:hyperlink r:id="rId197">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213. </w:t>
      </w:r>
      <w:hyperlink r:id="rId198">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214. </w:t>
      </w:r>
      <w:hyperlink r:id="rId199">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215. </w:t>
      </w:r>
      <w:hyperlink r:id="rId200">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216. </w:t>
      </w:r>
      <w:hyperlink r:id="rId201">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217. </w:t>
      </w:r>
      <w:hyperlink r:id="rId202">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218. </w:t>
      </w:r>
      <w:hyperlink r:id="rId203">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219. </w:t>
      </w:r>
      <w:hyperlink r:id="rId204">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220. </w:t>
      </w:r>
      <w:hyperlink r:id="rId205">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221. </w:t>
      </w:r>
      <w:hyperlink r:id="rId206">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222. </w:t>
      </w:r>
      <w:hyperlink r:id="rId207">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223. </w:t>
      </w:r>
      <w:hyperlink r:id="rId208">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224. </w:t>
      </w:r>
      <w:hyperlink r:id="rId209">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225. </w:t>
      </w:r>
      <w:hyperlink r:id="rId210">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226. </w:t>
      </w:r>
      <w:hyperlink r:id="rId211">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227. </w:t>
      </w:r>
      <w:hyperlink r:id="rId212">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228. </w:t>
      </w:r>
      <w:hyperlink r:id="rId213">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229. </w:t>
      </w:r>
      <w:hyperlink r:id="rId214">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230. </w:t>
      </w:r>
      <w:hyperlink r:id="rId214">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231. </w:t>
      </w:r>
      <w:hyperlink r:id="rId215">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232. </w:t>
      </w:r>
      <w:hyperlink r:id="rId216">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233. </w:t>
      </w:r>
      <w:hyperlink r:id="rId217">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234. </w:t>
      </w:r>
      <w:hyperlink r:id="rId218">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235. </w:t>
      </w:r>
      <w:hyperlink r:id="rId219">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236. </w:t>
      </w:r>
      <w:hyperlink r:id="rId220">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237. </w:t>
      </w:r>
      <w:hyperlink r:id="rId220">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238. </w:t>
      </w:r>
      <w:hyperlink r:id="rId221">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239. </w:t>
      </w:r>
      <w:hyperlink r:id="rId222">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240. </w:t>
      </w:r>
      <w:hyperlink r:id="rId223">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241. </w:t>
      </w:r>
      <w:hyperlink r:id="rId224">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242. </w:t>
      </w:r>
      <w:hyperlink r:id="rId225">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243. </w:t>
      </w:r>
      <w:hyperlink r:id="rId226">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244. </w:t>
      </w:r>
      <w:hyperlink r:id="rId227">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245. </w:t>
      </w:r>
      <w:hyperlink r:id="rId228">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246. </w:t>
      </w:r>
      <w:hyperlink r:id="rId229">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247. </w:t>
      </w:r>
      <w:hyperlink r:id="rId230">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248. </w:t>
      </w:r>
      <w:hyperlink r:id="rId231">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249. </w:t>
      </w:r>
      <w:hyperlink r:id="rId232">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250. </w:t>
      </w:r>
      <w:hyperlink r:id="rId233">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251. </w:t>
      </w:r>
      <w:hyperlink r:id="rId234">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252. </w:t>
      </w:r>
      <w:hyperlink r:id="rId235">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253. </w:t>
      </w:r>
      <w:hyperlink r:id="rId236">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254. </w:t>
      </w:r>
      <w:hyperlink r:id="rId237">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255. </w:t>
      </w:r>
      <w:hyperlink r:id="rId238">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256. </w:t>
      </w:r>
      <w:hyperlink r:id="rId239">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257. </w:t>
      </w:r>
      <w:hyperlink r:id="rId240">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258. </w:t>
      </w:r>
      <w:hyperlink r:id="rId239">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259. </w:t>
      </w:r>
      <w:hyperlink r:id="rId241">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260. </w:t>
      </w:r>
      <w:hyperlink r:id="rId242">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261. </w:t>
      </w:r>
      <w:hyperlink r:id="rId243">
        <w:r>
          <w:rPr>
            <w:color w:val="0000EE"/>
            <w:u w:val="single"/>
          </w:rPr>
          <w:t>https://www.agri-mutuel.com/cultures/trois-agriculteurs-francais-face-a-la-guerre-au-moyen-orient/</w:t>
        </w:r>
      </w:hyperlink>
      <w:r>
        <w:t xml:space="preserve"> - * French farmers face increased costs due to rising fuel and fertiliser prices amid Middle East conflict. 262. </w:t>
      </w:r>
      <w:hyperlink r:id="rId244">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263. </w:t>
      </w:r>
      <w:hyperlink r:id="rId245">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264. </w:t>
      </w:r>
      <w:hyperlink r:id="rId246">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265. </w:t>
      </w:r>
      <w:hyperlink r:id="rId247">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266. </w:t>
      </w:r>
      <w:hyperlink r:id="rId248">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267. </w:t>
      </w:r>
      <w:hyperlink r:id="rId249">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268. </w:t>
      </w:r>
      <w:hyperlink r:id="rId250">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269. </w:t>
      </w:r>
      <w:hyperlink r:id="rId251">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270. </w:t>
      </w:r>
      <w:hyperlink r:id="rId252">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271. </w:t>
      </w:r>
      <w:hyperlink r:id="rId253">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272. </w:t>
      </w:r>
      <w:hyperlink r:id="rId254">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273. </w:t>
      </w:r>
      <w:hyperlink r:id="rId255">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274. </w:t>
      </w:r>
      <w:hyperlink r:id="rId256">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275. </w:t>
      </w:r>
      <w:hyperlink r:id="rId257">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276. </w:t>
      </w:r>
      <w:hyperlink r:id="rId258">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277. </w:t>
      </w:r>
      <w:hyperlink r:id="rId259">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278. </w:t>
      </w:r>
      <w:hyperlink r:id="rId260">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279. </w:t>
      </w:r>
      <w:hyperlink r:id="rId261">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280. </w:t>
      </w:r>
      <w:hyperlink r:id="rId262">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281. </w:t>
      </w:r>
      <w:hyperlink r:id="rId263">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282. </w:t>
      </w:r>
      <w:hyperlink r:id="rId264">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283. </w:t>
      </w:r>
      <w:hyperlink r:id="rId264">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284. </w:t>
      </w:r>
      <w:hyperlink r:id="rId265">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285. </w:t>
      </w:r>
      <w:hyperlink r:id="rId266">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286. </w:t>
      </w:r>
      <w:hyperlink r:id="rId267">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287. </w:t>
      </w:r>
      <w:hyperlink r:id="rId268">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288. </w:t>
      </w:r>
      <w:hyperlink r:id="rId269">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289. </w:t>
      </w:r>
      <w:hyperlink r:id="rId270">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290. </w:t>
      </w:r>
      <w:hyperlink r:id="rId271">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291. </w:t>
      </w:r>
      <w:hyperlink r:id="rId272">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292. </w:t>
      </w:r>
      <w:hyperlink r:id="rId273">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293. </w:t>
      </w:r>
      <w:hyperlink r:id="rId274">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294. </w:t>
      </w:r>
      <w:hyperlink r:id="rId275">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295. </w:t>
      </w:r>
      <w:hyperlink r:id="rId276">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296. </w:t>
      </w:r>
      <w:hyperlink r:id="rId277">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297. </w:t>
      </w:r>
      <w:hyperlink r:id="rId278">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298. </w:t>
      </w:r>
      <w:hyperlink r:id="rId279">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299. </w:t>
      </w:r>
      <w:hyperlink r:id="rId280">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300. </w:t>
      </w:r>
      <w:hyperlink r:id="rId281">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301. </w:t>
      </w:r>
      <w:hyperlink r:id="rId282">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302. </w:t>
      </w:r>
      <w:hyperlink r:id="rId283">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303. </w:t>
      </w:r>
      <w:hyperlink r:id="rId284">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304. </w:t>
      </w:r>
      <w:hyperlink r:id="rId285">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305. </w:t>
      </w:r>
      <w:hyperlink r:id="rId286">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306. </w:t>
      </w:r>
      <w:hyperlink r:id="rId287">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307. </w:t>
      </w:r>
      <w:hyperlink r:id="rId288">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289">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290">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310. </w:t>
      </w:r>
      <w:hyperlink r:id="rId291">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311. </w:t>
      </w:r>
      <w:hyperlink r:id="rId291">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312. </w:t>
      </w:r>
      <w:hyperlink r:id="rId292">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313. </w:t>
      </w:r>
      <w:hyperlink r:id="rId293">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314. </w:t>
      </w:r>
      <w:hyperlink r:id="rId294">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315. </w:t>
      </w:r>
      <w:hyperlink r:id="rId295">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316. </w:t>
      </w:r>
      <w:hyperlink r:id="rId296">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317. </w:t>
      </w:r>
      <w:hyperlink r:id="rId297">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318. </w:t>
      </w:r>
      <w:hyperlink r:id="rId298">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319. </w:t>
      </w:r>
      <w:hyperlink r:id="rId299">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320. </w:t>
      </w:r>
      <w:hyperlink r:id="rId300">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321. </w:t>
      </w:r>
      <w:hyperlink r:id="rId301">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322. </w:t>
      </w:r>
      <w:hyperlink r:id="rId302">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323. </w:t>
      </w:r>
      <w:hyperlink r:id="rId303">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324. </w:t>
      </w:r>
      <w:hyperlink r:id="rId304">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325. </w:t>
      </w:r>
      <w:hyperlink r:id="rId305">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326. </w:t>
      </w:r>
      <w:hyperlink r:id="rId306">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327. </w:t>
      </w:r>
      <w:hyperlink r:id="rId307">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328. </w:t>
      </w:r>
      <w:hyperlink r:id="rId308">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329. </w:t>
      </w:r>
      <w:hyperlink r:id="rId309">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330. </w:t>
      </w:r>
      <w:hyperlink r:id="rId310">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331. </w:t>
      </w:r>
      <w:hyperlink r:id="rId311">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332. </w:t>
      </w:r>
      <w:hyperlink r:id="rId312">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333. </w:t>
      </w:r>
      <w:hyperlink r:id="rId313">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334. </w:t>
      </w:r>
      <w:hyperlink r:id="rId314">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335. </w:t>
      </w:r>
      <w:hyperlink r:id="rId315">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336. </w:t>
      </w:r>
      <w:hyperlink r:id="rId316">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337. </w:t>
      </w:r>
      <w:hyperlink r:id="rId317">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338. </w:t>
      </w:r>
      <w:hyperlink r:id="rId318">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339. </w:t>
      </w:r>
      <w:hyperlink r:id="rId319">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340. </w:t>
      </w:r>
      <w:hyperlink r:id="rId320">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341. </w:t>
      </w:r>
      <w:hyperlink r:id="rId321">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342. </w:t>
      </w:r>
      <w:hyperlink r:id="rId322">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343. </w:t>
      </w:r>
      <w:hyperlink r:id="rId323">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344. </w:t>
      </w:r>
      <w:hyperlink r:id="rId323">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345. </w:t>
      </w:r>
      <w:hyperlink r:id="rId324">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346. </w:t>
      </w:r>
      <w:hyperlink r:id="rId325">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347. </w:t>
      </w:r>
      <w:hyperlink r:id="rId326">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348. </w:t>
      </w:r>
      <w:hyperlink r:id="rId327">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349. </w:t>
      </w:r>
      <w:hyperlink r:id="rId328">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350. </w:t>
      </w:r>
      <w:hyperlink r:id="rId329">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351. </w:t>
      </w:r>
      <w:hyperlink r:id="rId330">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352. </w:t>
      </w:r>
      <w:hyperlink r:id="rId331">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353. </w:t>
      </w:r>
      <w:hyperlink r:id="rId332">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354. </w:t>
      </w:r>
      <w:hyperlink r:id="rId333">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355. </w:t>
      </w:r>
      <w:hyperlink r:id="rId334">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356. </w:t>
      </w:r>
      <w:hyperlink r:id="rId335">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357. </w:t>
      </w:r>
      <w:hyperlink r:id="rId336">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358. </w:t>
      </w:r>
      <w:hyperlink r:id="rId337">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359. </w:t>
      </w:r>
      <w:hyperlink r:id="rId338">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360. </w:t>
      </w:r>
      <w:hyperlink r:id="rId339">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361. </w:t>
      </w:r>
      <w:hyperlink r:id="rId340">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362. </w:t>
      </w:r>
      <w:hyperlink r:id="rId341">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363. </w:t>
      </w:r>
      <w:hyperlink r:id="rId342">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364. </w:t>
      </w:r>
      <w:hyperlink r:id="rId343">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365. </w:t>
      </w:r>
      <w:hyperlink r:id="rId343">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366. </w:t>
      </w:r>
      <w:hyperlink r:id="rId344">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367. </w:t>
      </w:r>
      <w:hyperlink r:id="rId345">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368. </w:t>
      </w:r>
      <w:hyperlink r:id="rId346">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369. </w:t>
      </w:r>
      <w:hyperlink r:id="rId347">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370. </w:t>
      </w:r>
      <w:hyperlink r:id="rId348">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371. </w:t>
      </w:r>
      <w:hyperlink r:id="rId349">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372. </w:t>
      </w:r>
      <w:hyperlink r:id="rId350">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373. </w:t>
      </w:r>
      <w:hyperlink r:id="rId351">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374. </w:t>
      </w:r>
      <w:hyperlink r:id="rId352">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375. </w:t>
      </w:r>
      <w:hyperlink r:id="rId353">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376. </w:t>
      </w:r>
      <w:hyperlink r:id="rId354">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377. </w:t>
      </w:r>
      <w:hyperlink r:id="rId355">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378. </w:t>
      </w:r>
      <w:hyperlink r:id="rId356">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379. </w:t>
      </w:r>
      <w:hyperlink r:id="rId357">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380. </w:t>
      </w:r>
      <w:hyperlink r:id="rId358">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381. </w:t>
      </w:r>
      <w:hyperlink r:id="rId358">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382. </w:t>
      </w:r>
      <w:hyperlink r:id="rId359">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383. </w:t>
      </w:r>
      <w:hyperlink r:id="rId360">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384. </w:t>
      </w:r>
      <w:hyperlink r:id="rId361">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385. </w:t>
      </w:r>
      <w:hyperlink r:id="rId362">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386. </w:t>
      </w:r>
      <w:hyperlink r:id="rId363">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387. </w:t>
      </w:r>
      <w:hyperlink r:id="rId364">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388. </w:t>
      </w:r>
      <w:hyperlink r:id="rId365">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389. </w:t>
      </w:r>
      <w:hyperlink r:id="rId366">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390. </w:t>
      </w:r>
      <w:hyperlink r:id="rId367">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391. </w:t>
      </w:r>
      <w:hyperlink r:id="rId368">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392. </w:t>
      </w:r>
      <w:hyperlink r:id="rId369">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393. </w:t>
      </w:r>
      <w:hyperlink r:id="rId370">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394. </w:t>
      </w:r>
      <w:hyperlink r:id="rId371">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395. </w:t>
      </w:r>
      <w:hyperlink r:id="rId372">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396. </w:t>
      </w:r>
      <w:hyperlink r:id="rId373">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397. </w:t>
      </w:r>
      <w:hyperlink r:id="rId374">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398. </w:t>
      </w:r>
      <w:hyperlink r:id="rId375">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399. </w:t>
      </w:r>
      <w:hyperlink r:id="rId376">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400. </w:t>
      </w:r>
      <w:hyperlink r:id="rId377">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401. </w:t>
      </w:r>
      <w:hyperlink r:id="rId378">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402. </w:t>
      </w:r>
      <w:hyperlink r:id="rId379">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403. </w:t>
      </w:r>
      <w:hyperlink r:id="rId380">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404. </w:t>
      </w:r>
      <w:hyperlink r:id="rId381">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405. </w:t>
      </w:r>
      <w:hyperlink r:id="rId382">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406. </w:t>
      </w:r>
      <w:hyperlink r:id="rId383">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407. </w:t>
      </w:r>
      <w:hyperlink r:id="rId384">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408. </w:t>
      </w:r>
      <w:hyperlink r:id="rId385">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409. </w:t>
      </w:r>
      <w:hyperlink r:id="rId386">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410. </w:t>
      </w:r>
      <w:hyperlink r:id="rId387">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411. </w:t>
      </w:r>
      <w:hyperlink r:id="rId388">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412. </w:t>
      </w:r>
      <w:hyperlink r:id="rId389">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413. </w:t>
      </w:r>
      <w:hyperlink r:id="rId390">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414. </w:t>
      </w:r>
      <w:hyperlink r:id="rId391">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415. </w:t>
      </w:r>
      <w:hyperlink r:id="rId392">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416. </w:t>
      </w:r>
      <w:hyperlink r:id="rId393">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417. </w:t>
      </w:r>
      <w:hyperlink r:id="rId394">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418. </w:t>
      </w:r>
      <w:hyperlink r:id="rId395">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419. </w:t>
      </w:r>
      <w:hyperlink r:id="rId396">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420. </w:t>
      </w:r>
      <w:hyperlink r:id="rId397">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421. </w:t>
      </w:r>
      <w:hyperlink r:id="rId398">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422. </w:t>
      </w:r>
      <w:hyperlink r:id="rId399">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423. </w:t>
      </w:r>
      <w:hyperlink r:id="rId400">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424. </w:t>
      </w:r>
      <w:hyperlink r:id="rId401">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425. </w:t>
      </w:r>
      <w:hyperlink r:id="rId402">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403">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03">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04">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429. </w:t>
      </w:r>
      <w:hyperlink r:id="rId405">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430. </w:t>
      </w:r>
      <w:hyperlink r:id="rId406">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431. </w:t>
      </w:r>
      <w:hyperlink r:id="rId407">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432. </w:t>
      </w:r>
      <w:hyperlink r:id="rId408">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433. </w:t>
      </w:r>
      <w:hyperlink r:id="rId409">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434. </w:t>
      </w:r>
      <w:hyperlink r:id="rId410">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435. </w:t>
      </w:r>
      <w:hyperlink r:id="rId411">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436. </w:t>
      </w:r>
      <w:hyperlink r:id="rId412">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437. </w:t>
      </w:r>
      <w:hyperlink r:id="rId413">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438. </w:t>
      </w:r>
      <w:hyperlink r:id="rId414">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439. </w:t>
      </w:r>
      <w:hyperlink r:id="rId415">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440. </w:t>
      </w:r>
      <w:hyperlink r:id="rId416">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441. </w:t>
      </w:r>
      <w:hyperlink r:id="rId417">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442. </w:t>
      </w:r>
      <w:hyperlink r:id="rId418">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443. </w:t>
      </w:r>
      <w:hyperlink r:id="rId419">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444. </w:t>
      </w:r>
      <w:hyperlink r:id="rId420">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445. </w:t>
      </w:r>
      <w:hyperlink r:id="rId421">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446. </w:t>
      </w:r>
      <w:hyperlink r:id="rId422">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447. </w:t>
      </w:r>
      <w:hyperlink r:id="rId423">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448. </w:t>
      </w:r>
      <w:hyperlink r:id="rId424">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449. </w:t>
      </w:r>
      <w:hyperlink r:id="rId425">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450. </w:t>
      </w:r>
      <w:hyperlink r:id="rId426">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451. </w:t>
      </w:r>
      <w:hyperlink r:id="rId427">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452. </w:t>
      </w:r>
      <w:hyperlink r:id="rId428">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453. </w:t>
      </w:r>
      <w:hyperlink r:id="rId429">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454. </w:t>
      </w:r>
      <w:hyperlink r:id="rId430">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455. </w:t>
      </w:r>
      <w:hyperlink r:id="rId431">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456. </w:t>
      </w:r>
      <w:hyperlink r:id="rId432">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457. </w:t>
      </w:r>
      <w:hyperlink r:id="rId433">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458. </w:t>
      </w:r>
      <w:hyperlink r:id="rId434">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459. </w:t>
      </w:r>
      <w:hyperlink r:id="rId435">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460. </w:t>
      </w:r>
      <w:hyperlink r:id="rId435">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461. </w:t>
      </w:r>
      <w:hyperlink r:id="rId436">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462. </w:t>
      </w:r>
      <w:hyperlink r:id="rId437">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463. </w:t>
      </w:r>
      <w:hyperlink r:id="rId437">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464. </w:t>
      </w:r>
      <w:hyperlink r:id="rId438">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465. </w:t>
      </w:r>
      <w:hyperlink r:id="rId439">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466. </w:t>
      </w:r>
      <w:hyperlink r:id="rId440">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467. </w:t>
      </w:r>
      <w:hyperlink r:id="rId441">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468. </w:t>
      </w:r>
      <w:hyperlink r:id="rId442">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43">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44">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445">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446">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473. </w:t>
      </w:r>
      <w:hyperlink r:id="rId447">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474. </w:t>
      </w:r>
      <w:hyperlink r:id="rId448">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475. </w:t>
      </w:r>
      <w:hyperlink r:id="rId449">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476. </w:t>
      </w:r>
      <w:hyperlink r:id="rId450">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477. </w:t>
      </w:r>
      <w:hyperlink r:id="rId451">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478. </w:t>
      </w:r>
      <w:hyperlink r:id="rId452">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479. </w:t>
      </w:r>
      <w:hyperlink r:id="rId453">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480. </w:t>
      </w:r>
      <w:hyperlink r:id="rId454">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481. </w:t>
      </w:r>
      <w:hyperlink r:id="rId455">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482. </w:t>
      </w:r>
      <w:hyperlink r:id="rId456">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483. </w:t>
      </w:r>
      <w:hyperlink r:id="rId457">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484. </w:t>
      </w:r>
      <w:hyperlink r:id="rId458">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485. </w:t>
      </w:r>
      <w:hyperlink r:id="rId459">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486. </w:t>
      </w:r>
      <w:hyperlink r:id="rId460">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487. </w:t>
      </w:r>
      <w:hyperlink r:id="rId461">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488. </w:t>
      </w:r>
      <w:hyperlink r:id="rId462">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489. </w:t>
      </w:r>
      <w:hyperlink r:id="rId463">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490. </w:t>
      </w:r>
      <w:hyperlink r:id="rId464">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491. </w:t>
      </w:r>
      <w:hyperlink r:id="rId465">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492. </w:t>
      </w:r>
      <w:hyperlink r:id="rId466">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493. </w:t>
      </w:r>
      <w:hyperlink r:id="rId467">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494. </w:t>
      </w:r>
      <w:hyperlink r:id="rId468">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495. </w:t>
      </w:r>
      <w:hyperlink r:id="rId469">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496. </w:t>
      </w:r>
      <w:hyperlink r:id="rId470">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497. </w:t>
      </w:r>
      <w:hyperlink r:id="rId471">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498. </w:t>
      </w:r>
      <w:hyperlink r:id="rId472">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499. </w:t>
      </w:r>
      <w:hyperlink r:id="rId473">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500. </w:t>
      </w:r>
      <w:hyperlink r:id="rId474">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imandi.com/unseasonal-rains-hailstorms-may-cut-wheat-output-by-up-to-10/" TargetMode="External"/><Relationship Id="rId10" Type="http://schemas.openxmlformats.org/officeDocument/2006/relationships/hyperlink" Target="https://www.wwbl.com/2026/04/09/usdas-latest-wasde-reveals-a-split-market-wheat-swells-corn-and-soybeans-hold-steady/" TargetMode="External"/><Relationship Id="rId11" Type="http://schemas.openxmlformats.org/officeDocument/2006/relationships/hyperlink" Target="https://indianexpress.com/article/cities/chandigarh/punjabsurplus-rain-in-a-week-concerns-crop-around-wheat-harvest-10628780/" TargetMode="External"/><Relationship Id="rId12" Type="http://schemas.openxmlformats.org/officeDocument/2006/relationships/hyperlink" Target="https://tribune.com.pk/story/2601993/imf-may-lend-50b-to-war-hit-nations" TargetMode="External"/><Relationship Id="rId13" Type="http://schemas.openxmlformats.org/officeDocument/2006/relationships/hyperlink" Target="https://sna.agr.br/agro-dos-eua-acumula-quatro-anos-no-vermelho-com-alta-de-custos-e-queda-de-precos/" TargetMode="External"/><Relationship Id="rId14" Type="http://schemas.openxmlformats.org/officeDocument/2006/relationships/hyperlink" Target="https://www.denver7.com/news/drought/eastern-colorado-farmers-face-dire-crop-conditions-as-severe-drought-continues-to-worsen-across-the-region" TargetMode="External"/><Relationship Id="rId15" Type="http://schemas.openxmlformats.org/officeDocument/2006/relationships/hyperlink" Target="https://www.producer.com/crops/market-watches-for-possible-spring-wheat-rally/" TargetMode="External"/><Relationship Id="rId16" Type="http://schemas.openxmlformats.org/officeDocument/2006/relationships/hyperlink" Target="https://www.grandforksherald.com/news/north-dakota/farm-group-seeks-policy-change-to-help-build-fertilizer-storage" TargetMode="External"/><Relationship Id="rId17" Type="http://schemas.openxmlformats.org/officeDocument/2006/relationships/hyperlink" Target="https://www.alternet.org/farming-cost/" TargetMode="External"/><Relationship Id="rId18" Type="http://schemas.openxmlformats.org/officeDocument/2006/relationships/hyperlink" Target="https://fortune.com/2026/04/09/global-food-emergency-how-bad-strait-hormuz-grocery-prices-shortages/" TargetMode="External"/><Relationship Id="rId19" Type="http://schemas.openxmlformats.org/officeDocument/2006/relationships/hyperlink" Target="https://www.arcstonefinancialpulse.com/worlds-fertilizer-supply-under-siege/" TargetMode="External"/><Relationship Id="rId20" Type="http://schemas.openxmlformats.org/officeDocument/2006/relationships/hyperlink" Target="https://www.business-standard.com/markets/news/rising-input-costs-west-asia-war-risks-weigh-on-fertiliser-sector-margins-126040901227_1.html" TargetMode="External"/><Relationship Id="rId21" Type="http://schemas.openxmlformats.org/officeDocument/2006/relationships/hyperlink" Target="https://www.frozenfoodeurope.com/global-food-supply-chains-face-mounting-pressure/" TargetMode="External"/><Relationship Id="rId22" Type="http://schemas.openxmlformats.org/officeDocument/2006/relationships/hyperlink" Target="https://www.thehindubusinessline.com/economy/imf-warns-of-deepening-global-food-crisis-as-fertilizer-prices-surge/article70843164.ece" TargetMode="External"/><Relationship Id="rId23" Type="http://schemas.openxmlformats.org/officeDocument/2006/relationships/hyperlink" Target="https://www.thehindubusinessline.com/economy/agri-business/the-government-targets-to-buy-30336-lakh-tonnes-lt-of-wheat-for-the-central-pool-stock-by-june-30/article70843422.ece" TargetMode="External"/><Relationship Id="rId24" Type="http://schemas.openxmlformats.org/officeDocument/2006/relationships/hyperlink" Target="https://www.foodnavigator.com/Article/2026/04/08/iran-conflict-responding-to-fertiliser-shortages/?utm_source=RSS_Feed&amp;utm_medium=RSS&amp;utm_campaign=RSS" TargetMode="External"/><Relationship Id="rId25"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6" Type="http://schemas.openxmlformats.org/officeDocument/2006/relationships/hyperlink" Target="https://www.thearabianstories.com/2026/04/09/global-agencies-warn-war-driven-price-surge-could-trigger-food-crisis/" TargetMode="External"/><Relationship Id="rId27" Type="http://schemas.openxmlformats.org/officeDocument/2006/relationships/hyperlink" Target="https://peopledaily.digital/business/global-lenders-warn-iran-war-will-push-food-prices-higher" TargetMode="External"/><Relationship Id="rId28"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29" Type="http://schemas.openxmlformats.org/officeDocument/2006/relationships/hyperlink" Target="https://triblive.com/local/regional/fertilizer-prices-rise-sharply-as-middle-east-conflict-hits-farmers/" TargetMode="External"/><Relationship Id="rId30" Type="http://schemas.openxmlformats.org/officeDocument/2006/relationships/hyperlink" Target="https://wutqfm.com/the-us-just-had-its-warmest-march-ever-by-a-historic-margin/" TargetMode="External"/><Relationship Id="rId31" Type="http://schemas.openxmlformats.org/officeDocument/2006/relationships/hyperlink" Target="https://www.al-monitor.com/originals/2026/04/imf-world-bank-and-un-food-agency-say-war-increasing-food-prices-insecurity" TargetMode="External"/><Relationship Id="rId32" Type="http://schemas.openxmlformats.org/officeDocument/2006/relationships/hyperlink" Target="https://yaleclimateconnections.org/2026/04/the-year-so-far-hottest-and-driest-in-u-s-history/" TargetMode="External"/><Relationship Id="rId33" Type="http://schemas.openxmlformats.org/officeDocument/2006/relationships/hyperlink" Target="https://san.com/cc/how-the-iran-war-put-americas-food-supply-at-risk/" TargetMode="External"/><Relationship Id="rId34" Type="http://schemas.openxmlformats.org/officeDocument/2006/relationships/hyperlink" Target="https://ruralradio.com/maxcountry/news/survey-shows-growing-concerns-about-fertilizer-prices-availability/" TargetMode="External"/><Relationship Id="rId35" Type="http://schemas.openxmlformats.org/officeDocument/2006/relationships/hyperlink" Target="https://www.globenewswire.com/news-release/2026/04/08/3270437/0/en/CoBank-Quarterly-Economic-fallout-of-rising-fuel-and-energy-costs-will-be-most-acute-in-rural-America.html" TargetMode="External"/><Relationship Id="rId36" Type="http://schemas.openxmlformats.org/officeDocument/2006/relationships/hyperlink" Target="https://www.sangritoday.com/rajasthan-weather-rain-hailstorms-continue-as-western-disturbance-hits-state" TargetMode="External"/><Relationship Id="rId37" Type="http://schemas.openxmlformats.org/officeDocument/2006/relationships/hyperlink" Target="https://www.producer.com/am-market-reports/am-market-report-april-8-2026/" TargetMode="External"/><Relationship Id="rId38" Type="http://schemas.openxmlformats.org/officeDocument/2006/relationships/hyperlink" Target="https://time.com/article/2026/04/08/iran-ceasefire-reveals-domino-effect-of-conflict/" TargetMode="External"/><Relationship Id="rId39" Type="http://schemas.openxmlformats.org/officeDocument/2006/relationships/hyperlink" Target="https://www.producer.com/markets/time-running-out-on-u-s-winter-wheat-as-drought-persists/" TargetMode="External"/><Relationship Id="rId40" Type="http://schemas.openxmlformats.org/officeDocument/2006/relationships/hyperlink" Target="https://economist.com.na/105781/special-focus/au-report-warns-of-economic-slump-in-africa-due-to-middle-east-conflict/" TargetMode="External"/><Relationship Id="rId41" Type="http://schemas.openxmlformats.org/officeDocument/2006/relationships/hyperlink" Target="https://indianexpress.com/article/cities/chandigarh/a-double-whammy-floods-in-2025-untimely-rains-now-leave-punjab-farmers-distraught-10625594/" TargetMode="External"/><Relationship Id="rId42" Type="http://schemas.openxmlformats.org/officeDocument/2006/relationships/hyperlink" Target="https://www.salon.com/2026/04/08/hormuz-closure-threatens-the-global-food-supply-partner/" TargetMode="External"/><Relationship Id="rId43" Type="http://schemas.openxmlformats.org/officeDocument/2006/relationships/hyperlink" Target="https://www.independent.co.uk/climate-change/africa-hunger-somalia-drought-aid-cuts-b2951837.html" TargetMode="External"/><Relationship Id="rId44" Type="http://schemas.openxmlformats.org/officeDocument/2006/relationships/hyperlink" Target="https://www.publico.pt/2026/04/08/azul/noticia/seca-inverno-epica-criar-situacao-desoladora-agricultores-eua-2170513" TargetMode="External"/><Relationship Id="rId45" Type="http://schemas.openxmlformats.org/officeDocument/2006/relationships/hyperlink" Target="https://www.foodnavigator-asia.com/Article/2026/04/08/iran-conflict-is-ceasefire-too-little-too-late-for-global-food/?utm_source=RSS_Feed&amp;utm_medium=RSS&amp;utm_campaign=RSS" TargetMode="External"/><Relationship Id="rId46" Type="http://schemas.openxmlformats.org/officeDocument/2006/relationships/hyperlink" Target="https://inews.co.uk/news/world/putins-cunning-plan-dominance-becomes-clearer-day-4339626" TargetMode="External"/><Relationship Id="rId47" Type="http://schemas.openxmlformats.org/officeDocument/2006/relationships/hyperlink" Target="https://caliber.az/en/post/turkiye-buys-additional-fertilisers-from-russia-amid-supply-disruptions" TargetMode="External"/><Relationship Id="rId48" Type="http://schemas.openxmlformats.org/officeDocument/2006/relationships/hyperlink" Target="https://fingaz.co.zw/2026/04/08/fertiliser-shortages-threaten-winter-crops/" TargetMode="External"/><Relationship Id="rId49" Type="http://schemas.openxmlformats.org/officeDocument/2006/relationships/hyperlink" Target="https://www.tehrantimes.com/news/525290/Global-economic-bodies-unite-to-assess-US-Israeli-war-with-Iran" TargetMode="External"/><Relationship Id="rId50" Type="http://schemas.openxmlformats.org/officeDocument/2006/relationships/hyperlink" Target="https://www.abc.net.au/news/2026-04-08/farmers-plant-early-winter-crops-despite-fuel-fertiliser-crisis/106540768" TargetMode="External"/><Relationship Id="rId51" Type="http://schemas.openxmlformats.org/officeDocument/2006/relationships/hyperlink" Target="https://www.inforum.com/news/north-dakota/surging-fuel-and-supply-costs-ripple-through-agriculture-and-grocery-prices" TargetMode="External"/><Relationship Id="rId52"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53" Type="http://schemas.openxmlformats.org/officeDocument/2006/relationships/hyperlink" Target="https://www.farms.com/ag-industry-news/strait-of-hormuz-issue-continues-to-send-fuel-prices-higher-442.aspx" TargetMode="External"/><Relationship Id="rId54" Type="http://schemas.openxmlformats.org/officeDocument/2006/relationships/hyperlink" Target="https://www.wtxl.com/news/local-news/in-your-neighborhood/thomas-county/global-tensions-drive-up-fuel-and-fertilizer-costs-for-thomasville-farmers" TargetMode="External"/><Relationship Id="rId55" Type="http://schemas.openxmlformats.org/officeDocument/2006/relationships/hyperlink" Target="https://www.canadiancattlemen.ca/daily/moroccan-fertilizer-maker-ocp-expects-output-to-drop-30-per-cent-in-q2-sources-say/" TargetMode="External"/><Relationship Id="rId56" Type="http://schemas.openxmlformats.org/officeDocument/2006/relationships/hyperlink" Target="https://www.producer.com/markets/dryness-reduced-u-s-seeded-area-help-lift-wheat-prices/" TargetMode="External"/><Relationship Id="rId57" Type="http://schemas.openxmlformats.org/officeDocument/2006/relationships/hyperlink" Target="http://www.kakiforex.com/2026/04/fertilizer-prices-up-40-why-this-is.html" TargetMode="External"/><Relationship Id="rId58" Type="http://schemas.openxmlformats.org/officeDocument/2006/relationships/hyperlink" Target="https://www.bostonglobe.com/2026/04/07/nation/epic-winter-drought-creates-bleak-situation-farmers-your-food/" TargetMode="External"/><Relationship Id="rId59" Type="http://schemas.openxmlformats.org/officeDocument/2006/relationships/hyperlink" Target="https://www.aljazeera.com/video/newsfeed/2026/4/7/palestinians-queue-for-hours-in-pouring-rain-to-get-bread?traffic_source=rss" TargetMode="External"/><Relationship Id="rId60" Type="http://schemas.openxmlformats.org/officeDocument/2006/relationships/hyperlink" Target="https://caribbeannewsglobal.com/iica-director-general-to-meet-with-us-latin-american-and-caribbean-officials-and-multilateral-financing-entities/" TargetMode="External"/><Relationship Id="rId61" Type="http://schemas.openxmlformats.org/officeDocument/2006/relationships/hyperlink" Target="https://www.indiatoday.in/science/story/india-weather-forecast-april-8-rain-hail-imd-updates-2892918-2026-04-07?utm_source=rss" TargetMode="External"/><Relationship Id="rId62"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63" Type="http://schemas.openxmlformats.org/officeDocument/2006/relationships/hyperlink" Target="https://www.foodsecurityportal.org/node/3844" TargetMode="External"/><Relationship Id="rId64" Type="http://schemas.openxmlformats.org/officeDocument/2006/relationships/hyperlink" Target="https://www.zawya.com/en/economy/global/wheat-eases-on-us-rain-forecast-corn-soybeans-firm-wb3rgnc7" TargetMode="External"/><Relationship Id="rId65" Type="http://schemas.openxmlformats.org/officeDocument/2006/relationships/hyperlink" Target="https://www.producer.com/am-market-reports/am-market-report-april-7-2026/" TargetMode="External"/><Relationship Id="rId66" Type="http://schemas.openxmlformats.org/officeDocument/2006/relationships/hyperlink" Target="https://markets.financialcontent.com/stocks/article/marketminute-2026-4-7-middle-east-conflict-sends-fertilizer-markets-skyward-as-north-american-index-hits-971" TargetMode="External"/><Relationship Id="rId67" Type="http://schemas.openxmlformats.org/officeDocument/2006/relationships/hyperlink" Target="https://katiecouric.com/news/will-grocery-prices-increase-hormuz-iran-war/" TargetMode="External"/><Relationship Id="rId68" Type="http://schemas.openxmlformats.org/officeDocument/2006/relationships/hyperlink" Target="https://www.asiabusinessoutlook.com/news/global-food-crisis-looms-amid-war-heat-and-price-surge-nwid-11683.html" TargetMode="External"/><Relationship Id="rId69" Type="http://schemas.openxmlformats.org/officeDocument/2006/relationships/hyperlink" Target="https://www.farms.com/ag-industry-news/usda-acreage-data-sparks-market-volatility-390.aspx" TargetMode="External"/><Relationship Id="rId70" Type="http://schemas.openxmlformats.org/officeDocument/2006/relationships/hyperlink" Target="https://www.beefcentral.com/weather/feb-apr-2026-rainfall-outlook-2/" TargetMode="External"/><Relationship Id="rId71" Type="http://schemas.openxmlformats.org/officeDocument/2006/relationships/hyperlink" Target="https://www.juancole.com/2026/04/hormuz-threatens-grocery.html" TargetMode="External"/><Relationship Id="rId72" Type="http://schemas.openxmlformats.org/officeDocument/2006/relationships/hyperlink" Target="https://www.dailymail.co.uk/news/article-15710999/Steve-Keen-fuel-crisis.html?ns_mchannel=rss&amp;ns_campaign=1490&amp;ito=1490" TargetMode="External"/><Relationship Id="rId73" Type="http://schemas.openxmlformats.org/officeDocument/2006/relationships/hyperlink" Target="https://www.graincentral.com/markets/daily-market-wire-07-april-2026/" TargetMode="External"/><Relationship Id="rId74" Type="http://schemas.openxmlformats.org/officeDocument/2006/relationships/hyperlink" Target="https://www.pbs.org/newshour/show/farmers-warn-of-food-price-spike-as-war-drives-up-fuel-and-fertilizer-costs" TargetMode="External"/><Relationship Id="rId75" Type="http://schemas.openxmlformats.org/officeDocument/2006/relationships/hyperlink" Target="https://www.elnuevosiglo.com.co/economia/precios-del-petroleo-jalonan-impacto-de-materias-primas-en-la-inflacion" TargetMode="External"/><Relationship Id="rId76" Type="http://schemas.openxmlformats.org/officeDocument/2006/relationships/hyperlink" Target="https://www.brownfieldagnews.com/news/usda-winter-wheat-condition-rating-lower-than-a-year-ago/" TargetMode="External"/><Relationship Id="rId77" Type="http://schemas.openxmlformats.org/officeDocument/2006/relationships/hyperlink" Target="https://www.hawaiitribune-herald.com/2026/04/06/opinion/war-in-iran-threatens-to-become-a-global-food-crisis/" TargetMode="External"/><Relationship Id="rId78" Type="http://schemas.openxmlformats.org/officeDocument/2006/relationships/hyperlink" Target="https://www.newsghana.com.gh/imf-flags-historic-oil-shock-threatening-global-growth-and-food-security/" TargetMode="External"/><Relationship Id="rId79" Type="http://schemas.openxmlformats.org/officeDocument/2006/relationships/hyperlink" Target="https://www.moneytimes.com.br/argus-preco-da-ureia-subiu-ate-r-300-por-t-desde-inicio-de-conflito-no-ira-pads/" TargetMode="External"/><Relationship Id="rId80"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81" Type="http://schemas.openxmlformats.org/officeDocument/2006/relationships/hyperlink" Target="https://www.thethinkingconservative.com/iran-war-hikes-fertilizer-prices-squeezing-farmers-in-planting-season/" TargetMode="External"/><Relationship Id="rId82" Type="http://schemas.openxmlformats.org/officeDocument/2006/relationships/hyperlink" Target="https://www.brownfieldagnews.com/news/late-season-fertilizer-purchases-above-normal-as-market-tightens/" TargetMode="External"/><Relationship Id="rId83" Type="http://schemas.openxmlformats.org/officeDocument/2006/relationships/hyperlink" Target="https://www.bahrainnews.net/news/278967450/fao-chief-economist-warns-of-deepening-global-food-risks-amid-mideast-tensions" TargetMode="External"/><Relationship Id="rId84" Type="http://schemas.openxmlformats.org/officeDocument/2006/relationships/hyperlink" Target="https://theconversation.com/hormuz-closure-threatens-the-global-food-supply-why-grocery-price-hikes-are-coming-279899" TargetMode="External"/><Relationship Id="rId85" Type="http://schemas.openxmlformats.org/officeDocument/2006/relationships/hyperlink" Target="https://kelo.com/2026/04/06/russian-grain-ship-believed-sunk-in-ukrainian-drone-attack-is-found-and-towed-to-shore-tass-says/" TargetMode="External"/><Relationship Id="rId86" Type="http://schemas.openxmlformats.org/officeDocument/2006/relationships/hyperlink" Target="https://expressodasilhas.cv/economia/2026/04/05/conflito-ameaca-desencadear-crise-alimentar-global-com-impacto-profundo-em-africa/102169" TargetMode="External"/><Relationship Id="rId87" Type="http://schemas.openxmlformats.org/officeDocument/2006/relationships/hyperlink" Target="https://www.lapresse.tn/2026/04/05/hausse-des-cours-des-engrais-et-du-ble-des-tensions-croissantes-sur-les-equilibres-agricoles/" TargetMode="External"/><Relationship Id="rId88" Type="http://schemas.openxmlformats.org/officeDocument/2006/relationships/hyperlink" Target="https://entornointeligente.com/fao-los-precios-de-los-alimentos-aumentaron-en-marzo-por-segundo-mes-consecutivo/" TargetMode="External"/><Relationship Id="rId89"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90" Type="http://schemas.openxmlformats.org/officeDocument/2006/relationships/hyperlink" Target="https://diariodelhuila.com/fertilizantes-se-encarecen-28-tras-tensiones-entre-iran-y-ee-uu-y-generan-alerta-en-el-agro-colombiano/" TargetMode="External"/><Relationship Id="rId91" Type="http://schemas.openxmlformats.org/officeDocument/2006/relationships/hyperlink" Target="https://www.global-agriculture.com/global-agriculture/fao-food-price-index-rises-in-march-as-near-east-conflict-raises-energy-costs/" TargetMode="External"/><Relationship Id="rId92" Type="http://schemas.openxmlformats.org/officeDocument/2006/relationships/hyperlink" Target="https://www.producer.com/am-market-reports/am-market-report-april-6-2026/" TargetMode="External"/><Relationship Id="rId93" Type="http://schemas.openxmlformats.org/officeDocument/2006/relationships/hyperlink" Target="https://chemindigest.com/prolonged-iran-conflict-could-disrupt-indias-fertiliser-supply-chain/" TargetMode="External"/><Relationship Id="rId94" Type="http://schemas.openxmlformats.org/officeDocument/2006/relationships/hyperlink" Target="https://www.politico.com/news/2026/04/06/trump-promised-a-post-war-economic-rebound-the-damage-may-linger-far-longer-00858657" TargetMode="External"/><Relationship Id="rId95" Type="http://schemas.openxmlformats.org/officeDocument/2006/relationships/hyperlink" Target="https://www.thereporterethiopia.com/50059/" TargetMode="External"/><Relationship Id="rId96" Type="http://schemas.openxmlformats.org/officeDocument/2006/relationships/hyperlink" Target="https://www.ajunews.com/view/20260406171148210" TargetMode="External"/><Relationship Id="rId97" Type="http://schemas.openxmlformats.org/officeDocument/2006/relationships/hyperlink" Target="https://www.newarab.com/news/russia-sends-grain-supplies-crisis-hit-egypt-amid-iran-war" TargetMode="External"/><Relationship Id="rId98" Type="http://schemas.openxmlformats.org/officeDocument/2006/relationships/hyperlink" Target="https://naturenews.africa/farmers-face-dilemma-as-rising-input-costs-reshape-global-food-outlook/" TargetMode="External"/><Relationship Id="rId99"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00" Type="http://schemas.openxmlformats.org/officeDocument/2006/relationships/hyperlink" Target="https://www.business-standard.com/economy/news/india-issues-tender-to-buy-2-5-mn-tons-of-urea-as-iran-war-hits-supply-126040600438_1.html" TargetMode="External"/><Relationship Id="rId101" Type="http://schemas.openxmlformats.org/officeDocument/2006/relationships/hyperlink" Target="https://www.beefcentral.com/lotfeeding/feedgrain-focus-volatility-kills-volume-short-trips-appeal/" TargetMode="External"/><Relationship Id="rId102" Type="http://schemas.openxmlformats.org/officeDocument/2006/relationships/hyperlink" Target="https://www.goodreturns.in/news/atta-ka-dam-imd-warns-of-heavy-rains-hailstorms-for-states-wheat-harvesting-procurement-to-impact-1500521.html" TargetMode="External"/><Relationship Id="rId103" Type="http://schemas.openxmlformats.org/officeDocument/2006/relationships/hyperlink" Target="https://www.eurasiareview.com/06042026-food-time-bombs-and-predicted-starvation-the-prospects-of-a-hormuz-transit-deal-oped/" TargetMode="External"/><Relationship Id="rId104" Type="http://schemas.openxmlformats.org/officeDocument/2006/relationships/hyperlink" Target="https://www.eurasiareview.com/05042026-from-sanctions-to-supply-why-the-u-s-reopened-belarus-analysis/" TargetMode="External"/><Relationship Id="rId105" Type="http://schemas.openxmlformats.org/officeDocument/2006/relationships/hyperlink" Target="https://www.maritimeprofessional.com/news/ukrainian-drones-sink-russian-cargo-417622" TargetMode="External"/><Relationship Id="rId106" Type="http://schemas.openxmlformats.org/officeDocument/2006/relationships/hyperlink" Target="https://wardheernews.com/somalia-emergency-escalates-as-middle-east-conflict-drives-up-food-and-fuel-prices-delays-aid/" TargetMode="External"/><Relationship Id="rId107" Type="http://schemas.openxmlformats.org/officeDocument/2006/relationships/hyperlink" Target="https://shiawaves.com/english/news/world/economy/141390-global-food-prices-climb-again-as-middle-east-conflict-deepens-un-warns-of-wider-surge/" TargetMode="External"/><Relationship Id="rId108" Type="http://schemas.openxmlformats.org/officeDocument/2006/relationships/hyperlink" Target="https://www.yucatan.com.mx/mexico/2026/04/05/diputados-del-pan-exigen-bajar-el-precio-de-las-gasolinas-y-el-diesel-en-mexico.html" TargetMode="External"/><Relationship Id="rId109" Type="http://schemas.openxmlformats.org/officeDocument/2006/relationships/hyperlink" Target="https://www.aljazeera.com/economy/2026/4/2/it-all-depends-on-the-crop-gulf-crisis-hits-south-asia-farmers?traffic_source=rss" TargetMode="External"/><Relationship Id="rId110" Type="http://schemas.openxmlformats.org/officeDocument/2006/relationships/hyperlink" Target="https://nypost.com/2026/04/01/us-news/millions-brace-for-days-of-rain-flooding-as-spring-severe-weather-pattern-kicks-off-across-plains-central-us/" TargetMode="External"/><Relationship Id="rId111" Type="http://schemas.openxmlformats.org/officeDocument/2006/relationships/hyperlink" Target="https://www.chosun.com/english/market-money-en/2026/04/06/2CN322HTVRFEVDCOKYK45LXL3E/" TargetMode="External"/><Relationship Id="rId112" Type="http://schemas.openxmlformats.org/officeDocument/2006/relationships/hyperlink" Target="https://www.jamestownsun.com/news/local/farmers-are-seeing-increased-costs-for-fuel-and-fertilizer-since-the-iran-war" TargetMode="External"/><Relationship Id="rId113" Type="http://schemas.openxmlformats.org/officeDocument/2006/relationships/hyperlink" Target="https://ekonomi.republika.co.id/berita/tct1gq370/banyak-negara-incar-pupuk-ri-wamentan-berapa-pun-akan-dibayar" TargetMode="External"/><Relationship Id="rId114" Type="http://schemas.openxmlformats.org/officeDocument/2006/relationships/hyperlink" Target="https://www.bahrainnews.net/news/278965035/strait-of-hormuz-has-to-open-former-diplomat-sunjay-sudhir-calls-to-safeguard-india-energy-security-as-trump-issues-48-hour-ultimatum-to-iran" TargetMode="External"/><Relationship Id="rId115" Type="http://schemas.openxmlformats.org/officeDocument/2006/relationships/hyperlink" Target="https://www.9news.com.au/national/iran-israel-usa-war-farmers-food-nsw/9cdce10a-e191-417e-b117-666a273135fa" TargetMode="External"/><Relationship Id="rId116" Type="http://schemas.openxmlformats.org/officeDocument/2006/relationships/hyperlink" Target="https://www.ndtv.com/world-news/iran-war-david-miliband-expert-warns-hormuz-blockade-could-threaten-supply-food-security-time-bomb-11313506#publisher=newsstand" TargetMode="External"/><Relationship Id="rId117" Type="http://schemas.openxmlformats.org/officeDocument/2006/relationships/hyperlink" Target="https://www.arkansasonline.com/news/2026/apr/05/iran-war-raises-challenges-for-us-small-businesses/" TargetMode="External"/><Relationship Id="rId118" Type="http://schemas.openxmlformats.org/officeDocument/2006/relationships/hyperlink" Target="https://www.wired.it/article/fertilizzanti-guerra-medio-oriente-crisi-rincari-settore-alimentare/" TargetMode="External"/><Relationship Id="rId119" Type="http://schemas.openxmlformats.org/officeDocument/2006/relationships/hyperlink" Target="https://thenews-chronicle.com/food-time-bombs-and-predicted-starvation-the-prospects-of-a-hormuz-transit-deal/" TargetMode="External"/><Relationship Id="rId120" Type="http://schemas.openxmlformats.org/officeDocument/2006/relationships/hyperlink" Target="https://www.myjoyonline.com/iran-us-conflict-pushes-fertilizer-prices-higher-raising-food-security-risks-in-2026/" TargetMode="External"/><Relationship Id="rId121" Type="http://schemas.openxmlformats.org/officeDocument/2006/relationships/hyperlink" Target="https://www.indexbox.io/blog/global-food-prices-rise-for-second-month-due-to-middle-east-tensions/" TargetMode="External"/><Relationship Id="rId122" Type="http://schemas.openxmlformats.org/officeDocument/2006/relationships/hyperlink" Target="https://www.chosun.com/english/market-money-en/2026/04/05/K6XIK7EGI5GFVM6WSEAYIOSPNQ/" TargetMode="External"/><Relationship Id="rId123" Type="http://schemas.openxmlformats.org/officeDocument/2006/relationships/hyperlink" Target="https://www.etoday.co.kr/news/view/2572719" TargetMode="External"/><Relationship Id="rId124" Type="http://schemas.openxmlformats.org/officeDocument/2006/relationships/hyperlink" Target="https://www.dawn.com/news/1988666/me-war-compounds-asia-humanitarian-crises" TargetMode="External"/><Relationship Id="rId125" Type="http://schemas.openxmlformats.org/officeDocument/2006/relationships/hyperlink" Target="https://ianslive.in/hormuz-crisis-hits-economy-across-the-world--20260405061204" TargetMode="External"/><Relationship Id="rId126" Type="http://schemas.openxmlformats.org/officeDocument/2006/relationships/hyperlink" Target="https://ekonomi.republika.co.id/berita/tcqo6u370/penutupan-selat-hormuz-picu-krisis-pupuk-global-ancam-ketahanan-pangan-dunia" TargetMode="External"/><Relationship Id="rId127" Type="http://schemas.openxmlformats.org/officeDocument/2006/relationships/hyperlink" Target="https://tribune.com.pk/story/2601133/untimely-rains-cloud-wheat-harvest-outlook" TargetMode="External"/><Relationship Id="rId128" Type="http://schemas.openxmlformats.org/officeDocument/2006/relationships/hyperlink" Target="https://www.activistpost.com/global-food-supply-at-risk-the-silent-collapse-triggered-by-fertilizer-shortages/" TargetMode="External"/><Relationship Id="rId129" Type="http://schemas.openxmlformats.org/officeDocument/2006/relationships/hyperlink" Target="https://www.theguardian.com/world/2026/mar/30/imf-warns-middle-east-conflict-will-lead-to-higher-prices-and-slower-global-growth" TargetMode="External"/><Relationship Id="rId130" Type="http://schemas.openxmlformats.org/officeDocument/2006/relationships/hyperlink" Target="https://jornalf8.net/2026/custo-dos-fertilizantes-estrangula-a-agricultura/" TargetMode="External"/><Relationship Id="rId131" Type="http://schemas.openxmlformats.org/officeDocument/2006/relationships/hyperlink" Target="https://zambianbusinesstimes.com/how-u-s-iran-conflicts-are-driving-up-fertiliser-costs-in-zambia/" TargetMode="External"/><Relationship Id="rId132" Type="http://schemas.openxmlformats.org/officeDocument/2006/relationships/hyperlink" Target="https://kibrisgazetesi.com/hurmuz-bogazindaki-aksamalar-dunya-genelinde-ciftcileri-zora-sokuyor/" TargetMode="External"/><Relationship Id="rId133" Type="http://schemas.openxmlformats.org/officeDocument/2006/relationships/hyperlink" Target="https://www.agriland.co.uk/farming-news/australian-fertiliser-efficiency-use-in-the-spotlight-as-supplies-collapse/" TargetMode="External"/><Relationship Id="rId134" Type="http://schemas.openxmlformats.org/officeDocument/2006/relationships/hyperlink" Target="https://www.etoro.com/news-and-analysis/market-insights/fertilizer-supply-disruptions-from-the-middle-east-will-threaten-food-prices/" TargetMode="External"/><Relationship Id="rId135" Type="http://schemas.openxmlformats.org/officeDocument/2006/relationships/hyperlink" Target="https://www.devdiscourse.com/article/science-environment/3862568-north-indias-weather-turmoil-snowfall-rainfall-and-crop-damage?amp" TargetMode="External"/><Relationship Id="rId136" Type="http://schemas.openxmlformats.org/officeDocument/2006/relationships/hyperlink" Target="https://www.gccbusinessnews.com/global-food-prices-rise-energy-costs-fao/" TargetMode="External"/><Relationship Id="rId137" Type="http://schemas.openxmlformats.org/officeDocument/2006/relationships/hyperlink" Target="https://www.politico.eu/article/egypt-ukraine-wheat-export-russia-volodymyr-zelenskyy/?utm_source=RSS_Feed&amp;utm_medium=RSS&amp;utm_campaign=RSS_Syndication" TargetMode="External"/><Relationship Id="rId138" Type="http://schemas.openxmlformats.org/officeDocument/2006/relationships/hyperlink" Target="https://hpj.com/2026/04/02/extensive-drought-degradation-noted-in-high-plains/" TargetMode="External"/><Relationship Id="rId139" Type="http://schemas.openxmlformats.org/officeDocument/2006/relationships/hyperlink" Target="https://www.lanacion.com.ar/economia/campo/en-una-campana-con-costos-en-alza-la-precision-en-la-decisiones-agronomicas-sera-clave-nid04042026/" TargetMode="External"/><Relationship Id="rId140" Type="http://schemas.openxmlformats.org/officeDocument/2006/relationships/hyperlink" Target="https://www.cbsnews.com/news/ripple-effect-iran-war-struggling-u-s-farmers/" TargetMode="External"/><Relationship Id="rId141" Type="http://schemas.openxmlformats.org/officeDocument/2006/relationships/hyperlink" Target="https://www.columbian.com/news/2026/mar/28/the-war-in-iran-sparks-a-global-fertilizer-shortage-and-threatens-food-prices/" TargetMode="External"/><Relationship Id="rId142" Type="http://schemas.openxmlformats.org/officeDocument/2006/relationships/hyperlink" Target="https://www.okaz.com.sa/economy/na/2241804" TargetMode="External"/><Relationship Id="rId143" Type="http://schemas.openxmlformats.org/officeDocument/2006/relationships/hyperlink" Target="https://www.okaz.com.sa/economy/na/2241797" TargetMode="External"/><Relationship Id="rId144" Type="http://schemas.openxmlformats.org/officeDocument/2006/relationships/hyperlink" Target="https://www.sondakika.com/ekonomi/haber-hurmuz-bogazi-ndaki-gerilim-gubre-fiyatlarini-yuks-19715377/" TargetMode="External"/><Relationship Id="rId145" Type="http://schemas.openxmlformats.org/officeDocument/2006/relationships/hyperlink" Target="https://www.indiatoday.in/science/story/april-4-india-saturday-weather-update-delhi-ncr-haryana-rajasthan-rain-hail-forecast-2891501-2026-04-04?utm_source=rss" TargetMode="External"/><Relationship Id="rId146" Type="http://schemas.openxmlformats.org/officeDocument/2006/relationships/hyperlink" Target="https://www.westhawaiitoday.com/2026/03/28/nation-world-news/global-food-supply-faces-a-dangerous-bottleneck-as-iran-war-persists/" TargetMode="External"/><Relationship Id="rId147" Type="http://schemas.openxmlformats.org/officeDocument/2006/relationships/hyperlink" Target="https://www.washingtonpost.com/world/2026/03/28/iran-war-humanitarian-aid-blocked/" TargetMode="External"/><Relationship Id="rId148" Type="http://schemas.openxmlformats.org/officeDocument/2006/relationships/hyperlink" Target="https://ekonomi.republika.co.id/berita/tcllpx490/perang-iran-picu-krisis-pupuk-dan-ancam-harga-pangan-dunia" TargetMode="External"/><Relationship Id="rId149" Type="http://schemas.openxmlformats.org/officeDocument/2006/relationships/hyperlink" Target="https://dariknews.bg/novini/sviat/svetoven-nedostig-na-torove-zaradi-konflikta-v-blizkiia-iztok-2450972" TargetMode="External"/><Relationship Id="rId150" Type="http://schemas.openxmlformats.org/officeDocument/2006/relationships/hyperlink" Target="https://www.news18.com/india/unseasonal-rain-hailstorm-damage-rabi-crops-in-several-states-farmers-seek-compensation-ws-l-10013884.html" TargetMode="External"/><Relationship Id="rId151" Type="http://schemas.openxmlformats.org/officeDocument/2006/relationships/hyperlink" Target="https://anytvnews.com/news/natures-great-battle-in-haryana-surgical-strike-of-hail-in-6-districts-deadly-winds-blowing-at-the-speed-of-60-mercury-3-6-degrees/" TargetMode="External"/><Relationship Id="rId152" Type="http://schemas.openxmlformats.org/officeDocument/2006/relationships/hyperlink" Target="https://www.gbtribune.com/news/business/cold-temps-and-potential-freeze-damage-to-wheat/" TargetMode="External"/><Relationship Id="rId153" Type="http://schemas.openxmlformats.org/officeDocument/2006/relationships/hyperlink" Target="https://www.cronica.com.ar/mundo/los-alimentos-subieron-2-4-en-marzo-por-la-guerra-en-medio-oriente-1747/" TargetMode="External"/><Relationship Id="rId154" Type="http://schemas.openxmlformats.org/officeDocument/2006/relationships/hyperlink" Target="https://www.okaz.com.sa/economy/international/2241671" TargetMode="External"/><Relationship Id="rId155" Type="http://schemas.openxmlformats.org/officeDocument/2006/relationships/hyperlink" Target="https://www.aftenposten.no/verden/i/2ppj9y/iran-krigen-truer-verdens-matproduksjon" TargetMode="External"/><Relationship Id="rId156" Type="http://schemas.openxmlformats.org/officeDocument/2006/relationships/hyperlink" Target="https://euromaidanpress.com/2026/04/03/egypt-pledges-to-stop-buying-russias-stolen-ukrainian-grain/" TargetMode="External"/><Relationship Id="rId157" Type="http://schemas.openxmlformats.org/officeDocument/2006/relationships/hyperlink" Target="https://www.independent.co.uk/news/world/middle-east/global-fertiliser-shortage-iran-war-food-prices-hike-b2946742.html" TargetMode="External"/><Relationship Id="rId158" Type="http://schemas.openxmlformats.org/officeDocument/2006/relationships/hyperlink" Target="https://www.newsdakota.com/2026/04/03/wheat-acreage-falls-to-record-low-as-farmers-pivot-to-higher-returns/" TargetMode="External"/><Relationship Id="rId159" Type="http://schemas.openxmlformats.org/officeDocument/2006/relationships/hyperlink" Target="https://www.seattletimes.com/business/the-war-in-iran-sparks-a-global-fertilizer-shortage-and-threatens-food-prices/?utm_source=RSS&amp;utm_medium=Referral&amp;utm_campaign=RSS_all" TargetMode="External"/><Relationship Id="rId160" Type="http://schemas.openxmlformats.org/officeDocument/2006/relationships/hyperlink" Target="https://www.brownfieldagnews.com/news/south-dakota-winter-wheat-crop-at-risk/" TargetMode="External"/><Relationship Id="rId161" Type="http://schemas.openxmlformats.org/officeDocument/2006/relationships/hyperlink" Target="https://bhaskarlive.in/hailstorms-lash-rajasthan-imd-warns-of-severe-storms/" TargetMode="External"/><Relationship Id="rId162" Type="http://schemas.openxmlformats.org/officeDocument/2006/relationships/hyperlink" Target="https://www.benzinga.com/pro/blog/this-fertilizer-giant-could-be-the-biggest-winner-from-the-hormuz-disruption" TargetMode="External"/><Relationship Id="rId163" Type="http://schemas.openxmlformats.org/officeDocument/2006/relationships/hyperlink" Target="https://www.deccanchronicle.com/business/food-prices-rise-in-march-on-west-asia-conflict-1948290" TargetMode="External"/><Relationship Id="rId164" Type="http://schemas.openxmlformats.org/officeDocument/2006/relationships/hyperlink" Target="https://laverdaddemonagas.com/2026/04/03/la-fao-alerta-de-un-efecto-cascada-en-la-crisis-de-precios-por-el-cierre-de-ormuz/" TargetMode="External"/><Relationship Id="rId165" Type="http://schemas.openxmlformats.org/officeDocument/2006/relationships/hyperlink" Target="https://e24.no/internasjonal-oekonomi/i/wrrJ5L/dette-rammes-av-krigen-maa-ta-inn-over-seg-virkeligheten" TargetMode="External"/><Relationship Id="rId166" Type="http://schemas.openxmlformats.org/officeDocument/2006/relationships/hyperlink" Target="https://www.brownfieldagnews.com/news/fertilizer-prices-surge-as-hormuz-closure-enters-fifth-week-analyst-says/" TargetMode="External"/><Relationship Id="rId167" Type="http://schemas.openxmlformats.org/officeDocument/2006/relationships/hyperlink" Target="https://www.agri-mutuel.com/politique-economie/les-prix-alimentaires-en-hausse-en-mars-tires-par-le-cout-de-lenergie/" TargetMode="External"/><Relationship Id="rId168" Type="http://schemas.openxmlformats.org/officeDocument/2006/relationships/hyperlink" Target="https://thefrontierpost.com/eu-lawmakers-back-trump-trade-deal-but-with-safeguards/" TargetMode="External"/><Relationship Id="rId169" Type="http://schemas.openxmlformats.org/officeDocument/2006/relationships/hyperlink" Target="https://www.moroccoworldnews.com/2026/03/284400/us-farmers-call-on-government-to-end-tariffs-on-moroccan-fertilizers/" TargetMode="External"/><Relationship Id="rId170" Type="http://schemas.openxmlformats.org/officeDocument/2006/relationships/hyperlink" Target="https://www.allsides.com/news/2026-04-03-0700/media-bias-divisions-emerge-right-wing-media-iran-war-stirs-anxiety-about-food-production-fertilizer" TargetMode="External"/><Relationship Id="rId171" Type="http://schemas.openxmlformats.org/officeDocument/2006/relationships/hyperlink" Target="https://www.elnacional.com/2026/04/fao-los-precios-de-los-alimentos-aumentaron-en-marzo-por-segundo-mes-consecutivo/" TargetMode="External"/><Relationship Id="rId172" Type="http://schemas.openxmlformats.org/officeDocument/2006/relationships/hyperlink" Target="https://www.24newshd.tv/03-Apr-2026/eu-pressure-fertiliser-costs-soar-middle-east-war" TargetMode="External"/><Relationship Id="rId173" Type="http://schemas.openxmlformats.org/officeDocument/2006/relationships/hyperlink" Target="https://www.5septiembre.cu/guerra-impacta-flujo-de-fertilizantes-y-suministro-de-alimentos/" TargetMode="External"/><Relationship Id="rId174" Type="http://schemas.openxmlformats.org/officeDocument/2006/relationships/hyperlink" Target="https://www.theguardian.com/world/2026/apr/03/visual-guide-gulf-fertiliser-blockade" TargetMode="External"/><Relationship Id="rId175" Type="http://schemas.openxmlformats.org/officeDocument/2006/relationships/hyperlink" Target="https://www.agweek.com/opinion/agricultural-impacts-of-the-war-in-iran" TargetMode="External"/><Relationship Id="rId176" Type="http://schemas.openxmlformats.org/officeDocument/2006/relationships/hyperlink" Target="https://www.straitstimes.com/asia/se-asia/malaysia-taking-steps-to-boost-fertiliser-supply-minister-says" TargetMode="External"/><Relationship Id="rId177" Type="http://schemas.openxmlformats.org/officeDocument/2006/relationships/hyperlink" Target="https://www.brecorder.com/news/40414649/world-food-price-rise-set-to-continue-if-iran-war-lasts-fao-says" TargetMode="External"/><Relationship Id="rId178" Type="http://schemas.openxmlformats.org/officeDocument/2006/relationships/hyperlink" Target="https://tass.com/economy/2111289" TargetMode="External"/><Relationship Id="rId179" Type="http://schemas.openxmlformats.org/officeDocument/2006/relationships/hyperlink" Target="https://www.bahrainnews.net/news/278961732/russian-deputy-pm-holds-talks-with-indias-modi" TargetMode="External"/><Relationship Id="rId180" Type="http://schemas.openxmlformats.org/officeDocument/2006/relationships/hyperlink" Target="https://punchng.com/squeezed-how-global-turmoil-is-crushing-nigerias-food-security/?utm_source=rss.punchng.com&amp;utm_medium=web" TargetMode="External"/><Relationship Id="rId181" Type="http://schemas.openxmlformats.org/officeDocument/2006/relationships/hyperlink" Target="https://www.vietnamplus.vn/latvia-thong-qua-viec-gia-han-lenh-cam-nhap-khau-ngu-coc-tu-nga-belarus-post1102670.vnp" TargetMode="External"/><Relationship Id="rId182" Type="http://schemas.openxmlformats.org/officeDocument/2006/relationships/hyperlink" Target="https://www.brecorder.com/news/40414541/me-tensions-agri-economy-fertilizer-supply-chains-disrupted" TargetMode="External"/><Relationship Id="rId183" Type="http://schemas.openxmlformats.org/officeDocument/2006/relationships/hyperlink" Target="https://www.focus.de/finanzen/wie-aus-teurem-duenger-bald-teures-essen-fuer-alle-wird_df19ed29-5a96-4197-baa2-e81de4173038.html" TargetMode="External"/><Relationship Id="rId184" Type="http://schemas.openxmlformats.org/officeDocument/2006/relationships/hyperlink" Target="https://nypost.com/2026/03/25/us-news/severe-storms-target-millions-as-spring-temperature-warmup-finally-nears/" TargetMode="External"/><Relationship Id="rId185"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186" Type="http://schemas.openxmlformats.org/officeDocument/2006/relationships/hyperlink" Target="https://www.odt.co.nz/business/what-other-shortages-could-nz-face-if-war-continues-rnz" TargetMode="External"/><Relationship Id="rId187" Type="http://schemas.openxmlformats.org/officeDocument/2006/relationships/hyperlink" Target="https://www.cnbc.com/2026/03/25/fertilizer-price-iran-war-food-security-inflation-urea-potash-nitrogen-farmers.html" TargetMode="External"/><Relationship Id="rId188" Type="http://schemas.openxmlformats.org/officeDocument/2006/relationships/hyperlink" Target="https://www.brownfieldagnews.com/news/supply-and-demand-weigh-on-u-s-wheat-export-sales/" TargetMode="External"/><Relationship Id="rId189" Type="http://schemas.openxmlformats.org/officeDocument/2006/relationships/hyperlink" Target="https://www.brownfieldagnews.com/market-news/wheat-clings-onto-modest-gains-watching-rain-chances/" TargetMode="External"/><Relationship Id="rId190" Type="http://schemas.openxmlformats.org/officeDocument/2006/relationships/hyperlink" Target="https://foreignpolicy.com/2026/04/02/strait-hormuz-fertilizer-food-hunger-crisis-la-nina-us-iran-israel/" TargetMode="External"/><Relationship Id="rId191" Type="http://schemas.openxmlformats.org/officeDocument/2006/relationships/hyperlink" Target="https://www.rfdtv.com/afbf-economist-were-staring-down-another-down-farm-economy-and-seeing-estimates-of-more-losses-to-come" TargetMode="External"/><Relationship Id="rId192" Type="http://schemas.openxmlformats.org/officeDocument/2006/relationships/hyperlink" Target="https://conservativedailynews.com/2026/04/strait-of-hormuz-closure-impacts-much-more-than-just-oil/" TargetMode="External"/><Relationship Id="rId193" Type="http://schemas.openxmlformats.org/officeDocument/2006/relationships/hyperlink" Target="https://www.mitchellrepublic.com/opinion/columns/guebert-i-dont-go-looking-for-trouble" TargetMode="External"/><Relationship Id="rId194" Type="http://schemas.openxmlformats.org/officeDocument/2006/relationships/hyperlink" Target="https://www.globaltrademag.com/un-flags-growing-economic-fallout-from-hormuz-shipping-crisis/" TargetMode="External"/><Relationship Id="rId195" Type="http://schemas.openxmlformats.org/officeDocument/2006/relationships/hyperlink" Target="https://www.agweek.com/crops/fertilizer-volatility-due-to-iran-war-squeezes-farmers-ahead-of-planting-season" TargetMode="External"/><Relationship Id="rId196" Type="http://schemas.openxmlformats.org/officeDocument/2006/relationships/hyperlink" Target="https://www.zawya.com/en/economy/africa/africa-faces-sharper-growth-slowdown-if-middle-east-conflict-drags-on-report-warns-fntsufz3" TargetMode="External"/><Relationship Id="rId197" Type="http://schemas.openxmlformats.org/officeDocument/2006/relationships/hyperlink" Target="https://www.producer.com/crops/growers-urged-to-be-on-high-alert-for-stripe-rust/" TargetMode="External"/><Relationship Id="rId198" Type="http://schemas.openxmlformats.org/officeDocument/2006/relationships/hyperlink" Target="https://www.rfdtv.com/fertilizer-costs-continue-to-pressure-u-s-wheat-growers-new-report-finds" TargetMode="External"/><Relationship Id="rId199" Type="http://schemas.openxmlformats.org/officeDocument/2006/relationships/hyperlink" Target="https://blogdocemagia.blogspot.com/2026/04/iran-war-impacts-cosmetics-food-and.html" TargetMode="External"/><Relationship Id="rId200" Type="http://schemas.openxmlformats.org/officeDocument/2006/relationships/hyperlink" Target="https://www.business-standard.com/industry/agriculture/uttar-pradesh-govt-aims-to-procure-wheat-worth-over-12-900-crore-126040201047_1.html" TargetMode="External"/><Relationship Id="rId201" Type="http://schemas.openxmlformats.org/officeDocument/2006/relationships/hyperlink" Target="https://thechronicle.com.gh/fertilizer-prices-bring-more-pain-for-american-farmers-amid-war-in-iran/" TargetMode="External"/><Relationship Id="rId202" Type="http://schemas.openxmlformats.org/officeDocument/2006/relationships/hyperlink" Target="https://www.producer.com/am-market-reports/am-market-report-april-2-2026/" TargetMode="External"/><Relationship Id="rId203" Type="http://schemas.openxmlformats.org/officeDocument/2006/relationships/hyperlink" Target="https://www.bloomberg.com/news/articles/2026-03-24/australia-to-plant-less-wheat-as-global-fertilizer-woes-deepen" TargetMode="External"/><Relationship Id="rId204"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05" Type="http://schemas.openxmlformats.org/officeDocument/2006/relationships/hyperlink" Target="https://natlawreview.com/article/geopolitics-energy-markets-and-fertilizer-why-us-farmers-are-feeling-pressure" TargetMode="External"/><Relationship Id="rId206" Type="http://schemas.openxmlformats.org/officeDocument/2006/relationships/hyperlink" Target="https://www.24-7pressrelease.com/press-release/533335/jillian-hishaw-highlights-global-fertilizer-crisis-amid-iran-war-and-rising-farm-costs" TargetMode="External"/><Relationship Id="rId207" Type="http://schemas.openxmlformats.org/officeDocument/2006/relationships/hyperlink" Target="https://lmd.lk/from-gas-to-grain-fertilizer-disruptions-raise-risks-for-food-security-and-trade/" TargetMode="External"/><Relationship Id="rId208" Type="http://schemas.openxmlformats.org/officeDocument/2006/relationships/hyperlink" Target="https://attackofthefanboy.com/politics/the-us-iran-war-is-already-sending-oil-markets-into-chaos-but-a-fertilizer-shortage-quietly-building-could-push-45-million-more-into-hunger/" TargetMode="External"/><Relationship Id="rId209" Type="http://schemas.openxmlformats.org/officeDocument/2006/relationships/hyperlink" Target="https://www.foodsecurityportal.org/node/3839" TargetMode="External"/><Relationship Id="rId210" Type="http://schemas.openxmlformats.org/officeDocument/2006/relationships/hyperlink" Target="https://www.eastidahonews.com/2026/03/iran-war-has-us-farmers-worried-about-the-cost-and-availability-of-fertilizer/" TargetMode="External"/><Relationship Id="rId211" Type="http://schemas.openxmlformats.org/officeDocument/2006/relationships/hyperlink" Target="https://www.americanagnetwork.com/2026/04/01/nawg-urges-itc-to-revoke-duties-on-phosphate-fertilizers/" TargetMode="External"/><Relationship Id="rId212" Type="http://schemas.openxmlformats.org/officeDocument/2006/relationships/hyperlink" Target="https://www.tz.de/politik/iran-krieg-und-blockade-der-strasse-von-hormus-hungerkrise-ist-sehr-real-zr-94246475.html" TargetMode="External"/><Relationship Id="rId213" Type="http://schemas.openxmlformats.org/officeDocument/2006/relationships/hyperlink" Target="https://timeskuwait.com/hormuz-crisis-sends-shockwaves-through-global-food-and-energy-markets-un-warns/" TargetMode="External"/><Relationship Id="rId214" Type="http://schemas.openxmlformats.org/officeDocument/2006/relationships/hyperlink" Target="https://www.brownfieldagnews.com/news/kansas-farmers-report-freeze-damage-early-drought-stress-on-wheat-crop/" TargetMode="External"/><Relationship Id="rId215" Type="http://schemas.openxmlformats.org/officeDocument/2006/relationships/hyperlink" Target="https://www.fox28spokane.com/collateral-damage-the-impact-of-trade-wars-on-u-s-agriculture-2/" TargetMode="External"/><Relationship Id="rId216" Type="http://schemas.openxmlformats.org/officeDocument/2006/relationships/hyperlink" Target="https://www.oxfordeconomics.com/resource/how-the-iran-war-is-reshaping-commodity-markets-in-2026/" TargetMode="External"/><Relationship Id="rId217" Type="http://schemas.openxmlformats.org/officeDocument/2006/relationships/hyperlink" Target="https://credendo.com/en/knowledge-hub/global-supply-chains-chaos-after-one-month-conflict-middle-east" TargetMode="External"/><Relationship Id="rId218" Type="http://schemas.openxmlformats.org/officeDocument/2006/relationships/hyperlink" Target="https://unn.ua/news/dobryva-po-40-tys-i-dyzel-maizhe-po-90-hrn-yak-podorozhchala-posivna-2026-dlia-fermeriv" TargetMode="External"/><Relationship Id="rId219"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20" Type="http://schemas.openxmlformats.org/officeDocument/2006/relationships/hyperlink" Target="https://www.brownfieldagnews.com/weathers/an-active-moisture-laden-weather-pattern-across-the-heartland-temps-vary-greatly/" TargetMode="External"/><Relationship Id="rId221" Type="http://schemas.openxmlformats.org/officeDocument/2006/relationships/hyperlink" Target="https://www.edp24.co.uk/news/25953752.af-group-says-farms-must-take-strategic-view-procurement/?ref=rss" TargetMode="External"/><Relationship Id="rId222" Type="http://schemas.openxmlformats.org/officeDocument/2006/relationships/hyperlink" Target="https://en.antaranews.com/news/410693/global-markets-turn-to-indonesian-fertilizer-amid-disruptions-govt" TargetMode="External"/><Relationship Id="rId223" Type="http://schemas.openxmlformats.org/officeDocument/2006/relationships/hyperlink" Target="https://www.thehindubusinessline.com/economy/agri-business/centre-kicks-off-procurement-season-with-18000-tonnes-of-wheat-targets-303-lakh-tonnes/article70810725.ece" TargetMode="External"/><Relationship Id="rId224" Type="http://schemas.openxmlformats.org/officeDocument/2006/relationships/hyperlink" Target="https://www.businessinsider.com/iran-war-fertilizer-shortage-grocery-inflation-long-after-fighting-stops-2026-4" TargetMode="External"/><Relationship Id="rId225" Type="http://schemas.openxmlformats.org/officeDocument/2006/relationships/hyperlink" Target="https://fulcrum.sg/chokepoint-in-the-gulf-what-the-us-israeli-war-on-iran-means-for-southeast-asias-food-security/" TargetMode="External"/><Relationship Id="rId226" Type="http://schemas.openxmlformats.org/officeDocument/2006/relationships/hyperlink" Target="https://www.indiasnews.net/news/278957043/haryana-farmers-demand-compensation-from-govt-after-unseasonal-rain-damages-crop" TargetMode="External"/><Relationship Id="rId227"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28" Type="http://schemas.openxmlformats.org/officeDocument/2006/relationships/hyperlink" Target="https://startupfortune.com/iran-conflict-is-already-inflating-global-food-prices-experts-warn/" TargetMode="External"/><Relationship Id="rId229" Type="http://schemas.openxmlformats.org/officeDocument/2006/relationships/hyperlink" Target="https://caribbeannewsglobal.com/from-gas-to-grain-fertiliser-disruptions-raise-risks-for-food-security-and-trade/" TargetMode="External"/><Relationship Id="rId230" Type="http://schemas.openxmlformats.org/officeDocument/2006/relationships/hyperlink" Target="https://www.agbi.com/opinion/logistics/2026/04/a-houthi-red-sea-return-would-deepen-the-strain-on-gulf-logistics/" TargetMode="External"/><Relationship Id="rId231" Type="http://schemas.openxmlformats.org/officeDocument/2006/relationships/hyperlink" Target="https://www.sanjuandailystar.com/post/global-food-supply-faces-a-dangerous-bottleneck-as-iran-war-persists" TargetMode="External"/><Relationship Id="rId232" Type="http://schemas.openxmlformats.org/officeDocument/2006/relationships/hyperlink" Target="https://www.elfinanciero.com.mx/mundo/2026/03/19/no-solo-afecta-al-sector-petrolero-bloqueo-en-estrecho-de-ormuz-amenaza-importaciones-de-alimentos-y-fertilizantes/" TargetMode="External"/><Relationship Id="rId233" Type="http://schemas.openxmlformats.org/officeDocument/2006/relationships/hyperlink" Target="https://thefrontierpost.com/china-reportedly-restricts-fertilizer-exports-further-straining-supplies/" TargetMode="External"/><Relationship Id="rId234" Type="http://schemas.openxmlformats.org/officeDocument/2006/relationships/hyperlink" Target="https://www.perfil.com/noticias/economia/la-presion-impositiva-sobre-el-campo-subio-a-625-por-efecto-de-la-guerra-en-medio-oriente-a40.phtml" TargetMode="External"/><Relationship Id="rId235" Type="http://schemas.openxmlformats.org/officeDocument/2006/relationships/hyperlink" Target="https://www.geo.tv/latest/658035-how-far-is-war-from-the-dinner-table" TargetMode="External"/><Relationship Id="rId236" Type="http://schemas.openxmlformats.org/officeDocument/2006/relationships/hyperlink" Target="https://www.moroccoworldnews.com/2026/03/283395/morocco-among-key-suppliers-as-india-scrambles-for-fertilizers-amid-hormuz-crisis/" TargetMode="External"/><Relationship Id="rId237" Type="http://schemas.openxmlformats.org/officeDocument/2006/relationships/hyperlink" Target="https://dollarcollapse.com/the-fertilizer-supercycle-is-back-the-most-important-supply-chain-youve-never-thought-about/" TargetMode="External"/><Relationship Id="rId238" Type="http://schemas.openxmlformats.org/officeDocument/2006/relationships/hyperlink" Target="https://www.indiatoday.in/science/story/more-rain-loud-thunders-to-rock-india-on-april-1-multiple-weather-systems-to-arrive-2889723-2026-03-31?utm_source=rss" TargetMode="External"/><Relationship Id="rId239" Type="http://schemas.openxmlformats.org/officeDocument/2006/relationships/hyperlink" Target="https://tribune.com.pk/story/2600403/govt-mulls-rs31b-spending-on-wheat-stocks" TargetMode="External"/><Relationship Id="rId240" Type="http://schemas.openxmlformats.org/officeDocument/2006/relationships/hyperlink" Target="https://agfundernews.com/nc-farmer-weighs-in-as-persian-gulf-fertilizer-crisis-widens-you-will-see-a-massive-decline-in-yield-and-acres" TargetMode="External"/><Relationship Id="rId241" Type="http://schemas.openxmlformats.org/officeDocument/2006/relationships/hyperlink" Target="https://www.zmescience.com/science/news-science/iran-war-food-crisis/" TargetMode="External"/><Relationship Id="rId242" Type="http://schemas.openxmlformats.org/officeDocument/2006/relationships/hyperlink" Target="https://www.brownfieldagnews.com/market-news/soybeans-see-gains-after-lower-than-expected-acreage-estimate/" TargetMode="External"/><Relationship Id="rId243" Type="http://schemas.openxmlformats.org/officeDocument/2006/relationships/hyperlink" Target="https://www.agri-mutuel.com/cultures/trois-agriculteurs-francais-face-a-la-guerre-au-moyen-orient/" TargetMode="External"/><Relationship Id="rId244" Type="http://schemas.openxmlformats.org/officeDocument/2006/relationships/hyperlink" Target="https://mishtalk.com/economics/an-interesting-mix-stocks-up-oil-up-gold-up-long-bond-flat/" TargetMode="External"/><Relationship Id="rId245" Type="http://schemas.openxmlformats.org/officeDocument/2006/relationships/hyperlink" Target="https://www.indiatoday.in/india/story/middle-east-conflict-disrupts-fertiliser-pesticide-supply-india-food-security-2889834-2026-04-01?utm_source=rss" TargetMode="External"/><Relationship Id="rId246" Type="http://schemas.openxmlformats.org/officeDocument/2006/relationships/hyperlink" Target="https://www.xataka.com/ecologia-y-naturaleza/estamos-vigilando-material-equivocado-mundo-tiembla-petroleo-ormuz-ignora-que-alimenta-al-50-planeta" TargetMode="External"/><Relationship Id="rId247" Type="http://schemas.openxmlformats.org/officeDocument/2006/relationships/hyperlink" Target="https://www.foodlogistics.com/sustainability/agriculture/article/22963346/american-farm-bureau-federation-how-the-strait-of-hormuz-closure-presents-fertilizer-supply-problems-for-farmers" TargetMode="External"/><Relationship Id="rId248" Type="http://schemas.openxmlformats.org/officeDocument/2006/relationships/hyperlink" Target="https://oilprice.com/Energy/Energy-General/How-the-Strait-of-Hormuz-Crisis-Could-Trigger-a-Global-Fertilizer-Shock.html" TargetMode="External"/><Relationship Id="rId249" Type="http://schemas.openxmlformats.org/officeDocument/2006/relationships/hyperlink" Target="https://www.trend.az/business/4169466.html" TargetMode="External"/><Relationship Id="rId250" Type="http://schemas.openxmlformats.org/officeDocument/2006/relationships/hyperlink" Target="https://www.farm-equipment.com/articles/25144-prolonged-iran-war-could-impact-farm-decisions-corn-acres" TargetMode="External"/><Relationship Id="rId251" Type="http://schemas.openxmlformats.org/officeDocument/2006/relationships/hyperlink" Target="https://www.americanagnetwork.com/2026/03/31/agmarket-net-early-morning-market-analysis-3-31-26/" TargetMode="External"/><Relationship Id="rId252" Type="http://schemas.openxmlformats.org/officeDocument/2006/relationships/hyperlink" Target="https://www.aljazeera.com/economy/2026/3/18/not-just-energy-how-the-iran-war-could-trigger-a-global-food-crisis?traffic_source=rss" TargetMode="External"/><Relationship Id="rId253" Type="http://schemas.openxmlformats.org/officeDocument/2006/relationships/hyperlink" Target="https://3-mob.com/featured/when-the-strait-of-hormuz-closes-africa-pays-first-and-heres-how/" TargetMode="External"/><Relationship Id="rId254" Type="http://schemas.openxmlformats.org/officeDocument/2006/relationships/hyperlink" Target="https://www.eco-business.com/opinion/securing-aseans-food-resilience-amid-the-middle-east-conflict/" TargetMode="External"/><Relationship Id="rId255" Type="http://schemas.openxmlformats.org/officeDocument/2006/relationships/hyperlink" Target="https://www.usatoday.com/story/news/nation/2026/03/30/water-drought-west-snowpack-restrictions/89320612007/" TargetMode="External"/><Relationship Id="rId256"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57" Type="http://schemas.openxmlformats.org/officeDocument/2006/relationships/hyperlink" Target="https://www.ksta.de/wirtschaft/globaler-schock-iwf-warnt-vor-krieg-im-nahen-osten-lieferketten-und-energiepreise-unter-druck-1255626" TargetMode="External"/><Relationship Id="rId258" Type="http://schemas.openxmlformats.org/officeDocument/2006/relationships/hyperlink" Target="https://www.taxresearch.org.uk/Blog/2026/03/31/will-the-world-economy-fall-apart-with-millions-dying-as-a-result-of-this-war/" TargetMode="External"/><Relationship Id="rId259" Type="http://schemas.openxmlformats.org/officeDocument/2006/relationships/hyperlink" Target="https://www.thegrocer.co.uk/news/iran-war-growers-warn-of-rapid-escalation-of-costs/716612.article" TargetMode="External"/><Relationship Id="rId260" Type="http://schemas.openxmlformats.org/officeDocument/2006/relationships/hyperlink" Target="https://www.washingtonpost.com/weather/2026/03/18/record-heat-wave-west-california-arizona/" TargetMode="External"/><Relationship Id="rId261" Type="http://schemas.openxmlformats.org/officeDocument/2006/relationships/hyperlink" Target="https://www.prensalibre.com/internacional/mientras-la-guerra-con-iran-se-prolonga-los-alimentos-y-las-medicinas-para-millones-de-personas-quedan-en-el-limbo/" TargetMode="External"/><Relationship Id="rId262" Type="http://schemas.openxmlformats.org/officeDocument/2006/relationships/hyperlink" Target="https://www.24newshd.tv/31-Mar-2026/imf-warns-middle-east-war-will-lead-higher-prices-slower-growth" TargetMode="External"/><Relationship Id="rId263" Type="http://schemas.openxmlformats.org/officeDocument/2006/relationships/hyperlink" Target="https://www.aftenposten.no/verden/i/2p5Alr/israel-vil-stanse-unicef-hjelp-til-gaza" TargetMode="External"/><Relationship Id="rId264" Type="http://schemas.openxmlformats.org/officeDocument/2006/relationships/hyperlink" Target="https://www.insurancejournal.com/news/national/2026/03/18/862293.htm" TargetMode="External"/><Relationship Id="rId265" Type="http://schemas.openxmlformats.org/officeDocument/2006/relationships/hyperlink" Target="https://www.independent.co.uk/news/world/americas/iran-war-oil-fertilizer-farms-b2940877.html" TargetMode="External"/><Relationship Id="rId266" Type="http://schemas.openxmlformats.org/officeDocument/2006/relationships/hyperlink" Target="https://www.insidermonkey.com/blog/8-best-potash-stocks-to-invest-in-right-now-1726423/" TargetMode="External"/><Relationship Id="rId267" Type="http://schemas.openxmlformats.org/officeDocument/2006/relationships/hyperlink" Target="https://www.aftenposten.no/meninger/debatt/i/m0Pdg4/naa-blir-energi-igjen-brukt-som-maktmiddel-i-krig-det-avsloerer-en-ubehagelig-realitet" TargetMode="External"/><Relationship Id="rId268" Type="http://schemas.openxmlformats.org/officeDocument/2006/relationships/hyperlink" Target="https://tass.com/economy/2109153" TargetMode="External"/><Relationship Id="rId269" Type="http://schemas.openxmlformats.org/officeDocument/2006/relationships/hyperlink" Target="https://elbuho.pe/2026/03/guerra-en-iran-provoca-escasez-mundial-de-fertilizantes-y-amenaza-los-precios-de-los-alimentos/" TargetMode="External"/><Relationship Id="rId270" Type="http://schemas.openxmlformats.org/officeDocument/2006/relationships/hyperlink" Target="https://www.maritimeprofessional.com/news/ammonia-fertilizer-trade-threatened-strait-417458" TargetMode="External"/><Relationship Id="rId271" Type="http://schemas.openxmlformats.org/officeDocument/2006/relationships/hyperlink" Target="https://www.farms.com/ag-industry-news/will-the-usda-acreage-stocks-report-provide-a-market-surprise-149.aspx" TargetMode="External"/><Relationship Id="rId272" Type="http://schemas.openxmlformats.org/officeDocument/2006/relationships/hyperlink" Target="https://www.theyeshivaworld.com/news/general/2531683/iran-war-disrupts-fertilizer-supplies-threatening-global-food-production.html" TargetMode="External"/><Relationship Id="rId273" Type="http://schemas.openxmlformats.org/officeDocument/2006/relationships/hyperlink" Target="https://www.newscientist.com/article/2521311-food-shock-is-inevitable-due-to-the-iran-war-and-it-could-get-bad/?utm_campaign=RSS%7CNSNS&amp;utm_source=NSNS&amp;utm_medium=RSS&amp;utm_content=home" TargetMode="External"/><Relationship Id="rId274" Type="http://schemas.openxmlformats.org/officeDocument/2006/relationships/hyperlink" Target="https://agriculturepost.com/interviews/us-israel-iran-war-global-fertiliser-crisis-and-the-future-of-agriculture/" TargetMode="External"/><Relationship Id="rId275" Type="http://schemas.openxmlformats.org/officeDocument/2006/relationships/hyperlink" Target="https://www.reinsurancene.ws/commodity-prices-rise-due-to-middle-east-conflict-coface/" TargetMode="External"/><Relationship Id="rId276" Type="http://schemas.openxmlformats.org/officeDocument/2006/relationships/hyperlink" Target="https://www.lanacion.com.ar/economia/campo/el-conflicto-en-medio-oriente-puede-convertirse-en-una-amenaza-directa-para-la-seguridad-alimentaria-nid30032026/" TargetMode="External"/><Relationship Id="rId277" Type="http://schemas.openxmlformats.org/officeDocument/2006/relationships/hyperlink" Target="https://theprint.in/economy/west-asia-conflict-sparks-60-pc-gas-price-hike-for-fertiliser-plants/2892426/" TargetMode="External"/><Relationship Id="rId278" Type="http://schemas.openxmlformats.org/officeDocument/2006/relationships/hyperlink" Target="https://www.thisdaylive.com/2026/03/30/global-leaders-propose-hormuz-initiative-to-avert-food-security-crisis/" TargetMode="External"/><Relationship Id="rId279" Type="http://schemas.openxmlformats.org/officeDocument/2006/relationships/hyperlink" Target="https://www.producer.com/am-market-reports/am-market-report-march-30-2026/" TargetMode="External"/><Relationship Id="rId280"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281" Type="http://schemas.openxmlformats.org/officeDocument/2006/relationships/hyperlink" Target="https://www.moroccoworldnews.com/2026/03/283052/us-seeks-to-secure-fertilizers-from-morocco-amid-war-with-iran/" TargetMode="External"/><Relationship Id="rId282" Type="http://schemas.openxmlformats.org/officeDocument/2006/relationships/hyperlink" Target="https://indianexpress.com/article/cities/chandigarh/imd-red-alert-haryana-orange-alert-punjab-10609961/" TargetMode="External"/><Relationship Id="rId283" Type="http://schemas.openxmlformats.org/officeDocument/2006/relationships/hyperlink" Target="https://www.blu-fo.com/post/the-new-baseline" TargetMode="External"/><Relationship Id="rId284" Type="http://schemas.openxmlformats.org/officeDocument/2006/relationships/hyperlink" Target="https://www.theage.com.au/business/the-economy/trump-is-steering-the-world-into-a-food-crisis-20260330-p5zjq8.html?ref=rss&amp;utm_medium=rss&amp;utm_source=rss_business" TargetMode="External"/><Relationship Id="rId285" Type="http://schemas.openxmlformats.org/officeDocument/2006/relationships/hyperlink" Target="https://www.farmersguide.co.uk/business/politics/ahdb-publishes-first-weekly-fertiliser-price-report/" TargetMode="External"/><Relationship Id="rId286" Type="http://schemas.openxmlformats.org/officeDocument/2006/relationships/hyperlink" Target="https://www.zerohedge.com/geopolitical/food-supply-chain-breaking-again" TargetMode="External"/><Relationship Id="rId287" Type="http://schemas.openxmlformats.org/officeDocument/2006/relationships/hyperlink" Target="https://indianexpress.com/article/explained/explained-economics/us-israel-iran-war-food-inflation-10608686/" TargetMode="External"/><Relationship Id="rId288" Type="http://schemas.openxmlformats.org/officeDocument/2006/relationships/hyperlink" Target="https://www.tradingview.com/news/smallcaps:bf5147f7b094b:0-the-weekly-finger-on-growing-your-own/" TargetMode="External"/><Relationship Id="rId289" Type="http://schemas.openxmlformats.org/officeDocument/2006/relationships/hyperlink" Target="https://mwnation.com/wto-foresees-middle-east-conflict-impacting-malawi/" TargetMode="External"/><Relationship Id="rId290" Type="http://schemas.openxmlformats.org/officeDocument/2006/relationships/hyperlink" Target="https://decrypt.co/361430/urea-surges-34-as-iran-conflict-ripples-through-commodities-bitcoin" TargetMode="External"/><Relationship Id="rId291" Type="http://schemas.openxmlformats.org/officeDocument/2006/relationships/hyperlink" Target="https://americanbazaaronline.com/2026/03/29/us-farmers-hit-as-fuel-and-fertilizer-costs-surge-due-to-war-477802/" TargetMode="External"/><Relationship Id="rId292" Type="http://schemas.openxmlformats.org/officeDocument/2006/relationships/hyperlink" Target="https://finance.yahoo.com/markets/commodities/articles/oil-fertilizer-prices-may-soon-222800682.html" TargetMode="External"/><Relationship Id="rId293" Type="http://schemas.openxmlformats.org/officeDocument/2006/relationships/hyperlink" Target="https://wutqfm.com/fire-danger-weather-continues-in-the-great-plains-while-record-breaking-temperatures-bake-the-southwest/" TargetMode="External"/><Relationship Id="rId294" Type="http://schemas.openxmlformats.org/officeDocument/2006/relationships/hyperlink" Target="https://www.dailymaverick.co.za/opinionista/2026-03-29-war-and-disease-shape-sa-agricultures-first-quarter-but-there-are-positives/" TargetMode="External"/><Relationship Id="rId295" Type="http://schemas.openxmlformats.org/officeDocument/2006/relationships/hyperlink" Target="https://www.bez-kabli.pl/wesfarmers-limited-csbp-scrambles-for-fertiliser-as-iran-war-hits-urea-supply/" TargetMode="External"/><Relationship Id="rId296" Type="http://schemas.openxmlformats.org/officeDocument/2006/relationships/hyperlink" Target="https://www.bluewin.ch/en/news/are-food-prices-now-also-rising-3166181.html" TargetMode="External"/><Relationship Id="rId297" Type="http://schemas.openxmlformats.org/officeDocument/2006/relationships/hyperlink" Target="https://fortune.com/2026/03/29/global-economy-impact-iran-war-gas-price/" TargetMode="External"/><Relationship Id="rId298" Type="http://schemas.openxmlformats.org/officeDocument/2006/relationships/hyperlink" Target="https://zamin.uz/en/world/195505-the-world-is-on-the-brink-of-a-food-shortage.html" TargetMode="External"/><Relationship Id="rId299" Type="http://schemas.openxmlformats.org/officeDocument/2006/relationships/hyperlink" Target="https://www.etftrends.com/tactical-allocation-content-hub/hormuz-domino-effect-energy-shock-food-crisis/" TargetMode="External"/><Relationship Id="rId300" Type="http://schemas.openxmlformats.org/officeDocument/2006/relationships/hyperlink" Target="https://www.business-standard.com/india-news/wet-april-likely-in-north-central-india-may-impact-late-sown-crops-126032900605_1.html" TargetMode="External"/><Relationship Id="rId301" Type="http://schemas.openxmlformats.org/officeDocument/2006/relationships/hyperlink" Target="https://www.haberler.com/ekonomi/kuresel-gubre-piyasalarinda-hurmuz-bogazi-kaynakli-19696917-haberi/" TargetMode="External"/><Relationship Id="rId302" Type="http://schemas.openxmlformats.org/officeDocument/2006/relationships/hyperlink" Target="https://www.usatoday.com/story/news/weather/2026/03/28/april-weather-forecast-heat-dome/89347353007/" TargetMode="External"/><Relationship Id="rId303" Type="http://schemas.openxmlformats.org/officeDocument/2006/relationships/hyperlink" Target="https://www.thearabianstories.com/2026/03/29/un-moves-to-safeguard-hormuz-trade-as-conflict-threatens-global-food-supply/" TargetMode="External"/><Relationship Id="rId304" Type="http://schemas.openxmlformats.org/officeDocument/2006/relationships/hyperlink" Target="https://www.sondakika.com/ekonomi/haber-hurmuz-bogazi-ndaki-kriz-gubre-arzini-tehdit-ediyo-19696953/" TargetMode="External"/><Relationship Id="rId305" Type="http://schemas.openxmlformats.org/officeDocument/2006/relationships/hyperlink" Target="https://www.mitchellrepublic.com/opinion/columns/guebert-just-look-at-the-numbers" TargetMode="External"/><Relationship Id="rId306" Type="http://schemas.openxmlformats.org/officeDocument/2006/relationships/hyperlink" Target="https://www.finedayradio.com/news/tv-delmarva-channel-33/iran-war-threatens-global-economic-collapse-as-oil-prices-soar/" TargetMode="External"/><Relationship Id="rId307"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08" Type="http://schemas.openxmlformats.org/officeDocument/2006/relationships/hyperlink" Target="https://tass.com/world/2108475" TargetMode="External"/><Relationship Id="rId309" Type="http://schemas.openxmlformats.org/officeDocument/2006/relationships/hyperlink" Target="https://wol.com/the-ripple-effect-of-the-iran-war-on-struggling-u-s-farmers-it-couldnt-have-come-at-a-worst-time/" TargetMode="External"/><Relationship Id="rId310"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11" Type="http://schemas.openxmlformats.org/officeDocument/2006/relationships/hyperlink" Target="https://i-epikaira.blogspot.com/2026/03/strait-of-hormuz-closure-triggers.html" TargetMode="External"/><Relationship Id="rId312" Type="http://schemas.openxmlformats.org/officeDocument/2006/relationships/hyperlink" Target="https://www.thefencepost.com/news/early-april-could-bring-precipitation-to-parts-of-rockies-plains/" TargetMode="External"/><Relationship Id="rId313" Type="http://schemas.openxmlformats.org/officeDocument/2006/relationships/hyperlink" Target="https://www.urbangreenfarms.com.au/post/urea-prices-are-soaring-farmers-need-a-smarter-strategy" TargetMode="External"/><Relationship Id="rId314" Type="http://schemas.openxmlformats.org/officeDocument/2006/relationships/hyperlink" Target="https://lenta.ru/news/2026/03/28/sprognozirovan-chudovischnyy-krizis-iz-za-konflikta-na-blizhnem-vostoke/" TargetMode="External"/><Relationship Id="rId315" Type="http://schemas.openxmlformats.org/officeDocument/2006/relationships/hyperlink" Target="https://www.indiaherald.com/Breaking/Read/994885117/How-Hormuz-Is-About-to-Hit-Your-Food-Bill-What-Starts-at-Hormuz-Ends-on-Your-Dinner-Table" TargetMode="External"/><Relationship Id="rId316" Type="http://schemas.openxmlformats.org/officeDocument/2006/relationships/hyperlink" Target="https://www.businesstoday.in/mindrush-2026/story/energy-shock-may-hit-kitchens-and-farms-as-west-asia-crisis-deepens-522894-2026-03-28?utm_source=rssfeed" TargetMode="External"/><Relationship Id="rId317" Type="http://schemas.openxmlformats.org/officeDocument/2006/relationships/hyperlink" Target="https://news.az/news/hormuz-disruption-risks-driving-global-food-prices-higher-goldman-sachs-warns" TargetMode="External"/><Relationship Id="rId318"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19" Type="http://schemas.openxmlformats.org/officeDocument/2006/relationships/hyperlink" Target="https://www.schwartzreport.net/2026/03/28/global-food-supply-faces-a-dangerous-bottleneck-as-iran-war-persists/" TargetMode="External"/><Relationship Id="rId320" Type="http://schemas.openxmlformats.org/officeDocument/2006/relationships/hyperlink" Target="https://blogdocemagia.blogspot.com/2026/03/why-your-weekly-shop-is-about-to-get.html" TargetMode="External"/><Relationship Id="rId321" Type="http://schemas.openxmlformats.org/officeDocument/2006/relationships/hyperlink" Target="https://www.clickorlando.com/business/2026/03/28/africa-is-hurting-again-from-a-global-crisis-it-had-no-part-in-starting/" TargetMode="External"/><Relationship Id="rId322" Type="http://schemas.openxmlformats.org/officeDocument/2006/relationships/hyperlink" Target="https://www.abendzeitung-muenchen.de/mehr/geld/iran-krieg-laesst-duengerpreise-steigen-art-1121809" TargetMode="External"/><Relationship Id="rId323" Type="http://schemas.openxmlformats.org/officeDocument/2006/relationships/hyperlink" Target="https://barrie360.com/iran-war-sparks-fert-shortage-threat/" TargetMode="External"/><Relationship Id="rId324" Type="http://schemas.openxmlformats.org/officeDocument/2006/relationships/hyperlink" Target="https://www.aljazeera.com/features/2026/3/17/how-do-i-survive-drought-plagues-kenyas-turkana-amid-surplus-elsewhere?traffic_source=rss" TargetMode="External"/><Relationship Id="rId325" Type="http://schemas.openxmlformats.org/officeDocument/2006/relationships/hyperlink" Target="https://www.glasgowlive.co.uk/whats-on/shopping/uk-supermarket-warning-food-prices-33675194" TargetMode="External"/><Relationship Id="rId326" Type="http://schemas.openxmlformats.org/officeDocument/2006/relationships/hyperlink" Target="https://countercurrents.org/2026/03/indian-farmers-demand-fair-wto-reforms-to-safeguard-food-security-and-livelihoods/" TargetMode="External"/><Relationship Id="rId327" Type="http://schemas.openxmlformats.org/officeDocument/2006/relationships/hyperlink" Target="https://www.newsghana.com.gh/hormuz-fertiliser-crunch-threatens-ghanas-planting-season-ahead/" TargetMode="External"/><Relationship Id="rId328" Type="http://schemas.openxmlformats.org/officeDocument/2006/relationships/hyperlink" Target="https://www.koat.com/article/iran-war-drives-up-fertilizer-costs-for-us-farmers-raising-fears-of-higher-food-prices/70870463" TargetMode="External"/><Relationship Id="rId329" Type="http://schemas.openxmlformats.org/officeDocument/2006/relationships/hyperlink" Target="https://egyptian-gazette.com/world/the-war-in-iran-sparks-a-global-fertiliser-shortage/" TargetMode="External"/><Relationship Id="rId330" Type="http://schemas.openxmlformats.org/officeDocument/2006/relationships/hyperlink" Target="https://vanguardia.com.mx/noticias/guerra-en-iran-provoca-escasez-mundial-de-fertilizantes-y-amenaza-los-precios-de-los-alimentos-OO19714486" TargetMode="External"/><Relationship Id="rId331" Type="http://schemas.openxmlformats.org/officeDocument/2006/relationships/hyperlink" Target="https://armoneyandpolitics.com/trump-welcomes-farmers/" TargetMode="External"/><Relationship Id="rId332" Type="http://schemas.openxmlformats.org/officeDocument/2006/relationships/hyperlink" Target="https://www.jdsupra.com/legalnews/u-s-tariff-refund-mechanics-a-section-3696695/" TargetMode="External"/><Relationship Id="rId333" Type="http://schemas.openxmlformats.org/officeDocument/2006/relationships/hyperlink" Target="https://endtimeheadlines.org/2026/03/iran-war-creating-perfect-storm-for-global-food-supply-shortages/" TargetMode="External"/><Relationship Id="rId334" Type="http://schemas.openxmlformats.org/officeDocument/2006/relationships/hyperlink" Target="https://www.zawya.com/en/economy/global/chicago-oilseed-and-grain-futures-wobble-over-iran-war-uncertainty-q5ln8bav" TargetMode="External"/><Relationship Id="rId335" Type="http://schemas.openxmlformats.org/officeDocument/2006/relationships/hyperlink" Target="https://www.deccanchronicle.com/opinion/columnists/dev-360-hormuz-hearth-flames-to-fires-always-have-plan-b-patralekha-chatterjee-1946749" TargetMode="External"/><Relationship Id="rId336" Type="http://schemas.openxmlformats.org/officeDocument/2006/relationships/hyperlink" Target="https://www.brecorder.com/news/40413463/indias-2026-wheat-harvest-seen-higher-but-below-estimates-as-rains-hail-hit-crop" TargetMode="External"/><Relationship Id="rId337" Type="http://schemas.openxmlformats.org/officeDocument/2006/relationships/hyperlink" Target="https://www.agweek.com/business/markets/grains-see-some-support-from-weather-biofuels-trade-meeting-talks" TargetMode="External"/><Relationship Id="rId338" Type="http://schemas.openxmlformats.org/officeDocument/2006/relationships/hyperlink" Target="https://www.thehindubusinessline.com/economy/agri-business/indian-farmers-woes-may-rise-as-50-of-indias-key-reservoirs-half-empty/article70793269.ece" TargetMode="External"/><Relationship Id="rId339" Type="http://schemas.openxmlformats.org/officeDocument/2006/relationships/hyperlink" Target="https://tass.com/world/2107877" TargetMode="External"/><Relationship Id="rId340" Type="http://schemas.openxmlformats.org/officeDocument/2006/relationships/hyperlink" Target="https://arynews.tv/ecc-approves-rs-100-billion-for-petrol-prices" TargetMode="External"/><Relationship Id="rId341" Type="http://schemas.openxmlformats.org/officeDocument/2006/relationships/hyperlink" Target="https://caffeinatedpolitics.com/2026/03/26/farmers-take-hit-as-trumps-iran-war-increases-financial-obstacles/" TargetMode="External"/><Relationship Id="rId342" Type="http://schemas.openxmlformats.org/officeDocument/2006/relationships/hyperlink" Target="https://i-epikaira.blogspot.com/2026/03/bloomberg-nations-race-to-secure-enough.html" TargetMode="External"/><Relationship Id="rId343" Type="http://schemas.openxmlformats.org/officeDocument/2006/relationships/hyperlink" Target="https://www.zeebiz.com/markets/commodities/news-chana-soybean-cpo-4-other-agri-commodities-futures-remain-banned-sebi-392757" TargetMode="External"/><Relationship Id="rId344" Type="http://schemas.openxmlformats.org/officeDocument/2006/relationships/hyperlink" Target="https://www.aol.com/articles/top-economist-says-russia-just-133111005.html" TargetMode="External"/><Relationship Id="rId345" Type="http://schemas.openxmlformats.org/officeDocument/2006/relationships/hyperlink" Target="https://www.beijingbulletin.com/news/278947834/china-launches-trade-barrier-probes-into-us-actions" TargetMode="External"/><Relationship Id="rId346" Type="http://schemas.openxmlformats.org/officeDocument/2006/relationships/hyperlink" Target="https://www.africanews.com/2026/03/27/war-on-iran-sparks-global-fertilizer-shortage-threatens-food-prices/" TargetMode="External"/><Relationship Id="rId347" Type="http://schemas.openxmlformats.org/officeDocument/2006/relationships/hyperlink" Target="https://jamaicainquirer.com/what-is-lng-and-what-is-it-used-for/" TargetMode="External"/><Relationship Id="rId348" Type="http://schemas.openxmlformats.org/officeDocument/2006/relationships/hyperlink" Target="http://burathanews.com/arabic/economic/473033" TargetMode="External"/><Relationship Id="rId349" Type="http://schemas.openxmlformats.org/officeDocument/2006/relationships/hyperlink" Target="https://www.eanlibya.com/%D9%84%D9%85%D8%A7%D8%B0%D8%A7-%D9%82%D8%AF-%D8%AA%D8%B1%D8%AA%D9%81%D8%B9-%D8%A3%D8%B3%D8%B9%D8%A7%D8%B1-%D8%A7%D9%84%D8%AD%D8%A8%D9%88%D8%A8-%D9%82%D8%B1%D9%8A%D8%A8%D8%A7%D9%8B%D8%9F/" TargetMode="External"/><Relationship Id="rId350" Type="http://schemas.openxmlformats.org/officeDocument/2006/relationships/hyperlink" Target="https://www.ndtv.com/world-news/the-war-in-iran-sparks-a-global-fertiliser-shortage-and-threatens-food-prices-11274127#publisher=newsstand" TargetMode="External"/><Relationship Id="rId351" Type="http://schemas.openxmlformats.org/officeDocument/2006/relationships/hyperlink" Target="https://tribune.com.pk/story/2599535/ecc-allows-1m-ton-wheat-purchase" TargetMode="External"/><Relationship Id="rId352" Type="http://schemas.openxmlformats.org/officeDocument/2006/relationships/hyperlink" Target="https://www.johnlocke.org/irans-actions-hurt-the-worlds-poor/" TargetMode="External"/><Relationship Id="rId353" Type="http://schemas.openxmlformats.org/officeDocument/2006/relationships/hyperlink" Target="https://www.zeebiz.com/economy-infra/agricultue/news-goldman-sachs-flags-global-food-risk-from-hormuz-fertilizer-disruptions-392712" TargetMode="External"/><Relationship Id="rId354" Type="http://schemas.openxmlformats.org/officeDocument/2006/relationships/hyperlink" Target="https://www.limerickleader.ie/news/farming/2048230/rocketing-costs-and-potential-shortage-of-fertiliser-due-to-middle-east-crisis.html" TargetMode="External"/><Relationship Id="rId355" Type="http://schemas.openxmlformats.org/officeDocument/2006/relationships/hyperlink" Target="https://lenta.ru/news/2026/03/27/nazvany-glavnye-zhertvy-gryaduschego-prodovolstvennogo-krizisa/" TargetMode="External"/><Relationship Id="rId356" Type="http://schemas.openxmlformats.org/officeDocument/2006/relationships/hyperlink" Target="https://www.beefmagazine.com/farm-business-management/fertilizer-prices-surge-squeezing-farm-profit-margins-nationwide" TargetMode="External"/><Relationship Id="rId357" Type="http://schemas.openxmlformats.org/officeDocument/2006/relationships/hyperlink" Target="https://www.rivieramm.com/news-content-hub/from-fertiliser-to-coal-and-steel-the-impact-of-middle-east-turmoil-on-dry-bulk-88288" TargetMode="External"/><Relationship Id="rId358" Type="http://schemas.openxmlformats.org/officeDocument/2006/relationships/hyperlink" Target="https://moneyweek.com/investments/commodities/commodities-price-rises-metals-lose-out" TargetMode="External"/><Relationship Id="rId359" Type="http://schemas.openxmlformats.org/officeDocument/2006/relationships/hyperlink" Target="https://economictimes.indiatimes.com/news/economy/agriculture/indias-2026-wheat-output-seen-higher-but-misses-estimates-after-weather-hit/articleshow/129841068.cms" TargetMode="External"/><Relationship Id="rId360" Type="http://schemas.openxmlformats.org/officeDocument/2006/relationships/hyperlink" Target="https://www.farms.com/news/canada-offers-financial-aid-to-farmers-and-companies-affected-by-iran-war-price-spikes-240026.aspx" TargetMode="External"/><Relationship Id="rId361" Type="http://schemas.openxmlformats.org/officeDocument/2006/relationships/hyperlink" Target="https://visayandailystar.com/supply-disruptions/?utm_source=rss&amp;utm_medium=rss&amp;utm_campaign=supply-disruptions" TargetMode="External"/><Relationship Id="rId362" Type="http://schemas.openxmlformats.org/officeDocument/2006/relationships/hyperlink" Target="https://www.awazthevoice.in/business-news/hormuz-tensions-could-disrupt-agri-markets-goldman-55371.html" TargetMode="External"/><Relationship Id="rId363" Type="http://schemas.openxmlformats.org/officeDocument/2006/relationships/hyperlink" Target="https://www.deccanchronicle.com/world/the-war-in-iran-sparks-a-global-fertilizer-shortage-and-threatens-food-prices-1946594" TargetMode="External"/><Relationship Id="rId364" Type="http://schemas.openxmlformats.org/officeDocument/2006/relationships/hyperlink" Target="https://codeblue.galencentre.org/2026/03/malaysia-looking-for-alternative-fertiliser-supplies-plantation-minister/" TargetMode="External"/><Relationship Id="rId365" Type="http://schemas.openxmlformats.org/officeDocument/2006/relationships/hyperlink" Target="https://www.nation.com.pk/27-Mar-2026/ecc-approves-rs100b-tsg-pm-s-austerity-fund" TargetMode="External"/><Relationship Id="rId366" Type="http://schemas.openxmlformats.org/officeDocument/2006/relationships/hyperlink" Target="https://www.devdiscourse.com/article/headlines/3852376-global-fertiliser-crisis-the-cost-of-conflict" TargetMode="External"/><Relationship Id="rId367" Type="http://schemas.openxmlformats.org/officeDocument/2006/relationships/hyperlink" Target="https://www.campograndenews.com.br/economia/escalada-da-guerra-no-ira-encarece-fertilizantes-e-ameaca-safra-2026-27-em-ms" TargetMode="External"/><Relationship Id="rId368" Type="http://schemas.openxmlformats.org/officeDocument/2006/relationships/hyperlink" Target="https://www.fao.org/newsroom/detail/fao-chief-economist-warns-of-severe-global-food-security-risks-from-disruption-to-strait-of-hormuz-trade-corridor/en" TargetMode="External"/><Relationship Id="rId369" Type="http://schemas.openxmlformats.org/officeDocument/2006/relationships/hyperlink" Target="https://wausaupilotandreview.com/2026/03/26/iran-war-sets-up-another-year-of-uncertainty-for-farms/" TargetMode="External"/><Relationship Id="rId370"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71" Type="http://schemas.openxmlformats.org/officeDocument/2006/relationships/hyperlink" Target="https://agfundernews.com/persian-gulf-fertilizer-crisis-global-food-prices-could-rise-12-18-by-the-end-of-2026-warns-helios-ai" TargetMode="External"/><Relationship Id="rId372" Type="http://schemas.openxmlformats.org/officeDocument/2006/relationships/hyperlink" Target="https://www.themoscowtimes.com/2026/03/26/russia-eyes-new-windfall-as-iran-war-blocks-global-fertilizer-supply-a92342" TargetMode="External"/><Relationship Id="rId373" Type="http://schemas.openxmlformats.org/officeDocument/2006/relationships/hyperlink" Target="https://www.farmanddairy.com/columns/us-agriculture-drought-war-farm-bill-trouble/909091.html" TargetMode="External"/><Relationship Id="rId374" Type="http://schemas.openxmlformats.org/officeDocument/2006/relationships/hyperlink" Target="https://peakoil.com/consumption/war-with-iran-disrupts-fertilizer-exports-as-u-s-farmers-prepare-for-planting-season" TargetMode="External"/><Relationship Id="rId375" Type="http://schemas.openxmlformats.org/officeDocument/2006/relationships/hyperlink" Target="https://www.thehindubusinessline.com/economy/west-asia-conflict-to-strain-indias-fy27-fiscal-math-icra/article70789395.ece" TargetMode="External"/><Relationship Id="rId376" Type="http://schemas.openxmlformats.org/officeDocument/2006/relationships/hyperlink" Target="https://www.lemonde.fr/economie/article/2026/03/26/le-choc-energetique-met-la-filiere-alimentaire-sous-tension_6674418_3234.html" TargetMode="External"/><Relationship Id="rId377" Type="http://schemas.openxmlformats.org/officeDocument/2006/relationships/hyperlink" Target="https://arynews.tv/pakistan-targets-25-percent-increase-in-crops" TargetMode="External"/><Relationship Id="rId378" Type="http://schemas.openxmlformats.org/officeDocument/2006/relationships/hyperlink" Target="https://www.dawn.com/news/1985638/ecc-approves-rs100bn-supplementary-grant-for-pms-austerity-fund" TargetMode="External"/><Relationship Id="rId379" Type="http://schemas.openxmlformats.org/officeDocument/2006/relationships/hyperlink" Target="https://www.brownfieldagnews.com/weathers/a-calm-day-of-weather-across-the-heartland-warmer-air-returning-to-the-parts-of-the-plains/" TargetMode="External"/><Relationship Id="rId380" Type="http://schemas.openxmlformats.org/officeDocument/2006/relationships/hyperlink" Target="https://www.brownfieldagnews.com/news/midwest-drought-relief-day-depend-on-arrival-of-el-nino-pattern/" TargetMode="External"/><Relationship Id="rId381" Type="http://schemas.openxmlformats.org/officeDocument/2006/relationships/hyperlink" Target="https://www.haberler.com/ekonomi/ab-ve-abd-arasindaki-ticaret-anlasmasi-onay-surecinde-ilerleme-kaydedildi-19690795-haberi/" TargetMode="External"/><Relationship Id="rId382" Type="http://schemas.openxmlformats.org/officeDocument/2006/relationships/hyperlink" Target="https://www.allagnews.com/middle-east-conflict-disrupts-fuel-and-fertilizer-flows/" TargetMode="External"/><Relationship Id="rId383" Type="http://schemas.openxmlformats.org/officeDocument/2006/relationships/hyperlink" Target="https://www.europeanfinancialreview.com/strait-of-hormuz-tensions-push-fertilizer-prices-higher-raising-food-supply-concerns/" TargetMode="External"/><Relationship Id="rId384" Type="http://schemas.openxmlformats.org/officeDocument/2006/relationships/hyperlink" Target="https://www.livemint.com/news/world/iranus-war-impacted-fertilisers-steel-and-aluminum-the-most-says-saudi-arabia-finance-minister-11774539026057.html" TargetMode="External"/><Relationship Id="rId385"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386" Type="http://schemas.openxmlformats.org/officeDocument/2006/relationships/hyperlink" Target="https://www.financialcontent.com/article/marketminute-2026-3-26-indias-record-wheat-output-a-global-food-security-beacon-amid-geopolitical-risk" TargetMode="External"/><Relationship Id="rId387" Type="http://schemas.openxmlformats.org/officeDocument/2006/relationships/hyperlink" Target="https://www.foodmanufacture.co.uk/Article/2026/03/26/iran-war-expert-discuss-its-impact-on-the-uk-food-sector-and-wider-economy/?utm_source=RSS_Feed&amp;utm_medium=RSS&amp;utm_campaign=RSS" TargetMode="External"/><Relationship Id="rId388" Type="http://schemas.openxmlformats.org/officeDocument/2006/relationships/hyperlink" Target="https://www.businesstoday.in/world/story/bt-explainer-why-the-black-sea-corridor-now-rivals-the-strait-of-hormuz-in-strategic-importance-522494-2026-03-26?utm_source=rssfeed" TargetMode="External"/><Relationship Id="rId389" Type="http://schemas.openxmlformats.org/officeDocument/2006/relationships/hyperlink" Target="https://thearabianpost.com/gulf-tensions-strain-food-supply-routes/" TargetMode="External"/><Relationship Id="rId390" Type="http://schemas.openxmlformats.org/officeDocument/2006/relationships/hyperlink" Target="https://lenta.ru/news/2026/03/26/v-voyne-na-blizhnem-vostoke-uvideli-ugrozu-vzryva-tsen-na-prodovolstvie/" TargetMode="External"/><Relationship Id="rId391" Type="http://schemas.openxmlformats.org/officeDocument/2006/relationships/hyperlink" Target="https://www.esmmagazine.com/supply-chain/shipping-firm-maersk-says-middle-east-has-pressing-need-for-food-imports-308403" TargetMode="External"/><Relationship Id="rId392" Type="http://schemas.openxmlformats.org/officeDocument/2006/relationships/hyperlink" Target="https://www.moroccoworldnews.com/2026/03/282860/strait-of-hormuz-closure-threatens-moroccos-fertilizer-production-exports/" TargetMode="External"/><Relationship Id="rId393" Type="http://schemas.openxmlformats.org/officeDocument/2006/relationships/hyperlink" Target="https://thewest.com.au/business/middle-east-conflict-sparks-supply-chain-crisis-threatening-australias-food-medicine-and-cost-of-living-c-22052876" TargetMode="External"/><Relationship Id="rId394" Type="http://schemas.openxmlformats.org/officeDocument/2006/relationships/hyperlink" Target="https://www.npr.org/2026/03/26/g-s1-115240/iran-war-strait-hormuz-fertilizer-exports-farmers-planting-season" TargetMode="External"/><Relationship Id="rId395" Type="http://schemas.openxmlformats.org/officeDocument/2006/relationships/hyperlink" Target="https://www.cotidianul.ro/blocarea-stramtorii-declanseaza-o-criza-globala-a-ingrasamintelor/" TargetMode="External"/><Relationship Id="rId396" Type="http://schemas.openxmlformats.org/officeDocument/2006/relationships/hyperlink" Target="https://newtalk.tw/news/view/2026-03-26/1026372" TargetMode="External"/><Relationship Id="rId397" Type="http://schemas.openxmlformats.org/officeDocument/2006/relationships/hyperlink" Target="https://spudsmart.com/geopolitical-tensions-and-rising-input-costs-to-push-grain-oilseed-prices-higher-over-next-12-18-months-analyst-says/" TargetMode="External"/><Relationship Id="rId398" Type="http://schemas.openxmlformats.org/officeDocument/2006/relationships/hyperlink" Target="https://www.zawya.com/en/world/middle-east/mideast-conflict-to-dampen-chemicals-production-trade-activity-fitch-ry80xl8g" TargetMode="External"/><Relationship Id="rId399" Type="http://schemas.openxmlformats.org/officeDocument/2006/relationships/hyperlink" Target="https://www.foodprocessing.com.au/content/materials-handling-storage-and-supply-chain/news/plan-for-food-security-in-the-face-of-supply-chain-issues-694345992?utm_source=rss" TargetMode="External"/><Relationship Id="rId400" Type="http://schemas.openxmlformats.org/officeDocument/2006/relationships/hyperlink" Target="https://hotair.com/tree-hugging-sister/2026/03/25/feeding-the-world-its-not-only-fossil-fuels-hung-up-in-hormuz-n3813245" TargetMode="External"/><Relationship Id="rId401"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02" Type="http://schemas.openxmlformats.org/officeDocument/2006/relationships/hyperlink" Target="http://theeconomiccollapseblog.com/is-the-world-ready-for-a-global-energy-catastrophe-and-a-global-food-catastrophe-at-the-same-time/" TargetMode="External"/><Relationship Id="rId403" Type="http://schemas.openxmlformats.org/officeDocument/2006/relationships/hyperlink" Target="https://samaybharat.com/2026/03/23/unseasonal-rains-threaten-rabi-crops-raise-concerns-for-farmers/" TargetMode="External"/><Relationship Id="rId404" Type="http://schemas.openxmlformats.org/officeDocument/2006/relationships/hyperlink" Target="https://drgnews.com/2026/03/25/misc-ag-19/" TargetMode="External"/><Relationship Id="rId405" Type="http://schemas.openxmlformats.org/officeDocument/2006/relationships/hyperlink" Target="https://newscats.org/how-iran-is-setting-up-the-starvation-of-the-worlds-poorest-people" TargetMode="External"/><Relationship Id="rId406" Type="http://schemas.openxmlformats.org/officeDocument/2006/relationships/hyperlink" Target="https://www.morethanshipping.com/the-strait-of-hormuz-its-not-just-about-oil-but-many-other-commodities/" TargetMode="External"/><Relationship Id="rId407" Type="http://schemas.openxmlformats.org/officeDocument/2006/relationships/hyperlink" Target="https://www.thehindubusinessline.com/economy/agri-business/more-western-disturbances-seen-may-cap-mercury-levelover-north-west-central-india/article70782983.ece" TargetMode="External"/><Relationship Id="rId408" Type="http://schemas.openxmlformats.org/officeDocument/2006/relationships/hyperlink" Target="https://shippingsolutionssoftware.com/blog/after-ieepa-what-the-new-tariff-landscape-means-for-importers-and-exporters" TargetMode="External"/><Relationship Id="rId409" Type="http://schemas.openxmlformats.org/officeDocument/2006/relationships/hyperlink" Target="https://25h.app/2026/03/25/%D8%AC%D9%88%D9%84%D8%AF%D9%85%D8%A7%D9%86-%D8%B3%D8%A7%D9%83%D8%B3-%D9%8A%D8%AD%D8%B0%D8%B1-%D8%A7%D8%B6%D8%B7%D8%B1%D8%A7%D8%A8%D8%A7%D8%AA-%D8%A5%D9%85%D8%AF%D8%A7%D8%AF%D8%A7%D8%AA-%D8%A7%D9%84/" TargetMode="External"/><Relationship Id="rId410" Type="http://schemas.openxmlformats.org/officeDocument/2006/relationships/hyperlink" Target="https://www.africanews.com/2026/03/25/food-security-concerns-mount-as-iran-war-hurts-fertilizer-trade/" TargetMode="External"/><Relationship Id="rId411" Type="http://schemas.openxmlformats.org/officeDocument/2006/relationships/hyperlink" Target="https://www.asian-agribiz.com/2026/03/26/will-high-fertilizer-prices-make-feed-grain-more-expensive/" TargetMode="External"/><Relationship Id="rId412" Type="http://schemas.openxmlformats.org/officeDocument/2006/relationships/hyperlink" Target="https://oilprice.com/Energy/Energy-General/Beyond-Oil-The-Global-Supply-Chains-Broken-by-the-Iran-Conflict.html" TargetMode="External"/><Relationship Id="rId413" Type="http://schemas.openxmlformats.org/officeDocument/2006/relationships/hyperlink" Target="https://euromaidanpress.com/2026/03/25/stolen-ukrainian-grain-relabeled-russian-un-food-supplier-mariupol/" TargetMode="External"/><Relationship Id="rId414" Type="http://schemas.openxmlformats.org/officeDocument/2006/relationships/hyperlink" Target="https://www.producer.com/am-market-reports/am-market-report-march-25-2026/" TargetMode="External"/><Relationship Id="rId415" Type="http://schemas.openxmlformats.org/officeDocument/2006/relationships/hyperlink" Target="https://www.canadiancattlemen.ca/daily/hormuz-driven-fertilizer-shortage-could-raise-grain-prices-goldman-sachs-says/" TargetMode="External"/><Relationship Id="rId416" Type="http://schemas.openxmlformats.org/officeDocument/2006/relationships/hyperlink" Target="https://www.business-standard.com/world-news/world-may-face-food-crisis-if-west-asia-war-persists-brazil-potash-ceo-126032500700_1.html" TargetMode="External"/><Relationship Id="rId417" Type="http://schemas.openxmlformats.org/officeDocument/2006/relationships/hyperlink" Target="https://www.poultrytimes.com/how-war-with-iran-could-affect-us-agriculture/" TargetMode="External"/><Relationship Id="rId418" Type="http://schemas.openxmlformats.org/officeDocument/2006/relationships/hyperlink" Target="https://foodchainmagazine.com/fertilizer-supply-shock-raises-risks-for-global-food-security/" TargetMode="External"/><Relationship Id="rId419" Type="http://schemas.openxmlformats.org/officeDocument/2006/relationships/hyperlink" Target="https://www.agdaily.com/news/farmers-mostly-plan-to-use-bridge-payments-for-debt-reduction/" TargetMode="External"/><Relationship Id="rId420" Type="http://schemas.openxmlformats.org/officeDocument/2006/relationships/hyperlink" Target="https://portageonline.com/articles/middle-east-conflict-raises-concerns-over-fertilizer-prices-and-supply-" TargetMode="External"/><Relationship Id="rId421" Type="http://schemas.openxmlformats.org/officeDocument/2006/relationships/hyperlink" Target="https://www.moneyweb.co.za/news-fast-news/nations-race-to-secure-enough-fertiliser-and-prevent-food-crisis/" TargetMode="External"/><Relationship Id="rId422" Type="http://schemas.openxmlformats.org/officeDocument/2006/relationships/hyperlink" Target="https://peakoil.com/generalideas/foods-fossil-reckoning-energy-crises-are-the-new-normal-and-food-is-next" TargetMode="External"/><Relationship Id="rId423" Type="http://schemas.openxmlformats.org/officeDocument/2006/relationships/hyperlink" Target="https://www.zawya.com/en/economy/global/chicago-soybeans-fall-on-prospect-of-middle-east-ceasefire-w3uj4m92" TargetMode="External"/><Relationship Id="rId424" Type="http://schemas.openxmlformats.org/officeDocument/2006/relationships/hyperlink" Target="https://ladingcargo.com/blog/borderlands-mexico-supreme-court-tariff-ruling-triggers-refund-scramble/" TargetMode="External"/><Relationship Id="rId425" Type="http://schemas.openxmlformats.org/officeDocument/2006/relationships/hyperlink" Target="https://www.azernews.az/analysis/256158.html" TargetMode="External"/><Relationship Id="rId426" Type="http://schemas.openxmlformats.org/officeDocument/2006/relationships/hyperlink" Target="https://www.theguardian.com/world/2026/mar/16/africa-particularly-vulnerable-iran-conflict-disrupts-supply-chains" TargetMode="External"/><Relationship Id="rId427" Type="http://schemas.openxmlformats.org/officeDocument/2006/relationships/hyperlink" Target="https://chicago.suntimes.com/economy/2026/03/25/iran-war-raising-chicago-gas-travel-medicine-food-oil-prices" TargetMode="External"/><Relationship Id="rId428" Type="http://schemas.openxmlformats.org/officeDocument/2006/relationships/hyperlink" Target="https://ricenewstoday.com/eu-fta-holds-some-benefit-for-grain-oilseed-sector-bar-rice/" TargetMode="External"/><Relationship Id="rId429" Type="http://schemas.openxmlformats.org/officeDocument/2006/relationships/hyperlink" Target="https://www.morningagclips.com/ag-groups-urge-action-on-phosphate-fertilizer-duties/" TargetMode="External"/><Relationship Id="rId430" Type="http://schemas.openxmlformats.org/officeDocument/2006/relationships/hyperlink" Target="https://www.freepressjournal.in/india/india-high-cost-of-living-us-israel-iran-war-middle-east-crisis-west-asia-indian-economy" TargetMode="External"/><Relationship Id="rId431"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32" Type="http://schemas.openxmlformats.org/officeDocument/2006/relationships/hyperlink" Target="https://www.business-standard.com/world-news/nations-race-to-secure-enough-fertiliser-prevent-food-crisis-amid-iran-war-126032500166_1.html" TargetMode="External"/><Relationship Id="rId433" Type="http://schemas.openxmlformats.org/officeDocument/2006/relationships/hyperlink" Target="https://www.al-monitor.com/originals/2026/03/top-wto-official-sounds-fertiliser-warning-over-middle-east-war" TargetMode="External"/><Relationship Id="rId434" Type="http://schemas.openxmlformats.org/officeDocument/2006/relationships/hyperlink" Target="https://www.indiatoday.in/science/story/how-climate-change-is-destroying-wheat-and-coming-for-your-daily-roti-2886321-2026-03-25?utm_source=rss" TargetMode="External"/><Relationship Id="rId435" Type="http://schemas.openxmlformats.org/officeDocument/2006/relationships/hyperlink" Target="https://www.independent.co.ug/huge-impact-of-u-s-israel-iran-war-on-global-food-security/" TargetMode="External"/><Relationship Id="rId436" Type="http://schemas.openxmlformats.org/officeDocument/2006/relationships/hyperlink" Target="https://www.businesstoday.com.my/2026/03/25/hormuz-closure-drag-brightens-pcg-outlook/?utm_source=rss&amp;utm_medium=rss&amp;utm_campaign=hormuz-closure-drag-brightens-pcg-outlook" TargetMode="External"/><Relationship Id="rId437" Type="http://schemas.openxmlformats.org/officeDocument/2006/relationships/hyperlink" Target="https://www.dawn.com/news/1985059/us-israel-war-on-iran-may-increase-food-prices-worldwide-un" TargetMode="External"/><Relationship Id="rId438" Type="http://schemas.openxmlformats.org/officeDocument/2006/relationships/hyperlink" Target="https://www.bostonglobe.com/2026/03/16/business/us-mexico-canada-agreement-negotiations/" TargetMode="External"/><Relationship Id="rId439" Type="http://schemas.openxmlformats.org/officeDocument/2006/relationships/hyperlink" Target="https://www.bloomberg.com/news/articles/2026-03-16/china-taps-fertilizer-reserves-as-war-disrupts-global-supplies" TargetMode="External"/><Relationship Id="rId440"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41" Type="http://schemas.openxmlformats.org/officeDocument/2006/relationships/hyperlink" Target="https://www.wwbl.com/2026/03/24/fixing-the-fertilizer-crisis-new-senate-bills-promise-relief-for-struggling-farmers/" TargetMode="External"/><Relationship Id="rId442" Type="http://schemas.openxmlformats.org/officeDocument/2006/relationships/hyperlink" Target="https://agfundernews.com/guest-article-technology-now-exists-to-decouple-fertilizer-from-oil-and-gas-markets" TargetMode="External"/><Relationship Id="rId443" Type="http://schemas.openxmlformats.org/officeDocument/2006/relationships/hyperlink" Target="https://www.graincentral.com/markets/daily-market-wire-25-march-2026/" TargetMode="External"/><Relationship Id="rId444" Type="http://schemas.openxmlformats.org/officeDocument/2006/relationships/hyperlink" Target="https://www.moneytimes.com.br/soja-cai-em-chicago-enquanto-milho-e-trigo-avancam-com-foco-na-guerra-no-oriente-medio-pads/" TargetMode="External"/><Relationship Id="rId445" Type="http://schemas.openxmlformats.org/officeDocument/2006/relationships/hyperlink" Target="https://www.fox13now.com/world-news/in-depth-the-iran-conflict-is-impacting-more-resources-than-previous-crises" TargetMode="External"/><Relationship Id="rId446" Type="http://schemas.openxmlformats.org/officeDocument/2006/relationships/hyperlink" Target="https://en.clickpetroleoegas.com.br/China-and-Russia-suspend-fertilizer-exports--prices-skyrocket--and-Brazil-is-now-at-real-risk-of-shortages-in-the-agricultural-sector.-flpc96/" TargetMode="External"/><Relationship Id="rId447" Type="http://schemas.openxmlformats.org/officeDocument/2006/relationships/hyperlink" Target="https://foreignpolicy.com/2026/03/24/iran-war-food-prices-farmers-fertilizer-energy/" TargetMode="External"/><Relationship Id="rId448" Type="http://schemas.openxmlformats.org/officeDocument/2006/relationships/hyperlink" Target="https://www.jungewelt.de/artikel/519820.globale-lieferketten-achillesferse-der-agrarwirtschaft.html" TargetMode="External"/><Relationship Id="rId449" Type="http://schemas.openxmlformats.org/officeDocument/2006/relationships/hyperlink" Target="https://www.asianews.it/news-en/In-the-shadow-of-missiles%3A-forgotten%2C-Yemen-is-starving-65105.html" TargetMode="External"/><Relationship Id="rId450" Type="http://schemas.openxmlformats.org/officeDocument/2006/relationships/hyperlink" Target="https://www.zerohedge.com/commodities/russia-halts-ammonium-nitrate-exports-global-fertilizer-crisis-set-worsen" TargetMode="External"/><Relationship Id="rId451" Type="http://schemas.openxmlformats.org/officeDocument/2006/relationships/hyperlink" Target="https://www.ibjonline.com/2026/03/24/farmers-feeling-fertilizer-fuel-price-pinch/" TargetMode="External"/><Relationship Id="rId452" Type="http://schemas.openxmlformats.org/officeDocument/2006/relationships/hyperlink" Target="https://kingworldnews.com/massive-new-wave-of-inflation-to-be-led-by-oil-food-prices-soaring/" TargetMode="External"/><Relationship Id="rId453" Type="http://schemas.openxmlformats.org/officeDocument/2006/relationships/hyperlink" Target="https://peakoil.com/publicpolicy/iran-war-threatens-asias-yuxi-circle-55-of-world-population-at-risk" TargetMode="External"/><Relationship Id="rId454" Type="http://schemas.openxmlformats.org/officeDocument/2006/relationships/hyperlink" Target="https://www.news18.com/india/the-hidden-cost-of-the-hormuz-blockade-how-india-is-losing-800000-tonnes-of-urea-a-month-ws-l-9993902.html" TargetMode="External"/><Relationship Id="rId455" Type="http://schemas.openxmlformats.org/officeDocument/2006/relationships/hyperlink" Target="https://www.producer.com/crops/delay-in-fertilizer-purchases-could-prove-costly/" TargetMode="External"/><Relationship Id="rId456" Type="http://schemas.openxmlformats.org/officeDocument/2006/relationships/hyperlink" Target="https://www.producer.com/markets/oilseed-prices-fluctuate-on-war-news-trump-decisions/" TargetMode="External"/><Relationship Id="rId457" Type="http://schemas.openxmlformats.org/officeDocument/2006/relationships/hyperlink" Target="https://en.interfax.com.ua/news/economic/1153904.html" TargetMode="External"/><Relationship Id="rId458" Type="http://schemas.openxmlformats.org/officeDocument/2006/relationships/hyperlink" Target="https://www.producer.com/am-market-reports/am-market-report-march-24-2026/" TargetMode="External"/><Relationship Id="rId459" Type="http://schemas.openxmlformats.org/officeDocument/2006/relationships/hyperlink" Target="https://www.afghanistannews.net/news/278941150/central-asia-emerges-as-strategic-energy-player-amid-oil-crisis" TargetMode="External"/><Relationship Id="rId460" Type="http://schemas.openxmlformats.org/officeDocument/2006/relationships/hyperlink" Target="https://www.jdsupra.com/legalnews/geopolitics-energy-markets-and-2874536/" TargetMode="External"/><Relationship Id="rId461" Type="http://schemas.openxmlformats.org/officeDocument/2006/relationships/hyperlink" Target="https://sna.agr.br/bancada-do-agro-propoe-ajustes-na-subvencao-ao-diesel-e-monitora-crise-dos-fertilizantes/" TargetMode="External"/><Relationship Id="rId462" Type="http://schemas.openxmlformats.org/officeDocument/2006/relationships/hyperlink" Target="https://alienogentile.substack.com/p/shock-energetico-globale" TargetMode="External"/><Relationship Id="rId463" Type="http://schemas.openxmlformats.org/officeDocument/2006/relationships/hyperlink" Target="https://www.haberler.com/ekonomi/rusya-amonyum-nitrat-gubre-ihracatini-durdurdu-19683893-haberi/" TargetMode="External"/><Relationship Id="rId464" Type="http://schemas.openxmlformats.org/officeDocument/2006/relationships/hyperlink" Target="https://www.globalbankingandfinance.com/russia-imposes-restrictions-nitrogen-fertiliser-exports/" TargetMode="External"/><Relationship Id="rId465" Type="http://schemas.openxmlformats.org/officeDocument/2006/relationships/hyperlink" Target="https://en.nhandan.vn/hormuz-strait-bottleneck-fertiliser-prices-no-longer-just-a-market-issue-post160327.html" TargetMode="External"/><Relationship Id="rId466" Type="http://schemas.openxmlformats.org/officeDocument/2006/relationships/hyperlink" Target="https://www.farms.com/ag-industry-news/fears-of-stagflation-and-recession-on-the-rise-847.aspx" TargetMode="External"/><Relationship Id="rId467" Type="http://schemas.openxmlformats.org/officeDocument/2006/relationships/hyperlink" Target="https://www.supplychainbrain.com/articles/43690-iran-war-threatens-global-food-supply-chains" TargetMode="External"/><Relationship Id="rId468"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469" Type="http://schemas.openxmlformats.org/officeDocument/2006/relationships/hyperlink" Target="https://www.wwbl.com/2026/03/23/farm-crisis-deepens-60-ag-groups-push-trump-administration-to-revoke-phosphate-fertilizer-duties/" TargetMode="External"/><Relationship Id="rId470" Type="http://schemas.openxmlformats.org/officeDocument/2006/relationships/hyperlink" Target="https://www.straitstimes.com/world/from-indian-films-to-italian-wine-trumps-iran-war-is-rippling-through-the-world-economy" TargetMode="External"/><Relationship Id="rId471" Type="http://schemas.openxmlformats.org/officeDocument/2006/relationships/hyperlink" Target="https://www.thisdaylive.com/2026/03/24/manufacturing-amidst-global-economic-disruptions/" TargetMode="External"/><Relationship Id="rId472" Type="http://schemas.openxmlformats.org/officeDocument/2006/relationships/hyperlink" Target="https://www.ruralnewsgroup.co.nz/rural-news/rural-opinion/hound/trump-tariffs-global-grain-trade-us-australia" TargetMode="External"/><Relationship Id="rId473" Type="http://schemas.openxmlformats.org/officeDocument/2006/relationships/hyperlink" Target="https://pakobserver.net/the-stakes-are-enormous-how-a-prolonged-iran-war-could-shock-the-global-economy/" TargetMode="External"/><Relationship Id="rId474" Type="http://schemas.openxmlformats.org/officeDocument/2006/relationships/hyperlink" Target="https://www.lawbc.com/geopolitics-energy-markets-and-fertilizer-why-u-s-farmers-are-feeling-the-pres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