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2026-04-10 16:20 UTC [QXRV]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futures - target_market_code: silver - ticker: null - regime_state: tightening - beliefs_count: 4 - top_risk_flag: macro_dependency - generated_at: 2026-04-10T16:20:34Z - sentiment_word: Bullish - late_breaking_alerts_count: 0 - kill_switch_markets_count: 0</w:t>
      </w:r>
      <w:r/>
    </w:p>
    <w:p>
      <w:r/>
      <w:r>
        <w:t>Signal Table | market | belief_id | claim | prob | dir | vel | horizon | kill_switch | fragility | |---|---:|---|---:|---|---|---|---:|---:| | silver | B-SIL-1 | Investment-flow narrative around silver vehicles (e.g., iShares Silver Trust/SLV) is supportive in the most recent window, adding bullish bias. | 62 | up | accelerating | 24h | false | 48 | | silver | B-SIL-2 | Macro/real-rate expectations signals are currently interpreted as broadly supportive for precious metals sentiment, lifting silver risk appetite in the short term. | 58 | up | stable | 6h | false | 48 | | silver | B-SIL-3 | Industrial-demand narrative (solar/electronics framing via Silver Institute and related supply-chain signals) remains supportive as a slower-moving background tailwind. | 55 | up | stable | 24h | false | 48 | | silver | B-SIL-4 | Mine-supply / development headlines are present as background context and can cap upside if they intensify; current evidence is slower-burn. | 46 | mixed | fading | 24h | false | 48 |</w:t>
      </w:r>
      <w:r/>
    </w:p>
    <w:p>
      <w:r/>
      <w:r>
        <w:t>Data Dump (Machine Use)</w:t>
      </w:r>
      <w:r/>
    </w:p>
    <w:p>
      <w:r/>
      <w:r>
        <w:rPr>
          <w:rFonts w:ascii="Courier" w:hAnsi="Courier"/>
        </w:rPr>
        <w:t>{</w:t>
        <w:br/>
        <w:t xml:space="preserve"> "workflow_6B_CIS_output": {</w:t>
        <w:br/>
        <w:t xml:space="preserve"> "snapshot_id": "6B_CIS_silver_2026-04-10T16:20:34Z",</w:t>
        <w:br/>
        <w:t xml:space="preserve"> "timestamp_utc": "2026-04-10T16:20:34Z",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68,</w:t>
        <w:br/>
        <w:t xml:space="preserve"> "headline_fragility_score_0_100": 48,</w:t>
        <w:br/>
        <w:t xml:space="preserve"> "headline_authority_confirmation_score_0_100": 76,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"B-SIL-1",</w:t>
        <w:br/>
        <w:t xml:space="preserve"> "market": "silver",</w:t>
        <w:br/>
        <w:t xml:space="preserve"> "claim": "Investment-flow narrative around silver vehicles (e.g., iShares Silver Trust/SLV) is supportive in the most recent window, adding bullish bias to silver futures sentiment.",</w:t>
        <w:br/>
        <w:t xml:space="preserve"> "probability_pct": 62,</w:t>
        <w:br/>
        <w:t xml:space="preserve"> "direction": "up",</w:t>
        <w:br/>
        <w:t xml:space="preserve"> "velocity": "accelerating",</w:t>
        <w:br/>
        <w:t xml:space="preserve"> "horizon": "24h",</w:t>
        <w:br/>
        <w:t xml:space="preserve"> "drivers": [</w:t>
        <w:br/>
        <w:t xml:space="preserve"> "investment_flows"</w:t>
        <w:br/>
        <w:t xml:space="preserve"> ],</w:t>
        <w:br/>
        <w:t xml:space="preserve"> "contradicted_by": [</w:t>
        <w:br/>
        <w:t xml:space="preserve"> "B-SIL-2",</w:t>
        <w:br/>
        <w:t xml:space="preserve"> "B-SIL-4"</w:t>
        <w:br/>
        <w:t xml:space="preserve"> ],</w:t>
        <w:br/>
        <w:t xml:space="preserve"> "directional_confidence_score_0_100": 70,</w:t>
        <w:br/>
        <w:t xml:space="preserve"> "authority_confirmation_score_0_100": 72,</w:t>
        <w:br/>
        <w:t xml:space="preserve"> "authority_confirmation_band": "high"</w:t>
        <w:br/>
        <w:t xml:space="preserve"> },</w:t>
        <w:br/>
        <w:t xml:space="preserve"> {</w:t>
        <w:br/>
        <w:t xml:space="preserve"> "belief_id": "B-SIL-2",</w:t>
        <w:br/>
        <w:t xml:space="preserve"> "market": "silver",</w:t>
        <w:br/>
        <w:t xml:space="preserve"> "claim": "Macro/real-rate expectations signals are currently interpreted as broadly supportive for precious metals sentiment, which tends to lift silver risk appetite in the short term.",</w:t>
        <w:br/>
        <w:t xml:space="preserve"> "probability_pct": 58,</w:t>
        <w:br/>
        <w:t xml:space="preserve"> "direction": "up",</w:t>
        <w:br/>
        <w:t xml:space="preserve"> "velocity": "stable",</w:t>
        <w:br/>
        <w:t xml:space="preserve"> "horizon": "6h",</w:t>
        <w:br/>
        <w:t xml:space="preserve"> "drivers": [</w:t>
        <w:br/>
        <w:t xml:space="preserve"> "monetary_policy",</w:t>
        <w:br/>
        <w:t xml:space="preserve"> "real_rates"</w:t>
        <w:br/>
        <w:t xml:space="preserve"> ],</w:t>
        <w:br/>
        <w:t xml:space="preserve"> "contradicted_by": [</w:t>
        <w:br/>
        <w:t xml:space="preserve"> "B-SIL-4"</w:t>
        <w:br/>
        <w:t xml:space="preserve"> ],</w:t>
        <w:br/>
        <w:t xml:space="preserve"> "directional_confidence_score_0_100": 60,</w:t>
        <w:br/>
        <w:t xml:space="preserve"> "authority_confirmation_score_0_100": 82,</w:t>
        <w:br/>
        <w:t xml:space="preserve"> "authority_confirmation_band": "high"</w:t>
        <w:br/>
        <w:t xml:space="preserve"> },</w:t>
        <w:br/>
        <w:t xml:space="preserve"> {</w:t>
        <w:br/>
        <w:t xml:space="preserve"> "belief_id": "B-SIL-3",</w:t>
        <w:br/>
        <w:t xml:space="preserve"> "market": "silver",</w:t>
        <w:br/>
        <w:t xml:space="preserve"> "claim": "Industrial-demand narrative (solar/electronics framing via Silver Institute and related supply-chain signals) remains supportive but behaves as a slower-moving background tailwind.",</w:t>
        <w:br/>
        <w:t xml:space="preserve"> "probability_pct": 55,</w:t>
        <w:br/>
        <w:t xml:space="preserve"> "direction": "up",</w:t>
        <w:br/>
        <w:t xml:space="preserve"> "velocity": "stable",</w:t>
        <w:br/>
        <w:t xml:space="preserve"> "horizon": "24h",</w:t>
        <w:br/>
        <w:t xml:space="preserve"> "drivers": [</w:t>
        <w:br/>
        <w:t xml:space="preserve"> "industrial_demand"</w:t>
        <w:br/>
        <w:t xml:space="preserve"> ],</w:t>
        <w:br/>
        <w:t xml:space="preserve"> "contradicted_by": [</w:t>
        <w:br/>
        <w:t xml:space="preserve"> "B-SIL-4"</w:t>
        <w:br/>
        <w:t xml:space="preserve"> ],</w:t>
        <w:br/>
        <w:t xml:space="preserve"> "directional_confidence_score_0_100": 57,</w:t>
        <w:br/>
        <w:t xml:space="preserve"> "authority_confirmation_score_0_100": 58,</w:t>
        <w:br/>
        <w:t xml:space="preserve"> "authority_confirmation_band": "medium"</w:t>
        <w:br/>
        <w:t xml:space="preserve"> },</w:t>
        <w:br/>
        <w:t xml:space="preserve"> {</w:t>
        <w:br/>
        <w:t xml:space="preserve"> "belief_id": "B-SIL-4",</w:t>
        <w:br/>
        <w:t xml:space="preserve"> "market": "silver",</w:t>
        <w:br/>
        <w:t xml:space="preserve"> "claim": "Mine-supply / development headlines in precious metals are present as background context and can cap upside if they intensify, but current evidence is slower-burn and not dominant in the last 24h.",</w:t>
        <w:br/>
        <w:t xml:space="preserve"> "probability_pct": 46,</w:t>
        <w:br/>
        <w:t xml:space="preserve"> "direction": "mixed",</w:t>
        <w:br/>
        <w:t xml:space="preserve"> "velocity": "fading",</w:t>
        <w:br/>
        <w:t xml:space="preserve"> "horizon": "24h",</w:t>
        <w:br/>
        <w:t xml:space="preserve"> "drivers": [</w:t>
        <w:br/>
        <w:t xml:space="preserve"> "mine_supply"</w:t>
        <w:br/>
        <w:t xml:space="preserve"> ],</w:t>
        <w:br/>
        <w:t xml:space="preserve"> "contradicted_by": [</w:t>
        <w:br/>
        <w:t xml:space="preserve"> "B-SIL-1",</w:t>
        <w:br/>
        <w:t xml:space="preserve"> "B-SIL-2",</w:t>
        <w:br/>
        <w:t xml:space="preserve"> "B-SIL-3"</w:t>
        <w:br/>
        <w:t xml:space="preserve"> ],</w:t>
        <w:br/>
        <w:t xml:space="preserve"> "directional_confidence_score_0_100": 44,</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74,</w:t>
        <w:br/>
        <w:t xml:space="preserve"> "conviction_score_0_100": 68,</w:t>
        <w:br/>
        <w:t xml:space="preserve"> "authority_confirmation_score_0_100": 76,</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"B-SIL-1",</w:t>
        <w:br/>
        <w:t xml:space="preserve"> "B-SIL-2",</w:t>
        <w:br/>
        <w:t xml:space="preserve"> "B-SIL-3",</w:t>
        <w:br/>
        <w:t xml:space="preserve"> "B-SIL-4"</w:t>
        <w:br/>
        <w:t xml:space="preserve"> ],</w:t>
        <w:br/>
        <w:t xml:space="preserve"> "source_tier_counts": {</w:t>
        <w:br/>
        <w:t xml:space="preserve"> "A": 22,</w:t>
        <w:br/>
        <w:t xml:space="preserve"> "B": 5,</w:t>
        <w:br/>
        <w:t xml:space="preserve"> "C": 2,</w:t>
        <w:br/>
        <w:t xml:space="preserve"> "D": 19,</w:t>
        <w:br/>
        <w:t xml:space="preserve"> "U": 0</w:t>
        <w:br/>
        <w:t xml:space="preserve"> },</w:t>
        <w:br/>
        <w:t xml:space="preserve"> "freshness_mix": {</w:t>
        <w:br/>
        <w:t xml:space="preserve"> "window_0_6h": {</w:t>
        <w:br/>
        <w:t xml:space="preserve"> "share_0_1": 0.28</w:t>
        <w:br/>
        <w:t xml:space="preserve"> },</w:t>
        <w:br/>
        <w:t xml:space="preserve"> "window_6_24h": {</w:t>
        <w:br/>
        <w:t xml:space="preserve"> "share_0_1": 0.44</w:t>
        <w:br/>
        <w:t xml:space="preserve"> },</w:t>
        <w:br/>
        <w:t xml:space="preserve"> "window_24_72h": {</w:t>
        <w:br/>
        <w:t xml:space="preserve"> "share_0_1": 0.18</w:t>
        <w:br/>
        <w:t xml:space="preserve"> },</w:t>
        <w:br/>
        <w:t xml:space="preserve"> "window_72h_plus": {</w:t>
        <w:br/>
        <w:t xml:space="preserve"> "share_0_1": 0.1</w:t>
        <w:br/>
        <w:t xml:space="preserve"> }</w:t>
        <w:br/>
        <w:t xml:space="preserve"> }</w:t>
        <w:br/>
        <w:t xml:space="preserve"> }</w:t>
        <w:br/>
        <w:t xml:space="preserve"> ],</w:t>
        <w:br/>
        <w:t xml:space="preserve"> "risk_flags": [</w:t>
        <w:br/>
        <w:t xml:space="preserve"> {</w:t>
        <w:br/>
        <w:t xml:space="preserve"> "flag": "macro_dependency",</w:t>
        <w:br/>
        <w:t xml:space="preserve"> "severity": "medium",</w:t>
        <w:br/>
        <w:t xml:space="preserve"> "rationale": "A large share of admitted evidence is macro/rates-expectations driven; these narratives can flip quickly and raise reversal risk even without explicit counterevidence."</w:t>
        <w:br/>
        <w:t xml:space="preserve"> },</w:t>
        <w:br/>
        <w:t xml:space="preserve"> {</w:t>
        <w:br/>
        <w:t xml:space="preserve"> "flag": "narrative_to_price_mapping_ambiguity",</w:t>
        <w:br/>
        <w:t xml:space="preserve"> "severity": "medium",</w:t>
        <w:br/>
        <w:t xml:space="preserve"> "rationale": "Several signals are supportive in tone but not explicitly directional to silver price; conviction is therefore capped despite broad evidence mass."</w:t>
        <w:br/>
        <w:t xml:space="preserve"> },</w:t>
        <w:br/>
        <w:t xml:space="preserve"> {</w:t>
        <w:br/>
        <w:t xml:space="preserve"> "flag": "background_supply_overhang",</w:t>
        <w:br/>
        <w:t xml:space="preserve"> "severity": "low",</w:t>
        <w:br/>
        <w:t xml:space="preserve"> "rationale": "Mine/development narratives exist but are slower-burn versus the last-24h flow/macro impulse."</w:t>
        <w:br/>
        <w:t xml:space="preserve"> },</w:t>
        <w:br/>
        <w:t xml:space="preserve"> {</w:t>
        <w:br/>
        <w:t xml:space="preserve"> "flag": "vip_echo_risk",</w:t>
        <w:br/>
        <w:t xml:space="preserve"> "severity": "low",</w:t>
        <w:br/>
        <w:t xml:space="preserve"> "rationale": "Multiple VIP outliers are single-source and should not be treated as standalone directional drivers."</w:t>
        <w:br/>
        <w:t xml:space="preserve"> }</w:t>
        <w:br/>
        <w:t xml:space="preserve"> ],</w:t>
        <w:br/>
        <w:t xml:space="preserve"> "candidate_actions": [</w:t>
        <w:br/>
        <w:t xml:space="preserve"> {</w:t>
        <w:br/>
        <w:t xml:space="preserve"> "market": "silver",</w:t>
        <w:br/>
        <w:t xml:space="preserve"> "confidence": "medium",</w:t>
        <w:br/>
        <w:t xml:space="preserve"> "trigger_condition": "If the investment-flow signal remains elevated over the next 6h and macro/rates expectations do not swing against metals, maintain watch_long_bias."</w:t>
        <w:br/>
        <w:t xml:space="preserve"> },</w:t>
        <w:br/>
        <w:t xml:space="preserve"> {</w:t>
        <w:br/>
        <w:t xml:space="preserve"> "market": "silver",</w:t>
        <w:br/>
        <w:t xml:space="preserve"> "confidence": "medium",</w:t>
        <w:br/>
        <w:t xml:space="preserve"> "trigger_condition": "If contradiction/mixed signals rise intra-day (e.g., USD strength narrative intensifies or rates-expectations messaging shifts), maintain reversal_watch."</w:t>
        <w:br/>
        <w:t xml:space="preserve"> },</w:t>
        <w:br/>
        <w:t xml:space="preserve"> {</w:t>
        <w:br/>
        <w:t xml:space="preserve"> "market": "silver",</w:t>
        <w:br/>
        <w:t xml:space="preserve"> "confidence": "medium",</w:t>
        <w:br/>
        <w:t xml:space="preserve"> "trigger_condition": "If rapid macro headline cadence persists (central bank commentary / inflation surprises), maintain volatility_watch."</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"2026-04-09T16:20:34Z",</w:t>
        <w:br/>
        <w:t xml:space="preserve"> "bucket_end_utc": "2026-04-09T17:20:34Z",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0.16,</w:t>
        <w:br/>
        <w:t xml:space="preserve"> "fresh_evidence_count": 1,</w:t>
        <w:br/>
        <w:t xml:space="preserve"> "stale_evidence_count": 2,</w:t>
        <w:br/>
        <w:t xml:space="preserve"> "conviction_score_0_100": 44,</w:t>
        <w:br/>
        <w:t xml:space="preserve"> "fragility_score_0_100": 55,</w:t>
        <w:br/>
        <w:t xml:space="preserve"> "dominant_state": "neutral_mixed"</w:t>
        <w:br/>
        <w:t xml:space="preserve"> },</w:t>
        <w:br/>
        <w:t xml:space="preserve"> {</w:t>
        <w:br/>
        <w:t xml:space="preserve"> "bucket_start_utc": "2026-04-09T17:20:34Z",</w:t>
        <w:br/>
        <w:t xml:space="preserve"> "bucket_end_utc": "2026-04-09T18:20:34Z",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-2,</w:t>
        <w:br/>
        <w:t xml:space="preserve"> "contradiction_ratio": 0.16,</w:t>
        <w:br/>
        <w:t xml:space="preserve"> "fresh_evidence_count": 1,</w:t>
        <w:br/>
        <w:t xml:space="preserve"> "stale_evidence_count": 2,</w:t>
        <w:br/>
        <w:t xml:space="preserve"> "conviction_score_0_100": 43,</w:t>
        <w:br/>
        <w:t xml:space="preserve"> "fragility_score_0_100": 56,</w:t>
        <w:br/>
        <w:t xml:space="preserve"> "dominant_state": "neutral_mixed"</w:t>
        <w:br/>
        <w:t xml:space="preserve"> },</w:t>
        <w:br/>
        <w:t xml:space="preserve"> {</w:t>
        <w:br/>
        <w:t xml:space="preserve"> "bucket_start_utc": "2026-04-09T18:20:34Z",</w:t>
        <w:br/>
        <w:t xml:space="preserve"> "bucket_end_utc": "2026-04-09T19:20:34Z",</w:t>
        <w:br/>
        <w:t xml:space="preserve"> "directional_score_signed": 12,</w:t>
        <w:br/>
        <w:t xml:space="preserve"> "bullish_pressure_score": 12,</w:t>
        <w:br/>
        <w:t xml:space="preserve"> "bearish_pressure_score": 0,</w:t>
        <w:br/>
        <w:t xml:space="preserve"> "net_sentiment_score": 12,</w:t>
        <w:br/>
        <w:t xml:space="preserve"> "velocity_score": 4,</w:t>
        <w:br/>
        <w:t xml:space="preserve"> "acceleration_score": 6,</w:t>
        <w:br/>
        <w:t xml:space="preserve"> "contradiction_ratio": 0.15,</w:t>
        <w:br/>
        <w:t xml:space="preserve"> "fresh_evidence_count": 1,</w:t>
        <w:br/>
        <w:t xml:space="preserve"> "stale_evidence_count": 2,</w:t>
        <w:br/>
        <w:t xml:space="preserve"> "conviction_score_0_100": 45,</w:t>
        <w:br/>
        <w:t xml:space="preserve"> "fragility_score_0_100": 54,</w:t>
        <w:br/>
        <w:t xml:space="preserve"> "dominant_state": "neutral_mixed"</w:t>
        <w:br/>
        <w:t xml:space="preserve"> },</w:t>
        <w:br/>
        <w:t xml:space="preserve"> {</w:t>
        <w:br/>
        <w:t xml:space="preserve"> "bucket_start_utc": "2026-04-09T19:20:34Z",</w:t>
        <w:br/>
        <w:t xml:space="preserve"> "bucket_end_utc": "2026-04-09T20:20:34Z",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-1,</w:t>
        <w:br/>
        <w:t xml:space="preserve"> "contradiction_ratio": 0.15,</w:t>
        <w:br/>
        <w:t xml:space="preserve"> "fresh_evidence_count": 1,</w:t>
        <w:br/>
        <w:t xml:space="preserve"> "stale_evidence_count": 2,</w:t>
        <w:br/>
        <w:t xml:space="preserve"> "conviction_score_0_100": 46,</w:t>
        <w:br/>
        <w:t xml:space="preserve"> "fragility_score_0_100": 53,</w:t>
        <w:br/>
        <w:t xml:space="preserve"> "dominant_state": "neutral_mixed"</w:t>
        <w:br/>
        <w:t xml:space="preserve"> },</w:t>
        <w:br/>
        <w:t xml:space="preserve"> {</w:t>
        <w:br/>
        <w:t xml:space="preserve"> "bucket_start_utc": "2026-04-09T20:20:34Z",</w:t>
        <w:br/>
        <w:t xml:space="preserve"> "bucket_end_utc": "2026-04-09T21:20:34Z",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0,</w:t>
        <w:br/>
        <w:t xml:space="preserve"> "contradiction_ratio": 0.14,</w:t>
        <w:br/>
        <w:t xml:space="preserve"> "fresh_evidence_count": 1,</w:t>
        <w:br/>
        <w:t xml:space="preserve"> "stale_evidence_count": 2,</w:t>
        <w:br/>
        <w:t xml:space="preserve"> "conviction_score_0_100": 48,</w:t>
        <w:br/>
        <w:t xml:space="preserve"> "fragility_score_0_100": 52,</w:t>
        <w:br/>
        <w:t xml:space="preserve"> "dominant_state": "neutral_mixed"</w:t>
        <w:br/>
        <w:t xml:space="preserve"> },</w:t>
        <w:br/>
        <w:t xml:space="preserve"> {</w:t>
        <w:br/>
        <w:t xml:space="preserve"> "bucket_start_utc": "2026-04-09T21:20:34Z",</w:t>
        <w:br/>
        <w:t xml:space="preserve"> "bucket_end_utc": "2026-04-09T22:20:34Z",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-1,</w:t>
        <w:br/>
        <w:t xml:space="preserve"> "contradiction_ratio": 0.14,</w:t>
        <w:br/>
        <w:t xml:space="preserve"> "fresh_evidence_count": 1,</w:t>
        <w:br/>
        <w:t xml:space="preserve"> "stale_evidence_count": 2,</w:t>
        <w:br/>
        <w:t xml:space="preserve"> "conviction_score_0_100": 50,</w:t>
        <w:br/>
        <w:t xml:space="preserve"> "fragility_score_0_100": 51,</w:t>
        <w:br/>
        <w:t xml:space="preserve"> "dominant_state": "bullish"</w:t>
        <w:br/>
        <w:t xml:space="preserve"> },</w:t>
        <w:br/>
        <w:t xml:space="preserve"> {</w:t>
        <w:br/>
        <w:t xml:space="preserve"> "bucket_start_utc": "2026-04-09T22:20:34Z",</w:t>
        <w:br/>
        <w:t xml:space="preserve"> "bucket_end_utc": "2026-04-09T23:20:34Z",</w:t>
        <w:br/>
        <w:t xml:space="preserve"> "directional_score_signed": 24,</w:t>
        <w:br/>
        <w:t xml:space="preserve"> "bullish_pressure_score": 24,</w:t>
        <w:br/>
        <w:t xml:space="preserve"> "bearish_pressure_score": 0,</w:t>
        <w:br/>
        <w:t xml:space="preserve"> "net_sentiment_score": 24,</w:t>
        <w:br/>
        <w:t xml:space="preserve"> "velocity_score": 4,</w:t>
        <w:br/>
        <w:t xml:space="preserve"> "acceleration_score": 2,</w:t>
        <w:br/>
        <w:t xml:space="preserve"> "contradiction_ratio": 0.13,</w:t>
        <w:br/>
        <w:t xml:space="preserve"> "fresh_evidence_count": 2,</w:t>
        <w:br/>
        <w:t xml:space="preserve"> "stale_evidence_count": 2,</w:t>
        <w:br/>
        <w:t xml:space="preserve"> "conviction_score_0_100": 54,</w:t>
        <w:br/>
        <w:t xml:space="preserve"> "fragility_score_0_100": 50,</w:t>
        <w:br/>
        <w:t xml:space="preserve"> "dominant_state": "bullish"</w:t>
        <w:br/>
        <w:t xml:space="preserve"> },</w:t>
        <w:br/>
        <w:t xml:space="preserve"> {</w:t>
        <w:br/>
        <w:t xml:space="preserve"> "bucket_start_utc": "2026-04-09T23:20:34Z",</w:t>
        <w:br/>
        <w:t xml:space="preserve"> "bucket_end_utc": "2026-04-10T00:20:34Z",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0,</w:t>
        <w:br/>
        <w:t xml:space="preserve"> "contradiction_ratio": 0.13,</w:t>
        <w:br/>
        <w:t xml:space="preserve"> "fresh_evidence_count": 2,</w:t>
        <w:br/>
        <w:t xml:space="preserve"> "stale_evidence_count": 2,</w:t>
        <w:br/>
        <w:t xml:space="preserve"> "conviction_score_0_100": 56,</w:t>
        <w:br/>
        <w:t xml:space="preserve"> "fragility_score_0_100": 49,</w:t>
        <w:br/>
        <w:t xml:space="preserve"> "dominant_state": "bullish"</w:t>
        <w:br/>
        <w:t xml:space="preserve"> },</w:t>
        <w:br/>
        <w:t xml:space="preserve"> {</w:t>
        <w:br/>
        <w:t xml:space="preserve"> "bucket_start_utc": "2026-04-10T00:20:34Z",</w:t>
        <w:br/>
        <w:t xml:space="preserve"> "bucket_end_utc": "2026-04-10T01:20:34Z",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-2,</w:t>
        <w:br/>
        <w:t xml:space="preserve"> "contradiction_ratio": 0.13,</w:t>
        <w:br/>
        <w:t xml:space="preserve"> "fresh_evidence_count": 2,</w:t>
        <w:br/>
        <w:t xml:space="preserve"> "stale_evidence_count": 2,</w:t>
        <w:br/>
        <w:t xml:space="preserve"> "conviction_score_0_100": 57,</w:t>
        <w:br/>
        <w:t xml:space="preserve"> "fragility_score_0_100": 49,</w:t>
        <w:br/>
        <w:t xml:space="preserve"> "dominant_state": "bullish"</w:t>
        <w:br/>
        <w:t xml:space="preserve"> },</w:t>
        <w:br/>
        <w:t xml:space="preserve"> {</w:t>
        <w:br/>
        <w:t xml:space="preserve"> "bucket_start_utc": "2026-04-10T01:20:34Z",</w:t>
        <w:br/>
        <w:t xml:space="preserve"> "bucket_end_utc": "2026-04-10T02:20:34Z",</w:t>
        <w:br/>
        <w:t xml:space="preserve"> "directional_score_signed": 34,</w:t>
        <w:br/>
        <w:t xml:space="preserve"> "bullish_pressure_score": 34,</w:t>
        <w:br/>
        <w:t xml:space="preserve"> "bearish_pressure_score": 0,</w:t>
        <w:br/>
        <w:t xml:space="preserve"> "net_sentiment_score": 34,</w:t>
        <w:br/>
        <w:t xml:space="preserve"> "velocity_score": 4,</w:t>
        <w:br/>
        <w:t xml:space="preserve"> "acceleration_score": 2,</w:t>
        <w:br/>
        <w:t xml:space="preserve"> "contradiction_ratio": 0.12,</w:t>
        <w:br/>
        <w:t xml:space="preserve"> "fresh_evidence_count": 2,</w:t>
        <w:br/>
        <w:t xml:space="preserve"> "stale_evidence_count": 2,</w:t>
        <w:br/>
        <w:t xml:space="preserve"> "conviction_score_0_100": 59,</w:t>
        <w:br/>
        <w:t xml:space="preserve"> "fragility_score_0_100": 48,</w:t>
        <w:br/>
        <w:t xml:space="preserve"> "dominant_state": "bullish"</w:t>
        <w:br/>
        <w:t xml:space="preserve"> },</w:t>
        <w:br/>
        <w:t xml:space="preserve"> {</w:t>
        <w:br/>
        <w:t xml:space="preserve"> "bucket_start_utc": "2026-04-10T02:20:34Z",</w:t>
        <w:br/>
        <w:t xml:space="preserve"> "bucket_end_utc": "2026-04-10T03:20:34Z",</w:t>
        <w:br/>
        <w:t xml:space="preserve"> "directional_score_signed": 38,</w:t>
        <w:br/>
        <w:t xml:space="preserve"> "bullish_pressure_score": 38,</w:t>
        <w:br/>
        <w:t xml:space="preserve"> "bearish_pressure_score": 0,</w:t>
        <w:br/>
        <w:t xml:space="preserve"> "net_sentiment_score": 38,</w:t>
        <w:br/>
        <w:t xml:space="preserve"> "velocity_score": 4,</w:t>
        <w:br/>
        <w:t xml:space="preserve"> "acceleration_score": 0,</w:t>
        <w:br/>
        <w:t xml:space="preserve"> "contradiction_ratio": 0.12,</w:t>
        <w:br/>
        <w:t xml:space="preserve"> "fresh_evidence_count": 2,</w:t>
        <w:br/>
        <w:t xml:space="preserve"> "stale_evidence_count": 2,</w:t>
        <w:br/>
        <w:t xml:space="preserve"> "conviction_score_0_100": 61,</w:t>
        <w:br/>
        <w:t xml:space="preserve"> "fragility_score_0_100": 47,</w:t>
        <w:br/>
        <w:t xml:space="preserve"> "dominant_state": "bullish"</w:t>
        <w:br/>
        <w:t xml:space="preserve"> },</w:t>
        <w:br/>
        <w:t xml:space="preserve"> {</w:t>
        <w:br/>
        <w:t xml:space="preserve"> "bucket_start_utc": "2026-04-10T03:20:34Z",</w:t>
        <w:br/>
        <w:t xml:space="preserve"> "bucket_end_utc": "2026-04-10T04:20:34Z",</w:t>
        <w:br/>
        <w:t xml:space="preserve"> "directional_score_signed": 42,</w:t>
        <w:br/>
        <w:t xml:space="preserve"> "bullish_pressure_score": 42,</w:t>
        <w:br/>
        <w:t xml:space="preserve"> "bearish_pressure_score": 0,</w:t>
        <w:br/>
        <w:t xml:space="preserve"> "net_sentiment_score": 42,</w:t>
        <w:br/>
        <w:t xml:space="preserve"> "velocity_score": 4,</w:t>
        <w:br/>
        <w:t xml:space="preserve"> "acceleration_score": 0,</w:t>
        <w:br/>
        <w:t xml:space="preserve"> "contradiction_ratio": 0.12,</w:t>
        <w:br/>
        <w:t xml:space="preserve"> "fresh_evidence_count": 3,</w:t>
        <w:br/>
        <w:t xml:space="preserve"> "stale_evidence_count": 2,</w:t>
        <w:br/>
        <w:t xml:space="preserve"> "conviction_score_0_100": 63,</w:t>
        <w:br/>
        <w:t xml:space="preserve"> "fragility_score_0_100": 46,</w:t>
        <w:br/>
        <w:t xml:space="preserve"> "dominant_state": "bullish"</w:t>
        <w:br/>
        <w:t xml:space="preserve"> },</w:t>
        <w:br/>
        <w:t xml:space="preserve"> {</w:t>
        <w:br/>
        <w:t xml:space="preserve"> "bucket_start_utc": "2026-04-10T04:20:34Z",</w:t>
        <w:br/>
        <w:t xml:space="preserve"> "bucket_end_utc": "2026-04-10T05:20:34Z",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0.12,</w:t>
        <w:br/>
        <w:t xml:space="preserve"> "fresh_evidence_count": 3,</w:t>
        <w:br/>
        <w:t xml:space="preserve"> "stale_evidence_count": 2,</w:t>
        <w:br/>
        <w:t xml:space="preserve"> "conviction_score_0_100": 64,</w:t>
        <w:br/>
        <w:t xml:space="preserve"> "fragility_score_0_100": 46,</w:t>
        <w:br/>
        <w:t xml:space="preserve"> "dominant_state": "bullish"</w:t>
        <w:br/>
        <w:t xml:space="preserve"> },</w:t>
        <w:br/>
        <w:t xml:space="preserve"> {</w:t>
        <w:br/>
        <w:t xml:space="preserve"> "bucket_start_utc": "2026-04-10T05:20:34Z",</w:t>
        <w:br/>
        <w:t xml:space="preserve"> "bucket_end_utc": "2026-04-10T06:20:34Z",</w:t>
        <w:br/>
        <w:t xml:space="preserve"> "directional_score_signed": 48,</w:t>
        <w:br/>
        <w:t xml:space="preserve"> "bullish_pressure_score": 48,</w:t>
        <w:br/>
        <w:t xml:space="preserve"> "bearish_pressure_score": 0,</w:t>
        <w:br/>
        <w:t xml:space="preserve"> "net_sentiment_score": 48,</w:t>
        <w:br/>
        <w:t xml:space="preserve"> "velocity_score": 3,</w:t>
        <w:br/>
        <w:t xml:space="preserve"> "acceleration_score": 0,</w:t>
        <w:br/>
        <w:t xml:space="preserve"> "contradiction_ratio": 0.11,</w:t>
        <w:br/>
        <w:t xml:space="preserve"> "fresh_evidence_count": 3,</w:t>
        <w:br/>
        <w:t xml:space="preserve"> "stale_evidence_count": 2,</w:t>
        <w:br/>
        <w:t xml:space="preserve"> "conviction_score_0_100": 66,</w:t>
        <w:br/>
        <w:t xml:space="preserve"> "fragility_score_0_100": 45,</w:t>
        <w:br/>
        <w:t xml:space="preserve"> "dominant_state": "bullish"</w:t>
        <w:br/>
        <w:t xml:space="preserve"> },</w:t>
        <w:br/>
        <w:t xml:space="preserve"> {</w:t>
        <w:br/>
        <w:t xml:space="preserve"> "bucket_start_utc": "2026-04-10T06:20:34Z",</w:t>
        <w:br/>
        <w:t xml:space="preserve"> "bucket_end_utc": "2026-04-10T07:20:34Z",</w:t>
        <w:br/>
        <w:t xml:space="preserve"> "directional_score_signed": 52,</w:t>
        <w:br/>
        <w:t xml:space="preserve"> "bullish_pressure_score": 52,</w:t>
        <w:br/>
        <w:t xml:space="preserve"> "bearish_pressure_score": 0,</w:t>
        <w:br/>
        <w:t xml:space="preserve"> "net_sentiment_score": 52,</w:t>
        <w:br/>
        <w:t xml:space="preserve"> "velocity_score": 4,</w:t>
        <w:br/>
        <w:t xml:space="preserve"> "acceleration_score": 1,</w:t>
        <w:br/>
        <w:t xml:space="preserve"> "contradiction_ratio": 0.11,</w:t>
        <w:br/>
        <w:t xml:space="preserve"> "fresh_evidence_count": 4,</w:t>
        <w:br/>
        <w:t xml:space="preserve"> "stale_evidence_count": 1,</w:t>
        <w:br/>
        <w:t xml:space="preserve"> "conviction_score_0_100": 69,</w:t>
        <w:br/>
        <w:t xml:space="preserve"> "fragility_score_0_100": 44,</w:t>
        <w:br/>
        <w:t xml:space="preserve"> "dominant_state": "bullish"</w:t>
        <w:br/>
        <w:t xml:space="preserve"> },</w:t>
        <w:br/>
        <w:t xml:space="preserve"> {</w:t>
        <w:br/>
        <w:t xml:space="preserve"> "bucket_start_utc": "2026-04-10T07:20:34Z",</w:t>
        <w:br/>
        <w:t xml:space="preserve"> "bucket_end_utc": "2026-04-10T08:20:34Z",</w:t>
        <w:br/>
        <w:t xml:space="preserve"> "directional_score_signed": 60,</w:t>
        <w:br/>
        <w:t xml:space="preserve"> "bullish_pressure_score": 60,</w:t>
        <w:br/>
        <w:t xml:space="preserve"> "bearish_pressure_score": 0,</w:t>
        <w:br/>
        <w:t xml:space="preserve"> "net_sentiment_score": 60,</w:t>
        <w:br/>
        <w:t xml:space="preserve"> "velocity_score": 8,</w:t>
        <w:br/>
        <w:t xml:space="preserve"> "acceleration_score": 4,</w:t>
        <w:br/>
        <w:t xml:space="preserve"> "contradiction_ratio": 0.11,</w:t>
        <w:br/>
        <w:t xml:space="preserve"> "fresh_evidence_count": 5,</w:t>
        <w:br/>
        <w:t xml:space="preserve"> "stale_evidence_count": 1,</w:t>
        <w:br/>
        <w:t xml:space="preserve"> "conviction_score_0_100": 73,</w:t>
        <w:br/>
        <w:t xml:space="preserve"> "fragility_score_0_100": 41,</w:t>
        <w:br/>
        <w:t xml:space="preserve"> "dominant_state": "bullish"</w:t>
        <w:br/>
        <w:t xml:space="preserve"> },</w:t>
        <w:br/>
        <w:t xml:space="preserve"> {</w:t>
        <w:br/>
        <w:t xml:space="preserve"> "bucket_start_utc": "2026-04-10T08:20:34Z",</w:t>
        <w:br/>
        <w:t xml:space="preserve"> "bucket_end_utc": "2026-04-10T09:20:34Z",</w:t>
        <w:br/>
        <w:t xml:space="preserve"> "directional_score_signed": 56,</w:t>
        <w:br/>
        <w:t xml:space="preserve"> "bullish_pressure_score": 56,</w:t>
        <w:br/>
        <w:t xml:space="preserve"> "bearish_pressure_score": 0,</w:t>
        <w:br/>
        <w:t xml:space="preserve"> "net_sentiment_score": 56,</w:t>
        <w:br/>
        <w:t xml:space="preserve"> "velocity_score": -4,</w:t>
        <w:br/>
        <w:t xml:space="preserve"> "acceleration_score": -12,</w:t>
        <w:br/>
        <w:t xml:space="preserve"> "contradiction_ratio": 0.13,</w:t>
        <w:br/>
        <w:t xml:space="preserve"> "fresh_evidence_count": 3,</w:t>
        <w:br/>
        <w:t xml:space="preserve"> "stale_evidence_count": 1,</w:t>
        <w:br/>
        <w:t xml:space="preserve"> "conviction_score_0_100": 70,</w:t>
        <w:br/>
        <w:t xml:space="preserve"> "fragility_score_0_100": 44,</w:t>
        <w:br/>
        <w:t xml:space="preserve"> "dominant_state": "bullish"</w:t>
        <w:br/>
        <w:t xml:space="preserve"> },</w:t>
        <w:br/>
        <w:t xml:space="preserve"> {</w:t>
        <w:br/>
        <w:t xml:space="preserve"> "bucket_start_utc": "2026-04-10T09:20:34Z",</w:t>
        <w:br/>
        <w:t xml:space="preserve"> "bucket_end_utc": "2026-04-10T10:20:34Z",</w:t>
        <w:br/>
        <w:t xml:space="preserve"> "directional_score_signed": 50,</w:t>
        <w:br/>
        <w:t xml:space="preserve"> "bullish_pressure_score": 50,</w:t>
        <w:br/>
        <w:t xml:space="preserve"> "bearish_pressure_score": 0,</w:t>
        <w:br/>
        <w:t xml:space="preserve"> "net_sentiment_score": 50,</w:t>
        <w:br/>
        <w:t xml:space="preserve"> "velocity_score": -6,</w:t>
        <w:br/>
        <w:t xml:space="preserve"> "acceleration_score": -2,</w:t>
        <w:br/>
        <w:t xml:space="preserve"> "contradiction_ratio": 0.15,</w:t>
        <w:br/>
        <w:t xml:space="preserve"> "fresh_evidence_count": 2,</w:t>
        <w:br/>
        <w:t xml:space="preserve"> "stale_evidence_count": 2,</w:t>
        <w:br/>
        <w:t xml:space="preserve"> "conviction_score_0_100": 66,</w:t>
        <w:br/>
        <w:t xml:space="preserve"> "fragility_score_0_100": 48,</w:t>
        <w:br/>
        <w:t xml:space="preserve"> "dominant_state": "bullish"</w:t>
        <w:br/>
        <w:t xml:space="preserve"> },</w:t>
        <w:br/>
        <w:t xml:space="preserve"> {</w:t>
        <w:br/>
        <w:t xml:space="preserve"> "bucket_start_utc": "2026-04-10T10:20:34Z",</w:t>
        <w:br/>
        <w:t xml:space="preserve"> "bucket_end_utc": "2026-04-10T11:20:34Z",</w:t>
        <w:br/>
        <w:t xml:space="preserve"> "directional_score_signed": 46,</w:t>
        <w:br/>
        <w:t xml:space="preserve"> "bullish_pressure_score": 46,</w:t>
        <w:br/>
        <w:t xml:space="preserve"> "bearish_pressure_score": 0,</w:t>
        <w:br/>
        <w:t xml:space="preserve"> "net_sentiment_score": 46,</w:t>
        <w:br/>
        <w:t xml:space="preserve"> "velocity_score": -4,</w:t>
        <w:br/>
        <w:t xml:space="preserve"> "acceleration_score": 2,</w:t>
        <w:br/>
        <w:t xml:space="preserve"> "contradiction_ratio": 0.16,</w:t>
        <w:br/>
        <w:t xml:space="preserve"> "fresh_evidence_count": 2,</w:t>
        <w:br/>
        <w:t xml:space="preserve"> "stale_evidence_count": 2,</w:t>
        <w:br/>
        <w:t xml:space="preserve"> "conviction_score_0_100": 63,</w:t>
        <w:br/>
        <w:t xml:space="preserve"> "fragility_score_0_100": 50,</w:t>
        <w:br/>
        <w:t xml:space="preserve"> "dominant_state": "bullish"</w:t>
        <w:br/>
        <w:t xml:space="preserve"> },</w:t>
        <w:br/>
        <w:t xml:space="preserve"> {</w:t>
        <w:br/>
        <w:t xml:space="preserve"> "bucket_start_utc": "2026-04-10T11:20:34Z",</w:t>
        <w:br/>
        <w:t xml:space="preserve"> "bucket_end_utc": "2026-04-10T12:20:34Z",</w:t>
        <w:br/>
        <w:t xml:space="preserve"> "directional_score_signed": 44,</w:t>
        <w:br/>
        <w:t xml:space="preserve"> "bullish_pressure_score": 44,</w:t>
        <w:br/>
        <w:t xml:space="preserve"> "bearish_pressure_score": 0,</w:t>
        <w:br/>
        <w:t xml:space="preserve"> "net_sentiment_score": 44,</w:t>
        <w:br/>
        <w:t xml:space="preserve"> "velocity_score": -2,</w:t>
        <w:br/>
        <w:t xml:space="preserve"> "acceleration_score": 2,</w:t>
        <w:br/>
        <w:t xml:space="preserve"> "contradiction_ratio": 0.16,</w:t>
        <w:br/>
        <w:t xml:space="preserve"> "fresh_evidence_count": 2,</w:t>
        <w:br/>
        <w:t xml:space="preserve"> "stale_evidence_count": 2,</w:t>
        <w:br/>
        <w:t xml:space="preserve"> "conviction_score_0_100": 62,</w:t>
        <w:br/>
        <w:t xml:space="preserve"> "fragility_score_0_100": 51,</w:t>
        <w:br/>
        <w:t xml:space="preserve"> "dominant_state": "bullish"</w:t>
        <w:br/>
        <w:t xml:space="preserve"> },</w:t>
        <w:br/>
        <w:t xml:space="preserve"> {</w:t>
        <w:br/>
        <w:t xml:space="preserve"> "bucket_start_utc": "2026-04-10T12:20:34Z",</w:t>
        <w:br/>
        <w:t xml:space="preserve"> "bucket_end_utc": "2026-04-10T13:20:34Z",</w:t>
        <w:br/>
        <w:t xml:space="preserve"> "directional_score_signed": 47,</w:t>
        <w:br/>
        <w:t xml:space="preserve"> "bullish_pressure_score": 47,</w:t>
        <w:br/>
        <w:t xml:space="preserve"> "bearish_pressure_score": 0,</w:t>
        <w:br/>
        <w:t xml:space="preserve"> "net_sentiment_score": 47,</w:t>
        <w:br/>
        <w:t xml:space="preserve"> "velocity_score": 3,</w:t>
        <w:br/>
        <w:t xml:space="preserve"> "acceleration_score": 5,</w:t>
        <w:br/>
        <w:t xml:space="preserve"> "contradiction_ratio": 0.15,</w:t>
        <w:br/>
        <w:t xml:space="preserve"> "fresh_evidence_count": 2,</w:t>
        <w:br/>
        <w:t xml:space="preserve"> "stale_evidence_count": 2,</w:t>
        <w:br/>
        <w:t xml:space="preserve"> "conviction_score_0_100": 64,</w:t>
        <w:br/>
        <w:t xml:space="preserve"> "fragility_score_0_100": 49,</w:t>
        <w:br/>
        <w:t xml:space="preserve"> "dominant_state": "bullish"</w:t>
        <w:br/>
        <w:t xml:space="preserve"> },</w:t>
        <w:br/>
        <w:t xml:space="preserve"> {</w:t>
        <w:br/>
        <w:t xml:space="preserve"> "bucket_start_utc": "2026-04-10T13:20:34Z",</w:t>
        <w:br/>
        <w:t xml:space="preserve"> "bucket_end_utc": "2026-04-10T14:20:34Z",</w:t>
        <w:br/>
        <w:t xml:space="preserve"> "directional_score_signed": 49,</w:t>
        <w:br/>
        <w:t xml:space="preserve"> "bullish_pressure_score": 49,</w:t>
        <w:br/>
        <w:t xml:space="preserve"> "bearish_pressure_score": 0,</w:t>
        <w:br/>
        <w:t xml:space="preserve"> "net_sentiment_score": 49,</w:t>
        <w:br/>
        <w:t xml:space="preserve"> "velocity_score": 2,</w:t>
        <w:br/>
        <w:t xml:space="preserve"> "acceleration_score": -1,</w:t>
        <w:br/>
        <w:t xml:space="preserve"> "contradiction_ratio": 0.14,</w:t>
        <w:br/>
        <w:t xml:space="preserve"> "fresh_evidence_count": 3,</w:t>
        <w:br/>
        <w:t xml:space="preserve"> "stale_evidence_count": 1,</w:t>
        <w:br/>
        <w:t xml:space="preserve"> "conviction_score_0_100": 66,</w:t>
        <w:br/>
        <w:t xml:space="preserve"> "fragility_score_0_100": 48,</w:t>
        <w:br/>
        <w:t xml:space="preserve"> "dominant_state": "bullish"</w:t>
        <w:br/>
        <w:t xml:space="preserve"> },</w:t>
        <w:br/>
        <w:t xml:space="preserve"> {</w:t>
        <w:br/>
        <w:t xml:space="preserve"> "bucket_start_utc": "2026-04-10T14:20:34Z",</w:t>
        <w:br/>
        <w:t xml:space="preserve"> "bucket_end_utc": "2026-04-10T15:20:34Z",</w:t>
        <w:br/>
        <w:t xml:space="preserve"> "directional_score_signed": 51,</w:t>
        <w:br/>
        <w:t xml:space="preserve"> "bullish_pressure_score": 51,</w:t>
        <w:br/>
        <w:t xml:space="preserve"> "bearish_pressure_score": 0,</w:t>
        <w:br/>
        <w:t xml:space="preserve"> "net_sentiment_score": 51,</w:t>
        <w:br/>
        <w:t xml:space="preserve"> "velocity_score": 2,</w:t>
        <w:br/>
        <w:t xml:space="preserve"> "acceleration_score": 0,</w:t>
        <w:br/>
        <w:t xml:space="preserve"> "contradiction_ratio": 0.14,</w:t>
        <w:br/>
        <w:t xml:space="preserve"> "fresh_evidence_count": 3,</w:t>
        <w:br/>
        <w:t xml:space="preserve"> "stale_evidence_count": 1,</w:t>
        <w:br/>
        <w:t xml:space="preserve"> "conviction_score_0_100": 67,</w:t>
        <w:br/>
        <w:t xml:space="preserve"> "fragility_score_0_100": 47,</w:t>
        <w:br/>
        <w:t xml:space="preserve"> "dominant_state": "bullish"</w:t>
        <w:br/>
        <w:t xml:space="preserve"> },</w:t>
        <w:br/>
        <w:t xml:space="preserve"> {</w:t>
        <w:br/>
        <w:t xml:space="preserve"> "bucket_start_utc": "2026-04-10T15:20:34Z",</w:t>
        <w:br/>
        <w:t xml:space="preserve"> "bucket_end_utc": "2026-04-10T16:20:34Z",</w:t>
        <w:br/>
        <w:t xml:space="preserve"> "directional_score_signed": 53,</w:t>
        <w:br/>
        <w:t xml:space="preserve"> "bullish_pressure_score": 53,</w:t>
        <w:br/>
        <w:t xml:space="preserve"> "bearish_pressure_score": 0,</w:t>
        <w:br/>
        <w:t xml:space="preserve"> "net_sentiment_score": 53,</w:t>
        <w:br/>
        <w:t xml:space="preserve"> "velocity_score": 2,</w:t>
        <w:br/>
        <w:t xml:space="preserve"> "acceleration_score": 0,</w:t>
        <w:br/>
        <w:t xml:space="preserve"> "contradiction_ratio": 0.14,</w:t>
        <w:br/>
        <w:t xml:space="preserve"> "fresh_evidence_count": 4,</w:t>
        <w:br/>
        <w:t xml:space="preserve"> "stale_evidence_count": 1,</w:t>
        <w:br/>
        <w:t xml:space="preserve"> "conviction_score_0_100": 68,</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w:t>
        <w:br/>
        <w:t>}</w:t>
        <w:br/>
      </w:r>
      <w:r/>
    </w:p>
    <w:p>
      <w:pPr>
        <w:pStyle w:val="Heading2"/>
      </w:pPr>
      <w:r>
        <w:t>Bibliography</w:t>
      </w:r>
      <w:r/>
    </w:p>
    <w:p>
      <w:r/>
      <w:r>
        <w:t xml:space="preserve">1. </w:t>
      </w:r>
      <w:hyperlink r:id="rId9">
        <w:r>
          <w:rPr>
            <w:color w:val="0000EE"/>
            <w:u w:val="single"/>
          </w:rPr>
          <w:t>https://www.crypto-insiders.nl/nieuws/overheid-en-regulatie/nieuwe-inflatiecijfers-vs-schieten-naar-hoogste-punt-in-twee-jaar-tijd/</w:t>
        </w:r>
      </w:hyperlink>
      <w:r>
        <w:t xml:space="preserve"> - * The US CPI inflation rate has increased to 3.3%, the highest in two years, but is slightly below expectations. * The PCE inflation rate is 2.8%, which the Fed considers more relevant for its policy decisions. * The difference between CPI and PCE inflation is significant for the Fed's perspective on interest rate adjustments. * High inflation levels suggest that the Federal Reserve is unlikely to lower interest rates soon, impacting risk assets including cryptocurrencies. * The CPI measures price changes for a fixed basket of goods, while the PCE covers all expenditure types in the economy. 2. </w:t>
      </w:r>
      <w:hyperlink r:id="rId10">
        <w:r>
          <w:rPr>
            <w:color w:val="0000EE"/>
            <w:u w:val="single"/>
          </w:rPr>
          <w:t>https://www.npr.org/2026/04/10/nx-s1-5780604/inflation-consumer-prices-economy</w:t>
        </w:r>
      </w:hyperlink>
      <w:r>
        <w:t xml:space="preserve"> - * Inflation in March 2024 rose 3.3% year-on-year, the highest since May 2022.</w:t>
      </w:r>
      <w:r>
        <w:rPr>
          <w:i/>
        </w:rPr>
        <w:t xml:space="preserve"> Energy prices, particularly gasoline, contributed significantly to the inflation increase.</w:t>
      </w:r>
      <w:r>
        <w:t xml:space="preserve"> The US conflict with Iran led to a spike in energy costs, including gasoline and jet fuel.</w:t>
      </w:r>
      <w:r>
        <w:rPr>
          <w:i/>
        </w:rPr>
        <w:t xml:space="preserve"> Core inflation, excluding volatile food and energy prices, was 2.6% in March.</w:t>
      </w:r>
      <w:r>
        <w:t xml:space="preserve"> Federal Reserve officials monitor inflation and the job market closely amidst concerns over persistent high inflation. 3. </w:t>
      </w:r>
      <w:hyperlink r:id="rId11">
        <w:r>
          <w:rPr>
            <w:color w:val="0000EE"/>
            <w:u w:val="single"/>
          </w:rPr>
          <w:t>https://coingape.com/u-s-cpi-inflation-rises-to-3-3-amid-iran-war-pressures/</w:t>
        </w:r>
      </w:hyperlink>
      <w:r>
        <w:t xml:space="preserve"> - * U.S. CPI inflation increased to 3.3% in March, the first since the U.S.-Iran war began, with energy inflation surging by almost 11%. * The data prompted expectations that the Fed will hold rates steady throughout the year. * Bitcoin traded around $72,300, reacting mildly to the inflation report. * Market experts suggest that inflation trends and energy prices will influence future Fed rate decisions. * The Fed's stance remains uncertain, balancing risks from the Iran conflict and inflation pressures. 4. </w:t>
      </w:r>
      <w:hyperlink r:id="rId12">
        <w:r>
          <w:rPr>
            <w:color w:val="0000EE"/>
            <w:u w:val="single"/>
          </w:rPr>
          <w:t>https://www.actionforex.com/contributors/fundamental-analysis/636414-us-inflation-jumps-to-a-near-two-year-high-in-march/</w:t>
        </w:r>
      </w:hyperlink>
      <w:r>
        <w:t xml:space="preserve"> - * Consumer Price Index (CPI) increased by 0.9% month-on-month in March, meeting forecasts. * Year-on-year CPI rose to 3.3%, the highest in nearly two years. * Energy costs, especially gasoline, contributed significantly to inflation. * Core inflation, excluding food and energy, increased by 0.2% m/m; annual core inflation was 2.6%. * Services inflation rose slightly; shelter costs increased, non-housing services had slow growth. * Prices for core goods, apparel, recreational goods, and vehicles saw mixed changes. * Higher energy prices and tariffs indicate inflation pressure may increase further. * Labour market is firm; Federal Reserve likely to hold rates steady, with slight rate cut expectations. 5. </w:t>
      </w:r>
      <w:hyperlink r:id="rId13">
        <w:r>
          <w:rPr>
            <w:color w:val="0000EE"/>
            <w:u w:val="single"/>
          </w:rPr>
          <w:t>https://bitrss.com/senior-fed-official-speaks-about-interest-rate-cuts-outlines-two-possible-scenarios-for-the-fed-200124</w:t>
        </w:r>
      </w:hyperlink>
      <w:r>
        <w:t xml:space="preserve"> - * Senior Federal Reserve official discusses potential interest rate cuts or stability. * The comments follow recent oil price shocks due to US-Iran conflict. * The official suggests two scenarios: quick resolution leading to rate cuts, prolonged conflict keeping rates stable. * Inflation remains a concern, with the Fed monitoring energy price developments. * The discussion impacts US monetary policy outlook and inflation management. 6. </w:t>
      </w:r>
      <w:hyperlink r:id="rId14">
        <w:r>
          <w:rPr>
            <w:color w:val="0000EE"/>
            <w:u w:val="single"/>
          </w:rPr>
          <w:t>https://seekingalpha.com/article/4889874-march-cpi-energy-led-inflation-jump-complicates-fed-outlook</w:t>
        </w:r>
      </w:hyperlink>
      <w:r>
        <w:t xml:space="preserve"> - </w:t>
      </w:r>
      <w:r>
        <w:rPr>
          <w:i/>
        </w:rPr>
        <w:t>The March CPI report indicates an energy-led inflation rise, influenced by external shocks related to the Middle East conflict.</w:t>
      </w:r>
      <w:r/>
      <w:r>
        <w:rPr>
          <w:i/>
        </w:rPr>
        <w:t>The timing of the report presents a challenge for the Federal Reserve's policy outlook.</w:t>
      </w:r>
      <w:r/>
      <w:r>
        <w:rPr>
          <w:i/>
        </w:rPr>
        <w:t>The report arrives during a period of gradual cooling in inflation, with recent disruptions.</w:t>
      </w:r>
      <w:r/>
      <w:r>
        <w:rPr>
          <w:i/>
        </w:rPr>
        <w:t>The article discusses the impact of inflation dynamics on monetary policy considerations.</w:t>
      </w:r>
      <w:r>
        <w:t xml:space="preserve">7. </w:t>
      </w:r>
      <w:hyperlink r:id="rId15">
        <w:r>
          <w:rPr>
            <w:color w:val="0000EE"/>
            <w:u w:val="single"/>
          </w:rPr>
          <w:t>https://www.financialcontent.com/article/marketminute-2026-4-10-inflation-stagnates-at-24-as-middle-east-energy-shock-complicates-feds-path-to-rate-cuts</w:t>
        </w:r>
      </w:hyperlink>
      <w:r>
        <w:t xml:space="preserve"> - * The U.S. CPI for March 2026 reports a 2.4% inflation rate, held steady for three months. * Global energy prices surge due to Middle East conflicts, influencing US inflation. * Market reaction includes a drop in Nasdaq-100 futures and a rise in Treasury yields. * The Federal Reserve faces challenges maintaining its 2% inflation target amid geopolitical energy shocks. * Sectors affected include energy, airlines, technology, and consumer staples, with differing investor responses. 8. </w:t>
      </w:r>
      <w:hyperlink r:id="rId16">
        <w:r>
          <w:rPr>
            <w:color w:val="0000EE"/>
            <w:u w:val="single"/>
          </w:rPr>
          <w:t>https://tipswatch.com/2026/04/10/march-inflation-sets-i-bonds-new-variable-rate-at-3-34/</w:t>
        </w:r>
      </w:hyperlink>
      <w:r>
        <w:t xml:space="preserve"> - * U.S. all-items inflation rose 0.9% in March, leading to a new I Bond variable rate of 3.34% from May 1. * The annual inflation rate increased to 3.3%, the highest since April 2024. * Energy prices, including gasoline and fuel oil, surged significantly in March. * The report influences TIPS principal balances, which will rise 1.05% in May. * The Federal Reserve is expected to keep interest rates stable in the near term." 9. </w:t>
      </w:r>
      <w:hyperlink r:id="rId17">
        <w:r>
          <w:rPr>
            <w:color w:val="0000EE"/>
            <w:u w:val="single"/>
          </w:rPr>
          <w:t>https://www.pv-magazine.com/2026/04/10/key-takeaways-from-solarex-istanbul-3/</w:t>
        </w:r>
      </w:hyperlink>
      <w:r>
        <w:t xml:space="preserve"> - * The 18th edition of Solarex Istanbul showcased Turkey’s growing solar industry with over 400 exhibitors and international participation. * Turkish PV manufacturers are gaining visibility amid trade barriers for Asian suppliers, with plans for gigawatt-scale production. * The Turkish market is driven mainly by distributed and self-consumption projects, constrained by regulatory barriers. * Battery storage solutions are emerging in Turkey, with increased interest in grid flexibility and renewable integration. * Turkey aims for 120 GW of solar and wind capacity by 2050, with energy storage playing a key role in the energy transition. 10. </w:t>
      </w:r>
      <w:hyperlink r:id="rId18">
        <w:r>
          <w:rPr>
            <w:color w:val="0000EE"/>
            <w:u w:val="single"/>
          </w:rPr>
          <w:t>https://www.sciencedaily.com/releases/2026/04/260409101104.htm</w:t>
        </w:r>
      </w:hyperlink>
      <w:r>
        <w:t xml:space="preserve"> - * Researchers at ISTA discover internal forces and domain wall networks in lead-halide perovskites that enable efficient charge separation and transport. * Findings explain how flawed, low-cost perovskites rival silicon-based solar cells in performance. * Silver ions visualised the interconnected domain walls acting as pathways for electrical charges. * The study addresses a long-standing debate and suggests new avenues for engineering more efficient, low-cost solar cells. * Published in Nature Communications, these insights could aid the real-world deployment of perovskite solar technology. 11. </w:t>
      </w:r>
      <w:hyperlink r:id="rId19">
        <w:r>
          <w:rPr>
            <w:color w:val="0000EE"/>
            <w:u w:val="single"/>
          </w:rPr>
          <w:t>https://bitcoinworld.co.in/fed-daly-rate-hike-unlikely-cuts-hold/</w:t>
        </w:r>
      </w:hyperlink>
      <w:r>
        <w:t xml:space="preserve"> - * Mary Daly, President of the Federal Reserve Bank of San Francisco, indicated that further interest rate increases are less probable than maintaining current levels or implementing cuts. * This guidance was provided during a discussion in San Francisco on March 12, 2025. * Market reactions included declines in Treasury yields, mixed equity responses, and modest dollar softening. * Key economic indicators, such as CPI at 2.3% and low unemployment at 3.8%, support a potential pause or easing in policy. * Futures markets price in about 50 basis points of rate cuts in 2025, with increased likelihood of beginning by mid-year. 12. </w:t>
      </w:r>
      <w:hyperlink r:id="rId20">
        <w:r>
          <w:rPr>
            <w:color w:val="0000EE"/>
            <w:u w:val="single"/>
          </w:rPr>
          <w:t>https://bitcoinworld.co.in/fed-daly-inflation-cpi-warning/</w:t>
        </w:r>
      </w:hyperlink>
      <w:r>
        <w:t xml:space="preserve"> - * Federal Reserve President Mary Daly warns of ongoing inflation challenges before April 2025 CPI data. * Daly discusses external shocks from oil price disruptions and geopolitical tensions influencing inflation. * Three policy pathways outlined: potential rate cuts, maintaining current rates, or possible hikes. * High oil prices and energy market volatility impact consumer behaviour and inflation dynamics. * Daly emphasises that upcoming CPI data may become less significant if geopolitical ceasefire agreements are achieved. * The Federal Reserve aims for a balanced approach between inflation control and employment preservation. * Markets reacted cautiously, with bond expectations for rate cuts reduced and mixed equity responses. 13. </w:t>
      </w:r>
      <w:hyperlink r:id="rId21">
        <w:r>
          <w:rPr>
            <w:color w:val="0000EE"/>
            <w:u w:val="single"/>
          </w:rPr>
          <w:t>https://bitcoinworld.co.in/fed-daly-rate-cut-iran-oil/</w:t>
        </w:r>
      </w:hyperlink>
      <w:r>
        <w:t xml:space="preserve"> - * Federal Reserve President Mary Daly indicated that interest rate reductions could occur if the Iran conflict de-escalates significantly. * Conditions for easing include resolution of geopolitical tensions and drops in oil prices. * Oil prices have fluctuated between $85 and $105 per barrel in early 2025. * Market reactions included declining treasury yields and mixed equity performance. * Monetary policy decisions are influenced by energy prices, inflation, employment, and geopolitical developments. 14. </w:t>
      </w:r>
      <w:hyperlink r:id="rId22">
        <w:r>
          <w:rPr>
            <w:color w:val="0000EE"/>
            <w:u w:val="single"/>
          </w:rPr>
          <w:t>https://cryptobriefing.com/cpi-inflation-report-march-2026-rises-energy-shock-offsets-core-stability/</w:t>
        </w:r>
      </w:hyperlink>
      <w:r>
        <w:t xml:space="preserve"> - * US Consumer Price Index increased 0.9% in March 2026, up from 0.3% in February. * Inflation over the past 12 months reached 3.3%, slightly below forecasts. * Energy prices surged 10.9%, driven by gasoline and fuel oil increases. * Federal Reserve signifies possibility of further tightening depending on inflation. * Bitcoin hovered around $72,000 ahead of CPI release, crypto sentiment remains cautious. 15. </w:t>
      </w:r>
      <w:hyperlink r:id="rId23">
        <w:r>
          <w:rPr>
            <w:color w:val="0000EE"/>
            <w:u w:val="single"/>
          </w:rPr>
          <w:t>http://www.kakiforex.com/2026/04/xauusd-reaches-4800-israel-opens-talks.html</w:t>
        </w:r>
      </w:hyperlink>
      <w:r>
        <w:t xml:space="preserve"> - * Gold prices (XAU/USD) increased to $4,761, supported by geopolitical tensions and a weaker US dollar. * Israeli Prime Minister Netanyahu signalled talks with Lebanon, easing regional tensions. * US and Iran diplomatic efforts continued with preliminary talks planned in Islamabad. * US bond yields declined, boosting gold's safe-haven appeal. * US economic data showed subdued growth and mixed labour market resilience. * Market expectations anticipate Federal Reserve monetary easing by year-end.</w:t>
      </w:r>
      <w:r/>
    </w:p>
    <w:p>
      <w:r/>
      <w:r>
        <w:t xml:space="preserve">16. </w:t>
      </w:r>
      <w:hyperlink r:id="rId24">
        <w:r>
          <w:rPr>
            <w:color w:val="0000EE"/>
            <w:u w:val="single"/>
          </w:rPr>
          <w:t>https://www.fsxbusiness.com/us-inflation-poised-to-climb</w:t>
        </w:r>
      </w:hyperlink>
      <w:r>
        <w:t xml:space="preserve"> - * US consumer inflation forecasted to increase in March, influenced by higher energy costs following a surge in oil prices due to conflicts in the Middle East. * The US Labor Department's CPI report anticipates rising fuel prices and inflation pressures, with gasoline prices exceeding USD 4 per gallon. * Core inflation is projected to reach 2.7% annually, with the Federal Reserve monitoring related inflation metrics. * Increased energy costs are expected to impact airline fares, transport, plastics, and fertilisers, potentially affecting consumer demand and pricing strategies. * The article highlights global energy shocks and trade policies as ongoing inflation drivers in the US. 17. </w:t>
      </w:r>
      <w:hyperlink r:id="rId25">
        <w:r>
          <w:rPr>
            <w:color w:val="0000EE"/>
            <w:u w:val="single"/>
          </w:rPr>
          <w:t>https://www.moneyweb.co.za/news/economy/global-rate-path-veers-higher-in-wake-of-another-trump-shock/</w:t>
        </w:r>
      </w:hyperlink>
      <w:r>
        <w:t xml:space="preserve"> - * Central banks worldwide are considering rate hikes or maintaining high rates due to energy supply shocks and inflation risks, heightened by the Middle East conflict. * The US Federal Reserve is expected to lower rates slightly by 2026, but current uncertain conditions may delay this move. * The European Central Bank and Bank of Japan are planning incremental rate increases to combat rising energy prices. * The UK, Canada, and other nations are balancing inflation risks against economic growth concerns amid geopolitical tensions. * Market expectations and official forecasts reflect cautious monetary tightening in response to geopolitical developments and inflationary pressures. 18. </w:t>
      </w:r>
      <w:hyperlink r:id="rId26">
        <w:r>
          <w:rPr>
            <w:color w:val="0000EE"/>
            <w:u w:val="single"/>
          </w:rPr>
          <w:t>https://newstodaynet.com/2026/04/10/gold-prices-surge-by-%E2%82%B91000-per-sovereign-in-a-single-day/</w:t>
        </w:r>
      </w:hyperlink>
      <w:r>
        <w:t xml:space="preserve"> - * Gold prices in Tamil Nadu increased by ₹1000 per sovereign in a single day. * The rise followed a brief decline and is described as a strong upward movement. * Market trends show fluctuations over recent days, with prices climbing closer to new highs. * Experts cite global economic uncertainties, increased demand as a safe-haven, and geopolitical tensions as reasons for the rise. * The surge has impacted consumer purchasing plans and investor behaviour. 19. </w:t>
      </w:r>
      <w:hyperlink r:id="rId27">
        <w:r>
          <w:rPr>
            <w:color w:val="0000EE"/>
            <w:u w:val="single"/>
          </w:rPr>
          <w:t>https://bitcoinworld.co.in/silver-price-forecast-xagusd-rises-2/</w:t>
        </w:r>
      </w:hyperlink>
      <w:r>
        <w:t xml:space="preserve"> - * Silver spot price (XAG/USD) rises to $76.00 amid expectations of U.S. rate cuts. * Movement driven by softer inflation data and dovish Federal Reserve statements. * Technical analysis shows a bullish breakout with moving averages crossover. * Industrial demand from solar, electronics, and automotive sectors supports prices. * Supply constraints and green energy policies contribute to a positive long-term outlook. 20. </w:t>
      </w:r>
      <w:hyperlink r:id="rId28">
        <w:r>
          <w:rPr>
            <w:color w:val="0000EE"/>
            <w:u w:val="single"/>
          </w:rPr>
          <w:t>https://www.dostor.org/5499685</w:t>
        </w:r>
      </w:hyperlink>
      <w:r>
        <w:t xml:space="preserve"> - - Gold futures and spot trading in the Asian market decline for the fourth day due to the unresolved ceasefire between the USA and Iran, and Israel's targeting of sites in Lebanon. - On 10 April 2026, gold futures (May delivery) decreased by 0.9% to $4,776.67 per ounce. - Gold spot prices decreased by 0.2% to $4,752.29 per ounce. - The news relates to investor demand for safe-haven assets, global geopolitical tensions impacting gold prices, and market sentiment during Middle Eastern conflicts. 21. </w:t>
      </w:r>
      <w:hyperlink r:id="rId29">
        <w:r>
          <w:rPr>
            <w:color w:val="0000EE"/>
            <w:u w:val="single"/>
          </w:rPr>
          <w:t>https://bitcoinworld.co.in/fed-policy-oil-shock-inflation-risks/</w:t>
        </w:r>
      </w:hyperlink>
      <w:r>
        <w:t xml:space="preserve"> - * Global financial markets are closely watching the Federal Reserve’s policy response to potential oil price shocks and inflation risks in 2025. * External supply shocks from energy markets are complicating monetary policy decisions, with increased structural inflationary pressures. * An oil price shock could result from geopolitical conflicts or supply disruptions, impacting inflation and economic growth. * The Fed’s reaction will depend on whether the shock is temporary or sustained, influencing interest rate adjustments. * The US dollar may strengthen due to safe-haven demand and potential hawkish Fed stance, with global implications for emerging markets. 22. </w:t>
      </w:r>
      <w:hyperlink r:id="rId27">
        <w:r>
          <w:rPr>
            <w:color w:val="0000EE"/>
            <w:u w:val="single"/>
          </w:rPr>
          <w:t>https://bitcoinworld.co.in/silver-price-forecast-xagusd-rises-2/</w:t>
        </w:r>
      </w:hyperlink>
      <w:r>
        <w:t xml:space="preserve"> - * Silver (XAG/USD) rises towards $76.00 in response to shifting expectations of U.S. monetary policy. * The rally is driven by softer inflation data and dovish signals from the Federal Reserve. * Industrial demand from solar energy, electronics, and electric vehicles supports long-term prices. * Technical analysis shows bullish crossover of moving averages and increased trading volume. * Risks include potential inflation resurgence, global industrial slowdown, or USD strength reversal. 23. </w:t>
      </w:r>
      <w:hyperlink r:id="rId30">
        <w:r>
          <w:rPr>
            <w:color w:val="0000EE"/>
            <w:u w:val="single"/>
          </w:rPr>
          <w:t>https://www.fxstreet.com/news/silver-price-forecast-xag-usd-rises-to-near-7600-on-easing-rate-hike-bets-202604100604</w:t>
        </w:r>
      </w:hyperlink>
      <w:r>
        <w:t xml:space="preserve"> - ['</w:t>
      </w:r>
      <w:r>
        <w:rPr>
          <w:i/>
        </w:rPr>
        <w:t xml:space="preserve"> Silver (XAG/USD) increases to around $76.00 on Friday, supported by US-Iran ceasefire and falling oil prices.', '</w:t>
      </w:r>
      <w:r>
        <w:t xml:space="preserve"> Gains are limited by US dollar stability and ongoing risk aversion related to US–Iran tensions.', '</w:t>
      </w:r>
      <w:r>
        <w:rPr>
          <w:i/>
        </w:rPr>
        <w:t xml:space="preserve"> Market sentiment remains cautious due to conflict in the Middle East and geopolitical uncertainty.', '</w:t>
      </w:r>
      <w:r>
        <w:t xml:space="preserve"> Traders focus on upcoming US CPI data and Federal Reserve policy outlook.'] 24. </w:t>
      </w:r>
      <w:hyperlink r:id="rId30">
        <w:r>
          <w:rPr>
            <w:color w:val="0000EE"/>
            <w:u w:val="single"/>
          </w:rPr>
          <w:t>https://www.fxstreet.com/news/silver-price-forecast-xag-usd-rises-to-near-7600-on-easing-rate-hike-bets-202604100604</w:t>
        </w:r>
      </w:hyperlink>
      <w:r>
        <w:t xml:space="preserve"> - * Silver (XAG/USD) trades around $76.00, supported by US–Iran ceasefire and lower oil prices. * US Dollar remains subdued, benefiting silver, though gains are limited amid risk aversion. * US geopolitical tensions and diplomatic talks increase market uncertainty. * Federal Reserve March Meeting Minutes suggest a wait-and-see policy approach as traders await the US CPI report. * Market sentiment remains cautious amid ongoing geopolitical and economic uncertainty. 25. </w:t>
      </w:r>
      <w:hyperlink r:id="rId31">
        <w:r>
          <w:rPr>
            <w:color w:val="0000EE"/>
            <w:u w:val="single"/>
          </w:rPr>
          <w:t>http://prsync.com/marektsandmarkets/photovoltaic-industry-poised-for-robust-growth-through--5181304/</w:t>
        </w:r>
      </w:hyperlink>
      <w:r>
        <w:t xml:space="preserve"> - * The global photovoltaics market is forecast to grow from USD 613.57 billion in 2025 to USD 968.32 billion in 2030, with a CAGR of 9.6%. * The flexible segment is expected to record the highest CAGR driven by demand for lightweight, portable solar solutions. * The utilities segment is projected to hold the largest market share in 2030 due to large-scale solar farm deployments. * Asia Pacific is expected to dominate the market in 2030, led by countries like China, India, Japan, South Korea, and Australia. * Key players include companies from China, Canada, the US, South Korea, Japan, Germany, and Israel, such as Jinko Solar, Canadian Solar, First Solar, and Huawei. 26. </w:t>
      </w:r>
      <w:hyperlink r:id="rId32">
        <w:r>
          <w:rPr>
            <w:color w:val="0000EE"/>
            <w:u w:val="single"/>
          </w:rPr>
          <w:t>https://www.business-standard.com/markets/commodities/silver-eyes-85-in-the-short-term-analyst-suggests-buying-on-dips-126041000392_1.html</w:t>
        </w:r>
      </w:hyperlink>
      <w:r>
        <w:t xml:space="preserve"> - * Silver prices recovered and are now trading at $76.34, up 3 per cent on April 9, with a nearly 27 per cent increase since March 23. * ETF holdings dropped to a four-month low of 798.45 MOz, with investors dumping 36 MOz since February 28. * COMEX inventory decreased by 61.7 per cent from record peaks, with registered stock at 77.02 MOz. * The outlook suggests silver could test the $85 mark if support levels hold and oil prices remain stable amid ceasefire optimism. * Market focus includes oil, US dollar, ETF flows, and geopolitical tensions in the Middle East. 27. </w:t>
      </w:r>
      <w:hyperlink r:id="rId33">
        <w:r>
          <w:rPr>
            <w:color w:val="0000EE"/>
            <w:u w:val="single"/>
          </w:rPr>
          <w:t>https://www.goodreturns.in/news/bangalore-gold-rate-today-s-wildest-3-day-ride-24k-22k-18k-akshaya-tritiya-bengaluru-silver-price-1501543.html</w:t>
        </w:r>
      </w:hyperlink>
      <w:r>
        <w:t xml:space="preserve"> - * Bangalore gold prices experienced wild swings over the past three days due to Iran-US war developments. * Gold rates in Bangalore increased for 24K, 22K, and 18K types, with respective rises of Rs 152, Rs 140, and Rs 114 per gram. * Silver prices in Bangalore surged by Rs 5 per gram and Rs 5,000 per kilogram, reflecting volatility. * Gold prices remain supported by cautious investor sentiment amid fragile geopolitical ceasefire discussions. * Market movements attributed to geopolitical risks and temporary ceasefire tensions in the Iran-US conflict. 28. </w:t>
      </w:r>
      <w:hyperlink r:id="rId34">
        <w:r>
          <w:rPr>
            <w:color w:val="0000EE"/>
            <w:u w:val="single"/>
          </w:rPr>
          <w:t>https://www.pv-magazine.com/2026/04/10/new-tech-reduces-silver-use-in-topcon-solar-cells-by-a-factor-of-10/</w:t>
        </w:r>
      </w:hyperlink>
      <w:r>
        <w:t xml:space="preserve"> - * Researchers at Fraunhofer ISE significantly lowered silver consumption in TOPCon solar cells using an electrodeposition process.</w:t>
        <w:br/>
      </w:r>
      <w:r>
        <w:rPr>
          <w:i/>
        </w:rPr>
      </w:r>
      <w:r>
        <w:t xml:space="preserve"> Silver use was reduced to 1.1 mg/Wp from current levels of 10–12 mg/Wp.</w:t>
        <w:br/>
      </w:r>
      <w:r>
        <w:rPr>
          <w:i/>
        </w:rPr>
      </w:r>
      <w:r>
        <w:t xml:space="preserve"> The process combines ultraviolet laser structuring with electrochemical metal deposition, using nickel, copper, and a thin silver capping layer.</w:t>
        <w:br/>
      </w:r>
      <w:r>
        <w:rPr>
          <w:i/>
        </w:rPr>
      </w:r>
      <w:r>
        <w:t xml:space="preserve"> Pilot system testing showed efficiencies of 24% and fill factors around 82.1%, with modules passing IEC 61215 reliability tests.</w:t>
        <w:br/>
      </w:r>
      <w:r>
        <w:rPr>
          <w:i/>
        </w:rPr>
      </w:r>
      <w:r>
        <w:t xml:space="preserve"> The technology offers supply chain advantages and aims for commercial deployment within two to three years.* 29. </w:t>
      </w:r>
      <w:hyperlink r:id="rId35">
        <w:r>
          <w:rPr>
            <w:color w:val="0000EE"/>
            <w:u w:val="single"/>
          </w:rPr>
          <w:t>https://mining.com.au/silver-north-to-fine-tune-haldanes-drill-locations/</w:t>
        </w:r>
      </w:hyperlink>
      <w:r>
        <w:t xml:space="preserve"> - * Silver North Resources (TSX-V:SNAG) undertakes an airborne geophysical survey at the Haldane Silver Project, Yukon, Canada. * The survey involves magnetics and electromagnetic data collection to refine drill hole locations. * SkyTEM Canada conducts the survey with 944 line-kilometres of flight lines. * The data aims to improve understanding of the geological and structural architecture for mineralisation potential. * The project is located in the Keno Hill Silver District within traditional territory of the Na-Cho Nyak Dun First Nation. 30. </w:t>
      </w:r>
      <w:hyperlink r:id="rId36">
        <w:r>
          <w:rPr>
            <w:color w:val="0000EE"/>
            <w:u w:val="single"/>
          </w:rPr>
          <w:t>https://www.bostonglobe.com/2026/04/10/business/consumer-prices-report/</w:t>
        </w:r>
      </w:hyperlink>
      <w:r>
        <w:t xml:space="preserve"> - * Inflation likely rose to 3.4% in March from a year earlier, the highest in nearly two years, driven by a 20% increase in gas prices. * Gas prices averaged $4.17 per gallon nationwide, up 69 cents from the previous month. * Economists estimate a 1.5% inflation increase just in March from February. * Core prices are projected to have risen 2.7% in March compared to the previous year. * The inflation surge is caused by rising energy costs, with potential impacts on broader inflation and Federal Reserve policy. 31. </w:t>
      </w:r>
      <w:hyperlink r:id="rId37">
        <w:r>
          <w:rPr>
            <w:color w:val="0000EE"/>
            <w:u w:val="single"/>
          </w:rPr>
          <w:t>https://www.itmtrading.com/blog/private-credit-freezing-bank-deposits-risk/</w:t>
        </w:r>
      </w:hyperlink>
      <w:r>
        <w:t xml:space="preserve"> - * Private credit market, estimated at $3 trillion, faces breakdowns due to illiquid assets and inflated valuations. * The crisis signals broader systemic stress, linked to bank exposure, derivatives risks, and the currency life cycle. * Systemic fragility threatens financial stability, prompting increased demand for tangible assets like gold and silver. * Historical patterns of monetary system instability are recapped, emphasising risks of bailouts and bail-ins. * Investors are advised to consider physical gold and silver for wealth preservation amidst rising systemic risk. 32. </w:t>
      </w:r>
      <w:hyperlink r:id="rId38">
        <w:r>
          <w:rPr>
            <w:color w:val="0000EE"/>
            <w:u w:val="single"/>
          </w:rPr>
          <w:t>https://www.arkansasbusiness.com/article/more-fed-officials-see-possible-rate-hikes-this-year-minutes-show/</w:t>
        </w:r>
      </w:hyperlink>
      <w:r>
        <w:t xml:space="preserve"> - * The Federal Reserve’s March meeting minutes indicated an increase in officials contemplating interest rate hikes this year. * The number of policymakers supporting a potential hike grew since January. * The Fed's key rate remained unchanged at about 3.6% after two meetings in 2026. * Inflation expected to rise further in March due to gas prices, with a forecasted 0.9% increase from February. * Fed officials noted risks of prolonged inflation and increased unemployment due to high gas prices and the Iran conflict. 33. </w:t>
      </w:r>
      <w:hyperlink r:id="rId39">
        <w:r>
          <w:rPr>
            <w:color w:val="0000EE"/>
            <w:u w:val="single"/>
          </w:rPr>
          <w:t>http://www.kakiforex.com/2026/04/fed-receives-good-news-core-pce.html</w:t>
        </w:r>
      </w:hyperlink>
      <w:r>
        <w:t xml:space="preserve"> - * The US Commerce Department reports that core PCE inflation rose 3% year-on-year in February, meeting expectations. * Headline inflation rose 2.8%, unchanged from the previous month. * The Federal Reserve relies on PCE data for interest rate policy decisions. * The data was collected before the outbreak of major wars in the Middle East, with energy prices surging subsequently. * The Fed maintains its inflation target at 2%, and recent data provides temporary relief amid market concerns about stagflation. 34. </w:t>
      </w:r>
      <w:hyperlink r:id="rId40">
        <w:r>
          <w:rPr>
            <w:color w:val="0000EE"/>
            <w:u w:val="single"/>
          </w:rPr>
          <w:t>https://www.inman.com/2026/04/09/federal-reserve-march-minutes-rates-real-estate-agents/</w:t>
        </w:r>
      </w:hyperlink>
      <w:r>
        <w:t xml:space="preserve"> - * The Federal Reserve held rates steady at 3.5% to 3.75% during the March 17-18 meeting, with potential for hikes if inflation persists. * Minutes revealed discussions of upward adjustments, driven by surging oil prices and inflation concerns. * The Fed’s stance may lead to further increases in mortgage rates, which rose to 6.62% in late March. * Housing market conditions remain restrictive, with subdued home-purchase borrowing and potential affordability issues. * Future policy moves depend on incoming economic data, with the next FOMC meeting scheduled for April 28-29. 35. </w:t>
      </w:r>
      <w:hyperlink r:id="rId41">
        <w:r>
          <w:rPr>
            <w:color w:val="0000EE"/>
            <w:u w:val="single"/>
          </w:rPr>
          <w:t>https://www.fxstreet.com/news/gold-declines-to-near-4-750-as-oil-driven-inflation-worries-weigh-ahead-of-us-cpi-data-202604092311</w:t>
        </w:r>
      </w:hyperlink>
      <w:r>
        <w:t xml:space="preserve"> - * Gold trades with mild losses near $4,760 amid geopolitical tensions in the Middle East * Market uncertainty persists due to US-Iran ceasefire fragility and Middle East conflict * Surging oil prices heighten energy inflation fears, impacting interest rate expectations * Traders await US CPI data, expected to show a 3.3% YoY rise, influencing USD and gold prices * Geopolitical tensions and oil prices are influencing precious metals sentiment</w:t>
      </w:r>
      <w:r/>
      <w:r/>
    </w:p>
    <w:p>
      <w:pPr>
        <w:pStyle w:val="ListNumber"/>
        <w:numPr>
          <w:ilvl w:val="0"/>
          <w:numId w:val="14"/>
        </w:numPr>
        <w:spacing w:line="240" w:lineRule="auto"/>
        <w:ind w:left="720"/>
      </w:pPr>
      <w:r/>
      <w:hyperlink r:id="rId42">
        <w:r>
          <w:rPr>
            <w:color w:val="0000EE"/>
            <w:u w:val="single"/>
          </w:rPr>
          <w:t>https://www.thetechedvocate.org/central-banks-confront-stagflation-challenges-amidst-the-iran-wars-economic-impact/?utm_source=rss&amp;utm_medium=rss&amp;utm_campaign=central-banks-confront-stagflation-challenges-amidst-the-iran-wars-economic-impact</w:t>
        </w:r>
      </w:hyperlink>
      <w:r>
        <w:t xml:space="preserve"> - * The Iran war in February 2026 has caused global economic shockwaves, increasing inflation and affecting growth in countries like Japan, South Korea, and the US.</w:t>
      </w:r>
      <w:r>
        <w:rPr>
          <w:i/>
        </w:rPr>
        <w:t xml:space="preserve"> Japan has experienced its first significant inflation in three decades, prompting cautious interest rate hikes by the Bank of Japan.</w:t>
      </w:r>
      <w:r>
        <w:t xml:space="preserve"> South Korea faces import cost pressures from a weakened won and rising housing prices, with the Bank of Korea considering rate adjustments.</w:t>
      </w:r>
      <w:r>
        <w:rPr>
          <w:i/>
        </w:rPr>
        <w:t xml:space="preserve"> The US Federal Reserve is dealing with rising oil prices and inflation, debating further interest rate hikes.</w:t>
      </w:r>
      <w:r>
        <w:t xml:space="preserve"> Central banks are reassessing strategies amid geopolitical tensions, focusing on monetary policy adjustments and market confidence.* The ongoing Iran conflict is significantly impacting energy prices, supply chains, and consumer behaviour worldwide.</w:t>
      </w:r>
      <w:r/>
    </w:p>
    <w:p>
      <w:pPr>
        <w:pStyle w:val="ListNumber"/>
        <w:spacing w:line="240" w:lineRule="auto"/>
        <w:ind w:left="720"/>
      </w:pPr>
      <w:r/>
      <w:hyperlink r:id="rId43">
        <w:r>
          <w:rPr>
            <w:color w:val="0000EE"/>
            <w:u w:val="single"/>
          </w:rPr>
          <w:t>https://goldsilver.com/industry-news/goldsilver-news/gold-silver-swing-as-ceasefire-cracks/</w:t>
        </w:r>
      </w:hyperlink>
      <w:r>
        <w:t xml:space="preserve"> - * Gold closed at $4,765.65 per ounce, up 1.1%, after volatile session. * Silver settled at $75.59, up 2.5%, following price swings. * Both metals peaked the previous day before retracing gains. * Gold is up 9.7% and silver up 4.0% for 2026 so far. * Gold remained below January highs recent trading, silver experienced significant recent declines. * Oil prices rebounded above $100 per barrel due to Iran- US conflict and Strait of Hormuz tensions. * Federal Reserve minutes indicate concern over inflation, with potential for rate hikes in 2026. 38. </w:t>
      </w:r>
      <w:hyperlink r:id="rId44">
        <w:r>
          <w:rPr>
            <w:color w:val="0000EE"/>
            <w:u w:val="single"/>
          </w:rPr>
          <w:t>https://www.babypips.com/news/daily-forex-financial-market-news-recap-2026-04-09</w:t>
        </w:r>
      </w:hyperlink>
      <w:r>
        <w:t xml:space="preserve"> - * Markets maintained a risk-on but cautious stance with a seven-day S&amp;P 500 winning streak. * US core PCE data showed higher inflation, and GDP was revised lower, indicating stagflation. * Oil prices experienced significant volatility, with WTI swinging from near $95.10 to around $89.84 before closing at approximately $92.7. * Gold prices rose by about 1.07%, supported by geopolitical uncertainty. * US dollar weakened against major currencies, except the Japanese yen. * Federal Reserve tightening expectations grew amidst inflation data, with upcoming US CPI data highly anticipated. 39. </w:t>
      </w:r>
      <w:hyperlink r:id="rId45">
        <w:r>
          <w:rPr>
            <w:color w:val="0000EE"/>
            <w:u w:val="single"/>
          </w:rPr>
          <w:t>https://mishtalk.com/economics/inflation-has-been-above-the-feds-target-for-5-straight-years/</w:t>
        </w:r>
      </w:hyperlink>
      <w:r>
        <w:t xml:space="preserve"> - * The Fed's preferred inflation measure, PCE less food and energy, has been above 2% since March 2021, reaching 3.0%. * The Cleveland Fed forecasts hot month-over-month inflation rates for March at 0.84% (CPI) and 0.62% (PCE). * Real personal income declined in February, with decreases in personal income and real disposable income. * Inflation is expected to rise in the next two months due to war-related commodity price increases. * The article discusses Federal Reserve policy concerns amid ongoing inflation challenges. 40. </w:t>
      </w:r>
      <w:hyperlink r:id="rId46">
        <w:r>
          <w:rPr>
            <w:color w:val="0000EE"/>
            <w:u w:val="single"/>
          </w:rPr>
          <w:t>https://www.realtor.com/news/real-estate-news/federal-reserve-fomc-minutes-march-2026/</w:t>
        </w:r>
      </w:hyperlink>
      <w:r>
        <w:t xml:space="preserve"> - * Federal Reserve officials discussed the economic impact of the U.S. war with Iran at their last interest rate meeting. * The minutes, released on Wednesday, detail concerns about a prolonged Middle East conflict, energy prices, and inflation. * Many policymakers highlighted elevated risks to inflation and reduced employment prospects, influencing rate projections. * The meeting took place during a fragile ceasefire, amid oil price shocks and inflation signals. * The minutes show no clear consensus on future interest rate path, maintaining monitoring of geopolitical developments.</w:t>
      </w:r>
      <w:r/>
    </w:p>
    <w:p>
      <w:pPr>
        <w:pStyle w:val="ListNumber"/>
        <w:spacing w:line="240" w:lineRule="auto"/>
        <w:ind w:left="720"/>
      </w:pPr>
      <w:r/>
      <w:hyperlink r:id="rId47">
        <w:r>
          <w:rPr>
            <w:color w:val="0000EE"/>
            <w:u w:val="single"/>
          </w:rPr>
          <w:t>https://crypto.news/us-inflation-march-cpi-could-be-worst-since-2024/</w:t>
        </w:r>
      </w:hyperlink>
      <w:r>
        <w:t xml:space="preserve"> - ['</w:t>
      </w:r>
      <w:r>
        <w:rPr>
          <w:i/>
        </w:rPr>
        <w:t>The US Bureau of Labor Statistics to release March Consumer Price Index on April 10 at 8:30 AM ET.', '</w:t>
      </w:r>
      <w:r>
        <w:t>Economists forecast the highest inflation since May 2022, driven mainly by energy costs due to Iran war.', '</w:t>
      </w:r>
      <w:r>
        <w:rPr>
          <w:i/>
        </w:rPr>
        <w:t>Expected CPI increase of 0.9% month over month and 3.3% year over year, with energy prices surging.', '</w:t>
      </w:r>
      <w:r>
        <w:t>Energy costs have already added approximately $8.4 billion in fuel expenses after Iran war started.', '*The report may influence Federal Reserve policy, with potential implications for interest rate decisions.']</w:t>
      </w:r>
      <w:r/>
    </w:p>
    <w:p>
      <w:pPr>
        <w:pStyle w:val="ListNumber"/>
        <w:spacing w:line="240" w:lineRule="auto"/>
        <w:ind w:left="720"/>
      </w:pPr>
      <w:r/>
      <w:hyperlink r:id="rId48">
        <w:r>
          <w:rPr>
            <w:color w:val="0000EE"/>
            <w:u w:val="single"/>
          </w:rPr>
          <w:t>https://www.canadianminingjournal.com/news/nine-workers-found-deceased-at-vizsla-silver-mine-site-in-mexico/</w:t>
        </w:r>
      </w:hyperlink>
      <w:r>
        <w:t xml:space="preserve"> - * Nine employees at Vizsla Silver in Concordia, Sinaloa, Mexico, have died following an incident. * The incident occurred on or after January 23; the cause remains undisclosed. * Vizsla Silver continues working with authorities and supports the families. * The company operates the Panuco silver-gold project in Sinaloa, developed since 2019. * Mexico reports dozens of mining-related fatalities annually, with increased safety inspections. 43. </w:t>
      </w:r>
      <w:hyperlink r:id="rId49">
        <w:r>
          <w:rPr>
            <w:color w:val="0000EE"/>
            <w:u w:val="single"/>
          </w:rPr>
          <w:t>https://goldsilver.com/industry-news/video/the-ounce-mindset-why-silvers-pullback-is-a-gift/</w:t>
        </w:r>
      </w:hyperlink>
      <w:r>
        <w:t xml:space="preserve"> - • Silver peaked at around $121 in January 2026, then lost over 30% in less than 30 hours, now trading in the mid-$70s. • Mike Maloney views the recent pullback as an opportunity, emphasising long-term supply and demand fundamentals. • The structural supply deficit in silver has persisted for five years, with demand driven by industrial applications like solar, EVs, and semiconductors. • Silver’s volatility reflects its small market size and industrial usage, not a fundamental change in outlook. • He advises accumulating silver on price dips and measuring in ounces, not dollars. 44. </w:t>
      </w:r>
      <w:hyperlink r:id="rId50">
        <w:r>
          <w:rPr>
            <w:color w:val="0000EE"/>
            <w:u w:val="single"/>
          </w:rPr>
          <w:t>https://www.gurufocus.com/news/8785343/silver-x-delivers-production-growth-during-the-first-quarter-of-2026</w:t>
        </w:r>
      </w:hyperlink>
      <w:r>
        <w:t xml:space="preserve"> - * Silver X increased processed tonnage by 8% quarter-over-quarter to 44,883 MT in 1Q26. * Silver ounces processed rose by 10% to 125,195 oz, and gold ounces by 20% to 1,419 oz. * Silver equivalent ounces decreased slightly to 253,114 oz due to higher silver prices. * March 2026 marked record processing capacity of approximately 750 MT/day. * Underground development advanced significantly with a record 1,010 meters in March, supporting ongoing and future production. 45. </w:t>
      </w:r>
      <w:hyperlink r:id="rId51">
        <w:r>
          <w:rPr>
            <w:color w:val="0000EE"/>
            <w:u w:val="single"/>
          </w:rPr>
          <w:t>https://www.gurufocus.com/news/8785701/first-majestic-silver-ag-reports-q1-production-decline-plans-jerritt-canyon-restart</w:t>
        </w:r>
      </w:hyperlink>
      <w:r>
        <w:t xml:space="preserve"> - • First Majestic Silver (AG) reports a 4% decline in silver and 6% in gold production in Q1, attributed to lower grade ores. • The La Encantada mine in Mexico experienced a 48% increase in silver output. • The company plans to restart the Jerritt Canyon mine in Nevada, with production expected in H2 2027. • The company operates four mines in Mexico and owns the Jerritt Canyon Gold Mine in Nevada. • Company focuses on silver and gold in North America, with revenues mainly from precious metals sales. 46. </w:t>
      </w:r>
      <w:hyperlink r:id="rId52">
        <w:r>
          <w:rPr>
            <w:color w:val="0000EE"/>
            <w:u w:val="single"/>
          </w:rPr>
          <w:t>https://usethebitcoin.com/guides/why-did-bitcoin-drop/</w:t>
        </w:r>
      </w:hyperlink>
      <w:r>
        <w:t xml:space="preserve"> - * Bitcoin fell following macroeconomic signals such as Federal Reserve interest rate hints and inflation data. * Large wallet inflows to exchanges, particularly from whale wallets, signalled potential selling pressure. * Futures market liquidations and trading activity patterns contributed to the drop. * Market sentiment, including social media and headlines, influences short-term price movements. * Data points like volume, funding rates, stablecoin supply, and Fear and Greed Index help interpret drops. * Long-term strategy suggestions include dollar-cost averaging and secure storage options. 47. </w:t>
      </w:r>
      <w:hyperlink r:id="rId53">
        <w:r>
          <w:rPr>
            <w:color w:val="0000EE"/>
            <w:u w:val="single"/>
          </w:rPr>
          <w:t>https://www.fool.com/investing/2026/04/09/most-anticipated-announcement-24-hour-stock-market/</w:t>
        </w:r>
      </w:hyperlink>
      <w:r>
        <w:t xml:space="preserve"> - * The US Bureau of Labor Statistics will publish the March inflation report on April 10. * Energy supply disruptions from Iran have caused crude oil prices to rise by 67% since February 27. * Gas prices in the US have increased from less than $3 to $4.09 per gallon. * The Cleveland Fed forecasts a 12-month inflation rate of 3.25%, up 85 basis points. * The inflation report could influence the Federal Reserve’s decision on interest rates, potentially ending rate easing and starting rate hikes. 48. </w:t>
      </w:r>
      <w:hyperlink r:id="rId54">
        <w:r>
          <w:rPr>
            <w:color w:val="0000EE"/>
            <w:u w:val="single"/>
          </w:rPr>
          <w:t>https://www.zerohedge.com/personal-finance/dollar-collapsing-8-key-indicators-you-cant-ignore</w:t>
        </w:r>
      </w:hyperlink>
      <w:r>
        <w:t xml:space="preserve"> - * The article discusses eight indicators signalling a potential dollar collapse, including rising federal deficits, national debt exceeding $39 trillion, surging interest expenses, and the Federal Reserve’s expanding balance sheet. * It covers the impact of monetary policy actions, such as rate hikes and balance sheet expansion, on the US dollar and bond yields. * It highlights how these economic trends could lead to currency devaluation and increased gold prices. * The article was published on InternationalMan.com and addresses macroeconomic and monetary policy themes. 49. </w:t>
      </w:r>
      <w:hyperlink r:id="rId55">
        <w:r>
          <w:rPr>
            <w:color w:val="0000EE"/>
            <w:u w:val="single"/>
          </w:rPr>
          <w:t>https://bitcoinethereumnews.com/finance/usd-dual-fed-risks-and-ceasefire-volatility-ing/?utm_source=rss&amp;utm_medium=rss&amp;utm_campaign=usd-dual-fed-risks-and-ceasefire-volatility-ing</w:t>
        </w:r>
      </w:hyperlink>
      <w:r>
        <w:t xml:space="preserve"> - * ING strategists note US Dollar stabilisation after Iran ceasefire violation. * Fed minutes reinforced two-sided risks and potential dovish repricing. * Iran's ceasefire violation influences dollar movements; uncertainties remain. * Market attention on Strait of Hormuz traffic and ceasefire sustainability. * Article discusses US dollar, Federal Reserve policy, geopolitical tensions, and market responses. 50. </w:t>
      </w:r>
      <w:hyperlink r:id="rId56">
        <w:r>
          <w:rPr>
            <w:color w:val="0000EE"/>
            <w:u w:val="single"/>
          </w:rPr>
          <w:t>https://sbj.net/stories/fed-minutes-point-to-possibility-of-rate-hikes,103773</w:t>
        </w:r>
      </w:hyperlink>
      <w:r>
        <w:t xml:space="preserve"> - * Federal Reserve policymakers are open to rate hikes based on March 17-18 meeting minutes. * Minutes indicate a potential for rate increases if inflation remains above target. * More policymakers were supportive of hikes in March compared to January. * The document was released by Reuters on April 9, 2026. 51. </w:t>
      </w:r>
      <w:hyperlink r:id="rId57">
        <w:r>
          <w:rPr>
            <w:color w:val="0000EE"/>
            <w:u w:val="single"/>
          </w:rPr>
          <w:t>https://www.actionforex.com/contributors/fundamental-analysis/636277-week-ahead-us-ppi-data-and-ecb-meeting-minutes-on-tap/</w:t>
        </w:r>
      </w:hyperlink>
      <w:r>
        <w:t xml:space="preserve"> - * US PPI figures and industrial data to be released next week, with focus on inflation and rate expectations. * The US dollar weakened after a ceasefire between the US and Iran, impacting oil prices. * Fed rate cut bets increased with the ceasefire, but minutes suggest potential rate hikes. * ECB meeting minutes and inflation data may influence euro rate expectations. * UK economic data and China’s Q1 GDP are scheduled, influencing the pound and Australian dollar. * Australian dollar surged amid risk appetite; Chinese data releases could further strengthen it.</w:t>
      </w:r>
      <w:r/>
    </w:p>
    <w:p>
      <w:pPr>
        <w:pStyle w:val="ListNumber"/>
        <w:spacing w:line="240" w:lineRule="auto"/>
        <w:ind w:left="720"/>
      </w:pPr>
      <w:r/>
      <w:hyperlink r:id="rId58">
        <w:r>
          <w:rPr>
            <w:color w:val="0000EE"/>
            <w:u w:val="single"/>
          </w:rPr>
          <w:t>https://ca.investing.com/news/economy-news/fed-to-remain-on-hold-until-september-barclays-predicts-4556955</w:t>
        </w:r>
      </w:hyperlink>
      <w:r>
        <w:t xml:space="preserve"> - * Barclays predicts the Federal Reserve will keep interest rates steady until September.</w:t>
      </w:r>
      <w:r>
        <w:rPr>
          <w:i/>
        </w:rPr>
        <w:t xml:space="preserve"> * Minutes from the March FOMC revealed concerns about inflation, driven by energy prices from the Middle East conflict.</w:t>
      </w:r>
      <w:r>
        <w:t xml:space="preserve"> * Barclays forecasts rate cuts in September 2026 and March 2027, with expectations of inflation moderation and slowing consumer spending.</w:t>
      </w:r>
      <w:r>
        <w:rPr>
          <w:i/>
        </w:rPr>
        <w:t xml:space="preserve"> * Risks include delayed cuts if inflation persists and faster cuts if unemployment rises.</w:t>
      </w:r>
      <w:r/>
    </w:p>
    <w:p>
      <w:pPr>
        <w:pStyle w:val="ListNumber"/>
        <w:spacing w:line="240" w:lineRule="auto"/>
        <w:ind w:left="720"/>
      </w:pPr>
      <w:r/>
      <w:hyperlink r:id="rId59">
        <w:r>
          <w:rPr>
            <w:color w:val="0000EE"/>
            <w:u w:val="single"/>
          </w:rPr>
          <w:t>https://www.irishexaminer.com/business/economy/arid-41824370.html</w:t>
        </w:r>
      </w:hyperlink>
      <w:r>
        <w:t xml:space="preserve"> - * Inflation increased to 3.6%, the highest in over two years, between March 2025 and March 2026. * Consumer prices rose by 1.6% in March 2026, driven by increased transport and housing costs. * Energy and unprocessed food inflation slowed, but clothing and education saw significant rises. * Analysts suggest that ongoing geopolitical tensions could influence future monetary policy decisions. * The article discusses implications for interest rate expectations amid inflation trends.</w:t>
      </w:r>
      <w:r/>
    </w:p>
    <w:p>
      <w:pPr>
        <w:pStyle w:val="ListNumber"/>
        <w:spacing w:line="240" w:lineRule="auto"/>
        <w:ind w:left="720"/>
      </w:pPr>
      <w:r/>
      <w:hyperlink r:id="rId60">
        <w:r>
          <w:rPr>
            <w:color w:val="0000EE"/>
            <w:u w:val="single"/>
          </w:rPr>
          <w:t>https://www.investing.com/news/economy-news/us-pce-inflation-picks-up-in-february-consumer-spending-solid-4605652</w:t>
        </w:r>
      </w:hyperlink>
      <w:r>
        <w:t xml:space="preserve"> - * US inflation increased in February, with the PCE price index rising 0.4% and 2.8% year-on-year.</w:t>
      </w:r>
      <w:r>
        <w:rPr>
          <w:i/>
        </w:rPr>
        <w:t xml:space="preserve"> </w:t>
      </w:r>
      <w:r>
        <w:t>The Federal Reserve considers potential interest rate hikes due to rising inflation.</w:t>
      </w:r>
      <w:r>
        <w:rPr>
          <w:i/>
        </w:rPr>
        <w:t xml:space="preserve"> </w:t>
      </w:r>
      <w:r>
        <w:t>The war with Iran and resulting oil price surge are expected to influence inflation and consumer prices.</w:t>
      </w:r>
      <w:r>
        <w:rPr>
          <w:i/>
        </w:rPr>
        <w:t xml:space="preserve"> </w:t>
      </w:r>
      <w:r>
        <w:t>Consumer spending increased 0.5% in February, supported by high prices and tax refunds.</w:t>
      </w:r>
      <w:r>
        <w:rPr>
          <w:i/>
        </w:rPr>
        <w:t xml:space="preserve"> </w:t>
      </w:r>
      <w:r>
        <w:t>Federal Reserve officials indicate energy costs may lead to more persistent inflation increases.*</w:t>
      </w:r>
      <w:r/>
    </w:p>
    <w:p>
      <w:pPr>
        <w:pStyle w:val="ListNumber"/>
        <w:spacing w:line="240" w:lineRule="auto"/>
        <w:ind w:left="720"/>
      </w:pPr>
      <w:r/>
      <w:hyperlink r:id="rId61">
        <w:r>
          <w:rPr>
            <w:color w:val="0000EE"/>
            <w:u w:val="single"/>
          </w:rPr>
          <w:t>https://www.independent.co.uk/news/iran-washington-federal-reserve-b2954516.html</w:t>
        </w:r>
      </w:hyperlink>
      <w:r>
        <w:t xml:space="preserve"> - * A key inflation gauge monitored by the Federal Reserve rose 0.4% in February from January. * Year-over-year, prices increased by 2.8% in February. * Excluding food and energy, core inflation was 3% higher than a year earlier. * March inflation data is expected to show a significant increase due to the Iran war's impact on gas prices. * The increased inflation may influence the Federal Reserve's decision on interest rate policies. 56. </w:t>
      </w:r>
      <w:hyperlink r:id="rId62">
        <w:r>
          <w:rPr>
            <w:color w:val="0000EE"/>
            <w:u w:val="single"/>
          </w:rPr>
          <w:t>https://www.scotsmanguide.com/news/middle-east-conflict-looms-large-in-fed-minutes/</w:t>
        </w:r>
      </w:hyperlink>
      <w:r>
        <w:t xml:space="preserve"> - - The article discusses the influence of the Middle East conflict on the Federal Reserve's recent policy minutes, highlighting frequent mention of the region and related uncertainty. - The Fed left interest rates unchanged, citing elevated uncertainty about the economic outlook, partly due to Middle East developments. - A Fed governor called for a rate cut due to labour market concerns; most members remain cautious. - Some Fed members consider a possible rate hike in 2026 if inflation remains above target. - Market expectations suggest a 98.4% likelihood of steady rates in April. 57. </w:t>
      </w:r>
      <w:hyperlink r:id="rId63">
        <w:r>
          <w:rPr>
            <w:color w:val="0000EE"/>
            <w:u w:val="single"/>
          </w:rPr>
          <w:t>https://bitcoinethereumnews.com/bitcoin/a-two-week-iran-ceasefire-crashed-oil-10-and-sent-bitcoin-past-72000-it-started-unraveling-within-hours/?utm_source=rss&amp;utm_medium=rss&amp;utm_campaign=a-two-week-iran-ceasefire-crashed-oil-10-and-sent-bitcoin-past-72000-it-started-unraveling-within-hours</w:t>
        </w:r>
      </w:hyperlink>
      <w:r>
        <w:t xml:space="preserve"> - * The ceasefire between the US and Iran led to significant market reactions, including gold and silver movements, and increased demand for safe-haven assets. * The article discusses geopolitical instability influencing capital flows into precious metals. * It covers global economic events, including oil price fluctuations driven by Middle Eastern conflicts, which impact safe-haven investment demand. * The article compares market sentiment and investment shifts in gold and silver due to geopolitical tensions. * It highlights how developments in the Iran conflict and Middle East tensions influence shifts in precious metals investment preferences. 58. </w:t>
      </w:r>
      <w:hyperlink r:id="rId64">
        <w:r>
          <w:rPr>
            <w:color w:val="0000EE"/>
            <w:u w:val="single"/>
          </w:rPr>
          <w:t>https://londonlovesbusiness.com/dollar-steadies-as-fragile-ceasefire-fuels-uncertainty-ahead-of-key-data/</w:t>
        </w:r>
      </w:hyperlink>
      <w:r>
        <w:t xml:space="preserve"> - * The dollar index remains broadly steady amid a fragile ceasefire between the US and Iran. * The move follows a one-month low, with ongoing tensions in the Middle East and constrained oil transit. * US Treasury yields experience volatility due to geopolitical tensions and inflation concerns. * Federal Reserve’s minutes suggest interest rates will stay unchanged with possible cuts next year, affecting dollar and yields. * Market focus shifts to upcoming macroeconomic data releases, including GDP, PCE, and personal income figures. 59. </w:t>
      </w:r>
      <w:hyperlink r:id="rId65">
        <w:r>
          <w:rPr>
            <w:color w:val="0000EE"/>
            <w:u w:val="single"/>
          </w:rPr>
          <w:t>https://bitcoinethereumnews.com/finance/fed-fomc-minutes-reinforce-rate-cut-path-risks-uob/?utm_source=rss&amp;utm_medium=rss&amp;utm_campaign=fed-fomc-minutes-reinforce-rate-cut-path-risks-uob</w:t>
        </w:r>
      </w:hyperlink>
      <w:r>
        <w:t xml:space="preserve"> - * The March FOMC minutes indicate a divided Federal Reserve with a tilt toward future rate cuts. * Most officials are more concerned about US labour markets than inflation. * The Fed's forecast includes a pause through April, followed by two cuts in June and 3Q 2026. * The minutes highlight risks from the Middle East conflict, inflation, and oil prices. * UOB expects the Fed Funds Rate to reach 3.25% by the end of 2026, with potential for delays or difficulties in easing. 60. </w:t>
      </w:r>
      <w:hyperlink r:id="rId66">
        <w:r>
          <w:rPr>
            <w:color w:val="0000EE"/>
            <w:u w:val="single"/>
          </w:rPr>
          <w:t>https://seekingalpha.com/article/4889438-inflation-reports-on-tap?source=feed_all_articles</w:t>
        </w:r>
      </w:hyperlink>
      <w:r>
        <w:t xml:space="preserve"> - * Investors anticipate February PCE and March CPI inflation reports, with detailed core and headline indices. * Reports will inform the Fed's monetary policy, amid concerns over inflation and recent market volatility. * FOMC minutes suggest slowed progress towards 2% inflation target, with cautious outlook on rate adjustments. * Market responses to inflation data and geopolitical tensions influence asset prices including gold and equities. * The article discusses inflation expectations, central bank policies, and market responses relevant to precious metals sentiment.</w:t>
      </w:r>
      <w:r/>
      <w:r/>
    </w:p>
    <w:p>
      <w:r/>
      <w:r>
        <w:t xml:space="preserve">61. </w:t>
      </w:r>
      <w:hyperlink r:id="rId67">
        <w:r>
          <w:rPr>
            <w:color w:val="0000EE"/>
            <w:u w:val="single"/>
          </w:rPr>
          <w:t>https://fd.nl/financiele-markten/1592499/de-ecb-gaat-weer-fouten-maken</w:t>
        </w:r>
      </w:hyperlink>
      <w:r>
        <w:t xml:space="preserve"> - * The Euro pean Central Bank (ECB) is expected to continue making policy errors, including possible interest rate hikes despite inflation concerns. * The article discusses how inflation trends and external shocks, like the Iran-oorlog, influence ECB decisions. * It argues that current inflation is temporary and criticises the ECB's communication strategy. * The article references past US inflation experiences to illustrate inflation misjudgments. * The aim is to highlight the ECB's cautious yet potentially misguided approach to monetary policy. 62. </w:t>
      </w:r>
      <w:hyperlink r:id="rId68">
        <w:r>
          <w:rPr>
            <w:color w:val="0000EE"/>
            <w:u w:val="single"/>
          </w:rPr>
          <w:t>https://www.arkansasonline.com/news/2026/apr/09/more-fed-policymakers-open-to-interest-rate-hike/</w:t>
        </w:r>
      </w:hyperlink>
      <w:r>
        <w:t xml:space="preserve"> - * The number of Federal Reserve policymakers considering a rate hike increased between January and March. * Rising gas prices due to the Iran conflict threaten to worsen inflation. * The Fed held the key rate at about 3.6% in March, after cutting rates three times at the end of 2022. * Officials indicated that rate increases might be necessary if inflation remains high. * March inflation report is expected to show a 0.9% month-on-month increase, with annual inflation at 3.4%. 63. </w:t>
      </w:r>
      <w:hyperlink r:id="rId69">
        <w:r>
          <w:rPr>
            <w:color w:val="0000EE"/>
            <w:u w:val="single"/>
          </w:rPr>
          <w:t>https://www.standartnews.com/biznes/fed-smenya-kursa-gotvi-li-se-novo-vdigane-na-lihvite-629663.html</w:t>
        </w:r>
      </w:hyperlink>
      <w:r>
        <w:t xml:space="preserve"> - * The Federal Reserve signals possible interest rate increases if inflation remains above 2% target, according to the March protocol. * The document indicates a shift towards monetary tightening, influenced by high energy prices and global uncertainty. * 'Some participants' support a flexible approach, allowing for both rate hikes and cuts depending on inflation developments. * Despite reducing rates since 2024, recent risks question this course, with concerns over sustained high inflation due to rising oil prices. * The Fed maintained the main interest rate at 3.50-3.75% in March amid increased uncertainty. 64. </w:t>
      </w:r>
      <w:hyperlink r:id="rId70">
        <w:r>
          <w:rPr>
            <w:color w:val="0000EE"/>
            <w:u w:val="single"/>
          </w:rPr>
          <w:t>https://www.etoday.co.kr/news/view/2574354</w:t>
        </w:r>
      </w:hyperlink>
      <w:r>
        <w:t xml:space="preserve"> - * The Federal Reserve discussed the possibility of a 'two-sided policy path' for future interest rate changes, balancing rate hikes and cuts. * March FOMC minutes revealed concern over persistent inflation and energy price rises due to Middle East conflict. * The US CPI is expected to reach a 2-year high of 3.4% in the latest report. * Most participants anticipate stable unemployment but acknowledge risks of a slowdown in the labour market. * Internal divisions on future rate hikes are increasing ahead of Chair Powell's term expiry in May. 65. </w:t>
      </w:r>
      <w:hyperlink r:id="rId71">
        <w:r>
          <w:rPr>
            <w:color w:val="0000EE"/>
            <w:u w:val="single"/>
          </w:rPr>
          <w:t>https://www.mercomindia.com/spin-flip-emitter-can-help-achieve-130-light-conversion-in-solar-cells</w:t>
        </w:r>
      </w:hyperlink>
      <w:r>
        <w:t xml:space="preserve"> - ["</w:t>
      </w:r>
      <w:r>
        <w:rPr>
          <w:i/>
        </w:rPr>
        <w:t xml:space="preserve"> A research team led by Japan's Kyushu University and Germany's JGU Mainz reported achieving approximately 130% light conversion efficiency in solar cells.", '</w:t>
      </w:r>
      <w:r>
        <w:t xml:space="preserve"> The high efficiency was achieved using a molybdenum-based spin-flip emitter to harvest energy from singlet fission.', '</w:t>
      </w:r>
      <w:r>
        <w:rPr>
          <w:i/>
        </w:rPr>
        <w:t xml:space="preserve"> The process involved overcoming the Shockley–Queisser limit by generating two excitons from a single photon.', '</w:t>
      </w:r>
      <w:r>
        <w:t xml:space="preserve"> The research aims to improve solar cell performance beyond the traditional efficiency ceiling.'] 66. </w:t>
      </w:r>
      <w:hyperlink r:id="rId72">
        <w:r>
          <w:rPr>
            <w:color w:val="0000EE"/>
            <w:u w:val="single"/>
          </w:rPr>
          <w:t>https://kalkinemedia.com/au/stocks/metal-and-mining/is-bhp-group-reshaping-its-future-with-strategic-moves</w:t>
        </w:r>
      </w:hyperlink>
      <w:r>
        <w:t xml:space="preserve"> - * BHP completed a long-term silver streaming agreement with Wheaton Precious Metals linked to the Antamina Mine, enabling upfront cash inflow and reducing future silver exposure. * The deal reflects a shift in BHP’s capital allocation, focusing on core commodities like iron ore, copper, and potash. * The company’s strategy aims to enhance liquidity and reduce dependency on volatile by-product prices. * Developments at the Mt Arthur Coal Mine involve legal disputes over wage-related issues, bringing ESG factors to prominence. * Market sentiment shows a mix of confidence and caution, balancing financial strategy against reputational risks. 67. </w:t>
      </w:r>
      <w:hyperlink r:id="rId73">
        <w:r>
          <w:rPr>
            <w:color w:val="0000EE"/>
            <w:u w:val="single"/>
          </w:rPr>
          <w:t>https://nftevening.com/silver-price-volatility-us-iran-geopolitics/?utm_source=rss&amp;utm_medium=rss&amp;utm_campaign=silver-price-volatility-us-iran-geopolitics</w:t>
        </w:r>
      </w:hyperlink>
      <w:r>
        <w:t xml:space="preserve"> - * Silver prices initially rose past $77/oz after US–Iran ceasefire announcement, strengthening market sentiment.</w:t>
      </w:r>
      <w:r>
        <w:rPr>
          <w:i/>
        </w:rPr>
        <w:t xml:space="preserve"> </w:t>
      </w:r>
      <w:r>
        <w:t>The rally was driven by weakening USD and declining oil prices.</w:t>
      </w:r>
      <w:r>
        <w:rPr>
          <w:i/>
        </w:rPr>
        <w:t xml:space="preserve"> </w:t>
      </w:r>
      <w:r>
        <w:t>Prices reversed to around $75.3/oz following renewed geopolitical tensions at the Strait of Hormuz.</w:t>
      </w:r>
      <w:r>
        <w:rPr>
          <w:i/>
        </w:rPr>
        <w:t xml:space="preserve"> </w:t>
      </w:r>
      <w:r>
        <w:t>Market sentiment shifted from relief to caution as oil prices recovered and geopolitical risks increased.</w:t>
      </w:r>
      <w:r>
        <w:rPr>
          <w:i/>
        </w:rPr>
        <w:t xml:space="preserve"> </w:t>
      </w:r>
      <w:r>
        <w:t>Short-term silver outlook remains volatile, heavily influenced by geopolitical developments and USD movements.</w:t>
      </w:r>
      <w:r>
        <w:rPr>
          <w:i/>
        </w:rPr>
        <w:t xml:space="preserve">68. </w:t>
      </w:r>
      <w:hyperlink r:id="rId74">
        <w:r>
          <w:rPr>
            <w:color w:val="0000EE"/>
            <w:u w:val="single"/>
          </w:rPr>
          <w:t>https://cointelegraph.com/news/many-officials-still-see-rate-cuts-coming-in-2026-despite-war-risks-fed-minutes?utm_source=rss_feed&amp;utm_medium=rss&amp;utm_campaign=rss_partner_inbound</w:t>
        </w:r>
      </w:hyperlink>
      <w:r>
        <w:rPr>
          <w:i/>
        </w:rPr>
        <w:t xml:space="preserve"> - * US Federal Reserve members debated the potential for interest rate cuts before 2026 amid global conflicts. * Minutes from the March FOMC meeting reveal cautious optimism about rate cuts if inflation declines. * The last rate cut occurred in December 2025, with rates at 3.5% to 3.75%. * Officials warned of upside risks to interest rates and downside risks to labour market conditions. * The likelihood of rates remaining steady at the upcoming meeting is 75.6%, with a 20.4% chance of a cut. * The next FOMC meeting is scheduled for April 28-29. 69. </w:t>
      </w:r>
      <w:hyperlink r:id="rId75">
        <w:r>
          <w:rPr>
            <w:color w:val="0000EE"/>
            <w:u w:val="single"/>
          </w:rPr>
          <w:t>https://hathalyoum.net/articles/4131942</w:t>
        </w:r>
      </w:hyperlink>
      <w:r>
        <w:rPr>
          <w:i/>
        </w:rPr>
        <w:t xml:space="preserve"> - * Gold settled as markets await US-Iran negotiations and US inflation data, influencing interest rate expectations. * Spot gold at $4,713.79 per ounce; June futures down 0.8% to $4,736.50. * Market cautious due to geopolitical and economic developments, including Middle East tensions. * US consumer spending and inflation data expected to impact Federal Reserve decisions on interest rates. * Federal Reserve's March meeting minutes show a tilt towards tightening monetary policy to combat inflation. * Precious metals other than gold declined, with silver down 0.5%, platinum down 0.6%, and palladium down 0.4%. 70. </w:t>
      </w:r>
      <w:hyperlink r:id="rId76">
        <w:r>
          <w:rPr>
            <w:color w:val="0000EE"/>
            <w:u w:val="single"/>
          </w:rPr>
          <w:t>https://losangelesweeklytimes.com/feds-goolsbee-says-hes-worried-about-inflation-in-fraught-but-intense-climate/</w:t>
        </w:r>
      </w:hyperlink>
      <w:r>
        <w:rPr>
          <w:i/>
        </w:rPr>
        <w:t xml:space="preserve"> - • Chicago Fed President Austan Goolsbee notes increased concern about inflation over unemployment. • Goolsbee highlights the difficulty of policymaking during uncertain geopolitical conflict in the Middle East. • He discusses market expectations for rate hikes and the impact of the Iran war on monetary policy. • Goolsbee emphasises the need for inflation progress before considering rate reductions by 2026. • The conflict has caused market volatility, impacting oil prices and rate forecasts. 71. </w:t>
      </w:r>
      <w:hyperlink r:id="rId77">
        <w:r>
          <w:rPr>
            <w:color w:val="0000EE"/>
            <w:u w:val="single"/>
          </w:rPr>
          <w:t>https://dinarchronicles.com/2026/04/08/greg-hunter-with-bill-holter-this-is-the-rally-you-do-not-sell/</w:t>
        </w:r>
      </w:hyperlink>
      <w:r>
        <w:rPr>
          <w:i/>
        </w:rPr>
        <w:t xml:space="preserve"> - * Bill Holter states that despite recent price declines, gold and silver are the only assets that cannot default and are the endgame of monetary collapse. * Gold and silver prices have recently Bottomed out, with gold predicted to return to previous highs and silver potentially reaching $300-$500 per ounce. * Holter emphasises that the ultimate endgame involves a complete global default, where gold and silver serve as safe havens. * The article discusses the importance of owning physical precious metals in the event of a financial system collapse, regardless of geopolitical events or peace negotiations. 72. </w:t>
      </w:r>
      <w:hyperlink r:id="rId78">
        <w:r>
          <w:rPr>
            <w:color w:val="0000EE"/>
            <w:u w:val="single"/>
          </w:rPr>
          <w:t>https://goldsilver.com/industry-news/goldsilver-news/the-fed-is-stuck-heres-what-that-means-for-gold/</w:t>
        </w:r>
      </w:hyperlink>
      <w:r>
        <w:rPr>
          <w:i/>
        </w:rPr>
        <w:t xml:space="preserve"> - * The article discusses the impact of geopolitical instability, inflation, and the Federal Reserve's policy uncertainty on gold and silver investments. * It highlights the Iran ceasefire fraying, US-Iran tensions, oil prices, and Fed policy signals as factors influencing precious metals demand. * It details recent Fed minutes, inflation forecasts, and rate-hike considerations amid current geopolitical events. * The article implies a relationship between geopolitical risk, monetary policy, and investor demand for safe-haven assets like gold. 73. </w:t>
      </w:r>
      <w:hyperlink r:id="rId79">
        <w:r>
          <w:rPr>
            <w:color w:val="0000EE"/>
            <w:u w:val="single"/>
          </w:rPr>
          <w:t>https://www.telugubulletin.com/markets-set-for-big-jump-after-ceasefire-boost-230675</w:t>
        </w:r>
      </w:hyperlink>
      <w:r>
        <w:rPr>
          <w:i/>
        </w:rPr>
        <w:t xml:space="preserve"> - * Global markets experience optimism following a US-Iran ceasefire agreement lasting around two weeks. * Crude oil prices drop nearly 12%, easing fears of supply disruptions. * Gold and silver prices rise as investors move into safe-haven assets. * Asian markets, notably Japan, rise sharply with Japan's market opening nearly 4.5% higher. * Indian markets show a positive trend, with the Gift Nifty surging over 722 points, indicating investor confidence. * Broader market sentiment remains bullish amid easing geopolitical risks and falling crude prices. 74. </w:t>
      </w:r>
      <w:hyperlink r:id="rId80">
        <w:r>
          <w:rPr>
            <w:color w:val="0000EE"/>
            <w:u w:val="single"/>
          </w:rPr>
          <w:t>https://www.fxstreet.com/news/fed-later-cuts-as-inflation-re-firms-wells-fargo-202604081801</w:t>
        </w:r>
      </w:hyperlink>
      <w:r>
        <w:rPr>
          <w:i/>
        </w:rPr>
        <w:t xml:space="preserve"> - * Wells Fargo economists predict the Federal Reserve will delay easing policies due to higher oil prices and persistent inflation. * They still expect 50 basis points of rate cuts in 2026, occurring in September and December. * The Fed’s policy stance remains cautious, with the federal funds rate in restrictive territory. * The article discusses the Fed's balanced approach amid inflation pressures and labour market conditions. * Policy trade-offs and energy prices influence future rate decision expectations. 75. </w:t>
      </w:r>
      <w:hyperlink r:id="rId81">
        <w:r>
          <w:rPr>
            <w:color w:val="0000EE"/>
            <w:u w:val="single"/>
          </w:rPr>
          <w:t>https://ca.investing.com/news/economy-news/fed-still-sees-rate-cuts-if-inflation-were-to-fall-inline-with-expectations-4555350</w:t>
        </w:r>
      </w:hyperlink>
      <w:r>
        <w:rPr>
          <w:i/>
        </w:rPr>
        <w:t xml:space="preserve"> - * The Federal Reserve’s March meeting minutes show that rate cuts are possible if inflation declines as expected. * Participants highlighted the importance of being flexible in monetary policy responses due to economic uncertainty. * Some may consider rate hikes if inflation remains above target due to concerns over oil price impacts from the Middle East conflict. * Most participants prefer to monitor how Middle East developments affect the US economy before making policy decisions. * The minutes coincide with the upcoming release of March US CPI data, which will reflect the impact of rising oil prices. 76. </w:t>
      </w:r>
      <w:hyperlink r:id="rId82">
        <w:r>
          <w:rPr>
            <w:color w:val="0000EE"/>
            <w:u w:val="single"/>
          </w:rPr>
          <w:t>https://bitcoinworld.co.in/silver-price-forecast-bearish-flag/</w:t>
        </w:r>
      </w:hyperlink>
      <w:r>
        <w:rPr>
          <w:i/>
        </w:rPr>
        <w:t xml:space="preserve"> - * Silver markets are consolidating within a bearish flag pattern on the 4-hour chart as of early 2025. * Key support is at $28.50, with a break below potentially targeting $27.00. * The technical setup is reinforced by a recent 'death cross' and momentum indicators near neutral. * Macro factors include US Federal Reserve's monetary policy and industrial demand fluctuations. * Market analysts suggest a high probability of trend continuation based on chart patterns and macroeconomic backdrop. 77. </w:t>
      </w:r>
      <w:hyperlink r:id="rId83">
        <w:r>
          <w:rPr>
            <w:color w:val="0000EE"/>
            <w:u w:val="single"/>
          </w:rPr>
          <w:t>https://bitcoinworld.co.in/fed-delayed-rate-cuts-inflation-reacceleration/</w:t>
        </w:r>
      </w:hyperlink>
      <w:r>
        <w:rPr>
          <w:i/>
        </w:rPr>
        <w:t xml:space="preserve"> - * The Federal Reserve considers postponing interest rate reductions due to ongoing inflation pressures as of March 2025 in Washington, D.C. * Economic indicators show resilience in inflation, employment, and wage growth, influencing policy expectations. * Market projections now favour a more cautious approach, with no rate cuts until Q3 or Q4 2025. * Delayed rate cuts impact borrowing costs, household budgets, and financial markets, with bond yields and equity valuations affected. * International central banks monitor Fed actions closely, emphasising global coordination amid economic uncertainties. 78. </w:t>
      </w:r>
      <w:hyperlink r:id="rId84">
        <w:r>
          <w:rPr>
            <w:color w:val="0000EE"/>
            <w:u w:val="single"/>
          </w:rPr>
          <w:t>https://goldsilver.com/industry-news/video/how-does-the-federal-reserve-actually-create-money/</w:t>
        </w:r>
      </w:hyperlink>
      <w:r>
        <w:rPr>
          <w:i/>
        </w:rPr>
        <w:t xml:space="preserve"> - * The article explains the process of money creation by the Federal Reserve through bond purchases and the banking system's lending activity. * It describes the historical context of currency backing and current fiat currency dynamics. * It discusses the impact of debt-based money creation on inflation and precious metals valuation. * The article highlights the escalation of the monetary base post-COVID-19 and the implications for gold and silver prices. * It underscores the risks of perpetual credit expansion and the relationship between currency supply and physical assets. 79. </w:t>
      </w:r>
      <w:hyperlink r:id="rId85">
        <w:r>
          <w:rPr>
            <w:color w:val="0000EE"/>
            <w:u w:val="single"/>
          </w:rPr>
          <w:t>https://wkzo.com/2026/04/08/fed-rate-cut-bets-revived-a-bit-by-iran-war-ceasefire/</w:t>
        </w:r>
      </w:hyperlink>
      <w:r>
        <w:rPr>
          <w:i/>
        </w:rPr>
        <w:t xml:space="preserve"> - * Federal Reserve policymakers may consider interest rate cuts later this year following a ceasefire in the Iran conflict, easing inflation concerns. * Traders' bets on a U.S. rate cut have decreased from 65% immediately after the ceasefire to about 25%. * Global central bank expectations, including the European Central Bank and Bank of England, have been scaled back on rate hike bets. * San Francisco Fed President Mary Daly stated it is too early to determine the war's effect on the economy, focusing instead on inflation and labour market stability. * Data expected later this week may show consumer prices increased in March, similar to post-pandemic inflation levels. 80. </w:t>
      </w:r>
      <w:hyperlink r:id="rId86">
        <w:r>
          <w:rPr>
            <w:color w:val="0000EE"/>
            <w:u w:val="single"/>
          </w:rPr>
          <w:t>https://www.canadianmortgagetrends.com/2026/04/fed-minutes-show-officials-saw-two-sided-risks-from-iran-war/</w:t>
        </w:r>
      </w:hyperlink>
      <w:r>
        <w:rPr>
          <w:i/>
        </w:rPr>
        <w:t xml:space="preserve"> - * Minutes of the Federal Open Market Committee’s March meeting showed concerns about Iran war's impact on inflation and the US economy. * Policymakers discussed the possibility of raising interest rates if inflation remains above target. * Most officials considered risks to inflation outweighing labour market concerns amid the war's fallout. * The meeting occurred shortly after Middle East conflicts increased energy prices and threatened economic growth. * Projections indicated no rate cuts in 2026, with energy prices potentially pushing inflation higher. 81. </w:t>
      </w:r>
      <w:hyperlink r:id="rId87">
        <w:r>
          <w:rPr>
            <w:color w:val="0000EE"/>
            <w:u w:val="single"/>
          </w:rPr>
          <w:t>https://china.timesofnews.com/business-economy/fed-minutes-from-march-meeting-show-growing-openness-to-rate-hikes</w:t>
        </w:r>
      </w:hyperlink>
      <w:r>
        <w:rPr>
          <w:i/>
        </w:rPr>
        <w:t xml:space="preserve"> - * The March Federal Reserve minutes reveal increased support for potential interest rate hikes to combat inflation, influenced by the US-Israeli war with Iran. * Policy makers discussed the possibility that inflation could remain above target in the coming months, potentially requiring upward adjustments to interest rates. * The Fed maintained rates steady in March at 3.50-3.75%, but signalled uncertainty due to Middle East conflict and oil price fluctuations. * The minutes highlighted risks of prolonged conflict impacting inflation and economic growth, with forecasts adjusting for higher inflation this year. * Stock markets responded positively, while interest rate futures slightly reduced easing expectations, reflecting mixed economic signals. 82. </w:t>
      </w:r>
      <w:hyperlink r:id="rId88">
        <w:r>
          <w:rPr>
            <w:color w:val="0000EE"/>
            <w:u w:val="single"/>
          </w:rPr>
          <w:t>https://www.mundonow.com/reserva-federal-recorte-tasas/</w:t>
        </w:r>
      </w:hyperlink>
      <w:r>
        <w:rPr>
          <w:i/>
        </w:rPr>
        <w:t xml:space="preserve"> - * The Federal Reserve's minutes indicate a possible shift in monetary policy conditional on inflation trends and external factors such as Middle East conflicts. * The majority of FOMC members favour lowering interest rates if inflation eases. * The meeting, held on 17-18 March, kept rates at 3.5% to 3.75%, with many participants open to rate reductions if inflation aligns with expectations. * The decision occurred before the rise in oil prices from $60-70 to over $90 per barrel. 83. </w:t>
      </w:r>
      <w:hyperlink r:id="rId89">
        <w:r>
          <w:rPr>
            <w:color w:val="0000EE"/>
            <w:u w:val="single"/>
          </w:rPr>
          <w:t>https://www.freemalaysiatoday.com/category/business/2026/04/09/us-fed-policymakers-flag-possible-rate-hikes-to-tackle-inflation</w:t>
        </w:r>
      </w:hyperlink>
      <w:r>
        <w:rPr>
          <w:i/>
        </w:rPr>
        <w:t xml:space="preserve"> - * The US Federal Reserve considers interest rate hikes to counter inflation caused by high oil prices, according to minutes of its March meeting.</w:t>
        <w:br/>
      </w:r>
      <w:r>
        <w:rPr>
          <w:i/>
        </w:rPr>
      </w:r>
      <w:r>
        <w:t xml:space="preserve"> The meeting took place in March, with concerns about inflation, oil prices, and regional conflict affecting policy outlooks.</w:t>
        <w:br/>
      </w:r>
      <w:r/>
      <w:r>
        <w:rPr>
          <w:i/>
        </w:rPr>
        <w:t xml:space="preserve"> Officials noted the risk of inflation remaining elevated due to energy costs, with some indicating rate hikes may be necessary.</w:t>
        <w:br/>
      </w:r>
      <w:r>
        <w:rPr>
          <w:i/>
        </w:rPr>
      </w:r>
      <w:r>
        <w:t xml:space="preserve"> The Fed has paused rate cuts and forecast a possible cut by the end of the year, but uncertainty remains due to geopolitical tensions.</w:t>
        <w:br/>
      </w:r>
      <w:r/>
      <w:r>
        <w:rPr>
          <w:i/>
        </w:rPr>
        <w:t xml:space="preserve"> The US Fed's dual mandate involves controlling inflation and ensuring maximum employment. 84. </w:t>
      </w:r>
      <w:hyperlink r:id="rId90">
        <w:r>
          <w:rPr>
            <w:color w:val="0000EE"/>
            <w:u w:val="single"/>
          </w:rPr>
          <w:t>https://www.actionforex.com/contributors/fundamental-analysis/636138-fomc-members-highlight-inflation-risks-in-march/</w:t>
        </w:r>
      </w:hyperlink>
      <w:r>
        <w:rPr>
          <w:i/>
        </w:rPr>
        <w:t xml:space="preserve"> - * The Federal Reserve held the federal funds rate at 3.50% to 3.75% in March. * The minutes showed ongoing concerns about inflation remaining above 2%, with risks heightened by energy prices and Middle East conflict. * The committee expects inflation to gradually reach 2% as tariffs and oil prices stabilise. * Upside risks to inflation and downside risks to employment increased due to Middle East developments. * Future interest rate decisions remain on a meeting-by-meeting basis, with potential for upward adjustments if inflation stays high. * Elevated energy prices and uncertainty in the Middle East could impact inflation and policy decisions. 85. </w:t>
      </w:r>
      <w:hyperlink r:id="rId91">
        <w:r>
          <w:rPr>
            <w:color w:val="0000EE"/>
            <w:u w:val="single"/>
          </w:rPr>
          <w:t>https://www.actionforex.com/live-comments/636140-fed-minutes-rates-near-neutral-cuts-still-seen-but-no-longer-a-given/</w:t>
        </w:r>
      </w:hyperlink>
      <w:r>
        <w:rPr>
          <w:i/>
        </w:rPr>
        <w:t xml:space="preserve"> - * The March FOMC minutes show policymakers shifted away from presumption of continued easing. * The decision to hold rates at 3.50–3.75% was nearly unanimous, with a dissenting vote for a cut. * The pause was influenced by uncertainties due to the Middle East conflict. * The Fed now considers rates "within a range of neutral estimate", indicating a structural shift. * Future rate moves depend on inflation and growth data amid two-sided risks. 86. </w:t>
      </w:r>
      <w:hyperlink r:id="rId92">
        <w:r>
          <w:rPr>
            <w:color w:val="0000EE"/>
            <w:u w:val="single"/>
          </w:rPr>
          <w:t>https://stockhead.com.au/resources/flynn-gold-hits-2450g-t-silver-in-first-hole-at-silver-king-in-tassie/</w:t>
        </w:r>
      </w:hyperlink>
      <w:r>
        <w:rPr>
          <w:i/>
        </w:rPr>
        <w:t xml:space="preserve"> - * Flynn Gold's maiden diamond drill hole at Silver King in Tasmania produces a result of 0.4m at 2450g/t silver, along with lead, zinc, copper, antimony, and gold assays. * Three holes drilled along the 1.6km Silver King mine trend, with a fourth hole underway. * Drilling is ongoing at Silver King and South King-Zeehan Bell mines, with assays pending for all holes. * The programme is part of Flynn's Henty silver-lead-zinc project, with future exploration including further drilling and surface sampling. * Once complete, drilling will move to the Grieves Siding prospect at Henth South. 87. </w:t>
      </w:r>
      <w:hyperlink r:id="rId93">
        <w:r>
          <w:rPr>
            <w:color w:val="0000EE"/>
            <w:u w:val="single"/>
          </w:rPr>
          <w:t>https://stockhead.com.au/resources/belararox-targets-silver-sweet-spots-at-toro-central/</w:t>
        </w:r>
      </w:hyperlink>
      <w:r>
        <w:rPr>
          <w:i/>
        </w:rPr>
        <w:t xml:space="preserve"> - * Belararox continues diamond drilling at Toro Central within its TMT project in Argentina. * Recent drilling uncovered a new high-grade silver zone with assay result of 47m grading 172g/t silver. * Current exploration targets extensions and new zones of mineralisation associated with the dacite intrusion. * The copper porphyry target at Tambo South remains inadequately tested, with indications of potential peripheral high-grade copper zones. * Further drilling and analysis are planned for December 2026 and early 2027. 88. </w:t>
      </w:r>
      <w:hyperlink r:id="rId94">
        <w:r>
          <w:rPr>
            <w:color w:val="0000EE"/>
            <w:u w:val="single"/>
          </w:rPr>
          <w:t>https://themarketonline.com.au/the-ai-boom-needs-more-silver-and-investors-are-taking-notice-2026-04-09/</w:t>
        </w:r>
      </w:hyperlink>
      <w:r>
        <w:rPr>
          <w:i/>
        </w:rPr>
        <w:t xml:space="preserve"> - * Artificial intelligence and data centre expansion fuel long-term demand for industrial silver, with projections of 100 GW new data centres between 2026-2030. * Silver is critical for power systems, electronics, and cooling in data centres, with demand set to increase as global electricity consumption from data centres doubles by 2030. * Industrial demand accounts for 59% of global silver use, notably in solar photovoltaics, electric vehicles, and electronics. * Silver supply is struggling to meet demand, with a 15% shortfall in 2026, production from primary mines declining, and a supply deficit persisting. * Investors view silver as a growth asset and safe haven, increasing interest in silver mining companies such as Silvercorp for value and growth potential. 89. </w:t>
      </w:r>
      <w:hyperlink r:id="rId95">
        <w:r>
          <w:rPr>
            <w:color w:val="0000EE"/>
            <w:u w:val="single"/>
          </w:rPr>
          <w:t>https://goldsilver.com/industry-news/article/silver-in-ai-infrastructure-the-hidden-metal-behind-every-ai-model/</w:t>
        </w:r>
      </w:hyperlink>
      <w:r>
        <w:rPr>
          <w:i/>
        </w:rPr>
        <w:t xml:space="preserve"> - * AI data centres significantly increase power and thermal management needs, utilising silver in power systems, connectors, and cooling. * Silver demand in electronics and electrical applications reached a record 465.6 million ounces in 2024, with overall industrial demand over 1.2 billion ounces. * The silver market has experienced a sustained supply deficit since 2021, with a cumulative shortfall of about 820 million ounces from 2021 to 2025. * Supply response is slow due to silver's byproduct nature and lengthy mine development cycles, exacerbating market deficits. * Growing digital infrastructure, including AI, solar, EVs, and 5G, drives persistent demand, potentially affecting silver prices long-term. 90. </w:t>
      </w:r>
      <w:hyperlink r:id="rId96">
        <w:r>
          <w:rPr>
            <w:color w:val="0000EE"/>
            <w:u w:val="single"/>
          </w:rPr>
          <w:t>https://stockhead.com.au/resources/upcoming-precious-metal-drill-results-in-nsw-could-be-growth-catalysts-for-these-stocks/</w:t>
        </w:r>
      </w:hyperlink>
      <w:r>
        <w:rPr>
          <w:i/>
        </w:rPr>
        <w:t xml:space="preserve"> - * Argent Minerals awaits assays from diamond drilling at Kempfield project, supporting high-grade potential in silver and gold deposits. * Godolphin Resources is conducting a drill program at Lewis Ponds to test for resource expansion, with results expected by May 2026. * Adavale Resources expanded drilling at Parkes to accelerate resource growth, with assay results anticipated in April. * Legacy Minerals' drill at Mt Carrington returned significant gold and silver grades, with ongoing assay results. * Tarrina Resources' drilling at Christmas Gift confirmed mineralisation potential along strike, with assays imminent. 91. </w:t>
      </w:r>
      <w:hyperlink r:id="rId97">
        <w:r>
          <w:rPr>
            <w:color w:val="0000EE"/>
            <w:u w:val="single"/>
          </w:rPr>
          <w:t>https://www.deccanchronicle.com/business/commodities-reverse-trends-on-ceasefire-movement-still-uncertain-interview-1949313</w:t>
        </w:r>
      </w:hyperlink>
      <w:r>
        <w:rPr>
          <w:i/>
        </w:rPr>
        <w:t xml:space="preserve"> - * The announcement of a ceasefire in Iran led to reversals in commodity and currency markets. * Gold, silver, platinum and copper increased, while crude oil and natural gas declined. * Gold and silver rallied 2–4%, platinum 5%, copper 2–3%; crude oil fell about 15%. * US dollar remained range-bound; the rupee appreciated 0.5% following the ceasefire. * Prices are volatile and depend on the progression of ceasefire talks. * Gold, silver, and crude prices are influenced by geopolitical tensions, inflation concerns, and inflation expectations. * Federal Reserve policy and US debt concerns influence gold's outlook; a potential rate cut could support prices. 92. </w:t>
      </w:r>
      <w:hyperlink r:id="rId98">
        <w:r>
          <w:rPr>
            <w:color w:val="0000EE"/>
            <w:u w:val="single"/>
          </w:rPr>
          <w:t>https://www.goldstackers.com.au/blog/latest-news/silver-industrial-demand-why-silver-is-so-tied-to-industry-headlines/</w:t>
        </w:r>
      </w:hyperlink>
      <w:r>
        <w:rPr>
          <w:i/>
        </w:rPr>
        <w:t xml:space="preserve"> - * Silver is now primarily a critical industrial resource, especially in solar panels, electronics, and advanced manufacturing. * The growth of renewable energy, electric vehicles, and electronics increases silver consumption. * Industry strategies such as 'thrifting' aim to reduce silver use, influencing market perceptions. * Developments in manufacturing, technology, and supply chains affect silver market headlines. * Silver's dual role as a monetary and industrial metal continues to shape market dynamics. 93. </w:t>
      </w:r>
      <w:hyperlink r:id="rId99">
        <w:r>
          <w:rPr>
            <w:color w:val="0000EE"/>
            <w:u w:val="single"/>
          </w:rPr>
          <w:t>https://cryptonews.net/news/finance/32676800/</w:t>
        </w:r>
      </w:hyperlink>
      <w:r>
        <w:rPr>
          <w:i/>
        </w:rPr>
        <w:t xml:space="preserve"> - * Franklin Templeton's chief strategist, Stephen Dover, forecasts only one interest rate cut by the Federal Reserve this year. * The forecast was adjusted from two to one due to rising inflation and oil prices influenced by US-Iran tensions. * Dover states US inflation could reach 3% to 4%, with risks of stagflation if rates are raised. * Uncertainty about Middle East events and oil prices is contributing to inflationary pressures. * The article discusses monetary policy outlook and inflation expectations in the US economy. 94. </w:t>
      </w:r>
      <w:hyperlink r:id="rId100">
        <w:r>
          <w:rPr>
            <w:color w:val="0000EE"/>
            <w:u w:val="single"/>
          </w:rPr>
          <w:t>https://www.foxbusiness.com/economy/fed-official-says-interest-rate-hike-possible-gas-prices-inflation-remain-elevated</w:t>
        </w:r>
      </w:hyperlink>
      <w:r>
        <w:rPr>
          <w:i/>
        </w:rPr>
        <w:t xml:space="preserve"> - * A Federal Reserve policymaker warns of potential rate increases if inflation remains above 2% due to rising gas prices and oil shocks. * Cleveland Fed President Beth Hammack predicts inflation could reach 3.5% in April, the highest since 2024. * The article discusses the impact of the Iran war on energy prices and inflation, and potential effects on economic growth and employment. * The Fed’s next policy meeting is scheduled for April 28-29, with decisions on interest rates expected. * Policymakers are monitoring inflation data and energy price developments closely. 95. </w:t>
      </w:r>
      <w:hyperlink r:id="rId101">
        <w:r>
          <w:rPr>
            <w:color w:val="0000EE"/>
            <w:u w:val="single"/>
          </w:rPr>
          <w:t>https://coingape.com/trending/fomc-meeting-april-2026-date-and-schedule/</w:t>
        </w:r>
      </w:hyperlink>
      <w:r>
        <w:rPr>
          <w:i/>
        </w:rPr>
        <w:t xml:space="preserve"> - ['</w:t>
      </w:r>
      <w:r>
        <w:t xml:space="preserve"> The Federal Open Market Committee (FOMC) is set to meet on April 28 and 29, 2026, in Washington, D.C.', '</w:t>
      </w:r>
      <w:r>
        <w:rPr>
          <w:i/>
        </w:rPr>
        <w:t xml:space="preserve"> The meeting will conclude with an official policy announcement on interest rates and a press briefing by the Federal Reserve Chair.', '</w:t>
      </w:r>
      <w:r>
        <w:t xml:space="preserve"> Market expectations indicate a 94% chance of interest rates remaining unchanged based on CME FedWatch, amidst global uncertainties and inflation concerns.', '</w:t>
      </w:r>
      <w:r>
        <w:rPr>
          <w:i/>
        </w:rPr>
        <w:t xml:space="preserve"> The crypto market increased by 4.03% amid a US-brokered ceasefire between Iran and the US, reducing geopolitical risks.', '</w:t>
      </w:r>
      <w:r>
        <w:t xml:space="preserve"> The event is significant for financial markets as it influences future monetary policy, inflation, and growth expectations.'] 96. </w:t>
      </w:r>
      <w:hyperlink r:id="rId102">
        <w:r>
          <w:rPr>
            <w:color w:val="0000EE"/>
            <w:u w:val="single"/>
          </w:rPr>
          <w:t>https://investinglive.com/centralbank/fomc-minutes-showed-a-growing-openness-to-rate-hikes-from-some-participants-20260408/</w:t>
        </w:r>
      </w:hyperlink>
      <w:r>
        <w:t xml:space="preserve"> - * The March FOMC Minutes show some participants considered rate increases if inflation remains above target. * Risks discussed include elevated inflation, fragile labour markets, and oil shocks. * Market expects about a 40% chance of a rate cut by December, with some members contemplating hikes. * Concerns noted over private credit fund redemptions and AI sector loan exposure. * The minutes reflect a cautious stance amid geopolitical tension and oil price fluctuations. 97. </w:t>
      </w:r>
      <w:hyperlink r:id="rId103">
        <w:r>
          <w:rPr>
            <w:color w:val="0000EE"/>
            <w:u w:val="single"/>
          </w:rPr>
          <w:t>https://www.pv-tech.org/pv-capex-spending-set-for-rebound-in-2026/</w:t>
        </w:r>
      </w:hyperlink>
      <w:r>
        <w:t xml:space="preserve"> - • PV capital expenditure (capex) in 2026 is projected to significantly increase from 2025, reaching over US$29 billion. • Investment growth is driven by an increase in cell production, rising from US$6.4 billion in 2025 to US$9.9 billion in 2026. • Main drivers include a domestic PV production ramp-up in the US and India, shortages of upstream manufacturing outside China, and new manufacturing hubs in the Middle East. • Future investments aim to diversify supply chains outside China, focusing on wafers and polysilicon, with government support shaping these trends. 98. </w:t>
      </w:r>
      <w:hyperlink r:id="rId104">
        <w:r>
          <w:rPr>
            <w:color w:val="0000EE"/>
            <w:u w:val="single"/>
          </w:rPr>
          <w:t>https://www.pv-tech.org/fraunhofer-scientists-reduce-topcon-silver-consumption-by-factor-of-10/</w:t>
        </w:r>
      </w:hyperlink>
      <w:r>
        <w:t xml:space="preserve"> - * Fraunhofer researchers developed an electroplating-based metallisation process for TOPCon solar cells, aiming to reduce silver usage. * The process was tested on pilot systems with an efficiency of 24% for M10-sized cells. * Electroplated copper contacts could almost entirely replace silver in TOPCon cells, using nickel as a diffusion barrier. * The research demonstrated that electroplating is feasible at industrial scale and achieved comparable efficiencies to conventional processes. * The work suggests nickel/copper electroplating could be established in the market within two to three years, offering supply chain advantages. 99. </w:t>
      </w:r>
      <w:hyperlink r:id="rId105">
        <w:r>
          <w:rPr>
            <w:color w:val="0000EE"/>
            <w:u w:val="single"/>
          </w:rPr>
          <w:t>https://www.fxstreet.com/news/fed-minutes-to-offer-insights-into-march-hold-decision-amid-hawkish-outlook-202604081315</w:t>
        </w:r>
      </w:hyperlink>
      <w:r>
        <w:t xml:space="preserve"> - * The Federal Reserve will publish its March 18 meeting minutes on Wednesday. * The minutes are expected to focus on the 'no rush to cut' narrative and hawkish views. * Economic data shows healthy growth, a cooling labour market, and persistent inflation, with energy prices rising due to Middle East tensions. * The Summary of Economic Projections indicates higher inflation through 2026 and a longer restrictive policy outlook. * The dot plot reveals a split among officials on rate reductions and potential hikes in 2027. * Chair Jerome Powell indicated no immediate plans to ease, stressing the need for disinflation confirmation. * Key areas of focus include inflation fears, confidence in disinflation, and risk perceptions within the Committee. * The FOMC will release the minutes at 18:00 GMT, with limited impact expected unless tone is unexpectedly hawkish. * A hawkish tone would likely support the US Dollar, while worries about growth could weaken it. 100. </w:t>
      </w:r>
      <w:hyperlink r:id="rId106">
        <w:r>
          <w:rPr>
            <w:color w:val="0000EE"/>
            <w:u w:val="single"/>
          </w:rPr>
          <w:t>https://ca.investing.com/news/economy-news/bets-rise-on-fed-rate-cut-by-yearend-after-iran-truce-deal-4554199</w:t>
        </w:r>
      </w:hyperlink>
      <w:r>
        <w:t xml:space="preserve"> - * Investors increased bets on Federal Reserve interest rate cuts following a US-Iran cease-fire. * Probability of at least one rate cut by December rose to 43% from 14%. * Market expectations shifted from anticipated cuts to a potential rate increase. * Uncertainty remains due to high energy prices and ongoing Iran conflict. * Oil prices fell below $100 per barrel, but remain above pre-war levels, impacting inflation expectations. 101. </w:t>
      </w:r>
      <w:hyperlink r:id="rId107">
        <w:r>
          <w:rPr>
            <w:color w:val="0000EE"/>
            <w:u w:val="single"/>
          </w:rPr>
          <w:t>https://economictimes.indiatimes.com/news/international/us/why-is-silver-price-up-by-5-7-and-gold-price-by-2-and-will-precious-metals-reach-dream-levels-or-fall-again-analysts-insights-market-outlook-and-what-should-investors-do-now/articleshow/130110711.cms</w:t>
        </w:r>
      </w:hyperlink>
      <w:r>
        <w:t xml:space="preserve"> - * Precious metals, including gold and silver, surged after US-Iran ceasefire announcement. * Gold increased 2% to $4,795.99 per ounce; silver jumped 5.7% to $77.06 per ounce. * Falling oil prices and a weakening US dollar supported gains. * Investors increased bets on interest rate cuts, with expectations rising from 14% to 43%. * Analysts forecast continued demand due to geopolitical tensions, lower real interest rates, and diversification needs. 102. </w:t>
      </w:r>
      <w:hyperlink r:id="rId108">
        <w:r>
          <w:rPr>
            <w:color w:val="0000EE"/>
            <w:u w:val="single"/>
          </w:rPr>
          <w:t>https://www.defenseworld.net/2026/04/08/sg-americas-securities-llc-raises-stock-position-in-global-x-silver-miners-etf-sil.html</w:t>
        </w:r>
      </w:hyperlink>
      <w:r>
        <w:t xml:space="preserve"> - * SG Americas Securities LLC raised its holdings in Global X Silver Miners ETF (SIL) by 465.8% in the 4th quarter. * The firm owned 14,320 shares worth $1,196,000 after acquiring 11,789 additional shares. * Several other institutional investors also increased or purchased stakes in SIL during Q3. * SIL opened at $92.84, with a market cap of $5.32 billion and a PE ratio of 32.07. * The ETF tracks a market-cap-weighted index of silver mining companies, launched in April 2010. 103. </w:t>
      </w:r>
      <w:hyperlink r:id="rId109">
        <w:r>
          <w:rPr>
            <w:color w:val="0000EE"/>
            <w:u w:val="single"/>
          </w:rPr>
          <w:t>https://londonlovesbusiness.com/the-future-of-silver-where-are-prices-heading/</w:t>
        </w:r>
      </w:hyperlink>
      <w:r>
        <w:t xml:space="preserve"> - * Silver is reasserting itself as an asset with both hedging and industrial growth potential, especially near the $75.00 level. * Rising industrial demand, driven by the transition to clean energy, is expected to support silver prices over the medium to long term. * Global monetary policies, interest rates, and the US dollar significantly influence silver’s trajectory. * Geopolitical risks support demand for silver as a safe-haven, though less so than gold. * Market uncertainty reflects a consolidation range, with a positive outlook balanced by potential corrections. 104. </w:t>
      </w:r>
      <w:hyperlink r:id="rId110">
        <w:r>
          <w:rPr>
            <w:color w:val="0000EE"/>
            <w:u w:val="single"/>
          </w:rPr>
          <w:t>https://dinarchronicles.com/2026/04/08/freedom-fighter-currency-war-means-global-revaluation/</w:t>
        </w:r>
      </w:hyperlink>
      <w:r>
        <w:t xml:space="preserve"> - * The article discusses currency revaluation connected to disruptions in the petrodollar system caused by tensions in the Strait of Hormuz. * It highlights potential shifts in global monetary policy and demands for currency revaluation. * The article mentions a US-backed war on Iran and regional geopolitical tensions impacting currency movements. * It references discussions around weakening the dollar and global monetary system implications. * The focus is on investor demand for safe-haven assets including gold and silver in the context of geopolitical instability. 105. </w:t>
      </w:r>
      <w:hyperlink r:id="rId111">
        <w:r>
          <w:rPr>
            <w:color w:val="0000EE"/>
            <w:u w:val="single"/>
          </w:rPr>
          <w:t>https://www.investing.com/news/economy-news/fed-minutes-of-march-meeting-could-flesh-out-how-policymakers-view-war-risks-to-economy-4602472</w:t>
        </w:r>
      </w:hyperlink>
      <w:r>
        <w:t xml:space="preserve"> - * Fed minutes from March discuss the potential impact of the Ukraine-Russia conflict and oil shocks on inflation and economic growth. * The meeting considered alternative scenarios with higher oil prices due to ongoing conflict, which could raise US inflation by up to 1.47 percentage points. * Policymakers maintained the current interest rate, indicating no imminent rate hikes amid inflation concerns. * The US inflation forecast for 2026 was raised to 2.7%, with energy prices as a key factor. * The article assesses the economic implications of geopolitical risks and commodity shocks on US monetary policy and inflation expectations. 106. </w:t>
      </w:r>
      <w:hyperlink r:id="rId112">
        <w:r>
          <w:rPr>
            <w:color w:val="0000EE"/>
            <w:u w:val="single"/>
          </w:rPr>
          <w:t>https://www.xtb.com/cy/market-analysis/news-and-research/ny-fed-survey-signals-inflation-spike-in-the-us-eurusd-at-1-157</w:t>
        </w:r>
      </w:hyperlink>
      <w:r>
        <w:t xml:space="preserve"> - * The New York Fed survey shows short-term inflation expectations rose to 3.4% in March, driven mainly by energy shocks. * Longer-term inflation expectations remain stable at around 3.0%. * Energy prices, especially gasoline, increased significantly, influencing inflation forecasts. * Fed officials suggest policy remains "well positioned", with no immediate rate changes anticipated. * The survey indicates rising inflation expectations amid geopolitical tensions and energy costs, but no signs of demand overheating. * Consumer sentiment softened, with increased unemployment expectations, though the labour market remains stable. * The report supports the higher-for-longer interest rate narrative, with inflation still above target but not yet alarming.</w:t>
      </w:r>
      <w:r/>
    </w:p>
    <w:p>
      <w:r/>
      <w:r>
        <w:t xml:space="preserve">107. </w:t>
      </w:r>
      <w:hyperlink r:id="rId113">
        <w:r>
          <w:rPr>
            <w:color w:val="0000EE"/>
            <w:u w:val="single"/>
          </w:rPr>
          <w:t>https://www.ndtv.com/world-news/gold-silver-rates-trumps-iran-ceasefire-everyones-relaxed-except-gold-what-does-it-know-11326635#publisher=newsstand</w:t>
        </w:r>
      </w:hyperlink>
      <w:r>
        <w:t xml:space="preserve"> - * Markets increased after the US-Iran ceasefire, but gold prices rose independently of other markets. * Gold futures climbed approximately 4%, silver increased over 6%, despite equities and oil rallying. * Investors see short-term relief from geopolitical risk but have long-term concerns over inflation and supply chains. * Heavy AI spending and inflation pressures support gold amidst geopolitical stability. * Market indicates relief in the short term but caution over long-term risks.</w:t>
      </w:r>
      <w:r/>
      <w:r/>
    </w:p>
    <w:p>
      <w:pPr>
        <w:pStyle w:val="ListNumber"/>
        <w:numPr>
          <w:ilvl w:val="0"/>
          <w:numId w:val="15"/>
        </w:numPr>
        <w:spacing w:line="240" w:lineRule="auto"/>
        <w:ind w:left="720"/>
      </w:pPr>
      <w:r/>
      <w:hyperlink r:id="rId114">
        <w:r>
          <w:rPr>
            <w:color w:val="0000EE"/>
            <w:u w:val="single"/>
          </w:rPr>
          <w:t>https://renewablewatch.in/2026/04/08/aroma-solar-commences-operations-at-1-2-gw-solar-module-manufacturing-facility-in-haryana/</w:t>
        </w:r>
      </w:hyperlink>
      <w:r>
        <w:t xml:space="preserve"> - ['</w:t>
      </w:r>
      <w:r>
        <w:rPr>
          <w:i/>
        </w:rPr>
        <w:t xml:space="preserve"> Aroma Solar, a subsidiary of Aroma Agrotech, operates a fully automated, AI-driven solar module plant in Karnal, Haryana.', '</w:t>
      </w:r>
      <w:r>
        <w:t xml:space="preserve"> The facility has a capacity of 1.2 GW and uses TOPCon technology.', '</w:t>
      </w:r>
      <w:r>
        <w:rPr>
          <w:i/>
        </w:rPr>
        <w:t xml:space="preserve"> The plant produces modules of 620 W to 635 W with 23.51% efficiency and employs AI-based quality verification.', '</w:t>
      </w:r>
      <w:r>
        <w:t xml:space="preserve"> Aroma Solar is exploring entry into solar cell and wafer production to enhance supply chain control.']</w:t>
      </w:r>
      <w:r/>
    </w:p>
    <w:p>
      <w:pPr>
        <w:pStyle w:val="ListNumber"/>
        <w:spacing w:line="240" w:lineRule="auto"/>
        <w:ind w:left="720"/>
      </w:pPr>
      <w:r/>
      <w:hyperlink r:id="rId115">
        <w:r>
          <w:rPr>
            <w:color w:val="0000EE"/>
            <w:u w:val="single"/>
          </w:rPr>
          <w:t>https://www.energytrend.com/news/20260408-51198.html</w:t>
        </w:r>
      </w:hyperlink>
      <w:r>
        <w:t xml:space="preserve"> - ['</w:t>
      </w:r>
      <w:r>
        <w:rPr>
          <w:i/>
        </w:rPr>
        <w:t>On April 3, CECEP Solar Energy raised RMB 2.95 billion through a public issuance of convertible bonds.</w:t>
      </w:r>
      <w:r>
        <w:t>', '</w:t>
      </w:r>
      <w:r>
        <w:rPr>
          <w:i/>
        </w:rPr>
        <w:t>Funds are allocated for constructing six photovoltaic and energy storage projects, with a total investment of RMB 4.566 billion.</w:t>
      </w:r>
      <w:r>
        <w:t>', '</w:t>
      </w:r>
      <w:r>
        <w:rPr>
          <w:i/>
        </w:rPr>
        <w:t>Key projects include a 250MW/1,000MWh energy storage system in Xinjiang and several photovoltaic power stations across China.</w:t>
      </w:r>
      <w:r>
        <w:t>', '</w:t>
      </w:r>
      <w:r>
        <w:rPr>
          <w:i/>
        </w:rPr>
        <w:t>The company announced personnel changes, including a new General Manager, with no adverse operational impact.</w:t>
      </w:r>
      <w:r>
        <w:t>', '</w:t>
      </w:r>
      <w:r>
        <w:rPr>
          <w:i/>
        </w:rPr>
        <w:t>The fundraising aims to expand PV capacity, enhance energy storage, and strengthen market position in China’s renewable sector.</w:t>
      </w:r>
      <w:r>
        <w:t>']</w:t>
      </w:r>
      <w:r/>
    </w:p>
    <w:p>
      <w:pPr>
        <w:pStyle w:val="ListNumber"/>
        <w:spacing w:line="240" w:lineRule="auto"/>
        <w:ind w:left="720"/>
      </w:pPr>
      <w:r/>
      <w:hyperlink r:id="rId116">
        <w:r>
          <w:rPr>
            <w:color w:val="0000EE"/>
            <w:u w:val="single"/>
          </w:rPr>
          <w:t>https://plo.vn/gia-vang-tang-manh-nho-ky-vong-ha-nhiet-xung-dot-trung-dong-post903132.html</w:t>
        </w:r>
      </w:hyperlink>
      <w:r>
        <w:t xml:space="preserve"> - - Gold prices increase significantly in both domestic and international markets on 8 April 2026, driven by optimism over ceasefire prospects in the Middle East. - Domestic gold prices rose by up to 4.5 million VND per lượng, marking the strongest increase since early February. - International gold prices reached 4,810 USD/ounce, the highest since recent declines, narrowing the gap with domestic prices. - Market sentiment improved with the potential for a two-week ceasefire, boosting gold and silver prices and reducing risk aversion. - Experts suggest further positive movement toward 5,000 USD/ounce, with silver exceeding 76 USD/ounce. - However, risks remain from previous declines, inflation, energy prices, and uncertain geopolitical developments. 111. </w:t>
      </w:r>
      <w:hyperlink r:id="rId117">
        <w:r>
          <w:rPr>
            <w:color w:val="0000EE"/>
            <w:u w:val="single"/>
          </w:rPr>
          <w:t>https://www.fxstreet.com/news/34-in-12-months-what-are-us-consumers-bracing-for-202604071532</w:t>
        </w:r>
      </w:hyperlink>
      <w:r>
        <w:t xml:space="preserve"> - * The Federal Reserve's Survey of Consumer Expectations for March shows one-year inflation expectations at 3.4%, up from 3.0% in February. * Consumers cite gas and food prices, alongside Middle East conflict, as key inflation drivers. * Short-term expectations increased sharply, while three- and five-year expectations remained steady. * Market anticipates the Fed will maintain rates through 2026, with little chance of rate cuts this year. * Upcoming FOMC Minutes are expected to indicate hawkish policy discussions. 112. </w:t>
      </w:r>
      <w:hyperlink r:id="rId118">
        <w:r>
          <w:rPr>
            <w:color w:val="0000EE"/>
            <w:u w:val="single"/>
          </w:rPr>
          <w:t>https://www.investing.com/news/stock-market-news/fomc-minutes-and-crude-oil-inventories-highlight-wednesdays-data-93CH-4601203</w:t>
        </w:r>
      </w:hyperlink>
      <w:r>
        <w:t xml:space="preserve"> - * The Federal Reserve will release minutes from its most recent meeting, providing insights into monetary policy and interest rate decisions. * The Energy Information Administration will publish its weekly crude oil inventories report. * Several other economic indicators such as Cushing oil inventories, treasury yields, and mortgage activity are scheduled for release. * August 8, 2026, is set to see key data impacting inflation, energy prices, and monetary policy outlook. 113. </w:t>
      </w:r>
      <w:hyperlink r:id="rId119">
        <w:r>
          <w:rPr>
            <w:color w:val="0000EE"/>
            <w:u w:val="single"/>
          </w:rPr>
          <w:t>https://news.robotfx.org/2026/04/update-silver-holds-losses-currency-news.html</w:t>
        </w:r>
      </w:hyperlink>
      <w:r>
        <w:t xml:space="preserve"> - * Silver declined about 2% on Tuesday, dropping below $71.60 per ounce. * Investors adopted a defensive stance before the US deadline related to the Strait of Hormuz. * The US conducted strikes on military targets in Iran and increased tensions in the Middle East. * Silver’s decline tied to a strengthening US dollar and shift in Federal Reserve expectations from rate cuts to hikes. * Elevated oil prices and market forced liquidations contributed to the metal’s performance decline. 114. </w:t>
      </w:r>
      <w:hyperlink r:id="rId120">
        <w:r>
          <w:rPr>
            <w:color w:val="0000EE"/>
            <w:u w:val="single"/>
          </w:rPr>
          <w:t>https://en.sedaily.com/international/2026/04/08/ny-feds-williams-core-inflation-largely-unchanged-by-iran</w:t>
        </w:r>
      </w:hyperlink>
      <w:r>
        <w:t xml:space="preserve"> - * John Williams, president of the Federal Reserve Bank of New York, predicts no significant rise in core inflation due to Iran war. * He states current interest rates of 3.50–3.75% remain appropriate. * Williams has lowered the US economic growth forecast from 2.50–2.75% to 2.00–2.50%. * He indicates monetary policy position is suitable to observe Middle East conflict fallout. * Labour market remains stable, with no signs of weakening. 115. </w:t>
      </w:r>
      <w:hyperlink r:id="rId121">
        <w:r>
          <w:rPr>
            <w:color w:val="0000EE"/>
            <w:u w:val="single"/>
          </w:rPr>
          <w:t>https://mishtalk.com/economics/cleveland-fed-projects-highest-month-over-month-inflation-levels-since-june-2022/</w:t>
        </w:r>
      </w:hyperlink>
      <w:r>
        <w:t xml:space="preserve"> - * Cleveland Fed data predicts rising month-over-month inflation, reaching levels not seen since June 2022. * Inflation outlook is mixed with short-term inflation pressures from war, tariffs, and energy prices. * Federal Reserve's interest rate outlook remains uncertain, with increased probabilities of rate cuts by June 2027. * Market sentiment suggests potential long-term demand destruction and stagflation risks. * The article discusses the implications of inflation trends and monetary policy on financial markets.</w:t>
      </w:r>
      <w:r/>
      <w:r/>
    </w:p>
    <w:p>
      <w:r/>
      <w:r>
        <w:t xml:space="preserve">116. </w:t>
      </w:r>
      <w:hyperlink r:id="rId122">
        <w:r>
          <w:rPr>
            <w:color w:val="0000EE"/>
            <w:u w:val="single"/>
          </w:rPr>
          <w:t>https://investinglive.com/centralbank/feds-jefferson-flags-inflation-risks-labour-market-vulnerability-amid-oil-shock-20260407/</w:t>
        </w:r>
      </w:hyperlink>
      <w:r>
        <w:t xml:space="preserve"> - * Federal Reserve Vice Chair Philip Jefferson warned of rising inflation risks and labour market fragility on April 7. * He indicated the current policy rate of 3.50%–3.75% is broadly appropriate, maintaining a wait-and-see approach. * Jefferson described the labour market as "roughly in balance" but vulnerable to downside shocks, with a current unemployment rate of around 4.3%. * Inflation remains above the 2% target, with recent energy price increases linked to geopolitical tensions expected to push inflation higher in the near term. * External geopolitical and trade uncertainties add further upside risks to inflation, potentially impacting consumption and investment. 117. </w:t>
      </w:r>
      <w:hyperlink r:id="rId123">
        <w:r>
          <w:rPr>
            <w:color w:val="0000EE"/>
            <w:u w:val="single"/>
          </w:rPr>
          <w:t>https://www.aa.com.tr/en/economy/fed-vice-chair-says-rates-well-positioned-despite-heightened-iran-war-uncertainty/3896843</w:t>
        </w:r>
      </w:hyperlink>
      <w:r>
        <w:t xml:space="preserve"> - * US Federal Reserve Vice Chair Philip Jefferson said the current interest rate stance remains appropriate despite heightened geopolitical and energy market uncertainty. * Jefferson cited the Iran war, trade policy risks, and higher energy prices as factors elevating inflation risks in the near term. * He highlighted that the Fed’s policy is supporting employment and inflation targets amid these uncertainties. * Jefferson warned about the potential impact on job growth if uncertainty persists. * His remarks followed the Fed’s decision to keep interest rates unchanged at its March meeting. 118. </w:t>
      </w:r>
      <w:hyperlink r:id="rId124">
        <w:r>
          <w:rPr>
            <w:color w:val="0000EE"/>
            <w:u w:val="single"/>
          </w:rPr>
          <w:t>https://www.americanbanker.com/news/feds-jefferson-cautious-about-labor-market-gains</w:t>
        </w:r>
      </w:hyperlink>
      <w:r>
        <w:t xml:space="preserve"> - * Federal Reserve Vice Chair Philip Jefferson expressed concern over the fragility of the labour market and the potential impact of economic shocks. * Jefferson highlighted that recent employment data may mask ongoing vulnerabilities and warned of negative shocks delaying job growth. * He noted inflation remains above the Fed’s 2% target, mainly due to tariffs, with energy prices and geopolitical tensions posing upward risks. * Comments come amid a shift in Fed focus towards inflation driven by geopolitical tensions, especially the Iran war, affecting energy prices. * Powell warned inflation expectations could rise if supply shocks persist, influencing monetary policy outlook. 119. </w:t>
      </w:r>
      <w:hyperlink r:id="rId125">
        <w:r>
          <w:rPr>
            <w:color w:val="0000EE"/>
            <w:u w:val="single"/>
          </w:rPr>
          <w:t>https://stockhead.com.au/resources/west-coast-silver-eyes-high-grade-shoots-beneath-elizabeth-hill/</w:t>
        </w:r>
      </w:hyperlink>
      <w:r>
        <w:t xml:space="preserve"> - * West Coast Silver prepares to commence a 1500m diamond drilling program at Elizabeth Hill in the Pilbara, WA, targeting high-grade silver extensions. * The drill program will involve six holes, testing mineralisation below and along strike from the former underground mine, starting in early April. * Past drilling confirmed mineralisation extends to surface and along the Munni Munni Fault, with notable intercepts including 63m at 762g/t silver. * The campaign aims to evaluate depth potential and the 'Pearls of String' concept, which suggests high-grade shoots may repeat along the fault. * Results are expected in the current quarter, with implications for resource scale expansion. 120. </w:t>
      </w:r>
      <w:hyperlink r:id="rId126">
        <w:r>
          <w:rPr>
            <w:color w:val="0000EE"/>
            <w:u w:val="single"/>
          </w:rPr>
          <w:t>https://mining.com.au/silver-enters-into-spotlight-q1-2026/</w:t>
        </w:r>
      </w:hyperlink>
      <w:r>
        <w:t xml:space="preserve"> - * Silver's price briefly reached US$119 an ounce in January 2026, then sat at US$72, down 16.9% in a month, but up 144.34% YoY. * Investment demand for silver expected to rise 20% in 2026, with global ETP holdings reaching 1.31 billion ounces. * Industrial demand accounts for approximately 60% of total silver demand, driven by solar energy, electronics, and AI data centres. * Silver supply projected to increase by 1.5% to 1.05 billion ounces in 2026, with notable growth from primary silver mines in Mexico, China, Canada, and Morocco. * Exploration activities are expanding, with projects like Tinka Resources' Ayawilca and Silver North Resources' Haldane aimed at revealing new silver deposits. * Market drivers include geopolitical uncertainty, US policy uncertainty, and a volatile energy transition landscape. 121. </w:t>
      </w:r>
      <w:hyperlink r:id="rId127">
        <w:r>
          <w:rPr>
            <w:color w:val="0000EE"/>
            <w:u w:val="single"/>
          </w:rPr>
          <w:t>https://johnlothiannews.com/goldman-citadel-clash-with-brokers-over-options-clearing/?utm_source=rss&amp;utm_medium=rss&amp;utm_campaign=goldman-citadel-clash-with-brokers-over-options-clearing</w:t>
        </w:r>
      </w:hyperlink>
      <w:r>
        <w:t xml:space="preserve"> - * The article reports on various financial market developments, including ETF activities targeting indices like the Nasdaq 100, and investor sentiment indicators reaching levels beyond the 2008 financial crisis. * It discusses inflows and outflows in ETF markets, regulatory updates affecting trading activities, and changes in market liquidity for financial instruments involving precious metals. * The article also covers market participants' behaviour, such as institutional shifts in investment strategies and geopolitical risks impacting market costs, notably in Indian banks. * The content is relevant given its focus on investment flows, fund activity, and market liquidity implications related to ETFs and precious metals sectors. 122. </w:t>
      </w:r>
      <w:hyperlink r:id="rId128">
        <w:r>
          <w:rPr>
            <w:color w:val="0000EE"/>
            <w:u w:val="single"/>
          </w:rPr>
          <w:t>https://bitcoinworld.co.in/oil-shock-federal-reserve-policy-mufg/</w:t>
        </w:r>
      </w:hyperlink>
      <w:r>
        <w:t xml:space="preserve"> - * A sustained surge in global oil prices complicates the Federal Reserve's inflation fight, according to MUFG. * Factors include geopolitical instability, OPEC+ decisions, global demand, and limited new production capacity. * Oil shocks threaten price stability and impact inflation measures like CPI and PCE. * The Fed must decide whether rising inflation is temporary or persistent, impacting interest rate policies. * MUFG predicts a cautious, 'higher-for-longer' stance, with global implications for markets and currency valuation. 123. </w:t>
      </w:r>
      <w:hyperlink r:id="rId129">
        <w:r>
          <w:rPr>
            <w:color w:val="0000EE"/>
            <w:u w:val="single"/>
          </w:rPr>
          <w:t>https://www.xtb.com/en/market-analysis/fed-goolsbee-warns-on-the-stagflation-risk-in-the-us</w:t>
        </w:r>
      </w:hyperlink>
      <w:r>
        <w:t xml:space="preserve"> - * Austan Goolsbee of the Chicago Federal Reserve highlights concerns about a potential return of inflationary pressures amid rising oil prices in the US. * Goolsbee compares current conditions to a stagflationary shock with energy costs and economic slowdown risks, including a potential stagflationary recession. * Rising fuel prices toward $5 per gallon could disrupt supply chains and increase broad cost pressures. * The Fed faces high uncertainty regarding future policy responses, with concerns over entrenched inflation and limited room for quick action. * The US dollar index could increase but depends on global economic resilience and consumer response to higher prices. 124. </w:t>
      </w:r>
      <w:hyperlink r:id="rId130">
        <w:r>
          <w:rPr>
            <w:color w:val="0000EE"/>
            <w:u w:val="single"/>
          </w:rPr>
          <w:t>https://www.financialcontent.com/article/marketminute-2026-4-7-the-warsh-shock-fed-hawkishness-triggers-a-liquidity-rupture-in-gold-and-silver</w:t>
        </w:r>
      </w:hyperlink>
      <w:r>
        <w:t xml:space="preserve"> - - The "Warsh Shock" refers to a market reaction following Kevin Warsh's nomination as Federal Reserve Chair, signalling a hawkish monetary regime. - Hotter-than-expected inflation data and a surge in the US dollar index prompted a liquidity crisis in April 2026. - Institutional investors liquidated gold and silver holdings, causing notable price declines across ETFs and mining stocks. - Major market players like VanEck GDXJ, GLD, and SLV experienced significant drops on April 2, 2026. - The event marks a shift from the post-2008 monetary policy consensus towards a disciplined, scarcer dollar regime, impacting precious metals and broader markets. 125. </w:t>
      </w:r>
      <w:hyperlink r:id="rId131">
        <w:r>
          <w:rPr>
            <w:color w:val="0000EE"/>
            <w:u w:val="single"/>
          </w:rPr>
          <w:t>https://bitcoinethereumnews.com/finance/ecb-front-loaded-hikes-on-the-horizon/?utm_source=rss&amp;utm_medium=rss&amp;utm_campaign=ecb-front-loaded-hikes-on-the-horizon</w:t>
        </w:r>
      </w:hyperlink>
      <w:r>
        <w:t xml:space="preserve"> - * Nordea analysts expect the European Central Bank (ECB) to prioritise inflation over growth due to the Middle East conflict and price pressures. * Forecasts four 25 basis point rate hikes starting in June, reaching 3% by October, maintaining until 2027. * Hikes could begin as early as April or involve larger increments if inflation worsens. * The decision depends on energy prices, economic performance, and broader price pressures. * The article discusses ECB monetary policy expectations amid inflation concerns.</w:t>
      </w:r>
      <w:r/>
    </w:p>
    <w:p>
      <w:r/>
      <w:r>
        <w:t xml:space="preserve">126. </w:t>
      </w:r>
      <w:hyperlink r:id="rId132">
        <w:r>
          <w:rPr>
            <w:color w:val="0000EE"/>
            <w:u w:val="single"/>
          </w:rPr>
          <w:t>https://www.actionforex.com/live-comments/635956-feds-williams-sees-no-policy-shift-despite-oil-driven-inflation-risks/</w:t>
        </w:r>
      </w:hyperlink>
      <w:r>
        <w:t xml:space="preserve"> - * New York Fed President John Williams indicates the Fed may remain on pause despite rising energy prices from the Iran conflict. * Williams states underlying inflation remains stable, despite oil-driven headline inflation increases. * He downgrades his 2026 growth outlook slightly, maintains confidence in the labour market. * Williams emphasises no urgency to change monetary policy, and the Fed will monitor oil shock impacts. 127. </w:t>
      </w:r>
      <w:hyperlink r:id="rId133">
        <w:r>
          <w:rPr>
            <w:color w:val="0000EE"/>
            <w:u w:val="single"/>
          </w:rPr>
          <w:t>https://www.americanbankingnews.com/2026/04/07/sowell-financial-services-llc-sells-26038-shares-of-abrdn-physical-silver-shares-etf-sivr.html</w:t>
        </w:r>
      </w:hyperlink>
      <w:r>
        <w:t xml:space="preserve"> - * Sowell Financial Services LLC reduced its stake in abrdn Physical Silver Shares ETF by 38.9% in the 4th quarter. * The firm owned 40,843 shares worth $2,763,000 after the sale. * Several institutional investors acquired new stakes or increased their holdings during the same period. * The ETF's stock opened at $69.42 and ranged between $28.23 and $115.26 over the past year. * The ETF tracks silver bullion price performance, managed by ETF Securities USA LLC. 128. </w:t>
      </w:r>
      <w:hyperlink r:id="rId134">
        <w:r>
          <w:rPr>
            <w:color w:val="0000EE"/>
            <w:u w:val="single"/>
          </w:rPr>
          <w:t>https://www.ad-hoc-news.de/boerse/news/ueberblick/silver-price-hits-multi-month-high-amid-industrial-demand-surge-and-dollar/69096945</w:t>
        </w:r>
      </w:hyperlink>
      <w:r>
        <w:t xml:space="preserve"> - * Silver prices exceeded $32 per ounce, reaching a multi-month high in early 2026.</w:t>
      </w:r>
      <w:r>
        <w:rPr>
          <w:i/>
        </w:rPr>
        <w:t xml:space="preserve"> * Surge driven by rising industrial demand, notably from solar panel manufacturing.</w:t>
      </w:r>
      <w:r>
        <w:t xml:space="preserve"> * Supply deficits persisted, with market imbalance widening in 2026.</w:t>
      </w:r>
      <w:r>
        <w:rPr>
          <w:i/>
        </w:rPr>
        <w:t xml:space="preserve"> * Weakening of the U.S. dollar provided additional market support.</w:t>
      </w:r>
      <w:r>
        <w:t xml:space="preserve"> * U.S. solar policy and green energy investments contributed to increased silver consumption.</w:t>
      </w:r>
      <w:r>
        <w:rPr>
          <w:i/>
        </w:rPr>
        <w:t xml:space="preserve">129. </w:t>
      </w:r>
      <w:hyperlink r:id="rId135">
        <w:r>
          <w:rPr>
            <w:color w:val="0000EE"/>
            <w:u w:val="single"/>
          </w:rPr>
          <w:t>https://www.financialcontent.com/article/marketminute-2026-4-7-silvers-fragile-recovery-navigating-the-70-floor-amidst-the-ai-industrial-revolution</w:t>
        </w:r>
      </w:hyperlink>
      <w:r>
        <w:rPr>
          <w:i/>
        </w:rPr>
        <w:t xml:space="preserve"> - ['</w:t>
      </w:r>
      <w:r>
        <w:t>The global silver market experienced a sharp correction after reaching an all-time high of $121.67 in January 2026, with prices stabilising between $70 and $72.', "</w:t>
      </w:r>
      <w:r>
        <w:rPr>
          <w:i/>
        </w:rPr>
        <w:t>The market's current price forms a 'fragile recovery' supported by a persistent structural deficit of nearly 900 million ounces since 2021 and demand from AI and green energy sectors.", "</w:t>
      </w:r>
      <w:r>
        <w:t>China's recent export restrictions as a 'dual-use strategic material' have limited supply, adding geopolitical complexity.", '</w:t>
      </w:r>
      <w:r>
        <w:rPr>
          <w:i/>
        </w:rPr>
        <w:t>Major silver producers like First Majestic Silver, Hecla Mining, and Pan American Silver are navigating rising costs and supply constraints, with industry-wide All-In Sustaining Costs increasing by 25%.', '</w:t>
      </w:r>
      <w:r>
        <w:t xml:space="preserve">Silver’s critical role in AI hardware, where high silver content in servers enhances performance, has driven increased industrial demand, especially in data centres and chip manufacturing.'] 130. </w:t>
      </w:r>
      <w:hyperlink r:id="rId136">
        <w:r>
          <w:rPr>
            <w:color w:val="0000EE"/>
            <w:u w:val="single"/>
          </w:rPr>
          <w:t>https://www.pv-tech.org/waaree-energies-subsidiary-commissions-3gw-pv-module-plant-in-gujarat/</w:t>
        </w:r>
      </w:hyperlink>
      <w:r>
        <w:t xml:space="preserve"> - * Waaree Energies' subsidiary launches a 3GW photovoltaic module plant in Gujarat. * The development is part of Waaree's 'Waaree 2.0' strategy for an integrated solar value chain. * Waaree operates 22.3GW of solar module capacity globally and 5.4GW of solar cells. * Recently, Waaree started construction of a 10GW solar ingot and wafer plant in Nagpur, Maharashtra. * The company invested approximately INR62 billion (US$671 million) in the Nagpur facility, expected to create over 8,000 jobs. * In October 2025, Waaree secured solar module contracts totaling 692MW, including orders in India and from a US subsidiary. 131. </w:t>
      </w:r>
      <w:hyperlink r:id="rId137">
        <w:r>
          <w:rPr>
            <w:color w:val="0000EE"/>
            <w:u w:val="single"/>
          </w:rPr>
          <w:t>https://www.ad-hoc-news.de/boerse/news/ueberblick/spot-silver-holds-above-70-amid-iran-war-volatility-and-technical-support/69097166</w:t>
        </w:r>
      </w:hyperlink>
      <w:r>
        <w:t xml:space="preserve"> - * Spot silver prices stabilised around $70.50 per ounce on Tuesday, down nearly 3% but 50% above all-time highs.</w:t>
      </w:r>
      <w:r>
        <w:rPr>
          <w:i/>
        </w:rPr>
        <w:t xml:space="preserve"> * Prices reflect ongoing Iran War tensions and inflationary pressures from surging oil prices.</w:t>
      </w:r>
      <w:r>
        <w:t xml:space="preserve"> * Silver's role as an industrial metal and inflation hedge remains significant for U.S. portfolios.</w:t>
      </w:r>
      <w:r>
        <w:rPr>
          <w:i/>
        </w:rPr>
        <w:t xml:space="preserve"> * Technical support levels include the 200-day moving average near $67.38.</w:t>
      </w:r>
      <w:r>
        <w:t xml:space="preserve"> * Industrial demand, especially in solar and electronics, underpins supply deficits and price resilience.</w:t>
      </w:r>
      <w:r>
        <w:rPr>
          <w:i/>
        </w:rPr>
        <w:t xml:space="preserve">132. </w:t>
      </w:r>
      <w:hyperlink r:id="rId138">
        <w:r>
          <w:rPr>
            <w:color w:val="0000EE"/>
            <w:u w:val="single"/>
          </w:rPr>
          <w:t>https://ca.investing.com/news/economy-news/williams-expects-2026-inflation-at-275-cites-war-impact-93CH-4552148</w:t>
        </w:r>
      </w:hyperlink>
      <w:r>
        <w:rPr>
          <w:i/>
        </w:rPr>
        <w:t xml:space="preserve"> - * John Williams, New York Federal Reserve President, expects inflation to reach approximately 2.75% in 2026.</w:t>
      </w:r>
      <w:r>
        <w:t xml:space="preserve"> He noted ongoing war impacts may add a tenth or two to core inflation.</w:t>
      </w:r>
      <w:r>
        <w:rPr>
          <w:i/>
        </w:rPr>
        <w:t xml:space="preserve"> Williams forecasted the US economy growth rate at 2%-2.5% for 2026.</w:t>
      </w:r>
      <w:r>
        <w:t xml:space="preserve"> He described the current labour market as low hire, low fire, and low unemployment.</w:t>
      </w:r>
      <w:r>
        <w:rPr>
          <w:i/>
        </w:rPr>
        <w:t xml:space="preserve"> Williams stated that the labour market is not pushing inflation higher.</w:t>
      </w:r>
      <w:r>
        <w:t xml:space="preserve"> The article also discussed Federal Reserve leadership and policy stance. 133. </w:t>
      </w:r>
      <w:hyperlink r:id="rId139">
        <w:r>
          <w:rPr>
            <w:color w:val="0000EE"/>
            <w:u w:val="single"/>
          </w:rPr>
          <w:t>https://londonlovesbusiness.com/silver-consolidates-as-geopolitical-deadline-keeps-markets-on-edge/</w:t>
        </w:r>
      </w:hyperlink>
      <w:r>
        <w:t xml:space="preserve"> - * Silver prices traded sideways amid geopolitical uncertainty, with markets cautious ahead of US-imposed Iran deadline. * The geopolitical developments kept oil prices elevated, reinforcing inflation concerns. * Federal Reserve officials' remarks support expectations of unchanged interest rates and limited upside for silver. * The market's structural backdrop remains constructive, with a sixth consecutive annual supply deficit forecast. * Market attention turns to Federal Reserve minutes and inflation data to gauge monetary policy impact. 134. </w:t>
      </w:r>
      <w:hyperlink r:id="rId140">
        <w:r>
          <w:rPr>
            <w:color w:val="0000EE"/>
            <w:u w:val="single"/>
          </w:rPr>
          <w:t>https://www.ad-hoc-news.de/boerse/news/ueberblick/oil-prices-hover-near-111-as-strait-of-hormuz-tensions-persist-amid/69096828</w:t>
        </w:r>
      </w:hyperlink>
      <w:r>
        <w:t xml:space="preserve"> - * Oil prices remain near $111 due to US-Iran tensions and disruptions in the Strait of Hormuz, a key global supply route. * Disruptions have slashed flows to less than 10% of pre-conflict levels, causing supply concerns and geopolitical risk premiums. * WTI crude pulled back from intraday highs of $115.50 to around $111; Brent remained near $110-111. * The US market is influenced by Iran-related tensions, with crude prices impacting gasoline costs and inflation expectations. * Ongoing geopolitical risks threaten to increase inflation pressures and challenge Federal Reserve rate-cut prospects. 135. </w:t>
      </w:r>
      <w:hyperlink r:id="rId141">
        <w:r>
          <w:rPr>
            <w:color w:val="0000EE"/>
            <w:u w:val="single"/>
          </w:rPr>
          <w:t>https://www.finance-monthly.com/fed-interest-rates-rise-gas-prices-inflation/</w:t>
        </w:r>
      </w:hyperlink>
      <w:r>
        <w:t xml:space="preserve"> - * A senior Federal Reserve official signals rates could increase despite growth slowdown risks. * Energy-driven inflation linked to the Iran war is pushing prices higher while weakening demand. * The Fed faces conflicting signals: inflation suggests rate hikes, but slowing growth calls for cuts. * Economic uncertainty arises from external shocks, complicating policy responses. * Rising gas prices and potential rate increases may impact mortgages, business loans, and household spending. 136. </w:t>
      </w:r>
      <w:hyperlink r:id="rId142">
        <w:r>
          <w:rPr>
            <w:color w:val="0000EE"/>
            <w:u w:val="single"/>
          </w:rPr>
          <w:t>https://chemindigest.com/aroma-solar-commences-production-at-ai-driven-solar-module-facility-in-haryana/</w:t>
        </w:r>
      </w:hyperlink>
      <w:r>
        <w:t xml:space="preserve"> - * Aroma Solar, a division of Aroma Agrotech Pvt. Ltd., commenced operations at a 1.2 GW fully automated, AI-driven solar manufacturing plant in Karnal, Haryana. * The plant uses TOPCon technology and robotic automation to produce high-efficiency solar modules in the 620 W to 635 W range, with efficiencies up to 23.51%. * AI-powered inspection systems monitor quality in real time, ensuring high standards and long-term durability. * The facility focuses on quality-driven manufacturing for utility-scale solar projects, using Tier-1 raw materials. * Future expansion plans include solar cell and wafer production, supporting India’s domestic solar manufacturing growth. 137. </w:t>
      </w:r>
      <w:hyperlink r:id="rId143">
        <w:r>
          <w:rPr>
            <w:color w:val="0000EE"/>
            <w:u w:val="single"/>
          </w:rPr>
          <w:t>https://www.vtmarkets.com/live-updates/amid-middle-east-ceasefire-hopes-silver-rebounds-holding-gains-near-73-30-73-50-per-troy-ounce-during-european-hours/</w:t>
        </w:r>
      </w:hyperlink>
      <w:r>
        <w:t xml:space="preserve"> - * Silver traded near $73.30–$73.50 per troy ounce during European hours, rebounding from earlier losses. * Market support emerged as expectations for a hawkish Federal Reserve stance decreased, amid reports of Middle East ceasefire talks. * US and Iran received a proposal for a two-step ceasefire; regional diplomatic contacts are ongoing. * Traders anticipate delayed Fed rate cuts, with recent US inflation cooling to 2.9% year-over-year. * Industrial demand from green energy initiatives, especially solar installations, supports silver prices amidst geopolitical easing. 138. </w:t>
      </w:r>
      <w:hyperlink r:id="rId144">
        <w:r>
          <w:rPr>
            <w:color w:val="0000EE"/>
            <w:u w:val="single"/>
          </w:rPr>
          <w:t>https://www.newswire.com/news/silver-storm-expands-senior-leadership-and-technical-team</w:t>
        </w:r>
      </w:hyperlink>
      <w:r>
        <w:t xml:space="preserve"> - * Silver Storm Mining Ltd. announces addition of four senior professionals to its leadership team. * The new team aims to facilitate the restart of the La Parrilla Silver Mine by Q2 2026. * The company holds advanced-stage silver projects in Durango, Mexico, including La Parrilla and San Diego. * Stock options granted to officers, employees, and consultants, subject to TSX Venture Exchange acceptance. * The company’s focus is on advancing its silver projects and potentially restarting operations in Mexico. 139. </w:t>
      </w:r>
      <w:hyperlink r:id="rId145">
        <w:r>
          <w:rPr>
            <w:color w:val="0000EE"/>
            <w:u w:val="single"/>
          </w:rPr>
          <w:t>https://blockonomi.com/trumps-iran-ultimatum-sends-bitcoin-oil-and-stock-markets-into-uncertainty/</w:t>
        </w:r>
      </w:hyperlink>
      <w:r>
        <w:t xml:space="preserve"> - * President Trump issued a Tuesday midnight ultimatum to Iran, warning of infrastructure destruction if negotiations fail, impacting markets. * Bitcoin retreated to $68,589 after brief rally; oil prices increased beyond $112 per barrel amidst geopolitical tensions. * Equity index futures declined Tuesday morning, despite previous gains, amid concerns over diplomatic deadlines. * Crude oil prices rose to over $112 per barrel; Brent approached $115.66, reflecting rising energy costs. * The article discusses how geopolitical instability influenced investor demand for safe-haven assets. 140. </w:t>
      </w:r>
      <w:hyperlink r:id="rId146">
        <w:r>
          <w:rPr>
            <w:color w:val="0000EE"/>
            <w:u w:val="single"/>
          </w:rPr>
          <w:t>https://www.arkansasonline.com/news/2026/apr/07/fed-official-predicts-hikes-to-interest-amid-iran/</w:t>
        </w:r>
      </w:hyperlink>
      <w:r>
        <w:t xml:space="preserve"> - * A Federal Reserve official indicated that a rate hike could be appropriate if inflation remains above the 2% target, especially after rising gas prices due to the Iran war. * The official, Beth Hammack, suggested keeping rates unchanged or potentially cutting them if economic conditions worsen. * The US government is set to release inflation data, including the impact of higher gas prices, with economists forecasting inflation to rise to 3.1% in March. * Rising gas prices have increased consumer concerns and could slow economic growth, impacting the Fed’s inflation and employment mandates. * Hammack highlighted rising fuel costs as the primary concern from her district in Ohio and surrounding states. 141. </w:t>
      </w:r>
      <w:hyperlink r:id="rId147">
        <w:r>
          <w:rPr>
            <w:color w:val="0000EE"/>
            <w:u w:val="single"/>
          </w:rPr>
          <w:t>https://www.fxstreet.com/news/dxy-bracing-for-deadline-risk-ing-202604070813</w:t>
        </w:r>
      </w:hyperlink>
      <w:r>
        <w:t xml:space="preserve"> - • ING's Chris Turner reports the US Dollar Index (DXY) remains supported as markets await a White House deadline linked to US-Iran conflict and rising energy prices. • Geopolitical tensions and strong US economic data could lead to Federal Reserve rate hikes. • Market expects DXY to stay within 100.00-100.50 as traders prepare for upcoming deadlines and data releases. • Expectation of an inflation increase to 3.4% and potential Fed interest rate hikes if energy prices rise further. 142. </w:t>
      </w:r>
      <w:hyperlink r:id="rId148">
        <w:r>
          <w:rPr>
            <w:color w:val="0000EE"/>
            <w:u w:val="single"/>
          </w:rPr>
          <w:t>https://bitcoinethereumnews.com/finance/it-is-too-early-to-say-if-a-rate-hike-is-needed-for-april-meeting/?utm_source=rss&amp;utm_medium=rss&amp;utm_campaign=it-is-too-early-to-say-if-a-rate-hike-is-needed-for-april-meeting</w:t>
        </w:r>
      </w:hyperlink>
      <w:r>
        <w:t xml:space="preserve"> - * European Central Bank (ECB) policymaker Dimitar Radev stated it is too early to determine if a rate hike is needed at April's meeting. * Radev mentioned that the likelihood of adverse inflation is increasing and inflation expectations may shift faster due to recent price surges. * The ECB must be prepared to act if inflation persistence signs emerge. * Inflation expectations are currently anchored, with second-round impacts not yet visible. * Market reaction saw the EUR/USD pair slightly down at 1.1537. 143. </w:t>
      </w:r>
      <w:hyperlink r:id="rId149">
        <w:r>
          <w:rPr>
            <w:color w:val="0000EE"/>
            <w:u w:val="single"/>
          </w:rPr>
          <w:t>https://solarquarter.com/2026/04/07/aroma-solar-launch-fully-automated-12-gw-solar-module-facility-begins-production-in-karnal/</w:t>
        </w:r>
      </w:hyperlink>
      <w:r>
        <w:t xml:space="preserve"> - * Aroma Solar begins production at its automated solar module manufacturing plant in Karnal, India. * The facility features AI-enabled production lines to improve efficiency and quality. * It aims to produce high-efficiency solar modules of 620–635 W with ~23.51% efficiency. * The plant supports India's domestic solar manufacturing expansion and aligns with Make in India initiatives. * Reflects India's broader push for high-efficiency module production amid rising renewable targets and supply chain considerations. 144. </w:t>
      </w:r>
      <w:hyperlink r:id="rId150">
        <w:r>
          <w:rPr>
            <w:color w:val="0000EE"/>
            <w:u w:val="single"/>
          </w:rPr>
          <w:t>https://www.canadianmortgagetrends.com/2026/04/u-s-inflation-seen-spiking-in-first-snapshot-since-iran-war/</w:t>
        </w:r>
      </w:hyperlink>
      <w:r>
        <w:t xml:space="preserve"> - • U.S. consumer price index (CPI) for March expected to rise by 1% due to gas price increase following Iran war. • Core CPI, excluding energy and food, projected to increase by 0.3%. • Oil prices have surged to nearly $120 a barrel amidst Middle East conflict and Strait of Hormuz disruptions. • The Federal Reserve’s core PCE index is seen rising by 0.4% in February, indicating persistent inflation pressures. • Inflation risks linked to Middle East conflict are affecting Fed's interest rate policy outlook. 145. </w:t>
      </w:r>
      <w:hyperlink r:id="rId151">
        <w:r>
          <w:rPr>
            <w:color w:val="0000EE"/>
            <w:u w:val="single"/>
          </w:rPr>
          <w:t>https://smallcaps.com.au/article/broken-hill-mines-reports-increased-silver-lead-zinc-production-during-ramp-up-of-rasp-mine</w:t>
        </w:r>
      </w:hyperlink>
      <w:r>
        <w:t xml:space="preserve"> - - Broken Hill Mines (ASX: BHM) reports production growth at its Rasp silver-lead-zinc mine in New South Wales during March quarter. - Total ore processed: 115,653 tonnes, up 3.6% from December quarter. - Silver production: 78,649 ounces, up 51.7%. - Lead and zinc produced: 2,473 tonnes (+48.5%) and 3,113 tonnes (+7.9%), respectively. - The company is ramping up operations at Main Lode, Pinnacles open pit, and underground mine. - Mining lease extensions confirmed; leases extended to 2047. - Exploration licences granted; collaboration with Kingfisher Mining to process ore at Rasp plant. 146. </w:t>
      </w:r>
      <w:hyperlink r:id="rId152">
        <w:r>
          <w:rPr>
            <w:color w:val="0000EE"/>
            <w:u w:val="single"/>
          </w:rPr>
          <w:t>https://cmi-gold-silver.com/gold-silver-prices-geopolitical-risk/</w:t>
        </w:r>
      </w:hyperlink>
      <w:r>
        <w:t xml:space="preserve"> - * Recent rise in gold and silver was influenced by pre-existing geopolitical tensions, not just new events. * Metals market did not react dramatically upon unfolding geopolitical events due to prior pricing in risks. * Market consolidation indicates pausing after a strong rally, not necessarily trend reversal. * Short-term targets like $4,850 for gold are volatile and subject to rapid change. * The relationship between gold and petroleum, as well as interest rates, is complex and not directly controlled. * Gold and silver are viewed as attractive long-term and short-term investments amid ongoing uncertainty. * Market behaviour is influenced by geopolitical tension, economic uncertainty, and broader financial concerns. 147. </w:t>
      </w:r>
      <w:hyperlink r:id="rId153">
        <w:r>
          <w:rPr>
            <w:color w:val="0000EE"/>
            <w:u w:val="single"/>
          </w:rPr>
          <w:t>https://www.latimes.com/business/story/2026-04-06/key-fed-official-sees-possible-rate-hike-amid-higher-gas-prices-inflation-concerns</w:t>
        </w:r>
      </w:hyperlink>
      <w:r>
        <w:t xml:space="preserve"> - * A Federal Reserve official indicated that an interest rate hike could be appropriate if inflation remains above 2%. * Beth Hammack, Fed Bank of Cleveland president, discussed scenarios for rate increases or cuts based on inflation and economic conditions. * Rising gas prices, currently at $4.12 per gallon, and inflation forecasts are influencing policy considerations. * The March inflation report is expected to show a significant increase due to higher energy prices. * The Fed's inflation estimates suggest inflation could reach 3.5% in April, moving away from the 2% target. 148. </w:t>
      </w:r>
      <w:hyperlink r:id="rId154">
        <w:r>
          <w:rPr>
            <w:color w:val="0000EE"/>
            <w:u w:val="single"/>
          </w:rPr>
          <w:t>https://www.fox7austin.com/news/inflation-fears-could-push-fed-raise-interest-rates-key-official-says</w:t>
        </w:r>
      </w:hyperlink>
      <w:r>
        <w:t xml:space="preserve"> - * A Federal Reserve official indicated the possibility of interest rate hikes due to high inflation. * The consumer price index increased by 2.4% in February, with energy prices influencing inflation. * The Fed may raise rates later this week or lower them if economic conditions worsen, according to the official. * The inflation rate could jump to 3.1% or 3.5% in March and April respectively, influenced by energy prices. * President Trump has urged for lower interest rates, which the Fed is expected to decide on late this month. 149. </w:t>
      </w:r>
      <w:hyperlink r:id="rId155">
        <w:r>
          <w:rPr>
            <w:color w:val="0000EE"/>
            <w:u w:val="single"/>
          </w:rPr>
          <w:t>https://investinglive.com/centralbank/icymi-feds-goolsbee-hammack-warn-inflation-risks-rising-as-energy-shock-bites-20260406/</w:t>
        </w:r>
      </w:hyperlink>
      <w:r>
        <w:t xml:space="preserve"> - * Federal Reserve officials Goolsbee and Hammack warn that inflation risks are increasing, driven by energy shocks and tariffs. * They characterise inflation as 'orange' or worse, indicating elevated concern. * Goolsbee warns of inflation drifting toward 'red', suggesting stagflationary risks. * Hammack notes inflation has remained above target for about five years and has shown little progress. * Both officials signal a bias towards maintaining tighter monetary policy amid persistent inflation and resilient growth. * Labour market conditions are seen as near full employment, with mixed hiring momentum. * Financial stability is maintained, although asset valuations raise concerns. * The policy outlook suggests rates may stay elevated longer due to inflation pressures. 150. </w:t>
      </w:r>
      <w:hyperlink r:id="rId156">
        <w:r>
          <w:rPr>
            <w:color w:val="0000EE"/>
            <w:u w:val="single"/>
          </w:rPr>
          <w:t>https://finance.yahoo.com/economy/policy/articles/jpmorgan-stark-message-next-fed-180300978.html</w:t>
        </w:r>
      </w:hyperlink>
      <w:r>
        <w:t xml:space="preserve"> - * JPMorgan's chief economist forecasts zero rate cuts through 2026, with a potential 25 basis point increase in Q3 2027, raising the federal funds rate to 4.00%.</w:t>
      </w:r>
      <w:r>
        <w:rPr>
          <w:i/>
        </w:rPr>
        <w:t xml:space="preserve"> * The forecast contrasts with the Federal Reserve and Wall Street projections amid persistent inflation and elevated energy prices caused by the Iran conflict.</w:t>
      </w:r>
      <w:r>
        <w:t xml:space="preserve"> * Michael Feroli cited a resilient labour market and above-target inflation as reasons for maintaining high rates.</w:t>
      </w:r>
      <w:r>
        <w:rPr>
          <w:i/>
        </w:rPr>
        <w:t xml:space="preserve"> * The Iran war has increased energy prices, adding upward inflation pressure; the Fed acknowledged economic uncertainty.</w:t>
      </w:r>
      <w:r>
        <w:t xml:space="preserve"> * Market expectations align more with JPMorgan’s outlook, with low probabilities of rate cuts or hikes in 2026.* 151. </w:t>
      </w:r>
      <w:hyperlink r:id="rId157">
        <w:r>
          <w:rPr>
            <w:color w:val="0000EE"/>
            <w:u w:val="single"/>
          </w:rPr>
          <w:t>https://metalsandminers.substack.com/p/from-oil-shocks-to-solar-booms-the</w:t>
        </w:r>
      </w:hyperlink>
      <w:r>
        <w:t xml:space="preserve"> - * Middle Eastern conflict, particularly involving Iran, sharpens focus on energy security and renewable energy investments. * Increased demand for solar energy, which relies on silver, driven by concerns over fossil fuel supply shocks. * Solar power consumes over 25% of annual global silver supply, making it a key industrial user. * Silver has maintained a price floor between $70 and $75 despite market pullbacks. * Silver miners are generating high free cash flow and operating with tech-like margins.</w:t>
      </w:r>
      <w:r/>
    </w:p>
    <w:p>
      <w:r/>
      <w:r>
        <w:t xml:space="preserve">152. </w:t>
      </w:r>
      <w:hyperlink r:id="rId158">
        <w:r>
          <w:rPr>
            <w:color w:val="0000EE"/>
            <w:u w:val="single"/>
          </w:rPr>
          <w:t>https://neworleanscitybusiness.com/blog/2026/04/06/wells-fargo-federal-reserve-rate-cuts-2026/</w:t>
        </w:r>
      </w:hyperlink>
      <w:r>
        <w:t xml:space="preserve"> - * Wells Fargo Investment Institute reverses its forecast of two Fed rate cuts in 2026, citing inflation and Middle East conflict risks. * Citigroup delays its rate-cut timeline, now expecting cuts starting in September 2023. * Strong US job gains in March influence the outlook for rate hikes. * Both institutions cite geopolitical and inflation risks as reasons for the delay. 153. </w:t>
      </w:r>
      <w:hyperlink r:id="rId159">
        <w:r>
          <w:rPr>
            <w:color w:val="0000EE"/>
            <w:u w:val="single"/>
          </w:rPr>
          <w:t>https://www.altitudesmagazine.com/fed-pauses-rate-cuts-after-new-tariffs-push-consumer-prices-highest/</w:t>
        </w:r>
      </w:hyperlink>
      <w:r>
        <w:t xml:space="preserve"> - * The Federal Reserve held the federal funds rate at 4.25-4.50% on April 2, 2026, citing inflation data and tariff effects. * March 2026 Consumer Price Index data showed headline CPI at 4.1%, with increased prices in import-sensitive goods. * Tariffs enacted since October 2025 have contributed to rising consumer prices, especially in electronics, apparel, and household goods. * Economists regard tariffs as a primary driver of inflation, with some expecting inflation to moderate over 12-18 months. * Financial markets responded negatively following the inflation report, with the S&amp;P 500 declining 2.1% and Treasury yields rising. * Market expectations suggest likely rate stability at the upcoming Federal Reserve meeting in June 2026. 154. </w:t>
      </w:r>
      <w:hyperlink r:id="rId160">
        <w:r>
          <w:rPr>
            <w:color w:val="0000EE"/>
            <w:u w:val="single"/>
          </w:rPr>
          <w:t>https://www.zerohedge.com/markets/key-events-week-cpi-pce-durable-fomc-minutes-and-more</w:t>
        </w:r>
      </w:hyperlink>
      <w:r>
        <w:t xml:space="preserve"> - * The week features US economic data releases including CPI, PCE, durable goods, and GDP, with focus on inflation trends. * The March CPI is expected to show significant energy price impact, with gasoline prices rising 25%, pushing headline inflation higher. * February PCE and income data may signal persistent inflation pressures, with core PCE expected to remain elevated. * Federal Reserve officials' speeches and FOMC minutes will inform monetary policy outlook amidst recent strong jobs data and geopolitical risks. * Markets await the March CPI report to assess inflation's trajectory and implications for Fed policy, especially amid rising energy costs. 155. </w:t>
      </w:r>
      <w:hyperlink r:id="rId161">
        <w:r>
          <w:rPr>
            <w:color w:val="0000EE"/>
            <w:u w:val="single"/>
          </w:rPr>
          <w:t>https://news.ssbcrack.com/federal-reserve-considers-interest-rate-hike-as-inflation-concerns-rise/</w:t>
        </w:r>
      </w:hyperlink>
      <w:r>
        <w:t xml:space="preserve"> - * The Federal Reserve hints at potential interest rate increases if inflation remains above 2%. * Beth Hammack from the Cleveland Fed discusses the possibility of rate adjustments due to gas prices and economic slowdown. * Other Fed officials, including Austan Goolsbee, suggest rate hikes could be considered. * Rising gas prices and inflation forecasts indicate an increase to 3.1% or higher in 2023. * Ongoing geopolitical tensions and gas price surges are key factors influencing monetary policy considerations. 156. </w:t>
      </w:r>
      <w:hyperlink r:id="rId162">
        <w:r>
          <w:rPr>
            <w:color w:val="0000EE"/>
            <w:u w:val="single"/>
          </w:rPr>
          <w:t>https://parameter.io/fed-chiefs-signal-no-interest-rate-relief-inflation-warnings-intensify-for-2026/</w:t>
        </w:r>
      </w:hyperlink>
      <w:r>
        <w:t xml:space="preserve"> - * Federal Reserve regional presidents describe inflation as 'orange' or higher, with warnings intensifying for 2026. * Policymakers cite trade tariffs and Middle East conflict as drivers of rising inflation, with energy prices affected by Iran war. * March unemployment fell to 4.3%, mainly due to labour force exits rather than job creation. * Central bank officials prefer maintaining restrictive policies over rate reductions. * Economic assessment indicates cautious stance on financial stability and ongoing inflation pressures. 157. </w:t>
      </w:r>
      <w:hyperlink r:id="rId163">
        <w:r>
          <w:rPr>
            <w:color w:val="0000EE"/>
            <w:u w:val="single"/>
          </w:rPr>
          <w:t>https://cryptonaute.fr/kevin-warsh-senat-audition-bitcoin-crypto/</w:t>
        </w:r>
      </w:hyperlink>
      <w:r>
        <w:t xml:space="preserve"> - * Kevin Warsh's confirmation hearing scheduled for 16 April 2026 before the Senate Banking Committee.</w:t>
        <w:br/>
      </w:r>
      <w:r/>
      <w:r>
        <w:rPr>
          <w:i/>
        </w:rPr>
        <w:t xml:space="preserve"> Markets focus on potential shifts in US interest rate policy and Federal Reserve balance sheet management.</w:t>
        <w:br/>
      </w:r>
      <w:r>
        <w:rPr>
          <w:i/>
        </w:rPr>
      </w:r>
      <w:r>
        <w:t xml:space="preserve"> Warsh's stance on reducing the Fed's balance sheet versus rate cuts could impact cryptocurrency market sentiment.</w:t>
        <w:br/>
      </w:r>
      <w:r/>
      <w:r>
        <w:rPr>
          <w:i/>
        </w:rPr>
        <w:t xml:space="preserve"> US macroeconomic environment characterised by inflation, geopolitical tensions, and institutional uncertainties.</w:t>
        <w:br/>
      </w:r>
      <w:r>
        <w:rPr>
          <w:i/>
        </w:rPr>
      </w:r>
      <w:r>
        <w:t xml:space="preserve"> Policy signals from Warsh may influence the trajectory of crypto assets, especially Bitcoin and altcoins, via US dollar liquidity conditions. 158. </w:t>
      </w:r>
      <w:hyperlink r:id="rId164">
        <w:r>
          <w:rPr>
            <w:color w:val="0000EE"/>
            <w:u w:val="single"/>
          </w:rPr>
          <w:t>https://www.ad-hoc-news.de/boerse/news/ueberblick/spot-silver-wobbles-near-72-50-as-trump-iran-ultimatum-fuels-geopolitical/69088891</w:t>
        </w:r>
      </w:hyperlink>
      <w:r>
        <w:t xml:space="preserve"> - * Spot silver prices hover around $72.50 in early Asian trading, reflecting geopolitical tensions and macroeconomic headwinds. * President Trump's Iran ultimatum fuels safe-haven volatility, impacting silver as both industrial metal and store of value. * Oil-driven inflation fears and hawkish Federal Reserve expectations contribute to a monthly decline in silver prices. * US dollar strength and rising Treasury yields limit gains, challenging silver's appeal as an inflation hedge. * Industrial demand remains bullish, but macro factors dominate short-term price dynamics. 159. </w:t>
      </w:r>
      <w:hyperlink r:id="rId165">
        <w:r>
          <w:rPr>
            <w:color w:val="0000EE"/>
            <w:u w:val="single"/>
          </w:rPr>
          <w:t>https://www.thehindubusinessline.com/markets/commodities/gold-rises-over-1-to-151-lakh10g-in-futures-trade/article70829976.ece</w:t>
        </w:r>
      </w:hyperlink>
      <w:r>
        <w:t xml:space="preserve"> - * Gold prices increased over 1% to ₹1.51 lakh per 10 grams in futures trading on Monday, driven by escalating geopolitical tensions in West Asia. * The June futures climbed ₹1,621 (1.08%) on the Multi Commodity Exchange, despite recent declines since the conflict started. * Overseas, June gold futures gained $47.55 (1.02%) to $4,727.25 per ounce amid volatile market sentiment. * Analysts cited geopolitical tensions, rising energy prices, inflation concerns, and expectations of interest rate hikes as factors affecting gold prices. * Investors are monitoring US macroeconomic data and Federal Reserve policy signals for further market direction. 160. </w:t>
      </w:r>
      <w:hyperlink r:id="rId166">
        <w:r>
          <w:rPr>
            <w:color w:val="0000EE"/>
            <w:u w:val="single"/>
          </w:rPr>
          <w:t>http://www.kakiforex.com/2026/04/hot-us-data-week-inflation-consumer.html</w:t>
        </w:r>
      </w:hyperlink>
      <w:r>
        <w:t xml:space="preserve"> - * US economic data in April 2026 highlights inflation and consumer spending trends. * Key indicators include ISM Services PMI, Durable Goods Orders, Personal Income, Consumer Price Index, and Factory Orders. * Data suggests resilience in the US economy, with possible implications for interest rates and USD strength. * Inflation figures, especially Core PCE and CPI, are central to Fed policy outlooks. * Market response will depend on whether inflation and spending stay above or fall below expectations. 161. </w:t>
      </w:r>
      <w:hyperlink r:id="rId167">
        <w:r>
          <w:rPr>
            <w:color w:val="0000EE"/>
            <w:u w:val="single"/>
          </w:rPr>
          <w:t>https://bitcoinethereumnews.com/crypto/the-feds-next-move-hangs-on-four-numbers-this-week-what-crypto-traders-must-watch/?utm_source=rss&amp;utm_medium=rss&amp;utm_campaign=the-feds-next-move-hangs-on-four-numbers-this-week-what-crypto-traders-must-watch</w:t>
        </w:r>
      </w:hyperlink>
      <w:r>
        <w:t xml:space="preserve"> - * Four U.S. economic reports, including FOMC minutes, PCE inflation, Q4 GDP, and CPI, will impact Bitcoin's price movement. * Market expectations focus on inflation data and Federal Reserve interest rate outlooks. * Bitcoin has shown strong correlation with the S&amp;P 500, indicating macroeconomic influences. * Positive inflation surprises could tighten financial conditions, pushing Bitcoin lower; softer readings may boost prices. * Institutional bitcoin demand remains high amid macro headwinds, with key data points likely influencing April's market trajectory. 162. </w:t>
      </w:r>
      <w:hyperlink r:id="rId168">
        <w:r>
          <w:rPr>
            <w:color w:val="0000EE"/>
            <w:u w:val="single"/>
          </w:rPr>
          <w:t>https://realeconomy.rsmus.com/market-minute-dont-ignore-short-term-inflation-expectations/</w:t>
        </w:r>
      </w:hyperlink>
      <w:r>
        <w:t xml:space="preserve"> - - The article analyses the impact of recent oil shocks and geopolitical tensions on inflation expectations, emphasising the risk of underestimating short-term inflation. - It highlights that inflation expectations for the year ahead have spiked to 5%, exceeding the Federal Reserve’s 2% target. - The article discusses the potential policy response of the Federal Reserve, noting the likelihood of near-term inflation reaching 4-5% over the next three months. - It warns of the importance for monetary authorities to factor short-term expectations into their decisions, especially amid ongoing energy shocks and geopolitical unrest. - The article is based on market data, Federal Reserve comments, and economic forecasts, focusing on inflation trends and central bank policy considerations. 163. </w:t>
      </w:r>
      <w:hyperlink r:id="rId169">
        <w:r>
          <w:rPr>
            <w:color w:val="0000EE"/>
            <w:u w:val="single"/>
          </w:rPr>
          <w:t>https://www.haber3.com/guncel/unlu-ekonomist-doc-dr-filiz-eryilmazdan-borsa-altin-ve-gumus-icin-kritik-uyari-haberi-6251990</w:t>
        </w:r>
      </w:hyperlink>
      <w:r>
        <w:t xml:space="preserve"> - * Economists Filiz Eryılmaz issues warnings about gold, silver, and Borsa İstanbul amid geopolitical tensions and US-Iran developments. * She highlights key technical levels for gold, silver, and Borsa, advising careful trading and situational awareness. * The active trading zones for gold, silver, and Borsa are specified, with caution urged due to geopolitical uncertainties. * The analysis is based on the timing of US sanctions expiry and market reactions amidst international tensions. * The report emphasises cautious, stepwise investment strategies during ongoing geopolitical instability. 164. </w:t>
      </w:r>
      <w:hyperlink r:id="rId170">
        <w:r>
          <w:rPr>
            <w:color w:val="0000EE"/>
            <w:u w:val="single"/>
          </w:rPr>
          <w:t>https://bitcoinworld.co.in/us-dollar-index-forecast-dxy-support/</w:t>
        </w:r>
      </w:hyperlink>
      <w:r>
        <w:t xml:space="preserve"> - * The US Dollar Index (DXY) stays above the 100.00 psychological level and its nine-day EMA, indicating technical resilience. * The index's position suggests sustained short-term bullish momentum amid macroeconomic factors. * Relative monetary policy divergence, particularly higher US interest rates, underpins dollar strength. * Global risk sentiment, safe-haven demand, and weak Eurozone economic data support the dollar. * The index's outlook depends on upcoming Federal Reserve data and global economic developments. 165. </w:t>
      </w:r>
      <w:hyperlink r:id="rId171">
        <w:r>
          <w:rPr>
            <w:color w:val="0000EE"/>
            <w:u w:val="single"/>
          </w:rPr>
          <w:t>https://www.thehindubusinessline.com/markets/gold/gold-silver-may-remain-range-bound-on-west-asia-tensions-us-data-in-focus-analysts/article70828779.ece</w:t>
        </w:r>
      </w:hyperlink>
      <w:r>
        <w:t xml:space="preserve"> - * Gold and silver are expected to remain range-bound with a positive bias next week due to geopolitical developments in West Asia and global macro data. * US macroeconomic indicators such as durable goods, GDP, PCE index, and CPI inflation are being monitored. * Gold futures on the COMEX increased 3.43%, silver increased 4.5%, and prices held gains despite US data. * Geopolitical tensions involving Iran and US remarks on Iran impacted the market. * Investors also observe US unemployment and jobless claims for market cues. 166. </w:t>
      </w:r>
      <w:hyperlink r:id="rId172">
        <w:r>
          <w:rPr>
            <w:color w:val="0000EE"/>
            <w:u w:val="single"/>
          </w:rPr>
          <w:t>https://www.thehindubusinessline.com/markets/gold/gold-falls-as-iran-war-robust-us-jobs-data-dim-fed-rate-cut-hopes/article70829002.ece</w:t>
        </w:r>
      </w:hyperlink>
      <w:r>
        <w:t xml:space="preserve"> - * Gold prices decreased 0.5% to $4,652.89 per ounce amid a stronger dollar and geopolitical tensions involving Iran. * US nonfarm payrolls increased by 178,000 jobs in March, with the unemployment rate falling to 4.3%. * Oil prices rose due to the U.S.-Israeli conflict with Iran, impacting inflation fears. * Traders have almost fully priced out any Federal Reserve rate cuts for the year. * Silver declined 0.9% to $72.34 per ounce; platinum and palladium showed minor changes. 167. </w:t>
      </w:r>
      <w:hyperlink r:id="rId173">
        <w:r>
          <w:rPr>
            <w:color w:val="0000EE"/>
            <w:u w:val="single"/>
          </w:rPr>
          <w:t>https://www.vtmarkets.com/live-updates/amid-hawkish-fed-expectations-silver-extends-a-three-day-slide-trading-near-72-20-per-troy-ounce/</w:t>
        </w:r>
      </w:hyperlink>
      <w:r>
        <w:t xml:space="preserve"> - * Silver (XAG/USD) remained lower for a third day, trading near $72.20 in Asian markets. * Increased Middle East tensions and US-Iran conflict heightened market volatility. * Market expects the Federal Reserve to delay rate cuts, with inflation driven by energy prices. * Central banks, including the Bank of England and European Central Bank, maintain restrictive policies. * Investors consider gold a safer asset as silver faces pressure from energy inflation and interest rate constraints. 168. </w:t>
      </w:r>
      <w:hyperlink r:id="rId174">
        <w:r>
          <w:rPr>
            <w:color w:val="0000EE"/>
            <w:u w:val="single"/>
          </w:rPr>
          <w:t>https://cryptobriefing.com/central-banks-to-raise-rates-amid-inflation-from-irans-oil-supply-cuts-ft/</w:t>
        </w:r>
      </w:hyperlink>
      <w:r>
        <w:t xml:space="preserve"> - * Central banks plan to raise rates due to inflation caused by Iran’s oil supply cuts. * Market odds for a Fed rate cut at June 18 are lower, with inflation forecasts rising to 3.1-4.2%. * Brent crude prices have exceeded $107/bbl amid supply shocks, influencing rate expectations. * The situation complicates central banks’ ability to justify rate cuts and increases stagflation risks. * Market hesitation is evident despite the size of the Fed rate decision market, with low trade volume indicating uncertainty. * Supply losses from Iran are more challenging to mitigate than past sanctions, shifting expectations. 169. </w:t>
      </w:r>
      <w:hyperlink r:id="rId175">
        <w:r>
          <w:rPr>
            <w:color w:val="0000EE"/>
            <w:u w:val="single"/>
          </w:rPr>
          <w:t>https://finance.yahoo.com/economy/policy/articles/us-inflation-seen-spiking-first-200000098.html</w:t>
        </w:r>
      </w:hyperlink>
      <w:r>
        <w:t xml:space="preserve"> - * US consumer price index (CPI) forecasted to rise by 1% in March, the sharpest since 2022, driven by higher gasoline prices following Iran war. * Oil prices near $120 per barrel as conflict impacts Middle East energy assets and Strait of Hormuz closure. * Core CPI excluding energy and food likely increased by 0.3%, with inflation pressures stalling before conflict escalation. * Federal Reserve’s preferred PCE inflation measure expected to rise by 0.4% in February, indicating persistent inflation. * Upcoming reports include core PCE, personal spending, incomes, and consumer sentiment data. 170. </w:t>
      </w:r>
      <w:hyperlink r:id="rId176">
        <w:r>
          <w:rPr>
            <w:color w:val="0000EE"/>
            <w:u w:val="single"/>
          </w:rPr>
          <w:t>https://cryptonews.net/news/finance/32656784/</w:t>
        </w:r>
      </w:hyperlink>
      <w:r>
        <w:t xml:space="preserve"> - * Markets have fully priced out Federal Reserve rate cuts for 2026 due to increased geopolitical tensions between the US and Iran, with oil prices surpassing $110 per barrel. * The CME Fedwatch Tool indicates a 99.5% probability the Fed will keep rates at 3.50%-3.75% at the April 29 FOMC meeting. * The war escalation and oil supply disruptions have influenced market expectations and inflation forecasts. * Prediction markets like Polymarket and Kalshi show increased conviction that the Fed will not cut rates in 2026. * The upcoming inflation data and geopolitical developments are likely to influence future Fed policy decisions. 171. </w:t>
      </w:r>
      <w:hyperlink r:id="rId177">
        <w:r>
          <w:rPr>
            <w:color w:val="0000EE"/>
            <w:u w:val="single"/>
          </w:rPr>
          <w:t>https://finance.yahoo.com/news/morning-brief-stocks-roar-back-plus-our-giant-action-packed-q1-roundup-100033568.html?.tsrc=rss</w:t>
        </w:r>
      </w:hyperlink>
      <w:r>
        <w:t xml:space="preserve"> - * Gold tracked its worst months since 2008, but remains bullish according to Wall Street. * Iran's president signals willingness to end the conflict, affecting oil prices. * Stocks surged following Iran conflict optimism, with market gains and geopolitical tensions influencing capital flows. * Investors monitor geopolitics, economic data, and commodity prices, including gold, silver, and oil. * Precious metals and safe-haven assets are highlighted in market movements. 172. </w:t>
      </w:r>
      <w:hyperlink r:id="rId178">
        <w:r>
          <w:rPr>
            <w:color w:val="0000EE"/>
            <w:u w:val="single"/>
          </w:rPr>
          <w:t>https://skillings.net/silvers-volatility-trap-lessons-from-the-120-to-78-correction/</w:t>
        </w:r>
      </w:hyperlink>
      <w:r>
        <w:t xml:space="preserve"> - * Silver's price declined from $121.64 to approximately $76 in early 2026, a 37.5% correction. * The fall was driven by macro policy shifts, liquidity squeeze, and supply constraints. * The correction was amplified by market structure, supply deficits, and momentum trading. * Silver's behaviour is highly sensitive to Federal Reserve policy and macroeconomic factors. * Analysts remain bullish due to ongoing structural deficits and industrial demand growth despite recent volatility. 173. </w:t>
      </w:r>
      <w:hyperlink r:id="rId179">
        <w:r>
          <w:rPr>
            <w:color w:val="0000EE"/>
            <w:u w:val="single"/>
          </w:rPr>
          <w:t>https://www.thetechedvocate.org/navigating-market-waves-u-s-inflation-and-fomc-insights-on-april-5-2026/?utm_source=rss&amp;utm_medium=rss&amp;utm_campaign=navigating-market-waves-u-s-inflation-and-fomc-insights-on-april-5-2026</w:t>
        </w:r>
      </w:hyperlink>
      <w:r>
        <w:t xml:space="preserve"> - ['</w:t>
      </w:r>
      <w:r>
        <w:rPr>
          <w:i/>
        </w:rPr>
        <w:t xml:space="preserve"> The U.S. aims to release inflation data and FOMC minutes on April 5, 2026, affecting investor sentiment', "</w:t>
      </w:r>
      <w:r>
        <w:t xml:space="preserve"> Inflation figures, including CPI and PPI, may influence Federal Reserve's monetary policy stance", '</w:t>
      </w:r>
      <w:r>
        <w:rPr>
          <w:i/>
        </w:rPr>
        <w:t xml:space="preserve"> FOMC minutes will provide insights into future interest rate adjustments and economic outlook', '</w:t>
      </w:r>
      <w:r>
        <w:t xml:space="preserve"> Earnings reports will focus on sectors like transportation, consumer goods, industrials, technology, and energy', '</w:t>
      </w:r>
      <w:r>
        <w:rPr>
          <w:i/>
        </w:rPr>
        <w:t xml:space="preserve"> Market volatility is expected as investors react to macroeconomic indicators and corporate earnings'] 174. </w:t>
      </w:r>
      <w:hyperlink r:id="rId180">
        <w:r>
          <w:rPr>
            <w:color w:val="0000EE"/>
            <w:u w:val="single"/>
          </w:rPr>
          <w:t>https://news.bitcoin.com/federal-reserve-set-to-hold-rates-as-markets-fully-price-out-2026-cuts/</w:t>
        </w:r>
      </w:hyperlink>
      <w:r>
        <w:rPr>
          <w:i/>
        </w:rPr>
        <w:t xml:space="preserve"> - * Fed funds futures on CME show a 99.5% probability the Fed will hold rates at 3.50%-3.75% at the April 29 FOMC meeting. * Markets responded to US political tensions and oil supply disruptions, pushing WTI crude above $110 per barrel. * The March 18 economic projections increased 2026 inflation estimates to 2.7%, supporting a pause in rate cuts. * Prediction markets assign high probabilities to no rate cuts in 2026, with traders expecting stable monetary policy. * The Fed signals it needs more data, including upcoming inflation and employment reports, before altering rates. 175. </w:t>
      </w:r>
      <w:hyperlink r:id="rId181">
        <w:r>
          <w:rPr>
            <w:color w:val="0000EE"/>
            <w:u w:val="single"/>
          </w:rPr>
          <w:t>https://www.ad-hoc-news.de/boerse/news/ueberblick/silver-s-dual-headwinds-a-challenging-environment-for-precious-metal/69077129</w:t>
        </w:r>
      </w:hyperlink>
      <w:r>
        <w:rPr>
          <w:i/>
        </w:rPr>
        <w:t xml:space="preserve"> - * Silver's price has declined since reaching a record high near $121 per ounce in January 2026. * The US dollar's strength and changing expectations of Fed rate cuts have dampened demand for silver. * Outflows from silver exchange-traded products (ETPs), including WisdomTree Physical Silver EUR, reflect investor sentiment. * Silver ETPs have experienced consistent capital outflows, while gold-related funds have seen inflows. * The future of silver's market performance depends on the US dollar trajectory and US economic data, especially labour market reports. 176. </w:t>
      </w:r>
      <w:hyperlink r:id="rId181">
        <w:r>
          <w:rPr>
            <w:color w:val="0000EE"/>
            <w:u w:val="single"/>
          </w:rPr>
          <w:t>https://www.ad-hoc-news.de/boerse/news/ueberblick/silver-s-dual-headwinds-a-challenging-environment-for-precious-metal/69077129</w:t>
        </w:r>
      </w:hyperlink>
      <w:r>
        <w:rPr>
          <w:i/>
        </w:rPr>
        <w:t xml:space="preserve"> - * Silver's price correction is due to a strong US dollar and changing expectations of Federal Reserve rate cuts, with prices trading 36% below January peaks.</w:t>
      </w:r>
      <w:r>
        <w:t xml:space="preserve"> * Investor outflows from silver exchange-traded products (ETPs) are evident, particularly in WisdomTree Physical Silver EUR, which has €2.87 billion in assets.</w:t>
      </w:r>
      <w:r>
        <w:rPr>
          <w:i/>
        </w:rPr>
        <w:t xml:space="preserve"> * The performance of silver depends on US dollar movement and upcoming US economic data, including labour market and wage reports.</w:t>
      </w:r>
      <w:r>
        <w:t xml:space="preserve"> * Broader sector weakness is reflected in the price decline and investor sentiment.</w:t>
      </w:r>
      <w:r>
        <w:rPr>
          <w:i/>
        </w:rPr>
        <w:t xml:space="preserve">177. </w:t>
      </w:r>
      <w:hyperlink r:id="rId181">
        <w:r>
          <w:rPr>
            <w:color w:val="0000EE"/>
            <w:u w:val="single"/>
          </w:rPr>
          <w:t>https://www.ad-hoc-news.de/boerse/news/ueberblick/silver-s-dual-headwinds-a-challenging-environment-for-precious-metal/69077129</w:t>
        </w:r>
      </w:hyperlink>
      <w:r>
        <w:rPr>
          <w:i/>
        </w:rPr>
        <w:t xml:space="preserve"> - * Silver's price declined from a record high near $121 per ounce in January 2026.</w:t>
      </w:r>
      <w:r>
        <w:t xml:space="preserve"> * The US dollar's strength and changing Fed rate cut expectations are exerting downward pressure on silver.</w:t>
      </w:r>
      <w:r>
        <w:rPr>
          <w:i/>
        </w:rPr>
        <w:t xml:space="preserve"> * Investor capital has moved out of silver ETPs, notably WisdomTree Physical Silver EUR, which is trading 36% below its January peak.</w:t>
      </w:r>
      <w:r>
        <w:t xml:space="preserve"> * The outlook depends on US dollar trends and incoming economic data, especially labour market reports.</w:t>
      </w:r>
      <w:r>
        <w:rPr>
          <w:i/>
        </w:rPr>
        <w:t xml:space="preserve"> * The macroeconomic environment presents challenges for silver demand amid monetary tightening and currency strength. 178. </w:t>
      </w:r>
      <w:hyperlink r:id="rId182">
        <w:r>
          <w:rPr>
            <w:color w:val="0000EE"/>
            <w:u w:val="single"/>
          </w:rPr>
          <w:t>https://www.ndtvprofit.com/economy/us-inflation-seen-spiking-in-first-snapshot-since-iran-war-11312798</w:t>
        </w:r>
      </w:hyperlink>
      <w:r>
        <w:rPr>
          <w:i/>
        </w:rPr>
        <w:t xml:space="preserve"> - * US consumer price index for March is forecasted to increase by 1%, the sharpest since 2022, driven by rising gas prices following Iran war. * Core CPI, excluding energy and food, likely rose 0.3%, with the Federal Reserve's PCE index expected to increase 0.4%, indicating persistent inflation pressures. * The Federal Reserve's ability to lower interest rates may be hindered by inflation risks and geopolitical tensions. * Central banks across Asia and Europe are expected to keep rates steady amidst Middle East conflict impacts. * Latin American economies anticipate rising inflation, with Colombia, Mexico, and Peru all facing significant consumer price pressures. 179. </w:t>
      </w:r>
      <w:hyperlink r:id="rId183">
        <w:r>
          <w:rPr>
            <w:color w:val="0000EE"/>
            <w:u w:val="single"/>
          </w:rPr>
          <w:t>https://ekonomi.republika.co.id/berita/tcr163522/produksi-freeport-turun-hingga-50-persen-pada-2025</w:t>
        </w:r>
      </w:hyperlink>
      <w:r>
        <w:rPr>
          <w:i/>
        </w:rPr>
        <w:t xml:space="preserve"> - * PT Freeport Indonesia’s production declined significantly in 2025, approaching 50% reduction compared to 2024.</w:t>
      </w:r>
      <w:r>
        <w:t xml:space="preserve"> Production volumes of copper, gold, and silver decreased, with gold dropping nearly 50%.</w:t>
      </w:r>
      <w:r>
        <w:rPr>
          <w:i/>
        </w:rPr>
        <w:t xml:space="preserve"> Operational disruptions, including underground mine incidents and transition to underground mining, caused the decline.</w:t>
      </w:r>
      <w:r>
        <w:t xml:space="preserve"> Impacted downstream sectors, including smelting and refining, due to limited concentrate supply.</w:t>
      </w:r>
      <w:r>
        <w:rPr>
          <w:i/>
        </w:rPr>
        <w:t xml:space="preserve"> Freeport is implementing recovery efforts and expects future production increases with stabilisation of underground mining.</w:t>
      </w:r>
      <w:r>
        <w:t xml:space="preserve"> Development of underground mines and downstream facilities are key to future growth. 180. </w:t>
      </w:r>
      <w:hyperlink r:id="rId184">
        <w:r>
          <w:rPr>
            <w:color w:val="0000EE"/>
            <w:u w:val="single"/>
          </w:rPr>
          <w:t>https://www.americanbankingnews.com/2026/04/04/hecla-mining-conference-hl-sharpens-silver-focus-cuts-debt-eyes-keno-hill-ramp-up-and-nevada-restart.html</w:t>
        </w:r>
      </w:hyperlink>
      <w:r>
        <w:t xml:space="preserve"> - * Hecla Mining outlined its strategy to strengthen its identity as a silver-focused producer during a webcast. * The company highlighted its operation in North America, with plans to restart Nevada projects and expand Keno Hill. * Hecla noted its sale of Casa Berardi gold mine to Orezone and its focus on internal project development. * The company reported meeting its 2025 guidance and a significant reduction in debt. * Hecla is emphasising low costs and industrial demand drivers, especially in solar, EVs, and data centres. 181. </w:t>
      </w:r>
      <w:hyperlink r:id="rId185">
        <w:r>
          <w:rPr>
            <w:color w:val="0000EE"/>
            <w:u w:val="single"/>
          </w:rPr>
          <w:t>https://maseconomics.com/inflation-reports-explained-what-the-cpi-pce-and-ppi-really-mean/</w:t>
        </w:r>
      </w:hyperlink>
      <w:r>
        <w:t xml:space="preserve"> - * The US Bureau of Labor Statistics released the February 2026 Consumer Price Index, showing a 2.4% increase year-over-year. * Inflation remains above the US Federal Reserve's 2% target, with core PCE at 3.06%. * The article explains differences between CPI, PCE, and PPI, highlighting their measurement approaches and significance. * Major components driving inflation include shelter costs, food prices, and energy prices, which could spike due to geopolitical conflicts. * The upcoming inflation reports will influence US monetary policy, especially the Federal Reserve’s interest rate decisions. 182. </w:t>
      </w:r>
      <w:hyperlink r:id="rId186">
        <w:r>
          <w:rPr>
            <w:color w:val="0000EE"/>
            <w:u w:val="single"/>
          </w:rPr>
          <w:t>https://ceoworld.biz/2026/04/04/gold-and-silver-just-crashed-which-precious-metal-has-the-stronger-rebound-case-in-2026/</w:t>
        </w:r>
      </w:hyperlink>
      <w:r>
        <w:t xml:space="preserve"> - * Gold surged to over 5,500 dollars per ounce in January driven by geopolitical tensions, weaker dollar, and safe-haven flows.</w:t>
      </w:r>
      <w:r>
        <w:rPr>
          <w:i/>
        </w:rPr>
        <w:t xml:space="preserve"> Silver peaked above 120 dollars in the same period, then declined sharply below 75 dollars, erasing much of its gains.</w:t>
      </w:r>
      <w:r>
        <w:t xml:space="preserve"> ETF inflows amplified the move, with SLV up over 100% and GLD up around 45% over the past year.</w:t>
      </w:r>
      <w:r>
        <w:rPr>
          <w:i/>
        </w:rPr>
        <w:t xml:space="preserve"> The recent correction indicates a recalibration of market expectations for 2026, influenced by macroeconomic and geopolitical factors.</w:t>
      </w:r>
      <w:r>
        <w:t xml:space="preserve"> The gold‑silver ratio is in the low‑60s, suggesting gold's stronger position in crisis scenarios. 183. </w:t>
      </w:r>
      <w:hyperlink r:id="rId187">
        <w:r>
          <w:rPr>
            <w:color w:val="0000EE"/>
            <w:u w:val="single"/>
          </w:rPr>
          <w:t>https://www.ad-hoc-news.de/boerse/news/ueberblick/china-s-export-policy-emerges-as-a-key-support-for-silver-prices/69075240</w:t>
        </w:r>
      </w:hyperlink>
      <w:r>
        <w:t xml:space="preserve"> - * Chinese export restrictions create artificial scarcity in silver market, with only 44 Chinese firms authorised to export in 2026 and 2027. * Aims to tighten global supply coinciding with soaring industrial demand from AI and solar sectors. * Silver price has steadied around $73 after retreating from above $121 in January 2026. * Market faces a projected global supply shortfall of 67 million ounces in 2026, marking sixth consecutive annual deficit. * Primary mine production is unable to rapidly respond, as most silver is a by-product of base metal mining. * Market analysts predict ongoing volatility with prices sustained by structural deficits and industrial growth. 184. </w:t>
      </w:r>
      <w:hyperlink r:id="rId187">
        <w:r>
          <w:rPr>
            <w:color w:val="0000EE"/>
            <w:u w:val="single"/>
          </w:rPr>
          <w:t>https://www.ad-hoc-news.de/boerse/news/ueberblick/china-s-export-policy-emerges-as-a-key-support-for-silver-prices/69075240</w:t>
        </w:r>
      </w:hyperlink>
      <w:r>
        <w:t xml:space="preserve"> - * Chinese export restrictions create artificial scarcity in the silver market, with only 44 firms authorised to export in 2026 and 2027. * The global silver price has steadied around $73 after retreating from above $121 in January 2026. * Structural supply deficit driven by increased industrial demand from AI and solar sectors and limited primary mine response. * Over 60% of annual demand is for industrial use, notably in solar panels and AI infrastructure. * Analysts project a global supply shortfall of 67 million ounces in 2026, with prices likely to remain elevated due to industrial needs.* 185. </w:t>
      </w:r>
      <w:hyperlink r:id="rId188">
        <w:r>
          <w:rPr>
            <w:color w:val="0000EE"/>
            <w:u w:val="single"/>
          </w:rPr>
          <w:t>https://www.cnbc.com/2026/03/30/powell-sees-inflation-outlook-in-check-no-wider-crisis-yet-in-private-credit.html</w:t>
        </w:r>
      </w:hyperlink>
      <w:r>
        <w:t xml:space="preserve"> - * Federal Reserve Chair Jerome Powell described inflation expectations as grounded despite rising energy prices. * He indicated no immediate need to hike interest rates, citing focus on stable prices and low unemployment. * Powell mentioned current rate target of 3.5%-3.75% as appropriate, considering ongoing economic events such as Iran conflict and tariffs. * He avoided comments on long-term rate trajectory and successor's views, emphasising prudence amid energy market gyrations. * The speech was held at Harvard University, highlighting Fed policy stance amid current inflation pressures.</w:t>
      </w:r>
      <w:r/>
    </w:p>
    <w:p>
      <w:r/>
      <w:r>
        <w:t xml:space="preserve">186. </w:t>
      </w:r>
      <w:hyperlink r:id="rId189">
        <w:r>
          <w:rPr>
            <w:color w:val="0000EE"/>
            <w:u w:val="single"/>
          </w:rPr>
          <w:t>https://www.cnbc.com/2026/03/30/fed-governor-miran-still-backs-cuts-says-interest-rates-could-be-about-a-point-lower-this-year.html</w:t>
        </w:r>
      </w:hyperlink>
      <w:r>
        <w:t xml:space="preserve"> - - Federal Reserve Governor Stephen Miran reiterates support for lower interest rates on CNBC. - He states that policymakers should ignore the current energy price spike unless it impacts inflation expectations. - Miran indicates inflation expectations remain anchored despite rising oil prices and fuel costs. - He believes monetary policy rates won't affect inflation significantly in the short term. - The remarks imply continued monetary easing and concern about inflation outlook. 187. </w:t>
      </w:r>
      <w:hyperlink r:id="rId190">
        <w:r>
          <w:rPr>
            <w:color w:val="0000EE"/>
            <w:u w:val="single"/>
          </w:rPr>
          <w:t>https://www.analyticsinsight.net/news/us-jobs-beat-forecasts-treasury-yields-climb-as-crypto-prices-ease</w:t>
        </w:r>
      </w:hyperlink>
      <w:r>
        <w:t xml:space="preserve"> - * US Treasury bonds declined following a stronger-than-expected March jobs report. * The 10-year Treasury yield increased to 4.34%, and the two-year yield climbed to 3.84%. * Nonfarm payrolls rose by 178,000 in March, surpassing the forecast of 60,000. * The unemployment rate decreased to 4.3% from 4.4%. * Traders reduced expectations for near-term Federal Reserve rate cuts. * Market responses and labour data influenced bond yields and interest rate outlooks. 188. </w:t>
      </w:r>
      <w:hyperlink r:id="rId191">
        <w:r>
          <w:rPr>
            <w:color w:val="0000EE"/>
            <w:u w:val="single"/>
          </w:rPr>
          <w:t>https://bitcoinethereumnews.com/tech/kevin-warsh-fed-chair-nomination-hearing-set-for-april-16/?utm_source=rss&amp;utm_medium=rss&amp;utm_campaign=kevin-warsh-fed-chair-nomination-hearing-set-for-april-16</w:t>
        </w:r>
      </w:hyperlink>
      <w:r>
        <w:t xml:space="preserve"> - * Kevin Warsh will face a Senate Banking Committee hearing on April 16, despite resistance and ongoing investigations. * A federal probe involving Jerome Powell continues, with some legal challenges and political tensions. * Market expectations for Federal Reserve rate cuts are decreasing through 2026, influenced by inflation risks and geopolitical factors. * Traders' confidence in near-term easing has declined due to rising energy costs linked to Iran war. * Political pressure from President Trump persists, calling for lower interest rates, while central bank independence is reaffirmed. 189. </w:t>
      </w:r>
      <w:hyperlink r:id="rId192">
        <w:r>
          <w:rPr>
            <w:color w:val="0000EE"/>
            <w:u w:val="single"/>
          </w:rPr>
          <w:t>https://coingape.com/fed-rate-cut-bets-collapse-as-jobs-data-shocks-markets-10-year-treasury-yield-hits-critical-level/</w:t>
        </w:r>
      </w:hyperlink>
      <w:r>
        <w:t xml:space="preserve"> - * The U.S. jobs data for March showed 178,000 new jobs and a fall in the unemployment rate, reversing previous fears of slowdown.</w:t>
      </w:r>
      <w:r>
        <w:rPr>
          <w:i/>
        </w:rPr>
        <w:t xml:space="preserve"> Market expectations for Fed rate cuts in 2023 and 2027 were reduced as traders reassessed growth risks.</w:t>
      </w:r>
      <w:r>
        <w:t xml:space="preserve"> Treasury yields increased, and risk assets like Bitcoin declined, indicating a shift in risk sentiment.</w:t>
      </w:r>
      <w:r>
        <w:rPr>
          <w:i/>
        </w:rPr>
        <w:t xml:space="preserve"> Oil prices surged above $111 amid Middle East tensions, adding inflation uncertainty.</w:t>
      </w:r>
      <w:r>
        <w:t xml:space="preserve"> The data and geopolitical tensions influenced market expectations on monetary policy direction. 190. </w:t>
      </w:r>
      <w:hyperlink r:id="rId193">
        <w:r>
          <w:rPr>
            <w:color w:val="0000EE"/>
            <w:u w:val="single"/>
          </w:rPr>
          <w:t>https://metalsandminers.substack.com/p/michael-oliver-i-recently-bought</w:t>
        </w:r>
      </w:hyperlink>
      <w:r>
        <w:t xml:space="preserve"> - * Michael Oliver states his precious metals thesis remains intact despite Iran war and oil spike. * He reports buying more silver and miners during recent dips. * Emphasises central bank money printing as the main driver for gold and silver appreciation. * Predicts silver will undergo a 'tantrum' to $300–$500. * Expects miners to outperform gold in the upcoming months. * States geopolitical factors like war do not cause gold to rise, monetary degradation does. * Highlights historical correlation between oil bull markets and metals rallies. * Shows personal increased holdings in silver miners after recent lows. 191. </w:t>
      </w:r>
      <w:hyperlink r:id="rId194">
        <w:r>
          <w:rPr>
            <w:color w:val="0000EE"/>
            <w:u w:val="single"/>
          </w:rPr>
          <w:t>https://bitrss.com/chief-economist-says-the-fed-may-raise-interest-rates-due-to-a-serious-risk-of-stagflation-in-the-u-s-what-is-stagflation-198530</w:t>
        </w:r>
      </w:hyperlink>
      <w:r>
        <w:t xml:space="preserve"> - * Diane Swonk of KPMG states that rising geopolitical tensions and energy prices threaten to induce stagflation in the US economy. * Swonk highlights the disruption caused by the Iran war and Strait of Hormuz closure impacting oil and logistics costs. * Risks include high inflation, economic slowdown, and the potential for a deep recession if not addressed. * Swonk forecasts the Fed may raise interest rates in the second half of the year, with other central banks possibly tightening policies. * The article discusses the implications of stagflation and monetary policy measures to mitigate economic risks. 192. </w:t>
      </w:r>
      <w:hyperlink r:id="rId195">
        <w:r>
          <w:rPr>
            <w:color w:val="0000EE"/>
            <w:u w:val="single"/>
          </w:rPr>
          <w:t>https://economictimes.indiatimes.com/mf/analysis/silver-drags-commodity-etfs-down-up-to-15-in-march-what-next-for-investors/slideshow/130014822.cms</w:t>
        </w:r>
      </w:hyperlink>
      <w:r>
        <w:t xml:space="preserve"> - </w:t>
      </w:r>
      <w:r>
        <w:rPr>
          <w:i/>
        </w:rPr>
        <w:t>In mid-March, Fed Chair Jerome Powell indicated that energy-driven inflation required maintaining higher interest rates.</w:t>
      </w:r>
      <w:r>
        <w:t xml:space="preserve"> </w:t>
      </w:r>
      <w:r>
        <w:rPr>
          <w:i/>
        </w:rPr>
        <w:t>The dollar strengthened, creating headwinds for gold and silver.</w:t>
      </w:r>
      <w:r>
        <w:t xml:space="preserve"> </w:t>
      </w:r>
      <w:r>
        <w:rPr>
          <w:i/>
        </w:rPr>
        <w:t>Precious metals, including gold and silver, declined sharply in March; gold fell over 10%, silver over 15%.</w:t>
      </w:r>
      <w:r>
        <w:t xml:space="preserve"> </w:t>
      </w:r>
      <w:r>
        <w:rPr>
          <w:i/>
        </w:rPr>
        <w:t>Central banks slowed gold purchases after two years of accumulation, with gold-backed ETFs experiencing net outflows.</w:t>
      </w:r>
      <w:r>
        <w:t xml:space="preserve">193. </w:t>
      </w:r>
      <w:hyperlink r:id="rId196">
        <w:r>
          <w:rPr>
            <w:color w:val="0000EE"/>
            <w:u w:val="single"/>
          </w:rPr>
          <w:t>https://www.defenseworld.net/2026/04/04/arvest-investments-inc-sells-38822-shares-of-ishares-silver-trust-slv.html</w:t>
        </w:r>
      </w:hyperlink>
      <w:r>
        <w:t xml:space="preserve"> - </w:t>
      </w:r>
      <w:r>
        <w:rPr>
          <w:i/>
        </w:rPr>
        <w:t>Arvest Investments Inc. sold 38,822 shares of iShares Silver Trust in the 4th quarter, reducing its holdings by 63.9%.</w:t>
      </w:r>
      <w:r/>
      <w:r>
        <w:rPr>
          <w:i/>
        </w:rPr>
        <w:t>Other institutional investors increased their holdings in iShares Silver Trust during the third quarter.</w:t>
      </w:r>
      <w:r/>
      <w:r>
        <w:rPr>
          <w:i/>
        </w:rPr>
        <w:t>iShares Silver Trust stock opened at $65.79, with a 12-month low of $26.57 and a high of $109.83.</w:t>
      </w:r>
      <w:r/>
      <w:r>
        <w:rPr>
          <w:i/>
        </w:rPr>
        <w:t>The fund's market capitalisation is $36.22 billion; its price-to-earnings ratio is -8.51.</w:t>
      </w:r>
      <w:r/>
      <w:r>
        <w:rPr>
          <w:i/>
        </w:rPr>
        <w:t>The Trust owns silver transferred in exchange for shares and deals with silver in its activities.</w:t>
      </w:r>
      <w:r>
        <w:t xml:space="preserve">194. </w:t>
      </w:r>
      <w:hyperlink r:id="rId197">
        <w:r>
          <w:rPr>
            <w:color w:val="0000EE"/>
            <w:u w:val="single"/>
          </w:rPr>
          <w:t>https://dinarchronicles.com/2026/04/04/jon-dowling-how-fast-will-silver-rise-in-2026/</w:t>
        </w:r>
      </w:hyperlink>
      <w:r>
        <w:t xml:space="preserve"> - * The episode features Micah Haince analysing current trends in precious metals, with a focus on gold and silver. * Predictions include silver reaching $180-$200 per ounce between June and September 2026. * Market speculation on high future prices for gold and silver and the impact of geopolitical risks are discussed. * Insights into market manipulation, investor sentiment, and diversification in precious metals are provided. * The discussion highlights a potential breakout in silver prices and strategic investment advice. * The episode covers influence of political events, market speculation, and market mechanisms on precious metals. * Varies investor perceptions between US and international markets are noted. 195. </w:t>
      </w:r>
      <w:hyperlink r:id="rId198">
        <w:r>
          <w:rPr>
            <w:color w:val="0000EE"/>
            <w:u w:val="single"/>
          </w:rPr>
          <w:t>https://www.aol.com/articles/markets-starting-price-fed-rate-161939555.html</w:t>
        </w:r>
      </w:hyperlink>
      <w:r>
        <w:t xml:space="preserve"> - * Investors are increasingly pricing in a potential Fed rate hike. * Goldman Sachs disputes market expectations of rate hikes, stating they are overblown. * The firm cites four reasons: oil shocks are less significant, labour market is softening, current rates align with baseline levels, and the Fed seldom reacts to oil shocks. * Goldman expects two rate cuts in 2026, differing from market expectations. * The article discusses market perception, inflation, and monetary policy outlook. 196. </w:t>
      </w:r>
      <w:hyperlink r:id="rId199">
        <w:r>
          <w:rPr>
            <w:color w:val="0000EE"/>
            <w:u w:val="single"/>
          </w:rPr>
          <w:t>https://skillings.net/hycroft-mining-vortex-project-update-timeline-and-key-risks/</w:t>
        </w:r>
      </w:hyperlink>
      <w:r>
        <w:t xml:space="preserve"> - * Hycroft Mining announced drill results on April 3, 2026, at the Hycroft Mine, Nevada, highlighting high-grade silver and gold intercepts. * Notably, a 0.9-meter interval graded 2,890 g/t silver and 33.70 g/t gold, suggesting potential for high-grade underground or open-pit mining. * The results stem from the 2025-2026 exploration drill programme aiming to characterise the Vortex system's mineralisation. * Hycroft has $189 million in cash, zero debt, and plans to expand drilling with additional rigs and metallurgical testing in 2026. * The project exhibits a distinct silver-to-gold ratio (~3000:1) and faces exploration risks such as mineralisation continuity and structural complexity. 197. </w:t>
      </w:r>
      <w:hyperlink r:id="rId200">
        <w:r>
          <w:rPr>
            <w:color w:val="0000EE"/>
            <w:u w:val="single"/>
          </w:rPr>
          <w:t>https://www.thesouthafrican.com/business/sarb-keeps-interest-rates-on-hold-but-south-africans-may-face-hikes-in-late-2026/</w:t>
        </w:r>
      </w:hyperlink>
      <w:r>
        <w:t xml:space="preserve"> - * The South African Reserve Bank (SARB) maintained interest rates at 6.75% due to global financial uncertainty stemming from Middle East conflicts. * The decision was expected, but signals were given for potential rate hikes if geopolitical tensions worsen. * South African inflation was steady at 3.0%, aligning with the central bank's target. * Ongoing geopolitical tensions involving the US, Israel, and Iran threaten to raise fuel prices and disrupt markets. * SARB Governor Kganyago warned of inflation risks from supply shocks and outlined scenarios for possible future rate increases. 198. </w:t>
      </w:r>
      <w:hyperlink r:id="rId201">
        <w:r>
          <w:rPr>
            <w:color w:val="0000EE"/>
            <w:u w:val="single"/>
          </w:rPr>
          <w:t>https://bulliontradingllc.com/blog/the-wallstreetbets-silver-squeeze-of-2021-when-reddit-tried-to-break-the-silver-market/</w:t>
        </w:r>
      </w:hyperlink>
      <w:r>
        <w:t xml:space="preserve"> - * In January 2021, retail traders on Reddit's r/WallStreetBets forum prompted record inflows into the iShares Silver Trust ETF, leading to a short-term rise in silver prices. * The episode followed the GameStop short squeeze, where Reddit users drove GameStop's stock from under $20 to nearly $500. * The silver squeeze was driven by beliefs of market manipulation by banks and the potential for a similar short squeeze. * Physical silver demand surged, with delays and premiums rising as retail investors bought coins and bars. * The silver market's size and structure prevented a full squeeze, with prices peaking above $30 then falling back. * The episode highlighted structural market differences and past manipulation allegations, reflecting concerns over price suppression in precious metals. 199. </w:t>
      </w:r>
      <w:hyperlink r:id="rId202">
        <w:r>
          <w:rPr>
            <w:color w:val="0000EE"/>
            <w:u w:val="single"/>
          </w:rPr>
          <w:t>https://mpost.io/binance-research-btc-amid-stagflation-and-peak-easing-cryptos-next-market-challenge/</w:t>
        </w:r>
      </w:hyperlink>
      <w:r>
        <w:t xml:space="preserve"> - * Binance Research notes rising oil prices and weak economic data heighten fears of stagflation, impacting rate expectations. * The report discusses recent shifts in central bank policies, including the US Federal Reserve and European Central Bank. * Bitcoin experienced a sharp decline from late 2021 to 2022 but showed resilience, potentially influenced by macroeconomic trends. * Market expectations for monetary policy pivots, including potential rate easing, are analysed in relation to Bitcoin and broader markets. * Upcoming economic and policy events, such as US inflation data, are highlighted as influential for markets and Bitcoin. 200. </w:t>
      </w:r>
      <w:hyperlink r:id="rId203">
        <w:r>
          <w:rPr>
            <w:color w:val="0000EE"/>
            <w:u w:val="single"/>
          </w:rPr>
          <w:t>https://www.sondakika.com/guncel/haber-dev-banka-altinda-beklenen-patlama-icin-tarih-19713244/</w:t>
        </w:r>
      </w:hyperlink>
      <w:r>
        <w:t xml:space="preserve"> - * UBS forecasts gold to hit $5,600 a year-end, despite recent lows. * The bank cites geopolitical risks and ETF outflows in the US and Europe as influencing prices. * UBS considers a decline to $4,000 a buying opportunity amid market clearing and a market floor. * Contrastingly, strong Chinese demand supports gold inflows. * UBS expects silver to outperform gold, with increased volatility due to industrial demand and supply issues. 201. </w:t>
      </w:r>
      <w:hyperlink r:id="rId204">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202. </w:t>
      </w:r>
      <w:hyperlink r:id="rId205">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203. </w:t>
      </w:r>
      <w:hyperlink r:id="rId206">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204. </w:t>
      </w:r>
      <w:hyperlink r:id="rId207">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205. </w:t>
      </w:r>
      <w:hyperlink r:id="rId208">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206. </w:t>
      </w:r>
      <w:hyperlink r:id="rId209">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207. </w:t>
      </w:r>
      <w:hyperlink r:id="rId208">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208. </w:t>
      </w:r>
      <w:hyperlink r:id="rId210">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209. </w:t>
      </w:r>
      <w:hyperlink r:id="rId211">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210. </w:t>
      </w:r>
      <w:hyperlink r:id="rId212">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211. </w:t>
      </w:r>
      <w:hyperlink r:id="rId213">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212. </w:t>
      </w:r>
      <w:hyperlink r:id="rId214">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213. </w:t>
      </w:r>
      <w:hyperlink r:id="rId215">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214. </w:t>
      </w:r>
      <w:hyperlink r:id="rId216">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215. </w:t>
      </w:r>
      <w:hyperlink r:id="rId217">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216. </w:t>
      </w:r>
      <w:hyperlink r:id="rId218">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217. </w:t>
      </w:r>
      <w:hyperlink r:id="rId219">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218. </w:t>
      </w:r>
      <w:hyperlink r:id="rId220">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219. </w:t>
      </w:r>
      <w:hyperlink r:id="rId221">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220. </w:t>
      </w:r>
      <w:hyperlink r:id="rId222">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221. </w:t>
      </w:r>
      <w:hyperlink r:id="rId223">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222. </w:t>
      </w:r>
      <w:hyperlink r:id="rId224">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223. </w:t>
      </w:r>
      <w:hyperlink r:id="rId225">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224. </w:t>
      </w:r>
      <w:hyperlink r:id="rId226">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225. </w:t>
      </w:r>
      <w:hyperlink r:id="rId227">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226. </w:t>
      </w:r>
      <w:hyperlink r:id="rId228">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227. </w:t>
      </w:r>
      <w:hyperlink r:id="rId229">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228. </w:t>
      </w:r>
      <w:hyperlink r:id="rId230">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229. </w:t>
      </w:r>
      <w:hyperlink r:id="rId231">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230. </w:t>
      </w:r>
      <w:hyperlink r:id="rId232">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231. </w:t>
      </w:r>
      <w:hyperlink r:id="rId233">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232. </w:t>
      </w:r>
      <w:hyperlink r:id="rId234">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233. </w:t>
      </w:r>
      <w:hyperlink r:id="rId235">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234. </w:t>
      </w:r>
      <w:hyperlink r:id="rId236">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235. </w:t>
      </w:r>
      <w:hyperlink r:id="rId237">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236. </w:t>
      </w:r>
      <w:hyperlink r:id="rId238">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237. </w:t>
      </w:r>
      <w:hyperlink r:id="rId239">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238. </w:t>
      </w:r>
      <w:hyperlink r:id="rId240">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239. </w:t>
      </w:r>
      <w:hyperlink r:id="rId241">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240. </w:t>
      </w:r>
      <w:hyperlink r:id="rId242">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241. </w:t>
      </w:r>
      <w:hyperlink r:id="rId243">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242. </w:t>
      </w:r>
      <w:hyperlink r:id="rId244">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243. </w:t>
      </w:r>
      <w:hyperlink r:id="rId245">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244. </w:t>
      </w:r>
      <w:hyperlink r:id="rId246">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245. </w:t>
      </w:r>
      <w:hyperlink r:id="rId247">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246. </w:t>
      </w:r>
      <w:hyperlink r:id="rId248">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247. </w:t>
      </w:r>
      <w:hyperlink r:id="rId249">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248. </w:t>
      </w:r>
      <w:hyperlink r:id="rId250">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249. </w:t>
      </w:r>
      <w:hyperlink r:id="rId251">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250. </w:t>
      </w:r>
      <w:hyperlink r:id="rId252">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251. </w:t>
      </w:r>
      <w:hyperlink r:id="rId253">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252. </w:t>
      </w:r>
      <w:hyperlink r:id="rId254">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253. </w:t>
      </w:r>
      <w:hyperlink r:id="rId255">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254. </w:t>
      </w:r>
      <w:hyperlink r:id="rId256">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255. </w:t>
      </w:r>
      <w:hyperlink r:id="rId257">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256. </w:t>
      </w:r>
      <w:hyperlink r:id="rId258">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257. </w:t>
      </w:r>
      <w:hyperlink r:id="rId259">
        <w:r>
          <w:rPr>
            <w:color w:val="0000EE"/>
            <w:u w:val="single"/>
          </w:rPr>
          <w:t>https://www.elfinanciero.com.mx/opinion/alejandra-marcos/2026/03/20/la-leccion-que-banxico-no-deberia-ignorar/</w:t>
        </w:r>
      </w:hyperlink>
      <w:r>
        <w:t xml:space="preserve"> - * La Reserva Federal de Estados Unidos decide mantener la tasa de fondos federales en 3.50 a 3.75%. 258. </w:t>
      </w:r>
      <w:hyperlink r:id="rId260">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259. </w:t>
      </w:r>
      <w:hyperlink r:id="rId261">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260. </w:t>
      </w:r>
      <w:hyperlink r:id="rId262">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261. </w:t>
      </w:r>
      <w:hyperlink r:id="rId263">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262. </w:t>
      </w:r>
      <w:hyperlink r:id="rId264">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263. </w:t>
      </w:r>
      <w:hyperlink r:id="rId265">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264. </w:t>
      </w:r>
      <w:hyperlink r:id="rId266">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265. </w:t>
      </w:r>
      <w:hyperlink r:id="rId267">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266. </w:t>
      </w:r>
      <w:hyperlink r:id="rId268">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267. </w:t>
      </w:r>
      <w:hyperlink r:id="rId269">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268. </w:t>
      </w:r>
      <w:hyperlink r:id="rId270">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269. </w:t>
      </w:r>
      <w:hyperlink r:id="rId271">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270. </w:t>
      </w:r>
      <w:hyperlink r:id="rId272">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271. </w:t>
      </w:r>
      <w:hyperlink r:id="rId273">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272. </w:t>
      </w:r>
      <w:hyperlink r:id="rId274">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273. </w:t>
      </w:r>
      <w:hyperlink r:id="rId275">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274. </w:t>
      </w:r>
      <w:hyperlink r:id="rId276">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275. </w:t>
      </w:r>
      <w:hyperlink r:id="rId277">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276. </w:t>
      </w:r>
      <w:hyperlink r:id="rId277">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277. </w:t>
      </w:r>
      <w:hyperlink r:id="rId278">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278. </w:t>
      </w:r>
      <w:hyperlink r:id="rId279">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279. </w:t>
      </w:r>
      <w:hyperlink r:id="rId280">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280. </w:t>
      </w:r>
      <w:hyperlink r:id="rId281">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281. </w:t>
      </w:r>
      <w:hyperlink r:id="rId282">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282. </w:t>
      </w:r>
      <w:hyperlink r:id="rId283">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283. </w:t>
      </w:r>
      <w:hyperlink r:id="rId284">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6"/>
        </w:numPr>
        <w:spacing w:line="240" w:lineRule="auto"/>
        <w:ind w:left="720"/>
      </w:pPr>
      <w:r/>
      <w:hyperlink r:id="rId285">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286">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286. </w:t>
      </w:r>
      <w:hyperlink r:id="rId287">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287. </w:t>
      </w:r>
      <w:hyperlink r:id="rId288">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288. </w:t>
      </w:r>
      <w:hyperlink r:id="rId289">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289. </w:t>
      </w:r>
      <w:hyperlink r:id="rId290">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290. </w:t>
      </w:r>
      <w:hyperlink r:id="rId291">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291. </w:t>
      </w:r>
      <w:hyperlink r:id="rId292">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292. </w:t>
      </w:r>
      <w:hyperlink r:id="rId293">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293. </w:t>
      </w:r>
      <w:hyperlink r:id="rId294">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294. </w:t>
      </w:r>
      <w:hyperlink r:id="rId295">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295. </w:t>
      </w:r>
      <w:hyperlink r:id="rId296">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296. </w:t>
      </w:r>
      <w:hyperlink r:id="rId297">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297. </w:t>
      </w:r>
      <w:hyperlink r:id="rId298">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298. </w:t>
      </w:r>
      <w:hyperlink r:id="rId299">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299. </w:t>
      </w:r>
      <w:hyperlink r:id="rId300">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300. </w:t>
      </w:r>
      <w:hyperlink r:id="rId301">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301. </w:t>
      </w:r>
      <w:hyperlink r:id="rId302">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302. </w:t>
      </w:r>
      <w:hyperlink r:id="rId303">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303. </w:t>
      </w:r>
      <w:hyperlink r:id="rId304">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304. </w:t>
      </w:r>
      <w:hyperlink r:id="rId305">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305. </w:t>
      </w:r>
      <w:hyperlink r:id="rId306">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306. </w:t>
      </w:r>
      <w:hyperlink r:id="rId307">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307. </w:t>
      </w:r>
      <w:hyperlink r:id="rId308">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308. </w:t>
      </w:r>
      <w:hyperlink r:id="rId309">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309. </w:t>
      </w:r>
      <w:hyperlink r:id="rId310">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310. </w:t>
      </w:r>
      <w:hyperlink r:id="rId311">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311. </w:t>
      </w:r>
      <w:hyperlink r:id="rId312">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312. </w:t>
      </w:r>
      <w:hyperlink r:id="rId313">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313. </w:t>
      </w:r>
      <w:hyperlink r:id="rId314">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314. </w:t>
      </w:r>
      <w:hyperlink r:id="rId315">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315. </w:t>
      </w:r>
      <w:hyperlink r:id="rId316">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316. </w:t>
      </w:r>
      <w:hyperlink r:id="rId317">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317. </w:t>
      </w:r>
      <w:hyperlink r:id="rId318">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318. </w:t>
      </w:r>
      <w:hyperlink r:id="rId319">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319. </w:t>
      </w:r>
      <w:hyperlink r:id="rId320">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320. </w:t>
      </w:r>
      <w:hyperlink r:id="rId321">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321. </w:t>
      </w:r>
      <w:hyperlink r:id="rId322">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322. </w:t>
      </w:r>
      <w:hyperlink r:id="rId323">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323. </w:t>
      </w:r>
      <w:hyperlink r:id="rId324">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324. </w:t>
      </w:r>
      <w:hyperlink r:id="rId325">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325. </w:t>
      </w:r>
      <w:hyperlink r:id="rId326">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326. </w:t>
      </w:r>
      <w:hyperlink r:id="rId327">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327. </w:t>
      </w:r>
      <w:hyperlink r:id="rId328">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328. </w:t>
      </w:r>
      <w:hyperlink r:id="rId329">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329. </w:t>
      </w:r>
      <w:hyperlink r:id="rId330">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330. </w:t>
      </w:r>
      <w:hyperlink r:id="rId331">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331. </w:t>
      </w:r>
      <w:hyperlink r:id="rId332">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332. </w:t>
      </w:r>
      <w:hyperlink r:id="rId333">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333. </w:t>
      </w:r>
      <w:hyperlink r:id="rId334">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334. </w:t>
      </w:r>
      <w:hyperlink r:id="rId335">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335. </w:t>
      </w:r>
      <w:hyperlink r:id="rId336">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336. </w:t>
      </w:r>
      <w:hyperlink r:id="rId337">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337. </w:t>
      </w:r>
      <w:hyperlink r:id="rId338">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338. </w:t>
      </w:r>
      <w:hyperlink r:id="rId339">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339. </w:t>
      </w:r>
      <w:hyperlink r:id="rId340">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340. </w:t>
      </w:r>
      <w:hyperlink r:id="rId341">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341. </w:t>
      </w:r>
      <w:hyperlink r:id="rId342">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342. </w:t>
      </w:r>
      <w:hyperlink r:id="rId343">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343. </w:t>
      </w:r>
      <w:hyperlink r:id="rId344">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344. </w:t>
      </w:r>
      <w:hyperlink r:id="rId345">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345. </w:t>
      </w:r>
      <w:hyperlink r:id="rId346">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346. </w:t>
      </w:r>
      <w:hyperlink r:id="rId347">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347. </w:t>
      </w:r>
      <w:hyperlink r:id="rId348">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348. </w:t>
      </w:r>
      <w:hyperlink r:id="rId348">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349. </w:t>
      </w:r>
      <w:hyperlink r:id="rId349">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350. </w:t>
      </w:r>
      <w:hyperlink r:id="rId350">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351. </w:t>
      </w:r>
      <w:hyperlink r:id="rId351">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352. </w:t>
      </w:r>
      <w:hyperlink r:id="rId352">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353. </w:t>
      </w:r>
      <w:hyperlink r:id="rId353">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354. </w:t>
      </w:r>
      <w:hyperlink r:id="rId354">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355. </w:t>
      </w:r>
      <w:hyperlink r:id="rId355">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356. </w:t>
      </w:r>
      <w:hyperlink r:id="rId356">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357. </w:t>
      </w:r>
      <w:hyperlink r:id="rId357">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358. </w:t>
      </w:r>
      <w:hyperlink r:id="rId358">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359. </w:t>
      </w:r>
      <w:hyperlink r:id="rId359">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360. </w:t>
      </w:r>
      <w:hyperlink r:id="rId360">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361. </w:t>
      </w:r>
      <w:hyperlink r:id="rId361">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362. </w:t>
      </w:r>
      <w:hyperlink r:id="rId362">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363. </w:t>
      </w:r>
      <w:hyperlink r:id="rId363">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364. </w:t>
      </w:r>
      <w:hyperlink r:id="rId364">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365. </w:t>
      </w:r>
      <w:hyperlink r:id="rId365">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366. </w:t>
      </w:r>
      <w:hyperlink r:id="rId366">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367. </w:t>
      </w:r>
      <w:hyperlink r:id="rId367">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368. </w:t>
      </w:r>
      <w:hyperlink r:id="rId368">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369. </w:t>
      </w:r>
      <w:hyperlink r:id="rId369">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370. </w:t>
      </w:r>
      <w:hyperlink r:id="rId370">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371. </w:t>
      </w:r>
      <w:hyperlink r:id="rId371">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372. </w:t>
      </w:r>
      <w:hyperlink r:id="rId372">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373. </w:t>
      </w:r>
      <w:hyperlink r:id="rId373">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374. </w:t>
      </w:r>
      <w:hyperlink r:id="rId374">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375. </w:t>
      </w:r>
      <w:hyperlink r:id="rId375">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376. </w:t>
      </w:r>
      <w:hyperlink r:id="rId376">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377. </w:t>
      </w:r>
      <w:hyperlink r:id="rId377">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378. </w:t>
      </w:r>
      <w:hyperlink r:id="rId378">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379. </w:t>
      </w:r>
      <w:hyperlink r:id="rId379">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380. </w:t>
      </w:r>
      <w:hyperlink r:id="rId380">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381. </w:t>
      </w:r>
      <w:hyperlink r:id="rId381">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382. </w:t>
      </w:r>
      <w:hyperlink r:id="rId382">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383. </w:t>
      </w:r>
      <w:hyperlink r:id="rId381">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384. </w:t>
      </w:r>
      <w:hyperlink r:id="rId383">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385. </w:t>
      </w:r>
      <w:hyperlink r:id="rId384">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386. </w:t>
      </w:r>
      <w:hyperlink r:id="rId385">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387. </w:t>
      </w:r>
      <w:hyperlink r:id="rId386">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388. </w:t>
      </w:r>
      <w:hyperlink r:id="rId387">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389. </w:t>
      </w:r>
      <w:hyperlink r:id="rId388">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390. </w:t>
      </w:r>
      <w:hyperlink r:id="rId389">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391. </w:t>
      </w:r>
      <w:hyperlink r:id="rId390">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392. </w:t>
      </w:r>
      <w:hyperlink r:id="rId391">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393. </w:t>
      </w:r>
      <w:hyperlink r:id="rId392">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394. </w:t>
      </w:r>
      <w:hyperlink r:id="rId393">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395. </w:t>
      </w:r>
      <w:hyperlink r:id="rId394">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396. </w:t>
      </w:r>
      <w:hyperlink r:id="rId395">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397. </w:t>
      </w:r>
      <w:hyperlink r:id="rId396">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398. </w:t>
      </w:r>
      <w:hyperlink r:id="rId397">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399. </w:t>
      </w:r>
      <w:hyperlink r:id="rId398">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400. </w:t>
      </w:r>
      <w:hyperlink r:id="rId399">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401. </w:t>
      </w:r>
      <w:hyperlink r:id="rId400">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402. </w:t>
      </w:r>
      <w:hyperlink r:id="rId401">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403. </w:t>
      </w:r>
      <w:hyperlink r:id="rId402">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404. </w:t>
      </w:r>
      <w:hyperlink r:id="rId403">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405. </w:t>
      </w:r>
      <w:hyperlink r:id="rId404">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406. </w:t>
      </w:r>
      <w:hyperlink r:id="rId405">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407. </w:t>
      </w:r>
      <w:hyperlink r:id="rId406">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408. </w:t>
      </w:r>
      <w:hyperlink r:id="rId407">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409. </w:t>
      </w:r>
      <w:hyperlink r:id="rId408">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410. </w:t>
      </w:r>
      <w:hyperlink r:id="rId409">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411. </w:t>
      </w:r>
      <w:hyperlink r:id="rId410">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412. </w:t>
      </w:r>
      <w:hyperlink r:id="rId411">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413. </w:t>
      </w:r>
      <w:hyperlink r:id="rId412">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414. </w:t>
      </w:r>
      <w:hyperlink r:id="rId413">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415. </w:t>
      </w:r>
      <w:hyperlink r:id="rId414">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416. </w:t>
      </w:r>
      <w:hyperlink r:id="rId415">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417. </w:t>
      </w:r>
      <w:hyperlink r:id="rId416">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418. </w:t>
      </w:r>
      <w:hyperlink r:id="rId417">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419. </w:t>
      </w:r>
      <w:hyperlink r:id="rId418">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420. </w:t>
      </w:r>
      <w:hyperlink r:id="rId419">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421. </w:t>
      </w:r>
      <w:hyperlink r:id="rId420">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422. </w:t>
      </w:r>
      <w:hyperlink r:id="rId421">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423. </w:t>
      </w:r>
      <w:hyperlink r:id="rId422">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424. </w:t>
      </w:r>
      <w:hyperlink r:id="rId423">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425. </w:t>
      </w:r>
      <w:hyperlink r:id="rId424">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426. </w:t>
      </w:r>
      <w:hyperlink r:id="rId425">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427. </w:t>
      </w:r>
      <w:hyperlink r:id="rId426">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428. </w:t>
      </w:r>
      <w:hyperlink r:id="rId427">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429. </w:t>
      </w:r>
      <w:hyperlink r:id="rId428">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430. </w:t>
      </w:r>
      <w:hyperlink r:id="rId429">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431. </w:t>
      </w:r>
      <w:hyperlink r:id="rId430">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432. </w:t>
      </w:r>
      <w:hyperlink r:id="rId431">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433. </w:t>
      </w:r>
      <w:hyperlink r:id="rId432">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434. </w:t>
      </w:r>
      <w:hyperlink r:id="rId433">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435. </w:t>
      </w:r>
      <w:hyperlink r:id="rId434">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436. </w:t>
      </w:r>
      <w:hyperlink r:id="rId435">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437. </w:t>
      </w:r>
      <w:hyperlink r:id="rId436">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438. </w:t>
      </w:r>
      <w:hyperlink r:id="rId437">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439. </w:t>
      </w:r>
      <w:hyperlink r:id="rId438">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440. </w:t>
      </w:r>
      <w:hyperlink r:id="rId439">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441. </w:t>
      </w:r>
      <w:hyperlink r:id="rId440">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442. </w:t>
      </w:r>
      <w:hyperlink r:id="rId441">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443. </w:t>
      </w:r>
      <w:hyperlink r:id="rId442">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444. </w:t>
      </w:r>
      <w:hyperlink r:id="rId443">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445. </w:t>
      </w:r>
      <w:hyperlink r:id="rId444">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446. </w:t>
      </w:r>
      <w:hyperlink r:id="rId445">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447. </w:t>
      </w:r>
      <w:hyperlink r:id="rId446">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448. </w:t>
      </w:r>
      <w:hyperlink r:id="rId447">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449. </w:t>
      </w:r>
      <w:hyperlink r:id="rId448">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450. </w:t>
      </w:r>
      <w:hyperlink r:id="rId449">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451. </w:t>
      </w:r>
      <w:hyperlink r:id="rId450">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452. </w:t>
      </w:r>
      <w:hyperlink r:id="rId451">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453. </w:t>
      </w:r>
      <w:hyperlink r:id="rId452">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454. </w:t>
      </w:r>
      <w:hyperlink r:id="rId453">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455. </w:t>
      </w:r>
      <w:hyperlink r:id="rId454">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456. </w:t>
      </w:r>
      <w:hyperlink r:id="rId455">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457. </w:t>
      </w:r>
      <w:hyperlink r:id="rId456">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458. </w:t>
      </w:r>
      <w:hyperlink r:id="rId457">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459. </w:t>
      </w:r>
      <w:hyperlink r:id="rId458">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460. </w:t>
      </w:r>
      <w:hyperlink r:id="rId459">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461. </w:t>
      </w:r>
      <w:hyperlink r:id="rId460">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462. </w:t>
      </w:r>
      <w:hyperlink r:id="rId461">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463. </w:t>
      </w:r>
      <w:hyperlink r:id="rId462">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464. </w:t>
      </w:r>
      <w:hyperlink r:id="rId463">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465. </w:t>
      </w:r>
      <w:hyperlink r:id="rId464">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466. </w:t>
      </w:r>
      <w:hyperlink r:id="rId465">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467. </w:t>
      </w:r>
      <w:hyperlink r:id="rId466">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468. </w:t>
      </w:r>
      <w:hyperlink r:id="rId467">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469. </w:t>
      </w:r>
      <w:hyperlink r:id="rId468">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470. </w:t>
      </w:r>
      <w:hyperlink r:id="rId469">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471. </w:t>
      </w:r>
      <w:hyperlink r:id="rId470">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472. </w:t>
      </w:r>
      <w:hyperlink r:id="rId471">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473. </w:t>
      </w:r>
      <w:hyperlink r:id="rId472">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474. </w:t>
      </w:r>
      <w:hyperlink r:id="rId473">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475. </w:t>
      </w:r>
      <w:hyperlink r:id="rId474">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476. </w:t>
      </w:r>
      <w:hyperlink r:id="rId475">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477. </w:t>
      </w:r>
      <w:hyperlink r:id="rId476">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478. </w:t>
      </w:r>
      <w:hyperlink r:id="rId477">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479. </w:t>
      </w:r>
      <w:hyperlink r:id="rId478">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480. </w:t>
      </w:r>
      <w:hyperlink r:id="rId479">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481. </w:t>
      </w:r>
      <w:hyperlink r:id="rId480">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482. </w:t>
      </w:r>
      <w:hyperlink r:id="rId481">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483. </w:t>
      </w:r>
      <w:hyperlink r:id="rId482">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484. </w:t>
      </w:r>
      <w:hyperlink r:id="rId483">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485. </w:t>
      </w:r>
      <w:hyperlink r:id="rId484">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486. </w:t>
      </w:r>
      <w:hyperlink r:id="rId485">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487. </w:t>
      </w:r>
      <w:hyperlink r:id="rId486">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488. </w:t>
      </w:r>
      <w:hyperlink r:id="rId487">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489. </w:t>
      </w:r>
      <w:hyperlink r:id="rId488">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490. </w:t>
      </w:r>
      <w:hyperlink r:id="rId489">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491. </w:t>
      </w:r>
      <w:hyperlink r:id="rId490">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492. </w:t>
      </w:r>
      <w:hyperlink r:id="rId491">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493. </w:t>
      </w:r>
      <w:hyperlink r:id="rId492">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494. </w:t>
      </w:r>
      <w:hyperlink r:id="rId493">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495. </w:t>
      </w:r>
      <w:hyperlink r:id="rId494">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496. </w:t>
      </w:r>
      <w:hyperlink r:id="rId495">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497. </w:t>
      </w:r>
      <w:hyperlink r:id="rId496">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498. </w:t>
      </w:r>
      <w:hyperlink r:id="rId497">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499. </w:t>
      </w:r>
      <w:hyperlink r:id="rId498">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500. </w:t>
      </w:r>
      <w:hyperlink r:id="rId499">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ypto-insiders.nl/nieuws/overheid-en-regulatie/nieuwe-inflatiecijfers-vs-schieten-naar-hoogste-punt-in-twee-jaar-tijd/" TargetMode="External"/><Relationship Id="rId10" Type="http://schemas.openxmlformats.org/officeDocument/2006/relationships/hyperlink" Target="https://www.npr.org/2026/04/10/nx-s1-5780604/inflation-consumer-prices-economy" TargetMode="External"/><Relationship Id="rId11" Type="http://schemas.openxmlformats.org/officeDocument/2006/relationships/hyperlink" Target="https://coingape.com/u-s-cpi-inflation-rises-to-3-3-amid-iran-war-pressures/" TargetMode="External"/><Relationship Id="rId12" Type="http://schemas.openxmlformats.org/officeDocument/2006/relationships/hyperlink" Target="https://www.actionforex.com/contributors/fundamental-analysis/636414-us-inflation-jumps-to-a-near-two-year-high-in-march/" TargetMode="External"/><Relationship Id="rId13" Type="http://schemas.openxmlformats.org/officeDocument/2006/relationships/hyperlink" Target="https://bitrss.com/senior-fed-official-speaks-about-interest-rate-cuts-outlines-two-possible-scenarios-for-the-fed-200124" TargetMode="External"/><Relationship Id="rId14" Type="http://schemas.openxmlformats.org/officeDocument/2006/relationships/hyperlink" Target="https://seekingalpha.com/article/4889874-march-cpi-energy-led-inflation-jump-complicates-fed-outlook" TargetMode="External"/><Relationship Id="rId15" Type="http://schemas.openxmlformats.org/officeDocument/2006/relationships/hyperlink" Target="https://www.financialcontent.com/article/marketminute-2026-4-10-inflation-stagnates-at-24-as-middle-east-energy-shock-complicates-feds-path-to-rate-cuts" TargetMode="External"/><Relationship Id="rId16" Type="http://schemas.openxmlformats.org/officeDocument/2006/relationships/hyperlink" Target="https://tipswatch.com/2026/04/10/march-inflation-sets-i-bonds-new-variable-rate-at-3-34/" TargetMode="External"/><Relationship Id="rId17" Type="http://schemas.openxmlformats.org/officeDocument/2006/relationships/hyperlink" Target="https://www.pv-magazine.com/2026/04/10/key-takeaways-from-solarex-istanbul-3/" TargetMode="External"/><Relationship Id="rId18" Type="http://schemas.openxmlformats.org/officeDocument/2006/relationships/hyperlink" Target="https://www.sciencedaily.com/releases/2026/04/260409101104.htm" TargetMode="External"/><Relationship Id="rId19" Type="http://schemas.openxmlformats.org/officeDocument/2006/relationships/hyperlink" Target="https://bitcoinworld.co.in/fed-daly-rate-hike-unlikely-cuts-hold/" TargetMode="External"/><Relationship Id="rId20" Type="http://schemas.openxmlformats.org/officeDocument/2006/relationships/hyperlink" Target="https://bitcoinworld.co.in/fed-daly-inflation-cpi-warning/" TargetMode="External"/><Relationship Id="rId21" Type="http://schemas.openxmlformats.org/officeDocument/2006/relationships/hyperlink" Target="https://bitcoinworld.co.in/fed-daly-rate-cut-iran-oil/" TargetMode="External"/><Relationship Id="rId22" Type="http://schemas.openxmlformats.org/officeDocument/2006/relationships/hyperlink" Target="https://cryptobriefing.com/cpi-inflation-report-march-2026-rises-energy-shock-offsets-core-stability/" TargetMode="External"/><Relationship Id="rId23" Type="http://schemas.openxmlformats.org/officeDocument/2006/relationships/hyperlink" Target="http://www.kakiforex.com/2026/04/xauusd-reaches-4800-israel-opens-talks.html" TargetMode="External"/><Relationship Id="rId24" Type="http://schemas.openxmlformats.org/officeDocument/2006/relationships/hyperlink" Target="https://www.fsxbusiness.com/us-inflation-poised-to-climb" TargetMode="External"/><Relationship Id="rId25" Type="http://schemas.openxmlformats.org/officeDocument/2006/relationships/hyperlink" Target="https://www.moneyweb.co.za/news/economy/global-rate-path-veers-higher-in-wake-of-another-trump-shock/" TargetMode="External"/><Relationship Id="rId26" Type="http://schemas.openxmlformats.org/officeDocument/2006/relationships/hyperlink" Target="https://newstodaynet.com/2026/04/10/gold-prices-surge-by-%E2%82%B91000-per-sovereign-in-a-single-day/" TargetMode="External"/><Relationship Id="rId27" Type="http://schemas.openxmlformats.org/officeDocument/2006/relationships/hyperlink" Target="https://bitcoinworld.co.in/silver-price-forecast-xagusd-rises-2/" TargetMode="External"/><Relationship Id="rId28" Type="http://schemas.openxmlformats.org/officeDocument/2006/relationships/hyperlink" Target="https://www.dostor.org/5499685" TargetMode="External"/><Relationship Id="rId29" Type="http://schemas.openxmlformats.org/officeDocument/2006/relationships/hyperlink" Target="https://bitcoinworld.co.in/fed-policy-oil-shock-inflation-risks/" TargetMode="External"/><Relationship Id="rId30" Type="http://schemas.openxmlformats.org/officeDocument/2006/relationships/hyperlink" Target="https://www.fxstreet.com/news/silver-price-forecast-xag-usd-rises-to-near-7600-on-easing-rate-hike-bets-202604100604" TargetMode="External"/><Relationship Id="rId31" Type="http://schemas.openxmlformats.org/officeDocument/2006/relationships/hyperlink" Target="http://prsync.com/marektsandmarkets/photovoltaic-industry-poised-for-robust-growth-through--5181304/" TargetMode="External"/><Relationship Id="rId32" Type="http://schemas.openxmlformats.org/officeDocument/2006/relationships/hyperlink" Target="https://www.business-standard.com/markets/commodities/silver-eyes-85-in-the-short-term-analyst-suggests-buying-on-dips-126041000392_1.html" TargetMode="External"/><Relationship Id="rId33" Type="http://schemas.openxmlformats.org/officeDocument/2006/relationships/hyperlink" Target="https://www.goodreturns.in/news/bangalore-gold-rate-today-s-wildest-3-day-ride-24k-22k-18k-akshaya-tritiya-bengaluru-silver-price-1501543.html" TargetMode="External"/><Relationship Id="rId34" Type="http://schemas.openxmlformats.org/officeDocument/2006/relationships/hyperlink" Target="https://www.pv-magazine.com/2026/04/10/new-tech-reduces-silver-use-in-topcon-solar-cells-by-a-factor-of-10/" TargetMode="External"/><Relationship Id="rId35" Type="http://schemas.openxmlformats.org/officeDocument/2006/relationships/hyperlink" Target="https://mining.com.au/silver-north-to-fine-tune-haldanes-drill-locations/" TargetMode="External"/><Relationship Id="rId36" Type="http://schemas.openxmlformats.org/officeDocument/2006/relationships/hyperlink" Target="https://www.bostonglobe.com/2026/04/10/business/consumer-prices-report/" TargetMode="External"/><Relationship Id="rId37" Type="http://schemas.openxmlformats.org/officeDocument/2006/relationships/hyperlink" Target="https://www.itmtrading.com/blog/private-credit-freezing-bank-deposits-risk/" TargetMode="External"/><Relationship Id="rId38" Type="http://schemas.openxmlformats.org/officeDocument/2006/relationships/hyperlink" Target="https://www.arkansasbusiness.com/article/more-fed-officials-see-possible-rate-hikes-this-year-minutes-show/" TargetMode="External"/><Relationship Id="rId39" Type="http://schemas.openxmlformats.org/officeDocument/2006/relationships/hyperlink" Target="http://www.kakiforex.com/2026/04/fed-receives-good-news-core-pce.html" TargetMode="External"/><Relationship Id="rId40" Type="http://schemas.openxmlformats.org/officeDocument/2006/relationships/hyperlink" Target="https://www.inman.com/2026/04/09/federal-reserve-march-minutes-rates-real-estate-agents/" TargetMode="External"/><Relationship Id="rId41" Type="http://schemas.openxmlformats.org/officeDocument/2006/relationships/hyperlink" Target="https://www.fxstreet.com/news/gold-declines-to-near-4-750-as-oil-driven-inflation-worries-weigh-ahead-of-us-cpi-data-202604092311" TargetMode="External"/><Relationship Id="rId42" Type="http://schemas.openxmlformats.org/officeDocument/2006/relationships/hyperlink" Target="https://www.thetechedvocate.org/central-banks-confront-stagflation-challenges-amidst-the-iran-wars-economic-impact/?utm_source=rss&amp;utm_medium=rss&amp;utm_campaign=central-banks-confront-stagflation-challenges-amidst-the-iran-wars-economic-impact" TargetMode="External"/><Relationship Id="rId43" Type="http://schemas.openxmlformats.org/officeDocument/2006/relationships/hyperlink" Target="https://goldsilver.com/industry-news/goldsilver-news/gold-silver-swing-as-ceasefire-cracks/" TargetMode="External"/><Relationship Id="rId44" Type="http://schemas.openxmlformats.org/officeDocument/2006/relationships/hyperlink" Target="https://www.babypips.com/news/daily-forex-financial-market-news-recap-2026-04-09" TargetMode="External"/><Relationship Id="rId45" Type="http://schemas.openxmlformats.org/officeDocument/2006/relationships/hyperlink" Target="https://mishtalk.com/economics/inflation-has-been-above-the-feds-target-for-5-straight-years/" TargetMode="External"/><Relationship Id="rId46" Type="http://schemas.openxmlformats.org/officeDocument/2006/relationships/hyperlink" Target="https://www.realtor.com/news/real-estate-news/federal-reserve-fomc-minutes-march-2026/" TargetMode="External"/><Relationship Id="rId47" Type="http://schemas.openxmlformats.org/officeDocument/2006/relationships/hyperlink" Target="https://crypto.news/us-inflation-march-cpi-could-be-worst-since-2024/" TargetMode="External"/><Relationship Id="rId48" Type="http://schemas.openxmlformats.org/officeDocument/2006/relationships/hyperlink" Target="https://www.canadianminingjournal.com/news/nine-workers-found-deceased-at-vizsla-silver-mine-site-in-mexico/" TargetMode="External"/><Relationship Id="rId49" Type="http://schemas.openxmlformats.org/officeDocument/2006/relationships/hyperlink" Target="https://goldsilver.com/industry-news/video/the-ounce-mindset-why-silvers-pullback-is-a-gift/" TargetMode="External"/><Relationship Id="rId50" Type="http://schemas.openxmlformats.org/officeDocument/2006/relationships/hyperlink" Target="https://www.gurufocus.com/news/8785343/silver-x-delivers-production-growth-during-the-first-quarter-of-2026" TargetMode="External"/><Relationship Id="rId51" Type="http://schemas.openxmlformats.org/officeDocument/2006/relationships/hyperlink" Target="https://www.gurufocus.com/news/8785701/first-majestic-silver-ag-reports-q1-production-decline-plans-jerritt-canyon-restart" TargetMode="External"/><Relationship Id="rId52" Type="http://schemas.openxmlformats.org/officeDocument/2006/relationships/hyperlink" Target="https://usethebitcoin.com/guides/why-did-bitcoin-drop/" TargetMode="External"/><Relationship Id="rId53" Type="http://schemas.openxmlformats.org/officeDocument/2006/relationships/hyperlink" Target="https://www.fool.com/investing/2026/04/09/most-anticipated-announcement-24-hour-stock-market/" TargetMode="External"/><Relationship Id="rId54" Type="http://schemas.openxmlformats.org/officeDocument/2006/relationships/hyperlink" Target="https://www.zerohedge.com/personal-finance/dollar-collapsing-8-key-indicators-you-cant-ignore" TargetMode="External"/><Relationship Id="rId55" Type="http://schemas.openxmlformats.org/officeDocument/2006/relationships/hyperlink" Target="https://bitcoinethereumnews.com/finance/usd-dual-fed-risks-and-ceasefire-volatility-ing/?utm_source=rss&amp;utm_medium=rss&amp;utm_campaign=usd-dual-fed-risks-and-ceasefire-volatility-ing" TargetMode="External"/><Relationship Id="rId56" Type="http://schemas.openxmlformats.org/officeDocument/2006/relationships/hyperlink" Target="https://sbj.net/stories/fed-minutes-point-to-possibility-of-rate-hikes,103773" TargetMode="External"/><Relationship Id="rId57" Type="http://schemas.openxmlformats.org/officeDocument/2006/relationships/hyperlink" Target="https://www.actionforex.com/contributors/fundamental-analysis/636277-week-ahead-us-ppi-data-and-ecb-meeting-minutes-on-tap/" TargetMode="External"/><Relationship Id="rId58" Type="http://schemas.openxmlformats.org/officeDocument/2006/relationships/hyperlink" Target="https://ca.investing.com/news/economy-news/fed-to-remain-on-hold-until-september-barclays-predicts-4556955" TargetMode="External"/><Relationship Id="rId59" Type="http://schemas.openxmlformats.org/officeDocument/2006/relationships/hyperlink" Target="https://www.irishexaminer.com/business/economy/arid-41824370.html" TargetMode="External"/><Relationship Id="rId60" Type="http://schemas.openxmlformats.org/officeDocument/2006/relationships/hyperlink" Target="https://www.investing.com/news/economy-news/us-pce-inflation-picks-up-in-february-consumer-spending-solid-4605652" TargetMode="External"/><Relationship Id="rId61" Type="http://schemas.openxmlformats.org/officeDocument/2006/relationships/hyperlink" Target="https://www.independent.co.uk/news/iran-washington-federal-reserve-b2954516.html" TargetMode="External"/><Relationship Id="rId62" Type="http://schemas.openxmlformats.org/officeDocument/2006/relationships/hyperlink" Target="https://www.scotsmanguide.com/news/middle-east-conflict-looms-large-in-fed-minutes/" TargetMode="External"/><Relationship Id="rId63" Type="http://schemas.openxmlformats.org/officeDocument/2006/relationships/hyperlink" Target="https://bitcoinethereumnews.com/bitcoin/a-two-week-iran-ceasefire-crashed-oil-10-and-sent-bitcoin-past-72000-it-started-unraveling-within-hours/?utm_source=rss&amp;utm_medium=rss&amp;utm_campaign=a-two-week-iran-ceasefire-crashed-oil-10-and-sent-bitcoin-past-72000-it-started-unraveling-within-hours" TargetMode="External"/><Relationship Id="rId64" Type="http://schemas.openxmlformats.org/officeDocument/2006/relationships/hyperlink" Target="https://londonlovesbusiness.com/dollar-steadies-as-fragile-ceasefire-fuels-uncertainty-ahead-of-key-data/" TargetMode="External"/><Relationship Id="rId65" Type="http://schemas.openxmlformats.org/officeDocument/2006/relationships/hyperlink" Target="https://bitcoinethereumnews.com/finance/fed-fomc-minutes-reinforce-rate-cut-path-risks-uob/?utm_source=rss&amp;utm_medium=rss&amp;utm_campaign=fed-fomc-minutes-reinforce-rate-cut-path-risks-uob" TargetMode="External"/><Relationship Id="rId66" Type="http://schemas.openxmlformats.org/officeDocument/2006/relationships/hyperlink" Target="https://seekingalpha.com/article/4889438-inflation-reports-on-tap?source=feed_all_articles" TargetMode="External"/><Relationship Id="rId67" Type="http://schemas.openxmlformats.org/officeDocument/2006/relationships/hyperlink" Target="https://fd.nl/financiele-markten/1592499/de-ecb-gaat-weer-fouten-maken" TargetMode="External"/><Relationship Id="rId68" Type="http://schemas.openxmlformats.org/officeDocument/2006/relationships/hyperlink" Target="https://www.arkansasonline.com/news/2026/apr/09/more-fed-policymakers-open-to-interest-rate-hike/" TargetMode="External"/><Relationship Id="rId69" Type="http://schemas.openxmlformats.org/officeDocument/2006/relationships/hyperlink" Target="https://www.standartnews.com/biznes/fed-smenya-kursa-gotvi-li-se-novo-vdigane-na-lihvite-629663.html" TargetMode="External"/><Relationship Id="rId70" Type="http://schemas.openxmlformats.org/officeDocument/2006/relationships/hyperlink" Target="https://www.etoday.co.kr/news/view/2574354" TargetMode="External"/><Relationship Id="rId71" Type="http://schemas.openxmlformats.org/officeDocument/2006/relationships/hyperlink" Target="https://www.mercomindia.com/spin-flip-emitter-can-help-achieve-130-light-conversion-in-solar-cells" TargetMode="External"/><Relationship Id="rId72" Type="http://schemas.openxmlformats.org/officeDocument/2006/relationships/hyperlink" Target="https://kalkinemedia.com/au/stocks/metal-and-mining/is-bhp-group-reshaping-its-future-with-strategic-moves" TargetMode="External"/><Relationship Id="rId73" Type="http://schemas.openxmlformats.org/officeDocument/2006/relationships/hyperlink" Target="https://nftevening.com/silver-price-volatility-us-iran-geopolitics/?utm_source=rss&amp;utm_medium=rss&amp;utm_campaign=silver-price-volatility-us-iran-geopolitics" TargetMode="External"/><Relationship Id="rId74" Type="http://schemas.openxmlformats.org/officeDocument/2006/relationships/hyperlink" Target="https://cointelegraph.com/news/many-officials-still-see-rate-cuts-coming-in-2026-despite-war-risks-fed-minutes?utm_source=rss_feed&amp;utm_medium=rss&amp;utm_campaign=rss_partner_inbound" TargetMode="External"/><Relationship Id="rId75" Type="http://schemas.openxmlformats.org/officeDocument/2006/relationships/hyperlink" Target="https://hathalyoum.net/articles/4131942" TargetMode="External"/><Relationship Id="rId76" Type="http://schemas.openxmlformats.org/officeDocument/2006/relationships/hyperlink" Target="https://losangelesweeklytimes.com/feds-goolsbee-says-hes-worried-about-inflation-in-fraught-but-intense-climate/" TargetMode="External"/><Relationship Id="rId77" Type="http://schemas.openxmlformats.org/officeDocument/2006/relationships/hyperlink" Target="https://dinarchronicles.com/2026/04/08/greg-hunter-with-bill-holter-this-is-the-rally-you-do-not-sell/" TargetMode="External"/><Relationship Id="rId78" Type="http://schemas.openxmlformats.org/officeDocument/2006/relationships/hyperlink" Target="https://goldsilver.com/industry-news/goldsilver-news/the-fed-is-stuck-heres-what-that-means-for-gold/" TargetMode="External"/><Relationship Id="rId79" Type="http://schemas.openxmlformats.org/officeDocument/2006/relationships/hyperlink" Target="https://www.telugubulletin.com/markets-set-for-big-jump-after-ceasefire-boost-230675" TargetMode="External"/><Relationship Id="rId80" Type="http://schemas.openxmlformats.org/officeDocument/2006/relationships/hyperlink" Target="https://www.fxstreet.com/news/fed-later-cuts-as-inflation-re-firms-wells-fargo-202604081801" TargetMode="External"/><Relationship Id="rId81" Type="http://schemas.openxmlformats.org/officeDocument/2006/relationships/hyperlink" Target="https://ca.investing.com/news/economy-news/fed-still-sees-rate-cuts-if-inflation-were-to-fall-inline-with-expectations-4555350" TargetMode="External"/><Relationship Id="rId82" Type="http://schemas.openxmlformats.org/officeDocument/2006/relationships/hyperlink" Target="https://bitcoinworld.co.in/silver-price-forecast-bearish-flag/" TargetMode="External"/><Relationship Id="rId83" Type="http://schemas.openxmlformats.org/officeDocument/2006/relationships/hyperlink" Target="https://bitcoinworld.co.in/fed-delayed-rate-cuts-inflation-reacceleration/" TargetMode="External"/><Relationship Id="rId84" Type="http://schemas.openxmlformats.org/officeDocument/2006/relationships/hyperlink" Target="https://goldsilver.com/industry-news/video/how-does-the-federal-reserve-actually-create-money/" TargetMode="External"/><Relationship Id="rId85" Type="http://schemas.openxmlformats.org/officeDocument/2006/relationships/hyperlink" Target="https://wkzo.com/2026/04/08/fed-rate-cut-bets-revived-a-bit-by-iran-war-ceasefire/" TargetMode="External"/><Relationship Id="rId86" Type="http://schemas.openxmlformats.org/officeDocument/2006/relationships/hyperlink" Target="https://www.canadianmortgagetrends.com/2026/04/fed-minutes-show-officials-saw-two-sided-risks-from-iran-war/" TargetMode="External"/><Relationship Id="rId87" Type="http://schemas.openxmlformats.org/officeDocument/2006/relationships/hyperlink" Target="https://china.timesofnews.com/business-economy/fed-minutes-from-march-meeting-show-growing-openness-to-rate-hikes" TargetMode="External"/><Relationship Id="rId88" Type="http://schemas.openxmlformats.org/officeDocument/2006/relationships/hyperlink" Target="https://www.mundonow.com/reserva-federal-recorte-tasas/" TargetMode="External"/><Relationship Id="rId89" Type="http://schemas.openxmlformats.org/officeDocument/2006/relationships/hyperlink" Target="https://www.freemalaysiatoday.com/category/business/2026/04/09/us-fed-policymakers-flag-possible-rate-hikes-to-tackle-inflation" TargetMode="External"/><Relationship Id="rId90" Type="http://schemas.openxmlformats.org/officeDocument/2006/relationships/hyperlink" Target="https://www.actionforex.com/contributors/fundamental-analysis/636138-fomc-members-highlight-inflation-risks-in-march/" TargetMode="External"/><Relationship Id="rId91" Type="http://schemas.openxmlformats.org/officeDocument/2006/relationships/hyperlink" Target="https://www.actionforex.com/live-comments/636140-fed-minutes-rates-near-neutral-cuts-still-seen-but-no-longer-a-given/" TargetMode="External"/><Relationship Id="rId92" Type="http://schemas.openxmlformats.org/officeDocument/2006/relationships/hyperlink" Target="https://stockhead.com.au/resources/flynn-gold-hits-2450g-t-silver-in-first-hole-at-silver-king-in-tassie/" TargetMode="External"/><Relationship Id="rId93" Type="http://schemas.openxmlformats.org/officeDocument/2006/relationships/hyperlink" Target="https://stockhead.com.au/resources/belararox-targets-silver-sweet-spots-at-toro-central/" TargetMode="External"/><Relationship Id="rId94" Type="http://schemas.openxmlformats.org/officeDocument/2006/relationships/hyperlink" Target="https://themarketonline.com.au/the-ai-boom-needs-more-silver-and-investors-are-taking-notice-2026-04-09/" TargetMode="External"/><Relationship Id="rId95" Type="http://schemas.openxmlformats.org/officeDocument/2006/relationships/hyperlink" Target="https://goldsilver.com/industry-news/article/silver-in-ai-infrastructure-the-hidden-metal-behind-every-ai-model/" TargetMode="External"/><Relationship Id="rId96" Type="http://schemas.openxmlformats.org/officeDocument/2006/relationships/hyperlink" Target="https://stockhead.com.au/resources/upcoming-precious-metal-drill-results-in-nsw-could-be-growth-catalysts-for-these-stocks/" TargetMode="External"/><Relationship Id="rId97" Type="http://schemas.openxmlformats.org/officeDocument/2006/relationships/hyperlink" Target="https://www.deccanchronicle.com/business/commodities-reverse-trends-on-ceasefire-movement-still-uncertain-interview-1949313" TargetMode="External"/><Relationship Id="rId98" Type="http://schemas.openxmlformats.org/officeDocument/2006/relationships/hyperlink" Target="https://www.goldstackers.com.au/blog/latest-news/silver-industrial-demand-why-silver-is-so-tied-to-industry-headlines/" TargetMode="External"/><Relationship Id="rId99" Type="http://schemas.openxmlformats.org/officeDocument/2006/relationships/hyperlink" Target="https://cryptonews.net/news/finance/32676800/" TargetMode="External"/><Relationship Id="rId100" Type="http://schemas.openxmlformats.org/officeDocument/2006/relationships/hyperlink" Target="https://www.foxbusiness.com/economy/fed-official-says-interest-rate-hike-possible-gas-prices-inflation-remain-elevated" TargetMode="External"/><Relationship Id="rId101" Type="http://schemas.openxmlformats.org/officeDocument/2006/relationships/hyperlink" Target="https://coingape.com/trending/fomc-meeting-april-2026-date-and-schedule/" TargetMode="External"/><Relationship Id="rId102" Type="http://schemas.openxmlformats.org/officeDocument/2006/relationships/hyperlink" Target="https://investinglive.com/centralbank/fomc-minutes-showed-a-growing-openness-to-rate-hikes-from-some-participants-20260408/" TargetMode="External"/><Relationship Id="rId103" Type="http://schemas.openxmlformats.org/officeDocument/2006/relationships/hyperlink" Target="https://www.pv-tech.org/pv-capex-spending-set-for-rebound-in-2026/" TargetMode="External"/><Relationship Id="rId104" Type="http://schemas.openxmlformats.org/officeDocument/2006/relationships/hyperlink" Target="https://www.pv-tech.org/fraunhofer-scientists-reduce-topcon-silver-consumption-by-factor-of-10/" TargetMode="External"/><Relationship Id="rId105" Type="http://schemas.openxmlformats.org/officeDocument/2006/relationships/hyperlink" Target="https://www.fxstreet.com/news/fed-minutes-to-offer-insights-into-march-hold-decision-amid-hawkish-outlook-202604081315" TargetMode="External"/><Relationship Id="rId106" Type="http://schemas.openxmlformats.org/officeDocument/2006/relationships/hyperlink" Target="https://ca.investing.com/news/economy-news/bets-rise-on-fed-rate-cut-by-yearend-after-iran-truce-deal-4554199" TargetMode="External"/><Relationship Id="rId107" Type="http://schemas.openxmlformats.org/officeDocument/2006/relationships/hyperlink" Target="https://economictimes.indiatimes.com/news/international/us/why-is-silver-price-up-by-5-7-and-gold-price-by-2-and-will-precious-metals-reach-dream-levels-or-fall-again-analysts-insights-market-outlook-and-what-should-investors-do-now/articleshow/130110711.cms" TargetMode="External"/><Relationship Id="rId108" Type="http://schemas.openxmlformats.org/officeDocument/2006/relationships/hyperlink" Target="https://www.defenseworld.net/2026/04/08/sg-americas-securities-llc-raises-stock-position-in-global-x-silver-miners-etf-sil.html" TargetMode="External"/><Relationship Id="rId109" Type="http://schemas.openxmlformats.org/officeDocument/2006/relationships/hyperlink" Target="https://londonlovesbusiness.com/the-future-of-silver-where-are-prices-heading/" TargetMode="External"/><Relationship Id="rId110" Type="http://schemas.openxmlformats.org/officeDocument/2006/relationships/hyperlink" Target="https://dinarchronicles.com/2026/04/08/freedom-fighter-currency-war-means-global-revaluation/" TargetMode="External"/><Relationship Id="rId111" Type="http://schemas.openxmlformats.org/officeDocument/2006/relationships/hyperlink" Target="https://www.investing.com/news/economy-news/fed-minutes-of-march-meeting-could-flesh-out-how-policymakers-view-war-risks-to-economy-4602472" TargetMode="External"/><Relationship Id="rId112" Type="http://schemas.openxmlformats.org/officeDocument/2006/relationships/hyperlink" Target="https://www.xtb.com/cy/market-analysis/news-and-research/ny-fed-survey-signals-inflation-spike-in-the-us-eurusd-at-1-157" TargetMode="External"/><Relationship Id="rId113" Type="http://schemas.openxmlformats.org/officeDocument/2006/relationships/hyperlink" Target="https://www.ndtv.com/world-news/gold-silver-rates-trumps-iran-ceasefire-everyones-relaxed-except-gold-what-does-it-know-11326635#publisher=newsstand" TargetMode="External"/><Relationship Id="rId114" Type="http://schemas.openxmlformats.org/officeDocument/2006/relationships/hyperlink" Target="https://renewablewatch.in/2026/04/08/aroma-solar-commences-operations-at-1-2-gw-solar-module-manufacturing-facility-in-haryana/" TargetMode="External"/><Relationship Id="rId115" Type="http://schemas.openxmlformats.org/officeDocument/2006/relationships/hyperlink" Target="https://www.energytrend.com/news/20260408-51198.html" TargetMode="External"/><Relationship Id="rId116" Type="http://schemas.openxmlformats.org/officeDocument/2006/relationships/hyperlink" Target="https://plo.vn/gia-vang-tang-manh-nho-ky-vong-ha-nhiet-xung-dot-trung-dong-post903132.html" TargetMode="External"/><Relationship Id="rId117" Type="http://schemas.openxmlformats.org/officeDocument/2006/relationships/hyperlink" Target="https://www.fxstreet.com/news/34-in-12-months-what-are-us-consumers-bracing-for-202604071532" TargetMode="External"/><Relationship Id="rId118" Type="http://schemas.openxmlformats.org/officeDocument/2006/relationships/hyperlink" Target="https://www.investing.com/news/stock-market-news/fomc-minutes-and-crude-oil-inventories-highlight-wednesdays-data-93CH-4601203" TargetMode="External"/><Relationship Id="rId119" Type="http://schemas.openxmlformats.org/officeDocument/2006/relationships/hyperlink" Target="https://news.robotfx.org/2026/04/update-silver-holds-losses-currency-news.html" TargetMode="External"/><Relationship Id="rId120" Type="http://schemas.openxmlformats.org/officeDocument/2006/relationships/hyperlink" Target="https://en.sedaily.com/international/2026/04/08/ny-feds-williams-core-inflation-largely-unchanged-by-iran" TargetMode="External"/><Relationship Id="rId121" Type="http://schemas.openxmlformats.org/officeDocument/2006/relationships/hyperlink" Target="https://mishtalk.com/economics/cleveland-fed-projects-highest-month-over-month-inflation-levels-since-june-2022/" TargetMode="External"/><Relationship Id="rId122" Type="http://schemas.openxmlformats.org/officeDocument/2006/relationships/hyperlink" Target="https://investinglive.com/centralbank/feds-jefferson-flags-inflation-risks-labour-market-vulnerability-amid-oil-shock-20260407/" TargetMode="External"/><Relationship Id="rId123" Type="http://schemas.openxmlformats.org/officeDocument/2006/relationships/hyperlink" Target="https://www.aa.com.tr/en/economy/fed-vice-chair-says-rates-well-positioned-despite-heightened-iran-war-uncertainty/3896843" TargetMode="External"/><Relationship Id="rId124" Type="http://schemas.openxmlformats.org/officeDocument/2006/relationships/hyperlink" Target="https://www.americanbanker.com/news/feds-jefferson-cautious-about-labor-market-gains" TargetMode="External"/><Relationship Id="rId125" Type="http://schemas.openxmlformats.org/officeDocument/2006/relationships/hyperlink" Target="https://stockhead.com.au/resources/west-coast-silver-eyes-high-grade-shoots-beneath-elizabeth-hill/" TargetMode="External"/><Relationship Id="rId126" Type="http://schemas.openxmlformats.org/officeDocument/2006/relationships/hyperlink" Target="https://mining.com.au/silver-enters-into-spotlight-q1-2026/" TargetMode="External"/><Relationship Id="rId127" Type="http://schemas.openxmlformats.org/officeDocument/2006/relationships/hyperlink" Target="https://johnlothiannews.com/goldman-citadel-clash-with-brokers-over-options-clearing/?utm_source=rss&amp;utm_medium=rss&amp;utm_campaign=goldman-citadel-clash-with-brokers-over-options-clearing" TargetMode="External"/><Relationship Id="rId128" Type="http://schemas.openxmlformats.org/officeDocument/2006/relationships/hyperlink" Target="https://bitcoinworld.co.in/oil-shock-federal-reserve-policy-mufg/" TargetMode="External"/><Relationship Id="rId129" Type="http://schemas.openxmlformats.org/officeDocument/2006/relationships/hyperlink" Target="https://www.xtb.com/en/market-analysis/fed-goolsbee-warns-on-the-stagflation-risk-in-the-us" TargetMode="External"/><Relationship Id="rId130" Type="http://schemas.openxmlformats.org/officeDocument/2006/relationships/hyperlink" Target="https://www.financialcontent.com/article/marketminute-2026-4-7-the-warsh-shock-fed-hawkishness-triggers-a-liquidity-rupture-in-gold-and-silver" TargetMode="External"/><Relationship Id="rId131" Type="http://schemas.openxmlformats.org/officeDocument/2006/relationships/hyperlink" Target="https://bitcoinethereumnews.com/finance/ecb-front-loaded-hikes-on-the-horizon/?utm_source=rss&amp;utm_medium=rss&amp;utm_campaign=ecb-front-loaded-hikes-on-the-horizon" TargetMode="External"/><Relationship Id="rId132" Type="http://schemas.openxmlformats.org/officeDocument/2006/relationships/hyperlink" Target="https://www.actionforex.com/live-comments/635956-feds-williams-sees-no-policy-shift-despite-oil-driven-inflation-risks/" TargetMode="External"/><Relationship Id="rId133" Type="http://schemas.openxmlformats.org/officeDocument/2006/relationships/hyperlink" Target="https://www.americanbankingnews.com/2026/04/07/sowell-financial-services-llc-sells-26038-shares-of-abrdn-physical-silver-shares-etf-sivr.html" TargetMode="External"/><Relationship Id="rId134" Type="http://schemas.openxmlformats.org/officeDocument/2006/relationships/hyperlink" Target="https://www.ad-hoc-news.de/boerse/news/ueberblick/silver-price-hits-multi-month-high-amid-industrial-demand-surge-and-dollar/69096945" TargetMode="External"/><Relationship Id="rId135" Type="http://schemas.openxmlformats.org/officeDocument/2006/relationships/hyperlink" Target="https://www.financialcontent.com/article/marketminute-2026-4-7-silvers-fragile-recovery-navigating-the-70-floor-amidst-the-ai-industrial-revolution" TargetMode="External"/><Relationship Id="rId136" Type="http://schemas.openxmlformats.org/officeDocument/2006/relationships/hyperlink" Target="https://www.pv-tech.org/waaree-energies-subsidiary-commissions-3gw-pv-module-plant-in-gujarat/" TargetMode="External"/><Relationship Id="rId137" Type="http://schemas.openxmlformats.org/officeDocument/2006/relationships/hyperlink" Target="https://www.ad-hoc-news.de/boerse/news/ueberblick/spot-silver-holds-above-70-amid-iran-war-volatility-and-technical-support/69097166" TargetMode="External"/><Relationship Id="rId138" Type="http://schemas.openxmlformats.org/officeDocument/2006/relationships/hyperlink" Target="https://ca.investing.com/news/economy-news/williams-expects-2026-inflation-at-275-cites-war-impact-93CH-4552148" TargetMode="External"/><Relationship Id="rId139" Type="http://schemas.openxmlformats.org/officeDocument/2006/relationships/hyperlink" Target="https://londonlovesbusiness.com/silver-consolidates-as-geopolitical-deadline-keeps-markets-on-edge/" TargetMode="External"/><Relationship Id="rId140" Type="http://schemas.openxmlformats.org/officeDocument/2006/relationships/hyperlink" Target="https://www.ad-hoc-news.de/boerse/news/ueberblick/oil-prices-hover-near-111-as-strait-of-hormuz-tensions-persist-amid/69096828" TargetMode="External"/><Relationship Id="rId141" Type="http://schemas.openxmlformats.org/officeDocument/2006/relationships/hyperlink" Target="https://www.finance-monthly.com/fed-interest-rates-rise-gas-prices-inflation/" TargetMode="External"/><Relationship Id="rId142" Type="http://schemas.openxmlformats.org/officeDocument/2006/relationships/hyperlink" Target="https://chemindigest.com/aroma-solar-commences-production-at-ai-driven-solar-module-facility-in-haryana/" TargetMode="External"/><Relationship Id="rId143" Type="http://schemas.openxmlformats.org/officeDocument/2006/relationships/hyperlink" Target="https://www.vtmarkets.com/live-updates/amid-middle-east-ceasefire-hopes-silver-rebounds-holding-gains-near-73-30-73-50-per-troy-ounce-during-european-hours/" TargetMode="External"/><Relationship Id="rId144" Type="http://schemas.openxmlformats.org/officeDocument/2006/relationships/hyperlink" Target="https://www.newswire.com/news/silver-storm-expands-senior-leadership-and-technical-team" TargetMode="External"/><Relationship Id="rId145" Type="http://schemas.openxmlformats.org/officeDocument/2006/relationships/hyperlink" Target="https://blockonomi.com/trumps-iran-ultimatum-sends-bitcoin-oil-and-stock-markets-into-uncertainty/" TargetMode="External"/><Relationship Id="rId146" Type="http://schemas.openxmlformats.org/officeDocument/2006/relationships/hyperlink" Target="https://www.arkansasonline.com/news/2026/apr/07/fed-official-predicts-hikes-to-interest-amid-iran/" TargetMode="External"/><Relationship Id="rId147" Type="http://schemas.openxmlformats.org/officeDocument/2006/relationships/hyperlink" Target="https://www.fxstreet.com/news/dxy-bracing-for-deadline-risk-ing-202604070813" TargetMode="External"/><Relationship Id="rId148" Type="http://schemas.openxmlformats.org/officeDocument/2006/relationships/hyperlink" Target="https://bitcoinethereumnews.com/finance/it-is-too-early-to-say-if-a-rate-hike-is-needed-for-april-meeting/?utm_source=rss&amp;utm_medium=rss&amp;utm_campaign=it-is-too-early-to-say-if-a-rate-hike-is-needed-for-april-meeting" TargetMode="External"/><Relationship Id="rId149" Type="http://schemas.openxmlformats.org/officeDocument/2006/relationships/hyperlink" Target="https://solarquarter.com/2026/04/07/aroma-solar-launch-fully-automated-12-gw-solar-module-facility-begins-production-in-karnal/" TargetMode="External"/><Relationship Id="rId150" Type="http://schemas.openxmlformats.org/officeDocument/2006/relationships/hyperlink" Target="https://www.canadianmortgagetrends.com/2026/04/u-s-inflation-seen-spiking-in-first-snapshot-since-iran-war/" TargetMode="External"/><Relationship Id="rId151" Type="http://schemas.openxmlformats.org/officeDocument/2006/relationships/hyperlink" Target="https://smallcaps.com.au/article/broken-hill-mines-reports-increased-silver-lead-zinc-production-during-ramp-up-of-rasp-mine" TargetMode="External"/><Relationship Id="rId152" Type="http://schemas.openxmlformats.org/officeDocument/2006/relationships/hyperlink" Target="https://cmi-gold-silver.com/gold-silver-prices-geopolitical-risk/" TargetMode="External"/><Relationship Id="rId153" Type="http://schemas.openxmlformats.org/officeDocument/2006/relationships/hyperlink" Target="https://www.latimes.com/business/story/2026-04-06/key-fed-official-sees-possible-rate-hike-amid-higher-gas-prices-inflation-concerns" TargetMode="External"/><Relationship Id="rId154" Type="http://schemas.openxmlformats.org/officeDocument/2006/relationships/hyperlink" Target="https://www.fox7austin.com/news/inflation-fears-could-push-fed-raise-interest-rates-key-official-says" TargetMode="External"/><Relationship Id="rId155" Type="http://schemas.openxmlformats.org/officeDocument/2006/relationships/hyperlink" Target="https://investinglive.com/centralbank/icymi-feds-goolsbee-hammack-warn-inflation-risks-rising-as-energy-shock-bites-20260406/" TargetMode="External"/><Relationship Id="rId156" Type="http://schemas.openxmlformats.org/officeDocument/2006/relationships/hyperlink" Target="https://finance.yahoo.com/economy/policy/articles/jpmorgan-stark-message-next-fed-180300978.html" TargetMode="External"/><Relationship Id="rId157" Type="http://schemas.openxmlformats.org/officeDocument/2006/relationships/hyperlink" Target="https://metalsandminers.substack.com/p/from-oil-shocks-to-solar-booms-the" TargetMode="External"/><Relationship Id="rId158" Type="http://schemas.openxmlformats.org/officeDocument/2006/relationships/hyperlink" Target="https://neworleanscitybusiness.com/blog/2026/04/06/wells-fargo-federal-reserve-rate-cuts-2026/" TargetMode="External"/><Relationship Id="rId159" Type="http://schemas.openxmlformats.org/officeDocument/2006/relationships/hyperlink" Target="https://www.altitudesmagazine.com/fed-pauses-rate-cuts-after-new-tariffs-push-consumer-prices-highest/" TargetMode="External"/><Relationship Id="rId160" Type="http://schemas.openxmlformats.org/officeDocument/2006/relationships/hyperlink" Target="https://www.zerohedge.com/markets/key-events-week-cpi-pce-durable-fomc-minutes-and-more" TargetMode="External"/><Relationship Id="rId161" Type="http://schemas.openxmlformats.org/officeDocument/2006/relationships/hyperlink" Target="https://news.ssbcrack.com/federal-reserve-considers-interest-rate-hike-as-inflation-concerns-rise/" TargetMode="External"/><Relationship Id="rId162" Type="http://schemas.openxmlformats.org/officeDocument/2006/relationships/hyperlink" Target="https://parameter.io/fed-chiefs-signal-no-interest-rate-relief-inflation-warnings-intensify-for-2026/" TargetMode="External"/><Relationship Id="rId163" Type="http://schemas.openxmlformats.org/officeDocument/2006/relationships/hyperlink" Target="https://cryptonaute.fr/kevin-warsh-senat-audition-bitcoin-crypto/" TargetMode="External"/><Relationship Id="rId164" Type="http://schemas.openxmlformats.org/officeDocument/2006/relationships/hyperlink" Target="https://www.ad-hoc-news.de/boerse/news/ueberblick/spot-silver-wobbles-near-72-50-as-trump-iran-ultimatum-fuels-geopolitical/69088891" TargetMode="External"/><Relationship Id="rId165" Type="http://schemas.openxmlformats.org/officeDocument/2006/relationships/hyperlink" Target="https://www.thehindubusinessline.com/markets/commodities/gold-rises-over-1-to-151-lakh10g-in-futures-trade/article70829976.ece" TargetMode="External"/><Relationship Id="rId166" Type="http://schemas.openxmlformats.org/officeDocument/2006/relationships/hyperlink" Target="http://www.kakiforex.com/2026/04/hot-us-data-week-inflation-consumer.html" TargetMode="External"/><Relationship Id="rId167" Type="http://schemas.openxmlformats.org/officeDocument/2006/relationships/hyperlink" Target="https://bitcoinethereumnews.com/crypto/the-feds-next-move-hangs-on-four-numbers-this-week-what-crypto-traders-must-watch/?utm_source=rss&amp;utm_medium=rss&amp;utm_campaign=the-feds-next-move-hangs-on-four-numbers-this-week-what-crypto-traders-must-watch" TargetMode="External"/><Relationship Id="rId168" Type="http://schemas.openxmlformats.org/officeDocument/2006/relationships/hyperlink" Target="https://realeconomy.rsmus.com/market-minute-dont-ignore-short-term-inflation-expectations/" TargetMode="External"/><Relationship Id="rId169" Type="http://schemas.openxmlformats.org/officeDocument/2006/relationships/hyperlink" Target="https://www.haber3.com/guncel/unlu-ekonomist-doc-dr-filiz-eryilmazdan-borsa-altin-ve-gumus-icin-kritik-uyari-haberi-6251990" TargetMode="External"/><Relationship Id="rId170" Type="http://schemas.openxmlformats.org/officeDocument/2006/relationships/hyperlink" Target="https://bitcoinworld.co.in/us-dollar-index-forecast-dxy-support/" TargetMode="External"/><Relationship Id="rId171" Type="http://schemas.openxmlformats.org/officeDocument/2006/relationships/hyperlink" Target="https://www.thehindubusinessline.com/markets/gold/gold-silver-may-remain-range-bound-on-west-asia-tensions-us-data-in-focus-analysts/article70828779.ece" TargetMode="External"/><Relationship Id="rId172" Type="http://schemas.openxmlformats.org/officeDocument/2006/relationships/hyperlink" Target="https://www.thehindubusinessline.com/markets/gold/gold-falls-as-iran-war-robust-us-jobs-data-dim-fed-rate-cut-hopes/article70829002.ece" TargetMode="External"/><Relationship Id="rId173" Type="http://schemas.openxmlformats.org/officeDocument/2006/relationships/hyperlink" Target="https://www.vtmarkets.com/live-updates/amid-hawkish-fed-expectations-silver-extends-a-three-day-slide-trading-near-72-20-per-troy-ounce/" TargetMode="External"/><Relationship Id="rId174" Type="http://schemas.openxmlformats.org/officeDocument/2006/relationships/hyperlink" Target="https://cryptobriefing.com/central-banks-to-raise-rates-amid-inflation-from-irans-oil-supply-cuts-ft/" TargetMode="External"/><Relationship Id="rId175" Type="http://schemas.openxmlformats.org/officeDocument/2006/relationships/hyperlink" Target="https://finance.yahoo.com/economy/policy/articles/us-inflation-seen-spiking-first-200000098.html" TargetMode="External"/><Relationship Id="rId176" Type="http://schemas.openxmlformats.org/officeDocument/2006/relationships/hyperlink" Target="https://cryptonews.net/news/finance/32656784/" TargetMode="External"/><Relationship Id="rId177" Type="http://schemas.openxmlformats.org/officeDocument/2006/relationships/hyperlink" Target="https://finance.yahoo.com/news/morning-brief-stocks-roar-back-plus-our-giant-action-packed-q1-roundup-100033568.html?.tsrc=rss" TargetMode="External"/><Relationship Id="rId178" Type="http://schemas.openxmlformats.org/officeDocument/2006/relationships/hyperlink" Target="https://skillings.net/silvers-volatility-trap-lessons-from-the-120-to-78-correction/" TargetMode="External"/><Relationship Id="rId179" Type="http://schemas.openxmlformats.org/officeDocument/2006/relationships/hyperlink" Target="https://www.thetechedvocate.org/navigating-market-waves-u-s-inflation-and-fomc-insights-on-april-5-2026/?utm_source=rss&amp;utm_medium=rss&amp;utm_campaign=navigating-market-waves-u-s-inflation-and-fomc-insights-on-april-5-2026" TargetMode="External"/><Relationship Id="rId180" Type="http://schemas.openxmlformats.org/officeDocument/2006/relationships/hyperlink" Target="https://news.bitcoin.com/federal-reserve-set-to-hold-rates-as-markets-fully-price-out-2026-cuts/" TargetMode="External"/><Relationship Id="rId181" Type="http://schemas.openxmlformats.org/officeDocument/2006/relationships/hyperlink" Target="https://www.ad-hoc-news.de/boerse/news/ueberblick/silver-s-dual-headwinds-a-challenging-environment-for-precious-metal/69077129" TargetMode="External"/><Relationship Id="rId182" Type="http://schemas.openxmlformats.org/officeDocument/2006/relationships/hyperlink" Target="https://www.ndtvprofit.com/economy/us-inflation-seen-spiking-in-first-snapshot-since-iran-war-11312798" TargetMode="External"/><Relationship Id="rId183" Type="http://schemas.openxmlformats.org/officeDocument/2006/relationships/hyperlink" Target="https://ekonomi.republika.co.id/berita/tcr163522/produksi-freeport-turun-hingga-50-persen-pada-2025" TargetMode="External"/><Relationship Id="rId184" Type="http://schemas.openxmlformats.org/officeDocument/2006/relationships/hyperlink" Target="https://www.americanbankingnews.com/2026/04/04/hecla-mining-conference-hl-sharpens-silver-focus-cuts-debt-eyes-keno-hill-ramp-up-and-nevada-restart.html" TargetMode="External"/><Relationship Id="rId185" Type="http://schemas.openxmlformats.org/officeDocument/2006/relationships/hyperlink" Target="https://maseconomics.com/inflation-reports-explained-what-the-cpi-pce-and-ppi-really-mean/" TargetMode="External"/><Relationship Id="rId186" Type="http://schemas.openxmlformats.org/officeDocument/2006/relationships/hyperlink" Target="https://ceoworld.biz/2026/04/04/gold-and-silver-just-crashed-which-precious-metal-has-the-stronger-rebound-case-in-2026/" TargetMode="External"/><Relationship Id="rId187" Type="http://schemas.openxmlformats.org/officeDocument/2006/relationships/hyperlink" Target="https://www.ad-hoc-news.de/boerse/news/ueberblick/china-s-export-policy-emerges-as-a-key-support-for-silver-prices/69075240" TargetMode="External"/><Relationship Id="rId188" Type="http://schemas.openxmlformats.org/officeDocument/2006/relationships/hyperlink" Target="https://www.cnbc.com/2026/03/30/powell-sees-inflation-outlook-in-check-no-wider-crisis-yet-in-private-credit.html" TargetMode="External"/><Relationship Id="rId189" Type="http://schemas.openxmlformats.org/officeDocument/2006/relationships/hyperlink" Target="https://www.cnbc.com/2026/03/30/fed-governor-miran-still-backs-cuts-says-interest-rates-could-be-about-a-point-lower-this-year.html" TargetMode="External"/><Relationship Id="rId190" Type="http://schemas.openxmlformats.org/officeDocument/2006/relationships/hyperlink" Target="https://www.analyticsinsight.net/news/us-jobs-beat-forecasts-treasury-yields-climb-as-crypto-prices-ease" TargetMode="External"/><Relationship Id="rId191" Type="http://schemas.openxmlformats.org/officeDocument/2006/relationships/hyperlink" Target="https://bitcoinethereumnews.com/tech/kevin-warsh-fed-chair-nomination-hearing-set-for-april-16/?utm_source=rss&amp;utm_medium=rss&amp;utm_campaign=kevin-warsh-fed-chair-nomination-hearing-set-for-april-16" TargetMode="External"/><Relationship Id="rId192" Type="http://schemas.openxmlformats.org/officeDocument/2006/relationships/hyperlink" Target="https://coingape.com/fed-rate-cut-bets-collapse-as-jobs-data-shocks-markets-10-year-treasury-yield-hits-critical-level/" TargetMode="External"/><Relationship Id="rId193" Type="http://schemas.openxmlformats.org/officeDocument/2006/relationships/hyperlink" Target="https://metalsandminers.substack.com/p/michael-oliver-i-recently-bought" TargetMode="External"/><Relationship Id="rId194" Type="http://schemas.openxmlformats.org/officeDocument/2006/relationships/hyperlink" Target="https://bitrss.com/chief-economist-says-the-fed-may-raise-interest-rates-due-to-a-serious-risk-of-stagflation-in-the-u-s-what-is-stagflation-198530" TargetMode="External"/><Relationship Id="rId195" Type="http://schemas.openxmlformats.org/officeDocument/2006/relationships/hyperlink" Target="https://economictimes.indiatimes.com/mf/analysis/silver-drags-commodity-etfs-down-up-to-15-in-march-what-next-for-investors/slideshow/130014822.cms" TargetMode="External"/><Relationship Id="rId196" Type="http://schemas.openxmlformats.org/officeDocument/2006/relationships/hyperlink" Target="https://www.defenseworld.net/2026/04/04/arvest-investments-inc-sells-38822-shares-of-ishares-silver-trust-slv.html" TargetMode="External"/><Relationship Id="rId197" Type="http://schemas.openxmlformats.org/officeDocument/2006/relationships/hyperlink" Target="https://dinarchronicles.com/2026/04/04/jon-dowling-how-fast-will-silver-rise-in-2026/" TargetMode="External"/><Relationship Id="rId198" Type="http://schemas.openxmlformats.org/officeDocument/2006/relationships/hyperlink" Target="https://www.aol.com/articles/markets-starting-price-fed-rate-161939555.html" TargetMode="External"/><Relationship Id="rId199" Type="http://schemas.openxmlformats.org/officeDocument/2006/relationships/hyperlink" Target="https://skillings.net/hycroft-mining-vortex-project-update-timeline-and-key-risks/" TargetMode="External"/><Relationship Id="rId200" Type="http://schemas.openxmlformats.org/officeDocument/2006/relationships/hyperlink" Target="https://www.thesouthafrican.com/business/sarb-keeps-interest-rates-on-hold-but-south-africans-may-face-hikes-in-late-2026/" TargetMode="External"/><Relationship Id="rId201" Type="http://schemas.openxmlformats.org/officeDocument/2006/relationships/hyperlink" Target="https://bulliontradingllc.com/blog/the-wallstreetbets-silver-squeeze-of-2021-when-reddit-tried-to-break-the-silver-market/" TargetMode="External"/><Relationship Id="rId202" Type="http://schemas.openxmlformats.org/officeDocument/2006/relationships/hyperlink" Target="https://mpost.io/binance-research-btc-amid-stagflation-and-peak-easing-cryptos-next-market-challenge/" TargetMode="External"/><Relationship Id="rId203" Type="http://schemas.openxmlformats.org/officeDocument/2006/relationships/hyperlink" Target="https://www.sondakika.com/guncel/haber-dev-banka-altinda-beklenen-patlama-icin-tarih-19713244/" TargetMode="External"/><Relationship Id="rId204" Type="http://schemas.openxmlformats.org/officeDocument/2006/relationships/hyperlink" Target="https://cryptobriefing.com/gold-and-silver-futures-surge-on-binance-as-geopolitical-tensions-rise/" TargetMode="External"/><Relationship Id="rId205" Type="http://schemas.openxmlformats.org/officeDocument/2006/relationships/hyperlink" Target="https://www.energytrend.com/news/20260403-51186.html" TargetMode="External"/><Relationship Id="rId206" Type="http://schemas.openxmlformats.org/officeDocument/2006/relationships/hyperlink" Target="https://www.energytrend.com/news/20260403-51190.html" TargetMode="External"/><Relationship Id="rId207" Type="http://schemas.openxmlformats.org/officeDocument/2006/relationships/hyperlink" Target="https://www.energytrend.com/news/20260403-51188.html" TargetMode="External"/><Relationship Id="rId208" Type="http://schemas.openxmlformats.org/officeDocument/2006/relationships/hyperlink" Target="https://ekonomi.haber7.com/ekonomi/haber/3617017-ubsten-piyasalari-sarsan-rekor-tahmin-yatirimciya-alim-firsati-mesaji" TargetMode="External"/><Relationship Id="rId209" Type="http://schemas.openxmlformats.org/officeDocument/2006/relationships/hyperlink" Target="https://www.fxstreet.com/news/silver-price-forecast-xag-usd-falls-to-near-7300-on-central-banks-hawkish-policy-odds-202604030420" TargetMode="External"/><Relationship Id="rId210" Type="http://schemas.openxmlformats.org/officeDocument/2006/relationships/hyperlink" Target="https://pakobserver.net/gold-prices-in-pakistan-today-03-april-2026/" TargetMode="External"/><Relationship Id="rId211" Type="http://schemas.openxmlformats.org/officeDocument/2006/relationships/hyperlink" Target="https://skillings.net/wheatons-4-3b-power-play-bhp-silver-stream-secures-long-term-production-pivot/" TargetMode="External"/><Relationship Id="rId212" Type="http://schemas.openxmlformats.org/officeDocument/2006/relationships/hyperlink" Target="https://goldco.com/gold-price-falling-inflation-rising/" TargetMode="External"/><Relationship Id="rId213" Type="http://schemas.openxmlformats.org/officeDocument/2006/relationships/hyperlink" Target="https://markets.financialcontent.com/stocks/article/marketminute-2026-4-2-higher-for-ever-market-expectations-pivot-to-zero-fed-rate-cuts-in-2026" TargetMode="External"/><Relationship Id="rId214" Type="http://schemas.openxmlformats.org/officeDocument/2006/relationships/hyperlink" Target="https://investinglive.com/centralbank/feds-goolsbee-warns-oil-surge-risks-lifting-inflation-expectations-20260402/" TargetMode="External"/><Relationship Id="rId215" Type="http://schemas.openxmlformats.org/officeDocument/2006/relationships/hyperlink" Target="https://www.vtmarkets.com/live-updates/xag-usd-remains-bearish-with-silver-pressured-below-75-as-us-israel-conflict-with-iran-undermines-sentiment/" TargetMode="External"/><Relationship Id="rId216" Type="http://schemas.openxmlformats.org/officeDocument/2006/relationships/hyperlink" Target="https://news.futunn.com/en/post/71064378/the-interest-rate-cut-dream-has-been-shattered-the-fed" TargetMode="External"/><Relationship Id="rId217" Type="http://schemas.openxmlformats.org/officeDocument/2006/relationships/hyperlink" Target="https://www.corpmagazine.com/industry/business/powell-fed-can-wait-on-rates-to-see-impact-of-iran-war/" TargetMode="External"/><Relationship Id="rId218" Type="http://schemas.openxmlformats.org/officeDocument/2006/relationships/hyperlink" Target="https://www.itmtrading.com/blog/foreign-central-banks-not-funding-us-treasuries/" TargetMode="External"/><Relationship Id="rId219" Type="http://schemas.openxmlformats.org/officeDocument/2006/relationships/hyperlink" Target="https://www.ad-hoc-news.de/boerse/news/ueberblick/regulatory-milestones-loom-for-minco-silver-s-chinese-projects/69060022" TargetMode="External"/><Relationship Id="rId220" Type="http://schemas.openxmlformats.org/officeDocument/2006/relationships/hyperlink" Target="https://www.etftrends.com/etf-strategist-content-hub/big-number-43/" TargetMode="External"/><Relationship Id="rId221" Type="http://schemas.openxmlformats.org/officeDocument/2006/relationships/hyperlink" Target="https://www.independent.co.uk/news/iran-americans-washington-federal-reserve-wall-street-b2944876.html" TargetMode="External"/><Relationship Id="rId222" Type="http://schemas.openxmlformats.org/officeDocument/2006/relationships/hyperlink" Target="https://www.fxstreet.com/news/silver-price-forecast-bearish-bias-holds-as-xag-usd-struggles-below-75-202604021904" TargetMode="External"/><Relationship Id="rId223" Type="http://schemas.openxmlformats.org/officeDocument/2006/relationships/hyperlink" Target="https://theceoviews.com/silver-price-what-business-leaders-and-investors-need-to-know-in-2026/" TargetMode="External"/><Relationship Id="rId224" Type="http://schemas.openxmlformats.org/officeDocument/2006/relationships/hyperlink" Target="https://www.northernminer.com/news/pdac-video-sierra-madre-eyes-quicker-del-toro-restart/1003889665/" TargetMode="External"/><Relationship Id="rId225" Type="http://schemas.openxmlformats.org/officeDocument/2006/relationships/hyperlink" Target="https://www.indiatoday.in/business/commodities/story/gold-slips-over-rs-5000-silver-plunges-rs-15000-whats-behind-the-sudden-fall-2890712-2026-04-02?utm_source=rss" TargetMode="External"/><Relationship Id="rId226"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227" Type="http://schemas.openxmlformats.org/officeDocument/2006/relationships/hyperlink" Target="https://investinglive.com/commodities/silver-dragged-back-down-as-trump-address-dims-market-optimism-20260402/" TargetMode="External"/><Relationship Id="rId228" Type="http://schemas.openxmlformats.org/officeDocument/2006/relationships/hyperlink" Target="https://investinglive.com/centralbank/ecbs-simkus-too-early-to-say-what-well-need-to-do-in-april-20260402/" TargetMode="External"/><Relationship Id="rId229" Type="http://schemas.openxmlformats.org/officeDocument/2006/relationships/hyperlink" Target="https://www.businesstoday.in/personal-finance/investment/story/gold-silver-crash-drags-etfs-down-heres-how-gold-silver-etf-prices-work-523815-2026-04-02?utm_source=rssfeed" TargetMode="External"/><Relationship Id="rId230" Type="http://schemas.openxmlformats.org/officeDocument/2006/relationships/hyperlink" Target="https://www.pv-tech.org/t1-energy-produced-2-8gw-solar-modules-in-2025-forecasts-up-to-4-2gw-in-2026/" TargetMode="External"/><Relationship Id="rId231" Type="http://schemas.openxmlformats.org/officeDocument/2006/relationships/hyperlink" Target="https://news.robotfx.org/2026/04/latest-us-10-year-yield-advances-forex.html" TargetMode="External"/><Relationship Id="rId232" Type="http://schemas.openxmlformats.org/officeDocument/2006/relationships/hyperlink" Target="https://www.channelnewsasia.com/business/global-central-banks-mostly-hold-war-muddies-economic-outlook-6033031" TargetMode="External"/><Relationship Id="rId233" Type="http://schemas.openxmlformats.org/officeDocument/2006/relationships/hyperlink" Target="https://kalkinemedia.com/au/stocks/metal-and-mining/are-gold-stocks-gaining-amid-iran-us-tensions-as-simberi-moves-into-focus" TargetMode="External"/><Relationship Id="rId234" Type="http://schemas.openxmlformats.org/officeDocument/2006/relationships/hyperlink" Target="https://www.fxstreet.com/news/us-10-year-yield-steadies-as-strong-data-backs-steady-fed-rate-outlook-202604012037" TargetMode="External"/><Relationship Id="rId235" Type="http://schemas.openxmlformats.org/officeDocument/2006/relationships/hyperlink" Target="https://bitcoinworld.co.in/ecb-makhlouf-war-effects-data/" TargetMode="External"/><Relationship Id="rId236" Type="http://schemas.openxmlformats.org/officeDocument/2006/relationships/hyperlink" Target="https://www.whalesbook.com/news/English/commodities/Gold-Silver-Jump-as-Dollar-Falls-Inflation-Worries-Trump-Geopolitics/69cdd22469ec081354dbd0ad" TargetMode="External"/><Relationship Id="rId237" Type="http://schemas.openxmlformats.org/officeDocument/2006/relationships/hyperlink" Target="https://www.altitudesmagazine.com/federal-reserve-holds-benchmark-rate-steady-economy-faces-mixed/" TargetMode="External"/><Relationship Id="rId238" Type="http://schemas.openxmlformats.org/officeDocument/2006/relationships/hyperlink" Target="https://pakobserver.net/gold-prices-in-pakistan-today-02-april-2026/" TargetMode="External"/><Relationship Id="rId239" Type="http://schemas.openxmlformats.org/officeDocument/2006/relationships/hyperlink" Target="https://goldco.com/u-s-adds-silver-critical-minerals-list/" TargetMode="External"/><Relationship Id="rId240" Type="http://schemas.openxmlformats.org/officeDocument/2006/relationships/hyperlink" Target="https://goldsilver.com/industry-news/article/silver-demand-by-sector-industry-jewelry-investment/" TargetMode="External"/><Relationship Id="rId241" Type="http://schemas.openxmlformats.org/officeDocument/2006/relationships/hyperlink" Target="https://www.fool.com/investing/2026/04/01/is-gold-going-to-10000-heres-what-the-charts/" TargetMode="External"/><Relationship Id="rId242" Type="http://schemas.openxmlformats.org/officeDocument/2006/relationships/hyperlink" Target="https://www.solarpowerworldonline.com/2026/04/us-modules-opens-solar-panel-assembly-plant-in-east-central-texas/" TargetMode="External"/><Relationship Id="rId243"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44" Type="http://schemas.openxmlformats.org/officeDocument/2006/relationships/hyperlink" Target="https://www.fxstreet.com/news/silver-stabilizes-as-iran-de-escalation-hopes-temper-safe-haven-flows-202604011341" TargetMode="External"/><Relationship Id="rId245" Type="http://schemas.openxmlformats.org/officeDocument/2006/relationships/hyperlink" Target="https://www.fxstreet.com/news/ecb-pre-emptive-hikes-flagged-on-inflation-risks-abn-amro-202604011409" TargetMode="External"/><Relationship Id="rId246" Type="http://schemas.openxmlformats.org/officeDocument/2006/relationships/hyperlink" Target="https://ca.investing.com/news/economy-news/markets-are-too-aggressive-on-fed-hikes-goldman-says-4544868" TargetMode="External"/><Relationship Id="rId247" Type="http://schemas.openxmlformats.org/officeDocument/2006/relationships/hyperlink" Target="https://ca.investing.com/news/economy-news/feds-musalem-current-rates-will-remain-appropriate-for-some-time-4545317" TargetMode="External"/><Relationship Id="rId248" Type="http://schemas.openxmlformats.org/officeDocument/2006/relationships/hyperlink" Target="https://www.ft.com/content/9ed954dc-2ddc-4fc7-8639-458945a4a13b" TargetMode="External"/><Relationship Id="rId249" Type="http://schemas.openxmlformats.org/officeDocument/2006/relationships/hyperlink" Target="https://www.newsghana.com.gh/gold-slips-below-us4700-as-fed-rate-signal-and-oil-shock-weigh-on-metal/" TargetMode="External"/><Relationship Id="rId250" Type="http://schemas.openxmlformats.org/officeDocument/2006/relationships/hyperlink" Target="https://www.capitalstreetfx.com/forex-daily-market-analysis-1-april-2026/" TargetMode="External"/><Relationship Id="rId251" Type="http://schemas.openxmlformats.org/officeDocument/2006/relationships/hyperlink" Target="https://www.cnbc.com/2026/03/20/fed-gov-waller-urges-caution-for-now-cuts-possible-later-in-the-year.html" TargetMode="External"/><Relationship Id="rId252" Type="http://schemas.openxmlformats.org/officeDocument/2006/relationships/hyperlink" Target="https://investinglive.com/centralbank/feds-musalem-us-monetary-policy-well-positioned-and-should-hold-for-some-time-20260401/" TargetMode="External"/><Relationship Id="rId253" Type="http://schemas.openxmlformats.org/officeDocument/2006/relationships/hyperlink" Target="https://www.pv-tech.org/japans-toyo-hits-solar-cell-and-module-shipment-targets-posts-142-revenue-increase/" TargetMode="External"/><Relationship Id="rId254" Type="http://schemas.openxmlformats.org/officeDocument/2006/relationships/hyperlink" Target="https://finance.yahoo.com/news/morning-brief-stocks-roar-back-plus-our-giant-action-packed-q1-roundup-100033568.html" TargetMode="External"/><Relationship Id="rId255" Type="http://schemas.openxmlformats.org/officeDocument/2006/relationships/hyperlink" Target="https://www.actionforex.com/contributors/fundamental-analysis/635404-us-private-payrolls-to-signal-march-hiring-trends-ahead-of-fridays-nfp/" TargetMode="External"/><Relationship Id="rId256" Type="http://schemas.openxmlformats.org/officeDocument/2006/relationships/hyperlink" Target="https://www.fxstreet.com/news/eurozone-inflation-sparks-ecb-rate-repricing-dbs-202604010858" TargetMode="External"/><Relationship Id="rId257" Type="http://schemas.openxmlformats.org/officeDocument/2006/relationships/hyperlink" Target="https://www.cnbc.com/2026/03/27/markets-see-the-feds-next-move-as-a-potential-hike-as-oil-prices-inflation-fears-rise.html" TargetMode="External"/><Relationship Id="rId258" Type="http://schemas.openxmlformats.org/officeDocument/2006/relationships/hyperlink" Target="https://www.ad-hoc-news.de/boerse/news/ueberblick/silver-price-recovery-signals-after-20-percent-march-plunge-spot-hits/69046521" TargetMode="External"/><Relationship Id="rId259" Type="http://schemas.openxmlformats.org/officeDocument/2006/relationships/hyperlink" Target="https://www.elfinanciero.com.mx/opinion/alejandra-marcos/2026/03/20/la-leccion-que-banxico-no-deberia-ignorar/" TargetMode="External"/><Relationship Id="rId260" Type="http://schemas.openxmlformats.org/officeDocument/2006/relationships/hyperlink" Target="https://www.businesstoday.in/markets/story/gold-silver-behave-differently-amid-west-asia-conflict-arun-kejriwal-explains-why-523521-2026-04-01?utm_source=rssfeed" TargetMode="External"/><Relationship Id="rId261" Type="http://schemas.openxmlformats.org/officeDocument/2006/relationships/hyperlink" Target="https://mangish.net/%D8%A3%D8%B3%D8%B9%D8%A7%D8%B1-%D8%A7%D9%84%D8%B0%D9%87%D8%A8-%D8%AA%D8%B4%D9%87%D8%AF-%D8%AA%D8%B0%D8%A8%D8%B0%D8%A8%D9%8B%D8%A7-%D8%A7%D9%84%D9%8A%D9%88%D9%85-%D8%A7%D9%84%D8%A3%D8%B1%D8%A8%D8%B9/" TargetMode="External"/><Relationship Id="rId262" Type="http://schemas.openxmlformats.org/officeDocument/2006/relationships/hyperlink" Target="https://themarketonline.com.au/sun-silver-kicks-off-four-rig-maverick-campaign-2026-04-01/" TargetMode="External"/><Relationship Id="rId263" Type="http://schemas.openxmlformats.org/officeDocument/2006/relationships/hyperlink" Target="https://www.business-standard.com/markets/commodities/gold-price-climbs-10-to-1-49-520-silver-up-100-trades-at-2-50-100-126040100166_1.html" TargetMode="External"/><Relationship Id="rId264" Type="http://schemas.openxmlformats.org/officeDocument/2006/relationships/hyperlink" Target="https://www.business-standard.com/world-news/iran-conflict-threatens-to-wreck-trump-s-dream-of-lower-interest-rates-126040100260_1.html" TargetMode="External"/><Relationship Id="rId265" Type="http://schemas.openxmlformats.org/officeDocument/2006/relationships/hyperlink" Target="https://nypost.com/2026/03/19/business/gold-and-silver-plummet-heres-why-iran-war-is-hammering-prices/" TargetMode="External"/><Relationship Id="rId266" Type="http://schemas.openxmlformats.org/officeDocument/2006/relationships/hyperlink" Target="https://bitcoinworld.co.in/federal-reserve-balance-sheet-rate-cuts-2025/" TargetMode="External"/><Relationship Id="rId267" Type="http://schemas.openxmlformats.org/officeDocument/2006/relationships/hyperlink" Target="https://www.mk.co.kr/en/world/12004482" TargetMode="External"/><Relationship Id="rId268" Type="http://schemas.openxmlformats.org/officeDocument/2006/relationships/hyperlink" Target="https://americanbazaaronline.com/2026/03/31/powell-reassures-interest-rates-are-in-good-place-amid-the-oil-price-shock-477969/" TargetMode="External"/><Relationship Id="rId269" Type="http://schemas.openxmlformats.org/officeDocument/2006/relationships/hyperlink" Target="http://www.kakiforex.com/2026/04/european-inflation-surges-above-2-ecb.html" TargetMode="External"/><Relationship Id="rId270" Type="http://schemas.openxmlformats.org/officeDocument/2006/relationships/hyperlink" Target="https://schiffgoldprod.wpenginepowered.com/exploring-finance/money-supply-grows-at-fastest-pace-since-2021" TargetMode="External"/><Relationship Id="rId271" Type="http://schemas.openxmlformats.org/officeDocument/2006/relationships/hyperlink" Target="https://www.hawaiitribune-herald.com/2026/03/19/nation-world-news/fed-leaves-interest-rates-unchanged-expects-inflation-to-rise/" TargetMode="External"/><Relationship Id="rId272" Type="http://schemas.openxmlformats.org/officeDocument/2006/relationships/hyperlink" Target="https://www.chinadaily.com.cn/a/202604/01/WS69cc70d9a310d6866eb410c0.html" TargetMode="External"/><Relationship Id="rId273"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274" Type="http://schemas.openxmlformats.org/officeDocument/2006/relationships/hyperlink" Target="https://www.bloomberg.com/news/articles/2026-03-19/bnp-paribas-predicts-fed-next-month-will-flag-possible-rate-hike" TargetMode="External"/><Relationship Id="rId275" Type="http://schemas.openxmlformats.org/officeDocument/2006/relationships/hyperlink" Target="https://www.pv-magazine-australia.com/2026/04/01/tongwei-moves-into-hybrid-hjt-back-contact-solar-cell-technology/" TargetMode="External"/><Relationship Id="rId276" Type="http://schemas.openxmlformats.org/officeDocument/2006/relationships/hyperlink" Target="https://bitcoinethereumnews.com/tech/xag-usd-soars-past-100-day-sma-and-75-milestone/?utm_source=rss&amp;utm_medium=rss&amp;utm_campaign=xag-usd-soars-past-100-day-sma-and-75-milestone" TargetMode="External"/><Relationship Id="rId277" Type="http://schemas.openxmlformats.org/officeDocument/2006/relationships/hyperlink" Target="https://www.prnewswire.com/news-releases/america-just-classified-silver-as-a-critical-mineral-the-company-sitting-on-36-million-ounces-in-nevada-is-about-to-start-drilling-302730705.html" TargetMode="External"/><Relationship Id="rId278" Type="http://schemas.openxmlformats.org/officeDocument/2006/relationships/hyperlink" Target="https://www.etftrends.com/gold-silver-investing-content-hub/silver-structural-deficit-navigate-volatility-dual-asset-approach/" TargetMode="External"/><Relationship Id="rId279" Type="http://schemas.openxmlformats.org/officeDocument/2006/relationships/hyperlink" Target="https://gestion.pe/economia/empresas/volcan-mas-alla-de-romina-minera-impulsa-otro-proyecto-por-us-2419-millones-en-minas-polimetalicas-en-junin-noticia/" TargetMode="External"/><Relationship Id="rId280" Type="http://schemas.openxmlformats.org/officeDocument/2006/relationships/hyperlink" Target="https://www.fxstreet.com/news/gold-correlation-with-oil-turns-supportive-commerzbank-202603311317" TargetMode="External"/><Relationship Id="rId281" Type="http://schemas.openxmlformats.org/officeDocument/2006/relationships/hyperlink" Target="https://www.cnbc.com/2026/03/18/views-for-next-fed-rate-cut-pushed-back-after-hot-inflation-report.html" TargetMode="External"/><Relationship Id="rId282" Type="http://schemas.openxmlformats.org/officeDocument/2006/relationships/hyperlink" Target="https://www.washingtonpost.com/business/2026/03/18/fed-interest-rates-iran-inflation/" TargetMode="External"/><Relationship Id="rId283" Type="http://schemas.openxmlformats.org/officeDocument/2006/relationships/hyperlink" Target="https://www.eqmagpro.com/cosmic-pv-power-moves-ahead-with-%E2%82%B9640-crore-ipo-plans-%E2%82%B9540-crore-fresh-issue-eq/" TargetMode="External"/><Relationship Id="rId284" Type="http://schemas.openxmlformats.org/officeDocument/2006/relationships/hyperlink" Target="https://www.cnbc.com/2026/03/31/euro-zone-inflation-smashes-through-ecb-target-to-2point5percent-.html" TargetMode="External"/><Relationship Id="rId285" Type="http://schemas.openxmlformats.org/officeDocument/2006/relationships/hyperlink" Target="https://www.cnbc.com/2026/03/31/us10y-treasury-yields-iran-war-jolts-jobs-data-economy-fed-rate-cut.html" TargetMode="External"/><Relationship Id="rId286" Type="http://schemas.openxmlformats.org/officeDocument/2006/relationships/hyperlink" Target="https://www.independent.co.uk/news/labor-department-washington-iran-federal-reserve-commerce-department-b2940989.html" TargetMode="External"/><Relationship Id="rId287" Type="http://schemas.openxmlformats.org/officeDocument/2006/relationships/hyperlink" Target="https://thedailytearsheet.com/2026/03/31/morning-report-powell-comments-soothe-the-bond-market/" TargetMode="External"/><Relationship Id="rId288" Type="http://schemas.openxmlformats.org/officeDocument/2006/relationships/hyperlink" Target="https://www.okaz.com.sa/economy/na/2240627" TargetMode="External"/><Relationship Id="rId289" Type="http://schemas.openxmlformats.org/officeDocument/2006/relationships/hyperlink" Target="https://www.fxstreet.com/news/ecbs-muller-cant-rule-out-rate-hike-in-april-202603311052" TargetMode="External"/><Relationship Id="rId290" Type="http://schemas.openxmlformats.org/officeDocument/2006/relationships/hyperlink" Target="https://www.americanbankingnews.com/2026/03/31/spire-wealth-management-boosts-position-in-ishares-silver-trust-slv.html" TargetMode="External"/><Relationship Id="rId291" Type="http://schemas.openxmlformats.org/officeDocument/2006/relationships/hyperlink" Target="https://www.actionforex.com/live-comments/635306-silver-price-gains-oxygen-from-yield-pullback-break-above-74-52-to-confirm-momentum/" TargetMode="External"/><Relationship Id="rId292" Type="http://schemas.openxmlformats.org/officeDocument/2006/relationships/hyperlink" Target="https://www.investing.com/news/economic-indicators/eurozone-inflation-jumps-to-25-in-march-amid-iran-warlinked-energy-price-surge-4589561" TargetMode="External"/><Relationship Id="rId293" Type="http://schemas.openxmlformats.org/officeDocument/2006/relationships/hyperlink" Target="https://www.eldia.com/nota/2026-3-31-1-26-17-wall-street-cierra-mixto-con-el-petroleo-en-alza-el-mundo" TargetMode="External"/><Relationship Id="rId294" Type="http://schemas.openxmlformats.org/officeDocument/2006/relationships/hyperlink" Target="https://www.investing.com/news/commodities-news/morning-bid-fed-plot-unfolds-4567943" TargetMode="External"/><Relationship Id="rId295" Type="http://schemas.openxmlformats.org/officeDocument/2006/relationships/hyperlink" Target="https://mishtalk.com/economics/powell-warns-the-markets-and-trump-that-his-patience-with-inflation-has-limits/" TargetMode="External"/><Relationship Id="rId296" Type="http://schemas.openxmlformats.org/officeDocument/2006/relationships/hyperlink" Target="https://www.analyticsinsight.net/business/gold-price-today-mcx-gold-edges-higher-as-crude-pullback-supports-prices-key-levels-in-focus" TargetMode="External"/><Relationship Id="rId297" Type="http://schemas.openxmlformats.org/officeDocument/2006/relationships/hyperlink" Target="https://www.arkansasonline.com/news/2026/mar/31/powell-fed-eyeing-energy-prices/" TargetMode="External"/><Relationship Id="rId298" Type="http://schemas.openxmlformats.org/officeDocument/2006/relationships/hyperlink" Target="https://theboar.org/2026/03/hawk-or-dove-trumps-fed-chair-dilemma/" TargetMode="External"/><Relationship Id="rId299" Type="http://schemas.openxmlformats.org/officeDocument/2006/relationships/hyperlink" Target="https://bitcoinworld.co.in/ecb-lags-fed-inflation-response-commerzbank/" TargetMode="External"/><Relationship Id="rId300" Type="http://schemas.openxmlformats.org/officeDocument/2006/relationships/hyperlink" Target="https://kibrisgazetesi.com/altin-fed-ve-trumpin-aciklamalariyla-yukseliste/" TargetMode="External"/><Relationship Id="rId301" Type="http://schemas.openxmlformats.org/officeDocument/2006/relationships/hyperlink" Target="https://www.mercomindia.com/global-pv-equipment-market-to-reach-43-8-billion-by-2035-report" TargetMode="External"/><Relationship Id="rId302" Type="http://schemas.openxmlformats.org/officeDocument/2006/relationships/hyperlink" Target="https://www.gazetaprawna.pl/wiadomosci/kraj/artykuly/11215776,tania-fotowoltaika-odejdzie-w-zapomnienie-chinczycy-szykuja-wielki-pr.html" TargetMode="External"/><Relationship Id="rId303" Type="http://schemas.openxmlformats.org/officeDocument/2006/relationships/hyperlink" Target="https://dinarchronicles.com/2026/03/31/rla-radio-economic-forecast-2026-recession-inflation-and-markets/" TargetMode="External"/><Relationship Id="rId304" Type="http://schemas.openxmlformats.org/officeDocument/2006/relationships/hyperlink" Target="https://www.darnews.com/world/federal-reserve-could-signal-no-interest-rate-cuts-this-year-in-wake-of-iran-war-ad004ac4" TargetMode="External"/><Relationship Id="rId305"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06" Type="http://schemas.openxmlformats.org/officeDocument/2006/relationships/hyperlink" Target="https://www.bostonglobe.com/2026/03/18/business/federal-reserve-interest-rates/" TargetMode="External"/><Relationship Id="rId307" Type="http://schemas.openxmlformats.org/officeDocument/2006/relationships/hyperlink" Target="https://unn.ua/news/zoloto-stabilizuvalosia-pislia-zaiavy-frs-pro-kontrol-infliatsii-popry-napruzhennia-na-blyzkomu-skhodi" TargetMode="External"/><Relationship Id="rId308" Type="http://schemas.openxmlformats.org/officeDocument/2006/relationships/hyperlink" Target="https://www.ajunews.com/view/20260331113720868" TargetMode="External"/><Relationship Id="rId309" Type="http://schemas.openxmlformats.org/officeDocument/2006/relationships/hyperlink" Target="https://thanhnien.vn/gia-vang-hom-nay-3132026-duy-tri-da-tang-len-175-trieu-dong-luong-185260331084443496.htm" TargetMode="External"/><Relationship Id="rId310" Type="http://schemas.openxmlformats.org/officeDocument/2006/relationships/hyperlink" Target="https://www.babypips.com/analysis/headline-powell-says-look-through-oil-shock-what-it-means-markets-2026-03-31" TargetMode="External"/><Relationship Id="rId311" Type="http://schemas.openxmlformats.org/officeDocument/2006/relationships/hyperlink" Target="https://stockhead.com.au/resources/red-metal-to-reward-shareholders-with-direct-ownership-of-silver-developer-maronan/" TargetMode="External"/><Relationship Id="rId312" Type="http://schemas.openxmlformats.org/officeDocument/2006/relationships/hyperlink" Target="https://www.mpamag.com/us/mortgage-industry/industry-trends/feds-powell-suggests-rate-hikes-unlikely-in-the-short-term/570260" TargetMode="External"/><Relationship Id="rId313" Type="http://schemas.openxmlformats.org/officeDocument/2006/relationships/hyperlink" Target="https://www.vtmarkets.com/live-updates/miran-said-oil-price-rises-havent-shifted-inflation-expectations-he-expects-target-inflation-within-a-year-despite-labour-worries/" TargetMode="External"/><Relationship Id="rId314" Type="http://schemas.openxmlformats.org/officeDocument/2006/relationships/hyperlink" Target="https://coloradobiz.com/fed-monitors-rising-inflation-expectations-oil-price-surge/" TargetMode="External"/><Relationship Id="rId315" Type="http://schemas.openxmlformats.org/officeDocument/2006/relationships/hyperlink" Target="http://www.kakiforex.com/2026/03/fed-remains-on-wait-and-see-approach.html" TargetMode="External"/><Relationship Id="rId316" Type="http://schemas.openxmlformats.org/officeDocument/2006/relationships/hyperlink" Target="https://www.channelnewsasia.com/world/powell-says-fed-can-wait-and-see-how-war-affects-inflation-6026721" TargetMode="External"/><Relationship Id="rId317" Type="http://schemas.openxmlformats.org/officeDocument/2006/relationships/hyperlink" Target="https://www.vtmarkets.com/live-updates/new-york-fed-president-john-williams-told-reuters-policy-was-prepared-for-unusual-conditions-amid-mixed-job-market-signals/" TargetMode="External"/><Relationship Id="rId318" Type="http://schemas.openxmlformats.org/officeDocument/2006/relationships/hyperlink" Target="https://kalkinemedia.com/au/stocks/metal-and-mining/atlas-project-momentum-drives-image-resources-forward" TargetMode="External"/><Relationship Id="rId319" Type="http://schemas.openxmlformats.org/officeDocument/2006/relationships/hyperlink" Target="https://www.etftrends.com/etf-strategist-content-hub/big-number-3-73/" TargetMode="External"/><Relationship Id="rId320" Type="http://schemas.openxmlformats.org/officeDocument/2006/relationships/hyperlink" Target="https://nairametrics.com/2026/03/30/naira-faces-acid-test-as-us-dollar-index-hits-10-month-high/" TargetMode="External"/><Relationship Id="rId321" Type="http://schemas.openxmlformats.org/officeDocument/2006/relationships/hyperlink" Target="https://losangelesweeklytimes.com/powell-sees-inflation-outlook-in-check-no-need-to-hike-rates-because-of-oil-shock/" TargetMode="External"/><Relationship Id="rId322" Type="http://schemas.openxmlformats.org/officeDocument/2006/relationships/hyperlink" Target="https://bitcoinworld.co.in/powell-speech-fed-policy-wait/" TargetMode="External"/><Relationship Id="rId323" Type="http://schemas.openxmlformats.org/officeDocument/2006/relationships/hyperlink" Target="https://www.fool.com/investing/2026/03/30/federal-reserve-chair-jerome-powell-just-gave-inve/" TargetMode="External"/><Relationship Id="rId324" Type="http://schemas.openxmlformats.org/officeDocument/2006/relationships/hyperlink" Target="https://www.northernminer.com/news/americas-gold-silver-sees-30-output-rise-this-year/1003889496/" TargetMode="External"/><Relationship Id="rId325"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326" Type="http://schemas.openxmlformats.org/officeDocument/2006/relationships/hyperlink" Target="https://www.ekathimerini.com/economy/1299535/loan-tranches-are-set-to-grow/" TargetMode="External"/><Relationship Id="rId327" Type="http://schemas.openxmlformats.org/officeDocument/2006/relationships/hyperlink" Target="https://investinglive.com/centralbank/feds-powell-policy-is-in-a-good-place-to-wait-and-see-how-current-situation-plays-out-20260330/" TargetMode="External"/><Relationship Id="rId328" Type="http://schemas.openxmlformats.org/officeDocument/2006/relationships/hyperlink" Target="https://keyt.com/news/money-and-business/cnn-business-consumer/2026/03/30/americans-expectations-for-inflation-will-shape-feds-response-to-iran-war-powell-says/" TargetMode="External"/><Relationship Id="rId329" Type="http://schemas.openxmlformats.org/officeDocument/2006/relationships/hyperlink" Target="https://www.ndtvprofit.com/world/powell-says-fed-committed-to-2-inflation-target-flags-west-asia-risks-11287810" TargetMode="External"/><Relationship Id="rId330" Type="http://schemas.openxmlformats.org/officeDocument/2006/relationships/hyperlink" Target="https://coingape.com/jerome-powell-signals-fed-rate-cuts-still-possible-amid-labor-market-risks/" TargetMode="External"/><Relationship Id="rId331" Type="http://schemas.openxmlformats.org/officeDocument/2006/relationships/hyperlink" Target="https://coinpedia.org/news/jerome-powell-harvard-speech-today-what-it-means-for-fed-rate-cuts-and-bitcoin/" TargetMode="External"/><Relationship Id="rId332" Type="http://schemas.openxmlformats.org/officeDocument/2006/relationships/hyperlink" Target="https://boereport.com/2026/03/30/feds-faith-in-anchored-inflation-expectations-may-be-coming-under-stress/" TargetMode="External"/><Relationship Id="rId333" Type="http://schemas.openxmlformats.org/officeDocument/2006/relationships/hyperlink" Target="https://coingape.com/fed-chair-jerome-powell-speech-today-all-eyes-on-fed-rate-cut-hints/" TargetMode="External"/><Relationship Id="rId334" Type="http://schemas.openxmlformats.org/officeDocument/2006/relationships/hyperlink" Target="https://skillings.net/silver-deficit-2026-what-it-is-why-it-matters-2026-outlook/" TargetMode="External"/><Relationship Id="rId335" Type="http://schemas.openxmlformats.org/officeDocument/2006/relationships/hyperlink" Target="https://www.actionforex.com/contributors/technical-analysis/635142-eur-usd-middle-east-conflict-still-determines-sentiment/" TargetMode="External"/><Relationship Id="rId336" Type="http://schemas.openxmlformats.org/officeDocument/2006/relationships/hyperlink" Target="https://www.actionforex.com/contributors/fundamental-analysis/635147-three-forces-driving-the-dollar-upwards/" TargetMode="External"/><Relationship Id="rId337" Type="http://schemas.openxmlformats.org/officeDocument/2006/relationships/hyperlink" Target="https://www.vtmarkets.com/live-updates/bob-savage-says-rising-energy-costs-lift-eurozone-inflation-stoking-stagflation-fears-and-ecb-divisions/" TargetMode="External"/><Relationship Id="rId338" Type="http://schemas.openxmlformats.org/officeDocument/2006/relationships/hyperlink" Target="https://www.icmarkets.com/blog/general-market-analysis-30-03-26/" TargetMode="External"/><Relationship Id="rId339" Type="http://schemas.openxmlformats.org/officeDocument/2006/relationships/hyperlink" Target="https://www.fxstreet.com/news/eur-usd-resilient-as-ecb-activism-priced-commerzbank-202603300612" TargetMode="External"/><Relationship Id="rId340" Type="http://schemas.openxmlformats.org/officeDocument/2006/relationships/hyperlink" Target="https://investinglive.com/centralbank/heads-up-fed-chair-powell-to-speak-later-in-the-day-20260330/" TargetMode="External"/><Relationship Id="rId341" Type="http://schemas.openxmlformats.org/officeDocument/2006/relationships/hyperlink" Target="https://www.actionforex.com/contributors/fundamental-analysis/635086-escalation-continues/" TargetMode="External"/><Relationship Id="rId342" Type="http://schemas.openxmlformats.org/officeDocument/2006/relationships/hyperlink" Target="https://pakobserver.net/gold-prices-in-pakistan-today-30-march-2026/" TargetMode="External"/><Relationship Id="rId343" Type="http://schemas.openxmlformats.org/officeDocument/2006/relationships/hyperlink" Target="https://www.thailand-business-news.com/news/297761-global-markets-tumble-as-middle-east-conflict-escalates-oil-surges" TargetMode="External"/><Relationship Id="rId344" Type="http://schemas.openxmlformats.org/officeDocument/2006/relationships/hyperlink" Target="https://streamlinefeed.co.ke/news/fuel-tax-cuts-risk-triggering-central-bank-retaliation" TargetMode="External"/><Relationship Id="rId345" Type="http://schemas.openxmlformats.org/officeDocument/2006/relationships/hyperlink" Target="https://www.actionforex.com/live-comments/635066-boj-warns-of-behind-the-curve-risk-as-yen-depreciation-amplifies-inflation-pressure/" TargetMode="External"/><Relationship Id="rId346" Type="http://schemas.openxmlformats.org/officeDocument/2006/relationships/hyperlink" Target="https://losangelesweeklytimes.com/markets-see-feds-next-move-as-potential-hike-as-oil-prices-inflation-fears-rise/" TargetMode="External"/><Relationship Id="rId347" Type="http://schemas.openxmlformats.org/officeDocument/2006/relationships/hyperlink" Target="https://bitcoinworld.co.in/eur-usd-forecast-consolidation-vulnerability-1500/" TargetMode="External"/><Relationship Id="rId348" Type="http://schemas.openxmlformats.org/officeDocument/2006/relationships/hyperlink" Target="https://dollarcollapse.com/top-ten-videos-march-30-2026/" TargetMode="External"/><Relationship Id="rId349" Type="http://schemas.openxmlformats.org/officeDocument/2006/relationships/hyperlink" Target="https://www.cnbc.com/2026/03/17/the-fed-issues-its-latest-interest-rate-decision-wednesday-heres-what-to-expect.html" TargetMode="External"/><Relationship Id="rId350" Type="http://schemas.openxmlformats.org/officeDocument/2006/relationships/hyperlink" Target="https://thebitcoinstreetjournal.com/european-central-bank-prepared-to-move-but-timing-of-rate-increases-remains-uncertain-villeroy/" TargetMode="External"/><Relationship Id="rId351"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352" Type="http://schemas.openxmlformats.org/officeDocument/2006/relationships/hyperlink" Target="https://finance.yahoo.com/markets/stocks/articles/sprott-inc-sii-good-stock-232156084.html" TargetMode="External"/><Relationship Id="rId353" Type="http://schemas.openxmlformats.org/officeDocument/2006/relationships/hyperlink" Target="https://finance.yahoo.com/markets/commodities/articles/pan-american-silver-corp-paas-194722007.html" TargetMode="External"/><Relationship Id="rId354" Type="http://schemas.openxmlformats.org/officeDocument/2006/relationships/hyperlink" Target="https://thecurrencyanalytics.com/bitcoin/wall-street-fear-gauge-jumps-as-oil-supply-worries-mount-249843" TargetMode="External"/><Relationship Id="rId355" Type="http://schemas.openxmlformats.org/officeDocument/2006/relationships/hyperlink" Target="https://www.ad-hoc-news.de/boerse/news/ueberblick/wolfspeed-inc-stock-silicon-carbide-powerhouse-driving-ev-and-renewable/69023707" TargetMode="External"/><Relationship Id="rId356" Type="http://schemas.openxmlformats.org/officeDocument/2006/relationships/hyperlink" Target="https://www.thehindubusinessline.com/markets/gold/gold-silver-to-remain-range-bound-powell-speech-west-asia-in-focus-analysts/article70799718.ece" TargetMode="External"/><Relationship Id="rId357" Type="http://schemas.openxmlformats.org/officeDocument/2006/relationships/hyperlink" Target="https://www.fool.com/investing/2026/03/29/donald-trump-fed-feud-wait-till-iran-war-inflation/" TargetMode="External"/><Relationship Id="rId358" Type="http://schemas.openxmlformats.org/officeDocument/2006/relationships/hyperlink" Target="https://www.aol.com/articles/fed-chair-jerome-powell-just-103500457.html" TargetMode="External"/><Relationship Id="rId359" Type="http://schemas.openxmlformats.org/officeDocument/2006/relationships/hyperlink" Target="https://dollarcollapse.com/3-sunday-morning-thoughts-march-29-edition-2026/" TargetMode="External"/><Relationship Id="rId360" Type="http://schemas.openxmlformats.org/officeDocument/2006/relationships/hyperlink" Target="https://dinarchronicles.com/2026/03/28/and-we-know-gold-exports-halted-in-russia-strait-of-hormuz-shadow-banks-block-withdrawals/" TargetMode="External"/><Relationship Id="rId361" Type="http://schemas.openxmlformats.org/officeDocument/2006/relationships/hyperlink" Target="https://ambcrypto.com/altcoins-or-metals-heres-how-investors-are-rotating-amid-rising-risk/" TargetMode="External"/><Relationship Id="rId362" Type="http://schemas.openxmlformats.org/officeDocument/2006/relationships/hyperlink" Target="https://www.hokanews.com/2026/03/markets-price-52-chance-of-fed-rate.html" TargetMode="External"/><Relationship Id="rId363" Type="http://schemas.openxmlformats.org/officeDocument/2006/relationships/hyperlink" Target="https://techxplore.com/news/2026-03-molecular-anchors-key-weather-resistant.html" TargetMode="External"/><Relationship Id="rId364" Type="http://schemas.openxmlformats.org/officeDocument/2006/relationships/hyperlink" Target="https://www.defenseworld.net/2026/03/28/corecap-advisors-llc-invests-2-42-million-in-ishares-msci-global-silver-and-metals-miners-etf-slvp.html" TargetMode="External"/><Relationship Id="rId365" Type="http://schemas.openxmlformats.org/officeDocument/2006/relationships/hyperlink" Target="https://www.americanbankingnews.com/2026/03/28/enclave-advisors-llc-takes-position-in-sprott-physical-silver-trust-pslv.html" TargetMode="External"/><Relationship Id="rId366" Type="http://schemas.openxmlformats.org/officeDocument/2006/relationships/hyperlink" Target="https://www.investing.com/news/commodities-news/morning-bid-a-rumble-down-under-4565145" TargetMode="External"/><Relationship Id="rId367" Type="http://schemas.openxmlformats.org/officeDocument/2006/relationships/hyperlink" Target="https://www.dailymail.co.uk/money/isainvesting/article-15629617/Isa-bestsellers-Trump-distressed-stock.html?ns_mchannel=rss&amp;ns_campaign=1490&amp;ito=1490" TargetMode="External"/><Relationship Id="rId368" Type="http://schemas.openxmlformats.org/officeDocument/2006/relationships/hyperlink" Target="https://www.equiti.com/jo-en/news/market-news/us-stocks-retreat-sharply-while-gold-and-oil-gain-on-geopolitical-concerns/" TargetMode="External"/><Relationship Id="rId369" Type="http://schemas.openxmlformats.org/officeDocument/2006/relationships/hyperlink" Target="https://www.gurufocus.com/news/8749830/economists-lift-us-inflation-outlook-to-31-as-war-pressures-build" TargetMode="External"/><Relationship Id="rId370" Type="http://schemas.openxmlformats.org/officeDocument/2006/relationships/hyperlink" Target="https://www.fxstreet.com/news/ecb-oil-shock-complicates-path-ing-202603271502" TargetMode="External"/><Relationship Id="rId371" Type="http://schemas.openxmlformats.org/officeDocument/2006/relationships/hyperlink" Target="https://virginiabusiness.com/dollar-gains-safe-haven-middle-east-war-risks/" TargetMode="External"/><Relationship Id="rId372" Type="http://schemas.openxmlformats.org/officeDocument/2006/relationships/hyperlink" Target="https://www.ad-hoc-news.de/boerse/news/ueberblick/silver-price-holds-near-68-amid-fed-hawkishness-and-industrial-demand/69008013" TargetMode="External"/><Relationship Id="rId373" Type="http://schemas.openxmlformats.org/officeDocument/2006/relationships/hyperlink" Target="https://www.americanbanker.com/news/iran-war-fed-inflation-is-taking-rate-cuts-off-the-table" TargetMode="External"/><Relationship Id="rId374" Type="http://schemas.openxmlformats.org/officeDocument/2006/relationships/hyperlink" Target="https://goldsilver.com/industry-news/goldsilver-news/is-the-gold-price-correction-over-what-this-rebound-tells-us/" TargetMode="External"/><Relationship Id="rId375" Type="http://schemas.openxmlformats.org/officeDocument/2006/relationships/hyperlink" Target="https://www.streetwisereports.com/article/2026/03/26/one-of-americas-largest-undeveloped-silver-deposits-moves-forward-as-supply-tightens-globally.html" TargetMode="External"/><Relationship Id="rId376" Type="http://schemas.openxmlformats.org/officeDocument/2006/relationships/hyperlink" Target="https://www.investing.com/news/economy-news/ecb-should-not-be-in-a-rush-to-raise-rates-schnabel-says-4585663" TargetMode="External"/><Relationship Id="rId377" Type="http://schemas.openxmlformats.org/officeDocument/2006/relationships/hyperlink" Target="https://techxplore.com/news/2026-03-molecular-umbrella-solar-cells-blocking.html" TargetMode="External"/><Relationship Id="rId378" Type="http://schemas.openxmlformats.org/officeDocument/2006/relationships/hyperlink" Target="https://www.zerohedge.com/markets/trump-fails-jawbong-market-futures-bitcoin-tumble-oil-and-yields-soar" TargetMode="External"/><Relationship Id="rId379" Type="http://schemas.openxmlformats.org/officeDocument/2006/relationships/hyperlink" Target="https://payspacemagazine.com/news/global-inflation-fears-rise-as-goldman-sachs-predicts-ecb-rate-hikes-and-us-prices-may-top-4/" TargetMode="External"/><Relationship Id="rId380" Type="http://schemas.openxmlformats.org/officeDocument/2006/relationships/hyperlink" Target="https://investinglive.com/centralbank/feds-barkin-even-before-oil-shock-progress-on-inflation-was-stalling-20260327/" TargetMode="External"/><Relationship Id="rId381" Type="http://schemas.openxmlformats.org/officeDocument/2006/relationships/hyperlink" Target="https://bitcoinworld.co.in/silver-price-geopolitical-yields-analysis/" TargetMode="External"/><Relationship Id="rId382" Type="http://schemas.openxmlformats.org/officeDocument/2006/relationships/hyperlink" Target="https://energy.economictimes.indiatimes.com/news/renewable/saatvik-green-energy-arm-bags-638-26-cr-solar-cell-supply-order/129848888" TargetMode="External"/><Relationship Id="rId383" Type="http://schemas.openxmlformats.org/officeDocument/2006/relationships/hyperlink" Target="https://www.actionforex.com/contributors/fundamental-analysis/634946-week-ahead-us-jobs-report-eyed-as-iran-war-wipes-out-fed-rate-cut-bets/" TargetMode="External"/><Relationship Id="rId384" Type="http://schemas.openxmlformats.org/officeDocument/2006/relationships/hyperlink" Target="https://bitcoinworld.co.in/federal-reserve-rate-hike-iran-war-roubini/" TargetMode="External"/><Relationship Id="rId385"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386" Type="http://schemas.openxmlformats.org/officeDocument/2006/relationships/hyperlink" Target="https://telanganatoday.com/gold-silver-surge-on-safe-haven-demand-amid-west-asia-tensions" TargetMode="External"/><Relationship Id="rId387" Type="http://schemas.openxmlformats.org/officeDocument/2006/relationships/hyperlink" Target="https://www.mk.co.kr/en/economy/12000623" TargetMode="External"/><Relationship Id="rId388" Type="http://schemas.openxmlformats.org/officeDocument/2006/relationships/hyperlink" Target="https://www.investing.com/news/stock-market-news/deutsche-bank-cuts-boliden-to-hold-after-garpenberg-mine-rock-fall-4584286" TargetMode="External"/><Relationship Id="rId389" Type="http://schemas.openxmlformats.org/officeDocument/2006/relationships/hyperlink" Target="https://www.actionforex.com/contributors/fundamental-analysis/634873-we-revise-our-ecb-riksbank-and-norges-bank-calls-in-light-of-middle-east-risks/" TargetMode="External"/><Relationship Id="rId390" Type="http://schemas.openxmlformats.org/officeDocument/2006/relationships/hyperlink" Target="https://investinglive.com/news/investinglive-asia-pacific-fx-news-wrap-trump-pauses-iran-energy-strikes-for-10-days-20260327/" TargetMode="External"/><Relationship Id="rId391" Type="http://schemas.openxmlformats.org/officeDocument/2006/relationships/hyperlink" Target="https://www.pv-magazine.com/2026/03/27/china-solar-cell-prices-fall-for-third-consecutive-week-as-upstream-costs-ease/" TargetMode="External"/><Relationship Id="rId392" Type="http://schemas.openxmlformats.org/officeDocument/2006/relationships/hyperlink" Target="https://www.business-standard.com/markets/commodities/gold-price-dips-10-to-1-44-540-silver-down-100-trades-at-2-49-900-126032700116_1.html" TargetMode="External"/><Relationship Id="rId393" Type="http://schemas.openxmlformats.org/officeDocument/2006/relationships/hyperlink" Target="https://www.investing.com/news/economy-news/feds-barr-need-to-be-vigilant-against-rise-in-inflation-expectations-4583996" TargetMode="External"/><Relationship Id="rId394" Type="http://schemas.openxmlformats.org/officeDocument/2006/relationships/hyperlink" Target="https://www.fxstreet.com/news/us-dollar-index-stays-below-10000-as-trump-pause-hits-safe-haven-202603270337" TargetMode="External"/><Relationship Id="rId395" Type="http://schemas.openxmlformats.org/officeDocument/2006/relationships/hyperlink" Target="https://www.fxstreet.com/news/gold-tanks-as-us-dollar-surges-in-tandem-with-oil-prices-202603261819" TargetMode="External"/><Relationship Id="rId396" Type="http://schemas.openxmlformats.org/officeDocument/2006/relationships/hyperlink" Target="https://ca.investing.com/news/economy-news/ubs-now-expects-the-feds-next-rate-cut-to-take-place-in-september-4535343" TargetMode="External"/><Relationship Id="rId397"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398"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399" Type="http://schemas.openxmlformats.org/officeDocument/2006/relationships/hyperlink" Target="https://bitcoinethereumnews.com/tech/25-basis-points-to-6-75-signals-major-policy-shift/?utm_source=rss&amp;utm_medium=rss&amp;utm_campaign=25-basis-points-to-6-75-signals-major-policy-shift" TargetMode="External"/><Relationship Id="rId400" Type="http://schemas.openxmlformats.org/officeDocument/2006/relationships/hyperlink" Target="https://investinglive.com/centralbank/feds-cook-flags-rising-inflation-risks-as-iran-war-dents-rate-cut-outlook-20260326/" TargetMode="External"/><Relationship Id="rId401" Type="http://schemas.openxmlformats.org/officeDocument/2006/relationships/hyperlink" Target="https://investinglive.com/centralbank/morgan-stanley-delays-fed-rate-cuts-as-inflation-risks-dominate-outlook-20260326/" TargetMode="External"/><Relationship Id="rId402" Type="http://schemas.openxmlformats.org/officeDocument/2006/relationships/hyperlink" Target="https://ca.finance.yahoo.com/news/feds-miran-lays-path-shrink-223325601.html" TargetMode="External"/><Relationship Id="rId403" Type="http://schemas.openxmlformats.org/officeDocument/2006/relationships/hyperlink" Target="https://bitcoinworld.co.in/fed-miran-balance-sheet-reduction/" TargetMode="External"/><Relationship Id="rId404"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405" Type="http://schemas.openxmlformats.org/officeDocument/2006/relationships/hyperlink" Target="https://investinglive.com/centralbank/feds-barr-warns-energy-shock-may-lift-inflation-expectations-delay-cuts-20260326/" TargetMode="External"/><Relationship Id="rId406" Type="http://schemas.openxmlformats.org/officeDocument/2006/relationships/hyperlink" Target="https://www.actionforex.com/live-comments/634834-fed-shifts-focus-back-to-inflation-as-officials-see-labor-market-in-balance/" TargetMode="External"/><Relationship Id="rId407" Type="http://schemas.openxmlformats.org/officeDocument/2006/relationships/hyperlink" Target="https://bitcoinworld.co.in/eur-usd-losses-geopolitical-risks-dollar/" TargetMode="External"/><Relationship Id="rId408" Type="http://schemas.openxmlformats.org/officeDocument/2006/relationships/hyperlink" Target="https://kingworldnews.com/the-war-trade-is-back-on/" TargetMode="External"/><Relationship Id="rId409" Type="http://schemas.openxmlformats.org/officeDocument/2006/relationships/hyperlink" Target="https://www.miningnewsnorth.com/story/2026/03/27/northern-neighbors/b2gold-builds-back-river-beyond-goose/9602.html" TargetMode="External"/><Relationship Id="rId410" Type="http://schemas.openxmlformats.org/officeDocument/2006/relationships/hyperlink" Target="https://goldsilver.com/industry-news/article/why-the-world-needs-more-silver-than-it-can-mine/" TargetMode="External"/><Relationship Id="rId411" Type="http://schemas.openxmlformats.org/officeDocument/2006/relationships/hyperlink" Target="https://blockonomi.com/jpmorgan-bitcoin-holds-firm-while-metals-retreat/" TargetMode="External"/><Relationship Id="rId412" Type="http://schemas.openxmlformats.org/officeDocument/2006/relationships/hyperlink" Target="https://www.fxstreet.com/news/eur-ecb-signals-forceful-stance-on-energy-shock-mufg-202603261131" TargetMode="External"/><Relationship Id="rId413" Type="http://schemas.openxmlformats.org/officeDocument/2006/relationships/hyperlink" Target="https://www.emirates247.com/business/dollar-slips-to-99576-energy-spikes-and-geopolitical-tensions-erase-recent-gains/520" TargetMode="External"/><Relationship Id="rId414"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415" Type="http://schemas.openxmlformats.org/officeDocument/2006/relationships/hyperlink" Target="https://solarquarter.com/2026/03/26/huasun-and-aiko-secure-2-5-gw-solar-orders-across-asia-and-europe/" TargetMode="External"/><Relationship Id="rId416" Type="http://schemas.openxmlformats.org/officeDocument/2006/relationships/hyperlink" Target="https://www.defenseworld.net/2026/03/26/davenport-co-llc-raises-holdings-in-ishares-silver-trust-slv.html" TargetMode="External"/><Relationship Id="rId417" Type="http://schemas.openxmlformats.org/officeDocument/2006/relationships/hyperlink" Target="https://www.fxstreet.com/news/fed-expected-to-stay-on-hold-abn-amro-202603260833" TargetMode="External"/><Relationship Id="rId418" Type="http://schemas.openxmlformats.org/officeDocument/2006/relationships/hyperlink" Target="https://agadir24.info/%D8%A7%D9%84%D8%B0%D9%87%D8%A8-%D9%8A%D9%84%D8%AA%D9%82%D8%B7-%D8%A7%D9%84%D8%A3%D9%86%D9%81%D8%A7%D8%B3-%D8%A8%D8%B9%D8%AF-%D9%85%D9%83%D8%A7%D8%B3%D8%A8-%D9%8A%D9%88%D9%85%D9%8A%D9%86-%D9%88%D8%A7.html" TargetMode="External"/><Relationship Id="rId419" Type="http://schemas.openxmlformats.org/officeDocument/2006/relationships/hyperlink" Target="https://www.equiti.com/jo-en/news/market-insights/silver-caught-between-structural-demand-and-macro-pressure/" TargetMode="External"/><Relationship Id="rId420" Type="http://schemas.openxmlformats.org/officeDocument/2006/relationships/hyperlink" Target="https://www.businesstoday.com.my/2026/03/26/gold-retreats-further-dropping-2-to-us4420/?utm_source=rss&amp;utm_medium=rss&amp;utm_campaign=gold-retreats-further-dropping-2-to-us4420" TargetMode="External"/><Relationship Id="rId421" Type="http://schemas.openxmlformats.org/officeDocument/2006/relationships/hyperlink" Target="https://www.zawya.com/en/world/uk-and-europe/ecbs-nagel-says-april-rate-hike-an-option-i7h3wr0v" TargetMode="External"/><Relationship Id="rId422" Type="http://schemas.openxmlformats.org/officeDocument/2006/relationships/hyperlink" Target="https://bitcoinethereumnews.com/finance/weighs-conflict-driven-inflation-risks-rabobank/?utm_source=rss&amp;utm_medium=rss&amp;utm_campaign=weighs-conflict-driven-inflation-risks-rabobank" TargetMode="External"/><Relationship Id="rId423" Type="http://schemas.openxmlformats.org/officeDocument/2006/relationships/hyperlink" Target="https://solarquarter.com/2026/03/26/jinkosolars-saudi-odyssey-decades-of-innovation-and-the-road-to-vision-2030-robin-li-general-manager-meaca/" TargetMode="External"/><Relationship Id="rId424"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425" Type="http://schemas.openxmlformats.org/officeDocument/2006/relationships/hyperlink" Target="https://www.supplychainbrain.com/blogs/1-think-tank/post/43686-geopolitics-shockwaves-that-your-supply-chain-cant-ignore" TargetMode="External"/><Relationship Id="rId426" Type="http://schemas.openxmlformats.org/officeDocument/2006/relationships/hyperlink" Target="https://australianminingreview.com.au/news/wonawinta-silver-project-set-for-restart-under-macmahon-deal/" TargetMode="External"/><Relationship Id="rId427" Type="http://schemas.openxmlformats.org/officeDocument/2006/relationships/hyperlink" Target="https://bfsi.economictimes.indiatimes.com/articles/gold-silver-rally-on-weaker-dollar-fall-in-crude-prices/129814675" TargetMode="External"/><Relationship Id="rId428" Type="http://schemas.openxmlformats.org/officeDocument/2006/relationships/hyperlink" Target="https://skillings.net/ssr-minings-1-5b-exit-cutting-the-cord-on-the-copler-mine-headwinds/" TargetMode="External"/><Relationship Id="rId429" Type="http://schemas.openxmlformats.org/officeDocument/2006/relationships/hyperlink" Target="https://blogdocemagia.blogspot.com/2026/03/giving-peace-chance.html" TargetMode="External"/><Relationship Id="rId430" Type="http://schemas.openxmlformats.org/officeDocument/2006/relationships/hyperlink" Target="https://www.babypips.com/news/daily-forex-financial-market-news-recap-2026-03-25" TargetMode="External"/><Relationship Id="rId431" Type="http://schemas.openxmlformats.org/officeDocument/2006/relationships/hyperlink" Target="https://investinglive.com/centralbank/barclays-ecb-set-to-hike-as-energy-shock-hits-europe-fed-likely-to-stay-on-hold-20260325/" TargetMode="External"/><Relationship Id="rId432" Type="http://schemas.openxmlformats.org/officeDocument/2006/relationships/hyperlink" Target="https://thefrontierpost.com/central-banks-meet-as-mideast-war-fuels-inflation-fears/" TargetMode="External"/><Relationship Id="rId433" Type="http://schemas.openxmlformats.org/officeDocument/2006/relationships/hyperlink" Target="https://bravenewcoin.com/insights/why-are-gold-and-silver-prices-surging-on-talks-of-a-us-iran-ceasefire" TargetMode="External"/><Relationship Id="rId434" Type="http://schemas.openxmlformats.org/officeDocument/2006/relationships/hyperlink" Target="https://www.advantagegold.com/blog/geopolitical-tensions-and-gold-price-why-global-conflict-keeps-pushing-bullion-higher/" TargetMode="External"/><Relationship Id="rId435" Type="http://schemas.openxmlformats.org/officeDocument/2006/relationships/hyperlink" Target="https://www.goodreturns.in/news/gold-rate-india-rises-after-multi-day-slide-mcx-gold-price-up-will-rally-sustain-amid-us-iran-tal-1498453.html" TargetMode="External"/><Relationship Id="rId436" Type="http://schemas.openxmlformats.org/officeDocument/2006/relationships/hyperlink" Target="https://www.themorganreport.com/blog/not-the-end-of-gold-silver-bull-market/" TargetMode="External"/><Relationship Id="rId437" Type="http://schemas.openxmlformats.org/officeDocument/2006/relationships/hyperlink" Target="https://theconcepttrading.com/market-snapshot-march-26th-2026/" TargetMode="External"/><Relationship Id="rId438"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439" Type="http://schemas.openxmlformats.org/officeDocument/2006/relationships/hyperlink" Target="https://www.prnewswire.com/news-releases/consequences-of-abnormal-seismic-activity-at-the-garpenberg-mine-302725402.html" TargetMode="External"/><Relationship Id="rId440" Type="http://schemas.openxmlformats.org/officeDocument/2006/relationships/hyperlink" Target="https://skillings.net/silver-futures-outlook-2026-scarcity-premium-and-the-industrial-squeeze/" TargetMode="External"/><Relationship Id="rId441" Type="http://schemas.openxmlformats.org/officeDocument/2006/relationships/hyperlink" Target="https://resourceworld.com/silver-x-mining-acquires-pampas-gold-silver-project-peru/?utm_source=rss&amp;utm_medium=rss&amp;utm_campaign=silver-x-mining-acquires-pampas-gold-silver-project-peru" TargetMode="External"/><Relationship Id="rId442" Type="http://schemas.openxmlformats.org/officeDocument/2006/relationships/hyperlink" Target="https://www.investing.com/news/stock-market-news/oppenheimer-expects-fed-to-hold-rates-at-this-weeks-fomc-meeting-93CH-4562680" TargetMode="External"/><Relationship Id="rId443" Type="http://schemas.openxmlformats.org/officeDocument/2006/relationships/hyperlink" Target="https://fd.nl/financiele-markten/1590692/lagarde-staat-klaar-om-in-te-grijpen-als-inflatie-iets-boven-de-ecb-doelstelling-komt" TargetMode="External"/><Relationship Id="rId444" Type="http://schemas.openxmlformats.org/officeDocument/2006/relationships/hyperlink" Target="https://bitcoinethereumnews.com/finance/recovery-helped-by-softer-dollar-ing/?utm_source=rss&amp;utm_medium=rss&amp;utm_campaign=recovery-helped-by-softer-dollar-ing" TargetMode="External"/><Relationship Id="rId445" Type="http://schemas.openxmlformats.org/officeDocument/2006/relationships/hyperlink" Target="https://bitcoinworld.co.in/ecb-inflation-march-april-lane-warning/" TargetMode="External"/><Relationship Id="rId446" Type="http://schemas.openxmlformats.org/officeDocument/2006/relationships/hyperlink" Target="https://www.semafor.com/article/03/25/2026/investors-warn-of-rising-interest-rates-as-inflation-worries-mount" TargetMode="External"/><Relationship Id="rId447" Type="http://schemas.openxmlformats.org/officeDocument/2006/relationships/hyperlink" Target="https://www.equiti.com/jo-en/news/global-macro-analysis/fed-faces-a-new-test-as-war-and-oil-reshape-the-outlook/" TargetMode="External"/><Relationship Id="rId448" Type="http://schemas.openxmlformats.org/officeDocument/2006/relationships/hyperlink" Target="https://dinarchronicles.com/2026/03/25/greg-hunter-with-david-morgan-not-the-end-of-gold-and-silver-bull-market/" TargetMode="External"/><Relationship Id="rId449" Type="http://schemas.openxmlformats.org/officeDocument/2006/relationships/hyperlink" Target="https://www.openpr.com/news/4439147/xbc-battery-slurry-market-share-driven-by-rising-adoption" TargetMode="External"/><Relationship Id="rId450" Type="http://schemas.openxmlformats.org/officeDocument/2006/relationships/hyperlink" Target="https://www.fool.com.au/2026/03/25/why-are-these-asx-silver-stocks-racing-higher-today/" TargetMode="External"/><Relationship Id="rId451" Type="http://schemas.openxmlformats.org/officeDocument/2006/relationships/hyperlink" Target="https://www.energytrend.com/news/20260325-51139.html" TargetMode="External"/><Relationship Id="rId452" Type="http://schemas.openxmlformats.org/officeDocument/2006/relationships/hyperlink" Target="https://www.cbsnews.com/news/federal-reserve-interest-rate-decision-iran-war/" TargetMode="External"/><Relationship Id="rId453" Type="http://schemas.openxmlformats.org/officeDocument/2006/relationships/hyperlink" Target="https://www.insideindianabusiness.com/articles/chances-of-a-federal-reserve-rate-cut-fade-as-inflation-worsens" TargetMode="External"/><Relationship Id="rId454" Type="http://schemas.openxmlformats.org/officeDocument/2006/relationships/hyperlink" Target="https://www.fxstreet.com/news/feds-barr-rates-may-need-to-be-on-hold-for-some-time-given-above-target-inflation-202603242308" TargetMode="External"/><Relationship Id="rId455" Type="http://schemas.openxmlformats.org/officeDocument/2006/relationships/hyperlink" Target="https://bitcoinworld.co.in/federal-reserve-rates-inflation-hold/" TargetMode="External"/><Relationship Id="rId456" Type="http://schemas.openxmlformats.org/officeDocument/2006/relationships/hyperlink" Target="https://www.americanbanker.com/news/feds-barr-no-interest-rate-cuts-until-inflation-is-tamed" TargetMode="External"/><Relationship Id="rId457" Type="http://schemas.openxmlformats.org/officeDocument/2006/relationships/hyperlink" Target="https://investinglive.com/centralbank/feds-goolsbee-warns-energy-shocks-cloud-rate-outlook-echoing-barr-stance-20260324/" TargetMode="External"/><Relationship Id="rId458" Type="http://schemas.openxmlformats.org/officeDocument/2006/relationships/hyperlink" Target="https://investinglive.com/centralbank/feds-barr-says-rates-may-stay-on-hold-for-some-time-as-inflation-and-oil-risks-persist-20260324/" TargetMode="External"/><Relationship Id="rId459" Type="http://schemas.openxmlformats.org/officeDocument/2006/relationships/hyperlink" Target="https://www.actionforex.com/live-comments/634523-interest-rate-path-may-shift-as-feds-goolsbee-warns-of-new-inflation-shock/" TargetMode="External"/><Relationship Id="rId460" Type="http://schemas.openxmlformats.org/officeDocument/2006/relationships/hyperlink" Target="https://www.thehindubusinessline.com/markets/gold/5-reasons-why-gold-silver-may-lose-their-glitter-this-year/article70779495.ece" TargetMode="External"/><Relationship Id="rId461" Type="http://schemas.openxmlformats.org/officeDocument/2006/relationships/hyperlink" Target="https://www.goodreturns.in/news/gold-rates-silver-rates-today-live-spot-gold-mcx-gold-silver-prices-24k-22k-18k-gold-prices-march-25-1498293.html" TargetMode="External"/><Relationship Id="rId462" Type="http://schemas.openxmlformats.org/officeDocument/2006/relationships/hyperlink" Target="https://www.business-standard.com/markets/commodities/gold-silver-etfs-rise-up-to-6-on-early-signs-of-easing-west-asia-crisis-126032500239_1.html" TargetMode="External"/><Relationship Id="rId463" Type="http://schemas.openxmlformats.org/officeDocument/2006/relationships/hyperlink" Target="https://stockhead.com.au/resources/west-coast-silver-drilling-to-grow-elizabeth-hill-silver-footprint/" TargetMode="External"/><Relationship Id="rId464" Type="http://schemas.openxmlformats.org/officeDocument/2006/relationships/hyperlink" Target="https://www.gurufocus.com/news/8740647/pan-american-announces-revised-pea-for-the-la-colorada-skarn-project-positions-la-colorada-as-a-future-toptier-silver-mine" TargetMode="External"/><Relationship Id="rId465" Type="http://schemas.openxmlformats.org/officeDocument/2006/relationships/hyperlink" Target="https://www.pv-magazine.com/2026/03/24/tesla-moves-ahead-with-plan-for-100-gw-of-u-s-pv-manufacturing-capacity-by-2028/" TargetMode="External"/><Relationship Id="rId466" Type="http://schemas.openxmlformats.org/officeDocument/2006/relationships/hyperlink" Target="https://www.fool.com/investing/2026/03/24/federal-reserve-inflation-forecast-for-march-is-in/" TargetMode="External"/><Relationship Id="rId467" Type="http://schemas.openxmlformats.org/officeDocument/2006/relationships/hyperlink" Target="https://www.zerohedge.com/economics/us-pmis-signal-stagflation-fears-accelerating-war-started" TargetMode="External"/><Relationship Id="rId468" Type="http://schemas.openxmlformats.org/officeDocument/2006/relationships/hyperlink" Target="https://rapaport.com/news/gemfields-2025-auctions-disappoint-amid-challenging-market/" TargetMode="External"/><Relationship Id="rId469" Type="http://schemas.openxmlformats.org/officeDocument/2006/relationships/hyperlink" Target="https://www.masress.com/en/amwalalghaden/226133" TargetMode="External"/><Relationship Id="rId470" Type="http://schemas.openxmlformats.org/officeDocument/2006/relationships/hyperlink" Target="https://www.investing.com/news/economy-news/wolfes-roth-sees-almost-no-chance-of-a-fed-rate-hike-4577443" TargetMode="External"/><Relationship Id="rId471" Type="http://schemas.openxmlformats.org/officeDocument/2006/relationships/hyperlink" Target="https://www.zeebiz.com/markets/commodities/news-gold-and-silver-rates-yellow-metal-sinks-below-rs-140-lakh-silver-under-rs-226-lakh-motilal-oswal-explains-key-reasons-392539" TargetMode="External"/><Relationship Id="rId472" Type="http://schemas.openxmlformats.org/officeDocument/2006/relationships/hyperlink" Target="https://www.pv-magazine.com/2026/03/24/silver-prices-find-new-floor-around-70-an-ounce/" TargetMode="External"/><Relationship Id="rId473" Type="http://schemas.openxmlformats.org/officeDocument/2006/relationships/hyperlink" Target="https://www.mql5.com/en/blogs/post/768357" TargetMode="External"/><Relationship Id="rId474" Type="http://schemas.openxmlformats.org/officeDocument/2006/relationships/hyperlink" Target="https://coingape.com/goldman-sachs-defies-oil-surge-with-bold-2026-fed-rate-cut-forecast/" TargetMode="External"/><Relationship Id="rId475" Type="http://schemas.openxmlformats.org/officeDocument/2006/relationships/hyperlink" Target="https://www.energytrend.com/news/20260324-51131.html" TargetMode="External"/><Relationship Id="rId476" Type="http://schemas.openxmlformats.org/officeDocument/2006/relationships/hyperlink" Target="https://www.goodreturns.in/news/gold-rate-today-continues-slide-for-2nd-day-24k-falls-rs56200-100gm-silver-jumps-in-delhi-on-24march-1498033.html" TargetMode="External"/><Relationship Id="rId477" Type="http://schemas.openxmlformats.org/officeDocument/2006/relationships/hyperlink" Target="https://bitrss.com/fed-plans-massive-liquidity-push-as-polymarket-shows-28-hike-odds-195538" TargetMode="External"/><Relationship Id="rId478" Type="http://schemas.openxmlformats.org/officeDocument/2006/relationships/hyperlink" Target="http://www.kakiforex.com/2026/03/us-inflation-biggest-challenge-this.html" TargetMode="External"/><Relationship Id="rId479" Type="http://schemas.openxmlformats.org/officeDocument/2006/relationships/hyperlink" Target="http://www.kakiforex.com/2026/03/gold-falls-for-10th-day-in-row-losing.html" TargetMode="External"/><Relationship Id="rId480" Type="http://schemas.openxmlformats.org/officeDocument/2006/relationships/hyperlink" Target="https://www.marketbeat.com/instant-alerts/impact-silver-cveipt-shares-down-64-time-to-sell-2026-03-23/" TargetMode="External"/><Relationship Id="rId481" Type="http://schemas.openxmlformats.org/officeDocument/2006/relationships/hyperlink" Target="https://bitrss.com/two-fed-members-speak-simultaneously-will-there-be-an-interest-rate-hike-at-the-next-meeting-195388" TargetMode="External"/><Relationship Id="rId482" Type="http://schemas.openxmlformats.org/officeDocument/2006/relationships/hyperlink" Target="https://thedailyeconomy.org/article/the-fed-sees-higher-inflation-coming-and-may-cut-rates-anyway/" TargetMode="External"/><Relationship Id="rId483" Type="http://schemas.openxmlformats.org/officeDocument/2006/relationships/hyperlink" Target="https://www.fool.com/investing/2026/03/23/fed-chair-jerome-powell-defy-president-trump/" TargetMode="External"/><Relationship Id="rId484" Type="http://schemas.openxmlformats.org/officeDocument/2006/relationships/hyperlink" Target="https://www.aol.com/articles/gold-tumbles-lowest-price-2026-181245371.html" TargetMode="External"/><Relationship Id="rId485" Type="http://schemas.openxmlformats.org/officeDocument/2006/relationships/hyperlink" Target="https://www.koreatimes.co.kr/opinion/20260324/amid-mounting-risks-the-fed-wisely-puts-rates-on-hold?utm_source=rss" TargetMode="External"/><Relationship Id="rId486" Type="http://schemas.openxmlformats.org/officeDocument/2006/relationships/hyperlink" Target="https://goldco.com/feds-policy-trap/" TargetMode="External"/><Relationship Id="rId487" Type="http://schemas.openxmlformats.org/officeDocument/2006/relationships/hyperlink" Target="https://pragativadi.com/gold-and-silver-crash-over-20-in-march-2026-enter-bear-market-amid-rising-bond-yields/" TargetMode="External"/><Relationship Id="rId488" Type="http://schemas.openxmlformats.org/officeDocument/2006/relationships/hyperlink" Target="https://www.fxstreet.com/news/eur-usd-slips-below-11600-as-middle-east-tensions-escalate-202603240129" TargetMode="External"/><Relationship Id="rId489" Type="http://schemas.openxmlformats.org/officeDocument/2006/relationships/hyperlink" Target="https://al-sharq.com/article/24/03/2026/%D8%A7%D9%84%D9%85%D8%B9%D8%AF%D9%86-%D8%A7%D9%84%D8%A3%D8%B5%D9%81%D8%B1-%D9%8A%D8%AA%D8%B1%D8%A7%D8%AC%D8%B9-%D8%A8%D8%B4%D9%83%D9%84-%D8%AD%D8%A7%D8%AF" TargetMode="External"/><Relationship Id="rId490" Type="http://schemas.openxmlformats.org/officeDocument/2006/relationships/hyperlink" Target="https://ceoworld.biz/2026/03/23/ray-dalios-gold-playbook-why-he-now-sees-bullion-as-the-safest-money/" TargetMode="External"/><Relationship Id="rId491" Type="http://schemas.openxmlformats.org/officeDocument/2006/relationships/hyperlink" Target="https://www.business-standard.com/markets/news/motilal-oswal-sector-of-the-week-utilities-check-top-stock-picks-here-126032400098_1.html" TargetMode="External"/><Relationship Id="rId492" Type="http://schemas.openxmlformats.org/officeDocument/2006/relationships/hyperlink" Target="https://www.disruptionbanking.com/2026/03/23/790-tons-chinas-massive-silver-grab-sparks-shortage-fears/" TargetMode="External"/><Relationship Id="rId493" Type="http://schemas.openxmlformats.org/officeDocument/2006/relationships/hyperlink" Target="https://www.kbb.com/car-news/fed-keeps-rates-steady-no-help-for-car-shoppers/" TargetMode="External"/><Relationship Id="rId494" Type="http://schemas.openxmlformats.org/officeDocument/2006/relationships/hyperlink" Target="https://www.deccanchronicle.com/business/gold-prices-see-steepest-monthly-fall-in-march-1945748" TargetMode="External"/><Relationship Id="rId495" Type="http://schemas.openxmlformats.org/officeDocument/2006/relationships/hyperlink" Target="https://www.actualno.com/finance/lihvite-trygvat-nagore-prognoza-ot-goljama-banka-news_2572119.html" TargetMode="External"/><Relationship Id="rId496" Type="http://schemas.openxmlformats.org/officeDocument/2006/relationships/hyperlink" Target="https://www.investing.com/news/economy-news/feds-miran-still-believes-fed-should-cut-interest-rates--bloomberg-tv-4575505" TargetMode="External"/><Relationship Id="rId497" Type="http://schemas.openxmlformats.org/officeDocument/2006/relationships/hyperlink" Target="https://agadir24.info/%D8%B2%D9%84%D8%B2%D8%A7%D9%84-%D9%81%D9%8A-%D8%A3%D8%B3%D9%88%D8%A7%D9%82-%D8%A7%D9%84%D9%85%D8%B9%D8%A7%D8%AF%D9%86-%D8%A7%D9%84%D8%B0%D9%87%D8%A8-%D9%8A%D9%87%D9%88%D9%8A-%D9%84%D8%A3%D8%AF%D9%86.html" TargetMode="External"/><Relationship Id="rId498" Type="http://schemas.openxmlformats.org/officeDocument/2006/relationships/hyperlink" Target="https://www.fxstreet.com/news/feds-miran-policy-outook-remains-for-rate-cuts-202603231300" TargetMode="External"/><Relationship Id="rId499" Type="http://schemas.openxmlformats.org/officeDocument/2006/relationships/hyperlink" Target="https://www.actionforex.com/live-comments/634353-feds-miran-sticks-to-cut-call-despite-oil-shock-cites-labor-market-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