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2026-04-10 00:00 UTC [VKQX]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2026-04-10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present; beliefs_count=0)</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"6B_CIS_silver_20260410T000000Z",</w:t>
        <w:br/>
        <w:t xml:space="preserve"> "timestamp_utc": "2026-04-10T00:00:00Z",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25,</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"tier_unknown":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"detail": "workflow5B signal corpus (trends/vip_outliers/risk_anomalies/aggregate_metrics) not provided to workflow 6B; unable to admit evidence."</w:t>
        <w:br/>
        <w:t xml:space="preserve"> },</w:t>
        <w:br/>
        <w:t xml:space="preserve"> {</w:t>
        <w:br/>
        <w:t xml:space="preserve"> "flag": "evidence_below_threshold",</w:t>
        <w:br/>
        <w:t xml:space="preserve"> "severity": "high",</w:t>
        <w:br/>
        <w:t xml:space="preserve"> "detail": "Client lens requires min_evidence_threshold=3 and require_directional_conviction=true; evidence count available to 6B is 0 so direction is suppressed to neutral_mixed."</w:t>
        <w:br/>
        <w:t xml:space="preserve"> },</w:t>
        <w:br/>
        <w:t xml:space="preserve"> {</w:t>
        <w:br/>
        <w:t xml:space="preserve"> "flag": "freshness_unknown",</w:t>
        <w:br/>
        <w:t xml:space="preserve"> "severity": "medium",</w:t>
        <w:br/>
        <w:t xml:space="preserve"> "detail": "No timestamps/evidence records available for recency weighting; freshness_confidence set to low."</w:t>
        <w:br/>
        <w:t xml:space="preserve"> }</w:t>
        <w:br/>
        <w:t xml:space="preserve"> ],</w:t>
        <w:br/>
        <w:t xml:space="preserve"> "candidate_actions": [</w:t>
        <w:br/>
        <w:t xml:space="preserve"> {</w:t>
        <w:br/>
        <w:t xml:space="preserve"> "market": "silver",</w:t>
        <w:br/>
        <w:t xml:space="preserve"> "action_label": "stay_flat",</w:t>
        <w:br/>
        <w:t xml:space="preserve"> "confidence": "high",</w:t>
        <w:br/>
        <w:t xml:space="preserve"> "trigger_condition": "Remain neutral until &gt;=3 fresh independent admitted signals exist for silver within the last 24h and directional_mass_score_0_100 rises above threshold."</w:t>
        <w:br/>
        <w:t xml:space="preserve"> },</w:t>
        <w:br/>
        <w:t xml:space="preserve"> {</w:t>
        <w:br/>
        <w:t xml:space="preserve"> "market": "silver",</w:t>
        <w:br/>
        <w:t xml:space="preserve"> "action_label": "volatility_watch",</w:t>
        <w:br/>
        <w:t xml:space="preserve"> "confidence": "medium",</w:t>
        <w:br/>
        <w:t xml:space="preserve"> "trigger_condition": "If new signals arrive with mixed direction and rising contradiction ratio, treat as instability and re-check reversal_risk."</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resolved explicitly: target_market_code=silver; scope_mode forced to single_market.",</w:t>
        <w:br/>
        <w:t xml:space="preserve"> "workflow5B output missing in provided payload; no evidence could be admitted, so state is neutral_mixed and conviction is capped.",</w:t>
        <w:br/>
        <w:t xml:space="preserve"> "state_change set to unchanged due to unknown prior state (no trend_state_memory / prior market_state_table available).",</w:t>
        <w:br/>
        <w:t xml:space="preserve"> "signal_timeseries buckets omitted because there are no timestamped admitted signals to bucket."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2. </w:t>
      </w:r>
      <w:hyperlink r:id="rId1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3. </w:t>
      </w:r>
      <w:hyperlink r:id="rId1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 </w:t>
      </w:r>
      <w:hyperlink r:id="rId1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5. </w:t>
      </w:r>
      <w:hyperlink r:id="rId1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6. </w:t>
      </w:r>
      <w:hyperlink r:id="rId1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7. </w:t>
      </w:r>
      <w:hyperlink r:id="rId1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8. </w:t>
      </w:r>
      <w:hyperlink r:id="rId1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1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11. </w:t>
      </w:r>
      <w:hyperlink r:id="rId1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12. </w:t>
      </w:r>
      <w:hyperlink r:id="rId2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13. </w:t>
      </w:r>
      <w:hyperlink r:id="rId2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2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2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16. </w:t>
      </w:r>
      <w:hyperlink r:id="rId2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17. </w:t>
      </w:r>
      <w:hyperlink r:id="rId2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18. </w:t>
      </w:r>
      <w:hyperlink r:id="rId2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19. </w:t>
      </w:r>
      <w:hyperlink r:id="rId2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20. </w:t>
      </w:r>
      <w:hyperlink r:id="rId2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21. </w:t>
      </w:r>
      <w:hyperlink r:id="rId2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22. </w:t>
      </w:r>
      <w:hyperlink r:id="rId3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23. </w:t>
      </w:r>
      <w:hyperlink r:id="rId3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24. </w:t>
      </w:r>
      <w:hyperlink r:id="rId3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3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3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3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3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29. </w:t>
      </w:r>
      <w:hyperlink r:id="rId3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30. </w:t>
      </w:r>
      <w:hyperlink r:id="rId3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31. </w:t>
      </w:r>
      <w:hyperlink r:id="rId3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32. </w:t>
      </w:r>
      <w:hyperlink r:id="rId4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33. </w:t>
      </w:r>
      <w:hyperlink r:id="rId4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34. </w:t>
      </w:r>
      <w:hyperlink r:id="rId4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35. </w:t>
      </w:r>
      <w:hyperlink r:id="rId4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36. </w:t>
      </w:r>
      <w:hyperlink r:id="rId4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37. </w:t>
      </w:r>
      <w:hyperlink r:id="rId4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38. </w:t>
      </w:r>
      <w:hyperlink r:id="rId4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39. </w:t>
      </w:r>
      <w:hyperlink r:id="rId4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40. </w:t>
      </w:r>
      <w:hyperlink r:id="rId4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41. </w:t>
      </w:r>
      <w:hyperlink r:id="rId4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42. </w:t>
      </w:r>
      <w:hyperlink r:id="rId5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43. </w:t>
      </w:r>
      <w:hyperlink r:id="rId5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44. </w:t>
      </w:r>
      <w:hyperlink r:id="rId5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45. </w:t>
      </w:r>
      <w:hyperlink r:id="rId5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46. </w:t>
      </w:r>
      <w:hyperlink r:id="rId5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47. </w:t>
      </w:r>
      <w:hyperlink r:id="rId5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48. </w:t>
      </w:r>
      <w:hyperlink r:id="rId5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49. </w:t>
      </w:r>
      <w:hyperlink r:id="rId5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50. </w:t>
      </w:r>
      <w:hyperlink r:id="rId5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51. </w:t>
      </w:r>
      <w:hyperlink r:id="rId5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52. </w:t>
      </w:r>
      <w:hyperlink r:id="rId6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53. </w:t>
      </w:r>
      <w:hyperlink r:id="rId6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54. </w:t>
      </w:r>
      <w:hyperlink r:id="rId6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55. </w:t>
      </w:r>
      <w:hyperlink r:id="rId6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56. </w:t>
      </w:r>
      <w:hyperlink r:id="rId6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57. </w:t>
      </w:r>
      <w:hyperlink r:id="rId6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58. </w:t>
      </w:r>
      <w:hyperlink r:id="rId6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59. </w:t>
      </w:r>
      <w:hyperlink r:id="rId6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60. </w:t>
      </w:r>
      <w:hyperlink r:id="rId6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61. </w:t>
      </w:r>
      <w:hyperlink r:id="rId6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62. </w:t>
      </w:r>
      <w:hyperlink r:id="rId7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63. </w:t>
      </w:r>
      <w:hyperlink r:id="rId7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64. </w:t>
      </w:r>
      <w:hyperlink r:id="rId7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65. </w:t>
      </w:r>
      <w:hyperlink r:id="rId7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66. </w:t>
      </w:r>
      <w:hyperlink r:id="rId7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67. </w:t>
      </w:r>
      <w:hyperlink r:id="rId7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68. </w:t>
      </w:r>
      <w:hyperlink r:id="rId7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69. </w:t>
      </w:r>
      <w:hyperlink r:id="rId7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70. </w:t>
      </w:r>
      <w:hyperlink r:id="rId7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71. </w:t>
      </w:r>
      <w:hyperlink r:id="rId7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72. </w:t>
      </w:r>
      <w:hyperlink r:id="rId8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73. </w:t>
      </w:r>
      <w:hyperlink r:id="rId8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74. </w:t>
      </w:r>
      <w:hyperlink r:id="rId8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75. </w:t>
      </w:r>
      <w:hyperlink r:id="rId8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76. </w:t>
      </w:r>
      <w:hyperlink r:id="rId8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77. </w:t>
      </w:r>
      <w:hyperlink r:id="rId8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78. </w:t>
      </w:r>
      <w:hyperlink r:id="rId8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79. </w:t>
      </w:r>
      <w:hyperlink r:id="rId8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80. </w:t>
      </w:r>
      <w:hyperlink r:id="rId8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8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9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9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84. </w:t>
      </w:r>
      <w:hyperlink r:id="rId9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85. </w:t>
      </w:r>
      <w:hyperlink r:id="rId9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86. </w:t>
      </w:r>
      <w:hyperlink r:id="rId9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87. </w:t>
      </w:r>
      <w:hyperlink r:id="rId9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88. </w:t>
      </w:r>
      <w:hyperlink r:id="rId9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89. </w:t>
      </w:r>
      <w:hyperlink r:id="rId9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90. </w:t>
      </w:r>
      <w:hyperlink r:id="rId9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91. </w:t>
      </w:r>
      <w:hyperlink r:id="rId9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92. </w:t>
      </w:r>
      <w:hyperlink r:id="rId10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93. </w:t>
      </w:r>
      <w:hyperlink r:id="rId10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94. </w:t>
      </w:r>
      <w:hyperlink r:id="rId10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95. </w:t>
      </w:r>
      <w:hyperlink r:id="rId10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96. </w:t>
      </w:r>
      <w:hyperlink r:id="rId10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97. </w:t>
      </w:r>
      <w:hyperlink r:id="rId10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98. </w:t>
      </w:r>
      <w:hyperlink r:id="rId10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99. </w:t>
      </w:r>
      <w:hyperlink r:id="rId10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100. </w:t>
      </w:r>
      <w:hyperlink r:id="rId10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101. </w:t>
      </w:r>
      <w:hyperlink r:id="rId10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102. </w:t>
      </w:r>
      <w:hyperlink r:id="rId11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103. </w:t>
      </w:r>
      <w:hyperlink r:id="rId11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104. </w:t>
      </w:r>
      <w:hyperlink r:id="rId11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105. </w:t>
      </w:r>
      <w:hyperlink r:id="rId11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106. </w:t>
      </w:r>
      <w:hyperlink r:id="rId11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107. </w:t>
      </w:r>
      <w:hyperlink r:id="rId11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108. </w:t>
      </w:r>
      <w:hyperlink r:id="rId11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109. </w:t>
      </w:r>
      <w:hyperlink r:id="rId11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110. </w:t>
      </w:r>
      <w:hyperlink r:id="rId11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111. </w:t>
      </w:r>
      <w:hyperlink r:id="rId11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112. </w:t>
      </w:r>
      <w:hyperlink r:id="rId12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113. </w:t>
      </w:r>
      <w:hyperlink r:id="rId12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114. </w:t>
      </w:r>
      <w:hyperlink r:id="rId12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115. </w:t>
      </w:r>
      <w:hyperlink r:id="rId12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116. </w:t>
      </w:r>
      <w:hyperlink r:id="rId12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117. </w:t>
      </w:r>
      <w:hyperlink r:id="rId12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118. </w:t>
      </w:r>
      <w:hyperlink r:id="rId12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119. </w:t>
      </w:r>
      <w:hyperlink r:id="rId12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120. </w:t>
      </w:r>
      <w:hyperlink r:id="rId12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121. </w:t>
      </w:r>
      <w:hyperlink r:id="rId12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122. </w:t>
      </w:r>
      <w:hyperlink r:id="rId13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123. </w:t>
      </w:r>
      <w:hyperlink r:id="rId13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124. </w:t>
      </w:r>
      <w:hyperlink r:id="rId13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125. </w:t>
      </w:r>
      <w:hyperlink r:id="rId13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126. </w:t>
      </w:r>
      <w:hyperlink r:id="rId13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127. </w:t>
      </w:r>
      <w:hyperlink r:id="rId13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128. </w:t>
      </w:r>
      <w:hyperlink r:id="rId13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129. </w:t>
      </w:r>
      <w:hyperlink r:id="rId13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130. </w:t>
      </w:r>
      <w:hyperlink r:id="rId13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131. </w:t>
      </w:r>
      <w:hyperlink r:id="rId13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132. </w:t>
      </w:r>
      <w:hyperlink r:id="rId14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133. </w:t>
      </w:r>
      <w:hyperlink r:id="rId14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134. </w:t>
      </w:r>
      <w:hyperlink r:id="rId14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135. </w:t>
      </w:r>
      <w:hyperlink r:id="rId14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136. </w:t>
      </w:r>
      <w:hyperlink r:id="rId14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137. </w:t>
      </w:r>
      <w:hyperlink r:id="rId14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138. </w:t>
      </w:r>
      <w:hyperlink r:id="rId14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139. </w:t>
      </w:r>
      <w:hyperlink r:id="rId14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140. </w:t>
      </w:r>
      <w:hyperlink r:id="rId14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141. </w:t>
      </w:r>
      <w:hyperlink r:id="rId14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142. </w:t>
      </w:r>
      <w:hyperlink r:id="rId15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143. </w:t>
      </w:r>
      <w:hyperlink r:id="rId15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144. </w:t>
      </w:r>
      <w:hyperlink r:id="rId15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145. </w:t>
      </w:r>
      <w:hyperlink r:id="rId15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146. </w:t>
      </w:r>
      <w:hyperlink r:id="rId15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147. </w:t>
      </w:r>
      <w:hyperlink r:id="rId15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148. </w:t>
      </w:r>
      <w:hyperlink r:id="rId15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149. </w:t>
      </w:r>
      <w:hyperlink r:id="rId15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150. </w:t>
      </w:r>
      <w:hyperlink r:id="rId15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151. </w:t>
      </w:r>
      <w:hyperlink r:id="rId15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152. </w:t>
      </w:r>
      <w:hyperlink r:id="rId15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153. </w:t>
      </w:r>
      <w:hyperlink r:id="rId15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154. </w:t>
      </w:r>
      <w:hyperlink r:id="rId16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155. </w:t>
      </w:r>
      <w:hyperlink r:id="rId16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156. </w:t>
      </w:r>
      <w:hyperlink r:id="rId16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157. </w:t>
      </w:r>
      <w:hyperlink r:id="rId16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158. </w:t>
      </w:r>
      <w:hyperlink r:id="rId16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159. </w:t>
      </w:r>
      <w:hyperlink r:id="rId16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160. </w:t>
      </w:r>
      <w:hyperlink r:id="rId16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161. </w:t>
      </w:r>
      <w:hyperlink r:id="rId16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162. </w:t>
      </w:r>
      <w:hyperlink r:id="rId16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163. </w:t>
      </w:r>
      <w:hyperlink r:id="rId16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164. </w:t>
      </w:r>
      <w:hyperlink r:id="rId16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165. </w:t>
      </w:r>
      <w:hyperlink r:id="rId17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166. </w:t>
      </w:r>
      <w:hyperlink r:id="rId17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167. </w:t>
      </w:r>
      <w:hyperlink r:id="rId17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168. </w:t>
      </w:r>
      <w:hyperlink r:id="rId17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169. </w:t>
      </w:r>
      <w:hyperlink r:id="rId17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170. </w:t>
      </w:r>
      <w:hyperlink r:id="rId17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171. </w:t>
      </w:r>
      <w:hyperlink r:id="rId17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172. </w:t>
      </w:r>
      <w:hyperlink r:id="rId17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173. </w:t>
      </w:r>
      <w:hyperlink r:id="rId17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174. </w:t>
      </w:r>
      <w:hyperlink r:id="rId17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175. </w:t>
      </w:r>
      <w:hyperlink r:id="rId18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176. </w:t>
      </w:r>
      <w:hyperlink r:id="rId18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177. </w:t>
      </w:r>
      <w:hyperlink r:id="rId18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178. </w:t>
      </w:r>
      <w:hyperlink r:id="rId18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179. </w:t>
      </w:r>
      <w:hyperlink r:id="rId18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180. </w:t>
      </w:r>
      <w:hyperlink r:id="rId18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181. </w:t>
      </w:r>
      <w:hyperlink r:id="rId18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182. </w:t>
      </w:r>
      <w:hyperlink r:id="rId18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183. </w:t>
      </w:r>
      <w:hyperlink r:id="rId18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184. </w:t>
      </w:r>
      <w:hyperlink r:id="rId18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185. </w:t>
      </w:r>
      <w:hyperlink r:id="rId18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186. </w:t>
      </w:r>
      <w:hyperlink r:id="rId19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187. </w:t>
      </w:r>
      <w:hyperlink r:id="rId19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188. </w:t>
      </w:r>
      <w:hyperlink r:id="rId19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189. </w:t>
      </w:r>
      <w:hyperlink r:id="rId19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190. </w:t>
      </w:r>
      <w:hyperlink r:id="rId19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191. </w:t>
      </w:r>
      <w:hyperlink r:id="rId19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192. </w:t>
      </w:r>
      <w:hyperlink r:id="rId19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193. </w:t>
      </w:r>
      <w:hyperlink r:id="rId19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194. </w:t>
      </w:r>
      <w:hyperlink r:id="rId19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195. </w:t>
      </w:r>
      <w:hyperlink r:id="rId19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196. </w:t>
      </w:r>
      <w:hyperlink r:id="rId20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197. </w:t>
      </w:r>
      <w:hyperlink r:id="rId20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198. </w:t>
      </w:r>
      <w:hyperlink r:id="rId20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199. </w:t>
      </w:r>
      <w:hyperlink r:id="rId20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200. </w:t>
      </w:r>
      <w:hyperlink r:id="rId20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201. </w:t>
      </w:r>
      <w:hyperlink r:id="rId20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202. </w:t>
      </w:r>
      <w:hyperlink r:id="rId20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203. </w:t>
      </w:r>
      <w:hyperlink r:id="rId20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204. </w:t>
      </w:r>
      <w:hyperlink r:id="rId20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205. </w:t>
      </w:r>
      <w:hyperlink r:id="rId20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206. </w:t>
      </w:r>
      <w:hyperlink r:id="rId21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207. </w:t>
      </w:r>
      <w:hyperlink r:id="rId21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208. </w:t>
      </w:r>
      <w:hyperlink r:id="rId21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209. </w:t>
      </w:r>
      <w:hyperlink r:id="rId21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210. </w:t>
      </w:r>
      <w:hyperlink r:id="rId21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211. </w:t>
      </w:r>
      <w:hyperlink r:id="rId21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212. </w:t>
      </w:r>
      <w:hyperlink r:id="rId21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213. </w:t>
      </w:r>
      <w:hyperlink r:id="rId21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214. </w:t>
      </w:r>
      <w:hyperlink r:id="rId21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215. </w:t>
      </w:r>
      <w:hyperlink r:id="rId21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216. </w:t>
      </w:r>
      <w:hyperlink r:id="rId22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217. </w:t>
      </w:r>
      <w:hyperlink r:id="rId22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218. </w:t>
      </w:r>
      <w:hyperlink r:id="rId22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219. </w:t>
      </w:r>
      <w:hyperlink r:id="rId22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220. </w:t>
      </w:r>
      <w:hyperlink r:id="rId22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221. </w:t>
      </w:r>
      <w:hyperlink r:id="rId22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222. </w:t>
      </w:r>
      <w:hyperlink r:id="rId22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223. </w:t>
      </w:r>
      <w:hyperlink r:id="rId22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224. </w:t>
      </w:r>
      <w:hyperlink r:id="rId22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225. </w:t>
      </w:r>
      <w:hyperlink r:id="rId22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226. </w:t>
      </w:r>
      <w:hyperlink r:id="rId23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227. </w:t>
      </w:r>
      <w:hyperlink r:id="rId23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228. </w:t>
      </w:r>
      <w:hyperlink r:id="rId23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229. </w:t>
      </w:r>
      <w:hyperlink r:id="rId23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230. </w:t>
      </w:r>
      <w:hyperlink r:id="rId234">
        <w:r>
          <w:rPr>
            <w:color w:val="0000EE"/>
            <w:u w:val="single"/>
          </w:rPr>
          <w:t>https://www.elfinanciero.com.mx/opinion/alejandra-marcos/2026/03/20/la-leccion-que-banxico-no-deberia-ignorar/</w:t>
        </w:r>
      </w:hyperlink>
      <w:r>
        <w:t xml:space="preserve"> - * La Reserva Federal de Estados Unidos decide mantener la tasa de fondos federales en 3.50 a 3.75%. 231. </w:t>
      </w:r>
      <w:hyperlink r:id="rId23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232. </w:t>
      </w:r>
      <w:hyperlink r:id="rId23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233. </w:t>
      </w:r>
      <w:hyperlink r:id="rId23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234. </w:t>
      </w:r>
      <w:hyperlink r:id="rId23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235. </w:t>
      </w:r>
      <w:hyperlink r:id="rId23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236. </w:t>
      </w:r>
      <w:hyperlink r:id="rId24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237. </w:t>
      </w:r>
      <w:hyperlink r:id="rId24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238. </w:t>
      </w:r>
      <w:hyperlink r:id="rId24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239. </w:t>
      </w:r>
      <w:hyperlink r:id="rId24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240. </w:t>
      </w:r>
      <w:hyperlink r:id="rId24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241. </w:t>
      </w:r>
      <w:hyperlink r:id="rId24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242. </w:t>
      </w:r>
      <w:hyperlink r:id="rId24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243. </w:t>
      </w:r>
      <w:hyperlink r:id="rId24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244. </w:t>
      </w:r>
      <w:hyperlink r:id="rId24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245. </w:t>
      </w:r>
      <w:hyperlink r:id="rId24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246. </w:t>
      </w:r>
      <w:hyperlink r:id="rId25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247. </w:t>
      </w:r>
      <w:hyperlink r:id="rId25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248. </w:t>
      </w:r>
      <w:hyperlink r:id="rId25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249. </w:t>
      </w:r>
      <w:hyperlink r:id="rId25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250. </w:t>
      </w:r>
      <w:hyperlink r:id="rId25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251. </w:t>
      </w:r>
      <w:hyperlink r:id="rId25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252. </w:t>
      </w:r>
      <w:hyperlink r:id="rId25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253. </w:t>
      </w:r>
      <w:hyperlink r:id="rId25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254. </w:t>
      </w:r>
      <w:hyperlink r:id="rId25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255. </w:t>
      </w:r>
      <w:hyperlink r:id="rId25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256. </w:t>
      </w:r>
      <w:hyperlink r:id="rId25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26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6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259. </w:t>
      </w:r>
      <w:hyperlink r:id="rId26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260. </w:t>
      </w:r>
      <w:hyperlink r:id="rId26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261. </w:t>
      </w:r>
      <w:hyperlink r:id="rId26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262. </w:t>
      </w:r>
      <w:hyperlink r:id="rId26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263. </w:t>
      </w:r>
      <w:hyperlink r:id="rId26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264. </w:t>
      </w:r>
      <w:hyperlink r:id="rId26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265. </w:t>
      </w:r>
      <w:hyperlink r:id="rId26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266. </w:t>
      </w:r>
      <w:hyperlink r:id="rId26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267. </w:t>
      </w:r>
      <w:hyperlink r:id="rId27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268. </w:t>
      </w:r>
      <w:hyperlink r:id="rId27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269. </w:t>
      </w:r>
      <w:hyperlink r:id="rId27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270. </w:t>
      </w:r>
      <w:hyperlink r:id="rId27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271. </w:t>
      </w:r>
      <w:hyperlink r:id="rId27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272. </w:t>
      </w:r>
      <w:hyperlink r:id="rId27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273. </w:t>
      </w:r>
      <w:hyperlink r:id="rId27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274. </w:t>
      </w:r>
      <w:hyperlink r:id="rId27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275. </w:t>
      </w:r>
      <w:hyperlink r:id="rId27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276. </w:t>
      </w:r>
      <w:hyperlink r:id="rId27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277. </w:t>
      </w:r>
      <w:hyperlink r:id="rId28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278. </w:t>
      </w:r>
      <w:hyperlink r:id="rId28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279. </w:t>
      </w:r>
      <w:hyperlink r:id="rId28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280. </w:t>
      </w:r>
      <w:hyperlink r:id="rId28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281. </w:t>
      </w:r>
      <w:hyperlink r:id="rId28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282. </w:t>
      </w:r>
      <w:hyperlink r:id="rId28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283. </w:t>
      </w:r>
      <w:hyperlink r:id="rId28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284. </w:t>
      </w:r>
      <w:hyperlink r:id="rId28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285. </w:t>
      </w:r>
      <w:hyperlink r:id="rId28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286. </w:t>
      </w:r>
      <w:hyperlink r:id="rId28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287. </w:t>
      </w:r>
      <w:hyperlink r:id="rId29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288. </w:t>
      </w:r>
      <w:hyperlink r:id="rId29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289. </w:t>
      </w:r>
      <w:hyperlink r:id="rId29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290. </w:t>
      </w:r>
      <w:hyperlink r:id="rId29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291. </w:t>
      </w:r>
      <w:hyperlink r:id="rId29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292. </w:t>
      </w:r>
      <w:hyperlink r:id="rId29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293. </w:t>
      </w:r>
      <w:hyperlink r:id="rId29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294. </w:t>
      </w:r>
      <w:hyperlink r:id="rId29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295. </w:t>
      </w:r>
      <w:hyperlink r:id="rId29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296. </w:t>
      </w:r>
      <w:hyperlink r:id="rId29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297. </w:t>
      </w:r>
      <w:hyperlink r:id="rId30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298. </w:t>
      </w:r>
      <w:hyperlink r:id="rId30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299. </w:t>
      </w:r>
      <w:hyperlink r:id="rId30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300. </w:t>
      </w:r>
      <w:hyperlink r:id="rId30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301. </w:t>
      </w:r>
      <w:hyperlink r:id="rId30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302. </w:t>
      </w:r>
      <w:hyperlink r:id="rId30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303. </w:t>
      </w:r>
      <w:hyperlink r:id="rId30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304. </w:t>
      </w:r>
      <w:hyperlink r:id="rId30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305. </w:t>
      </w:r>
      <w:hyperlink r:id="rId30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306. </w:t>
      </w:r>
      <w:hyperlink r:id="rId30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307. </w:t>
      </w:r>
      <w:hyperlink r:id="rId31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308. </w:t>
      </w:r>
      <w:hyperlink r:id="rId31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309. </w:t>
      </w:r>
      <w:hyperlink r:id="rId31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310. </w:t>
      </w:r>
      <w:hyperlink r:id="rId31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311. </w:t>
      </w:r>
      <w:hyperlink r:id="rId31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312. </w:t>
      </w:r>
      <w:hyperlink r:id="rId31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313. </w:t>
      </w:r>
      <w:hyperlink r:id="rId31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314. </w:t>
      </w:r>
      <w:hyperlink r:id="rId31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315. </w:t>
      </w:r>
      <w:hyperlink r:id="rId31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316. </w:t>
      </w:r>
      <w:hyperlink r:id="rId31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317. </w:t>
      </w:r>
      <w:hyperlink r:id="rId32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318. </w:t>
      </w:r>
      <w:hyperlink r:id="rId32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319. </w:t>
      </w:r>
      <w:hyperlink r:id="rId32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320. </w:t>
      </w:r>
      <w:hyperlink r:id="rId32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321. </w:t>
      </w:r>
      <w:hyperlink r:id="rId32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322. </w:t>
      </w:r>
      <w:hyperlink r:id="rId32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323. </w:t>
      </w:r>
      <w:hyperlink r:id="rId32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324. </w:t>
      </w:r>
      <w:hyperlink r:id="rId32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325. </w:t>
      </w:r>
      <w:hyperlink r:id="rId32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326. </w:t>
      </w:r>
      <w:hyperlink r:id="rId32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327. </w:t>
      </w:r>
      <w:hyperlink r:id="rId32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328. </w:t>
      </w:r>
      <w:hyperlink r:id="rId33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329. </w:t>
      </w:r>
      <w:hyperlink r:id="rId33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330. </w:t>
      </w:r>
      <w:hyperlink r:id="rId33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331. </w:t>
      </w:r>
      <w:hyperlink r:id="rId33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332. </w:t>
      </w:r>
      <w:hyperlink r:id="rId33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333. </w:t>
      </w:r>
      <w:hyperlink r:id="rId33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334. </w:t>
      </w:r>
      <w:hyperlink r:id="rId33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335. </w:t>
      </w:r>
      <w:hyperlink r:id="rId33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336. </w:t>
      </w:r>
      <w:hyperlink r:id="rId33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337. </w:t>
      </w:r>
      <w:hyperlink r:id="rId33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338. </w:t>
      </w:r>
      <w:hyperlink r:id="rId34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339. </w:t>
      </w:r>
      <w:hyperlink r:id="rId34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340. </w:t>
      </w:r>
      <w:hyperlink r:id="rId34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341. </w:t>
      </w:r>
      <w:hyperlink r:id="rId34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342. </w:t>
      </w:r>
      <w:hyperlink r:id="rId34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343. </w:t>
      </w:r>
      <w:hyperlink r:id="rId34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344. </w:t>
      </w:r>
      <w:hyperlink r:id="rId34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345. </w:t>
      </w:r>
      <w:hyperlink r:id="rId34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346. </w:t>
      </w:r>
      <w:hyperlink r:id="rId34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347. </w:t>
      </w:r>
      <w:hyperlink r:id="rId34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348. </w:t>
      </w:r>
      <w:hyperlink r:id="rId35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349. </w:t>
      </w:r>
      <w:hyperlink r:id="rId35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350. </w:t>
      </w:r>
      <w:hyperlink r:id="rId35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351. </w:t>
      </w:r>
      <w:hyperlink r:id="rId35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352. </w:t>
      </w:r>
      <w:hyperlink r:id="rId35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353. </w:t>
      </w:r>
      <w:hyperlink r:id="rId35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354. </w:t>
      </w:r>
      <w:hyperlink r:id="rId35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355. </w:t>
      </w:r>
      <w:hyperlink r:id="rId35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356. </w:t>
      </w:r>
      <w:hyperlink r:id="rId35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357. </w:t>
      </w:r>
      <w:hyperlink r:id="rId35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358. </w:t>
      </w:r>
      <w:hyperlink r:id="rId35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359. </w:t>
      </w:r>
      <w:hyperlink r:id="rId36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360. </w:t>
      </w:r>
      <w:hyperlink r:id="rId36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361. </w:t>
      </w:r>
      <w:hyperlink r:id="rId36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362. </w:t>
      </w:r>
      <w:hyperlink r:id="rId36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363. </w:t>
      </w:r>
      <w:hyperlink r:id="rId36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364. </w:t>
      </w:r>
      <w:hyperlink r:id="rId36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365. </w:t>
      </w:r>
      <w:hyperlink r:id="rId36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366. </w:t>
      </w:r>
      <w:hyperlink r:id="rId36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367. </w:t>
      </w:r>
      <w:hyperlink r:id="rId36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368. </w:t>
      </w:r>
      <w:hyperlink r:id="rId36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369. </w:t>
      </w:r>
      <w:hyperlink r:id="rId37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370. </w:t>
      </w:r>
      <w:hyperlink r:id="rId37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371. </w:t>
      </w:r>
      <w:hyperlink r:id="rId37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372. </w:t>
      </w:r>
      <w:hyperlink r:id="rId37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373. </w:t>
      </w:r>
      <w:hyperlink r:id="rId37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374. </w:t>
      </w:r>
      <w:hyperlink r:id="rId37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375. </w:t>
      </w:r>
      <w:hyperlink r:id="rId37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376. </w:t>
      </w:r>
      <w:hyperlink r:id="rId37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377. </w:t>
      </w:r>
      <w:hyperlink r:id="rId37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378. </w:t>
      </w:r>
      <w:hyperlink r:id="rId37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379. </w:t>
      </w:r>
      <w:hyperlink r:id="rId38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380. </w:t>
      </w:r>
      <w:hyperlink r:id="rId38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381. </w:t>
      </w:r>
      <w:hyperlink r:id="rId38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382. </w:t>
      </w:r>
      <w:hyperlink r:id="rId38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383. </w:t>
      </w:r>
      <w:hyperlink r:id="rId38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384. </w:t>
      </w:r>
      <w:hyperlink r:id="rId38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385. </w:t>
      </w:r>
      <w:hyperlink r:id="rId38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386. </w:t>
      </w:r>
      <w:hyperlink r:id="rId38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387. </w:t>
      </w:r>
      <w:hyperlink r:id="rId388">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388. </w:t>
      </w:r>
      <w:hyperlink r:id="rId389">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389. </w:t>
      </w:r>
      <w:hyperlink r:id="rId390">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390. </w:t>
      </w:r>
      <w:hyperlink r:id="rId391">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391. </w:t>
      </w:r>
      <w:hyperlink r:id="rId392">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392. </w:t>
      </w:r>
      <w:hyperlink r:id="rId393">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393. </w:t>
      </w:r>
      <w:hyperlink r:id="rId394">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394. </w:t>
      </w:r>
      <w:hyperlink r:id="rId395">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395. </w:t>
      </w:r>
      <w:hyperlink r:id="rId396">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396. </w:t>
      </w:r>
      <w:hyperlink r:id="rId397">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397. </w:t>
      </w:r>
      <w:hyperlink r:id="rId398">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398. </w:t>
      </w:r>
      <w:hyperlink r:id="rId39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399. </w:t>
      </w:r>
      <w:hyperlink r:id="rId400">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400. </w:t>
      </w:r>
      <w:hyperlink r:id="rId401">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401. </w:t>
      </w:r>
      <w:hyperlink r:id="rId402">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402. </w:t>
      </w:r>
      <w:hyperlink r:id="rId403">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403. </w:t>
      </w:r>
      <w:hyperlink r:id="rId404">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404. </w:t>
      </w:r>
      <w:hyperlink r:id="rId405">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405. </w:t>
      </w:r>
      <w:hyperlink r:id="rId406">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406. </w:t>
      </w:r>
      <w:hyperlink r:id="rId407">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407. </w:t>
      </w:r>
      <w:hyperlink r:id="rId408">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408. </w:t>
      </w:r>
      <w:hyperlink r:id="rId409">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409. </w:t>
      </w:r>
      <w:hyperlink r:id="rId410">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410. </w:t>
      </w:r>
      <w:hyperlink r:id="rId411">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411. </w:t>
      </w:r>
      <w:hyperlink r:id="rId412">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412. </w:t>
      </w:r>
      <w:hyperlink r:id="rId413">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413. </w:t>
      </w:r>
      <w:hyperlink r:id="rId414">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414. </w:t>
      </w:r>
      <w:hyperlink r:id="rId415">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415. </w:t>
      </w:r>
      <w:hyperlink r:id="rId416">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416. </w:t>
      </w:r>
      <w:hyperlink r:id="rId417">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417. </w:t>
      </w:r>
      <w:hyperlink r:id="rId418">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418. </w:t>
      </w:r>
      <w:hyperlink r:id="rId419">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419. </w:t>
      </w:r>
      <w:hyperlink r:id="rId420">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420. </w:t>
      </w:r>
      <w:hyperlink r:id="rId421">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421. </w:t>
      </w:r>
      <w:hyperlink r:id="rId422">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422. </w:t>
      </w:r>
      <w:hyperlink r:id="rId423">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423. </w:t>
      </w:r>
      <w:hyperlink r:id="rId424">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424. </w:t>
      </w:r>
      <w:hyperlink r:id="rId425">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425. </w:t>
      </w:r>
      <w:hyperlink r:id="rId426">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426. </w:t>
      </w:r>
      <w:hyperlink r:id="rId427">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427. </w:t>
      </w:r>
      <w:hyperlink r:id="rId428">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428. </w:t>
      </w:r>
      <w:hyperlink r:id="rId429">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429. </w:t>
      </w:r>
      <w:hyperlink r:id="rId430">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430. </w:t>
      </w:r>
      <w:hyperlink r:id="rId431">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431. </w:t>
      </w:r>
      <w:hyperlink r:id="rId432">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432. </w:t>
      </w:r>
      <w:hyperlink r:id="rId433">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433. </w:t>
      </w:r>
      <w:hyperlink r:id="rId434">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434. </w:t>
      </w:r>
      <w:hyperlink r:id="rId435">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435. </w:t>
      </w:r>
      <w:hyperlink r:id="rId436">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436. </w:t>
      </w:r>
      <w:hyperlink r:id="rId437">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437. </w:t>
      </w:r>
      <w:hyperlink r:id="rId438">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438. </w:t>
      </w:r>
      <w:hyperlink r:id="rId439">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439. </w:t>
      </w:r>
      <w:hyperlink r:id="rId440">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440. </w:t>
      </w:r>
      <w:hyperlink r:id="rId441">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441. </w:t>
      </w:r>
      <w:hyperlink r:id="rId442">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442. </w:t>
      </w:r>
      <w:hyperlink r:id="rId443">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443. </w:t>
      </w:r>
      <w:hyperlink r:id="rId444">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444. </w:t>
      </w:r>
      <w:hyperlink r:id="rId445">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445. </w:t>
      </w:r>
      <w:hyperlink r:id="rId446">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446. </w:t>
      </w:r>
      <w:hyperlink r:id="rId447">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447. </w:t>
      </w:r>
      <w:hyperlink r:id="rId448">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448. </w:t>
      </w:r>
      <w:hyperlink r:id="rId449">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449. </w:t>
      </w:r>
      <w:hyperlink r:id="rId450">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450. </w:t>
      </w:r>
      <w:hyperlink r:id="rId451">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451. </w:t>
      </w:r>
      <w:hyperlink r:id="rId452">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452. </w:t>
      </w:r>
      <w:hyperlink r:id="rId453">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453. </w:t>
      </w:r>
      <w:hyperlink r:id="rId454">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454. </w:t>
      </w:r>
      <w:hyperlink r:id="rId455">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455. </w:t>
      </w:r>
      <w:hyperlink r:id="rId456">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456. </w:t>
      </w:r>
      <w:hyperlink r:id="rId457">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457. </w:t>
      </w:r>
      <w:hyperlink r:id="rId458">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458. </w:t>
      </w:r>
      <w:hyperlink r:id="rId459">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459. </w:t>
      </w:r>
      <w:hyperlink r:id="rId460">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460. </w:t>
      </w:r>
      <w:hyperlink r:id="rId461">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461. </w:t>
      </w:r>
      <w:hyperlink r:id="rId462">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462. </w:t>
      </w:r>
      <w:hyperlink r:id="rId463">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463. </w:t>
      </w:r>
      <w:hyperlink r:id="rId464">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464. </w:t>
      </w:r>
      <w:hyperlink r:id="rId465">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465. </w:t>
      </w:r>
      <w:hyperlink r:id="rId466">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466. </w:t>
      </w:r>
      <w:hyperlink r:id="rId467">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467. </w:t>
      </w:r>
      <w:hyperlink r:id="rId468">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468. </w:t>
      </w:r>
      <w:hyperlink r:id="rId469">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469. </w:t>
      </w:r>
      <w:hyperlink r:id="rId470">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470. </w:t>
      </w:r>
      <w:hyperlink r:id="rId471">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471. </w:t>
      </w:r>
      <w:hyperlink r:id="rId472">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472. </w:t>
      </w:r>
      <w:hyperlink r:id="rId473">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473. </w:t>
      </w:r>
      <w:hyperlink r:id="rId474">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474. </w:t>
      </w:r>
      <w:hyperlink r:id="rId475">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475. </w:t>
      </w:r>
      <w:hyperlink r:id="rId476">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476. </w:t>
      </w:r>
      <w:hyperlink r:id="rId477">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477. </w:t>
      </w:r>
      <w:hyperlink r:id="rId478">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478. </w:t>
      </w:r>
      <w:hyperlink r:id="rId479">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479. </w:t>
      </w:r>
      <w:hyperlink r:id="rId480">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480. </w:t>
      </w:r>
      <w:hyperlink r:id="rId481">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481. </w:t>
      </w:r>
      <w:hyperlink r:id="rId482">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482. </w:t>
      </w:r>
      <w:hyperlink r:id="rId483">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483. </w:t>
      </w:r>
      <w:hyperlink r:id="rId484">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484. </w:t>
      </w:r>
      <w:hyperlink r:id="rId485">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485. </w:t>
      </w:r>
      <w:hyperlink r:id="rId486">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486. </w:t>
      </w:r>
      <w:hyperlink r:id="rId487">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487. </w:t>
      </w:r>
      <w:hyperlink r:id="rId488">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488. </w:t>
      </w:r>
      <w:hyperlink r:id="rId489">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489. </w:t>
      </w:r>
      <w:hyperlink r:id="rId490">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490. </w:t>
      </w:r>
      <w:hyperlink r:id="rId491">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491. </w:t>
      </w:r>
      <w:hyperlink r:id="rId492">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492. </w:t>
      </w:r>
      <w:hyperlink r:id="rId493">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493. </w:t>
      </w:r>
      <w:hyperlink r:id="rId494">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494. </w:t>
      </w:r>
      <w:hyperlink r:id="rId495">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495. </w:t>
      </w:r>
      <w:hyperlink r:id="rId496">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496. </w:t>
      </w:r>
      <w:hyperlink r:id="rId497">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497. </w:t>
      </w:r>
      <w:hyperlink r:id="rId498">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498. </w:t>
      </w:r>
      <w:hyperlink r:id="rId499">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499. </w:t>
      </w:r>
      <w:hyperlink r:id="rId500">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500. </w:t>
      </w:r>
      <w:hyperlink r:id="rId501">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magazine.com/2026/04/10/new-tech-reduces-silver-use-in-topcon-solar-cells-by-a-factor-of-10/" TargetMode="External"/><Relationship Id="rId10" Type="http://schemas.openxmlformats.org/officeDocument/2006/relationships/hyperlink" Target="https://mining.com.au/silver-north-to-fine-tune-haldanes-drill-locations/" TargetMode="External"/><Relationship Id="rId11" Type="http://schemas.openxmlformats.org/officeDocument/2006/relationships/hyperlink" Target="https://www.bostonglobe.com/2026/04/10/business/consumer-prices-report/" TargetMode="External"/><Relationship Id="rId12" Type="http://schemas.openxmlformats.org/officeDocument/2006/relationships/hyperlink" Target="https://www.itmtrading.com/blog/private-credit-freezing-bank-deposits-risk/" TargetMode="External"/><Relationship Id="rId13" Type="http://schemas.openxmlformats.org/officeDocument/2006/relationships/hyperlink" Target="https://www.arkansasbusiness.com/article/more-fed-officials-see-possible-rate-hikes-this-year-minutes-show/" TargetMode="External"/><Relationship Id="rId14" Type="http://schemas.openxmlformats.org/officeDocument/2006/relationships/hyperlink" Target="http://www.kakiforex.com/2026/04/fed-receives-good-news-core-pce.html" TargetMode="External"/><Relationship Id="rId15" Type="http://schemas.openxmlformats.org/officeDocument/2006/relationships/hyperlink" Target="https://www.inman.com/2026/04/09/federal-reserve-march-minutes-rates-real-estate-agents/" TargetMode="External"/><Relationship Id="rId16" Type="http://schemas.openxmlformats.org/officeDocument/2006/relationships/hyperlink" Target="https://www.fxstreet.com/news/gold-declines-to-near-4-750-as-oil-driven-inflation-worries-weigh-ahead-of-us-cpi-data-202604092311" TargetMode="External"/><Relationship Id="rId1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8" Type="http://schemas.openxmlformats.org/officeDocument/2006/relationships/hyperlink" Target="https://goldsilver.com/industry-news/goldsilver-news/gold-silver-swing-as-ceasefire-cracks/" TargetMode="External"/><Relationship Id="rId19" Type="http://schemas.openxmlformats.org/officeDocument/2006/relationships/hyperlink" Target="https://www.babypips.com/news/daily-forex-financial-market-news-recap-2026-04-09" TargetMode="External"/><Relationship Id="rId20" Type="http://schemas.openxmlformats.org/officeDocument/2006/relationships/hyperlink" Target="https://mishtalk.com/economics/inflation-has-been-above-the-feds-target-for-5-straight-years/" TargetMode="External"/><Relationship Id="rId21" Type="http://schemas.openxmlformats.org/officeDocument/2006/relationships/hyperlink" Target="https://www.realtor.com/news/real-estate-news/federal-reserve-fomc-minutes-march-2026/" TargetMode="External"/><Relationship Id="rId22" Type="http://schemas.openxmlformats.org/officeDocument/2006/relationships/hyperlink" Target="https://crypto.news/us-inflation-march-cpi-could-be-worst-since-2024/" TargetMode="External"/><Relationship Id="rId23" Type="http://schemas.openxmlformats.org/officeDocument/2006/relationships/hyperlink" Target="https://www.canadianminingjournal.com/news/nine-workers-found-deceased-at-vizsla-silver-mine-site-in-mexico/" TargetMode="External"/><Relationship Id="rId24" Type="http://schemas.openxmlformats.org/officeDocument/2006/relationships/hyperlink" Target="https://goldsilver.com/industry-news/video/the-ounce-mindset-why-silvers-pullback-is-a-gift/" TargetMode="External"/><Relationship Id="rId25" Type="http://schemas.openxmlformats.org/officeDocument/2006/relationships/hyperlink" Target="https://www.gurufocus.com/news/8785343/silver-x-delivers-production-growth-during-the-first-quarter-of-2026" TargetMode="External"/><Relationship Id="rId26" Type="http://schemas.openxmlformats.org/officeDocument/2006/relationships/hyperlink" Target="https://www.gurufocus.com/news/8785701/first-majestic-silver-ag-reports-q1-production-decline-plans-jerritt-canyon-restart" TargetMode="External"/><Relationship Id="rId27" Type="http://schemas.openxmlformats.org/officeDocument/2006/relationships/hyperlink" Target="https://usethebitcoin.com/guides/why-did-bitcoin-drop/" TargetMode="External"/><Relationship Id="rId28" Type="http://schemas.openxmlformats.org/officeDocument/2006/relationships/hyperlink" Target="https://www.fool.com/investing/2026/04/09/most-anticipated-announcement-24-hour-stock-market/" TargetMode="External"/><Relationship Id="rId29" Type="http://schemas.openxmlformats.org/officeDocument/2006/relationships/hyperlink" Target="https://www.zerohedge.com/personal-finance/dollar-collapsing-8-key-indicators-you-cant-ignore" TargetMode="External"/><Relationship Id="rId30" Type="http://schemas.openxmlformats.org/officeDocument/2006/relationships/hyperlink" Target="https://bitcoinethereumnews.com/finance/usd-dual-fed-risks-and-ceasefire-volatility-ing/?utm_source=rss&amp;utm_medium=rss&amp;utm_campaign=usd-dual-fed-risks-and-ceasefire-volatility-ing" TargetMode="External"/><Relationship Id="rId31" Type="http://schemas.openxmlformats.org/officeDocument/2006/relationships/hyperlink" Target="https://sbj.net/stories/fed-minutes-point-to-possibility-of-rate-hikes,103773" TargetMode="External"/><Relationship Id="rId32" Type="http://schemas.openxmlformats.org/officeDocument/2006/relationships/hyperlink" Target="https://www.actionforex.com/contributors/fundamental-analysis/636277-week-ahead-us-ppi-data-and-ecb-meeting-minutes-on-tap/" TargetMode="External"/><Relationship Id="rId33" Type="http://schemas.openxmlformats.org/officeDocument/2006/relationships/hyperlink" Target="https://ca.investing.com/news/economy-news/fed-to-remain-on-hold-until-september-barclays-predicts-4556955" TargetMode="External"/><Relationship Id="rId34" Type="http://schemas.openxmlformats.org/officeDocument/2006/relationships/hyperlink" Target="https://www.irishexaminer.com/business/economy/arid-41824370.html" TargetMode="External"/><Relationship Id="rId35" Type="http://schemas.openxmlformats.org/officeDocument/2006/relationships/hyperlink" Target="https://www.investing.com/news/economy-news/us-pce-inflation-picks-up-in-february-consumer-spending-solid-4605652" TargetMode="External"/><Relationship Id="rId36" Type="http://schemas.openxmlformats.org/officeDocument/2006/relationships/hyperlink" Target="https://www.independent.co.uk/news/iran-washington-federal-reserve-b2954516.html" TargetMode="External"/><Relationship Id="rId37" Type="http://schemas.openxmlformats.org/officeDocument/2006/relationships/hyperlink" Target="https://www.scotsmanguide.com/news/middle-east-conflict-looms-large-in-fed-minutes/" TargetMode="External"/><Relationship Id="rId3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39" Type="http://schemas.openxmlformats.org/officeDocument/2006/relationships/hyperlink" Target="https://londonlovesbusiness.com/dollar-steadies-as-fragile-ceasefire-fuels-uncertainty-ahead-of-key-data/" TargetMode="External"/><Relationship Id="rId4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41" Type="http://schemas.openxmlformats.org/officeDocument/2006/relationships/hyperlink" Target="https://seekingalpha.com/article/4889438-inflation-reports-on-tap?source=feed_all_articles" TargetMode="External"/><Relationship Id="rId42" Type="http://schemas.openxmlformats.org/officeDocument/2006/relationships/hyperlink" Target="https://fd.nl/financiele-markten/1592499/de-ecb-gaat-weer-fouten-maken" TargetMode="External"/><Relationship Id="rId43" Type="http://schemas.openxmlformats.org/officeDocument/2006/relationships/hyperlink" Target="https://www.arkansasonline.com/news/2026/apr/09/more-fed-policymakers-open-to-interest-rate-hike/" TargetMode="External"/><Relationship Id="rId44" Type="http://schemas.openxmlformats.org/officeDocument/2006/relationships/hyperlink" Target="https://www.standartnews.com/biznes/fed-smenya-kursa-gotvi-li-se-novo-vdigane-na-lihvite-629663.html" TargetMode="External"/><Relationship Id="rId45" Type="http://schemas.openxmlformats.org/officeDocument/2006/relationships/hyperlink" Target="https://www.etoday.co.kr/news/view/2574354" TargetMode="External"/><Relationship Id="rId46" Type="http://schemas.openxmlformats.org/officeDocument/2006/relationships/hyperlink" Target="https://www.mercomindia.com/spin-flip-emitter-can-help-achieve-130-light-conversion-in-solar-cells" TargetMode="External"/><Relationship Id="rId47" Type="http://schemas.openxmlformats.org/officeDocument/2006/relationships/hyperlink" Target="https://kalkinemedia.com/au/stocks/metal-and-mining/is-bhp-group-reshaping-its-future-with-strategic-moves" TargetMode="External"/><Relationship Id="rId48" Type="http://schemas.openxmlformats.org/officeDocument/2006/relationships/hyperlink" Target="https://nftevening.com/silver-price-volatility-us-iran-geopolitics/?utm_source=rss&amp;utm_medium=rss&amp;utm_campaign=silver-price-volatility-us-iran-geopolitics" TargetMode="External"/><Relationship Id="rId49" Type="http://schemas.openxmlformats.org/officeDocument/2006/relationships/hyperlink" Target="https://cointelegraph.com/news/many-officials-still-see-rate-cuts-coming-in-2026-despite-war-risks-fed-minutes?utm_source=rss_feed&amp;utm_medium=rss&amp;utm_campaign=rss_partner_inbound" TargetMode="External"/><Relationship Id="rId50" Type="http://schemas.openxmlformats.org/officeDocument/2006/relationships/hyperlink" Target="https://hathalyoum.net/articles/4131942" TargetMode="External"/><Relationship Id="rId51" Type="http://schemas.openxmlformats.org/officeDocument/2006/relationships/hyperlink" Target="https://losangelesweeklytimes.com/feds-goolsbee-says-hes-worried-about-inflation-in-fraught-but-intense-climate/" TargetMode="External"/><Relationship Id="rId52" Type="http://schemas.openxmlformats.org/officeDocument/2006/relationships/hyperlink" Target="https://dinarchronicles.com/2026/04/08/greg-hunter-with-bill-holter-this-is-the-rally-you-do-not-sell/" TargetMode="External"/><Relationship Id="rId53" Type="http://schemas.openxmlformats.org/officeDocument/2006/relationships/hyperlink" Target="https://goldsilver.com/industry-news/goldsilver-news/the-fed-is-stuck-heres-what-that-means-for-gold/" TargetMode="External"/><Relationship Id="rId54" Type="http://schemas.openxmlformats.org/officeDocument/2006/relationships/hyperlink" Target="https://www.telugubulletin.com/markets-set-for-big-jump-after-ceasefire-boost-230675" TargetMode="External"/><Relationship Id="rId55" Type="http://schemas.openxmlformats.org/officeDocument/2006/relationships/hyperlink" Target="https://www.fxstreet.com/news/fed-later-cuts-as-inflation-re-firms-wells-fargo-202604081801" TargetMode="External"/><Relationship Id="rId56" Type="http://schemas.openxmlformats.org/officeDocument/2006/relationships/hyperlink" Target="https://ca.investing.com/news/economy-news/fed-still-sees-rate-cuts-if-inflation-were-to-fall-inline-with-expectations-4555350" TargetMode="External"/><Relationship Id="rId57" Type="http://schemas.openxmlformats.org/officeDocument/2006/relationships/hyperlink" Target="https://bitcoinworld.co.in/silver-price-forecast-bearish-flag/" TargetMode="External"/><Relationship Id="rId58" Type="http://schemas.openxmlformats.org/officeDocument/2006/relationships/hyperlink" Target="https://bitcoinworld.co.in/fed-delayed-rate-cuts-inflation-reacceleration/" TargetMode="External"/><Relationship Id="rId59" Type="http://schemas.openxmlformats.org/officeDocument/2006/relationships/hyperlink" Target="https://goldsilver.com/industry-news/video/how-does-the-federal-reserve-actually-create-money/" TargetMode="External"/><Relationship Id="rId60" Type="http://schemas.openxmlformats.org/officeDocument/2006/relationships/hyperlink" Target="https://wkzo.com/2026/04/08/fed-rate-cut-bets-revived-a-bit-by-iran-war-ceasefire/" TargetMode="External"/><Relationship Id="rId61" Type="http://schemas.openxmlformats.org/officeDocument/2006/relationships/hyperlink" Target="https://www.canadianmortgagetrends.com/2026/04/fed-minutes-show-officials-saw-two-sided-risks-from-iran-war/" TargetMode="External"/><Relationship Id="rId62" Type="http://schemas.openxmlformats.org/officeDocument/2006/relationships/hyperlink" Target="https://china.timesofnews.com/business-economy/fed-minutes-from-march-meeting-show-growing-openness-to-rate-hikes" TargetMode="External"/><Relationship Id="rId63" Type="http://schemas.openxmlformats.org/officeDocument/2006/relationships/hyperlink" Target="https://www.mundonow.com/reserva-federal-recorte-tasas/" TargetMode="External"/><Relationship Id="rId64" Type="http://schemas.openxmlformats.org/officeDocument/2006/relationships/hyperlink" Target="https://www.freemalaysiatoday.com/category/business/2026/04/09/us-fed-policymakers-flag-possible-rate-hikes-to-tackle-inflation" TargetMode="External"/><Relationship Id="rId65" Type="http://schemas.openxmlformats.org/officeDocument/2006/relationships/hyperlink" Target="https://www.actionforex.com/contributors/fundamental-analysis/636138-fomc-members-highlight-inflation-risks-in-march/" TargetMode="External"/><Relationship Id="rId66" Type="http://schemas.openxmlformats.org/officeDocument/2006/relationships/hyperlink" Target="https://www.actionforex.com/live-comments/636140-fed-minutes-rates-near-neutral-cuts-still-seen-but-no-longer-a-given/" TargetMode="External"/><Relationship Id="rId67" Type="http://schemas.openxmlformats.org/officeDocument/2006/relationships/hyperlink" Target="https://stockhead.com.au/resources/flynn-gold-hits-2450g-t-silver-in-first-hole-at-silver-king-in-tassie/" TargetMode="External"/><Relationship Id="rId68" Type="http://schemas.openxmlformats.org/officeDocument/2006/relationships/hyperlink" Target="https://stockhead.com.au/resources/belararox-targets-silver-sweet-spots-at-toro-central/" TargetMode="External"/><Relationship Id="rId69" Type="http://schemas.openxmlformats.org/officeDocument/2006/relationships/hyperlink" Target="https://themarketonline.com.au/the-ai-boom-needs-more-silver-and-investors-are-taking-notice-2026-04-09/" TargetMode="External"/><Relationship Id="rId70" Type="http://schemas.openxmlformats.org/officeDocument/2006/relationships/hyperlink" Target="https://goldsilver.com/industry-news/article/silver-in-ai-infrastructure-the-hidden-metal-behind-every-ai-model/" TargetMode="External"/><Relationship Id="rId71" Type="http://schemas.openxmlformats.org/officeDocument/2006/relationships/hyperlink" Target="https://stockhead.com.au/resources/upcoming-precious-metal-drill-results-in-nsw-could-be-growth-catalysts-for-these-stocks/" TargetMode="External"/><Relationship Id="rId72" Type="http://schemas.openxmlformats.org/officeDocument/2006/relationships/hyperlink" Target="https://www.deccanchronicle.com/business/commodities-reverse-trends-on-ceasefire-movement-still-uncertain-interview-1949313" TargetMode="External"/><Relationship Id="rId73" Type="http://schemas.openxmlformats.org/officeDocument/2006/relationships/hyperlink" Target="https://www.goldstackers.com.au/blog/latest-news/silver-industrial-demand-why-silver-is-so-tied-to-industry-headlines/" TargetMode="External"/><Relationship Id="rId74" Type="http://schemas.openxmlformats.org/officeDocument/2006/relationships/hyperlink" Target="https://cryptonews.net/news/finance/32676800/" TargetMode="External"/><Relationship Id="rId75" Type="http://schemas.openxmlformats.org/officeDocument/2006/relationships/hyperlink" Target="https://www.foxbusiness.com/economy/fed-official-says-interest-rate-hike-possible-gas-prices-inflation-remain-elevated" TargetMode="External"/><Relationship Id="rId76" Type="http://schemas.openxmlformats.org/officeDocument/2006/relationships/hyperlink" Target="https://coingape.com/trending/fomc-meeting-april-2026-date-and-schedule/" TargetMode="External"/><Relationship Id="rId77" Type="http://schemas.openxmlformats.org/officeDocument/2006/relationships/hyperlink" Target="https://investinglive.com/centralbank/fomc-minutes-showed-a-growing-openness-to-rate-hikes-from-some-participants-20260408/" TargetMode="External"/><Relationship Id="rId78" Type="http://schemas.openxmlformats.org/officeDocument/2006/relationships/hyperlink" Target="https://www.pv-tech.org/pv-capex-spending-set-for-rebound-in-2026/" TargetMode="External"/><Relationship Id="rId79" Type="http://schemas.openxmlformats.org/officeDocument/2006/relationships/hyperlink" Target="https://www.pv-tech.org/fraunhofer-scientists-reduce-topcon-silver-consumption-by-factor-of-10/" TargetMode="External"/><Relationship Id="rId80" Type="http://schemas.openxmlformats.org/officeDocument/2006/relationships/hyperlink" Target="https://www.fxstreet.com/news/fed-minutes-to-offer-insights-into-march-hold-decision-amid-hawkish-outlook-202604081315" TargetMode="External"/><Relationship Id="rId81" Type="http://schemas.openxmlformats.org/officeDocument/2006/relationships/hyperlink" Target="https://ca.investing.com/news/economy-news/bets-rise-on-fed-rate-cut-by-yearend-after-iran-truce-deal-4554199" TargetMode="External"/><Relationship Id="rId8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83" Type="http://schemas.openxmlformats.org/officeDocument/2006/relationships/hyperlink" Target="https://www.defenseworld.net/2026/04/08/sg-americas-securities-llc-raises-stock-position-in-global-x-silver-miners-etf-sil.html" TargetMode="External"/><Relationship Id="rId84" Type="http://schemas.openxmlformats.org/officeDocument/2006/relationships/hyperlink" Target="https://londonlovesbusiness.com/the-future-of-silver-where-are-prices-heading/" TargetMode="External"/><Relationship Id="rId85" Type="http://schemas.openxmlformats.org/officeDocument/2006/relationships/hyperlink" Target="https://dinarchronicles.com/2026/04/08/freedom-fighter-currency-war-means-global-revaluation/" TargetMode="External"/><Relationship Id="rId86" Type="http://schemas.openxmlformats.org/officeDocument/2006/relationships/hyperlink" Target="https://www.investing.com/news/economy-news/fed-minutes-of-march-meeting-could-flesh-out-how-policymakers-view-war-risks-to-economy-4602472" TargetMode="External"/><Relationship Id="rId87" Type="http://schemas.openxmlformats.org/officeDocument/2006/relationships/hyperlink" Target="https://www.xtb.com/cy/market-analysis/news-and-research/ny-fed-survey-signals-inflation-spike-in-the-us-eurusd-at-1-157" TargetMode="External"/><Relationship Id="rId88" Type="http://schemas.openxmlformats.org/officeDocument/2006/relationships/hyperlink" Target="https://www.ndtv.com/world-news/gold-silver-rates-trumps-iran-ceasefire-everyones-relaxed-except-gold-what-does-it-know-11326635#publisher=newsstand" TargetMode="External"/><Relationship Id="rId89" Type="http://schemas.openxmlformats.org/officeDocument/2006/relationships/hyperlink" Target="https://renewablewatch.in/2026/04/08/aroma-solar-commences-operations-at-1-2-gw-solar-module-manufacturing-facility-in-haryana/" TargetMode="External"/><Relationship Id="rId90" Type="http://schemas.openxmlformats.org/officeDocument/2006/relationships/hyperlink" Target="https://www.energytrend.com/news/20260408-51198.html" TargetMode="External"/><Relationship Id="rId91" Type="http://schemas.openxmlformats.org/officeDocument/2006/relationships/hyperlink" Target="https://plo.vn/gia-vang-tang-manh-nho-ky-vong-ha-nhiet-xung-dot-trung-dong-post903132.html" TargetMode="External"/><Relationship Id="rId92" Type="http://schemas.openxmlformats.org/officeDocument/2006/relationships/hyperlink" Target="https://www.fxstreet.com/news/34-in-12-months-what-are-us-consumers-bracing-for-202604071532" TargetMode="External"/><Relationship Id="rId93" Type="http://schemas.openxmlformats.org/officeDocument/2006/relationships/hyperlink" Target="https://www.investing.com/news/stock-market-news/fomc-minutes-and-crude-oil-inventories-highlight-wednesdays-data-93CH-4601203" TargetMode="External"/><Relationship Id="rId94" Type="http://schemas.openxmlformats.org/officeDocument/2006/relationships/hyperlink" Target="https://news.robotfx.org/2026/04/update-silver-holds-losses-currency-news.html" TargetMode="External"/><Relationship Id="rId95" Type="http://schemas.openxmlformats.org/officeDocument/2006/relationships/hyperlink" Target="https://en.sedaily.com/international/2026/04/08/ny-feds-williams-core-inflation-largely-unchanged-by-iran" TargetMode="External"/><Relationship Id="rId96" Type="http://schemas.openxmlformats.org/officeDocument/2006/relationships/hyperlink" Target="https://mishtalk.com/economics/cleveland-fed-projects-highest-month-over-month-inflation-levels-since-june-2022/" TargetMode="External"/><Relationship Id="rId97" Type="http://schemas.openxmlformats.org/officeDocument/2006/relationships/hyperlink" Target="https://investinglive.com/centralbank/feds-jefferson-flags-inflation-risks-labour-market-vulnerability-amid-oil-shock-20260407/" TargetMode="External"/><Relationship Id="rId98" Type="http://schemas.openxmlformats.org/officeDocument/2006/relationships/hyperlink" Target="https://www.aa.com.tr/en/economy/fed-vice-chair-says-rates-well-positioned-despite-heightened-iran-war-uncertainty/3896843" TargetMode="External"/><Relationship Id="rId99" Type="http://schemas.openxmlformats.org/officeDocument/2006/relationships/hyperlink" Target="https://www.americanbanker.com/news/feds-jefferson-cautious-about-labor-market-gains" TargetMode="External"/><Relationship Id="rId100" Type="http://schemas.openxmlformats.org/officeDocument/2006/relationships/hyperlink" Target="https://stockhead.com.au/resources/west-coast-silver-eyes-high-grade-shoots-beneath-elizabeth-hill/" TargetMode="External"/><Relationship Id="rId101" Type="http://schemas.openxmlformats.org/officeDocument/2006/relationships/hyperlink" Target="https://mining.com.au/silver-enters-into-spotlight-q1-2026/" TargetMode="External"/><Relationship Id="rId10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03" Type="http://schemas.openxmlformats.org/officeDocument/2006/relationships/hyperlink" Target="https://bitcoinworld.co.in/oil-shock-federal-reserve-policy-mufg/" TargetMode="External"/><Relationship Id="rId104" Type="http://schemas.openxmlformats.org/officeDocument/2006/relationships/hyperlink" Target="https://www.xtb.com/en/market-analysis/fed-goolsbee-warns-on-the-stagflation-risk-in-the-us" TargetMode="External"/><Relationship Id="rId105" Type="http://schemas.openxmlformats.org/officeDocument/2006/relationships/hyperlink" Target="https://www.financialcontent.com/article/marketminute-2026-4-7-the-warsh-shock-fed-hawkishness-triggers-a-liquidity-rupture-in-gold-and-silver" TargetMode="External"/><Relationship Id="rId106" Type="http://schemas.openxmlformats.org/officeDocument/2006/relationships/hyperlink" Target="https://bitcoinethereumnews.com/finance/ecb-front-loaded-hikes-on-the-horizon/?utm_source=rss&amp;utm_medium=rss&amp;utm_campaign=ecb-front-loaded-hikes-on-the-horizon" TargetMode="External"/><Relationship Id="rId107" Type="http://schemas.openxmlformats.org/officeDocument/2006/relationships/hyperlink" Target="https://www.actionforex.com/live-comments/635956-feds-williams-sees-no-policy-shift-despite-oil-driven-inflation-risks/" TargetMode="External"/><Relationship Id="rId108" Type="http://schemas.openxmlformats.org/officeDocument/2006/relationships/hyperlink" Target="https://www.americanbankingnews.com/2026/04/07/sowell-financial-services-llc-sells-26038-shares-of-abrdn-physical-silver-shares-etf-sivr.html" TargetMode="External"/><Relationship Id="rId109" Type="http://schemas.openxmlformats.org/officeDocument/2006/relationships/hyperlink" Target="https://www.ad-hoc-news.de/boerse/news/ueberblick/silver-price-hits-multi-month-high-amid-industrial-demand-surge-and-dollar/69096945" TargetMode="External"/><Relationship Id="rId110" Type="http://schemas.openxmlformats.org/officeDocument/2006/relationships/hyperlink" Target="https://www.financialcontent.com/article/marketminute-2026-4-7-silvers-fragile-recovery-navigating-the-70-floor-amidst-the-ai-industrial-revolution" TargetMode="External"/><Relationship Id="rId111" Type="http://schemas.openxmlformats.org/officeDocument/2006/relationships/hyperlink" Target="https://www.pv-tech.org/waaree-energies-subsidiary-commissions-3gw-pv-module-plant-in-gujarat/" TargetMode="External"/><Relationship Id="rId112" Type="http://schemas.openxmlformats.org/officeDocument/2006/relationships/hyperlink" Target="https://www.ad-hoc-news.de/boerse/news/ueberblick/spot-silver-holds-above-70-amid-iran-war-volatility-and-technical-support/69097166" TargetMode="External"/><Relationship Id="rId113" Type="http://schemas.openxmlformats.org/officeDocument/2006/relationships/hyperlink" Target="https://ca.investing.com/news/economy-news/williams-expects-2026-inflation-at-275-cites-war-impact-93CH-4552148" TargetMode="External"/><Relationship Id="rId114" Type="http://schemas.openxmlformats.org/officeDocument/2006/relationships/hyperlink" Target="https://londonlovesbusiness.com/silver-consolidates-as-geopolitical-deadline-keeps-markets-on-edge/" TargetMode="External"/><Relationship Id="rId115" Type="http://schemas.openxmlformats.org/officeDocument/2006/relationships/hyperlink" Target="https://www.ad-hoc-news.de/boerse/news/ueberblick/oil-prices-hover-near-111-as-strait-of-hormuz-tensions-persist-amid/69096828" TargetMode="External"/><Relationship Id="rId116" Type="http://schemas.openxmlformats.org/officeDocument/2006/relationships/hyperlink" Target="https://www.finance-monthly.com/fed-interest-rates-rise-gas-prices-inflation/" TargetMode="External"/><Relationship Id="rId117" Type="http://schemas.openxmlformats.org/officeDocument/2006/relationships/hyperlink" Target="https://chemindigest.com/aroma-solar-commences-production-at-ai-driven-solar-module-facility-in-haryana/" TargetMode="External"/><Relationship Id="rId118" Type="http://schemas.openxmlformats.org/officeDocument/2006/relationships/hyperlink" Target="https://www.vtmarkets.com/live-updates/amid-middle-east-ceasefire-hopes-silver-rebounds-holding-gains-near-73-30-73-50-per-troy-ounce-during-european-hours/" TargetMode="External"/><Relationship Id="rId119" Type="http://schemas.openxmlformats.org/officeDocument/2006/relationships/hyperlink" Target="https://www.newswire.com/news/silver-storm-expands-senior-leadership-and-technical-team" TargetMode="External"/><Relationship Id="rId120" Type="http://schemas.openxmlformats.org/officeDocument/2006/relationships/hyperlink" Target="https://blockonomi.com/trumps-iran-ultimatum-sends-bitcoin-oil-and-stock-markets-into-uncertainty/" TargetMode="External"/><Relationship Id="rId121" Type="http://schemas.openxmlformats.org/officeDocument/2006/relationships/hyperlink" Target="https://www.arkansasonline.com/news/2026/apr/07/fed-official-predicts-hikes-to-interest-amid-iran/" TargetMode="External"/><Relationship Id="rId122" Type="http://schemas.openxmlformats.org/officeDocument/2006/relationships/hyperlink" Target="https://www.fxstreet.com/news/dxy-bracing-for-deadline-risk-ing-202604070813" TargetMode="External"/><Relationship Id="rId12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24" Type="http://schemas.openxmlformats.org/officeDocument/2006/relationships/hyperlink" Target="https://solarquarter.com/2026/04/07/aroma-solar-launch-fully-automated-12-gw-solar-module-facility-begins-production-in-karnal/" TargetMode="External"/><Relationship Id="rId125" Type="http://schemas.openxmlformats.org/officeDocument/2006/relationships/hyperlink" Target="https://www.canadianmortgagetrends.com/2026/04/u-s-inflation-seen-spiking-in-first-snapshot-since-iran-war/" TargetMode="External"/><Relationship Id="rId126" Type="http://schemas.openxmlformats.org/officeDocument/2006/relationships/hyperlink" Target="https://smallcaps.com.au/article/broken-hill-mines-reports-increased-silver-lead-zinc-production-during-ramp-up-of-rasp-mine" TargetMode="External"/><Relationship Id="rId127" Type="http://schemas.openxmlformats.org/officeDocument/2006/relationships/hyperlink" Target="https://cmi-gold-silver.com/gold-silver-prices-geopolitical-risk/" TargetMode="External"/><Relationship Id="rId128" Type="http://schemas.openxmlformats.org/officeDocument/2006/relationships/hyperlink" Target="https://www.latimes.com/business/story/2026-04-06/key-fed-official-sees-possible-rate-hike-amid-higher-gas-prices-inflation-concerns" TargetMode="External"/><Relationship Id="rId129" Type="http://schemas.openxmlformats.org/officeDocument/2006/relationships/hyperlink" Target="https://www.fox7austin.com/news/inflation-fears-could-push-fed-raise-interest-rates-key-official-says" TargetMode="External"/><Relationship Id="rId130" Type="http://schemas.openxmlformats.org/officeDocument/2006/relationships/hyperlink" Target="https://investinglive.com/centralbank/icymi-feds-goolsbee-hammack-warn-inflation-risks-rising-as-energy-shock-bites-20260406/" TargetMode="External"/><Relationship Id="rId131" Type="http://schemas.openxmlformats.org/officeDocument/2006/relationships/hyperlink" Target="https://finance.yahoo.com/economy/policy/articles/jpmorgan-stark-message-next-fed-180300978.html" TargetMode="External"/><Relationship Id="rId132" Type="http://schemas.openxmlformats.org/officeDocument/2006/relationships/hyperlink" Target="https://metalsandminers.substack.com/p/from-oil-shocks-to-solar-booms-the" TargetMode="External"/><Relationship Id="rId133" Type="http://schemas.openxmlformats.org/officeDocument/2006/relationships/hyperlink" Target="https://neworleanscitybusiness.com/blog/2026/04/06/wells-fargo-federal-reserve-rate-cuts-2026/" TargetMode="External"/><Relationship Id="rId134" Type="http://schemas.openxmlformats.org/officeDocument/2006/relationships/hyperlink" Target="https://www.altitudesmagazine.com/fed-pauses-rate-cuts-after-new-tariffs-push-consumer-prices-highest/" TargetMode="External"/><Relationship Id="rId135" Type="http://schemas.openxmlformats.org/officeDocument/2006/relationships/hyperlink" Target="https://www.zerohedge.com/markets/key-events-week-cpi-pce-durable-fomc-minutes-and-more" TargetMode="External"/><Relationship Id="rId136" Type="http://schemas.openxmlformats.org/officeDocument/2006/relationships/hyperlink" Target="https://news.ssbcrack.com/federal-reserve-considers-interest-rate-hike-as-inflation-concerns-rise/" TargetMode="External"/><Relationship Id="rId137" Type="http://schemas.openxmlformats.org/officeDocument/2006/relationships/hyperlink" Target="https://parameter.io/fed-chiefs-signal-no-interest-rate-relief-inflation-warnings-intensify-for-2026/" TargetMode="External"/><Relationship Id="rId138" Type="http://schemas.openxmlformats.org/officeDocument/2006/relationships/hyperlink" Target="https://cryptonaute.fr/kevin-warsh-senat-audition-bitcoin-crypto/" TargetMode="External"/><Relationship Id="rId139" Type="http://schemas.openxmlformats.org/officeDocument/2006/relationships/hyperlink" Target="https://www.ad-hoc-news.de/boerse/news/ueberblick/spot-silver-wobbles-near-72-50-as-trump-iran-ultimatum-fuels-geopolitical/69088891" TargetMode="External"/><Relationship Id="rId140" Type="http://schemas.openxmlformats.org/officeDocument/2006/relationships/hyperlink" Target="https://www.thehindubusinessline.com/markets/commodities/gold-rises-over-1-to-151-lakh10g-in-futures-trade/article70829976.ece" TargetMode="External"/><Relationship Id="rId141" Type="http://schemas.openxmlformats.org/officeDocument/2006/relationships/hyperlink" Target="http://www.kakiforex.com/2026/04/hot-us-data-week-inflation-consumer.html" TargetMode="External"/><Relationship Id="rId14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43" Type="http://schemas.openxmlformats.org/officeDocument/2006/relationships/hyperlink" Target="https://realeconomy.rsmus.com/market-minute-dont-ignore-short-term-inflation-expectations/" TargetMode="External"/><Relationship Id="rId144" Type="http://schemas.openxmlformats.org/officeDocument/2006/relationships/hyperlink" Target="https://www.haber3.com/guncel/unlu-ekonomist-doc-dr-filiz-eryilmazdan-borsa-altin-ve-gumus-icin-kritik-uyari-haberi-6251990" TargetMode="External"/><Relationship Id="rId145" Type="http://schemas.openxmlformats.org/officeDocument/2006/relationships/hyperlink" Target="https://bitcoinworld.co.in/us-dollar-index-forecast-dxy-support/" TargetMode="External"/><Relationship Id="rId146" Type="http://schemas.openxmlformats.org/officeDocument/2006/relationships/hyperlink" Target="https://www.thehindubusinessline.com/markets/gold/gold-silver-may-remain-range-bound-on-west-asia-tensions-us-data-in-focus-analysts/article70828779.ece" TargetMode="External"/><Relationship Id="rId147" Type="http://schemas.openxmlformats.org/officeDocument/2006/relationships/hyperlink" Target="https://www.thehindubusinessline.com/markets/gold/gold-falls-as-iran-war-robust-us-jobs-data-dim-fed-rate-cut-hopes/article70829002.ece" TargetMode="External"/><Relationship Id="rId148" Type="http://schemas.openxmlformats.org/officeDocument/2006/relationships/hyperlink" Target="https://www.vtmarkets.com/live-updates/amid-hawkish-fed-expectations-silver-extends-a-three-day-slide-trading-near-72-20-per-troy-ounce/" TargetMode="External"/><Relationship Id="rId149" Type="http://schemas.openxmlformats.org/officeDocument/2006/relationships/hyperlink" Target="https://cryptobriefing.com/central-banks-to-raise-rates-amid-inflation-from-irans-oil-supply-cuts-ft/" TargetMode="External"/><Relationship Id="rId150" Type="http://schemas.openxmlformats.org/officeDocument/2006/relationships/hyperlink" Target="https://finance.yahoo.com/economy/policy/articles/us-inflation-seen-spiking-first-200000098.html" TargetMode="External"/><Relationship Id="rId151" Type="http://schemas.openxmlformats.org/officeDocument/2006/relationships/hyperlink" Target="https://cryptonews.net/news/finance/32656784/" TargetMode="External"/><Relationship Id="rId152" Type="http://schemas.openxmlformats.org/officeDocument/2006/relationships/hyperlink" Target="https://finance.yahoo.com/news/morning-brief-stocks-roar-back-plus-our-giant-action-packed-q1-roundup-100033568.html?.tsrc=rss" TargetMode="External"/><Relationship Id="rId153" Type="http://schemas.openxmlformats.org/officeDocument/2006/relationships/hyperlink" Target="https://skillings.net/silvers-volatility-trap-lessons-from-the-120-to-78-correction/" TargetMode="External"/><Relationship Id="rId15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55" Type="http://schemas.openxmlformats.org/officeDocument/2006/relationships/hyperlink" Target="https://news.bitcoin.com/federal-reserve-set-to-hold-rates-as-markets-fully-price-out-2026-cuts/" TargetMode="External"/><Relationship Id="rId156" Type="http://schemas.openxmlformats.org/officeDocument/2006/relationships/hyperlink" Target="https://www.ad-hoc-news.de/boerse/news/ueberblick/silver-s-dual-headwinds-a-challenging-environment-for-precious-metal/69077129" TargetMode="External"/><Relationship Id="rId157" Type="http://schemas.openxmlformats.org/officeDocument/2006/relationships/hyperlink" Target="https://www.ndtvprofit.com/economy/us-inflation-seen-spiking-in-first-snapshot-since-iran-war-11312798" TargetMode="External"/><Relationship Id="rId158" Type="http://schemas.openxmlformats.org/officeDocument/2006/relationships/hyperlink" Target="https://ekonomi.republika.co.id/berita/tcr163522/produksi-freeport-turun-hingga-50-persen-pada-2025" TargetMode="External"/><Relationship Id="rId159" Type="http://schemas.openxmlformats.org/officeDocument/2006/relationships/hyperlink" Target="https://www.americanbankingnews.com/2026/04/04/hecla-mining-conference-hl-sharpens-silver-focus-cuts-debt-eyes-keno-hill-ramp-up-and-nevada-restart.html" TargetMode="External"/><Relationship Id="rId160" Type="http://schemas.openxmlformats.org/officeDocument/2006/relationships/hyperlink" Target="https://maseconomics.com/inflation-reports-explained-what-the-cpi-pce-and-ppi-really-mean/" TargetMode="External"/><Relationship Id="rId161" Type="http://schemas.openxmlformats.org/officeDocument/2006/relationships/hyperlink" Target="https://ceoworld.biz/2026/04/04/gold-and-silver-just-crashed-which-precious-metal-has-the-stronger-rebound-case-in-2026/" TargetMode="External"/><Relationship Id="rId162" Type="http://schemas.openxmlformats.org/officeDocument/2006/relationships/hyperlink" Target="https://www.ad-hoc-news.de/boerse/news/ueberblick/china-s-export-policy-emerges-as-a-key-support-for-silver-prices/69075240" TargetMode="External"/><Relationship Id="rId163" Type="http://schemas.openxmlformats.org/officeDocument/2006/relationships/hyperlink" Target="https://www.cnbc.com/2026/03/30/powell-sees-inflation-outlook-in-check-no-wider-crisis-yet-in-private-credit.html" TargetMode="External"/><Relationship Id="rId164" Type="http://schemas.openxmlformats.org/officeDocument/2006/relationships/hyperlink" Target="https://www.cnbc.com/2026/03/30/fed-governor-miran-still-backs-cuts-says-interest-rates-could-be-about-a-point-lower-this-year.html" TargetMode="External"/><Relationship Id="rId165" Type="http://schemas.openxmlformats.org/officeDocument/2006/relationships/hyperlink" Target="https://www.analyticsinsight.net/news/us-jobs-beat-forecasts-treasury-yields-climb-as-crypto-prices-ease" TargetMode="External"/><Relationship Id="rId16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67" Type="http://schemas.openxmlformats.org/officeDocument/2006/relationships/hyperlink" Target="https://coingape.com/fed-rate-cut-bets-collapse-as-jobs-data-shocks-markets-10-year-treasury-yield-hits-critical-level/" TargetMode="External"/><Relationship Id="rId168" Type="http://schemas.openxmlformats.org/officeDocument/2006/relationships/hyperlink" Target="https://metalsandminers.substack.com/p/michael-oliver-i-recently-bought" TargetMode="External"/><Relationship Id="rId169" Type="http://schemas.openxmlformats.org/officeDocument/2006/relationships/hyperlink" Target="https://bitrss.com/chief-economist-says-the-fed-may-raise-interest-rates-due-to-a-serious-risk-of-stagflation-in-the-u-s-what-is-stagflation-198530" TargetMode="External"/><Relationship Id="rId170" Type="http://schemas.openxmlformats.org/officeDocument/2006/relationships/hyperlink" Target="https://economictimes.indiatimes.com/mf/analysis/silver-drags-commodity-etfs-down-up-to-15-in-march-what-next-for-investors/slideshow/130014822.cms" TargetMode="External"/><Relationship Id="rId171" Type="http://schemas.openxmlformats.org/officeDocument/2006/relationships/hyperlink" Target="https://www.defenseworld.net/2026/04/04/arvest-investments-inc-sells-38822-shares-of-ishares-silver-trust-slv.html" TargetMode="External"/><Relationship Id="rId172" Type="http://schemas.openxmlformats.org/officeDocument/2006/relationships/hyperlink" Target="https://dinarchronicles.com/2026/04/04/jon-dowling-how-fast-will-silver-rise-in-2026/" TargetMode="External"/><Relationship Id="rId173" Type="http://schemas.openxmlformats.org/officeDocument/2006/relationships/hyperlink" Target="https://www.aol.com/articles/markets-starting-price-fed-rate-161939555.html" TargetMode="External"/><Relationship Id="rId174" Type="http://schemas.openxmlformats.org/officeDocument/2006/relationships/hyperlink" Target="https://skillings.net/hycroft-mining-vortex-project-update-timeline-and-key-risks/" TargetMode="External"/><Relationship Id="rId175" Type="http://schemas.openxmlformats.org/officeDocument/2006/relationships/hyperlink" Target="https://www.thesouthafrican.com/business/sarb-keeps-interest-rates-on-hold-but-south-africans-may-face-hikes-in-late-2026/" TargetMode="External"/><Relationship Id="rId176" Type="http://schemas.openxmlformats.org/officeDocument/2006/relationships/hyperlink" Target="https://bulliontradingllc.com/blog/the-wallstreetbets-silver-squeeze-of-2021-when-reddit-tried-to-break-the-silver-market/" TargetMode="External"/><Relationship Id="rId177" Type="http://schemas.openxmlformats.org/officeDocument/2006/relationships/hyperlink" Target="https://mpost.io/binance-research-btc-amid-stagflation-and-peak-easing-cryptos-next-market-challenge/" TargetMode="External"/><Relationship Id="rId178" Type="http://schemas.openxmlformats.org/officeDocument/2006/relationships/hyperlink" Target="https://www.sondakika.com/guncel/haber-dev-banka-altinda-beklenen-patlama-icin-tarih-19713244/" TargetMode="External"/><Relationship Id="rId179" Type="http://schemas.openxmlformats.org/officeDocument/2006/relationships/hyperlink" Target="https://cryptobriefing.com/gold-and-silver-futures-surge-on-binance-as-geopolitical-tensions-rise/" TargetMode="External"/><Relationship Id="rId180" Type="http://schemas.openxmlformats.org/officeDocument/2006/relationships/hyperlink" Target="https://www.energytrend.com/news/20260403-51186.html" TargetMode="External"/><Relationship Id="rId181" Type="http://schemas.openxmlformats.org/officeDocument/2006/relationships/hyperlink" Target="https://www.energytrend.com/news/20260403-51190.html" TargetMode="External"/><Relationship Id="rId182" Type="http://schemas.openxmlformats.org/officeDocument/2006/relationships/hyperlink" Target="https://www.energytrend.com/news/20260403-51188.html" TargetMode="External"/><Relationship Id="rId183" Type="http://schemas.openxmlformats.org/officeDocument/2006/relationships/hyperlink" Target="https://ekonomi.haber7.com/ekonomi/haber/3617017-ubsten-piyasalari-sarsan-rekor-tahmin-yatirimciya-alim-firsati-mesaji" TargetMode="External"/><Relationship Id="rId184" Type="http://schemas.openxmlformats.org/officeDocument/2006/relationships/hyperlink" Target="https://www.fxstreet.com/news/silver-price-forecast-xag-usd-falls-to-near-7300-on-central-banks-hawkish-policy-odds-202604030420" TargetMode="External"/><Relationship Id="rId185" Type="http://schemas.openxmlformats.org/officeDocument/2006/relationships/hyperlink" Target="https://pakobserver.net/gold-prices-in-pakistan-today-03-april-2026/" TargetMode="External"/><Relationship Id="rId186" Type="http://schemas.openxmlformats.org/officeDocument/2006/relationships/hyperlink" Target="https://skillings.net/wheatons-4-3b-power-play-bhp-silver-stream-secures-long-term-production-pivot/" TargetMode="External"/><Relationship Id="rId187" Type="http://schemas.openxmlformats.org/officeDocument/2006/relationships/hyperlink" Target="https://goldco.com/gold-price-falling-inflation-rising/" TargetMode="External"/><Relationship Id="rId188" Type="http://schemas.openxmlformats.org/officeDocument/2006/relationships/hyperlink" Target="https://markets.financialcontent.com/stocks/article/marketminute-2026-4-2-higher-for-ever-market-expectations-pivot-to-zero-fed-rate-cuts-in-2026" TargetMode="External"/><Relationship Id="rId189" Type="http://schemas.openxmlformats.org/officeDocument/2006/relationships/hyperlink" Target="https://investinglive.com/centralbank/feds-goolsbee-warns-oil-surge-risks-lifting-inflation-expectations-20260402/" TargetMode="External"/><Relationship Id="rId190" Type="http://schemas.openxmlformats.org/officeDocument/2006/relationships/hyperlink" Target="https://www.vtmarkets.com/live-updates/xag-usd-remains-bearish-with-silver-pressured-below-75-as-us-israel-conflict-with-iran-undermines-sentiment/" TargetMode="External"/><Relationship Id="rId191" Type="http://schemas.openxmlformats.org/officeDocument/2006/relationships/hyperlink" Target="https://news.futunn.com/en/post/71064378/the-interest-rate-cut-dream-has-been-shattered-the-fed" TargetMode="External"/><Relationship Id="rId192" Type="http://schemas.openxmlformats.org/officeDocument/2006/relationships/hyperlink" Target="https://www.corpmagazine.com/industry/business/powell-fed-can-wait-on-rates-to-see-impact-of-iran-war/" TargetMode="External"/><Relationship Id="rId193" Type="http://schemas.openxmlformats.org/officeDocument/2006/relationships/hyperlink" Target="https://www.itmtrading.com/blog/foreign-central-banks-not-funding-us-treasuries/" TargetMode="External"/><Relationship Id="rId194" Type="http://schemas.openxmlformats.org/officeDocument/2006/relationships/hyperlink" Target="https://www.ad-hoc-news.de/boerse/news/ueberblick/regulatory-milestones-loom-for-minco-silver-s-chinese-projects/69060022" TargetMode="External"/><Relationship Id="rId195" Type="http://schemas.openxmlformats.org/officeDocument/2006/relationships/hyperlink" Target="https://www.etftrends.com/etf-strategist-content-hub/big-number-43/" TargetMode="External"/><Relationship Id="rId196" Type="http://schemas.openxmlformats.org/officeDocument/2006/relationships/hyperlink" Target="https://www.independent.co.uk/news/iran-americans-washington-federal-reserve-wall-street-b2944876.html" TargetMode="External"/><Relationship Id="rId197" Type="http://schemas.openxmlformats.org/officeDocument/2006/relationships/hyperlink" Target="https://www.fxstreet.com/news/silver-price-forecast-bearish-bias-holds-as-xag-usd-struggles-below-75-202604021904" TargetMode="External"/><Relationship Id="rId198" Type="http://schemas.openxmlformats.org/officeDocument/2006/relationships/hyperlink" Target="https://theceoviews.com/silver-price-what-business-leaders-and-investors-need-to-know-in-2026/" TargetMode="External"/><Relationship Id="rId199" Type="http://schemas.openxmlformats.org/officeDocument/2006/relationships/hyperlink" Target="https://www.northernminer.com/news/pdac-video-sierra-madre-eyes-quicker-del-toro-restart/1003889665/" TargetMode="External"/><Relationship Id="rId200" Type="http://schemas.openxmlformats.org/officeDocument/2006/relationships/hyperlink" Target="https://www.indiatoday.in/business/commodities/story/gold-slips-over-rs-5000-silver-plunges-rs-15000-whats-behind-the-sudden-fall-2890712-2026-04-02?utm_source=rss" TargetMode="External"/><Relationship Id="rId20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02" Type="http://schemas.openxmlformats.org/officeDocument/2006/relationships/hyperlink" Target="https://investinglive.com/commodities/silver-dragged-back-down-as-trump-address-dims-market-optimism-20260402/" TargetMode="External"/><Relationship Id="rId203" Type="http://schemas.openxmlformats.org/officeDocument/2006/relationships/hyperlink" Target="https://investinglive.com/centralbank/ecbs-simkus-too-early-to-say-what-well-need-to-do-in-april-20260402/" TargetMode="External"/><Relationship Id="rId204" Type="http://schemas.openxmlformats.org/officeDocument/2006/relationships/hyperlink" Target="https://www.businesstoday.in/personal-finance/investment/story/gold-silver-crash-drags-etfs-down-heres-how-gold-silver-etf-prices-work-523815-2026-04-02?utm_source=rssfeed" TargetMode="External"/><Relationship Id="rId205" Type="http://schemas.openxmlformats.org/officeDocument/2006/relationships/hyperlink" Target="https://www.pv-tech.org/t1-energy-produced-2-8gw-solar-modules-in-2025-forecasts-up-to-4-2gw-in-2026/" TargetMode="External"/><Relationship Id="rId206" Type="http://schemas.openxmlformats.org/officeDocument/2006/relationships/hyperlink" Target="https://news.robotfx.org/2026/04/latest-us-10-year-yield-advances-forex.html" TargetMode="External"/><Relationship Id="rId207" Type="http://schemas.openxmlformats.org/officeDocument/2006/relationships/hyperlink" Target="https://www.channelnewsasia.com/business/global-central-banks-mostly-hold-war-muddies-economic-outlook-6033031" TargetMode="External"/><Relationship Id="rId208" Type="http://schemas.openxmlformats.org/officeDocument/2006/relationships/hyperlink" Target="https://kalkinemedia.com/au/stocks/metal-and-mining/are-gold-stocks-gaining-amid-iran-us-tensions-as-simberi-moves-into-focus" TargetMode="External"/><Relationship Id="rId209" Type="http://schemas.openxmlformats.org/officeDocument/2006/relationships/hyperlink" Target="https://www.fxstreet.com/news/us-10-year-yield-steadies-as-strong-data-backs-steady-fed-rate-outlook-202604012037" TargetMode="External"/><Relationship Id="rId210" Type="http://schemas.openxmlformats.org/officeDocument/2006/relationships/hyperlink" Target="https://bitcoinworld.co.in/ecb-makhlouf-war-effects-data/" TargetMode="External"/><Relationship Id="rId211" Type="http://schemas.openxmlformats.org/officeDocument/2006/relationships/hyperlink" Target="https://www.whalesbook.com/news/English/commodities/Gold-Silver-Jump-as-Dollar-Falls-Inflation-Worries-Trump-Geopolitics/69cdd22469ec081354dbd0ad" TargetMode="External"/><Relationship Id="rId212" Type="http://schemas.openxmlformats.org/officeDocument/2006/relationships/hyperlink" Target="https://www.altitudesmagazine.com/federal-reserve-holds-benchmark-rate-steady-economy-faces-mixed/" TargetMode="External"/><Relationship Id="rId213" Type="http://schemas.openxmlformats.org/officeDocument/2006/relationships/hyperlink" Target="https://pakobserver.net/gold-prices-in-pakistan-today-02-april-2026/" TargetMode="External"/><Relationship Id="rId214" Type="http://schemas.openxmlformats.org/officeDocument/2006/relationships/hyperlink" Target="https://goldco.com/u-s-adds-silver-critical-minerals-list/" TargetMode="External"/><Relationship Id="rId215" Type="http://schemas.openxmlformats.org/officeDocument/2006/relationships/hyperlink" Target="https://goldsilver.com/industry-news/article/silver-demand-by-sector-industry-jewelry-investment/" TargetMode="External"/><Relationship Id="rId216" Type="http://schemas.openxmlformats.org/officeDocument/2006/relationships/hyperlink" Target="https://www.fool.com/investing/2026/04/01/is-gold-going-to-10000-heres-what-the-charts/" TargetMode="External"/><Relationship Id="rId217" Type="http://schemas.openxmlformats.org/officeDocument/2006/relationships/hyperlink" Target="https://www.solarpowerworldonline.com/2026/04/us-modules-opens-solar-panel-assembly-plant-in-east-central-texas/" TargetMode="External"/><Relationship Id="rId21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19" Type="http://schemas.openxmlformats.org/officeDocument/2006/relationships/hyperlink" Target="https://www.fxstreet.com/news/silver-stabilizes-as-iran-de-escalation-hopes-temper-safe-haven-flows-202604011341" TargetMode="External"/><Relationship Id="rId220" Type="http://schemas.openxmlformats.org/officeDocument/2006/relationships/hyperlink" Target="https://www.fxstreet.com/news/ecb-pre-emptive-hikes-flagged-on-inflation-risks-abn-amro-202604011409" TargetMode="External"/><Relationship Id="rId221" Type="http://schemas.openxmlformats.org/officeDocument/2006/relationships/hyperlink" Target="https://ca.investing.com/news/economy-news/markets-are-too-aggressive-on-fed-hikes-goldman-says-4544868" TargetMode="External"/><Relationship Id="rId222" Type="http://schemas.openxmlformats.org/officeDocument/2006/relationships/hyperlink" Target="https://ca.investing.com/news/economy-news/feds-musalem-current-rates-will-remain-appropriate-for-some-time-4545317" TargetMode="External"/><Relationship Id="rId223" Type="http://schemas.openxmlformats.org/officeDocument/2006/relationships/hyperlink" Target="https://www.ft.com/content/9ed954dc-2ddc-4fc7-8639-458945a4a13b" TargetMode="External"/><Relationship Id="rId224" Type="http://schemas.openxmlformats.org/officeDocument/2006/relationships/hyperlink" Target="https://www.newsghana.com.gh/gold-slips-below-us4700-as-fed-rate-signal-and-oil-shock-weigh-on-metal/" TargetMode="External"/><Relationship Id="rId225" Type="http://schemas.openxmlformats.org/officeDocument/2006/relationships/hyperlink" Target="https://www.capitalstreetfx.com/forex-daily-market-analysis-1-april-2026/" TargetMode="External"/><Relationship Id="rId226" Type="http://schemas.openxmlformats.org/officeDocument/2006/relationships/hyperlink" Target="https://www.cnbc.com/2026/03/20/fed-gov-waller-urges-caution-for-now-cuts-possible-later-in-the-year.html" TargetMode="External"/><Relationship Id="rId227" Type="http://schemas.openxmlformats.org/officeDocument/2006/relationships/hyperlink" Target="https://investinglive.com/centralbank/feds-musalem-us-monetary-policy-well-positioned-and-should-hold-for-some-time-20260401/" TargetMode="External"/><Relationship Id="rId228" Type="http://schemas.openxmlformats.org/officeDocument/2006/relationships/hyperlink" Target="https://www.pv-tech.org/japans-toyo-hits-solar-cell-and-module-shipment-targets-posts-142-revenue-increase/" TargetMode="External"/><Relationship Id="rId229" Type="http://schemas.openxmlformats.org/officeDocument/2006/relationships/hyperlink" Target="https://finance.yahoo.com/news/morning-brief-stocks-roar-back-plus-our-giant-action-packed-q1-roundup-100033568.html" TargetMode="External"/><Relationship Id="rId230" Type="http://schemas.openxmlformats.org/officeDocument/2006/relationships/hyperlink" Target="https://www.actionforex.com/contributors/fundamental-analysis/635404-us-private-payrolls-to-signal-march-hiring-trends-ahead-of-fridays-nfp/" TargetMode="External"/><Relationship Id="rId231" Type="http://schemas.openxmlformats.org/officeDocument/2006/relationships/hyperlink" Target="https://www.fxstreet.com/news/eurozone-inflation-sparks-ecb-rate-repricing-dbs-202604010858" TargetMode="External"/><Relationship Id="rId232" Type="http://schemas.openxmlformats.org/officeDocument/2006/relationships/hyperlink" Target="https://www.cnbc.com/2026/03/27/markets-see-the-feds-next-move-as-a-potential-hike-as-oil-prices-inflation-fears-rise.html" TargetMode="External"/><Relationship Id="rId233" Type="http://schemas.openxmlformats.org/officeDocument/2006/relationships/hyperlink" Target="https://www.ad-hoc-news.de/boerse/news/ueberblick/silver-price-recovery-signals-after-20-percent-march-plunge-spot-hits/69046521" TargetMode="External"/><Relationship Id="rId234" Type="http://schemas.openxmlformats.org/officeDocument/2006/relationships/hyperlink" Target="https://www.elfinanciero.com.mx/opinion/alejandra-marcos/2026/03/20/la-leccion-que-banxico-no-deberia-ignorar/" TargetMode="External"/><Relationship Id="rId235" Type="http://schemas.openxmlformats.org/officeDocument/2006/relationships/hyperlink" Target="https://www.businesstoday.in/markets/story/gold-silver-behave-differently-amid-west-asia-conflict-arun-kejriwal-explains-why-523521-2026-04-01?utm_source=rssfeed" TargetMode="External"/><Relationship Id="rId236" Type="http://schemas.openxmlformats.org/officeDocument/2006/relationships/hyperlink" Target="https://mangish.net/%D8%A3%D8%B3%D8%B9%D8%A7%D8%B1-%D8%A7%D9%84%D8%B0%D9%87%D8%A8-%D8%AA%D8%B4%D9%87%D8%AF-%D8%AA%D8%B0%D8%A8%D8%B0%D8%A8%D9%8B%D8%A7-%D8%A7%D9%84%D9%8A%D9%88%D9%85-%D8%A7%D9%84%D8%A3%D8%B1%D8%A8%D8%B9/" TargetMode="External"/><Relationship Id="rId237" Type="http://schemas.openxmlformats.org/officeDocument/2006/relationships/hyperlink" Target="https://themarketonline.com.au/sun-silver-kicks-off-four-rig-maverick-campaign-2026-04-01/" TargetMode="External"/><Relationship Id="rId238" Type="http://schemas.openxmlformats.org/officeDocument/2006/relationships/hyperlink" Target="https://www.business-standard.com/markets/commodities/gold-price-climbs-10-to-1-49-520-silver-up-100-trades-at-2-50-100-126040100166_1.html" TargetMode="External"/><Relationship Id="rId239" Type="http://schemas.openxmlformats.org/officeDocument/2006/relationships/hyperlink" Target="https://www.business-standard.com/world-news/iran-conflict-threatens-to-wreck-trump-s-dream-of-lower-interest-rates-126040100260_1.html" TargetMode="External"/><Relationship Id="rId240" Type="http://schemas.openxmlformats.org/officeDocument/2006/relationships/hyperlink" Target="https://nypost.com/2026/03/19/business/gold-and-silver-plummet-heres-why-iran-war-is-hammering-prices/" TargetMode="External"/><Relationship Id="rId241" Type="http://schemas.openxmlformats.org/officeDocument/2006/relationships/hyperlink" Target="https://bitcoinworld.co.in/federal-reserve-balance-sheet-rate-cuts-2025/" TargetMode="External"/><Relationship Id="rId242" Type="http://schemas.openxmlformats.org/officeDocument/2006/relationships/hyperlink" Target="https://www.mk.co.kr/en/world/12004482" TargetMode="External"/><Relationship Id="rId243" Type="http://schemas.openxmlformats.org/officeDocument/2006/relationships/hyperlink" Target="https://americanbazaaronline.com/2026/03/31/powell-reassures-interest-rates-are-in-good-place-amid-the-oil-price-shock-477969/" TargetMode="External"/><Relationship Id="rId244" Type="http://schemas.openxmlformats.org/officeDocument/2006/relationships/hyperlink" Target="http://www.kakiforex.com/2026/04/european-inflation-surges-above-2-ecb.html" TargetMode="External"/><Relationship Id="rId245" Type="http://schemas.openxmlformats.org/officeDocument/2006/relationships/hyperlink" Target="https://schiffgoldprod.wpenginepowered.com/exploring-finance/money-supply-grows-at-fastest-pace-since-2021" TargetMode="External"/><Relationship Id="rId246" Type="http://schemas.openxmlformats.org/officeDocument/2006/relationships/hyperlink" Target="https://www.hawaiitribune-herald.com/2026/03/19/nation-world-news/fed-leaves-interest-rates-unchanged-expects-inflation-to-rise/" TargetMode="External"/><Relationship Id="rId247" Type="http://schemas.openxmlformats.org/officeDocument/2006/relationships/hyperlink" Target="https://www.chinadaily.com.cn/a/202604/01/WS69cc70d9a310d6866eb410c0.html" TargetMode="External"/><Relationship Id="rId24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49" Type="http://schemas.openxmlformats.org/officeDocument/2006/relationships/hyperlink" Target="https://www.bloomberg.com/news/articles/2026-03-19/bnp-paribas-predicts-fed-next-month-will-flag-possible-rate-hike" TargetMode="External"/><Relationship Id="rId250" Type="http://schemas.openxmlformats.org/officeDocument/2006/relationships/hyperlink" Target="https://www.pv-magazine-australia.com/2026/04/01/tongwei-moves-into-hybrid-hjt-back-contact-solar-cell-technology/" TargetMode="External"/><Relationship Id="rId251" Type="http://schemas.openxmlformats.org/officeDocument/2006/relationships/hyperlink" Target="https://bitcoinethereumnews.com/tech/xag-usd-soars-past-100-day-sma-and-75-milestone/?utm_source=rss&amp;utm_medium=rss&amp;utm_campaign=xag-usd-soars-past-100-day-sma-and-75-milestone" TargetMode="External"/><Relationship Id="rId252" Type="http://schemas.openxmlformats.org/officeDocument/2006/relationships/hyperlink" Target="https://www.prnewswire.com/news-releases/america-just-classified-silver-as-a-critical-mineral-the-company-sitting-on-36-million-ounces-in-nevada-is-about-to-start-drilling-302730705.html" TargetMode="External"/><Relationship Id="rId253" Type="http://schemas.openxmlformats.org/officeDocument/2006/relationships/hyperlink" Target="https://www.etftrends.com/gold-silver-investing-content-hub/silver-structural-deficit-navigate-volatility-dual-asset-approach/" TargetMode="External"/><Relationship Id="rId254" Type="http://schemas.openxmlformats.org/officeDocument/2006/relationships/hyperlink" Target="https://gestion.pe/economia/empresas/volcan-mas-alla-de-romina-minera-impulsa-otro-proyecto-por-us-2419-millones-en-minas-polimetalicas-en-junin-noticia/" TargetMode="External"/><Relationship Id="rId255" Type="http://schemas.openxmlformats.org/officeDocument/2006/relationships/hyperlink" Target="https://www.fxstreet.com/news/gold-correlation-with-oil-turns-supportive-commerzbank-202603311317" TargetMode="External"/><Relationship Id="rId256" Type="http://schemas.openxmlformats.org/officeDocument/2006/relationships/hyperlink" Target="https://www.cnbc.com/2026/03/18/views-for-next-fed-rate-cut-pushed-back-after-hot-inflation-report.html" TargetMode="External"/><Relationship Id="rId257" Type="http://schemas.openxmlformats.org/officeDocument/2006/relationships/hyperlink" Target="https://www.washingtonpost.com/business/2026/03/18/fed-interest-rates-iran-inflation/" TargetMode="External"/><Relationship Id="rId258" Type="http://schemas.openxmlformats.org/officeDocument/2006/relationships/hyperlink" Target="https://www.eqmagpro.com/cosmic-pv-power-moves-ahead-with-%E2%82%B9640-crore-ipo-plans-%E2%82%B9540-crore-fresh-issue-eq/" TargetMode="External"/><Relationship Id="rId259" Type="http://schemas.openxmlformats.org/officeDocument/2006/relationships/hyperlink" Target="https://www.cnbc.com/2026/03/31/euro-zone-inflation-smashes-through-ecb-target-to-2point5percent-.html" TargetMode="External"/><Relationship Id="rId260" Type="http://schemas.openxmlformats.org/officeDocument/2006/relationships/hyperlink" Target="https://www.cnbc.com/2026/03/31/us10y-treasury-yields-iran-war-jolts-jobs-data-economy-fed-rate-cut.html" TargetMode="External"/><Relationship Id="rId261" Type="http://schemas.openxmlformats.org/officeDocument/2006/relationships/hyperlink" Target="https://www.independent.co.uk/news/labor-department-washington-iran-federal-reserve-commerce-department-b2940989.html" TargetMode="External"/><Relationship Id="rId262" Type="http://schemas.openxmlformats.org/officeDocument/2006/relationships/hyperlink" Target="https://thedailytearsheet.com/2026/03/31/morning-report-powell-comments-soothe-the-bond-market/" TargetMode="External"/><Relationship Id="rId263" Type="http://schemas.openxmlformats.org/officeDocument/2006/relationships/hyperlink" Target="https://www.okaz.com.sa/economy/na/2240627" TargetMode="External"/><Relationship Id="rId264" Type="http://schemas.openxmlformats.org/officeDocument/2006/relationships/hyperlink" Target="https://www.fxstreet.com/news/ecbs-muller-cant-rule-out-rate-hike-in-april-202603311052" TargetMode="External"/><Relationship Id="rId265" Type="http://schemas.openxmlformats.org/officeDocument/2006/relationships/hyperlink" Target="https://www.americanbankingnews.com/2026/03/31/spire-wealth-management-boosts-position-in-ishares-silver-trust-slv.html" TargetMode="External"/><Relationship Id="rId266" Type="http://schemas.openxmlformats.org/officeDocument/2006/relationships/hyperlink" Target="https://www.actionforex.com/live-comments/635306-silver-price-gains-oxygen-from-yield-pullback-break-above-74-52-to-confirm-momentum/" TargetMode="External"/><Relationship Id="rId267" Type="http://schemas.openxmlformats.org/officeDocument/2006/relationships/hyperlink" Target="https://www.investing.com/news/economic-indicators/eurozone-inflation-jumps-to-25-in-march-amid-iran-warlinked-energy-price-surge-4589561" TargetMode="External"/><Relationship Id="rId268" Type="http://schemas.openxmlformats.org/officeDocument/2006/relationships/hyperlink" Target="https://www.eldia.com/nota/2026-3-31-1-26-17-wall-street-cierra-mixto-con-el-petroleo-en-alza-el-mundo" TargetMode="External"/><Relationship Id="rId269" Type="http://schemas.openxmlformats.org/officeDocument/2006/relationships/hyperlink" Target="https://www.investing.com/news/commodities-news/morning-bid-fed-plot-unfolds-4567943" TargetMode="External"/><Relationship Id="rId270" Type="http://schemas.openxmlformats.org/officeDocument/2006/relationships/hyperlink" Target="https://mishtalk.com/economics/powell-warns-the-markets-and-trump-that-his-patience-with-inflation-has-limits/" TargetMode="External"/><Relationship Id="rId271" Type="http://schemas.openxmlformats.org/officeDocument/2006/relationships/hyperlink" Target="https://www.analyticsinsight.net/business/gold-price-today-mcx-gold-edges-higher-as-crude-pullback-supports-prices-key-levels-in-focus" TargetMode="External"/><Relationship Id="rId272" Type="http://schemas.openxmlformats.org/officeDocument/2006/relationships/hyperlink" Target="https://www.arkansasonline.com/news/2026/mar/31/powell-fed-eyeing-energy-prices/" TargetMode="External"/><Relationship Id="rId273" Type="http://schemas.openxmlformats.org/officeDocument/2006/relationships/hyperlink" Target="https://theboar.org/2026/03/hawk-or-dove-trumps-fed-chair-dilemma/" TargetMode="External"/><Relationship Id="rId274" Type="http://schemas.openxmlformats.org/officeDocument/2006/relationships/hyperlink" Target="https://bitcoinworld.co.in/ecb-lags-fed-inflation-response-commerzbank/" TargetMode="External"/><Relationship Id="rId275" Type="http://schemas.openxmlformats.org/officeDocument/2006/relationships/hyperlink" Target="https://kibrisgazetesi.com/altin-fed-ve-trumpin-aciklamalariyla-yukseliste/" TargetMode="External"/><Relationship Id="rId276" Type="http://schemas.openxmlformats.org/officeDocument/2006/relationships/hyperlink" Target="https://www.mercomindia.com/global-pv-equipment-market-to-reach-43-8-billion-by-2035-report" TargetMode="External"/><Relationship Id="rId277" Type="http://schemas.openxmlformats.org/officeDocument/2006/relationships/hyperlink" Target="https://www.gazetaprawna.pl/wiadomosci/kraj/artykuly/11215776,tania-fotowoltaika-odejdzie-w-zapomnienie-chinczycy-szykuja-wielki-pr.html" TargetMode="External"/><Relationship Id="rId278" Type="http://schemas.openxmlformats.org/officeDocument/2006/relationships/hyperlink" Target="https://dinarchronicles.com/2026/03/31/rla-radio-economic-forecast-2026-recession-inflation-and-markets/" TargetMode="External"/><Relationship Id="rId279" Type="http://schemas.openxmlformats.org/officeDocument/2006/relationships/hyperlink" Target="https://www.darnews.com/world/federal-reserve-could-signal-no-interest-rate-cuts-this-year-in-wake-of-iran-war-ad004ac4" TargetMode="External"/><Relationship Id="rId28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281" Type="http://schemas.openxmlformats.org/officeDocument/2006/relationships/hyperlink" Target="https://www.bostonglobe.com/2026/03/18/business/federal-reserve-interest-rates/" TargetMode="External"/><Relationship Id="rId282" Type="http://schemas.openxmlformats.org/officeDocument/2006/relationships/hyperlink" Target="https://unn.ua/news/zoloto-stabilizuvalosia-pislia-zaiavy-frs-pro-kontrol-infliatsii-popry-napruzhennia-na-blyzkomu-skhodi" TargetMode="External"/><Relationship Id="rId283" Type="http://schemas.openxmlformats.org/officeDocument/2006/relationships/hyperlink" Target="https://www.ajunews.com/view/20260331113720868" TargetMode="External"/><Relationship Id="rId284" Type="http://schemas.openxmlformats.org/officeDocument/2006/relationships/hyperlink" Target="https://thanhnien.vn/gia-vang-hom-nay-3132026-duy-tri-da-tang-len-175-trieu-dong-luong-185260331084443496.htm" TargetMode="External"/><Relationship Id="rId285" Type="http://schemas.openxmlformats.org/officeDocument/2006/relationships/hyperlink" Target="https://www.babypips.com/analysis/headline-powell-says-look-through-oil-shock-what-it-means-markets-2026-03-31" TargetMode="External"/><Relationship Id="rId286" Type="http://schemas.openxmlformats.org/officeDocument/2006/relationships/hyperlink" Target="https://stockhead.com.au/resources/red-metal-to-reward-shareholders-with-direct-ownership-of-silver-developer-maronan/" TargetMode="External"/><Relationship Id="rId287" Type="http://schemas.openxmlformats.org/officeDocument/2006/relationships/hyperlink" Target="https://www.mpamag.com/us/mortgage-industry/industry-trends/feds-powell-suggests-rate-hikes-unlikely-in-the-short-term/570260" TargetMode="External"/><Relationship Id="rId288" Type="http://schemas.openxmlformats.org/officeDocument/2006/relationships/hyperlink" Target="https://www.vtmarkets.com/live-updates/miran-said-oil-price-rises-havent-shifted-inflation-expectations-he-expects-target-inflation-within-a-year-despite-labour-worries/" TargetMode="External"/><Relationship Id="rId289" Type="http://schemas.openxmlformats.org/officeDocument/2006/relationships/hyperlink" Target="https://coloradobiz.com/fed-monitors-rising-inflation-expectations-oil-price-surge/" TargetMode="External"/><Relationship Id="rId290" Type="http://schemas.openxmlformats.org/officeDocument/2006/relationships/hyperlink" Target="http://www.kakiforex.com/2026/03/fed-remains-on-wait-and-see-approach.html" TargetMode="External"/><Relationship Id="rId291" Type="http://schemas.openxmlformats.org/officeDocument/2006/relationships/hyperlink" Target="https://www.channelnewsasia.com/world/powell-says-fed-can-wait-and-see-how-war-affects-inflation-6026721" TargetMode="External"/><Relationship Id="rId292" Type="http://schemas.openxmlformats.org/officeDocument/2006/relationships/hyperlink" Target="https://www.vtmarkets.com/live-updates/new-york-fed-president-john-williams-told-reuters-policy-was-prepared-for-unusual-conditions-amid-mixed-job-market-signals/" TargetMode="External"/><Relationship Id="rId293" Type="http://schemas.openxmlformats.org/officeDocument/2006/relationships/hyperlink" Target="https://kalkinemedia.com/au/stocks/metal-and-mining/atlas-project-momentum-drives-image-resources-forward" TargetMode="External"/><Relationship Id="rId294" Type="http://schemas.openxmlformats.org/officeDocument/2006/relationships/hyperlink" Target="https://www.etftrends.com/etf-strategist-content-hub/big-number-3-73/" TargetMode="External"/><Relationship Id="rId295" Type="http://schemas.openxmlformats.org/officeDocument/2006/relationships/hyperlink" Target="https://nairametrics.com/2026/03/30/naira-faces-acid-test-as-us-dollar-index-hits-10-month-high/" TargetMode="External"/><Relationship Id="rId296" Type="http://schemas.openxmlformats.org/officeDocument/2006/relationships/hyperlink" Target="https://losangelesweeklytimes.com/powell-sees-inflation-outlook-in-check-no-need-to-hike-rates-because-of-oil-shock/" TargetMode="External"/><Relationship Id="rId297" Type="http://schemas.openxmlformats.org/officeDocument/2006/relationships/hyperlink" Target="https://bitcoinworld.co.in/powell-speech-fed-policy-wait/" TargetMode="External"/><Relationship Id="rId298" Type="http://schemas.openxmlformats.org/officeDocument/2006/relationships/hyperlink" Target="https://www.fool.com/investing/2026/03/30/federal-reserve-chair-jerome-powell-just-gave-inve/" TargetMode="External"/><Relationship Id="rId299" Type="http://schemas.openxmlformats.org/officeDocument/2006/relationships/hyperlink" Target="https://www.northernminer.com/news/americas-gold-silver-sees-30-output-rise-this-year/1003889496/" TargetMode="External"/><Relationship Id="rId30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01" Type="http://schemas.openxmlformats.org/officeDocument/2006/relationships/hyperlink" Target="https://www.ekathimerini.com/economy/1299535/loan-tranches-are-set-to-grow/" TargetMode="External"/><Relationship Id="rId302" Type="http://schemas.openxmlformats.org/officeDocument/2006/relationships/hyperlink" Target="https://investinglive.com/centralbank/feds-powell-policy-is-in-a-good-place-to-wait-and-see-how-current-situation-plays-out-20260330/" TargetMode="External"/><Relationship Id="rId303" Type="http://schemas.openxmlformats.org/officeDocument/2006/relationships/hyperlink" Target="https://keyt.com/news/money-and-business/cnn-business-consumer/2026/03/30/americans-expectations-for-inflation-will-shape-feds-response-to-iran-war-powell-says/" TargetMode="External"/><Relationship Id="rId304" Type="http://schemas.openxmlformats.org/officeDocument/2006/relationships/hyperlink" Target="https://www.ndtvprofit.com/world/powell-says-fed-committed-to-2-inflation-target-flags-west-asia-risks-11287810" TargetMode="External"/><Relationship Id="rId305" Type="http://schemas.openxmlformats.org/officeDocument/2006/relationships/hyperlink" Target="https://coingape.com/jerome-powell-signals-fed-rate-cuts-still-possible-amid-labor-market-risks/" TargetMode="External"/><Relationship Id="rId306" Type="http://schemas.openxmlformats.org/officeDocument/2006/relationships/hyperlink" Target="https://coinpedia.org/news/jerome-powell-harvard-speech-today-what-it-means-for-fed-rate-cuts-and-bitcoin/" TargetMode="External"/><Relationship Id="rId307" Type="http://schemas.openxmlformats.org/officeDocument/2006/relationships/hyperlink" Target="https://boereport.com/2026/03/30/feds-faith-in-anchored-inflation-expectations-may-be-coming-under-stress/" TargetMode="External"/><Relationship Id="rId308" Type="http://schemas.openxmlformats.org/officeDocument/2006/relationships/hyperlink" Target="https://coingape.com/fed-chair-jerome-powell-speech-today-all-eyes-on-fed-rate-cut-hints/" TargetMode="External"/><Relationship Id="rId309" Type="http://schemas.openxmlformats.org/officeDocument/2006/relationships/hyperlink" Target="https://skillings.net/silver-deficit-2026-what-it-is-why-it-matters-2026-outlook/" TargetMode="External"/><Relationship Id="rId310" Type="http://schemas.openxmlformats.org/officeDocument/2006/relationships/hyperlink" Target="https://www.actionforex.com/contributors/technical-analysis/635142-eur-usd-middle-east-conflict-still-determines-sentiment/" TargetMode="External"/><Relationship Id="rId311" Type="http://schemas.openxmlformats.org/officeDocument/2006/relationships/hyperlink" Target="https://www.actionforex.com/contributors/fundamental-analysis/635147-three-forces-driving-the-dollar-upwards/" TargetMode="External"/><Relationship Id="rId312" Type="http://schemas.openxmlformats.org/officeDocument/2006/relationships/hyperlink" Target="https://www.vtmarkets.com/live-updates/bob-savage-says-rising-energy-costs-lift-eurozone-inflation-stoking-stagflation-fears-and-ecb-divisions/" TargetMode="External"/><Relationship Id="rId313" Type="http://schemas.openxmlformats.org/officeDocument/2006/relationships/hyperlink" Target="https://www.icmarkets.com/blog/general-market-analysis-30-03-26/" TargetMode="External"/><Relationship Id="rId314" Type="http://schemas.openxmlformats.org/officeDocument/2006/relationships/hyperlink" Target="https://www.fxstreet.com/news/eur-usd-resilient-as-ecb-activism-priced-commerzbank-202603300612" TargetMode="External"/><Relationship Id="rId315" Type="http://schemas.openxmlformats.org/officeDocument/2006/relationships/hyperlink" Target="https://investinglive.com/centralbank/heads-up-fed-chair-powell-to-speak-later-in-the-day-20260330/" TargetMode="External"/><Relationship Id="rId316" Type="http://schemas.openxmlformats.org/officeDocument/2006/relationships/hyperlink" Target="https://www.actionforex.com/contributors/fundamental-analysis/635086-escalation-continues/" TargetMode="External"/><Relationship Id="rId317" Type="http://schemas.openxmlformats.org/officeDocument/2006/relationships/hyperlink" Target="https://pakobserver.net/gold-prices-in-pakistan-today-30-march-2026/" TargetMode="External"/><Relationship Id="rId318" Type="http://schemas.openxmlformats.org/officeDocument/2006/relationships/hyperlink" Target="https://www.thailand-business-news.com/news/297761-global-markets-tumble-as-middle-east-conflict-escalates-oil-surges" TargetMode="External"/><Relationship Id="rId319" Type="http://schemas.openxmlformats.org/officeDocument/2006/relationships/hyperlink" Target="https://streamlinefeed.co.ke/news/fuel-tax-cuts-risk-triggering-central-bank-retaliation" TargetMode="External"/><Relationship Id="rId320" Type="http://schemas.openxmlformats.org/officeDocument/2006/relationships/hyperlink" Target="https://www.actionforex.com/live-comments/635066-boj-warns-of-behind-the-curve-risk-as-yen-depreciation-amplifies-inflation-pressure/" TargetMode="External"/><Relationship Id="rId321" Type="http://schemas.openxmlformats.org/officeDocument/2006/relationships/hyperlink" Target="https://losangelesweeklytimes.com/markets-see-feds-next-move-as-potential-hike-as-oil-prices-inflation-fears-rise/" TargetMode="External"/><Relationship Id="rId322" Type="http://schemas.openxmlformats.org/officeDocument/2006/relationships/hyperlink" Target="https://bitcoinworld.co.in/eur-usd-forecast-consolidation-vulnerability-1500/" TargetMode="External"/><Relationship Id="rId323" Type="http://schemas.openxmlformats.org/officeDocument/2006/relationships/hyperlink" Target="https://dollarcollapse.com/top-ten-videos-march-30-2026/" TargetMode="External"/><Relationship Id="rId324" Type="http://schemas.openxmlformats.org/officeDocument/2006/relationships/hyperlink" Target="https://www.cnbc.com/2026/03/17/the-fed-issues-its-latest-interest-rate-decision-wednesday-heres-what-to-expect.html" TargetMode="External"/><Relationship Id="rId325" Type="http://schemas.openxmlformats.org/officeDocument/2006/relationships/hyperlink" Target="https://thebitcoinstreetjournal.com/european-central-bank-prepared-to-move-but-timing-of-rate-increases-remains-uncertain-villeroy/" TargetMode="External"/><Relationship Id="rId32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27" Type="http://schemas.openxmlformats.org/officeDocument/2006/relationships/hyperlink" Target="https://finance.yahoo.com/markets/stocks/articles/sprott-inc-sii-good-stock-232156084.html" TargetMode="External"/><Relationship Id="rId328" Type="http://schemas.openxmlformats.org/officeDocument/2006/relationships/hyperlink" Target="https://finance.yahoo.com/markets/commodities/articles/pan-american-silver-corp-paas-194722007.html" TargetMode="External"/><Relationship Id="rId329" Type="http://schemas.openxmlformats.org/officeDocument/2006/relationships/hyperlink" Target="https://thecurrencyanalytics.com/bitcoin/wall-street-fear-gauge-jumps-as-oil-supply-worries-mount-249843" TargetMode="External"/><Relationship Id="rId330" Type="http://schemas.openxmlformats.org/officeDocument/2006/relationships/hyperlink" Target="https://www.ad-hoc-news.de/boerse/news/ueberblick/wolfspeed-inc-stock-silicon-carbide-powerhouse-driving-ev-and-renewable/69023707" TargetMode="External"/><Relationship Id="rId331" Type="http://schemas.openxmlformats.org/officeDocument/2006/relationships/hyperlink" Target="https://www.thehindubusinessline.com/markets/gold/gold-silver-to-remain-range-bound-powell-speech-west-asia-in-focus-analysts/article70799718.ece" TargetMode="External"/><Relationship Id="rId332" Type="http://schemas.openxmlformats.org/officeDocument/2006/relationships/hyperlink" Target="https://www.fool.com/investing/2026/03/29/donald-trump-fed-feud-wait-till-iran-war-inflation/" TargetMode="External"/><Relationship Id="rId333" Type="http://schemas.openxmlformats.org/officeDocument/2006/relationships/hyperlink" Target="https://www.aol.com/articles/fed-chair-jerome-powell-just-103500457.html" TargetMode="External"/><Relationship Id="rId334" Type="http://schemas.openxmlformats.org/officeDocument/2006/relationships/hyperlink" Target="https://dollarcollapse.com/3-sunday-morning-thoughts-march-29-edition-2026/" TargetMode="External"/><Relationship Id="rId335" Type="http://schemas.openxmlformats.org/officeDocument/2006/relationships/hyperlink" Target="https://dinarchronicles.com/2026/03/28/and-we-know-gold-exports-halted-in-russia-strait-of-hormuz-shadow-banks-block-withdrawals/" TargetMode="External"/><Relationship Id="rId336" Type="http://schemas.openxmlformats.org/officeDocument/2006/relationships/hyperlink" Target="https://ambcrypto.com/altcoins-or-metals-heres-how-investors-are-rotating-amid-rising-risk/" TargetMode="External"/><Relationship Id="rId337" Type="http://schemas.openxmlformats.org/officeDocument/2006/relationships/hyperlink" Target="https://www.hokanews.com/2026/03/markets-price-52-chance-of-fed-rate.html" TargetMode="External"/><Relationship Id="rId338" Type="http://schemas.openxmlformats.org/officeDocument/2006/relationships/hyperlink" Target="https://techxplore.com/news/2026-03-molecular-anchors-key-weather-resistant.html" TargetMode="External"/><Relationship Id="rId339" Type="http://schemas.openxmlformats.org/officeDocument/2006/relationships/hyperlink" Target="https://www.defenseworld.net/2026/03/28/corecap-advisors-llc-invests-2-42-million-in-ishares-msci-global-silver-and-metals-miners-etf-slvp.html" TargetMode="External"/><Relationship Id="rId340" Type="http://schemas.openxmlformats.org/officeDocument/2006/relationships/hyperlink" Target="https://www.americanbankingnews.com/2026/03/28/enclave-advisors-llc-takes-position-in-sprott-physical-silver-trust-pslv.html" TargetMode="External"/><Relationship Id="rId341" Type="http://schemas.openxmlformats.org/officeDocument/2006/relationships/hyperlink" Target="https://www.investing.com/news/commodities-news/morning-bid-a-rumble-down-under-4565145" TargetMode="External"/><Relationship Id="rId342" Type="http://schemas.openxmlformats.org/officeDocument/2006/relationships/hyperlink" Target="https://www.dailymail.co.uk/money/isainvesting/article-15629617/Isa-bestsellers-Trump-distressed-stock.html?ns_mchannel=rss&amp;ns_campaign=1490&amp;ito=1490" TargetMode="External"/><Relationship Id="rId343" Type="http://schemas.openxmlformats.org/officeDocument/2006/relationships/hyperlink" Target="https://www.equiti.com/jo-en/news/market-news/us-stocks-retreat-sharply-while-gold-and-oil-gain-on-geopolitical-concerns/" TargetMode="External"/><Relationship Id="rId344" Type="http://schemas.openxmlformats.org/officeDocument/2006/relationships/hyperlink" Target="https://www.gurufocus.com/news/8749830/economists-lift-us-inflation-outlook-to-31-as-war-pressures-build" TargetMode="External"/><Relationship Id="rId345" Type="http://schemas.openxmlformats.org/officeDocument/2006/relationships/hyperlink" Target="https://www.fxstreet.com/news/ecb-oil-shock-complicates-path-ing-202603271502" TargetMode="External"/><Relationship Id="rId346" Type="http://schemas.openxmlformats.org/officeDocument/2006/relationships/hyperlink" Target="https://virginiabusiness.com/dollar-gains-safe-haven-middle-east-war-risks/" TargetMode="External"/><Relationship Id="rId347" Type="http://schemas.openxmlformats.org/officeDocument/2006/relationships/hyperlink" Target="https://www.ad-hoc-news.de/boerse/news/ueberblick/silver-price-holds-near-68-amid-fed-hawkishness-and-industrial-demand/69008013" TargetMode="External"/><Relationship Id="rId348" Type="http://schemas.openxmlformats.org/officeDocument/2006/relationships/hyperlink" Target="https://www.americanbanker.com/news/iran-war-fed-inflation-is-taking-rate-cuts-off-the-table" TargetMode="External"/><Relationship Id="rId349" Type="http://schemas.openxmlformats.org/officeDocument/2006/relationships/hyperlink" Target="https://goldsilver.com/industry-news/goldsilver-news/is-the-gold-price-correction-over-what-this-rebound-tells-us/" TargetMode="External"/><Relationship Id="rId350" Type="http://schemas.openxmlformats.org/officeDocument/2006/relationships/hyperlink" Target="https://www.streetwisereports.com/article/2026/03/26/one-of-americas-largest-undeveloped-silver-deposits-moves-forward-as-supply-tightens-globally.html" TargetMode="External"/><Relationship Id="rId351" Type="http://schemas.openxmlformats.org/officeDocument/2006/relationships/hyperlink" Target="https://www.investing.com/news/economy-news/ecb-should-not-be-in-a-rush-to-raise-rates-schnabel-says-4585663" TargetMode="External"/><Relationship Id="rId352" Type="http://schemas.openxmlformats.org/officeDocument/2006/relationships/hyperlink" Target="https://techxplore.com/news/2026-03-molecular-umbrella-solar-cells-blocking.html" TargetMode="External"/><Relationship Id="rId353" Type="http://schemas.openxmlformats.org/officeDocument/2006/relationships/hyperlink" Target="https://www.zerohedge.com/markets/trump-fails-jawbong-market-futures-bitcoin-tumble-oil-and-yields-soar" TargetMode="External"/><Relationship Id="rId354" Type="http://schemas.openxmlformats.org/officeDocument/2006/relationships/hyperlink" Target="https://payspacemagazine.com/news/global-inflation-fears-rise-as-goldman-sachs-predicts-ecb-rate-hikes-and-us-prices-may-top-4/" TargetMode="External"/><Relationship Id="rId355" Type="http://schemas.openxmlformats.org/officeDocument/2006/relationships/hyperlink" Target="https://investinglive.com/centralbank/feds-barkin-even-before-oil-shock-progress-on-inflation-was-stalling-20260327/" TargetMode="External"/><Relationship Id="rId356" Type="http://schemas.openxmlformats.org/officeDocument/2006/relationships/hyperlink" Target="https://bitcoinworld.co.in/silver-price-geopolitical-yields-analysis/" TargetMode="External"/><Relationship Id="rId357" Type="http://schemas.openxmlformats.org/officeDocument/2006/relationships/hyperlink" Target="https://energy.economictimes.indiatimes.com/news/renewable/saatvik-green-energy-arm-bags-638-26-cr-solar-cell-supply-order/129848888" TargetMode="External"/><Relationship Id="rId358" Type="http://schemas.openxmlformats.org/officeDocument/2006/relationships/hyperlink" Target="https://www.actionforex.com/contributors/fundamental-analysis/634946-week-ahead-us-jobs-report-eyed-as-iran-war-wipes-out-fed-rate-cut-bets/" TargetMode="External"/><Relationship Id="rId359" Type="http://schemas.openxmlformats.org/officeDocument/2006/relationships/hyperlink" Target="https://bitcoinworld.co.in/federal-reserve-rate-hike-iran-war-roubini/" TargetMode="External"/><Relationship Id="rId36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61" Type="http://schemas.openxmlformats.org/officeDocument/2006/relationships/hyperlink" Target="https://telanganatoday.com/gold-silver-surge-on-safe-haven-demand-amid-west-asia-tensions" TargetMode="External"/><Relationship Id="rId362" Type="http://schemas.openxmlformats.org/officeDocument/2006/relationships/hyperlink" Target="https://www.mk.co.kr/en/economy/12000623" TargetMode="External"/><Relationship Id="rId363" Type="http://schemas.openxmlformats.org/officeDocument/2006/relationships/hyperlink" Target="https://www.investing.com/news/stock-market-news/deutsche-bank-cuts-boliden-to-hold-after-garpenberg-mine-rock-fall-4584286" TargetMode="External"/><Relationship Id="rId364" Type="http://schemas.openxmlformats.org/officeDocument/2006/relationships/hyperlink" Target="https://www.actionforex.com/contributors/fundamental-analysis/634873-we-revise-our-ecb-riksbank-and-norges-bank-calls-in-light-of-middle-east-risks/" TargetMode="External"/><Relationship Id="rId365" Type="http://schemas.openxmlformats.org/officeDocument/2006/relationships/hyperlink" Target="https://investinglive.com/news/investinglive-asia-pacific-fx-news-wrap-trump-pauses-iran-energy-strikes-for-10-days-20260327/" TargetMode="External"/><Relationship Id="rId366" Type="http://schemas.openxmlformats.org/officeDocument/2006/relationships/hyperlink" Target="https://www.pv-magazine.com/2026/03/27/china-solar-cell-prices-fall-for-third-consecutive-week-as-upstream-costs-ease/" TargetMode="External"/><Relationship Id="rId367" Type="http://schemas.openxmlformats.org/officeDocument/2006/relationships/hyperlink" Target="https://www.business-standard.com/markets/commodities/gold-price-dips-10-to-1-44-540-silver-down-100-trades-at-2-49-900-126032700116_1.html" TargetMode="External"/><Relationship Id="rId368" Type="http://schemas.openxmlformats.org/officeDocument/2006/relationships/hyperlink" Target="https://www.investing.com/news/economy-news/feds-barr-need-to-be-vigilant-against-rise-in-inflation-expectations-4583996" TargetMode="External"/><Relationship Id="rId369" Type="http://schemas.openxmlformats.org/officeDocument/2006/relationships/hyperlink" Target="https://www.fxstreet.com/news/us-dollar-index-stays-below-10000-as-trump-pause-hits-safe-haven-202603270337" TargetMode="External"/><Relationship Id="rId370" Type="http://schemas.openxmlformats.org/officeDocument/2006/relationships/hyperlink" Target="https://www.fxstreet.com/news/gold-tanks-as-us-dollar-surges-in-tandem-with-oil-prices-202603261819" TargetMode="External"/><Relationship Id="rId371" Type="http://schemas.openxmlformats.org/officeDocument/2006/relationships/hyperlink" Target="https://ca.investing.com/news/economy-news/ubs-now-expects-the-feds-next-rate-cut-to-take-place-in-september-4535343" TargetMode="External"/><Relationship Id="rId37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7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74" Type="http://schemas.openxmlformats.org/officeDocument/2006/relationships/hyperlink" Target="https://bitcoinethereumnews.com/tech/25-basis-points-to-6-75-signals-major-policy-shift/?utm_source=rss&amp;utm_medium=rss&amp;utm_campaign=25-basis-points-to-6-75-signals-major-policy-shift" TargetMode="External"/><Relationship Id="rId375" Type="http://schemas.openxmlformats.org/officeDocument/2006/relationships/hyperlink" Target="https://investinglive.com/centralbank/feds-cook-flags-rising-inflation-risks-as-iran-war-dents-rate-cut-outlook-20260326/" TargetMode="External"/><Relationship Id="rId376" Type="http://schemas.openxmlformats.org/officeDocument/2006/relationships/hyperlink" Target="https://investinglive.com/centralbank/morgan-stanley-delays-fed-rate-cuts-as-inflation-risks-dominate-outlook-20260326/" TargetMode="External"/><Relationship Id="rId377" Type="http://schemas.openxmlformats.org/officeDocument/2006/relationships/hyperlink" Target="https://ca.finance.yahoo.com/news/feds-miran-lays-path-shrink-223325601.html" TargetMode="External"/><Relationship Id="rId378" Type="http://schemas.openxmlformats.org/officeDocument/2006/relationships/hyperlink" Target="https://bitcoinworld.co.in/fed-miran-balance-sheet-reduction/" TargetMode="External"/><Relationship Id="rId37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380" Type="http://schemas.openxmlformats.org/officeDocument/2006/relationships/hyperlink" Target="https://investinglive.com/centralbank/feds-barr-warns-energy-shock-may-lift-inflation-expectations-delay-cuts-20260326/" TargetMode="External"/><Relationship Id="rId381" Type="http://schemas.openxmlformats.org/officeDocument/2006/relationships/hyperlink" Target="https://www.actionforex.com/live-comments/634834-fed-shifts-focus-back-to-inflation-as-officials-see-labor-market-in-balance/" TargetMode="External"/><Relationship Id="rId382" Type="http://schemas.openxmlformats.org/officeDocument/2006/relationships/hyperlink" Target="https://bitcoinworld.co.in/eur-usd-losses-geopolitical-risks-dollar/" TargetMode="External"/><Relationship Id="rId383" Type="http://schemas.openxmlformats.org/officeDocument/2006/relationships/hyperlink" Target="https://kingworldnews.com/the-war-trade-is-back-on/" TargetMode="External"/><Relationship Id="rId384" Type="http://schemas.openxmlformats.org/officeDocument/2006/relationships/hyperlink" Target="https://www.miningnewsnorth.com/story/2026/03/27/northern-neighbors/b2gold-builds-back-river-beyond-goose/9602.html" TargetMode="External"/><Relationship Id="rId385" Type="http://schemas.openxmlformats.org/officeDocument/2006/relationships/hyperlink" Target="https://goldsilver.com/industry-news/article/why-the-world-needs-more-silver-than-it-can-mine/" TargetMode="External"/><Relationship Id="rId386" Type="http://schemas.openxmlformats.org/officeDocument/2006/relationships/hyperlink" Target="https://blockonomi.com/jpmorgan-bitcoin-holds-firm-while-metals-retreat/" TargetMode="External"/><Relationship Id="rId387" Type="http://schemas.openxmlformats.org/officeDocument/2006/relationships/hyperlink" Target="https://www.fxstreet.com/news/eur-ecb-signals-forceful-stance-on-energy-shock-mufg-202603261131" TargetMode="External"/><Relationship Id="rId388" Type="http://schemas.openxmlformats.org/officeDocument/2006/relationships/hyperlink" Target="https://www.emirates247.com/business/dollar-slips-to-99576-energy-spikes-and-geopolitical-tensions-erase-recent-gains/520" TargetMode="External"/><Relationship Id="rId389"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90" Type="http://schemas.openxmlformats.org/officeDocument/2006/relationships/hyperlink" Target="https://solarquarter.com/2026/03/26/huasun-and-aiko-secure-2-5-gw-solar-orders-across-asia-and-europe/" TargetMode="External"/><Relationship Id="rId391" Type="http://schemas.openxmlformats.org/officeDocument/2006/relationships/hyperlink" Target="https://www.defenseworld.net/2026/03/26/davenport-co-llc-raises-holdings-in-ishares-silver-trust-slv.html" TargetMode="External"/><Relationship Id="rId392" Type="http://schemas.openxmlformats.org/officeDocument/2006/relationships/hyperlink" Target="https://www.fxstreet.com/news/fed-expected-to-stay-on-hold-abn-amro-202603260833" TargetMode="External"/><Relationship Id="rId393" Type="http://schemas.openxmlformats.org/officeDocument/2006/relationships/hyperlink" Target="https://agadir24.info/%D8%A7%D9%84%D8%B0%D9%87%D8%A8-%D9%8A%D9%84%D8%AA%D9%82%D8%B7-%D8%A7%D9%84%D8%A3%D9%86%D9%81%D8%A7%D8%B3-%D8%A8%D8%B9%D8%AF-%D9%85%D9%83%D8%A7%D8%B3%D8%A8-%D9%8A%D9%88%D9%85%D9%8A%D9%86-%D9%88%D8%A7.html" TargetMode="External"/><Relationship Id="rId394" Type="http://schemas.openxmlformats.org/officeDocument/2006/relationships/hyperlink" Target="https://www.equiti.com/jo-en/news/market-insights/silver-caught-between-structural-demand-and-macro-pressure/" TargetMode="External"/><Relationship Id="rId395" Type="http://schemas.openxmlformats.org/officeDocument/2006/relationships/hyperlink" Target="https://www.businesstoday.com.my/2026/03/26/gold-retreats-further-dropping-2-to-us4420/?utm_source=rss&amp;utm_medium=rss&amp;utm_campaign=gold-retreats-further-dropping-2-to-us4420" TargetMode="External"/><Relationship Id="rId396" Type="http://schemas.openxmlformats.org/officeDocument/2006/relationships/hyperlink" Target="https://www.zawya.com/en/world/uk-and-europe/ecbs-nagel-says-april-rate-hike-an-option-i7h3wr0v" TargetMode="External"/><Relationship Id="rId397" Type="http://schemas.openxmlformats.org/officeDocument/2006/relationships/hyperlink" Target="https://bitcoinethereumnews.com/finance/weighs-conflict-driven-inflation-risks-rabobank/?utm_source=rss&amp;utm_medium=rss&amp;utm_campaign=weighs-conflict-driven-inflation-risks-rabobank" TargetMode="External"/><Relationship Id="rId398" Type="http://schemas.openxmlformats.org/officeDocument/2006/relationships/hyperlink" Target="https://solarquarter.com/2026/03/26/jinkosolars-saudi-odyssey-decades-of-innovation-and-the-road-to-vision-2030-robin-li-general-manager-meaca/" TargetMode="External"/><Relationship Id="rId39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00" Type="http://schemas.openxmlformats.org/officeDocument/2006/relationships/hyperlink" Target="https://www.supplychainbrain.com/blogs/1-think-tank/post/43686-geopolitics-shockwaves-that-your-supply-chain-cant-ignore" TargetMode="External"/><Relationship Id="rId401" Type="http://schemas.openxmlformats.org/officeDocument/2006/relationships/hyperlink" Target="https://australianminingreview.com.au/news/wonawinta-silver-project-set-for-restart-under-macmahon-deal/" TargetMode="External"/><Relationship Id="rId402" Type="http://schemas.openxmlformats.org/officeDocument/2006/relationships/hyperlink" Target="https://bfsi.economictimes.indiatimes.com/articles/gold-silver-rally-on-weaker-dollar-fall-in-crude-prices/129814675" TargetMode="External"/><Relationship Id="rId403" Type="http://schemas.openxmlformats.org/officeDocument/2006/relationships/hyperlink" Target="https://skillings.net/ssr-minings-1-5b-exit-cutting-the-cord-on-the-copler-mine-headwinds/" TargetMode="External"/><Relationship Id="rId404" Type="http://schemas.openxmlformats.org/officeDocument/2006/relationships/hyperlink" Target="https://blogdocemagia.blogspot.com/2026/03/giving-peace-chance.html" TargetMode="External"/><Relationship Id="rId405" Type="http://schemas.openxmlformats.org/officeDocument/2006/relationships/hyperlink" Target="https://www.babypips.com/news/daily-forex-financial-market-news-recap-2026-03-25" TargetMode="External"/><Relationship Id="rId406" Type="http://schemas.openxmlformats.org/officeDocument/2006/relationships/hyperlink" Target="https://investinglive.com/centralbank/barclays-ecb-set-to-hike-as-energy-shock-hits-europe-fed-likely-to-stay-on-hold-20260325/" TargetMode="External"/><Relationship Id="rId407" Type="http://schemas.openxmlformats.org/officeDocument/2006/relationships/hyperlink" Target="https://thefrontierpost.com/central-banks-meet-as-mideast-war-fuels-inflation-fears/" TargetMode="External"/><Relationship Id="rId408" Type="http://schemas.openxmlformats.org/officeDocument/2006/relationships/hyperlink" Target="https://bravenewcoin.com/insights/why-are-gold-and-silver-prices-surging-on-talks-of-a-us-iran-ceasefire" TargetMode="External"/><Relationship Id="rId409" Type="http://schemas.openxmlformats.org/officeDocument/2006/relationships/hyperlink" Target="https://www.advantagegold.com/blog/geopolitical-tensions-and-gold-price-why-global-conflict-keeps-pushing-bullion-higher/" TargetMode="External"/><Relationship Id="rId410" Type="http://schemas.openxmlformats.org/officeDocument/2006/relationships/hyperlink" Target="https://www.goodreturns.in/news/gold-rate-india-rises-after-multi-day-slide-mcx-gold-price-up-will-rally-sustain-amid-us-iran-tal-1498453.html" TargetMode="External"/><Relationship Id="rId411" Type="http://schemas.openxmlformats.org/officeDocument/2006/relationships/hyperlink" Target="https://www.themorganreport.com/blog/not-the-end-of-gold-silver-bull-market/" TargetMode="External"/><Relationship Id="rId412" Type="http://schemas.openxmlformats.org/officeDocument/2006/relationships/hyperlink" Target="https://theconcepttrading.com/market-snapshot-march-26th-2026/" TargetMode="External"/><Relationship Id="rId413"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14" Type="http://schemas.openxmlformats.org/officeDocument/2006/relationships/hyperlink" Target="https://www.prnewswire.com/news-releases/consequences-of-abnormal-seismic-activity-at-the-garpenberg-mine-302725402.html" TargetMode="External"/><Relationship Id="rId415" Type="http://schemas.openxmlformats.org/officeDocument/2006/relationships/hyperlink" Target="https://skillings.net/silver-futures-outlook-2026-scarcity-premium-and-the-industrial-squeeze/" TargetMode="External"/><Relationship Id="rId416" Type="http://schemas.openxmlformats.org/officeDocument/2006/relationships/hyperlink" Target="https://resourceworld.com/silver-x-mining-acquires-pampas-gold-silver-project-peru/?utm_source=rss&amp;utm_medium=rss&amp;utm_campaign=silver-x-mining-acquires-pampas-gold-silver-project-peru" TargetMode="External"/><Relationship Id="rId417" Type="http://schemas.openxmlformats.org/officeDocument/2006/relationships/hyperlink" Target="https://www.investing.com/news/stock-market-news/oppenheimer-expects-fed-to-hold-rates-at-this-weeks-fomc-meeting-93CH-4562680" TargetMode="External"/><Relationship Id="rId418" Type="http://schemas.openxmlformats.org/officeDocument/2006/relationships/hyperlink" Target="https://fd.nl/financiele-markten/1590692/lagarde-staat-klaar-om-in-te-grijpen-als-inflatie-iets-boven-de-ecb-doelstelling-komt" TargetMode="External"/><Relationship Id="rId419" Type="http://schemas.openxmlformats.org/officeDocument/2006/relationships/hyperlink" Target="https://bitcoinethereumnews.com/finance/recovery-helped-by-softer-dollar-ing/?utm_source=rss&amp;utm_medium=rss&amp;utm_campaign=recovery-helped-by-softer-dollar-ing" TargetMode="External"/><Relationship Id="rId420" Type="http://schemas.openxmlformats.org/officeDocument/2006/relationships/hyperlink" Target="https://bitcoinworld.co.in/ecb-inflation-march-april-lane-warning/" TargetMode="External"/><Relationship Id="rId421" Type="http://schemas.openxmlformats.org/officeDocument/2006/relationships/hyperlink" Target="https://www.semafor.com/article/03/25/2026/investors-warn-of-rising-interest-rates-as-inflation-worries-mount" TargetMode="External"/><Relationship Id="rId422" Type="http://schemas.openxmlformats.org/officeDocument/2006/relationships/hyperlink" Target="https://www.equiti.com/jo-en/news/global-macro-analysis/fed-faces-a-new-test-as-war-and-oil-reshape-the-outlook/" TargetMode="External"/><Relationship Id="rId423" Type="http://schemas.openxmlformats.org/officeDocument/2006/relationships/hyperlink" Target="https://dinarchronicles.com/2026/03/25/greg-hunter-with-david-morgan-not-the-end-of-gold-and-silver-bull-market/" TargetMode="External"/><Relationship Id="rId424" Type="http://schemas.openxmlformats.org/officeDocument/2006/relationships/hyperlink" Target="https://www.openpr.com/news/4439147/xbc-battery-slurry-market-share-driven-by-rising-adoption" TargetMode="External"/><Relationship Id="rId425" Type="http://schemas.openxmlformats.org/officeDocument/2006/relationships/hyperlink" Target="https://www.fool.com.au/2026/03/25/why-are-these-asx-silver-stocks-racing-higher-today/" TargetMode="External"/><Relationship Id="rId426" Type="http://schemas.openxmlformats.org/officeDocument/2006/relationships/hyperlink" Target="https://www.energytrend.com/news/20260325-51139.html" TargetMode="External"/><Relationship Id="rId427" Type="http://schemas.openxmlformats.org/officeDocument/2006/relationships/hyperlink" Target="https://www.cbsnews.com/news/federal-reserve-interest-rate-decision-iran-war/" TargetMode="External"/><Relationship Id="rId428" Type="http://schemas.openxmlformats.org/officeDocument/2006/relationships/hyperlink" Target="https://www.insideindianabusiness.com/articles/chances-of-a-federal-reserve-rate-cut-fade-as-inflation-worsens" TargetMode="External"/><Relationship Id="rId429" Type="http://schemas.openxmlformats.org/officeDocument/2006/relationships/hyperlink" Target="https://www.fxstreet.com/news/feds-barr-rates-may-need-to-be-on-hold-for-some-time-given-above-target-inflation-202603242308" TargetMode="External"/><Relationship Id="rId430" Type="http://schemas.openxmlformats.org/officeDocument/2006/relationships/hyperlink" Target="https://bitcoinworld.co.in/federal-reserve-rates-inflation-hold/" TargetMode="External"/><Relationship Id="rId431" Type="http://schemas.openxmlformats.org/officeDocument/2006/relationships/hyperlink" Target="https://www.americanbanker.com/news/feds-barr-no-interest-rate-cuts-until-inflation-is-tamed" TargetMode="External"/><Relationship Id="rId432" Type="http://schemas.openxmlformats.org/officeDocument/2006/relationships/hyperlink" Target="https://investinglive.com/centralbank/feds-goolsbee-warns-energy-shocks-cloud-rate-outlook-echoing-barr-stance-20260324/" TargetMode="External"/><Relationship Id="rId433" Type="http://schemas.openxmlformats.org/officeDocument/2006/relationships/hyperlink" Target="https://investinglive.com/centralbank/feds-barr-says-rates-may-stay-on-hold-for-some-time-as-inflation-and-oil-risks-persist-20260324/" TargetMode="External"/><Relationship Id="rId434" Type="http://schemas.openxmlformats.org/officeDocument/2006/relationships/hyperlink" Target="https://www.actionforex.com/live-comments/634523-interest-rate-path-may-shift-as-feds-goolsbee-warns-of-new-inflation-shock/" TargetMode="External"/><Relationship Id="rId435" Type="http://schemas.openxmlformats.org/officeDocument/2006/relationships/hyperlink" Target="https://www.thehindubusinessline.com/markets/gold/5-reasons-why-gold-silver-may-lose-their-glitter-this-year/article70779495.ece" TargetMode="External"/><Relationship Id="rId436" Type="http://schemas.openxmlformats.org/officeDocument/2006/relationships/hyperlink" Target="https://www.goodreturns.in/news/gold-rates-silver-rates-today-live-spot-gold-mcx-gold-silver-prices-24k-22k-18k-gold-prices-march-25-1498293.html" TargetMode="External"/><Relationship Id="rId437" Type="http://schemas.openxmlformats.org/officeDocument/2006/relationships/hyperlink" Target="https://www.business-standard.com/markets/commodities/gold-silver-etfs-rise-up-to-6-on-early-signs-of-easing-west-asia-crisis-126032500239_1.html" TargetMode="External"/><Relationship Id="rId438" Type="http://schemas.openxmlformats.org/officeDocument/2006/relationships/hyperlink" Target="https://stockhead.com.au/resources/west-coast-silver-drilling-to-grow-elizabeth-hill-silver-footprint/" TargetMode="External"/><Relationship Id="rId439" Type="http://schemas.openxmlformats.org/officeDocument/2006/relationships/hyperlink" Target="https://www.gurufocus.com/news/8740647/pan-american-announces-revised-pea-for-the-la-colorada-skarn-project-positions-la-colorada-as-a-future-toptier-silver-mine" TargetMode="External"/><Relationship Id="rId440" Type="http://schemas.openxmlformats.org/officeDocument/2006/relationships/hyperlink" Target="https://www.pv-magazine.com/2026/03/24/tesla-moves-ahead-with-plan-for-100-gw-of-u-s-pv-manufacturing-capacity-by-2028/" TargetMode="External"/><Relationship Id="rId441" Type="http://schemas.openxmlformats.org/officeDocument/2006/relationships/hyperlink" Target="https://www.fool.com/investing/2026/03/24/federal-reserve-inflation-forecast-for-march-is-in/" TargetMode="External"/><Relationship Id="rId442" Type="http://schemas.openxmlformats.org/officeDocument/2006/relationships/hyperlink" Target="https://www.zerohedge.com/economics/us-pmis-signal-stagflation-fears-accelerating-war-started" TargetMode="External"/><Relationship Id="rId443" Type="http://schemas.openxmlformats.org/officeDocument/2006/relationships/hyperlink" Target="https://rapaport.com/news/gemfields-2025-auctions-disappoint-amid-challenging-market/" TargetMode="External"/><Relationship Id="rId444" Type="http://schemas.openxmlformats.org/officeDocument/2006/relationships/hyperlink" Target="https://www.masress.com/en/amwalalghaden/226133" TargetMode="External"/><Relationship Id="rId445" Type="http://schemas.openxmlformats.org/officeDocument/2006/relationships/hyperlink" Target="https://www.investing.com/news/economy-news/wolfes-roth-sees-almost-no-chance-of-a-fed-rate-hike-4577443" TargetMode="External"/><Relationship Id="rId446" Type="http://schemas.openxmlformats.org/officeDocument/2006/relationships/hyperlink" Target="https://www.zeebiz.com/markets/commodities/news-gold-and-silver-rates-yellow-metal-sinks-below-rs-140-lakh-silver-under-rs-226-lakh-motilal-oswal-explains-key-reasons-392539" TargetMode="External"/><Relationship Id="rId447" Type="http://schemas.openxmlformats.org/officeDocument/2006/relationships/hyperlink" Target="https://www.pv-magazine.com/2026/03/24/silver-prices-find-new-floor-around-70-an-ounce/" TargetMode="External"/><Relationship Id="rId448" Type="http://schemas.openxmlformats.org/officeDocument/2006/relationships/hyperlink" Target="https://www.mql5.com/en/blogs/post/768357" TargetMode="External"/><Relationship Id="rId449" Type="http://schemas.openxmlformats.org/officeDocument/2006/relationships/hyperlink" Target="https://coingape.com/goldman-sachs-defies-oil-surge-with-bold-2026-fed-rate-cut-forecast/" TargetMode="External"/><Relationship Id="rId450" Type="http://schemas.openxmlformats.org/officeDocument/2006/relationships/hyperlink" Target="https://www.energytrend.com/news/20260324-51131.html" TargetMode="External"/><Relationship Id="rId451" Type="http://schemas.openxmlformats.org/officeDocument/2006/relationships/hyperlink" Target="https://www.goodreturns.in/news/gold-rate-today-continues-slide-for-2nd-day-24k-falls-rs56200-100gm-silver-jumps-in-delhi-on-24march-1498033.html" TargetMode="External"/><Relationship Id="rId452" Type="http://schemas.openxmlformats.org/officeDocument/2006/relationships/hyperlink" Target="https://bitrss.com/fed-plans-massive-liquidity-push-as-polymarket-shows-28-hike-odds-195538" TargetMode="External"/><Relationship Id="rId453" Type="http://schemas.openxmlformats.org/officeDocument/2006/relationships/hyperlink" Target="http://www.kakiforex.com/2026/03/us-inflation-biggest-challenge-this.html" TargetMode="External"/><Relationship Id="rId454" Type="http://schemas.openxmlformats.org/officeDocument/2006/relationships/hyperlink" Target="http://www.kakiforex.com/2026/03/gold-falls-for-10th-day-in-row-losing.html" TargetMode="External"/><Relationship Id="rId455" Type="http://schemas.openxmlformats.org/officeDocument/2006/relationships/hyperlink" Target="https://www.marketbeat.com/instant-alerts/impact-silver-cveipt-shares-down-64-time-to-sell-2026-03-23/" TargetMode="External"/><Relationship Id="rId456" Type="http://schemas.openxmlformats.org/officeDocument/2006/relationships/hyperlink" Target="https://bitrss.com/two-fed-members-speak-simultaneously-will-there-be-an-interest-rate-hike-at-the-next-meeting-195388" TargetMode="External"/><Relationship Id="rId457" Type="http://schemas.openxmlformats.org/officeDocument/2006/relationships/hyperlink" Target="https://thedailyeconomy.org/article/the-fed-sees-higher-inflation-coming-and-may-cut-rates-anyway/" TargetMode="External"/><Relationship Id="rId458" Type="http://schemas.openxmlformats.org/officeDocument/2006/relationships/hyperlink" Target="https://www.fool.com/investing/2026/03/23/fed-chair-jerome-powell-defy-president-trump/" TargetMode="External"/><Relationship Id="rId459" Type="http://schemas.openxmlformats.org/officeDocument/2006/relationships/hyperlink" Target="https://www.aol.com/articles/gold-tumbles-lowest-price-2026-181245371.html" TargetMode="External"/><Relationship Id="rId460" Type="http://schemas.openxmlformats.org/officeDocument/2006/relationships/hyperlink" Target="https://www.koreatimes.co.kr/opinion/20260324/amid-mounting-risks-the-fed-wisely-puts-rates-on-hold?utm_source=rss" TargetMode="External"/><Relationship Id="rId461" Type="http://schemas.openxmlformats.org/officeDocument/2006/relationships/hyperlink" Target="https://goldco.com/feds-policy-trap/" TargetMode="External"/><Relationship Id="rId462" Type="http://schemas.openxmlformats.org/officeDocument/2006/relationships/hyperlink" Target="https://pragativadi.com/gold-and-silver-crash-over-20-in-march-2026-enter-bear-market-amid-rising-bond-yields/" TargetMode="External"/><Relationship Id="rId463" Type="http://schemas.openxmlformats.org/officeDocument/2006/relationships/hyperlink" Target="https://www.fxstreet.com/news/eur-usd-slips-below-11600-as-middle-east-tensions-escalate-202603240129" TargetMode="External"/><Relationship Id="rId464" Type="http://schemas.openxmlformats.org/officeDocument/2006/relationships/hyperlink" Target="https://al-sharq.com/article/24/03/2026/%D8%A7%D9%84%D9%85%D8%B9%D8%AF%D9%86-%D8%A7%D9%84%D8%A3%D8%B5%D9%81%D8%B1-%D9%8A%D8%AA%D8%B1%D8%A7%D8%AC%D8%B9-%D8%A8%D8%B4%D9%83%D9%84-%D8%AD%D8%A7%D8%AF" TargetMode="External"/><Relationship Id="rId465" Type="http://schemas.openxmlformats.org/officeDocument/2006/relationships/hyperlink" Target="https://ceoworld.biz/2026/03/23/ray-dalios-gold-playbook-why-he-now-sees-bullion-as-the-safest-money/" TargetMode="External"/><Relationship Id="rId466" Type="http://schemas.openxmlformats.org/officeDocument/2006/relationships/hyperlink" Target="https://www.business-standard.com/markets/news/motilal-oswal-sector-of-the-week-utilities-check-top-stock-picks-here-126032400098_1.html" TargetMode="External"/><Relationship Id="rId467" Type="http://schemas.openxmlformats.org/officeDocument/2006/relationships/hyperlink" Target="https://www.disruptionbanking.com/2026/03/23/790-tons-chinas-massive-silver-grab-sparks-shortage-fears/" TargetMode="External"/><Relationship Id="rId468" Type="http://schemas.openxmlformats.org/officeDocument/2006/relationships/hyperlink" Target="https://www.kbb.com/car-news/fed-keeps-rates-steady-no-help-for-car-shoppers/" TargetMode="External"/><Relationship Id="rId469" Type="http://schemas.openxmlformats.org/officeDocument/2006/relationships/hyperlink" Target="https://www.deccanchronicle.com/business/gold-prices-see-steepest-monthly-fall-in-march-1945748" TargetMode="External"/><Relationship Id="rId470" Type="http://schemas.openxmlformats.org/officeDocument/2006/relationships/hyperlink" Target="https://www.actualno.com/finance/lihvite-trygvat-nagore-prognoza-ot-goljama-banka-news_2572119.html" TargetMode="External"/><Relationship Id="rId471" Type="http://schemas.openxmlformats.org/officeDocument/2006/relationships/hyperlink" Target="https://www.investing.com/news/economy-news/feds-miran-still-believes-fed-should-cut-interest-rates--bloomberg-tv-4575505" TargetMode="External"/><Relationship Id="rId472" Type="http://schemas.openxmlformats.org/officeDocument/2006/relationships/hyperlink" Target="https://agadir24.info/%D8%B2%D9%84%D8%B2%D8%A7%D9%84-%D9%81%D9%8A-%D8%A3%D8%B3%D9%88%D8%A7%D9%82-%D8%A7%D9%84%D9%85%D8%B9%D8%A7%D8%AF%D9%86-%D8%A7%D9%84%D8%B0%D9%87%D8%A8-%D9%8A%D9%87%D9%88%D9%8A-%D9%84%D8%A3%D8%AF%D9%86.html" TargetMode="External"/><Relationship Id="rId473" Type="http://schemas.openxmlformats.org/officeDocument/2006/relationships/hyperlink" Target="https://www.fxstreet.com/news/feds-miran-policy-outook-remains-for-rate-cuts-202603231300" TargetMode="External"/><Relationship Id="rId474" Type="http://schemas.openxmlformats.org/officeDocument/2006/relationships/hyperlink" Target="https://www.actionforex.com/live-comments/634353-feds-miran-sticks-to-cut-call-despite-oil-shock-cites-labor-market-risks/" TargetMode="External"/><Relationship Id="rId475" Type="http://schemas.openxmlformats.org/officeDocument/2006/relationships/hyperlink" Target="https://www.diyinvestor.net/comment-gold-knocked-lower-by-dollar-surge-and-rate-reset/" TargetMode="External"/><Relationship Id="rId476" Type="http://schemas.openxmlformats.org/officeDocument/2006/relationships/hyperlink" Target="https://www.thehindubusinessline.com/markets/gold/energy-led-inflation-worries-drag-gold-silver-prices-lower/article70776036.ece" TargetMode="External"/><Relationship Id="rId477" Type="http://schemas.openxmlformats.org/officeDocument/2006/relationships/hyperlink" Target="https://www.energytrend.com/news/20260323-51127.html" TargetMode="External"/><Relationship Id="rId478" Type="http://schemas.openxmlformats.org/officeDocument/2006/relationships/hyperlink" Target="https://www.indiatoday.in/business/commodities/story/gold-silver-price-today-crash-what-should-investors-do-buy-sell-explained-2885859-2026-03-23?utm_source=rss" TargetMode="External"/><Relationship Id="rId479" Type="http://schemas.openxmlformats.org/officeDocument/2006/relationships/hyperlink" Target="https://jetsetmag.com/business/the-fed-is-pivoting/" TargetMode="External"/><Relationship Id="rId480" Type="http://schemas.openxmlformats.org/officeDocument/2006/relationships/hyperlink" Target="https://www.luxtimes.lu/businessandfinance/gold-and-silver-tumble-as-middle-east-war-deepens-inflation-fears/144063708.html" TargetMode="External"/><Relationship Id="rId481" Type="http://schemas.openxmlformats.org/officeDocument/2006/relationships/hyperlink" Target="https://www.khaama.com/gold-and-silver-prices-drop-despite-ongoing-iran-war/" TargetMode="External"/><Relationship Id="rId482" Type="http://schemas.openxmlformats.org/officeDocument/2006/relationships/hyperlink" Target="https://tradebrains.in/gold-and-silver-fall-up-to-10-amid-inflation-fears-and-rate-hike-worries-should-you-be-worried/" TargetMode="External"/><Relationship Id="rId483" Type="http://schemas.openxmlformats.org/officeDocument/2006/relationships/hyperlink" Target="https://www.haberler.com/ekonomi/altin-fiyatlari-dususte-gram-altin-6-bin-94-liraya-geriledi-19680313-haberi/" TargetMode="External"/><Relationship Id="rId484" Type="http://schemas.openxmlformats.org/officeDocument/2006/relationships/hyperlink" Target="https://investinglive.com/centralbank/goldman-sachs-now-sees-ecb-delivering-a-rate-hike-in-april-meeting-20260323/" TargetMode="External"/><Relationship Id="rId485" Type="http://schemas.openxmlformats.org/officeDocument/2006/relationships/hyperlink" Target="https://www.actionforex.com/contributors/technical-analysis/634304-gold-price-falls-to-2026-low/" TargetMode="External"/><Relationship Id="rId486" Type="http://schemas.openxmlformats.org/officeDocument/2006/relationships/hyperlink" Target="https://www.bta.bg/bg/news/economy/1089763--goldman-saks-ochakva-dve-povisheniya-na-lihvite-ot-etsb-prez-april-i-yuni-na-f" TargetMode="External"/><Relationship Id="rId487" Type="http://schemas.openxmlformats.org/officeDocument/2006/relationships/hyperlink" Target="https://www.businesstoday.in/markets/market-commentary/story/dollar-index-approaches-100-mark-as-west-asia-war-stokes-inflation-fears-521802-2026-03-23?utm_source=rssfeed" TargetMode="External"/><Relationship Id="rId488" Type="http://schemas.openxmlformats.org/officeDocument/2006/relationships/hyperlink" Target="https://blockchainmagazine.net/bitcoin-defies-traditional-market-logic-as-gold-crashes-for-ninth-straight-day/" TargetMode="External"/><Relationship Id="rId489" Type="http://schemas.openxmlformats.org/officeDocument/2006/relationships/hyperlink" Target="https://www.tradingkey.com/analysis/economic/central-banks/261708527-federalreserve-inflation-rates-oil-yields-market-expectations-monetarypolicy-dovish-hawkish-tradingkey" TargetMode="External"/><Relationship Id="rId490" Type="http://schemas.openxmlformats.org/officeDocument/2006/relationships/hyperlink" Target="https://www.thehindubusinessline.com/markets/commodities/mcx-gold-drops-below-9-week-ema-silver-extends-losing-streak/article70774828.ece" TargetMode="External"/><Relationship Id="rId491" Type="http://schemas.openxmlformats.org/officeDocument/2006/relationships/hyperlink" Target="https://mugglehead.com/gold-and-silver-hit-hard-by-iran-conflict/?utm_source=rss&amp;utm_medium=rss&amp;utm_campaign=gold-and-silver-hit-hard-by-iran-conflict" TargetMode="External"/><Relationship Id="rId492" Type="http://schemas.openxmlformats.org/officeDocument/2006/relationships/hyperlink" Target="https://www.zawya.com/en/world/uk-and-europe/ecb-must-act-in-case-of-second-round-inflation-impacts-vp-tells-el-mundo-tz81sbmn" TargetMode="External"/><Relationship Id="rId493" Type="http://schemas.openxmlformats.org/officeDocument/2006/relationships/hyperlink" Target="https://skillings.net/americore-resources-trinity-project-update-timeline-and-key-risks/" TargetMode="External"/><Relationship Id="rId494" Type="http://schemas.openxmlformats.org/officeDocument/2006/relationships/hyperlink" Target="https://www.investing.com/news/economy-news/analysisbojs-narrative-shift-signals-dogged-commitment-to-rate-hikes-4574197" TargetMode="External"/><Relationship Id="rId495" Type="http://schemas.openxmlformats.org/officeDocument/2006/relationships/hyperlink" Target="https://www.zawya.com/en/business/commodities/gold-slides-over-2-as-middle-east-tensions-stoke-inflation-fears-q57fcqfy" TargetMode="External"/><Relationship Id="rId496" Type="http://schemas.openxmlformats.org/officeDocument/2006/relationships/hyperlink" Target="https://www.zawya.com/en/news/insights/kevin-warshs-first-move-as-fed-chair-could-be-a-rate-hike-mcgeever-t0eaijeo" TargetMode="External"/><Relationship Id="rId497" Type="http://schemas.openxmlformats.org/officeDocument/2006/relationships/hyperlink" Target="https://ceoworld.biz/2026/03/22/hawkish-fed-costly-oil-falling-gold-whats-really-driving-the-precious-metals-rout/" TargetMode="External"/><Relationship Id="rId498" Type="http://schemas.openxmlformats.org/officeDocument/2006/relationships/hyperlink" Target="https://www.leadlagreport.com/p/the-fed-the-field-and-the-fracture" TargetMode="External"/><Relationship Id="rId499" Type="http://schemas.openxmlformats.org/officeDocument/2006/relationships/hyperlink" Target="https://finance.yahoo.com/economy/policy/articles/fidelity-delivers-sobering-interest-rate-150700958.html" TargetMode="External"/><Relationship Id="rId500" Type="http://schemas.openxmlformats.org/officeDocument/2006/relationships/hyperlink" Target="https://finance.yahoo.com/economy/policy/articles/federal-raising-red-flags-stock-150500761.html" TargetMode="External"/><Relationship Id="rId501" Type="http://schemas.openxmlformats.org/officeDocument/2006/relationships/hyperlink" Target="https://www.benzinga.com/news/politics/26/03/51396948/scaramucci-warns-iran-conflict-could-force-fed-into-rapid-rate-hikes-says-trump-cannot-believe-h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