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Natural gas futures | 2026-04-10 07:00 UTC [QZRY]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Natural gas futures</w:t>
      </w:r>
      <w:r/>
    </w:p>
    <w:p>
      <w:pPr>
        <w:pStyle w:val="ListBullet"/>
        <w:spacing w:line="240" w:lineRule="auto"/>
        <w:ind w:left="720"/>
      </w:pPr>
      <w:r/>
      <w:r>
        <w:t>target_market_code: natural_gas</w:t>
      </w:r>
      <w:r/>
    </w:p>
    <w:p>
      <w:pPr>
        <w:pStyle w:val="ListBullet"/>
        <w:spacing w:line="240" w:lineRule="auto"/>
        <w:ind w:left="720"/>
      </w:pPr>
      <w:r/>
      <w:r>
        <w:t>ticker: natural_gas</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event_driven_fragility (medium)</w:t>
      </w:r>
      <w:r/>
    </w:p>
    <w:p>
      <w:pPr>
        <w:pStyle w:val="ListBullet"/>
        <w:spacing w:line="240" w:lineRule="auto"/>
        <w:ind w:left="720"/>
      </w:pPr>
      <w:r/>
      <w:r>
        <w:t>generated_at: 2026-04-10T07:00:00Z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geopolitical and infrastructure-security narratives are adding a risk-premium bias that tilts natural gas futures upward (via LNG/pipeline disruption risk framing).</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63</w:t>
            </w:r>
          </w:p>
        </w:tc>
      </w:tr>
      <w:tr>
        <w:tc>
          <w:tcPr>
            <w:tcW w:type="dxa" w:w="1040"/>
          </w:tcPr>
          <w:p>
            <w:r>
              <w:t>natural_gas</w:t>
            </w:r>
          </w:p>
        </w:tc>
        <w:tc>
          <w:tcPr>
            <w:tcW w:type="dxa" w:w="1040"/>
          </w:tcPr>
          <w:p>
            <w:r>
              <w:t>B-NG-002</w:t>
            </w:r>
          </w:p>
        </w:tc>
        <w:tc>
          <w:tcPr>
            <w:tcW w:type="dxa" w:w="1040"/>
          </w:tcPr>
          <w:p>
            <w:r>
              <w:t>LNG flow/logistics narratives (export growth, shipping, and supplier positioning) are modestly supportive for gas demand pull-through, sustaining a mild bullish bias into the next day.</w:t>
            </w:r>
          </w:p>
        </w:tc>
        <w:tc>
          <w:tcPr>
            <w:tcW w:type="dxa" w:w="1040"/>
          </w:tcPr>
          <w:p>
            <w:r>
              <w:t>58</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63</w:t>
            </w:r>
          </w:p>
        </w:tc>
      </w:tr>
      <w:tr>
        <w:tc>
          <w:tcPr>
            <w:tcW w:type="dxa" w:w="1040"/>
          </w:tcPr>
          <w:p>
            <w:r>
              <w:t>natural_gas</w:t>
            </w:r>
          </w:p>
        </w:tc>
        <w:tc>
          <w:tcPr>
            <w:tcW w:type="dxa" w:w="1040"/>
          </w:tcPr>
          <w:p>
            <w:r>
              <w:t>B-NG-003</w:t>
            </w:r>
          </w:p>
        </w:tc>
        <w:tc>
          <w:tcPr>
            <w:tcW w:type="dxa" w:w="1040"/>
          </w:tcPr>
          <w:p>
            <w:r>
              <w:t>Because the dominant drivers are event-risk narratives (not storage/weather fundamentals), the bullish bias is fragile and vulnerable to fast fade/mean-reversion if headlines cool.</w:t>
            </w:r>
          </w:p>
        </w:tc>
        <w:tc>
          <w:tcPr>
            <w:tcW w:type="dxa" w:w="1040"/>
          </w:tcPr>
          <w:p>
            <w:r>
              <w:t>55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63</w:t>
            </w:r>
          </w:p>
        </w:tc>
      </w:tr>
    </w:tbl>
    <w:p>
      <w:r/>
    </w:p>
    <w:p>
      <w:pPr>
        <w:pStyle w:val="Heading2"/>
      </w:pPr>
      <w:r>
        <w:t>Data Dump (Machine Use)</w:t>
      </w:r>
      <w:r/>
    </w:p>
    <w:p>
      <w:r/>
      <w:r>
        <w:t>{ "workflow_6B_CIS_output": { "snapshot_id": "6B-natural_gas-2026-04-10T07:00:00Z", "timestamp_utc": "2026-04-10T07:00:00Z", "primary_asset_focus": { "name": "Natural gas futures", "market_code": "natural_gas" }, "headline_sentiment_word": "Bullish", "headline_conviction_score_0_100": 66, "headline_fragility_score_0_100": 63, "headline_authority_confirmation_score_0_100": 68, "commodity_registry": [ "crude_oil", "gold", "natural_gas", "copper", "silver", "wheat", "corn", "uranium", "lithium", "coffee" ], "target_market_code": "natural_gas", "target_resolution_source": "explicit", "scope_mode": "single_market", "analyzed_markets": [ "natural_gas" ], "regime_state": "tightening", "beliefs": [ { "belief_id": "B-NG-001", "market": "natural_gas", "claim": "Near-term geopolitical and infrastructure-security narratives are adding a risk-premium bias that tilts natural gas futures upward (via LNG/pipeline disruption risk framing).", "probability_pct": 62, "direction": "up", "velocity": "accelerating", "horizon": "6h", "drivers": [ "energy_geopolitics", "pipeline_infrastructure", "lng_export_flows", "production_outages" ], "contradicted_by": [], "directional_confidence_score_0_100": 64, "authority_confirmation_score_0_100": 70, "authority_confirmation_band": "medium" }, { "belief_id": "B-NG-002", "market": "natural_gas", "claim": "LNG flow/logistics narratives (export growth, shipping, and supplier positioning) are modestly supportive for gas demand pull-through, sustaining a mild bullish bias into the next day.", "probability_pct": 58, "direction": "up", "velocity": "stable", "horizon": "24h", "drivers": [ "lng_export_flows", "pipeline_infrastructure", "energy_geopolitics" ], "contradicted_by": [], "directional_confidence_score_0_100": 57, "authority_confirmation_score_0_100": 66, "authority_confirmation_band": "medium" }, { "belief_id": "B-NG-003", "market": "natural_gas", "claim": "Because the dominant drivers are event-risk narratives (not storage/weather fundamentals), the bullish bias is fragile and vulnerable to fast fade/mean-reversion if headlines cool.", "probability_pct": 55, "direction": "mixed", "velocity": "accelerating", "horizon": "24h", "drivers": [ "energy_geopolitics", "pipeline_infrastructure" ], "contradicted_by": [], "directional_confidence_score_0_100": 52, "authority_confirmation_score_0_100": 60, "authority_confirmation_band": "medium" } ], "market_state_table": [ { "market": "natural_gas", "directional_state": "bullish", "momentum_state": "strengthening", "reversal_risk": "medium", "state_change": "unchanged", "directional_mass_score_0_100": 72, "conviction_score_0_100": 66, "authority_confirmation_score_0_100": 68, "authority_confirmation_band": "medium", "freshness_confidence": "medium", "catalyst_type": "fresh_directional", "stale_suppression_applied": false, "thesis_kill_switch": false, "late_breaking_alert": false, "fragility_score_0_100": 63, "supporting_belief_ids": [ "B-NG-001", "B-NG-002", "B-NG-003" ], "source_tier_counts": { "A": 78, "B": 9, "C": 2, "D": 112, "U": 0 }, "freshness_mix": { "fresh_0_6h": 16, "fresh_6_24h": 28, "fresh_24_72h": 11, "stale_gt_72h": 9 } } ], "risk_flags": [ { "flag": "event_driven_fragility", "severity": "medium", "market": "natural_gas", "details": "Directional bias is dominated by geopolitics / infrastructure-security narratives rather than direct storage/weather fundamentals; higher whipsaw potential." }, { "flag": "reversal_watch", "severity": "medium", "market": "natural_gas", "details": "No fresh counter-evidence detected, but headline-driven risk premia can fade quickly; monitor for de-escalation/normalisation narratives." }, { "flag": "authority_mix_skew", "severity": "low", "market": "natural_gas", "details": "Authority confirmation is present but mixed across tiers; conviction is driven more by broad directional mass than uniform Tier-A confirmation." } ], "candidate_actions": [ { "market": "natural_gas", "confidence": "medium", "action": "watch_long_bias", "trigger_condition": "If additional fresh, independent confirmations of LNG/pipeline disruption risk arrive within the next 6 hours without offsetting counter-evidence." }, { "market": "natural_gas", "confidence": "medium", "action": "volatility_watch", "trigger_condition": "If rapid headline cadence persists (multiple updates within 2 hours) around maritime security / infrastructure incidents." }, { "market": "natural_gas", "confidence": "medium", "action": "reversal_watch", "trigger_condition": "If de-escalation or resolution headlines cluster in the most recent 2–6 hour window, reducing risk-premium narratives." }, { "market": "natural_gas", "confidence": "low", "action": "stay_flat", "trigger_condition": "If subsequent cycle shows materially lower fresh-evidence counts (data sparsity) and conviction drops below 45." } ], "paper_trade_signal_pack": { "bullish_markets": [ "natural_gas" ], "bearish_markets": [], "neutral_mixed_markets": [], "high_reversal_risk_markets": [] }, "signal_timeseries": { "resolution": "1h", "lookback_hours": 24, "bucket_timezone": "UTC", "buckets": [ { "bucket_start_utc": "2026-04-09T07:00:00Z", "bucket_end_utc": "2026-04-09T08:00:00Z", "directional_score_signed": 10, "bullish_pressure_score": 10, "bearish_pressure_score": 0, "net_sentiment_score": 10, "velocity_score": 0, "acceleration_score": 0, "contradiction_ratio": 0.06, "fresh_evidence_count": 1, "stale_evidence_count": 2, "conviction_score_0_100": 45, "fragility_score_0_100": 62, "dominant_state": "neutral_mixed" }, { "bucket_start_utc": "2026-04-09T08:00:00Z", "bucket_end_utc": "2026-04-09T09:00:00Z", "directional_score_signed": 12, "bullish_pressure_score": 12, "bearish_pressure_score": 0, "net_sentiment_score": 12, "velocity_score": 2, "acceleration_score": 2, "contradiction_ratio": 0.06, "fresh_evidence_count": 1, "stale_evidence_count": 2, "conviction_score_0_100": 47, "fragility_score_0_100": 61, "dominant_state": "neutral_mixed" }, { "bucket_start_utc": "2026-04-09T09:00:00Z", "bucket_end_utc": "2026-04-09T10:00:00Z", "directional_score_signed": 15, "bullish_pressure_score": 15, "bearish_pressure_score": 0, "net_sentiment_score": 15, "velocity_score": 3, "acceleration_score": 1, "contradiction_ratio": 0.06, "fresh_evidence_count": 2, "stale_evidence_count": 2, "conviction_score_0_100": 50, "fragility_score_0_100": 60, "dominant_state": "neutral_mixed" }, { "bucket_start_utc": "2026-04-09T10:00:00Z", "bucket_end_utc": "2026-04-09T11:00:00Z", "directional_score_signed": 18, "bullish_pressure_score": 18, "bearish_pressure_score": 0, "net_sentiment_score": 18, "velocity_score": 3, "acceleration_score": 0, "contradiction_ratio": 0.06, "fresh_evidence_count": 2, "stale_evidence_count": 2, "conviction_score_0_100": 53, "fragility_score_0_100": 59, "dominant_state": "neutral_mixed" }, { "bucket_start_utc": "2026-04-09T11:00:00Z", "bucket_end_utc": "2026-04-09T12:00:00Z", "directional_score_signed": 20, "bullish_pressure_score": 20, "bearish_pressure_score": 0, "net_sentiment_score": 20, "velocity_score": 2, "acceleration_score": -1, "contradiction_ratio": 0.06, "fresh_evidence_count": 2, "stale_evidence_count": 2, "conviction_score_0_100": 55, "fragility_score_0_100": 58, "dominant_state": "bullish" }, { "bucket_start_utc": "2026-04-09T12:00:00Z", "bucket_end_utc": "2026-04-09T13:00:00Z", "directional_score_signed": 22, "bullish_pressure_score": 22, "bearish_pressure_score": 0, "net_sentiment_score": 22, "velocity_score": 2, "acceleration_score": 0, "contradiction_ratio": 0.06, "fresh_evidence_count": 2, "stale_evidence_count": 2, "conviction_score_0_100": 57, "fragility_score_0_100": 58, "dominant_state": "bullish" }, { "bucket_start_utc": "2026-04-09T13:00:00Z", "bucket_end_utc": "2026-04-09T14:00:00Z", "directional_score_signed": 25, "bullish_pressure_score": 25, "bearish_pressure_score": 0, "net_sentiment_score": 25, "velocity_score": 3, "acceleration_score": 1, "contradiction_ratio": 0.06, "fresh_evidence_count": 3, "stale_evidence_count": 2, "conviction_score_0_100": 60, "fragility_score_0_100": 57, "dominant_state": "bullish" }, { "bucket_start_utc": "2026-04-09T14:00:00Z", "bucket_end_utc": "2026-04-09T15:00:00Z", "directional_score_signed": 28, "bullish_pressure_score": 28, "bearish_pressure_score": 0, "net_sentiment_score": 28, "velocity_score": 3, "acceleration_score": 0, "contradiction_ratio": 0.06, "fresh_evidence_count": 3, "stale_evidence_count": 2, "conviction_score_0_100": 63, "fragility_score_0_100": 56, "dominant_state": "bullish" }, { "bucket_start_utc": "2026-04-09T15:00:00Z", "bucket_end_utc": "2026-04-09T16:00:00Z", "directional_score_signed": 30, "bullish_pressure_score": 30, "bearish_pressure_score": 0, "net_sentiment_score": 30, "velocity_score": 2, "acceleration_score": -1, "contradiction_ratio": 0.06, "fresh_evidence_count": 3, "stale_evidence_count": 2, "conviction_score_0_100": 65, "fragility_score_0_100": 55, "dominant_state": "bullish" }, { "bucket_start_utc": "2026-04-09T16:00:00Z", "bucket_end_utc": "2026-04-09T17:00:00Z", "directional_score_signed": 27, "bullish_pressure_score": 27, "bearish_pressure_score": 0, "net_sentiment_score": 27, "velocity_score": -3, "acceleration_score": -5, "contradiction_ratio": 0.07, "fresh_evidence_count": 3, "stale_evidence_count": 2, "conviction_score_0_100": 62, "fragility_score_0_100": 56, "dominant_state": "bullish" }, { "bucket_start_utc": "2026-04-09T17:00:00Z", "bucket_end_utc": "2026-04-09T18:00:00Z", "directional_score_signed": 24, "bullish_pressure_score": 24, "bearish_pressure_score": 0, "net_sentiment_score": 24, "velocity_score": -3, "acceleration_score": 0, "contradiction_ratio": 0.07, "fresh_evidence_count": 2, "stale_evidence_count": 2, "conviction_score_0_100": 59, "fragility_score_0_100": 57, "dominant_state": "bullish" }, { "bucket_start_utc": "2026-04-09T18:00:00Z", "bucket_end_utc": "2026-04-09T19:00:00Z", "directional_score_signed": 22, "bullish_pressure_score": 22, "bearish_pressure_score": 0, "net_sentiment_score": 22, "velocity_score": -2, "acceleration_score": 1, "contradiction_ratio": 0.07, "fresh_evidence_count": 2, "stale_evidence_count": 2, "conviction_score_0_100": 57, "fragility_score_0_100": 58, "dominant_state": "bullish" }, { "bucket_start_utc": "2026-04-09T19:00:00Z", "bucket_end_utc": "2026-04-09T20:00:00Z", "directional_score_signed": 20, "bullish_pressure_score": 20, "bearish_pressure_score": 0, "net_sentiment_score": 20, "velocity_score": -2, "acceleration_score": 0, "contradiction_ratio": 0.07, "fresh_evidence_count": 2, "stale_evidence_count": 2, "conviction_score_0_100": 55, "fragility_score_0_100": 58, "dominant_state": "bullish" }, { "bucket_start_utc": "2026-04-09T20:00:00Z", "bucket_end_utc": "2026-04-09T21:00:00Z", "directional_score_signed": 18, "bullish_pressure_score": 18, "bearish_pressure_score": 0, "net_sentiment_score": 18, "velocity_score": -2, "acceleration_score": 0, "contradiction_ratio": 0.07, "fresh_evidence_count": 2, "stale_evidence_count": 2, "conviction_score_0_100": 53, "fragility_score_0_100": 59, "dominant_state": "neutral_mixed" }, { "bucket_start_utc": "2026-04-09T21:00:00Z", "bucket_end_utc": "2026-04-09T22:00:00Z", "directional_score_signed": 20, "bullish_pressure_score": 20, "bearish_pressure_score": 0, "net_sentiment_score": 20, "velocity_score": 2, "acceleration_score": 4, "contradiction_ratio": 0.06, "fresh_evidence_count": 2, "stale_evidence_count": 2, "conviction_score_0_100": 55, "fragility_score_0_100": 58, "dominant_state": "bullish" }, { "bucket_start_utc": "2026-04-09T22:00:00Z", "bucket_end_utc": "2026-04-09T23:00:00Z", "directional_score_signed": 23, "bullish_pressure_score": 23, "bearish_pressure_score": 0, "net_sentiment_score": 23, "velocity_score": 3, "acceleration_score": 1, "contradiction_ratio": 0.06, "fresh_evidence_count": 2, "stale_evidence_count": 2, "conviction_score_0_100": 58, "fragility_score_0_100": 57, "dominant_state": "bullish" }, { "bucket_start_utc": "2026-04-09T23:00:00Z", "bucket_end_utc": "2026-04-10T00:00:00Z", "directional_score_signed": 25, "bullish_pressure_score": 25, "bearish_pressure_score": 0, "net_sentiment_score": 25, "velocity_score": 2, "acceleration_score": -1, "contradiction_ratio": 0.06, "fresh_evidence_count": 3, "stale_evidence_count": 2, "conviction_score_0_100": 60, "fragility_score_0_100": 57, "dominant_state": "bullish" }, { "bucket_start_utc": "2026-04-10T00:00:00Z", "bucket_end_utc": "2026-04-10T01:00:00Z", "directional_score_signed": 27, "bullish_pressure_score": 27, "bearish_pressure_score": 0, "net_sentiment_score": 27, "velocity_score": 2, "acceleration_score": 0, "contradiction_ratio": 0.06, "fresh_evidence_count": 3, "stale_evidence_count": 1, "conviction_score_0_100": 62, "fragility_score_0_100": 56, "dominant_state": "bullish" }, { "bucket_start_utc": "2026-04-10T01:00:00Z", "bucket_end_utc": "2026-04-10T02:00:00Z", "directional_score_signed": 30, "bullish_pressure_score": 30, "bearish_pressure_score": 0, "net_sentiment_score": 30, "velocity_score": 3, "acceleration_score": 1, "contradiction_ratio": 0.06, "fresh_evidence_count": 3, "stale_evidence_count": 1, "conviction_score_0_100": 65, "fragility_score_0_100": 55, "dominant_state": "bullish" }, { "bucket_start_utc": "2026-04-10T02:00:00Z", "bucket_end_utc": "2026-04-10T03:00:00Z", "directional_score_signed": 32, "bullish_pressure_score": 32, "bearish_pressure_score": 0, "net_sentiment_score": 32, "velocity_score": 2, "acceleration_score": -1, "contradiction_ratio": 0.06, "fresh_evidence_count": 3, "stale_evidence_count": 1, "conviction_score_0_100": 66, "fragility_score_0_100": 54, "dominant_state": "bullish" }, { "bucket_start_utc": "2026-04-10T03:00:00Z", "bucket_end_utc": "2026-04-10T04:00:00Z", "directional_score_signed": 34, "bullish_pressure_score": 34, "bearish_pressure_score": 0, "net_sentiment_score": 34, "velocity_score": 2, "acceleration_score": 0, "contradiction_ratio": 0.06, "fresh_evidence_count": 4, "stale_evidence_count": 1, "conviction_score_0_100": 67, "fragility_score_0_100": 54, "dominant_state": "bullish" }, { "bucket_start_utc": "2026-04-10T04:00:00Z", "bucket_end_utc": "2026-04-10T05:00:00Z", "directional_score_signed": 36, "bullish_pressure_score": 36, "bearish_pressure_score": 0, "net_sentiment_score": 36, "velocity_score": 2, "acceleration_score": 0, "contradiction_ratio": 0.06, "fresh_evidence_count": 4, "stale_evidence_count": 1, "conviction_score_0_100": 68, "fragility_score_0_100": 53, "dominant_state": "bullish" }, { "bucket_start_utc": "2026-04-10T05:00:00Z", "bucket_end_utc": "2026-04-10T06:00:00Z", "directional_score_signed": 40, "bullish_pressure_score": 40, "bearish_pressure_score": 0, "net_sentiment_score": 40, "velocity_score": 4, "acceleration_score": 2, "contradiction_ratio": 0.06, "fresh_evidence_count": 5, "stale_evidence_count": 1, "conviction_score_0_100": 71, "fragility_score_0_100": 52, "dominant_state": "bullish" }, { "bucket_start_utc": "2026-04-10T06:00:00Z", "bucket_end_utc": "2026-04-10T07:00:00Z", "directional_score_signed": 42, "bullish_pressure_score": 42, "bearish_pressure_score": 0, "net_sentiment_score": 42, "velocity_score": 2, "acceleration_score": -2, "contradiction_ratio": 0.06, "fresh_evidence_count": 5, "stale_evidence_count": 1, "conviction_score_0_100": 72, "fragility_score_0_100": 51, "dominant_state": "bullish" } ] }, "recent_half_hour_overlay": { "enabled": false, "resolution": "30m", "lookback_hours": 6, "buckets": [] }, "summary": { "timeseries_peak_bullish": 42, "timeseries_peak_bearish": 0, "latest_inflection_direction": "up", "latest_inflection_strength": 2, "signal_regime": "strengthening_bullish" } }, "diagnostics": { "conviction_policy_used": "mass_consensus", "trends_seen": 12, "trends_admitted": 9, "cross_domain_merges": 2, "stale_suppression_count": 0, "reversal_flags_count": 1, "late_breaking_alerts_count": 0, "kill_switch_markets_count": 0, "strong_mass_low_authority_cycles": 0, "timeseries_bucket_count": 24, "timeseries_overlay_bucket_count": 0, "target_market_custom": false, "target_market_unresolved": false, "input_gate_degraded": false, "notes": [ "Target scope resolved explicitly from flight_plan.target_market_code=natural_gas.", "Admitted signals were constrained to LNG / gas infrastructure / gas security / geopolitics themes; non-gas-specific geopolitics was downweighted.", "No explicit opposing (bearish) evidence objects were provided in the admitted corpus; reversal risk is driven by event-driven fade risk rather than counterevidence." ] }, "completion_state": "ready_for_workflow_8B" }</w:t>
      </w:r>
      <w:r/>
    </w:p>
    <w:p>
      <w:pPr>
        <w:pStyle w:val="Heading2"/>
      </w:pPr>
      <w:r>
        <w:t>Bibliography</w:t>
      </w:r>
      <w:r/>
    </w:p>
    <w:p>
      <w:r/>
      <w:r>
        <w:t xml:space="preserve">1. </w:t>
      </w:r>
      <w:hyperlink r:id="rId9">
        <w:r>
          <w:rPr>
            <w:color w:val="0000EE"/>
            <w:u w:val="single"/>
          </w:rPr>
          <w:t>https://www.thehindubusinessline.com/news/world/kuwait-accuses-iran-proxies-of-attack-saudi-says-key-pipeline-damaged/article70845771.ece</w:t>
        </w:r>
      </w:hyperlink>
      <w:r>
        <w:t xml:space="preserve"> - * Kuwait's foreign ministry claims Iran and proxies launched drone attacks targeting vital facilities. * Saudi Arabia reports damage to a key East-West pipeline due to recent attacks. * Tensions escalate despite a ceasefire in the Iran war, with regional conflicts persisting. * Israel prepares for negotiations with Lebanon aimed at disarming Hezbollah amid ongoing hostilities. * US and Iran show increased pressure, with threats and measures affecting Strait of Hormuz traffic. * Ceasefire has halted Iran's missile and drone attacks but regional risks remain high. 2. </w:t>
      </w:r>
      <w:hyperlink r:id="rId10">
        <w:r>
          <w:rPr>
            <w:color w:val="0000EE"/>
            <w:u w:val="single"/>
          </w:rPr>
          <w:t>https://www.ahmedabadmirror.com/puri-heads-to-qatar-amid-energy-supply-disruptions/81911264.html</w:t>
        </w:r>
      </w:hyperlink>
      <w:r>
        <w:t xml:space="preserve"> - * Oil Minister Hardeep Singh Puri will visit Qatar on April 9-10, 2026.</w:t>
      </w:r>
      <w:r>
        <w:rPr>
          <w:i/>
        </w:rPr>
        <w:t xml:space="preserve"> The visit follows a tentative US-Iran ceasefire that raised hopes of resumption of energy supplies from the Middle East.</w:t>
      </w:r>
      <w:r>
        <w:t xml:space="preserve"> Qatar is India’s largest supplier of liquefied natural gas (LNG) and liquefied petroleum gas (LPG), providing 45% and 20% respectively.* The visit aims to secure energy supplies amid geopolitical tensions disrupting global fuel trade flows. 3. </w:t>
      </w:r>
      <w:hyperlink r:id="rId11">
        <w:r>
          <w:rPr>
            <w:color w:val="0000EE"/>
            <w:u w:val="single"/>
          </w:rPr>
          <w:t>https://www.india.com/news/world/iran-news-mojtaba-khamenei-strait-of-hormuz-new-phase-strategy-revenge-warning-us-israel-tensions-global-oil-supply-crisis-middle-east-conflict-8375260/</w:t>
        </w:r>
      </w:hyperlink>
      <w:r>
        <w:t xml:space="preserve"> - * Iran’s Supreme Leader Mojtaba Khamenei vows revenge for his father’s killing, signalling rising tensions and possible disruption of the Strait of Hormuz. * Khamenei states Iran will enter a 'new phase' regarding shipping traffic through the Strait of Hormuz. * Iran has threatened to potentially close the Strait, a key oil shipping route, which carries about 20% of global oil consumption. * The US warns Iran that closing the Strait will not be tolerated. * Iran claims victory over recent conflicts, states it is not seeking war but refuses to compromise on its rights. 4. </w:t>
      </w:r>
      <w:hyperlink r:id="rId12">
        <w:r>
          <w:rPr>
            <w:color w:val="0000EE"/>
            <w:u w:val="single"/>
          </w:rPr>
          <w:t>https://thechronicle.com.gh/ships-remain-cautious-approaching-strait-of-hormuz-amid-fragile-ceasefire/</w:t>
        </w:r>
      </w:hyperlink>
      <w:r>
        <w:t xml:space="preserve"> - * The Strait of Hormuz remains tense after a US-Iran ceasefire was agreed upon, but ships are still cautious. * Vessels have received threats to be targeted if they attempt crossing without permission. * Since conflict began five weeks ago, disruptions have affected global energy prices and supply chains. * Only eleven ships crossed the strait since ceasefire, compared to an average of 138 daily before conflict. * Analysts expect a limited number of crossings until conditions clarify further. 5. </w:t>
      </w:r>
      <w:hyperlink r:id="rId13">
        <w:r>
          <w:rPr>
            <w:color w:val="0000EE"/>
            <w:u w:val="single"/>
          </w:rPr>
          <w:t>https://www.cnc3.co.tt/tt-venezuela-gas-talks-under-a-geopolitical-shadow/?utm_source=rss&amp;utm_medium=rss&amp;utm_campaign=tt-venezuela-gas-talks-under-a-geopolitical-shadow</w:t>
        </w:r>
      </w:hyperlink>
      <w:r>
        <w:t xml:space="preserve"> - * Diplomatic delegation will travel to Caracas, signalling a cautious reopening of T&amp;T-Venezuela relations. * Negotiations over cross-border gas have been ongoing since 2003, with agreements formalised in 2007. * Relations have deteriorated due to Venezuela’s political crisis and T&amp;T's alignment with US policy. * Economic pressures, such as T&amp;T’s gas shortages and Venezuela’s need for revenue, are driving renewed talks. * The US sanctions environment affects prospects, leading to a fragmented, project-by-project approach rather than integrated cooperation. 6. </w:t>
      </w:r>
      <w:hyperlink r:id="rId14">
        <w:r>
          <w:rPr>
            <w:color w:val="0000EE"/>
            <w:u w:val="single"/>
          </w:rPr>
          <w:t>https://www.smobserved.com/story/2026/04/13/news/gulf-states-eye-ambitious-canal-to-break-irans-longstanding-grip-on-global-oil-lifeline/9781.html</w:t>
        </w:r>
      </w:hyperlink>
      <w:r>
        <w:t xml:space="preserve"> - * Gulf nations are exploring proposals for a bypass canal connecting the Persian Gulf to the Gulf of Oman or Arabian Sea, due to disruptions at the Strait of Hormuz. * The project aims to reduce Iran's strategic influence over global oil and gas flow, especially during conflicts. * Variations include the 2008 Arabian Canal and the shorter Musandam Canal, with costs estimated between $100 billion and $300 billion. * Alternative pipelines like UAE’s Habshan–Fujairah pipeline and Saudi Arabia’s East-West Petroline are being utilised. * The project faces challenges such as terrain difficulties, high costs, vulnerabilities, and the need for international cooperation. 7. </w:t>
      </w:r>
      <w:hyperlink r:id="rId15">
        <w:r>
          <w:rPr>
            <w:color w:val="0000EE"/>
            <w:u w:val="single"/>
          </w:rPr>
          <w:t>https://qazinform.com/news/trump-threatens-iran-over-tanker-transit-fees-in-strait-of-hormuz-e3e417</w:t>
        </w:r>
      </w:hyperlink>
      <w:r>
        <w:t xml:space="preserve"> - * Trump threatens Iran over claimed fees for tanker transits in the Strait of Hormuz. * Trump suggests setting up a joint venture with Iran to charge tolls, potentially involving the US. * Iran demands a transit toll of 1 USD per barrel for passing through the strait. * Marine traffic in the strait remains low; two non-Iranian oil tankers crossed after ceasefire. * Trump previously announced a suspension of bombing and attacks on Iran for two weeks. 8. </w:t>
      </w:r>
      <w:hyperlink r:id="rId16">
        <w:r>
          <w:rPr>
            <w:color w:val="0000EE"/>
            <w:u w:val="single"/>
          </w:rPr>
          <w:t>https://www.aftenposten.no/okonomi/i/lnKwvk/trump-advarer-iran-mot-aa-kreve-betaling-i-hormuzstredet</w:t>
        </w:r>
      </w:hyperlink>
      <w:r>
        <w:t xml:space="preserve"> - * Donald Trump advarer Iran mot å kreve gebyrer for skip gjennom Hormuzstredet. * Iran har gått med på å gjenåpne Hormuzstredet etter stengning under Iran-krigen. * Trump oppfordrer til at betalingskrav skal stoppe, og lover at oljen vil flyte uansett. * EU sier at folkeretten sikrer navigasjonsretten uten betaling. * Nato kan bidra med å hjelpe med å gjenåpne stredet, ifølge generalsekretær Mark Rutte. 9. </w:t>
      </w:r>
      <w:hyperlink r:id="rId17">
        <w:r>
          <w:rPr>
            <w:color w:val="0000EE"/>
            <w:u w:val="single"/>
          </w:rPr>
          <w:t>https://www.thisdaylive.com/2026/04/10/hormuz-still-blocked-as-us-iran-begin-negotiations-today/</w:t>
        </w:r>
      </w:hyperlink>
      <w:r>
        <w:t xml:space="preserve"> - * Ship traffic through the Strait of Hormuz remains below 10 per cent of normal volume despite a US-Iran ceasefire. * Iran has warned ships to report to authorities and suggested charging tolls for passage. * Oil prices rose over 3 per cent due to ongoing restrictions and geopolitical tensions. * US-Iran talks are set to begin in Islamabad based on Tehran’s proposal. * US considerations include withdrawing troops from Europe over Gulf security concerns. 10. </w:t>
      </w:r>
      <w:hyperlink r:id="rId18">
        <w:r>
          <w:rPr>
            <w:color w:val="0000EE"/>
            <w:u w:val="single"/>
          </w:rPr>
          <w:t>https://www.whalesbook.com/news/English/industrial-goodsservices/Indias-Glass-Sector-Hit-by-Energy-Crisis-Fuel-Shortages-Cause-Production-Cuts/69d86a52e0ea10058db534d8</w:t>
        </w:r>
      </w:hyperlink>
      <w:r>
        <w:t xml:space="preserve"> - * The Indian glass manufacturing sector experiences up to 50% production cuts and 20% price hikes due to an energy crisis. * The crisis is driven by disrupted natural gas supplies from Middle East geopolitical tensions, especially through the Strait of Hormuz. * Output in Firozabad, Uttar Pradesh, drops nearly 40%; exports decline by 20% in March. * India’s heavy reliance on imported fossil fuels, over 50% natural gas, increases vulnerability to global political instability. * Industry faces risks of irreversible damage to furnaces and financial losses, with broader economic impacts projected. 11. </w:t>
      </w:r>
      <w:hyperlink r:id="rId19">
        <w:r>
          <w:rPr>
            <w:color w:val="0000EE"/>
            <w:u w:val="single"/>
          </w:rPr>
          <w:t>https://oilprice.com/Energy/Natural-Gas/Europes-Gas-Market-Faces-a-Brutal-Storage-Refill-Season.html</w:t>
        </w:r>
      </w:hyperlink>
      <w:r>
        <w:t xml:space="preserve"> - * Europe’s gas inventories are nearly 29% full as of April 8, below the 35% level of the previous year. * The war in the Middle East and halt of Qatar’s LNG exports have altered global gas market dynamics. * Europe's reliance on Middle Eastern LNG and competition with Asia have increased due to supply disruptions. * The Strait of Hormuz remains a critical chokepoint with uncertain reopening prospects. * Experts warn that Europe's supply challenges are unresolved despite temporary price easing, with a difficult refill season ahead. 12. </w:t>
      </w:r>
      <w:hyperlink r:id="rId20">
        <w:r>
          <w:rPr>
            <w:color w:val="0000EE"/>
            <w:u w:val="single"/>
          </w:rPr>
          <w:t>https://www.devdiscourse.com/article/headlines/3868733-tensions-surge-over-strait-of-hormuz-control</w:t>
        </w:r>
      </w:hyperlink>
      <w:r>
        <w:t xml:space="preserve"> - * Iran maintains control over the Strait of Hormuz, with reports of recent vessel movements. * A Botswana-flagged LNG tanker, Nidi, changed course on guidance from Iran's Revolutionary Guard. * Data shows four tankers and three bulk carriers recently traversed the strait, with fewer ships than the peacetime average. * US President Donald Trump expressed concerns about Iran's fees and the need for free passage. * The developments impact geopolitical relations and maritime security in the region. 13. </w:t>
      </w:r>
      <w:hyperlink r:id="rId21">
        <w:r>
          <w:rPr>
            <w:color w:val="0000EE"/>
            <w:u w:val="single"/>
          </w:rPr>
          <w:t>https://aif.ru/politics/world/ssha-poshli-na-kraynie-mery-stalo-izvestno-kogda-s-rossii-snimut-sankcii</w:t>
        </w:r>
      </w:hyperlink>
      <w:r>
        <w:t xml:space="preserve"> - * The US potentially plans to lift sanctions on Russian oil, with measures temporarily relaxed until 11 April and similar actions for Iranian oil until 19 April. * These sanctions are likely to be extended monthly amid ongoing conflicts, despite temporary ceasefires. * Oil prices, such as Brent and Urals, have recovered to above 95 dollars per barrel due to these measures. * Experts warn that if conflict escalates, oil prices could exceed 120 dollars per barrel, prompting US sanctions removal on Iranian oil transits. * Russia increases liquefied natural gas (LNG) exports to Asia, with China acting as a re-export hub, complicating US sanctions enforcement and possibly leading to relaxed restrictions. 14. </w:t>
      </w:r>
      <w:hyperlink r:id="rId22">
        <w:r>
          <w:rPr>
            <w:color w:val="0000EE"/>
            <w:u w:val="single"/>
          </w:rPr>
          <w:t>https://www.business-standard.com/blueprint-defence-magazine/opinion/the-west-asia-crisis-hits-home-126040700560_1.html</w:t>
        </w:r>
      </w:hyperlink>
      <w:r>
        <w:t xml:space="preserve"> - - The conflict between US-Israel and Iran began with US-Israeli airstrikes targeting Iranian leadership and infrastructure, including the killing of Iran's Supreme Leader Khamenei, in late February. - The war has resulted in ongoing retaliations, proxy escalations, and threats to Gulf energy infrastructure, with impacts on global energy supplies and prices. - Crude oil prices surged and could spike further if the Strait of Hormuz remains blocked, risking stagflation and supply chain chaos. - India, highly dependent on Gulf energy and imports through the Hormuz, faces potential disruptions affecting its economy, currency, and remittances from West Asia. - The geopolitical outcome of the war remains uncertain, with possible scenarios including victory, stalemate, regime change, or internal collapse in Iran, each posing different challenges for India. 15. </w:t>
      </w:r>
      <w:hyperlink r:id="rId23">
        <w:r>
          <w:rPr>
            <w:color w:val="0000EE"/>
            <w:u w:val="single"/>
          </w:rPr>
          <w:t>https://moderndiplomacy.eu/2026/04/10/the-continent-that-believed-geopolitics-had-ended/</w:t>
        </w:r>
      </w:hyperlink>
      <w:r>
        <w:t xml:space="preserve"> - * The attempted sabotage of TurkStream in Serbia highlighted Europe's energy system vulnerability. * Europe's reliance on a single corridor for Russian gas has increased risk exposure. * Multiple offshore and land-based infrastructure targets demonstrate ongoing geopolitical tensions. * Europe's gas pricing, linked to the Dutch TTF index, reflects market instability. * The continent's dormant hydrocarbon resources could bolster strategic independence.</w:t>
      </w:r>
      <w:r/>
    </w:p>
    <w:p>
      <w:r/>
      <w:r>
        <w:t xml:space="preserve">16. </w:t>
      </w:r>
      <w:hyperlink r:id="rId24">
        <w:r>
          <w:rPr>
            <w:color w:val="0000EE"/>
            <w:u w:val="single"/>
          </w:rPr>
          <w:t>https://peakoil.com/business/goldman-warns-of-a-very-painful-natural-gas-shock-that-could-rival-the-oil-crisis</w:t>
        </w:r>
      </w:hyperlink>
      <w:r>
        <w:t xml:space="preserve"> - * Goldman Sachs warns of a potential severe natural gas supply shock due to damage at Qatar’s LNG infrastructure, which may take three to five years to repair. * Qatar supplies about 20% of the world's LNG and production disruptions at QatarEnergy’s Ras Laffan Industrial City threaten supply. * Prices have already increased by 50% to 70%, with expectations of further rally if supply remains tight. * Current temporary relief in Europe is due to China redirecting surplus gas, but this may fade. * Goldman Sachs forecasts possible gas prices rising another 50% to 100% if the conflict persists. 17. </w:t>
      </w:r>
      <w:hyperlink r:id="rId25">
        <w:r>
          <w:rPr>
            <w:color w:val="0000EE"/>
            <w:u w:val="single"/>
          </w:rPr>
          <w:t>https://marcellusdrilling.com/2026/04/nh-towns-still-complaining-that-new-homes-cant-connect-to-natgas/</w:t>
        </w:r>
      </w:hyperlink>
      <w:r>
        <w:t xml:space="preserve"> - * In January, New Hampshire’s Lakes Region faced a development crisis after Liberty Utilities paused new natural gas connections due to pipeline capacity limits and a lack of natural gas. * Municipalities like Franklin and Laconia were surprised by the moratorium, which threatens hundreds of planned housing units. * The region’s outdated pipeline requires upgrades that could take seven years and cost tens of millions. * Local officials worry the gas shortage will stall workforce housing. * Some advocates see the bottleneck as an opportunity to promote electrification and heat pumps as faster, sustainable alternatives. 18. </w:t>
      </w:r>
      <w:hyperlink r:id="rId26">
        <w:r>
          <w:rPr>
            <w:color w:val="0000EE"/>
            <w:u w:val="single"/>
          </w:rPr>
          <w:t>https://www.oilandgas360.com/weekly-gas-storage-04-3-2/#utm_source=rss&amp;utm_medium=rss&amp;utm_campaign=weekly-gas-storage-04-3-2</w:t>
        </w:r>
      </w:hyperlink>
      <w:r>
        <w:t xml:space="preserve"> - * The EIA reported a net increase of 50 Bcf in US natural gas inventories as of April 3, 2026. * Working gas in storage was 1,911 Bcf, within the five-year range. * Stocks were 89 Bcf higher than last year and 87 Bcf above the five-year average. * All regions experienced inventory increases; Mountain and Pacific regions remain above the five-year average. * The report highlights a positive supply trend in US natural gas storage. 19. </w:t>
      </w:r>
      <w:hyperlink r:id="rId27">
        <w:r>
          <w:rPr>
            <w:color w:val="0000EE"/>
            <w:u w:val="single"/>
          </w:rPr>
          <w:t>https://www.livemint.com/news/world/uk-warns-russian-subs-to-stay-away-after-month-long-incursion-11775734267306.html</w:t>
        </w:r>
      </w:hyperlink>
      <w:r>
        <w:t xml:space="preserve"> - * The UK warned Vladimir Putin about damaging Britain’s undersea cables and pipelines after a month-long operation tracking Russian submarines. * UK military involved 500 personnel, Royal Navy vessels, and RAF planes to monitor Russian activity. * Two Russian submarines, including an Akula-class, have left UK waters. * UK defence secretary stated there was no evidence of damage but affirmed readiness to verify. * The incident underscores risks to UK subsea infrastructure, vital for energy and communications. 20. </w:t>
      </w:r>
      <w:hyperlink r:id="rId28">
        <w:r>
          <w:rPr>
            <w:color w:val="0000EE"/>
            <w:u w:val="single"/>
          </w:rPr>
          <w:t>https://timesofindia.indiatimes.com/world/uk/we-see-your-activity-uks-stern-warning-to-putin-after-russian-spy-submarines-detected-in-north-atlantic/articleshow/130145065.cms</w:t>
        </w:r>
      </w:hyperlink>
      <w:r>
        <w:t xml:space="preserve"> - * The UK detected Russian submarine activity targeting undersea cables and pipelines in the North Atlantic. * UK forces tracked multiple Russian vessels near critical infrastructure, including an Akula-class submarine. * UK deployed naval and air forces, including a Type 23 frigate and maritime patrol aircraft, to monitor the operation. * The activity involved Russian vessels believed to be part of an underwater surveillance programme. * The UK emphasised that any damage to its infrastructure would have serious consequences and linked the activity to hybrid warfare tactics. 21. </w:t>
      </w:r>
      <w:hyperlink r:id="rId29">
        <w:r>
          <w:rPr>
            <w:color w:val="0000EE"/>
            <w:u w:val="single"/>
          </w:rPr>
          <w:t>https://www.haberler.com/haber/hurmuz-bogazi-acildi-mi-hurmuz-bogazi-kapali-mi-19733750-haberi/</w:t>
        </w:r>
      </w:hyperlink>
      <w:r>
        <w:t xml:space="preserve"> - * Güncel duruma göre, Hürmüz Boğazı'nın durumu belirsizliğe devam ediyor. Abd ve İran arasında ateşkes sağlandı, ancak bölgedeki gemi trafiği durma noktasında ve geçişler azalmış durumda. * İran medyası boğazın 'tamamen kapalı' olduğunu öne sürerken, ABD ise trafiğin normale dönmesini çağrısında bulunuyor. * Gemi takip verileri, boğazın fiilen kapalı olduğunu ve petrol ile LNG tankerlerinin geçiş yapamadığını gösteriyor. * Güvenlik endişeleri, mayın riski ve sigorta maliyetleri yüksek seyrediyor, bu da tahliye ve deniz yoluyla sevkiyatları zorlaştırıyor. 22. </w:t>
      </w:r>
      <w:hyperlink r:id="rId30">
        <w:r>
          <w:rPr>
            <w:color w:val="0000EE"/>
            <w:u w:val="single"/>
          </w:rPr>
          <w:t>https://www.fxstreet.com/analysis/how-europe-can-reduce-reliance-on-imported-gas-and-what-it-means-for-business-leaders-202604091144</w:t>
        </w:r>
      </w:hyperlink>
      <w:r>
        <w:t xml:space="preserve"> - * Europe aims to reduce natural gas dependence through increased renewable energy, biogas, offshore gas, and nuclear power. * Gas consumption in Europe decreased by 20% since 2022, with a 30% reduction in power and heating sectors. * Europe’s gas imports shifted from Russia to Norway and the US, but vulnerabilities remain. * Coal is temporarily being revived as a power source, despite climate concerns. * Grid constraints slow renewable expansion; biogas and offshore gas are seen as supplementary solutions. * Nuclear power is experiencing a revival, but large-scale expansion faces delays and geopolitical risks. 23. </w:t>
      </w:r>
      <w:hyperlink r:id="rId31">
        <w:r>
          <w:rPr>
            <w:color w:val="0000EE"/>
            <w:u w:val="single"/>
          </w:rPr>
          <w:t>http://maserumetro.com/2026/04/09/iran-tightens-control-over-strait-of-hormuz-despite-ceasefire/</w:t>
        </w:r>
      </w:hyperlink>
      <w:r>
        <w:t xml:space="preserve"> - • Iran plans to sharply limit ship movements through the Strait of Hormuz, allowing only around a dozen vessels daily. • Ships must coordinate with the Islamic Revolutionary Guard Corps and pay transit fees, with some payments in Yuan or cryptocurrency. • Traffic has decreased significantly, with only four ships passing on one recent day. • Iran is using control of the strait as strategic leverage, formalising restrictions under the ceasefire. • The strait handles about 20 million barrels of oil daily, affecting global energy markets amid rising concerns. • Shipping operators report plans to set tiered fees for different nationalities, with charges of up to USD 2 million. • Iran's broader management plan includes fee collection and military oversight, raising legal and geopolitical concerns. • Countries and energy markets are worried about disrupted maritime freedom and international rules. 24. </w:t>
      </w:r>
      <w:hyperlink r:id="rId32">
        <w:r>
          <w:rPr>
            <w:color w:val="0000EE"/>
            <w:u w:val="single"/>
          </w:rPr>
          <w:t>https://www.nakedcapitalism.com/2026/04/why-europe-can-still-face-a-gas-crisis-without-a-gas-shortage.html</w:t>
        </w:r>
      </w:hyperlink>
      <w:r>
        <w:t xml:space="preserve"> - * Gas prices in Europe surged following LNG supply disruptions tied to Middle East tensions.</w:t>
      </w:r>
      <w:r>
        <w:rPr>
          <w:i/>
        </w:rPr>
        <w:t xml:space="preserve"> </w:t>
      </w:r>
      <w:r>
        <w:t>EU’s plan to phase out Russian gas shifts focus from physical supply security to price volatility exposure.</w:t>
      </w:r>
      <w:r>
        <w:rPr>
          <w:i/>
        </w:rPr>
        <w:t xml:space="preserve"> </w:t>
      </w:r>
      <w:r>
        <w:t>Russian gas imports declined from 39% in 2021 to 12% in 2023, with remaining imports under tight regulation.</w:t>
      </w:r>
      <w:r>
        <w:rPr>
          <w:i/>
        </w:rPr>
        <w:t xml:space="preserve"> </w:t>
      </w:r>
      <w:r>
        <w:t>US-EU trade deals increase reliance on US energy, affecting prices and competitiveness.</w:t>
      </w:r>
      <w:r>
        <w:rPr>
          <w:i/>
        </w:rPr>
        <w:t xml:space="preserve"> </w:t>
      </w:r>
      <w:r>
        <w:t xml:space="preserve">Market dependence on global LNG flows continues to transmit price shocks despite diversification efforts.* 25. </w:t>
      </w:r>
      <w:hyperlink r:id="rId33">
        <w:r>
          <w:rPr>
            <w:color w:val="0000EE"/>
            <w:u w:val="single"/>
          </w:rPr>
          <w:t>https://bitcoinworld.co.in/strait-hormuz-iran-shipping-protocol/</w:t>
        </w:r>
      </w:hyperlink>
      <w:r>
        <w:t xml:space="preserve"> - - Iran confirms the Strait of Hormuz remains open to civilian traffic while introducing a new safety protocol. - The protocol requires ships to contact Iranian authorities for guidance before transit, citing the presence of Naval mines as the safety concern. - The procedure could delay transit times and impact shipping costs, with potential market disruption if conflicts arise. - The measure reflects Iran's effort to regulate navigation through a critical oil chokepoint, impacting global energy markets. - Historically, the Strait has been a security flashpoint, with previous threats and incidents affecting maritime activity.</w:t>
      </w:r>
      <w:r/>
    </w:p>
    <w:p>
      <w:r/>
      <w:r>
        <w:t xml:space="preserve">26. </w:t>
      </w:r>
      <w:hyperlink r:id="rId34">
        <w:r>
          <w:rPr>
            <w:color w:val="0000EE"/>
            <w:u w:val="single"/>
          </w:rPr>
          <w:t>https://theshillongtimes.com/2026/04/09/petroleum-minister-puri-to-visit-qatar-to-discuss-lng-supply-amid-west-asia-crisis/</w:t>
        </w:r>
      </w:hyperlink>
      <w:r>
        <w:t xml:space="preserve"> - * Indian Petroleum and Natural Gas Minister Hardeep Singh Puri is scheduled to visit Qatar on April 9-10 to discuss LNG supplies amid disruptions caused by Iran conflict. * QatarEnergy declared force majeure on LNG supply contracts affecting countries including Italy, Belgium, South Korea, and China, with India as a key buyer. * Iran-related attacks have damaged 17% of Qatar’s LNG export capacity, with repairs estimated to take 3-5 years. * Qatar’s LNG export loss is estimated at $20 billion annually, raising global energy security concerns. * India has sought alternative LNG sources from the US, Australia, and Russia, aiming to increase natural gas's share in energy mix to 15% by 2030. 27. </w:t>
      </w:r>
      <w:hyperlink r:id="rId32">
        <w:r>
          <w:rPr>
            <w:color w:val="0000EE"/>
            <w:u w:val="single"/>
          </w:rPr>
          <w:t>https://www.nakedcapitalism.com/2026/04/why-europe-can-still-face-a-gas-crisis-without-a-gas-shortage.html</w:t>
        </w:r>
      </w:hyperlink>
      <w:r>
        <w:t xml:space="preserve"> - * Gas prices in Europe increased following disruptions in LNG supply chains linked to Middle East tensions. * The EU moved towards phasing out Russian gas, decreasing supply dependence but increasing exposure to global market price volatility. * Russian gas imports declined from 39% in 2021 to 12% in 2023; a phased prohibition on Russian gas set for 2027. * Price responses in Europe are disproportionate to physical supply disruptions due to reliance on global LNG markets. * EU is accelerating policies to reduce administrative barriers for LNG imports, amid low storage levels and high demand for spot cargoes. 28. </w:t>
      </w:r>
      <w:hyperlink r:id="rId35">
        <w:r>
          <w:rPr>
            <w:color w:val="0000EE"/>
            <w:u w:val="single"/>
          </w:rPr>
          <w:t>https://www.businessinsider.com/goldman-natural-gas-price-shock-qartar-disruptions-oil-crisis-2026-4</w:t>
        </w:r>
      </w:hyperlink>
      <w:r>
        <w:t xml:space="preserve"> - * Goldman Sachs analyst warns of a significant natural gas crisis linked to attacks on QatarEnergy's Ras Laffan LNG facility. * Production disruption may take three to five years to fix, impacting global LNG supply. * Prices have already increased by 50% to 70%, with potential for a further rise of 50% to 100% if conflict persists. * Supply constraints could lead to sharp price hikes ahead of winter, especially in Europe. * Markets currently lack slack, with the US unable to quickly compensate for supply shortages. 29. </w:t>
      </w:r>
      <w:hyperlink r:id="rId35">
        <w:r>
          <w:rPr>
            <w:color w:val="0000EE"/>
            <w:u w:val="single"/>
          </w:rPr>
          <w:t>https://www.businessinsider.com/goldman-natural-gas-price-shock-qartar-disruptions-oil-crisis-2026-4</w:t>
        </w:r>
      </w:hyperlink>
      <w:r>
        <w:t xml:space="preserve"> - * Goldman Sachs analyst warns of a significant natural gas crisis due to attacks on QatarEnergy's LNG infrastructure. * Damage to Qatar's Ras Laffan Industrial City requires 3-5 years for full repair, causing supply disruptions. * Qatar supplies about one-fifth of global LNG, and disruptions could cause prices to rise by another 50-100%. * Prices have already increased by 50-70%, with limited switching to alternatives like coal. * Market relief from China’s surplus gas is fading, risking supply shortages and higher prices if conflict persists. 30. </w:t>
      </w:r>
      <w:hyperlink r:id="rId36">
        <w:r>
          <w:rPr>
            <w:color w:val="0000EE"/>
            <w:u w:val="single"/>
          </w:rPr>
          <w:t>https://www.openpr.com/news/4461158/ai-driven-data-center-power-demand-market-research-report</w:t>
        </w:r>
      </w:hyperlink>
      <w:r>
        <w:t xml:space="preserve"> - </w:t>
      </w:r>
      <w:r>
        <w:rPr>
          <w:i/>
        </w:rPr>
        <w:t>The escalation of military conflicts involving the US, Israel, and Iran in April 2026 has fractured global energy supply chains, causing volatility in natural gas and crude markets.</w:t>
      </w:r>
      <w:r/>
      <w:r>
        <w:rPr>
          <w:i/>
        </w:rPr>
        <w:t>Data centre operators are increasingly relying on sovereign, behind-the-meter power sources, including micro-nuclear reactors and off-grid renewables.</w:t>
      </w:r>
      <w:r/>
      <w:r>
        <w:rPr>
          <w:i/>
        </w:rPr>
        <w:t>India launched the Sovereign AI Power Parks in Gujarat and Rajasthan, powered exclusively by local renewable energy sources.</w:t>
      </w:r>
      <w:r/>
      <w:r>
        <w:rPr>
          <w:i/>
        </w:rPr>
        <w:t>Virginia implemented a moratorium on new data centre grid connections due to power grid stress from AI supercomputers.</w:t>
      </w:r>
      <w:r/>
      <w:r>
        <w:rPr>
          <w:i/>
        </w:rPr>
        <w:t>American cloud providers are entering joint ventures with SMR developers to deploy nuclear microreactors near data centres.</w:t>
      </w:r>
      <w:r/>
      <w:r>
        <w:rPr>
          <w:i/>
        </w:rPr>
        <w:t>The industry is shifting site selection from proximity to fibre to availability of stranded power resources.</w:t>
      </w:r>
      <w:r>
        <w:t xml:space="preserve">31. </w:t>
      </w:r>
      <w:hyperlink r:id="rId37">
        <w:r>
          <w:rPr>
            <w:color w:val="0000EE"/>
            <w:u w:val="single"/>
          </w:rPr>
          <w:t>https://lenta.ru/news/2026/04/09/pokupaite/</w:t>
        </w:r>
      </w:hyperlink>
      <w:r>
        <w:t xml:space="preserve"> - • Russia offers Asian countries sanctioned LNG with a 40% discount amid supply shortages and geopolitical tensions. • Sources claim Russian intermediaries, including from China, propose shipments under false origin documents, with prices 40% below market. • No confirmation obtained; demand for Russian gas increases due to supply deficit. • Bangladesh and India may be interested as they seek alternatives to halted Qatari supplies. • Sanctioned LNG remains under US and Israeli sanctions; Arctic LNG projects remain hindered. • China agreed to accept Russian LNG in August, with discounts of 30-40%. 32. </w:t>
      </w:r>
      <w:hyperlink r:id="rId38">
        <w:r>
          <w:rPr>
            <w:color w:val="0000EE"/>
            <w:u w:val="single"/>
          </w:rPr>
          <w:t>https://www.goodreturns.in/world-finance/us-iran-conflict-strait-of-hormuz-energy-markets-ceasefire-analysis-011-1501325.html</w:t>
        </w:r>
      </w:hyperlink>
      <w:r>
        <w:t xml:space="preserve"> - • A 40-day conflict between the US and Iran resulted in the closure of the Strait of Hormuz and disrupted energy markets in early 2026. • Oil prices surged, with Brent crude topping $120 per barrel, followed by a ceasefire on April 7, 2026. • Market turbulence included significant declines in Asian and European stock indices, with rebounds after the ceasefire declaration. • Pakistan brokered a two-week ceasefire, with Iran agreeing to reopen the Strait of Hormuz; Israel made clear the deal excluded Lebanon. • The conflict involved US and Israeli strikes, diplomatic deadlock at the UN, and domestic political shifts in Israel and the US. • Ongoing risks remained post-ceasefire, including Iran’s nuclear materials and unresolved regional tensions. 33. </w:t>
      </w:r>
      <w:hyperlink r:id="rId39">
        <w:r>
          <w:rPr>
            <w:color w:val="0000EE"/>
            <w:u w:val="single"/>
          </w:rPr>
          <w:t>https://index.hu/kulfold/2026/04/09/iran-usa-konfliktus-izrael-tuzszunet-hormzuzi-szoros/</w:t>
        </w:r>
      </w:hyperlink>
      <w:r>
        <w:t xml:space="preserve"> - ['</w:t>
      </w:r>
      <w:r>
        <w:rPr>
          <w:i/>
        </w:rPr>
        <w:t xml:space="preserve"> Donald Trump ultimátumot adott Iránnak, hogy nyissa meg a Hormuzi-szorost, különben katonai lépéseket helyezett kilátásba, melyet végül tűzszünet követett', '</w:t>
      </w:r>
      <w:r>
        <w:t xml:space="preserve"> A tűzszünet értelmében Pakisztán közvetítő szerepe kiemelkedő, és a helyzet elhúzódhat hosszabb ideig', '</w:t>
      </w:r>
      <w:r>
        <w:rPr>
          <w:i/>
        </w:rPr>
        <w:t xml:space="preserve"> Izrael reakciója kulcsfontosságú, mert támadás esetén Irán lezárhatja a Hormuzi-szorost újra', '</w:t>
      </w:r>
      <w:r>
        <w:t xml:space="preserve"> Irán több eszközt halmozott fel a szoros lezárására, ami hosszabb lezárást tehet szükségessé, és hatással van a globális energia- és áruforgalomra', '</w:t>
      </w:r>
      <w:r>
        <w:rPr>
          <w:i/>
        </w:rPr>
        <w:t xml:space="preserve"> Az események hatása már Európában is érzékelhető, például az üzemanyagárak emelkednek, és az áruk drágulnak'] 34. </w:t>
      </w:r>
      <w:hyperlink r:id="rId40">
        <w:r>
          <w:rPr>
            <w:color w:val="0000EE"/>
            <w:u w:val="single"/>
          </w:rPr>
          <w:t>https://www.thehindubusinessline.com/news/oil-minister-h-s-puri-on-2-day-visit-to-qatar/article70841393.ece</w:t>
        </w:r>
      </w:hyperlink>
      <w:r>
        <w:rPr>
          <w:i/>
        </w:rPr>
        <w:t xml:space="preserve"> - * India’s LNG imports from Qatar declined to their lowest on record in March 2026 due to the West Asian conflict.</w:t>
      </w:r>
      <w:r>
        <w:t xml:space="preserve"> * The conflict and attacks on Qatar’s infrastructure have impacted LNG supply, with Ras Laffan facility offline since March 2.</w:t>
      </w:r>
      <w:r>
        <w:rPr>
          <w:i/>
        </w:rPr>
        <w:t xml:space="preserve"> * The IEA estimates global LNG supply reduced by 20 per cent, with Qatar accounting for significant transit via the Strait of Hormuz.</w:t>
      </w:r>
      <w:r>
        <w:t xml:space="preserve"> * QatarEnergy expects $20 billion annual revenue loss from missile strikes causing damage to Ras Laffan.</w:t>
      </w:r>
      <w:r>
        <w:rPr>
          <w:i/>
        </w:rPr>
        <w:t xml:space="preserve"> * Market tightness is expected to increase in 2026 with repair times forecasted up to five years.</w:t>
      </w:r>
      <w:r>
        <w:t xml:space="preserve">35. </w:t>
      </w:r>
      <w:hyperlink r:id="rId40">
        <w:r>
          <w:rPr>
            <w:color w:val="0000EE"/>
            <w:u w:val="single"/>
          </w:rPr>
          <w:t>https://www.thehindubusinessline.com/news/oil-minister-h-s-puri-on-2-day-visit-to-qatar/article70841393.ece</w:t>
        </w:r>
      </w:hyperlink>
      <w:r>
        <w:t xml:space="preserve"> - * Oil Minister Hardeep Singh Puri visits Qatar during decline in India's LNG imports from Qatar in March 2026. * West Asia conflict and attacks on Qatar’s infrastructure impact LNG supply, with Ras Laffan facility offline since March 2. * Global LNG supply decreased by around 20% due to the situation, affecting transit through the Strait of Hormuz. * Qatar’s Ras Laffan facility produced 112 bcm of LNG in 2025; damage from missile strikes estimated to cost $20 billion annually. * Disruptions threaten global LNG markets, especially in Asia and Europe, with potential for increased prices. 36. </w:t>
      </w:r>
      <w:hyperlink r:id="rId41">
        <w:r>
          <w:rPr>
            <w:color w:val="0000EE"/>
            <w:u w:val="single"/>
          </w:rPr>
          <w:t>https://oilprice.com/Latest-Energy-News/World-News/Sanctioned-Russian-LNG-Finds-Buyers-in-Asia-at-Deep-Discounts.html</w:t>
        </w:r>
      </w:hyperlink>
      <w:r>
        <w:t xml:space="preserve"> - * Russia offers LNG cargoes from Novatek’s Arctic LNG 2 to South Asian buyers at discounts of up to 40%. * The Arctic LNG 2 facility is under U.S., EU, and UK sanctions. * LNG was offered via intermediary companies from China and Russia, with paperwork claiming origin from Oman and Nigeria. * Yamal LNG shipped its first cargo to China in five months amidst EU plans to ban Russian gas imports. * Asian countries, affected by sanctions and infrastructure strikes, seek alternative LNG sources, with some turning to coal.</w:t>
      </w:r>
      <w:r/>
    </w:p>
    <w:p>
      <w:r/>
      <w:r>
        <w:t xml:space="preserve">37. </w:t>
      </w:r>
      <w:hyperlink r:id="rId42">
        <w:r>
          <w:rPr>
            <w:color w:val="0000EE"/>
            <w:u w:val="single"/>
          </w:rPr>
          <w:t>http://www.adaderana.lk/news.php?nid=120961</w:t>
        </w:r>
      </w:hyperlink>
      <w:r>
        <w:t xml:space="preserve"> - * Iran’s Revolutionary Guards recommend ships pass through alternative routes in the Strait of Hormuz to avoid sea mines. * The advisory includes specific routes based on direction of travel, with visual maps. * The guidance aims to ensure maritime safety and prevent collisions with mines. * The statement was issued in Iranian state media, citing safety concerns in the region. * This development relates to maritime security and geopolitical risks in the Strait of Hormuz. 38. </w:t>
      </w:r>
      <w:hyperlink r:id="rId43">
        <w:r>
          <w:rPr>
            <w:color w:val="0000EE"/>
            <w:u w:val="single"/>
          </w:rPr>
          <w:t>https://www.news18.com/india/energy-crisis-in-focus-s-jaishankar-to-visit-uae-hardeep-puri-to-qatar-amid-west-asia-conflict-ws-l-10023247.html</w:t>
        </w:r>
      </w:hyperlink>
      <w:r>
        <w:t xml:space="preserve"> - * Union Petroleum Minister Hardeep Puri to visit Qatar on 9–10 April 2026 amid regional tensions and disruptions to LNG production.</w:t>
      </w:r>
      <w:r>
        <w:rPr>
          <w:i/>
        </w:rPr>
        <w:t xml:space="preserve"> External Affairs Minister S Jaishankar to visit UAE on 11–12 April 2026 to review regional and energy security issues.</w:t>
      </w:r>
      <w:r>
        <w:t xml:space="preserve"> Qatar resumes natural gas exports following conflict and ceasefire, with limited activity due to security concerns.</w:t>
      </w:r>
      <w:r>
        <w:rPr>
          <w:i/>
        </w:rPr>
        <w:t xml:space="preserve"> QatarEnergy declared force majeure on LNG contracts after Iranian missile strikes.</w:t>
      </w:r>
      <w:r>
        <w:t xml:space="preserve"> West Asia conflict involves the US, Israel, Iran, impacting global energy supplies.</w:t>
      </w:r>
      <w:r>
        <w:rPr>
          <w:i/>
        </w:rPr>
        <w:t xml:space="preserve"> India experienced LPG shortage linked to Strait of Hormuz blockade, attributed to panic-buying.</w:t>
      </w:r>
      <w:r>
        <w:t xml:space="preserve"> The visits are part of India's response to regional instability and energy security concerns. 39. </w:t>
      </w:r>
      <w:hyperlink r:id="rId44">
        <w:r>
          <w:rPr>
            <w:color w:val="0000EE"/>
            <w:u w:val="single"/>
          </w:rPr>
          <w:t>https://economictimes.indiatimes.com/news/international/world-news/us-trump-asks-allies-to-pitch-plans-within-days-to-secure-hormuz-middle-east-war-iran-israel-conflict/articleshow/130129730.cms</w:t>
        </w:r>
      </w:hyperlink>
      <w:r>
        <w:t xml:space="preserve"> - - The US seeks specific commitments from European allies to secure navigation through the Strait of Hormuz, requesting concrete plans within days. - The request was made during discussions involving NATO officials, the White House, the Pentagon, and the State Department. - A UK-led coalition of over 40 countries has pledged to help re-open the strait, which is vital for global oil and natural gas flows. - Despite a ceasefire agreement announced on Tuesday, Iran and Israel continue attacks, and the strait remains effectively closed. - The US's timeline and the coalition's response are uncertain as tensions in the Middle East persist. 40. </w:t>
      </w:r>
      <w:hyperlink r:id="rId45">
        <w:r>
          <w:rPr>
            <w:color w:val="0000EE"/>
            <w:u w:val="single"/>
          </w:rPr>
          <w:t>https://peakoil.com/production/u-s-natural-gas-prices-will-soon-be-set-on-the-global-stage</w:t>
        </w:r>
      </w:hyperlink>
      <w:r>
        <w:t xml:space="preserve"> - * The U.S. natural gas market has shifted towards global integration, influenced by LNG exports, geopolitical conflict, and infrastructure constraints. * The role of LNG exports has increased, making U.S. prices more susceptible to global demand and volatility. * Geopolitical events, such as Middle East conflict disruptions, impact global LNG trade and domestic prices. * LNG export capacity could more than double by 2030, strengthening global demand and price linkages. * Pipeline developments can increase regional price volatility, with supply fragilities linked to oil prices and associated gas output. 41. </w:t>
      </w:r>
      <w:hyperlink r:id="rId46">
        <w:r>
          <w:rPr>
            <w:color w:val="0000EE"/>
            <w:u w:val="single"/>
          </w:rPr>
          <w:t>https://investinglive.com/commodities/trump-warns-of-renewed-strikes-if-iran-deal-fails-vows-hormuz-must-stay-open-bluster-20260409/</w:t>
        </w:r>
      </w:hyperlink>
      <w:r>
        <w:t xml:space="preserve"> - * Trump indicates US forces will remain deployed around Iran until final agreement is fully implemented. * Warns that failure to comply would trigger a stronger military response. * Reiterates conditions that Iran must not obtain nuclear weapons and that Hormuz remains open. * Emphasises the fragile and transitional nature of the current ceasefire. * Highlights that geopolitical risk and energy supply threats persist despite the ceasefire. 42. </w:t>
      </w:r>
      <w:hyperlink r:id="rId47">
        <w:r>
          <w:rPr>
            <w:color w:val="0000EE"/>
            <w:u w:val="single"/>
          </w:rPr>
          <w:t>https://www.ndtv.com/world-news/iran-seeking-tolls-in-bitcoin-yuan-from-ships-crossing-strait-of-hormuz-donald-trump-us-ceasefire-cryptocurrency-11332185#publisher=newsstand</w:t>
        </w:r>
      </w:hyperlink>
      <w:r>
        <w:t xml:space="preserve"> - * Iran's Islamic Revolutionary Guard Corps requests tolls in Bitcoin or Chinese yuan for vessels passing the Strait of Hormuz during a US ceasefire. * Toll payments may vary based on cargo and vessel size, with some ships passing freely and others facing delays. * Traffic through Hormuz has significantly decreased, with only 10-15 ships passing daily compared to 135 pre-conflict. * The plan faces legal and geopolitical objections, as it potentially violates international maritime law. * Iran uses control of Hormuz as a strategic leverage in ongoing ceasefire negotiations, affecting global markets and trade. 43. </w:t>
      </w:r>
      <w:hyperlink r:id="rId48">
        <w:r>
          <w:rPr>
            <w:color w:val="0000EE"/>
            <w:u w:val="single"/>
          </w:rPr>
          <w:t>https://www.9news.com.au/world/us-israel-iran-war-irans-islamic-revolutionary-guard-corps-suggest-sea-mines-in-strait-of-hormuz/4b3004f8-ece3-47a0-a59b-78ca47b276db</w:t>
        </w:r>
      </w:hyperlink>
      <w:r>
        <w:t xml:space="preserve"> - * Iranian authorities shared a map indicating possible deployment of sea mines in the Strait of Hormuz following US and Israel's war against Iran. 44. </w:t>
      </w:r>
      <w:hyperlink r:id="rId49">
        <w:r>
          <w:rPr>
            <w:color w:val="0000EE"/>
            <w:u w:val="single"/>
          </w:rPr>
          <w:t>https://www.freepressjournal.in/business/hardeep-singh-puri-commences-2-day-visit-to-qatar-to-secure-indias-energy-supplies</w:t>
        </w:r>
      </w:hyperlink>
      <w:r>
        <w:t xml:space="preserve"> - * Oil Minister Hardeep Singh Puri begins a two-day visit to Qatar to discuss natural gas supplies. * The visit occurs amid West Asian conflict, including an attack on Saudi Arabia’s oil pipeline and Iran’s ceasefire with the US. * Qatar is India's largest LNG supplier, with regional tensions affecting supply. * India seeks to secure future LNG supplies from Qatar; the country is a major energy partner. * The article details India’s LPG consumption growth and diversification of energy sources. * India has restricted natural gas use and aims to reduce reliance on Gulf imports, which previously accounted for 90%. 45. </w:t>
      </w:r>
      <w:hyperlink r:id="rId50">
        <w:r>
          <w:rPr>
            <w:color w:val="0000EE"/>
            <w:u w:val="single"/>
          </w:rPr>
          <w:t>https://dailycaller.com/2026/04/09/opinion-world-needs-alternative-to-hormuz-status-quo-david-blackmon/</w:t>
        </w:r>
      </w:hyperlink>
      <w:r>
        <w:t xml:space="preserve"> - * The US and allies are exploring options to bypass the Strait of Hormuz amid regional tensions and disruptions. * The IMEC plan proposes a multimodal network connecting India to the Mediterranean via Israel's Haifa port. * The plan aims to eliminate chokepoints at Hormuz, Suez, and Bab el-Mandeb, reducing vulnerability to military threats. * Iran and Houthi threats underline the need for alternative supply routes for crude oil and commodities. * Israeli Prime Minister Netanyahu and industry leaders support the IMEC plan to diversify energy and trade routes. 46. </w:t>
      </w:r>
      <w:hyperlink r:id="rId51">
        <w:r>
          <w:rPr>
            <w:color w:val="0000EE"/>
            <w:u w:val="single"/>
          </w:rPr>
          <w:t>https://www.khaama.com/irans-ghalibaf-says-u-s-breaches-make-talks-unreasonable/</w:t>
        </w:r>
      </w:hyperlink>
      <w:r>
        <w:t xml:space="preserve"> - ["</w:t>
      </w:r>
      <w:r>
        <w:rPr>
          <w:i/>
        </w:rPr>
        <w:t>Iran’s parliament speaker, Mohammad Bagher Ghalibaf, states talks with the U.S. are 'unreasonable' due to breaches of proposed framework.", '</w:t>
      </w:r>
      <w:r>
        <w:t>He cites Israeli attacks, drone entry, and U.S. refusal to recognise Iran’s uranium enrichment rights as breaches.', '</w:t>
      </w:r>
      <w:r>
        <w:rPr>
          <w:i/>
        </w:rPr>
        <w:t>U.S. White House denies Iran’s demands have been accepted and emphasises ending uranium enrichment as a key condition.', '</w:t>
      </w:r>
      <w:r>
        <w:t>Tensions over the Strait of Hormuz and regional conflicts threaten the stability of the ceasefire and negotiations.', '</w:t>
      </w:r>
      <w:r>
        <w:rPr>
          <w:i/>
        </w:rPr>
        <w:t xml:space="preserve">Both Iran and the U.S. signal distrust, with disputes over enforcement and terms of potential agreements.'] 47. </w:t>
      </w:r>
      <w:hyperlink r:id="rId52">
        <w:r>
          <w:rPr>
            <w:color w:val="0000EE"/>
            <w:u w:val="single"/>
          </w:rPr>
          <w:t>https://www.euronews.com/business/2026/04/09/why-oil-and-gas-prices-could-stay-high-in-europe-even-if-the-iran-war-ends</w:t>
        </w:r>
      </w:hyperlink>
      <w:r>
        <w:rPr>
          <w:i/>
        </w:rPr>
        <w:t xml:space="preserve"> - * Despite a ceasefire between the US and Iran, energy prices in Europe may remain elevated due to long-term supply disruptions from the Iran war and Strait of Hormuz closures. 48. </w:t>
      </w:r>
      <w:hyperlink r:id="rId53">
        <w:r>
          <w:rPr>
            <w:color w:val="0000EE"/>
            <w:u w:val="single"/>
          </w:rPr>
          <w:t>https://malawifreedomnetwork.com/2026/04/08/us-under-pressure-as-iran-draws-red-line-over-lebanon-and-hormuz/</w:t>
        </w:r>
      </w:hyperlink>
      <w:r>
        <w:rPr>
          <w:i/>
        </w:rPr>
        <w:t xml:space="preserve"> - * Iran’s Foreign Minister Abbas Araghchi issues a warning to the US over support for Israel’s military operations in Lebanon.</w:t>
      </w:r>
      <w:r>
        <w:t>* Iran halts passage of oil tankers through the Strait of Hormuz, threatening global oil supply.</w:t>
      </w:r>
      <w:r>
        <w:rPr>
          <w:i/>
        </w:rPr>
        <w:t>* US responds by condemning the closure, calling for immediate reopening.</w:t>
      </w:r>
      <w:r>
        <w:t xml:space="preserve">* The crisis involves escalating regional conflict, geopolitical tensions, and potential economic fallout.* * The situation risks transforming into a wider regional confrontation with global implications. 49. </w:t>
      </w:r>
      <w:hyperlink r:id="rId54">
        <w:r>
          <w:rPr>
            <w:color w:val="0000EE"/>
            <w:u w:val="single"/>
          </w:rPr>
          <w:t>https://www.rigzone.com/news/wire/chinas_lng_demand_wont_bounce_back-08-apr-2026-183406-article/?rss=true</w:t>
        </w:r>
      </w:hyperlink>
      <w:r>
        <w:t xml:space="preserve"> - * China's LNG imports declined 11% in 2022, with forecasts for further drops in 2026. * Supply disruptions from Iran and Qatar, along with geopolitical tensions, threaten China's gas supply. * Qatar's LNG capacity loss could remove 12.5 million tons annually over the next 3-5 years. * China is likely to reduce exposure to Persian Gulf sources, increasing reliance on domestic and Russia/Central Asia pipelines. * Prices for LNG surged in March, prompting industries to cut gas usage and limit imports. 50. </w:t>
      </w:r>
      <w:hyperlink r:id="rId55">
        <w:r>
          <w:rPr>
            <w:color w:val="0000EE"/>
            <w:u w:val="single"/>
          </w:rPr>
          <w:t>https://indianexpress.com/article/world/iran-us-israel-war-live-updates-lebanon-attack-hezbollah-ceasefire-10626787/</w:t>
        </w:r>
      </w:hyperlink>
      <w:r>
        <w:t xml:space="preserve"> - * US President Donald Trump warned of military action if Iran deal violated, emphasising the Strait of Hormuz must stay open. * Iran closed the Strait of Hormuz following Israeli strikes on Lebanon that killed over 100 people. * Hezbollah claimed responsibility for rocket attacks on northern Israel in response to Israeli ceasefire violations. * Iran proposed a 10-point plan, which the US called a 'workable basis' for negotiations, but did not accept as an agreement. * Iran’s foreign minister held talks with Saudi Arabia, and Pakistan announced peace talks scheduled for April 10. 51. </w:t>
      </w:r>
      <w:hyperlink r:id="rId56">
        <w:r>
          <w:rPr>
            <w:color w:val="0000EE"/>
            <w:u w:val="single"/>
          </w:rPr>
          <w:t>https://www.straitstimes.com/singapore/politics/australian-pm-anthony-albanese-in-singapore-from-april-9-to-11-will-visit-jurong-island</w:t>
        </w:r>
      </w:hyperlink>
      <w:r>
        <w:t xml:space="preserve"> - * Australian Prime Minister Anthony Albanese visits Singapore’s oil and energy facilities on Jurong Island from April 9 to 11. * The visit includes stops at Singapore LNG Terminal and Singapore Refining Company. * The visit follows commitments to enhance cooperation on LNG, oil supply, and energy resilience amid regional tensions. * Countries pledged to expedite negotiations for trade arrangements and explore binding commitments to prevent supply disruptions. * Singapore will increase fuel reserves and diversify energy sources amid concerns over regional supply chain stability. 52. </w:t>
      </w:r>
      <w:hyperlink r:id="rId57">
        <w:r>
          <w:rPr>
            <w:color w:val="0000EE"/>
            <w:u w:val="single"/>
          </w:rPr>
          <w:t>https://www.indiastrategic.in/igom-reviews-national-preparedness-amid-west-asia-tensions-ensures-energy-and-food-supply-stability/</w:t>
        </w:r>
      </w:hyperlink>
      <w:r>
        <w:t xml:space="preserve"> - * IGoM reviews national preparedness in response to West Asia tensions, focusing on energy and food security. * The article details geopolitical developments, military actions, and diplomatic efforts involving Iran, the US, India, Israel, and Gulf countries. * The context includes Iran's missile strikes, US military operations, sanctions, and diplomatic negotiations. * Focuses on energy security, oil markets, and supply routes in the region amid ongoing conflicts. * The developments have implications for natural gas markets and geopolitical risk factors. 53. </w:t>
      </w:r>
      <w:hyperlink r:id="rId54">
        <w:r>
          <w:rPr>
            <w:color w:val="0000EE"/>
            <w:u w:val="single"/>
          </w:rPr>
          <w:t>https://www.rigzone.com/news/wire/chinas_lng_demand_wont_bounce_back-08-apr-2026-183406-article/?rss=true</w:t>
        </w:r>
      </w:hyperlink>
      <w:r>
        <w:t xml:space="preserve"> - * Chinese LNG imports declined 11% in 2024, with forecasts for further decline or marginal increase in 2026. * Supply disruptions from Iran and Qatar's facility damage have impacted Chinese LNG availability. * China is expected to limit its reliance on Qatari LNG, shifting towards domestic and alternative sources. * Market prices for LNG futures increased significantly in March, affecting demand. * China implemented contingency measures, including reducing gas use in industries and capping prices.</w:t>
      </w:r>
      <w:r/>
    </w:p>
    <w:p>
      <w:r/>
      <w:r>
        <w:t xml:space="preserve">54. </w:t>
      </w:r>
      <w:hyperlink r:id="rId58">
        <w:r>
          <w:rPr>
            <w:color w:val="0000EE"/>
            <w:u w:val="single"/>
          </w:rPr>
          <w:t>https://www.thehindubusinessline.com/news/world/russia-offers-sanctioned-lng-to-energy-hungry-asia-at-a-discount/article70841266.ece</w:t>
        </w:r>
      </w:hyperlink>
      <w:r>
        <w:t xml:space="preserve"> - * Russia seeks to leverage a global gas supply crunch to attract South Asian buyers with discounted shipments. * Shipments are being offered at a 40% discount via intermediaries in China and Russia, with potential paperwork to disguise origin. * The closure of Strait of Hormuz and attacks on Qatar's LNG plant have reduced global supply and increased prices. * Bangladesh and India face higher costs and supply cuts due to the supply reductions from Qatar. * Russia has been expanding exports from its sanctioned facilities, mainly to China, amid cautious international buyers. 55. </w:t>
      </w:r>
      <w:hyperlink r:id="rId59">
        <w:r>
          <w:rPr>
            <w:color w:val="0000EE"/>
            <w:u w:val="single"/>
          </w:rPr>
          <w:t>https://thelivenagpur.com/2026/04/09/israel-strikes-lebanon-despite-ceasefire-iran-closes-strait-of-hormuz-amid-rising-tensions/</w:t>
        </w:r>
      </w:hyperlink>
      <w:r>
        <w:t xml:space="preserve"> - * Iran announced the closure of the Strait of Hormuz following alleged ceasefire violations by Israel in Lebanon. * The move happened less than 24 hours after US President Donald Trump declared a two-week ceasefire with Tehran. * Iran's state agency said shipping would come to a complete halt, causing concern over global energy supply. * The White House urged Iran to reopen the waterway, stating the closure poses a serious threat to energy markets. * Israel argued Lebanon is not covered under the ceasefire, leading to further tensions in West Asia. 56. </w:t>
      </w:r>
      <w:hyperlink r:id="rId60">
        <w:r>
          <w:rPr>
            <w:color w:val="0000EE"/>
            <w:u w:val="single"/>
          </w:rPr>
          <w:t>https://thesun.ng/hormuz-us-violated-ceasefire-deal-negotiations-unreasonable-iran/</w:t>
        </w:r>
      </w:hyperlink>
      <w:r>
        <w:t xml:space="preserve"> - * Iran claims the United States violated a fragile ceasefire, deepening regional instability. * Tensions involve the Strait of Hormuz, a vital route for global oil flows. * Iranian parliamentary speaker cites recent conflicts and disputes as reasons for negotiating collapse. * US and Iranian officials provide conflicting reports on shipping activity in the region. * Rising security incidents, including drone threats, threaten regional stability and energy markets. 57. </w:t>
      </w:r>
      <w:hyperlink r:id="rId61">
        <w:r>
          <w:rPr>
            <w:color w:val="0000EE"/>
            <w:u w:val="single"/>
          </w:rPr>
          <w:t>https://www.darnews.com/world/the-latest-ceasefire-at-risk-over-israels-attacks-in-lebanon-possible-mines-in-strait-of-hormuz-6a17c37c</w:t>
        </w:r>
      </w:hyperlink>
      <w:r>
        <w:t xml:space="preserve"> - * Iran’s paramilitary Revolutionary Guard reportedly placed sea mines in the Strait of Hormuz during the war, according to Iranian news agencies. * Iran closed the Strait of Hormuz again in response to Israeli attacks against Hezbollah in Lebanon. * U.N. Secretary-General António Guterres condemned Israeli strikes in Lebanon that killed and injured hundreds. * Israel’s ceasefire does not officially include its conflict with Hezbollah, although Iran and Pakistan suggest it does. * U.S. President Donald Trump affirmed the presence of warships and troops in the region, threatening military action if agreement terms are not met. 58. </w:t>
      </w:r>
      <w:hyperlink r:id="rId62">
        <w:r>
          <w:rPr>
            <w:color w:val="0000EE"/>
            <w:u w:val="single"/>
          </w:rPr>
          <w:t>https://indiashippingnews.com/hormuz-reopens-but-shipping-remains-locked-in-a-confidence-deficit/</w:t>
        </w:r>
      </w:hyperlink>
      <w:r>
        <w:t xml:space="preserve"> - * The Strait of Hormuz is conditionally accessible after a ceasefire mediated by Pakistan, but operational constraints and geopolitical tensions persist. * Vessel transit volumes are below 10% of normal, with backlog clearance expected to take weeks. * Insurance premiums for Hormuz transits remain elevated due to ongoing risks, affecting shipping costs. * The operational window for safe voyages is only 15 days, creating entrapment risks if the ceasefire fails. * The outcome of Islamabad talks on April 10 will greatly influence the resumption of normal shipping activities. 59. </w:t>
      </w:r>
      <w:hyperlink r:id="rId63">
        <w:r>
          <w:rPr>
            <w:color w:val="0000EE"/>
            <w:u w:val="single"/>
          </w:rPr>
          <w:t>https://tass.com/politics/2113949</w:t>
        </w:r>
      </w:hyperlink>
      <w:r>
        <w:t xml:space="preserve"> - * Russia emphasised it will base its assessment of the pipeline incident on verified facts. * Serbian authorities are conducting an investigation into the attempted bombing. * Russian Foreign Ministry spokesperson Maria Zakharova highlighted that targeted attacks on energy infrastructure are associated with the Kiev regime. * Serbian President Aleksandar Vucic announced a thwarted attack on gas infrastructure. * The attempted assault aimed to disrupt gas supplies to Slovakia and Hungary before the April 12 Hungarian elections. 60. </w:t>
      </w:r>
      <w:hyperlink r:id="rId64">
        <w:r>
          <w:rPr>
            <w:color w:val="0000EE"/>
            <w:u w:val="single"/>
          </w:rPr>
          <w:t>https://foreignpolicy.com/2026/04/08/energy-crisis-iran-war-trump-gas-oil-strait-hormuz/</w:t>
        </w:r>
      </w:hyperlink>
      <w:r>
        <w:t xml:space="preserve"> - * The article reports that despite a cease-fire deal between the US and Iran, energy markets remain disrupted, with LNG and refined products still affected. * Market stabilisation is expected to take months, with prices for diesel, jet fuel, and fertilisers remaining elevated. * The Strait of Hormuz is effectively closed, complicating oil flows and causing shortages in Asia and Europe. * Iran’s control over Hormuz traffic and the attack on a pipeline are key geopolitical factors ongoing. * Rebuilding oil and natural gas production is projected to take several months to years, prolonging energy shortages. 61. </w:t>
      </w:r>
      <w:hyperlink r:id="rId65">
        <w:r>
          <w:rPr>
            <w:color w:val="0000EE"/>
            <w:u w:val="single"/>
          </w:rPr>
          <w:t>https://www.gurufocus.com/news/8782841/shell-shel-faces-mixed-outlook-amid-market-challenges</w:t>
        </w:r>
      </w:hyperlink>
      <w:r>
        <w:t xml:space="preserve"> - * Shell shares declined by 2.3%, outperforming many peers in the oil and gas sector. * The company revised its Q1 natural gas production outlook downward due to disruptions in Qatari volumes caused by Middle East tensions. * Shell anticipates a significant boost from its oil trading operations despite flat gas trading outlooks, regional conflicts, and LNG contract pricing lags. * Shell's financial metrics show a mixed picture: revenue decline of -7.4% over three years, but maintained solid profitability margins. * The company’s valuation is near historical highs, and analyst sentiment indicates a moderate buy, while RSI suggests overbought conditions. 62. </w:t>
      </w:r>
      <w:hyperlink r:id="rId66">
        <w:r>
          <w:rPr>
            <w:color w:val="0000EE"/>
            <w:u w:val="single"/>
          </w:rPr>
          <w:t>https://www.kristv.com/news/6-investigates/middle-east-conflict-drives-us-liquefied-natural-gas-exports-to-record-highs-on-the-texas-gulf-coast</w:t>
        </w:r>
      </w:hyperlink>
      <w:r>
        <w:t xml:space="preserve"> - * Conflict in the Middle East disrupts global natural gas supplies, causing a surge in US LNG exports to record levels. * Nearly 20% of global LNG supply is knocked out due to attacks in Iran and regional instability. * US suppliers, including Cheniere Energy in Texas, benefit from increased demand and operational at full capacity. * The disruption affects Qatar and tanker routes, creating a major energy gap in Europe and Asia. * US exports are expanding to meet the increased fuel needs due to the conflict. 63. </w:t>
      </w:r>
      <w:hyperlink r:id="rId67">
        <w:r>
          <w:rPr>
            <w:color w:val="0000EE"/>
            <w:u w:val="single"/>
          </w:rPr>
          <w:t>https://www.malaymail.com/news/malaysia/2026/04/09/economy-minister-malaysia-australia-aligned-on-energy-security-amid-uncertainty/215584</w:t>
        </w:r>
      </w:hyperlink>
      <w:r>
        <w:t xml:space="preserve"> - * Malaysia reaffirmed its commitment to domestic energy supply and international stability during discussions with Australia.</w:t>
      </w:r>
      <w:r>
        <w:rPr>
          <w:i/>
        </w:rPr>
        <w:t>* The talks addressed regional and global energy security amid market uncertainties caused by the West Asia conflict.</w:t>
      </w:r>
      <w:r>
        <w:t>* Australia assured its domestic gas security measures would not impact Malaysia’s interests.</w:t>
      </w:r>
      <w:r>
        <w:rPr>
          <w:i/>
        </w:rPr>
        <w:t>* Participants emphasised the importance of clear communication and risk management amidst geopolitical pressures.</w:t>
      </w:r>
      <w:r>
        <w:t xml:space="preserve">* The discussions took place in an uncertain global context, with a focus on oil, gas, and refined fuel supply chains. 64. </w:t>
      </w:r>
      <w:hyperlink r:id="rId68">
        <w:r>
          <w:rPr>
            <w:color w:val="0000EE"/>
            <w:u w:val="single"/>
          </w:rPr>
          <w:t>https://boereport.com/2026/04/08/irans-hormuz-toll-booth-set-to-hardwire-higher-energy-prices-bousso/</w:t>
        </w:r>
      </w:hyperlink>
      <w:r>
        <w:t xml:space="preserve"> - * Iran may introduce a toll fee for ships transiting the Strait of Hormuz, which could challenge international freedom of navigation principles. * The US and Iran agreed to a ceasefire, with Iran possibly reopening the strait under limited control, subject to ongoing negotiations. * A toll fee of up to $2 million per transit could increase transportation costs and insurance premiums, impacting Gulf and Asian markets. * Alternative export routes via Saudi Arabia’s East–West pipeline and UAE’s Fujairah terminal are being maintained but remain vulnerable to regional tensions. * Iran’s potential control over Hormuz could give it disproportionate influence over regional trade, affecting major Gulf exporters and Asian oil importers. 65. </w:t>
      </w:r>
      <w:hyperlink r:id="rId69">
        <w:r>
          <w:rPr>
            <w:color w:val="0000EE"/>
            <w:u w:val="single"/>
          </w:rPr>
          <w:t>https://investinglive.com/commodities/australia-to-underwrite-fuel-imports-via-ampol-viva-amid-supply-risks-20260409/</w:t>
        </w:r>
      </w:hyperlink>
      <w:r>
        <w:t xml:space="preserve"> - * Australia underwrites fuel imports through Export Finance Australia, supporting Ampol and Viva Energy. * Agreements aim to facilitate spot market purchases facing risk and economic challenges. * Approach follows legislation enabling government-backed support for fuel imports. * Australia imports approximately 80% of its liquid fuel, with local shortages reported. * Disruptions linked to Iran war and Strait of Hormuz instability influence supply security. * Diplomatic efforts with regional partners are underway to diversify sourcing, including Asia and North America. * Government controls distribution to prioritise areas of greatest need. * Crude prices rose post-ceasefire, but ongoing geopolitical tensions sustain volatility. 66. </w:t>
      </w:r>
      <w:hyperlink r:id="rId70">
        <w:r>
          <w:rPr>
            <w:color w:val="0000EE"/>
            <w:u w:val="single"/>
          </w:rPr>
          <w:t>https://www.bta.bg/bg/news/world/1102759-iran-predupredi-che-korabite-tryabva-da-poluchat-razreshenie-predi-da-prekosya</w:t>
        </w:r>
      </w:hyperlink>
      <w:r>
        <w:t xml:space="preserve"> - * Iran's maritime authority advised ships to coordinate with the Islamic Revolutionary Guard Corps (IRGC) before passing through the Strait of Hormuz. * The warning follows a temporary halt of vessel crossings in protest against Israeli attacks in Lebanon and the presence of mines in the Strait. * A two-week ceasefire agreement was reached between Iran and the US, mediated by Pakistan, but Israel and US officials indicate ongoing conflict involving Hezbollah. * The strategic waterway remains nearly closed since a US and Israeli military operation against Iran on 28 February. * Iran has provided safe passage routes, suggesting northern and southern corridors near Larak Island for Omani Sea entry and exit. 67. </w:t>
      </w:r>
      <w:hyperlink r:id="rId71">
        <w:r>
          <w:rPr>
            <w:color w:val="0000EE"/>
            <w:u w:val="single"/>
          </w:rPr>
          <w:t>https://www.dailymail.co.uk/news/article-15717513/anthony-albanese-fuel-prices-australia-singapore.html?ns_mchannel=rss&amp;ns_campaign=1490&amp;ito=1490</w:t>
        </w:r>
      </w:hyperlink>
      <w:r>
        <w:t xml:space="preserve"> - * Prime Minister Anthony Albanese travels to Singapore to discuss fuel supply amid Middle East conflict and Strait of Hormuz closure. 68. </w:t>
      </w:r>
      <w:hyperlink r:id="rId72">
        <w:r>
          <w:rPr>
            <w:color w:val="0000EE"/>
            <w:u w:val="single"/>
          </w:rPr>
          <w:t>https://www.goodreturns.in/news/has-us-iran-ceasefire-ended-israel-attacks-lebanon-hezbollah-heres-why-strait-of-hormuz-closed-again-1501277.html</w:t>
        </w:r>
      </w:hyperlink>
      <w:r>
        <w:t xml:space="preserve"> - * In less than one day of a temporary ceasefire between the US and Iran, Israel intensifies attacks on Lebanon, targeting Hezbollah. * The two-week ceasefire plan is at risk of collapse after Israel's continued military operations and Lebanon's casualties. * Iran's IRGC announces closure of the Strait of Hormuz, halting oil tanker passage amid heightened regional tensions. * US vice president confirms Lebanon was not included in the ceasefire plan, increasing regional instability. * US imposes new tariffs on Iran, and peace talks are planned in Islamabad, with US negotiating with Iran. 69. </w:t>
      </w:r>
      <w:hyperlink r:id="rId73">
        <w:r>
          <w:rPr>
            <w:color w:val="0000EE"/>
            <w:u w:val="single"/>
          </w:rPr>
          <w:t>https://www.reviewjournal.com/opinion/editorials/editorial-iran-rolls-the-dice-if-they-underestimate-u-s-resolve-3735439/</w:t>
        </w:r>
      </w:hyperlink>
      <w:r>
        <w:t xml:space="preserve"> - * Stocks rose and oil prices fell after US-Iran ceasefire deal. * The ceasefire was brokered through Pakistan following increased US and Israeli attacks. * Iran's defence vulnerabilities and ambitions to become a nuclear power have been exposed. * Disputes over the status of the Strait of Hormuz continue, with conflicting reports. * The US maintains that Iran's control of the waterway is unacceptable, raising the threat of military action. 70. </w:t>
      </w:r>
      <w:hyperlink r:id="rId74">
        <w:r>
          <w:rPr>
            <w:color w:val="0000EE"/>
            <w:u w:val="single"/>
          </w:rPr>
          <w:t>https://investinglive.com/commodities/no-oil-or-gas-tankers-have-traversed-the-hormuz-strait-since-the-cease-fire-20260408/</w:t>
        </w:r>
      </w:hyperlink>
      <w:r>
        <w:t xml:space="preserve"> - * The Strait of Hormuz remains effectively closed more than 24 hours after a US-Iran ceasefire. * No oil or gas tankers have transited the waterway, with only limited dry cargo vessels making passage. * Iranian media describes the strait as 'fully closed', with reports of tankers being turned away. * Vessel movements show reversing courses and stalled traffic, highlighting operational risks. * Security concerns, including mines and regional tensions, restrict passage despite Iranian indications of controlled access. * Uncertainty and cautious insurer and operator behaviour continue, impacting global energy supply routes. * Disputes and mixed messaging from US and Iranian officials sustain disruptions and market concerns. 71. </w:t>
      </w:r>
      <w:hyperlink r:id="rId66">
        <w:r>
          <w:rPr>
            <w:color w:val="0000EE"/>
            <w:u w:val="single"/>
          </w:rPr>
          <w:t>https://www.kristv.com/news/6-investigates/middle-east-conflict-drives-us-liquefied-natural-gas-exports-to-record-highs-on-the-texas-gulf-coast</w:t>
        </w:r>
      </w:hyperlink>
      <w:r>
        <w:t xml:space="preserve"> - * Conflict in the Middle East disrupts global natural gas supplies, affecting Qatar and knocking out nearly 20% of global LNG supply. * US LNG exports, particularly from Texas Gulf Coast facilities, hit a record high due to supply disruptions. * Companies like Cheniere Energy benefit from increased demand, operating at full capacity and expanding output. * Disruptions create a gap in the energy market, with Europe and Asia seeking alternative sources. * The story is reported from Texas, United States, with further analysis on LNG trade flows and export activity. 72. </w:t>
      </w:r>
      <w:hyperlink r:id="rId75">
        <w:r>
          <w:rPr>
            <w:color w:val="0000EE"/>
            <w:u w:val="single"/>
          </w:rPr>
          <w:t>https://www.greenbuildingafrica.co.za/middle-east-oil-and-gas-recovery-set-for-prolonged-restart-despite-ceasefire/</w:t>
        </w:r>
      </w:hyperlink>
      <w:r>
        <w:t xml:space="preserve"> - * Around 11 million barrels per day of shut-in oil production in the Middle East faces weeks of logistical constraints before recovery can accelerate. * LNG supply remains uncertain, with Qatar’s restart timeline stretching to late August and 14 cargoes awaiting transit. * Shipping and security conditions in the Strait of Hormuz are critical to market stabilisation. * Recovery will depend on normalising maritime flows, with shipping dynamics dictating the pace of initial recovery. * Longer-term recovery varies by country, with Iraq potentially taking six to nine months to return to pre-disruption levels and infrastructure repairs needed in downstream facilities. * Major producers like Saudi Arabia and the UAE have spare capacity, but logistics constrain exports. * The restart of Qatar’s Ras Laffan LNG complex is pivotal; full restoration could take until the end of August. * ADNOC’s Das Island LNG is expected to return to service quickly, but domestic infrastructure disruptions could extend outages. 73. </w:t>
      </w:r>
      <w:hyperlink r:id="rId76">
        <w:r>
          <w:rPr>
            <w:color w:val="0000EE"/>
            <w:u w:val="single"/>
          </w:rPr>
          <w:t>https://www.1012industryreport.com/oil-gas/lng/venture-global-to-benefit-from-global-energy-shock/</w:t>
        </w:r>
      </w:hyperlink>
      <w:r>
        <w:t xml:space="preserve"> - * Venture Global positioned to benefit from disruptions in Middle East, tightening LNG supplies. * The company has Louisiana-based projects and sells over 30% of its cargo on the spot market. * It previously profited during the Russia-Ukraine energy crisis and anticipates similar gains now. * Supply constraints due to Strait of Hormuz closure and damage to Qatar’s LNG facilities. * Rapid growth backed by investments and Gulf Coast infrastructure expansion, aiming to surpass global competitors. 74. </w:t>
      </w:r>
      <w:hyperlink r:id="rId77">
        <w:r>
          <w:rPr>
            <w:color w:val="0000EE"/>
            <w:u w:val="single"/>
          </w:rPr>
          <w:t>https://news.day.az/world/1826684.html</w:t>
        </w:r>
      </w:hyperlink>
      <w:r>
        <w:t xml:space="preserve"> - * Qatar Energy mobilises engineers to resume operation of the world's largest LNG plant in Ras Laffan. * The plant was damaged in an attack attributed to Iran, leading to a force majeure declaration and emergency measures in Qatar. * Gas production in Qatar halted due to the attack; limited operations resumed after Iran-US truce. * The facility is undergoing technical maintenance ahead of planned restart within days. * The incident caused disruptions in LNG supply from Qatar, one of the leading LNG exporters.</w:t>
      </w:r>
      <w:r/>
      <w:r/>
    </w:p>
    <w:p>
      <w:pPr>
        <w:pStyle w:val="ListNumber"/>
        <w:numPr>
          <w:ilvl w:val="0"/>
          <w:numId w:val="14"/>
        </w:numPr>
        <w:spacing w:line="240" w:lineRule="auto"/>
        <w:ind w:left="720"/>
      </w:pPr>
      <w:r/>
      <w:hyperlink r:id="rId78">
        <w:r>
          <w:rPr>
            <w:color w:val="0000EE"/>
            <w:u w:val="single"/>
          </w:rPr>
          <w:t>https://weeklyblitz.net/2026/04/09/who-just-tried-to-blow-up-russian-natural-gas-pipeline-in-serbia/</w:t>
        </w:r>
      </w:hyperlink>
      <w:r>
        <w:t xml:space="preserve"> - * On April 5, Serbian security services conducted a joint operation to prevent the destruction of the Balkan Stream pipeline in Kanjiza, Serbia.</w:t>
      </w:r>
      <w:r/>
    </w:p>
    <w:p>
      <w:pPr>
        <w:pStyle w:val="ListNumber"/>
        <w:spacing w:line="240" w:lineRule="auto"/>
        <w:ind w:left="720"/>
      </w:pPr>
      <w:r/>
      <w:hyperlink r:id="rId79">
        <w:r>
          <w:rPr>
            <w:color w:val="0000EE"/>
            <w:u w:val="single"/>
          </w:rPr>
          <w:t>https://finance.yahoo.com/sectors/energy/articles/shell-prints-cash-chaos-190721817.html</w:t>
        </w:r>
      </w:hyperlink>
      <w:r>
        <w:t xml:space="preserve"> - * Shell's trading profits increase due to war-driven volatility, but physical production faces declines. * Disruptions in Qatar and the Strait of Hormuz have caused supply reductions and infrastructure damage. * Oil prices and market swings reflect geopolitical instability and regional conflicts. * Shell expects a 3% to 7% decrease in gas production, with infrastructure repair potentially taking up to a year. * Market reactions include falling shares despite higher trading earnings, amid short-term gains and long-term risks. 77. </w:t>
      </w:r>
      <w:hyperlink r:id="rId80">
        <w:r>
          <w:rPr>
            <w:color w:val="0000EE"/>
            <w:u w:val="single"/>
          </w:rPr>
          <w:t>https://www.gurufocus.com/news/8782231/exxon-reports-6-output-loss-as-iran-war-hits-qatar-lng-operations</w:t>
        </w:r>
      </w:hyperlink>
      <w:r>
        <w:t xml:space="preserve"> - * Exxon disclosed a 6% global output loss during the first quarter due to operational disruptions in the Persian Gulf caused by Iranian missile strikes. * Two LNG trains at a Qatar facility were damaged, with repairs potentially taking a prolonged period. * The company expects a $3.7 billion decline in its energy-products division, offset partially by gains from crude and natural gas prices. * The conflict is affecting regional energy stability, with signs of broader supply disruption and share price weakness. * Exxon continues to expand output through recent growth projects despite the operational setbacks.</w:t>
      </w:r>
      <w:r/>
    </w:p>
    <w:p>
      <w:pPr>
        <w:pStyle w:val="ListNumber"/>
        <w:spacing w:line="240" w:lineRule="auto"/>
        <w:ind w:left="720"/>
      </w:pPr>
      <w:r/>
      <w:hyperlink r:id="rId81">
        <w:r>
          <w:rPr>
            <w:color w:val="0000EE"/>
            <w:u w:val="single"/>
          </w:rPr>
          <w:t>https://zerocarbon-analytics.org/energy/coal-vs-renewables-asean-energy-crisis/</w:t>
        </w:r>
      </w:hyperlink>
      <w:r>
        <w:t xml:space="preserve"> - ['</w:t>
      </w:r>
      <w:r>
        <w:rPr>
          <w:i/>
        </w:rPr>
        <w:t xml:space="preserve"> Since February 2026, war in Iran and Middle East conflict led to a surge in oil and gas prices, prompting gas-to-coal switching in Southeast Asia.', '</w:t>
      </w:r>
      <w:r>
        <w:t xml:space="preserve"> Gas-to-coal switching pushed regional coal prices to nearly 20% above pre-war levels; renewable energy, particularly solar, remains cost-competitive and less volatile.', '</w:t>
      </w:r>
      <w:r>
        <w:rPr>
          <w:i/>
        </w:rPr>
        <w:t xml:space="preserve"> In 2024, solar was cheaper than coal in seven ASEAN countries; renewables could save USD 4 billion if adopted instead of expanding gas.', '</w:t>
      </w:r>
      <w:r>
        <w:t xml:space="preserve"> The current gas crisis has caused LNG demand decline, with countries like the Philippines and Thailand increasing coal use, despite the higher costs.', '* Analysis shows solar plus storage is more cost-effective than gas or coal for replacing new power generation capacity in ASEAN.']</w:t>
      </w:r>
      <w:r/>
    </w:p>
    <w:p>
      <w:pPr>
        <w:pStyle w:val="ListNumber"/>
        <w:spacing w:line="240" w:lineRule="auto"/>
        <w:ind w:left="720"/>
      </w:pPr>
      <w:r/>
      <w:hyperlink r:id="rId82">
        <w:r>
          <w:rPr>
            <w:color w:val="0000EE"/>
            <w:u w:val="single"/>
          </w:rPr>
          <w:t>https://www.albawaba.com/news/suspected-strikes-hit-saudi-red-sea-1625188</w:t>
        </w:r>
      </w:hyperlink>
      <w:r>
        <w:t xml:space="preserve"> - * A Saudi pipeline transporting Gulf crude to the Red Sea was struck, suspected to be an Iranian attack, affecting energy infrastructure. * Damage assessments are ongoing; the attack raises concerns over energy security. * Iran launched missile and drone attacks on Kuwait and the UAE, causing damage to energy facilities. * The incidents occurred hours after a US-Iran ceasefire agreement, aiming to de-escalate hostilities. * The attacks threaten the fragile ceasefire and could prolong regional instability impacting global energy markets. 80. </w:t>
      </w:r>
      <w:hyperlink r:id="rId83">
        <w:r>
          <w:rPr>
            <w:color w:val="0000EE"/>
            <w:u w:val="single"/>
          </w:rPr>
          <w:t>https://johnlothiannews.com/the-big-state-gamble-on-prediction-markets/?utm_source=rss&amp;utm_medium=rss&amp;utm_campaign=the-big-state-gamble-on-prediction-markets</w:t>
        </w:r>
      </w:hyperlink>
      <w:r>
        <w:t xml:space="preserve"> - • Article covers operational disruptions, maintenance events, and force majeure declarations at LNG terminals globally. • Focus includes key companies like Qatar Petroleum, Shell, and Cheniere Energy, and major producing countries Australia, US, and Russia. • Analysis highlights effects on LNG supply availability and market price volatility. • Specific incidents, operational updates, or outage details are explicitly stated. • The content aligns directly with global LNG export infrastructure and market impact topics. 81. </w:t>
      </w:r>
      <w:hyperlink r:id="rId84">
        <w:r>
          <w:rPr>
            <w:color w:val="0000EE"/>
            <w:u w:val="single"/>
          </w:rPr>
          <w:t>https://www.marineinsight.com/russias-yamal-lng-sends-first-cargo-to-china-in-5-months-as-eu-ban-nears/?utm_source=rss&amp;utm_medium=rss&amp;utm_campaign=russias-yamal-lng-sends-first-cargo-to-china-in-5-months-as-eu-ban-nears</w:t>
        </w:r>
      </w:hyperlink>
      <w:r>
        <w:t xml:space="preserve"> - * Yamal LNG shipped its first LNG cargo to China since November, with arrival expected on May 15. * The shipment was from the ice-class tanker Vladimir Rusanov near Murmansk. * Yamal LNG previously supplied Europe, but plans to redirect exports due to EU sanctions. * EU to enforce a phased ban on Russian LNG starting April 25, with a full ban by January 2027. * Russia’s Arctic LNG 2 project mainly supplies China, facing restrictions. * Analysts indicate long-term contracts and logistical issues may slow diversions from Europe. 82. </w:t>
      </w:r>
      <w:hyperlink r:id="rId85">
        <w:r>
          <w:rPr>
            <w:color w:val="0000EE"/>
            <w:u w:val="single"/>
          </w:rPr>
          <w:t>https://oilprice.com/Latest-Energy-News/World-News/Shell-Expects-Significantly-Higher-Oil-Trading-Profits-in-Q1.html</w:t>
        </w:r>
      </w:hyperlink>
      <w:r>
        <w:t xml:space="preserve"> - * Shell forecasts significantly higher adjusted earnings in marketing and oil trading for Q1, with results to be published on May 7. * Market chaos and volatility due to Middle East conflict positively influenced oil trading and marketing profits. * Shell's Qatari LNG infrastructure experienced damage, affecting natural gas production and LNG volumes. * Qatari LNG outputs are expected to be 7.6 - 8.0 million tons, reflecting ramp-up and outages. * Shell's interests in QatarEnergy LNG facilities were not impacted during recent attacks, but QatarEnergy's production was shut-in across all LNG facilities and force majeure was declared. 83. </w:t>
      </w:r>
      <w:hyperlink r:id="rId86">
        <w:r>
          <w:rPr>
            <w:color w:val="0000EE"/>
            <w:u w:val="single"/>
          </w:rPr>
          <w:t>https://www.zerohedge.com/geopolitical/evidence-points-ukraine-being-behind-turkstream-attempted-sabotage-no-ones-surprise</w:t>
        </w:r>
      </w:hyperlink>
      <w:r>
        <w:t xml:space="preserve"> - * Secret service documents allegedly link Ukraine to planned sabotage of Turkish Stream and Blue Stream pipelines. * Serbian pipeline sabotage occurred on Sunday, risking Hungary's gas supply. * Ukrainian officials are accused of potential involvement, with some denying and others not ruling out the possibility. * Ukraine is accused of destroying Nord Stream in September 2022 and planning a double attack. * Hungary and Slovakia blame Ukraine for a gas blockade affecting Hungary's supply. * Hungarian officials warn that cutting Turkish Stream could cause economic upheaval. 84. </w:t>
      </w:r>
      <w:hyperlink r:id="rId87">
        <w:r>
          <w:rPr>
            <w:color w:val="0000EE"/>
            <w:u w:val="single"/>
          </w:rPr>
          <w:t>https://globallnghub.com/lng-carriers-the-shipbuilding-boom-meets-a-geopolitical-storm.html</w:t>
        </w:r>
      </w:hyperlink>
      <w:r>
        <w:t xml:space="preserve"> - * LNG carriers face a short-term freight spike and medium-term oversupply risk due to disrupted Qatari exports. * Strikes on Iran and closure of the Strait of Hormuz have impacted global LNG trade, affecting vessel utilisation. * QatarEnergy's North Field expansion is a key driver of new LNG carrier orders; potential export volume shortfalls could impact employment. * Spot rates surged from ~$42k to ~$300k/day following disruptions; medium-term outlook shows market softening despite continued vessel deliveries. * South Korea and China are highly exposed to Hormuz for crude oil, affecting their shipbuilding costs amid energy security concerns. 85. </w:t>
      </w:r>
      <w:hyperlink r:id="rId88">
        <w:r>
          <w:rPr>
            <w:color w:val="0000EE"/>
            <w:u w:val="single"/>
          </w:rPr>
          <w:t>https://www.oilfieldtechnology.com/special-reports/08042026/montel-eu-gas-prices-slide-20-amid-ceasefire-in-iran-war/</w:t>
        </w:r>
      </w:hyperlink>
      <w:r>
        <w:t xml:space="preserve"> - * European gas prices declined 20% following Iran-US-Israel ceasefire, with front-month contracts on Dutch TTF dropping to EUR 42.50/MWh before slightly recovering to EUR 43.46/MWh. * The ceasefire, aimed at re-opening the Strait of Hormuz, may allow Qatar to proceed with repairs but does not immediately increase LNG production. * Experts suggest the ceasefire could help rebalance the global gas market by removing infrastructure risks and restoring shipping routes. * Analysts warn that Qatar's output reductions may keep prices high despite the reopening of shipping lanes. * The waterway has remained effectively closed since 28 February, with an Iranian strike on Qatar’s Ras Laffan LNG hub on 18 March knocking out 17% of export capacity. 86. </w:t>
      </w:r>
      <w:hyperlink r:id="rId89">
        <w:r>
          <w:rPr>
            <w:color w:val="0000EE"/>
            <w:u w:val="single"/>
          </w:rPr>
          <w:t>https://www.india.com/news/world/iran-united-states-tehran-benjamin-netanyahu-mohammed-bin-salman-strait-of-hormuz-abu-dhabi-crude-oil-pipeline-donald-trump-oman-8372809/</w:t>
        </w:r>
      </w:hyperlink>
      <w:r>
        <w:t xml:space="preserve"> - • Iran's plan to collect tolls in the Strait of Hormuz faces pushback from Gulf nations.</w:t>
        <w:br/>
      </w:r>
      <w:r>
        <w:t>• Saudi Arabia and the UAE are working on bypass routes, including pipelines and overland corridors.</w:t>
        <w:br/>
      </w:r>
      <w:r>
        <w:t>• Saudi Arabia's East-West Pipeline and the UAE's Abu Dhabi Crude Oil Pipeline are primary existing infrastructure.</w:t>
        <w:br/>
      </w:r>
      <w:r>
        <w:t>• Saudi Arabia considers expanding its pipeline capacity and developing new export terminals.</w:t>
        <w:br/>
      </w:r>
      <w:r>
        <w:t>• The UAE evaluates building a second pipeline to Fujairah to strengthen bypass efforts.</w:t>
        <w:br/>
      </w:r>
      <w:r>
        <w:t xml:space="preserve">• Gulf countries are reducing dependence on the Strait amid political tensions and regional conflicts. 87. </w:t>
      </w:r>
      <w:hyperlink r:id="rId90">
        <w:r>
          <w:rPr>
            <w:color w:val="0000EE"/>
            <w:u w:val="single"/>
          </w:rPr>
          <w:t>https://112.ua/en/makron-perekidae-avianosec-do-seredzemnogo-mora-cerez-blokuvanna-ormuzkoi-protoki-152880</w:t>
        </w:r>
      </w:hyperlink>
      <w:r>
        <w:t xml:space="preserve"> - * French President Emmanuel Macron ordered the redeployment of the 'Charles de Gaulle' aircraft carrier from the Baltic Sea to the Mediterranean in response to the blockade of the Strait of Hormuz. * The move aims to safeguard France’s economic interests and address regional tensions stemming from Middle Eastern conflicts. * The redeployment was triggered by the blockade of the Strait of Hormuz, a key maritime chokepoint for around 20% of the world's oil and liquefied natural gas, with additional strain on the Suez Canal. * Macron emphasised the need to protect economic interests amid disruptions to oil, gas, and international trade. * The deployment signals France’s intent to assert its military presence in a strategic maritime region and support regional stability amid tensions involving Iran, the US, and Israel.</w:t>
      </w:r>
      <w:r/>
    </w:p>
    <w:p>
      <w:pPr>
        <w:pStyle w:val="ListNumber"/>
        <w:spacing w:line="240" w:lineRule="auto"/>
        <w:ind w:left="720"/>
      </w:pPr>
      <w:r/>
      <w:hyperlink r:id="rId91">
        <w:r>
          <w:rPr>
            <w:color w:val="0000EE"/>
            <w:u w:val="single"/>
          </w:rPr>
          <w:t>https://news.az/news/what-exactly-happened-to-the-qatar-lng-tankers</w:t>
        </w:r>
      </w:hyperlink>
      <w:r>
        <w:t xml:space="preserve"> - * LNG tankers near Qatar halted and reversed course in the Gulf due to security concerns and operational risks.</w:t>
      </w:r>
      <w:r>
        <w:rPr>
          <w:i/>
        </w:rPr>
        <w:t xml:space="preserve"> </w:t>
      </w:r>
      <w:r>
        <w:t>The incident marks a significant disruption to LNG shipping since regional tensions escalated.</w:t>
      </w:r>
      <w:r>
        <w:rPr>
          <w:i/>
        </w:rPr>
        <w:t xml:space="preserve"> </w:t>
      </w:r>
      <w:r>
        <w:t>The Strait of Hormuz's strategic importance and geopolitical instability influenced the decision.</w:t>
      </w:r>
      <w:r>
        <w:rPr>
          <w:i/>
        </w:rPr>
        <w:t xml:space="preserve"> </w:t>
      </w:r>
      <w:r>
        <w:t>Market volatility increased as a result, affecting global LNG prices and supply chains.</w:t>
      </w:r>
      <w:r>
        <w:rPr>
          <w:i/>
        </w:rPr>
        <w:t xml:space="preserve"> </w:t>
      </w:r>
      <w:r>
        <w:t>Shipping routes and Qatar's export resilience face long-term vulnerabilities.*</w:t>
      </w:r>
      <w:r/>
    </w:p>
    <w:p>
      <w:pPr>
        <w:pStyle w:val="ListNumber"/>
        <w:spacing w:line="240" w:lineRule="auto"/>
        <w:ind w:left="720"/>
      </w:pPr>
      <w:r/>
      <w:hyperlink r:id="rId92">
        <w:r>
          <w:rPr>
            <w:color w:val="0000EE"/>
            <w:u w:val="single"/>
          </w:rPr>
          <w:t>https://www.faz.net/aktuell/politik/ukraine/ukraine-liveticker-tote-in-der-ukraine-durch-russische-drohnenangriffe-faz-110683325.html</w:t>
        </w:r>
      </w:hyperlink>
      <w:r>
        <w:t xml:space="preserve"> - - Russia alleges Ukraine's involvement in sabotaging the Turkstream pipeline in Serbia, where explosives were found. - Serbia reported the discovery of explosives on Sunday; the pipeline transports Russian gas to Hungary. - Russian officials suggest the incident could influence Hungarian elections and warn of potential danger. - Russia's spokesperson Dmitrij Peskow criticises Ukraine and raises suspicions of a possible diversion by Serbian President Aleksandar Vučić. - The event affects energy infrastructure and geopolitical tensions in the region. 90. </w:t>
      </w:r>
      <w:hyperlink r:id="rId93">
        <w:r>
          <w:rPr>
            <w:color w:val="0000EE"/>
            <w:u w:val="single"/>
          </w:rPr>
          <w:t>https://tvpworld.com/92516038/china-russia-veto-un-resolution-on-protecting-hormuz-shipping</w:t>
        </w:r>
      </w:hyperlink>
      <w:r>
        <w:t xml:space="preserve"> - * The UN Security Council rejected a draft resolution on Hormuz shipping protection, with China and Russia vetoing. * The US and Israel had recently struck Iran, leading to conflicts and closure of the Strait of Hormuz. * US officials condemned the vetoes, citing economic and humanitarian impacts. * Russia and China argued the resolution was biased against Iran and proposed an alternative resolution. * The resolution aimed to promote naval cooperation and secure navigation through the strait. 91. </w:t>
      </w:r>
      <w:hyperlink r:id="rId94">
        <w:r>
          <w:rPr>
            <w:color w:val="0000EE"/>
            <w:u w:val="single"/>
          </w:rPr>
          <w:t>https://www.livemint.com/news/world/will-iran-levy-strait-of-hormuz-2-million-toll-on-tankers-heres-what-we-know-11775624791948.html</w:t>
        </w:r>
      </w:hyperlink>
      <w:r>
        <w:t xml:space="preserve"> - - Iran and Oman may impose fees of roughly $2 million per vessel transiting the Strait of Hormuz, split between the two countries. - The ceasefire allows Iran to lift its blockade, restoring oil and natural gas flow deemed crucial for global energy shipments. - Iran's proceeds from the fees may fund reconstruction efforts rather than seek direct US compensation. - The agreement was brokered by Pakistan, with formal negotiations planned for April. - Iran secured guarantees of non-attack, end to Israeli strikes, and potential lifting of sanctions in exchange for halting defensive operations. 92. </w:t>
      </w:r>
      <w:hyperlink r:id="rId95">
        <w:r>
          <w:rPr>
            <w:color w:val="0000EE"/>
            <w:u w:val="single"/>
          </w:rPr>
          <w:t>https://www.wyff4.com/article/iran-strait-of-hormuz-threat-oil-prices/70957732</w:t>
        </w:r>
      </w:hyperlink>
      <w:r>
        <w:t xml:space="preserve"> - * Iran's threats to close the Strait of Hormuz have caused international alarm amid tensions with the USA. * The situation follows a post by Donald Trump, indicating potential conflict escalation. * US officials did not rule out nuclear options in response. * Experts indicate the Strait's strategic importance and ease of defence for Iran. * Disruptions have already affected global gas and oil prices, with uncertainty expected to continue. 93. </w:t>
      </w:r>
      <w:hyperlink r:id="rId96">
        <w:r>
          <w:rPr>
            <w:color w:val="0000EE"/>
            <w:u w:val="single"/>
          </w:rPr>
          <w:t>https://hotnews.ro/ce-se-va-intampla-acum-cu-stramtoarea-ormuz-se-vor-face-multi-bani-anunta-donald-trump-2213830</w:t>
        </w:r>
      </w:hyperlink>
      <w:r>
        <w:t xml:space="preserve"> - * Donald Trump, președintele SUA, a declarat că Statele Unite vor ajuta la fluidizarea traficului în Strâmtoarea Ormuz. * SUA și Iranul au convenit asupra unui armistițiu de două săptămâni, anunțat după o serie de tensiuni și atacuri în regiune. * Iranul a acceptat să asigure siguranța tranzitului prin strâmtoare, blocată încă din februarie 2023. * Trump a menționat posibile acțiuni pozitive şi profituri semnificative din această situație. * Transportul maritim rămâne precaut, având nevoie de semne pozitive suplimentare pentru reluare completă. * Iranul a atacat cel puțin 19 nave în apropierea strâmtoarei și va percepe taxe pentru trecere în perioada de încetare a focului. 94. </w:t>
      </w:r>
      <w:hyperlink r:id="rId97">
        <w:r>
          <w:rPr>
            <w:color w:val="0000EE"/>
            <w:u w:val="single"/>
          </w:rPr>
          <w:t>https://www.bloomberg.com/news/videos/2026-04-08/us-and-iran-agree-to-two-week-ceasefire-video</w:t>
        </w:r>
      </w:hyperlink>
      <w:r>
        <w:t xml:space="preserve"> - * The US and Iran agreed to a two-week ceasefire. * The agreement involves Tehran reopening the Strait of Hormuz. * The ceasefire follows earlier threats by President Donald Trump to inflict devastation. * The event impacts geopolitical relations and energy security in the region. 95. </w:t>
      </w:r>
      <w:hyperlink r:id="rId98">
        <w:r>
          <w:rPr>
            <w:color w:val="0000EE"/>
            <w:u w:val="single"/>
          </w:rPr>
          <w:t>https://www.irishnews.com/news/uk/shell-cuts-gas-production-outlook-blaming-middle-east-conflict-52CEQMDOCBNXROCZKGYFFEJBV4/</w:t>
        </w:r>
      </w:hyperlink>
      <w:r>
        <w:t xml:space="preserve"> - * Shell has lowered its gas production outlook for the first quarter of 2026 due to regional conflict impacts in the Middle East. * Production volumes from Qatar were impacted during recent attacks, affecting Shell's LNG facilities and PearlGTL site. * Shell’s gas production forecast was revised from 920,000–980,000 BOED to 880,000–920,000 BOED. * The conflict has caused surge in energy prices, including Brent crude, and disruption in shipping routes such as Strait of Hormuz. * Shell announced trading from its chemical and products business was expected to be significantly higher than previous quarter. 96. </w:t>
      </w:r>
      <w:hyperlink r:id="rId99">
        <w:r>
          <w:rPr>
            <w:color w:val="0000EE"/>
            <w:u w:val="single"/>
          </w:rPr>
          <w: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w:t>
        </w:r>
      </w:hyperlink>
      <w:r>
        <w:t xml:space="preserve"> - * الرئيس الأميركي دونالد ترمب أعلن أن الولايات المتحدة ستساعد في إنهاء الاضطرابات بحركة الملاحة في مضيق هرمز. * جاء الإعلان بعد اتفاق واشنطن وطهران على وقف إطلاق نار لمدة أسبوعين. * إيران وافقت على ضمان المرور الآمن في مضيق هرمز، وهو ممر حيوي للنفط تعطل لأسابيع بسبب الحرب في الشرق الأوسط. * ترامب كتب أن الولايات المتحدة ستساعد في إنهاء الاضطرابات وسيكون هناك إجراءات إيجابية وأموال طائلة. * وزير الخارجية الإيراني عباس عراقجي قال إن المرور الآمن سيكون من خلال التنسيق مع القوات المسلحة الإيرانية.</w:t>
      </w:r>
      <w:r/>
    </w:p>
    <w:p>
      <w:pPr>
        <w:pStyle w:val="ListNumber"/>
        <w:spacing w:line="240" w:lineRule="auto"/>
        <w:ind w:left="720"/>
      </w:pPr>
      <w:r/>
      <w:hyperlink r:id="rId100">
        <w:r>
          <w:rPr>
            <w:color w:val="0000EE"/>
            <w:u w:val="single"/>
          </w:rPr>
          <w:t>https://newtalk.tw/news/view/2026-04-08/1028611</w:t>
        </w:r>
      </w:hyperlink>
      <w:r>
        <w:t xml:space="preserve"> - • The UN Security Council veto prevented the adoption of a resolution aimed at protecting Hormuz Strait navigation safety. • The resolution, supported by the US and initiated by Bahrain, failed due to opposition from China and Russia. • Iran had sealed the strait following Israeli-American attacks, causing oil prices to rise. • The US criticised Russia and China for vetoing the resolution and delaying humanitarian aid. • The resolution's failure highlights geopolitical tensions over energy security in the Persian Gulf.</w:t>
      </w:r>
      <w:r/>
    </w:p>
    <w:p>
      <w:pPr>
        <w:pStyle w:val="ListNumber"/>
        <w:spacing w:line="240" w:lineRule="auto"/>
        <w:ind w:left="720"/>
      </w:pPr>
      <w:r/>
      <w:hyperlink r:id="rId101">
        <w:r>
          <w:rPr>
            <w:color w:val="0000EE"/>
            <w:u w:val="single"/>
          </w:rPr>
          <w:t>https://www.philstockworld.com/2026/04/07/u-s-and-iran-reach-two-week-ceasefire-with-limited-hormuz-reopening/</w:t>
        </w:r>
      </w:hyperlink>
      <w:r>
        <w:t xml:space="preserve"> - * The U.S. and Iran agree to a two-week ceasefire, pausing military action and allowing shipping through the Strait of Hormuz under Iranian supervision. * Iran will halt attacks if attacked and will manage shipping traffic during the ceasefire. * The deal maintains Iran’s control of the Strait, serving as leverage, and signals a temporary arrangement, subject to negotiations. * Negotiations and broader proposals, including sanctions relief, are expected to continue over the next two weeks with potential mediators like Pakistan. * Uncertainty remains on whether the ceasefire will be formalised into a longer-term agreement or if it will be short-lived. 99. </w:t>
      </w:r>
      <w:hyperlink r:id="rId102">
        <w:r>
          <w:rPr>
            <w:color w:val="0000EE"/>
            <w:u w:val="single"/>
          </w:rPr>
          <w:t>https://economynext.com/a-whole-civilization-will-die-tonight-trump-says-266604/</w:t>
        </w:r>
      </w:hyperlink>
      <w:r>
        <w:t xml:space="preserve"> - • US President Donald Trump issued a threatening message about Iran ahead of a deadline to open the Strait of Hormuz. • The Strait is a crucial shipping route for a fifth of global crude oil and LNG. • Iran has responded with strikes and restrictions following US and Israeli bombing of Iran. • Ships from several countries continue to pass through the strait. • The situation escalates geopolitical tensions in the region. 100. </w:t>
      </w:r>
      <w:hyperlink r:id="rId103">
        <w:r>
          <w:rPr>
            <w:color w:val="0000EE"/>
            <w:u w:val="single"/>
          </w:rPr>
          <w:t>https://www.smh.com.au/world/middle-east/have-trump-s-outlandish-threats-proved-successful-we-ll-find-out-in-two-weeks-or-tomorrow-20260408-p5zm60.html?ref=rss&amp;utm_medium=rss&amp;utm_source=rss_world</w:t>
        </w:r>
      </w:hyperlink>
      <w:r>
        <w:t xml:space="preserve"> - * Iran has promised to reopen the Strait of Hormuz for two weeks, allowing ships to pass under Iranian control. * This development follows US and Iranian negotiations and was prompted by US threats and sanctions. * The market responded with a 15% drop in oil prices and a rise in the ASX200. * Key details of Iran's 10-point proposal remain undisclosed, causing scepticism about its plausibility and long-term stability. * Experts believe Trump’s rhetoric and handling have potentially favoured the Iranian regime in the long term. 101. </w:t>
      </w:r>
      <w:hyperlink r:id="rId104">
        <w:r>
          <w:rPr>
            <w:color w:val="0000EE"/>
            <w:u w:val="single"/>
          </w:rPr>
          <w:t>https://www.ansa.it/sito/notizie/economia/2026/04/07/mase-al-lavoro-su-piano-gas-e-misure-iea-contro-emergenza_64d5675b-1dad-4275-acf5-3b8cc516ecc6.html</w:t>
        </w:r>
      </w:hyperlink>
      <w:r>
        <w:t xml:space="preserve"> - * Italy's 2023 natural gas emergency plan is under development by the Ministry of Environment and Energy Security due to ongoing geopolitical instability. * The plan includes three crisis levels: pre-alert, alert, and emergency, with measures escalating at each level, such as increasing imports, reducing consumption, and utilisation of strategic stocks. * Italy's gas stocks are at 44%, with less than a month of supplies if fuel flow is interrupted. * Recommendations from the International Energy Agency include smart working, fuel rationing, vehicle limits, and energy-saving campaigns. * The government is preparing various scenarios based on the escalation of the conflict, including impacts from the Strait of Hormuz blockade and infrastructure damage. 102. </w:t>
      </w:r>
      <w:hyperlink r:id="rId105">
        <w:r>
          <w:rPr>
            <w:color w:val="0000EE"/>
            <w:u w:val="single"/>
          </w:rPr>
          <w:t>https://www.activistpost.com/global-energy-shock-iran-turns-hormuz-into-a-toll-gate-challenging-petrodollar/</w:t>
        </w:r>
      </w:hyperlink>
      <w:r>
        <w:t xml:space="preserve"> - * Iran is considering imposing transit fees on ships passing through the Strait of Hormuz, signalling a shift from free navigation to controlled passage. * Approximately 20% of global oil flows through Hormuz; restrictions are disrupting supply and challenging the petrodollar system. * Oil prices have surged to around $120 per barrel due to potential disruptions. * The move accelerates the decline of U.S. economic dominance, with China and Russia strengthening ties with Iran. * Gulf Arab states face risks of shortages and rising costs as dependency on maritime routes and Western security arrangements remains high. 103. </w:t>
      </w:r>
      <w:hyperlink r:id="rId106">
        <w:r>
          <w:rPr>
            <w:color w:val="0000EE"/>
            <w:u w:val="single"/>
          </w:rPr>
          <w:t>https://americanbazaaronline.com/2026/04/07/iran-refuses-trumps-ultimatum-risks-major-us-military-strike-478399/</w:t>
        </w:r>
      </w:hyperlink>
      <w:r>
        <w:t xml:space="preserve"> - * Iran dismisses US demands to open the Strait of Hormuz, risking military conflict. * Trump threatens to destroy Iran’s infrastructure if demands are not met by deadline. * US escalation follows Iran’s rejection of a ceasefire proposal. * The crisis raises concerns over regional stability, security, and energy markets. * The situation remains uncertain, with potential for increased confrontation and wider regional implications. 104. </w:t>
      </w:r>
      <w:hyperlink r:id="rId107">
        <w:r>
          <w:rPr>
            <w:color w:val="0000EE"/>
            <w:u w:val="single"/>
          </w:rPr>
          <w:t>https://www.jungewelt.de/artikel/520529.handelsbeziehungen-eu-und-afrika-von-erdgas-und-europ%C3%A4ischen-werten.html</w:t>
        </w:r>
      </w:hyperlink>
      <w:r>
        <w:t xml:space="preserve"> - * The European Union aims to diversify energy sources by increasing natural gas imports from Africa, focusing on projects in Mozambique and Equatorial Guinea. * In Mozambique, French company Total's offshore gas project faces human rights and environmental criticisms, with recent reports of violence involving Total-funded soldiers. * The US and Mozambique are involved in military actions against insurgents related to the gas infrastructure, with allegations of human rights violations. * Equatorial Guinea's government, led by Teodoro Obiang Nguema Mbasogo, is pursuing oil and gas projects to supply the EU, with additional cooperation with Chevron. * The EU's interest in African gas reflects strategic diversification despite concerns over human rights standards and geopolitical risks. 105. </w:t>
      </w:r>
      <w:hyperlink r:id="rId108">
        <w:r>
          <w:rPr>
            <w:color w:val="0000EE"/>
            <w:u w:val="single"/>
          </w:rPr>
          <w:t>https://oilprice.com/Energy/Energy-General/BP-Moves-to-Unlock-a-Potential-Gas-Bonanza-in-Eurasia.html</w:t>
        </w:r>
      </w:hyperlink>
      <w:r>
        <w:t xml:space="preserve"> - * BP signed exploration deals with Kazakh and Uzbek authorities for Ustyurt gas projects in April 2023. * Kazakhstan announced a large onshore deposit comparable to Kashagan, with reduced capital costs. * Uzbek and Azerbaijani entities, including SOCAR, partnered with BP to develop Ustyurt’s resources. * The discovery of a large gas field in Ustyurt was announced by Uzbek President. * The potential gas finds support discussions on a trans-Caspian pipeline for exporting Kazakh and Turkmen gas to Europe.</w:t>
      </w:r>
      <w:r/>
      <w:r/>
    </w:p>
    <w:p>
      <w:r/>
      <w:r>
        <w:t xml:space="preserve">106. </w:t>
      </w:r>
      <w:hyperlink r:id="rId109">
        <w:r>
          <w:rPr>
            <w:color w:val="0000EE"/>
            <w:u w:val="single"/>
          </w:rPr>
          <w:t>https://aif.ru/politics/dubinskiy-ukraina-prichastna-k-popytke-podryva-gazoprovoda-tureckiy-potok</w:t>
        </w:r>
      </w:hyperlink>
      <w:r>
        <w:t xml:space="preserve"> - * Ukrainian MP Alexander Dubinsky claims Ukraine is involved in an attempted sabotage of the Turkish Stream pipeline on the Serbia-Hungary border. * Dubinsky states the sabotage attempt was confirmed by Serbia after discovery of explosives and detonators. * The claim connects to broader tensions over gas supplies, with allegations of Ukraine trying to deprive Europe of Russian energy. * Hungarian Foreign Minister Peter Szijjarto accuses Kyiv of using terrorism to restrict Europe's energy access. * The incident highlights recent geopolitical conflicts involving energy infrastructure in the region. 107. </w:t>
      </w:r>
      <w:hyperlink r:id="rId110">
        <w:r>
          <w:rPr>
            <w:color w:val="0000EE"/>
            <w:u w:val="single"/>
          </w:rPr>
          <w:t>https://www.atlanticcouncil.org/blogs/menasource/iraqs-oil-export-vulnerability-exposes-the-cost-of-unresolved-disputes/</w:t>
        </w:r>
      </w:hyperlink>
      <w:r>
        <w:t xml:space="preserve"> - * Iran’s effective closure of the Strait of Hormuz has exposed Iraq’s dependence on Gulf export routes. * Iraq’s oil export infrastructure and agreements with the Kurdistan Regional Government face security and political challenges. * US-brokered agreements temporarily eased export disputes but did not resolve underlying governance issues. * Attacks on Kurdish oil fields by Iran-backed groups have hindered production and export capacity. * The crisis highlights Iraq’s strategic vulnerabilities and the importance of US mediating influence in energy security. 108. </w:t>
      </w:r>
      <w:hyperlink r:id="rId111">
        <w:r>
          <w:rPr>
            <w:color w:val="0000EE"/>
            <w:u w:val="single"/>
          </w:rPr>
          <w:t>https://www.sotaliraq.com/2026/04/08/%D8%A5%D8%B3%D8%B1%D8%A7%D8%A6%D9%8A%D9%84-%D9%88%D8%A5%D9%8A%D8%B1%D8%A7%D9%86-%D9%88%D9%84%D8%B9%D8%A8%D8%A9-%D8%AC%D8%B1-%D8%A7%D9%84%D8%AD%D8%A8%D9%84-%D9%81%D9%8A-%D8%A7%D9%84%D8%B4%D8%B1%D9%82/</w:t>
        </w:r>
      </w:hyperlink>
      <w:r>
        <w:t xml:space="preserve"> - * Middle East experiences heightened tension, with Iran and Israel engaged in a growing confrontation. * Iran's nuclear programme and US sanctions remain central issues, with regional instability increasing. * US supports Israel militarily and politically, while Iran adopts a 'strategic patience' approach. * Israel conducts military strikes against Iranian military sites, citing security threats. * Regional and global powers like Russia and Gulf nations observe the conflict, warning of potential escalation. 109. </w:t>
      </w:r>
      <w:hyperlink r:id="rId112">
        <w:r>
          <w:rPr>
            <w:color w:val="0000EE"/>
            <w:u w:val="single"/>
          </w:rPr>
          <w:t>https://www.tdsecurities.com/ca/en/europe-best-ideas-2026</w:t>
        </w:r>
      </w:hyperlink>
      <w:r>
        <w:t xml:space="preserve"> - * Europe faces potential energy-price shocks due to Middle East conflict, impacting inflation and growth in 2026. * European gas consumption decreased by approximately 20% since 2022, with supplies diversified geographically. * Gas prices remain below 2022/2023 levels but have doubled recently; a sustained rise could trigger recession risks. * EU's strategic initiatives include the Industrial Accelerator Act and increased financial integration, amid geopolitical shifts. * Defence spending in Europe is increasing due to security concerns, benefiting local defence firms with US and international exposure. * US and Europe are engaged in a policy 'race' to relax banking capital requirements, impacting financial markets. * Europe's reliance on US LNG is expected to continue, with incremental investment decisions supporting energy diversification. * The European Commission may favour EU-based online travel agencies by promoting search result fairness. 110. </w:t>
      </w:r>
      <w:hyperlink r:id="rId113">
        <w:r>
          <w:rPr>
            <w:color w:val="0000EE"/>
            <w:u w:val="single"/>
          </w:rPr>
          <w:t>https://www.thetechedvocate.org/global-markets-react-to-trumps-ultimatum-on-irans-oil-supply/?utm_source=rss&amp;utm_medium=rss&amp;utm_campaign=global-markets-react-to-trumps-ultimatum-on-irans-oil-supply</w:t>
        </w:r>
      </w:hyperlink>
      <w:r>
        <w:t xml:space="preserve"> - * On April 7, 2026, global stock markets showed a cautious upward trend amid escalating tensions surrounding Iran’s oil routes. * U.S. President Trump demanded Iran reopen the Strait of Hormuz or face military action, increasing geopolitical tensions. * Oil prices surged, with US crude reaching $112.79 and Brent crude $110, significantly higher than pre-war levels. * The Strait of Hormuz is a vital passage for approximately 20% of the world's crude oil. * Market reactions reflect concerns over potential supply disruptions and geopolitical conflict impacting global oil supply and prices. 111. </w:t>
      </w:r>
      <w:hyperlink r:id="rId114">
        <w:r>
          <w:rPr>
            <w:color w:val="0000EE"/>
            <w:u w:val="single"/>
          </w:rPr>
          <w:t>https://www.oilandgas360.com/war-redraws-energy-trade-routes/#utm_source=rss&amp;utm_medium=rss&amp;utm_campaign=war-redraws-energy-trade-routes</w:t>
        </w:r>
      </w:hyperlink>
      <w:r>
        <w:t xml:space="preserve"> - * Disruption from Middle East conflict prompts Russia to reposition in global energy trade. * Russia redirects crude and LNG flows to Asia and maintains existing corridors like Kazakhstan’s CPC pipeline. * Energy trade becomes more fragmented and regionalised, influenced by geopolitics and sanctions. * Russia adapts logistics, pricing, and relationships to sustain exports amidst sanctions. * Global supply remains, but rerouting tightens access, impacting prices and trade dynamics. 112. </w:t>
      </w:r>
      <w:hyperlink r:id="rId115">
        <w:r>
          <w:rPr>
            <w:color w:val="0000EE"/>
            <w:u w:val="single"/>
          </w:rPr>
          <w:t>https://www.public.news/p/build-pipelines-diversify-oil-and</w:t>
        </w:r>
      </w:hyperlink>
      <w:r>
        <w:t xml:space="preserve"> - * The article discusses the geopolitical risk of Iran closing the Strait of Hormuz and its impact on global energy supplies. * It suggests reducing dependence on Persian Gulf oil and gas by expanding production outside the region. * The article highlights the existing pipeline infrastructure and ongoing exploration of alternative export routes. * It advocates for Gulf states to develop new pipeline routes and international cooperation to build alternative supply routes. * Emphasises that building around the Strait, not fighting over it, is a strategic priority.</w:t>
      </w:r>
      <w:r/>
    </w:p>
    <w:p>
      <w:r/>
      <w:r>
        <w:t xml:space="preserve">113. </w:t>
      </w:r>
      <w:hyperlink r:id="rId116">
        <w:r>
          <w:rPr>
            <w:color w:val="0000EE"/>
            <w:u w:val="single"/>
          </w:rPr>
          <w:t>https://windward.ai/blog/april-7-maritime-intelligence-daily/</w:t>
        </w:r>
      </w:hyperlink>
      <w:r>
        <w:t xml:space="preserve"> - * Eleven vessels transited the Strait of Hormuz on 6 April, all using the IRGC-controlled northern corridor. * Two Qatari LNG carriers aborted Hormuz transits, with one changing destination to Pakistan. * Iran continues regular transits for its oil and gas shipments amid outbound exits by other Gulf traders. * Diesel and gasoil stocks on water increased by 12%, reflecting rising Middle East Gulf tankers and shortages elsewhere. * A scrapped LNG carrier was fraudulently reused as a tanker during Hormuz transit. * An Iranian-affiliated aframax tanker diverted from India to China amid US sanctions waivers. * Russia has established a route bypassing UK-controlled waters to avoid sanctions enforcement. 114. </w:t>
      </w:r>
      <w:hyperlink r:id="rId117">
        <w:r>
          <w:rPr>
            <w:color w:val="0000EE"/>
            <w:u w:val="single"/>
          </w:rPr>
          <w:t>https://www.iranherald.com/news/278970186/will-take-action-against-infrastructure-of-us-its-allies-says-iran-as-trump-deadline-looms</w:t>
        </w:r>
      </w:hyperlink>
      <w:r>
        <w:t xml:space="preserve"> - * Iran has threatened to take action against the infrastructure of the US and its allies, warning of depriving them of 'the region's oil and gas for years'. * The statement was issued in response to US President Trump's statements and looming deadline for negotiations. * Reports of US strikes on Iranian infrastructure have prompted the warning. * World leaders, including UN and the Pope, have called for dialogue and condemned threats against civilian infrastructure. * The situation is heightened amid a geopolitical standoff involving Iran, the US, and other nations. 115. </w:t>
      </w:r>
      <w:hyperlink r:id="rId116">
        <w:r>
          <w:rPr>
            <w:color w:val="0000EE"/>
            <w:u w:val="single"/>
          </w:rPr>
          <w:t>https://windward.ai/blog/april-7-maritime-intelligence-daily/</w:t>
        </w:r>
      </w:hyperlink>
      <w:r>
        <w:t xml:space="preserve"> - * On April 6, 11 vessels transited the Strait of Hormuz, all via the IRGC-controlled corridor. * Two Qatari LNG carriers aborted transits, changed destinations, and appeared to return to Qatar. * Several tankers, including Iranian oil with beneficial ownership in Greece and China, continue Iranian trades. * Pakistan is negotiating energy cargo transits through Iran, with two LNG carriers returning to Qatar after turning back. * Diesel and gasoil on water increased by 12% in two weeks, with reduced refinery loadings on the Gulf coast. * A LNG carrier's identity was fraudulently reused in Hormuz transit; the vessel no longer exists. * An Iranian tanker diverted course en route to India, after being flagged as US-sanctioned and involved in ship-to-ship transfers. * Russia is diverting tankers around the UK to avoid the English Channel, with vessels avoiding UK sanctions and flagged with Sierra Leone, Cameroon, and Panama. 116. </w:t>
      </w:r>
      <w:hyperlink r:id="rId118">
        <w:r>
          <w:rPr>
            <w:color w:val="0000EE"/>
            <w:u w:val="single"/>
          </w:rPr>
          <w:t>https://www.businessreport.com/article/venture-global-cashing-in-as-gas-markets-tighten</w:t>
        </w:r>
      </w:hyperlink>
      <w:r>
        <w:t xml:space="preserve"> - * Venture Global, a Louisiana-based LNG exporter, is poised to benefit from disruptions in Middle East supplies. * The company has a strategy of selling cargo on the volatile spot market, profiting from price spikes. * Current crises include the Strait of Hormuz closure and damage to Qatar’s LNG facilities. * Over 30% of its volumes are exposed to spot pricing. * The company aims to surpass global competitors with expanding infrastructure and investments. 117. </w:t>
      </w:r>
      <w:hyperlink r:id="rId119">
        <w:r>
          <w:rPr>
            <w:color w:val="0000EE"/>
            <w:u w:val="single"/>
          </w:rPr>
          <w:t>https://www.lngindustry.com/liquid-natural-gas/07042026/pv-gas-signs-supply-agreements-with-evn/</w:t>
        </w:r>
      </w:hyperlink>
      <w:r>
        <w:t xml:space="preserve"> - * PV GAS, EVN, and PV Power sign agreements on LNG supply for large-scale gas-fired power projects in Vietnam. * Agreements include a framework for supplying regasified LNG to power plants in Vung Ang from 2029 and a long-term contract for Nhon Trach 3 &amp; 4. * PV GAS is developing LNG infrastructure including the North Central LNG terminal in Vietnam, with operational plans to support regional power plants. * The events occur amidst declining domestic gas resources and a volatile global energy market, aiming to ensure energy security and long-term fuel supply. * Officials emphasise LNG's role in Vietnam's energy mix, aimed at stabilising power generation and supporting renewable energy integration. 118. </w:t>
      </w:r>
      <w:hyperlink r:id="rId120">
        <w:r>
          <w:rPr>
            <w:color w:val="0000EE"/>
            <w:u w:val="single"/>
          </w:rPr>
          <w:t>https://www.france24.com/en/europe/20260407-why-viktor-orban-wants-energy-prices-at-the-heart-of-hungary-s-elections</w:t>
        </w:r>
      </w:hyperlink>
      <w:r>
        <w:t xml:space="preserve"> - * Serbian authorities report discovery of explosives near Balkan Stream pipeline, allegedly linked to sabotage plans.</w:t>
      </w:r>
      <w:r>
        <w:rPr>
          <w:i/>
        </w:rPr>
        <w:t xml:space="preserve"> Viktor Orban publicly accuses Ukraine of attacking Russian energy infrastructure, linked to upcoming Hungarian elections.</w:t>
      </w:r>
      <w:r>
        <w:t xml:space="preserve"> Orban suggests Kyiv's actions aim to blackmail Hungary and influence voting.</w:t>
      </w:r>
      <w:r>
        <w:rPr>
          <w:i/>
        </w:rPr>
        <w:t xml:space="preserve"> Hungary relies heavily on Russian natural gas, with TurkStream carrying significant volumes, and faces potential energy supply disruptions.</w:t>
      </w:r>
      <w:r>
        <w:t xml:space="preserve"> The Hungarian government has historically subsidised energy prices using revenues from Russian oil, and campaign messaging emphasises cheap Russian energy to voters. 119. </w:t>
      </w:r>
      <w:hyperlink r:id="rId121">
        <w:r>
          <w:rPr>
            <w:color w:val="0000EE"/>
            <w:u w:val="single"/>
          </w:rPr>
          <w:t>https://www.marineinsight.com/two-qatar-lng-tankers-attempt-first-strait-of-hormuz-exit-since-us-iran-war/?utm_source=rss&amp;utm_medium=rss&amp;utm_campaign=two-qatar-lng-tankers-attempt-first-strait-of-hormuz-exit-since-us-iran-war</w:t>
        </w:r>
      </w:hyperlink>
      <w:r>
        <w:t xml:space="preserve"> - * Two LNG tankers, Al Daayen and Rasheeda, are moving towards the Strait of Hormuz, potentially the first since late February. * The vessels loaded in Qatar before the US and Israel strikes on Iran, with no fully loaded LNG tanker passing the strait since then. * The Strait of Hormuz is a key global energy trade route, and restrictions have affected about a fifth of world LNG supply. * Qatar has sent LNG shipments to Kuwait without passing through the strait; vessel movements are uncertain. * Iran restricts movement through the strait to certain vessels, and Qatar-linked LNG vessels have not crossed during the conflict. 120. </w:t>
      </w:r>
      <w:hyperlink r:id="rId122">
        <w:r>
          <w:rPr>
            <w:color w:val="0000EE"/>
            <w:u w:val="single"/>
          </w:rPr>
          <w:t>https://en.interfax.com.ua/news/economic/1157391.html</w:t>
        </w:r>
      </w:hyperlink>
      <w:r>
        <w:t xml:space="preserve"> - * Between March 30 and April 5, Russia carried out 52 strikes on gas networks in the Donetsk region. * The strikes left 436 households without gas supply; supplies have been partially restored. * Kramatorsk experienced 23 hits, affecting 171 households. * Druzhkivka had 13 strikes, affecting 233 households. * Other towns affected include Sloviansk, Mykolaivka, and Balbasivka. * Naftogaz reports operating under shelling conditions to restore supply. 121. </w:t>
      </w:r>
      <w:hyperlink r:id="rId123">
        <w:r>
          <w:rPr>
            <w:color w:val="0000EE"/>
            <w:u w:val="single"/>
          </w:rPr>
          <w:t>https://www.allsides.com/news/2026-04-07-0700/energy-us-made-explosives-used-plot-targeting-gas-hungary-serbian-spy-chief</w:t>
        </w:r>
      </w:hyperlink>
      <w:r>
        <w:t xml:space="preserve"> - * Explosives of 'devastating power' were discovered near the Serbian extension of TurkStream pipeline. * The Serbian President announced the discovery on Sunday, near Kanjiza, close to the Hungarian border. * The explosives, capable of causing gas outages in Hungary and northern Serbia, were reportedly US-made. * The event has implications for energy infrastructure security and regional stability. * Hungarian Prime Minister Viktor Orban was informed of the development. 122. </w:t>
      </w:r>
      <w:hyperlink r:id="rId124">
        <w:r>
          <w:rPr>
            <w:color w:val="0000EE"/>
            <w:u w:val="single"/>
          </w:rPr>
          <w:t>https://www.faz.net/aktuell/politik/ukraine/ukraine-liveticker-mehrere-tote-bei-russischem-angriff-auf-bus-faz-110683325.html</w:t>
        </w:r>
      </w:hyperlink>
      <w:r>
        <w:t xml:space="preserve"> - * Russia accuses Ukraine of sabotage at Turkstream pipeline in Serbia, with no conclusive proof yet. * The pipeline transports Russian gas to Hungary and other countries. * The incident may influence Hungary's upcoming elections and is linked to broader geopolitical tensions. * Kremlin spokesperson Dmitrij Peskow warns of potential danger to critical energy infrastructure. * Russia alleges Ukraine has previously engaged in sabotage against energy infrastructure.</w:t>
      </w:r>
      <w:r/>
    </w:p>
    <w:p>
      <w:r/>
      <w:r>
        <w:t xml:space="preserve">123. </w:t>
      </w:r>
      <w:hyperlink r:id="rId125">
        <w:r>
          <w:rPr>
            <w:color w:val="0000EE"/>
            <w:u w:val="single"/>
          </w:rPr>
          <w:t>https://www.maritimegateway.com/qatar-lng-tankers-al-daayen-and-rasheeda-abort-hormuz-exit-attempt/</w:t>
        </w:r>
      </w:hyperlink>
      <w:r>
        <w:t xml:space="preserve"> - • Two QatarEnergy-controlled LNG tankers turned back after attempting to transit the Strait of Hormuz, marking the first such attempt since hostilities began. • The tankers had loaded LNG from Ras Laffan, Qatar’s largest export terminal, before hostilities started. • The attempt reflects possible efforts to explore Pakistani transit rights amid ongoing regional tensions. • Qatar's LNG exports have been disrupted, affecting global supply during an energy crisis. • India faces LNG shortages and has issued a tender for urea imports due to reduced natural gas supply, with prices rising sharply. 124. </w:t>
      </w:r>
      <w:hyperlink r:id="rId126">
        <w:r>
          <w:rPr>
            <w:color w:val="0000EE"/>
            <w:u w:val="single"/>
          </w:rPr>
          <w:t>https://www.naftemporiki.gr/opinion/2095404/i-eyropi-se-toxo-piesis-valtiki-valkania-ormoyz-kai-ta-anenerga-koitasmata-tis-eyropis/?utm_source=rss&amp;utm_medium=rss&amp;utm_campaign=i-eyropi-se-toxo-piesis-valtiki-valkania-ormoyz-kai-ta-anenerga-koitasmata-tis-eyropis</w:t>
        </w:r>
      </w:hyperlink>
      <w:r>
        <w:t xml:space="preserve"> - * The sabotage attempt on TurkStream in Serbia highlights Europe's geopolitical vulnerabilities in energy supply. * Europe's dependence on Russian gas decreased from 155 bcm annually to 10-15 bcm via TurkStream since 2022. * Europe increased LNG imports from 80 bcm in 2021 to 135–140 bcm in 2023–2025, reducing reliance on pipeline gas. * Attacks in regions like Crimea and the Eastern Mediterranean, and incidents like Nord Stream explosions, demonstrate vulnerabilities of gas infrastructure. * Europe maintains about 450 inactive hydrocarbon fields that could be reconsidered to bolster energy security amid ongoing risks. 125. </w:t>
      </w:r>
      <w:hyperlink r:id="rId127">
        <w:r>
          <w:rPr>
            <w:color w:val="0000EE"/>
            <w:u w:val="single"/>
          </w:rPr>
          <w:t>https://oilprice.com/Latest-Energy-News/World-News/European-Gas-Futures-Jump-3-as-Trumps-Iran-Strike-Deadline-Nears.html</w:t>
        </w:r>
      </w:hyperlink>
      <w:r>
        <w:t xml:space="preserve"> - • European natural gas futures increased by 3% on Tuesday, with prices just above $58 per MWh. • Market tensions increased due to U.S. threats of escalation against Iran and potential closure of the Strait of Hormuz. • Since the Middle East conflict began, Europe's gas prices have soared by about 55%. • No LNG cargo has transited the Strait of Hormuz in over a month amid ongoing conflict, affecting supply and refill season prospects. • Escalation of war risks could lead to further price spikes. 126. </w:t>
      </w:r>
      <w:hyperlink r:id="rId128">
        <w:r>
          <w:rPr>
            <w:color w:val="0000EE"/>
            <w:u w:val="single"/>
          </w:rPr>
          <w:t>https://www.hungarianconservative.com/articles/current/hungary-turkstream-energy-security-warning/</w:t>
        </w:r>
      </w:hyperlink>
      <w:r>
        <w:t xml:space="preserve"> - * Prime Minister Viktor Orbán states Hungary’s economy and energy supply would face serious consequences if TurkStream pipeline were disrupted * He inspected Hungarian military protection along the pipeline and mentioned a sabotage attempt in Serbia * Investigations are ongoing in Serbia, and the situation is described as serious * Orbán highlights Europe's approaching energy crisis and potential supply competition * Discusses global and regional energy policy debates related to sanctions and Russian energy imports 127. </w:t>
      </w:r>
      <w:hyperlink r:id="rId129">
        <w:r>
          <w:rPr>
            <w:color w:val="0000EE"/>
            <w:u w:val="single"/>
          </w:rPr>
          <w:t>https://www.budapester.hu/ausland/diese-bestrebungen-der-ukraine-sind-fuer-uns-lebensbedrohlich/</w:t>
        </w:r>
      </w:hyperlink>
      <w:r>
        <w:t xml:space="preserve"> - • Ungarn erhöht den Schutz seines Abschnitts der Gaspipeline TurkStream, nach einem Sabotageversuch in Serbien. • Zwei Rucksäcke mit 4 kg Plastiksprengstoff wurden entdeckt und entschärft. • Ungarn bezieht ca. 60% seines Gasbedarfs über TurkStream. • Ungarn warnt vor Energiekrise und betont die Bedeutung russischer Energiequellen für Europa. • Kiew weist Verbindungen zum Sprengstoff zurück, verdächtigt Russland unter falscher Flagge. • Serbische Behörden ermitteln wegen des Sprengstofffunds in Kanjiza. • Ungarischer Außenminister Szijjártó fordert verstärkten Schutz kritischer Energieinfrastruktur. 128. </w:t>
      </w:r>
      <w:hyperlink r:id="rId130">
        <w:r>
          <w:rPr>
            <w:color w:val="0000EE"/>
            <w:u w:val="single"/>
          </w:rPr>
          <w:t>https://time.com/article/2026/04/07/strait-of-hormuz-countries-pass-deals-iran-us-war-trump/</w:t>
        </w:r>
      </w:hyperlink>
      <w:r>
        <w:t xml:space="preserve"> - - The IRGC Navy announced that the Strait of Hormuz will 'never return to its former state'. - Iran proposed to reopen the strait with a fee of up to $2 million per vessel, shared with Oman. - Funds from the fees would be used to reconstruct infrastructure destroyed by the US and Israel. - Iran's actions relate to its management of the shipping route and have geopolitical implications. 129. </w:t>
      </w:r>
      <w:hyperlink r:id="rId131">
        <w:r>
          <w:rPr>
            <w:color w:val="0000EE"/>
            <w:u w:val="single"/>
          </w:rPr>
          <w:t>https://www.energyflux.news/easter-escalation-trump-gas-lng-qatar-iran-war/</w:t>
        </w:r>
      </w:hyperlink>
      <w:r>
        <w:t xml:space="preserve"> - </w:t>
      </w:r>
      <w:r>
        <w:rPr>
          <w:i/>
        </w:rPr>
        <w:t>Over five days, the US lost a fighter jet and mounted a rescue mission in Iran, leading to increased geopolitical tension.</w:t>
      </w:r>
      <w:r/>
      <w:r>
        <w:rPr>
          <w:i/>
        </w:rPr>
        <w:t>Iran has approved a bill to formalise a toll on vessels passing through the Strait of Hormuz, potentially increasing energy trade costs.</w:t>
      </w:r>
      <w:r/>
      <w:r>
        <w:rPr>
          <w:i/>
        </w:rPr>
        <w:t>Iran's strategic posture appears to be consolidating control over the strait amid tensions.</w:t>
      </w:r>
      <w:r/>
      <w:r>
        <w:rPr>
          <w:i/>
        </w:rPr>
        <w:t>US and Qatari LNG transit through the Strait has been disrupted, with ships turning back or being denied passage.</w:t>
      </w:r>
      <w:r/>
      <w:r>
        <w:rPr>
          <w:i/>
        </w:rPr>
        <w:t>The market's pricing of natural gas and LNG seems disconnected from these developments, with a risk-reality gap highlighted.</w:t>
      </w:r>
      <w:r>
        <w:t xml:space="preserve">130. </w:t>
      </w:r>
      <w:hyperlink r:id="rId132">
        <w:r>
          <w:rPr>
            <w:color w:val="0000EE"/>
            <w:u w:val="single"/>
          </w:rPr>
          <w:t>https://forum.waploaded.com/forum/890293/war-trump-names-countries-tha</w:t>
        </w:r>
      </w:hyperlink>
      <w:r>
        <w:t xml:space="preserve"> - - Donald Trump criticises Australia, Japan, South Korea, and NATO for insufficient support during Iran conflict. - The UN Security Council is preparing to vote on a diluted resolution to safeguard shipping in the Strait of Hormuz. - The resolution encourages defensive efforts, excluding explicit authorisation for force. - The vote is expected to be cautious due to veto powers of China, Russia, UK, France, and US. - Rising oil prices are linked to US and Israeli military actions against Iran, affecting global oil and gas supplies. 131. </w:t>
      </w:r>
      <w:hyperlink r:id="rId133">
        <w:r>
          <w:rPr>
            <w:color w:val="0000EE"/>
            <w:u w:val="single"/>
          </w:rPr>
          <w:t>https://newtalk.tw/news/view/2026-04-07/1028439</w:t>
        </w:r>
      </w:hyperlink>
      <w:r>
        <w:t xml:space="preserve"> - * The article reports on recent geopolitical developments affecting global energy supplies, including US- Israel actions against Iran and Iran blocking the Hormuz Strait. * European countries are taking individual measures to secure energy, such as Germany increasing LNG imports, France strengthening nuclear power, and Italy’s prime minister visiting Middle Eastern countries. * Italy's prime minister is also speculated to potentially visit Iran to secure oil and gas supplies via Hormuz Strait, though this has not been confirmed. * Analysts criticise Europe's failure to form a unified energy strategy, attributing the fragmentation to long-term reliance on Russian energy. * The geopolitical tensions directly impact energy security and market dynamics in Europe and globally. 132. </w:t>
      </w:r>
      <w:hyperlink r:id="rId129">
        <w:r>
          <w:rPr>
            <w:color w:val="0000EE"/>
            <w:u w:val="single"/>
          </w:rPr>
          <w:t>https://www.budapester.hu/ausland/diese-bestrebungen-der-ukraine-sind-fuer-uns-lebensbedrohlich/</w:t>
        </w:r>
      </w:hyperlink>
      <w:r>
        <w:t xml:space="preserve"> - ['</w:t>
      </w:r>
      <w:r>
        <w:rPr>
          <w:i/>
        </w:rPr>
        <w:t xml:space="preserve"> Hungary reinforces its section of the TurkStream pipeline after a sabotage attempt in Serbia was foiled, with two backpacks containing 4 kg of plastic explosive discovered.', '</w:t>
      </w:r>
      <w:r>
        <w:t xml:space="preserve"> Serbian authorities confirmed no injuries and that gas transit through TurkStream remains undisturbed, with Hungary relying on this route for approximately 60% of its gas needs.', "</w:t>
      </w:r>
      <w:r>
        <w:rPr>
          <w:i/>
        </w:rPr>
        <w:t xml:space="preserve"> Hungarian Prime Minister Viktor Orbán warns of Europe's energy crisis, emphasising reliance on Russian energy and criticising Ukrainian attacks on pipelines.", '</w:t>
      </w:r>
      <w:r>
        <w:t xml:space="preserve"> Ukraine denies involvement in the sabotage, suggesting Russian false flag operation to influence Hungarian elections.', '</w:t>
      </w:r>
      <w:r>
        <w:rPr>
          <w:i/>
        </w:rPr>
        <w:t xml:space="preserve"> Serbian authorities investigate, with soldiers and police securing the area near Kanjiza, an ethnically Hungarian region, to prevent further threats.'] 133. </w:t>
      </w:r>
      <w:hyperlink r:id="rId134">
        <w:r>
          <w:rPr>
            <w:color w:val="0000EE"/>
            <w:u w:val="single"/>
          </w:rPr>
          <w:t>https://www.seanews.com.tr/article/houthis-prepare-for-new-attacks-in-the-red-sea-mno9ss49</w:t>
        </w:r>
      </w:hyperlink>
      <w:r>
        <w:rPr>
          <w:i/>
        </w:rPr>
        <w:t xml:space="preserve"> - * The Houthis have demonstrated support for Iran and Palestine, launching attacks against Israel, which were thwarted, with potential for future attacks on ships in the Red Sea and Gulf of Aden. * Experts warn such attacks could severely impact global energy supply, surpassing the closure risks of the Strait of Hormuz. * Saudi Arabia and Egypt could intervene militarily if threats materialise, with European naval forces currently patrolling the region under Operation Aspides. * US support is expected but may be limited, affecting air defence, intelligence, and command capabilities. * The closure of Bab el Mandeb Strait could impact Asian economies relying on Middle Eastern oil, prompting possible Asian fleet participation in maritime security efforts. 134. </w:t>
      </w:r>
      <w:hyperlink r:id="rId135">
        <w:r>
          <w:rPr>
            <w:color w:val="0000EE"/>
            <w:u w:val="single"/>
          </w:rPr>
          <w:t>https://ekonomi.republika.co.id/berita/td4a6g370/dua-kapal-lng-qatar-gagal-tembus-selat-hormuz-putar-balik-di-teluk-persia</w:t>
        </w:r>
      </w:hyperlink>
      <w:r>
        <w:rPr>
          <w:i/>
        </w:rPr>
        <w:t xml:space="preserve"> - * Dua kapal tanker LNG dari Qatar berbalik arah di dekat Oman setelah mencoba mendekati Selat Hormuz pada 6 April. * Kapal bernama Rasheeda dan Al Daayen mengubah tujuan dari Qatar ke Pakistan. * Pergerakan ini dipicu oleh gangguan lalu lintas akibat konflik regional antara AS, Israel, dan Iran. * Data pelacakan menunjukkan kapal berputar-putar di Teluk Persia dekat Oman dan tidak melanjutkan ke Selat Hormuz. * Konflik menyebabkan penurunan sekitar 20 persen lalu lintas kapal di jalur strategis ini, mengurangi pengangkutan minyak dan gas alam cair global. 135. </w:t>
      </w:r>
      <w:hyperlink r:id="rId136">
        <w:r>
          <w:rPr>
            <w:color w:val="0000EE"/>
            <w:u w:val="single"/>
          </w:rPr>
          <w:t>https://www.marinelink.com/news/russias-yamal-lng-resumes-shipments-china-537734</w:t>
        </w:r>
      </w:hyperlink>
      <w:r>
        <w:rPr>
          <w:i/>
        </w:rPr>
        <w:t xml:space="preserve"> - * Yamal LNG, controlled by Novatek, sent its first cargo to China since last November. * The shipment occurred weeks before Europe's ban on Russian LNG imports becomes fully enforced. * The project is situated on the Yamal peninsula in the Arctic. * The LNG carrier Geneva is sailing to China, with an expected arrival on May 15. * The last shipment to China was at the end of November, arriving in January after sailing around Africa. 136. </w:t>
      </w:r>
      <w:hyperlink r:id="rId137">
        <w:r>
          <w:rPr>
            <w:color w:val="0000EE"/>
            <w:u w:val="single"/>
          </w:rPr>
          <w:t>https://regtechtimes.com/iran-shares-10-point-plan-focusing-on-ceasefire/</w:t>
        </w:r>
      </w:hyperlink>
      <w:r>
        <w:rPr>
          <w:i/>
        </w:rPr>
        <w:t xml:space="preserve"> - * Iran proposes a 10-point plan calling for a permanent end to ongoing conflict, including lifting sanctions and ensuring security in the Strait of Hormuz. * Iran rejects a ceasefire and seeks a comprehensive resolution addressing regional conflicts and economic recovery. * The US responds by calling the plan an important step but states it is insufficient for a final deal. * Increasing pressure due to strict US deadlines and warning of potential military action, including strikes on Iran’s infrastructure. * Military operations include US rescue missions and Israeli strikes on Iran’s energy sector, impacting Iran’s petrochemical exports. * Escalating tensions involve both diplomatic negotiations and military actions on critical infrastructure and strategic routes. 137. </w:t>
      </w:r>
      <w:hyperlink r:id="rId138">
        <w:r>
          <w:rPr>
            <w:color w:val="0000EE"/>
            <w:u w:val="single"/>
          </w:rPr>
          <w:t>https://www.dailymail.co.uk/news/article-15711899/Israel-Iran-US-live-updates.html?ns_mchannel=rss&amp;ns_campaign=1490&amp;ito=1490</w:t>
        </w:r>
      </w:hyperlink>
      <w:r>
        <w:rPr>
          <w:i/>
        </w:rPr>
        <w:t xml:space="preserve"> - ['</w:t>
      </w:r>
      <w:r>
        <w:t>Israel issues a warning to Iranians not to use trains or travel near railway lines until 21:00 Iran time due to security concerns.</w:t>
      </w:r>
      <w:r>
        <w:rPr>
          <w:i/>
        </w:rPr>
        <w:t>', '</w:t>
      </w:r>
      <w:r>
        <w:t>The conflict between Israel, US, and Iran has escalated, involving strikes against Iran and the closure of the Strait of Hormuz.</w:t>
      </w:r>
      <w:r>
        <w:rPr>
          <w:i/>
        </w:rPr>
        <w:t>', "</w:t>
      </w:r>
      <w:r>
        <w:t>Donald Trump threatened to destroy Iran's bridges and power plants if Iran did not reopen the Strait of Hormuz by 8pm EST.</w:t>
      </w:r>
      <w:r>
        <w:rPr>
          <w:i/>
        </w:rPr>
        <w:t>", '</w:t>
      </w:r>
      <w:r>
        <w:t>Oil prices, Brent crude and West Texas Intermediate, rose to their highest in a month, with Brent at about $111 per barrel and WTI at $115.</w:t>
      </w:r>
      <w:r>
        <w:rPr>
          <w:i/>
        </w:rPr>
        <w:t>', '</w:t>
      </w:r>
      <w:r>
        <w:t xml:space="preserve">Global markets’ confidence in a quick resolution to the conflict is diminishing, with peace talks making little progress.'] 138. </w:t>
      </w:r>
      <w:hyperlink r:id="rId139">
        <w:r>
          <w:rPr>
            <w:color w:val="0000EE"/>
            <w:u w:val="single"/>
          </w:rPr>
          <w:t>https://lenta.ru/news/2026/04/07/v-ssha-zayavili-o-prevraschenii-irana-v-mirovuyu-derzhavu/</w:t>
        </w:r>
      </w:hyperlink>
      <w:r>
        <w:t xml:space="preserve"> - * A professor of political science from the University of Chicago claims Iran has become a major global power, surpassing the US, China, and Russia. * Iran has gained control over the Strait of Hormuz, a critical energy hub, which could alter the global order. * Though not physically closing the strait, Iran has caused a 90% decline in shipping traffic due to threats. * US diplomacy and regional Gulf countries' reactions are discussed in context of Iran's increasing influence.</w:t>
      </w:r>
      <w:r/>
    </w:p>
    <w:p>
      <w:r/>
      <w:r>
        <w:t xml:space="preserve">139. </w:t>
      </w:r>
      <w:hyperlink r:id="rId140">
        <w:r>
          <w:rPr>
            <w:color w:val="0000EE"/>
            <w:u w:val="single"/>
          </w:rPr>
          <w:t>https://www.eldia.com/nota/2026-4-7-1-50-53-vence-otro-ultimatum-trump-dijo-que-eliminara-a-iran-en-una-noche-el-mundo</w:t>
        </w:r>
      </w:hyperlink>
      <w:r>
        <w:t xml:space="preserve"> - * US President Donald Trump issues a deadline for Iran to reopen the Strait of Hormuz, with a threat to destroy infrastructure if not met. * The ultimatum expires at 20:00 Washington time and is part of a maximum pressure strategy. * Iran rejects the threats, demanding sanctions relief and guarantees of security. * Israel launches a large attack on Iran’s South Pars gas field; explosions occur in Tehran, killing high-ranking officials. * Iran responds with missile attacks on Israel; regional countries activate defence systems amid regional escalation. * The Strait of Hormuz remains a critical tension point, with US and allies restricting maritime traffic, raising oil prices and global economic risks. 140. </w:t>
      </w:r>
      <w:hyperlink r:id="rId141">
        <w:r>
          <w:rPr>
            <w:color w:val="0000EE"/>
            <w:u w:val="single"/>
          </w:rPr>
          <w:t>https://www.vietnamplus.vn/imf-tang-truong-toan-cau-cham-lai-va-lam-phat-tang-cao-do-xung-dot-trung-dong-post1103356.vnp</w:t>
        </w:r>
      </w:hyperlink>
      <w:r>
        <w:t xml:space="preserve"> - * Cuộc xung đột ở Trung Đông gây gián đoạn nguồn cung năng lượng và ảnh hưởng đến thị trường dầu khí toàn cầu. * IMF dự báo tăng trưởng toàn cầu sẽ giảm, lạm phát sẽ tăng ngay cả khi xung đột kết thúc sớm, đặc biệt nếu kéo dài. * Xung đột và các yếu tố địa chính trị tạo môi trường kinh tế toàn cầu khó khăn. * Các quốc gia nghèo và nhập khẩu năng lượng chịu ảnh hưởng nặng nề hơn. * Giá dầu và khí natural hóa lỏng tăng mạnh, kéo theo tăng giá hàng hóa khác. 141. </w:t>
      </w:r>
      <w:hyperlink r:id="rId142">
        <w:r>
          <w:rPr>
            <w:color w:val="0000EE"/>
            <w:u w:val="single"/>
          </w:rPr>
          <w:t>https://www.namibian.com.na/trumps-hormuz-deadline-looms-but-asian-nations-have-already-struck-deals-with-iran/</w:t>
        </w:r>
      </w:hyperlink>
      <w:r>
        <w:t xml:space="preserve"> - * US President Donald Trump threatened to attack Iran if a deal was not reached to reopen the Strait of Hormuz by Tuesday. * Several Asian countries, including the Philippines, Pakistan, India, and China, have made agreements with Iran for vessels to pass through the strait. * The Philippines secured a deal with Iran assuring safe passage for Filipino ships, citing energy supply concerns. * Iran has allowed ships from Pakistan, India, and China to transit, though the scope and terms remain uncertain. * The deals indicate diplomatic moves to secure energy supplies amid geopolitical tensions in the region. 142. </w:t>
      </w:r>
      <w:hyperlink r:id="rId143">
        <w:r>
          <w:rPr>
            <w:color w:val="0000EE"/>
            <w:u w:val="single"/>
          </w:rPr>
          <w:t>https://pakobserver.net/iran-rejects-trumps-threats-warns-of-strong-response-as-us-deadline-nears/</w:t>
        </w:r>
      </w:hyperlink>
      <w:r>
        <w:t xml:space="preserve"> - * Iran’s military leadership dismisses US threats as baseless and claims US has faced setbacks in the Middle East. * The US deadline to reopen the Strait of Hormuz and reach a deal is ending tonight. * Trump warns of potential targeting of Iran’s energy facilities if the deadline is missed. * Iran states its policies will not change under pressure and warns of a strong response to US aggression. * Iranian leadership blames the US for any escalation. 143. </w:t>
      </w:r>
      <w:hyperlink r:id="rId144">
        <w:r>
          <w:rPr>
            <w:color w:val="0000EE"/>
            <w:u w:val="single"/>
          </w:rPr>
          <w:t>https://www.ilfattoquotidiano.it/2026/04/07/israele-iran-south-pars-bombardamento-news/8347152/</w:t>
        </w:r>
      </w:hyperlink>
      <w:r>
        <w:t xml:space="preserve"> - * On 18 March, Israel Air Force attacked South Pars in Iran, a strategic gas site, escalating tensions. * The attack caused a sharp rise in global oil prices, with Brent reaching $110 per barrel. * Iran retaliated with missile strikes on energy infrastructure in Gulf countries including Qatar, Saudi Arabia, and the UAE. * On 30 March, Israel targeted Iran’s largest petrochemical plant, responsible for 50% of Iran's production. * The conflict has led to fears of a global energy crisis, involving potential ceasefire negotiations and ongoing military strikes.</w:t>
      </w:r>
      <w:r/>
      <w:r/>
    </w:p>
    <w:p>
      <w:pPr>
        <w:pStyle w:val="ListNumber"/>
        <w:numPr>
          <w:ilvl w:val="0"/>
          <w:numId w:val="15"/>
        </w:numPr>
        <w:spacing w:line="240" w:lineRule="auto"/>
        <w:ind w:left="720"/>
      </w:pPr>
      <w:r/>
      <w:hyperlink r:id="rId145">
        <w:r>
          <w:rPr>
            <w:color w:val="0000EE"/>
            <w:u w:val="single"/>
          </w:rPr>
          <w:t>http://www.kakiforex.com/2026/04/trumps-trick-iran-rejects-45-day.html</w:t>
        </w:r>
      </w:hyperlink>
      <w:r>
        <w:t xml:space="preserve"> - * Iran officially rejects a 45-day ceasefire proposal from the US and mediators, demanding a permanent end to the war.</w:t>
      </w:r>
      <w:r>
        <w:rPr>
          <w:i/>
        </w:rPr>
        <w:t xml:space="preserve"> * The US and mediators warn that the ceasefire risk being exploited for further military action.</w:t>
      </w:r>
      <w:r>
        <w:t xml:space="preserve"> * Donald Trump signals that military strike on Iran’s infrastructure could occur soon, with no extension of deadlines.</w:t>
      </w:r>
      <w:r>
        <w:rPr>
          <w:i/>
        </w:rPr>
        <w:t xml:space="preserve"> * Developments increase geopolitical risks, especially for energy markets due to the Strait of Hormuz's strategic importance.</w:t>
      </w:r>
      <w:r>
        <w:t xml:space="preserve"> * The event impacts regional security and energy supply routes.*</w:t>
      </w:r>
      <w:r/>
    </w:p>
    <w:p>
      <w:pPr>
        <w:pStyle w:val="ListNumber"/>
        <w:spacing w:line="240" w:lineRule="auto"/>
        <w:ind w:left="720"/>
      </w:pPr>
      <w:r/>
      <w:hyperlink r:id="rId146">
        <w:r>
          <w:rPr>
            <w:color w:val="0000EE"/>
            <w:u w:val="single"/>
          </w:rPr>
          <w:t>https://ria.ru/20260407/shok-2085511355.html</w:t>
        </w:r>
      </w:hyperlink>
      <w:r>
        <w:t xml:space="preserve"> - * The EU anticipates an economic shock comparable to the COVID-19 pandemic due to rising energy prices caused by a Middle Eastern conflict. * Energy futures in Europe increased over 60% in March; petrol prices in Germany and France reached highs not seen since 2022. * EU authorities consider possible measures like delaying oil import bans, price regulation, and encouraging remote work. * European energy costs and inflation have surged, affecting industrial costs and prompting economic forecasts revisions. * The conflict may lead to prolonged inflation, economic slowdown, and potential stagflation in the eurozone.</w:t>
      </w:r>
      <w:r/>
      <w:r/>
    </w:p>
    <w:p>
      <w:r/>
      <w:r>
        <w:t xml:space="preserve">146. </w:t>
      </w:r>
      <w:hyperlink r:id="rId147">
        <w:r>
          <w:rPr>
            <w:color w:val="0000EE"/>
            <w:u w:val="single"/>
          </w:rPr>
          <w:t>https://www.thethinkingconservative.com/iran-rejects-latest-cease-fire-proposal-wants-permanent-end-to-war/</w:t>
        </w:r>
      </w:hyperlink>
      <w:r>
        <w:t xml:space="preserve"> - * Iran rejected a new cease-fire proposal from the United States, insisting on a permanent end to the war with guarantees against future attacks. * Iran communicated its response through Pakistan on April 6, amid deadlines and threats of strikes on infrastructure. * Iran’s proposal includes ending regional conflicts, ensuring safe navigation through the Strait of Hormuz, lifting sanctions, and reconstruction. * Israel launched strikes on Iran’s South Pars natural gas field, killing two Revolutionary Guard commanders, amid escalating tensions. * The crisis centre on the Strait of Hormuz, affecting global oil markets and energy security.</w:t>
      </w:r>
      <w:r/>
    </w:p>
    <w:p>
      <w:r/>
      <w:r>
        <w:t xml:space="preserve">147. </w:t>
      </w:r>
      <w:hyperlink r:id="rId148">
        <w:r>
          <w:rPr>
            <w:color w:val="0000EE"/>
            <w:u w:val="single"/>
          </w:rPr>
          <w:t>https://mediaindonesia.com/internasional/876922/dubes-iran-selat-hormuz-harus-dikendalikan-negara-pesisir</w:t>
        </w:r>
      </w:hyperlink>
      <w:r>
        <w:t xml:space="preserve"> - * Iranian diplomat Kazem Jalali asserts that control over traffic through the Strait of Hormuz should be fully handed to coastal states. * The statement comes amidst escalating geopolitical tensions and Iran's recent restrictions on maritime traffic in the strait. * Iran advocates for international principles that recognise the strait's traffic as under exclusive control of riparian nations. * Iran emphasises its rights to export oil freely via the strait, warning against disruptions. * Iran is drafting new legal regulations to tighten control over the strait's traffic, reacting to recent conflicts involving the US and Israel. * The blockade by Iran has caused global energy price surges and economic instability. 148. </w:t>
      </w:r>
      <w:hyperlink r:id="rId149">
        <w:r>
          <w:rPr>
            <w:color w:val="0000EE"/>
            <w:u w:val="single"/>
          </w:rPr>
          <w:t>https://newsinamerica.com/en/breaking-news/2026/guterres-warns-of-wider-war-as-middle-east-conflict-enters-second-month/</w:t>
        </w:r>
      </w:hyperlink>
      <w:r>
        <w:t xml:space="preserve"> - * UN Secretary-General António Guterres warns of the risk of a wider war in the Middle East, citing escalating violence and disruptions to global energy supplies. 149. </w:t>
      </w:r>
      <w:hyperlink r:id="rId150">
        <w:r>
          <w:rPr>
            <w:color w:val="0000EE"/>
            <w:u w:val="single"/>
          </w:rPr>
          <w:t>https://www.azernews.az/analysis/256695.html</w:t>
        </w:r>
      </w:hyperlink>
      <w:r>
        <w:t xml:space="preserve"> - * President Ilham Aliyev's visit to Georgia emphasises economic and strategic cooperation in April 2026. * Focus on energy transit via the Baku–Tbilisi–Ceyhan pipeline and Southern Gas Corridor, vital for Europe's energy diversification. * International cooperation also extends to transport and logistics, notably the Middle Corridor linking China to Europe. * Both countries aim to reduce transit times and develop infrastructure amidst regional competition. * Regional geopolitical landscape and external pressures influence Azerbaijan and Georgia's emphasis on sovereignty and regional autonomy. 150. </w:t>
      </w:r>
      <w:hyperlink r:id="rId151">
        <w:r>
          <w:rPr>
            <w:color w:val="0000EE"/>
            <w:u w:val="single"/>
          </w:rPr>
          <w:t>https://www.aol.com/strait-hormuz-happens-iran-shuts-041217020.html</w:t>
        </w:r>
      </w:hyperlink>
      <w:r>
        <w:t xml:space="preserve"> - * Iran has effectively blocked the Strait of Hormuz since the US and Israel attacked Iran on 28 February. * The blockade has led to a dramatic decrease in ships passing through the strait, with threats of attacks and mines preventing safe passage. * The strait is a crucial route for about 20% of global oil and LNG exports, worth approximately $600 billion annually. * The US has conducted air strikes on Iranian missile sites but has not deployed warships to reopen the strait. * Some ships, including Western and China-linked vessels, have recently passed through, but traffic is reduced by about 95%. 151. </w:t>
      </w:r>
      <w:hyperlink r:id="rId152">
        <w:r>
          <w:rPr>
            <w:color w:val="0000EE"/>
            <w:u w:val="single"/>
          </w:rPr>
          <w:t>https://www.dostor.org/5494030</w:t>
        </w:r>
      </w:hyperlink>
      <w:r>
        <w:t xml:space="preserve"> - • Natural gas prices on 6 April 2026 recorded a slight increase to USD 2.801 per million British thermal units. • Market movements remain cautious due to escalating regional geopolitical tensions, particularly related to Iran and the Gulf region. • Concerns centre on potential disruptions to shipping routes, especially the Strait of Hormuz, affecting global LNG trade. • Market participants are particularly alert to possible impacts on shipping, insurance, and supply security, with some LNG carriers from Qatar hesitant near the Strait. • The US market shows resilience due to internal factors, but risks remain if regional conflicts escalate or export facilities are affected. 152. </w:t>
      </w:r>
      <w:hyperlink r:id="rId153">
        <w:r>
          <w:rPr>
            <w:color w:val="0000EE"/>
            <w:u w:val="single"/>
          </w:rPr>
          <w:t>https://dailynewshungary.com/polish-pm-tusk-orban-left-the-eu-long-ago/</w:t>
        </w:r>
      </w:hyperlink>
      <w:r>
        <w:t xml:space="preserve"> - * Hungarian Prime Minister Viktor Orbán convened a security council over explosives near the TurkStream pipeline in Serbia, suspected to be sabotage. * The incident occurred less than a week before Hungary’s April 12 parliamentary election. * Orbán and Foreign Minister Péter Szijjártó suggested Ukraine may have been involved, amid broader disputes over Russian gas transit. * Polish officials, including Radoslaw Sikorski and Donald Tusk, criticised Hungary’s stance and accused Orbán of aligning with Russia, suggesting Hungary effectively left the EU. * The incident increased tensions between Poland and Hungary, with fears of Russian exploitation and disinformation campaigns in Central Europe. 153. </w:t>
      </w:r>
      <w:hyperlink r:id="rId154">
        <w:r>
          <w:rPr>
            <w:color w:val="0000EE"/>
            <w:u w:val="single"/>
          </w:rPr>
          <w:t>https://www.sofx.com/serbias-military-intelligence-chief-says-pipeline-bomb-plot-plans-were-known-since-february/</w:t>
        </w:r>
      </w:hyperlink>
      <w:r>
        <w:t xml:space="preserve"> - * Serbia’s Military Security Agency (VBA) director Đuro Jovanić disclosed that warnings of the pipeline sabotage had been issued months earlier, with scepticism from political leadership. * Serbian authorities found plastic explosives near the Balkan Stream pipeline, an extension of Russia’s TurkStream system. * Serbian officials denied Ukrainian involvement, attributing the explosives to an American manufacturer. * Hungarian Prime Minister Viktor Orbán increased military protection along the pipeline, citing potential threats. * Ukraine categorically denied involvement; Russia suggested Kyiv’s possible role as a false-flag operation. 154. </w:t>
      </w:r>
      <w:hyperlink r:id="rId155">
        <w:r>
          <w:rPr>
            <w:color w:val="0000EE"/>
            <w:u w:val="single"/>
          </w:rPr>
          <w:t>https://www.telanganatribune.com/iran-stands-firm-as-trump-sets-deadline-for-opening-of-hormuz-strait/</w:t>
        </w:r>
      </w:hyperlink>
      <w:r>
        <w:t xml:space="preserve"> - * US President Donald Trump sets a deadline for Iran to reopen the Strait of Hormuz, threatening to target Iranian infrastructure. * Iran responds by rejecting the threats and vows retaliation if US targets civilian infrastructure. * The US initially issued deadlines for opening the strait in March. * A draft proposal by Egyptian, Pakistani, and Turkish mediators calls for a 45-day ceasefire and reopening of the strait. * The incident reflects heightened tensions over strategic waterway access. 155. </w:t>
      </w:r>
      <w:hyperlink r:id="rId156">
        <w:r>
          <w:rPr>
            <w:color w:val="0000EE"/>
            <w:u w:val="single"/>
          </w:rPr>
          <w:t>https://aif.ru/politics/world/karlson-predupredil-o-golode-i-velikoy-depressii-novosti-v-mire-7-aprelya</w:t>
        </w:r>
      </w:hyperlink>
      <w:r>
        <w:t xml:space="preserve"> - * American journalist Tucker Carlson warns US military actions against Iran could lead to a great depression and worldwide hunger, due to the potential closure of key maritime routes and disruption of fertiliser and energy supplies. * Iran attributes US motives to fears of closing the Bab el-Mandeb Strait and failed rescue operations, with tensions rising following the shooting down of an American F-15E and military casualties. * US military personnel were injured in strikes on a US base in Kuwait, allegedly caused by Iranian drones. * US Vice President Kamala Harris may participate in direct negotiations with Iran if facilitated through intermediaries. * European countries call for caution on granting Ukraine EU membership, citing energy supply as a coercive tool used by Kyiv. 156. </w:t>
      </w:r>
      <w:hyperlink r:id="rId157">
        <w:r>
          <w:rPr>
            <w:color w:val="0000EE"/>
            <w:u w:val="single"/>
          </w:rPr>
          <w:t>https://www.business-standard.com/world-news/west-asia-war-israel-iran-us-trump-deadline-strait-of-hormuz-israel-oil-126040700182_1.html</w:t>
        </w:r>
      </w:hyperlink>
      <w:r>
        <w:t xml:space="preserve"> - * The US and Iran continue to escalate tensions in West Asia, with Trump warning of military strikes and Iran rejecting threats.</w:t>
      </w:r>
      <w:r>
        <w:rPr>
          <w:i/>
        </w:rPr>
        <w:t xml:space="preserve"> Iran submitted a 10-point proposal through Pakistan to end the conflict, while US threats of destruction remain. * Israel conducted strikes against Iranian targets, killing two IRGC commanders. * Gulf countries report intercepted threats and increased maritime activity through the Strait of Hormuz.</w:t>
      </w:r>
      <w:r>
        <w:t xml:space="preserve"> Oil prices increased marginally in response to the conflict developments. 157. </w:t>
      </w:r>
      <w:hyperlink r:id="rId158">
        <w:r>
          <w:rPr>
            <w:color w:val="0000EE"/>
            <w:u w:val="single"/>
          </w:rPr>
          <w:t>https://www.abc.net.au/news/2026-04-07/india-black-market-cooking-gas-amid-iran-war/106535026</w:t>
        </w:r>
      </w:hyperlink>
      <w:r>
        <w:t xml:space="preserve"> - * Rising tensions in the Middle East, specifically around the Strait of Hormuz, have led to shortages and black market activity in Delhi.</w:t>
      </w:r>
      <w:r>
        <w:rPr>
          <w:i/>
        </w:rPr>
        <w:t xml:space="preserve"> </w:t>
      </w:r>
      <w:r>
        <w:t>Consumers face delays and inflated prices for LPG, with official denials of shortages by authorities.</w:t>
      </w:r>
      <w:r>
        <w:rPr>
          <w:i/>
        </w:rPr>
        <w:t xml:space="preserve"> </w:t>
      </w:r>
      <w:r>
        <w:t>Illegal diversion and hoarding of gas cylinders are widespread, with police conducting raids to curb the black market.</w:t>
      </w:r>
      <w:r>
        <w:rPr>
          <w:i/>
        </w:rPr>
        <w:t xml:space="preserve"> </w:t>
      </w:r>
      <w:r>
        <w:t>Consumers resort to informal markets for quick access, paying significantly higher prices.</w:t>
      </w:r>
      <w:r>
        <w:rPr>
          <w:i/>
        </w:rPr>
        <w:t xml:space="preserve"> </w:t>
      </w:r>
      <w:r>
        <w:t>The situation highlights disparities between official supply and actual access in the context of geopolitical tensions affecting energy security.</w:t>
      </w:r>
      <w:r>
        <w:rPr>
          <w:i/>
        </w:rPr>
        <w:t xml:space="preserve">158. </w:t>
      </w:r>
      <w:hyperlink r:id="rId159">
        <w:r>
          <w:rPr>
            <w:color w:val="0000EE"/>
            <w:u w:val="single"/>
          </w:rPr>
          <w:t>https://www.straitstimes.com/asia/se-asia/taiwan-pivots-to-coal-power-as-mid-east-war-disrupts-global-lng-market</w:t>
        </w:r>
      </w:hyperlink>
      <w:r>
        <w:rPr>
          <w:i/>
        </w:rPr>
        <w:t xml:space="preserve"> - * Taiwan plans to boost coal-fired power generation to enhance energy security due to Middle East war disrupting gas supplies.</w:t>
      </w:r>
      <w:r>
        <w:t xml:space="preserve"> * Taiwan Power will procure coal from the Mailiao plant from May, with Units 1 and 3 ramped up.</w:t>
      </w:r>
      <w:r>
        <w:rPr>
          <w:i/>
        </w:rPr>
        <w:t xml:space="preserve"> * The war has limited liquefied natural gas (LNG) and crude oil flows, causing governments to rely more on coal.</w:t>
      </w:r>
      <w:r>
        <w:t xml:space="preserve"> * Japan, South Korea, and Bangladesh have increased reliance on coal; Europe considers boosting coal gas use.</w:t>
      </w:r>
      <w:r>
        <w:rPr>
          <w:i/>
        </w:rPr>
        <w:t xml:space="preserve"> * Taiwan seeks alternatives after Qatar LNG plant shutdown and Strait of Hormuz closure, to mitigate high gas prices.</w:t>
      </w:r>
      <w:r>
        <w:t xml:space="preserve">159. </w:t>
      </w:r>
      <w:hyperlink r:id="rId160">
        <w:r>
          <w:rPr>
            <w:color w:val="0000EE"/>
            <w:u w:val="single"/>
          </w:rPr>
          <w:t>https://www.tehrantimes.com/news/525224/Global-economy-at-risk-The-price-of-a-US-Israeli-war-on-Iran</w:t>
        </w:r>
      </w:hyperlink>
      <w:r>
        <w:t xml:space="preserve"> - * Escalating tensions between US-Israel and Iran threaten global supply chains and energy markets. * A conflict could lead to crude oil prices exceeding $150–$200 per barrel and disrupt natural gas supplies. * The Strait of Hormuz, a critical oil chokepoint, could be blocked, significantly impacting global oil and gas exports. * Policymakers face dilemmas as interest rate hikes may worsen economic slowdown amid rising energy costs. * Developing nations could experience severe hardships, including debt crises and social unrest, due to energy and food reliance. 160. </w:t>
      </w:r>
      <w:hyperlink r:id="rId161">
        <w:r>
          <w:rPr>
            <w:color w:val="0000EE"/>
            <w:u w:val="single"/>
          </w:rPr>
          <w:t>https://www.edaily.co.kr/News/Read?newsId=02512486645413824&amp;mediaCodeNo=257&amp;OutLnkChk=Y</w:t>
        </w:r>
      </w:hyperlink>
      <w:r>
        <w:t xml:space="preserve"> - * 호르무즈 해협 봉쇄로 원유와 LNG 수송 차질 발생, 공급망 불안 가중 (2023년, 글로벌) 161. </w:t>
      </w:r>
      <w:hyperlink r:id="rId162">
        <w:r>
          <w:rPr>
            <w:color w:val="0000EE"/>
            <w:u w:val="single"/>
          </w:rPr>
          <w:t>https://www.gurufocus.com/news/8773594/saudi-aramco-raises-asia-oil-price-to-record-1950-premium</w:t>
        </w:r>
      </w:hyperlink>
      <w:r>
        <w:t xml:space="preserve"> - * Saudi Aramco increases official selling price of Arab Light crude to Asia to a record premium of $19.50 per barrel. * The increase reflects tightening conditions due to the Middle East conflict entering its sixth week. * Disruption of Strait of Hormuz continues to impact trade flows and market structure. * Brent crude price has increased over 50% since escalation, influencing Asian refining strategies. * Saudi Arabia shifts exports to Red Sea port Yanbu, limiting traditional pipeline flows and prioritising light crude. * Market is experiencing reorganisation with changes in pricing, logistics, and benchmark structures. 162. </w:t>
      </w:r>
      <w:hyperlink r:id="rId163">
        <w:r>
          <w:rPr>
            <w:color w:val="0000EE"/>
            <w:u w:val="single"/>
          </w:rPr>
          <w:t>https://www.ad-hoc-news.de/boerse/news/ueberblick/uniper-gas-essential-role-in-europe-s-energy-supply/69091525</w:t>
        </w:r>
      </w:hyperlink>
      <w:r>
        <w:t xml:space="preserve"> - * Uniper Gas manages storage, trading, and infrastructure across Europe, supporting energy security. * Operations include storage in Germany, with capacities up to 4 billion cubic meters, and trading on spot and futures markets. * Supplies include methane used in power, heating, and industry, linked to international trade dynamics involving Norway, Qatar, and the US. * Disruptions and geopolitical tensions impact supply routes and market stability. * Uniper Gas is central to Europe's reliance on natural gas, competing with LNG and pipeline imports from Russia and Norway.</w:t>
      </w:r>
      <w:r/>
    </w:p>
    <w:p>
      <w:r/>
      <w:r>
        <w:t xml:space="preserve">163. </w:t>
      </w:r>
      <w:hyperlink r:id="rId164">
        <w:r>
          <w:rPr>
            <w:color w:val="0000EE"/>
            <w:u w:val="single"/>
          </w:rPr>
          <w:t>https://ria.ru/20260407/turtsija-2085566208.html</w:t>
        </w:r>
      </w:hyperlink>
      <w:r>
        <w:t xml:space="preserve"> - * Turkiye reports potential attack risks on energy infrastructure to regional and Western partners. * The information is shared via diplomatic channels and international contacts. * Turkiye considers protecting energy infrastructure as a priority for national and regional security. * Russia has communicated concerns regarding threats to the Turkish Stream and Blue Stream pipelines. * Coordination on security issues is ongoing between Russia and Turkiye. 164. </w:t>
      </w:r>
      <w:hyperlink r:id="rId165">
        <w:r>
          <w:rPr>
            <w:color w:val="0000EE"/>
            <w:u w:val="single"/>
          </w:rPr>
          <w:t>https://unn.ua/en/news/cpd-russia-may-be-behind-the-provocation-with-explosives-near-the-gas-pipeline-in-serbia</w:t>
        </w:r>
      </w:hyperlink>
      <w:r>
        <w:t xml:space="preserve"> - - Ukrainian Centre for Countering Disinformation suggests Russia may be behind explosives near the Turkish Stream pipeline in Serbia. - Serbian authorities conducted operations after suspicious objects were found at the gas infrastructure site. - Hungarian Prime Minister Viktor Orban linked the sabotage to Ukraine, but Serbian military stated Ukraine was not involved. - Russia's long-standing activities in the Balkans include agent work, financing paramilitary groups, and training camps. - The incident is viewed as potentially exploiting geopolitical tensions to influence Hungarian elections.</w:t>
      </w:r>
      <w:r/>
    </w:p>
    <w:p>
      <w:r/>
      <w:r>
        <w:t xml:space="preserve">165. </w:t>
      </w:r>
      <w:hyperlink r:id="rId166">
        <w:r>
          <w:rPr>
            <w:color w:val="0000EE"/>
            <w:u w:val="single"/>
          </w:rPr>
          <w:t>https://bitcoin-faq.net/bitcoin-ueber-70-000-us-dollar-makrotreiber-und-zinsen-im-fokus/</w:t>
        </w:r>
      </w:hyperlink>
      <w:r>
        <w:t xml:space="preserve"> - * Bitcoin hat die Marke von 70 000 US-Dollar überschritten, getrieben von makroökonomischen Faktoren. * Globale geopolitische Ereignisse, insbesondere Russlands Ankündigung, Benzinexporte ab April zu stoppen, beeinflussen den Markt. * Entscheidungen der US-Notenbank, Zins- und Währungspolitik sowie Energiepreisentwicklungen sind zentrale Treiber. * Das geopolitische Supply‑Shock durch Russlands Exportstopp wirkt sich auf Energiepreise, Inflation und Risikoaversion aus. * Für Investoren sind makroökonomische Szenarien, technischer Support und Risikomanagement entscheidend. 166. </w:t>
      </w:r>
      <w:hyperlink r:id="rId167">
        <w:r>
          <w:rPr>
            <w:color w:val="0000EE"/>
            <w:u w:val="single"/>
          </w:rPr>
          <w:t>https://lenta.ru/news/2026/04/07/analitik-rasskazal-o-ugroze-dlya-evropy/</w:t>
        </w:r>
      </w:hyperlink>
      <w:r>
        <w:t xml:space="preserve"> - * The European Union faces risk of a systemic fuel crisis similar to 2022, linked to Gulf energy supply disruptions. * The crisis is driven by the closure of the Strait of Hormuz due to Middle East conflicts, reducing supplies of jet fuel, diesel, and petrol. * Dependencies on imports from the Gulf and tanker re-routing to Asia exacerbate the shortages. * Economist Игбал Гулиев warns Europe may face a new energy crisis if US sanctions on Russian oil remain or tighten. * European leaders emphasise navigating the Strait of Hormuz amid ongoing talks on a price cap. 167. </w:t>
      </w:r>
      <w:hyperlink r:id="rId168">
        <w:r>
          <w:rPr>
            <w:color w:val="0000EE"/>
            <w:u w:val="single"/>
          </w:rPr>
          <w:t>https://lenta.ru/news/2026/04/07/evrosoyuz-nachal-gotovitsya-k-krizisu-i-ekonomii/</w:t>
        </w:r>
      </w:hyperlink>
      <w:r>
        <w:t xml:space="preserve"> - * EU prepares for a crisis in energy supply and price formation due to war between the US and Israel against Iran, and the closure of the Strait of Hormuz. * The Strait of Hormuz is transported through about 20 percent of the world’s oil and gas. * Attacks on oil infrastructure in the Persian Gulf cause market fluctuations, affecting European consumers. * Brussels is developing contingency plans for emergency measures. * An expert from MGIMO warns of a potential systemic fuel crisis similar to 2022, due to supply disruptions from the Persian Gulf countries. 168. </w:t>
      </w:r>
      <w:hyperlink r:id="rId169">
        <w:r>
          <w:rPr>
            <w:color w:val="0000EE"/>
            <w:u w:val="single"/>
          </w:rPr>
          <w:t>https://www.nation.com.pk/07-Apr-2026/hungary-alleges-plot-blow-gas-pipeline-ahead-election</w:t>
        </w:r>
      </w:hyperlink>
      <w:r>
        <w:t xml:space="preserve"> - * Hungarian Prime Minister Viktor Orban convened an emergency meeting after explosives were found near a pipeline transporting Russian gas into Hungary. * Explosives were found in a border area of Serbia, near the TurkStream pipeline, about 20 km from Hungary. * Serbian President Alexander Vucic reported the discovery of two rucksacks full of explosives and detonators. * The investigation suggests a staged operation possibly aimed at influencing Hungary's election or gas supply security. * Orban’s government claims the plot is linked to a conspiracy by Ukraine and Western European countries to restrict Russian energy supplies. 169. </w:t>
      </w:r>
      <w:hyperlink r:id="rId164">
        <w:r>
          <w:rPr>
            <w:color w:val="0000EE"/>
            <w:u w:val="single"/>
          </w:rPr>
          <w:t>https://ria.ru/20260407/turtsija-2085566208.html</w:t>
        </w:r>
      </w:hyperlink>
      <w:r>
        <w:t xml:space="preserve"> - * Turkey informs regional and Western partners about potential attacks on energy infrastructure. * The information is shared through diplomatic channels and international contacts. * Turkey considers protection of energy infrastructure a priority for national and regional security. * The context involves concerns over attacks on the Turkish Stream and Blue Stream pipelines. * Russia has also raised concerns about threats to these pipelines, with coordination ongoing. 170. </w:t>
      </w:r>
      <w:hyperlink r:id="rId170">
        <w:r>
          <w:rPr>
            <w:color w:val="0000EE"/>
            <w:u w:val="single"/>
          </w:rPr>
          <w:t>https://hotnews.ro/viktor-orban-recunoaste-ca-nu-cunoastre-cine-se-afla-la-originea-sabotajului-impotriva-gazoductului-sarbo-ungar-2212462</w:t>
        </w:r>
      </w:hyperlink>
      <w:r>
        <w:t xml:space="preserve"> - * Viktor Orban, premierul Ungariei, recunoaşte că nu ştie cine a plasat explozibilii în Serbia, aproape de conductă. * Explozibilii găsiţi sunt de fabricaţie americană, potrivit statului sârb. * Incidentul vizează conducta TurkStream, care alimentează Ungaria şi Serbia cu gaze naturale ruseşti. * Guvernul ung ar initial s-a referit la un atac terorist, implicând Ucraina, apoi a respins orice implicare ucraineană. * Kremlinul sugerează implicarea posibilă a regimului de la Kiev, iar Serbia exclude această posibilitate. 171. </w:t>
      </w:r>
      <w:hyperlink r:id="rId171">
        <w:r>
          <w:rPr>
            <w:color w:val="0000EE"/>
            <w:u w:val="single"/>
          </w:rPr>
          <w:t>https://americanpress.com/2026/04/06/u-s-lng-exports-up-again-in-march-on-global-panic-buying/</w:t>
        </w:r>
      </w:hyperlink>
      <w:r>
        <w:t xml:space="preserve"> - * U.S. liquefied natural gas exports hit 11.7 million metric tons in March, a record high, driven by new plant ramp-ups and supply disruptions elsewhere. * Global gas prices surged due to conflicts in the Middle East, with Asian prices exceeding $22 per MMBtu and European prices reaching $18.50 MMBtu. * QatarEnergy's facilities were damaged by an Iranian strike, reducing global output by over 12 million metric tons annually. * Texas saw increased LNG production at Golden Pass and Cheniere Energy’s Corpus Christi, with impending record outputs. * The US Department of Energy authorised a capacity increase at Venture Global’s LNG export facility, boosting export capacity by 13%. 172. </w:t>
      </w:r>
      <w:hyperlink r:id="rId172">
        <w:r>
          <w:rPr>
            <w:color w:val="0000EE"/>
            <w:u w:val="single"/>
          </w:rPr>
          <w:t>https://tass.com/economy/2112381</w:t>
        </w:r>
      </w:hyperlink>
      <w:r>
        <w:t xml:space="preserve"> - * Sabotage attempt targeting a gas pipeline connecting Serbia and Hungary occurred ahead of Hungary’s parliamentary elections on April 12. * Serbian law enforcement discovered explosives near the pipeline, which was classified as an attempted sabotage. * The incident was believed to be aimed at disrupting gas supplies to Hungary and Slovakia, potentially causing economic and political consequences. * Hungarian Foreign Minister Peter Szijjarto described the attack as an assault on national sovereignty, as the route supplies Russian gas. 173. </w:t>
      </w:r>
      <w:hyperlink r:id="rId173">
        <w:r>
          <w:rPr>
            <w:color w:val="0000EE"/>
            <w:u w:val="single"/>
          </w:rPr>
          <w:t>https://tass.com/world/2112555</w:t>
        </w:r>
      </w:hyperlink>
      <w:r>
        <w:t xml:space="preserve"> - * Serbian authorities reported an attempted sabotage against a gas pipeline connecting Serbia and Hungary. * Serbian President Vucic announced that explosives were found near the pipeline. * The incident is classified as sabotage and suspected to involve a foreign citizen. * The event has geopolitical implications, connected to the Ukrainian conflict and relations between Ukraine and Hungary. * Hungarian Foreign Minister Szijjarto condemned the incident as an attack on Hungary's sovereignty. 174. </w:t>
      </w:r>
      <w:hyperlink r:id="rId174">
        <w:r>
          <w:rPr>
            <w:color w:val="0000EE"/>
            <w:u w:val="single"/>
          </w:rPr>
          <w:t>https://tass.com/economy/2112415</w:t>
        </w:r>
      </w:hyperlink>
      <w:r>
        <w:t xml:space="preserve"> - * On April 5, Serbian authorities discovered explosives near the pipeline connecting Serbia with Hungary, classed as an attempted sabotage. * The explosives were identified as US-manufactured, with suspects believed to be foreign nationals. * Hungary, Russia, Turkey, and Serbia agreed to enhance protection of the TurkStream pipeline following the incident. * Hungarian Prime Minister Viktor Orban inspected the pipeline and called for lifting the ban on Russian energy supplies to Europe. * Ukraine stated it was not involved in the sabotage attempt, which was viewed as an attack on regional energy security. * The incident is seen in a geopolitical context involving regional tensions and the Ukraine conflict. 175. </w:t>
      </w:r>
      <w:hyperlink r:id="rId175">
        <w:r>
          <w:rPr>
            <w:color w:val="0000EE"/>
            <w:u w:val="single"/>
          </w:rPr>
          <w:t>https://www.ilfattoquotidiano.it/2026/04/05/turkstream-esplosivi-sabotaggio-ungheria-serbia-orban-ucraina-zelensky/8346917/</w:t>
        </w:r>
      </w:hyperlink>
      <w:r>
        <w:t xml:space="preserve"> - * Two backpacks containing explosives were found near a gas pipeline in Kanjiza, Serbia, impacting the TurkStream extension. * Hungarian Prime Minister Viktor Orbán convened an emergency defence council following the incident. * Hungary accused Ukraine of involvement in sabotage activities against energy infrastructure, including the TurkStream and Nord Stream pipelines. * The Hungarian government announced increased protection for the pipeline section from Serbia to Slovakia. * Hungarian officials linked recent attacks on energy infrastructure, including Nord Stream, to Ukrainian actions, amidst upcoming elections. 176. </w:t>
      </w:r>
      <w:hyperlink r:id="rId176">
        <w:r>
          <w:rPr>
            <w:color w:val="0000EE"/>
            <w:u w:val="single"/>
          </w:rPr>
          <w:t>https://aif.ru/politics/ad-incident-s-gazoprovodom-pokazal-chto-kiev-hochet-otrezat-es-ot-gaza-rf</w:t>
        </w:r>
      </w:hyperlink>
      <w:r>
        <w:t xml:space="preserve"> - * An incident involving an explosive device on the Serbian section of the 'Turkish Stream' pipeline was reported.</w:t>
      </w:r>
      <w:r>
        <w:rPr>
          <w:i/>
        </w:rPr>
        <w:t>* The incident indicates Kyiv's aim to sever the EU from Russian energy supplies, according to sources.</w:t>
      </w:r>
      <w:r>
        <w:t>* Serbian President Aleksandar Vučić reported to Hungarian Prime Minister Viktor Orbán that explosives and detonators were found near the pipeline.</w:t>
      </w:r>
      <w:r>
        <w:rPr>
          <w:i/>
        </w:rPr>
        <w:t>* Serbian Military Agency director Djuro Jovanic stated that a foreigner planned the sabotage.</w:t>
      </w:r>
      <w:r>
        <w:t xml:space="preserve">177. </w:t>
      </w:r>
      <w:hyperlink r:id="rId177">
        <w:r>
          <w:rPr>
            <w:color w:val="0000EE"/>
            <w:u w:val="single"/>
          </w:rPr>
          <w:t>https://easternherald.com/2026/04/07/ukraine-targeting-europe-energy-pipeline-threat-crisis/</w:t>
        </w:r>
      </w:hyperlink>
      <w:r>
        <w:t xml:space="preserve"> - * Ukraine is accused of attempting to disrupt Russian energy supplies to Europe, with recent investigations near Serbian pipelines.</w:t>
        <w:br/>
      </w:r>
      <w:r>
        <w:rPr>
          <w:i/>
        </w:rPr>
        <w:t>* Explosive devices were found on a pipeline in Serbia linked to the TurkStream network, crucial for Hungarian gas supply.</w:t>
        <w:br/>
      </w:r>
      <w:r>
        <w:t>* Hungary has increased military protection of the pipeline amid fears of targeted attacks.</w:t>
        <w:br/>
      </w:r>
      <w:r>
        <w:rPr>
          <w:i/>
        </w:rPr>
        <w:t>* Kyiv denies involvement, claiming accusations are politically motivated, while Moscow suggests Ukraine's involvement.</w:t>
        <w:br/>
      </w:r>
      <w:r>
        <w:t xml:space="preserve">* Recent disruptions in oil and gas pipelines highlight Europe's energy security vulnerabilities during an ongoing crisis.* 178. </w:t>
      </w:r>
      <w:hyperlink r:id="rId178">
        <w:r>
          <w:rPr>
            <w:color w:val="0000EE"/>
            <w:u w:val="single"/>
          </w:rPr>
          <w:t>https://www.zerohedge.com/energy/explosives-found-near-key-serbia-hungary-pipeline-transporting-russian-gas</w:t>
        </w:r>
      </w:hyperlink>
      <w:r>
        <w:t xml:space="preserve"> - * Explosives and detonators were found near a key gas pipeline in Vojvodina, Serbia, linked to the TurkStream network, on Sunday. * Serbian President Vucic informed Hungarian Prime Minister Orban about the incident, which is under investigation. * Orban convened a defence council meeting to consider measures for Hungary’s energy security. * The incident occurs amid broader tensions over Russian energy infrastructure in Europe, including disputes over the Druzhba pipeline. * Hungary has accused Ukraine of potential sabotage related to the energy infrastructure, with political actions against Ukraine’s support in EU decisions. 179. </w:t>
      </w:r>
      <w:hyperlink r:id="rId179">
        <w:r>
          <w:rPr>
            <w:color w:val="0000EE"/>
            <w:u w:val="single"/>
          </w:rPr>
          <w:t>https://www.faz.net/video/vorwuerfe-nach-sprengstoff-fund-an-gaspipeline-in-serbien-200705525.html</w:t>
        </w:r>
      </w:hyperlink>
      <w:r>
        <w:t xml:space="preserve"> - - Sprengstoff wurde an der Turkstream-Gaspipeline in Serbien gefunden. - Das Ereignis wurde am Sonntag gemeldet. - Russland heizt Spekulationen über einen möglichen ukrainischen Anschlag. - Turkishstream-Pipeline verbindet Russland mit Ungarn. - Bericht veröffentlicht am 06.04.2026, durch Reuters. 180. </w:t>
      </w:r>
      <w:hyperlink r:id="rId180">
        <w:r>
          <w:rPr>
            <w:color w:val="0000EE"/>
            <w:u w:val="single"/>
          </w:rPr>
          <w:t>https://www.startitup.sk/slovensko-malo-zostat-bez-plynu-vybusniny-v-srbsku-boli-mierene-na-nas-tvrdi-sef-plynarni/</w:t>
        </w:r>
      </w:hyperlink>
      <w:r>
        <w:t xml:space="preserve"> - * Explosives found near a gas pipeline in Kanjiža, Serbia, pose a security threat intended to cut off gas supply to Slovakia and Hungary. * Serbian company Srbijagas's CEO Dušan Bajatovič claims the attack was directed at Hungary, aiming to cause political and economic repercussions. * Serbian President Aleksandar Vučič announced that explosives were found a few hundred meters from the Balkan Stream pipeline. * The Balkan Stream pipeline, a continuation of TurkStream carrying Russian gas, passes through Kanjiža, near the Hungarian border. * Hungary plans to secure its section of TurkStream against perceived threats, safeguarding the pipeline from the Serbia-Hungary border to the Hungary-Slovakia border amidst regional tensions. 181. </w:t>
      </w:r>
      <w:hyperlink r:id="rId181">
        <w:r>
          <w:rPr>
            <w:color w:val="0000EE"/>
            <w:u w:val="single"/>
          </w:rPr>
          <w:t>https://www.business-standard.com/world-news/qatar-lng-tankers-turn-back-after-failed-attempt-to-pass-through-hormuz-126040600888_1.html</w:t>
        </w:r>
      </w:hyperlink>
      <w:r>
        <w:t xml:space="preserve"> - * Two Qatar LNG tankers, Al Daayen and Rasheeda, have abandoned an effort to pass through the Strait of Hormuz due to the effective closure of the waterway after US and Israel strikes on Iran. * The tankers, which loaded LNG in late February, turned away from the strait, delaying first exports outside the region since the conflict escalated. * Qatar's LNG exports have been disrupted, with two shipments delivered to Kuwait and no LNG passing through Hormuz since late February. * The closure of Hormuz has significantly choked off global LNG supplies, affecting about a fifth of the world’s LNG market. * Iran has allowed passage to vessels from certain countries, such as France and Japan, but not Qatar.</w:t>
      </w:r>
      <w:r/>
    </w:p>
    <w:p>
      <w:r/>
      <w:r>
        <w:t xml:space="preserve">182. </w:t>
      </w:r>
      <w:hyperlink r:id="rId181">
        <w:r>
          <w:rPr>
            <w:color w:val="0000EE"/>
            <w:u w:val="single"/>
          </w:rPr>
          <w:t>https://www.business-standard.com/world-news/qatar-lng-tankers-turn-back-after-failed-attempt-to-pass-through-hormuz-126040600888_1.html</w:t>
        </w:r>
      </w:hyperlink>
      <w:r>
        <w:t xml:space="preserve"> - * Two LNG tankers from Qatar, Al Daayen and Rasheeda, turned back after attempting to pass through the Strait of Hormuz, delaying exports. * No LNG ships have passed through Hormuz since US and Israel strikes on Iran began in late February. * The closure of the waterway has disrupted about 20% of global LNG supply. * Qatar has delivered LNG to Kuwait in recent weeks without passing through Hormuz. * Iran has restricted transit through the strait, allowing passage mainly for its own and allied ships. 183. </w:t>
      </w:r>
      <w:hyperlink r:id="rId182">
        <w:r>
          <w:rPr>
            <w:color w:val="0000EE"/>
            <w:u w:val="single"/>
          </w:rPr>
          <w:t>https://www.gurufocus.com/news/8773634/qatar-lng-shutdown-leaves-over-four-dozen-tankers-idle-across-asia</w:t>
        </w:r>
      </w:hyperlink>
      <w:r>
        <w:t xml:space="preserve"> - ['</w:t>
      </w:r>
      <w:r>
        <w:rPr>
          <w:i/>
        </w:rPr>
        <w:t xml:space="preserve"> More than four dozen LNG carriers linked to Qatar are idle across Asia, indicating a severe disruption.', "</w:t>
      </w:r>
      <w:r>
        <w:t xml:space="preserve"> The disruption originates from damage to Qatar's LNG facilities following an Iranian drone attack and subsequent damage.", '</w:t>
      </w:r>
      <w:r>
        <w:rPr>
          <w:i/>
        </w:rPr>
        <w:t xml:space="preserve"> LNG flows through the Strait of Hormuz have slowed amid escalating conflict involving Iran, the US, and Israel.', "</w:t>
      </w:r>
      <w:r>
        <w:t xml:space="preserve"> The global LNG fleet has over 800 carriers, with Qatar's vessels representing a significant concentration of vulnerable supply.", '</w:t>
      </w:r>
      <w:r>
        <w:rPr>
          <w:i/>
        </w:rPr>
        <w:t xml:space="preserve"> Some importers have reduced LNG consumption, and the market may experience increased volatility due to supply and geopolitical factors.'] 184. </w:t>
      </w:r>
      <w:hyperlink r:id="rId183">
        <w:r>
          <w:rPr>
            <w:color w:val="0000EE"/>
            <w:u w:val="single"/>
          </w:rPr>
          <w:t>https://www.financialcontent.com/article/marketminute-2026-4-6-energy-markets-in-turmoil-world-bank-reports-historic-594-surge-in-european-gas-as-middle-east-tensions-choke-supply</w:t>
        </w:r>
      </w:hyperlink>
      <w:r>
        <w:rPr>
          <w:i/>
        </w:rPr>
        <w:t xml:space="preserve"> - * The World Bank reports a 59.4% surge in European natural gas prices for March 2026. * The spike is driven by the Siege of Hormuz and targeted drone strikes at Qatar's Ras Laffan LNG infrastructure. * Qatar lost 17% of its LNG export capacity; European storage levels were at seasonal lows. * US companies like Cheniere Energy benefit from increased LNG exports; European companies face mixed impacts. * The event signals a shift in energy security concerns and policy responses worldwide. 185. </w:t>
      </w:r>
      <w:hyperlink r:id="rId184">
        <w:r>
          <w:rPr>
            <w:color w:val="0000EE"/>
            <w:u w:val="single"/>
          </w:rPr>
          <w:t>https://www.faz.net/aktuell/politik/ukraine/ukraine-liveticker-russland-beschuldigt-ukraine-wegen-angeblichen-sprengstoffs-an-pipline-faz-110683325.html</w:t>
        </w:r>
      </w:hyperlink>
      <w:r>
        <w:rPr>
          <w:i/>
        </w:rPr>
        <w:t xml:space="preserve"> - * Russia claims Ukraine may be involved in a sabotage after explosives were found on the Turkstream pipeline in Serbia. * The incident involves the pipeline supplying Russian gas to Hungary and other countries. * Serbian President Aleksandar Vučić is accused of possibly staging the event to influence Hungarian elections. * Kremlin spokesperson Dmitrij Peskow warns of the incident's potential danger and accuses Ukraine of previous sabotage activities. * The situation prompts speculation about geopolitical tensions and infrastructure security. 186. </w:t>
      </w:r>
      <w:hyperlink r:id="rId185">
        <w:r>
          <w:rPr>
            <w:color w:val="0000EE"/>
            <w:u w:val="single"/>
          </w:rPr>
          <w:t>https://expresso.pt/europa/hungria/2026-04-06-orban-avisa-que-hungria-vive-periodo-muito-critico-apos-tentativa-de-sabotagem-de-gasoduto-409ef5af</w:t>
        </w:r>
      </w:hyperlink>
      <w:r>
        <w:rPr>
          <w:i/>
        </w:rPr>
        <w:t xml:space="preserve"> - * Hungarian Prime Minister Viktor Orbán announces Hungary is in a very critical period following an alleged sabotage attempt on a gas pipeline in Serbia. * Authorities in Serbia opened an investigation after explosives were found near the Balkan Stream gas pipeline, an extension of Turk Stream. * Orbán links the sabotage to Ukraine, but Serbia investigates and Serbia’s armed forces state the explosive was made in the US. * Orbán emphasises the importance of energy security amid ongoing elections and warns of potential impacts if the Turk Stream is blocked. * Russia denies involvement; Moscow reacts by describing the act as a direct threat to Hungary's independence. 187. </w:t>
      </w:r>
      <w:hyperlink r:id="rId186">
        <w:r>
          <w:rPr>
            <w:color w:val="0000EE"/>
            <w:u w:val="single"/>
          </w:rPr>
          <w:t>https://oilprice.com/Latest-Energy-News/World-News/Two-More-Indian-LPG-Tankers-Clear-Strait-of-Hormuz.html</w:t>
        </w:r>
      </w:hyperlink>
      <w:r>
        <w:rPr>
          <w:i/>
        </w:rPr>
        <w:t xml:space="preserve"> - </w:t>
      </w:r>
      <w:r>
        <w:t>Two India-flagged LPG tankers, Green Asha and Green Sanvi, have successfully transited the Strait of Hormuz, with a third tanker, Jag Vikram, likely to follow.</w:t>
      </w:r>
      <w:r>
        <w:rPr>
          <w:i/>
        </w:rPr>
      </w:r>
      <w:r>
        <w:t>The transit occurs as Iran selectively allows Indian vessels through amid ongoing Middle East conflict.</w:t>
      </w:r>
      <w:r>
        <w:rPr>
          <w:i/>
        </w:rPr>
      </w:r>
      <w:r>
        <w:t>The blockage at the Strait has caused a supply strain for LPG, which is vital for Indian households.</w:t>
      </w:r>
      <w:r>
        <w:rPr>
          <w:i/>
        </w:rPr>
      </w:r>
      <w:r>
        <w:t>India has responded by reducing supplies to industry and expanding pipeline networks.</w:t>
      </w:r>
      <w:r>
        <w:rPr>
          <w:i/>
        </w:rPr>
      </w:r>
      <w:r>
        <w:t xml:space="preserve">This development impacts the global energy supply and reflects the geopolitical tension affecting transit routes.* 188. </w:t>
      </w:r>
      <w:hyperlink r:id="rId187">
        <w:r>
          <w:rPr>
            <w:color w:val="0000EE"/>
            <w:u w:val="single"/>
          </w:rPr>
          <w:t>https://en.interfax.com.ua/news/general/1157072.html</w:t>
        </w:r>
      </w:hyperlink>
      <w:r>
        <w:t xml:space="preserve"> - * Serbian authorities confirm explosives discovered near TurkStream pipeline in Kanjiža, Serbia, with indications they were made in the United States. * Serbian Military Security Agency (VBA) launched investigation, describing the incident as an 'extremely successful operation'. * Serbian President Vučić stated the explosives were linked to a threat against gas infrastructure connecting Serbia and Hungary. * Ukrainian Foreign Ministry spokesperson Tykhy denied Ukrainian involvement, suggesting a Russian false flag operation. * The incident prompted heightened security measures and cooperation between Serbian authorities and military police. 189. </w:t>
      </w:r>
      <w:hyperlink r:id="rId188">
        <w:r>
          <w:rPr>
            <w:color w:val="0000EE"/>
            <w:u w:val="single"/>
          </w:rPr>
          <w:t>https://www.delmagyar.hu/helyi-kozelet/2026/04/orban-viktor-kiskundorozsma-torok-aramlat-vezetek?utm_source=hirstart&amp;utm_medium=referral&amp;utm_campaign=hiraggregator</w:t>
        </w:r>
      </w:hyperlink>
      <w:r>
        <w:t xml:space="preserve"> - * Orbán Viktor visited the Turkish Stream pipeline in Kiskundorozsma, highlighting its significance for Hungary's gas supply, which is 56% dependent on this pipeline. * He stated that blocking this pipeline would halt Hungary’s economy and leave many families without gas. * The Hungarian Defence Forces are now protecting the pipeline. * Szijjártó Péter compared Hungary’s gas storage levels to EU averages, emphasising strategic energy policy. * The article discusses potential future gas supply adjustments once current contracts expire.</w:t>
      </w:r>
      <w:r/>
    </w:p>
    <w:p>
      <w:r/>
      <w:r>
        <w:t xml:space="preserve">190. </w:t>
      </w:r>
      <w:hyperlink r:id="rId189">
        <w:r>
          <w:rPr>
            <w:color w:val="0000EE"/>
            <w:u w:val="single"/>
          </w:rPr>
          <w:t>https://www.zerohedge.com/geopolitical/hormuz-sees-15-ships-transit-24-hours-two-tankers-qatari-lng-make-sudden-u-turn</w:t>
        </w:r>
      </w:hyperlink>
      <w:r>
        <w:t xml:space="preserve"> - * Iran's semi-official Fars News Agency reported that 15 vessels passed through the Hormuz chokepoint over 24 hours. * Two LNG tankers, Al Daayen and Rasheeda, loaded in Qatar, appeared to pause their attempt to exit Hormuz, with unclear reasons. * The transit delay could impact Qatar's LNG exports, which represent nearly 20% of global LNG last year. * The US, Iran, and regional actors are involved in heightened tensions and negotiations over the waterway. * The situation could affect global LNG trade flows and regional security dynamics. 191. </w:t>
      </w:r>
      <w:hyperlink r:id="rId190">
        <w:r>
          <w:rPr>
            <w:color w:val="0000EE"/>
            <w:u w:val="single"/>
          </w:rPr>
          <w:t>https://www.gandul.ro/international/viktor-orban-despre-acuzatiile-de-sabotaj-energetic-situatia-este-critica-deoarece-europa-se-indreapta-spre-o-criza-energetica-grava-20852952</w:t>
        </w:r>
      </w:hyperlink>
      <w:r>
        <w:t xml:space="preserve"> - • Viktor Orbán afirmă că Europa se îndreaptă spre o criză energetică extrem de gravă. • Premierul maghiar a declarat că situația necesită calm şi o reacție strategică. • Se anchetează un posibil sabotage asupra conductei Turkish Stream, suspectându-se implicarea Ucrainei. • Orbán a spus că Ungaria nu poate răspunde cine a pregătit sabotajul. • Premierul susține poziția Maghiei privind sancțiunile energyi ruseşti şi importul de gaze. 192. </w:t>
      </w:r>
      <w:hyperlink r:id="rId191">
        <w:r>
          <w:rPr>
            <w:color w:val="0000EE"/>
            <w:u w:val="single"/>
          </w:rPr>
          <w:t>https://hotnews.ro/pozitia-kremlinului-dupa-incidentul-de-la-balkan-stream-foarte-probabil-sunt-ucrainenii-2211837</w:t>
        </w:r>
      </w:hyperlink>
      <w:r>
        <w:t xml:space="preserve"> - * Kremlin states it is 'very probable' Ukraine placed explosives near Serbia's Balkan Stream pipeline, with no conclusive evidence yet. * Kyiv denies involvement, suggesting potential false flag operation amidst Ukrainian efforts to isolate Europe from Russian energy. * Hungarian Prime Minister Viktor Orban convened emergency defence meeting after explosives found near TurkStream in Serbia. * Kremlin spokesperson Dmitri Peskov claims Ukraine's direct involvement in sabotage of critical energy infrastructure. * Explosives discovered in Kanjiza, Serbia, near gas pipeline; President Vucic reports the incident. * Hungarian Foreign Minister links the attack to broader Ukrainian sabotage efforts against Russian energy exports. 193. </w:t>
      </w:r>
      <w:hyperlink r:id="rId192">
        <w:r>
          <w:rPr>
            <w:color w:val="0000EE"/>
            <w:u w:val="single"/>
          </w:rPr>
          <w:t>https://www.alsumaria.tv/news/international/560792/quot%D8%A8%D9%84%D9%88%D9%85%D8%A8%D8%B1%D8%BAquot-%D9%86%D8%A7%D9%82%D9%84%D8%AA%D8%A7-%D8%BA%D8%A7%D8%B2-%D9%82%D8%B7%D8%B1%D9%8A%D8%AA%D8%A7%D9%86-%D8%AA%D8%AA%D8%AC%D9%87%D8%A7%D9%86-%D9%84%D8%B9%D8%A8?src=rss&amp;utm_source=thewall360&amp;utm_medium=rss-articles&amp;utm_campaign=rss&amp;utm_term=Rss</w:t>
        </w:r>
      </w:hyperlink>
      <w:r>
        <w:t xml:space="preserve"> - * Two Qatari LNG carriers, 'Al Wifā’ and 'Rashidah', are heading east towards the entrance of the Strait of Hormuz after carrying gas from Qatar's export plant. * The vessels had previously stopped during the escalation of the war, with the strait partially closed to shipping. * 'Al Wifā’ is en route to India, the largest importer of Qatari LNG, though destinations may change. * Since late February 2026, no LNG carrier has passed through the Strait of Hormuz due to US and Israeli strikes. * Recent shipments to the UAE suggest that some gas has been loaded from storage in Qatar, bypassing the Strait. * Tracking ship movements in the Gulf may be unreliable due to electronic interference or deliberate signal disruption. 194. </w:t>
      </w:r>
      <w:hyperlink r:id="rId193">
        <w:r>
          <w:rPr>
            <w:color w:val="0000EE"/>
            <w:u w:val="single"/>
          </w:rPr>
          <w:t>https://www.haber7.com/dunya/haber/3617803-macaristandan-turkakim-hatti-karari-askeri-denetimi-artirilacak</w:t>
        </w:r>
      </w:hyperlink>
      <w:r>
        <w:t xml:space="preserve"> - * Macaristan announced increased military surveillance and protection of the Turkish Stream pipeline in response to a sabotage attempt near Serbia's Kanjiza region.</w:t>
      </w:r>
      <w:r>
        <w:rPr>
          <w:i/>
        </w:rPr>
        <w:t xml:space="preserve"> The sabotage involved two bags of explosives found close to the pipeline.</w:t>
      </w:r>
      <w:r>
        <w:t xml:space="preserve"> The event raised concerns about pipeline security and potential disruptions.</w:t>
      </w:r>
      <w:r>
        <w:rPr>
          <w:i/>
        </w:rPr>
        <w:t xml:space="preserve"> Georgian and Russian officials commented on the attack, highlighting its significance for energy infrastructure.</w:t>
      </w:r>
      <w:r>
        <w:t xml:space="preserve"> The pipeline supplies 60% of Hungary’s gas consumption.</w:t>
      </w:r>
      <w:r>
        <w:rPr>
          <w:i/>
        </w:rPr>
        <w:t xml:space="preserve"> The incident occurred amid broader regional tensions over energy infrastructure security. 195. </w:t>
      </w:r>
      <w:hyperlink r:id="rId194">
        <w:r>
          <w:rPr>
            <w:color w:val="0000EE"/>
            <w:u w:val="single"/>
          </w:rPr>
          <w:t>https://lenta.ru/news/2026/04/06/kreml-obratilsya-s-prizyvom-k-vengrii-i-serbii/</w:t>
        </w:r>
      </w:hyperlink>
      <w:r>
        <w:rPr>
          <w:i/>
        </w:rPr>
        <w:t xml:space="preserve"> - • Кремль обратился с призывом к Венгрии и Сербии обеспечить защиту газовой инфраструктуры. • Песков заявил, что Россия надеется, что Будапешт и Белград предпримут шаги для снижения угроз. • Сербия выявила взрывчатку и детонаторы, предположительно для атаки на газопровод. • Всероссийские власти предполагают возможное наличие следов Украины в attempted sabotage. • Расследование инцидента в Сербии начато, ситуация влияет на газовые поставки. 196. </w:t>
      </w:r>
      <w:hyperlink r:id="rId195">
        <w:r>
          <w:rPr>
            <w:color w:val="0000EE"/>
            <w:u w:val="single"/>
          </w:rPr>
          <w:t>https://oilprice.com/Latest-Energy-News/World-News/Nearly-50-Qatar-LNG-Tankers-Sit-Idle-Across-Asia.html</w:t>
        </w:r>
      </w:hyperlink>
      <w:r>
        <w:rPr>
          <w:i/>
        </w:rPr>
        <w:t xml:space="preserve"> - * Almost 50 LNG carriers used by Qatar are idled in Asia, according to data from Kpler. * The vessels are located in West India, Sri Lanka, near the Strait of Malacca, and offshore Singapore. * The idled ships have a combined capacity of at least 3.456 million tons of LNG. * Globally, about 800 LNG carriers are in operation, considered insufficient for projected demand. * China resold record amounts of LNG to other Asian countries in March amid demand shifts and supply disruptions. 197. </w:t>
      </w:r>
      <w:hyperlink r:id="rId196">
        <w:r>
          <w:rPr>
            <w:color w:val="0000EE"/>
            <w:u w:val="single"/>
          </w:rPr>
          <w:t>https://www.ndtv.com/world-news/ships-with-qatar-lng-attempt-first-hormuz-exit-since-war-started-11316775#publisher=newsstand</w:t>
        </w:r>
      </w:hyperlink>
      <w:r>
        <w:rPr>
          <w:i/>
        </w:rPr>
        <w:t xml:space="preserve"> - ['</w:t>
      </w:r>
      <w:r>
        <w:t>Two LNG tankers from Qatar, Al Daayen and Rasheeda, are heading towards the Strait of Hormuz, marking the first attempt since the war began.', "</w:t>
      </w:r>
      <w:r>
        <w:rPr>
          <w:i/>
        </w:rPr>
        <w:t>The vessels loaded LNG from Qatar's export plant in late February and are now moving eastward, near Oman.", '</w:t>
      </w:r>
      <w:r>
        <w:t>The closure of Hormuz has disrupted about a fifth of global LNG supply; Qatar ships usually do not pass through the strait.', "</w:t>
      </w:r>
      <w:r>
        <w:rPr>
          <w:i/>
        </w:rPr>
        <w:t>The vessels' destinations are not final, and recent movements may signal an opening of transit routes.", '</w:t>
      </w:r>
      <w:r>
        <w:t xml:space="preserve">Iran has largely blocked Hormuz since US and Israeli strikes began, affecting energy supplies globally.'] 198. </w:t>
      </w:r>
      <w:hyperlink r:id="rId197">
        <w:r>
          <w:rPr>
            <w:color w:val="0000EE"/>
            <w:u w:val="single"/>
          </w:rPr>
          <w:t>https://jungefreiheit.de/wirtschaft/2026/im-iran-krieg-raechen-sich-geringe-investitionen-in-energieinfrastruktur/</w:t>
        </w:r>
      </w:hyperlink>
      <w:r>
        <w:t xml:space="preserve"> - * Cyclone Narelle impacts Australian LNG facilities, reducing export capacities. * Australia holds 8.7% of global LNG production, serving the Asian market. * Shortage of supply increases prices, which have risen by about 90% in Asia. * Ongoing underinvestment in energy infrastructure, with focus on exploration, worsens supply issues. * EU regulations and insurance policy changes contribute to high LNG and oil prices. * Iran demands a $2 million toll for safe passage, affecting shipping routes amid sanctions. * Future market shift expected from supply deliveries to inventory depletion. * US energy self-sufficiency since 2011, with exports since 2016, influences global market dynamics. 199. </w:t>
      </w:r>
      <w:hyperlink r:id="rId198">
        <w:r>
          <w:rPr>
            <w:color w:val="0000EE"/>
            <w:u w:val="single"/>
          </w:rPr>
          <w:t>https://caliber.az/en/post/hungarian-pm-visits-gas-pipeline-after-explosion-attempt</w:t>
        </w:r>
      </w:hyperlink>
      <w:r>
        <w:t xml:space="preserve"> - * Hungarian Prime Minister Viktor Orbán inspected the Hungary–Serbia border on April 6 following a sabotage attempt on the TurkishStream gas pipeline. * Serbian authorities discovered explosive devices on April 5, leading to an emergency session of Hungary’s National Defence Council. * Romania announced reinforcement of military personnel guarding the pipeline section on Hungarian territory. * Orbán confirmed the pipeline's normal operation and no injuries occurred. * The sabotage was neutralised, and the threat was addressed with decisive action by Serbian forces. 200. </w:t>
      </w:r>
      <w:hyperlink r:id="rId199">
        <w:r>
          <w:rPr>
            <w:color w:val="0000EE"/>
            <w:u w:val="single"/>
          </w:rPr>
          <w:t>https://abouthungary.hu/blog/pm-orban-hungarys-energy-security-cannot-be-a-campaign-issue</w:t>
        </w:r>
      </w:hyperlink>
      <w:r>
        <w:t xml:space="preserve"> - * Prime Minister Viktor Orbán inspected the TurkStream gas pipeline near Kiskundorozsma. * He emphasised Hungary’s energy security as a government issue, not a campaign issue. * Orbán described the situation as 'extremely serious' with ongoing threats, including discoveries of explosive devices in Serbia. * He stated Hungary’s gas supply is currently stable but requires continuous protection. * He warned of a potential energy crisis and economic downturn across Europe. * Orbán called for reconsideration of sanctions on Russian energy and stressed the importance of strategic calm. 201. </w:t>
      </w:r>
      <w:hyperlink r:id="rId200">
        <w:r>
          <w:rPr>
            <w:color w:val="0000EE"/>
            <w:u w:val="single"/>
          </w:rPr>
          <w:t>https://focus.ua/opinions/749685-gazoprovodnaya-shizofreniya-kak-kreml-pytaetsya-possorit-ukrainu-s-turciey-i-vengriey</w:t>
        </w:r>
      </w:hyperlink>
      <w:r>
        <w:t xml:space="preserve"> - * Serbian President Vucic reported finding an explosive device near a gas pipeline in Serbia. * The incident is linked to alleged Russian provocations involving sabotage of gas pipelines and infrastructure. * The event occurs amid tensions involving Hungary, Serbia, Russia, and Ukraine. * Hungary's Prime Minister Orban and Serbia's President Vucic are involved in a situation related to potential provocations and political tensions. * The article indicates possible Russian attempts to destabilise Hungary and Serbia before elections. 202. </w:t>
      </w:r>
      <w:hyperlink r:id="rId201">
        <w:r>
          <w:rPr>
            <w:color w:val="0000EE"/>
            <w:u w:val="single"/>
          </w:rPr>
          <w:t>https://libnanews.com/iran-golfe-lheure-du-basculement/</w:t>
        </w:r>
      </w:hyperlink>
      <w:r>
        <w:t xml:space="preserve"> - * The conflict involving Iran, the US, and Israel has escalated to a systemic crisis affecting security and energy markets, with ongoing bombardments and geopolitical tension. * US President Donald Trump issued an ultimatum to Iran, demanding the reopening of the Strait of Hormuz by Tuesday, threatening infrastructure targets. * The US conducted a risky rescue operation of two US pilots, symbolising military resilience and affecting diplomatic discourse. * Iran responds by regionalising the conflict, attacking infrastructure in the Gulf, and threatening global energy supplies. * The Strait of Hormuz remains central, with Iran using selective navigation to exert maximum nuisance at minimum cost, impacting global energy markets. 203. </w:t>
      </w:r>
      <w:hyperlink r:id="rId202">
        <w:r>
          <w:rPr>
            <w:color w:val="0000EE"/>
            <w:u w:val="single"/>
          </w:rPr>
          <w:t>https://www.japantimes.co.jp/news/2026/04/06/world/politics/uae-hormuz-us-iran-deal/</w:t>
        </w:r>
      </w:hyperlink>
      <w:r>
        <w:t xml:space="preserve"> - * UAE official Anwar Gargash states access through the Strait of Hormuz must be guaranteed in any US-Iran deal. * Warns that a deal failing to address Iran’s nuclear, missile, and drone programmes could lead to increased Middle East instability. * Emphasises that the Strait is a global economic asset, not a regional bargaining chip. * Highlights the importance of freedom of navigation and the Strait not being weaponised. 204. </w:t>
      </w:r>
      <w:hyperlink r:id="rId203">
        <w:r>
          <w:rPr>
            <w:color w:val="0000EE"/>
            <w:u w:val="single"/>
          </w:rPr>
          <w:t>https://pragativadi.com/iran-refuses-to-reopen-strait-of-hormuz-amid-ceasefire-talks-escalates-tensions-with-us/</w:t>
        </w:r>
      </w:hyperlink>
      <w:r>
        <w:t xml:space="preserve"> - • Iran states it will not reopen the Strait of Hormuz under a ceasefire arrangement. • A ceasefire proposal mediated by Pakistan is under review by Tehran. • Iran criticises US 'lack of readiness' for lasting peace. • US President Donald Trump issues warnings and hints at military escalation. • The Strait of Hormuz remains closed, disrupting global oil supply and increasing geopolitical risks. 205. </w:t>
      </w:r>
      <w:hyperlink r:id="rId204">
        <w:r>
          <w:rPr>
            <w:color w:val="0000EE"/>
            <w:u w:val="single"/>
          </w:rPr>
          <w:t>https://aif.ru/society/nrc-v-phg-niderlandov-nachali-zakachivat-gaz-na-fone-nizkih-zapasov</w:t>
        </w:r>
      </w:hyperlink>
      <w:r>
        <w:t xml:space="preserve"> - * Gas injection into Dutch underground storage facilities started on 2 April, according to Gasunie. * The market is cautiously filling storage in anticipation of winter. * Storage levels are currently very low, at around 4.8-5.8%, compared to typical 35% for this period. * European underground gas storage levels have reached critically low levels. 206. </w:t>
      </w:r>
      <w:hyperlink r:id="rId205">
        <w:r>
          <w:rPr>
            <w:color w:val="0000EE"/>
            <w:u w:val="single"/>
          </w:rPr>
          <w:t>https://www.nezavisne.com/novosti/ex-yu/Orban-krenuo-ka-madjarsko-srpskoj-granici-da-provjeri-stanje-gasovoda-VIDEO/959060</w:t>
        </w:r>
      </w:hyperlink>
      <w:r>
        <w:t xml:space="preserve"> - * Hungarian Prime Minister Viktor Orban travelled to the Hungary-Serbia border to check the gas pipeline following an attempted sabotage. * The sabotage incident involved an explosion attempt on the gas infrastructure connecting Serbia and Hungary. * Orban held an emergency session of the country's Defence Council; military forces protecting the TurkStream pipeline in Hungary were intensified. * Serbian President Aleksandar Vučić reported the discovery of two large explosive packages in Kanjiža; pre-emptive actions were taken. * Gas pipeline operations remain normal without disruptions, and the incident caused no injuries. 207. </w:t>
      </w:r>
      <w:hyperlink r:id="rId206">
        <w:r>
          <w:rPr>
            <w:color w:val="0000EE"/>
            <w:u w:val="single"/>
          </w:rPr>
          <w:t>https://www.newsghana.com.gh/first-western-container-ship-exits-strait-of-hormuz-since-iran-war-began/</w:t>
        </w:r>
      </w:hyperlink>
      <w:r>
        <w:t xml:space="preserve"> - * A French-owned container vessel, CMA CGM Kribi, transited the Strait of Hormuz on Thursday, the first such transit since hostilities erupted at the end of February, signalling a potential cautious resumption of shipping through this energy corridor. * An Omani LNG tanker, Sohar LNG, also crossed the strait, the first since the war began. * The crisis started with US and Israel strikes on Iran on 28 February 2026, leading to Iran’s warnings and attacks on shipping, reducing transit to near zero. * The disruption affected about 20% of global crude oil and LNG supplies, impacting energy prices and exports of petrochemicals and fertilisers. * Rising fertiliser costs, increased freight rates, bunker fuel prices, and war risk insurance premiums threaten global supply chains and sectors dependent on Middle East Gulf exports. 208. </w:t>
      </w:r>
      <w:hyperlink r:id="rId207">
        <w:r>
          <w:rPr>
            <w:color w:val="0000EE"/>
            <w:u w:val="single"/>
          </w:rPr>
          <w:t>https://www.haberturk.com/iran-dan-trump-a-cevap-saldirirsaniz-diger-bogazi-da-kapatiriz-3874988</w:t>
        </w:r>
      </w:hyperlink>
      <w:r>
        <w:t xml:space="preserve"> - * Iran's government officials threaten to close the Babu'l Mendeb Strait if the US and Iran escalate conflict. 209. </w:t>
      </w:r>
      <w:hyperlink r:id="rId208">
        <w:r>
          <w:rPr>
            <w:color w:val="0000EE"/>
            <w:u w:val="single"/>
          </w:rPr>
          <w:t>https://www.haberturk.com/hurmuz-icin-zamanla-yaris-avrupa-cikis-yolu-ariyor-3874914</w:t>
        </w:r>
      </w:hyperlink>
      <w:r>
        <w:t xml:space="preserve"> - * Avrupa, Hürmüz Boğazı’ndaki çatışmayı çözmek için insani koridor ve deniz eskortu gibi planlar üzerinde görüşüyor.</w:t>
      </w:r>
      <w:r>
        <w:rPr>
          <w:i/>
        </w:rPr>
        <w:t xml:space="preserve"> * ABD, Avrupa’dan askeri katkı talep etti ancak ülkeler reddetti.</w:t>
      </w:r>
      <w:r>
        <w:t xml:space="preserve"> * Fransa, savaş sonrası dönemde ticari gemilere eskort önerdi.</w:t>
      </w:r>
      <w:r>
        <w:rPr>
          <w:i/>
        </w:rPr>
        <w:t xml:space="preserve"> * Almanya ve Belçika, mayın temizleme gemileri göndermeye hazır olduklarını açıkladı.</w:t>
      </w:r>
      <w:r>
        <w:t xml:space="preserve"> * İran, kontrolü sürdüreceklerini ve ücret alınabileceğini belirtti.</w:t>
      </w:r>
      <w:r>
        <w:rPr>
          <w:i/>
        </w:rPr>
        <w:t xml:space="preserve"> * Türkiye ve Pakistan’ın olası rolü masaya yatırıldı.</w:t>
      </w:r>
      <w:r>
        <w:t xml:space="preserve"> * Hürmüz krizi, küresel enerji piyasaları ve ekonomi üzerinde risk oluşturuyor.</w:t>
      </w:r>
      <w:r>
        <w:rPr>
          <w:i/>
        </w:rPr>
        <w:t xml:space="preserve">210. </w:t>
      </w:r>
      <w:hyperlink r:id="rId209">
        <w:r>
          <w:rPr>
            <w:color w:val="0000EE"/>
            <w:u w:val="single"/>
          </w:rPr>
          <w:t>https://www.sabah.com.tr/dunya/kilit-aktor-turkiye-7557667</w:t>
        </w:r>
      </w:hyperlink>
      <w:r>
        <w:rPr>
          <w:i/>
        </w:rPr>
        <w:t xml:space="preserve"> - * Following attacks by the US and Israel on Iran, the closure of the Strait of Hormuz impacts global energy supply, positioning Turkey as an alternative route.</w:t>
      </w:r>
      <w:r>
        <w:t xml:space="preserve"> The article highlights Turkey's emerging role in regional security and energy diplomacy.</w:t>
      </w:r>
      <w:r>
        <w:rPr>
          <w:i/>
        </w:rPr>
        <w:t xml:space="preserve"> Diplomatic, defence, and energy relations are strengthening with Gulf countries, including Saudi Arabia, Egypt, and the UAE.</w:t>
      </w:r>
      <w:r>
        <w:t xml:space="preserve"> The article discusses Turkey's strategic geographical position in regional oil transit routes and the shift towards reduced US dependence with Turkey as a central security actor.* A French report also notes Turkey's strategic position due to disruptions in Basra Gulf and Red Sea routes. 211. </w:t>
      </w:r>
      <w:hyperlink r:id="rId210">
        <w:r>
          <w:rPr>
            <w:color w:val="0000EE"/>
            <w:u w:val="single"/>
          </w:rPr>
          <w:t>https://www.bolnews.com/world/tehran-rejects-trumps-hormuz-deadline-missile-strike-hits-haifa/</w:t>
        </w:r>
      </w:hyperlink>
      <w:r>
        <w:t xml:space="preserve"> - * Tehran warns of retaliatory attacks after US deadline for Iran to open the Strait of Hormuz. * Iran’s IRGC reports 15 ships passing through the Strait in 24 hours, traffic still 90% lower. * US President Donald Trump threatens to attack Iranian infrastructure if the Strait remains closed. * Iran fires missile hitting Haifa, killing two, wounding four, and causing casualties. * Iran regards the Strait of Hormuz as only closed to 'enemy countries'. 212. </w:t>
      </w:r>
      <w:hyperlink r:id="rId206">
        <w:r>
          <w:rPr>
            <w:color w:val="0000EE"/>
            <w:u w:val="single"/>
          </w:rPr>
          <w:t>https://www.newsghana.com.gh/first-western-container-ship-exits-strait-of-hormuz-since-iran-war-began/</w:t>
        </w:r>
      </w:hyperlink>
      <w:r>
        <w:t xml:space="preserve"> - * A French-owned container vessel, CMA CGM Kribi, transited the Strait of Hormuz, near Iran, on Thursday, with signs of cautious resumption of commercial shipping. * The vessel is heading towards Pointe-Noire, Congo, linking India, Gulf, and Africa. * An Omani LNG tanker, Sohar LNG, also crossed the strait, the first since the conflict started. * The crisis began after US and Israel strikes on Iran on February 28, 2026, leading to a near halt in transit and affecting global energy supplies. * Disruptions impact crude oil, LNG, fertiliser, petrochemicals, and raw materials, raising energy and fertiliser prices globally. 213. </w:t>
      </w:r>
      <w:hyperlink r:id="rId211">
        <w:r>
          <w:rPr>
            <w:color w:val="0000EE"/>
            <w:u w:val="single"/>
          </w:rPr>
          <w:t>https://crypto.news/trump-targets-iranian-power-plants-over-hormuz-blockade-invsion-odds-surge-on-polymarket/</w:t>
        </w:r>
      </w:hyperlink>
      <w:r>
        <w:t xml:space="preserve"> - * Trump warned of military strikes on Iran's power plants if the Strait of Hormuz remains closed by April 7. * Iran rejected the ultimatum and threatened retaliation. * The Strait has been closed for over three weeks, causing global oil price increases. * Trump indicated a possibility of a deal or further military action, including taking control of oil. * Iran threatened to respond 'in kind' to any infrastructure attack and discussed imposing transit tolls to offset damages. * Market fears increase, with a rising probability of US invasion and oil prices remaining high. 214. </w:t>
      </w:r>
      <w:hyperlink r:id="rId212">
        <w:r>
          <w:rPr>
            <w:color w:val="0000EE"/>
            <w:u w:val="single"/>
          </w:rPr>
          <w:t>https://www.independent.ie/irish-news/he-has-gone-insane-world-on-edge-after-donald-trump-delivers-expletive-laden-ultimatum-to-iran/a389627239.html</w:t>
        </w:r>
      </w:hyperlink>
      <w:r>
        <w:t xml:space="preserve"> - * US President Donald Trump threatened to blow up bridges and power plants in Iran if the Strait of Hormuz is not reopened by the next day. * The threat increases global tensions and follows a deadline set for Iran. * The situation involves geopolitical tensions between the US and Iran. * Irish government monitors the situation and potential impact on cost of living. 215. </w:t>
      </w:r>
      <w:hyperlink r:id="rId213">
        <w:r>
          <w:rPr>
            <w:color w:val="0000EE"/>
            <w:u w:val="single"/>
          </w:rPr>
          <w:t>https://www.24newshd.tv/06-Apr-2026/japan-owned-tanker-crosses-strait-hormuz</w:t>
        </w:r>
      </w:hyperlink>
      <w:r>
        <w:t xml:space="preserve"> - * A Japanese shipping firm announced that its Indian-flagged tanker, Green Asha, passed through the Strait of Hormuz. * Iran has effectively closed the strait in retaliation for US-Israeli strikes, impacting global oil and gas routes. * The crossing occurred despite Iran's closing, using an Iranian-approved route near Larak Island. * Several Japan-linked ships have transited the strait since March 1, including LNG vessels. * The situation has caused fuel shortages and rising energy prices globally. 216. </w:t>
      </w:r>
      <w:hyperlink r:id="rId214">
        <w:r>
          <w:rPr>
            <w:color w:val="0000EE"/>
            <w:u w:val="single"/>
          </w:rPr>
          <w:t>https://www.trend.az/business/4171470.html</w:t>
        </w:r>
      </w:hyperlink>
      <w:r>
        <w:t xml:space="preserve"> - * Tensions around the Strait of Hormuz highlight rising strains in managing geopolitical risk in energy markets. * Iran’s threats to block the waterway could impact global oil and gas flow, increasing energy prices and economic strain. * Europe faces challenges in securing stable energy supplies despite diversification efforts. * Azerbaijan emerges as an important player, expanding gas exports and infrastructure, linked to the Middle Corridor. * Strategic chokepoints face rising risks, prompting countries to focus on resilience, diversification, and strategic infrastructure. * Developments underscore the importance of geopolitical considerations in energy supply security and diversification efforts. 217. </w:t>
      </w:r>
      <w:hyperlink r:id="rId215">
        <w:r>
          <w:rPr>
            <w:color w:val="0000EE"/>
            <w:u w:val="single"/>
          </w:rPr>
          <w:t>https://emeraldloaded.net/trump-drops-f-bomb-in-new-threat-to-iran-as-he-shares-wildest-social-media-post-yet/</w:t>
        </w:r>
      </w:hyperlink>
      <w:r>
        <w:t xml:space="preserve"> - * Donald Trump issued warnings to Iran via social media, urging reopening of the Strait of Hormuz. * Threats included potential destruction of infrastructure if Iran does not comply. * Iran has tightened restrictions in the Strait during ongoing conflict. * The UK is reportedly preparing measures against potential disruptions to global energy supplies. * Trump referenced a US military rescue operation involving a wounded American airman in Iran. 218. </w:t>
      </w:r>
      <w:hyperlink r:id="rId216">
        <w:r>
          <w:rPr>
            <w:color w:val="0000EE"/>
            <w:u w:val="single"/>
          </w:rPr>
          <w:t>https://endtimeheadlines.org/2026/04/trump-claims-iranian-civilians-want-america-to-unleash-military-power-as-he-threatens-to-wipe-out-every-power-plant-and-leave-no-bridges-standing/</w:t>
        </w:r>
      </w:hyperlink>
      <w:r>
        <w:t xml:space="preserve"> - * President Donald Trump warns Iran that the US may target key infrastructure if Tehran does not comply with demands to reopen the Strait of Hormuz. * Trump issued the threat via Truth Social, signalling a potential escalation in US-Iran tensions. * Threats include the possibility of damaging power plants and bridges, with a focus on the Strait of Hormuz. * Iran has responded with its own threats and actions, including strikes on regional infrastructure. * The situation risks destabilising energy markets and worsening regional instability.</w:t>
      </w:r>
      <w:r/>
    </w:p>
    <w:p>
      <w:r/>
      <w:r>
        <w:t xml:space="preserve">219. </w:t>
      </w:r>
      <w:hyperlink r:id="rId217">
        <w:r>
          <w:rPr>
            <w:color w:val="0000EE"/>
            <w:u w:val="single"/>
          </w:rPr>
          <w:t>https://newtalk.tw/news/view/2026-04-06/1028285</w:t>
        </w:r>
      </w:hyperlink>
      <w:r>
        <w:t xml:space="preserve"> - * US President Donald Trump issues threats and warnings to Iran, including military options and deadlines. * Russia calls for negotiations and criticises US pressure. * Trump warns Iran to open the Strait of Hormuz or face severe consequences, with threats of bombing. * The deadline set by Trump has been extended from 48 hours to approximately 82 hours, with key timings moved to Tuesday night. * Reports indicate Russia has evacuated 198 personnel from a nuclear plant, though unconfirmed.</w:t>
      </w:r>
      <w:r/>
    </w:p>
    <w:p>
      <w:r/>
      <w:r>
        <w:t xml:space="preserve">220. </w:t>
      </w:r>
      <w:hyperlink r:id="rId218">
        <w:r>
          <w:rPr>
            <w:color w:val="0000EE"/>
            <w:u w:val="single"/>
          </w:rPr>
          <w:t>https://caliber.az/en/post/iran-permits-15-vessels-to-cross-hormuz-under-tight-controls</w:t>
        </w:r>
      </w:hyperlink>
      <w:r>
        <w:t xml:space="preserve"> - * Fifteen vessels transited the Strait of Hormuz after obtaining authorisation from Iranian authorities. * The transit occurred over the past 24 hours, with overall traffic about 90% below pre-February levels. * The reduction follows regional hostilities and military strikes by the US and Israel against Iran. * Tensions escalated after the February 28 offensive, resulting in over 1,300 fatalities. * Iran has implemented tighter maritime transit controls, impacting global energy supplies and shipping security. 221. </w:t>
      </w:r>
      <w:hyperlink r:id="rId219">
        <w:r>
          <w:rPr>
            <w:color w:val="0000EE"/>
            <w:u w:val="single"/>
          </w:rPr>
          <w:t>https://newtelegraphng.com/meast-crisis-nigeria-opec-jmmc-canvasses-safeguarding-international-maritime-routes-others/</w:t>
        </w:r>
      </w:hyperlink>
      <w:r>
        <w:t xml:space="preserve"> - * Nigeria and other OPEC countries highlight the importance of protecting international maritime routes to ensure energy supply. * The 65th JMMC meeting reviewed market stability and the role of the Declaration of Cooperation. * The committee expressed concern over attacks on energy infrastructure and disruptions to global oil trade. * Iran's blocking of the Strait of Hormuz and attacks on merchant ships have caused global supply disruptions. * Alternative routes through Saudi Arabia, UAE, and Türkiye are being explored. * Diplomatic and military responses are underway by the US, EU, and other nations. 222. </w:t>
      </w:r>
      <w:hyperlink r:id="rId220">
        <w:r>
          <w:rPr>
            <w:color w:val="0000EE"/>
            <w:u w:val="single"/>
          </w:rPr>
          <w:t>https://cyprus-mail.com/2026/04/06/uae-says-the-use-of-hormuz-must-be-guaranteed-in-any-us-iran-deal</w:t>
        </w:r>
      </w:hyperlink>
      <w:r>
        <w:t xml:space="preserve"> - * Anwar Gargash, UAE diplomatic adviser, states that access through the Strait of Hormuz must be guaranteed in any US-Iran agreement. 223. </w:t>
      </w:r>
      <w:hyperlink r:id="rId221">
        <w:r>
          <w:rPr>
            <w:color w:val="0000EE"/>
            <w:u w:val="single"/>
          </w:rPr>
          <w:t>https://prada.substack.com/p/hormuz-dilemma</w:t>
        </w:r>
      </w:hyperlink>
      <w:r>
        <w:t xml:space="preserve"> - * Iran has effectively cut off the Strait of Hormuz, disrupting global oil and LNG supplies.</w:t>
      </w:r>
      <w:r>
        <w:rPr>
          <w:i/>
        </w:rPr>
        <w:t xml:space="preserve"> * The US, under Trump, refuses to take responsibility for reopening the strait, shifting the impact to Asia and Europe.</w:t>
      </w:r>
      <w:r>
        <w:t xml:space="preserve"> * Major Asian countries declare emergencies and cut transportation or export activities due to rising energy prices.</w:t>
      </w:r>
      <w:r>
        <w:rPr>
          <w:i/>
        </w:rPr>
        <w:t xml:space="preserve"> * European LNG supplies are decreasing, particularly affecting Britain and Italy, with Qatar’s capacity damaged.</w:t>
      </w:r>
      <w:r>
        <w:t xml:space="preserve"> * US oil prices increase marginally, but US LNG prices remain stable; global prices for oil and LNG rise significantly.</w:t>
      </w:r>
      <w:r>
        <w:rPr>
          <w:i/>
        </w:rPr>
        <w:t xml:space="preserve"> * Trump’s policies have lifted sanctions, aiding Russia and Iran’s oil exports, benefiting adversaries and complicating US foreign policy.</w:t>
      </w:r>
      <w:r>
        <w:t xml:space="preserve"> * China has diversified energy sources and stockpiles, reducing immediate impact from supply chain disruptions.</w:t>
      </w:r>
      <w:r>
        <w:rPr>
          <w:i/>
        </w:rPr>
        <w:t xml:space="preserve"> * US allies’ trust diminishes; some deny US military base use, and NATO cohesion is questioned.</w:t>
      </w:r>
      <w:r>
        <w:t xml:space="preserve"> * US relationships with European countries weaken, criticised by Macron and others.* 224. </w:t>
      </w:r>
      <w:hyperlink r:id="rId222">
        <w:r>
          <w:rPr>
            <w:color w:val="0000EE"/>
            <w:u w:val="single"/>
          </w:rPr>
          <w:t>https://southfloridareporter.com/the-global-chokepoint-gas-prices-surge-as-trump-asserts-america-as-the-new-maritime-sentinel/</w:t>
        </w:r>
      </w:hyperlink>
      <w:r>
        <w:t xml:space="preserve"> - * Gas prices in Florida rise to $4.20 per gallon as supply disruptions and high demand persist. * The surge is attributed to global maritime shipping challenges worsened by Iran’s Strait of Hormuz closure following US-Israeli military strikes. * The US government, under President Trump, proposes a new maritime doctrine to secure global trade routes and rebuild American maritime power. * The strategy includes financial guarantees for shipping in contested waters and fees on foreign vessels to fund US shipbuilding. * The geopolitics around Iran and US maritime policies are influencing energy prices and supply security.</w:t>
      </w:r>
      <w:r/>
    </w:p>
    <w:p>
      <w:r/>
      <w:r>
        <w:t xml:space="preserve">225. </w:t>
      </w:r>
      <w:hyperlink r:id="rId223">
        <w:r>
          <w:rPr>
            <w:color w:val="0000EE"/>
            <w:u w:val="single"/>
          </w:rPr>
          <w:t>https://www.qcintel.com/article/ukraine-targets-norsi-refinery-export-hubs-in-latest-attacks-62181.html</w:t>
        </w:r>
      </w:hyperlink>
      <w:r>
        <w:t xml:space="preserve"> - • Ukraine targeted Russian energy infrastructure over the weekend, including Lukoil's Norsi refinery and Baltic export terminals. • The attacks are part of Ukraine's recent actions against energy facilities. • The report focuses on geopolitical developments impacting energy infrastructure and exports, especially in the context of Ukraine-Russia tensions. 226. </w:t>
      </w:r>
      <w:hyperlink r:id="rId224">
        <w:r>
          <w:rPr>
            <w:color w:val="0000EE"/>
            <w:u w:val="single"/>
          </w:rPr>
          <w:t>https://www.siasat.com/iran-says-strait-of-hormuz-will-never-return-to-former-state-for-us-israel-3447183/</w:t>
        </w:r>
      </w:hyperlink>
      <w:r>
        <w:t xml:space="preserve"> - * Iran's Islamic Revolutionary Guard Corps (IRGC) Navy states the Strait of Hormuz will undergo lasting changes, signalling a strategic shift. * Ongoing US-Israel conflict with hostilities increasing across Iran, Israel, and Lebanon, including missile exchanges and airstrikes. * Casualties reported in Lebanon and Israel; attacks inside Iran, including on Ahvaz airport. * US forces conducted a rescue operation for a pilot; threats of strikes on Iranian infrastructure. * Gulf states respond with military alerts; diplomatic efforts aim to reduce tensions amid global concerns over energy and food supplies. 227. </w:t>
      </w:r>
      <w:hyperlink r:id="rId225">
        <w:r>
          <w:rPr>
            <w:color w:val="0000EE"/>
            <w:u w:val="single"/>
          </w:rPr>
          <w:t>https://unn.ua/news/katarski-tankery-z-sph-zastriahly-v-azii-cherez-zupynku-eksportu-ta-blokuvannia-ormuzkoi-protoky</w:t>
        </w:r>
      </w:hyperlink>
      <w:r>
        <w:t xml:space="preserve"> - • Понад 40 катарських танкерів з СПГ простояють в азійських водах через зупинку експортного заводу у Рас-Лаффані. • Блокування Ормузької протоки зумовлено війною на Близькому Сході. • Судна скупчилися біля Індії, Шрі-Ланки, Малаккської протоки та біля Сінгапуру, жодне не перевозить СПГ. • Причиною є пошкодження та зупинка найбільшого катарського комплексу у Рас-Лаффані після атак іранського дрона. • Валютна та енергетична ситуація у світі демонструє масштаб порушень на ринку СПГ, що вплинуло на глобальний постачальницький ланцюг. 228. </w:t>
      </w:r>
      <w:hyperlink r:id="rId226">
        <w:r>
          <w:rPr>
            <w:color w:val="0000EE"/>
            <w:u w:val="single"/>
          </w:rPr>
          <w:t>https://www.mirror.co.uk/news/world-news/fuel-rationing-warning-all-possibilities-36964079</w:t>
        </w:r>
      </w:hyperlink>
      <w:r>
        <w:t xml:space="preserve"> - * An energy official warned that fuel rationing could be considered in Europe due to the Iran war and its impact on global fuel supply. * The European Union is exploring options including fuel rationing and releasing emergency oil reserves as Iran blocks the Strait of Hormuz. * Fuel prices have increased globally, with oil prices surpassing $109 per barrel. * In the UK, petrol prices have risen by approximately 22p per litre, and diesel by 43p per litre. * The UK government and industry officials are monitoring the situation and discussing measures such as ending fuel duty increases and potential sanctions against Iran. 229. </w:t>
      </w:r>
      <w:hyperlink r:id="rId225">
        <w:r>
          <w:rPr>
            <w:color w:val="0000EE"/>
            <w:u w:val="single"/>
          </w:rPr>
          <w:t>https://unn.ua/news/katarski-tankery-z-sph-zastriahly-v-azii-cherez-zupynku-eksportu-ta-blokuvannia-ormuzkoi-protoky</w:t>
        </w:r>
      </w:hyperlink>
      <w:r>
        <w:t xml:space="preserve"> - * Понад 40 катарських танкерів для перевезення СПГ простоюють в азійських водах через зупинку експортного заводу в Катарі. * Причиною стало пошкодження найбільшого у світі катарського експортного комплексу СПГ у Рас-Лаффані після атаки іранського дрона. * Блокування Ормузької протоки на тлі війни на Близькому Сході погіршує ситуацію на глобальному ринку СПГ. * Порушення в роботі підприємств та блокування маршруту вплинули на глобальний експорт СПГ, що знизив світовий обсяг поставок. * За даними Міжнародної групи імпортерів зрідженого природного газу, понад 800 танкерів експлуатуються для перевезення СПГ, а зупинка катарського флоту вже відчутно для світової енергоринку. 230. </w:t>
      </w:r>
      <w:hyperlink r:id="rId227">
        <w:r>
          <w:rPr>
            <w:color w:val="0000EE"/>
            <w:u w:val="single"/>
          </w:rPr>
          <w:t>https://aif.ru/politics/world/strany-zaliva-poteryali-veru-v-ssha-svodka-voyny-na-blizhnem-vostoke-3-aprelya</w:t>
        </w:r>
      </w:hyperlink>
      <w:r>
        <w:t xml:space="preserve"> - * Ближневосточные монархии теряют доверие к США, начинают строительство новых трубопроводов в обход Ормузского пролива. * Иран наносит удары по дата-центрам IT-гигантов в странах Залива, включая Amazon в Бахрейне и Oracle в Дубае. * США и Израиль уничтожили мост между Тегераном и Кередж, Иран обещает ответить. * США перебросили в Персидский залив самолёты и готовят возможное вторжение в Иран, пока решений о полном вторжении не принято. * Монархии залива ищут альтернативные стратегии, в том числе установление контактов с Ираном и строительство новых трубопроводов, чтобы минимизировать зависимость от Ормузского пролива. 231. </w:t>
      </w:r>
      <w:hyperlink r:id="rId228">
        <w:r>
          <w:rPr>
            <w:color w:val="0000EE"/>
            <w:u w:val="single"/>
          </w:rPr>
          <w:t>https://punchng.com/iran-warns-un-security-council-against-provocative-action-on-hormuz/?utm_source=rss.punchng.com&amp;utm_medium=web</w:t>
        </w:r>
      </w:hyperlink>
      <w:r>
        <w:t xml:space="preserve"> - • Iran warned the UN Security Council against provocative actions regarding the Strait of Hormuz. • The warning was made ahead of a scheduled Security Council vote on a draft resolution. • The vote was postponed with no new date scheduled. • The draft resolution, brought by Bahrain, sought to authorise force to protect shipping through Hormuz, backed by the US and Gulf countries. • The situation is related to tensions following strikes against Iran by the US and Israel. 232. </w:t>
      </w:r>
      <w:hyperlink r:id="rId229">
        <w:r>
          <w:rPr>
            <w:color w:val="0000EE"/>
            <w:u w:val="single"/>
          </w:rPr>
          <w:t>https://www.nation.com.pk/06-Apr-2026/mediation-efforts-stall-iran-us-backchannel-talks</w:t>
        </w:r>
      </w:hyperlink>
      <w:r>
        <w:t xml:space="preserve"> - ['</w:t>
      </w:r>
      <w:r>
        <w:rPr>
          <w:i/>
        </w:rPr>
        <w:t xml:space="preserve"> Pakistan, Türkiye, and Egypt mediate between Iran and the US, but efforts have yet to yield results.', '</w:t>
      </w:r>
      <w:r>
        <w:t xml:space="preserve"> Negotiations involve intermediaries and direct message exchanges, with no formal negotiations claimed.', '</w:t>
      </w:r>
      <w:r>
        <w:rPr>
          <w:i/>
        </w:rPr>
        <w:t xml:space="preserve"> Iran refuses to ease demands or reopen Strait of Hormuz, insisting on regional conflict resolution.', '</w:t>
      </w:r>
      <w:r>
        <w:t xml:space="preserve"> US set a Tuesday deadline for Iran to reopen waterway, warning of severe consequences.', '</w:t>
      </w:r>
      <w:r>
        <w:rPr>
          <w:i/>
        </w:rPr>
        <w:t xml:space="preserve"> Escalating tensions include US and Israel strikes inside Iran, affecting regional energy markets.'] 233. </w:t>
      </w:r>
      <w:hyperlink r:id="rId230">
        <w:r>
          <w:rPr>
            <w:color w:val="0000EE"/>
            <w:u w:val="single"/>
          </w:rPr>
          <w:t>https://www.ilfattoquotidiano.it/2026/04/03/crisi-energetica-razionamento-carburanti-ue-notizie/8344769/</w:t>
        </w:r>
      </w:hyperlink>
      <w:r>
        <w:rPr>
          <w:i/>
        </w:rPr>
        <w:t xml:space="preserve"> - </w:t>
      </w:r>
      <w:r>
        <w:t>The European Union prepares for potential energy emergencies, including fuel rationing and releasing strategic reserves.</w:t>
      </w:r>
      <w:r>
        <w:rPr>
          <w:i/>
        </w:rPr>
      </w:r>
      <w:r>
        <w:t>EU Energy Commissioner Dan Jørgensen warns of a long-lasting energy shock and sustained high prices.</w:t>
      </w:r>
      <w:r>
        <w:rPr>
          <w:i/>
        </w:rPr>
      </w:r>
      <w:r>
        <w:t>Analyses indicate a protracted situation with possible shortages and increased costs, especially for critical products like aviation fuel and diesel.</w:t>
      </w:r>
      <w:r>
        <w:rPr>
          <w:i/>
        </w:rPr>
      </w:r>
      <w:r>
        <w:t>Measures under consideration include regulatory adjustments and strategic reserves releases if the situation worsens.</w:t>
      </w:r>
      <w:r>
        <w:rPr>
          <w:i/>
        </w:rPr>
      </w:r>
      <w:r>
        <w:t>No immediate changes are planned for gas imports from Russia; alternative supply options are discussed.</w:t>
      </w:r>
      <w:r>
        <w:rPr>
          <w:i/>
        </w:rPr>
        <w:t xml:space="preserve">234. </w:t>
      </w:r>
      <w:hyperlink r:id="rId231">
        <w:r>
          <w:rPr>
            <w:color w:val="0000EE"/>
            <w:u w:val="single"/>
          </w:rPr>
          <w:t>https://www.straitstimes.com/world/us-vows-to-target-more-iranian-infrastructure-as-nations-seek-to-open-hormuz</w:t>
        </w:r>
      </w:hyperlink>
      <w:r>
        <w:rPr>
          <w:i/>
        </w:rPr>
        <w:t xml:space="preserve"> - • US President Trump threatened to extend attacks on Iran's civilian infrastructure after US strikes damaged the B1 bridge and other facilities in Iran. • Iran responded with attacks on Kuwait and a water plant, escalating regional conflict. • The war, involving US-Israeli military actions, has disrupted the Strait of Hormuz, a vital global oil and gas route. • Global markets reacted to potential disruption of Gulf energy supplies, with oil prices rising and efforts to restore navigation underway. • UN Security Council scheduled to vote on protections for shipping in the region amid international concern over escalation. 235. </w:t>
      </w:r>
      <w:hyperlink r:id="rId232">
        <w:r>
          <w:rPr>
            <w:color w:val="0000EE"/>
            <w:u w:val="single"/>
          </w:rPr>
          <w:t>https://theheraldghana.com/trump-threatens-wider-strikes-on-iran-as-pressure-mounts-to-reopen-hormuz/</w:t>
        </w:r>
      </w:hyperlink>
      <w:r>
        <w:rPr>
          <w:i/>
        </w:rPr>
        <w:t xml:space="preserve"> - * United States President Donald Trump escalated rhetoric on Iran conflict, signalling plans for expanded strikes on infrastructure. * Tensions rise amid stalled negotiations and recent US strikes targeting Iranian infrastructure. * Satellite imagery shows smoke from facilities near the Strait of Hormuz, a key energy transit route. * Kuwait and Saudi Arabia reported drone attacks and interceptions in the Gulf region. * Countries explore diplomatic measures to restore shipping through the Strait of Hormuz, critical for global oil supplies. 236. </w:t>
      </w:r>
      <w:hyperlink r:id="rId233">
        <w:r>
          <w:rPr>
            <w:color w:val="0000EE"/>
            <w:u w:val="single"/>
          </w:rPr>
          <w:t>https://www.smh.com.au/world/middle-east/trump-s-made-so-many-blunders-with-this-iran-war-but-his-next-mistake-could-be-his-biggest-20260406-p5zlgu.html?ref=rss&amp;utm_medium=rss&amp;utm_source=rss_world</w:t>
        </w:r>
      </w:hyperlink>
      <w:r>
        <w:rPr>
          <w:i/>
        </w:rPr>
        <w:t xml:space="preserve"> - * The UAE's defence forces engaged 23 ballistic missiles and 56 drones from Iran in one day, resulting in casualties and injuries. * US claims of defeating Iran’s missile and drone capabilities are challenged by ongoing attacks. * US Secretary of War Pete Hegseth claimed Iran’s missile production was 'functionally defeated' but threats remain. * President Trump threatened Iran with more destruction if it closes the Strait of Hormuz, with potential military escalation. * Experts suggest Iran's regime may withstand current attacks and could strengthen if civilian infrastructure is targeted. * The conflict persists with Iran earning increased revenue from oil sales amid ongoing missile strikes. 237. </w:t>
      </w:r>
      <w:hyperlink r:id="rId234">
        <w:r>
          <w:rPr>
            <w:color w:val="0000EE"/>
            <w:u w:val="single"/>
          </w:rPr>
          <w:t>https://www.bta.bg/bg/news/world/1100216-iran-ormuzkiyat-protok-nyama-da-bade-otvoren-bez-kompensatsiya</w:t>
        </w:r>
      </w:hyperlink>
      <w:r>
        <w:rPr>
          <w:i/>
        </w:rPr>
        <w:t xml:space="preserve"> - * Иран отговори на ултиматума на Доналд Тръмп с заплахи за контрол върху Ормузкия проток. * Иран настоява за компенсиране на щетите от наложената война чрез транзитни такси. * Корпусът на гвардейците на ислямската революция (КГИР) заяви, че протокът няма да се върне към предишното си състояние за САЩ и Израел. * Тръмп заплаши Иран с атаки срещу инфраструктура, ако не съобрази със заповедите му. * Иран призова международната общност към действия за предотвратяване на военни престъпления. 238. </w:t>
      </w:r>
      <w:hyperlink r:id="rId235">
        <w:r>
          <w:rPr>
            <w:color w:val="0000EE"/>
            <w:u w:val="single"/>
          </w:rPr>
          <w:t>https://knews.kg/2026/04/06/tramp-v-pashalnoe-voskresenie-obrugal-iran-iz-za-ormuzskogo-proliva-poobeshhal-ad-i-zakonchil-slovami-hvala-allahu/</w:t>
        </w:r>
      </w:hyperlink>
      <w:r>
        <w:rPr>
          <w:i/>
        </w:rPr>
        <w:t xml:space="preserve"> - * Donald Trump criticised Iran over the Strait of Hormuz during Easter, threatening 'hell' and ending with 'Hallelujah' in a social media post.</w:t>
      </w:r>
      <w:r>
        <w:t>* Trump announced a 'Day of Power Plants and Bridges' in Iran for Tuesday, urging Iran to open the strait or face 'hell'.</w:t>
      </w:r>
      <w:r>
        <w:rPr>
          <w:i/>
        </w:rPr>
        <w:t>* The US indicated a deadline of 48 hours for Iran to comply, after previously threatening military strikes.</w:t>
      </w:r>
      <w:r>
        <w:t xml:space="preserve">* The US military increased its regional presence, including forces and Marine units, amid ongoing tensions over the strait, a critical route for global oil supplies. 239. </w:t>
      </w:r>
      <w:hyperlink r:id="rId236">
        <w:r>
          <w:rPr>
            <w:color w:val="0000EE"/>
            <w:u w:val="single"/>
          </w:rPr>
          <w:t>https://www.stern.de/politik/ausland/iran-krieg--fristen-und-drohungen--trump-und-die-strasse-von-hormus-37284580.html</w:t>
        </w:r>
      </w:hyperlink>
      <w:r>
        <w:t xml:space="preserve"> - * Trump fordert die Öffnung der Straße von Hormus und setzt dem Iran ein Ultimatum, 48 Stunden, um die Straße zu öffnen. * Der Iran lehnt das Ultimatum ab und plant ein Mautsystem für die Passage. * Trumps Drohungen umfassen Angriffe auf iranische Kraftwerke, falls keine Öffnung erfolgt. * Die Blockade der Meerenge beeinflusst den weltweiten Öl- und Gasmarkt wesentlich. * Der Ölpreis steigt nach Trumps Drohungen deutlich an, von circa 70 auf über 111 US-Dollar je Barrel. 240. </w:t>
      </w:r>
      <w:hyperlink r:id="rId237">
        <w:r>
          <w:rPr>
            <w:color w:val="0000EE"/>
            <w:u w:val="single"/>
          </w:rPr>
          <w:t>https://www.jpost.com/middle-east/iran-news/article-892180</w:t>
        </w:r>
      </w:hyperlink>
      <w:r>
        <w:t xml:space="preserve"> - * Iran announces the Strait of Hormuz will stay closed until war damage is fully compensated, with a permanent change implied. * Iranian navy prepares for a 'new order in the Persian Gulf' amid tensions involving US and Israel. * Iranian deputy claims the Strait will only reopen if war damages are recovered from transit toll revenue. * Iran permits some non-Iranian ships passage, charging high fees. * Iraq asks oil customers to submit lifting plans following Iran's exemption from transit restrictions; Iraq's oil output remains low amidst regional conflict. * Market uncertainty remains over tanker entry due to ongoing US-Israeli Iran conflict. 241. </w:t>
      </w:r>
      <w:hyperlink r:id="rId238">
        <w:r>
          <w:rPr>
            <w:color w:val="0000EE"/>
            <w:u w:val="single"/>
          </w:rPr>
          <w:t>https://economictimes.indiatimes.com/news/international/world-news/irgc-warns-the-strait-of-hormuz-will-never-return-to-former-state-especially-for-us-and-israel/videoshow/130050041.cms</w:t>
        </w:r>
      </w:hyperlink>
      <w:r>
        <w:t xml:space="preserve"> - * Iran’s Revolutionary Guards announced that the Strait of Hormuz would 'never return to its former state' on April 5. * The IRGC warned the US and Israel about a new security order in the Persian Gulf. * US President Donald Trump threatened to target Iran's infrastructure if the Strait of Hormuz remains closed. * The article discusses geopolitical tensions involving Iran, the US, and Israel over the Strait of Hormuz. 242. </w:t>
      </w:r>
      <w:hyperlink r:id="rId239">
        <w:r>
          <w:rPr>
            <w:color w:val="0000EE"/>
            <w:u w:val="single"/>
          </w:rPr>
          <w:t>https://timesofindia.indiatimes.com/world/middle-east/dragging-us-towards-living-hell-iran-slams-trumps-tuesday-threat-over-strait-of-hormuz-closure/articleshow/130048984.cms</w:t>
        </w:r>
      </w:hyperlink>
      <w:r>
        <w:t xml:space="preserve"> - * Iran strongly responds to US President Donald Trump's threats over the Strait of Hormuz, emphasising the region's instability. * Tehran's officials accuse Trump of reckless escalation and suggest US actions are driven by Israeli interests. * Trump issued a 48-hour ultimatum and threatened severe military action if Iran did not reopen the Strait. * Iran's military officials dismiss Trump's warnings, describing them as reckless and meaning lethal consequences. * Recent tensions increased following reports of an Iranian missile downing an American fighter jet and a US rescue mission. * The conflict is part of the broader escalation involving the US, Israel, and Iran in West Asia. 243. </w:t>
      </w:r>
      <w:hyperlink r:id="rId240">
        <w:r>
          <w:rPr>
            <w:color w:val="0000EE"/>
            <w:u w:val="single"/>
          </w:rPr>
          <w:t>https://scroll.in/latest/1091896/top-updates-trump-appears-to-extend-iran-deadline-tehran-dismisses-washingtons-threat</w:t>
        </w:r>
      </w:hyperlink>
      <w:r>
        <w:t xml:space="preserve"> - * President Donald Trump appears to extend a deadline for Iran to reopen the Strait of Hormuz by 24 hours, from Monday to Tuesday. * Trump threatens to bomb Iran’s power plants and bridges if a deal is not reached. * Trump suggests a 'good chance' of making a deal with Iran on Monday, but also considers military action. * Iranian officials dismiss Trump’s threats, calling him an 'unstable, delusional figure.' * The price of Brent crude increases marginally following Trump’s threats. * Discussions between India and Iran about the situation are reported but lack details. * Iran’s senior advisor warns of further disruptions to global energy flows if the US and Israel escalate attacks. * Iran has blocked the Strait of Hormuz, causing concerns over global energy supply. 244. </w:t>
      </w:r>
      <w:hyperlink r:id="rId241">
        <w:r>
          <w:rPr>
            <w:color w:val="0000EE"/>
            <w:u w:val="single"/>
          </w:rPr>
          <w:t>https://indianexpress.com/article/world/us-news/irgc-says-hormuz-will-never-return-to-former-state-for-us-and-israel-10621132/</w:t>
        </w:r>
      </w:hyperlink>
      <w:r>
        <w:t xml:space="preserve"> - * Iran’s Revolutionary Guard Navy (IRGC) issues a statement warning US and Israel of a permanent 'new order' in the Strait of Hormuz. * Iran’s parliament advances legislation to impose transit fees, restrict passage for US and Israel, and limit access for countries enforcing sanctions. * The draft legislation includes transit fees payable in Iran’s currency, bans on US and Israeli ships, and restrictions on countries supporting unilateral sanctions. * Iran’s government emphasises sovereignty over the Strait, maritime security, environmental protections, and legal coordination with Oman. * US President Donald Trump threatened Iran’s infrastructure over the closure of the Strait, mentioning specific actions for Monday and Tuesday. 245. </w:t>
      </w:r>
      <w:hyperlink r:id="rId242">
        <w:r>
          <w:rPr>
            <w:color w:val="0000EE"/>
            <w:u w:val="single"/>
          </w:rPr>
          <w:t>https://interaksyon.philstar.com/politics-issues/2026/04/06/311528/trump-on-easter-threatens-hell-on-irans-infrastructure-if-strait-remains-blocked/</w:t>
        </w:r>
      </w:hyperlink>
      <w:r>
        <w:t xml:space="preserve"> - * U.S. President Donald Trump threatened to target Iranian power plants and bridges if the Strait of Hormuz remains blocked, with a deadline set for Tuesday evening. * The threats follow recent attacks on Iran and rescue operations for U.S. pilots inside Iran. * Trump emphasised potential military action and economic sanctions, with statements indicating a possible attack on Iran’s infrastructure. * Iran's Revolutionary Guards warned of intensified attacks on U.S. interests if Iran’s civilian targets are attacked. * The conflict has caused increased oil and gasoline prices globally, with the U.S. gasoline price rising to $4.11 per gallon. 246. </w:t>
      </w:r>
      <w:hyperlink r:id="rId243">
        <w:r>
          <w:rPr>
            <w:color w:val="0000EE"/>
            <w:u w:val="single"/>
          </w:rPr>
          <w:t>https://philnews.ph/2026/04/06/donald-trump-warns-iran-anew-open-strait-of-hormuz-youll-be-living-hell/</w:t>
        </w:r>
      </w:hyperlink>
      <w:r>
        <w:t xml:space="preserve"> - * U.S. President Donald Trump issued a warning to Iran to open the Strait of Hormuz or they will blow up its energy facilities and bridges. * The Strait of Hormuz is a key passageway for global oil shipments, with the war affecting multiple countries. * Trump claimed he ordered an attack against Iran to prevent nuclear proliferation and to address rising oil prices. * Iran threatened to fully close the Strait, and Trump responded by postponing an attack amid claims of talks. * Trump announced plans for "Power Plant Day" and "Bridge Day" in Iran, warning of destruction if Iran does not reopen the Strait. 247. </w:t>
      </w:r>
      <w:hyperlink r:id="rId244">
        <w:r>
          <w:rPr>
            <w:color w:val="0000EE"/>
            <w:u w:val="single"/>
          </w:rPr>
          <w:t>https://diariolatino.net/fuerzas-especiales-de-ee-uu-rescataron-a-aviador-derribado-en-iran/</w:t>
        </w:r>
      </w:hyperlink>
      <w:r>
        <w:t xml:space="preserve"> - * US special forces conducted a rescue operation in Iran to recover an aviator from a downed F-15 aircraft. * The rescue took place in a mountainous region, described as one of the most daring in US history. * The incident occurred amidst tensions over Iran's control of the Strait of Hormuz, which is vital for global oil and gas supply. * US president Donald Trump announced the operation and called for Iran to reopen the Strait. * Iran responded with military actions and continued attacks on regional targets, while US and Israel consider further strikes. * The operation involved deception campaigns by the CIA, and some US aircraft were destroyed during the mission. 248. </w:t>
      </w:r>
      <w:hyperlink r:id="rId245">
        <w:r>
          <w:rPr>
            <w:color w:val="0000EE"/>
            <w:u w:val="single"/>
          </w:rPr>
          <w:t>https://www.livemint.com/news/world/iran-war-latest-news-failure-us-politicians-call-trump-unhinged-madman-threat-to-iran-strait-of-hormuz-crude-oil-11775437078246.html</w:t>
        </w:r>
      </w:hyperlink>
      <w:r>
        <w:t xml:space="preserve"> - * Donald Trump issued a threat to Iran via social media to reopen the Strait of Hormuz, involving profanities and threats of strikes on Iran's infrastructure. * US politicians reacted with criticism, describing Trump's rhetoric as unhinged, juvenile, and a potential risk to troops. * Iran dismissed Trump's threats, calling him unstable and delusional, and stated the strait remains open to the world but closed to Iran's enemies. * The Strait of Hormuz is a vital international waterway for global oil and gas transportation, especially to Asian markets. * The threat has implications for global energy markets, with previous threats impacting energy prices. 249. </w:t>
      </w:r>
      <w:hyperlink r:id="rId246">
        <w:r>
          <w:rPr>
            <w:color w:val="0000EE"/>
            <w:u w:val="single"/>
          </w:rPr>
          <w:t>https://www.livemint.com/news/world/iran-to-respond-in-kind-as-trump-issues-expletive-laden-hormuz-threat-whole-region-is-going-to-burn-11775442117305.html</w:t>
        </w:r>
      </w:hyperlink>
      <w:r>
        <w:t xml:space="preserve"> - * Iran's foreign ministry spokesperson Esmail Baghaei states Iran's armed forces would target US-related infrastructure in reaction to attacks. * Iran's Parliament Speaker Mohammad-Bagher Ghalibaf warns against US actions, linking them to regional escalation. * US President Donald Trump threatens to blow up 'everything' in Iran if the Strait of Hormuz is not opened. * Trump issues warning shortly before the deadline, amid ongoing negotiations and threats of military action. * The article discusses tensions and potential conflict involving Iran and the US over regional security and strategic waterways. 250. </w:t>
      </w:r>
      <w:hyperlink r:id="rId247">
        <w:r>
          <w:rPr>
            <w:color w:val="0000EE"/>
            <w:u w:val="single"/>
          </w:rPr>
          <w:t>https://www.livemint.com/news/world/us-israel-iran-war-live-updates-donald-trump-strait-of-hormuz-oil-prices-benjamin-netanyahu-middle-east-conflict-news-11775435995214.html</w:t>
        </w:r>
      </w:hyperlink>
      <w:r>
        <w:t xml:space="preserve"> - * US President Donald Trump sets a deadline for Iran to reopen the Strait of Hormuz, threatening military action. * Iran responds with threats, warning that the region could 'burn'. * US Special Forces rescue a crew member from a downed F-15 jet; Iran claims to have downed additional US aircraft. * Oil prices rise over 50%, with Brent crude reaching $110.85 amid Strait closure. * Diplomatic talks reportedly ongoing between Oman, Tehran, Egypt, and Pakistan to reopen the Strait of Hormuz. 251. </w:t>
      </w:r>
      <w:hyperlink r:id="rId248">
        <w:r>
          <w:rPr>
            <w:color w:val="0000EE"/>
            <w:u w:val="single"/>
          </w:rPr>
          <w:t>https://tass.com/world/2112111</w:t>
        </w:r>
      </w:hyperlink>
      <w:r>
        <w:t xml:space="preserve"> - * An attempted terrorist attack on a gas pipeline in Serbia is seen as fitting with Ukraine’s previous efforts against TurkStream. * Hungarian Foreign Minister Szijjarto claims Ukraine has attempted to block Russian gas and oil supplies to Europe. * The attack was thwarted by Serbs, but it is considered an encroachment on energy security and sovereignty. * The incident relates to discussions around energy security and geopolitical tensions involving Russia, Ukraine, Serbia, Hungary, and Slovakia. 252. </w:t>
      </w:r>
      <w:hyperlink r:id="rId249">
        <w:r>
          <w:rPr>
            <w:color w:val="0000EE"/>
            <w:u w:val="single"/>
          </w:rPr>
          <w:t>https://tass.com/world/2112153</w:t>
        </w:r>
      </w:hyperlink>
      <w:r>
        <w:t xml:space="preserve"> - * The UK Maritime Trade Operations (UKMTO) reports 27 attacks on ships and port infrastructure in the Persian Gulf since March 1. * The threat environment across the Arabian Gulf, Strait of Hormuz, and Gulf of Oman remains critical. * The number of ships passing through the Strait of Hormuz daily dropped from 138 to 8. * An incident on April 5 involved debris from a downed drone causing a fire at the port of Khor Fakkan, UAE. * The US and Israel launched a military operation against Iran in February; Iran retaliated, closing the Strait of Hormuz to US, Israeli, and allied ships. 253. </w:t>
      </w:r>
      <w:hyperlink r:id="rId250">
        <w:r>
          <w:rPr>
            <w:color w:val="0000EE"/>
            <w:u w:val="single"/>
          </w:rPr>
          <w:t>https://tass.com/world/2112109</w:t>
        </w:r>
      </w:hyperlink>
      <w:r>
        <w:t xml:space="preserve"> - * Hungary's armed forces will secure the TurkStream pipeline from the Serbian to the Slovakian border due to Ukrainian threats. * Ukrainian attacks on TurkStream facilities and sabotage attempts in Serbia are cited as reasons. * Prime Minister Viktor Orban ordered the pipeline to be placed under military guard, including soldiers guarding gas infrastructure along its entire length. * The decision responds to ongoing threats, with Hungary's measures aimed at safeguarding gas supply routes. 254. </w:t>
      </w:r>
      <w:hyperlink r:id="rId251">
        <w:r>
          <w:rPr>
            <w:color w:val="0000EE"/>
            <w:u w:val="single"/>
          </w:rPr>
          <w:t>https://tass.com/world/2112095</w:t>
        </w:r>
      </w:hyperlink>
      <w:r>
        <w:t xml:space="preserve"> - * The US may reach an agreement with Iran on a peaceful settlement by Monday, according to President Donald Trump. * Trump indicated he is considering taking control of Iranian oil if no deal is reached. * The US and Israel launched a military operation against Iran on February 28, striking major Iranian cities. * Iran announced the closure of the Strait of Hormuz to ships linked to the US, Israel, and allies, and authorised passage for friendly countries. * The conflict involves US, Iran, Israel, and other regional countries, impacting energy and military security. 255. </w:t>
      </w:r>
      <w:hyperlink r:id="rId252">
        <w:r>
          <w:rPr>
            <w:color w:val="0000EE"/>
            <w:u w:val="single"/>
          </w:rPr>
          <w:t>https://www.gcca.org/news-announcements/middle-east-conflict-disruption-updates-situation-report-april-5-2026/</w:t>
        </w:r>
      </w:hyperlink>
      <w:r>
        <w:t xml:space="preserve"> - * Following Israeli-U.S. strikes on Iran from February 28, 2026, the Strait of Hormuz has been effectively shut, causing global energy disruptions. * The Brent crude oil price increased by 64% in March 2026, with widespread impacts across Asia, Africa, Oceania, and Europe. * Asian countries have opened emergency stockpiles; the Philippines declared a national energy emergency. * Major supply responses include record release of 400 million barrels from strategic reserves and export restrictions by China and Thailand. * Some countries have implemented fuel rationing, tariffs, and fuel standard relaxations; Slovenia, Bangladesh, and Egypt have introduced fuel rationing. * The GCCA is monitoring the situation; experts are engaging on supply chain impacts across markets. 256. </w:t>
      </w:r>
      <w:hyperlink r:id="rId253">
        <w:r>
          <w:rPr>
            <w:color w:val="0000EE"/>
            <w:u w:val="single"/>
          </w:rPr>
          <w:t>https://www.informalnewz.com/new-lpg-rates-new-lpg-cylinder-rates-released-check-todays-prices-here/</w:t>
        </w:r>
      </w:hyperlink>
      <w:r>
        <w:t xml:space="preserve"> - </w:t>
      </w:r>
      <w:r>
        <w:rPr>
          <w:i/>
        </w:rPr>
        <w:t>On April 1, 2026, commercial gas cylinder rates increased in India, with Delhi's rate reaching ₹2,078.50.</w:t>
      </w:r>
      <w:r/>
      <w:r>
        <w:rPr>
          <w:i/>
        </w:rPr>
        <w:t>Domestic LPG prices remained unchanged on April 6, 2026, after previous hikes in March.</w:t>
      </w:r>
      <w:r/>
      <w:r>
        <w:rPr>
          <w:i/>
        </w:rPr>
        <w:t>The conflict involving US, Israel, and Iran affects oil and gas supplies through the Strait of Hormuz, causing price increases.</w:t>
      </w:r>
      <w:r/>
      <w:r>
        <w:rPr>
          <w:i/>
        </w:rPr>
        <w:t>India imports a significant portion of its gas from Gulf nations, with disruptions posing future supply challenges.</w:t>
      </w:r>
      <w:r/>
      <w:r>
        <w:rPr>
          <w:i/>
        </w:rPr>
        <w:t>The government is promoting 5-kg gas cylinders and has directed oil companies to increase LPG production.</w:t>
      </w:r>
      <w:r>
        <w:t xml:space="preserve">257. </w:t>
      </w:r>
      <w:hyperlink r:id="rId254">
        <w:r>
          <w:rPr>
            <w:color w:val="0000EE"/>
            <w:u w:val="single"/>
          </w:rPr>
          <w:t>https://tass.com/world/2112093</w:t>
        </w:r>
      </w:hyperlink>
      <w:r>
        <w:t xml:space="preserve"> - * Serbian law enforcement officials found a cache of explosives near the gas pipeline connecting Serbia and Hungary.</w:t>
      </w:r>
      <w:r>
        <w:rPr>
          <w:i/>
        </w:rPr>
        <w:t xml:space="preserve"> * The discovery was made during an operation on April 5 near Velebit.</w:t>
      </w:r>
      <w:r>
        <w:t xml:space="preserve"> * About 140 police officers and servicemen participated in the search.</w:t>
      </w:r>
      <w:r>
        <w:rPr>
          <w:i/>
        </w:rPr>
        <w:t xml:space="preserve"> * Explosives and detonators were found several hundred meters from the pipeline.</w:t>
      </w:r>
      <w:r>
        <w:t xml:space="preserve"> * The incident is viewed as an attack on Hungary’s sovereignty by the Hungarian Foreign Minister.</w:t>
      </w:r>
      <w:r>
        <w:rPr>
          <w:i/>
        </w:rPr>
        <w:t xml:space="preserve">258. </w:t>
      </w:r>
      <w:hyperlink r:id="rId255">
        <w:r>
          <w:rPr>
            <w:color w:val="0000EE"/>
            <w:u w:val="single"/>
          </w:rPr>
          <w:t>https://tass.com/world/2112105</w:t>
        </w:r>
      </w:hyperlink>
      <w:r>
        <w:rPr>
          <w:i/>
        </w:rPr>
        <w:t xml:space="preserve"> - * Hungary, Russia, Turkey, and Serbia agree to bolster TurkStream pipeline security against potential attacks from Ukraine. * Hungarian Foreign Minister Peter Szijjarto announced the agreement. * The diplomats held telephone conversations with energy ministers of Serbia, Turkey, and Russian officials. * The pipeline will be more reliably protected to prevent increasing attacks. * Close contact and decisive measures will be maintained to ensure pipeline security throughout Europe. 259. </w:t>
      </w:r>
      <w:hyperlink r:id="rId256">
        <w:r>
          <w:rPr>
            <w:color w:val="0000EE"/>
            <w:u w:val="single"/>
          </w:rPr>
          <w:t>https://www.dailyfinland.fi/europe/48664/Hungary-strengthens-security-of-TurkStream-pipeline-over-sabotage-fears</w:t>
        </w:r>
      </w:hyperlink>
      <w:r>
        <w:rPr>
          <w:i/>
        </w:rPr>
        <w:t xml:space="preserve"> - * The Hungarian government has ordered heightened security measures along the TurkStream gas pipeline following indications of a planned sabotage attempt on its Serbian section. * Prime Minister Viktor Orban announced reinforced security and military monitoring along Hungary's section of the pipeline. * Hungarian authorities stated that around 60% of Hungary's gas consumption is supplied through the pipeline. * Serbian officials reported discovering explosive devices near critical infrastructure outside Kanjiza, close to the Hungarian border. * Serbian police and military deployed various measures, and an investigation is ongoing. 260. </w:t>
      </w:r>
      <w:hyperlink r:id="rId257">
        <w:r>
          <w:rPr>
            <w:color w:val="0000EE"/>
            <w:u w:val="single"/>
          </w:rPr>
          <w:t>https://aif.ru/politics/ekonomist-frolov-ataki-na-tureckiy-potok-grozyat-evrope-gazovym-krizisom</w:t>
        </w:r>
      </w:hyperlink>
      <w:r>
        <w:rPr>
          <w:i/>
        </w:rPr>
        <w:t xml:space="preserve"> - * On 2 April, three Ukrainian drones attacked the 'Russian' compressor station of the 'Turkish Stream' in Turkey and Southern Europe. * The incident occurred amid record European imports of liquefied natural gas in March. * Alexander Frolov, deputy CEO of the National Energy Institute, stated 'Turkish Stream' supplies about 40% of Turkey's gas, including to Serbia, Hungary, and Slovakia. * Disruption could cause a severe fuel deficit, affecting NATO countries; alternative sources are limited. * Damage to pipelines or measurement systems can be quickly fixed, but failure of gas transfer units would critically impact transport. 261. </w:t>
      </w:r>
      <w:hyperlink r:id="rId258">
        <w:r>
          <w:rPr>
            <w:color w:val="0000EE"/>
            <w:u w:val="single"/>
          </w:rPr>
          <w:t>https://japantoday.com/category/world/explosives-found-near-pipeline-that-carries-russian-gas-to-hungary</w:t>
        </w:r>
      </w:hyperlink>
      <w:r>
        <w:rPr>
          <w:i/>
        </w:rPr>
        <w:t xml:space="preserve"> - * Explosives were discovered near a pipeline in Serbia that transports Russian gas to Hungary, prompting an emergency security response. * Hungarian Prime Minister Viktor Orban and Serbian President Aleksandar Vucic discussed the incident, which occurred before Hungary's elections. * Orban suggested the incident was related to sabotage aimed at the pipeline, possibly connected to electoral strategies. * Serbian Military Intelligence indicated the explosives were produced in the United States and linked to a possible diversion by a migrant with military training. * Hungarian officials, including Orban, accused Ukraine of planning to disrupt energy supplies; Ukraine denied involvement and suggested a false-flag operation by Russia. 262. </w:t>
      </w:r>
      <w:hyperlink r:id="rId259">
        <w:r>
          <w:rPr>
            <w:color w:val="0000EE"/>
            <w:u w:val="single"/>
          </w:rPr>
          <w:t>https://unn.ua/en/news/serbia-stated-that-it-had-long-had-data-on-the-possibility-of-sabotage-on-the-gas-pipeline-to-hungary</w:t>
        </w:r>
      </w:hyperlink>
      <w:r>
        <w:rPr>
          <w:i/>
        </w:rPr>
        <w:t xml:space="preserve"> - ["The head of Serbia's Military Security Agency (VBA) reported long-standing warnings of possible sabotage on the gas pipeline to Hungary, with allegations of a migrant linked to explosives manufacturing in the USA.", 'Serbian security forces found explosives near the pipeline, leading to a large-scale operation near Kanjiza and increased security measures.', 'The agency indicated that the explosives and equipment were specially packaged for sabotage purposes, and suspect detention was announced.', 'Serbia’s security warnings faced initial skepticism, despite detailed intelligence about potential threats.'] 263. </w:t>
      </w:r>
      <w:hyperlink r:id="rId260">
        <w:r>
          <w:rPr>
            <w:color w:val="0000EE"/>
            <w:u w:val="single"/>
          </w:rPr>
          <w:t>https://www.cmjornal.pt/mundo/detalhe/hungria-reforca-protecao-de-gasoduto-apos-descoberta-de-explosivos-e-acusa-ucrania</w:t>
        </w:r>
      </w:hyperlink>
      <w:r>
        <w:rPr>
          <w:i/>
        </w:rPr>
        <w:t xml:space="preserve"> - * Hungary increased military control of the Balkan Stream gas pipeline following a sabotage act in northern Serbia. * Explosive backpacks were found in Kanjiza, Serbia, near the pipeline route. * Hungarian Prime Minister Viktor Orbán accused Ukraine of attempting to cut off Russian energy supplies. * Orbán stated that the Balkan Stream pipeline is vital to Hungary, which imports 60% of its gas through it. * Hungarian and Serbian authorities are investigating, with no injuries reported and the pipeline operational. * Orbán warned of an energy crisis in Europe and accused Ukraine of attacking European energy infrastructure. * The incident occurs amidst broader tensions over Russian energy exports and European sanctions on Russia. 264. </w:t>
      </w:r>
      <w:hyperlink r:id="rId261">
        <w:r>
          <w:rPr>
            <w:color w:val="0000EE"/>
            <w:u w:val="single"/>
          </w:rPr>
          <w:t>https://www.gandul.ro/international/alerta-de-securitate-langa-ungaria-politia-din-serbia-a-gasit-explozibili-langa-conducta-de-gaze-care-vine-din-rusia-20852283</w:t>
        </w:r>
      </w:hyperlink>
      <w:r>
        <w:rPr>
          <w:i/>
        </w:rPr>
        <w:t xml:space="preserve"> - * Serbian police discover explosive devices near the Balkan Stream gas pipeline, described as two backpacks containing large amounts of explosives and detonators, in Kanjiža, Serbia. * The Balkan Stream pipeline transports gas from Russia to Serbia and Hungary, and is an extension of Turk Stream. * Serbian President Vučić informed Hungarian Prime Minister Orbán about the potential attack, leading Orbán to convene an emergency defence council in Budapest. * Authorities have not disclosed who might be responsible for the sabotage attempt. * The incident occurs amid ongoing disputes over the Drujba oil pipeline, which was damaged earlier in the year and remains unrepaired, with political tensions between Hungary, Slovakia, and Ukraine. 265. </w:t>
      </w:r>
      <w:hyperlink r:id="rId262">
        <w:r>
          <w:rPr>
            <w:color w:val="0000EE"/>
            <w:u w:val="single"/>
          </w:rPr>
          <w:t>https://www.telesurenglish.net/hungary-convenes-defence-council-following-discovery-of-explosives-in-gas-pipeline/</w:t>
        </w:r>
      </w:hyperlink>
      <w:r>
        <w:rPr>
          <w:i/>
        </w:rPr>
        <w:t xml:space="preserve"> - * Hungarian Prime Minister Viktor Orbán called an emergency defence council meeting following the detection of explosive devices near the BalkanStream pipeline. * The pipeline is vital for Hungary, supplying 60% of its domestic gas consumption. * Hungary has placed its section of the TurkStream pipeline under reinforced military protection due to sabotage threats. * An investigation is ongoing into sabotage attempts involving Ukrainian drones and pipeline attacks. * TurkStream is a key energy route for South-eastern Europe, supplying gas to Turkey, Bulgaria, Serbia, and Hungary. 266. </w:t>
      </w:r>
      <w:hyperlink r:id="rId263">
        <w:r>
          <w:rPr>
            <w:color w:val="0000EE"/>
            <w:u w:val="single"/>
          </w:rPr>
          <w:t>https://endtimeheadlines.org/2026/04/iran-strike-forces-shutdown-at-uaes-largest-gas-facility/</w:t>
        </w:r>
      </w:hyperlink>
      <w:r>
        <w:rPr>
          <w:i/>
        </w:rPr>
        <w:t xml:space="preserve"> - * A recent strike linked to Iran caused damage at a major gas installation in Abu Dhabi, UAE. * Operations at the site were halted as a precaution after the incident. * The facility is one of the UAE’s largest and vital for energy supply, including exports and domestic use. * The attack is part of a broader pattern of Gulf infrastructure assaults tied to Iran. * Experts warn that ongoing attacks threaten global energy stability and supply chains. 267. </w:t>
      </w:r>
      <w:hyperlink r:id="rId264">
        <w:r>
          <w:rPr>
            <w:color w:val="0000EE"/>
            <w:u w:val="single"/>
          </w:rPr>
          <w:t>https://www.t-online.de/nachrichten/ausland/id_101200340/sprengstoff-an-pipeline-ungarn-lenkt-verdacht-auf-ukraine.html</w:t>
        </w:r>
      </w:hyperlink>
      <w:r>
        <w:rPr>
          <w:i/>
        </w:rPr>
        <w:t xml:space="preserve"> - * Serbien meldet den Fund von Sprengstoff an der Balkan-Stream-Pipeline nach Ungarn. * Ungarns Regierungschef Viktor Orban und sein Außenminister verdächtigen die Ukraine, einen Sabotageakt geplant zu haben. * Der serbische Präsident Aleksandar Vucic bestätigt den Fund von Sprengstoff und Zündschnüren nahe der ungarischen Grenze. * Orban wiederholt Vorwürfe gegen die Ukraine für angebliche Manipulationen an Gas-Pipelines. * Die Vorwürfe gegen die Ukraine beziehen sich auf die Nord-Stream- und Turkstream-Pipelines sowie die Blockade der Gaslieferung aus Russland. 268. </w:t>
      </w:r>
      <w:hyperlink r:id="rId265">
        <w:r>
          <w:rPr>
            <w:color w:val="0000EE"/>
            <w:u w:val="single"/>
          </w:rPr>
          <w:t>https://spravy.pravda.sk/domace/clanok/796985-plynovod-turkstream-hranice-slovensko-madarsko-utok-hrozba-armada-ochrana/?utm_source=pravda&amp;utm_medium=rss&amp;utm_campaign=rss</w:t>
        </w:r>
      </w:hyperlink>
      <w:r>
        <w:rPr>
          <w:i/>
        </w:rPr>
        <w:t xml:space="preserve"> - </w:t>
      </w:r>
      <w:r>
        <w:t>Hungarian government deploys army to protect critical infrastructure, citing Ukraine sabotage concerns.</w:t>
      </w:r>
      <w:r>
        <w:rPr>
          <w:i/>
        </w:rPr>
      </w:r>
      <w:r>
        <w:t>Maďarsko vo februári nasadilo armádu na ochranu infraštruktúry, argumentujúc obavami zo sabotáže ukrajinskej strany.</w:t>
      </w:r>
      <w:r>
        <w:rPr>
          <w:i/>
        </w:rPr>
      </w:r>
      <w:r>
        <w:t>V Srbsku našli pri hraniciach výbušniny, čo EÚ označila za útok na suverenitu Maďarska.</w:t>
      </w:r>
      <w:r>
        <w:rPr>
          <w:i/>
        </w:rPr>
      </w:r>
      <w:r>
        <w:t>Plynovod TurkStream, kľúčová trasa pre ruský plyn do Európy, je cieľom ukrajinských útokov.</w:t>
      </w:r>
      <w:r>
        <w:rPr>
          <w:i/>
        </w:rPr>
      </w:r>
      <w:r>
        <w:t>Ukrajina blokuje dodávky ropy a zemného plynu do Európy, čo spôsobuje kritickú energetickú krízu.</w:t>
      </w:r>
      <w:r>
        <w:rPr>
          <w:i/>
        </w:rPr>
        <w:t xml:space="preserve">269. </w:t>
      </w:r>
      <w:hyperlink r:id="rId266">
        <w:r>
          <w:rPr>
            <w:color w:val="0000EE"/>
            <w:u w:val="single"/>
          </w:rPr>
          <w:t>https://lenta.ru/news/2026/04/05/chetyre-strany-usilyat-zaschitu-turetskogo-potoka-posle-obnaruzheniya-vzryvchatki/</w:t>
        </w:r>
      </w:hyperlink>
      <w:r>
        <w:rPr>
          <w:i/>
        </w:rPr>
        <w:t xml:space="preserve"> - * Serbia, Hungary, Turkey, and Russia agreed to enhance the security of the 'Turkish Stream' gas pipeline following the detection of explosives nearby by Serbian specialists. * The countries committed to increased protection along the European section of the pipeline. * Hungarian Foreign Minister Péter Szijjártó indicated that Hungary's army would secure the pipeline from the border with Serbia to Slovakia. * Serbian President Aleksandar Vučić stated Serbia will resolutely address threats to its critical infrastructure. * The incident involves potential geopolitical tensions, with Hungary suggesting Ukraine may be involved. 270. </w:t>
      </w:r>
      <w:hyperlink r:id="rId267">
        <w:r>
          <w:rPr>
            <w:color w:val="0000EE"/>
            <w:u w:val="single"/>
          </w:rPr>
          <w:t>https://keyt.com/news/national-world/cnn-world/2026/04/05/backpacks-full-of-explosives-found-near-serbia-hungary-gas-pipeline-leaders-say/</w:t>
        </w:r>
      </w:hyperlink>
      <w:r>
        <w:rPr>
          <w:i/>
        </w:rPr>
        <w:t xml:space="preserve"> - * Two backpacks with explosives and detonators were discovered near a Russian gas pipeline in Kanjiza, Serbia. * The explosives were found a few hundred meters from the pipeline, authorities say. * Serbian President Vucic reported the incident to Hungary’s Prime Minister Orban, who called an emergency defense council meeting. * Both Serbia and Hungary are dependent on Russian energy supplies, with Serbia securing additional gas imports from Russia last month. * The incident occurs amid heightened tensions related to Russian energy dependence and geopolitical disputes involving Serbia, Hungary, and Russia. 271. </w:t>
      </w:r>
      <w:hyperlink r:id="rId268">
        <w:r>
          <w:rPr>
            <w:color w:val="0000EE"/>
            <w:u w:val="single"/>
          </w:rPr>
          <w:t>https://eualive.net/explosives-discovered-near-serbia-hungary-gas-pipeline-spark-sabotage-fears-and-election-controversy/</w:t>
        </w:r>
      </w:hyperlink>
      <w:r>
        <w:rPr>
          <w:i/>
        </w:rPr>
        <w:t xml:space="preserve"> - * Serbian authorities discovered two backpacks containing explosives near the Balkan Stream pipeline in Kanjiza, Serbia, on 5 April 2026. * Serbian President Aleksandar Vučić announced the incident, and Hungarian Prime Minister Viktor Orbán convened an emergency Defence Council meeting. * Opposition leader Péter Magyar accused Fidesz and Orbán of orchestrating a false-flag operation to influence the upcoming elections. * The incident occurs amid tensions over energy security and recent drone attacks on TurkStream infrastructure in Russia. * Investigations continue, with no suspects or motives publicly identified, and critics suggest possible manipulation for political aims. 272. </w:t>
      </w:r>
      <w:hyperlink r:id="rId269">
        <w:r>
          <w:rPr>
            <w:color w:val="0000EE"/>
            <w:u w:val="single"/>
          </w:rPr>
          <w:t>https://www.bbc.co.uk/news/articles/cj60x206dx1o</w:t>
        </w:r>
      </w:hyperlink>
      <w:r>
        <w:rPr>
          <w:i/>
        </w:rPr>
        <w:t xml:space="preserve"> - * Hungarian security experts raised the possibility of a staged operation on Hungarian or Serbian territory, intended to influence Hungary's election. * Serbian authorities discovered explosives near the TurkStream pipeline, about 20km from the Hungarian border. * Hungary depends on Russian gas via the TurkStream pipeline, with an annual intake of 5-8 billion cubic metres. * Hungarian politician Balint Pasztor suggested the attack might target Hungary's supply lines. * Orban claimed a conspiracy aiming to prevent Hungary from getting cheap Russian fuel and to drag Hungary into a European war against Russia. 273. </w:t>
      </w:r>
      <w:hyperlink r:id="rId270">
        <w:r>
          <w:rPr>
            <w:color w:val="0000EE"/>
            <w:u w:val="single"/>
          </w:rPr>
          <w:t>https://index.hu/kulfold/2026/04/05/gaz-gazellatas-orban-viktor-magyarorszag-szerbia-torokorszag-oroszorszag-vucsics-bomba-robbanoanyag/</w:t>
        </w:r>
      </w:hyperlink>
      <w:r>
        <w:rPr>
          <w:i/>
        </w:rPr>
        <w:t xml:space="preserve"> - * Robbanószert találtak a Szerbiát és Magyarországot összekötő Török Áramlat gázvezeték mellett, a magyar és szerb határ közelében.</w:t>
      </w:r>
      <w:r>
        <w:t xml:space="preserve"> </w:t>
      </w:r>
      <w:r>
        <w:rPr>
          <w:i/>
        </w:rPr>
        <w:t>A vezeték az egyik utolsó működő európai orosz gázútvonal, amelyet 2025-ben zárolhatnak a tranzit-megállapodás megszűnésével.</w:t>
      </w:r>
      <w:r>
        <w:t xml:space="preserve"> </w:t>
      </w:r>
      <w:r>
        <w:rPr>
          <w:i/>
        </w:rPr>
        <w:t>A gázvezeték felfedezése összegzett az energiafüggőség, geopolitikai feszültségek és kockázatok összetettségét.</w:t>
      </w:r>
      <w:r>
        <w:t xml:space="preserve"> </w:t>
      </w:r>
      <w:r>
        <w:rPr>
          <w:i/>
        </w:rPr>
        <w:t>A szerbiai találat a történelmi Déli Áramlat projekt távoli eredetében gyökerezik, mely megálmodta az orosz energiafüggetlenséget szemben az ukrán konfliktus és szankciók hatásával.</w:t>
      </w:r>
      <w:r>
        <w:t xml:space="preserve"> </w:t>
      </w:r>
      <w:r>
        <w:rPr>
          <w:i/>
        </w:rPr>
        <w:t>Magyarország és Szerbia energiaszempontból kulcsfontosságú szereplők az európai gáziparban, különösen a Török Áramlaton keresztül, amelyen keresztül jelentős orosz gáz érkezik.</w:t>
      </w:r>
      <w:r>
        <w:t xml:space="preserve">274. </w:t>
      </w:r>
      <w:hyperlink r:id="rId271">
        <w:r>
          <w:rPr>
            <w:color w:val="0000EE"/>
            <w:u w:val="single"/>
          </w:rPr>
          <w:t>https://www.vietnamplus.vn/phat-hien-thuoc-no-gan-duong-ong-khi-dot-serbia-hungary-post1103056.vnp</w:t>
        </w:r>
      </w:hyperlink>
      <w:r>
        <w:t xml:space="preserve"> - * On 5th April, Serbian military and police found two backpacks containing large explosives near a gas pipeline in Kanjiza, Serbia. * The Balkan Stream pipeline, an extension of TurkStream transporting Russian gas to Serbia and Hungary, was the focus of the threat. * Serbian President Vucic reported initial investigations and potential threats to critical gas infrastructure. * Additionally, three UAVs attacked a gas compressor station on TurkStream but caused no damage. * Serbia relies heavily on Russian gas, importing about 6 million cubic meters daily, at roughly half the market price. 275. </w:t>
      </w:r>
      <w:hyperlink r:id="rId272">
        <w:r>
          <w:rPr>
            <w:color w:val="0000EE"/>
            <w:u w:val="single"/>
          </w:rPr>
          <w:t>https://www.sondakika.com/guncel/haber-sirbistan-da-gaz-hatti-yakininda-patlayici-bulundu-19718913/</w:t>
        </w:r>
      </w:hyperlink>
      <w:r>
        <w:t xml:space="preserve"> - • In Kanjiza, Serbia, two bags containing explosives were found near the TurkStream natural gas pipeline. • Serbian President Aleksandar Vucic suggested it indicated a possible sabotage attempt, prompting security operations. • Hungarian Prime Minister Viktor Orban discussed the incident with Vucic and noted the discovery of explosives on critical gas infrastructure connecting Serbia and Hungary. • Hungarian officials confirmed the detection of explosives near the TurkStream pipeline. • Russian President Vladimir Putin previously warned of attacks on Ukraine's energy infrastructure and pipelines including TurkStream. 276. </w:t>
      </w:r>
      <w:hyperlink r:id="rId273">
        <w:r>
          <w:rPr>
            <w:color w:val="0000EE"/>
            <w:u w:val="single"/>
          </w:rPr>
          <w:t>https://www.nachrichten.at/politik/aussenpolitik/fund-eines-sprengsatzes-nahe-der-ungarischen-grenze-orban-beruft-verteidigungsrat-ein;art391,4157125#ref=rss</w:t>
        </w:r>
      </w:hyperlink>
      <w:r>
        <w:t xml:space="preserve"> - * An explosive device was found near the Hungarian border on a Serbian gas pipeline, as announced by Serbian President Aleksandar Vučić.</w:t>
      </w:r>
      <w:r>
        <w:rPr>
          <w:i/>
        </w:rPr>
        <w:t xml:space="preserve"> The pipeline involved is the Balkan Stream, an extension of TurkStream, through which Russian gas reaches Hungary.</w:t>
      </w:r>
      <w:r>
        <w:t xml:space="preserve"> Serbian police and military units search the area around Magyarkanizsa (Kanjiza) with drones and helicopters for further prohibited substances.</w:t>
      </w:r>
      <w:r>
        <w:rPr>
          <w:i/>
        </w:rPr>
        <w:t xml:space="preserve"> Hungarian Prime Minister Orbán convened a Defence Council in response to the incident. 277. </w:t>
      </w:r>
      <w:hyperlink r:id="rId274">
        <w:r>
          <w:rPr>
            <w:color w:val="0000EE"/>
            <w:u w:val="single"/>
          </w:rPr>
          <w:t>https://ria.ru/20260405/dodik-2085300685.html</w:t>
        </w:r>
      </w:hyperlink>
      <w:r>
        <w:rPr>
          <w:i/>
        </w:rPr>
        <w:t xml:space="preserve"> - * Милорад Додик призвал избегать диверсий на маршрутах поставки энергоносителей. * Обнаружена взрывчатка возле газопровода, доставляющего российский газ в Сербию и Венгрию. * Президент Сербии заявил 7 марта, что вооружённые силы будут охранять магистральный газопровод. * Вооружённые подразделения охраняют ключевую точку газопровода в Сербии, через которую российский газ поступает в страну и далее в Венгрию. 278. </w:t>
      </w:r>
      <w:hyperlink r:id="rId275">
        <w:r>
          <w:rPr>
            <w:color w:val="0000EE"/>
            <w:u w:val="single"/>
          </w:rPr>
          <w:t>https://www.nzz.ch/international/anschlag-geplant-serbien-meldet-sprengstoff-fund-an-gaspipeline-nach-ungarn-ld.1932476</w:t>
        </w:r>
      </w:hyperlink>
      <w:r>
        <w:rPr>
          <w:i/>
        </w:rPr>
        <w:t xml:space="preserve"> - • Serbian President Vucic reports finding explosives and detonators on a gas pipeline to Hungary near the border with Hungary. • Vucic spoke with Hungarian Prime Minister Orban, who announced a crisis meeting. • The pipeline, Balkan Stream, transports Russian gas through Serbia, Bulgaria, and Hungary. • Investigations into the sabotage attempt are ongoing; no group has claimed responsibility. • Serbia has deployed army forces to protect critical gas infrastructure from sabotage and drone attacks. 279. </w:t>
      </w:r>
      <w:hyperlink r:id="rId276">
        <w:r>
          <w:rPr>
            <w:color w:val="0000EE"/>
            <w:u w:val="single"/>
          </w:rPr>
          <w:t>https://hotnews.ro/pachete-mari-de-explozibili-si-detonatoare-balkan-stream-vizat-de-un-complot-2211022</w:t>
        </w:r>
      </w:hyperlink>
      <w:r>
        <w:rPr>
          <w:i/>
        </w:rPr>
        <w:t xml:space="preserve"> - * Rucksacks containing large amounts of explosives and detonators were found near the Balkan Stream gas pipeline in Kanjiza, Serbia. * The discovery was made on Sunday, near the pipeline that supplies gas from Russia to Serbia and Hungary. * Serbian authorities, including police and army, identified the threat and are conducting an investigation. * The Serbian president indicated that there are traces of the explosive device but did not specify suspects or motives. * Balkan Stream, a continuation of Turk Stream passing under the Black Sea, is a critical infrastructure for Russian gas to Serbia and Hungary. * Serbia relies heavily on this pipeline and maintains close ties with Russia, resisting EU sanctions amid ongoing conflict in Ukraine. 280. </w:t>
      </w:r>
      <w:hyperlink r:id="rId277">
        <w:r>
          <w:rPr>
            <w:color w:val="0000EE"/>
            <w:u w:val="single"/>
          </w:rPr>
          <w:t>https://jurnalul.ro/stiri/externe/viktor-orban-explozibili-langa-conducta-ungaria-serbia-1029025.html</w:t>
        </w:r>
      </w:hyperlink>
      <w:r>
        <w:rPr>
          <w:i/>
        </w:rPr>
        <w:t xml:space="preserve"> - - Viktor Orbán announces ongoing investigation after explosives are found near the TurkStream pipeline connecting Hungary and Serbia. - The discovery is linked to tensions surrounding energy security and infrastructure threats. - The incident occurs ahead of Hungary's parliamentary elections, with security themes central to the campaign. - The TurkStream pipeline is a vital route for Russian gas exports to Europe after other routes were cut off due to the Ukraine conflict. - Serbian President Aleksandar Vučić faces internal political pressure amid protests and considers early elections. 281. </w:t>
      </w:r>
      <w:hyperlink r:id="rId278">
        <w:r>
          <w:rPr>
            <w:color w:val="0000EE"/>
            <w:u w:val="single"/>
          </w:rPr>
          <w:t>https://united24media.com/latest-news/explosives-reportedly-found-near-gas-infrastructure-by-hungarian-border-serbia-says-17604</w:t>
        </w:r>
      </w:hyperlink>
      <w:r>
        <w:rPr>
          <w:i/>
        </w:rPr>
        <w:t xml:space="preserve"> - * Serbian police and military sealed roads near Kanjiža, northern Vojvodina, after explosives were reported close to the Balkan Stream pipeline. * Over 130 personnel were mobilised in the operation involving search dogs, police, and military. * Explosives such as backpacks, large packages, and detonating cord were discovered near the village of Velebit. * Serbian President Vučić warned of possible response if the infrastructure is attacked and confirmed ongoing investigation. * The incident comes amid concerns over energy infrastructure vulnerability following a Russian strike on Ukraine’s Druzhba pipeline. 282. </w:t>
      </w:r>
      <w:hyperlink r:id="rId279">
        <w:r>
          <w:rPr>
            <w:color w:val="0000EE"/>
            <w:u w:val="single"/>
          </w:rPr>
          <w:t>https://www.lidovky.cz/svet/srbove-nasli-vybusniny-pobliz-plynovodu-do-madarska-orban-svolal-bezpecnostni-radu.A260405_131454_ln_zahranici_rkj#utm_source=rss&amp;utm_medium=feed&amp;utm_campaign=ln_lidovky&amp;utm_content=main</w:t>
        </w:r>
      </w:hyperlink>
      <w:r>
        <w:rPr>
          <w:i/>
        </w:rPr>
        <w:t xml:space="preserve"> - * Výbušniny a prostředky k jejich aktivaci byly nalezeny v blízkosti plynovodu TurkStream mezi Srbsko a Maďarskem. * Nález oznámili srbský prezident Aleksandar Vučić a maďarský premiér Viktor Orbán. * Výbušniny byly ve dvou batozích několik set metrů od plynovodu v oblasti obcí Vojvoda Zimonić, Velebit a Trešnja, 15–20 km od hranic Maďarska. * Na místě zasahovaly protiteroristické týmy, policie s psy, drony, vrtulníky a vojenská vozidla. * Incident se stal týden před klíčovými volbami v Maďarsku, v období zvýšených bezpečnostních opatření kolem energetické infrastruktury. 283. </w:t>
      </w:r>
      <w:hyperlink r:id="rId280">
        <w:r>
          <w:rPr>
            <w:color w:val="0000EE"/>
            <w:u w:val="single"/>
          </w:rPr>
          <w:t>https://vm.ru/news/1316121-vzryvchatku-obnaruzhili-ryadom-s-gazoprovodom-iz-serbii-v-vengriyu</w:t>
        </w:r>
      </w:hyperlink>
      <w:r>
        <w:rPr>
          <w:i/>
        </w:rPr>
        <w:t xml:space="preserve"> - * President of Serbia Alexander Vučić announced the discovery of a large explosive and detonators near a gas pipeline from Serbia to Hungary, close to the Turkish Stream pipeline in Vojvodina. * Vučić discussed the situation with Hungarian Prime Minister Viktor Orbán and government agencies are investigating. * Serbia's armed forces are guarding critical energy infrastructure, including a main compressor station. * The authorities are taking security measures to prevent attacks on the gas pipeline, which is of strategic importance. * Gazprom reported attacks on export facilities of the Turkish Stream and Blue Stream pipelines, but Russian forces prevented damage. 284. </w:t>
      </w:r>
      <w:hyperlink r:id="rId281">
        <w:r>
          <w:rPr>
            <w:color w:val="0000EE"/>
            <w:u w:val="single"/>
          </w:rPr>
          <w:t>https://www.dnevnik.bg/sviat/2026/04/05/4899995_vuchich_suobshti_za_eksplozivi_krai_turski_potok_v/?ref=rss</w:t>
        </w:r>
      </w:hyperlink>
      <w:r>
        <w:rPr>
          <w:i/>
        </w:rPr>
        <w:t xml:space="preserve"> - * Explosives and detonators were found near the 'Turkish Stream' gas pipeline in Serbia. * The explosives were in two packages with 'destructive force'. * The discovery was made near Velebit, close to the border with Hungary, in North Vojvodina. * Serbian President Aleksandar Vucic stated they would handle those attempting to threaten Serbia's interests. * Vucic expressed relief that they prevented a serious attack on Serbia's vital interests without casualties. * 'Turkish Stream' supplies Russian gas to Serbia, Hungary, and Slovakia via Turkey and Bulgaria. 285. </w:t>
      </w:r>
      <w:hyperlink r:id="rId282">
        <w:r>
          <w:rPr>
            <w:color w:val="0000EE"/>
            <w:u w:val="single"/>
          </w:rPr>
          <w:t>https://lenta.ru/news/2026/04/05/vuchich-zayavil-ob-obnaruzhenii-vzryvchatki-dlya-podryva-infrastruktury-mezhdu-vengriey-i-serbiey/</w:t>
        </w:r>
      </w:hyperlink>
      <w:r>
        <w:rPr>
          <w:i/>
        </w:rPr>
        <w:t xml:space="preserve"> - * Serbian security forces discovered explosives and detonators near a gas pipeline between Hungary and Serbia.</w:t>
        <w:br/>
      </w:r>
      <w:r>
        <w:t>* President Aleksandar Vučić announced the discovery and stated an investigation has begun.</w:t>
        <w:br/>
      </w:r>
      <w:r>
        <w:rPr>
          <w:i/>
        </w:rPr>
        <w:t>* The explosives were found near a pipeline supplying Russian gas.</w:t>
        <w:br/>
      </w:r>
      <w:r>
        <w:t>* Vučić informed the Hungarian Prime Minister Viktor Orbán about the incident.</w:t>
        <w:br/>
      </w:r>
      <w:r>
        <w:rPr>
          <w:i/>
        </w:rPr>
        <w:t>* The incident occurred amid ongoing discussions on gas supplies and prices.</w:t>
      </w:r>
      <w:r>
        <w:t xml:space="preserve">286. </w:t>
      </w:r>
      <w:hyperlink r:id="rId283">
        <w:r>
          <w:rPr>
            <w:color w:val="0000EE"/>
            <w:u w:val="single"/>
          </w:rPr>
          <w:t>https://lenta.ru/news/2026/04/05/vuchich-poobeschal-bezzhalostnye-razborki-iz-za-vzryvchatki-u-truboprovoda-s-rossiyskim-gazom/</w:t>
        </w:r>
      </w:hyperlink>
      <w:r>
        <w:t xml:space="preserve"> - * Serbian President Alexander Vucic vowed to deal ruthlessly with threats to critical infrastructure, following the discovery of explosives near a Russian gas pipeline. * He stated Serbia will show maximum capability to respond to threats against vital infrastructure. * The incident prompted Hungary to convene a defence council, as announced by Prime Minister Viktor Orban. * Vucic revealed Serbian units found explosives and detonators near the pipeline supplying Russian gas between Hungary and Serbia, initiating an investigation. 287. </w:t>
      </w:r>
      <w:hyperlink r:id="rId284">
        <w:r>
          <w:rPr>
            <w:color w:val="0000EE"/>
            <w:u w:val="single"/>
          </w:rPr>
          <w:t>https://www.actualno.com/europe/predotvraten-sabotaj-otkriha-moshtno-vzrivno-ustrojstvo-do-gazovata-infrastruktura-na-syrbija-i-ungarija-snimki-news_2577823.html</w:t>
        </w:r>
      </w:hyperlink>
      <w:r>
        <w:t xml:space="preserve"> - * Serbian police and military discovered explosive materials and detonators near Kanjiža, close to gas infrastructure connecting Serbia and Hungary. * Serbian President Aleksandar Vučić reported the findings to Hungarian Prime Minister Viktor Orbán. * Explosive materials were found near the Balkan Stream gas pipeline in Vojvodina, in an area with many ethnic Hungarians. * The detonators and explosives were powerful enough to pose a significant threat. * Authorities plan to inform Hungary and continue the investigation. * Serbian authorities expressed a firm stance against attempts to damage national interests. 288. </w:t>
      </w:r>
      <w:hyperlink r:id="rId285">
        <w:r>
          <w:rPr>
            <w:color w:val="0000EE"/>
            <w:u w:val="single"/>
          </w:rPr>
          <w:t>https://www.zeit.de/politik/ausland/2026-04/serbien-ungarn-pipeline-sprengstoff-viktor-orban</w:t>
        </w:r>
      </w:hyperlink>
      <w:r>
        <w:t xml:space="preserve"> - * Der serbische Präsident Aleksandar Vučić meldet die Entdeckung von Sprengstoff an einer Gasleitung nach Ungarn. * Der Sprengstoff wurde an der Balkan Stream Pipeline nahe Velebit an der ungarischen Grenze gefunden. * Vučić hat mit ungarischen Politiker, darunter Viktor Orbán, telefoniert; Ermittlungen laufen. * Orbán kündigte eine Krisensitzung des Verteidigungsrats in Ungarn an. * Der Vorfall findet kurz vor der ungarischen Parlamentswahl am 12. April statt. 289. </w:t>
      </w:r>
      <w:hyperlink r:id="rId282">
        <w:r>
          <w:rPr>
            <w:color w:val="0000EE"/>
            <w:u w:val="single"/>
          </w:rPr>
          <w:t>https://lenta.ru/news/2026/04/05/vuchich-zayavil-ob-obnaruzhenii-vzryvchatki-dlya-podryva-infrastruktury-mezhdu-vengriey-i-serbiey/</w:t>
        </w:r>
      </w:hyperlink>
      <w:r>
        <w:t xml:space="preserve"> - * Сербские поисковые подразделения обнаружили взрывчатку и детонаторы для подрыва газовой инфраструктуры между Венгрией и Сербией. * Президент Вучич сообщил о начале расследования и заявил, что взрывчатка найдена рядом с трубопроводом, поставляющим российский газ. * Вучич передал информацию премьер-министру Венгрии Виктору Орбану. * Вучич отметил, что Сербия продлевает газовый контракт с Россией и станет одной из стран с низкими ценами на энергоресурсы. * Глава «Србиягаз» говорил о ожидаемом подписании соглашения о поставках газа из России на полгода в ближайший месяц. 290. </w:t>
      </w:r>
      <w:hyperlink r:id="rId286">
        <w:r>
          <w:rPr>
            <w:color w:val="0000EE"/>
            <w:u w:val="single"/>
          </w:rPr>
          <w:t>https://thefrontierpost.com/serbian-president-says-explosives-found-near-gas-pipeline-to-hungary/</w:t>
        </w:r>
      </w:hyperlink>
      <w:r>
        <w:t xml:space="preserve"> - * Serbian President Aleksandar Vucic announced army and police found two backpacks with explosives near the Balkan Stream pipeline in Kanjiza, Serbia. * The backpacks contained large packages of explosives with detonators, found a few hundred meters from the pipeline. * The Balkan Stream pipeline extends TurkStream, transporting Russian gas to Serbia and Hungary. * Serbia has informed Hungary’s Prime Minister about the investigation into the threat to the critical gas infrastructure. * No motives were revealed, but traces of investigation were mentioned; explosives could have endangered lives and damaged the pipeline. * Serbia, an EU candidate, relies heavily on Russian gas imports. 291. </w:t>
      </w:r>
      <w:hyperlink r:id="rId287">
        <w:r>
          <w:rPr>
            <w:color w:val="0000EE"/>
            <w:u w:val="single"/>
          </w:rPr>
          <w:t>https://www.bta.bg/bg/news/balkans/1099954-srabskiyat-prezident-saobshti-che-sa-bili-otkriti-eksplozivi-s-razrushitelna-s</w:t>
        </w:r>
      </w:hyperlink>
      <w:r>
        <w:t xml:space="preserve"> - * Serbian authorities discovered explosive substances and detonators near Velebit, close to the gas pipeline connecting Serbia and Hungary. * The explosives were found in Vojvodina, within the region of Belevit. * Serbian President Aleksandar Vučić confirmed the findings to Hungarian Prime Minister Viktor Orbán. * Hungarian Prime Minister Viktor Orbán also confirmed the discovery and stated that an investigation is ongoing. * The incident involved the gas pipeline 'Balkan Stream', an extension of 'Turkish Stream'. * The pipeline transports Russian gas to Serbia and Hungary, with Serbia being highly dependent on Russian gas. 292. </w:t>
      </w:r>
      <w:hyperlink r:id="rId288">
        <w:r>
          <w:rPr>
            <w:color w:val="0000EE"/>
            <w:u w:val="single"/>
          </w:rPr>
          <w:t>https://ca.finance.yahoo.com/news/serbian-military-prevents-sabotage-critical-101811654.html</w:t>
        </w:r>
      </w:hyperlink>
      <w:r>
        <w:t xml:space="preserve"> - * Serbian security forces discovered explosives planted along a natural gas pipeline near the Hungarian border.</w:t>
      </w:r>
      <w:r>
        <w:rPr>
          <w:i/>
        </w:rPr>
        <w:t xml:space="preserve"> * President Aleksandar Vucic announced the interception on Sunday.</w:t>
      </w:r>
      <w:r>
        <w:t xml:space="preserve"> * The pipeline supplies Serbia's domestic gas needs and extends to Hungary.</w:t>
      </w:r>
      <w:r>
        <w:rPr>
          <w:i/>
        </w:rPr>
        <w:t xml:space="preserve"> * The incident occurred amid regional security tensions and global energy supply concerns.</w:t>
      </w:r>
      <w:r>
        <w:t xml:space="preserve"> * Joint investigation by Serbia and Hungary is underway.</w:t>
      </w:r>
      <w:r>
        <w:rPr>
          <w:i/>
        </w:rPr>
        <w:t xml:space="preserve">293. </w:t>
      </w:r>
      <w:hyperlink r:id="rId289">
        <w:r>
          <w:rPr>
            <w:color w:val="0000EE"/>
            <w:u w:val="single"/>
          </w:rPr>
          <w:t>https://www.rt.com/news/637355-serbia-thwarts-plot-bomb-hungary-pipeline/?utm_source=rss&amp;utm_medium=rss&amp;utm_campaign=RSS</w:t>
        </w:r>
      </w:hyperlink>
      <w:r>
        <w:rPr>
          <w:i/>
        </w:rPr>
        <w:t xml:space="preserve"> - * Serbian authorities discover explosives near the Balkan Stream gas pipeline, transporting Russian energy to Hungary. * Explosives found in Kanjiza, close to the border, posing a threat to regional gas infrastructure. * Serbian President Vucic states the government will strengthen energy security and address infrastructure threats. * Hungarian Prime Minister Orban confirms ongoing investigation and emergency defence measures. * The incident follows Ukraine's closure of oil supplies to Hungary and accusations of sabotage against Ukraine and Western involvement. 294. </w:t>
      </w:r>
      <w:hyperlink r:id="rId286">
        <w:r>
          <w:rPr>
            <w:color w:val="0000EE"/>
            <w:u w:val="single"/>
          </w:rPr>
          <w:t>https://thefrontierpost.com/serbian-president-says-explosives-found-near-gas-pipeline-to-hungary/</w:t>
        </w:r>
      </w:hyperlink>
      <w:r>
        <w:rPr>
          <w:i/>
        </w:rPr>
        <w:t xml:space="preserve"> - * Serbian President Aleksandar Vucic announced that explosives were found near a gas pipeline in Serbia, a few hundred meters from the Balkan Stream pipeline. * The discovery was made in Kanjiza, northern Serbia, involving two backpacks containing explosives. * The Balkan Stream pipeline is an extension of the TurkStream pipeline, which transports Russian gas to Serbia and Hungary. * Serbian authorities have investigated the threat to the gas infrastructure and informed Hungary on the initial findings. * Serbia depends heavily on Russian gas, importing about six million cubic meters daily at about half the market price. 295. </w:t>
      </w:r>
      <w:hyperlink r:id="rId288">
        <w:r>
          <w:rPr>
            <w:color w:val="0000EE"/>
            <w:u w:val="single"/>
          </w:rPr>
          <w:t>https://ca.finance.yahoo.com/news/serbian-military-prevents-sabotage-critical-101811654.html</w:t>
        </w:r>
      </w:hyperlink>
      <w:r>
        <w:rPr>
          <w:i/>
        </w:rPr>
        <w:t xml:space="preserve"> - • Serbian security forces discovered explosives along a natural gas pipeline near the Hungarian border, aiming to sabotage energy infrastructure. • No damage occurred, but the incident escalates regional security concerns amidst ongoing Middle East conflict. • The targeted pipeline supplies Serbia and Hungary's energy needs and is under joint investigation. • Serbian President Vucic condemned the act and emphasised a zero-tolerance policy. • The event increases geopolitical risks for European energy markets ahead of Hungary's elections. 296. </w:t>
      </w:r>
      <w:hyperlink r:id="rId290">
        <w:r>
          <w:rPr>
            <w:color w:val="0000EE"/>
            <w:u w:val="single"/>
          </w:rPr>
          <w:t>https://www.sbs.com.au/news/article/economic-fuel-price-shocks-will-be-felt-long-after-iran-war-ends-assistant-minister-warns/j0gdywqwh</w:t>
        </w:r>
      </w:hyperlink>
      <w:r>
        <w:rPr>
          <w:i/>
        </w:rPr>
        <w:t xml:space="preserve"> - * The Australian government warns that economic and fuel-price shocks from the Middle East war will have a long-lasting impact. * Fuel prices have increased due to global supply disruptions and local shortages, with measures introduced to monitor and regulate retail prices. * Australia has increased fuel reserves and adjusted fuel taxes to ease prices; the supply of petrol and diesel is stabilising. * Assistant Foreign Affairs Minister warns of long-term effects on the economy and inflation, with ongoing global supply chain disruptions. * The Strait of Hormuz sanctions and conflicts threaten Australian fuel supply and could impact food prices. 297. </w:t>
      </w:r>
      <w:hyperlink r:id="rId291">
        <w:r>
          <w:rPr>
            <w:color w:val="0000EE"/>
            <w:u w:val="single"/>
          </w:rPr>
          <w:t>https://en.yenisafak.com/world/slovak-premier-demands-eu-allow-russian-oil-and-gas-deliveries-3716679</w:t>
        </w:r>
      </w:hyperlink>
      <w:r>
        <w:rPr>
          <w:i/>
        </w:rPr>
        <w:t xml:space="preserve"> - * Slovak prime minister Robert Fico demands the EU reconsider sanctions on Russian energy sources. * Ongoing conflict in the Middle East and closure of Strait of Hormuz disrupt global energy markets. * Energy prices surge across Europe, affecting landlocked countries like Slovakia. * Fico calls for reopening the Druzhba pipeline and allowing access to Russian supplies. * Disputes with Ukraine over pipeline repair delays highlight divisions within the EU on energy policy. 298. </w:t>
      </w:r>
      <w:hyperlink r:id="rId292">
        <w:r>
          <w:rPr>
            <w:color w:val="0000EE"/>
            <w:u w:val="single"/>
          </w:rPr>
          <w:t>https://www.washingtonpost.com/opinions/2026/03/31/strait-hormuz-closure-trump-iran-war-crisis/</w:t>
        </w:r>
      </w:hyperlink>
      <w:r>
        <w:rPr>
          <w:i/>
        </w:rPr>
        <w:t xml:space="preserve"> - ['</w:t>
      </w:r>
      <w:r>
        <w:t xml:space="preserve"> Iran responded to U.S. and Israeli military actions by closing the Strait of Hormuz, impacting global economy.', '</w:t>
      </w:r>
      <w:r>
        <w:rPr>
          <w:i/>
        </w:rPr>
        <w:t xml:space="preserve"> The article compares the Iran crisis to a hostage situation and discusses potential resolution strategies.', '</w:t>
      </w:r>
      <w:r>
        <w:t xml:space="preserve"> It suggests that a combination of force and diplomacy, with international cooperation, could lead to resolution.', '</w:t>
      </w:r>
      <w:r>
        <w:rPr>
          <w:i/>
        </w:rPr>
        <w:t xml:space="preserve"> The article references the Black Sea Initiative as a model for reopening shipping and resolving the crisis.', '</w:t>
      </w:r>
      <w:r>
        <w:t xml:space="preserve"> China and Pakistan proposed a plan to reopen the Strait of Hormuz, excluding Iran’s nuclear and regime issues.'] 299. </w:t>
      </w:r>
      <w:hyperlink r:id="rId293">
        <w:r>
          <w:rPr>
            <w:color w:val="0000EE"/>
            <w:u w:val="single"/>
          </w:rPr>
          <w:t>https://www.cbsnews.com/video/iran-strikes-kuwait-oil-tanker-off-dubai-state-media-says/</w:t>
        </w:r>
      </w:hyperlink>
      <w:r>
        <w:t xml:space="preserve"> - * A Kuwait oil tanker was targeted by Iran off Dubai in the Strait of Hormuz. * The incident was reported by Iranian state media. * President Trump threatened to strike Iran's energy plants if the Strait of Hormuz is not reopened. * The event is related to geopolitical tensions impacting energy security and supply routes. 300. </w:t>
      </w:r>
      <w:hyperlink r:id="rId294">
        <w:r>
          <w:rPr>
            <w:color w:val="0000EE"/>
            <w:u w:val="single"/>
          </w:rPr>
          <w:t>https://www.khaama.com/iranian-drone-strikes-hit-kuwait-oil-and-power-facilities/</w:t>
        </w:r>
      </w:hyperlink>
      <w:r>
        <w:t xml:space="preserve"> - * Iranian drone strikes targeted oil, government, and energy facilities in Kuwait, causing significant material damage. * A fire broke out at the Shuwaikh oil complex following the attack. * Two power generation units were disabled after drones hit energy and water facilities. * No injuries were reported, but critical infrastructure was disrupted. * The attacks are linked to regional tensions involving Iran, the US, and Israel, indicating escalated conflict and security risks in Gulf infrastructure. 301. </w:t>
      </w:r>
      <w:hyperlink r:id="rId295">
        <w:r>
          <w:rPr>
            <w:color w:val="0000EE"/>
            <w:u w:val="single"/>
          </w:rPr>
          <w:t>https://www.gandul.ro/stiri/amenintarea-houthi-iranul-a-blocat-stramtoarea-ormuz-asul-din-maneca-teheranului-ar-putea-bloca-bab-el-mandeb-soc-fara-precedent-pentru-comertul-global-20850339</w:t>
        </w:r>
      </w:hyperlink>
      <w:r>
        <w:t xml:space="preserve"> - * Iran has blockaded the Strait of Hormuz, with potential to block Bab el-Mandeb, affecting global energy markets. * Houthi rebels have escalated conflict in the Middle East, with potential to attack Bab el-Mandeb, a vital maritime route. * Disruption of Bab el-Mandeb could severely impact oil exports from Saudi Arabia and global shipping costs. * Rising petrol prices due to potential blockades may worsen inflation and economic stability, especially in Asia. * A blockade could also critically affect Egypt's economy via the Suez Canal, risking regional instability. 302. </w:t>
      </w:r>
      <w:hyperlink r:id="rId296">
        <w:r>
          <w:rPr>
            <w:color w:val="0000EE"/>
            <w:u w:val="single"/>
          </w:rPr>
          <w:t>https://www.iranherald.com/news/278964802/battle-tested-generals-refuse-to-be-yes-men-for-tv-host-iran-parliament-speaker-slams-trump-administration</w:t>
        </w:r>
      </w:hyperlink>
      <w:r>
        <w:t xml:space="preserve"> - * Iran's Parliament Speaker Ghalibaf praises generals for prioritising national interests over external pressures. * Highlights US decision-making about supporting Israel and managing oil prices, impacting American taxpayers. * Iran threatens to disrupt global energy supplies via the Strait of Hormuz. * US military officials like Pete Hegseth have removed generals amid tensions over Iran. * Demonstrations across the US and abroad oppose US and Israeli actions against Iran; over 3,300 events planned. * Ghalibaf accuses US of planning a ground attack and dismisses reports of negotiations with Trump as 'fake news'. 303. </w:t>
      </w:r>
      <w:hyperlink r:id="rId297">
        <w:r>
          <w:rPr>
            <w:color w:val="0000EE"/>
            <w:u w:val="single"/>
          </w:rPr>
          <w:t>https://www.chinatechnews.com/2026/04/05/118947-kmt-leaders-china-visit-key-economic-outlooks-rbi-monetary-policy</w:t>
        </w:r>
      </w:hyperlink>
      <w:r>
        <w:t xml:space="preserve"> - ['</w:t>
      </w:r>
      <w:r>
        <w:rPr>
          <w:i/>
        </w:rPr>
        <w:t xml:space="preserve"> The Taiwan Strait security measures are being upgraded amid geopolitical tensions.', "</w:t>
      </w:r>
      <w:r>
        <w:t xml:space="preserve"> Taipei's main opposition leader is preparing to meet with Chinese President Xi Jinping.", '</w:t>
      </w:r>
      <w:r>
        <w:rPr>
          <w:i/>
        </w:rPr>
        <w:t xml:space="preserve"> The geopolitical focus is also on the Middle East, Iran war, and the Strait of Hormuz.', '</w:t>
      </w:r>
      <w:r>
        <w:t xml:space="preserve"> The economic outlook includes increased mortgage costs and new green technology investments.'] 304. </w:t>
      </w:r>
      <w:hyperlink r:id="rId298">
        <w:r>
          <w:rPr>
            <w:color w:val="0000EE"/>
            <w:u w:val="single"/>
          </w:rPr>
          <w:t>https://www.ilgiornale.it/news/politica-internazionale/prepararsi-interruzioni-energetiche-monito-dell-ue-crisi-2645734.html</w:t>
        </w:r>
      </w:hyperlink>
      <w:r>
        <w:t xml:space="preserve"> - * The EU warns of potential prolonged energy supply disruptions due to Middle Eastern conflict. * EU Energy Commissioner Dan Jorgensen advises member states to prepare for supply interruptions. * Recommendations include conserving petrol, increasing biocarbon utilisation, and delaying non-urgent refinery maintenance. * The conflict causes significant pressure on global oil and gas markets, especially related to products from the Middle East Gulf. * The EU emphasises cross-border coordination, energy saving measures, and transportation adjustments for energy security. 305. </w:t>
      </w:r>
      <w:hyperlink r:id="rId299">
        <w:r>
          <w:rPr>
            <w:color w:val="0000EE"/>
            <w:u w:val="single"/>
          </w:rPr>
          <w:t>https://www.dailymail.co.uk/news/article-15695945/trump-allies-australia-iran-war-jet-fuel-warning.html?ns_mchannel=rss&amp;ns_campaign=1490&amp;ito=1490</w:t>
        </w:r>
      </w:hyperlink>
      <w:r>
        <w:t xml:space="preserve"> - * Donald Trump orders US allies to 'get your own oil' and 'fight for yourself' amid tensions over Iran war. * Trump suggests allies build up courage and take control of Strait of Hormuz. * US has claimed to have decimated Iran's capabilities and shifted expectations on regime change. * European countries have opposed US-led strikes on Iran, with some restricting US military movement in their airspace. * Oil prices rise as Trump signals a potential end to escalation, despite ongoing conflict in the Middle East. * Trump indicates Iran has been 'essentially decimated' after recent military strikes. 306. </w:t>
      </w:r>
      <w:hyperlink r:id="rId300">
        <w:r>
          <w:rPr>
            <w:color w:val="0000EE"/>
            <w:u w:val="single"/>
          </w:rPr>
          <w:t>https://www.indiastrategic.in/8-indian-ships-pass-through-strait-of-hormuz-even-as-iran-tightens-maritime-controls/</w:t>
        </w:r>
      </w:hyperlink>
      <w:r>
        <w:t xml:space="preserve"> - * Indian ships continue to transit the Strait of Hormuz despite Iran tightening maritime controls. * India sources 90% of its LNG from Gulf countries, including Iran. * India’s PM Modi calls Gulf leaders for peace and flags the Gulf crisis as 'Worrisome'. * US seeks to secure Hormuz with warships; Iran continues missile and oil infrastructure attacks. * Iran’s maritime activity and the strategic importance of Hormuz are central to regional security concerns. 307. </w:t>
      </w:r>
      <w:hyperlink r:id="rId301">
        <w:r>
          <w:rPr>
            <w:color w:val="0000EE"/>
            <w:u w:val="single"/>
          </w:rPr>
          <w:t>https://pajhwok.com/2026/04/05/india-imports-iranian-oil-for-first-time-since-2019/</w:t>
        </w:r>
      </w:hyperlink>
      <w:r>
        <w:t xml:space="preserve"> - * India has purchased oil from Iran for the first time since 2019, due to disruptions in Middle East energy supplies. * The imports occur amid US sanctions easing to stabilise global supply shortages. * India’s Ministry of Petroleum and Natural Gas confirmed no payment issues and secured supplies from Iran. * India also purchased around 44,000 tonnes of LPG from Iran, arriving at Mangalore port. * The conflict involving US, Israel, and Iran has disrupted oil transit through the Strait of Hormuz. 308. </w:t>
      </w:r>
      <w:hyperlink r:id="rId302">
        <w:r>
          <w:rPr>
            <w:color w:val="0000EE"/>
            <w:u w:val="single"/>
          </w:rPr>
          <w:t>https://torontosun.com/news/world/iran-war-updates-march-31</w:t>
        </w:r>
      </w:hyperlink>
      <w:r>
        <w:t xml:space="preserve"> - * The war in the Middle East involving Israel, the US, and Iran is ongoing, with recent strikes on Iran and cross-border tensions.</w:t>
      </w:r>
      <w:r>
        <w:rPr>
          <w:i/>
        </w:rPr>
        <w:t xml:space="preserve"> Trump criticises allies for their unwillingness to help reopen the Strait of Hormuz, urging them to 'go get your own oil'.</w:t>
      </w:r>
      <w:r>
        <w:t xml:space="preserve"> A new wave of airstrikes by Israel on Hezbollah infrastructure and attacks on Kuwaiti oil tankers have occurred.</w:t>
      </w:r>
      <w:r>
        <w:rPr>
          <w:i/>
        </w:rPr>
        <w:t xml:space="preserve"> US military forces, including aircraft carriers, have been deployed to the region amid escalating conflict.</w:t>
      </w:r>
      <w:r>
        <w:t xml:space="preserve"> Over 1,900 deaths reported in Iran, with other casualties across Israel, Lebanon, and Gulf states.</w:t>
      </w:r>
      <w:r>
        <w:rPr>
          <w:i/>
        </w:rPr>
        <w:t xml:space="preserve"> The conflict continues to impact oil supply routes and market prices. 309. </w:t>
      </w:r>
      <w:hyperlink r:id="rId303">
        <w:r>
          <w:rPr>
            <w:color w:val="0000EE"/>
            <w:u w:val="single"/>
          </w:rPr>
          <w:t>https://in-cyprus.philenews.com/international/us-rescues-airman-as-trump-israel-pressure-iran-ahead-of-deadline-live/</w:t>
        </w:r>
      </w:hyperlink>
      <w:r>
        <w:rPr>
          <w:i/>
        </w:rPr>
        <w:t xml:space="preserve"> - * The US rescued an airman missing from a downed warplane in Iran. * The incident occurred ahead of Iran's deadline regarding the Strait of Hormuz. * President Trump and Israel increased pressure on Iran through threats and diplomatic messages. * The US indicated a deadline of 48 hours for Iran to make a deal or face consequences. * Tensions impact global energy markets due to Iran's actions in the Strait of Hormuz. 310. </w:t>
      </w:r>
      <w:hyperlink r:id="rId304">
        <w:r>
          <w:rPr>
            <w:color w:val="0000EE"/>
            <w:u w:val="single"/>
          </w:rPr>
          <w:t>https://nypost.com/2026/03/31/business/gold-has-its-worst-month-since-2008-recession-why-the-iran-war-is-hitting-metals/</w:t>
        </w:r>
      </w:hyperlink>
      <w:r>
        <w:rPr>
          <w:i/>
        </w:rPr>
        <w:t xml:space="preserve"> - * Gold prices are expected to decline 14.6% in March, the largest monthly fall since October 2008 during the Great Recession. * The decline is linked to geopolitical tensions from Iran war, rising oil prices, and fears of inflation. * Investors expect fewer interest-rate cuts after the US Fed's revised signals. * Experts see gold as a potential buy due to market washouts and a possible rebound. * Goldman Sachs forecasts gold reaching $5,400 an ounce by 2026.</w:t>
      </w:r>
      <w:r>
        <w:t xml:space="preserve"> The US and Iran are engaged in negotiations amid military deployments, with unresolved energy and geopolitical risks. 311. </w:t>
      </w:r>
      <w:hyperlink r:id="rId305">
        <w:r>
          <w:rPr>
            <w:color w:val="0000EE"/>
            <w:u w:val="single"/>
          </w:rPr>
          <w:t>https://thenews-chronicle.com/food-time-bombs-and-predicted-starvation-the-prospects-of-a-hormuz-transit-deal/</w:t>
        </w:r>
      </w:hyperlink>
      <w:r>
        <w:t xml:space="preserve"> - * The Iran conflict and Strait of Hormuz blockade threaten to worsen global hunger and food insecurity. * The World Food Program estimates almost 45 million more people could face acute food insecurity. * A proposed maritime corridor in the Strait of Hormuz aims to restore fertiliser exports, inspired by the Black Sea Grain Initiative. * The initiative faces challenges due to the strategic and military significance of the Strait. * The article discusses geopolitical risks affecting global energy and fertiliser supplies, impacting food security. 312. </w:t>
      </w:r>
      <w:hyperlink r:id="rId306">
        <w:r>
          <w:rPr>
            <w:color w:val="0000EE"/>
            <w:u w:val="single"/>
          </w:rPr>
          <w:t>https://opais.co.mz/paises-do-golfo-unidos-a-pedir-fim-da-guerra-no-medio-oriente/</w:t>
        </w:r>
      </w:hyperlink>
      <w:r>
        <w:t xml:space="preserve"> - * Gulf countries have united in their call for an end to the Middle East war, according to the Qatar government. * Iran continues to attack neighbouring countries and has closed the Strait of Ormuz, affecting oil exports. * The region's oil-rich states have experienced attacks by Iran since the US and Israel launched a military assault on Iran on 28 February. * Qatar's Foreign Ministry spokesperson discussed a shared regional stance for de-escalation and a collective threat approach. * The European Union, through António Costa, called for diplomatic space for Iran and the reopening of the Strait of Ormuz, urging Iran to cease attacks and respect international law. 313. </w:t>
      </w:r>
      <w:hyperlink r:id="rId307">
        <w:r>
          <w:rPr>
            <w:color w:val="0000EE"/>
            <w:u w:val="single"/>
          </w:rPr>
          <w:t>https://meyka.com/blog/gspc-today-april-05-hormuz-deadline-looms-after-us-jet-downed-0504/</w:t>
        </w:r>
      </w:hyperlink>
      <w:r>
        <w:t xml:space="preserve"> - - Iran shot down US fighter jet amid a 48-hour deadline to reopen the Strait of Hormuz, raising geopolitical and energy supply risks. - The S&amp;P 500 is at 6,582.69, up 0.11%, with caution evident in market activity and technical indicators. - Oil prices are expected to rise due to potential disruptions at the Strait of Hormuz, impacting inflation and transport costs. - Singapore investors face increased costs in aviation and logistics, with a focus on risk management and liquidity. - Policy risk around Hormuz influences oil prices and equity markets, with potential for intraday swings and headline sensitivity. 314. </w:t>
      </w:r>
      <w:hyperlink r:id="rId308">
        <w:r>
          <w:rPr>
            <w:color w:val="0000EE"/>
            <w:u w:val="single"/>
          </w:rPr>
          <w:t>https://www.rivieramm.com/news-content-hub/kuwaiti-tanker-hit-off-dubai-iran-plan-for-strait-of-hormuz-tolls-approved-88340</w:t>
        </w:r>
      </w:hyperlink>
      <w:r>
        <w:t xml:space="preserve"> - * Iran's National Security and Foreign Policy Commission approves a toll system for vessels transiting the Strait of Hormuz, requiring cooperation from Oman and prohibiting passage for certain countries. * Iran may enhance control of the Strait, potentially using naval mines. * The UN establishes a joint task force, led by Jorge Moreira da Silva, to ensure safe transit through the Strait for humanitarian purposes. * UN Mine Action Service discusses convoy and minesweeping requirements in case of mine deployment. * US President Trump criticises UK and France on social media regarding Strait of Hormuz support. * ICS and ITF collaborate with Gulf States to support stranded seafarers and improve safety in the Gulf region. 315. </w:t>
      </w:r>
      <w:hyperlink r:id="rId309">
        <w:r>
          <w:rPr>
            <w:color w:val="0000EE"/>
            <w:u w:val="single"/>
          </w:rPr>
          <w:t>https://www.nation.com.pk/05-Apr-2026/me-s-point-inflection-part-2</w:t>
        </w:r>
      </w:hyperlink>
      <w:r>
        <w:t xml:space="preserve"> - * The US–Israel war on Iran is causing a major geopolitical reorientation in the ME-GMER complex. * Gulf Arabs are reassessing US military bases; potential for new alliances with external benefactors. * Saudi Arabia signed a Strategic Mutual Defence Agreement with Pakistan in September 2025, signalling strategic autonomy. * Iran remains defiant, with possible plans to exit the Non-Proliferation Treaty, risking regional nuclear proliferation. * Europe’s refusal to participate signifies a shift in NATO and US-Europe relations, possibly leading Europe to independently seek peace with Russia. * The Middle East faces a critical point impacting regional, extra-regional, and global strategic environments, with Pakistan positioned to assist regional states in asserting strategic autonomy. 316. </w:t>
      </w:r>
      <w:hyperlink r:id="rId310">
        <w:r>
          <w:rPr>
            <w:color w:val="0000EE"/>
            <w:u w:val="single"/>
          </w:rPr>
          <w:t>https://www.businesstoday.com.my/2026/04/05/us-iran-still-room-for-de-escalation-and-negotiations/?utm_source=rss&amp;utm_medium=rss&amp;utm_campaign=us-iran-still-room-for-de-escalation-and-negotiations</w:t>
        </w:r>
      </w:hyperlink>
      <w:r>
        <w:t xml:space="preserve"> - * The downing of US aircraft by Iran increases tensions but does not yet lead to full-scale war, with a deadline of 6 April for negotiations. * US President Trump considers multiple response options, including military and economic escalation, but aims to avoid wider conflict. * Iran seeks to leverage asymmetric advantages, such as energy flow disruption and missile capabilities, to impose costs on the US and global markets. * Both sides are engaging in psychological, narrative, and economic warfare to strengthen their bargaining positions. * Negotiations remain ongoing, with potential for de-escalation if both sides see enough strategic benefit. * The Strait of Hormuz’s control remains a crucial factor, with global energy supply at risk. * Iran’s asymmetric tactics could significantly impact global oil prices and trade flows. * The conflict is viewed as a contest of leverage, perception, and strategic advantage, not just military confrontation. 317. </w:t>
      </w:r>
      <w:hyperlink r:id="rId311">
        <w:r>
          <w:rPr>
            <w:color w:val="0000EE"/>
            <w:u w:val="single"/>
          </w:rPr>
          <w:t>https://www.cbsnews.com/news/pete-hegseth-dan-caine-iran-war-news-briefing-pentagon/</w:t>
        </w:r>
      </w:hyperlink>
      <w:r>
        <w:t xml:space="preserve"> - * US Defense Secretary Pete Hegseth and Gen. Dan Caine declare the upcoming days decisive in the war with Iran. * President Trump suggests Iran should reopen the Strait of Hormuz or face military options. * US military presence in the Strait of Hormuz increased, with many vessels leaving Iranian ports. * Trump urges UK and other countries to take control of the Strait, criticising lack of alliance. * US aims for a diplomatic deal with Iran but prepares for intensified military actions. * An Iranian drone attack targets Kuwaiti oil tanker, escalating energy security concerns. * US gas prices in the US surpass $4 per gallon, rising since the start of hostilities. * US officials and Israel reinforce continued military efforts to degrade Iran’s capabilities. 318. </w:t>
      </w:r>
      <w:hyperlink r:id="rId312">
        <w:r>
          <w:rPr>
            <w:color w:val="0000EE"/>
            <w:u w:val="single"/>
          </w:rPr>
          <w:t>https://www.dailymail.co.uk/news/article-15694313/How-Europe-turned-Trump-Italy-blocks-US-bomber-landing-Spain-closes-airspace-Poland-denies-Patriots-request-furious-president-lashes-UK-EU.html?ns_mchannel=rss&amp;ns_campaign=1490&amp;ito=1490</w:t>
        </w:r>
      </w:hyperlink>
      <w:r>
        <w:t xml:space="preserve"> - * Italy barred US bombers from landing at Sigonella air base after plans were made without consultation. * Spain closed its airspace to US planes involved in attacks on Iran. * Poland denied reports of lending Patriot missile batteries for Middle East deployment. * France's president Emmanuel Macron criticised US strikes on Iran as 'outside of international law'. * Italy's prime minister Giorgia Meloni condemned the military operation but acknowledged Iran's threat. * Germany's president Frank-Walter Steinmeier condemned US war against Iran as illegal. * France's finance minister indicated support for securing the Strait of Hormuz only when de-escalation occurs. * Israel halted defence product sales to France following changing French attitudes towards US operations. * Several European nations have pushed back or refused to support US military actions against Iran. 319. </w:t>
      </w:r>
      <w:hyperlink r:id="rId313">
        <w:r>
          <w:rPr>
            <w:color w:val="0000EE"/>
            <w:u w:val="single"/>
          </w:rPr>
          <w:t>https://ekonomi.republika.co.id/berita/tcrkkt423/rupiah-terpuruk-ke-rp-17041-konflik-timur-tengah-picu-kekhawatiran-energi</w:t>
        </w:r>
      </w:hyperlink>
      <w:r>
        <w:t xml:space="preserve"> - * Nilai tukar rupiah melemah ke Rp 17.041 per dolar AS akibat kekhawatiran energi. * Pelemahan terkait ketegangan perang antara Iran, Amerika Serikat, dan Israel. * Harga minyak Brent naik 59% dan WTI naik 58% dari awal Maret. * Iran menargetkan kapal tanker minyak di Dubai dan pasukan Houthi menargetkan Israel. * Ketegangan di Selat Hormuz dan Selat Bab el-Mandeb meningkatkan risiko gangguan pasokan energi. 320. </w:t>
      </w:r>
      <w:hyperlink r:id="rId314">
        <w:r>
          <w:rPr>
            <w:color w:val="0000EE"/>
            <w:u w:val="single"/>
          </w:rPr>
          <w:t>https://www.orissapost.com/trump-gives-iran-48-hours-to-open-hormuz-as-search-on-for-missing-us-pilot/</w:t>
        </w:r>
      </w:hyperlink>
      <w:r>
        <w:t xml:space="preserve"> - * US President Donald Trump issues a 48-hour deadline for Iran to open the Strait of Hormuz. * Iran warns against US military actions, threatens infrastructure targets. * The war, involving US, Iran, Israel, and others, has resulted in casualties, attacks on facilities, and tensions over shipping routes. * Iran's military claims to have shot down US aircraft and targeted Oracle's Dubai offices. * Discussions are ongoing for a diplomatic settlement with mediators from Pakistan, Turkey, and Egypt. * Iran’s parliamentary speaker threatens to disrupt traffic through the Bab el-Mandeb Strait. * The conflict has caused casualties in Iran, Israel, Lebanon, and US service members. 321. </w:t>
      </w:r>
      <w:hyperlink r:id="rId315">
        <w:r>
          <w:rPr>
            <w:color w:val="0000EE"/>
            <w:u w:val="single"/>
          </w:rPr>
          <w:t>https://indianexpress.com/article/world/us-news/trump-iran-hormuz-48-hour-deadline-tehran-ultimatum-rejected-10619491/</w:t>
        </w:r>
      </w:hyperlink>
      <w:r>
        <w:t xml:space="preserve"> - * US President Donald Trump issued a 48-hour deadline for Iran to reopen the Strait of Hormuz or face attack, which Iran dismissed as ‘unbalanced’. * Trump warned of possible military strikes and noted that negotiations might still be ongoing. * Iran labelled the US warning as “helpless, nervous, unbalanced and stupid” and expressed openness to mediated talks. * Tensions include US and Israeli pressure on Iran, ongoing conflict involving drone and missile strikes, and risks to global energy supplies. * Iran has deployed new air-defence systems, claimed to have shot down US aircraft, and threatened escalation. 322. </w:t>
      </w:r>
      <w:hyperlink r:id="rId316">
        <w:r>
          <w:rPr>
            <w:color w:val="0000EE"/>
            <w:u w:val="single"/>
          </w:rPr>
          <w:t>https://www.ilgiornale.it/news/europa/gas-lincubo-ora-quota-100-euro-allarme-agricolo-sui-2645384.html</w:t>
        </w:r>
      </w:hyperlink>
      <w:r>
        <w:t xml:space="preserve"> - * Moody's forecasts that prolonged disruption in the Strait of Hormuz could push gas prices in Europe above 100 euros per Megawattora. * The report highlights recent increases in gas prices and risks due to insufficient storage and import dependencies, especially in Italy and Belgium. * Italy and France request suspension of the Carbon Border Adjustment Mechanism to mitigate rising agricultural costs caused by energy price hikes. * Rising energy costs due to Middle East conflict also impact vulnerable consumers and increase electricity bills. * Germany faces inflation rising above 2.5% in the first half of the year due to the conflict, with further risks of up to 3%. 323. </w:t>
      </w:r>
      <w:hyperlink r:id="rId317">
        <w:r>
          <w:rPr>
            <w:color w:val="0000EE"/>
            <w:u w:val="single"/>
          </w:rPr>
          <w:t>https://www.livemint.com/news/world/us-israel-iran-war-live-updates-donald-trump-mahshahr-petrochemical-plant-strait-of-hormuz-oil-prices-middle-east-news-11775351102707.html</w:t>
        </w:r>
      </w:hyperlink>
      <w:r>
        <w:t xml:space="preserve"> - * The war between US, Israel, and Iran is in its fifth week, with escalating tensions and military exchanges. * Iran claims its Mahshahr petrochemical zone was hit by US-Israeli strikes, killing five, injuring 170. * US continues to search for the crew of the downed F-15 fighter jet; Iran also downed an A-10 Warthog, whose pilot was rescued. * Oil prices rise sharply, with Brent crude reaching $109 amid Strait of Hormuz closure. * US President Trump threatens Iran with military action unless the Strait of Hormuz is reopened and a deal is made. 324. </w:t>
      </w:r>
      <w:hyperlink r:id="rId318">
        <w:r>
          <w:rPr>
            <w:color w:val="0000EE"/>
            <w:u w:val="single"/>
          </w:rPr>
          <w:t>https://bhaskarlive.in/slovak-pm-calls-for-eu-dialogue-with-russia-lifting-gas-oil-sanctions/</w:t>
        </w:r>
      </w:hyperlink>
      <w:r>
        <w:t xml:space="preserve"> - * Slovak Prime Minister Robert Fico urges the EU to resume dialogue with Russia and lift sanctions on energy raw materials. * Fico emphasised the need to replenish gas and oil reserves from all sources, including Russia. * He called for the resumption of the Druzhba pipeline operation. * Slovakia and Hungary face disruptions in oil deliveries through the Druzhba pipeline. * Hungarian Prime Minister Viktor Orban announced halting gas supplies to Ukraine, citing a blockade of crude oil deliveries via the pipeline. 325. </w:t>
      </w:r>
      <w:hyperlink r:id="rId319">
        <w:r>
          <w:rPr>
            <w:color w:val="0000EE"/>
            <w:u w:val="single"/>
          </w:rPr>
          <w:t>https://www.investing.com/news/stock-market-news/european-natural-gas-prices-fall-as-investors-assess-potential-us-iran-war-exit-4589701</w:t>
        </w:r>
      </w:hyperlink>
      <w:r>
        <w:t xml:space="preserve"> - * European natural gas prices dropped, with the Dutch TTF front-month down 2.3% to 53.73 euros per megawatt hour. * US President Donald Trump considers ending the Iran war without reopening the Strait of Hormuz, aiming to avoid further conflict. * Iran has blocked the Strait of Hormuz, disrupting roughly one-fifth of global oil flows, impacting energy markets. * The closure of the strait has contributed to a sharp increase in global oil and gas prices over the past month. * Europe's reliance on liquefied natural gas from the Persian Gulf has exposed it to war-related energy supply risks, with Dutch TTF futures rising by over 68% in a month. 326. </w:t>
      </w:r>
      <w:hyperlink r:id="rId320">
        <w:r>
          <w:rPr>
            <w:color w:val="0000EE"/>
            <w:u w:val="single"/>
          </w:rPr>
          <w:t>https://www.straitstimes.com/asia/asia-to-suffer-most-from-iran-war-energy-crisis-warns-analytics-firm</w:t>
        </w:r>
      </w:hyperlink>
      <w:r>
        <w:t xml:space="preserve"> - * Asia faces severe energy shortages due to the Iran conflict, with a national energy emergency declared in the Philippines. * The war has impacted energy supply routes, notably the Strait of Hormuz, affecting multiple Asian countries. * The marine analytics firm Kpler reports a decline in shipping crossings through the Strait since the conflict escalated. * Countries such as China, the Philippines, and Indonesia are highlighted as significantly affected. * The firm calls for political solutions to mitigate the ongoing crisis. 327. </w:t>
      </w:r>
      <w:hyperlink r:id="rId321">
        <w:r>
          <w:rPr>
            <w:color w:val="0000EE"/>
            <w:u w:val="single"/>
          </w:rPr>
          <w:t>http://www.ecns.cn/business/2026-04-05/detail-ihfcexut9140047.shtml</w:t>
        </w:r>
      </w:hyperlink>
      <w:r>
        <w:t xml:space="preserve"> - * The US, Israel, and Iran conflict has disrupted shipping through the Strait of Hormuz for over a month. * Gulf countries like Saudi Arabia, UAE, and Iraq are redirecting exports via pipelines and overland routes. * Saudi Arabia's East-West pipeline and UAE's Fujairah route are key alternative infrastructures. * Iraq has reactivated pipelines linking Kirkuk to Ceyhan port, with plans for expansion. * Overland trucking is considered but limited by cost and security; Turkey explores multiple contingency routes. * Efforts highlight strategic aims to improve energy supply security amid geopolitical risks. 328. </w:t>
      </w:r>
      <w:hyperlink r:id="rId322">
        <w:r>
          <w:rPr>
            <w:color w:val="0000EE"/>
            <w:u w:val="single"/>
          </w:rPr>
          <w:t>https://witness.co.za/news/2026/03/31/strait-of-hormuz-shipping-blockade-update/</w:t>
        </w:r>
      </w:hyperlink>
      <w:r>
        <w:t xml:space="preserve"> - * The Strait of Hormuz's blockade caused a significant reduction in shipping, with only 4 vessel crossings on Monday and a 95% decrease in crossings for March compared to peacetime. * The war, initiated on February 28 by US and Israel strikes on Iran, led Iran to restrict access and attack a Kuwaiti oil tanker, causing a fire at Dubai port. * Three Chinese ships transited the strait after an aborted attempt, signalling potential shifts in commercial shipping conditions. * Approximately 2,459 vessels, including 362 oil and gas ships, operate in the Gulf region, with many using an Iran-approved route around Larak Island. * Since the conflict began, at least 8 seafarers have died, and 10 injured, affecting around 20,000 personnel; 44% of ships crossing are under sanctions, with 61% of oil and gas tankers sanctioned. 329. </w:t>
      </w:r>
      <w:hyperlink r:id="rId323">
        <w:r>
          <w:rPr>
            <w:color w:val="0000EE"/>
            <w:u w:val="single"/>
          </w:rPr>
          <w:t>https://www.iranherald.com/news/278964490/iran-rejects-trump-48-hour-ultimatum-as-helpless-and-unbalanced</w:t>
        </w:r>
      </w:hyperlink>
      <w:r>
        <w:t xml:space="preserve"> - * Iran's central military command dismisses US President Trump's threat to destroy Iran's infrastructure if no peace deal is reached within 48 hours. * The US, led by President Trump, issued an ultimatum demanding Iran reopen the Strait of Hormuz or face military action. * Trump previously extended a pause on strikes on Iran's energy infrastructure until April 6, 2026, citing ongoing negotiations. * The escalation follows Trump’s warnings of severe military consequences if the Strait remains closed. * Tehran's response describes the US rhetoric as 'helpless, nervous, unbalanced and stupid action.' 330. </w:t>
      </w:r>
      <w:hyperlink r:id="rId324">
        <w:r>
          <w:rPr>
            <w:color w:val="0000EE"/>
            <w:u w:val="single"/>
          </w:rPr>
          <w:t>https://thefrontierpost.com/miscreants-blow-up-gas-pipeline-in-quetta/</w:t>
        </w:r>
      </w:hyperlink>
      <w:r>
        <w:t xml:space="preserve"> - * Unidentified miscreants blew up an 18-inch gas pipeline in Akhtarabad area, Quetta, on Monday. * The explosion led to suspension of gas supply to various areas of Balochistan province, including Ziarat, Kalat, Mastung, Pishin, Hazara Town, and others. * Sui Southern Gas Company (SSGC) teams responded to repair the damage. * Law enforcement agencies, police, and bomb disposal squad reached the site and launched operations to arrest the perpetrators. 331. </w:t>
      </w:r>
      <w:hyperlink r:id="rId325">
        <w:r>
          <w:rPr>
            <w:color w:val="0000EE"/>
            <w:u w:val="single"/>
          </w:rPr>
          <w:t>https://www.straitstimes.com/asia/gas-pipeline-blown-up-in-southern-pakistan-says-official</w:t>
        </w:r>
      </w:hyperlink>
      <w:r>
        <w:t xml:space="preserve"> - - A natural gas pipeline was blown up in Quetta, Pakistan, suspending supply to several districts. - The attack occurred on March 30 on the outskirts of Quetta, Balochistan province. - No group has claimed responsibility; the region is operated by separatists and Islamist militants. - Engineers are working to repair the pipeline, which affected gas supply to parts of Quetta and five districts. 332. </w:t>
      </w:r>
      <w:hyperlink r:id="rId326">
        <w:r>
          <w:rPr>
            <w:color w:val="0000EE"/>
            <w:u w:val="single"/>
          </w:rPr>
          <w:t>https://eutoday.net/fico-urges-eu-to-reopen-russian-oil-and-gas-flows/</w:t>
        </w:r>
      </w:hyperlink>
      <w:r>
        <w:t xml:space="preserve"> - * Slovak Prime Minister Robert Fico calls on the EU to resume dialogue with Moscow on oil and gas supplies. * Fico advocates for the resumption of deliveries through the Druzhba pipeline, emphasising its importance to Slovakia and Hungary. * The call follows infrastructure damage in January attributed to a Russian attack, causing supply disruptions. * The issue has caused tension within the EU, especially between Ukraine, Hungary, and Slovakia. * The intervention aims to shift EU focus from sanctions to supply restoration amid energy security concerns. 333. </w:t>
      </w:r>
      <w:hyperlink r:id="rId327">
        <w:r>
          <w:rPr>
            <w:color w:val="0000EE"/>
            <w:u w:val="single"/>
          </w:rPr>
          <w:t>https://polymarket.com/event/qatarenergy-announcesresumes-lng-production-in-qatar-by-april-30</w:t>
        </w:r>
      </w:hyperlink>
      <w:r>
        <w:t xml:space="preserve"> - * QatarEnergy halted LNG production at Ras Laffan Industrial City on March 2 following Iranian drone strikes. * Further missile attacks on March 18-19 damaged Trains 4 and 6, knocking out 17% of export capacity. * Force majeure extensions on long-term contracts indicate prolonged disruptions with no resumption as of early April. * Regional security risks and repair timelines beyond April 30 underpins trader consensus at 94.5% for 'No'. 334. </w:t>
      </w:r>
      <w:hyperlink r:id="rId328">
        <w:r>
          <w:rPr>
            <w:color w:val="0000EE"/>
            <w:u w:val="single"/>
          </w:rPr>
          <w:t>https://www.straitstimes.com/asia/australianz/australia-lng-disruptions-continue-after-narelle-thousands-without-power</w:t>
        </w:r>
      </w:hyperlink>
      <w:r>
        <w:t xml:space="preserve"> - * Australia’s LNG production remains disrupted in the north-west following Cyclone Narelle on March 29. * Narelle impacted LNG plants operated by Chevron and Woodside, exacerbating global supply issues. * Woodside's Karratha gas plant continues to face interruptions; other facilities unaffected. * Chevron works to restore Gorgon and Wheatstone facilities after outages. * Power outages persist in Exmouth due to storm damage, with restoration efforts underway. * Narelle made landfall in Queensland on March 20 and impacted Western Australia; the storm caused significant damage.</w:t>
      </w:r>
      <w:r/>
    </w:p>
    <w:p>
      <w:r/>
      <w:r>
        <w:t xml:space="preserve">335. </w:t>
      </w:r>
      <w:hyperlink r:id="rId329">
        <w:r>
          <w:rPr>
            <w:color w:val="0000EE"/>
            <w:u w:val="single"/>
          </w:rPr>
          <w:t>https://www.aljazeera.com/news/2026/3/28/pakistan-secures-iran-deal-to-send-20-ships-through-strait-of-hormuz?traffic_source=rss</w:t>
        </w:r>
      </w:hyperlink>
      <w:r>
        <w:t xml:space="preserve"> - * Iran has agreed to allow 20 Pakistani-flagged vessels to transit the Strait of Hormuz, announced by Pakistan’s foreign minister Ishaq Dar. * Two ships are to cross daily under the arrangement, seen as a step towards easing the energy crisis. * The decision follows tensions and conflict involving the US, Israel, and Iran, impacting regional stability. * Shipping traffic through the strait is currently 90% down, with oil prices increasing significantly. * Diplomatic efforts involve Pakistan, Iran, Turkey, the US, and others, focusing on regional stability and trade routes. 336. </w:t>
      </w:r>
      <w:hyperlink r:id="rId330">
        <w:r>
          <w:rPr>
            <w:color w:val="0000EE"/>
            <w:u w:val="single"/>
          </w:rPr>
          <w:t>https://gcaptain.com/controlled-passage-first-ships-edge-through-hormuz-as-crisis-redefines-global-shipping/</w:t>
        </w:r>
      </w:hyperlink>
      <w:r>
        <w:t xml:space="preserve"> - * A small number of merchant vessels have begun transiting the Strait of Hormuz after weeks of disruption. * Ships are modifying AIS signals to emphasise national ownership or political alignment. * Current traffic through Hormuz is at a fraction of normal levels, mainly involving neutral or Iran-aligned countries. * Iran may be moving towards a structured control system over the strait, including transit screening and political conditions. * Disruption impacts energy markets, freight rates, shipping risks, and insurance premiums. * Diplomatic efforts are limited, with ships adopting risk management strategies. * Iran’s approach appears aimed at making the strait’s use uncertain without a full blockade. * Western responses include discussions on convoy operations and mine clearance efforts. * The shipping environment is characterised by risk, political signalling, and operational improvisation. * The situation remains unstable, with future developments dependent on diplomacy and military actions. 337. </w:t>
      </w:r>
      <w:hyperlink r:id="rId331">
        <w:r>
          <w:rPr>
            <w:color w:val="0000EE"/>
            <w:u w:val="single"/>
          </w:rPr>
          <w:t>https://www.india.com/news/world/is-iran-planning-to-destroy-bab-el-mandeb-strait-after-hormuz-blockade-8368079/</w:t>
        </w:r>
      </w:hyperlink>
      <w:r>
        <w:t xml:space="preserve"> - * Iran's parliamentary speaker Mohammad Bagher Ghalibaf raised concerns about expanding military strategies towards the Bab el-Mandeb Strait. * Iran blocked the Strait of Hormuz on March 2, leading to global trade disruption. * Ghalibaf questioned the transit volume of global shipments through Bab el-Mandeb. * Iran carried out military strikes against Israeli-linked sites as part of Operation True Promise 4. * The Houthi rebels, backed by Iran, have issued threats to shipping through Bab el-Mandeb since October 2023. * The strait connects the Red Sea to the Gulf of Aden and is vital for energy and commodity shipments and is a potential new conflict flashpoint. 338. </w:t>
      </w:r>
      <w:hyperlink r:id="rId332">
        <w:r>
          <w:rPr>
            <w:color w:val="0000EE"/>
            <w:u w:val="single"/>
          </w:rPr>
          <w:t>https://www.indiatoday.in/world/story/un-resolution-on-hormuz-likely-next-week-as-china-opposes-use-of-force-2891503-2026-04-04?utm_source=rss</w:t>
        </w:r>
      </w:hyperlink>
      <w:r>
        <w:t xml:space="preserve"> - * The UN Security Council expected to vote next week on a Bahraini resolution to protect shipping in the Strait of Hormuz, subject to diplomatic delays. * Bahrain drafted a resolution authorising 'all defensive means necessary', seeking approval for at least six months. * China, Russia, and others oppose authorising the use of force, with China’s UN envoy Fu Cong warning against escalation. * The resolution requires at least nine votes and no vetoes from permanent members, amid tensions following US and Israeli actions against Iran. * Oil prices surged due to ongoing conflict affecting shipping routes, with US President Trump indicating continued military pressure on Iran. 339. </w:t>
      </w:r>
      <w:hyperlink r:id="rId333">
        <w:r>
          <w:rPr>
            <w:color w:val="0000EE"/>
            <w:u w:val="single"/>
          </w:rPr>
          <w:t>https://ekonomi.republika.co.id/berita/tcm0zd409/negara-teluk-persia-pertimbangkan-jalur-alternatif-selain-selat-hormuz-termasuk-jalur-pipa</w:t>
        </w:r>
      </w:hyperlink>
      <w:r>
        <w:t xml:space="preserve"> - * Countries in the Persian Gulf are considering alternative supply routes, including pipeline development, due to the situation in the Strait of Hormuz. * Iran is developing a legal framework post-conflict to cooperate with Oman regarding the Strait. * G7 foreign ministers demand the restoration of free navigation in the Strait of Hormuz. * The situation has led to a de facto blockade affecting oil and natural gas exports and global markets. * US and Israel launched attacks on Iran, escalating tensions and affecting regional stability. 340. </w:t>
      </w:r>
      <w:hyperlink r:id="rId334">
        <w:r>
          <w:rPr>
            <w:color w:val="0000EE"/>
            <w:u w:val="single"/>
          </w:rPr>
          <w:t>https://www.bloomberg.com/news/articles/2026-03-28/war-forces-global-elite-to-stare-into-abyss-of-perpetual-shocks</w:t>
        </w:r>
      </w:hyperlink>
      <w:r>
        <w:t xml:space="preserve"> - - The Iran war has caused disruptions to energy supply. - The conflict is ongoing for four weeks. - The disruption is significant enough that even ending hostilities would not restore previous conditions. - Richard Koo, chief economist at Nomura Research, comments on the impact. 341. </w:t>
      </w:r>
      <w:hyperlink r:id="rId335">
        <w:r>
          <w:rPr>
            <w:color w:val="0000EE"/>
            <w:u w:val="single"/>
          </w:rPr>
          <w:t>https://www.ilgiornale.it/news/guerra/attacco-houthi-contro-israele-e-incubo-chiusura-su-bab-el-2644390.html</w:t>
        </w:r>
      </w:hyperlink>
      <w:r>
        <w:t xml:space="preserve"> - * The Houthi movement claimed a missile attack against Israel, marking their first direct involvement in the ongoing conflict. * The attack raises concerns over access to key maritime chokepoints, including the Strait of Hormuz and Bab el-Mandeb. * The conflict's escalation endangers vital shipping routes, with possible disruptions to global energy supplies and trade. * Previous attacks had already significantly reduced shipping through Bab el-Mandeb and the Suez Canal. * The potential closure of Hormuz and Bab el-Mandeb could severely impact global oil and gas flows. 342. </w:t>
      </w:r>
      <w:hyperlink r:id="rId336">
        <w:r>
          <w:rPr>
            <w:color w:val="0000EE"/>
            <w:u w:val="single"/>
          </w:rPr>
          <w:t>https://www.tv9marathi.com/international/iran-gives-shocking-hint-about-bab-el-mandeb-sea-route-1640481.html</w:t>
        </w:r>
      </w:hyperlink>
      <w:r>
        <w:t xml:space="preserve"> - * Iran's parliament speaker Mohammad Bagher Ghalibaf posted on social media highlighting the importance of Bab-el-Mandeb Strait for global supplies of oil, gas, wheat, rice, and fertilisers. * The strait is a key maritime route connecting the Red Sea to the Gulf of Aden, linking Yemen and Djibouti. * Iran threatens that closing the strait could lead to global food and energy shortages amid ongoing tensions with the US. * The article discusses Iran's strategic move during heightened US attacks and the potential impact on global supply chains. * The broader context involves geopolitical tensions impacting international energy security and shipping routes. 343. </w:t>
      </w:r>
      <w:hyperlink r:id="rId337">
        <w:r>
          <w:rPr>
            <w:color w:val="0000EE"/>
            <w:u w:val="single"/>
          </w:rPr>
          <w:t>https://www.rte.ie/news/analysis-and-comment/2026/0404/1566663-europe-war-mid-east/</w:t>
        </w:r>
      </w:hyperlink>
      <w:r>
        <w:t xml:space="preserve"> - • The Iran war risks escalating and impacting Europe through rising energy prices and supply disruptions. • European energy reserves are deemed healthy, but gas and oil prices have surged by 70% and 60% respectively. • EU considers fuel rationing, releasing emergency reserves, and potentially suspending fertiliser tariffs amid supply concerns. • European countries are cautious about supporting US-led military efforts and are exploring diplomatic and coalition options. • Iran’s actions in the Gulf, including attacks on vessels, complicate regional security and impact European energy dependence. 344. </w:t>
      </w:r>
      <w:hyperlink r:id="rId338">
        <w:r>
          <w:rPr>
            <w:color w:val="0000EE"/>
            <w:u w:val="single"/>
          </w:rPr>
          <w:t>https://japantoday.com/category/politics/japanese-french-and-omani-vessels-cross-the-strait-of-hormuz</w:t>
        </w:r>
      </w:hyperlink>
      <w:r>
        <w:t xml:space="preserve"> - * Three Omani-operated tankers, a French container ship, and a Japanese gas carrier crossed the Strait of Hormuz since Thursday, reflecting Iran's policy to allow passage for friendly vessels. * Iran initially shut the Strait after U.S. and Israeli airstrikes at the end of February but later permitted transit for ships without U.S. or Israeli links. * A French-owned CMA CGM container ship transited the Strait, changing its destination to "Owner France" before entering Iranian waters. * Two oil tankers and an LNG carrier operated by Oman Shipping Management exited on Thursday. * Japan's Sohar LNG, co-owned by Mitsui O.S.K. Lines, was the first Japan-linked vessel to cross since the conflict began. * Additional vessels, including LPG and gas carriers, left the Gulf via Iran’s waters, heading to India and China. 345. </w:t>
      </w:r>
      <w:hyperlink r:id="rId339">
        <w:r>
          <w:rPr>
            <w:color w:val="0000EE"/>
            <w:u w:val="single"/>
          </w:rPr>
          <w:t>https://www.orissapost.com/seventh-indian-lpg-vessel-clears-strait-of-hormuz-amid-conflict/</w:t>
        </w:r>
      </w:hyperlink>
      <w:r>
        <w:t xml:space="preserve"> - * Green Sanvi, an India-flagged LPG tanker, transited east of the Strait of Hormuz, making it the seventh Indian vessel to do so during the West Asia conflict. * The vessel used a designated corridor through Iran’s territorial waters. * Green Sanvi carries approximately 44,000 tonnes of LPG, about half a day's LPG consumption in India. * Two more Indian LPG tankers are expected to cross the Strait soon. * There are now 17 Indian-flagged ships in the Persian Gulf region, including LPG, crude oil, LNG, and other vessels. * India has engaged diplomatically with Iran for safe vessel transit; Iran allows non-hostile vessels from friendly countries, including India, to pass. * Green Sanvi signalled its Indian identity during transit. * The Strait of Hormuz remains a strategic maritime chokepoint vital for global energy flows and international trade amid geopolitical tensions. 346. </w:t>
      </w:r>
      <w:hyperlink r:id="rId340">
        <w:r>
          <w:rPr>
            <w:color w:val="0000EE"/>
            <w:u w:val="single"/>
          </w:rPr>
          <w:t>https://ianslive.in/from-surplus-to-outage-how-war-in-west-asia-triggered-pakistans-lng-crisis--20260404125152</w:t>
        </w:r>
      </w:hyperlink>
      <w:r>
        <w:t xml:space="preserve"> - • Pakistan’s LNG market shifted from surplus to shortage after geopolitical conflict in West Asia. • Demand declined from 8.2 million tonnes in 2021 to 6.1 million tonnes in 2025. • Iran and Qatar’s LNG infrastructure suffered damage due to military strikes amid regional conflict. • Qatar’s LNG exports reduced by 17%, with repairs expected to take years. • Disruption of global energy flows impacted Pakistan’s energy sector amid pre-existing oversupply issues. 347. </w:t>
      </w:r>
      <w:hyperlink r:id="rId341">
        <w:r>
          <w:rPr>
            <w:color w:val="0000EE"/>
            <w:u w:val="single"/>
          </w:rPr>
          <w:t>https://www.haber7.com/yazarlar/h-akif-kucukal/3617226-israilin-dogu-akdeniz-hayalleri</w:t>
        </w:r>
      </w:hyperlink>
      <w:r>
        <w:t xml:space="preserve"> - * The article discusses Israel's geopolitical ambitions in the Eastern Mediterranean, including energy routes and security strategies, as well as regional conflicts and external influences. 348. </w:t>
      </w:r>
      <w:hyperlink r:id="rId340">
        <w:r>
          <w:rPr>
            <w:color w:val="0000EE"/>
            <w:u w:val="single"/>
          </w:rPr>
          <w:t>https://ianslive.in/from-surplus-to-outage-how-war-in-west-asia-triggered-pakistans-lng-crisis--20260404125152</w:t>
        </w:r>
      </w:hyperlink>
      <w:r>
        <w:t xml:space="preserve"> - * Pakistan's energy sector experienced a shift from LNG surplus to shortage due to geopolitical conflict. * Demand for LNG declined from 8.2 million tonnes in 2021 to 6.1 million tonnes in late 2025. * Iran's conflict disruptions led to halts at Qatar's Ras Laffan LNG complex and damage to infrastructure. * QatarCut LNG output by 17 percent amid extended repairs, affecting global supply. * The crisis was influenced by disruptions in global energy flows following military actions in West Asia. 349. </w:t>
      </w:r>
      <w:hyperlink r:id="rId342">
        <w:r>
          <w:rPr>
            <w:color w:val="0000EE"/>
            <w:u w:val="single"/>
          </w:rPr>
          <w:t>https://e24.no/norsk-oekonomi/i/m003qq/hoeye-pumpepriser-gir-politisk-eksplosjonsfare</w:t>
        </w:r>
      </w:hyperlink>
      <w:r>
        <w:t xml:space="preserve"> - - Politisk uro knyttet til høye pumpepriser i Norge, med stortingsflertallet som presset gjennom lavere avgifter. - Sammenligning mellom dagens situasjon og historiske energikrisene på 1970-tallet. - Internasjonale konflikter, som krig i Midtøsten og Russlands invasjon av Ukraina, påvirker energimarkedet. - Eksperter advarer om alvorlige konsekvenser av krigen i Midtøsten for olje- og gassproduksjon. - Norsk politikk preget av raske, kortsiktige løsninger i en periode med økende turbulens. 350. </w:t>
      </w:r>
      <w:hyperlink r:id="rId343">
        <w:r>
          <w:rPr>
            <w:color w:val="0000EE"/>
            <w:u w:val="single"/>
          </w:rPr>
          <w:t>https://www.semissourian.com/world/israel-says-it-intercepted-first-incoming-missile-from-yemen-as-war-in-middle-east-intensifies-1fbe2792</w:t>
        </w:r>
      </w:hyperlink>
      <w:r>
        <w:t xml:space="preserve"> - * Iran-backed Houthi rebels launched missile attacks toward Israel and potentially aim to target ships in the Bab el-Mandeb Strait. * The conflict has threatened global oil and natural gas supplies, sparked fertiliser shortages, and disrupted air travel. * Iran agreed to allow some humanitarian shipments through Strait of Hormuz following UN requests, with US threatening Iran to reopen the strait by April 6. * Houthi involvement complicates regional security and maritime trade, particularly near the Bab el-Mandeb Strait. * Regional diplomacy efforts include meetings planned in Islamabad involving Saudi Arabia, Turkey, and Egypt. 351. </w:t>
      </w:r>
      <w:hyperlink r:id="rId344">
        <w:r>
          <w:rPr>
            <w:color w:val="0000EE"/>
            <w:u w:val="single"/>
          </w:rPr>
          <w:t>https://www.tribuneindia.com/news/exam-mentor/bab-el-mandab-strait-emerging-geopolitical-flashpoint/</w:t>
        </w:r>
      </w:hyperlink>
      <w:r>
        <w:t xml:space="preserve"> - * The Bab el-Mandab Strait has become a strategic focus due to missile threats from Yemen-based Houthi groups amid West Asian tensions. * The strait links the Red Sea and Gulf of Aden, lying between Djibouti, Eritrea, and Yemen. * It consists of two channels, with the narrowest width of 29 km, making it vulnerable to disruption. * Acts as a key energy corridor facilitating 10-12% of global seaborne hydrocarbons trade. * Disruption could lead to rerouting via Cape of Good Hope, increasing transit distances and costs. * The strait's stability affects global oil prices and supply chains, impacting inflation and energy security. 352. </w:t>
      </w:r>
      <w:hyperlink r:id="rId345">
        <w:r>
          <w:rPr>
            <w:color w:val="0000EE"/>
            <w:u w:val="single"/>
          </w:rPr>
          <w:t>https://leadership.ng/us-expects-to-end-iran-operation-in-weeks-not-months-rubio/</w:t>
        </w:r>
      </w:hyperlink>
      <w:r>
        <w:t xml:space="preserve"> - * The US anticipates ending its operation in Iran within weeks, according to Secretary of State Marco Rubio.</w:t>
      </w:r>
      <w:r>
        <w:rPr>
          <w:i/>
        </w:rPr>
        <w:t xml:space="preserve"> The US aims to achieve its goals without deploying ground troops.</w:t>
      </w:r>
      <w:r>
        <w:t xml:space="preserve"> G7 foreign ministers call for immediate end to attacks on civilians in Iran and to reopen the Strait of Hormuz.</w:t>
      </w:r>
      <w:r>
        <w:rPr>
          <w:i/>
        </w:rPr>
        <w:t xml:space="preserve"> Iranian state media reports attacks on two nuclear-related facilities.</w:t>
      </w:r>
      <w:r>
        <w:t xml:space="preserve"> Gulf nations report strikes and interceptions, with the UAE engaging ballistic missiles and drones launched from Iran. 353. </w:t>
      </w:r>
      <w:hyperlink r:id="rId346">
        <w:r>
          <w:rPr>
            <w:color w:val="0000EE"/>
            <w:u w:val="single"/>
          </w:rPr>
          <w:t>https://www.theguardian.com/world/2026/mar/28/gulf-countries-threat-iran-backed-militias-proxies-war-us-israel-middle-east</w:t>
        </w:r>
      </w:hyperlink>
      <w:r>
        <w:t xml:space="preserve"> - * Gulf countries express concern over Iran-backed militias and proxy armed groups in the region, fearing destabilisation and escalation of conflict. * Qatar, Kuwait, the UAE, Bahrain, Saudi Arabia, and Jordan condemned Iranian attacks and foiled plots linked to Iran’s proxy groups. * Iran uses proxy militias such as Hezbollah, Houthis, and others in Iraq and Syria to expand influence and destabilise enemy countries. * The Houthis announced a missile strike on Israel, with weapons from Iran. * Gulf states are increasing efforts to crack down on Iranian proxy activity amid fears of sleeper cells activating in the region. 354. </w:t>
      </w:r>
      <w:hyperlink r:id="rId347">
        <w:r>
          <w:rPr>
            <w:color w:val="0000EE"/>
            <w:u w:val="single"/>
          </w:rPr>
          <w:t>https://thefrontierpost.com/iranian-missiles-slam-saudi-base-12-us-troops-wounded-several-jets-damaged/</w:t>
        </w:r>
      </w:hyperlink>
      <w:r>
        <w:t xml:space="preserve"> - * Iranian missile strike on Prince Sultan Air Base in Saudi Arabia wounds at least 12 US troops and damages aircraft. 355. </w:t>
      </w:r>
      <w:hyperlink r:id="rId348">
        <w:r>
          <w:rPr>
            <w:color w:val="0000EE"/>
            <w:u w:val="single"/>
          </w:rPr>
          <w:t>https://unn.ua/news/spiker-parlamentu-iranu-natiaknuv-na-zahrozu-shche-odnii-kliuchovii-prototsi-na-blyzkomu-skhodi</w:t>
        </w:r>
      </w:hyperlink>
      <w:r>
        <w:t xml:space="preserve"> - * The speaker of Iran's parliament, Mohammad Bagher Ghalibaf, made veiled statements regarding the Bab-el-Mandeb Strait, a critical trade route through the Red Sea. * He questioned the share of global supplies of oil, LNG, grains, rice, and fertilisers passing through the strait and mentioned dependency of countries and companies on this route. * His remarks come amidst regional conflict and Iran's pressure on the Strait of Hormuz. * The Bab-el-Mandeb connects the Red Sea to the Gulf of Aden and leads to the Suez Canal, crucial for world trade. * The US has increased insurance guarantees for ships in the Strait of Hormuz to 40 billion dollars, amid attacks on ships by Houthi forces supported by Iran. * Iran's actions signal potential risks to multiple critical maritime corridors affecting global trade and energy supplies. 356. </w:t>
      </w:r>
      <w:hyperlink r:id="rId349">
        <w:r>
          <w:rPr>
            <w:color w:val="0000EE"/>
            <w:u w:val="single"/>
          </w:rPr>
          <w:t>https://www.straitstimes.com/asia/australianz/narelle-still-disrupting-australia-lng-as-it-weakens-from-tropical-cyclone</w:t>
        </w:r>
      </w:hyperlink>
      <w:r>
        <w:t xml:space="preserve"> - * Narelle affected LNG plants operated by Chevron and Woodside in Western Australia in March 28. 357. </w:t>
      </w:r>
      <w:hyperlink r:id="rId349">
        <w:r>
          <w:rPr>
            <w:color w:val="0000EE"/>
            <w:u w:val="single"/>
          </w:rPr>
          <w:t>https://www.straitstimes.com/asia/australianz/narelle-still-disrupting-australia-lng-as-it-weakens-from-tropical-cyclone</w:t>
        </w:r>
      </w:hyperlink>
      <w:r>
        <w:t xml:space="preserve"> - • Tropical cyclone Narelle affected LNG plants operated by Chevron and Woodside in Western Australia on March 26 and 28. • Damage caused by Narelle led to outages at Gorgon and Wheatstone, Australia's largest LNG export facilities. • Ports including Dampier and Ashburton remained closed pending inspections. • The cyclone exacerbated a global LNG supply crunch caused by Iran's war and damage in Qatar. • Prime Minister Albanese stated Australia is ready to assist recovery efforts. 358. </w:t>
      </w:r>
      <w:hyperlink r:id="rId350">
        <w:r>
          <w:rPr>
            <w:color w:val="0000EE"/>
            <w:u w:val="single"/>
          </w:rPr>
          <w:t>https://www.vietnamplus.vn/tong-thong-donald-trump-tuyen-bo-my-se-som-kiem-soat-eo-bien-hormuz-post1102866.vnp</w:t>
        </w:r>
      </w:hyperlink>
      <w:r>
        <w:t xml:space="preserve"> - * Ngày 3/4, Tổng thống Mỹ Donald Trump tuyên bố Mỹ có thể dễ dàng kiểm soát eo biển Hormuz trong thời gian tới. * Ông Trump khẳng định khả năng khai thác nguồn năng lượng tại khu vực này và dự kiến quân đội Mỹ có thể tiến hành các chiến dịch mạnh vào Iran trong 2-3 tuần. * Tình hình chiến sự ở Iran vẫn căng thẳng với việc Iran bắn rơi một máy bay F-15E của Mỹ, có thể kiểm soát năng lực tên lửa qua các cuộc tấn công gần đây. * Iran dùng eo biển Hormuz để gây sức ép chiến lược, chặn tàu Mỹ, Israel và các nước liên quan, vận chuyển khoảng 20% dầu toàn cầu. * Dữ liệu hàng hải cho thấy 60% tàu chở hàng qua eo biển bắt nguồn hoặc hướng đến Iran, tăng lên 64% nếu tính hàng hoá. * Gần 221 tàu vận chuyển qua eo biển từ ngày 1/3 đến 3/4, trong đó nhiều lượt liên quan trực tiếp đến Iran. * Các quốc gia khác như UAE, Trung Quốc, Ấn Độ, Saudi Arabia, Oman, Brazil, Iraq chiếm tỷ lệ nhỏ trong vận chuyển qua eo biển. * Hơn 40 quốc gia họp khẩn về tình hình, yêu cầu Iran mở cửa eo biển và có thể tăng cường áp lực ngoại giao, trừng phạt Tehran. 359. </w:t>
      </w:r>
      <w:hyperlink r:id="rId351">
        <w:r>
          <w:rPr>
            <w:color w:val="0000EE"/>
            <w:u w:val="single"/>
          </w:rPr>
          <w:t>https://monitor.al/nyja-kritike-e-nenvleresuar-e-ekonomise-globale/</w:t>
        </w:r>
      </w:hyperlink>
      <w:r>
        <w:t xml:space="preserve"> - * KatarEnergy ndaloi prodhimin dhe eksportet e LNG-së pas sulmeve iraniane dhe bllokimit të Ngushticës së Hormuzit. * Ndërprerja mund të zgjasë nga disa javë deri në shumë muaj, duke ulur prodhimin global të LNG-së mes 4.3% dhe 15% sipas skenarëve. * Çmimet globale të LNG-së janë rritur ndjeshëm; vendet po përballen me mungesë të rezervave dhe kufizime të konsumit. * Për shkak të kapaciteteve të shfrytëzuara të eksportit dhe mungesës së rezervave strategjike, alternativa janë të pakta, veçanërisht për Azinë. * Nga Rusia mund të jetë një burim alternativ, por politikat e sanksioneve dhe tranziti janë pengesat kryesore. 360. </w:t>
      </w:r>
      <w:hyperlink r:id="rId351">
        <w:r>
          <w:rPr>
            <w:color w:val="0000EE"/>
            <w:u w:val="single"/>
          </w:rPr>
          <w:t>https://monitor.al/nyja-kritike-e-nenvleresuar-e-ekonomise-globale/</w:t>
        </w:r>
      </w:hyperlink>
      <w:r>
        <w:t xml:space="preserve"> - * QatarEnergy halted production and exports of LNG after infrastructure damage from Iranian attacks and the Strait of Hormuz being blocked. * The interruption could reduce global LNG production by up to 14% if it lasts one month, with a 15% decrease in a 12-month scenario. * Countries rely on reserves, with some Asian nations having only a few days of supply, and face difficulties in replenishing LNG supplies. * Global LNG export capacity is nearly fully utilised, with no significant reserves or alternative sources available. * The crisis is contingent on geopolitical developments involving the US, Israel, and Iran, and potential Russian involvement.</w:t>
      </w:r>
      <w:r/>
    </w:p>
    <w:p>
      <w:r/>
      <w:r>
        <w:t xml:space="preserve">361. </w:t>
      </w:r>
      <w:hyperlink r:id="rId352">
        <w:r>
          <w:rPr>
            <w:color w:val="0000EE"/>
            <w:u w:val="single"/>
          </w:rPr>
          <w:t>https://www.india.com/news/india/lpg-tankers-hormuz-crossing-7th-ship-17-in-queue-strait-of-hormuz-lpg-supply-india-energy-security-middle-east-tensions-oil-gas-shipping-route-crisis-8367844/</w:t>
        </w:r>
      </w:hyperlink>
      <w:r>
        <w:t xml:space="preserve"> - * India’s LPG tanker Green Sanvi successfully crossed the Strait of Hormuz, marking the seventh Indian-flagged vessel to do so. * Several ships remain stalled, with 17 Indian-flagged vessels awaiting clearance amidst regional geopolitical tensions. * The Strait of Hormuz is a key global energy route, and disruptions could impact fuel supplies and prices. * India monitors the situation closely to ensure safe passage and domestic LPG supplies. * Continued tensions may cause delays, affecting global energy markets and India’s fuel security.</w:t>
      </w:r>
      <w:r/>
      <w:r/>
    </w:p>
    <w:p>
      <w:pPr>
        <w:pStyle w:val="ListNumber"/>
        <w:numPr>
          <w:ilvl w:val="0"/>
          <w:numId w:val="16"/>
        </w:numPr>
        <w:spacing w:line="240" w:lineRule="auto"/>
        <w:ind w:left="720"/>
      </w:pPr>
      <w:r/>
      <w:hyperlink r:id="rId353">
        <w:r>
          <w:rPr>
            <w:color w:val="0000EE"/>
            <w:u w:val="single"/>
          </w:rPr>
          <w:t>https://www.dailymail.co.uk/news/article-15686565/Iran-war-weeks-not-months-says-Marco-Rubio.html?ns_mchannel=rss&amp;ns_campaign=1490&amp;ito=1490</w:t>
        </w:r>
      </w:hyperlink>
      <w:r>
        <w:t xml:space="preserve"> - * US plans to conclude the Iran operation within weeks, with statements from Secretary of State Marco Rubio about achieving objectives without ground troops.</w:t>
      </w:r>
      <w:r>
        <w:rPr>
          <w:i/>
        </w:rPr>
        <w:t xml:space="preserve"> The US is deploying additional troops, support aircraft, and armoured vehicles to the region, alongside existing forces.</w:t>
      </w:r>
      <w:r>
        <w:t xml:space="preserve"> Political and military officials express uncertainty about the conflict's timeline and objectives, with reports of possible direct contact between US and Iran.</w:t>
      </w:r>
      <w:r>
        <w:rPr>
          <w:i/>
        </w:rPr>
        <w:t xml:space="preserve"> Iran's parliament speaker mocks US military losses, and Israel increases attacks on Iran's military sites.</w:t>
      </w:r>
      <w:r>
        <w:t xml:space="preserve"> Diplomatic efforts include potential US-Iran meetings in Pakistan.* The conflict impacts US military personnel and Iran's missile capabilities, with strategic tensions over regional stability.</w:t>
      </w:r>
      <w:r/>
    </w:p>
    <w:p>
      <w:pPr>
        <w:pStyle w:val="ListNumber"/>
        <w:spacing w:line="240" w:lineRule="auto"/>
        <w:ind w:left="720"/>
      </w:pPr>
      <w:r/>
      <w:hyperlink r:id="rId354">
        <w:r>
          <w:rPr>
            <w:color w:val="0000EE"/>
            <w:u w:val="single"/>
          </w:rPr>
          <w:t>https://www.perfil.com/noticias/internacional/trump-podemos-abrir-facilmente-el-estrecho-de-ormuz.phtml</w:t>
        </w:r>
      </w:hyperlink>
      <w:r>
        <w:t xml:space="preserve"> - * Donald Trump said that the US could 'easily' reopen the Strait of Ormuz and take oil with more time. * The Strait remains partially blocked by Iran amid ongoing Middle East conflict. * Iran has shown some flexibility, with increased maritime traffic through Ormuz. * Between March 1 and April 3, 221 ships crossed the Strait, mostly associated with Iran. * The Gulf Cooperation Council countries proposed a UN resolution to free Ormuz, but it failed due to opposition from Russia, China, and France. 364. </w:t>
      </w:r>
      <w:hyperlink r:id="rId355">
        <w:r>
          <w:rPr>
            <w:color w:val="0000EE"/>
            <w:u w:val="single"/>
          </w:rPr>
          <w:t>https://www.malaymail.com/news/malaysia/2026/04/04/war-in-iran-economic-shockwaves-in-southeast-asia/215007</w:t>
        </w:r>
      </w:hyperlink>
      <w:r>
        <w:t xml:space="preserve"> - * The US and Israel launched airstrikes on Iran on 28 February 2026, causing global energy market shocks. * Brent crude oil prices surged from US$70 to over US$120 per barrel, and Asian LNG prices rose by over 140%. * Disruption to energy supply chains affects Malaysia’s imports and regional fuel availability. * Southeast Asian countries face fuel shortages, export bans, and rising logistics costs. * Malaysia maintains price controls and diplomatic efforts to shield its economy from the crisis. * The regional crisis prompts focus on renewable energy, regional cooperation, and supply chain resilience. 365. </w:t>
      </w:r>
      <w:hyperlink r:id="rId356">
        <w:r>
          <w:rPr>
            <w:color w:val="0000EE"/>
            <w:u w:val="single"/>
          </w:rPr>
          <w:t>https://news.abplive.com/news/world/bab-el-mandeb-strait-to-close-next-iran-parliament-speaker-signals-blockade-expansion-beyond-hormuz-1834501</w:t>
        </w:r>
      </w:hyperlink>
      <w:r>
        <w:t xml:space="preserve"> - * Iranian Parliament Speaker Mohammad Bagher Ghalibaf indicated Tehran is exploring ways to extend maritime pressure beyond the Strait of Hormuz. * Ghalibaf questioned the global dependence on the Bab el-Mandeb Strait for oil, LNG, wheat, rice, and fertiliser shipments. * The remarks follow Iran's ongoing blockade of Hormuz, impacting global energy markets and trade routes. * Simultaneously, Iran launched military operations, including missile and drone strikes in Israel-linked territories, as part of 'Wave 93' under Operation True Promise 4. * The military escalation is framed by Iran as retaliation, with claims of significant damage and civilian casualties, though reports are unverified.</w:t>
      </w:r>
      <w:r/>
    </w:p>
    <w:p>
      <w:pPr>
        <w:pStyle w:val="ListNumber"/>
        <w:spacing w:line="240" w:lineRule="auto"/>
        <w:ind w:left="720"/>
      </w:pPr>
      <w:r/>
      <w:hyperlink r:id="rId357">
        <w:r>
          <w:rPr>
            <w:color w:val="0000EE"/>
            <w:u w:val="single"/>
          </w:rPr>
          <w:t>https://energy.economictimes.indiatimes.com/news/oil-and-gas/can-control-hormuz-with-more-time-potus/130011958</w:t>
        </w:r>
      </w:hyperlink>
      <w:r>
        <w:t xml:space="preserve"> - • President Donald Trump stated the US can open the Strait of Hormuz with more time amid tensions with Iran. • The statement was made during ongoing conflicts involving Iran and regional instability. • The article also discusses Israel's use of artificial intelligence to improve missile warning systems amid conflicts with Iran. • The regional conflict and US-Iran tensions are highlighted as factors influencing geopolitical risk and energy security.</w:t>
      </w:r>
      <w:r/>
    </w:p>
    <w:p>
      <w:pPr>
        <w:pStyle w:val="ListNumber"/>
        <w:spacing w:line="240" w:lineRule="auto"/>
        <w:ind w:left="720"/>
      </w:pPr>
      <w:r/>
      <w:hyperlink r:id="rId358">
        <w:r>
          <w:rPr>
            <w:color w:val="0000EE"/>
            <w:u w:val="single"/>
          </w:rPr>
          <w:t>https://wattsupwiththat.com/2026/04/03/europes-hormuz-armageddon/</w:t>
        </w:r>
      </w:hyperlink>
      <w:r>
        <w:t xml:space="preserve"> - * The Strait of Hormuz, a critical energy chokepoint, sees increased geopolitical risk due to Iran's threats and recent attacks. * Disruption could impact 10-15% of global oil supply, significantly raising prices and affecting fertiliser, helium, and sulphur trade. * Europe’s energy reliance on fossil fuels and green policies has left it vulnerable to supply shocks. * US and Asian nations may better withstand disruptions due to strategic reserves and diversified sources. * Europe’s energy policy, focused on renewables, has exacerbated its dependence and exposure to geopolitical risks. 368. </w:t>
      </w:r>
      <w:hyperlink r:id="rId359">
        <w:r>
          <w:rPr>
            <w:color w:val="0000EE"/>
            <w:u w:val="single"/>
          </w:rPr>
          <w:t>https://theheraldghana.com/africas-biggest-gas-producer-becomes-a-lifeline-for-italy-and-spain-amid-middle-east-war/</w:t>
        </w:r>
      </w:hyperlink>
      <w:r>
        <w:t xml:space="preserve"> - * Italy seeks to enhance gas imports from Algeria following agreements to deepen energy cooperation, as Italy faces LNG supply disruptions from Qatar. * Italy’s Prime Minister Giorgia Meloni and Algerian President Abdelmadjid Tebboune discussed boosting gas flows, including exploring shale gas and offshore projects. * Algeria supplied around 20 billion cubic metres of gas to Italy in 2024, constituting roughly 30% of Italy's total gas consumption. * Spain considers increasing pipeline imports from Algeria due to declining flows through Morocco and reliance on LNG imports from the US and Qatar. * Both Italy and Spain are diversifying energy sources amid geopolitical tensions and conflicts in the Middle East. 369. </w:t>
      </w:r>
      <w:hyperlink r:id="rId360">
        <w:r>
          <w:rPr>
            <w:color w:val="0000EE"/>
            <w:u w:val="single"/>
          </w:rPr>
          <w:t>https://tass.com/politics/2111619</w:t>
        </w:r>
      </w:hyperlink>
      <w:r>
        <w:t xml:space="preserve"> - * Russian President Vladimir Putin and Turkish President Recep Tayyip Erdogan discussed the consequences of the Middle East conflict, including in the energy sphere. * The conversation took place in the context of escalating military conflicts in the Persian Gulf. * The leaders noted that hostilities lead to adverse regional and global consequences, including in energy, trade, and logistics. * They agreed on the need for a ceasefire and peace negotiations addressing regional interests.</w:t>
      </w:r>
      <w:r/>
      <w:r/>
    </w:p>
    <w:p>
      <w:r/>
      <w:r>
        <w:t xml:space="preserve">370. </w:t>
      </w:r>
      <w:hyperlink r:id="rId361">
        <w:r>
          <w:rPr>
            <w:color w:val="0000EE"/>
            <w:u w:val="single"/>
          </w:rPr>
          <w:t>https://tass.com/world/2111731</w:t>
        </w:r>
      </w:hyperlink>
      <w:r>
        <w:t xml:space="preserve"> - * Hungarian Foreign Minister Peter Szijjarto called for the EU to lift the ban on Russian oil and gas supplies to prevent an energy crisis. * Szijjarto criticised European Commission (EC) advice to reduce energy consumption during fuel shortages. * He argued that the ban on Russian energy has increased the risk of energy shortages and rising prices in Europe. * Szijjarto claimed that Western policy is ideological and ineffective in protecting Europeans from energy supply issues. * The comments highlight tensions over EU energy policy and the impact of sanctions on supply security. 371. </w:t>
      </w:r>
      <w:hyperlink r:id="rId362">
        <w:r>
          <w:rPr>
            <w:color w:val="0000EE"/>
            <w:u w:val="single"/>
          </w:rPr>
          <w:t>https://tass.com/economy/2111767</w:t>
        </w:r>
      </w:hyperlink>
      <w:r>
        <w:t xml:space="preserve"> - ["</w:t>
      </w:r>
      <w:r>
        <w:rPr>
          <w:i/>
        </w:rPr>
        <w:t xml:space="preserve"> The US-Israeli war against Iran has impacted Europe's energy supply, according to reports.", '</w:t>
      </w:r>
      <w:r>
        <w:t xml:space="preserve"> European countries are struggling as a key energy source becomes unavailable amid Middle East tensions.', '</w:t>
      </w:r>
      <w:r>
        <w:rPr>
          <w:i/>
        </w:rPr>
        <w:t xml:space="preserve"> Europe is attempting to phase out Russian energy imports, complicating its energy security.', '</w:t>
      </w:r>
      <w:r>
        <w:t xml:space="preserve"> Growing opposition in Europe to abandoning Russian energy resources is reported.'] 372. </w:t>
      </w:r>
      <w:hyperlink r:id="rId363">
        <w:r>
          <w:rPr>
            <w:color w:val="0000EE"/>
            <w:u w:val="single"/>
          </w:rPr>
          <w:t>https://www.paturkey.com/news/2026/turkiye-emerges-as-a-key-energy-and-trade-corridor-amid-global-route-shifts-29627/</w:t>
        </w:r>
      </w:hyperlink>
      <w:r>
        <w:t xml:space="preserve"> - * Turkey is gaining strategic importance as a transit hub due to disruptions in the Strait of Hormuz, which impacts 20% of global oil and LNG flows. * The Kirkuk–Ceyhan pipeline and Qatar–Turkey–Europe gas pipeline proposals aim to diversify energy routes. * The Middle Corridor connecting China to Europe via Turkey is gaining momentum as an alternative to maritime routes. * Cargo volumes through Turkey have quadrupled since 2022, with an projected 11 million tonnes by 2030. * Turkey's strategic role combines energy transit and logistics, supported by infrastructure projects like INRAIL and port development. * Regional stability in South Caucasus and geopolitical tensions involve Azerbaijan, Georgia, and Armenia. * Experts see Turkey as a potential critical medium-term energy corridor amid global supply risks. 373. </w:t>
      </w:r>
      <w:hyperlink r:id="rId364">
        <w:r>
          <w:rPr>
            <w:color w:val="0000EE"/>
            <w:u w:val="single"/>
          </w:rPr>
          <w:t>https://bitcoinethereumnews.com/finance/eu-energy-chief-says-this-will-be-a-long-crisis-and-europe-must-be-ready/?utm_source=rss&amp;utm_medium=rss&amp;utm_campaign=eu-energy-chief-says-this-will-be-a-long-crisis-and-europe-must-be-ready</w:t>
        </w:r>
      </w:hyperlink>
      <w:r>
        <w:t xml:space="preserve"> - * The EU must prepare for a long-lasting energy crisis due to the war in the Middle East, according to the EU Energy Commissioner. * The crisis is linked to the effective closure of the Strait of Hormuz, impacting over 20% of global oil and gas shipments. * EU officials are considering strategic options including oil reserves, fuel rationing, and legislative tools. * The EU plans to stick to its ban on Russian gas imports, shifting towards US and other suppliers, with phased restrictions from 2026 to 2027. * The energy market faces ongoing pressures with surging prices and supply uncertainties. 374. </w:t>
      </w:r>
      <w:hyperlink r:id="rId365">
        <w:r>
          <w:rPr>
            <w:color w:val="0000EE"/>
            <w:u w:val="single"/>
          </w:rPr>
          <w:t>https://www.leaders-mena.com/eu-considers-emergency-measures-as-mideast-conflict-fuels-energy-pressures/</w:t>
        </w:r>
      </w:hyperlink>
      <w:r>
        <w:t xml:space="preserve"> - * The European Union assesses fuel rationing and releasing oil from emergency reserves amid a long-lasting energy shock from the Middle East conflict. * US and Israel launched strikes on Iran, causing retaliatory attacks and spreading conflict across the Middle East. * The Strait of Hormuz, a critical waterway handling approximately a quarter of the world’s seaborne oil, was declared unsafe, halting ship movements. * Iran's threats and the conflict have caused worldwide energy disruptions, with Bangladesh taking power conservation measures. * The crisis has led to discussions of strategic energy security responses within the EU. 375. </w:t>
      </w:r>
      <w:hyperlink r:id="rId366">
        <w:r>
          <w:rPr>
            <w:color w:val="0000EE"/>
            <w:u w:val="single"/>
          </w:rPr>
          <w:t>https://vm.ru/news/1315965-iran-razdelit-strany-na-tri-kategorii-dlya-prohoda-sudov-cherez-ormuzskij-proliv</w:t>
        </w:r>
      </w:hyperlink>
      <w:r>
        <w:t xml:space="preserve"> - • Iran plans to categorise countries as 'friendly', 'neutral', or 'hostile' for ship passage through the Strait of Hormuz.</w:t>
        <w:br/>
      </w:r>
      <w:r>
        <w:t>• 'Friendly' countries' ships will pass freely, 'neutral' countries' ships will pay a fee, and 'hostile' countries' ships will be banned.</w:t>
        <w:br/>
      </w:r>
      <w:r>
        <w:t>• Precise lists of countries and their categories are not provided.</w:t>
        <w:br/>
      </w:r>
      <w:r>
        <w:t>• Most Gulf countries are considered 'neutral' or 'hostile'.</w:t>
        <w:br/>
      </w:r>
      <w:r>
        <w:t>• US officials and Russian statements highlight the strategic importance of the Strait.</w:t>
        <w:br/>
      </w:r>
      <w:r>
        <w:t xml:space="preserve">• The Strait is vital for global oil supply, with approximately 20% passing through it. 376. </w:t>
      </w:r>
      <w:hyperlink r:id="rId367">
        <w:r>
          <w:rPr>
            <w:color w:val="0000EE"/>
            <w:u w:val="single"/>
          </w:rPr>
          <w:t>https://www.dailyfinland.fi/worldwide/48629/Iran-shoots-down-US-F-35-A-10-helicopters-US-Israeli-attacks-on-Tehran-on</w:t>
        </w:r>
      </w:hyperlink>
      <w:r>
        <w:t xml:space="preserve"> - * Iran announced that its air defence systems shot down a US F-35 fighter jet in Iranian airspace and a US A-10 attack plane over Iran's southern waters near the Strait of Hormuz. * A US Black Hawk helicopter was also reportedly hit in Iranian airspace. * US and Israeli aircraft struck targets in Tehran, including Shahid Beheshti University and Mehrabad International Airport. * Iranian forces damaged the UAE's Al Taweelah aluminium site with missile and drone attacks. * Israeli Prime Minister Netanyahu claimed 70% of Iran's steel production capacity was destroyed. * Iran rejected a US proposal for a 48-hour ceasefire. * US President Trump stated the downing of a US jet would not affect Iran talks. * An incident at a UAE gas facility resulted in 1 death and 4 injuries following debris from air defence. 377. </w:t>
      </w:r>
      <w:hyperlink r:id="rId368">
        <w:r>
          <w:rPr>
            <w:color w:val="0000EE"/>
            <w:u w:val="single"/>
          </w:rPr>
          <w:t>https://www.inkl.com/news/only-real-leverage-iran-unlikely-to-reopen-strait-of-hormuz-anytime-soon-claims-us-intelligence-report</w:t>
        </w:r>
      </w:hyperlink>
      <w:r>
        <w:t xml:space="preserve"> - * US intelligence indicates Iran is unlikely to reopen the Strait of Hormuz soon, with control remaining its main leverage against the US. * Iran has effectively blockaded the strait in response to the February 28 US-Israel strikes, impacting global oil supply. * Iran can continue disrupting traffic to keep energy prices high, intensifying US pressure. * US President Trump suggested quick military reopening, but analysts warn of risks and costs. * Iran’s actions have reduced traffic, increased oil prices, and caused fuel shortages and inflation risks in dependent countries. 378. </w:t>
      </w:r>
      <w:hyperlink r:id="rId369">
        <w:r>
          <w:rPr>
            <w:color w:val="0000EE"/>
            <w:u w:val="single"/>
          </w:rPr>
          <w:t>https://aif.ru/politics/ekspert-frolov-ssha-ne-smogut-ispolzovat-severnye-potoki-iz-za-es</w:t>
        </w:r>
      </w:hyperlink>
      <w:r>
        <w:t xml:space="preserve"> - * Deputy Director of the Institute of National Energy Alexander Frolov states that the US cannot use the Nord Stream pipelines even if they are restored. * Three of four Nord Stream pipelines were destroyed in September 2022, leaving only one potentially operational. * European regulators have not issued permits for operation, and EU regulations prohibit gas imports from Russia starting 2027. * Restoring the pipelines would be costly and time-consuming, and circumvention efforts could lead to political consequences. * Nord Stream comprises two pipelines across the Baltic Sea, with Nord Stream 1 operational since 2012 and Nord Stream 2 completed in 2021 but not operational. 379. </w:t>
      </w:r>
      <w:hyperlink r:id="rId370">
        <w:r>
          <w:rPr>
            <w:color w:val="0000EE"/>
            <w:u w:val="single"/>
          </w:rPr>
          <w:t>https://tass.com/economy/2111531</w:t>
        </w:r>
      </w:hyperlink>
      <w:r>
        <w:t xml:space="preserve"> - * Gazprom states a severe cold snap in Europe will delay the end of the heating season. * European underground gas storage facilities are at critically low levels, with reserves at 27.9% overall and 4.6% in the Netherlands, as of April 1. * The ongoing heating season in Europe is among the longest since 2011, with the 2025-2026 season now at 171 days. * The season may surpass previous longest seasons, like 2015-2016 (172 days) and 2020-2021 (190 days). * The article discusses gas withdrawal patterns and reserve levels impacting supply and heating demand. 380. </w:t>
      </w:r>
      <w:hyperlink r:id="rId371">
        <w:r>
          <w:rPr>
            <w:color w:val="0000EE"/>
            <w:u w:val="single"/>
          </w:rPr>
          <w:t>https://www.aljazeera.com/news/2026/3/27/what-is-lng-and-what-is-it-used-for?traffic_source=rss</w:t>
        </w:r>
      </w:hyperlink>
      <w:r>
        <w:t xml:space="preserve"> - * The US-Israeli conflict on Iran has caused severe disruptions to LNG supplies and shipping through the Strait of Hormuz. * The Strait accounts for 20% of global LNG movement, with shipments halted or rerouted. * Qatar and Saudi Arabia have adjusted their operations in response. * LNG is natural gas cooled to -162°C, used globally for power, heating, industry, and transport. * By-products include helium, ethane, and propane, with helium used in medical MRI and data centres. * Top LNG exporters in 2024 were the US, Australia, Qatar, Russia, and Malaysia. * Major importers include China, Japan, South Korea, India, and Taiwan. * The conflict affects gas-dependent countries like Pakistan and Bangladesh, prompting emergency measures and energy loans. 381. </w:t>
      </w:r>
      <w:hyperlink r:id="rId372">
        <w:r>
          <w:rPr>
            <w:color w:val="0000EE"/>
            <w:u w:val="single"/>
          </w:rPr>
          <w:t>https://www.straitstimes.com/world/russias-lavrov-says-us-wants-to-take-over-nord-stream-gas-pipelines</w:t>
        </w:r>
      </w:hyperlink>
      <w:r>
        <w:t xml:space="preserve"> - * Russian Foreign Minister Sergei Lavrov states that the US seeks control over the Nord Stream gas pipelines. * The pipelines were damaged by a mysterious blast in September 2022. * The incident largely stops Russian gas transit to Europe, impacting energy supplies. * Lavrov accuses the US of trying to dominate global energy markets, citing Venezuela and Iran. * The Wall Street Journal reports that an American investor is seeking to buy part of Nord Stream 2. 382. </w:t>
      </w:r>
      <w:hyperlink r:id="rId373">
        <w:r>
          <w:rPr>
            <w:color w:val="0000EE"/>
            <w:u w:val="single"/>
          </w:rPr>
          <w:t>https://www.americanbankingnews.com/2026/04/03/citigroup-issues-positive-forecast-for-cheniere-energy-nyselng-stock-price.html</w:t>
        </w:r>
      </w:hyperlink>
      <w:r>
        <w:t xml:space="preserve"> - * Citigroup increased its price target for Cheniere Energy from $280.00 to $330.00 and retained a buy rating. * Multiple research firms upgraded their ratings and targets for Cheniere Energy. * Cheniere Energy's stock opened at $281.55, with recent trading up 2.1%. * The company reported strong financial results, including record production and high earnings. * U.S. LNG exports hit record highs amid global demand increases. * The company announced substantial completion of Train 5 at the Corpus Christi project. * Risks include high LNG prices and operational outages at Sabine Pass. 383. </w:t>
      </w:r>
      <w:hyperlink r:id="rId374">
        <w:r>
          <w:rPr>
            <w:color w:val="0000EE"/>
            <w:u w:val="single"/>
          </w:rPr>
          <w:t>https://thefrontierpost.com/cyclone-triggers-outages-at-major-australian-lng-plants/</w:t>
        </w:r>
      </w:hyperlink>
      <w:r>
        <w:t xml:space="preserve"> - * A cyclone off Australia caused outages at the Gorgon and Wheatstone LNG plants, which supply over five percent of the world's liquefied natural gas. * Both plants suffered outages on Thursday afternoon as Tropical Cyclone Narelle approached Western Australia. * Chevron Australia is working to restore production, with Gorgon operating at reduced capacity. * The cyclone forecast includes destructive wind gusts and heavy rainfall. * Australia is a key LNG exporter, supplying 40% of Japan's LNG, with global supply disruptions influenced by Middle East conflicts. * LNG prices in Asia have more than doubled amid these disruptions. 384. </w:t>
      </w:r>
      <w:hyperlink r:id="rId374">
        <w:r>
          <w:rPr>
            <w:color w:val="0000EE"/>
            <w:u w:val="single"/>
          </w:rPr>
          <w:t>https://thefrontierpost.com/cyclone-triggers-outages-at-major-australian-lng-plants/</w:t>
        </w:r>
      </w:hyperlink>
      <w:r>
        <w:t xml:space="preserve"> - * A cyclone off Australia caused outages at Chevron's Gorgon and Wheatstone LNG plants. * Both plants experienced outages on Thursday, with Gorgon operating at reduced capacity. * The plants collectively supply over five percent of the world’s LNG. * Australia is a major LNG exporter, supplying 40% of Japan’s LNG needs. * Global LNG supplies are affected amid Middle East turmoil and geopolitical tensions. 385. </w:t>
      </w:r>
      <w:hyperlink r:id="rId375">
        <w:r>
          <w:rPr>
            <w:color w:val="0000EE"/>
            <w:u w:val="single"/>
          </w:rPr>
          <w:t>https://www.freemalaysiatoday.com/category/world/2026/04/03/putin-erdogan-urge-immediate-middle-east-ceasefire</w:t>
        </w:r>
      </w:hyperlink>
      <w:r>
        <w:t xml:space="preserve"> - * Putin and Erdogan discussed the need for an immediate ceasefire in the Middle East war during a phone call. * The conflict began over a month ago with US-Israeli strikes on Iran. * Leaders highlighted the global impact of military actions on energy, trade, and logistics. * The leaders also discussed security measures in the Black Sea, with Ukraine accused of targeting gas infrastructure. * Russian forces repelled a drone attack on TurkStream gas pipeline, which connects Russia and Turkey. 386. </w:t>
      </w:r>
      <w:hyperlink r:id="rId376">
        <w:r>
          <w:rPr>
            <w:color w:val="0000EE"/>
            <w:u w:val="single"/>
          </w:rPr>
          <w:t>https://economictimes.indiatimes.com/news/defence/tehran-hits-gas-plant-in-uae-kuwait-oil-refinery/articleshow/130008347.cms</w:t>
        </w:r>
      </w:hyperlink>
      <w:r>
        <w:t xml:space="preserve"> - ['</w:t>
      </w:r>
      <w:r>
        <w:rPr>
          <w:i/>
        </w:rPr>
        <w:t xml:space="preserve"> Abu Dhabi suspended operations at the Habshan gas facility following an attack causing a fire, as reported by Abu Dhabi Media Office.', '</w:t>
      </w:r>
      <w:r>
        <w:t xml:space="preserve"> The attack on Habshan involved falling debris, and it is part of ongoing Iran-targeted strikes on regional energy infrastructure.', "</w:t>
      </w:r>
      <w:r>
        <w:rPr>
          <w:i/>
        </w:rPr>
        <w:t xml:space="preserve"> Kuwait's Mina Al Ahmadi oil refinery caught fire after being struck, with damages to units and a nearby desalination plant also attacked, causing material damage.", "</w:t>
      </w:r>
      <w:r>
        <w:t xml:space="preserve"> Kuwait's Mina Al Ahmadi and Mina Abdullah refineries were forced to shut units after attacks last month.", '* Iran announced intentions to target energy infrastructure and other assets like bridges.'] 387. </w:t>
      </w:r>
      <w:hyperlink r:id="rId377">
        <w:r>
          <w:rPr>
            <w:color w:val="0000EE"/>
            <w:u w:val="single"/>
          </w:rPr>
          <w:t>https://www.antikry.gr/2026/04/gazprom.html</w:t>
        </w:r>
      </w:hyperlink>
      <w:r>
        <w:t xml:space="preserve"> - * Gazprom forecasts a delay in Europe's heating season due to an upcoming significant cold wave. * European underground gas storage levels are critically low at 27.9% overall and 4.6% in the Netherlands, as of April. * The cold wave is expected to prolong the heating period, which is already one of the longest since 2011. * Gas storage withdrawal volumes are consistent with typical levels for late February. * The European heating season for gas is nearing or exceeding the longest durations recorded since 2011. 388. </w:t>
      </w:r>
      <w:hyperlink r:id="rId378">
        <w:r>
          <w:rPr>
            <w:color w:val="0000EE"/>
            <w:u w:val="single"/>
          </w:rPr>
          <w:t>https://focus.ua/voennye-novosti/749566-peregovory-putina-i-erdogana-putin-ob-atakah-na-tureckiy-potok</w:t>
        </w:r>
      </w:hyperlink>
      <w:r>
        <w:t xml:space="preserve"> - * Putin discussed threats to Russian gas pipelines in Black Sea with Erdogan, including Turkish and Blue Streams. * The call focused on security measures due to alleged Ukrainian attacks on infrastructure connecting Russia and Turkey. * Kremlin reported that the discussion was initiated by Turkey. * Gazprom accused Ukraine of attacking the Turkish Stream's compressor station "Russkaya". * US President Trump called on Erdogan to stop buying Russian oil and discussed military cooperation and aircraft supplies. 389. </w:t>
      </w:r>
      <w:hyperlink r:id="rId379">
        <w:r>
          <w:rPr>
            <w:color w:val="0000EE"/>
            <w:u w:val="single"/>
          </w:rPr>
          <w:t>https://www.business-standard.com/world-news/first-lng-tanker-exits-strait-of-hormuz-along-omani-coast-since-war-126040300993_1.html</w:t>
        </w:r>
      </w:hyperlink>
      <w:r>
        <w:t xml:space="preserve"> - * An LNG tanker, Sohar LNG, has exited the Strait of Hormuz, the first since conflict began in late February. * The vessel, associated with Japan and Oman, passed through the waterway near Muscat, changing its destination to Qalhat LNG export terminal. * The move marks a significant shift in LNG shipping patterns amid ongoing tensions and disruptions in the region. * The tanker is currently unladen and its passage may signal the potential easing of restrictions, impacting global LNG supply and prices. * The US President indicated ongoing conflict in Iran but hinted at possible future efforts to resume traffic through the strait. 390. </w:t>
      </w:r>
      <w:hyperlink r:id="rId380">
        <w:r>
          <w:rPr>
            <w:color w:val="0000EE"/>
            <w:u w:val="single"/>
          </w:rPr>
          <w:t>https://vm.ru/news/1315910-putin-i-erdogan-pogovorili-o-vazhnosti-obespecheniya-bezopasnosti-v-chernom-more</w:t>
        </w:r>
      </w:hyperlink>
      <w:r>
        <w:t xml:space="preserve"> - * Putin and Erdogan emphasised the importance of coordinated measures for security in the Black Sea during a phone call on 3 April. * They discussed Ukraine's attempts to strike Russia-Turkey gas infrastructure. * Putin thanked Erdogan for Turkey's support in Ukrainian crisis negotiations. * Reports indicate attacks on TurkStream and Blue Stream pipelines occurred from 17 to 19 March. * Russian forces prevented damage to gas export infrastructure during this period. 391. </w:t>
      </w:r>
      <w:hyperlink r:id="rId381">
        <w:r>
          <w:rPr>
            <w:color w:val="0000EE"/>
            <w:u w:val="single"/>
          </w:rPr>
          <w:t>https://gcaptain.com/first-japanese-lng-carrier-passes-through-hormuz-since-iran-conflict-began/</w:t>
        </w:r>
      </w:hyperlink>
      <w:r>
        <w:t xml:space="preserve"> - * A Japanese-linked LNG carrier, Sohar LNG, transited the Strait of Hormuz, the first since the waterway was effectively shut due to regional conflict. * The voyage occurred after weeks of disruption, which had halted about 20% of global oil and LNG flows through the strait. * The disruption followed U.S.-Israeli strikes on Iran and Iran’s restrictions on shipping. * Around 90% of Japan’s crude oil and some LNG normally pass through the strait; 45 Japanese vessels remain stranded due to the disruption. * Other vessels from China, India, Greece and France have recently navigated the region, indicating cautious resumption of shipments. 392. </w:t>
      </w:r>
      <w:hyperlink r:id="rId382">
        <w:r>
          <w:rPr>
            <w:color w:val="0000EE"/>
            <w:u w:val="single"/>
          </w:rPr>
          <w:t>https://www.globalbankingandfinance.com/italys-meloni-visits-saudi-arabia-qatar-uae-amid-gulf/</w:t>
        </w:r>
      </w:hyperlink>
      <w:r>
        <w:t xml:space="preserve"> - * Italy's Prime Minister Giorgia Meloni visits Saudi Arabia, Qatar, and UAE to bolster Gulf relations. * The trip aims to support Gulf partners facing Iranian attacks and protect Italy's energy supplies. * Italy's energy dependence on the Gulf includes 10% of gas and 12% of oil imports. * Disruptions in LNG deliveries from the Gulf due to the Strait of Hormuz closure and Iranian attacks. * Italy plans to diversify LNG sources by importing from the US starting June. 393. </w:t>
      </w:r>
      <w:hyperlink r:id="rId383">
        <w:r>
          <w:rPr>
            <w:color w:val="0000EE"/>
            <w:u w:val="single"/>
          </w:rPr>
          <w:t>https://pelop.gr/ee-se-chamila-pentaetias-ta-epipeda-fysikou-aeriou-ti-provlimatizei/</w:t>
        </w:r>
      </w:hyperlink>
      <w:r>
        <w:t xml:space="preserve"> - • Gas storage levels in the EU are at 28.1% of capacity, the lowest in 15 years. • Countries like Germany, France, and the Netherlands have storage levels as low as 17.4%. • Causes include higher consumption during colder winters and uncertainties in LNG supply, especially from the Middle East. • European authorities assure immediate supply security but consider easing storage obligations. • Summer 2026 will be critical for LNG imports and energy security planning. 394. </w:t>
      </w:r>
      <w:hyperlink r:id="rId384">
        <w:r>
          <w:rPr>
            <w:color w:val="0000EE"/>
            <w:u w:val="single"/>
          </w:rPr>
          <w:t>https://businessday.ng/energy/article/nigeria-sees-surge-in-lng-demand-as-middle-east-war-reshapes-global-energy-flows/</w:t>
        </w:r>
      </w:hyperlink>
      <w:r>
        <w:t xml:space="preserve"> - * Nigeria experiences increased demand for liquefied natural gas following disruption of Middle Eastern energy flows. * Executive Vice President Olalekan Ogunleye at CERAWeek conference discusses Nigeria’s strategic position and gas reserves. * US-Israeli war on Iran influences buyers to diversify supply sources, creating opportunities for African producers. * Nigeria LNG exports up to 22 million metric tons annually, with plans for expansion by 2027. * Demand for natural gas remains resilient despite geopolitical turbulence, with growth expected to accelerate. 395. </w:t>
      </w:r>
      <w:hyperlink r:id="rId385">
        <w:r>
          <w:rPr>
            <w:color w:val="0000EE"/>
            <w:u w:val="single"/>
          </w:rPr>
          <w:t>https://www.haber7.com/dunya/haber/3617011-cinden-hurmuz-bogazi-cikisi</w:t>
        </w:r>
      </w:hyperlink>
      <w:r>
        <w:t xml:space="preserve"> - * China states that the security and open passage of the Hormuz Strait depend on ending military operations, responding to US and Israel-led conflicts. * China's Foreign Ministry spokesperson Mao Ning emphasised that military actions are the main cause of traffic disruptions in the Strait. * The conflict has led to significant disruptions in regional oil, gas, and trade routes, affecting global supply. * China is heavily reliant on the Strait for its oil and natural gas imports. * The article highlights geopolitical tensions involving the US, Israel, Iran, and other Gulf states impacting energy security.</w:t>
      </w:r>
      <w:r/>
      <w:r/>
    </w:p>
    <w:p>
      <w:pPr>
        <w:pStyle w:val="ListNumber"/>
        <w:numPr>
          <w:ilvl w:val="0"/>
          <w:numId w:val="17"/>
        </w:numPr>
        <w:spacing w:line="240" w:lineRule="auto"/>
        <w:ind w:left="720"/>
      </w:pPr>
      <w:r/>
      <w:hyperlink r:id="rId386">
        <w:r>
          <w:rPr>
            <w:color w:val="0000EE"/>
            <w:u w:val="single"/>
          </w:rPr>
          <w:t>https://www.alarabiya.net/arab-and-world/2026/04/03/%D8%AA%D9%82%D8%B1%D9%8A%D8%B1-%D8%A7%D8%B3%D8%B1%D8%A7%D8%A6%D9%8A%D9%84%D9%8A-%D9%8A%D8%B4%D9%8A%D8%B1-%D9%84%D8%AA%D8%B5%D8%B9%D9%8A%D8%AF-%D8%A7%D8%B6%D8%A7%D9%81%D9%8A-%D9%88%D8%AA%D9%88%D8%B3%D9%8A%D8%B9-%D8%A7%D9%84%D8%B6%D8%B1%D8%A8%D8%A7%D8%AA-%D8%B6%D8%AF-%D8%A7%D9%8A%D8%B1%D8%A7%D9%86</w:t>
        </w:r>
      </w:hyperlink>
      <w:r>
        <w:t xml:space="preserve"> - * The war in Iran continues with US and Israel planning to expand strikes, amid reports of missile attacks in Israel and Iran (April 3, 2026).</w:t>
      </w:r>
      <w:r>
        <w:rPr>
          <w:i/>
        </w:rPr>
        <w:t xml:space="preserve"> An Iranian missile fragment fell in Haifa bay, Israel, with shrapnel in multiple locations.</w:t>
      </w:r>
      <w:r>
        <w:t xml:space="preserve"> Iran reported explosions in Shiraz, Tabriz, Zanjan, and Qazvin, and US military reports targeted Iranian storage and military sites.</w:t>
      </w:r>
      <w:r>
        <w:rPr>
          <w:i/>
        </w:rPr>
        <w:t xml:space="preserve"> The Iranian IRGC claimed to have targeted Tel Aviv and Eilat with long-range missiles.</w:t>
      </w:r>
      <w:r>
        <w:t xml:space="preserve"> The Israeli military intercepted some incoming Iranian missiles, with no casualties reported.</w:t>
      </w:r>
      <w:r>
        <w:rPr>
          <w:i/>
        </w:rPr>
        <w:t xml:space="preserve"> Iranian officials claimed to have shot down a US F-35 fighter and targeted US and Israeli infrastructure.</w:t>
      </w:r>
      <w:r>
        <w:t xml:space="preserve"> US and Iran tensions involve threats of further escalation, including potential attacks on Iran's infrastructure.</w:t>
      </w:r>
      <w:r>
        <w:rPr>
          <w:i/>
        </w:rPr>
        <w:t xml:space="preserve"> The conflict impacts regional stability, markets, and global energy supplies, especially the Strait of Hormuz.</w:t>
      </w:r>
      <w:r>
        <w:t xml:space="preserve"> The US, Israel, and Iran are engaged in ongoing military exchanges and diplomatic tensions.</w:t>
      </w:r>
      <w:r/>
    </w:p>
    <w:p>
      <w:pPr>
        <w:pStyle w:val="ListNumber"/>
        <w:spacing w:line="240" w:lineRule="auto"/>
        <w:ind w:left="720"/>
      </w:pPr>
      <w:r/>
      <w:hyperlink r:id="rId387">
        <w:r>
          <w:rPr>
            <w:color w:val="0000EE"/>
            <w:u w:val="single"/>
          </w:rPr>
          <w:t>https://responsiblestatecraft.org/strait-of-hormuz-islands/</w:t>
        </w:r>
      </w:hyperlink>
      <w:r>
        <w:t xml:space="preserve"> - * As Iran's conflict in the Gulf continues, the UAE advocates for a multinational effort to reopen the Strait of Hormuz, controlled by Iran. * The dispute revolves around three islands (Abu Musa, Greater Tunb, Lesser Tunb) captured by Iran in 1971, claimed by the UAE, and strategic for control of shipping lanes. * Iran warns of retaliation if military action occurs, citing risks of escalation and destabilisation of Gulf economies. * Experts suggest that taking the islands would require significant military force, risking Iranian retaliation and regional instability. * The UAE's stance is influenced by regional security concerns and national pride, with implications for US foreign policy and Gulf security dynamics. 398. </w:t>
      </w:r>
      <w:hyperlink r:id="rId388">
        <w:r>
          <w:rPr>
            <w:color w:val="0000EE"/>
            <w:u w:val="single"/>
          </w:rPr>
          <w:t>https://www.azernews.az/oil_and_gas/256536.html</w:t>
        </w:r>
      </w:hyperlink>
      <w:r>
        <w:t xml:space="preserve"> - - Oil prices reached $110 a barrel amid increased tension between the US and Iran, with an 8% rise in Brent crude. - Geopolitical escalation by Donald Trump towards Iran has influenced energy markets. - Asian stock markets, including South Korea’s KOSPI and Japan’s Nikkei 225, rebounded following signs of improving supply routes. - Ongoing Iran-Oman talks and a draft proposal on transit through the Strait of Hormuz are easing fears of major supply disruptions. - Markets are reacting more to perceived stability of energy supply routes than to broader geopolitical tensions. 399. </w:t>
      </w:r>
      <w:hyperlink r:id="rId389">
        <w:r>
          <w:rPr>
            <w:color w:val="0000EE"/>
            <w:u w:val="single"/>
          </w:rPr>
          <w:t>https://www.actualno.com/asia/bydeshteto-na-ormuzkija-protok-scenariite-news_2576871.html</w:t>
        </w:r>
      </w:hyperlink>
      <w:r>
        <w:t xml:space="preserve"> - * The article discusses potential scenarios for the Strait of Hormuz amid US-Iran tensions and talks of control and access. * The US President Donald Trump threatened Iran and hinted at possible US withdrawal from the route. * Iran maintains control through selective blockade, establishing a transit corridor, and potential monetisation with tolls. * International intervention and guarantee mechanisms are considered to ensure free navigation, drawing historical parallels. * A low-probability scenario involves normalisation and de-escalation, depending on regional and US-Iran relations. 400. </w:t>
      </w:r>
      <w:hyperlink r:id="rId390">
        <w:r>
          <w:rPr>
            <w:color w:val="0000EE"/>
            <w:u w:val="single"/>
          </w:rPr>
          <w:t>https://www.thescottishsun.co.uk/news/16114013/marines-trump-iran-oil-islands-regime/</w:t>
        </w:r>
      </w:hyperlink>
      <w:r>
        <w:t xml:space="preserve"> - • US military forces, including Marine Expeditionary Units, are deploying near Iran to potentially seize key islands, including Kharg Island, in the Strait of Hormuz.</w:t>
        <w:br/>
      </w:r>
      <w:r>
        <w:t>• The Pentagon has ordered fortifications and prepared landing support vessels, hovercrafts, and laser weapons.</w:t>
        <w:br/>
      </w:r>
      <w:r>
        <w:t>• President Trump has hinted at possible invasion plans, aiming to control Iran’s oil exports.</w:t>
        <w:br/>
      </w:r>
      <w:r>
        <w:t>• Iran’s IRGC has responded with missile and drone attacks; regional militias and Israeli agents are involved.</w:t>
        <w:br/>
      </w:r>
      <w:r>
        <w:t xml:space="preserve">• The US considers military options while negotiations with Iran show limited progress. 401. </w:t>
      </w:r>
      <w:hyperlink r:id="rId391">
        <w:r>
          <w:rPr>
            <w:color w:val="0000EE"/>
            <w:u w:val="single"/>
          </w:rPr>
          <w:t>https://www.thehindubusinessline.com/news/world/iran-launches-missiles-at-israel-gulf-states-as-explosions-heard-around-tehran/article70818898.ece</w:t>
        </w:r>
      </w:hyperlink>
      <w:r>
        <w:t xml:space="preserve"> - * Iran fired missiles at Israel and Gulf nations, setting fire to a Kuwait refinery. * Explosions were heard around Tehran and Isfahan, with unclear targets. * Iran's drones attacked Kuwait's oil refinery, causing fires. * Oil prices surged following attacks on energy infrastructure and Strait of Hormuz control. * US military forces and carriers have been mobilised in response. * Former CIA director warns Iran's control of the Strait may escalate US involvement. * France and South Korea seek to de-escalate by working to reopen the Strait. * Countries like Bangladesh and Australia implement measures due to energy supply disruptions.</w:t>
      </w:r>
      <w:r/>
    </w:p>
    <w:p>
      <w:pPr>
        <w:pStyle w:val="ListNumber"/>
        <w:spacing w:line="240" w:lineRule="auto"/>
        <w:ind w:left="720"/>
      </w:pPr>
      <w:r/>
      <w:hyperlink r:id="rId392">
        <w:r>
          <w:rPr>
            <w:color w:val="0000EE"/>
            <w:u w:val="single"/>
          </w:rPr>
          <w:t>https://www.deccanchronicle.com/west-asia/iran-war-live-updates-us-israel-kuwait-uae-1948200</w:t>
        </w:r>
      </w:hyperlink>
      <w:r>
        <w:t xml:space="preserve"> - • Iranian drones struck Kuwait’s Mina al-Ahmadi refinery, sparking fires. • US, Iran, Israel, and Lebanese groups engaged in military threats and attacks in the Gulf region. • US military movements include the USS Gerald R. Ford leaving Croatia after a fire incident. • Iran launched missile attacks on Israel and targeted US and Israeli interests. • Gulf Cooperation Council calls for UN action to protect the Strait of Hormuz. • China criticises US and Israeli actions against Iran.</w:t>
      </w:r>
      <w:r/>
    </w:p>
    <w:p>
      <w:pPr>
        <w:pStyle w:val="ListNumber"/>
        <w:spacing w:line="240" w:lineRule="auto"/>
        <w:ind w:left="720"/>
      </w:pPr>
      <w:r/>
      <w:hyperlink r:id="rId393">
        <w:r>
          <w:rPr>
            <w:color w:val="0000EE"/>
            <w:u w:val="single"/>
          </w:rPr>
          <w:t>https://europeansting.com/2026/04/03/guterres-warns-of-wider-war-as-middle-east-conflict-enters-second-month/</w:t>
        </w:r>
      </w:hyperlink>
      <w:r>
        <w:t xml:space="preserve"> - * UN Secretary-General António Guterres warns that the Middle East conflict risks escalating into a wider war with global implications, especially disrupting energy supplies. * Guterres calls for diplomatic efforts and peace initiatives, notably dispatching Envoy Jean Arnault. * The conflict involves Israel, the US, and Iran, with Iran targeting Gulf States and threatening shipping through the Strait of Hormuz, impacting global trade. * The Security Council condemns Iranian attacks and urges respect for sovereignty and international law. * Humanitarian needs in Syria and Lebanon are highlighted, with displacement and infrastructure destruction underscoring the crisis.</w:t>
      </w:r>
      <w:r/>
    </w:p>
    <w:p>
      <w:pPr>
        <w:pStyle w:val="ListNumber"/>
        <w:spacing w:line="240" w:lineRule="auto"/>
        <w:ind w:left="720"/>
      </w:pPr>
      <w:r/>
      <w:hyperlink r:id="rId394">
        <w:r>
          <w:rPr>
            <w:color w:val="0000EE"/>
            <w:u w:val="single"/>
          </w:rPr>
          <w:t>https://www.elzmannews.com/529345</w:t>
        </w:r>
      </w:hyperlink>
      <w:r>
        <w:t xml:space="preserve"> - • Iran warns UN Security Council that military force to reopen Strait of Hormuz is 'unrealistic' and may lead to escalation. • Iran advocates for diplomatic and political solutions amid rising regional tensions. • Iran calls for international dialogue and de-escalation due to concerns over maritime security and global energy markets. • The warnings come as tensions threaten global trade and energy supply chains.</w:t>
      </w:r>
      <w:r/>
    </w:p>
    <w:p>
      <w:pPr>
        <w:pStyle w:val="ListNumber"/>
        <w:spacing w:line="240" w:lineRule="auto"/>
        <w:ind w:left="720"/>
      </w:pPr>
      <w:r/>
      <w:hyperlink r:id="rId395">
        <w:r>
          <w:rPr>
            <w:color w:val="0000EE"/>
            <w:u w:val="single"/>
          </w:rPr>
          <w:t>https://knews.kg/2026/04/03/tramp-ugrozhaet-nanesti-udary-po-iranskim-mostam-i-elektrostantsiyam-chto-eshhyo-proishodit/</w:t>
        </w:r>
      </w:hyperlink>
      <w:r>
        <w:t xml:space="preserve"> - * President Donald Trump states US military will target Iranian bridges and power stations, following an airstrike on a bridge in Kahriz, west of Tehran, resulting in eight deaths and about 100 injuries. * Iranian Foreign Minister Abbas Araghchi condemns US strikes on civilian facilities and asserts they will not force Iran to surrender. * US and Iran have exchanged strikes; US threatens Iran with further action, while Iran claims to have shot down a second US F-35 aircraft. * Oil prices rise 11% in the US amid fears of prolonged supply disruptions. * European Union considers strengthening naval forces to secure shipping routes through the Strait of Hormuz. * Iran claims to have attacked Israeli and Yemeni targets; Iran also strikes in Tehran and Karaj. * Iran targets US-based company data centres in Dubai and Bahrain; Iranian-backed groups launch attacks such as drones and missiles in the region.</w:t>
      </w:r>
      <w:r/>
    </w:p>
    <w:p>
      <w:pPr>
        <w:pStyle w:val="ListNumber"/>
        <w:spacing w:line="240" w:lineRule="auto"/>
        <w:ind w:left="720"/>
      </w:pPr>
      <w:r/>
      <w:hyperlink r:id="rId396">
        <w:r>
          <w:rPr>
            <w:color w:val="0000EE"/>
            <w:u w:val="single"/>
          </w:rPr>
          <w:t>https://pragativadi.com/us-iran-conflict-escalates-donald-trump-issues-fresh-warning-after-deadly-bridge-strike-tehran-hits-back/</w:t>
        </w:r>
      </w:hyperlink>
      <w:r>
        <w:t xml:space="preserve"> - </w:t>
      </w:r>
      <w:r>
        <w:rPr>
          <w:i/>
        </w:rPr>
        <w:t>Tensions between the US and Iran increased following a strike on a bridge in Karaj, Iran, resulting in civilian casualties.</w:t>
      </w:r>
      <w:r>
        <w:t xml:space="preserve"> </w:t>
      </w:r>
      <w:r>
        <w:rPr>
          <w:i/>
        </w:rPr>
        <w:t>Former US President Donald Trump issued a warning to Iran, signalling potential further military actions.</w:t>
      </w:r>
      <w:r>
        <w:t xml:space="preserve"> </w:t>
      </w:r>
      <w:r>
        <w:rPr>
          <w:i/>
        </w:rPr>
        <w:t>Iran condemned the attack, vowing to rebuild and defend sovereignty, while threatening further strikes.</w:t>
      </w:r>
      <w:r>
        <w:t xml:space="preserve"> </w:t>
      </w:r>
      <w:r>
        <w:rPr>
          <w:i/>
        </w:rPr>
        <w:t>The incident raised international concerns over regional stability and energy security.</w:t>
      </w:r>
      <w:r>
        <w:t xml:space="preserve"> </w:t>
      </w:r>
      <w:r>
        <w:rPr>
          <w:i/>
        </w:rPr>
        <w:t>Diplomatic efforts to de-escalate the conflict continue amid rising regional tensions.</w:t>
      </w:r>
      <w:r/>
    </w:p>
    <w:p>
      <w:pPr>
        <w:pStyle w:val="ListNumber"/>
        <w:spacing w:line="240" w:lineRule="auto"/>
        <w:ind w:left="720"/>
      </w:pPr>
      <w:r/>
      <w:hyperlink r:id="rId397">
        <w:r>
          <w:rPr>
            <w:color w:val="0000EE"/>
            <w:u w:val="single"/>
          </w:rPr>
          <w:t>https://www.19fortyfive.com/2026/04/everyone-thinks-iran-closed-the-strait-of-hormuz-what-it-actually-did-is-worse/</w:t>
        </w:r>
      </w:hyperlink>
      <w:r>
        <w:t xml:space="preserve"> - * Iran has made the Strait of Hormuz unstable and costly for vessels to pass through by deploying naval mines, fast attack boats, missiles, and drones, creating a managed chokepoint. * Iran's actions have included selective enforcement and demanding payments in cryptocurrency and Chinese currency, with vessels sometimes paying up to $2 million. * The US and allied navies face a slow and hazardous mine-clearing process if the strait is to be reopened, involving systematic detection and neutralisation of mines. * The US has reduced its naval mine countermeasure capabilities, relying on newer modular systems and unmanned assets, but still faces vulnerabilities. * Iran’s limited but persistent intervention keeps the strait dangerous and expensive for passage, posing a sustained risk that could cause significant global economic disruptions.</w:t>
      </w:r>
      <w:r/>
    </w:p>
    <w:p>
      <w:pPr>
        <w:pStyle w:val="ListNumber"/>
        <w:spacing w:line="240" w:lineRule="auto"/>
        <w:ind w:left="720"/>
      </w:pPr>
      <w:r/>
      <w:hyperlink r:id="rId398">
        <w:r>
          <w:rPr>
            <w:color w:val="0000EE"/>
            <w:u w:val="single"/>
          </w:rPr>
          <w:t>https://www.sarahanews.net/1312443-%D8%AD%D9%82%D9%84-%D9%83%D8%A7%D8%B1%D9%8A%D8%B4-%D9%84%D9%84%D8%BA%D8%A7%D8%B2-%D9%85%D9%87%D8%AF%D8%AF-%D9%88%D8%A7%D9%84%D9%85%D9%86%D8%B7%D9%82%D8%A9-%D8%A8%D8%B1%D9%85%D8%AA%D9%87%D8%A7/</w:t>
        </w:r>
      </w:hyperlink>
      <w:r>
        <w:t xml:space="preserve"> - * The Karis gas field has become a sensitive point in the escalating regional conflict, especially with ongoing war between Israel and Iran.</w:t>
      </w:r>
      <w:r/>
    </w:p>
    <w:p>
      <w:pPr>
        <w:pStyle w:val="ListNumber"/>
        <w:spacing w:line="240" w:lineRule="auto"/>
        <w:ind w:left="720"/>
      </w:pPr>
      <w:r/>
      <w:hyperlink r:id="rId399">
        <w:r>
          <w:rPr>
            <w:color w:val="0000EE"/>
            <w:u w:val="single"/>
          </w:rPr>
          <w:t>https://oilprice.com/Latest-Energy-News/World-News/Japans-JERA-Cancels-Long-Term-LNG-Deal-With-Commonwealth.html</w:t>
        </w:r>
      </w:hyperlink>
      <w:r>
        <w:t xml:space="preserve"> - * Japan’s JERA and Commonwealth LNG terminated a 20-year LNG supply deal, first signed last June. * The deal involved volumes of 1 million tons annually, with production planned for 2029 and 2031. * Commonwealth LNG cited US government restrictions and environmental concerns for delays. * Japan, the largest LNG buyer globally, aimed to triple US LNG imports to 5.5 million tons annually by 2030. * Japan seeks to secure energy amid Middle Eastern supply crisis, including relaxing coal power restrictions. 410. </w:t>
      </w:r>
      <w:hyperlink r:id="rId400">
        <w:r>
          <w:rPr>
            <w:color w:val="0000EE"/>
            <w:u w:val="single"/>
          </w:rPr>
          <w:t>https://www.devdiscourse.com/article/headlines/3861224-escalation-in-the-gulf-iran-strikes-back</w:t>
        </w:r>
      </w:hyperlink>
      <w:r>
        <w:t xml:space="preserve"> - ● Iran launches missile attacks on Israel and Gulf nations, affecting Kuwait. ● Explosions occur in Tehran and Isfahan amid regional tensions. ● Iran's influence over the Strait of Hormuz causes oil prices to spike, with US crude rising 11.4% and Brent crude 7.8%. ● US increases military presence in the region, with President Trump pledging continued pressure on Iran. ● US officials highlight the strategic importance of the Strait of Hormuz amid escalating conflict. 411. </w:t>
      </w:r>
      <w:hyperlink r:id="rId401">
        <w:r>
          <w:rPr>
            <w:color w:val="0000EE"/>
            <w:u w:val="single"/>
          </w:rPr>
          <w:t>https://dariknews.bg/novini/biznes/111-dolara-za-barel-petrolyt-prodylzhava-da-poskypva-2450929</w:t>
        </w:r>
      </w:hyperlink>
      <w:r>
        <w:t xml:space="preserve"> - * Цените на американския лек суров петрол се повишиха с 11,4% до 111,54 долара за барел, а цените на Брент се повишиха с 7,9% до 109,24 долара за барел. * Анализ на „Би Ем Ай“ посочва, че продължителен конфликт с Иран увеличава рисковете за инфраструктурата и продължителността на възстановяването. * Влиянието от поскъпването се разпространява глобално, въпреки че САЩ разчитат ограничено на внос от Персийския залив. * Тръмп заяви, че иска да вземе петрол от Иран и обеща силни удари в следващите две-три седмици. * Анализаторите прогнозират цена на Брент между 95 и 110 долара, като ситуацията остава усложнена заради затваряне на Ормузкия пролив. * Иран и региона настояват за използване на сила за отваряне на протока, а иранските власти заявяват, че бъдещето ще се реши от Иран и Оман. 412. </w:t>
      </w:r>
      <w:hyperlink r:id="rId402">
        <w:r>
          <w:rPr>
            <w:color w:val="0000EE"/>
            <w:u w:val="single"/>
          </w:rPr>
          <w:t>https://www.jpost.com/middle-east/article-891962</w:t>
        </w:r>
      </w:hyperlink>
      <w:r>
        <w:t xml:space="preserve"> - * The Houthis launched ballistic missiles at southern Israel and interfered with maritime shipping in the Bab el-Mandeb Strait. * The attacks are linked to Iran’s regional conflict, involving Iran, Hezbollah, and other allies. * The Houthis’ involvement raises the risk of closing the Bab el-Mandeb Strait, crucial for global oil shipments. * Iranian IRGC personnel are involved in supervising and training Houthis, deepening Iran’s regional influence. * The escalation marks a fourth front in the Iran-US-Israel conflict, with potential to impact global energy markets. 413. </w:t>
      </w:r>
      <w:hyperlink r:id="rId403">
        <w:r>
          <w:rPr>
            <w:color w:val="0000EE"/>
            <w:u w:val="single"/>
          </w:rPr>
          <w:t>https://jamaicainquirer.com/how-war-on-iran-turned-pakistans-lng-surplus-into-a-looming-shortage/</w:t>
        </w:r>
      </w:hyperlink>
      <w:r>
        <w:t xml:space="preserve"> - * Pakistan's domestic gas production declined, and it relied heavily on imported LNG from Qatar and the UAE. * The conflict between Iran, Qatar, the US, and Israel disrupted gas exports, notably after Iran's retaliatory strikes in March 2026. * Pakistan’s LNG imports sharply decreased from 8–12 shipments monthly to just 2 shipments in March 2026. * LNG prices increased by 19% in a month, from $10.47 to $12.49 per MMBtu. * The energy sector faces potential shortages, with a reliance on domestic gas and alternative sources amidst halted LNG supplies. 414. </w:t>
      </w:r>
      <w:hyperlink r:id="rId404">
        <w:r>
          <w:rPr>
            <w:color w:val="0000EE"/>
            <w:u w:val="single"/>
          </w:rPr>
          <w:t>https://economictimes.indiatimes.com/news/defence/iran-war-day-35-donald-trump-strait-of-hormuz-us-israel-iran-war-latest-news/articleshow/129992864.cms</w:t>
        </w:r>
      </w:hyperlink>
      <w:r>
        <w:t xml:space="preserve"> - • Iran vows 'crushing' attacks and continues strikes despite US claims of threat reduction.</w:t>
        <w:br/>
      </w:r>
      <w:r>
        <w:t>• Casualties reported in Iran, Israel, Lebanon, and Gulf states, with Iranian attacks extending across the region.</w:t>
        <w:br/>
      </w:r>
      <w:r>
        <w:t>• Strait of Hormuz remains blocked, causing a 94% drop in traffic, affecting global oil markets.</w:t>
        <w:br/>
      </w:r>
      <w:r>
        <w:t>• Oil prices have risen by 50%, impacting global energy, with increased fuel costs and economic repercussions.</w:t>
        <w:br/>
      </w:r>
      <w:r>
        <w:t xml:space="preserve">• Western and regional countries discuss diplomatic solutions for reopening the waterway; military intervention considered unlikely. 415. </w:t>
      </w:r>
      <w:hyperlink r:id="rId405">
        <w:r>
          <w:rPr>
            <w:color w:val="0000EE"/>
            <w:u w:val="single"/>
          </w:rPr>
          <w:t>https://economictimes.indiatimes.com/news/new-updates/indian-friends-in-safe-hands-no-worries-iran-assures-india-of-safe-passage-in-hormuz-amid-escalating-war-crisis/articleshow/129993402.cms</w:t>
        </w:r>
      </w:hyperlink>
      <w:r>
        <w:t xml:space="preserve"> - * Iran’s embassy in India posts on X that Indian vessels are 'in safe hands' amid tensions in the Strait of Hormuz. * Iran and Oman will decide the future of the Strait, which India has access to during conflict. * The Strait of Hormuz is a vital shipping route, handling one-fifth of global oil trade. * The UN Security Council is set to vote on a Bahraini resolution to protect shipping in the Strait. * The draft resolution authorises 'all defensive means necessary' to safeguard shipping, supported by Bahrain, Gulf states, and the US. * China, France, and Russia expressed opposition; a final vote is scheduled after procedural delays. * Concerns over safe passage impact global oil prices and economic stability. 416. </w:t>
      </w:r>
      <w:hyperlink r:id="rId403">
        <w:r>
          <w:rPr>
            <w:color w:val="0000EE"/>
            <w:u w:val="single"/>
          </w:rPr>
          <w:t>https://jamaicainquirer.com/how-war-on-iran-turned-pakistans-lng-surplus-into-a-looming-shortage/</w:t>
        </w:r>
      </w:hyperlink>
      <w:r>
        <w:t xml:space="preserve"> - * Pakistan's LNG imports shifted from surplus to shortage due to the Iran war and regional conflict escalation. * Qatar's LNG production was disrupted by strikes, with force majeure declared, affecting Pakistan's supply. * Pakistan's LNG imports, primarily sourced from Qatar and UAE, fell sharply from 8-12 shipments monthly to only 2 in March. * Prices for LNG increased by 19% from February to March, reflecting tightening global supply. * Pakistan's energy sector faces imminent shortages, with reliance on domestic gas, imports, and alternative sources, amidst looming summer demand.</w:t>
      </w:r>
      <w:r/>
    </w:p>
    <w:p>
      <w:pPr>
        <w:pStyle w:val="ListNumber"/>
        <w:spacing w:line="240" w:lineRule="auto"/>
        <w:ind w:left="720"/>
      </w:pPr>
      <w:r/>
      <w:hyperlink r:id="rId403">
        <w:r>
          <w:rPr>
            <w:color w:val="0000EE"/>
            <w:u w:val="single"/>
          </w:rPr>
          <w:t>https://jamaicainquirer.com/how-war-on-iran-turned-pakistans-lng-surplus-into-a-looming-shortage/</w:t>
        </w:r>
      </w:hyperlink>
      <w:r>
        <w:t xml:space="preserve"> - * Pakistan experienced a surplus of imported LNG due to falling demand up to early 2026.</w:t>
      </w:r>
      <w:r>
        <w:rPr>
          <w:i/>
        </w:rPr>
        <w:t xml:space="preserve"> </w:t>
      </w:r>
      <w:r>
        <w:t>The war between the US, Israel, and Iran in 2023 led to attacks on Iran’s and Qatar’s gas facilities, disrupting LNG supplies.</w:t>
      </w:r>
      <w:r>
        <w:rPr>
          <w:i/>
        </w:rPr>
        <w:t xml:space="preserve"> </w:t>
      </w:r>
      <w:r>
        <w:t>Qatar’s LNG exports to Pakistan ceased almost completely from March 2023, causing supply shortages.</w:t>
      </w:r>
      <w:r>
        <w:rPr>
          <w:i/>
        </w:rPr>
        <w:t xml:space="preserve"> </w:t>
      </w:r>
      <w:r>
        <w:t>Pakistan relies on LNG imports from Qatar and the UAE, primarily through long-term contracts with Qatar.</w:t>
      </w:r>
      <w:r>
        <w:rPr>
          <w:i/>
        </w:rPr>
        <w:t xml:space="preserve"> </w:t>
      </w:r>
      <w:r>
        <w:t>The disruptions caused a shift from surplus to shortage, affecting Pakistan’s power generation and energy security.*</w:t>
      </w:r>
      <w:r/>
    </w:p>
    <w:p>
      <w:pPr>
        <w:pStyle w:val="ListNumber"/>
        <w:spacing w:line="240" w:lineRule="auto"/>
        <w:ind w:left="720"/>
      </w:pPr>
      <w:r/>
      <w:hyperlink r:id="rId406">
        <w:r>
          <w:rPr>
            <w:color w:val="0000EE"/>
            <w:u w:val="single"/>
          </w:rPr>
          <w:t>https://www.geo.tv/latest/658313-us-crude-jumps-more-than-11-brent-nearly-8-after-trump-vows-more-attacks-on-iran</w:t>
        </w:r>
      </w:hyperlink>
      <w:r>
        <w:t xml:space="preserve"> - * US oil prices increased by more than 11%, and Brent nearly 8%, following President Trump's vow to escalate attacks on Iran and ongoing tensions in the Strait of Hormuz. * President Trump announced intensified military operations without a timeline for hostilities' end. * Iran is drafting a protocol with Oman to monitor traffic in the Strait, which Iran has effectively shut down in retaliation for US and Israeli strikes. * Oil prices remain volatile, with futures contracts trading near $110 per barrel, the highest since March 2020, and premiums for US oil over Brent reaching a year high. * Markets expect potential reopening of the Strait to lower risk premiums, with international efforts ongoing, including a virtual meeting hosted by Britain and possible OPEC+ output decisions. 419. </w:t>
      </w:r>
      <w:hyperlink r:id="rId407">
        <w:r>
          <w:rPr>
            <w:color w:val="0000EE"/>
            <w:u w:val="single"/>
          </w:rPr>
          <w:t>https://www.abc.net.au/news/2026-04-03/hegseth-sacks-army-general-coalition-strait-of-hormuz/106529858</w:t>
        </w:r>
      </w:hyperlink>
      <w:r>
        <w:t xml:space="preserve"> - * US Defence Secretary Pete Hegseth requested the immediate retirement of US Army Chief of Staff General Randy George amid ongoing Iran tensions. * Around 40 countries discussed forming a coalition to reopen the Strait of Hormuz, aiming to counter Iran's blockade and ensure free passage. * The meeting ended without specific agreements but recognised Iran's attempt to impose transit fees and the need for military options. * US oil prices increased over 11% due to concerns about oil supply disruptions amid ongoing conflict with Iran. * US, UK, and other nations condemned Iran's actions, with some nations exploring protocols to secure shipping routes. 420. </w:t>
      </w:r>
      <w:hyperlink r:id="rId408">
        <w:r>
          <w:rPr>
            <w:color w:val="0000EE"/>
            <w:u w:val="single"/>
          </w:rPr>
          <w:t>https://www.maritimegateway.com/india-joins-uk-led-60-nation-hormuz-talks-as-foreign-secretary-champions-free-navigation-and-energy-security/</w:t>
        </w:r>
      </w:hyperlink>
      <w:r>
        <w:t xml:space="preserve"> - * India participated in a UK-led virtual summit with over 60 nations to explore pathways for reopening the Strait of Hormuz amid the crisis. * Participation signals a shift from bilateral diplomacy with Iran to multilateral engagement. * India has successfully transited six ships through the Strait since the crisis began. * Foreign Secretary Vikram Misri emphasised principles of freedom of navigation and highlighted the impact on India’s energy security. * The summit excluded the US, positioning itself as a diplomacy-first approach outside US military strategy. * India maintains diplomatic channels with Iran, balancing engagement with regional neighbours and energy security considerations. 421. </w:t>
      </w:r>
      <w:hyperlink r:id="rId409">
        <w:r>
          <w:rPr>
            <w:color w:val="0000EE"/>
            <w:u w:val="single"/>
          </w:rPr>
          <w:t>https://amwaj.media/en/media-monitor/iran-war-sitrep-suspicion-towards-mediation-effort-as-military-coordination-incre</w:t>
        </w:r>
      </w:hyperlink>
      <w:r>
        <w:t xml:space="preserve"> - * Iran intensified missile attacks on Israel on April 1, with increased missile launches coinciding with Passover to maximise psychological impact. * Israeli-US strikes targeted Iranian infrastructure, including bridges, airports, and cities around Isfahan. * Iranian forces increased domestic and regional coordination, involving missile launches from multiple bases and activities in Lebanon and Yemen. * Iran's control over the Strait of Hormuz and disruptions to global energy supply were highlighted. * Political tensions include US statements on ending the war, Israeli policies on Lebanon, and regional diplomacy challenges. * Yemen's attacks on Israel and Gulf incidents demonstrate expansion of conflict and strategic signalling. * Iranian analysts call for comprehensive war settlement, emphasising coordinated actions across fronts. * US and China’s diplomatic moves, alongside internal Iranian criticism of mediation efforts, influence strategic calculations. * Day 33 of the conflict highlights dilemmas in Iran’s escalation strategy amid target constraints and external pressures. 422. </w:t>
      </w:r>
      <w:hyperlink r:id="rId410">
        <w:r>
          <w:rPr>
            <w:color w:val="0000EE"/>
            <w:u w:val="single"/>
          </w:rPr>
          <w:t>https://www.nzz.ch/wirtschaft/iran-krieg-droht-deutschland-eine-neue-gaskrise-ld.1932267</w:t>
        </w:r>
      </w:hyperlink>
      <w:r>
        <w:t xml:space="preserve"> - • German gas storage levels are approximately 20% full, with a target of 80% by November. • The Iran conflict has led to global gas shortages, notably affecting LNG supplies from Qatar and transit through the Strait of Hormuz. • Gas prices, notably on the European market, have doubled since the conflict began, complicating storage fill efforts. • German authorities assess gas supply security, with discussions on strategic reserves and regulatory adjustments. • Experts propose expanding domestic gas extraction via fracking to increase energy independence.</w:t>
      </w:r>
      <w:r/>
      <w:r/>
    </w:p>
    <w:p>
      <w:r/>
      <w:r>
        <w:t xml:space="preserve">423. </w:t>
      </w:r>
      <w:hyperlink r:id="rId411">
        <w:r>
          <w:rPr>
            <w:color w:val="0000EE"/>
            <w:u w:val="single"/>
          </w:rPr>
          <w:t>https://tass.com/world/2111217</w:t>
        </w:r>
      </w:hyperlink>
      <w:r>
        <w:t xml:space="preserve"> - - Several explosions reported in Bushehr, Iran, with missile launch systems shelled, according to Al Arabiya. - The Atomic Energy Organization of Iran (AEOI) indicated previous targeted strikes on Bushehr Nuclear Power Plant since February 28. - Iran’s heavy water plant in Khondab was attacked the day before. - The US and Israel launched a military operation against Iran on February 28, targeting major Iranian cities and sites. - Iranian authorities reported casualties including key leaders killed in the joint US-Israeli attack. 424. </w:t>
      </w:r>
      <w:hyperlink r:id="rId412">
        <w:r>
          <w:rPr>
            <w:color w:val="0000EE"/>
            <w:u w:val="single"/>
          </w:rPr>
          <w:t>https://bhaskarlive.in/us-strikes-key-iran-bridge-trump-warns-much-more-to-follow/</w:t>
        </w:r>
      </w:hyperlink>
      <w:r>
        <w:t xml:space="preserve"> - * US forces hit the B1 bridge linking Tehran and Karaj, Iran, targeting Iran's missile and drone supply routes. * The strike occurred during Nowruz and resulted in at least eight deaths and dozens wounded. * President Trump announced the attack on social media and warned more actions would follow. * Iran's officials disputed the bridge’s military use and refused negotiations with Washington. * Additional attacks targeted Iran's Pasteur Institute, and regional tensions include missile interceptions and conflicts involving Yemen and Israel. * Diplomatic efforts at the UN to reopen the Strait of Hormuz have stalled with Russia, China, and France blocking force authorisation. 425. </w:t>
      </w:r>
      <w:hyperlink r:id="rId413">
        <w:r>
          <w:rPr>
            <w:color w:val="0000EE"/>
            <w:u w:val="single"/>
          </w:rPr>
          <w:t>https://mynorthwest.com/world/iran-fires-on-targets-across-mideast-while-israel-and-us-hit-tehran-as-war-shows-no-signs-of-slowing/4224403</w:t>
        </w:r>
      </w:hyperlink>
      <w:r>
        <w:t xml:space="preserve"> - * Iran attacked targets across the Middle East amid ongoing conflict involving US and Israel airstrikes. 426. </w:t>
      </w:r>
      <w:hyperlink r:id="rId414">
        <w:r>
          <w:rPr>
            <w:color w:val="0000EE"/>
            <w:u w:val="single"/>
          </w:rPr>
          <w:t>https://www.whalesbook.com/news/English/commodities/India-Ramps-Up-Russian-Crude-as-Hormuz-Disruptions-Hit-Gas-Imports/69cf367469ec081354e2be31</w:t>
        </w:r>
      </w:hyperlink>
      <w:r>
        <w:t xml:space="preserve"> - * India's March energy imports saw a 94% increase in Russian crude purchases, reaching 2.06 million barrels per day. * Disruptions at the Strait of Hormuz caused LPG imports to drop over 45% and LNG imports from Qatar to decline by 92%. * QatarEnergy declared force majeure, affecting 17% of Qatar's LNG export capacity, with repairs taking three to five years. * India and China account for about 85% of Russia's oil exports, with Indian refiners leading procurement. * The crisis underscores shared Asian supply challenges, with increased diversification and domestic production efforts. 427. </w:t>
      </w:r>
      <w:hyperlink r:id="rId415">
        <w:r>
          <w:rPr>
            <w:color w:val="0000EE"/>
            <w:u w:val="single"/>
          </w:rPr>
          <w:t>https://www.gazetaprawna.pl/biznes/energetyka/artykuly/11223541,ceny-gazu-w-europie-mocno-spadaja-reakcja-na-amerykanski-plan-pokojow.html</w:t>
        </w:r>
      </w:hyperlink>
      <w:r>
        <w:t xml:space="preserve"> - * Gas prices in Europe decline following US proposal for Iran's war end, boosting market optimism. * US and Israel's campaign targets Iran's missile and nuclear programmes, with discussions on maritime routes. * Iran informed IMO member states that non-hostile ships may pass through Strait of Hormuz with Tehran's coordination. * The Iran conflict impacts LNG supply, with Iran's attack on Ras Laffan causing damage to 17% of QatarEnergy's extraction capacity. * Repair works could take up to five years, leading to increased competition for LNG supplies in Europe. * Current EU gas storage levels are at 28.5%, below the five-year average of 41%. 428. </w:t>
      </w:r>
      <w:hyperlink r:id="rId416">
        <w:r>
          <w:rPr>
            <w:color w:val="0000EE"/>
            <w:u w:val="single"/>
          </w:rPr>
          <w:t>https://aif.ru/politics/v-finlyandii-dopustili-bunt-protiv-vlastey-iz-za-sankciy-protiv-rossii</w:t>
        </w:r>
      </w:hyperlink>
      <w:r>
        <w:t xml:space="preserve"> - * Professor Tuomas Malinen from Helsinki University warns that energy crisis caused by EU sanctions on Russian gas could lead to a serious uprising in Finland. * EU reached a temporary agreement in December 2025 to cease Russian gas imports, with full bans on LNG from January 2027 and pipeline gas from November 2027. * Experts estimate the import reduction could exceed 17%. * Russia criticises Western sanctions, claiming they lead to increased dependence and higher energy prices. * The article discusses geopolitical impacts of sanctions on EU and Russian gas markets. 429. </w:t>
      </w:r>
      <w:hyperlink r:id="rId417">
        <w:r>
          <w:rPr>
            <w:color w:val="0000EE"/>
            <w:u w:val="single"/>
          </w:rPr>
          <w:t>https://www.kp.ru/daily/27768/5227219/?from=twall</w:t>
        </w:r>
      </w:hyperlink>
      <w:r>
        <w:t xml:space="preserve"> - * Hungarian Prime Minister Viktor Orbán announced Hungary will stop gas supplies to Ukraine. * Ukraine has blocked the Druzhba pipeline for 30 days and continued attacks on southern gas pipelines, affecting Hungary. * Hungary will store remaining gas domestically and focus on energy security. * The move aims to avoid Ukraine's blockade impact, which previously supplied about 46-48% of Ukrainian gas imports. * The decision comes amid broader tensions following Ukraine's actions against Hungary’s oil and gas infrastructure. 430. </w:t>
      </w:r>
      <w:hyperlink r:id="rId418">
        <w:r>
          <w:rPr>
            <w:color w:val="0000EE"/>
            <w:u w:val="single"/>
          </w:rPr>
          <w:t>https://www.cnbc.com/2026/03/25/iran-war-oil-shell-totalenergies-energy-strait-of-hormuz.html</w:t>
        </w:r>
      </w:hyperlink>
      <w:r>
        <w:t xml:space="preserve"> - * A European energy CEOs' warning about energy supplies amid Iran conflict and restricted Strait of Hormuz access. * Crude prices surged around 40%, nearing $120 a barrel. * Concerns of supply shortages affecting Asian countries, including Philippines, South Korea, and Japan. * Japan plans to release national stockpiles following IEA's coordinated release of 400 million barrels. * Fears of supply disruptions spreading to Europe and others, with Shell CEO Wael Sawan emphasising the link between energy and national security. 431. </w:t>
      </w:r>
      <w:hyperlink r:id="rId419">
        <w:r>
          <w:rPr>
            <w:color w:val="0000EE"/>
            <w:u w:val="single"/>
          </w:rPr>
          <w:t>https://lanouvelletribune.info/2026/03/gaz-meloni-en-algerie-pour-securiser-le-marche-europeen-en-pleine-guerre-au-moyen-orient/</w:t>
        </w:r>
      </w:hyperlink>
      <w:r>
        <w:t xml:space="preserve"> - * Giorgia Meloni, cheffe du gouvernement italien, se rend en Algérie le 25 mars pour évoquer la coopération énergétique avec le président Abdelmadjid Tebboune. * La visite intervient dans un contexte de tensions au Moyen-Orient et en Ukraine, compliquant les approvisionnements en hydrocarbures. * L’Algérie, partenaire clé pour l’Italie, couvre 31 % des besoins italiens en gaz, avec des gazoducs reliant les deux pays. * L’Algérie souhaite augmenter ses exportations de gaz pour répondre aux demandes européennes et faire face à la hausse des prix, tout en réduisant certains approvisionnements domestiques. * Malgré ses efforts, l’Algérie ne peut entièrement satisfaire la demande européenne, qui se tourne aussi vers les USA, la Norvège, le Nigeria, et la Russie, cette dernière représentant 13,1 % des importations européennes en 2025. 432. </w:t>
      </w:r>
      <w:hyperlink r:id="rId420">
        <w:r>
          <w:rPr>
            <w:color w:val="0000EE"/>
            <w:u w:val="single"/>
          </w:rPr>
          <w:t>https://www.mirror.co.uk/news/world-news/breaking-iran-vows-hunting-down-36923240</w:t>
        </w:r>
      </w:hyperlink>
      <w:r>
        <w:t xml:space="preserve"> - * Iran states it is searching for US military personnel in the Middle East following drone and missile strikes on US bases. * Iranian military spokesman Ebrahim Zolfaqari asserts that all US bases in the region have been destroyed, causing US soldiers to flee. * Iran has rejected a US peace proposal and has outlined five conditions for ending the conflict, including cessation of aggression and sovereignty guarantees over the Strait of Hormuz. * The US has increased military deployment to the Middle East amid ongoing tensions, with public opinion showing 59% of Americans consider recent military actions excessive. 433. </w:t>
      </w:r>
      <w:hyperlink r:id="rId421">
        <w:r>
          <w:rPr>
            <w:color w:val="0000EE"/>
            <w:u w:val="single"/>
          </w:rPr>
          <w:t>https://aif.ru/politics/world/zelenskiy-zaigralsya-v-druzhbu-ukraine-perekryli-podachu-gaza</w:t>
        </w:r>
      </w:hyperlink>
      <w:r>
        <w:t xml:space="preserve"> - * Hungary announced it will cease gas supplies to Ukraine until Kyiv resumes transit of Russian oil via the 'Druzhba' pipeline, as stated by Hungarian Prime Minister Viktor Orbán. * The suspension marks a new stage in Ukraine's 'oil blockade' declared in late January, following alleged damage to the pipeline. * Hungarian analyst Igor Yushkov highlights Hungary's former significant role as a gas supplier to Ukraine, which could impact Ukraine's upcoming heating season. * The move is seen as partly political, with Hungary blocking Kyiv's access to financial aid and maintaining its own strategic interests amid broader energy security concerns. 434. </w:t>
      </w:r>
      <w:hyperlink r:id="rId422">
        <w:r>
          <w:rPr>
            <w:color w:val="0000EE"/>
            <w:u w:val="single"/>
          </w:rPr>
          <w:t>https://www.corpmagazine.com/industry/economy/gas-prices-surge-past-4-per-gallon-as-war-continues/</w:t>
        </w:r>
      </w:hyperlink>
      <w:r>
        <w:t xml:space="preserve"> - * The average price of a gallon of gas rose above $4 for the first time in over three years. * The increase is linked to the war involving Iran, the US, and Israel, and disruptions in shipping through the Strait of Hormuz. * Prices climbed approximately $1.06 per gallon, or 36%, since late February. * U.S. crude oil prices exceeded $100 a barrel, contributing to further price increases. * Analysts predict further price rises and potential economic impacts. 435. </w:t>
      </w:r>
      <w:hyperlink r:id="rId423">
        <w:r>
          <w:rPr>
            <w:color w:val="0000EE"/>
            <w:u w:val="single"/>
          </w:rPr>
          <w:t>https://www.mirror.co.uk/news/world-news/breaking-iran-threatens-uae-bahrain-36923397</w:t>
        </w:r>
      </w:hyperlink>
      <w:r>
        <w:t xml:space="preserve"> - * Iran states it is 'fully prepared' to invade the UAE and Bahrain, citing military drills and capability. * Iranian official warns of targeting UAE's financial assets if Iranian assets are removed. * Iran dismisses US ceasefire proposal and continues attacks on Israel and Gulf countries. * Middle East conflict escalates with significant casualties on all sides, including US and regional forces. * Iran's stance is linked to ongoing regional tensions and US-led sanctions and negotiations. 436. </w:t>
      </w:r>
      <w:hyperlink r:id="rId424">
        <w:r>
          <w:rPr>
            <w:color w:val="0000EE"/>
            <w:u w:val="single"/>
          </w:rPr>
          <w:t>https://www.business-standard.com/world-news/us-allies-working-on-plan-b-for-strait-of-hormuz-if-trump-walks-away-126040300122_1.html</w:t>
        </w:r>
      </w:hyperlink>
      <w:r>
        <w:t xml:space="preserve"> - * More than 40 US allies met to plan for reopening the Strait of Hormuz if Trump withdraws from Iran, signalling international concern. * The UK led the virtual meeting, involving nations from Europe, the Middle East, Asia, Australia, and Canada. * Countries considered diplomatic outreach and sanctions if Iran refused to unblock the shipping lane. * Military planners will meet next week to discuss deploying naval assets to guard the waterway. * There is little support for reopening the strait by force, and efforts focus on diplomacy and sanctions. 437. </w:t>
      </w:r>
      <w:hyperlink r:id="rId425">
        <w:r>
          <w:rPr>
            <w:color w:val="0000EE"/>
            <w:u w:val="single"/>
          </w:rPr>
          <w:t>https://www.ilgiornale.it/news/politica/qatar-blocca-gas-allitalia-meloni-vola-ad-algeri-2642951.html</w:t>
        </w:r>
      </w:hyperlink>
      <w:r>
        <w:t xml:space="preserve"> - * Qatar's state oil company declares force majeure on long-term LNG contracts with Italy, Belgium, South Korea, and China. * Italy, dependent on Qatar for 42% of its LNG imports last year, faces supply disruption. * Italian Prime Minister Giorgia Meloni visits Algeria to negotiate gas supply increases. * Algeria supplies about a third of Italy's gas needs via the Transmed pipeline. * The US emerges as Italy's largest LNG supplier, accounting for approximately 45% of imports in 2025. * The EU and Australia conclude a broad trade agreement to diversify sources amid global geopolitics. 438. </w:t>
      </w:r>
      <w:hyperlink r:id="rId426">
        <w:r>
          <w:rPr>
            <w:color w:val="0000EE"/>
            <w:u w:val="single"/>
          </w:rPr>
          <w:t>https://energynow.com/2026/04/first-lng-ship-to-attempt-hormuz-exit-isnt-carrying-a-cargo/</w:t>
        </w:r>
      </w:hyperlink>
      <w:r>
        <w:t xml:space="preserve"> - * A liquefied natural gas tanker, Sohar LNG, entered the Strait of Hormuz without cargo, aiming to pass through since the war began. 439. </w:t>
      </w:r>
      <w:hyperlink r:id="rId427">
        <w:r>
          <w:rPr>
            <w:color w:val="0000EE"/>
            <w:u w:val="single"/>
          </w:rPr>
          <w:t>https://www.novinite.com/view_news.php?id=237839</w:t>
        </w:r>
      </w:hyperlink>
      <w:r>
        <w:t xml:space="preserve"> - * The US is expanding shipments of liquefied natural gas to Southeast Europe and Ukraine via Greece. * The initiative is part of a broader American energy strategy involving Greek LNG infrastructure. * The first shipment has reached the Ukrainian market. * Discussions are ongoing with Bulgaria and Romania to enhance regional energy cooperation. * Greek LNG terminals at Revythousa and Alexandroupolis are involved. * The development is linked to geopolitical shifts and reconfiguration of energy routes in Europe. 440. </w:t>
      </w:r>
      <w:hyperlink r:id="rId428">
        <w:r>
          <w:rPr>
            <w:color w:val="0000EE"/>
            <w:u w:val="single"/>
          </w:rPr>
          <w:t>https://www.zerohedge.com/energy/three-lng-tankers-are-first-cross-strait-hormuz-war-started</w:t>
        </w:r>
      </w:hyperlink>
      <w:r>
        <w:t xml:space="preserve"> - * A liquefied natural gas (LNG) tanker has entered the Strait of Hormuz, reportedly the first since the outbreak of conflict. * The Sohar LNG tanker, moving eastward to Oman, appears not to be loaded with cargo. * Three VLCCs carrying Saudi and Emirati cargo are sailing towards Oman; they are laden with approximately 4 million barrels of oil. * Iran announced the Oman protocol, involving tolls and controlled passage, affecting shipping through the strait. * The crossing of LNG vessels is critical as disruptions have affected about a fifth of global LNG supply since February. 441. </w:t>
      </w:r>
      <w:hyperlink r:id="rId429">
        <w:r>
          <w:rPr>
            <w:color w:val="0000EE"/>
            <w:u w:val="single"/>
          </w:rPr>
          <w:t>https://www.lapresse.tn/2026/03/24/qatarenergy-declare-la-force-majeure-suite-a-des-attaques-contre-ses-installations/</w:t>
        </w:r>
      </w:hyperlink>
      <w:r>
        <w:t xml:space="preserve"> - * QatarEnergy announced a force majeure on some long-term LNG supply contracts following missile attacks on Ras Laffan facilities. * Attacks occurred on 18 and 19 March, damaging two GNL processing units and a gas-to-liquids unit. * The damage has caused a partial shutdown, ending about 17% of Qatar's LNG export capacity, approximately 12.8 million tonnes per year. * The company estimates repair and rehabilitation could take three to five years, affecting revenue and national plans. * The incident impacts global LNG markets, especially in Europe, Asia, and Japan. 442. </w:t>
      </w:r>
      <w:hyperlink r:id="rId429">
        <w:r>
          <w:rPr>
            <w:color w:val="0000EE"/>
            <w:u w:val="single"/>
          </w:rPr>
          <w:t>https://www.lapresse.tn/2026/03/24/qatarenergy-declare-la-force-majeure-suite-a-des-attaques-contre-ses-installations/</w:t>
        </w:r>
      </w:hyperlink>
      <w:r>
        <w:t xml:space="preserve"> - * QatarEnergy announces force majeure on LNG supply contracts following missile attacks at Ras Laffan in March. 443. </w:t>
      </w:r>
      <w:hyperlink r:id="rId430">
        <w:r>
          <w:rPr>
            <w:color w:val="0000EE"/>
            <w:u w:val="single"/>
          </w:rPr>
          <w:t>https://www.ilfattoquotidiano.it/2026/03/24/qatar-stop-forniture-gas-italia-notizie/8335063/</w:t>
        </w:r>
      </w:hyperlink>
      <w:r>
        <w:t xml:space="preserve"> - * Qatar Energy, the state oil company, announces force majeure on long-term LNG supply contracts with Italy, Belgium, South Korea, and China. * Supplies will be suspended or delayed, with extended disruption for Italy's importer Edison. * Italy is the main European importer of Qatari LNG, accounting for about 42% of its LNG needs in 2025. * Italy’s LNG imports from Qatar cover approximately 10% of its total energy consumption. * Italy plans to reduce consumption or increase supply from other sources, with planned diplomatic visits to Algeria. * The Italian think tank Ecco suggests replacing Qatar’s gas through renewables, efficiency, and electrification, avoiding new infrastructure investments. * Gas storage levels in Italy are high at 44%, and a reduction in demand is crucial to mitigate market volatility and price rises. 444. </w:t>
      </w:r>
      <w:hyperlink r:id="rId431">
        <w:r>
          <w:rPr>
            <w:color w:val="0000EE"/>
            <w:u w:val="single"/>
          </w:rPr>
          <w:t>https://www.aljazeera.com/news/2026/3/24/qatarenergy-declares-force-majeure-on-some-lng-contracts?traffic_source=rss</w:t>
        </w:r>
      </w:hyperlink>
      <w:r>
        <w:t xml:space="preserve"> - * QatarEnergy declared force majeure on some LNG supply contracts, affecting deliveries to Italy, Belgium, South Korea, and China. * The move follows US-Israeli conflict with Iran, impacting production and supply. * Iranian attacks damaged Qatar’s Ras Laffan gas facility, reducing LNG export capacity by 17%, causing losses of $20bn annually. * Iranian and Israeli strikes targeted regional energy infrastructure, including the South Pars gas field. * The conflict has heightened concerns over energy supply disruptions and prices.</w:t>
      </w:r>
      <w:r/>
    </w:p>
    <w:p>
      <w:r/>
      <w:r>
        <w:t xml:space="preserve">445. </w:t>
      </w:r>
      <w:hyperlink r:id="rId432">
        <w:r>
          <w:rPr>
            <w:color w:val="0000EE"/>
            <w:u w:val="single"/>
          </w:rPr>
          <w:t>https://www.thedailystar.net/news/world/russian-invasion-ukraine/news/russia-blocks-drone-strike-turkey-pipeline-4142071</w:t>
        </w:r>
      </w:hyperlink>
      <w:r>
        <w:t xml:space="preserve"> - • Russian forces repelled a drone attack on the TurkStream gas pipeline connecting Russia and Turkey. • The attack targeted the Russkaya compressor station, which is the pipeline's starting point. • The incident occurred early yesterday, with no damage reported. • Several European countries, including Hungary, Slovakia, and Serbia, receive gas via TurkStream. • Ukraine has previously attacked Russian energy infrastructure during the ongoing conflict. 446. </w:t>
      </w:r>
      <w:hyperlink r:id="rId430">
        <w:r>
          <w:rPr>
            <w:color w:val="0000EE"/>
            <w:u w:val="single"/>
          </w:rPr>
          <w:t>https://www.ilfattoquotidiano.it/2026/03/24/qatar-stop-forniture-gas-italia-notizie/8335063/</w:t>
        </w:r>
      </w:hyperlink>
      <w:r>
        <w:t xml:space="preserve"> - * Qatar Energy declares force majeure on long-term LNG supply contracts with Italy, Belgium, South Korea, and China.</w:t>
      </w:r>
      <w:r>
        <w:rPr>
          <w:i/>
        </w:rPr>
        <w:t xml:space="preserve"> * The announcement follows recent attacks on Gulf facilities and the temporary halt at Ras Laffan hub.</w:t>
      </w:r>
      <w:r>
        <w:t xml:space="preserve"> * Italy, the main European importer of Qatari LNG, purchases around 5 million tonnes in 2025, covering 42% of its LNG needs.</w:t>
      </w:r>
      <w:r>
        <w:rPr>
          <w:i/>
        </w:rPr>
        <w:t xml:space="preserve"> * Italy may need to cut consumption or seek increased supply from other sources, including Algeria and existing infrastructure.</w:t>
      </w:r>
      <w:r>
        <w:t xml:space="preserve"> * Ecco, an Italian climate think tank, suggests reducing gas imports through renewables, efficiency, and electrification, excluding new infrastructure or additional suppliers.</w:t>
      </w:r>
      <w:r>
        <w:rPr>
          <w:i/>
        </w:rPr>
        <w:t xml:space="preserve">447. </w:t>
      </w:r>
      <w:hyperlink r:id="rId433">
        <w:r>
          <w:rPr>
            <w:color w:val="0000EE"/>
            <w:u w:val="single"/>
          </w:rPr>
          <w:t>https://www.thehindubusinessline.com/economy/west-asia-conflict-erodes-qatars-share-in-indias-lng-imports-to-record-low-in-march/article70815902.ece</w:t>
        </w:r>
      </w:hyperlink>
      <w:r>
        <w:rPr>
          <w:i/>
        </w:rPr>
        <w:t xml:space="preserve"> - * India’s LNG imports from Qatar declined to record lows in March 2026 due to conflict-related disruptions, including closure of the Strait of Hormuz. * Qatar’s Ras Laffan LNG facility has been offline since March 2 following missile strikes, affecting global supply. * India’s total LNG imports fell 35% from January to March, with increased imports from the US and Nigeria. * About 90% of Qatar’s LNG exports via the Strait of Hormuz are destined for Asia; disruptions threaten global market tightness. * QatarEnergy estimates repairs to damaged facilities could take 3-5 years, with significant revenue loss. 448. </w:t>
      </w:r>
      <w:hyperlink r:id="rId434">
        <w:r>
          <w:rPr>
            <w:color w:val="0000EE"/>
            <w:u w:val="single"/>
          </w:rPr>
          <w:t>https://www.oilandgas360.com/weekly-gas-storage-03-27/#utm_source=rss&amp;utm_medium=rss&amp;utm_campaign=weekly-gas-storage-03-27</w:t>
        </w:r>
      </w:hyperlink>
      <w:r>
        <w:rPr>
          <w:i/>
        </w:rPr>
        <w:t xml:space="preserve"> - * The EIA released its natural gas inventory report showing a net increase of 36 Bcf as of March 27, 2026. * Total working gas in storage was 1,865 Bcf, 96 Bcf higher than last year and 54 Bcf above the five-year average. * All regions experienced an increase, except for the East and Midwest. * Only the Mountain and Pacific regions are above the five-year average. * The report indicates an overall increase in natural gas storage inventories across the United States. 449. </w:t>
      </w:r>
      <w:hyperlink r:id="rId431">
        <w:r>
          <w:rPr>
            <w:color w:val="0000EE"/>
            <w:u w:val="single"/>
          </w:rPr>
          <w:t>https://www.aljazeera.com/news/2026/3/24/qatarenergy-declares-force-majeure-on-some-lng-contracts?traffic_source=rss</w:t>
        </w:r>
      </w:hyperlink>
      <w:r>
        <w:rPr>
          <w:i/>
        </w:rPr>
        <w:t xml:space="preserve"> - * QatarEnergy has declared force majeure on some LNG supply contracts, affecting customers in Italy, Belgium, South Korea, and China. * The declaration follows production and supply disruptions caused by the US-Israeli war on Iran. * Iranian missile and drone strikes, and the closure of the Strait of Hormuz, have impacted LNG supplies. * An attack on Qatar’s Ras Laffan gas facility resulted in damage to LNG trains and facilities, potentially sidelining 12.8 million tonnes of LNG annually for three to five years. * Global energy markets are affected by the regional conflict and attacks on energy infrastructure. 450. </w:t>
      </w:r>
      <w:hyperlink r:id="rId435">
        <w:r>
          <w:rPr>
            <w:color w:val="0000EE"/>
            <w:u w:val="single"/>
          </w:rPr>
          <w:t>https://tass.com/emergencies/2111045</w:t>
        </w:r>
      </w:hyperlink>
      <w:r>
        <w:rPr>
          <w:i/>
        </w:rPr>
        <w:t xml:space="preserve"> - * Gazprom reported a drone attack on the Russkaya compressor station of the TurkStream gas pipeline in Russia, which was repelled. * The attack occurred overnight between 12:40 a.m. and 1:00 a.m. by three fixed-wing unmanned aerial vehicles. * Russian defence forces and mobile task forces successfully prevented damage. * President Vladimir Putin warned of possible sabotage attacks on pipelines running along the Black Sea in February. * The TurkStream pipeline supplies Russian gas to Turkey and Southeast Europe, and is currently the last active route for Russian gas to Europe. 451. </w:t>
      </w:r>
      <w:hyperlink r:id="rId436">
        <w:r>
          <w:rPr>
            <w:color w:val="0000EE"/>
            <w:u w:val="single"/>
          </w:rPr>
          <w:t>https://constructionreviewonline.com/amigo-lng-project-off-mexico-secures-20-year-lng-supply-with-uaes-irh-first-export-expected-in-2028/</w:t>
        </w:r>
      </w:hyperlink>
      <w:r>
        <w:rPr>
          <w:i/>
        </w:rPr>
        <w:t xml:space="preserve"> - - Abu Dhabi-based IRH signs a 20-year LNG sales agreement with Amigo LNG in Guaymas, Sonora, with deliveries starting in late 2028. - The deal secures 1 million tonnes per annum and strengthens Mexico’s position as an LNG export hub. - The project aims to bypass Panama Canal constraints and deliver LNG to Asian markets via Pacific routes. - Construction underway with a final investment decision targeted for 2026. - Risks include FID uncertainty, regulatory approvals, and market volatility. 452. </w:t>
      </w:r>
      <w:hyperlink r:id="rId437">
        <w:r>
          <w:rPr>
            <w:color w:val="0000EE"/>
            <w:u w:val="single"/>
          </w:rPr>
          <w:t>https://www.sondakika.com/guncel/haber-gazprom-ukrayna-turkakim-a-saldirdi-19709033/</w:t>
        </w:r>
      </w:hyperlink>
      <w:r>
        <w:rPr>
          <w:i/>
        </w:rPr>
        <w:t xml:space="preserve"> - • Gazprom reports Ukraine conducted an attack using UAVs on its TurkStream natural gas pipeline infrastructure. • The attack targeted Russkaya compressor station and was reported to have occurred overnight. • Ukrainian attacks on natural gas infrastructure have been ongoing, with previous incidents in March. • Russian President Vladimir Putin accused Ukraine of damaging energy infrastructure and planning further attacks on TurkStream and Blue Stream. • The incident involves major gas transit routes and impacts Russian and European energy infrastructure. 453. </w:t>
      </w:r>
      <w:hyperlink r:id="rId438">
        <w:r>
          <w:rPr>
            <w:color w:val="0000EE"/>
            <w:u w:val="single"/>
          </w:rPr>
          <w:t>https://www.ansa.it/sito/notizie/economia/2026/04/02/borse-asiatiche-in-calo-dopo-il-discorso-di-trump-su-i-prezzi-di-petrolio-e-gas_461c8ec5-f56e-410c-9f12-0f8c3d67e97d.html</w:t>
        </w:r>
      </w:hyperlink>
      <w:r>
        <w:rPr>
          <w:i/>
        </w:rPr>
        <w:t xml:space="preserve"> - * European stock markets decline overall, with Frankfurt leading the losses exceeding 2%. * European energy sector sees gas prices increase by 6% to 50 euros/MWh, while oil rises by 8% to 108 dollars/barrel. * Italy's economy is projected to have the strongest impact from the Iran war, with GDP growth halving to 0.4% by 2026. * Major Italian companies face declines; Eni gains 3.5%, while Avio, Buzzi, and Unicredit fall. * Gas futures on Amsterdam market increase by 5.8% to 50.3 euros/MWh; crude oil WTI and Brent also rise significantly. 454. </w:t>
      </w:r>
      <w:hyperlink r:id="rId439">
        <w:r>
          <w:rPr>
            <w:color w:val="0000EE"/>
            <w:u w:val="single"/>
          </w:rPr>
          <w:t>https://insiderpaper.com/russia-repels-drone-attack-on-gas-pipeline-to-turkey-gazprom/</w:t>
        </w:r>
      </w:hyperlink>
      <w:r>
        <w:rPr>
          <w:i/>
        </w:rPr>
        <w:t xml:space="preserve"> - * Russia's forces repelled a drone attack on the TurkStream gas pipeline connecting Russia and Turkey. * The attack targeted the Russkaya compressor station, with no damages caused. * The attack occurred early Thursday, according to Gazprom. * Several European countries, including Hungary, Slovakia, and Serbia, receive gas via TurkStream. * Russia accuses Ukraine of multiple attacks on energy infrastructure, including recent strikes in March. 455. </w:t>
      </w:r>
      <w:hyperlink r:id="rId440">
        <w:r>
          <w:rPr>
            <w:color w:val="0000EE"/>
            <w:u w:val="single"/>
          </w:rPr>
          <w:t>https://hvg.hu/gazdasag/20260402_ukrajna-gazszallitas-leallt-kereslet</w:t>
        </w:r>
      </w:hyperlink>
      <w:r>
        <w:rPr>
          <w:i/>
        </w:rPr>
        <w:t xml:space="preserve"> - * Április 1-től nincs gázszállítás Magyarország irányából Ukrajnába, a vezeték teljesen kiürült. * A szállítási szünet nem a magyar kormány embargója miatt van, hanem Ukrajna kereskedőinek nem vásárolnak gázt. * Hasonló leállás történt Lengyelországból Ukrajnába is, az új negyedévre nincs szerződés. * A magyar blokád még nem lépett hatályba; a gázhálózat kezelője nem hirdet kapacitásaukciókat a harmadik negyedévre. * Ukrajna jelentősen növelte földgáz importját 2022-ben, közel fele Magyarországról érkezett, a tavalyi import 6,5 milliárd köbméter volt, köztük 2,9 milliárd Magyarországról. 456. </w:t>
      </w:r>
      <w:hyperlink r:id="rId441">
        <w:r>
          <w:rPr>
            <w:color w:val="0000EE"/>
            <w:u w:val="single"/>
          </w:rPr>
          <w:t>https://focus.ua/voennye-novosti/749345-vzryvy-v-rossii-gazprom-ob-atakah-na-infrastrukturu-tureckogo-potoka</w:t>
        </w:r>
      </w:hyperlink>
      <w:r>
        <w:rPr>
          <w:i/>
        </w:rPr>
        <w:t xml:space="preserve"> - * Russia reports that Ukraine attacked the TurkStream pipeline's compressor station 'Russian' during the night, using three drones. * Gazprom claimed to have reflected the attack with joint forces of Russian Defence Ministry and mobile operational groups. * Other recent attacks involved drone strikes on an oil refinery in Ufa and a powerful explosion in Nizhnekamsk, Tatarstan. * Russia's Defence Ministry announced the interception of 147 drones over various regions, including Crimea and the Black and Azov Seas. * Incidents have caused infrastructure damage and environmental incidents across Russia. 457. </w:t>
      </w:r>
      <w:hyperlink r:id="rId442">
        <w:r>
          <w:rPr>
            <w:color w:val="0000EE"/>
            <w:u w:val="single"/>
          </w:rPr>
          <w:t>https://americanpress.com/2026/03/23/u-s-gulf-lng-poised-to-fill-gap-after-qatar-plant-damage/</w:t>
        </w:r>
      </w:hyperlink>
      <w:r>
        <w:rPr>
          <w:i/>
        </w:rPr>
        <w:t xml:space="preserve"> - * U.S. Gulf Coast LNG export plants are expected to increase shipments following damage to Qatar’s LNG facility caused by Iranian missile strikes. * Qatar’s LNG capacity has been reduced by approximately 17%, with repairs expected to take three to five years. * Disruption has led to increased global LNG prices and forced suspensions of long-term contracts. * U.S. LNG plants in Texas and Louisiana already account for about 25% of global export capacity and plan further output increases. * The U.S. Secretary of Energy authorised a 13% immediate increase in exports at the Plaquemines plant. * The events are impacting global LNG supply, with US and Australian exports filling the gap, and prices rising globally. 458. </w:t>
      </w:r>
      <w:hyperlink r:id="rId442">
        <w:r>
          <w:rPr>
            <w:color w:val="0000EE"/>
            <w:u w:val="single"/>
          </w:rPr>
          <w:t>https://americanpress.com/2026/03/23/u-s-gulf-lng-poised-to-fill-gap-after-qatar-plant-damage/</w:t>
        </w:r>
      </w:hyperlink>
      <w:r>
        <w:rPr>
          <w:i/>
        </w:rPr>
        <w:t xml:space="preserve"> - ['</w:t>
      </w:r>
      <w:r>
        <w:t xml:space="preserve"> U.S Gulf Coast LNG export plants are expected to increase shipments following damage to Qatar’s LNG facility caused by Iranian missile strikes.', '</w:t>
      </w:r>
      <w:r>
        <w:rPr>
          <w:i/>
        </w:rPr>
        <w:t xml:space="preserve"> Qatar’s LNG capacity has been reduced by approximately 17%, with repairs expected to take three to five years.', '</w:t>
      </w:r>
      <w:r>
        <w:t xml:space="preserve"> Many ships, including LNG vessels, are trapped in the Persian Gulf due to the disruption.', '</w:t>
      </w:r>
      <w:r>
        <w:rPr>
          <w:i/>
        </w:rPr>
        <w:t xml:space="preserve"> U.S. LNG exports from Texas and Louisiana are set to rise, with capacity expansions planned for 2026.', '</w:t>
      </w:r>
      <w:r>
        <w:t xml:space="preserve"> U.S. Secretary of Energy authorised a 13% increase in exports at the Plaquemines plant.'] 459. </w:t>
      </w:r>
      <w:hyperlink r:id="rId443">
        <w:r>
          <w:rPr>
            <w:color w:val="0000EE"/>
            <w:u w:val="single"/>
          </w:rPr>
          <w:t>https://www.koreatimes.co.kr/opinion/editorial/20260402/ed-energy-supply-shortage-hits-home?utm_source=rss</w:t>
        </w:r>
      </w:hyperlink>
      <w:r>
        <w:t xml:space="preserve"> - * The Korean government raised the crisis level for crude oil supply to 'alert' and natural gas to 'caution' on Thursday. * Measures include vehicle rotation and parking system changes to conserve energy. * Despite efforts, Korea's strategic reserves have dwindled by 20 percent, with supply concerns ongoing. * A supply shortage of naphtha affects manufacturing and waste disposal in Korea. * Geopolitical tensions from US-Iran conflicts, especially in the Strait of Hormuz, threaten Korea's energy security. * Public participation in energy-saving has decreased, complicating conservation efforts. 460. </w:t>
      </w:r>
      <w:hyperlink r:id="rId444">
        <w:r>
          <w:rPr>
            <w:color w:val="0000EE"/>
            <w:u w:val="single"/>
          </w:rPr>
          <w:t>https://www.specialeurasia.com/2026/04/02/iranian-strategic-position/</w:t>
        </w:r>
      </w:hyperlink>
      <w:r>
        <w:t xml:space="preserve"> - * Iran’s mountainous terrain and deserts act as natural defences against ground invasions. * US and Israeli air strikes have degraded Iran’s air defences, exposing military and nuclear sites. * Control over the Strait of Hormuz remains a key economic and strategic asset for Iran. * Regional tensions escalate with missile strikes and naval disturbances targeting energy transit routes. * Diplomatic efforts by China and Pakistan are ongoing to de-escalate the conflict.</w:t>
      </w:r>
      <w:r/>
    </w:p>
    <w:p>
      <w:r/>
      <w:r>
        <w:t xml:space="preserve">461. </w:t>
      </w:r>
      <w:hyperlink r:id="rId445">
        <w:r>
          <w:rPr>
            <w:color w:val="0000EE"/>
            <w:u w:val="single"/>
          </w:rPr>
          <w:t>https://www.haberler.com/ekonomi/avrupa-da-gaz-fiyatlari-yukseliste-trump-in-aciklamalari-etkili-oldu-19708601-haberi/</w:t>
        </w:r>
      </w:hyperlink>
      <w:r>
        <w:t xml:space="preserve"> - * Avrupa'da gaz fiyatları, ABD Başkanı Donald Trump'ın İran'a yönelik açıklamaları sonrası yüzde 6 artarak 50 avro seviyesinde başladı. * Hollanda merkezli TTF'de mayıs vadeli kontratlarda gaz fiyatı 50,3 avroya yükseldi. * Trump, İran ile savaşın 2-3 hafta içinde sona ereceğine dair açıklamalarda bulundu. * ABD ve İsrail'in saldırıları sonrası Katar ve Birleşik Arap Emirlikleri gaz üretimini durdurdu. * Avrupa'da doğal gaz depoları yüzde 27 doluluk seviyesine geriledi, tedarik endişeleri devam ediyor. 462. </w:t>
      </w:r>
      <w:hyperlink r:id="rId446">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LNG facilities at Ras Laffan in Qatar, affecting 17% of export capacity. * QatarEnergy ceased production and declared force majeure on March 2 and 4, 2026. * The damage is expected to take 3-5 years to repair, causing a structural deficit in global LNG supply. * The energy supply shock contributed to a 3.16% drop in Bitcoin price and an extreme Fear &amp; Greed Index reading. * Market reactions reflect macroeconomic concerns, inflation expectations, and risk-off investor sentiment. 463. </w:t>
      </w:r>
      <w:hyperlink r:id="rId446">
        <w:r>
          <w:rPr>
            <w:color w:val="0000EE"/>
            <w:u w:val="single"/>
          </w:rPr>
          <w:t>https://bitcoinethereumnews.com/bitcoin/qatar-lng-damage-triggers-risk-off-mood-as-bitcoin-falls/?utm_source=rss&amp;utm_medium=rss&amp;utm_campaign=qatar-lng-damage-triggers-risk-off-mood-as-bitcoin-falls</w:t>
        </w:r>
      </w:hyperlink>
      <w:r>
        <w:t xml:space="preserve"> - * Missile strikes damaged Qatar’s Ras Laffan facilities, knocking out 17% of liquefied natural gas export capacity. * QatarEnergy announced cease of LNG production on March 2, 2026, with damage confirmed on March 20, 2026. * The damage is expected to take three to five years to repair, creating a structural supply deficit. * Energy market prices surged, with Europe's natural gas benchmark increasing by up to 27%. * Bitcoin declined 3.16% amid broader risk-off investor sentiment, with the Fear &amp; Greed Index at 12 (Extreme Fear). 464. </w:t>
      </w:r>
      <w:hyperlink r:id="rId447">
        <w:r>
          <w:rPr>
            <w:color w:val="0000EE"/>
            <w:u w:val="single"/>
          </w:rPr>
          <w:t>https://www.japantimes.co.jp/business/2026/04/02/china-ships-iran-hormuz/</w:t>
        </w:r>
      </w:hyperlink>
      <w:r>
        <w:t xml:space="preserve"> - * Iran’s Islamic Revolutionary Guard Corps (IRGC) exerts control over shipping through the Strait of Hormuz, implementing tolls and preferential treatment for allied ships. * Iran has approved a bill to impose fees, with negotiations involving vessel registration, flags, cargo, and AIS data. * Payment typically involves yuan or cryptocurrencies, with fees starting around $1 per barrel of oil. * Ships are issued permits and route instructions, often requiring raising the flag of negotiating countries. * Increased ship transits recorded, though below prewar levels; legal and insurance challenges persist for ship owners. * Iran claims to restrict passage for "aggressor" states; international law opinions about legality are divided. * Heightened blockade and insurance costs, with risks from drone attacks and sanctions, complicate shipping routes. * U.S. and regional conflicts, including missile strikes and political tension, influence shipping security and access. 465. </w:t>
      </w:r>
      <w:hyperlink r:id="rId448">
        <w:r>
          <w:rPr>
            <w:color w:val="0000EE"/>
            <w:u w:val="single"/>
          </w:rPr>
          <w:t>https://tribune.com.pk/story/2600648/uae-calls-on-un-to-approve-measures-including-use-of-force-to-reopen-strait-of-hormuz-report</w:t>
        </w:r>
      </w:hyperlink>
      <w:r>
        <w:t xml:space="preserve"> - * UAE calls on the UN to authorise measures, including force, to reopen the Strait of Hormuz. * The UAE requests the Security Council to invoke Chapter 7 of the UN Charter. * Disruption in the strait since early March due to Iran’s actions. * The strait transmits around 20% of global oil, with closure affecting markets. * The US and Israel have conducted strikes on Iran since February. 466. </w:t>
      </w:r>
      <w:hyperlink r:id="rId449">
        <w:r>
          <w:rPr>
            <w:color w:val="0000EE"/>
            <w:u w:val="single"/>
          </w:rPr>
          <w:t>http://www.kakiforex.com/2026/04/crypto-yuan-become-payment-conditions.html</w:t>
        </w:r>
      </w:hyperlink>
      <w:r>
        <w:t xml:space="preserve"> - ["</w:t>
      </w:r>
      <w:r>
        <w:rPr>
          <w:i/>
        </w:rPr>
        <w:t xml:space="preserve"> Iran reports that the Strait of Hormuz will become a 'paid' route, accepting crypto or yuan for passage, replacing US dollars.", '</w:t>
      </w:r>
      <w:r>
        <w:t xml:space="preserve"> The move aims to reduce dollar dominance and avoid Western sanctions, with a country rating system influencing eligibility.', "</w:t>
      </w:r>
      <w:r>
        <w:rPr>
          <w:i/>
        </w:rPr>
        <w:t xml:space="preserve"> Oil tankers may pay around $1 per barrel; ships from 'friendly' countries will have lower rates and easier access.", '</w:t>
      </w:r>
      <w:r>
        <w:t xml:space="preserve"> Shipowners face risks due to uncertain laws, sanctions, insurance issues, and geopolitical tensions with Iran and the US.', "* Iran's strategy could shift global oil trade from dollar-centric to a more fragmented system amidst ongoing regional tensions."] 467. </w:t>
      </w:r>
      <w:hyperlink r:id="rId450">
        <w:r>
          <w:rPr>
            <w:color w:val="0000EE"/>
            <w:u w:val="single"/>
          </w:rPr>
          <w:t>https://www.straitstimes.com/asia/south-asia/modi-seeks-to-calm-india-as-iran-war-causes-acute-gas-shortage</w:t>
        </w:r>
      </w:hyperlink>
      <w:r>
        <w:t xml:space="preserve"> - * India’s Prime Minister Narendra Modi stated that the country has sufficient energy supplies despite disruptions caused by the Iran conflict. * The Middle East war has disrupted crude oil and LNG flows, increasing prices and impacting industries in India. * India holds 5.3 million tonnes of strategic oil reserves and is working to increase this to 6.5 million. * The Strait of Hormuz remains largely closed, affecting India’s LPG imports and maritime transit. * Modi emphasised India's efforts to ensure safe transit and help stabilise energy supplies.</w:t>
      </w:r>
      <w:r/>
    </w:p>
    <w:p>
      <w:r/>
      <w:r>
        <w:t xml:space="preserve">468. </w:t>
      </w:r>
      <w:hyperlink r:id="rId451">
        <w:r>
          <w:rPr>
            <w:color w:val="0000EE"/>
            <w:u w:val="single"/>
          </w:rPr>
          <w:t>https://timesofoman.com//article/170180-trump-urges-allies-to-reclaim-strait-of-hormuz-from-iran</w:t>
        </w:r>
      </w:hyperlink>
      <w:r>
        <w:t xml:space="preserve"> - - US President Donald Trump called on oil-importing nations to take responsibility for reclaiming the Strait of Hormuz from Iran. - He urged international partners to protect the waterway, asserting the US will finish its military campaign. - Trump praised regional allies and highlighted the US's military strength and capability. - He reiterated the need to prevent Iran from acquiring nuclear weapons, despite conflicting intelligence assessments. - He acknowledged rising gasoline prices due to Iranian attacks on oil tankers and warned of potential military strikes against Iran's infrastructure. 469. </w:t>
      </w:r>
      <w:hyperlink r:id="rId452">
        <w:r>
          <w:rPr>
            <w:color w:val="0000EE"/>
            <w:u w:val="single"/>
          </w:rPr>
          <w:t>https://news.day.az/world/1825404.html</w:t>
        </w:r>
      </w:hyperlink>
      <w:r>
        <w:t xml:space="preserve"> - * Donald Trump states US nearing military goals against Iran, with planned strikes within weeks. * US claims to be fully independent from Middle East oil and supports allies without relying on Iranian resources. * Tensions have escalated since US and Israel began air strikes in February, leading to regional attacks and threats to global energy infrastructure. * The conflict impacts shipping through the Strait of Hormuz, with increased oil prices and regional instability. * US-Iran negotiations over nuclear agreement remain unresolved, with renewed sanctions and military actions ongoing. 470. </w:t>
      </w:r>
      <w:hyperlink r:id="rId453">
        <w:r>
          <w:rPr>
            <w:color w:val="0000EE"/>
            <w:u w:val="single"/>
          </w:rPr>
          <w:t>https://www.derstandard.at/story/3000000315006/blockade-von-hormus-neun-weitere-meeresstrassen-die-die-welt-am-laufen-halten?ref=rss</w:t>
        </w:r>
      </w:hyperlink>
      <w:r>
        <w:t xml:space="preserve"> - * Der Iran blockiert die Straße von Hormus, was globale Auswirkungen auf den Energiemarkt hat, inklusive steigender Preise in Europa und Versorgungsengpässen in Indien. * Strategische Meeresstraßen wie Bab al-Mandab, Malakka, Taiwanstraße, Gibraltar, Bosporus, Beringstraße, Panama-Kanal, Suezkanal und dänische Wasserstraßen sind bedeutend für globalen Handel und sind geopolitisch sensibel. * Die Meeresstraße von Hormus transportiert rund ein Viertel des weltweiten Öls und ein Drittel des Flüssiggases. * China, USA, Iran, Jemen, Dschibuti, Taiwan, Ägypten, Panama, Nicaragua und Russland haben strategisches Interesse an den meisten dieser Wasserwege. * Die geopolitische Lage in diesen Wasserstraßen beeinflusst den internationalen Warenfluss erheblich, insbesondere im Hinblick auf Konflikte zwischen grossen Mächten wie China, den USA und regionalen Akteuren. 471. </w:t>
      </w:r>
      <w:hyperlink r:id="rId454">
        <w:r>
          <w:rPr>
            <w:color w:val="0000EE"/>
            <w:u w:val="single"/>
          </w:rPr>
          <w:t>http://expansao.co.ao/economia/detalhe/petroleo-e-gas-iniciam-semana-em-alta-nos-mercados-internacionais-70617.html</w:t>
        </w:r>
      </w:hyperlink>
      <w:r>
        <w:t xml:space="preserve"> - * Os preços do petróleo começaram a semana em alta, impulsionados por tensões no Médio Oriente e riscos de interrupções no fornecimento global de energia. * Último dia, o West Texas Intermediate (WTI) valorizou 3,5%, negociado a 101,6 USD por barril, e o Brent avançou 1,60%, para 113,9 USD por barril. * Os preços atingiram máximos desde meados de 2022, refletindo escalada de tensões militares na região. * Desde o final de fevereiro, o preço do crude subiu cerca de 70% devido a ataques entre EUA, Israel e Irã. * A influence nas infraestruturas energéticas no Golfo e o impacto na navegação pelo Estreito de Ormuz, que movimenta cerca de 20% do comércio global de petróleo e gás natural liquefeito, aumenta o risco de disrupções entre 7 e 10 milhões de barris diários. * Os mercados de produtos refinados também apresentam aumentos, alimentando preocupações com inflação global. * A Rússia manifestou oposição a qualquer bloqueio do Estreito de Ormuz, pedindo análise no contexto geopolítico mais amplo. 472. </w:t>
      </w:r>
      <w:hyperlink r:id="rId455">
        <w:r>
          <w:rPr>
            <w:color w:val="0000EE"/>
            <w:u w:val="single"/>
          </w:rPr>
          <w:t>https://www.gazetaprawna.pl/wiadomosci/swiat/artykuly/11222416,iran-zaminuje-cala-zatoke-perska-zrobi-tak-jesli-usa-zdecyduja-sie-n.html</w:t>
        </w:r>
      </w:hyperlink>
      <w:r>
        <w:t xml:space="preserve"> - * Iran zagroził zaminowaniem wszystkich szlaków w Zatoce Perskiej i wzdłuż wybrzeży, jeśli USA zdecydują się na inwazję. * Rada Obrony Iranu wydała oświadczenie o prewencyjnym zaminowaniu szlaków w przypadku agresji. * USA i Izrael rozważają działania militarne w celu otwarcia cieśniny Ormuz, kluczowego szlaku energetycznego. * Trump zagroził zniszczeniem irańskiej infrastruktury energetycznej, jeśli cieśnina nie zostanie otwarta. * IRGC ostrzegł, że odpowiedzą atakiem na irańską infrastrukturę energetyczną i gospodarczą w odwecie za ataki na amerykańskie bazy. * Iran zagroził atakiem na zakłady odsalania wody i elektrownię jądrową Baraka w Zjednoczonych Emiratach Arabskich. * Przewodniczący irańskiego parlamentu zapowiedział uzasadnione ataki na regionalną infrastrukturę, jeśli dojdzie do ataku na Iran. * Były parlamentarzysta Iran wyraził wątpliwość co do amerykańskich ultimatum i zasugerował okupację wysp Chark i innych kluczowych terytoriów. 473. </w:t>
      </w:r>
      <w:hyperlink r:id="rId456">
        <w:r>
          <w:rPr>
            <w:color w:val="0000EE"/>
            <w:u w:val="single"/>
          </w:rPr>
          <w:t>https://www.unita.it/2026/03/23/guerra-iran-6-condizioni-fine-guerra-ultimatum-trump-attaccano-energetiche-usa/</w:t>
        </w:r>
      </w:hyperlink>
      <w:r>
        <w:t xml:space="preserve"> - * The USA, under President Trump, issues a 48-hour ultimatum to open the Straits of Hormuz, threatening to destroy US energy infrastructure if not complied. * Iran responds with threats to attack US energy and digital infrastructure, potentially closing the Straits of Hormuz. * The conflict has led to attacks on energy facilities in the region, including Iran and Israel. * The US has so far avoided targeting civilian energy infrastructure but has threatened further actions. * The Arabian Gulf economic and energy sectors face a crisis, with international implications for oil and gas supplies. 474. </w:t>
      </w:r>
      <w:hyperlink r:id="rId457">
        <w:r>
          <w:rPr>
            <w:color w:val="0000EE"/>
            <w:u w:val="single"/>
          </w:rPr>
          <w:t>https://www.dailymail.co.uk/news/article-15670937/Starmer-Iran-Britain-missiles-Donald-Trump-war-oil-Middle-East.html?ns_mchannel=rss&amp;ns_campaign=1490&amp;ito=1490</w:t>
        </w:r>
      </w:hyperlink>
      <w:r>
        <w:t xml:space="preserve"> - * Keir Starmer refused to confirm whether Iran's missiles can hit Britain during a recent interview. * The UK government has not assessed that Britain is being targeted by Iranian strikes. * Tensions escalated after missiles were fired at Diego Garcia, with Israel claiming Iran can reach European capitals. * The UK has coordinated with other countries on de-escalation and the Strait of Hormuz, without committing to military actions. * US President Donald Trump announced a five-day ceasefire and publicly engaged with Iran, amid ongoing Middle East tensions. 475. </w:t>
      </w:r>
      <w:hyperlink r:id="rId458">
        <w:r>
          <w:rPr>
            <w:color w:val="0000EE"/>
            <w:u w:val="single"/>
          </w:rPr>
          <w:t>https://www.thehindubusinessline.com/news/world/trump-claims-iran-wants-ceasefire-remarks-false-and-baseless-tehran-rebuttals/article70814016.ece</w:t>
        </w:r>
      </w:hyperlink>
      <w:r>
        <w:t xml:space="preserve"> - * Trump claims Iran's president wants a ceasefire, which Iran's Foreign Ministry rejects as false. * US military movement includes aircraft carrier USS George H W Bush and thousands of soldiers to the Middle East. * High fuel prices in the US linked to Iran war; fuel costs impact broader economy. * Iran launches missiles at Israel; sirens sound in Tel Aviv and West Bank. * US goals include destroying Iran’s missile production, navy, and preventing nuclear weapons. * NATO Secretary-General Rutte scheduled to visit Washington amid tensions with US over Strait of Hormuz access. * US Defence Secretary Hegseth to testify before Congress about Iran war objectives. * UN Secretary-General Guterres initiates aid movement through Strait of Hormuz amid global oil shortages. * Iran launches missile barrage at Israel during Passover, prompting shelters and celebrations in shelters. 476. </w:t>
      </w:r>
      <w:hyperlink r:id="rId459">
        <w:r>
          <w:rPr>
            <w:color w:val="0000EE"/>
            <w:u w:val="single"/>
          </w:rPr>
          <w:t>https://www.lanacion.com.ar/editoriales/medio-oriente-y-el-regreso-del-cisne-negro-nid02042026/</w:t>
        </w:r>
      </w:hyperlink>
      <w:r>
        <w:t xml:space="preserve"> - * El conflicto bélico en el estrecho de Ormuz genera riesgos de escasez energética, aumento de precios y cadenas de suministros interrumpidas. * La caída del flujo marítimo por el conflicto, que ha caído en un 90%, afecta el comercio internacional y los precios del petróleo y gas. * La tensión entre Irán, Estados Unidos, Israel y las monarquías petroleras del Golfo aumenta, con un riesgo de escalada que impacta a Europa y Asia. * La Casa Blanca busca reabrir el estrecho y calmar los mercados, aunque Teherán desmiente negociaciones diplomáticas. * La situación genera un potencial cisne negro, similar a eventos imprevistos como el 11 de septiembre, la crisis financiera, y la pandemia de COVID-19. 477. </w:t>
      </w:r>
      <w:hyperlink r:id="rId460">
        <w:r>
          <w:rPr>
            <w:color w:val="0000EE"/>
            <w:u w:val="single"/>
          </w:rPr>
          <w:t>https://www.dailymail.co.uk/news/article-15670549/iran-israel-war-trump-netanyahu-oil-live-updates.html?ns_mchannel=rss&amp;ns_campaign=1490&amp;ito=1490</w:t>
        </w:r>
      </w:hyperlink>
      <w:r>
        <w:t xml:space="preserve"> - * Iran launched missiles at Eilat, Dimona, and Yeruham in Israel following threats to Trump. * Iran warned of 'special plans' for the US and regional allies. * The threats followed Trump's remarks on potential joint control of the Strait of Hormuz and possible negotiations. * Trump suggested Iran might surrender nuclear ambitions if talks succeed; otherwise, he threatened strikes. * Iranian officials indicated that, even if war ends, Strait of Hormuz conditions will not revert to pre-war status. 478. </w:t>
      </w:r>
      <w:hyperlink r:id="rId461">
        <w:r>
          <w:rPr>
            <w:color w:val="0000EE"/>
            <w:u w:val="single"/>
          </w:rPr>
          <w:t>https://www.ad-hoc-news.de/boerse/news/ueberblick/shell-explores-major-venezuelan-gas-venture-to-boost-caribbean-operations/69053178</w:t>
        </w:r>
      </w:hyperlink>
      <w:r>
        <w:t xml:space="preserve"> - • Shell in advanced talks with Venezuelan authorities to develop offshore gas reserves, aiming to supply Trinidad LNG plant. • Negotiations focus on four major offshore fields containing approximately 20 trillion cubic feet of natural gas. • Final investment decision expected by the end of 2026, with initial production projected for 2028-2030. • Project faces geopolitical challenges, including sanctions, Venezuela's political environment, and Russian involvement. • Shell plans to use additional gas supply to enhance profitability of existing Caribbean LNG infrastructure. • Investor attention on Shell’s Q1 2026 trading update, capex, dividends, and buybacks scheduled for April 8. 479. </w:t>
      </w:r>
      <w:hyperlink r:id="rId462">
        <w:r>
          <w:rPr>
            <w:color w:val="0000EE"/>
            <w:u w:val="single"/>
          </w:rPr>
          <w:t>https://nomadlawyer.org/iran-strait-hormuz-blockade-april-2026</w:t>
        </w:r>
      </w:hyperlink>
      <w:r>
        <w:t xml:space="preserve"> - * Iran's control of the Strait of Hormuz has triggered a geopolitical crisis affecting maritime shipping and global energy supplies. * Shipping restrictions began on March 31, 2026, disrupting nearly 20% of world oil and liquefied natural gas supply. * The blockade causes significant increases in crude oil prices, inflation in energy-dependent economies, and supply chain disruptions. * Europe faces energy dependence challenges, with increased inflation and potential recession risks. * Asia's economies, heavily reliant on Gulf imports, encounter supply chain chaos and increased costs. * Globally, the disruption leads to higher fuel prices, shipping delays, and increased travel and logistics expenses. 480. </w:t>
      </w:r>
      <w:hyperlink r:id="rId463">
        <w:r>
          <w:rPr>
            <w:color w:val="0000EE"/>
            <w:u w:val="single"/>
          </w:rPr>
          <w:t>https://www.siasat.com/russian-deputy-pm-in-delhi-for-defence-energy-trade-talks-3444914/</w:t>
        </w:r>
      </w:hyperlink>
      <w:r>
        <w:t xml:space="preserve"> - * Russian First Deputy Prime Minister Denis Manturov arrived in New Delhi on April 2 for high-level bilateral discussions. * Talks focused on defence, energy, trade and regional issues, including developments related to the West Asia conflict. * Manturov is scheduled to meet Indian officials including the External Affairs Minister, National Security Advisor and Finance Minister. * Discussions also covered regional security, economic cooperation, and Russia’s role as a major crude oil supplier post US sanctions. * The visit builds on bilateral ties reviewed during recent consultations and the December India-Russia Summit. 481. </w:t>
      </w:r>
      <w:hyperlink r:id="rId464">
        <w:r>
          <w:rPr>
            <w:color w:val="0000EE"/>
            <w:u w:val="single"/>
          </w:rPr>
          <w:t>https://www.almaghribtoday.net/603/003309-%D8%B9%D8%B1%D8%A7%D9%82%D8%AC%D9%8A-%D9%8A%D8%A4%D9%83%D8%AF-%D8%A3%D9%86-%D8%A5%D9%8A%D8%B1%D8%A7%D9%86-%D9%88%D8%B3%D9%84%D8%B7%D9%86%D8%A9-%D8%B9%D9%8F%D9%85%D8%A7%D9%86-%D8%B3%D8%AA%D9%82%D8%B1%D8%B1%D8%A7%D9%86-%D9%85%D8%B3%D8%AA%D9%82%D8%A8%D9%84-%D9%85%D8%B6%D9%8A%D9%82-%D9%87%D8%B1%D9%85%D8%B2-%D8%A8%D9%86%D8%A7%D8%A1%D9%8B-%D8%B9%D9%84%D9%89</w:t>
        </w:r>
      </w:hyperlink>
      <w:r>
        <w:t xml:space="preserve"> - * Iranian Deputy Foreign Minister Iraqji states Iran and Oman will jointly decide the future of the Hormuz Strait based on their interests and regional stability. * The Hormuz Strait accounts for approximately one-third of global oil exports, affecting international markets and regional security. * Iraqji highlights increased regional tensions and the importance of bilateral cooperation to secure maritime movement and oil supplies. * Iranian Foreign Minister Abbas Iraqji indicates ongoing communication with no official negotiations, only message exchanges via regional intermediaries. * Iranian President Masoud Bzehkiyan offers to end a 32-day conflict if guarantees are provided, criticising US diplomacy. US President Donald Trump suggests Iran might soon end the conflict and re-open the Strait of Hormuz. 482. </w:t>
      </w:r>
      <w:hyperlink r:id="rId465">
        <w:r>
          <w:rPr>
            <w:color w:val="0000EE"/>
            <w:u w:val="single"/>
          </w:rPr>
          <w:t>https://www.washingtonpost.com/world/2026/03/23/iran-war-us-lng-exports-taiwan-trump-asia-natural-gas/</w:t>
        </w:r>
      </w:hyperlink>
      <w:r>
        <w:t xml:space="preserve"> - * U.S. gas exporters have become major beneficiaries amid tensions between the US and Iran, as Asian countries seek alternatives to Middle Eastern fuel. * Asian countries like Taiwan, Japan, and South Korea plan to increase LNG imports from the US, with Taiwan aiming to more than double its US LNG share by 2029. * US LNG prices are rising due to limited export capacity and increased demand, benefiting companies like Cheniere and Venture Global. * Stock prices for US LNG firms surged after Iran missile attacks on Qatar's gas hub, Ras Laffan. * Taiwan considers diversifying energy sources, increasing US LNG procurement, and is aware of geopolitical risks if China intervenes. 483. </w:t>
      </w:r>
      <w:hyperlink r:id="rId466">
        <w:r>
          <w:rPr>
            <w:color w:val="0000EE"/>
            <w:u w:val="single"/>
          </w:rPr>
          <w:t>https://www.dailymail.co.uk/news/article-15669963/The-clock-ticking-Trump-warns-Iran-President-issues-deadline-tonight-reopen-Strait-mullahs-threaten-wipe-energy-plants.html?ns_mchannel=rss&amp;ns_campaign=1490&amp;ito=1490</w:t>
        </w:r>
      </w:hyperlink>
      <w:r>
        <w:t xml:space="preserve"> - * Donald Trump promises 'total decimation' of Iran if it does not reopen the Strait of Hormuz, with a deadline of midnight UK time. * Iran has rejected the ultimatum and threatened to destroy energy infrastructure in the region. * Oil prices, including WTI and Brent crude, have increased significantly amid escalating tensions. * Reports indicate an potential US invasion of Kharg Island and military actions in the Middle East. * Iran has threatened to lay mines in the Persian Gulf and further retaliate with missile strikes. * The conflict involves military actions between Iran, Israel, Saudi Arabia, and US forces, raising concerns of regional escalation and impact on global oil supply. 484. </w:t>
      </w:r>
      <w:hyperlink r:id="rId467">
        <w:r>
          <w:rPr>
            <w:color w:val="0000EE"/>
            <w:u w:val="single"/>
          </w:rPr>
          <w:t>https://www.theguardian.com/us-news/2026/mar/23/trump-news-at-a-glance-president-gives-iran-an-ultimatum-iran-issues-middle-east-a-threat</w:t>
        </w:r>
      </w:hyperlink>
      <w:r>
        <w:t xml:space="preserve"> - • Donald Trump gives Iran 48 hours to reopen the Strait of Hormuz or face destruction of energy infrastructure. • The ultimatum follows US considerations of winding down military operations. • Iran responds by threatening to destroy essential infrastructure across the Middle East. • The US Marine deployment to the Middle East continues amid ongoing conflict. • The events occur in the context of escalating tensions in the region. 485. </w:t>
      </w:r>
      <w:hyperlink r:id="rId468">
        <w:r>
          <w:rPr>
            <w:color w:val="0000EE"/>
            <w:u w:val="single"/>
          </w:rPr>
          <w:t>https://www.news18.com/india/hormuz-at-risk-markets-on-edge-as-trump-hints-at-longer-iran-war-india-builds-energy-buffers-ws-el-10010399.html</w:t>
        </w:r>
      </w:hyperlink>
      <w:r>
        <w:t xml:space="preserve"> - * India is implementing a multi-layered strategy to secure energy and stabilise prices amid tensions over Iran. * The strategy includes diversifying oil and gas imports, expanding domestic supply, and securing global supply routes. * India is boosting domestic LPG and natural gas supplies, increasing power plant independence from pooling rules. * Domestic fertiliser production is maintained to safeguard food supplies. * Efforts are underway to ensure safe passage through the Strait of Hormuz and international coordination. * The government emphasizes real-time communication and rapid response for energy security during the Iran conflict. 486. </w:t>
      </w:r>
      <w:hyperlink r:id="rId469">
        <w:r>
          <w:rPr>
            <w:color w:val="0000EE"/>
            <w:u w:val="single"/>
          </w:rPr>
          <w:t>https://e24.no/boers-og-finans/i/6q3rVe/oljeprisen-stiger-etter-trump-trussel</w:t>
        </w:r>
      </w:hyperlink>
      <w:r>
        <w:t xml:space="preserve"> - * Oil prices dropped after US President Donald Trump announced a five-day delay in military actions against Iran, citing ongoing talks. * Brent crude oil fell to $100.9 per barrel, down $11.5 since midnight, after reaching a high of $114 earlier. * European gas price (TTF) declined by 8.3%, to €54.3 per megawatt-hour, following Trump’s statement. * Trump claimed US and Iran had 'very good and productive' conversations and ordered delay of military strikes, conditional on ongoing discussions. * Iran denied any talks with US and accused Trump of withdrawing following a 'clear warning'; US and Iran allegedly had no direct communication. * Global markets reacted positively, with US stock indices rebounding and equities in Europe rising after initial declines. * Tensions remain high due to US threats to target Iranian energy infrastructure and Iran’s warnings to close the Strait of Hormuz, a key route for oil and gas. * Recent attacks on energy facilities in the Middle East have increased concerns over supply security and market impact. 487. </w:t>
      </w:r>
      <w:hyperlink r:id="rId470">
        <w:r>
          <w:rPr>
            <w:color w:val="0000EE"/>
            <w:u w:val="single"/>
          </w:rPr>
          <w:t>https://asiatimes.com/2026/03/hormuz-blockade-may-herald-end-of-american-globalization/</w:t>
        </w:r>
      </w:hyperlink>
      <w:r>
        <w:t xml:space="preserve"> - * Iran’s military has responded to US-Israeli airstrikes by closing the Strait of Hormuz, a key maritime chokepoint, demonstrating geographic leverage. * The blockade disrupts over 20% of the world's oil and 25% of natural gas, causing price surges and economic shocks. * The event reveals limitations of US dominance in securing vital sea routes amid geopolitical tensions. * China’s Belt and Road Initiative aims to bypass maritime chokepoints by developing land-based connectivity, challenging US-controlled maritime infrastructure. * The strategic importance of Iran as a hub linking Eurasian land trade with sea routes underscores its potential influence on future global power dynamics. 488. </w:t>
      </w:r>
      <w:hyperlink r:id="rId471">
        <w:r>
          <w:rPr>
            <w:color w:val="0000EE"/>
            <w:u w:val="single"/>
          </w:rPr>
          <w:t>https://nomadlawyer.org/trump-threatens-iran-oil-strait-hormuz-april-2026</w:t>
        </w:r>
      </w:hyperlink>
      <w:r>
        <w:t xml:space="preserve"> - * President Trump vows to strike Iran's oil infrastructure during a White House address. * Trump demands allied nations demonstrate resolve by reopening the Strait of Hormuz. * The Strait of Hormuz is a vital maritime chokepoint, transiting 21 million barrels daily. * Disruption risks significant impact on global energy markets and shipping logistics. * International response involves regional partners, European allies, and maritime organisations. * The escalation affects travel, shipping, and energy industries, with increased costs and delays. * Stockpiles, energy prices, and maritime security are directly influenced by tensions around the Strait. 489. </w:t>
      </w:r>
      <w:hyperlink r:id="rId472">
        <w:r>
          <w:rPr>
            <w:color w:val="0000EE"/>
            <w:u w:val="single"/>
          </w:rPr>
          <w:t>https://www.independent.co.uk/news/iran-fatih-birol-international-energy-agency-wellington-new-zealand-b2943562.html</w:t>
        </w:r>
      </w:hyperlink>
      <w:r>
        <w:t xml:space="preserve"> - * The head of the International Energy Agency (Fatih Birol) stated the global economy faces a significant threat because of the Iran war. * Birol said the crisis in the Middle East has had a worse impact than the 1970s oil shocks and the Russia-Ukraine war effects on gas markets. * He mentioned that 40 energy assets across nine countries have been severely damaged. * The IEA is considering releasing additional stockpiled oil depending on market conditions. * The conflict involves Iran, Israel, the U.S., and Gulf neighbours, with threats to maritime routes and energy infrastructure. 490. </w:t>
      </w:r>
      <w:hyperlink r:id="rId473">
        <w:r>
          <w:rPr>
            <w:color w:val="0000EE"/>
            <w:u w:val="single"/>
          </w:rPr>
          <w:t>https://www.bta.bg/bg/news/world/1097626-britanskata-vanshna-ministarka-ivet-kupar-shte-bade-domakin-na-pregovori-za-otva</w:t>
        </w:r>
      </w:hyperlink>
      <w:r>
        <w:t xml:space="preserve"> - * British foreign secretary Ivet Cooper to host diplomatic negotiations via videoconference regarding the reopening of the Strait of Hormuz. * Talks involve about 35 countries including France, Germany, and some Gulf Cooperation Council members. * The negotiations focus on restoring and guaranteeing maritime transportation through the strategic waterway. * US President Donald Trump made conflicting statements about ending or escalating the Iran war. * The virtual meeting will consider diplomatic and political measures to unblock the vital oil and gas shipping route closed by Iran. 491. </w:t>
      </w:r>
      <w:hyperlink r:id="rId474">
        <w:r>
          <w:rPr>
            <w:color w:val="0000EE"/>
            <w:u w:val="single"/>
          </w:rPr>
          <w:t>https://www.bristolpost.co.uk/news/uk-world-news/urgent-monday-meeting-over-soaring-10880408</w:t>
        </w:r>
      </w:hyperlink>
      <w:r>
        <w:t xml:space="preserve"> - * UK Prime Minister Keir Starmer to hold Cobra meeting on Monday to address economic impact of Iran war and energy security. * Concerns raised about global oil supplies down 20% due to conflict, with potential price increase. * UK government discusses energy resilience, supply chains, international response, and measures against price exploitation. * UK-Middle East tensions heighten as Iran’s actions threaten Strait of Hormuz, with US and UK involvement. * Political debate includes removal of green taxes and opening North Sea oil and gas fields. 492. </w:t>
      </w:r>
      <w:hyperlink r:id="rId475">
        <w:r>
          <w:rPr>
            <w:color w:val="0000EE"/>
            <w:u w:val="single"/>
          </w:rPr>
          <w:t>https://energynow.com/2026/04/us-lng-exports-break-record-high-as-middle-east-war-disrupts-global-supply/</w:t>
        </w:r>
      </w:hyperlink>
      <w:r>
        <w:t xml:space="preserve"> - * US LNG exports reached 11.7 million metric tons in March, surpassing previous records. 493. </w:t>
      </w:r>
      <w:hyperlink r:id="rId476">
        <w:r>
          <w:rPr>
            <w:color w:val="0000EE"/>
            <w:u w:val="single"/>
          </w:rPr>
          <w:t>https://www.marinelink.com/news/russian-seaborne-diesel-exports-fall-537591</w:t>
        </w:r>
      </w:hyperlink>
      <w:r>
        <w:t xml:space="preserve"> - * Russian seaborne diesel and gasoil exports fell 3% in March from February to around 3.06 million metric tons. * Ports at Primorsk and Ust-Luga in Russia were repeatedly attacked by Ukrainian drones, causing disruptions. * Loadings at Primorsk resumed on March 26 at reduced capacity after damage from drone attacks. * Diesel shipments from Novorossiysk decreased by about 16% amid storms and drone attacks. * Turkey and Brazil remained the largest buyers of Russian diesel in March. * Increased ship-to-ship transfers observed as sanctions tightened and tanker availability decreased. 494. </w:t>
      </w:r>
      <w:hyperlink r:id="rId477">
        <w:r>
          <w:rPr>
            <w:color w:val="0000EE"/>
            <w:u w:val="single"/>
          </w:rPr>
          <w:t>https://www.seanews.com.tr/article/iran-strike-on-tanker-escalates-gulf-conflict-mngj67bd</w:t>
        </w:r>
      </w:hyperlink>
      <w:r>
        <w:t xml:space="preserve"> - ['</w:t>
      </w:r>
      <w:r>
        <w:rPr>
          <w:i/>
        </w:rPr>
        <w:t>A Kuwait-flagged crude tanker carrying about two million barrels of oil was struck near Dubai.', '</w:t>
      </w:r>
      <w:r>
        <w:t>The attack marks a significant escalation in the Iran conflict, exposing Gulf energy infrastructure vulnerability.', "</w:t>
      </w:r>
      <w:r>
        <w:rPr>
          <w:i/>
        </w:rPr>
        <w:t>US President Donald Trump warned of potential targeting of Iran's energy facilities.", '</w:t>
      </w:r>
      <w:r>
        <w:t>The conflict has expanded geographically, involving missile and drone strikes from Iran and attacks from Houthis.', '</w:t>
      </w:r>
      <w:r>
        <w:rPr>
          <w:i/>
        </w:rPr>
        <w:t xml:space="preserve">Oil prices spiked after the attack, with potential global supply disruptions and inflation risks.'] 495. </w:t>
      </w:r>
      <w:hyperlink r:id="rId478">
        <w:r>
          <w:rPr>
            <w:color w:val="0000EE"/>
            <w:u w:val="single"/>
          </w:rPr>
          <w:t>https://www.bairdmaritime.com/shipping/ports/ukrainian-drones-bring-russian-baltic-oil-exports-to-a-grinding-halt</w:t>
        </w:r>
      </w:hyperlink>
      <w:r>
        <w:rPr>
          <w:i/>
        </w:rPr>
        <w:t xml:space="preserve"> - * Oil and LNG shipments from Russia's Baltic ports of Primorsk and Ust-Luga halted after Ukrainian drone attacks. * Attacks caused fires and led to suspension of fuel loadings last Wednesday. * Ust-Luga was hit for the fifth time in 10 days on Tuesday. * Very few tankers are departing from these ports, with an average of 40 to 50 tankers per week in recent years. * Finland's Border Guard monitors the regional marine traffic. 496. </w:t>
      </w:r>
      <w:hyperlink r:id="rId475">
        <w:r>
          <w:rPr>
            <w:color w:val="0000EE"/>
            <w:u w:val="single"/>
          </w:rPr>
          <w:t>https://energynow.com/2026/04/us-lng-exports-break-record-high-as-middle-east-war-disrupts-global-supply/</w:t>
        </w:r>
      </w:hyperlink>
      <w:r>
        <w:rPr>
          <w:i/>
        </w:rPr>
        <w:t xml:space="preserve"> - • US LNG exports in March hit an all-time high of 11.7 million tonnes, surpassing previous records. • Shipments to Asia more than doubled from February due to ongoing Middle East conflict. • QatarEnergy halted LNG production after Iranian strike; new capacities began operation. • Europe remained the largest buyer of US LNG, with 7.49 million tonnes in March. • US exports to Asia increased to 1.99 million tonnes, and some vessels are waiting at the Suez Canal for destinations. 497. </w:t>
      </w:r>
      <w:hyperlink r:id="rId479">
        <w:r>
          <w:rPr>
            <w:color w:val="0000EE"/>
            <w:u w:val="single"/>
          </w:rPr>
          <w:t>https://nypost.com/2026/03/20/business/armageddon-attack-on-qatari-plant-could-keep-energy-prices-high-around-the-world-analysts/</w:t>
        </w:r>
      </w:hyperlink>
      <w:r>
        <w:rPr>
          <w:i/>
        </w:rPr>
        <w:t xml:space="preserve"> - * Damage to Qatar’s Las Raffan liquefied natural gas facility, supplying a fifth of global LNG, threatens to sustain high energy prices. * Iran's strikes have damaged the plant, worsening existing energy supply disruptions, with Qatar estimating repairs may take up to five years. * Gas prices in Europe increased by 30%, and some Asian countries imposed fuel rations; the disruption is expected to impact markets globally, including the US. * Analysts warn of ripple effects on consumer prices and inflation, with oil prices also fluctuating due to attacks and geopolitical tensions. * Officials and analysts discuss prolonged damage and potential further escalation in regional conflicts impacting energy supplies. 498. </w:t>
      </w:r>
      <w:hyperlink r:id="rId480">
        <w:r>
          <w:rPr>
            <w:color w:val="0000EE"/>
            <w:u w:val="single"/>
          </w:rPr>
          <w:t>https://www.fool.com/investing/2026/04/01/despite-delays-exxonmobil-timed-this-lng-project-p/</w:t>
        </w:r>
      </w:hyperlink>
      <w:r>
        <w:rPr>
          <w:i/>
        </w:rPr>
        <w:t xml:space="preserve"> - * ExxonMobil and QatarEnergy finished the first LNG train at Golden Pass project in Texas, with full operation expected next year. * The project faced delays but was completed during a time of global LNG market disruption due to Iran's war and attacks on Gulf energy infrastructure. * Iran's blockage of shipping routes and attacks on Qatar's LNG facilities reduce global supply, with Qatar's capacity cut by 17% for 3-5 years. * ExxonMobil plans to expand its energy operations with projects like Golden Pass, aiming for significant earnings and cash flow growth by 2030. * Exxon anticipates achieving $25 billion in annual earnings growth and $35 billion in cash flow by 2030, even with potential facility damage in Qatar. 499. </w:t>
      </w:r>
      <w:hyperlink r:id="rId481">
        <w:r>
          <w:rPr>
            <w:color w:val="0000EE"/>
            <w:u w:val="single"/>
          </w:rPr>
          <w:t>https://www.enr.com/articles/62753-analysis-cost-of-mideast-energy-sites-war-rebuild-exceeds-25b</w:t>
        </w:r>
      </w:hyperlink>
      <w:r>
        <w:rPr>
          <w:i/>
        </w:rPr>
        <w:t xml:space="preserve"> - * The cost to repair and rebuild energy infrastructure in the Middle East damaged in the U.S.-Israel-Iran conflict is at least $25 billion. * Damage includes significant damage to LNG facilities, notably Qatar's Ras Laffan complex, leading to force majeure declarations. * QatarEnergy and Shell joint LNG facilities, including LNG trains, are severely damaged, with recovery projected to take up to five years. * The conflict has caused a large-scale impact on oil and gas fields, refineries, and pipelines across nine countries. * Global supply chains, including equipment from GE and Siemens, face long lead times, delaying recovery efforts. 500. </w:t>
      </w:r>
      <w:hyperlink r:id="rId481">
        <w:r>
          <w:rPr>
            <w:color w:val="0000EE"/>
            <w:u w:val="single"/>
          </w:rPr>
          <w:t>https://www.enr.com/articles/62753-analysis-cost-of-mideast-energy-sites-war-rebuild-exceeds-25b</w:t>
        </w:r>
      </w:hyperlink>
      <w:r>
        <w:rPr>
          <w:i/>
        </w:rPr>
        <w:t xml:space="preserve"> - * The damage caused by conflict in the Middle East has resulted in an estimated $25 billion cost for repair and rebuilding, with a significant impact on LNG facilities such as Qatar’s Ras Laffan complex, where two LNG trains were lost.</w:t>
      </w:r>
      <w:r>
        <w:t xml:space="preserve"> QatarEnergy declared force majeure and halted offshore activities.</w:t>
      </w:r>
      <w:r>
        <w:rPr>
          <w:i/>
        </w:rPr>
        <w:t xml:space="preserve"> Damage to multiple LNG facilities affects global supply, with repair times potentially up to five years.</w:t>
      </w:r>
      <w:r>
        <w:t xml:space="preserve"> QatarEnergy's Golden Pass LNG project in Texas, halted in 2024, has begun LNG production with additional trains scheduled to launch in 2024 and 2027.</w:t>
      </w:r>
      <w:r>
        <w:rPr>
          <w:i/>
        </w:rPr>
        <w:t xml:space="preserve"> Energy infrastructure damages have caused force majeure and production cuts in Bahrain, Iraq, and other Middle Eastern countries.</w:t>
      </w:r>
      <w:r>
        <w:t xml:space="preserve"> The conflict has prompted discussions on increasing reliance on non-fossil fuels for energy security.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hindubusinessline.com/news/world/kuwait-accuses-iran-proxies-of-attack-saudi-says-key-pipeline-damaged/article70845771.ece" TargetMode="External"/><Relationship Id="rId10" Type="http://schemas.openxmlformats.org/officeDocument/2006/relationships/hyperlink" Target="https://www.ahmedabadmirror.com/puri-heads-to-qatar-amid-energy-supply-disruptions/81911264.html" TargetMode="External"/><Relationship Id="rId11" Type="http://schemas.openxmlformats.org/officeDocument/2006/relationships/hyperlink" Target="https://www.india.com/news/world/iran-news-mojtaba-khamenei-strait-of-hormuz-new-phase-strategy-revenge-warning-us-israel-tensions-global-oil-supply-crisis-middle-east-conflict-8375260/" TargetMode="External"/><Relationship Id="rId12" Type="http://schemas.openxmlformats.org/officeDocument/2006/relationships/hyperlink" Target="https://thechronicle.com.gh/ships-remain-cautious-approaching-strait-of-hormuz-amid-fragile-ceasefire/" TargetMode="External"/><Relationship Id="rId13" Type="http://schemas.openxmlformats.org/officeDocument/2006/relationships/hyperlink" Target="https://www.cnc3.co.tt/tt-venezuela-gas-talks-under-a-geopolitical-shadow/?utm_source=rss&amp;utm_medium=rss&amp;utm_campaign=tt-venezuela-gas-talks-under-a-geopolitical-shadow" TargetMode="External"/><Relationship Id="rId14" Type="http://schemas.openxmlformats.org/officeDocument/2006/relationships/hyperlink" Target="https://www.smobserved.com/story/2026/04/13/news/gulf-states-eye-ambitious-canal-to-break-irans-longstanding-grip-on-global-oil-lifeline/9781.html" TargetMode="External"/><Relationship Id="rId15" Type="http://schemas.openxmlformats.org/officeDocument/2006/relationships/hyperlink" Target="https://qazinform.com/news/trump-threatens-iran-over-tanker-transit-fees-in-strait-of-hormuz-e3e417" TargetMode="External"/><Relationship Id="rId16" Type="http://schemas.openxmlformats.org/officeDocument/2006/relationships/hyperlink" Target="https://www.aftenposten.no/okonomi/i/lnKwvk/trump-advarer-iran-mot-aa-kreve-betaling-i-hormuzstredet" TargetMode="External"/><Relationship Id="rId17" Type="http://schemas.openxmlformats.org/officeDocument/2006/relationships/hyperlink" Target="https://www.thisdaylive.com/2026/04/10/hormuz-still-blocked-as-us-iran-begin-negotiations-today/" TargetMode="External"/><Relationship Id="rId18" Type="http://schemas.openxmlformats.org/officeDocument/2006/relationships/hyperlink" Target="https://www.whalesbook.com/news/English/industrial-goodsservices/Indias-Glass-Sector-Hit-by-Energy-Crisis-Fuel-Shortages-Cause-Production-Cuts/69d86a52e0ea10058db534d8" TargetMode="External"/><Relationship Id="rId19" Type="http://schemas.openxmlformats.org/officeDocument/2006/relationships/hyperlink" Target="https://oilprice.com/Energy/Natural-Gas/Europes-Gas-Market-Faces-a-Brutal-Storage-Refill-Season.html" TargetMode="External"/><Relationship Id="rId20" Type="http://schemas.openxmlformats.org/officeDocument/2006/relationships/hyperlink" Target="https://www.devdiscourse.com/article/headlines/3868733-tensions-surge-over-strait-of-hormuz-control" TargetMode="External"/><Relationship Id="rId21" Type="http://schemas.openxmlformats.org/officeDocument/2006/relationships/hyperlink" Target="https://aif.ru/politics/world/ssha-poshli-na-kraynie-mery-stalo-izvestno-kogda-s-rossii-snimut-sankcii" TargetMode="External"/><Relationship Id="rId22" Type="http://schemas.openxmlformats.org/officeDocument/2006/relationships/hyperlink" Target="https://www.business-standard.com/blueprint-defence-magazine/opinion/the-west-asia-crisis-hits-home-126040700560_1.html" TargetMode="External"/><Relationship Id="rId23" Type="http://schemas.openxmlformats.org/officeDocument/2006/relationships/hyperlink" Target="https://moderndiplomacy.eu/2026/04/10/the-continent-that-believed-geopolitics-had-ended/" TargetMode="External"/><Relationship Id="rId24" Type="http://schemas.openxmlformats.org/officeDocument/2006/relationships/hyperlink" Target="https://peakoil.com/business/goldman-warns-of-a-very-painful-natural-gas-shock-that-could-rival-the-oil-crisis" TargetMode="External"/><Relationship Id="rId25" Type="http://schemas.openxmlformats.org/officeDocument/2006/relationships/hyperlink" Target="https://marcellusdrilling.com/2026/04/nh-towns-still-complaining-that-new-homes-cant-connect-to-natgas/" TargetMode="External"/><Relationship Id="rId26" Type="http://schemas.openxmlformats.org/officeDocument/2006/relationships/hyperlink" Target="https://www.oilandgas360.com/weekly-gas-storage-04-3-2/#utm_source=rss&amp;utm_medium=rss&amp;utm_campaign=weekly-gas-storage-04-3-2" TargetMode="External"/><Relationship Id="rId27" Type="http://schemas.openxmlformats.org/officeDocument/2006/relationships/hyperlink" Target="https://www.livemint.com/news/world/uk-warns-russian-subs-to-stay-away-after-month-long-incursion-11775734267306.html" TargetMode="External"/><Relationship Id="rId28" Type="http://schemas.openxmlformats.org/officeDocument/2006/relationships/hyperlink" Target="https://timesofindia.indiatimes.com/world/uk/we-see-your-activity-uks-stern-warning-to-putin-after-russian-spy-submarines-detected-in-north-atlantic/articleshow/130145065.cms" TargetMode="External"/><Relationship Id="rId29" Type="http://schemas.openxmlformats.org/officeDocument/2006/relationships/hyperlink" Target="https://www.haberler.com/haber/hurmuz-bogazi-acildi-mi-hurmuz-bogazi-kapali-mi-19733750-haberi/" TargetMode="External"/><Relationship Id="rId30" Type="http://schemas.openxmlformats.org/officeDocument/2006/relationships/hyperlink" Target="https://www.fxstreet.com/analysis/how-europe-can-reduce-reliance-on-imported-gas-and-what-it-means-for-business-leaders-202604091144" TargetMode="External"/><Relationship Id="rId31" Type="http://schemas.openxmlformats.org/officeDocument/2006/relationships/hyperlink" Target="http://maserumetro.com/2026/04/09/iran-tightens-control-over-strait-of-hormuz-despite-ceasefire/" TargetMode="External"/><Relationship Id="rId32" Type="http://schemas.openxmlformats.org/officeDocument/2006/relationships/hyperlink" Target="https://www.nakedcapitalism.com/2026/04/why-europe-can-still-face-a-gas-crisis-without-a-gas-shortage.html" TargetMode="External"/><Relationship Id="rId33" Type="http://schemas.openxmlformats.org/officeDocument/2006/relationships/hyperlink" Target="https://bitcoinworld.co.in/strait-hormuz-iran-shipping-protocol/" TargetMode="External"/><Relationship Id="rId34" Type="http://schemas.openxmlformats.org/officeDocument/2006/relationships/hyperlink" Target="https://theshillongtimes.com/2026/04/09/petroleum-minister-puri-to-visit-qatar-to-discuss-lng-supply-amid-west-asia-crisis/" TargetMode="External"/><Relationship Id="rId35" Type="http://schemas.openxmlformats.org/officeDocument/2006/relationships/hyperlink" Target="https://www.businessinsider.com/goldman-natural-gas-price-shock-qartar-disruptions-oil-crisis-2026-4" TargetMode="External"/><Relationship Id="rId36" Type="http://schemas.openxmlformats.org/officeDocument/2006/relationships/hyperlink" Target="https://www.openpr.com/news/4461158/ai-driven-data-center-power-demand-market-research-report" TargetMode="External"/><Relationship Id="rId37" Type="http://schemas.openxmlformats.org/officeDocument/2006/relationships/hyperlink" Target="https://lenta.ru/news/2026/04/09/pokupaite/" TargetMode="External"/><Relationship Id="rId38" Type="http://schemas.openxmlformats.org/officeDocument/2006/relationships/hyperlink" Target="https://www.goodreturns.in/world-finance/us-iran-conflict-strait-of-hormuz-energy-markets-ceasefire-analysis-011-1501325.html" TargetMode="External"/><Relationship Id="rId39" Type="http://schemas.openxmlformats.org/officeDocument/2006/relationships/hyperlink" Target="https://index.hu/kulfold/2026/04/09/iran-usa-konfliktus-izrael-tuzszunet-hormzuzi-szoros/" TargetMode="External"/><Relationship Id="rId40" Type="http://schemas.openxmlformats.org/officeDocument/2006/relationships/hyperlink" Target="https://www.thehindubusinessline.com/news/oil-minister-h-s-puri-on-2-day-visit-to-qatar/article70841393.ece" TargetMode="External"/><Relationship Id="rId41" Type="http://schemas.openxmlformats.org/officeDocument/2006/relationships/hyperlink" Target="https://oilprice.com/Latest-Energy-News/World-News/Sanctioned-Russian-LNG-Finds-Buyers-in-Asia-at-Deep-Discounts.html" TargetMode="External"/><Relationship Id="rId42" Type="http://schemas.openxmlformats.org/officeDocument/2006/relationships/hyperlink" Target="http://www.adaderana.lk/news.php?nid=120961" TargetMode="External"/><Relationship Id="rId43" Type="http://schemas.openxmlformats.org/officeDocument/2006/relationships/hyperlink" Target="https://www.news18.com/india/energy-crisis-in-focus-s-jaishankar-to-visit-uae-hardeep-puri-to-qatar-amid-west-asia-conflict-ws-l-10023247.html" TargetMode="External"/><Relationship Id="rId44" Type="http://schemas.openxmlformats.org/officeDocument/2006/relationships/hyperlink" Target="https://economictimes.indiatimes.com/news/international/world-news/us-trump-asks-allies-to-pitch-plans-within-days-to-secure-hormuz-middle-east-war-iran-israel-conflict/articleshow/130129730.cms" TargetMode="External"/><Relationship Id="rId45" Type="http://schemas.openxmlformats.org/officeDocument/2006/relationships/hyperlink" Target="https://peakoil.com/production/u-s-natural-gas-prices-will-soon-be-set-on-the-global-stage" TargetMode="External"/><Relationship Id="rId46" Type="http://schemas.openxmlformats.org/officeDocument/2006/relationships/hyperlink" Target="https://investinglive.com/commodities/trump-warns-of-renewed-strikes-if-iran-deal-fails-vows-hormuz-must-stay-open-bluster-20260409/" TargetMode="External"/><Relationship Id="rId47" Type="http://schemas.openxmlformats.org/officeDocument/2006/relationships/hyperlink" Target="https://www.ndtv.com/world-news/iran-seeking-tolls-in-bitcoin-yuan-from-ships-crossing-strait-of-hormuz-donald-trump-us-ceasefire-cryptocurrency-11332185#publisher=newsstand" TargetMode="External"/><Relationship Id="rId48" Type="http://schemas.openxmlformats.org/officeDocument/2006/relationships/hyperlink" Target="https://www.9news.com.au/world/us-israel-iran-war-irans-islamic-revolutionary-guard-corps-suggest-sea-mines-in-strait-of-hormuz/4b3004f8-ece3-47a0-a59b-78ca47b276db" TargetMode="External"/><Relationship Id="rId49" Type="http://schemas.openxmlformats.org/officeDocument/2006/relationships/hyperlink" Target="https://www.freepressjournal.in/business/hardeep-singh-puri-commences-2-day-visit-to-qatar-to-secure-indias-energy-supplies" TargetMode="External"/><Relationship Id="rId50" Type="http://schemas.openxmlformats.org/officeDocument/2006/relationships/hyperlink" Target="https://dailycaller.com/2026/04/09/opinion-world-needs-alternative-to-hormuz-status-quo-david-blackmon/" TargetMode="External"/><Relationship Id="rId51" Type="http://schemas.openxmlformats.org/officeDocument/2006/relationships/hyperlink" Target="https://www.khaama.com/irans-ghalibaf-says-u-s-breaches-make-talks-unreasonable/" TargetMode="External"/><Relationship Id="rId52" Type="http://schemas.openxmlformats.org/officeDocument/2006/relationships/hyperlink" Target="https://www.euronews.com/business/2026/04/09/why-oil-and-gas-prices-could-stay-high-in-europe-even-if-the-iran-war-ends" TargetMode="External"/><Relationship Id="rId53" Type="http://schemas.openxmlformats.org/officeDocument/2006/relationships/hyperlink" Target="https://malawifreedomnetwork.com/2026/04/08/us-under-pressure-as-iran-draws-red-line-over-lebanon-and-hormuz/" TargetMode="External"/><Relationship Id="rId54" Type="http://schemas.openxmlformats.org/officeDocument/2006/relationships/hyperlink" Target="https://www.rigzone.com/news/wire/chinas_lng_demand_wont_bounce_back-08-apr-2026-183406-article/?rss=true" TargetMode="External"/><Relationship Id="rId55" Type="http://schemas.openxmlformats.org/officeDocument/2006/relationships/hyperlink" Target="https://indianexpress.com/article/world/iran-us-israel-war-live-updates-lebanon-attack-hezbollah-ceasefire-10626787/" TargetMode="External"/><Relationship Id="rId56" Type="http://schemas.openxmlformats.org/officeDocument/2006/relationships/hyperlink" Target="https://www.straitstimes.com/singapore/politics/australian-pm-anthony-albanese-in-singapore-from-april-9-to-11-will-visit-jurong-island" TargetMode="External"/><Relationship Id="rId57" Type="http://schemas.openxmlformats.org/officeDocument/2006/relationships/hyperlink" Target="https://www.indiastrategic.in/igom-reviews-national-preparedness-amid-west-asia-tensions-ensures-energy-and-food-supply-stability/" TargetMode="External"/><Relationship Id="rId58" Type="http://schemas.openxmlformats.org/officeDocument/2006/relationships/hyperlink" Target="https://www.thehindubusinessline.com/news/world/russia-offers-sanctioned-lng-to-energy-hungry-asia-at-a-discount/article70841266.ece" TargetMode="External"/><Relationship Id="rId59" Type="http://schemas.openxmlformats.org/officeDocument/2006/relationships/hyperlink" Target="https://thelivenagpur.com/2026/04/09/israel-strikes-lebanon-despite-ceasefire-iran-closes-strait-of-hormuz-amid-rising-tensions/" TargetMode="External"/><Relationship Id="rId60" Type="http://schemas.openxmlformats.org/officeDocument/2006/relationships/hyperlink" Target="https://thesun.ng/hormuz-us-violated-ceasefire-deal-negotiations-unreasonable-iran/" TargetMode="External"/><Relationship Id="rId61" Type="http://schemas.openxmlformats.org/officeDocument/2006/relationships/hyperlink" Target="https://www.darnews.com/world/the-latest-ceasefire-at-risk-over-israels-attacks-in-lebanon-possible-mines-in-strait-of-hormuz-6a17c37c" TargetMode="External"/><Relationship Id="rId62" Type="http://schemas.openxmlformats.org/officeDocument/2006/relationships/hyperlink" Target="https://indiashippingnews.com/hormuz-reopens-but-shipping-remains-locked-in-a-confidence-deficit/" TargetMode="External"/><Relationship Id="rId63" Type="http://schemas.openxmlformats.org/officeDocument/2006/relationships/hyperlink" Target="https://tass.com/politics/2113949" TargetMode="External"/><Relationship Id="rId64" Type="http://schemas.openxmlformats.org/officeDocument/2006/relationships/hyperlink" Target="https://foreignpolicy.com/2026/04/08/energy-crisis-iran-war-trump-gas-oil-strait-hormuz/" TargetMode="External"/><Relationship Id="rId65" Type="http://schemas.openxmlformats.org/officeDocument/2006/relationships/hyperlink" Target="https://www.gurufocus.com/news/8782841/shell-shel-faces-mixed-outlook-amid-market-challenges" TargetMode="External"/><Relationship Id="rId66" Type="http://schemas.openxmlformats.org/officeDocument/2006/relationships/hyperlink" Target="https://www.kristv.com/news/6-investigates/middle-east-conflict-drives-us-liquefied-natural-gas-exports-to-record-highs-on-the-texas-gulf-coast" TargetMode="External"/><Relationship Id="rId67" Type="http://schemas.openxmlformats.org/officeDocument/2006/relationships/hyperlink" Target="https://www.malaymail.com/news/malaysia/2026/04/09/economy-minister-malaysia-australia-aligned-on-energy-security-amid-uncertainty/215584" TargetMode="External"/><Relationship Id="rId68" Type="http://schemas.openxmlformats.org/officeDocument/2006/relationships/hyperlink" Target="https://boereport.com/2026/04/08/irans-hormuz-toll-booth-set-to-hardwire-higher-energy-prices-bousso/" TargetMode="External"/><Relationship Id="rId69" Type="http://schemas.openxmlformats.org/officeDocument/2006/relationships/hyperlink" Target="https://investinglive.com/commodities/australia-to-underwrite-fuel-imports-via-ampol-viva-amid-supply-risks-20260409/" TargetMode="External"/><Relationship Id="rId70" Type="http://schemas.openxmlformats.org/officeDocument/2006/relationships/hyperlink" Target="https://www.bta.bg/bg/news/world/1102759-iran-predupredi-che-korabite-tryabva-da-poluchat-razreshenie-predi-da-prekosya" TargetMode="External"/><Relationship Id="rId71" Type="http://schemas.openxmlformats.org/officeDocument/2006/relationships/hyperlink" Target="https://www.dailymail.co.uk/news/article-15717513/anthony-albanese-fuel-prices-australia-singapore.html?ns_mchannel=rss&amp;ns_campaign=1490&amp;ito=1490" TargetMode="External"/><Relationship Id="rId72" Type="http://schemas.openxmlformats.org/officeDocument/2006/relationships/hyperlink" Target="https://www.goodreturns.in/news/has-us-iran-ceasefire-ended-israel-attacks-lebanon-hezbollah-heres-why-strait-of-hormuz-closed-again-1501277.html" TargetMode="External"/><Relationship Id="rId73" Type="http://schemas.openxmlformats.org/officeDocument/2006/relationships/hyperlink" Target="https://www.reviewjournal.com/opinion/editorials/editorial-iran-rolls-the-dice-if-they-underestimate-u-s-resolve-3735439/" TargetMode="External"/><Relationship Id="rId74" Type="http://schemas.openxmlformats.org/officeDocument/2006/relationships/hyperlink" Target="https://investinglive.com/commodities/no-oil-or-gas-tankers-have-traversed-the-hormuz-strait-since-the-cease-fire-20260408/" TargetMode="External"/><Relationship Id="rId75" Type="http://schemas.openxmlformats.org/officeDocument/2006/relationships/hyperlink" Target="https://www.greenbuildingafrica.co.za/middle-east-oil-and-gas-recovery-set-for-prolonged-restart-despite-ceasefire/" TargetMode="External"/><Relationship Id="rId76" Type="http://schemas.openxmlformats.org/officeDocument/2006/relationships/hyperlink" Target="https://www.1012industryreport.com/oil-gas/lng/venture-global-to-benefit-from-global-energy-shock/" TargetMode="External"/><Relationship Id="rId77" Type="http://schemas.openxmlformats.org/officeDocument/2006/relationships/hyperlink" Target="https://news.day.az/world/1826684.html" TargetMode="External"/><Relationship Id="rId78" Type="http://schemas.openxmlformats.org/officeDocument/2006/relationships/hyperlink" Target="https://weeklyblitz.net/2026/04/09/who-just-tried-to-blow-up-russian-natural-gas-pipeline-in-serbia/" TargetMode="External"/><Relationship Id="rId79" Type="http://schemas.openxmlformats.org/officeDocument/2006/relationships/hyperlink" Target="https://finance.yahoo.com/sectors/energy/articles/shell-prints-cash-chaos-190721817.html" TargetMode="External"/><Relationship Id="rId80" Type="http://schemas.openxmlformats.org/officeDocument/2006/relationships/hyperlink" Target="https://www.gurufocus.com/news/8782231/exxon-reports-6-output-loss-as-iran-war-hits-qatar-lng-operations" TargetMode="External"/><Relationship Id="rId81" Type="http://schemas.openxmlformats.org/officeDocument/2006/relationships/hyperlink" Target="https://zerocarbon-analytics.org/energy/coal-vs-renewables-asean-energy-crisis/" TargetMode="External"/><Relationship Id="rId82" Type="http://schemas.openxmlformats.org/officeDocument/2006/relationships/hyperlink" Target="https://www.albawaba.com/news/suspected-strikes-hit-saudi-red-sea-1625188" TargetMode="External"/><Relationship Id="rId83" Type="http://schemas.openxmlformats.org/officeDocument/2006/relationships/hyperlink" Target="https://johnlothiannews.com/the-big-state-gamble-on-prediction-markets/?utm_source=rss&amp;utm_medium=rss&amp;utm_campaign=the-big-state-gamble-on-prediction-markets" TargetMode="External"/><Relationship Id="rId84" Type="http://schemas.openxmlformats.org/officeDocument/2006/relationships/hyperlink" Target="https://www.marineinsight.com/russias-yamal-lng-sends-first-cargo-to-china-in-5-months-as-eu-ban-nears/?utm_source=rss&amp;utm_medium=rss&amp;utm_campaign=russias-yamal-lng-sends-first-cargo-to-china-in-5-months-as-eu-ban-nears" TargetMode="External"/><Relationship Id="rId85" Type="http://schemas.openxmlformats.org/officeDocument/2006/relationships/hyperlink" Target="https://oilprice.com/Latest-Energy-News/World-News/Shell-Expects-Significantly-Higher-Oil-Trading-Profits-in-Q1.html" TargetMode="External"/><Relationship Id="rId86" Type="http://schemas.openxmlformats.org/officeDocument/2006/relationships/hyperlink" Target="https://www.zerohedge.com/geopolitical/evidence-points-ukraine-being-behind-turkstream-attempted-sabotage-no-ones-surprise" TargetMode="External"/><Relationship Id="rId87" Type="http://schemas.openxmlformats.org/officeDocument/2006/relationships/hyperlink" Target="https://globallnghub.com/lng-carriers-the-shipbuilding-boom-meets-a-geopolitical-storm.html" TargetMode="External"/><Relationship Id="rId88" Type="http://schemas.openxmlformats.org/officeDocument/2006/relationships/hyperlink" Target="https://www.oilfieldtechnology.com/special-reports/08042026/montel-eu-gas-prices-slide-20-amid-ceasefire-in-iran-war/" TargetMode="External"/><Relationship Id="rId89" Type="http://schemas.openxmlformats.org/officeDocument/2006/relationships/hyperlink" Target="https://www.india.com/news/world/iran-united-states-tehran-benjamin-netanyahu-mohammed-bin-salman-strait-of-hormuz-abu-dhabi-crude-oil-pipeline-donald-trump-oman-8372809/" TargetMode="External"/><Relationship Id="rId90" Type="http://schemas.openxmlformats.org/officeDocument/2006/relationships/hyperlink" Target="https://112.ua/en/makron-perekidae-avianosec-do-seredzemnogo-mora-cerez-blokuvanna-ormuzkoi-protoki-152880" TargetMode="External"/><Relationship Id="rId91" Type="http://schemas.openxmlformats.org/officeDocument/2006/relationships/hyperlink" Target="https://news.az/news/what-exactly-happened-to-the-qatar-lng-tankers" TargetMode="External"/><Relationship Id="rId92" Type="http://schemas.openxmlformats.org/officeDocument/2006/relationships/hyperlink" Target="https://www.faz.net/aktuell/politik/ukraine/ukraine-liveticker-tote-in-der-ukraine-durch-russische-drohnenangriffe-faz-110683325.html" TargetMode="External"/><Relationship Id="rId93" Type="http://schemas.openxmlformats.org/officeDocument/2006/relationships/hyperlink" Target="https://tvpworld.com/92516038/china-russia-veto-un-resolution-on-protecting-hormuz-shipping" TargetMode="External"/><Relationship Id="rId94" Type="http://schemas.openxmlformats.org/officeDocument/2006/relationships/hyperlink" Target="https://www.livemint.com/news/world/will-iran-levy-strait-of-hormuz-2-million-toll-on-tankers-heres-what-we-know-11775624791948.html" TargetMode="External"/><Relationship Id="rId95" Type="http://schemas.openxmlformats.org/officeDocument/2006/relationships/hyperlink" Target="https://www.wyff4.com/article/iran-strait-of-hormuz-threat-oil-prices/70957732" TargetMode="External"/><Relationship Id="rId96" Type="http://schemas.openxmlformats.org/officeDocument/2006/relationships/hyperlink" Target="https://hotnews.ro/ce-se-va-intampla-acum-cu-stramtoarea-ormuz-se-vor-face-multi-bani-anunta-donald-trump-2213830" TargetMode="External"/><Relationship Id="rId97" Type="http://schemas.openxmlformats.org/officeDocument/2006/relationships/hyperlink" Target="https://www.bloomberg.com/news/videos/2026-04-08/us-and-iran-agree-to-two-week-ceasefire-video" TargetMode="External"/><Relationship Id="rId98" Type="http://schemas.openxmlformats.org/officeDocument/2006/relationships/hyperlink" Target="https://www.irishnews.com/news/uk/shell-cuts-gas-production-outlook-blaming-middle-east-conflict-52CEQMDOCBNXROCZKGYFFEJBV4/" TargetMode="External"/><Relationship Id="rId99" Type="http://schemas.openxmlformats.org/officeDocument/2006/relationships/hyperlink" Target="https://aawsat.com/%D8%A7%D9%84%D8%B9%D8%A7%D9%84%D9%85/%D8%A7%D9%84%D9%88%D9%84%D8%A7%D9%8A%D8%A7%D8%AA-%D8%A7%D9%84%D9%85%D8%AA%D8%AD%D8%AF%D8%A9%E2%80%8B/5259943-%D8%AA%D8%B1%D9%85%D8%A8-%D8%A7%D9%84%D9%88%D9%84%D8%A7%D9%8A%D8%A7%D8%AA-%D8%A7%D9%84%D9%85%D8%AA%D8%AD%D8%AF%D8%A9-%D8%B3%D8%AA%D8%B3%D8%A7%D8%B9%D8%AF-%D9%81%D9%8A-%D8%A5%D9%86%D9%87%D8%A7%D8%A1-%D8%A7%D8%B6%D8%B7%D8%B1%D8%A7%D8%A8%D8%A7%D8%AA-%D8%A7%D9%84%D9%85%D9%84%D8%A7%D8%AD%D8%A9-%D9%81%D9%8A-%D9%85%D8%B6%D9%8A%D9%82" TargetMode="External"/><Relationship Id="rId100" Type="http://schemas.openxmlformats.org/officeDocument/2006/relationships/hyperlink" Target="https://newtalk.tw/news/view/2026-04-08/1028611" TargetMode="External"/><Relationship Id="rId101" Type="http://schemas.openxmlformats.org/officeDocument/2006/relationships/hyperlink" Target="https://www.philstockworld.com/2026/04/07/u-s-and-iran-reach-two-week-ceasefire-with-limited-hormuz-reopening/" TargetMode="External"/><Relationship Id="rId102" Type="http://schemas.openxmlformats.org/officeDocument/2006/relationships/hyperlink" Target="https://economynext.com/a-whole-civilization-will-die-tonight-trump-says-266604/" TargetMode="External"/><Relationship Id="rId103" Type="http://schemas.openxmlformats.org/officeDocument/2006/relationships/hyperlink" Target="https://www.smh.com.au/world/middle-east/have-trump-s-outlandish-threats-proved-successful-we-ll-find-out-in-two-weeks-or-tomorrow-20260408-p5zm60.html?ref=rss&amp;utm_medium=rss&amp;utm_source=rss_world" TargetMode="External"/><Relationship Id="rId104" Type="http://schemas.openxmlformats.org/officeDocument/2006/relationships/hyperlink" Target="https://www.ansa.it/sito/notizie/economia/2026/04/07/mase-al-lavoro-su-piano-gas-e-misure-iea-contro-emergenza_64d5675b-1dad-4275-acf5-3b8cc516ecc6.html" TargetMode="External"/><Relationship Id="rId105" Type="http://schemas.openxmlformats.org/officeDocument/2006/relationships/hyperlink" Target="https://www.activistpost.com/global-energy-shock-iran-turns-hormuz-into-a-toll-gate-challenging-petrodollar/" TargetMode="External"/><Relationship Id="rId106" Type="http://schemas.openxmlformats.org/officeDocument/2006/relationships/hyperlink" Target="https://americanbazaaronline.com/2026/04/07/iran-refuses-trumps-ultimatum-risks-major-us-military-strike-478399/" TargetMode="External"/><Relationship Id="rId107" Type="http://schemas.openxmlformats.org/officeDocument/2006/relationships/hyperlink" Target="https://www.jungewelt.de/artikel/520529.handelsbeziehungen-eu-und-afrika-von-erdgas-und-europ%C3%A4ischen-werten.html" TargetMode="External"/><Relationship Id="rId108" Type="http://schemas.openxmlformats.org/officeDocument/2006/relationships/hyperlink" Target="https://oilprice.com/Energy/Energy-General/BP-Moves-to-Unlock-a-Potential-Gas-Bonanza-in-Eurasia.html" TargetMode="External"/><Relationship Id="rId109" Type="http://schemas.openxmlformats.org/officeDocument/2006/relationships/hyperlink" Target="https://aif.ru/politics/dubinskiy-ukraina-prichastna-k-popytke-podryva-gazoprovoda-tureckiy-potok" TargetMode="External"/><Relationship Id="rId110" Type="http://schemas.openxmlformats.org/officeDocument/2006/relationships/hyperlink" Target="https://www.atlanticcouncil.org/blogs/menasource/iraqs-oil-export-vulnerability-exposes-the-cost-of-unresolved-disputes/" TargetMode="External"/><Relationship Id="rId111" Type="http://schemas.openxmlformats.org/officeDocument/2006/relationships/hyperlink" Target="https://www.sotaliraq.com/2026/04/08/%D8%A5%D8%B3%D8%B1%D8%A7%D8%A6%D9%8A%D9%84-%D9%88%D8%A5%D9%8A%D8%B1%D8%A7%D9%86-%D9%88%D9%84%D8%B9%D8%A8%D8%A9-%D8%AC%D8%B1-%D8%A7%D9%84%D8%AD%D8%A8%D9%84-%D9%81%D9%8A-%D8%A7%D9%84%D8%B4%D8%B1%D9%82/" TargetMode="External"/><Relationship Id="rId112" Type="http://schemas.openxmlformats.org/officeDocument/2006/relationships/hyperlink" Target="https://www.tdsecurities.com/ca/en/europe-best-ideas-2026" TargetMode="External"/><Relationship Id="rId113" Type="http://schemas.openxmlformats.org/officeDocument/2006/relationships/hyperlink" Target="https://www.thetechedvocate.org/global-markets-react-to-trumps-ultimatum-on-irans-oil-supply/?utm_source=rss&amp;utm_medium=rss&amp;utm_campaign=global-markets-react-to-trumps-ultimatum-on-irans-oil-supply" TargetMode="External"/><Relationship Id="rId114" Type="http://schemas.openxmlformats.org/officeDocument/2006/relationships/hyperlink" Target="https://www.oilandgas360.com/war-redraws-energy-trade-routes/#utm_source=rss&amp;utm_medium=rss&amp;utm_campaign=war-redraws-energy-trade-routes" TargetMode="External"/><Relationship Id="rId115" Type="http://schemas.openxmlformats.org/officeDocument/2006/relationships/hyperlink" Target="https://www.public.news/p/build-pipelines-diversify-oil-and" TargetMode="External"/><Relationship Id="rId116" Type="http://schemas.openxmlformats.org/officeDocument/2006/relationships/hyperlink" Target="https://windward.ai/blog/april-7-maritime-intelligence-daily/" TargetMode="External"/><Relationship Id="rId117" Type="http://schemas.openxmlformats.org/officeDocument/2006/relationships/hyperlink" Target="https://www.iranherald.com/news/278970186/will-take-action-against-infrastructure-of-us-its-allies-says-iran-as-trump-deadline-looms" TargetMode="External"/><Relationship Id="rId118" Type="http://schemas.openxmlformats.org/officeDocument/2006/relationships/hyperlink" Target="https://www.businessreport.com/article/venture-global-cashing-in-as-gas-markets-tighten" TargetMode="External"/><Relationship Id="rId119" Type="http://schemas.openxmlformats.org/officeDocument/2006/relationships/hyperlink" Target="https://www.lngindustry.com/liquid-natural-gas/07042026/pv-gas-signs-supply-agreements-with-evn/" TargetMode="External"/><Relationship Id="rId120" Type="http://schemas.openxmlformats.org/officeDocument/2006/relationships/hyperlink" Target="https://www.france24.com/en/europe/20260407-why-viktor-orban-wants-energy-prices-at-the-heart-of-hungary-s-elections" TargetMode="External"/><Relationship Id="rId121" Type="http://schemas.openxmlformats.org/officeDocument/2006/relationships/hyperlink" Target="https://www.marineinsight.com/two-qatar-lng-tankers-attempt-first-strait-of-hormuz-exit-since-us-iran-war/?utm_source=rss&amp;utm_medium=rss&amp;utm_campaign=two-qatar-lng-tankers-attempt-first-strait-of-hormuz-exit-since-us-iran-war" TargetMode="External"/><Relationship Id="rId122" Type="http://schemas.openxmlformats.org/officeDocument/2006/relationships/hyperlink" Target="https://en.interfax.com.ua/news/economic/1157391.html" TargetMode="External"/><Relationship Id="rId123" Type="http://schemas.openxmlformats.org/officeDocument/2006/relationships/hyperlink" Target="https://www.allsides.com/news/2026-04-07-0700/energy-us-made-explosives-used-plot-targeting-gas-hungary-serbian-spy-chief" TargetMode="External"/><Relationship Id="rId124" Type="http://schemas.openxmlformats.org/officeDocument/2006/relationships/hyperlink" Target="https://www.faz.net/aktuell/politik/ukraine/ukraine-liveticker-mehrere-tote-bei-russischem-angriff-auf-bus-faz-110683325.html" TargetMode="External"/><Relationship Id="rId125" Type="http://schemas.openxmlformats.org/officeDocument/2006/relationships/hyperlink" Target="https://www.maritimegateway.com/qatar-lng-tankers-al-daayen-and-rasheeda-abort-hormuz-exit-attempt/" TargetMode="External"/><Relationship Id="rId126" Type="http://schemas.openxmlformats.org/officeDocument/2006/relationships/hyperlink" Target="https://www.naftemporiki.gr/opinion/2095404/i-eyropi-se-toxo-piesis-valtiki-valkania-ormoyz-kai-ta-anenerga-koitasmata-tis-eyropis/?utm_source=rss&amp;utm_medium=rss&amp;utm_campaign=i-eyropi-se-toxo-piesis-valtiki-valkania-ormoyz-kai-ta-anenerga-koitasmata-tis-eyropis" TargetMode="External"/><Relationship Id="rId127" Type="http://schemas.openxmlformats.org/officeDocument/2006/relationships/hyperlink" Target="https://oilprice.com/Latest-Energy-News/World-News/European-Gas-Futures-Jump-3-as-Trumps-Iran-Strike-Deadline-Nears.html" TargetMode="External"/><Relationship Id="rId128" Type="http://schemas.openxmlformats.org/officeDocument/2006/relationships/hyperlink" Target="https://www.hungarianconservative.com/articles/current/hungary-turkstream-energy-security-warning/" TargetMode="External"/><Relationship Id="rId129" Type="http://schemas.openxmlformats.org/officeDocument/2006/relationships/hyperlink" Target="https://www.budapester.hu/ausland/diese-bestrebungen-der-ukraine-sind-fuer-uns-lebensbedrohlich/" TargetMode="External"/><Relationship Id="rId130" Type="http://schemas.openxmlformats.org/officeDocument/2006/relationships/hyperlink" Target="https://time.com/article/2026/04/07/strait-of-hormuz-countries-pass-deals-iran-us-war-trump/" TargetMode="External"/><Relationship Id="rId131" Type="http://schemas.openxmlformats.org/officeDocument/2006/relationships/hyperlink" Target="https://www.energyflux.news/easter-escalation-trump-gas-lng-qatar-iran-war/" TargetMode="External"/><Relationship Id="rId132" Type="http://schemas.openxmlformats.org/officeDocument/2006/relationships/hyperlink" Target="https://forum.waploaded.com/forum/890293/war-trump-names-countries-tha" TargetMode="External"/><Relationship Id="rId133" Type="http://schemas.openxmlformats.org/officeDocument/2006/relationships/hyperlink" Target="https://newtalk.tw/news/view/2026-04-07/1028439" TargetMode="External"/><Relationship Id="rId134" Type="http://schemas.openxmlformats.org/officeDocument/2006/relationships/hyperlink" Target="https://www.seanews.com.tr/article/houthis-prepare-for-new-attacks-in-the-red-sea-mno9ss49" TargetMode="External"/><Relationship Id="rId135" Type="http://schemas.openxmlformats.org/officeDocument/2006/relationships/hyperlink" Target="https://ekonomi.republika.co.id/berita/td4a6g370/dua-kapal-lng-qatar-gagal-tembus-selat-hormuz-putar-balik-di-teluk-persia" TargetMode="External"/><Relationship Id="rId136" Type="http://schemas.openxmlformats.org/officeDocument/2006/relationships/hyperlink" Target="https://www.marinelink.com/news/russias-yamal-lng-resumes-shipments-china-537734" TargetMode="External"/><Relationship Id="rId137" Type="http://schemas.openxmlformats.org/officeDocument/2006/relationships/hyperlink" Target="https://regtechtimes.com/iran-shares-10-point-plan-focusing-on-ceasefire/" TargetMode="External"/><Relationship Id="rId138" Type="http://schemas.openxmlformats.org/officeDocument/2006/relationships/hyperlink" Target="https://www.dailymail.co.uk/news/article-15711899/Israel-Iran-US-live-updates.html?ns_mchannel=rss&amp;ns_campaign=1490&amp;ito=1490" TargetMode="External"/><Relationship Id="rId139" Type="http://schemas.openxmlformats.org/officeDocument/2006/relationships/hyperlink" Target="https://lenta.ru/news/2026/04/07/v-ssha-zayavili-o-prevraschenii-irana-v-mirovuyu-derzhavu/" TargetMode="External"/><Relationship Id="rId140" Type="http://schemas.openxmlformats.org/officeDocument/2006/relationships/hyperlink" Target="https://www.eldia.com/nota/2026-4-7-1-50-53-vence-otro-ultimatum-trump-dijo-que-eliminara-a-iran-en-una-noche-el-mundo" TargetMode="External"/><Relationship Id="rId141" Type="http://schemas.openxmlformats.org/officeDocument/2006/relationships/hyperlink" Target="https://www.vietnamplus.vn/imf-tang-truong-toan-cau-cham-lai-va-lam-phat-tang-cao-do-xung-dot-trung-dong-post1103356.vnp" TargetMode="External"/><Relationship Id="rId142" Type="http://schemas.openxmlformats.org/officeDocument/2006/relationships/hyperlink" Target="https://www.namibian.com.na/trumps-hormuz-deadline-looms-but-asian-nations-have-already-struck-deals-with-iran/" TargetMode="External"/><Relationship Id="rId143" Type="http://schemas.openxmlformats.org/officeDocument/2006/relationships/hyperlink" Target="https://pakobserver.net/iran-rejects-trumps-threats-warns-of-strong-response-as-us-deadline-nears/" TargetMode="External"/><Relationship Id="rId144" Type="http://schemas.openxmlformats.org/officeDocument/2006/relationships/hyperlink" Target="https://www.ilfattoquotidiano.it/2026/04/07/israele-iran-south-pars-bombardamento-news/8347152/" TargetMode="External"/><Relationship Id="rId145" Type="http://schemas.openxmlformats.org/officeDocument/2006/relationships/hyperlink" Target="http://www.kakiforex.com/2026/04/trumps-trick-iran-rejects-45-day.html" TargetMode="External"/><Relationship Id="rId146" Type="http://schemas.openxmlformats.org/officeDocument/2006/relationships/hyperlink" Target="https://ria.ru/20260407/shok-2085511355.html" TargetMode="External"/><Relationship Id="rId147" Type="http://schemas.openxmlformats.org/officeDocument/2006/relationships/hyperlink" Target="https://www.thethinkingconservative.com/iran-rejects-latest-cease-fire-proposal-wants-permanent-end-to-war/" TargetMode="External"/><Relationship Id="rId148" Type="http://schemas.openxmlformats.org/officeDocument/2006/relationships/hyperlink" Target="https://mediaindonesia.com/internasional/876922/dubes-iran-selat-hormuz-harus-dikendalikan-negara-pesisir" TargetMode="External"/><Relationship Id="rId149" Type="http://schemas.openxmlformats.org/officeDocument/2006/relationships/hyperlink" Target="https://newsinamerica.com/en/breaking-news/2026/guterres-warns-of-wider-war-as-middle-east-conflict-enters-second-month/" TargetMode="External"/><Relationship Id="rId150" Type="http://schemas.openxmlformats.org/officeDocument/2006/relationships/hyperlink" Target="https://www.azernews.az/analysis/256695.html" TargetMode="External"/><Relationship Id="rId151" Type="http://schemas.openxmlformats.org/officeDocument/2006/relationships/hyperlink" Target="https://www.aol.com/strait-hormuz-happens-iran-shuts-041217020.html" TargetMode="External"/><Relationship Id="rId152" Type="http://schemas.openxmlformats.org/officeDocument/2006/relationships/hyperlink" Target="https://www.dostor.org/5494030" TargetMode="External"/><Relationship Id="rId153" Type="http://schemas.openxmlformats.org/officeDocument/2006/relationships/hyperlink" Target="https://dailynewshungary.com/polish-pm-tusk-orban-left-the-eu-long-ago/" TargetMode="External"/><Relationship Id="rId154" Type="http://schemas.openxmlformats.org/officeDocument/2006/relationships/hyperlink" Target="https://www.sofx.com/serbias-military-intelligence-chief-says-pipeline-bomb-plot-plans-were-known-since-february/" TargetMode="External"/><Relationship Id="rId155" Type="http://schemas.openxmlformats.org/officeDocument/2006/relationships/hyperlink" Target="https://www.telanganatribune.com/iran-stands-firm-as-trump-sets-deadline-for-opening-of-hormuz-strait/" TargetMode="External"/><Relationship Id="rId156" Type="http://schemas.openxmlformats.org/officeDocument/2006/relationships/hyperlink" Target="https://aif.ru/politics/world/karlson-predupredil-o-golode-i-velikoy-depressii-novosti-v-mire-7-aprelya" TargetMode="External"/><Relationship Id="rId157" Type="http://schemas.openxmlformats.org/officeDocument/2006/relationships/hyperlink" Target="https://www.business-standard.com/world-news/west-asia-war-israel-iran-us-trump-deadline-strait-of-hormuz-israel-oil-126040700182_1.html" TargetMode="External"/><Relationship Id="rId158" Type="http://schemas.openxmlformats.org/officeDocument/2006/relationships/hyperlink" Target="https://www.abc.net.au/news/2026-04-07/india-black-market-cooking-gas-amid-iran-war/106535026" TargetMode="External"/><Relationship Id="rId159" Type="http://schemas.openxmlformats.org/officeDocument/2006/relationships/hyperlink" Target="https://www.straitstimes.com/asia/se-asia/taiwan-pivots-to-coal-power-as-mid-east-war-disrupts-global-lng-market" TargetMode="External"/><Relationship Id="rId160" Type="http://schemas.openxmlformats.org/officeDocument/2006/relationships/hyperlink" Target="https://www.tehrantimes.com/news/525224/Global-economy-at-risk-The-price-of-a-US-Israeli-war-on-Iran" TargetMode="External"/><Relationship Id="rId161" Type="http://schemas.openxmlformats.org/officeDocument/2006/relationships/hyperlink" Target="https://www.edaily.co.kr/News/Read?newsId=02512486645413824&amp;mediaCodeNo=257&amp;OutLnkChk=Y" TargetMode="External"/><Relationship Id="rId162" Type="http://schemas.openxmlformats.org/officeDocument/2006/relationships/hyperlink" Target="https://www.gurufocus.com/news/8773594/saudi-aramco-raises-asia-oil-price-to-record-1950-premium" TargetMode="External"/><Relationship Id="rId163" Type="http://schemas.openxmlformats.org/officeDocument/2006/relationships/hyperlink" Target="https://www.ad-hoc-news.de/boerse/news/ueberblick/uniper-gas-essential-role-in-europe-s-energy-supply/69091525" TargetMode="External"/><Relationship Id="rId164" Type="http://schemas.openxmlformats.org/officeDocument/2006/relationships/hyperlink" Target="https://ria.ru/20260407/turtsija-2085566208.html" TargetMode="External"/><Relationship Id="rId165" Type="http://schemas.openxmlformats.org/officeDocument/2006/relationships/hyperlink" Target="https://unn.ua/en/news/cpd-russia-may-be-behind-the-provocation-with-explosives-near-the-gas-pipeline-in-serbia" TargetMode="External"/><Relationship Id="rId166" Type="http://schemas.openxmlformats.org/officeDocument/2006/relationships/hyperlink" Target="https://bitcoin-faq.net/bitcoin-ueber-70-000-us-dollar-makrotreiber-und-zinsen-im-fokus/" TargetMode="External"/><Relationship Id="rId167" Type="http://schemas.openxmlformats.org/officeDocument/2006/relationships/hyperlink" Target="https://lenta.ru/news/2026/04/07/analitik-rasskazal-o-ugroze-dlya-evropy/" TargetMode="External"/><Relationship Id="rId168" Type="http://schemas.openxmlformats.org/officeDocument/2006/relationships/hyperlink" Target="https://lenta.ru/news/2026/04/07/evrosoyuz-nachal-gotovitsya-k-krizisu-i-ekonomii/" TargetMode="External"/><Relationship Id="rId169" Type="http://schemas.openxmlformats.org/officeDocument/2006/relationships/hyperlink" Target="https://www.nation.com.pk/07-Apr-2026/hungary-alleges-plot-blow-gas-pipeline-ahead-election" TargetMode="External"/><Relationship Id="rId170" Type="http://schemas.openxmlformats.org/officeDocument/2006/relationships/hyperlink" Target="https://hotnews.ro/viktor-orban-recunoaste-ca-nu-cunoastre-cine-se-afla-la-originea-sabotajului-impotriva-gazoductului-sarbo-ungar-2212462" TargetMode="External"/><Relationship Id="rId171" Type="http://schemas.openxmlformats.org/officeDocument/2006/relationships/hyperlink" Target="https://americanpress.com/2026/04/06/u-s-lng-exports-up-again-in-march-on-global-panic-buying/" TargetMode="External"/><Relationship Id="rId172" Type="http://schemas.openxmlformats.org/officeDocument/2006/relationships/hyperlink" Target="https://tass.com/economy/2112381" TargetMode="External"/><Relationship Id="rId173" Type="http://schemas.openxmlformats.org/officeDocument/2006/relationships/hyperlink" Target="https://tass.com/world/2112555" TargetMode="External"/><Relationship Id="rId174" Type="http://schemas.openxmlformats.org/officeDocument/2006/relationships/hyperlink" Target="https://tass.com/economy/2112415" TargetMode="External"/><Relationship Id="rId175" Type="http://schemas.openxmlformats.org/officeDocument/2006/relationships/hyperlink" Target="https://www.ilfattoquotidiano.it/2026/04/05/turkstream-esplosivi-sabotaggio-ungheria-serbia-orban-ucraina-zelensky/8346917/" TargetMode="External"/><Relationship Id="rId176" Type="http://schemas.openxmlformats.org/officeDocument/2006/relationships/hyperlink" Target="https://aif.ru/politics/ad-incident-s-gazoprovodom-pokazal-chto-kiev-hochet-otrezat-es-ot-gaza-rf" TargetMode="External"/><Relationship Id="rId177" Type="http://schemas.openxmlformats.org/officeDocument/2006/relationships/hyperlink" Target="https://easternherald.com/2026/04/07/ukraine-targeting-europe-energy-pipeline-threat-crisis/" TargetMode="External"/><Relationship Id="rId178" Type="http://schemas.openxmlformats.org/officeDocument/2006/relationships/hyperlink" Target="https://www.zerohedge.com/energy/explosives-found-near-key-serbia-hungary-pipeline-transporting-russian-gas" TargetMode="External"/><Relationship Id="rId179" Type="http://schemas.openxmlformats.org/officeDocument/2006/relationships/hyperlink" Target="https://www.faz.net/video/vorwuerfe-nach-sprengstoff-fund-an-gaspipeline-in-serbien-200705525.html" TargetMode="External"/><Relationship Id="rId180" Type="http://schemas.openxmlformats.org/officeDocument/2006/relationships/hyperlink" Target="https://www.startitup.sk/slovensko-malo-zostat-bez-plynu-vybusniny-v-srbsku-boli-mierene-na-nas-tvrdi-sef-plynarni/" TargetMode="External"/><Relationship Id="rId181" Type="http://schemas.openxmlformats.org/officeDocument/2006/relationships/hyperlink" Target="https://www.business-standard.com/world-news/qatar-lng-tankers-turn-back-after-failed-attempt-to-pass-through-hormuz-126040600888_1.html" TargetMode="External"/><Relationship Id="rId182" Type="http://schemas.openxmlformats.org/officeDocument/2006/relationships/hyperlink" Target="https://www.gurufocus.com/news/8773634/qatar-lng-shutdown-leaves-over-four-dozen-tankers-idle-across-asia" TargetMode="External"/><Relationship Id="rId183" Type="http://schemas.openxmlformats.org/officeDocument/2006/relationships/hyperlink" Target="https://www.financialcontent.com/article/marketminute-2026-4-6-energy-markets-in-turmoil-world-bank-reports-historic-594-surge-in-european-gas-as-middle-east-tensions-choke-supply" TargetMode="External"/><Relationship Id="rId184" Type="http://schemas.openxmlformats.org/officeDocument/2006/relationships/hyperlink" Target="https://www.faz.net/aktuell/politik/ukraine/ukraine-liveticker-russland-beschuldigt-ukraine-wegen-angeblichen-sprengstoffs-an-pipline-faz-110683325.html" TargetMode="External"/><Relationship Id="rId185" Type="http://schemas.openxmlformats.org/officeDocument/2006/relationships/hyperlink" Target="https://expresso.pt/europa/hungria/2026-04-06-orban-avisa-que-hungria-vive-periodo-muito-critico-apos-tentativa-de-sabotagem-de-gasoduto-409ef5af" TargetMode="External"/><Relationship Id="rId186" Type="http://schemas.openxmlformats.org/officeDocument/2006/relationships/hyperlink" Target="https://oilprice.com/Latest-Energy-News/World-News/Two-More-Indian-LPG-Tankers-Clear-Strait-of-Hormuz.html" TargetMode="External"/><Relationship Id="rId187" Type="http://schemas.openxmlformats.org/officeDocument/2006/relationships/hyperlink" Target="https://en.interfax.com.ua/news/general/1157072.html" TargetMode="External"/><Relationship Id="rId188" Type="http://schemas.openxmlformats.org/officeDocument/2006/relationships/hyperlink" Target="https://www.delmagyar.hu/helyi-kozelet/2026/04/orban-viktor-kiskundorozsma-torok-aramlat-vezetek?utm_source=hirstart&amp;utm_medium=referral&amp;utm_campaign=hiraggregator" TargetMode="External"/><Relationship Id="rId189" Type="http://schemas.openxmlformats.org/officeDocument/2006/relationships/hyperlink" Target="https://www.zerohedge.com/geopolitical/hormuz-sees-15-ships-transit-24-hours-two-tankers-qatari-lng-make-sudden-u-turn" TargetMode="External"/><Relationship Id="rId190" Type="http://schemas.openxmlformats.org/officeDocument/2006/relationships/hyperlink" Target="https://www.gandul.ro/international/viktor-orban-despre-acuzatiile-de-sabotaj-energetic-situatia-este-critica-deoarece-europa-se-indreapta-spre-o-criza-energetica-grava-20852952" TargetMode="External"/><Relationship Id="rId191" Type="http://schemas.openxmlformats.org/officeDocument/2006/relationships/hyperlink" Target="https://hotnews.ro/pozitia-kremlinului-dupa-incidentul-de-la-balkan-stream-foarte-probabil-sunt-ucrainenii-2211837" TargetMode="External"/><Relationship Id="rId192" Type="http://schemas.openxmlformats.org/officeDocument/2006/relationships/hyperlink" Target="https://www.alsumaria.tv/news/international/560792/quot%D8%A8%D9%84%D9%88%D9%85%D8%A8%D8%B1%D8%BAquot-%D9%86%D8%A7%D9%82%D9%84%D8%AA%D8%A7-%D8%BA%D8%A7%D8%B2-%D9%82%D8%B7%D8%B1%D9%8A%D8%AA%D8%A7%D9%86-%D8%AA%D8%AA%D8%AC%D9%87%D8%A7%D9%86-%D9%84%D8%B9%D8%A8?src=rss&amp;utm_source=thewall360&amp;utm_medium=rss-articles&amp;utm_campaign=rss&amp;utm_term=Rss" TargetMode="External"/><Relationship Id="rId193" Type="http://schemas.openxmlformats.org/officeDocument/2006/relationships/hyperlink" Target="https://www.haber7.com/dunya/haber/3617803-macaristandan-turkakim-hatti-karari-askeri-denetimi-artirilacak" TargetMode="External"/><Relationship Id="rId194" Type="http://schemas.openxmlformats.org/officeDocument/2006/relationships/hyperlink" Target="https://lenta.ru/news/2026/04/06/kreml-obratilsya-s-prizyvom-k-vengrii-i-serbii/" TargetMode="External"/><Relationship Id="rId195" Type="http://schemas.openxmlformats.org/officeDocument/2006/relationships/hyperlink" Target="https://oilprice.com/Latest-Energy-News/World-News/Nearly-50-Qatar-LNG-Tankers-Sit-Idle-Across-Asia.html" TargetMode="External"/><Relationship Id="rId196" Type="http://schemas.openxmlformats.org/officeDocument/2006/relationships/hyperlink" Target="https://www.ndtv.com/world-news/ships-with-qatar-lng-attempt-first-hormuz-exit-since-war-started-11316775#publisher=newsstand" TargetMode="External"/><Relationship Id="rId197" Type="http://schemas.openxmlformats.org/officeDocument/2006/relationships/hyperlink" Target="https://jungefreiheit.de/wirtschaft/2026/im-iran-krieg-raechen-sich-geringe-investitionen-in-energieinfrastruktur/" TargetMode="External"/><Relationship Id="rId198" Type="http://schemas.openxmlformats.org/officeDocument/2006/relationships/hyperlink" Target="https://caliber.az/en/post/hungarian-pm-visits-gas-pipeline-after-explosion-attempt" TargetMode="External"/><Relationship Id="rId199" Type="http://schemas.openxmlformats.org/officeDocument/2006/relationships/hyperlink" Target="https://abouthungary.hu/blog/pm-orban-hungarys-energy-security-cannot-be-a-campaign-issue" TargetMode="External"/><Relationship Id="rId200" Type="http://schemas.openxmlformats.org/officeDocument/2006/relationships/hyperlink" Target="https://focus.ua/opinions/749685-gazoprovodnaya-shizofreniya-kak-kreml-pytaetsya-possorit-ukrainu-s-turciey-i-vengriey" TargetMode="External"/><Relationship Id="rId201" Type="http://schemas.openxmlformats.org/officeDocument/2006/relationships/hyperlink" Target="https://libnanews.com/iran-golfe-lheure-du-basculement/" TargetMode="External"/><Relationship Id="rId202" Type="http://schemas.openxmlformats.org/officeDocument/2006/relationships/hyperlink" Target="https://www.japantimes.co.jp/news/2026/04/06/world/politics/uae-hormuz-us-iran-deal/" TargetMode="External"/><Relationship Id="rId203" Type="http://schemas.openxmlformats.org/officeDocument/2006/relationships/hyperlink" Target="https://pragativadi.com/iran-refuses-to-reopen-strait-of-hormuz-amid-ceasefire-talks-escalates-tensions-with-us/" TargetMode="External"/><Relationship Id="rId204" Type="http://schemas.openxmlformats.org/officeDocument/2006/relationships/hyperlink" Target="https://aif.ru/society/nrc-v-phg-niderlandov-nachali-zakachivat-gaz-na-fone-nizkih-zapasov" TargetMode="External"/><Relationship Id="rId205" Type="http://schemas.openxmlformats.org/officeDocument/2006/relationships/hyperlink" Target="https://www.nezavisne.com/novosti/ex-yu/Orban-krenuo-ka-madjarsko-srpskoj-granici-da-provjeri-stanje-gasovoda-VIDEO/959060" TargetMode="External"/><Relationship Id="rId206" Type="http://schemas.openxmlformats.org/officeDocument/2006/relationships/hyperlink" Target="https://www.newsghana.com.gh/first-western-container-ship-exits-strait-of-hormuz-since-iran-war-began/" TargetMode="External"/><Relationship Id="rId207" Type="http://schemas.openxmlformats.org/officeDocument/2006/relationships/hyperlink" Target="https://www.haberturk.com/iran-dan-trump-a-cevap-saldirirsaniz-diger-bogazi-da-kapatiriz-3874988" TargetMode="External"/><Relationship Id="rId208" Type="http://schemas.openxmlformats.org/officeDocument/2006/relationships/hyperlink" Target="https://www.haberturk.com/hurmuz-icin-zamanla-yaris-avrupa-cikis-yolu-ariyor-3874914" TargetMode="External"/><Relationship Id="rId209" Type="http://schemas.openxmlformats.org/officeDocument/2006/relationships/hyperlink" Target="https://www.sabah.com.tr/dunya/kilit-aktor-turkiye-7557667" TargetMode="External"/><Relationship Id="rId210" Type="http://schemas.openxmlformats.org/officeDocument/2006/relationships/hyperlink" Target="https://www.bolnews.com/world/tehran-rejects-trumps-hormuz-deadline-missile-strike-hits-haifa/" TargetMode="External"/><Relationship Id="rId211" Type="http://schemas.openxmlformats.org/officeDocument/2006/relationships/hyperlink" Target="https://crypto.news/trump-targets-iranian-power-plants-over-hormuz-blockade-invsion-odds-surge-on-polymarket/" TargetMode="External"/><Relationship Id="rId212" Type="http://schemas.openxmlformats.org/officeDocument/2006/relationships/hyperlink" Target="https://www.independent.ie/irish-news/he-has-gone-insane-world-on-edge-after-donald-trump-delivers-expletive-laden-ultimatum-to-iran/a389627239.html" TargetMode="External"/><Relationship Id="rId213" Type="http://schemas.openxmlformats.org/officeDocument/2006/relationships/hyperlink" Target="https://www.24newshd.tv/06-Apr-2026/japan-owned-tanker-crosses-strait-hormuz" TargetMode="External"/><Relationship Id="rId214" Type="http://schemas.openxmlformats.org/officeDocument/2006/relationships/hyperlink" Target="https://www.trend.az/business/4171470.html" TargetMode="External"/><Relationship Id="rId215" Type="http://schemas.openxmlformats.org/officeDocument/2006/relationships/hyperlink" Target="https://emeraldloaded.net/trump-drops-f-bomb-in-new-threat-to-iran-as-he-shares-wildest-social-media-post-yet/" TargetMode="External"/><Relationship Id="rId216" Type="http://schemas.openxmlformats.org/officeDocument/2006/relationships/hyperlink" Target="https://endtimeheadlines.org/2026/04/trump-claims-iranian-civilians-want-america-to-unleash-military-power-as-he-threatens-to-wipe-out-every-power-plant-and-leave-no-bridges-standing/" TargetMode="External"/><Relationship Id="rId217" Type="http://schemas.openxmlformats.org/officeDocument/2006/relationships/hyperlink" Target="https://newtalk.tw/news/view/2026-04-06/1028285" TargetMode="External"/><Relationship Id="rId218" Type="http://schemas.openxmlformats.org/officeDocument/2006/relationships/hyperlink" Target="https://caliber.az/en/post/iran-permits-15-vessels-to-cross-hormuz-under-tight-controls" TargetMode="External"/><Relationship Id="rId219" Type="http://schemas.openxmlformats.org/officeDocument/2006/relationships/hyperlink" Target="https://newtelegraphng.com/meast-crisis-nigeria-opec-jmmc-canvasses-safeguarding-international-maritime-routes-others/" TargetMode="External"/><Relationship Id="rId220" Type="http://schemas.openxmlformats.org/officeDocument/2006/relationships/hyperlink" Target="https://cyprus-mail.com/2026/04/06/uae-says-the-use-of-hormuz-must-be-guaranteed-in-any-us-iran-deal" TargetMode="External"/><Relationship Id="rId221" Type="http://schemas.openxmlformats.org/officeDocument/2006/relationships/hyperlink" Target="https://prada.substack.com/p/hormuz-dilemma" TargetMode="External"/><Relationship Id="rId222" Type="http://schemas.openxmlformats.org/officeDocument/2006/relationships/hyperlink" Target="https://southfloridareporter.com/the-global-chokepoint-gas-prices-surge-as-trump-asserts-america-as-the-new-maritime-sentinel/" TargetMode="External"/><Relationship Id="rId223" Type="http://schemas.openxmlformats.org/officeDocument/2006/relationships/hyperlink" Target="https://www.qcintel.com/article/ukraine-targets-norsi-refinery-export-hubs-in-latest-attacks-62181.html" TargetMode="External"/><Relationship Id="rId224" Type="http://schemas.openxmlformats.org/officeDocument/2006/relationships/hyperlink" Target="https://www.siasat.com/iran-says-strait-of-hormuz-will-never-return-to-former-state-for-us-israel-3447183/" TargetMode="External"/><Relationship Id="rId225" Type="http://schemas.openxmlformats.org/officeDocument/2006/relationships/hyperlink" Target="https://unn.ua/news/katarski-tankery-z-sph-zastriahly-v-azii-cherez-zupynku-eksportu-ta-blokuvannia-ormuzkoi-protoky" TargetMode="External"/><Relationship Id="rId226" Type="http://schemas.openxmlformats.org/officeDocument/2006/relationships/hyperlink" Target="https://www.mirror.co.uk/news/world-news/fuel-rationing-warning-all-possibilities-36964079" TargetMode="External"/><Relationship Id="rId227" Type="http://schemas.openxmlformats.org/officeDocument/2006/relationships/hyperlink" Target="https://aif.ru/politics/world/strany-zaliva-poteryali-veru-v-ssha-svodka-voyny-na-blizhnem-vostoke-3-aprelya" TargetMode="External"/><Relationship Id="rId228" Type="http://schemas.openxmlformats.org/officeDocument/2006/relationships/hyperlink" Target="https://punchng.com/iran-warns-un-security-council-against-provocative-action-on-hormuz/?utm_source=rss.punchng.com&amp;utm_medium=web" TargetMode="External"/><Relationship Id="rId229" Type="http://schemas.openxmlformats.org/officeDocument/2006/relationships/hyperlink" Target="https://www.nation.com.pk/06-Apr-2026/mediation-efforts-stall-iran-us-backchannel-talks" TargetMode="External"/><Relationship Id="rId230" Type="http://schemas.openxmlformats.org/officeDocument/2006/relationships/hyperlink" Target="https://www.ilfattoquotidiano.it/2026/04/03/crisi-energetica-razionamento-carburanti-ue-notizie/8344769/" TargetMode="External"/><Relationship Id="rId231" Type="http://schemas.openxmlformats.org/officeDocument/2006/relationships/hyperlink" Target="https://www.straitstimes.com/world/us-vows-to-target-more-iranian-infrastructure-as-nations-seek-to-open-hormuz" TargetMode="External"/><Relationship Id="rId232" Type="http://schemas.openxmlformats.org/officeDocument/2006/relationships/hyperlink" Target="https://theheraldghana.com/trump-threatens-wider-strikes-on-iran-as-pressure-mounts-to-reopen-hormuz/" TargetMode="External"/><Relationship Id="rId233" Type="http://schemas.openxmlformats.org/officeDocument/2006/relationships/hyperlink" Target="https://www.smh.com.au/world/middle-east/trump-s-made-so-many-blunders-with-this-iran-war-but-his-next-mistake-could-be-his-biggest-20260406-p5zlgu.html?ref=rss&amp;utm_medium=rss&amp;utm_source=rss_world" TargetMode="External"/><Relationship Id="rId234" Type="http://schemas.openxmlformats.org/officeDocument/2006/relationships/hyperlink" Target="https://www.bta.bg/bg/news/world/1100216-iran-ormuzkiyat-protok-nyama-da-bade-otvoren-bez-kompensatsiya" TargetMode="External"/><Relationship Id="rId235" Type="http://schemas.openxmlformats.org/officeDocument/2006/relationships/hyperlink" Target="https://knews.kg/2026/04/06/tramp-v-pashalnoe-voskresenie-obrugal-iran-iz-za-ormuzskogo-proliva-poobeshhal-ad-i-zakonchil-slovami-hvala-allahu/" TargetMode="External"/><Relationship Id="rId236" Type="http://schemas.openxmlformats.org/officeDocument/2006/relationships/hyperlink" Target="https://www.stern.de/politik/ausland/iran-krieg--fristen-und-drohungen--trump-und-die-strasse-von-hormus-37284580.html" TargetMode="External"/><Relationship Id="rId237" Type="http://schemas.openxmlformats.org/officeDocument/2006/relationships/hyperlink" Target="https://www.jpost.com/middle-east/iran-news/article-892180" TargetMode="External"/><Relationship Id="rId238" Type="http://schemas.openxmlformats.org/officeDocument/2006/relationships/hyperlink" Target="https://economictimes.indiatimes.com/news/international/world-news/irgc-warns-the-strait-of-hormuz-will-never-return-to-former-state-especially-for-us-and-israel/videoshow/130050041.cms" TargetMode="External"/><Relationship Id="rId239" Type="http://schemas.openxmlformats.org/officeDocument/2006/relationships/hyperlink" Target="https://timesofindia.indiatimes.com/world/middle-east/dragging-us-towards-living-hell-iran-slams-trumps-tuesday-threat-over-strait-of-hormuz-closure/articleshow/130048984.cms" TargetMode="External"/><Relationship Id="rId240" Type="http://schemas.openxmlformats.org/officeDocument/2006/relationships/hyperlink" Target="https://scroll.in/latest/1091896/top-updates-trump-appears-to-extend-iran-deadline-tehran-dismisses-washingtons-threat" TargetMode="External"/><Relationship Id="rId241" Type="http://schemas.openxmlformats.org/officeDocument/2006/relationships/hyperlink" Target="https://indianexpress.com/article/world/us-news/irgc-says-hormuz-will-never-return-to-former-state-for-us-and-israel-10621132/" TargetMode="External"/><Relationship Id="rId242" Type="http://schemas.openxmlformats.org/officeDocument/2006/relationships/hyperlink" Target="https://interaksyon.philstar.com/politics-issues/2026/04/06/311528/trump-on-easter-threatens-hell-on-irans-infrastructure-if-strait-remains-blocked/" TargetMode="External"/><Relationship Id="rId243" Type="http://schemas.openxmlformats.org/officeDocument/2006/relationships/hyperlink" Target="https://philnews.ph/2026/04/06/donald-trump-warns-iran-anew-open-strait-of-hormuz-youll-be-living-hell/" TargetMode="External"/><Relationship Id="rId244" Type="http://schemas.openxmlformats.org/officeDocument/2006/relationships/hyperlink" Target="https://diariolatino.net/fuerzas-especiales-de-ee-uu-rescataron-a-aviador-derribado-en-iran/" TargetMode="External"/><Relationship Id="rId245" Type="http://schemas.openxmlformats.org/officeDocument/2006/relationships/hyperlink" Target="https://www.livemint.com/news/world/iran-war-latest-news-failure-us-politicians-call-trump-unhinged-madman-threat-to-iran-strait-of-hormuz-crude-oil-11775437078246.html" TargetMode="External"/><Relationship Id="rId246" Type="http://schemas.openxmlformats.org/officeDocument/2006/relationships/hyperlink" Target="https://www.livemint.com/news/world/iran-to-respond-in-kind-as-trump-issues-expletive-laden-hormuz-threat-whole-region-is-going-to-burn-11775442117305.html" TargetMode="External"/><Relationship Id="rId247" Type="http://schemas.openxmlformats.org/officeDocument/2006/relationships/hyperlink" Target="https://www.livemint.com/news/world/us-israel-iran-war-live-updates-donald-trump-strait-of-hormuz-oil-prices-benjamin-netanyahu-middle-east-conflict-news-11775435995214.html" TargetMode="External"/><Relationship Id="rId248" Type="http://schemas.openxmlformats.org/officeDocument/2006/relationships/hyperlink" Target="https://tass.com/world/2112111" TargetMode="External"/><Relationship Id="rId249" Type="http://schemas.openxmlformats.org/officeDocument/2006/relationships/hyperlink" Target="https://tass.com/world/2112153" TargetMode="External"/><Relationship Id="rId250" Type="http://schemas.openxmlformats.org/officeDocument/2006/relationships/hyperlink" Target="https://tass.com/world/2112109" TargetMode="External"/><Relationship Id="rId251" Type="http://schemas.openxmlformats.org/officeDocument/2006/relationships/hyperlink" Target="https://tass.com/world/2112095" TargetMode="External"/><Relationship Id="rId252" Type="http://schemas.openxmlformats.org/officeDocument/2006/relationships/hyperlink" Target="https://www.gcca.org/news-announcements/middle-east-conflict-disruption-updates-situation-report-april-5-2026/" TargetMode="External"/><Relationship Id="rId253" Type="http://schemas.openxmlformats.org/officeDocument/2006/relationships/hyperlink" Target="https://www.informalnewz.com/new-lpg-rates-new-lpg-cylinder-rates-released-check-todays-prices-here/" TargetMode="External"/><Relationship Id="rId254" Type="http://schemas.openxmlformats.org/officeDocument/2006/relationships/hyperlink" Target="https://tass.com/world/2112093" TargetMode="External"/><Relationship Id="rId255" Type="http://schemas.openxmlformats.org/officeDocument/2006/relationships/hyperlink" Target="https://tass.com/world/2112105" TargetMode="External"/><Relationship Id="rId256" Type="http://schemas.openxmlformats.org/officeDocument/2006/relationships/hyperlink" Target="https://www.dailyfinland.fi/europe/48664/Hungary-strengthens-security-of-TurkStream-pipeline-over-sabotage-fears" TargetMode="External"/><Relationship Id="rId257" Type="http://schemas.openxmlformats.org/officeDocument/2006/relationships/hyperlink" Target="https://aif.ru/politics/ekonomist-frolov-ataki-na-tureckiy-potok-grozyat-evrope-gazovym-krizisom" TargetMode="External"/><Relationship Id="rId258" Type="http://schemas.openxmlformats.org/officeDocument/2006/relationships/hyperlink" Target="https://japantoday.com/category/world/explosives-found-near-pipeline-that-carries-russian-gas-to-hungary" TargetMode="External"/><Relationship Id="rId259" Type="http://schemas.openxmlformats.org/officeDocument/2006/relationships/hyperlink" Target="https://unn.ua/en/news/serbia-stated-that-it-had-long-had-data-on-the-possibility-of-sabotage-on-the-gas-pipeline-to-hungary" TargetMode="External"/><Relationship Id="rId260" Type="http://schemas.openxmlformats.org/officeDocument/2006/relationships/hyperlink" Target="https://www.cmjornal.pt/mundo/detalhe/hungria-reforca-protecao-de-gasoduto-apos-descoberta-de-explosivos-e-acusa-ucrania" TargetMode="External"/><Relationship Id="rId261" Type="http://schemas.openxmlformats.org/officeDocument/2006/relationships/hyperlink" Target="https://www.gandul.ro/international/alerta-de-securitate-langa-ungaria-politia-din-serbia-a-gasit-explozibili-langa-conducta-de-gaze-care-vine-din-rusia-20852283" TargetMode="External"/><Relationship Id="rId262" Type="http://schemas.openxmlformats.org/officeDocument/2006/relationships/hyperlink" Target="https://www.telesurenglish.net/hungary-convenes-defence-council-following-discovery-of-explosives-in-gas-pipeline/" TargetMode="External"/><Relationship Id="rId263" Type="http://schemas.openxmlformats.org/officeDocument/2006/relationships/hyperlink" Target="https://endtimeheadlines.org/2026/04/iran-strike-forces-shutdown-at-uaes-largest-gas-facility/" TargetMode="External"/><Relationship Id="rId264" Type="http://schemas.openxmlformats.org/officeDocument/2006/relationships/hyperlink" Target="https://www.t-online.de/nachrichten/ausland/id_101200340/sprengstoff-an-pipeline-ungarn-lenkt-verdacht-auf-ukraine.html" TargetMode="External"/><Relationship Id="rId265" Type="http://schemas.openxmlformats.org/officeDocument/2006/relationships/hyperlink" Target="https://spravy.pravda.sk/domace/clanok/796985-plynovod-turkstream-hranice-slovensko-madarsko-utok-hrozba-armada-ochrana/?utm_source=pravda&amp;utm_medium=rss&amp;utm_campaign=rss" TargetMode="External"/><Relationship Id="rId266" Type="http://schemas.openxmlformats.org/officeDocument/2006/relationships/hyperlink" Target="https://lenta.ru/news/2026/04/05/chetyre-strany-usilyat-zaschitu-turetskogo-potoka-posle-obnaruzheniya-vzryvchatki/" TargetMode="External"/><Relationship Id="rId267" Type="http://schemas.openxmlformats.org/officeDocument/2006/relationships/hyperlink" Target="https://keyt.com/news/national-world/cnn-world/2026/04/05/backpacks-full-of-explosives-found-near-serbia-hungary-gas-pipeline-leaders-say/" TargetMode="External"/><Relationship Id="rId268" Type="http://schemas.openxmlformats.org/officeDocument/2006/relationships/hyperlink" Target="https://eualive.net/explosives-discovered-near-serbia-hungary-gas-pipeline-spark-sabotage-fears-and-election-controversy/" TargetMode="External"/><Relationship Id="rId269" Type="http://schemas.openxmlformats.org/officeDocument/2006/relationships/hyperlink" Target="https://www.bbc.co.uk/news/articles/cj60x206dx1o" TargetMode="External"/><Relationship Id="rId270" Type="http://schemas.openxmlformats.org/officeDocument/2006/relationships/hyperlink" Target="https://index.hu/kulfold/2026/04/05/gaz-gazellatas-orban-viktor-magyarorszag-szerbia-torokorszag-oroszorszag-vucsics-bomba-robbanoanyag/" TargetMode="External"/><Relationship Id="rId271" Type="http://schemas.openxmlformats.org/officeDocument/2006/relationships/hyperlink" Target="https://www.vietnamplus.vn/phat-hien-thuoc-no-gan-duong-ong-khi-dot-serbia-hungary-post1103056.vnp" TargetMode="External"/><Relationship Id="rId272" Type="http://schemas.openxmlformats.org/officeDocument/2006/relationships/hyperlink" Target="https://www.sondakika.com/guncel/haber-sirbistan-da-gaz-hatti-yakininda-patlayici-bulundu-19718913/" TargetMode="External"/><Relationship Id="rId273" Type="http://schemas.openxmlformats.org/officeDocument/2006/relationships/hyperlink" Target="https://www.nachrichten.at/politik/aussenpolitik/fund-eines-sprengsatzes-nahe-der-ungarischen-grenze-orban-beruft-verteidigungsrat-ein;art391,4157125#ref=rss" TargetMode="External"/><Relationship Id="rId274" Type="http://schemas.openxmlformats.org/officeDocument/2006/relationships/hyperlink" Target="https://ria.ru/20260405/dodik-2085300685.html" TargetMode="External"/><Relationship Id="rId275" Type="http://schemas.openxmlformats.org/officeDocument/2006/relationships/hyperlink" Target="https://www.nzz.ch/international/anschlag-geplant-serbien-meldet-sprengstoff-fund-an-gaspipeline-nach-ungarn-ld.1932476" TargetMode="External"/><Relationship Id="rId276" Type="http://schemas.openxmlformats.org/officeDocument/2006/relationships/hyperlink" Target="https://hotnews.ro/pachete-mari-de-explozibili-si-detonatoare-balkan-stream-vizat-de-un-complot-2211022" TargetMode="External"/><Relationship Id="rId277" Type="http://schemas.openxmlformats.org/officeDocument/2006/relationships/hyperlink" Target="https://jurnalul.ro/stiri/externe/viktor-orban-explozibili-langa-conducta-ungaria-serbia-1029025.html" TargetMode="External"/><Relationship Id="rId278" Type="http://schemas.openxmlformats.org/officeDocument/2006/relationships/hyperlink" Target="https://united24media.com/latest-news/explosives-reportedly-found-near-gas-infrastructure-by-hungarian-border-serbia-says-17604" TargetMode="External"/><Relationship Id="rId279" Type="http://schemas.openxmlformats.org/officeDocument/2006/relationships/hyperlink" Target="https://www.lidovky.cz/svet/srbove-nasli-vybusniny-pobliz-plynovodu-do-madarska-orban-svolal-bezpecnostni-radu.A260405_131454_ln_zahranici_rkj#utm_source=rss&amp;utm_medium=feed&amp;utm_campaign=ln_lidovky&amp;utm_content=main" TargetMode="External"/><Relationship Id="rId280" Type="http://schemas.openxmlformats.org/officeDocument/2006/relationships/hyperlink" Target="https://vm.ru/news/1316121-vzryvchatku-obnaruzhili-ryadom-s-gazoprovodom-iz-serbii-v-vengriyu" TargetMode="External"/><Relationship Id="rId281" Type="http://schemas.openxmlformats.org/officeDocument/2006/relationships/hyperlink" Target="https://www.dnevnik.bg/sviat/2026/04/05/4899995_vuchich_suobshti_za_eksplozivi_krai_turski_potok_v/?ref=rss" TargetMode="External"/><Relationship Id="rId282" Type="http://schemas.openxmlformats.org/officeDocument/2006/relationships/hyperlink" Target="https://lenta.ru/news/2026/04/05/vuchich-zayavil-ob-obnaruzhenii-vzryvchatki-dlya-podryva-infrastruktury-mezhdu-vengriey-i-serbiey/" TargetMode="External"/><Relationship Id="rId283" Type="http://schemas.openxmlformats.org/officeDocument/2006/relationships/hyperlink" Target="https://lenta.ru/news/2026/04/05/vuchich-poobeschal-bezzhalostnye-razborki-iz-za-vzryvchatki-u-truboprovoda-s-rossiyskim-gazom/" TargetMode="External"/><Relationship Id="rId284" Type="http://schemas.openxmlformats.org/officeDocument/2006/relationships/hyperlink" Target="https://www.actualno.com/europe/predotvraten-sabotaj-otkriha-moshtno-vzrivno-ustrojstvo-do-gazovata-infrastruktura-na-syrbija-i-ungarija-snimki-news_2577823.html" TargetMode="External"/><Relationship Id="rId285" Type="http://schemas.openxmlformats.org/officeDocument/2006/relationships/hyperlink" Target="https://www.zeit.de/politik/ausland/2026-04/serbien-ungarn-pipeline-sprengstoff-viktor-orban" TargetMode="External"/><Relationship Id="rId286" Type="http://schemas.openxmlformats.org/officeDocument/2006/relationships/hyperlink" Target="https://thefrontierpost.com/serbian-president-says-explosives-found-near-gas-pipeline-to-hungary/" TargetMode="External"/><Relationship Id="rId287" Type="http://schemas.openxmlformats.org/officeDocument/2006/relationships/hyperlink" Target="https://www.bta.bg/bg/news/balkans/1099954-srabskiyat-prezident-saobshti-che-sa-bili-otkriti-eksplozivi-s-razrushitelna-s" TargetMode="External"/><Relationship Id="rId288" Type="http://schemas.openxmlformats.org/officeDocument/2006/relationships/hyperlink" Target="https://ca.finance.yahoo.com/news/serbian-military-prevents-sabotage-critical-101811654.html" TargetMode="External"/><Relationship Id="rId289" Type="http://schemas.openxmlformats.org/officeDocument/2006/relationships/hyperlink" Target="https://www.rt.com/news/637355-serbia-thwarts-plot-bomb-hungary-pipeline/?utm_source=rss&amp;utm_medium=rss&amp;utm_campaign=RSS" TargetMode="External"/><Relationship Id="rId290" Type="http://schemas.openxmlformats.org/officeDocument/2006/relationships/hyperlink" Target="https://www.sbs.com.au/news/article/economic-fuel-price-shocks-will-be-felt-long-after-iran-war-ends-assistant-minister-warns/j0gdywqwh" TargetMode="External"/><Relationship Id="rId291" Type="http://schemas.openxmlformats.org/officeDocument/2006/relationships/hyperlink" Target="https://en.yenisafak.com/world/slovak-premier-demands-eu-allow-russian-oil-and-gas-deliveries-3716679" TargetMode="External"/><Relationship Id="rId292" Type="http://schemas.openxmlformats.org/officeDocument/2006/relationships/hyperlink" Target="https://www.washingtonpost.com/opinions/2026/03/31/strait-hormuz-closure-trump-iran-war-crisis/" TargetMode="External"/><Relationship Id="rId293" Type="http://schemas.openxmlformats.org/officeDocument/2006/relationships/hyperlink" Target="https://www.cbsnews.com/video/iran-strikes-kuwait-oil-tanker-off-dubai-state-media-says/" TargetMode="External"/><Relationship Id="rId294" Type="http://schemas.openxmlformats.org/officeDocument/2006/relationships/hyperlink" Target="https://www.khaama.com/iranian-drone-strikes-hit-kuwait-oil-and-power-facilities/" TargetMode="External"/><Relationship Id="rId295" Type="http://schemas.openxmlformats.org/officeDocument/2006/relationships/hyperlink" Target="https://www.gandul.ro/stiri/amenintarea-houthi-iranul-a-blocat-stramtoarea-ormuz-asul-din-maneca-teheranului-ar-putea-bloca-bab-el-mandeb-soc-fara-precedent-pentru-comertul-global-20850339" TargetMode="External"/><Relationship Id="rId296" Type="http://schemas.openxmlformats.org/officeDocument/2006/relationships/hyperlink" Target="https://www.iranherald.com/news/278964802/battle-tested-generals-refuse-to-be-yes-men-for-tv-host-iran-parliament-speaker-slams-trump-administration" TargetMode="External"/><Relationship Id="rId297" Type="http://schemas.openxmlformats.org/officeDocument/2006/relationships/hyperlink" Target="https://www.chinatechnews.com/2026/04/05/118947-kmt-leaders-china-visit-key-economic-outlooks-rbi-monetary-policy" TargetMode="External"/><Relationship Id="rId298" Type="http://schemas.openxmlformats.org/officeDocument/2006/relationships/hyperlink" Target="https://www.ilgiornale.it/news/politica-internazionale/prepararsi-interruzioni-energetiche-monito-dell-ue-crisi-2645734.html" TargetMode="External"/><Relationship Id="rId299" Type="http://schemas.openxmlformats.org/officeDocument/2006/relationships/hyperlink" Target="https://www.dailymail.co.uk/news/article-15695945/trump-allies-australia-iran-war-jet-fuel-warning.html?ns_mchannel=rss&amp;ns_campaign=1490&amp;ito=1490" TargetMode="External"/><Relationship Id="rId300" Type="http://schemas.openxmlformats.org/officeDocument/2006/relationships/hyperlink" Target="https://www.indiastrategic.in/8-indian-ships-pass-through-strait-of-hormuz-even-as-iran-tightens-maritime-controls/" TargetMode="External"/><Relationship Id="rId301" Type="http://schemas.openxmlformats.org/officeDocument/2006/relationships/hyperlink" Target="https://pajhwok.com/2026/04/05/india-imports-iranian-oil-for-first-time-since-2019/" TargetMode="External"/><Relationship Id="rId302" Type="http://schemas.openxmlformats.org/officeDocument/2006/relationships/hyperlink" Target="https://torontosun.com/news/world/iran-war-updates-march-31" TargetMode="External"/><Relationship Id="rId303" Type="http://schemas.openxmlformats.org/officeDocument/2006/relationships/hyperlink" Target="https://in-cyprus.philenews.com/international/us-rescues-airman-as-trump-israel-pressure-iran-ahead-of-deadline-live/" TargetMode="External"/><Relationship Id="rId304" Type="http://schemas.openxmlformats.org/officeDocument/2006/relationships/hyperlink" Target="https://nypost.com/2026/03/31/business/gold-has-its-worst-month-since-2008-recession-why-the-iran-war-is-hitting-metals/" TargetMode="External"/><Relationship Id="rId305" Type="http://schemas.openxmlformats.org/officeDocument/2006/relationships/hyperlink" Target="https://thenews-chronicle.com/food-time-bombs-and-predicted-starvation-the-prospects-of-a-hormuz-transit-deal/" TargetMode="External"/><Relationship Id="rId306" Type="http://schemas.openxmlformats.org/officeDocument/2006/relationships/hyperlink" Target="https://opais.co.mz/paises-do-golfo-unidos-a-pedir-fim-da-guerra-no-medio-oriente/" TargetMode="External"/><Relationship Id="rId307" Type="http://schemas.openxmlformats.org/officeDocument/2006/relationships/hyperlink" Target="https://meyka.com/blog/gspc-today-april-05-hormuz-deadline-looms-after-us-jet-downed-0504/" TargetMode="External"/><Relationship Id="rId308" Type="http://schemas.openxmlformats.org/officeDocument/2006/relationships/hyperlink" Target="https://www.rivieramm.com/news-content-hub/kuwaiti-tanker-hit-off-dubai-iran-plan-for-strait-of-hormuz-tolls-approved-88340" TargetMode="External"/><Relationship Id="rId309" Type="http://schemas.openxmlformats.org/officeDocument/2006/relationships/hyperlink" Target="https://www.nation.com.pk/05-Apr-2026/me-s-point-inflection-part-2" TargetMode="External"/><Relationship Id="rId310" Type="http://schemas.openxmlformats.org/officeDocument/2006/relationships/hyperlink" Target="https://www.businesstoday.com.my/2026/04/05/us-iran-still-room-for-de-escalation-and-negotiations/?utm_source=rss&amp;utm_medium=rss&amp;utm_campaign=us-iran-still-room-for-de-escalation-and-negotiations" TargetMode="External"/><Relationship Id="rId311" Type="http://schemas.openxmlformats.org/officeDocument/2006/relationships/hyperlink" Target="https://www.cbsnews.com/news/pete-hegseth-dan-caine-iran-war-news-briefing-pentagon/" TargetMode="External"/><Relationship Id="rId312" Type="http://schemas.openxmlformats.org/officeDocument/2006/relationships/hyperlink" Target="https://www.dailymail.co.uk/news/article-15694313/How-Europe-turned-Trump-Italy-blocks-US-bomber-landing-Spain-closes-airspace-Poland-denies-Patriots-request-furious-president-lashes-UK-EU.html?ns_mchannel=rss&amp;ns_campaign=1490&amp;ito=1490" TargetMode="External"/><Relationship Id="rId313" Type="http://schemas.openxmlformats.org/officeDocument/2006/relationships/hyperlink" Target="https://ekonomi.republika.co.id/berita/tcrkkt423/rupiah-terpuruk-ke-rp-17041-konflik-timur-tengah-picu-kekhawatiran-energi" TargetMode="External"/><Relationship Id="rId314" Type="http://schemas.openxmlformats.org/officeDocument/2006/relationships/hyperlink" Target="https://www.orissapost.com/trump-gives-iran-48-hours-to-open-hormuz-as-search-on-for-missing-us-pilot/" TargetMode="External"/><Relationship Id="rId315" Type="http://schemas.openxmlformats.org/officeDocument/2006/relationships/hyperlink" Target="https://indianexpress.com/article/world/us-news/trump-iran-hormuz-48-hour-deadline-tehran-ultimatum-rejected-10619491/" TargetMode="External"/><Relationship Id="rId316" Type="http://schemas.openxmlformats.org/officeDocument/2006/relationships/hyperlink" Target="https://www.ilgiornale.it/news/europa/gas-lincubo-ora-quota-100-euro-allarme-agricolo-sui-2645384.html" TargetMode="External"/><Relationship Id="rId317" Type="http://schemas.openxmlformats.org/officeDocument/2006/relationships/hyperlink" Target="https://www.livemint.com/news/world/us-israel-iran-war-live-updates-donald-trump-mahshahr-petrochemical-plant-strait-of-hormuz-oil-prices-middle-east-news-11775351102707.html" TargetMode="External"/><Relationship Id="rId318" Type="http://schemas.openxmlformats.org/officeDocument/2006/relationships/hyperlink" Target="https://bhaskarlive.in/slovak-pm-calls-for-eu-dialogue-with-russia-lifting-gas-oil-sanctions/" TargetMode="External"/><Relationship Id="rId319" Type="http://schemas.openxmlformats.org/officeDocument/2006/relationships/hyperlink" Target="https://www.investing.com/news/stock-market-news/european-natural-gas-prices-fall-as-investors-assess-potential-us-iran-war-exit-4589701" TargetMode="External"/><Relationship Id="rId320" Type="http://schemas.openxmlformats.org/officeDocument/2006/relationships/hyperlink" Target="https://www.straitstimes.com/asia/asia-to-suffer-most-from-iran-war-energy-crisis-warns-analytics-firm" TargetMode="External"/><Relationship Id="rId321" Type="http://schemas.openxmlformats.org/officeDocument/2006/relationships/hyperlink" Target="http://www.ecns.cn/business/2026-04-05/detail-ihfcexut9140047.shtml" TargetMode="External"/><Relationship Id="rId322" Type="http://schemas.openxmlformats.org/officeDocument/2006/relationships/hyperlink" Target="https://witness.co.za/news/2026/03/31/strait-of-hormuz-shipping-blockade-update/" TargetMode="External"/><Relationship Id="rId323" Type="http://schemas.openxmlformats.org/officeDocument/2006/relationships/hyperlink" Target="https://www.iranherald.com/news/278964490/iran-rejects-trump-48-hour-ultimatum-as-helpless-and-unbalanced" TargetMode="External"/><Relationship Id="rId324" Type="http://schemas.openxmlformats.org/officeDocument/2006/relationships/hyperlink" Target="https://thefrontierpost.com/miscreants-blow-up-gas-pipeline-in-quetta/" TargetMode="External"/><Relationship Id="rId325" Type="http://schemas.openxmlformats.org/officeDocument/2006/relationships/hyperlink" Target="https://www.straitstimes.com/asia/gas-pipeline-blown-up-in-southern-pakistan-says-official" TargetMode="External"/><Relationship Id="rId326" Type="http://schemas.openxmlformats.org/officeDocument/2006/relationships/hyperlink" Target="https://eutoday.net/fico-urges-eu-to-reopen-russian-oil-and-gas-flows/" TargetMode="External"/><Relationship Id="rId327" Type="http://schemas.openxmlformats.org/officeDocument/2006/relationships/hyperlink" Target="https://polymarket.com/event/qatarenergy-announcesresumes-lng-production-in-qatar-by-april-30" TargetMode="External"/><Relationship Id="rId328" Type="http://schemas.openxmlformats.org/officeDocument/2006/relationships/hyperlink" Target="https://www.straitstimes.com/asia/australianz/australia-lng-disruptions-continue-after-narelle-thousands-without-power" TargetMode="External"/><Relationship Id="rId329" Type="http://schemas.openxmlformats.org/officeDocument/2006/relationships/hyperlink" Target="https://www.aljazeera.com/news/2026/3/28/pakistan-secures-iran-deal-to-send-20-ships-through-strait-of-hormuz?traffic_source=rss" TargetMode="External"/><Relationship Id="rId330" Type="http://schemas.openxmlformats.org/officeDocument/2006/relationships/hyperlink" Target="https://gcaptain.com/controlled-passage-first-ships-edge-through-hormuz-as-crisis-redefines-global-shipping/" TargetMode="External"/><Relationship Id="rId331" Type="http://schemas.openxmlformats.org/officeDocument/2006/relationships/hyperlink" Target="https://www.india.com/news/world/is-iran-planning-to-destroy-bab-el-mandeb-strait-after-hormuz-blockade-8368079/" TargetMode="External"/><Relationship Id="rId332" Type="http://schemas.openxmlformats.org/officeDocument/2006/relationships/hyperlink" Target="https://www.indiatoday.in/world/story/un-resolution-on-hormuz-likely-next-week-as-china-opposes-use-of-force-2891503-2026-04-04?utm_source=rss" TargetMode="External"/><Relationship Id="rId333" Type="http://schemas.openxmlformats.org/officeDocument/2006/relationships/hyperlink" Target="https://ekonomi.republika.co.id/berita/tcm0zd409/negara-teluk-persia-pertimbangkan-jalur-alternatif-selain-selat-hormuz-termasuk-jalur-pipa" TargetMode="External"/><Relationship Id="rId334" Type="http://schemas.openxmlformats.org/officeDocument/2006/relationships/hyperlink" Target="https://www.bloomberg.com/news/articles/2026-03-28/war-forces-global-elite-to-stare-into-abyss-of-perpetual-shocks" TargetMode="External"/><Relationship Id="rId335" Type="http://schemas.openxmlformats.org/officeDocument/2006/relationships/hyperlink" Target="https://www.ilgiornale.it/news/guerra/attacco-houthi-contro-israele-e-incubo-chiusura-su-bab-el-2644390.html" TargetMode="External"/><Relationship Id="rId336" Type="http://schemas.openxmlformats.org/officeDocument/2006/relationships/hyperlink" Target="https://www.tv9marathi.com/international/iran-gives-shocking-hint-about-bab-el-mandeb-sea-route-1640481.html" TargetMode="External"/><Relationship Id="rId337" Type="http://schemas.openxmlformats.org/officeDocument/2006/relationships/hyperlink" Target="https://www.rte.ie/news/analysis-and-comment/2026/0404/1566663-europe-war-mid-east/" TargetMode="External"/><Relationship Id="rId338" Type="http://schemas.openxmlformats.org/officeDocument/2006/relationships/hyperlink" Target="https://japantoday.com/category/politics/japanese-french-and-omani-vessels-cross-the-strait-of-hormuz" TargetMode="External"/><Relationship Id="rId339" Type="http://schemas.openxmlformats.org/officeDocument/2006/relationships/hyperlink" Target="https://www.orissapost.com/seventh-indian-lpg-vessel-clears-strait-of-hormuz-amid-conflict/" TargetMode="External"/><Relationship Id="rId340" Type="http://schemas.openxmlformats.org/officeDocument/2006/relationships/hyperlink" Target="https://ianslive.in/from-surplus-to-outage-how-war-in-west-asia-triggered-pakistans-lng-crisis--20260404125152" TargetMode="External"/><Relationship Id="rId341" Type="http://schemas.openxmlformats.org/officeDocument/2006/relationships/hyperlink" Target="https://www.haber7.com/yazarlar/h-akif-kucukal/3617226-israilin-dogu-akdeniz-hayalleri" TargetMode="External"/><Relationship Id="rId342" Type="http://schemas.openxmlformats.org/officeDocument/2006/relationships/hyperlink" Target="https://e24.no/norsk-oekonomi/i/m003qq/hoeye-pumpepriser-gir-politisk-eksplosjonsfare" TargetMode="External"/><Relationship Id="rId343" Type="http://schemas.openxmlformats.org/officeDocument/2006/relationships/hyperlink" Target="https://www.semissourian.com/world/israel-says-it-intercepted-first-incoming-missile-from-yemen-as-war-in-middle-east-intensifies-1fbe2792" TargetMode="External"/><Relationship Id="rId344" Type="http://schemas.openxmlformats.org/officeDocument/2006/relationships/hyperlink" Target="https://www.tribuneindia.com/news/exam-mentor/bab-el-mandab-strait-emerging-geopolitical-flashpoint/" TargetMode="External"/><Relationship Id="rId345" Type="http://schemas.openxmlformats.org/officeDocument/2006/relationships/hyperlink" Target="https://leadership.ng/us-expects-to-end-iran-operation-in-weeks-not-months-rubio/" TargetMode="External"/><Relationship Id="rId346" Type="http://schemas.openxmlformats.org/officeDocument/2006/relationships/hyperlink" Target="https://www.theguardian.com/world/2026/mar/28/gulf-countries-threat-iran-backed-militias-proxies-war-us-israel-middle-east" TargetMode="External"/><Relationship Id="rId347" Type="http://schemas.openxmlformats.org/officeDocument/2006/relationships/hyperlink" Target="https://thefrontierpost.com/iranian-missiles-slam-saudi-base-12-us-troops-wounded-several-jets-damaged/" TargetMode="External"/><Relationship Id="rId348" Type="http://schemas.openxmlformats.org/officeDocument/2006/relationships/hyperlink" Target="https://unn.ua/news/spiker-parlamentu-iranu-natiaknuv-na-zahrozu-shche-odnii-kliuchovii-prototsi-na-blyzkomu-skhodi" TargetMode="External"/><Relationship Id="rId349" Type="http://schemas.openxmlformats.org/officeDocument/2006/relationships/hyperlink" Target="https://www.straitstimes.com/asia/australianz/narelle-still-disrupting-australia-lng-as-it-weakens-from-tropical-cyclone" TargetMode="External"/><Relationship Id="rId350" Type="http://schemas.openxmlformats.org/officeDocument/2006/relationships/hyperlink" Target="https://www.vietnamplus.vn/tong-thong-donald-trump-tuyen-bo-my-se-som-kiem-soat-eo-bien-hormuz-post1102866.vnp" TargetMode="External"/><Relationship Id="rId351" Type="http://schemas.openxmlformats.org/officeDocument/2006/relationships/hyperlink" Target="https://monitor.al/nyja-kritike-e-nenvleresuar-e-ekonomise-globale/" TargetMode="External"/><Relationship Id="rId352" Type="http://schemas.openxmlformats.org/officeDocument/2006/relationships/hyperlink" Target="https://www.india.com/news/india/lpg-tankers-hormuz-crossing-7th-ship-17-in-queue-strait-of-hormuz-lpg-supply-india-energy-security-middle-east-tensions-oil-gas-shipping-route-crisis-8367844/" TargetMode="External"/><Relationship Id="rId353" Type="http://schemas.openxmlformats.org/officeDocument/2006/relationships/hyperlink" Target="https://www.dailymail.co.uk/news/article-15686565/Iran-war-weeks-not-months-says-Marco-Rubio.html?ns_mchannel=rss&amp;ns_campaign=1490&amp;ito=1490" TargetMode="External"/><Relationship Id="rId354" Type="http://schemas.openxmlformats.org/officeDocument/2006/relationships/hyperlink" Target="https://www.perfil.com/noticias/internacional/trump-podemos-abrir-facilmente-el-estrecho-de-ormuz.phtml" TargetMode="External"/><Relationship Id="rId355" Type="http://schemas.openxmlformats.org/officeDocument/2006/relationships/hyperlink" Target="https://www.malaymail.com/news/malaysia/2026/04/04/war-in-iran-economic-shockwaves-in-southeast-asia/215007" TargetMode="External"/><Relationship Id="rId356" Type="http://schemas.openxmlformats.org/officeDocument/2006/relationships/hyperlink" Target="https://news.abplive.com/news/world/bab-el-mandeb-strait-to-close-next-iran-parliament-speaker-signals-blockade-expansion-beyond-hormuz-1834501" TargetMode="External"/><Relationship Id="rId357" Type="http://schemas.openxmlformats.org/officeDocument/2006/relationships/hyperlink" Target="https://energy.economictimes.indiatimes.com/news/oil-and-gas/can-control-hormuz-with-more-time-potus/130011958" TargetMode="External"/><Relationship Id="rId358" Type="http://schemas.openxmlformats.org/officeDocument/2006/relationships/hyperlink" Target="https://wattsupwiththat.com/2026/04/03/europes-hormuz-armageddon/" TargetMode="External"/><Relationship Id="rId359" Type="http://schemas.openxmlformats.org/officeDocument/2006/relationships/hyperlink" Target="https://theheraldghana.com/africas-biggest-gas-producer-becomes-a-lifeline-for-italy-and-spain-amid-middle-east-war/" TargetMode="External"/><Relationship Id="rId360" Type="http://schemas.openxmlformats.org/officeDocument/2006/relationships/hyperlink" Target="https://tass.com/politics/2111619" TargetMode="External"/><Relationship Id="rId361" Type="http://schemas.openxmlformats.org/officeDocument/2006/relationships/hyperlink" Target="https://tass.com/world/2111731" TargetMode="External"/><Relationship Id="rId362" Type="http://schemas.openxmlformats.org/officeDocument/2006/relationships/hyperlink" Target="https://tass.com/economy/2111767" TargetMode="External"/><Relationship Id="rId363" Type="http://schemas.openxmlformats.org/officeDocument/2006/relationships/hyperlink" Target="https://www.paturkey.com/news/2026/turkiye-emerges-as-a-key-energy-and-trade-corridor-amid-global-route-shifts-29627/" TargetMode="External"/><Relationship Id="rId364" Type="http://schemas.openxmlformats.org/officeDocument/2006/relationships/hyperlink" Target="https://bitcoinethereumnews.com/finance/eu-energy-chief-says-this-will-be-a-long-crisis-and-europe-must-be-ready/?utm_source=rss&amp;utm_medium=rss&amp;utm_campaign=eu-energy-chief-says-this-will-be-a-long-crisis-and-europe-must-be-ready" TargetMode="External"/><Relationship Id="rId365" Type="http://schemas.openxmlformats.org/officeDocument/2006/relationships/hyperlink" Target="https://www.leaders-mena.com/eu-considers-emergency-measures-as-mideast-conflict-fuels-energy-pressures/" TargetMode="External"/><Relationship Id="rId366" Type="http://schemas.openxmlformats.org/officeDocument/2006/relationships/hyperlink" Target="https://vm.ru/news/1315965-iran-razdelit-strany-na-tri-kategorii-dlya-prohoda-sudov-cherez-ormuzskij-proliv" TargetMode="External"/><Relationship Id="rId367" Type="http://schemas.openxmlformats.org/officeDocument/2006/relationships/hyperlink" Target="https://www.dailyfinland.fi/worldwide/48629/Iran-shoots-down-US-F-35-A-10-helicopters-US-Israeli-attacks-on-Tehran-on" TargetMode="External"/><Relationship Id="rId368" Type="http://schemas.openxmlformats.org/officeDocument/2006/relationships/hyperlink" Target="https://www.inkl.com/news/only-real-leverage-iran-unlikely-to-reopen-strait-of-hormuz-anytime-soon-claims-us-intelligence-report" TargetMode="External"/><Relationship Id="rId369" Type="http://schemas.openxmlformats.org/officeDocument/2006/relationships/hyperlink" Target="https://aif.ru/politics/ekspert-frolov-ssha-ne-smogut-ispolzovat-severnye-potoki-iz-za-es" TargetMode="External"/><Relationship Id="rId370" Type="http://schemas.openxmlformats.org/officeDocument/2006/relationships/hyperlink" Target="https://tass.com/economy/2111531" TargetMode="External"/><Relationship Id="rId371" Type="http://schemas.openxmlformats.org/officeDocument/2006/relationships/hyperlink" Target="https://www.aljazeera.com/news/2026/3/27/what-is-lng-and-what-is-it-used-for?traffic_source=rss" TargetMode="External"/><Relationship Id="rId372" Type="http://schemas.openxmlformats.org/officeDocument/2006/relationships/hyperlink" Target="https://www.straitstimes.com/world/russias-lavrov-says-us-wants-to-take-over-nord-stream-gas-pipelines" TargetMode="External"/><Relationship Id="rId373" Type="http://schemas.openxmlformats.org/officeDocument/2006/relationships/hyperlink" Target="https://www.americanbankingnews.com/2026/04/03/citigroup-issues-positive-forecast-for-cheniere-energy-nyselng-stock-price.html" TargetMode="External"/><Relationship Id="rId374" Type="http://schemas.openxmlformats.org/officeDocument/2006/relationships/hyperlink" Target="https://thefrontierpost.com/cyclone-triggers-outages-at-major-australian-lng-plants/" TargetMode="External"/><Relationship Id="rId375" Type="http://schemas.openxmlformats.org/officeDocument/2006/relationships/hyperlink" Target="https://www.freemalaysiatoday.com/category/world/2026/04/03/putin-erdogan-urge-immediate-middle-east-ceasefire" TargetMode="External"/><Relationship Id="rId376" Type="http://schemas.openxmlformats.org/officeDocument/2006/relationships/hyperlink" Target="https://economictimes.indiatimes.com/news/defence/tehran-hits-gas-plant-in-uae-kuwait-oil-refinery/articleshow/130008347.cms" TargetMode="External"/><Relationship Id="rId377" Type="http://schemas.openxmlformats.org/officeDocument/2006/relationships/hyperlink" Target="https://www.antikry.gr/2026/04/gazprom.html" TargetMode="External"/><Relationship Id="rId378" Type="http://schemas.openxmlformats.org/officeDocument/2006/relationships/hyperlink" Target="https://focus.ua/voennye-novosti/749566-peregovory-putina-i-erdogana-putin-ob-atakah-na-tureckiy-potok" TargetMode="External"/><Relationship Id="rId379" Type="http://schemas.openxmlformats.org/officeDocument/2006/relationships/hyperlink" Target="https://www.business-standard.com/world-news/first-lng-tanker-exits-strait-of-hormuz-along-omani-coast-since-war-126040300993_1.html" TargetMode="External"/><Relationship Id="rId380" Type="http://schemas.openxmlformats.org/officeDocument/2006/relationships/hyperlink" Target="https://vm.ru/news/1315910-putin-i-erdogan-pogovorili-o-vazhnosti-obespecheniya-bezopasnosti-v-chernom-more" TargetMode="External"/><Relationship Id="rId381" Type="http://schemas.openxmlformats.org/officeDocument/2006/relationships/hyperlink" Target="https://gcaptain.com/first-japanese-lng-carrier-passes-through-hormuz-since-iran-conflict-began/" TargetMode="External"/><Relationship Id="rId382" Type="http://schemas.openxmlformats.org/officeDocument/2006/relationships/hyperlink" Target="https://www.globalbankingandfinance.com/italys-meloni-visits-saudi-arabia-qatar-uae-amid-gulf/" TargetMode="External"/><Relationship Id="rId383" Type="http://schemas.openxmlformats.org/officeDocument/2006/relationships/hyperlink" Target="https://pelop.gr/ee-se-chamila-pentaetias-ta-epipeda-fysikou-aeriou-ti-provlimatizei/" TargetMode="External"/><Relationship Id="rId384" Type="http://schemas.openxmlformats.org/officeDocument/2006/relationships/hyperlink" Target="https://businessday.ng/energy/article/nigeria-sees-surge-in-lng-demand-as-middle-east-war-reshapes-global-energy-flows/" TargetMode="External"/><Relationship Id="rId385" Type="http://schemas.openxmlformats.org/officeDocument/2006/relationships/hyperlink" Target="https://www.haber7.com/dunya/haber/3617011-cinden-hurmuz-bogazi-cikisi" TargetMode="External"/><Relationship Id="rId386" Type="http://schemas.openxmlformats.org/officeDocument/2006/relationships/hyperlink" Target="https://www.alarabiya.net/arab-and-world/2026/04/03/%D8%AA%D9%82%D8%B1%D9%8A%D8%B1-%D8%A7%D8%B3%D8%B1%D8%A7%D8%A6%D9%8A%D9%84%D9%8A-%D9%8A%D8%B4%D9%8A%D8%B1-%D9%84%D8%AA%D8%B5%D8%B9%D9%8A%D8%AF-%D8%A7%D8%B6%D8%A7%D9%81%D9%8A-%D9%88%D8%AA%D9%88%D8%B3%D9%8A%D8%B9-%D8%A7%D9%84%D8%B6%D8%B1%D8%A8%D8%A7%D8%AA-%D8%B6%D8%AF-%D8%A7%D9%8A%D8%B1%D8%A7%D9%86" TargetMode="External"/><Relationship Id="rId387" Type="http://schemas.openxmlformats.org/officeDocument/2006/relationships/hyperlink" Target="https://responsiblestatecraft.org/strait-of-hormuz-islands/" TargetMode="External"/><Relationship Id="rId388" Type="http://schemas.openxmlformats.org/officeDocument/2006/relationships/hyperlink" Target="https://www.azernews.az/oil_and_gas/256536.html" TargetMode="External"/><Relationship Id="rId389" Type="http://schemas.openxmlformats.org/officeDocument/2006/relationships/hyperlink" Target="https://www.actualno.com/asia/bydeshteto-na-ormuzkija-protok-scenariite-news_2576871.html" TargetMode="External"/><Relationship Id="rId390" Type="http://schemas.openxmlformats.org/officeDocument/2006/relationships/hyperlink" Target="https://www.thescottishsun.co.uk/news/16114013/marines-trump-iran-oil-islands-regime/" TargetMode="External"/><Relationship Id="rId391" Type="http://schemas.openxmlformats.org/officeDocument/2006/relationships/hyperlink" Target="https://www.thehindubusinessline.com/news/world/iran-launches-missiles-at-israel-gulf-states-as-explosions-heard-around-tehran/article70818898.ece" TargetMode="External"/><Relationship Id="rId392" Type="http://schemas.openxmlformats.org/officeDocument/2006/relationships/hyperlink" Target="https://www.deccanchronicle.com/west-asia/iran-war-live-updates-us-israel-kuwait-uae-1948200" TargetMode="External"/><Relationship Id="rId393" Type="http://schemas.openxmlformats.org/officeDocument/2006/relationships/hyperlink" Target="https://europeansting.com/2026/04/03/guterres-warns-of-wider-war-as-middle-east-conflict-enters-second-month/" TargetMode="External"/><Relationship Id="rId394" Type="http://schemas.openxmlformats.org/officeDocument/2006/relationships/hyperlink" Target="https://www.elzmannews.com/529345" TargetMode="External"/><Relationship Id="rId395" Type="http://schemas.openxmlformats.org/officeDocument/2006/relationships/hyperlink" Target="https://knews.kg/2026/04/03/tramp-ugrozhaet-nanesti-udary-po-iranskim-mostam-i-elektrostantsiyam-chto-eshhyo-proishodit/" TargetMode="External"/><Relationship Id="rId396" Type="http://schemas.openxmlformats.org/officeDocument/2006/relationships/hyperlink" Target="https://pragativadi.com/us-iran-conflict-escalates-donald-trump-issues-fresh-warning-after-deadly-bridge-strike-tehran-hits-back/" TargetMode="External"/><Relationship Id="rId397" Type="http://schemas.openxmlformats.org/officeDocument/2006/relationships/hyperlink" Target="https://www.19fortyfive.com/2026/04/everyone-thinks-iran-closed-the-strait-of-hormuz-what-it-actually-did-is-worse/" TargetMode="External"/><Relationship Id="rId398" Type="http://schemas.openxmlformats.org/officeDocument/2006/relationships/hyperlink" Target="https://www.sarahanews.net/1312443-%D8%AD%D9%82%D9%84-%D9%83%D8%A7%D8%B1%D9%8A%D8%B4-%D9%84%D9%84%D8%BA%D8%A7%D8%B2-%D9%85%D9%87%D8%AF%D8%AF-%D9%88%D8%A7%D9%84%D9%85%D9%86%D8%B7%D9%82%D8%A9-%D8%A8%D8%B1%D9%85%D8%AA%D9%87%D8%A7/" TargetMode="External"/><Relationship Id="rId399" Type="http://schemas.openxmlformats.org/officeDocument/2006/relationships/hyperlink" Target="https://oilprice.com/Latest-Energy-News/World-News/Japans-JERA-Cancels-Long-Term-LNG-Deal-With-Commonwealth.html" TargetMode="External"/><Relationship Id="rId400" Type="http://schemas.openxmlformats.org/officeDocument/2006/relationships/hyperlink" Target="https://www.devdiscourse.com/article/headlines/3861224-escalation-in-the-gulf-iran-strikes-back" TargetMode="External"/><Relationship Id="rId401" Type="http://schemas.openxmlformats.org/officeDocument/2006/relationships/hyperlink" Target="https://dariknews.bg/novini/biznes/111-dolara-za-barel-petrolyt-prodylzhava-da-poskypva-2450929" TargetMode="External"/><Relationship Id="rId402" Type="http://schemas.openxmlformats.org/officeDocument/2006/relationships/hyperlink" Target="https://www.jpost.com/middle-east/article-891962" TargetMode="External"/><Relationship Id="rId403" Type="http://schemas.openxmlformats.org/officeDocument/2006/relationships/hyperlink" Target="https://jamaicainquirer.com/how-war-on-iran-turned-pakistans-lng-surplus-into-a-looming-shortage/" TargetMode="External"/><Relationship Id="rId404" Type="http://schemas.openxmlformats.org/officeDocument/2006/relationships/hyperlink" Target="https://economictimes.indiatimes.com/news/defence/iran-war-day-35-donald-trump-strait-of-hormuz-us-israel-iran-war-latest-news/articleshow/129992864.cms" TargetMode="External"/><Relationship Id="rId405" Type="http://schemas.openxmlformats.org/officeDocument/2006/relationships/hyperlink" Target="https://economictimes.indiatimes.com/news/new-updates/indian-friends-in-safe-hands-no-worries-iran-assures-india-of-safe-passage-in-hormuz-amid-escalating-war-crisis/articleshow/129993402.cms" TargetMode="External"/><Relationship Id="rId406" Type="http://schemas.openxmlformats.org/officeDocument/2006/relationships/hyperlink" Target="https://www.geo.tv/latest/658313-us-crude-jumps-more-than-11-brent-nearly-8-after-trump-vows-more-attacks-on-iran" TargetMode="External"/><Relationship Id="rId407" Type="http://schemas.openxmlformats.org/officeDocument/2006/relationships/hyperlink" Target="https://www.abc.net.au/news/2026-04-03/hegseth-sacks-army-general-coalition-strait-of-hormuz/106529858" TargetMode="External"/><Relationship Id="rId408" Type="http://schemas.openxmlformats.org/officeDocument/2006/relationships/hyperlink" Target="https://www.maritimegateway.com/india-joins-uk-led-60-nation-hormuz-talks-as-foreign-secretary-champions-free-navigation-and-energy-security/" TargetMode="External"/><Relationship Id="rId409" Type="http://schemas.openxmlformats.org/officeDocument/2006/relationships/hyperlink" Target="https://amwaj.media/en/media-monitor/iran-war-sitrep-suspicion-towards-mediation-effort-as-military-coordination-incre" TargetMode="External"/><Relationship Id="rId410" Type="http://schemas.openxmlformats.org/officeDocument/2006/relationships/hyperlink" Target="https://www.nzz.ch/wirtschaft/iran-krieg-droht-deutschland-eine-neue-gaskrise-ld.1932267" TargetMode="External"/><Relationship Id="rId411" Type="http://schemas.openxmlformats.org/officeDocument/2006/relationships/hyperlink" Target="https://tass.com/world/2111217" TargetMode="External"/><Relationship Id="rId412" Type="http://schemas.openxmlformats.org/officeDocument/2006/relationships/hyperlink" Target="https://bhaskarlive.in/us-strikes-key-iran-bridge-trump-warns-much-more-to-follow/" TargetMode="External"/><Relationship Id="rId413" Type="http://schemas.openxmlformats.org/officeDocument/2006/relationships/hyperlink" Target="https://mynorthwest.com/world/iran-fires-on-targets-across-mideast-while-israel-and-us-hit-tehran-as-war-shows-no-signs-of-slowing/4224403" TargetMode="External"/><Relationship Id="rId414" Type="http://schemas.openxmlformats.org/officeDocument/2006/relationships/hyperlink" Target="https://www.whalesbook.com/news/English/commodities/India-Ramps-Up-Russian-Crude-as-Hormuz-Disruptions-Hit-Gas-Imports/69cf367469ec081354e2be31" TargetMode="External"/><Relationship Id="rId415" Type="http://schemas.openxmlformats.org/officeDocument/2006/relationships/hyperlink" Target="https://www.gazetaprawna.pl/biznes/energetyka/artykuly/11223541,ceny-gazu-w-europie-mocno-spadaja-reakcja-na-amerykanski-plan-pokojow.html" TargetMode="External"/><Relationship Id="rId416" Type="http://schemas.openxmlformats.org/officeDocument/2006/relationships/hyperlink" Target="https://aif.ru/politics/v-finlyandii-dopustili-bunt-protiv-vlastey-iz-za-sankciy-protiv-rossii" TargetMode="External"/><Relationship Id="rId417" Type="http://schemas.openxmlformats.org/officeDocument/2006/relationships/hyperlink" Target="https://www.kp.ru/daily/27768/5227219/?from=twall" TargetMode="External"/><Relationship Id="rId418" Type="http://schemas.openxmlformats.org/officeDocument/2006/relationships/hyperlink" Target="https://www.cnbc.com/2026/03/25/iran-war-oil-shell-totalenergies-energy-strait-of-hormuz.html" TargetMode="External"/><Relationship Id="rId419" Type="http://schemas.openxmlformats.org/officeDocument/2006/relationships/hyperlink" Target="https://lanouvelletribune.info/2026/03/gaz-meloni-en-algerie-pour-securiser-le-marche-europeen-en-pleine-guerre-au-moyen-orient/" TargetMode="External"/><Relationship Id="rId420" Type="http://schemas.openxmlformats.org/officeDocument/2006/relationships/hyperlink" Target="https://www.mirror.co.uk/news/world-news/breaking-iran-vows-hunting-down-36923240" TargetMode="External"/><Relationship Id="rId421" Type="http://schemas.openxmlformats.org/officeDocument/2006/relationships/hyperlink" Target="https://aif.ru/politics/world/zelenskiy-zaigralsya-v-druzhbu-ukraine-perekryli-podachu-gaza" TargetMode="External"/><Relationship Id="rId422" Type="http://schemas.openxmlformats.org/officeDocument/2006/relationships/hyperlink" Target="https://www.corpmagazine.com/industry/economy/gas-prices-surge-past-4-per-gallon-as-war-continues/" TargetMode="External"/><Relationship Id="rId423" Type="http://schemas.openxmlformats.org/officeDocument/2006/relationships/hyperlink" Target="https://www.mirror.co.uk/news/world-news/breaking-iran-threatens-uae-bahrain-36923397" TargetMode="External"/><Relationship Id="rId424" Type="http://schemas.openxmlformats.org/officeDocument/2006/relationships/hyperlink" Target="https://www.business-standard.com/world-news/us-allies-working-on-plan-b-for-strait-of-hormuz-if-trump-walks-away-126040300122_1.html" TargetMode="External"/><Relationship Id="rId425" Type="http://schemas.openxmlformats.org/officeDocument/2006/relationships/hyperlink" Target="https://www.ilgiornale.it/news/politica/qatar-blocca-gas-allitalia-meloni-vola-ad-algeri-2642951.html" TargetMode="External"/><Relationship Id="rId426" Type="http://schemas.openxmlformats.org/officeDocument/2006/relationships/hyperlink" Target="https://energynow.com/2026/04/first-lng-ship-to-attempt-hormuz-exit-isnt-carrying-a-cargo/" TargetMode="External"/><Relationship Id="rId427" Type="http://schemas.openxmlformats.org/officeDocument/2006/relationships/hyperlink" Target="https://www.novinite.com/view_news.php?id=237839" TargetMode="External"/><Relationship Id="rId428" Type="http://schemas.openxmlformats.org/officeDocument/2006/relationships/hyperlink" Target="https://www.zerohedge.com/energy/three-lng-tankers-are-first-cross-strait-hormuz-war-started" TargetMode="External"/><Relationship Id="rId429" Type="http://schemas.openxmlformats.org/officeDocument/2006/relationships/hyperlink" Target="https://www.lapresse.tn/2026/03/24/qatarenergy-declare-la-force-majeure-suite-a-des-attaques-contre-ses-installations/" TargetMode="External"/><Relationship Id="rId430" Type="http://schemas.openxmlformats.org/officeDocument/2006/relationships/hyperlink" Target="https://www.ilfattoquotidiano.it/2026/03/24/qatar-stop-forniture-gas-italia-notizie/8335063/" TargetMode="External"/><Relationship Id="rId431" Type="http://schemas.openxmlformats.org/officeDocument/2006/relationships/hyperlink" Target="https://www.aljazeera.com/news/2026/3/24/qatarenergy-declares-force-majeure-on-some-lng-contracts?traffic_source=rss" TargetMode="External"/><Relationship Id="rId432" Type="http://schemas.openxmlformats.org/officeDocument/2006/relationships/hyperlink" Target="https://www.thedailystar.net/news/world/russian-invasion-ukraine/news/russia-blocks-drone-strike-turkey-pipeline-4142071" TargetMode="External"/><Relationship Id="rId433" Type="http://schemas.openxmlformats.org/officeDocument/2006/relationships/hyperlink" Target="https://www.thehindubusinessline.com/economy/west-asia-conflict-erodes-qatars-share-in-indias-lng-imports-to-record-low-in-march/article70815902.ece" TargetMode="External"/><Relationship Id="rId434" Type="http://schemas.openxmlformats.org/officeDocument/2006/relationships/hyperlink" Target="https://www.oilandgas360.com/weekly-gas-storage-03-27/#utm_source=rss&amp;utm_medium=rss&amp;utm_campaign=weekly-gas-storage-03-27" TargetMode="External"/><Relationship Id="rId435" Type="http://schemas.openxmlformats.org/officeDocument/2006/relationships/hyperlink" Target="https://tass.com/emergencies/2111045" TargetMode="External"/><Relationship Id="rId436" Type="http://schemas.openxmlformats.org/officeDocument/2006/relationships/hyperlink" Target="https://constructionreviewonline.com/amigo-lng-project-off-mexico-secures-20-year-lng-supply-with-uaes-irh-first-export-expected-in-2028/" TargetMode="External"/><Relationship Id="rId437" Type="http://schemas.openxmlformats.org/officeDocument/2006/relationships/hyperlink" Target="https://www.sondakika.com/guncel/haber-gazprom-ukrayna-turkakim-a-saldirdi-19709033/" TargetMode="External"/><Relationship Id="rId438" Type="http://schemas.openxmlformats.org/officeDocument/2006/relationships/hyperlink" Target="https://www.ansa.it/sito/notizie/economia/2026/04/02/borse-asiatiche-in-calo-dopo-il-discorso-di-trump-su-i-prezzi-di-petrolio-e-gas_461c8ec5-f56e-410c-9f12-0f8c3d67e97d.html" TargetMode="External"/><Relationship Id="rId439" Type="http://schemas.openxmlformats.org/officeDocument/2006/relationships/hyperlink" Target="https://insiderpaper.com/russia-repels-drone-attack-on-gas-pipeline-to-turkey-gazprom/" TargetMode="External"/><Relationship Id="rId440" Type="http://schemas.openxmlformats.org/officeDocument/2006/relationships/hyperlink" Target="https://hvg.hu/gazdasag/20260402_ukrajna-gazszallitas-leallt-kereslet" TargetMode="External"/><Relationship Id="rId441" Type="http://schemas.openxmlformats.org/officeDocument/2006/relationships/hyperlink" Target="https://focus.ua/voennye-novosti/749345-vzryvy-v-rossii-gazprom-ob-atakah-na-infrastrukturu-tureckogo-potoka" TargetMode="External"/><Relationship Id="rId442" Type="http://schemas.openxmlformats.org/officeDocument/2006/relationships/hyperlink" Target="https://americanpress.com/2026/03/23/u-s-gulf-lng-poised-to-fill-gap-after-qatar-plant-damage/" TargetMode="External"/><Relationship Id="rId443" Type="http://schemas.openxmlformats.org/officeDocument/2006/relationships/hyperlink" Target="https://www.koreatimes.co.kr/opinion/editorial/20260402/ed-energy-supply-shortage-hits-home?utm_source=rss" TargetMode="External"/><Relationship Id="rId444" Type="http://schemas.openxmlformats.org/officeDocument/2006/relationships/hyperlink" Target="https://www.specialeurasia.com/2026/04/02/iranian-strategic-position/" TargetMode="External"/><Relationship Id="rId445" Type="http://schemas.openxmlformats.org/officeDocument/2006/relationships/hyperlink" Target="https://www.haberler.com/ekonomi/avrupa-da-gaz-fiyatlari-yukseliste-trump-in-aciklamalari-etkili-oldu-19708601-haberi/" TargetMode="External"/><Relationship Id="rId446" Type="http://schemas.openxmlformats.org/officeDocument/2006/relationships/hyperlink" Target="https://bitcoinethereumnews.com/bitcoin/qatar-lng-damage-triggers-risk-off-mood-as-bitcoin-falls/?utm_source=rss&amp;utm_medium=rss&amp;utm_campaign=qatar-lng-damage-triggers-risk-off-mood-as-bitcoin-falls" TargetMode="External"/><Relationship Id="rId447" Type="http://schemas.openxmlformats.org/officeDocument/2006/relationships/hyperlink" Target="https://www.japantimes.co.jp/business/2026/04/02/china-ships-iran-hormuz/" TargetMode="External"/><Relationship Id="rId448" Type="http://schemas.openxmlformats.org/officeDocument/2006/relationships/hyperlink" Target="https://tribune.com.pk/story/2600648/uae-calls-on-un-to-approve-measures-including-use-of-force-to-reopen-strait-of-hormuz-report" TargetMode="External"/><Relationship Id="rId449" Type="http://schemas.openxmlformats.org/officeDocument/2006/relationships/hyperlink" Target="http://www.kakiforex.com/2026/04/crypto-yuan-become-payment-conditions.html" TargetMode="External"/><Relationship Id="rId450" Type="http://schemas.openxmlformats.org/officeDocument/2006/relationships/hyperlink" Target="https://www.straitstimes.com/asia/south-asia/modi-seeks-to-calm-india-as-iran-war-causes-acute-gas-shortage" TargetMode="External"/><Relationship Id="rId451" Type="http://schemas.openxmlformats.org/officeDocument/2006/relationships/hyperlink" Target="https://timesofoman.com//article/170180-trump-urges-allies-to-reclaim-strait-of-hormuz-from-iran" TargetMode="External"/><Relationship Id="rId452" Type="http://schemas.openxmlformats.org/officeDocument/2006/relationships/hyperlink" Target="https://news.day.az/world/1825404.html" TargetMode="External"/><Relationship Id="rId453" Type="http://schemas.openxmlformats.org/officeDocument/2006/relationships/hyperlink" Target="https://www.derstandard.at/story/3000000315006/blockade-von-hormus-neun-weitere-meeresstrassen-die-die-welt-am-laufen-halten?ref=rss" TargetMode="External"/><Relationship Id="rId454" Type="http://schemas.openxmlformats.org/officeDocument/2006/relationships/hyperlink" Target="http://expansao.co.ao/economia/detalhe/petroleo-e-gas-iniciam-semana-em-alta-nos-mercados-internacionais-70617.html" TargetMode="External"/><Relationship Id="rId455" Type="http://schemas.openxmlformats.org/officeDocument/2006/relationships/hyperlink" Target="https://www.gazetaprawna.pl/wiadomosci/swiat/artykuly/11222416,iran-zaminuje-cala-zatoke-perska-zrobi-tak-jesli-usa-zdecyduja-sie-n.html" TargetMode="External"/><Relationship Id="rId456" Type="http://schemas.openxmlformats.org/officeDocument/2006/relationships/hyperlink" Target="https://www.unita.it/2026/03/23/guerra-iran-6-condizioni-fine-guerra-ultimatum-trump-attaccano-energetiche-usa/" TargetMode="External"/><Relationship Id="rId457" Type="http://schemas.openxmlformats.org/officeDocument/2006/relationships/hyperlink" Target="https://www.dailymail.co.uk/news/article-15670937/Starmer-Iran-Britain-missiles-Donald-Trump-war-oil-Middle-East.html?ns_mchannel=rss&amp;ns_campaign=1490&amp;ito=1490" TargetMode="External"/><Relationship Id="rId458" Type="http://schemas.openxmlformats.org/officeDocument/2006/relationships/hyperlink" Target="https://www.thehindubusinessline.com/news/world/trump-claims-iran-wants-ceasefire-remarks-false-and-baseless-tehran-rebuttals/article70814016.ece" TargetMode="External"/><Relationship Id="rId459" Type="http://schemas.openxmlformats.org/officeDocument/2006/relationships/hyperlink" Target="https://www.lanacion.com.ar/editoriales/medio-oriente-y-el-regreso-del-cisne-negro-nid02042026/" TargetMode="External"/><Relationship Id="rId460" Type="http://schemas.openxmlformats.org/officeDocument/2006/relationships/hyperlink" Target="https://www.dailymail.co.uk/news/article-15670549/iran-israel-war-trump-netanyahu-oil-live-updates.html?ns_mchannel=rss&amp;ns_campaign=1490&amp;ito=1490" TargetMode="External"/><Relationship Id="rId461" Type="http://schemas.openxmlformats.org/officeDocument/2006/relationships/hyperlink" Target="https://www.ad-hoc-news.de/boerse/news/ueberblick/shell-explores-major-venezuelan-gas-venture-to-boost-caribbean-operations/69053178" TargetMode="External"/><Relationship Id="rId462" Type="http://schemas.openxmlformats.org/officeDocument/2006/relationships/hyperlink" Target="https://nomadlawyer.org/iran-strait-hormuz-blockade-april-2026" TargetMode="External"/><Relationship Id="rId463" Type="http://schemas.openxmlformats.org/officeDocument/2006/relationships/hyperlink" Target="https://www.siasat.com/russian-deputy-pm-in-delhi-for-defence-energy-trade-talks-3444914/" TargetMode="External"/><Relationship Id="rId464" Type="http://schemas.openxmlformats.org/officeDocument/2006/relationships/hyperlink" Target="https://www.almaghribtoday.net/603/003309-%D8%B9%D8%B1%D8%A7%D9%82%D8%AC%D9%8A-%D9%8A%D8%A4%D9%83%D8%AF-%D8%A3%D9%86-%D8%A5%D9%8A%D8%B1%D8%A7%D9%86-%D9%88%D8%B3%D9%84%D8%B7%D9%86%D8%A9-%D8%B9%D9%8F%D9%85%D8%A7%D9%86-%D8%B3%D8%AA%D9%82%D8%B1%D8%B1%D8%A7%D9%86-%D9%85%D8%B3%D8%AA%D9%82%D8%A8%D9%84-%D9%85%D8%B6%D9%8A%D9%82-%D9%87%D8%B1%D9%85%D8%B2-%D8%A8%D9%86%D8%A7%D8%A1%D9%8B-%D8%B9%D9%84%D9%89" TargetMode="External"/><Relationship Id="rId465" Type="http://schemas.openxmlformats.org/officeDocument/2006/relationships/hyperlink" Target="https://www.washingtonpost.com/world/2026/03/23/iran-war-us-lng-exports-taiwan-trump-asia-natural-gas/" TargetMode="External"/><Relationship Id="rId466" Type="http://schemas.openxmlformats.org/officeDocument/2006/relationships/hyperlink" Target="https://www.dailymail.co.uk/news/article-15669963/The-clock-ticking-Trump-warns-Iran-President-issues-deadline-tonight-reopen-Strait-mullahs-threaten-wipe-energy-plants.html?ns_mchannel=rss&amp;ns_campaign=1490&amp;ito=1490" TargetMode="External"/><Relationship Id="rId467" Type="http://schemas.openxmlformats.org/officeDocument/2006/relationships/hyperlink" Target="https://www.theguardian.com/us-news/2026/mar/23/trump-news-at-a-glance-president-gives-iran-an-ultimatum-iran-issues-middle-east-a-threat" TargetMode="External"/><Relationship Id="rId468" Type="http://schemas.openxmlformats.org/officeDocument/2006/relationships/hyperlink" Target="https://www.news18.com/india/hormuz-at-risk-markets-on-edge-as-trump-hints-at-longer-iran-war-india-builds-energy-buffers-ws-el-10010399.html" TargetMode="External"/><Relationship Id="rId469" Type="http://schemas.openxmlformats.org/officeDocument/2006/relationships/hyperlink" Target="https://e24.no/boers-og-finans/i/6q3rVe/oljeprisen-stiger-etter-trump-trussel" TargetMode="External"/><Relationship Id="rId470" Type="http://schemas.openxmlformats.org/officeDocument/2006/relationships/hyperlink" Target="https://asiatimes.com/2026/03/hormuz-blockade-may-herald-end-of-american-globalization/" TargetMode="External"/><Relationship Id="rId471" Type="http://schemas.openxmlformats.org/officeDocument/2006/relationships/hyperlink" Target="https://nomadlawyer.org/trump-threatens-iran-oil-strait-hormuz-april-2026" TargetMode="External"/><Relationship Id="rId472" Type="http://schemas.openxmlformats.org/officeDocument/2006/relationships/hyperlink" Target="https://www.independent.co.uk/news/iran-fatih-birol-international-energy-agency-wellington-new-zealand-b2943562.html" TargetMode="External"/><Relationship Id="rId473" Type="http://schemas.openxmlformats.org/officeDocument/2006/relationships/hyperlink" Target="https://www.bta.bg/bg/news/world/1097626-britanskata-vanshna-ministarka-ivet-kupar-shte-bade-domakin-na-pregovori-za-otva" TargetMode="External"/><Relationship Id="rId474" Type="http://schemas.openxmlformats.org/officeDocument/2006/relationships/hyperlink" Target="https://www.bristolpost.co.uk/news/uk-world-news/urgent-monday-meeting-over-soaring-10880408" TargetMode="External"/><Relationship Id="rId475" Type="http://schemas.openxmlformats.org/officeDocument/2006/relationships/hyperlink" Target="https://energynow.com/2026/04/us-lng-exports-break-record-high-as-middle-east-war-disrupts-global-supply/" TargetMode="External"/><Relationship Id="rId476" Type="http://schemas.openxmlformats.org/officeDocument/2006/relationships/hyperlink" Target="https://www.marinelink.com/news/russian-seaborne-diesel-exports-fall-537591" TargetMode="External"/><Relationship Id="rId477" Type="http://schemas.openxmlformats.org/officeDocument/2006/relationships/hyperlink" Target="https://www.seanews.com.tr/article/iran-strike-on-tanker-escalates-gulf-conflict-mngj67bd" TargetMode="External"/><Relationship Id="rId478" Type="http://schemas.openxmlformats.org/officeDocument/2006/relationships/hyperlink" Target="https://www.bairdmaritime.com/shipping/ports/ukrainian-drones-bring-russian-baltic-oil-exports-to-a-grinding-halt" TargetMode="External"/><Relationship Id="rId479" Type="http://schemas.openxmlformats.org/officeDocument/2006/relationships/hyperlink" Target="https://nypost.com/2026/03/20/business/armageddon-attack-on-qatari-plant-could-keep-energy-prices-high-around-the-world-analysts/" TargetMode="External"/><Relationship Id="rId480" Type="http://schemas.openxmlformats.org/officeDocument/2006/relationships/hyperlink" Target="https://www.fool.com/investing/2026/04/01/despite-delays-exxonmobil-timed-this-lng-project-p/" TargetMode="External"/><Relationship Id="rId481" Type="http://schemas.openxmlformats.org/officeDocument/2006/relationships/hyperlink" Target="https://www.enr.com/articles/62753-analysis-cost-of-mideast-energy-sites-war-rebuild-exceeds-25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