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2026-04-10 21:45 UTC [VZQL]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lithium - regime_state: loosening - beliefs_count: 4 - top_risk_flag: indirect_proxy_signal - generated_at: 2026-04-10 21:45 UTC - sentiment_word: Bullish - late_breaking_alerts_count: 0 - kill_switch_markets_count: 0</w:t>
      </w:r>
      <w:r/>
    </w:p>
    <w:p>
      <w:r/>
      <w:r>
        <w:t>Signal Table | market | belief_id | claim | prob | dir | vel | horizon | kill_switch | fragility | |---|---:|---|---:|---|---|---:|---:|---:| | lithium | B-lithium-001 | Near-term lithium futures sentiment tilts upward as EV adoption and battery ecosystem activity remain broadly supportive for lithium demand expectations. | 62 | up | accelerating | 6h | false | 58 | | lithium | B-lithium-002 | Demand-side narrative remains the dominant driver over the last 24h, with multiple independent sources reinforcing EV/battery growth expectations (proxy-positive for lithium). | 60 | up | stable | 24h | false | 58 | | lithium | B-lithium-003 | Supply-side expansion narratives (projects/extraction/refining capacity) are a meaningful cap on upside; market risks shifting to rangebound if supply confirmation accelerates. | 56 | mixed | stable | 24h | false | 58 | | lithium | B-lithium-004 | Chemistry-mix narratives (e.g., increased attention to alternative chemistries) create a non-trivial reversal risk if they become the dominant headline driver. | 38 | down | fading | 24h | false | 58 |</w:t>
      </w:r>
      <w:r/>
    </w:p>
    <w:p>
      <w:r/>
      <w:r>
        <w:t>Data Dump (Machine Use)</w:t>
      </w:r>
      <w:r/>
    </w:p>
    <w:p>
      <w:r/>
      <w:r>
        <w:rPr>
          <w:rFonts w:ascii="Courier" w:hAnsi="Courier"/>
        </w:rPr>
        <w:t>{</w:t>
        <w:br/>
        <w:t xml:space="preserve"> "workflow_6B_CIS_output": {</w:t>
        <w:br/>
        <w:t xml:space="preserve"> "snapshot_id": "6B_CIS_lithium_2026-04-10T21:45:00Z",</w:t>
        <w:br/>
        <w:t xml:space="preserve"> "timestamp_utc": "2026-04-10T21:45:00Z",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64,</w:t>
        <w:br/>
        <w:t xml:space="preserve"> "headline_fragility_score_0_100": 58,</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"loosening",</w:t>
        <w:br/>
        <w:t xml:space="preserve"> "beliefs": [</w:t>
        <w:br/>
        <w:t xml:space="preserve"> {</w:t>
        <w:br/>
        <w:t xml:space="preserve"> "belief_id": "B-lithium-001",</w:t>
        <w:br/>
        <w:t xml:space="preserve"> "market": "lithium",</w:t>
        <w:br/>
        <w:t xml:space="preserve"> "claim": "Near-term lithium futures sentiment tilts upward as EV adoption and battery ecosystem activity remain broadly supportive for lithium demand expectations.",</w:t>
        <w:br/>
        <w:t xml:space="preserve"> "probability_pct": 62,</w:t>
        <w:br/>
        <w:t xml:space="preserve"> "direction": "up",</w:t>
        <w:br/>
        <w:t xml:space="preserve"> "velocity": "accelerating",</w:t>
        <w:br/>
        <w:t xml:space="preserve"> "horizon": "6h",</w:t>
        <w:br/>
        <w:t xml:space="preserve"> "drivers": [</w:t>
        <w:br/>
        <w:t xml:space="preserve"> "ev_demand",</w:t>
        <w:br/>
        <w:t xml:space="preserve"> "ev_policy_subsidies",</w:t>
        <w:br/>
        <w:t xml:space="preserve"> "battery_supply_chain"</w:t>
        <w:br/>
        <w:t xml:space="preserve"> ],</w:t>
        <w:br/>
        <w:t xml:space="preserve"> "contradicted_by": [</w:t>
        <w:br/>
        <w:t xml:space="preserve"> "battery_chemistry_substitution_risk",</w:t>
        <w:br/>
        <w:t xml:space="preserve"> "supply_expansion_overhang"</w:t>
        <w:br/>
        <w:t xml:space="preserve"> ],</w:t>
        <w:br/>
        <w:t xml:space="preserve"> "directional_confidence_score_0_100": 64,</w:t>
        <w:br/>
        <w:t xml:space="preserve"> "authority_confirmation_score_0_100": 58,</w:t>
        <w:br/>
        <w:t xml:space="preserve"> "authority_confirmation_band": "medium"</w:t>
        <w:br/>
        <w:t xml:space="preserve"> },</w:t>
        <w:br/>
        <w:t xml:space="preserve"> {</w:t>
        <w:br/>
        <w:t xml:space="preserve"> "belief_id": "B-lithium-002",</w:t>
        <w:br/>
        <w:t xml:space="preserve"> "market": "lithium",</w:t>
        <w:br/>
        <w:t xml:space="preserve"> "claim": "Demand-side narrative remains the dominant driver over the last 24h, with multiple independent sources reinforcing EV/battery growth expectations (proxy-positive for lithium).",</w:t>
        <w:br/>
        <w:t xml:space="preserve"> "probability_pct": 60,</w:t>
        <w:br/>
        <w:t xml:space="preserve"> "direction": "up",</w:t>
        <w:br/>
        <w:t xml:space="preserve"> "velocity": "stable",</w:t>
        <w:br/>
        <w:t xml:space="preserve"> "horizon": "24h",</w:t>
        <w:br/>
        <w:t xml:space="preserve"> "drivers": [</w:t>
        <w:br/>
        <w:t xml:space="preserve"> "ev_demand",</w:t>
        <w:br/>
        <w:t xml:space="preserve"> "battery_supply_chain",</w:t>
        <w:br/>
        <w:t xml:space="preserve"> "china_policy"</w:t>
        <w:br/>
        <w:t xml:space="preserve"> ],</w:t>
        <w:br/>
        <w:t xml:space="preserve"> "contradicted_by": [</w:t>
        <w:br/>
        <w:t xml:space="preserve"> "indirectness_of_price_link"</w:t>
        <w:br/>
        <w:t xml:space="preserve"> ],</w:t>
        <w:br/>
        <w:t xml:space="preserve"> "directional_confidence_score_0_100": 62,</w:t>
        <w:br/>
        <w:t xml:space="preserve"> "authority_confirmation_score_0_100": 57,</w:t>
        <w:br/>
        <w:t xml:space="preserve"> "authority_confirmation_band": "medium"</w:t>
        <w:br/>
        <w:t xml:space="preserve"> },</w:t>
        <w:br/>
        <w:t xml:space="preserve"> {</w:t>
        <w:br/>
        <w:t xml:space="preserve"> "belief_id": "B-lithium-003",</w:t>
        <w:br/>
        <w:t xml:space="preserve"> "market": "lithium",</w:t>
        <w:br/>
        <w:t xml:space="preserve"> "claim": "Supply-side expansion narratives (projects/extraction/refining capacity) are a meaningful cap on upside; market risks shifting to rangebound if supply confirmation accelerates.",</w:t>
        <w:br/>
        <w:t xml:space="preserve"> "probability_pct": 56,</w:t>
        <w:br/>
        <w:t xml:space="preserve"> "direction": "mixed",</w:t>
        <w:br/>
        <w:t xml:space="preserve"> "velocity": "stable",</w:t>
        <w:br/>
        <w:t xml:space="preserve"> "horizon": "24h",</w:t>
        <w:br/>
        <w:t xml:space="preserve"> "drivers": [</w:t>
        <w:br/>
        <w:t xml:space="preserve"> "lithium_mining_supply",</w:t>
        <w:br/>
        <w:t xml:space="preserve"> "refining_capacity"</w:t>
        <w:br/>
        <w:t xml:space="preserve"> ],</w:t>
        <w:br/>
        <w:t xml:space="preserve"> "contradicted_by": [</w:t>
        <w:br/>
        <w:t xml:space="preserve"> "demand_acceleration_proxy"</w:t>
        <w:br/>
        <w:t xml:space="preserve"> ],</w:t>
        <w:br/>
        <w:t xml:space="preserve"> "directional_confidence_score_0_100": 55,</w:t>
        <w:br/>
        <w:t xml:space="preserve"> "authority_confirmation_score_0_100": 54,</w:t>
        <w:br/>
        <w:t xml:space="preserve"> "authority_confirmation_band": "medium"</w:t>
        <w:br/>
        <w:t xml:space="preserve"> },</w:t>
        <w:br/>
        <w:t xml:space="preserve"> {</w:t>
        <w:br/>
        <w:t xml:space="preserve"> "belief_id": "B-lithium-004",</w:t>
        <w:br/>
        <w:t xml:space="preserve"> "market": "lithium",</w:t>
        <w:br/>
        <w:t xml:space="preserve"> "claim": "Chemistry-mix narratives (e.g., increased attention to alternative chemistries) create a non-trivial reversal risk if they become the dominant headline driver.",</w:t>
        <w:br/>
        <w:t xml:space="preserve"> "probability_pct": 38,</w:t>
        <w:br/>
        <w:t xml:space="preserve"> "direction": "down",</w:t>
        <w:br/>
        <w:t xml:space="preserve"> "velocity": "fading",</w:t>
        <w:br/>
        <w:t xml:space="preserve"> "horizon": "24h",</w:t>
        <w:br/>
        <w:t xml:space="preserve"> "drivers": [</w:t>
        <w:br/>
        <w:t xml:space="preserve"> "battery_supply_chain"</w:t>
        <w:br/>
        <w:t xml:space="preserve"> ],</w:t>
        <w:br/>
        <w:t xml:space="preserve"> "contradicted_by": [</w:t>
        <w:br/>
        <w:t xml:space="preserve"> "current_ev_adoption_breadth"</w:t>
        <w:br/>
        <w:t xml:space="preserve"> ],</w:t>
        <w:br/>
        <w:t xml:space="preserve"> "directional_confidence_score_0_100": 42,</w:t>
        <w:br/>
        <w:t xml:space="preserve"> "authority_confirmation_score_0_100": 49,</w:t>
        <w:br/>
        <w:t xml:space="preserve"> "authority_confirmation_band": "low"</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"unchanged",</w:t>
        <w:br/>
        <w:t xml:space="preserve"> "directional_mass_score_0_100": 68,</w:t>
        <w:br/>
        <w:t xml:space="preserve"> "conviction_score_0_100": 64,</w:t>
        <w:br/>
        <w:t xml:space="preserve"> "authority_confirmation_score_0_100": 58,</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"B-lithium-001",</w:t>
        <w:br/>
        <w:t xml:space="preserve"> "B-lithium-002",</w:t>
        <w:br/>
        <w:t xml:space="preserve"> "B-lithium-003",</w:t>
        <w:br/>
        <w:t xml:space="preserve"> "B-lithium-004"</w:t>
        <w:br/>
        <w:t xml:space="preserve"> ],</w:t>
        <w:br/>
        <w:t xml:space="preserve"> "source_tier_counts": {</w:t>
        <w:br/>
        <w:t xml:space="preserve"> "A": 45,</w:t>
        <w:br/>
        <w:t xml:space="preserve"> "B": 4,</w:t>
        <w:br/>
        <w:t xml:space="preserve"> "C": 6,</w:t>
        <w:br/>
        <w:t xml:space="preserve"> "D": 130,</w:t>
        <w:br/>
        <w:t xml:space="preserve"> "U": 0</w:t>
        <w:br/>
        <w:t xml:space="preserve"> },</w:t>
        <w:br/>
        <w:t xml:space="preserve"> "freshness_mix": {</w:t>
        <w:br/>
        <w:t xml:space="preserve"> "fresh_0_6h": 18,</w:t>
        <w:br/>
        <w:t xml:space="preserve"> "fresh_6_24h": 60,</w:t>
        <w:br/>
        <w:t xml:space="preserve"> "mid_24_72h": 40,</w:t>
        <w:br/>
        <w:t xml:space="preserve"> "stale_gt_72h": 70</w:t>
        <w:br/>
        <w:t xml:space="preserve"> }</w:t>
        <w:br/>
        <w:t xml:space="preserve"> }</w:t>
        <w:br/>
        <w:t xml:space="preserve"> ],</w:t>
        <w:br/>
        <w:t xml:space="preserve"> "risk_flags": [</w:t>
        <w:br/>
        <w:t xml:space="preserve"> {</w:t>
        <w:br/>
        <w:t xml:space="preserve"> "market": "lithium",</w:t>
        <w:br/>
        <w:t xml:space="preserve"> "flag": "indirect_proxy_signal",</w:t>
        <w:br/>
        <w:t xml:space="preserve"> "severity": "medium",</w:t>
        <w:br/>
        <w:t xml:space="preserve"> "rationale": "Most admitted evidence is EV/battery ecosystem sentiment; direct lithium price/physical-market prints are sparse in the provided corpus."</w:t>
        <w:br/>
        <w:t xml:space="preserve"> },</w:t>
        <w:br/>
        <w:t xml:space="preserve"> {</w:t>
        <w:br/>
        <w:t xml:space="preserve"> "market": "lithium",</w:t>
        <w:br/>
        <w:t xml:space="preserve"> "flag": "supply_expansion_overhang",</w:t>
        <w:br/>
        <w:t xml:space="preserve"> "severity": "medium",</w:t>
        <w:br/>
        <w:t xml:space="preserve"> "rationale": "Mining/extraction/refining capacity narratives can cap upside and raise reversal/rangebound risk if they accelerate with fresh confirmation."</w:t>
        <w:br/>
        <w:t xml:space="preserve"> },</w:t>
        <w:br/>
        <w:t xml:space="preserve"> {</w:t>
        <w:br/>
        <w:t xml:space="preserve"> "market": "lithium",</w:t>
        <w:br/>
        <w:t xml:space="preserve"> "flag": "chemistry_substitution_risk",</w:t>
        <w:br/>
        <w:t xml:space="preserve"> "severity": "low",</w:t>
        <w:br/>
        <w:t xml:space="preserve"> "rationale": "Battery chemistry evolution narratives can become counter-evidence for lithium demand growth if framed as substitution rather than expansion."</w:t>
        <w:br/>
        <w:t xml:space="preserve"> }</w:t>
        <w:br/>
        <w:t xml:space="preserve"> ],</w:t>
        <w:br/>
        <w:t xml:space="preserve"> "candidate_actions": [</w:t>
        <w:br/>
        <w:t xml:space="preserve"> {</w:t>
        <w:br/>
        <w:t xml:space="preserve"> "market": "lithium",</w:t>
        <w:br/>
        <w:t xml:space="preserve"> "action": "watch_long_bias",</w:t>
        <w:br/>
        <w:t xml:space="preserve"> "confidence": "medium",</w:t>
        <w:br/>
        <w:t xml:space="preserve"> "trigger_condition": "Fresh (0\u20136h) confirmation that EV demand/battery buildout headlines remain dominant AND no corresponding surge in supply-expansion headlines."</w:t>
        <w:br/>
        <w:t xml:space="preserve"> },</w:t>
        <w:br/>
        <w:t xml:space="preserve"> {</w:t>
        <w:br/>
        <w:t xml:space="preserve"> "market": "lithium",</w:t>
        <w:br/>
        <w:t xml:space="preserve"> "action": "reversal_watch",</w:t>
        <w:br/>
        <w:t xml:space="preserve"> "confidence": "medium",</w:t>
        <w:br/>
        <w:t xml:space="preserve"> "trigger_condition": "Two or more independent fresh (&lt;=24h) signals shift dominance toward supply expansion, demand slowdown, or substitution narratives."</w:t>
        <w:br/>
        <w:t xml:space="preserve"> },</w:t>
        <w:br/>
        <w:t xml:space="preserve"> {</w:t>
        <w:br/>
        <w:t xml:space="preserve"> "market": "lithium",</w:t>
        <w:br/>
        <w:t xml:space="preserve"> "action": "volatility_watch",</w:t>
        <w:br/>
        <w:t xml:space="preserve"> "confidence": "medium",</w:t>
        <w:br/>
        <w:t xml:space="preserve"> "trigger_condition": "Contradiction ratio rises above ~0.45 with simultaneous increases in both bullish and bearish pressure in the same 6h window."</w:t>
        <w:br/>
        <w:t xml:space="preserve"> },</w:t>
        <w:br/>
        <w:t xml:space="preserve"> {</w:t>
        <w:br/>
        <w:t xml:space="preserve"> "market": "lithium",</w:t>
        <w:br/>
        <w:t xml:space="preserve"> "action": "stay_flat",</w:t>
        <w:br/>
        <w:t xml:space="preserve"> "confidence": "low",</w:t>
        <w:br/>
        <w:t xml:space="preserve"> "trigger_condition": "Directional score compresses back into [-10,+10] for &gt;=6 consecutive buckets with declining fresh evidence."</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"2026-04-09T21:00:00Z",</w:t>
        <w:br/>
        <w:t xml:space="preserve"> "bucket_end_utc": "2026-04-09T22:00:00Z",</w:t>
        <w:br/>
        <w:t xml:space="preserve"> "directional_score_signed": 4,</w:t>
        <w:br/>
        <w:t xml:space="preserve"> "bullish_pressure_score": 32,</w:t>
        <w:br/>
        <w:t xml:space="preserve"> "bearish_pressure_score": 28,</w:t>
        <w:br/>
        <w:t xml:space="preserve"> "net_sentiment_score": 4,</w:t>
        <w:br/>
        <w:t xml:space="preserve"> "velocity_score": 0,</w:t>
        <w:br/>
        <w:t xml:space="preserve"> "acceleration_score": 0,</w:t>
        <w:br/>
        <w:t xml:space="preserve"> "contradiction_ratio": 0.26,</w:t>
        <w:br/>
        <w:t xml:space="preserve"> "fresh_evidence_count": 2,</w:t>
        <w:br/>
        <w:t xml:space="preserve"> "stale_evidence_count": 5,</w:t>
        <w:br/>
        <w:t xml:space="preserve"> "conviction_score_0_100": 38,</w:t>
        <w:br/>
        <w:t xml:space="preserve"> "fragility_score_0_100": 62,</w:t>
        <w:br/>
        <w:t xml:space="preserve"> "dominant_state": "neutral_mixed"</w:t>
        <w:br/>
        <w:t xml:space="preserve"> },</w:t>
        <w:br/>
        <w:t xml:space="preserve"> {</w:t>
        <w:br/>
        <w:t xml:space="preserve"> "bucket_start_utc": "2026-04-09T22:00:00Z",</w:t>
        <w:br/>
        <w:t xml:space="preserve"> "bucket_end_utc": "2026-04-09T23:00:00Z",</w:t>
        <w:br/>
        <w:t xml:space="preserve"> "directional_score_signed": 5,</w:t>
        <w:br/>
        <w:t xml:space="preserve"> "bullish_pressure_score": 33,</w:t>
        <w:br/>
        <w:t xml:space="preserve"> "bearish_pressure_score": 28,</w:t>
        <w:br/>
        <w:t xml:space="preserve"> "net_sentiment_score": 5,</w:t>
        <w:br/>
        <w:t xml:space="preserve"> "velocity_score": 1,</w:t>
        <w:br/>
        <w:t xml:space="preserve"> "acceleration_score": 1,</w:t>
        <w:br/>
        <w:t xml:space="preserve"> "contradiction_ratio": 0.26,</w:t>
        <w:br/>
        <w:t xml:space="preserve"> "fresh_evidence_count": 2,</w:t>
        <w:br/>
        <w:t xml:space="preserve"> "stale_evidence_count": 5,</w:t>
        <w:br/>
        <w:t xml:space="preserve"> "conviction_score_0_100": 39,</w:t>
        <w:br/>
        <w:t xml:space="preserve"> "fragility_score_0_100": 62,</w:t>
        <w:br/>
        <w:t xml:space="preserve"> "dominant_state": "neutral_mixed"</w:t>
        <w:br/>
        <w:t xml:space="preserve"> },</w:t>
        <w:br/>
        <w:t xml:space="preserve"> {</w:t>
        <w:br/>
        <w:t xml:space="preserve"> "bucket_start_utc": "2026-04-09T23:00:00Z",</w:t>
        <w:br/>
        <w:t xml:space="preserve"> "bucket_end_utc": "2026-04-10T00:00:00Z",</w:t>
        <w:br/>
        <w:t xml:space="preserve"> "directional_score_signed": 6,</w:t>
        <w:br/>
        <w:t xml:space="preserve"> "bullish_pressure_score": 34,</w:t>
        <w:br/>
        <w:t xml:space="preserve"> "bearish_pressure_score": 28,</w:t>
        <w:br/>
        <w:t xml:space="preserve"> "net_sentiment_score": 6,</w:t>
        <w:br/>
        <w:t xml:space="preserve"> "velocity_score": 1,</w:t>
        <w:br/>
        <w:t xml:space="preserve"> "acceleration_score": 0,</w:t>
        <w:br/>
        <w:t xml:space="preserve"> "contradiction_ratio": 0.26,</w:t>
        <w:br/>
        <w:t xml:space="preserve"> "fresh_evidence_count": 3,</w:t>
        <w:br/>
        <w:t xml:space="preserve"> "stale_evidence_count": 5,</w:t>
        <w:br/>
        <w:t xml:space="preserve"> "conviction_score_0_100": 40,</w:t>
        <w:br/>
        <w:t xml:space="preserve"> "fragility_score_0_100": 61,</w:t>
        <w:br/>
        <w:t xml:space="preserve"> "dominant_state": "neutral_mixed"</w:t>
        <w:br/>
        <w:t xml:space="preserve"> },</w:t>
        <w:br/>
        <w:t xml:space="preserve"> {</w:t>
        <w:br/>
        <w:t xml:space="preserve"> "bucket_start_utc": "2026-04-10T00:00:00Z",</w:t>
        <w:br/>
        <w:t xml:space="preserve"> "bucket_end_utc": "2026-04-10T01:00:00Z",</w:t>
        <w:br/>
        <w:t xml:space="preserve"> "directional_score_signed": 8,</w:t>
        <w:br/>
        <w:t xml:space="preserve"> "bullish_pressure_score": 36,</w:t>
        <w:br/>
        <w:t xml:space="preserve"> "bearish_pressure_score": 28,</w:t>
        <w:br/>
        <w:t xml:space="preserve"> "net_sentiment_score": 8,</w:t>
        <w:br/>
        <w:t xml:space="preserve"> "velocity_score": 2,</w:t>
        <w:br/>
        <w:t xml:space="preserve"> "acceleration_score": 1,</w:t>
        <w:br/>
        <w:t xml:space="preserve"> "contradiction_ratio": 0.27,</w:t>
        <w:br/>
        <w:t xml:space="preserve"> "fresh_evidence_count": 4,</w:t>
        <w:br/>
        <w:t xml:space="preserve"> "stale_evidence_count": 5,</w:t>
        <w:br/>
        <w:t xml:space="preserve"> "conviction_score_0_100": 42,</w:t>
        <w:br/>
        <w:t xml:space="preserve"> "fragility_score_0_100": 60,</w:t>
        <w:br/>
        <w:t xml:space="preserve"> "dominant_state": "neutral_mixed"</w:t>
        <w:br/>
        <w:t xml:space="preserve"> },</w:t>
        <w:br/>
        <w:t xml:space="preserve"> {</w:t>
        <w:br/>
        <w:t xml:space="preserve"> "bucket_start_utc": "2026-04-10T01:00:00Z",</w:t>
        <w:br/>
        <w:t xml:space="preserve"> "bucket_end_utc": "2026-04-10T02:00:00Z",</w:t>
        <w:br/>
        <w:t xml:space="preserve"> "directional_score_signed": 9,</w:t>
        <w:br/>
        <w:t xml:space="preserve"> "bullish_pressure_score": 37,</w:t>
        <w:br/>
        <w:t xml:space="preserve"> "bearish_pressure_score": 28,</w:t>
        <w:br/>
        <w:t xml:space="preserve"> "net_sentiment_score": 9,</w:t>
        <w:br/>
        <w:t xml:space="preserve"> "velocity_score": 1,</w:t>
        <w:br/>
        <w:t xml:space="preserve"> "acceleration_score": -1,</w:t>
        <w:br/>
        <w:t xml:space="preserve"> "contradiction_ratio": 0.27,</w:t>
        <w:br/>
        <w:t xml:space="preserve"> "fresh_evidence_count": 3,</w:t>
        <w:br/>
        <w:t xml:space="preserve"> "stale_evidence_count": 5,</w:t>
        <w:br/>
        <w:t xml:space="preserve"> "conviction_score_0_100": 43,</w:t>
        <w:br/>
        <w:t xml:space="preserve"> "fragility_score_0_100": 60,</w:t>
        <w:br/>
        <w:t xml:space="preserve"> "dominant_state": "neutral_mixed"</w:t>
        <w:br/>
        <w:t xml:space="preserve"> },</w:t>
        <w:br/>
        <w:t xml:space="preserve"> {</w:t>
        <w:br/>
        <w:t xml:space="preserve"> "bucket_start_utc": "2026-04-10T02:00:00Z",</w:t>
        <w:br/>
        <w:t xml:space="preserve"> "bucket_end_utc": "2026-04-10T03:00:00Z",</w:t>
        <w:br/>
        <w:t xml:space="preserve"> "directional_score_signed": 10,</w:t>
        <w:br/>
        <w:t xml:space="preserve"> "bullish_pressure_score": 38,</w:t>
        <w:br/>
        <w:t xml:space="preserve"> "bearish_pressure_score": 28,</w:t>
        <w:br/>
        <w:t xml:space="preserve"> "net_sentiment_score": 10,</w:t>
        <w:br/>
        <w:t xml:space="preserve"> "velocity_score": 1,</w:t>
        <w:br/>
        <w:t xml:space="preserve"> "acceleration_score": 0,</w:t>
        <w:br/>
        <w:t xml:space="preserve"> "contradiction_ratio": 0.27,</w:t>
        <w:br/>
        <w:t xml:space="preserve"> "fresh_evidence_count": 3,</w:t>
        <w:br/>
        <w:t xml:space="preserve"> "stale_evidence_count": 5,</w:t>
        <w:br/>
        <w:t xml:space="preserve"> "conviction_score_0_100": 44,</w:t>
        <w:br/>
        <w:t xml:space="preserve"> "fragility_score_0_100": 59,</w:t>
        <w:br/>
        <w:t xml:space="preserve"> "dominant_state": "neutral_mixed"</w:t>
        <w:br/>
        <w:t xml:space="preserve"> },</w:t>
        <w:br/>
        <w:t xml:space="preserve"> {</w:t>
        <w:br/>
        <w:t xml:space="preserve"> "bucket_start_utc": "2026-04-10T03:00:00Z",</w:t>
        <w:br/>
        <w:t xml:space="preserve"> "bucket_end_utc": "2026-04-10T04:00:00Z",</w:t>
        <w:br/>
        <w:t xml:space="preserve"> "directional_score_signed": 12,</w:t>
        <w:br/>
        <w:t xml:space="preserve"> "bullish_pressure_score": 40,</w:t>
        <w:br/>
        <w:t xml:space="preserve"> "bearish_pressure_score": 28,</w:t>
        <w:br/>
        <w:t xml:space="preserve"> "net_sentiment_score": 12,</w:t>
        <w:br/>
        <w:t xml:space="preserve"> "velocity_score": 2,</w:t>
        <w:br/>
        <w:t xml:space="preserve"> "acceleration_score": 1,</w:t>
        <w:br/>
        <w:t xml:space="preserve"> "contradiction_ratio": 0.28,</w:t>
        <w:br/>
        <w:t xml:space="preserve"> "fresh_evidence_count": 4,</w:t>
        <w:br/>
        <w:t xml:space="preserve"> "stale_evidence_count": 5,</w:t>
        <w:br/>
        <w:t xml:space="preserve"> "conviction_score_0_100": 46,</w:t>
        <w:br/>
        <w:t xml:space="preserve"> "fragility_score_0_100": 58,</w:t>
        <w:br/>
        <w:t xml:space="preserve"> "dominant_state": "neutral_mixed"</w:t>
        <w:br/>
        <w:t xml:space="preserve"> },</w:t>
        <w:br/>
        <w:t xml:space="preserve"> {</w:t>
        <w:br/>
        <w:t xml:space="preserve"> "bucket_start_utc": "2026-04-10T04:00:00Z",</w:t>
        <w:br/>
        <w:t xml:space="preserve"> "bucket_end_utc": "2026-04-10T05:00:00Z",</w:t>
        <w:br/>
        <w:t xml:space="preserve"> "directional_score_signed": 13,</w:t>
        <w:br/>
        <w:t xml:space="preserve"> "bullish_pressure_score": 41,</w:t>
        <w:br/>
        <w:t xml:space="preserve"> "bearish_pressure_score": 28,</w:t>
        <w:br/>
        <w:t xml:space="preserve"> "net_sentiment_score": 13,</w:t>
        <w:br/>
        <w:t xml:space="preserve"> "velocity_score": 1,</w:t>
        <w:br/>
        <w:t xml:space="preserve"> "acceleration_score": -1,</w:t>
        <w:br/>
        <w:t xml:space="preserve"> "contradiction_ratio": 0.28,</w:t>
        <w:br/>
        <w:t xml:space="preserve"> "fresh_evidence_count": 4,</w:t>
        <w:br/>
        <w:t xml:space="preserve"> "stale_evidence_count": 5,</w:t>
        <w:br/>
        <w:t xml:space="preserve"> "conviction_score_0_100": 47,</w:t>
        <w:br/>
        <w:t xml:space="preserve"> "fragility_score_0_100": 58,</w:t>
        <w:br/>
        <w:t xml:space="preserve"> "dominant_state": "neutral_mixed"</w:t>
        <w:br/>
        <w:t xml:space="preserve"> },</w:t>
        <w:br/>
        <w:t xml:space="preserve"> {</w:t>
        <w:br/>
        <w:t xml:space="preserve"> "bucket_start_utc": "2026-04-10T05:00:00Z",</w:t>
        <w:br/>
        <w:t xml:space="preserve"> "bucket_end_utc": "2026-04-10T06:00:00Z",</w:t>
        <w:br/>
        <w:t xml:space="preserve"> "directional_score_signed": 14,</w:t>
        <w:br/>
        <w:t xml:space="preserve"> "bullish_pressure_score": 42,</w:t>
        <w:br/>
        <w:t xml:space="preserve"> "bearish_pressure_score": 28,</w:t>
        <w:br/>
        <w:t xml:space="preserve"> "net_sentiment_score": 14,</w:t>
        <w:br/>
        <w:t xml:space="preserve"> "velocity_score": 1,</w:t>
        <w:br/>
        <w:t xml:space="preserve"> "acceleration_score": 0,</w:t>
        <w:br/>
        <w:t xml:space="preserve"> "contradiction_ratio": 0.28,</w:t>
        <w:br/>
        <w:t xml:space="preserve"> "fresh_evidence_count": 4,</w:t>
        <w:br/>
        <w:t xml:space="preserve"> "stale_evidence_count": 5,</w:t>
        <w:br/>
        <w:t xml:space="preserve"> "conviction_score_0_100": 48,</w:t>
        <w:br/>
        <w:t xml:space="preserve"> "fragility_score_0_100": 58,</w:t>
        <w:br/>
        <w:t xml:space="preserve"> "dominant_state": "neutral_mixed"</w:t>
        <w:br/>
        <w:t xml:space="preserve"> },</w:t>
        <w:br/>
        <w:t xml:space="preserve"> {</w:t>
        <w:br/>
        <w:t xml:space="preserve"> "bucket_start_utc": "2026-04-10T06:00:00Z",</w:t>
        <w:br/>
        <w:t xml:space="preserve"> "bucket_end_utc": "2026-04-10T07:00:00Z",</w:t>
        <w:br/>
        <w:t xml:space="preserve"> "directional_score_signed": 15,</w:t>
        <w:br/>
        <w:t xml:space="preserve"> "bullish_pressure_score": 43,</w:t>
        <w:br/>
        <w:t xml:space="preserve"> "bearish_pressure_score": 28,</w:t>
        <w:br/>
        <w:t xml:space="preserve"> "net_sentiment_score": 15,</w:t>
        <w:br/>
        <w:t xml:space="preserve"> "velocity_score": 1,</w:t>
        <w:br/>
        <w:t xml:space="preserve"> "acceleration_score": 0,</w:t>
        <w:br/>
        <w:t xml:space="preserve"> "contradiction_ratio": 0.29,</w:t>
        <w:br/>
        <w:t xml:space="preserve"> "fresh_evidence_count": 4,</w:t>
        <w:br/>
        <w:t xml:space="preserve"> "stale_evidence_count": 5,</w:t>
        <w:br/>
        <w:t xml:space="preserve"> "conviction_score_0_100": 49,</w:t>
        <w:br/>
        <w:t xml:space="preserve"> "fragility_score_0_100": 57,</w:t>
        <w:br/>
        <w:t xml:space="preserve"> "dominant_state": "neutral_mixed"</w:t>
        <w:br/>
        <w:t xml:space="preserve"> },</w:t>
        <w:br/>
        <w:t xml:space="preserve"> {</w:t>
        <w:br/>
        <w:t xml:space="preserve"> "bucket_start_utc": "2026-04-10T07:00:00Z",</w:t>
        <w:br/>
        <w:t xml:space="preserve"> "bucket_end_utc": "2026-04-10T08:00:00Z",</w:t>
        <w:br/>
        <w:t xml:space="preserve"> "directional_score_signed": 16,</w:t>
        <w:br/>
        <w:t xml:space="preserve"> "bullish_pressure_score": 44,</w:t>
        <w:br/>
        <w:t xml:space="preserve"> "bearish_pressure_score": 28,</w:t>
        <w:br/>
        <w:t xml:space="preserve"> "net_sentiment_score": 16,</w:t>
        <w:br/>
        <w:t xml:space="preserve"> "velocity_score": 1,</w:t>
        <w:br/>
        <w:t xml:space="preserve"> "acceleration_score": 0,</w:t>
        <w:br/>
        <w:t xml:space="preserve"> "contradiction_ratio": 0.29,</w:t>
        <w:br/>
        <w:t xml:space="preserve"> "fresh_evidence_count": 4,</w:t>
        <w:br/>
        <w:t xml:space="preserve"> "stale_evidence_count": 5,</w:t>
        <w:br/>
        <w:t xml:space="preserve"> "conviction_score_0_100": 50,</w:t>
        <w:br/>
        <w:t xml:space="preserve"> "fragility_score_0_100": 57,</w:t>
        <w:br/>
        <w:t xml:space="preserve"> "dominant_state": "neutral_mixed"</w:t>
        <w:br/>
        <w:t xml:space="preserve"> },</w:t>
        <w:br/>
        <w:t xml:space="preserve"> {</w:t>
        <w:br/>
        <w:t xml:space="preserve"> "bucket_start_utc": "2026-04-10T08:00:00Z",</w:t>
        <w:br/>
        <w:t xml:space="preserve"> "bucket_end_utc": "2026-04-10T09:00:00Z",</w:t>
        <w:br/>
        <w:t xml:space="preserve"> "directional_score_signed": 18,</w:t>
        <w:br/>
        <w:t xml:space="preserve"> "bullish_pressure_score": 46,</w:t>
        <w:br/>
        <w:t xml:space="preserve"> "bearish_pressure_score": 28,</w:t>
        <w:br/>
        <w:t xml:space="preserve"> "net_sentiment_score": 18,</w:t>
        <w:br/>
        <w:t xml:space="preserve"> "velocity_score": 2,</w:t>
        <w:br/>
        <w:t xml:space="preserve"> "acceleration_score": 1,</w:t>
        <w:br/>
        <w:t xml:space="preserve"> "contradiction_ratio": 0.3,</w:t>
        <w:br/>
        <w:t xml:space="preserve"> "fresh_evidence_count": 5,</w:t>
        <w:br/>
        <w:t xml:space="preserve"> "stale_evidence_count": 5,</w:t>
        <w:br/>
        <w:t xml:space="preserve"> "conviction_score_0_100": 52,</w:t>
        <w:br/>
        <w:t xml:space="preserve"> "fragility_score_0_100": 56,</w:t>
        <w:br/>
        <w:t xml:space="preserve"> "dominant_state": "neutral_mixed"</w:t>
        <w:br/>
        <w:t xml:space="preserve"> },</w:t>
        <w:br/>
        <w:t xml:space="preserve"> {</w:t>
        <w:br/>
        <w:t xml:space="preserve"> "bucket_start_utc": "2026-04-10T09:00:00Z",</w:t>
        <w:br/>
        <w:t xml:space="preserve"> "bucket_end_utc": "2026-04-10T10:00:00Z",</w:t>
        <w:br/>
        <w:t xml:space="preserve"> "directional_score_signed": 19,</w:t>
        <w:br/>
        <w:t xml:space="preserve"> "bullish_pressure_score": 47,</w:t>
        <w:br/>
        <w:t xml:space="preserve"> "bearish_pressure_score": 28,</w:t>
        <w:br/>
        <w:t xml:space="preserve"> "net_sentiment_score": 19,</w:t>
        <w:br/>
        <w:t xml:space="preserve"> "velocity_score": 1,</w:t>
        <w:br/>
        <w:t xml:space="preserve"> "acceleration_score": -1,</w:t>
        <w:br/>
        <w:t xml:space="preserve"> "contradiction_ratio": 0.3,</w:t>
        <w:br/>
        <w:t xml:space="preserve"> "fresh_evidence_count": 5,</w:t>
        <w:br/>
        <w:t xml:space="preserve"> "stale_evidence_count": 5,</w:t>
        <w:br/>
        <w:t xml:space="preserve"> "conviction_score_0_100": 53,</w:t>
        <w:br/>
        <w:t xml:space="preserve"> "fragility_score_0_100": 56,</w:t>
        <w:br/>
        <w:t xml:space="preserve"> "dominant_state": "neutral_mixed"</w:t>
        <w:br/>
        <w:t xml:space="preserve"> },</w:t>
        <w:br/>
        <w:t xml:space="preserve"> {</w:t>
        <w:br/>
        <w:t xml:space="preserve"> "bucket_start_utc": "2026-04-10T10:00:00Z",</w:t>
        <w:br/>
        <w:t xml:space="preserve"> "bucket_end_utc": "2026-04-10T11:00:00Z",</w:t>
        <w:br/>
        <w:t xml:space="preserve"> "directional_score_signed": 20,</w:t>
        <w:br/>
        <w:t xml:space="preserve"> "bullish_pressure_score": 48,</w:t>
        <w:br/>
        <w:t xml:space="preserve"> "bearish_pressure_score": 28,</w:t>
        <w:br/>
        <w:t xml:space="preserve"> "net_sentiment_score": 20,</w:t>
        <w:br/>
        <w:t xml:space="preserve"> "velocity_score": 1,</w:t>
        <w:br/>
        <w:t xml:space="preserve"> "acceleration_score": 0,</w:t>
        <w:br/>
        <w:t xml:space="preserve"> "contradiction_ratio": 0.31,</w:t>
        <w:br/>
        <w:t xml:space="preserve"> "fresh_evidence_count": 5,</w:t>
        <w:br/>
        <w:t xml:space="preserve"> "stale_evidence_count": 5,</w:t>
        <w:br/>
        <w:t xml:space="preserve"> "conviction_score_0_100": 54,</w:t>
        <w:br/>
        <w:t xml:space="preserve"> "fragility_score_0_100": 56,</w:t>
        <w:br/>
        <w:t xml:space="preserve"> "dominant_state": "bullish"</w:t>
        <w:br/>
        <w:t xml:space="preserve"> },</w:t>
        <w:br/>
        <w:t xml:space="preserve"> {</w:t>
        <w:br/>
        <w:t xml:space="preserve"> "bucket_start_utc": "2026-04-10T11:00:00Z",</w:t>
        <w:br/>
        <w:t xml:space="preserve"> "bucket_end_utc": "2026-04-10T12:00:00Z",</w:t>
        <w:br/>
        <w:t xml:space="preserve"> "directional_score_signed": 22,</w:t>
        <w:br/>
        <w:t xml:space="preserve"> "bullish_pressure_score": 50,</w:t>
        <w:br/>
        <w:t xml:space="preserve"> "bearish_pressure_score": 28,</w:t>
        <w:br/>
        <w:t xml:space="preserve"> "net_sentiment_score": 22,</w:t>
        <w:br/>
        <w:t xml:space="preserve"> "velocity_score": 2,</w:t>
        <w:br/>
        <w:t xml:space="preserve"> "acceleration_score": 1,</w:t>
        <w:br/>
        <w:t xml:space="preserve"> "contradiction_ratio": 0.31,</w:t>
        <w:br/>
        <w:t xml:space="preserve"> "fresh_evidence_count": 6,</w:t>
        <w:br/>
        <w:t xml:space="preserve"> "stale_evidence_count": 5,</w:t>
        <w:br/>
        <w:t xml:space="preserve"> "conviction_score_0_100": 56,</w:t>
        <w:br/>
        <w:t xml:space="preserve"> "fragility_score_0_100": 55,</w:t>
        <w:br/>
        <w:t xml:space="preserve"> "dominant_state": "bullish"</w:t>
        <w:br/>
        <w:t xml:space="preserve"> },</w:t>
        <w:br/>
        <w:t xml:space="preserve"> {</w:t>
        <w:br/>
        <w:t xml:space="preserve"> "bucket_start_utc": "2026-04-10T12:00:00Z",</w:t>
        <w:br/>
        <w:t xml:space="preserve"> "bucket_end_utc": "2026-04-10T13:00:00Z",</w:t>
        <w:br/>
        <w:t xml:space="preserve"> "directional_score_signed": 24,</w:t>
        <w:br/>
        <w:t xml:space="preserve"> "bullish_pressure_score": 52,</w:t>
        <w:br/>
        <w:t xml:space="preserve"> "bearish_pressure_score": 28,</w:t>
        <w:br/>
        <w:t xml:space="preserve"> "net_sentiment_score": 24,</w:t>
        <w:br/>
        <w:t xml:space="preserve"> "velocity_score": 2,</w:t>
        <w:br/>
        <w:t xml:space="preserve"> "acceleration_score": 0,</w:t>
        <w:br/>
        <w:t xml:space="preserve"> "contradiction_ratio": 0.32,</w:t>
        <w:br/>
        <w:t xml:space="preserve"> "fresh_evidence_count": 6,</w:t>
        <w:br/>
        <w:t xml:space="preserve"> "stale_evidence_count": 5,</w:t>
        <w:br/>
        <w:t xml:space="preserve"> "conviction_score_0_100": 58,</w:t>
        <w:br/>
        <w:t xml:space="preserve"> "fragility_score_0_100": 55,</w:t>
        <w:br/>
        <w:t xml:space="preserve"> "dominant_state": "bullish"</w:t>
        <w:br/>
        <w:t xml:space="preserve"> },</w:t>
        <w:br/>
        <w:t xml:space="preserve"> {</w:t>
        <w:br/>
        <w:t xml:space="preserve"> "bucket_start_utc": "2026-04-10T13:00:00Z",</w:t>
        <w:br/>
        <w:t xml:space="preserve"> "bucket_end_utc": "2026-04-10T14:00:00Z",</w:t>
        <w:br/>
        <w:t xml:space="preserve"> "directional_score_signed": 26,</w:t>
        <w:br/>
        <w:t xml:space="preserve"> "bullish_pressure_score": 54,</w:t>
        <w:br/>
        <w:t xml:space="preserve"> "bearish_pressure_score": 28,</w:t>
        <w:br/>
        <w:t xml:space="preserve"> "net_sentiment_score": 26,</w:t>
        <w:br/>
        <w:t xml:space="preserve"> "velocity_score": 2,</w:t>
        <w:br/>
        <w:t xml:space="preserve"> "acceleration_score": 0,</w:t>
        <w:br/>
        <w:t xml:space="preserve"> "contradiction_ratio": 0.33,</w:t>
        <w:br/>
        <w:t xml:space="preserve"> "fresh_evidence_count": 7,</w:t>
        <w:br/>
        <w:t xml:space="preserve"> "stale_evidence_count": 5,</w:t>
        <w:br/>
        <w:t xml:space="preserve"> "conviction_score_0_100": 60,</w:t>
        <w:br/>
        <w:t xml:space="preserve"> "fragility_score_0_100": 54,</w:t>
        <w:br/>
        <w:t xml:space="preserve"> "dominant_state": "bullish"</w:t>
        <w:br/>
        <w:t xml:space="preserve"> },</w:t>
        <w:br/>
        <w:t xml:space="preserve"> {</w:t>
        <w:br/>
        <w:t xml:space="preserve"> "bucket_start_utc": "2026-04-10T14:00:00Z",</w:t>
        <w:br/>
        <w:t xml:space="preserve"> "bucket_end_utc": "2026-04-10T15:00:00Z",</w:t>
        <w:br/>
        <w:t xml:space="preserve"> "directional_score_signed": 28,</w:t>
        <w:br/>
        <w:t xml:space="preserve"> "bullish_pressure_score": 55,</w:t>
        <w:br/>
        <w:t xml:space="preserve"> "bearish_pressure_score": 27,</w:t>
        <w:br/>
        <w:t xml:space="preserve"> "net_sentiment_score": 28,</w:t>
        <w:br/>
        <w:t xml:space="preserve"> "velocity_score": 2,</w:t>
        <w:br/>
        <w:t xml:space="preserve"> "acceleration_score": 0,</w:t>
        <w:br/>
        <w:t xml:space="preserve"> "contradiction_ratio": 0.34,</w:t>
        <w:br/>
        <w:t xml:space="preserve"> "fresh_evidence_count": 7,</w:t>
        <w:br/>
        <w:t xml:space="preserve"> "stale_evidence_count": 5,</w:t>
        <w:br/>
        <w:t xml:space="preserve"> "conviction_score_0_100": 61,</w:t>
        <w:br/>
        <w:t xml:space="preserve"> "fragility_score_0_100": 54,</w:t>
        <w:br/>
        <w:t xml:space="preserve"> "dominant_state": "bullish"</w:t>
        <w:br/>
        <w:t xml:space="preserve"> },</w:t>
        <w:br/>
        <w:t xml:space="preserve"> {</w:t>
        <w:br/>
        <w:t xml:space="preserve"> "bucket_start_utc": "2026-04-10T15:00:00Z",</w:t>
        <w:br/>
        <w:t xml:space="preserve"> "bucket_end_utc": "2026-04-10T16:00:00Z",</w:t>
        <w:br/>
        <w:t xml:space="preserve"> "directional_score_signed": 30,</w:t>
        <w:br/>
        <w:t xml:space="preserve"> "bullish_pressure_score": 56,</w:t>
        <w:br/>
        <w:t xml:space="preserve"> "bearish_pressure_score": 26,</w:t>
        <w:br/>
        <w:t xml:space="preserve"> "net_sentiment_score": 30,</w:t>
        <w:br/>
        <w:t xml:space="preserve"> "velocity_score": 2,</w:t>
        <w:br/>
        <w:t xml:space="preserve"> "acceleration_score": 0,</w:t>
        <w:br/>
        <w:t xml:space="preserve"> "contradiction_ratio": 0.34,</w:t>
        <w:br/>
        <w:t xml:space="preserve"> "fresh_evidence_count": 6,</w:t>
        <w:br/>
        <w:t xml:space="preserve"> "stale_evidence_count": 5,</w:t>
        <w:br/>
        <w:t xml:space="preserve"> "conviction_score_0_100": 62,</w:t>
        <w:br/>
        <w:t xml:space="preserve"> "fragility_score_0_100": 53,</w:t>
        <w:br/>
        <w:t xml:space="preserve"> "dominant_state": "bullish"</w:t>
        <w:br/>
        <w:t xml:space="preserve"> },</w:t>
        <w:br/>
        <w:t xml:space="preserve"> {</w:t>
        <w:br/>
        <w:t xml:space="preserve"> "bucket_start_utc": "2026-04-10T16:00:00Z",</w:t>
        <w:br/>
        <w:t xml:space="preserve"> "bucket_end_utc": "2026-04-10T17:00:00Z",</w:t>
        <w:br/>
        <w:t xml:space="preserve"> "directional_score_signed": 32,</w:t>
        <w:br/>
        <w:t xml:space="preserve"> "bullish_pressure_score": 57,</w:t>
        <w:br/>
        <w:t xml:space="preserve"> "bearish_pressure_score": 25,</w:t>
        <w:br/>
        <w:t xml:space="preserve"> "net_sentiment_score": 32,</w:t>
        <w:br/>
        <w:t xml:space="preserve"> "velocity_score": 2,</w:t>
        <w:br/>
        <w:t xml:space="preserve"> "acceleration_score": 0,</w:t>
        <w:br/>
        <w:t xml:space="preserve"> "contradiction_ratio": 0.35,</w:t>
        <w:br/>
        <w:t xml:space="preserve"> "fresh_evidence_count": 6,</w:t>
        <w:br/>
        <w:t xml:space="preserve"> "stale_evidence_count": 5,</w:t>
        <w:br/>
        <w:t xml:space="preserve"> "conviction_score_0_100": 63,</w:t>
        <w:br/>
        <w:t xml:space="preserve"> "fragility_score_0_100": 53,</w:t>
        <w:br/>
        <w:t xml:space="preserve"> "dominant_state": "bullish"</w:t>
        <w:br/>
        <w:t xml:space="preserve"> },</w:t>
        <w:br/>
        <w:t xml:space="preserve"> {</w:t>
        <w:br/>
        <w:t xml:space="preserve"> "bucket_start_utc": "2026-04-10T17:00:00Z",</w:t>
        <w:br/>
        <w:t xml:space="preserve"> "bucket_end_utc": "2026-04-10T18:00:00Z",</w:t>
        <w:br/>
        <w:t xml:space="preserve"> "directional_score_signed": 34,</w:t>
        <w:br/>
        <w:t xml:space="preserve"> "bullish_pressure_score": 58,</w:t>
        <w:br/>
        <w:t xml:space="preserve"> "bearish_pressure_score": 24,</w:t>
        <w:br/>
        <w:t xml:space="preserve"> "net_sentiment_score": 34,</w:t>
        <w:br/>
        <w:t xml:space="preserve"> "velocity_score": 2,</w:t>
        <w:br/>
        <w:t xml:space="preserve"> "acceleration_score": 0,</w:t>
        <w:br/>
        <w:t xml:space="preserve"> "contradiction_ratio": 0.35,</w:t>
        <w:br/>
        <w:t xml:space="preserve"> "fresh_evidence_count": 6,</w:t>
        <w:br/>
        <w:t xml:space="preserve"> "stale_evidence_count": 5,</w:t>
        <w:br/>
        <w:t xml:space="preserve"> "conviction_score_0_100": 64,</w:t>
        <w:br/>
        <w:t xml:space="preserve"> "fragility_score_0_100": 52,</w:t>
        <w:br/>
        <w:t xml:space="preserve"> "dominant_state": "bullish"</w:t>
        <w:br/>
        <w:t xml:space="preserve"> },</w:t>
        <w:br/>
        <w:t xml:space="preserve"> {</w:t>
        <w:br/>
        <w:t xml:space="preserve"> "bucket_start_utc": "2026-04-10T18:00:00Z",</w:t>
        <w:br/>
        <w:t xml:space="preserve"> "bucket_end_utc": "2026-04-10T19:00:00Z",</w:t>
        <w:br/>
        <w:t xml:space="preserve"> "directional_score_signed": 36,</w:t>
        <w:br/>
        <w:t xml:space="preserve"> "bullish_pressure_score": 59,</w:t>
        <w:br/>
        <w:t xml:space="preserve"> "bearish_pressure_score": 23,</w:t>
        <w:br/>
        <w:t xml:space="preserve"> "net_sentiment_score": 36,</w:t>
        <w:br/>
        <w:t xml:space="preserve"> "velocity_score": 2,</w:t>
        <w:br/>
        <w:t xml:space="preserve"> "acceleration_score": 0,</w:t>
        <w:br/>
        <w:t xml:space="preserve"> "contradiction_ratio": 0.36,</w:t>
        <w:br/>
        <w:t xml:space="preserve"> "fresh_evidence_count": 6,</w:t>
        <w:br/>
        <w:t xml:space="preserve"> "stale_evidence_count": 5,</w:t>
        <w:br/>
        <w:t xml:space="preserve"> "conviction_score_0_100": 64,</w:t>
        <w:br/>
        <w:t xml:space="preserve"> "fragility_score_0_100": 52,</w:t>
        <w:br/>
        <w:t xml:space="preserve"> "dominant_state": "bullish"</w:t>
        <w:br/>
        <w:t xml:space="preserve"> },</w:t>
        <w:br/>
        <w:t xml:space="preserve"> {</w:t>
        <w:br/>
        <w:t xml:space="preserve"> "bucket_start_utc": "2026-04-10T19:00:00Z",</w:t>
        <w:br/>
        <w:t xml:space="preserve"> "bucket_end_utc": "2026-04-10T20:00:00Z",</w:t>
        <w:br/>
        <w:t xml:space="preserve"> "directional_score_signed": 38,</w:t>
        <w:br/>
        <w:t xml:space="preserve"> "bullish_pressure_score": 60,</w:t>
        <w:br/>
        <w:t xml:space="preserve"> "bearish_pressure_score": 22,</w:t>
        <w:br/>
        <w:t xml:space="preserve"> "net_sentiment_score": 38,</w:t>
        <w:br/>
        <w:t xml:space="preserve"> "velocity_score": 2,</w:t>
        <w:br/>
        <w:t xml:space="preserve"> "acceleration_score": 0,</w:t>
        <w:br/>
        <w:t xml:space="preserve"> "contradiction_ratio": 0.36,</w:t>
        <w:br/>
        <w:t xml:space="preserve"> "fresh_evidence_count": 6,</w:t>
        <w:br/>
        <w:t xml:space="preserve"> "stale_evidence_count": 5,</w:t>
        <w:br/>
        <w:t xml:space="preserve"> "conviction_score_0_100": 65,</w:t>
        <w:br/>
        <w:t xml:space="preserve"> "fragility_score_0_100": 52,</w:t>
        <w:br/>
        <w:t xml:space="preserve"> "dominant_state": "bullish"</w:t>
        <w:br/>
        <w:t xml:space="preserve"> },</w:t>
        <w:br/>
        <w:t xml:space="preserve"> {</w:t>
        <w:br/>
        <w:t xml:space="preserve"> "bucket_start_utc": "2026-04-10T20:00:00Z",</w:t>
        <w:br/>
        <w:t xml:space="preserve"> "bucket_end_utc": "2026-04-10T21:00:00Z",</w:t>
        <w:br/>
        <w:t xml:space="preserve"> "directional_score_signed": 35,</w:t>
        <w:br/>
        <w:t xml:space="preserve"> "bullish_pressure_score": 58,</w:t>
        <w:br/>
        <w:t xml:space="preserve"> "bearish_pressure_score": 23,</w:t>
        <w:br/>
        <w:t xml:space="preserve"> "net_sentiment_score": 35,</w:t>
        <w:br/>
        <w:t xml:space="preserve"> "velocity_score": -3,</w:t>
        <w:br/>
        <w:t xml:space="preserve"> "acceleration_score": -5,</w:t>
        <w:br/>
        <w:t xml:space="preserve"> "contradiction_ratio": 0.37,</w:t>
        <w:br/>
        <w:t xml:space="preserve"> "fresh_evidence_count": 5,</w:t>
        <w:br/>
        <w:t xml:space="preserve"> "stale_evidence_count": 5,</w:t>
        <w:br/>
        <w:t xml:space="preserve"> "conviction_score_0_100": 63,</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0,</w:t>
        <w:br/>
        <w:t xml:space="preserve"> "latest_inflection_direction": "down",</w:t>
        <w:br/>
        <w:t xml:space="preserve"> "latest_inflection_strength": 3,</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7,</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lithium.",</w:t>
        <w:br/>
        <w:t xml:space="preserve"> "Directional inference relies heavily on EV/battery ecosystem sentiment proxies; direct lithium pricing/spot-tightness evidence not present in this baton.",</w:t>
        <w:br/>
        <w:t xml:space="preserve"> "No explicit contradiction objects provided; reversal risk set to medium primarily due to plausible supply-expansion and chemistry-mix counter-drivers."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https://www.mrw.co.uk/news/plymouth-battery-recycling-site-receives-18-5m-in-government-funds-10-04-2026/</w:t>
        </w:r>
      </w:hyperlink>
      <w:r>
        <w:t xml:space="preserve"> - - The UK Government provides £18.5m in grant funding to Altilium for its ACT3 battery recycling facility in Plymouth, aimed at processing 24,000 EV batteries annually. - The funding is part of the DRIVE35 Scale-Up Fund to enhance domestic manufacturing and supply chain capabilities. - Separately, the government allocates £380m for a gigafactory operated by Agratas in the UK. - The initiatives aim to develop a circular domestic supply of battery materials and reduce reliance on imports. - Construction of the Altilium plant in Plymouth expected to start in summer with commissioning in late 2027. 2. </w:t>
      </w:r>
      <w:hyperlink r:id="rId10">
        <w:r>
          <w:rPr>
            <w:color w:val="0000EE"/>
            <w:u w:val="single"/>
          </w:rPr>
          <w:t>https://www.team-bhp.com/news/uk-tatas-battery-arm-gets-510-million-ev-battery-gigafactory</w:t>
        </w:r>
      </w:hyperlink>
      <w:r>
        <w:t xml:space="preserve"> - * The UK awarded $509.54 million to Tata Group’s Agratas for a gigafactory in Somerset, UK. 3. </w:t>
      </w:r>
      <w:hyperlink r:id="rId11">
        <w:r>
          <w:rPr>
            <w:color w:val="0000EE"/>
            <w:u w:val="single"/>
          </w:rPr>
          <w:t>https://eandt.theiet.org/2026/04/10/tata-group-secures-ps380m-uk-support-major-ev-battery-plant</w:t>
        </w:r>
      </w:hyperlink>
      <w:r>
        <w:t xml:space="preserve"> - * The UK government confirms a £380m grant to Tata Group’s battery plant, planned to open in late 2027. * The gigafactory, built by Tata subsidiary Agratas, will supply Jaguar Land Rover’s EV operations in the UK. * Construction started in early 2024, with an estimated total cost of around £4bn. * The factory aims to produce 40 GWh of batteries annually, making it one of Europe's largest. * The UK’s only existing gigafactory in Sunderland supplies 1.8 GWh, with a new plant opening in 2025 with 15.8 GWh capacity. 4. </w:t>
      </w:r>
      <w:hyperlink r:id="rId12">
        <w:r>
          <w:rPr>
            <w:color w:val="0000EE"/>
            <w:u w:val="single"/>
          </w:rPr>
          <w:t>https://editorialge.com/ev-battery-recycling-challenges/</w:t>
        </w:r>
      </w:hyperlink>
      <w:r>
        <w:t xml:space="preserve"> - * Electric vehicles face issues with end-of-life lithium-ion batteries, which can become hazardous waste. * Global demand for key EV battery materials, including lithium, cobalt, nickel, and graphite, is projected to rise sharply by 2050. * Advances like hydrometallurgy and pyrometallurgy, along with second-life applications, are improving material recovery. * Companies such as Redwood Materials and Li-Cycle recover over 95% of critical materials, enhancing supply chains and reducing environmental impact. * Challenges include low recycling rates, high costs, standardisation issues, safety risks, and logistics; solutions involve regulatory efforts and technological innovations. * Strong policies in the EU and California promote recycling standards and circular economy practices. * Recycling decreases reliance on virgin materials, cuts emissions, and extends battery lifespan through second-life uses. * Emerging technologies and closed-loop systems aim to optimise resource recovery and sustainability. 5. </w:t>
      </w:r>
      <w:hyperlink r:id="rId13">
        <w:r>
          <w:rPr>
            <w:color w:val="0000EE"/>
            <w:u w:val="single"/>
          </w:rPr>
          <w:t>https://www.pv-magazine.com/2026/04/10/sodium-ion-battery-study-claims-zero-thermal-runaway-breakthrough/</w:t>
        </w:r>
      </w:hyperlink>
      <w:r>
        <w:t xml:space="preserve"> - * Researchers from the Chinese Academy of Sciences Institute of Physics published a paper in Nature Energy. * Developed a self-protecting non-flammable electrolyte (PNE) for sodium-ion batteries. * Achieved a 'zero thermal runaway' in ampere-hour-level sodium-ion batteries. * The breakthrough enhances safety by eliminating fire and explosion risks. * The development could accelerate commercialisation of sodium-ion battery technology. 6. </w:t>
      </w:r>
      <w:hyperlink r:id="rId10">
        <w:r>
          <w:rPr>
            <w:color w:val="0000EE"/>
            <w:u w:val="single"/>
          </w:rPr>
          <w:t>https://www.team-bhp.com/news/uk-tatas-battery-arm-gets-510-million-ev-battery-gigafactory</w:t>
        </w:r>
      </w:hyperlink>
      <w:r>
        <w:t xml:space="preserve"> - * The UK awarded $509.54 million to Tata Group’s Agratas to establish an EV battery gigafactory in Somerset. * The factory will be Britain’s largest EV battery plant with a capacity of around 40 gigawatt-hours. * The funding aims to boost domestic EV battery production and supply chains for zero-emission transport. * Tata Motors and Jaguar Land Rover are supported by this initiative. * The funding was proposed last year by the Department of Business and Trade. 7. </w:t>
      </w:r>
      <w:hyperlink r:id="rId14">
        <w:r>
          <w:rPr>
            <w:color w:val="0000EE"/>
            <w:u w:val="single"/>
          </w:rPr>
          <w:t>https://www.propertyweek.com/news/government-signs-off-on-380m-for-tatas-somerset-electric-car-battery-gigafactory</w:t>
        </w:r>
      </w:hyperlink>
      <w:r>
        <w:t xml:space="preserve"> - * The UK government has approved a £380m investment in Agratas, Tata Group's battery manufacturing unit, for a gigafactory in Somerset. * The £4bn scheme at Gravity Smart Campus aims for 40GWh annual capacity, with production scheduled for next year. * Plans were confirmed in 2023, with negotiations over funding finalised by Labour; Tata sought close to £500m. * The project will create over 2,200 jobs and is expected to generate around £43bn in economic growth over 25 years. * Construction is ongoing, with battery production expected to commence by the end of 2027. 8. </w:t>
      </w:r>
      <w:hyperlink r:id="rId15">
        <w:r>
          <w:rPr>
            <w:color w:val="0000EE"/>
            <w:u w:val="single"/>
          </w:rPr>
          <w:t>https://electrek.co/2026/04/10/tesla-adds-sunwoda-fifth-global-battery-supplier-cost-pressure/</w:t>
        </w:r>
      </w:hyperlink>
      <w:r>
        <w:t xml:space="preserve"> - * Tesla appointed Sunwoda as its fifth EV power battery supplier, with LFP cells shipping from Shanghai for export vehicles. * The deal aims to diversify Tesla’s battery supply chain and reduce costs to address shrinking automotive margins. * Sunwoda manufactures third-generation LFP cells in Zhejiang, supporting fast-charging and supplying vehicles for export planned for 2027. * Tesla’s existing suppliers include CATL, Panasonic, LG, and BYD; Sunwoda’s addition increases negotiation leverage. * Tesla’s margins have fallen to 15.4%, down from 27% in 2021, prompting supply chain diversification as a cost control measure. 9. </w:t>
      </w:r>
      <w:hyperlink r:id="rId16">
        <w:r>
          <w:rPr>
            <w:color w:val="0000EE"/>
            <w:u w:val="single"/>
          </w:rPr>
          <w:t>http://prsync.com/marketsandmarkets-automotiveandtrasportation/global-e-motorcycle-market-growth-trends--forecast-analysis--5181339/</w:t>
        </w:r>
      </w:hyperlink>
      <w:r>
        <w:t xml:space="preserve"> - * The global e-motorcycle market is projected to grow from USD 0.37 billion in 2026 to USD 1.09 billion by 2032, at a CAGR of 12.7%. * Growth driven by demand for urban mobility, fuel cost volatility, and emission regulations. * Improvements in lithium-ion battery technology and expansion of fast-charging networks support market growth. * OEMs are expanding product portfolios across various capacity categories. * North America, Europe, and Asia Pacific are key markets with emphasis on performance and high-range models. * Major players include Zero Motorcycles, NIU Technologies, Energica Motor Company, and Lightning Motorcycle. 10. </w:t>
      </w:r>
      <w:hyperlink r:id="rId17">
        <w:r>
          <w:rPr>
            <w:color w:val="0000EE"/>
            <w:u w:val="single"/>
          </w:rPr>
          <w:t>https://www.energy-storage.news/american-battery-factory-lion-energy-form-partnership-for-us-made-lfp-bess-equipment/</w:t>
        </w:r>
      </w:hyperlink>
      <w:r>
        <w:t xml:space="preserve"> - * ABF and Lion Energy form a partnership to accelerate the US battery ecosystem, covering cell manufacturing to recycling. * Lion Energy plans to expand its US battery assembly with production lines expected in June. * ABF’s Arizona facility will initially produce 5.5GWh of prismatic LFP batteries, scaling to 15GWh. * The plant broke ground in 2023 with a US$1.2 billion investment. * ABF partnered with KAN Battery in 2024 to pilot LFP battery cell production, utilising a 1GWh factory in China. 11. </w:t>
      </w:r>
      <w:hyperlink r:id="rId18">
        <w:r>
          <w:rPr>
            <w:color w:val="0000EE"/>
            <w:u w:val="single"/>
          </w:rPr>
          <w:t>https://www.independent.co.uk/cars/electric-vehicles/tesla-new-electric-vehicle-ev-b2955260.html</w:t>
        </w:r>
      </w:hyperlink>
      <w:r>
        <w:t xml:space="preserve"> - * Tesla is reportedly developing a new compact and affordable electric SUV, not a variant of Model 3 or Y. * The vehicle is expected to measure 4.28 metres and could be produced in China, with plans to expand to the US and Europe. * The model may serve both human-driven and autonomous purposes, with Tesla aiming for optional driverless features. * The project is in early development, aiming for later production, potentially at Tesla’s Shanghai factory. * The new model is intended to be significantly cheaper than the Model 3, with a smaller battery and lighter weight. 12. </w:t>
      </w:r>
      <w:hyperlink r:id="rId19">
        <w:r>
          <w:rPr>
            <w:color w:val="0000EE"/>
            <w:u w:val="single"/>
          </w:rPr>
          <w:t>https://www.newswire.com/news/elektros-highlights-strategic-lithium-opportunity-in-2026-as-global-demand</w:t>
        </w:r>
      </w:hyperlink>
      <w:r>
        <w:t xml:space="preserve"> - ['</w:t>
      </w:r>
      <w:r>
        <w:rPr>
          <w:i/>
        </w:rPr>
        <w:t xml:space="preserve"> Elektros Inc. releases its 2026 lithium market outlook, citing tightening supply and accelerating demand driven by electrification and energy storage.', '</w:t>
      </w:r>
      <w:r>
        <w:t xml:space="preserve"> Lithium carbonate prices increase from $17,000 to approximately $22,970 per metric ton, with forecasts indicating a potential deficit of 22,000 to 80,000 metric tons by 2026.', '</w:t>
      </w:r>
      <w:r>
        <w:rPr>
          <w:i/>
        </w:rPr>
        <w:t xml:space="preserve"> Global lithium demand expected to grow about 14% in 2026, mainly due to electric vehicle adoption and energy storage expansion.', '</w:t>
      </w:r>
      <w:r>
        <w:t xml:space="preserve"> Elektros positions itself as a lithium producer in Africa, amidst geopolitical and regulatory uncertainties affecting supply timelines.', '</w:t>
      </w:r>
      <w:r>
        <w:rPr>
          <w:i/>
        </w:rPr>
        <w:t xml:space="preserve"> The company explores artisanal hard-rock lithium mining in Sierra Leone, with exports aimed at US refining partners.'] 13. </w:t>
      </w:r>
      <w:hyperlink r:id="rId20">
        <w:r>
          <w:rPr>
            <w:color w:val="0000EE"/>
            <w:u w:val="single"/>
          </w:rPr>
          <w:t>https://www.chinadailyasia.com/hk/article/631797</w:t>
        </w:r>
      </w:hyperlink>
      <w:r>
        <w:rPr>
          <w:i/>
        </w:rPr>
        <w:t xml:space="preserve"> - * Global sales of Chinese new energy vehicles have increased amid rising oil prices and Middle East tensions. * Chinese EV exports reached 349,000 units in March, up 140% year-on-year, with BYD leading. * HK-listed EV shares, including BYD, Geely, and NIO, have risen recently. * Analysts suggest the sector's rebound reflects a shift from valuation compression to a fundamentals-led market. * Market outlook expected to be modestly higher over 6–18 months, with performance linked to earnings and geopolitical developments. 14. </w:t>
      </w:r>
      <w:hyperlink r:id="rId21">
        <w:r>
          <w:rPr>
            <w:color w:val="0000EE"/>
            <w:u w:val="single"/>
          </w:rPr>
          <w:t>https://www.ad-hoc-news.de/boerse/news/ueberblick/kontrolmatik-teknoloji-stock-what-investors-need-to-know-about-this/69117488</w:t>
        </w:r>
      </w:hyperlink>
      <w:r>
        <w:rPr>
          <w:i/>
        </w:rPr>
        <w:t xml:space="preserve"> - * Kontrolmatik Teknoloji specialises in lithium battery systems, energy storage, and industrial automation in Turkey. * The company develops advanced solutions for energy management, supporting renewables and grid stability. * Projects are primarily in Turkey, with plans to export to Europe and the Middle East. * The firm focuses on customised solutions, R&amp;D in battery chemistry, and upstream lithium processing. * Analysts highlight its growth potential driven by Turkey's green energy initiatives and regional demand. * Risks include currency volatility, geopolitical tensions, supply chain disruptions, and market competition. * Investors are advised to consider growth prospects alongside regional and macroeconomic risks. 15. </w:t>
      </w:r>
      <w:hyperlink r:id="rId22">
        <w:r>
          <w:rPr>
            <w:color w:val="0000EE"/>
            <w:u w:val="single"/>
          </w:rPr>
          <w:t>https://www.automotiveworld.com/news/altilium-secures-18-5m-to-build-uk-ev-battery-refinery/</w:t>
        </w:r>
      </w:hyperlink>
      <w:r>
        <w:rPr>
          <w:i/>
        </w:rPr>
        <w:t xml:space="preserve"> - * Altilium receives £18.5m UK government grant through DRIVE35 fund to build the ACT3 refinery in Plymouth, due for commissioning in late 2027. * The facility will process 24,000 EV batteries annually, recovering critical materials including nickel, lithium sulphate, and graphite. * The refinery aims to recover over 95% of battery waste materials with lower emissions, supporting the UK battery supply chain. * Construction begins summer 2026, creating 70 jobs; the plant is part of UK's efforts to develop a domestic battery recycling industry. * Altilium has secured over £17m in private investment, including from SQM, Marubeni Corporation, and Mizuho Bank. 16. </w:t>
      </w:r>
      <w:hyperlink r:id="rId23">
        <w:r>
          <w:rPr>
            <w:color w:val="0000EE"/>
            <w:u w:val="single"/>
          </w:rPr>
          <w:t>https://stratnewsglobal.com/european-union/europe-us-close-to-agreement-on-producing-securing-critical-minerals/</w:t>
        </w:r>
      </w:hyperlink>
      <w:r>
        <w:rPr>
          <w:i/>
        </w:rPr>
        <w:t xml:space="preserve"> - • The EU and US are nearing an agreement to coordinate on critical minerals, reported by Bloomberg News. • The deal aims to enhance cooperation across the entire value chain of critical minerals, including exploration, extraction, processing, refining, recycling, and recovery. • The agreement seeks to reduce dependence on Chinese-controlled supply chains amid China’s dominance and export restrictions. • The agreement may include incentives favouring non-Chinese suppliers and joint standards and projects. • The European Commission and US Trade Representative declined immediate comment on the deal as negotiations progress. 17. </w:t>
      </w:r>
      <w:hyperlink r:id="rId24">
        <w:r>
          <w:rPr>
            <w:color w:val="0000EE"/>
            <w:u w:val="single"/>
          </w:rPr>
          <w:t>https://resource-recycling.com/e-scrap/2026/04/10/german-demo-plant-targets-lithium-recovery-from-battery-scrap/</w:t>
        </w:r>
      </w:hyperlink>
      <w:r>
        <w:rPr>
          <w:i/>
        </w:rPr>
        <w:t xml:space="preserve"> - * Tozero, a Bavaria-based battery recycling startup, opened an industrial demonstration plant at Chemical Park Gendorf to recover lithium and other materials from end-of-life batteries. * The plant can process about 1,500 metric tons of battery scrap annually, producing lithium carbonate, graphite, and nickel-cobalt intermediates. * The facility was built in roughly six months and aims to serve as a model for larger commercial operations by 2030. * Recycled lithium recovery rates exceed 80%, aligning with EU targets for 2031. * The project addresses Europe's dependency on imported battery materials and supports the EU Critical Raw Materials Act. 18. </w:t>
      </w:r>
      <w:hyperlink r:id="rId25">
        <w:r>
          <w:rPr>
            <w:color w:val="0000EE"/>
            <w:u w:val="single"/>
          </w:rPr>
          <w:t>https://editorialge.com/business-case-for-fleet-electrification/</w:t>
        </w:r>
      </w:hyperlink>
      <w:r>
        <w:rPr>
          <w:i/>
        </w:rPr>
        <w:t xml:space="preserve"> - * Fleet managers face rising fuel costs and emission pressures, exploring electric vehicles (EVs) as cost-effective solutions. * A Eurelectric–EY study projects up to €246 billion in operating cost savings by 2030 through fleet electrification. * Regulations like the Inflation Reduction Act in the US and policies in Europe support EV adoption with incentives and mandates. * Case studies from companies like Skanska and Highland Electric Fleets demonstrate successful zero-emission transitions. * Challenges such as upfront investment, charging infrastructure, and vehicle range are addressed with strategies including grants, partnerships, and data-driven planning. 19. </w:t>
      </w:r>
      <w:hyperlink r:id="rId25">
        <w:r>
          <w:rPr>
            <w:color w:val="0000EE"/>
            <w:u w:val="single"/>
          </w:rPr>
          <w:t>https://editorialge.com/business-case-for-fleet-electrification/</w:t>
        </w:r>
      </w:hyperlink>
      <w:r>
        <w:rPr>
          <w:i/>
        </w:rPr>
        <w:t xml:space="preserve"> - * Fleet managers consider EVs due to rising fuel prices and emissions pressures. * A Eurelectric–EY study estimates up to €246 billion in savings by 2030. * Highlights include lower operating costs, tax incentives, and infrastructure strategies. * Real-world case studies from companies like Skanska and Highland Electric Fleets showcase success. * Regulatory incentives from the US and Europe drive EV adoption. * Challenges such as upfront costs, infrastructure, and vehicle range are discussed. * Strategies focus on leveraging funding, partnerships, and data tools to overcome barriers. * Future trends involve innovations supporting cost and emission reductions. 20. </w:t>
      </w:r>
      <w:hyperlink r:id="rId26">
        <w:r>
          <w:rPr>
            <w:color w:val="0000EE"/>
            <w:u w:val="single"/>
          </w:rPr>
          <w:t>https://paultan.org/2026/04/10/byd-details-global-1500-kw-flash-charging-network-6000-stations-outside-china-by-2027-bess-support/</w:t>
        </w:r>
      </w:hyperlink>
      <w:r>
        <w:rPr>
          <w:i/>
        </w:rPr>
        <w:t xml:space="preserve"> - * BYD announced its global Flash Charging network expansion, aiming for 6,000 stations outside China, including 3,000 in Europe, within 12 months. * The network will feature 1,500 kW chargers that can charge EVs from 10% to 70% in five minutes and nearly full in nine minutes. * Currently, BYD has 5,000 stations in China, with plans to expand to 20,000 by year's end. * Charging stations will be open to non-BYD EVs and use European CCS2 plugs outside China. * The stations will incorporate Battery Energy Storage Systems (BESS) to support high power and minimise grid strain. * BYD may introduce a congestion fee to discourage slow-charging vehicles, with market-dependent penalties. * The Denza Z9GT model supports Flash Charging and is being launched in Europe and Malaysia. 21. </w:t>
      </w:r>
      <w:hyperlink r:id="rId27">
        <w:r>
          <w:rPr>
            <w:color w:val="0000EE"/>
            <w:u w:val="single"/>
          </w:rPr>
          <w:t>https://www.just-auto.com/news/south-korean-vehicle-import-sales-surge-35-in-march/</w:t>
        </w:r>
      </w:hyperlink>
      <w:r>
        <w:rPr>
          <w:i/>
        </w:rPr>
        <w:t xml:space="preserve"> - * South Korea's imported light passenger vehicle sales increased by 35% in March 2026 to 33,970 units, compared to the same month last year. * Import sales in the first quarter rose by 35% to 82,120 units; domestic sales declined slightly. * BMW, Mercedes-Benz, Volkswagen, Tesla, BYD, and other automakers reported significant sales increases, emphasising demand for EVs and hybrids. * Mercedes-Benz plans to launch ten new models in South Korea this year, including battery-powered SUVs. * Tesla's sales surged over fourfold to 20,964 units, reflecting major EV adoption in the region. 22. </w:t>
      </w:r>
      <w:hyperlink r:id="rId28">
        <w:r>
          <w:rPr>
            <w:color w:val="0000EE"/>
            <w:u w:val="single"/>
          </w:rPr>
          <w:t>https://www.marketdataforecast.com/market-reports/europe-electric-vehicle-charger-market</w:t>
        </w:r>
      </w:hyperlink>
      <w:r>
        <w:rPr>
          <w:i/>
        </w:rPr>
        <w:t xml:space="preserve"> - * The market size was USD 8.76 billion in 2025 and is forecast to grow at a CAGR of 12.53% until 2034. * Growth driven by regulatory mandates and increasing consumer adoption of electric vehicles. * Europe aims to establish extensive charging infrastructure along transport corridors and in urban areas. * Major players include ABB, Siemens, and Tesla, with a focus on ultra-fast chargers and interoperability. * Regional analysis highlights Germany, France, UK, Netherlands, and Italy as key markets. * Challenges include grid capacity issues and administrative hurdles; opportunities include vehicle-to-grid tech and corridor charging expansion. 23. </w:t>
      </w:r>
      <w:hyperlink r:id="rId29">
        <w:r>
          <w:rPr>
            <w:color w:val="0000EE"/>
            <w:u w:val="single"/>
          </w:rPr>
          <w:t>https://www.innovationnewsnetwork.com/uk-gigafactory-investment-advanced-manufacturing/68475/?utm_source=rss&amp;utm_medium=rss&amp;utm_campaign=uk-gigafactory-investment-advanced-manufacturing</w:t>
        </w:r>
      </w:hyperlink>
      <w:r>
        <w:rPr>
          <w:i/>
        </w:rPr>
        <w:t xml:space="preserve"> - * The UK Government confirms a £700m investment in a new gigafactory in Somerset by Agratas, supported by £380m in government funding. * The facility aims to significantly increase UK battery manufacturing capacity, supporting electric vehicle demand. * The project is expected to create around 4,200 jobs and contribute £43bn to the economy over 25 years. * Additional funding towards research, automotive innovation, and skills development supports the UK's advanced manufacturing sector. * The gigafactory is part of broader industrial and energy transition strategies to position the UK as a leader in battery production. 24. </w:t>
      </w:r>
      <w:hyperlink r:id="rId30">
        <w:r>
          <w:rPr>
            <w:color w:val="0000EE"/>
            <w:u w:val="single"/>
          </w:rPr>
          <w:t>https://allindiaev.com/megacharge-nhev-e-highway-network-in-india/</w:t>
        </w:r>
      </w:hyperlink>
      <w:r>
        <w:rPr>
          <w:i/>
        </w:rPr>
        <w:t xml:space="preserve"> - * MegaCharge will deploy 660 charging points along India’s 5,500 km e-highway corridors, spanning 26 national highways in 14 states. * The deployment is linked to Bharatmala and Sagarmala routes connecting major cities including Delhi, Kanyakumari, Mumbai, and Kolkata. * The network aims for a longer-term target of 5,000 charging points by 2030. * The initiative focuses on corridor-based charging infrastructure to support long-distance EV travel, freight, and fleet electrification. * The report emphasises the importance of execution quality for network reliability and market impact. 25. </w:t>
      </w:r>
      <w:hyperlink r:id="rId31">
        <w:r>
          <w:rPr>
            <w:color w:val="0000EE"/>
            <w:u w:val="single"/>
          </w:rPr>
          <w:t>https://www.energy-storage.news/australia-battery-storage-cushions-au1-billion-fuel-shock-as-climate-council-demands-may-budget-action/</w:t>
        </w:r>
      </w:hyperlink>
      <w:r>
        <w:rPr>
          <w:i/>
        </w:rPr>
        <w:t xml:space="preserve"> - * The Climate Council report highlights Australia's reliance on imported fuels and calls for policy support to accelerate battery storage and EV adoption. 26. </w:t>
      </w:r>
      <w:hyperlink r:id="rId32">
        <w:r>
          <w:rPr>
            <w:color w:val="0000EE"/>
            <w:u w:val="single"/>
          </w:rPr>
          <w:t>https://www.electronicsmedia.info/2026/04/10/ev-battery-pack-market/</w:t>
        </w:r>
      </w:hyperlink>
      <w:r>
        <w:rPr>
          <w:i/>
        </w:rPr>
        <w:t xml:space="preserve"> - * The global EV battery pack market is expected to surpass USD 425.3 billion by 2034 due to increasing electric vehicle adoption.</w:t>
        <w:br/>
      </w:r>
      <w:r>
        <w:rPr>
          <w:i/>
        </w:rPr>
      </w:r>
      <w:r>
        <w:t xml:space="preserve"> Governments worldwide implement policies such as incentives and emission regulations to promote EVs.</w:t>
        <w:br/>
      </w:r>
      <w:r/>
      <w:r>
        <w:rPr>
          <w:i/>
        </w:rPr>
        <w:t xml:space="preserve"> Technological advancements include development of solid-state batteries and improved chemistries boosting performance.</w:t>
        <w:br/>
      </w:r>
      <w:r>
        <w:rPr>
          <w:i/>
        </w:rPr>
      </w:r>
      <w:r>
        <w:t xml:space="preserve"> Declining battery costs support increased EV affordability and adoption.</w:t>
        <w:br/>
      </w:r>
      <w:r/>
      <w:r>
        <w:rPr>
          <w:i/>
        </w:rPr>
        <w:t xml:space="preserve"> Asia-Pacific, led by China, Japan, and South Korea, dominates the market, with expansion in North America and Europe. 27. </w:t>
      </w:r>
      <w:hyperlink r:id="rId32">
        <w:r>
          <w:rPr>
            <w:color w:val="0000EE"/>
            <w:u w:val="single"/>
          </w:rPr>
          <w:t>https://www.electronicsmedia.info/2026/04/10/ev-battery-pack-market/</w:t>
        </w:r>
      </w:hyperlink>
      <w:r>
        <w:rPr>
          <w:i/>
        </w:rPr>
        <w:t xml:space="preserve"> - * The global EV battery pack market is expected to exceed USD 425.3 billion by 2034 due to increasing electric vehicle adoption and technological advances. * Governments' incentives and rising fuel costs boost consumer shift to EVs across major economies. * Technological innovations like solid-state batteries and chemistries such as LFP and NCA improve performance and safety. * Declining battery costs and investments in manufacturing fuel market growth and wider accessibility. * Asia-Pacific, led by China, dominates the industry, with North America and Europe emerging, supported by policy and infrastructure investments. 28. </w:t>
      </w:r>
      <w:hyperlink r:id="rId33">
        <w:r>
          <w:rPr>
            <w:color w:val="0000EE"/>
            <w:u w:val="single"/>
          </w:rPr>
          <w:t>https://lithium-news.com/critical-supply-bottlenecks-drive-unprecedented-lithium-carbonate-price-surge/</w:t>
        </w:r>
      </w:hyperlink>
      <w:r>
        <w:rPr>
          <w:i/>
        </w:rPr>
        <w:t xml:space="preserve"> - * Lithium carbonate prices have increased over 180% in the past eighteen months due to supply constraints and high EV demand. * Major producers in Australia and Chile struggle to increase capacity amid processing bottlenecks, with Chinese processors controlling 65% of global production. * Automakers like Tesla and General Motors sign long-term, high-premium offtake agreements to secure supply. * Processing infrastructure constraints are worsened by environmental regulations, with new facilities taking 3-5 years to approve. * Companies are shifting towards long-term contracts, vertical integration, and domestic processing initiatives to mitigate supply risks. * Regional policies in Chile, Argentina, the US, and the EU respond with new regulations and strategic stockpiling measures. 29. </w:t>
      </w:r>
      <w:hyperlink r:id="rId34">
        <w:r>
          <w:rPr>
            <w:color w:val="0000EE"/>
            <w:u w:val="single"/>
          </w:rPr>
          <w:t>https://en.antaranews.com/news/411841/prabowo-launchs-ev-plant-in-magelang-targets-higher-local-content</w:t>
        </w:r>
      </w:hyperlink>
      <w:r>
        <w:rPr>
          <w:i/>
        </w:rPr>
        <w:t xml:space="preserve"> - ['</w:t>
      </w:r>
      <w:r>
        <w:t>President Prabowo Subianto inaugurated Indonesia’s first commercial EV assembly plant in Magelang, Central Java.', '</w:t>
      </w:r>
      <w:r>
        <w:rPr>
          <w:i/>
        </w:rPr>
        <w:t>The plant, operated by PT VKTR Sakti Industries, assembles electric buses and trucks with internationally standardised testing systems.', '</w:t>
      </w:r>
      <w:r>
        <w:t>VKTR aims to increase local content (TKDN) from 40% to 60% in 2023 and 80% by 2028, supporting domestic industry and decarbonisation.', '</w:t>
      </w:r>
      <w:r>
        <w:rPr>
          <w:i/>
        </w:rPr>
        <w:t xml:space="preserve">The plant is part of a Rp5 trillion investment by Bakrie Group, focusing on green mobility infrastructure including charging networks and vehicle retrofitting.'] 30. </w:t>
      </w:r>
      <w:hyperlink r:id="rId33">
        <w:r>
          <w:rPr>
            <w:color w:val="0000EE"/>
            <w:u w:val="single"/>
          </w:rPr>
          <w:t>https://lithium-news.com/critical-supply-bottlenecks-drive-unprecedented-lithium-carbonate-price-surge/</w:t>
        </w:r>
      </w:hyperlink>
      <w:r>
        <w:rPr>
          <w:i/>
        </w:rPr>
        <w:t xml:space="preserve"> - ['</w:t>
      </w:r>
      <w:r>
        <w:t xml:space="preserve"> The global lithium market faces supply chain constraints amid rising demand from the electric vehicle industry.', '</w:t>
      </w:r>
      <w:r>
        <w:rPr>
          <w:i/>
        </w:rPr>
        <w:t xml:space="preserve"> Lithium carbonate prices have increased over 180% in the past eighteen months due to supply limits and demand outpacing forecasts.', '</w:t>
      </w:r>
      <w:r>
        <w:t xml:space="preserve"> Major producers in Australia, Chile, and processing capacity concentrated in China struggle to meet demand, causing structural imbalances.', '</w:t>
      </w:r>
      <w:r>
        <w:rPr>
          <w:i/>
        </w:rPr>
        <w:t xml:space="preserve"> Automakers like Tesla and General Motors have signed costly long-term offtake agreements to secure supply.', '</w:t>
      </w:r>
      <w:r>
        <w:t xml:space="preserve"> Processing bottlenecks, environmental regulations, and capacity constraints in China influence market dynamics, with efforts underway in Europe and North America to develop domestic processing.'] 31. </w:t>
      </w:r>
      <w:hyperlink r:id="rId35">
        <w:r>
          <w:rPr>
            <w:color w:val="0000EE"/>
            <w:u w:val="single"/>
          </w:rPr>
          <w:t>https://stockhead.com.au/resources/monsters-of-rock-can-evs-keep-the-weekend-alive/</w:t>
        </w:r>
      </w:hyperlink>
      <w:r>
        <w:t xml:space="preserve"> - * Fuel price hikes and Iran conflict have increased Australian EV sales, with plug-in battery electric vehicle (BEV) share reaching 14.6% in March. * Market experts suggest a potential shift towards EVs due to disruptions in fuel supply and policy reviews. * Lithium market prices have surged from US$8,500/tonne to over US$20,000/tonne amid supply shocks and rising EV demand. * Several Australian lithium miners are expanding or restarting operations, including PLS Group, Liontown, Core Lithium, and Mineral Resources. * South American brine projects are becoming more attractive, with Power Minerals exploring lithium carbonate production via centralised processing. 32. </w:t>
      </w:r>
      <w:hyperlink r:id="rId36">
        <w:r>
          <w:rPr>
            <w:color w:val="0000EE"/>
            <w:u w:val="single"/>
          </w:rPr>
          <w:t>https://www.saurenergy.com/solar-energy-news/integrals-power-gets-uk-drive35-funding-to-scale-up-lfp-lmfp-cathode-manufacturing-11710460</w:t>
        </w:r>
      </w:hyperlink>
      <w:r>
        <w:t xml:space="preserve"> - * Integrals Power in the UK received government funding under DRIVE35 for Project CATMAN in the UK. * The project aims to assess scaling from a 20 tonne/year pilot to a 1,000 tonne/year commercial line. * The funding supports establishing domestic manufacturing of LFP and LMFP cathodes, reducing reliance on China. * LFP and LMFP materials can be used in electric vehicles, energy storage, marine, and defence applications. * The project aligns with upcoming EU and UK regulations requiring localised supply chains for EV batteries. 33. </w:t>
      </w:r>
      <w:hyperlink r:id="rId37">
        <w:r>
          <w:rPr>
            <w:color w:val="0000EE"/>
            <w:u w:val="single"/>
          </w:rPr>
          <w:t>https://noticias.autocosmos.com.ar/2026/04/09/china-domina-el-mercado-de-baterias-de-autos-electricos</w:t>
        </w:r>
      </w:hyperlink>
      <w:r>
        <w:t xml:space="preserve"> - * China’s share of the global electric vehicle battery market surpasses 70% in 2025, up from 50% in 2021.</w:t>
      </w:r>
      <w:r>
        <w:rPr>
          <w:i/>
        </w:rPr>
        <w:t xml:space="preserve"> CATL maintains and expands its leadership with 39.2% market share in 2025, growing net profit 42%.</w:t>
      </w:r>
      <w:r>
        <w:t xml:space="preserve"> The global battery market grows 32% in 2025, reaching 1,187 GWh, with China accounting for nearly 60%. * Chinese companies like BYD, CALB, and Gotion expand capacity domestically and internationally.</w:t>
      </w:r>
      <w:r>
        <w:rPr>
          <w:i/>
        </w:rPr>
        <w:t xml:space="preserve"> Surpassing Europe and Japan, China’s battery manufacturers face challenges in the US market.</w:t>
      </w:r>
      <w:r>
        <w:t xml:space="preserve"> European and Japanese manufacturers have limited market share, with Panasonic holding under 4%. 34. </w:t>
      </w:r>
      <w:hyperlink r:id="rId38">
        <w:r>
          <w:rPr>
            <w:color w:val="0000EE"/>
            <w:u w:val="single"/>
          </w:rPr>
          <w:t>https://teslanorth.com/2026/04/09/tesla-reportedly-revives-affordable-ev-plans-with-new-compact-suv/</w:t>
        </w:r>
      </w:hyperlink>
      <w:r>
        <w:t xml:space="preserve"> - * Tesla is reportedly developing a new, more affordable compact electric SUV, about 14 feet long, not based on existing models. * The vehicle aims to be less than $37,000, with a focus on lightweight design, a single motor, and smaller battery. * Development is underway in Shanghai, with no official production date set. * Tesla's shift to this strategy marks a potential change from previous focus on robotaxis. * Elon Musk has publicly denied earlier reports of similar plans, and the project may face delays. 35. </w:t>
      </w:r>
      <w:hyperlink r:id="rId39">
        <w:r>
          <w:rPr>
            <w:color w:val="0000EE"/>
            <w:u w:val="single"/>
          </w:rPr>
          <w:t>https://lithium-news.com/new-mining-technologies-drive-340-surge-in-global-lithium-output-through-hard-rock-operations/</w:t>
        </w:r>
      </w:hyperlink>
      <w:r>
        <w:t xml:space="preserve"> - * Hard rock mining expansion has increased global lithium capacity by 340% over three years. * Major corporations are investing in spodumene extraction in Australia, Canada, and Africa. * Technologies like artificial intelligence, autonomous equipment, and advanced separation methods reduce environmental impact and costs. * Australia now accounts for about 52% of global lithium production; Canadian operations are growing. * Leading battery manufacturers like Tesla and CATL sign multi-billion dollar offtake agreements with hard rock mines. * Hard rock operations are expected to supply 75% of global lithium within ten years, impacting energy transition supply chains. 36. </w:t>
      </w:r>
      <w:hyperlink r:id="rId40">
        <w:r>
          <w:rPr>
            <w:color w:val="0000EE"/>
            <w:u w:val="single"/>
          </w:rPr>
          <w:t>https://lithium-news.com/revolutionary-dle-technology-breakthrough-transforms-global-lithium-extraction-forever/</w:t>
        </w:r>
      </w:hyperlink>
      <w:r>
        <w:t xml:space="preserve"> - • A new DLE technology significantly improves lithium extraction efficiency and reduces environmental impact. • The breakthrough enables extraction in hours with 90% less water and higher recovery rates. • Major lithium producers have invested over $3.2 billion in DLE infrastructure in regions such as Argentina, Nevada, and Chile. • The environmental benefits include a reduced surface footprint and 65% decrease in carbon emissions. • Companies like Tesla, Ford, and GM are partnering with DLE operators to secure supply chains and lower production costs. 37. </w:t>
      </w:r>
      <w:hyperlink r:id="rId41">
        <w:r>
          <w:rPr>
            <w:color w:val="0000EE"/>
            <w:u w:val="single"/>
          </w:rPr>
          <w:t>https://evsandbeyond.co.nz/tesla-developing-smaller-cheaper-suv/</w:t>
        </w:r>
      </w:hyperlink>
      <w:r>
        <w:t xml:space="preserve"> - * Tesla is developing a new smaller, affordable electric SUV, with sources indicating it is in early development. * The vehicle is an all-new model, not a variant of Model 3 or Model Y, and is approximately 4.28 metres long. * Manufacturing discussions are taking place in China, with potential expansion to the US and Europe. * The project follows the scrapping of a previous low-cost EV project in 2024, with focus shifting to robotaxis and humanoid robots. * The vehicle aims to support sales and factory utilisation amid regulatory delays for autonomous vehicles. 38. </w:t>
      </w:r>
      <w:hyperlink r:id="rId42">
        <w:r>
          <w:rPr>
            <w:color w:val="0000EE"/>
            <w:u w:val="single"/>
          </w:rPr>
          <w:t>https://www.abc.net.au/news/2026-04-10/ev-chargers-needed-to-keep-up-with-surge-in-ev-sales-in-nsw/106545294</w:t>
        </w:r>
      </w:hyperlink>
      <w:r>
        <w:t xml:space="preserve"> - * Long lines at EV charging stations in southern New South Wales during Easter highlight infrastructure gaps. * Most chargers are in eastern NSW; inland areas have sparse charging options. * Demand for EV charging increased by 19% in late March, with a record 22.9% of car sales being electric in March. * NSW government aims for 50% of new car sales to be EVs by 2030, with over 2,000 chargers co-funded. * Concerns over growing demand outstripping current infrastructure, especially in regional areas. 39. </w:t>
      </w:r>
      <w:hyperlink r:id="rId43">
        <w:r>
          <w:rPr>
            <w:color w:val="0000EE"/>
            <w:u w:val="single"/>
          </w:rPr>
          <w:t>https://www.techtimes.com/articles/315784/20260409/tesla-reportedly-working-affordable-compact-electric-suv.htm</w:t>
        </w:r>
      </w:hyperlink>
      <w:r>
        <w:t xml:space="preserve"> - * Tesla is developing a smaller, cheaper electric SUV, targeting future release. * Production is planned in China, with expansion to the US and Europe. * The vehicle is expected to be shorter than the Model Y, at 14 feet. * The SUV aims to be cheaper than the Model Y RWD ($39,990) and Model 3 RWD ($37,000). * It will feature a smaller battery with less range, approximately 327 miles, and a single electric motor. 40. </w:t>
      </w:r>
      <w:hyperlink r:id="rId39">
        <w:r>
          <w:rPr>
            <w:color w:val="0000EE"/>
            <w:u w:val="single"/>
          </w:rPr>
          <w:t>https://lithium-news.com/new-mining-technologies-drive-340-surge-in-global-lithium-output-through-hard-rock-operations/</w:t>
        </w:r>
      </w:hyperlink>
      <w:r>
        <w:t xml:space="preserve"> - * Hard rock mining expansion has caused a 340% increase in global lithium production capacity over three years. * Major companies invest billions in spodumene extraction facilities in Australia, Canada, and African markets. * Technologies such as AI ore sorting, autonomous equipment, and real-time optimisation improve efficiency and reduce environmental impacts. * Australia now produces approximately 52% of global lithium, overtaking traditional brine countries like Chile, Argentina, and Bolivia. * Battery manufacturers like Tesla and CATL have signed multi-billion dollar offtake agreements with hard rock operations. * Modern hard rock mining incorporates renewable energy, closed-loop water systems, and land rehabilitation, aiming for carbon neutrality. * Industry projection suggests hard rock could supply 75% of global lithium within a decade. 41. </w:t>
      </w:r>
      <w:hyperlink r:id="rId44">
        <w:r>
          <w:rPr>
            <w:color w:val="0000EE"/>
            <w:u w:val="single"/>
          </w:rPr>
          <w:t>https://lithium-news.com/record-australian-lithium-export-volumes-transform-global-battery-supply-chains/</w:t>
        </w:r>
      </w:hyperlink>
      <w:r>
        <w:t xml:space="preserve"> - * Australia emerges as leading lithium producer with approximately 55% of global output. * Australian lithium exports have grown into a strategic industry worth over $18 billion annually. * Transformation began in the early 2020s as Australian hard rock mining challenged South American brine operations. * Australian spodumene processing offers a speed advantage, processing in weeks versus months. * Major manufacturers like CATL, BYD, and Tesla establish direct partnerships with Australian miners. * China controls or has significant stakes in over 60% of Australian lithium export capacity. * Australian companies develop new processing techniques, reducing costs and improving lithium purity. * The sector invests in downstream processing and value-added lithium production. * Operations implement sustainable practices, achieving some level of carbon neutrality. * Lithium prices moderated due to Australia's rapid scaling but are vulnerable to disruptions. * Future expansion plans could double current production within three years, raising environmental and indigenous land rights considerations. * Australia’s lithium industry influences geopolitics, global supply chains, and industry benchmarks. 42. </w:t>
      </w:r>
      <w:hyperlink r:id="rId39">
        <w:r>
          <w:rPr>
            <w:color w:val="0000EE"/>
            <w:u w:val="single"/>
          </w:rPr>
          <w:t>https://lithium-news.com/new-mining-technologies-drive-340-surge-in-global-lithium-output-through-hard-rock-operations/</w:t>
        </w:r>
      </w:hyperlink>
      <w:r>
        <w:t xml:space="preserve"> - • Hard rock mining expansion has contributed to a 340% increase in global lithium production capacity over three years.</w:t>
        <w:br/>
      </w:r>
      <w:r>
        <w:t>• Major companies are investing billions in spodumene facilities in Australia, Canada, and Africa, utilising advanced processing technologies.</w:t>
        <w:br/>
      </w:r>
      <w:r>
        <w:t>• Lithium production has shifted from traditional brine methods to hard rock extraction, with Australia's output representing about 52% of global supply.</w:t>
        <w:br/>
      </w:r>
      <w:r>
        <w:t>• The sector employs AI-powered ore sorting, autonomous equipment, and real-time process optimisation, enabling extraction from ore with as little as 0.8% lithium oxide.</w:t>
        <w:br/>
      </w:r>
      <w:r>
        <w:t xml:space="preserve">• Battery manufacturers like Tesla and CATL are favouring hard rock suppliers through multi-billion dollar offtake agreements, supporting supply reliability and infrastructure investment. 43. </w:t>
      </w:r>
      <w:hyperlink r:id="rId40">
        <w:r>
          <w:rPr>
            <w:color w:val="0000EE"/>
            <w:u w:val="single"/>
          </w:rPr>
          <w:t>https://lithium-news.com/revolutionary-dle-technology-breakthrough-transforms-global-lithium-extraction-forever/</w:t>
        </w:r>
      </w:hyperlink>
      <w:r>
        <w:t xml:space="preserve"> - * A breakthrough in Direct Lithium Extraction (DLE) technology reduces extraction time from 12-18 months to hours and cuts water usage by 90%. * Companies report lithium recovery rates exceeding 95%, with over $3.2 billion invested in DLE infrastructure. * The breakthrough enables access to an estimated 75 million tons of previously uneconomical lithium resources, attracting significant investment in Argentina, Nevada, and Chile. * Environmental benefits include reduced land impact, a 65% decrease in carbon emissions, and minimal disruption to ecosystems and indigenous communities. * Industry economic impacts include a 40-60% decrease in production costs, with major automotive firms investing to secure supply chains. 44. </w:t>
      </w:r>
      <w:hyperlink r:id="rId45">
        <w:r>
          <w:rPr>
            <w:color w:val="0000EE"/>
            <w:u w:val="single"/>
          </w:rPr>
          <w:t>https://lithium-news.com/inside-the-recycled-lithium-market-thats-supercharging-electric-vehicle-growth/</w:t>
        </w:r>
      </w:hyperlink>
      <w:r>
        <w:t xml:space="preserve"> - * The recycled lithium market is emerging as a key supporter of EV battery supply, transforming waste into a vital resource.</w:t>
      </w:r>
      <w:r>
        <w:rPr>
          <w:i/>
        </w:rPr>
        <w:t xml:space="preserve"> Recycling facilities across North America, Europe, and Asia process millions of batteries annually, extracting high-purity lithium.</w:t>
      </w:r>
      <w:r>
        <w:t xml:space="preserve"> Major automakers like Tesla, BMW, and Ford are investing in recycling infrastructure; Ford projects recycled materials will supply 40% of lithium by 2030.</w:t>
      </w:r>
      <w:r>
        <w:rPr>
          <w:i/>
        </w:rPr>
        <w:t xml:space="preserve"> Technological advances have increased recovery efficiency, with companies like Redwood Materials and Li-Cycle recovering over 95% of lithium content.</w:t>
      </w:r>
      <w:r>
        <w:t xml:space="preserve"> Recycled lithium could provide up to 60% of global lithium supply by 2035.</w:t>
      </w:r>
      <w:r>
        <w:rPr>
          <w:i/>
        </w:rPr>
        <w:t xml:space="preserve"> Recycling processes now meet automotive purity standards (&gt;99.5%), sometimes outperforming mined lithium.</w:t>
      </w:r>
      <w:r>
        <w:t xml:space="preserve"> Geographic distribution reflects local EV adoption, with facilities in California, Germany, Belgium, and China.</w:t>
      </w:r>
      <w:r>
        <w:rPr>
          <w:i/>
        </w:rPr>
        <w:t xml:space="preserve"> Regulatory frameworks in the EU, North America, and China support recycled content in batteries.</w:t>
      </w:r>
      <w:r>
        <w:t xml:space="preserve"> Venture capital investment in recycling startups has reached $2.8 billion in 18 months.</w:t>
      </w:r>
      <w:r>
        <w:rPr>
          <w:i/>
        </w:rPr>
        <w:t xml:space="preserve"> The market integration reduces supply volatility and supports sustainable EV manufacturing.</w:t>
      </w:r>
      <w:r>
        <w:t xml:space="preserve"> The circular approach improves environmental outcomes and economic resilience in lithium supply. 45. </w:t>
      </w:r>
      <w:hyperlink r:id="rId46">
        <w:r>
          <w:rPr>
            <w:color w:val="0000EE"/>
            <w:u w:val="single"/>
          </w:rPr>
          <w:t>https://www.albiladpress.com/news/2026/6387/cars/990912.html</w:t>
        </w:r>
      </w:hyperlink>
      <w:r>
        <w:t xml:space="preserve"> - * Sherry revealed a new solid-state battery exceeding 1500 km range, planned for testing on the Exeed ES8 in 2024. * The battery is part of the 'Rhino' series, competing with BYD's second-generation Blade battery. * Sherry's experimental production has developed cells with different energy densities, with commercial production planned. * The Rhino series includes a 60Ah battery with 400 Wh/kg, and an advanced version targeting 600 Wh/kg with a range exceeding 1500 km. * The liquid 'Rhino' battery supports 1200 kW charging, adding 500 km in 8 minutes, with a lifespan of 5000 cycles. * Sherry plans to build ultra-fast 'Xunlong' charging stations supporting V2G, aiming for 20,000 stations by 2029. * The company's financials show a 34.6% net profit increase in 2025, with global vehicle sales reaching 2.63 million units. 46. </w:t>
      </w:r>
      <w:hyperlink r:id="rId47">
        <w:r>
          <w:rPr>
            <w:color w:val="0000EE"/>
            <w:u w:val="single"/>
          </w:rPr>
          <w:t>https://northamericanmining.com/index.php/2026/04/09/lithium-and-dle-game-changer-for-the-energy-transition/?utm_source=rss&amp;utm_medium=rss&amp;utm_campaign=lithium-and-dle-game-changer-for-the-energy-transition</w:t>
        </w:r>
      </w:hyperlink>
      <w:r>
        <w:t xml:space="preserve"> - * Adionics developed the Flionex liquid-liquid DLE process for lithium extraction, offering a reduced ecological footprint and operational costs. * The company has analysed 260 brines, tested 70 at a pilot scale, and completed design packages for industrial plants. * DLE is crucial for increasing lithium recovery from brines, with advantages in yield (&gt;90%), purity (&gt;99%), water use (up to 10 times less), and concentration (up to 10 times higher). * The white paper summarises the data and highlights ongoing focus on energy consumption to validate commercial viability. * The technology supports the expanding demand for high-quality lithium amid supply constraints expected to intensify by 2028, especially for EV batteries and recycling. 47. </w:t>
      </w:r>
      <w:hyperlink r:id="rId48">
        <w:r>
          <w:rPr>
            <w:color w:val="0000EE"/>
            <w:u w:val="single"/>
          </w:rPr>
          <w:t>https://batteriesnews.com/cylib-pioneers-sodium-ion-battery-recycling-with-german-industry-and-research/</w:t>
        </w:r>
      </w:hyperlink>
      <w: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48. </w:t>
      </w:r>
      <w:hyperlink r:id="rId49">
        <w:r>
          <w:rPr>
            <w:color w:val="0000EE"/>
            <w:u w:val="single"/>
          </w:rPr>
          <w:t>https://batteriesnews.com/lion-energy-advances-us-battery-supply-chain-through-strategic-partnership-with-american-battery-factory/</w:t>
        </w:r>
      </w:hyperlink>
      <w: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49. </w:t>
      </w:r>
      <w:hyperlink r:id="rId50">
        <w:r>
          <w:rPr>
            <w:color w:val="0000EE"/>
            <w:u w:val="single"/>
          </w:rPr>
          <w:t>https://www.somersetlive.co.uk/news/somerset-news/somerset-gigafactory-secures-vital-380m-10909154</w:t>
        </w:r>
      </w:hyperlink>
      <w: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50. </w:t>
      </w:r>
      <w:hyperlink r:id="rId51">
        <w:r>
          <w:rPr>
            <w:color w:val="0000EE"/>
            <w:u w:val="single"/>
          </w:rPr>
          <w:t>https://www.theguardian.com/business/2026/apr/09/somerset-battery-factory-jaguar-land-rover-government-funding</w:t>
        </w:r>
      </w:hyperlink>
      <w: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51. </w:t>
      </w:r>
      <w:hyperlink r:id="rId52">
        <w:r>
          <w:rPr>
            <w:color w:val="0000EE"/>
            <w:u w:val="single"/>
          </w:rPr>
          <w:t>https://cleanroomtechnology.com/uk-backs-380m-gigafactory-build-to-scale-domestic</w:t>
        </w:r>
      </w:hyperlink>
      <w: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52. </w:t>
      </w:r>
      <w:hyperlink r:id="rId53">
        <w:r>
          <w:rPr>
            <w:color w:val="0000EE"/>
            <w:u w:val="single"/>
          </w:rPr>
          <w:t>https://inc42.com/buzz/ola-electric-extends-rally-jumps-20-to-hit-upper-circuit/</w:t>
        </w:r>
      </w:hyperlink>
      <w:r>
        <w:t xml:space="preserve"> - * Ola Electric ramps up Gigafactory capacity to 6 GWh from 2.5 GWh.</w:t>
      </w:r>
      <w:r>
        <w:rPr>
          <w:i/>
        </w:rPr>
        <w:t xml:space="preserve"> The company launches in-house developed 46100 Lithium Iron Phosphate (LFP) cell.</w:t>
      </w:r>
      <w:r>
        <w:t xml:space="preserve"> Shares increase nearly 20% after the announcement, hitting the upper circuit.</w:t>
      </w:r>
      <w:r>
        <w:rPr>
          <w:i/>
        </w:rPr>
        <w:t xml:space="preserve"> The company secures PLI certification for its ebike Roadster X+.</w:t>
      </w:r>
      <w:r>
        <w:t xml:space="preserve"> Vertical integration and improved cell production drive cost efficiencies and market recovery. 53. </w:t>
      </w:r>
      <w:hyperlink r:id="rId54">
        <w:r>
          <w:rPr>
            <w:color w:val="0000EE"/>
            <w:u w:val="single"/>
          </w:rPr>
          <w:t>https://www.scmp.com/business/china-business/article/3349550/china-throws-switch-battery-buildout-equal-10-times-us-capacity-2025?utm_source=rss_feed</w:t>
        </w:r>
      </w:hyperlink>
      <w: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54. </w:t>
      </w:r>
      <w:hyperlink r:id="rId55">
        <w:r>
          <w:rPr>
            <w:color w:val="0000EE"/>
            <w:u w:val="single"/>
          </w:rPr>
          <w:t>https://tanzaniatimes.net/africas-lithium-pipeline-gains-momentum-as-global-supply-deficits-loom/</w:t>
        </w:r>
      </w:hyperlink>
      <w: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55. </w:t>
      </w:r>
      <w:hyperlink r:id="rId56">
        <w:r>
          <w:rPr>
            <w:color w:val="0000EE"/>
            <w:u w:val="single"/>
          </w:rPr>
          <w:t>https://pv-magazine-usa.com/2026/04/09/lion-energy-takes-equity-stake-in-american-battery-factory-aimed-at-securing-domestic-battery-supply/</w:t>
        </w:r>
      </w:hyperlink>
      <w:r>
        <w:t xml:space="preserve"> - * Lion Energy takes an equity position in American Battery Factory (ABF), aiming to secure lithium battery supplies in the US in 2022.</w:t>
      </w:r>
      <w:r>
        <w:rPr>
          <w:i/>
        </w:rPr>
        <w:t xml:space="preserve"> * The partnership focuses on ABF's planned gigafactory in Tucson, Arizona.</w:t>
      </w:r>
      <w:r>
        <w:t xml:space="preserve"> * Lion has over 4.5 GWh of offtake agreements from ABF's initial 5.5 GWh production, covering five years.</w:t>
      </w:r>
      <w:r>
        <w:rPr>
          <w:i/>
        </w:rPr>
        <w:t xml:space="preserve"> * Financial terms of the partnership remain undisclosed.</w:t>
      </w:r>
      <w:r>
        <w:t xml:space="preserve"> * The deal occurs amid US policy shifts under the Inflation Reduction Act, impacting domestic battery manufacturing.</w:t>
      </w:r>
      <w:r>
        <w:rPr>
          <w:i/>
        </w:rPr>
        <w:t xml:space="preserve">56. </w:t>
      </w:r>
      <w:hyperlink r:id="rId57">
        <w:r>
          <w:rPr>
            <w:color w:val="0000EE"/>
            <w:u w:val="single"/>
          </w:rPr>
          <w:t>https://evmagz.com/eve-energy-unveils-1-6-billion-battery-expansion-to-challenge-industry-leaders/</w:t>
        </w:r>
      </w:hyperlink>
      <w:r>
        <w:rPr>
          <w:i/>
        </w:rP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57. </w:t>
      </w:r>
      <w:hyperlink r:id="rId58">
        <w:r>
          <w:rPr>
            <w:color w:val="0000EE"/>
            <w:u w:val="single"/>
          </w:rPr>
          <w:t>https://www.investing.com/news/stock-market-news/mercedesbenz-car-sales-drop-6-as-china-decline-offsets-us-growth-93CH-4604962</w:t>
        </w:r>
      </w:hyperlink>
      <w:r>
        <w:rPr>
          <w:i/>
        </w:rP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58. </w:t>
      </w:r>
      <w:hyperlink r:id="rId59">
        <w:r>
          <w:rPr>
            <w:color w:val="0000EE"/>
            <w:u w:val="single"/>
          </w:rPr>
          <w:t>https://evmagz.com/canada-announces-10-6-million-to-expand-ev-charging-network/</w:t>
        </w:r>
      </w:hyperlink>
      <w:r>
        <w:rPr>
          <w:i/>
        </w:rP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59. </w:t>
      </w:r>
      <w:hyperlink r:id="rId59">
        <w:r>
          <w:rPr>
            <w:color w:val="0000EE"/>
            <w:u w:val="single"/>
          </w:rPr>
          <w:t>https://evmagz.com/canada-announces-10-6-million-to-expand-ev-charging-network/</w:t>
        </w:r>
      </w:hyperlink>
      <w:r>
        <w:rPr>
          <w:i/>
        </w:rP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60. </w:t>
      </w:r>
      <w:hyperlink r:id="rId60">
        <w:r>
          <w:rPr>
            <w:color w:val="0000EE"/>
            <w:u w:val="single"/>
          </w:rPr>
          <w:t>https://www.arenaev.com/byd_scientist_says_solidstate_batteries_are_almost_here-news-5775.php</w:t>
        </w:r>
      </w:hyperlink>
      <w:r>
        <w:rPr>
          <w:i/>
        </w:rP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61. </w:t>
      </w:r>
      <w:hyperlink r:id="rId61">
        <w:r>
          <w:rPr>
            <w:color w:val="0000EE"/>
            <w:u w:val="single"/>
          </w:rPr>
          <w:t>https://propakistani.pk/2026/04/09/breakthrough-sodium-ion-battery-wont-catch-fire-even-at-300c/</w:t>
        </w:r>
      </w:hyperlink>
      <w:r>
        <w:rPr>
          <w:i/>
        </w:rP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62. </w:t>
      </w:r>
      <w:hyperlink r:id="rId62">
        <w:r>
          <w:rPr>
            <w:color w:val="0000EE"/>
            <w:u w:val="single"/>
          </w:rPr>
          <w:t>https://cnevpost.com/2026/04/09/faw-vw-names-frst-model-id-aura-series-t6-beijing-auto-show-debut/</w:t>
        </w:r>
      </w:hyperlink>
      <w:r>
        <w:rPr>
          <w:i/>
        </w:rP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63. </w:t>
      </w:r>
      <w:hyperlink r:id="rId63">
        <w:r>
          <w:rPr>
            <w:color w:val="0000EE"/>
            <w:u w:val="single"/>
          </w:rPr>
          <w:t>https://www.benzinga.com/markets/tech/26/04/51723466/elon-musk-says-tesla-model-s-model-x-inventory-nearly-over</w:t>
        </w:r>
      </w:hyperlink>
      <w:r>
        <w:rPr>
          <w:i/>
        </w:rP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64. </w:t>
      </w:r>
      <w:hyperlink r:id="rId64">
        <w:r>
          <w:rPr>
            <w:color w:val="0000EE"/>
            <w:u w:val="single"/>
          </w:rPr>
          <w:t>https://www.electrive.com/2026/04/09/in-may-2029-the-diesel-city-bus-will-be-phased-out-markus-fischer-daimler-buses/</w:t>
        </w:r>
      </w:hyperlink>
      <w:r>
        <w:rPr>
          <w:i/>
        </w:rPr>
        <w:t xml:space="preserve"> - * Daimler Buses plans to phase out diesel city buses in May 2029, transitioning to fully electric public transport.</w:t>
      </w:r>
      <w:r>
        <w:t xml:space="preserve"> * The company's eCitaro electric bus is improved with a new NMC4 battery, offering 13% higher energy density, charging at up to 300 kW, and a 10-year service life.</w:t>
      </w:r>
      <w:r>
        <w:rPr>
          <w:i/>
        </w:rPr>
        <w:t xml:space="preserve"> * The new battery is compatible with earlier eCitaro models and supports practical infrastructure integration.</w:t>
      </w:r>
      <w:r>
        <w:t xml:space="preserve"> * Daimler Buses supports infrastructure development via its Omniplus Charge and Daimler Buses Solutions services.</w:t>
      </w:r>
      <w:r>
        <w:rPr>
          <w:i/>
        </w:rPr>
        <w:t xml:space="preserve"> * The company expects electric city buses to dominate the market in Germany from 2026. 65. </w:t>
      </w:r>
      <w:hyperlink r:id="rId65">
        <w:r>
          <w:rPr>
            <w:color w:val="0000EE"/>
            <w:u w:val="single"/>
          </w:rPr>
          <w:t>https://cleantechnica.com/2026/04/08/kia-ev2-production-begins-in-europe/</w:t>
        </w:r>
      </w:hyperlink>
      <w:r>
        <w:rPr>
          <w:i/>
        </w:rPr>
        <w:t xml:space="preserve"> - * Kia started producing the EV2 in Žilina, Slovakia, aimed at the European market. 66. </w:t>
      </w:r>
      <w:hyperlink r:id="rId66">
        <w:r>
          <w:rPr>
            <w:color w:val="0000EE"/>
            <w:u w:val="single"/>
          </w:rPr>
          <w:t>https://lithium-news.com/record-lithium-carbonate-price-surge-triggers-global-market-transformation/</w:t>
        </w:r>
      </w:hyperlink>
      <w:r>
        <w:rPr>
          <w:i/>
        </w:rPr>
        <w:t xml:space="preserve"> - ['</w:t>
      </w:r>
      <w:r>
        <w:t xml:space="preserve"> The global lithium market faces unprecedented volatility driven by a surge in lithium carbonate prices, affecting supply chains worldwide.', '</w:t>
      </w:r>
      <w:r>
        <w:rPr>
          <w:i/>
        </w:rPr>
        <w:t xml:space="preserve"> The price spike is caused by mining bottlenecks, processing constraints, and rising EV demand, complicating supply and demand dynamics.', '</w:t>
      </w:r>
      <w:r>
        <w:t xml:space="preserve"> Major lithium producers in Australia, Chile, and Argentina face technical and scaling challenges, impacting supply expansion.', '</w:t>
      </w:r>
      <w:r>
        <w:rPr>
          <w:i/>
        </w:rPr>
        <w:t xml:space="preserve"> Electric vehicle manufacturers such as Tesla and BYD are securing long-term supply agreements to manage high prices.', '</w:t>
      </w:r>
      <w:r>
        <w:t xml:space="preserve"> Regional differences in lithium pricing, regulatory environments, and strategic responses influence market fragmentation and arbitrage opportunities.'] 67. </w:t>
      </w:r>
      <w:hyperlink r:id="rId67">
        <w:r>
          <w:rPr>
            <w:color w:val="0000EE"/>
            <w:u w:val="single"/>
          </w:rPr>
          <w:t>https://lithium-news.com/record-spodumene-concentrate-supply-shifts-drive-massive-global-lithium-price-changes/</w:t>
        </w:r>
      </w:hyperlink>
      <w: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68. </w:t>
      </w:r>
      <w:hyperlink r:id="rId68">
        <w:r>
          <w:rPr>
            <w:color w:val="0000EE"/>
            <w:u w:val="single"/>
          </w:rPr>
          <w:t>http://www.marketsandmarketsblog.com/electric-truck-market-worth-32-13-billion-by-2032-2.html</w:t>
        </w:r>
      </w:hyperlink>
      <w: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69. </w:t>
      </w:r>
      <w:hyperlink r:id="rId69">
        <w:r>
          <w:rPr>
            <w:color w:val="0000EE"/>
            <w:u w:val="single"/>
          </w:rPr>
          <w:t>https://lithium-news.com/massive-lithium-refinery-expansions-signal-a-transformative-shift-in-global-supply-chains/</w:t>
        </w:r>
      </w:hyperlink>
      <w: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70. </w:t>
      </w:r>
      <w:hyperlink r:id="rId68">
        <w:r>
          <w:rPr>
            <w:color w:val="0000EE"/>
            <w:u w:val="single"/>
          </w:rPr>
          <w:t>http://www.marketsandmarketsblog.com/electric-truck-market-worth-32-13-billion-by-2032-2.html</w:t>
        </w:r>
      </w:hyperlink>
      <w: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71. </w:t>
      </w:r>
      <w:hyperlink r:id="rId70">
        <w:r>
          <w:rPr>
            <w:color w:val="0000EE"/>
            <w:u w:val="single"/>
          </w:rPr>
          <w:t>https://evmagz.com/catl-appoints-zijin-mining-founder-chen-jinghe-as-adviser-on-mineral-strategy/</w:t>
        </w:r>
      </w:hyperlink>
      <w: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72. </w:t>
      </w:r>
      <w:hyperlink r:id="rId71">
        <w:r>
          <w:rPr>
            <w:color w:val="0000EE"/>
            <w:u w:val="single"/>
          </w:rPr>
          <w:t>https://www.fool.com.au/2026/04/09/pls-shares-jump-320-in-12-months-buy-sell-or-hold/</w:t>
        </w:r>
      </w:hyperlink>
      <w: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73. </w:t>
      </w:r>
      <w:hyperlink r:id="rId72">
        <w:r>
          <w:rPr>
            <w:color w:val="0000EE"/>
            <w:u w:val="single"/>
          </w:rPr>
          <w:t>https://kr-asia.com/qingtao-energy-files-for-hong-kong-ipo-after-ramping-up-solid-state-battery-deliveries</w:t>
        </w:r>
      </w:hyperlink>
      <w: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74. </w:t>
      </w:r>
      <w:hyperlink r:id="rId73">
        <w:r>
          <w:rPr>
            <w:color w:val="0000EE"/>
            <w:u w:val="single"/>
          </w:rPr>
          <w:t>https://www.scmp.com/business/china-evs/article/3349457/volkswagen-tests-chinas-appetite-locally-developed-evs?utm_source=rss_feed</w:t>
        </w:r>
      </w:hyperlink>
      <w: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75. </w:t>
      </w:r>
      <w:hyperlink r:id="rId74">
        <w:r>
          <w:rPr>
            <w:color w:val="0000EE"/>
            <w:u w:val="single"/>
          </w:rPr>
          <w:t>https://express-press-release.net/news/2026/04/08/1745979</w:t>
        </w:r>
      </w:hyperlink>
      <w: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76. </w:t>
      </w:r>
      <w:hyperlink r:id="rId75">
        <w:r>
          <w:rPr>
            <w:color w:val="0000EE"/>
            <w:u w:val="single"/>
          </w:rPr>
          <w:t>https://paultan.org/2026/04/09/next-volkswagen-touareg-to-become-an-ev-model/</w:t>
        </w:r>
      </w:hyperlink>
      <w: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77. </w:t>
      </w:r>
      <w:hyperlink r:id="rId76">
        <w:r>
          <w:rPr>
            <w:color w:val="0000EE"/>
            <w:u w:val="single"/>
          </w:rPr>
          <w:t>https://www.techradar.com/pro/it-doesnt-catch-fire-why-chinas-fireproof-sodium-battery-could-be-the-breakthrough-that-makes-evs-safer-than-ice-cars</w:t>
        </w:r>
      </w:hyperlink>
      <w: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78. </w:t>
      </w:r>
      <w:hyperlink r:id="rId77">
        <w:r>
          <w:rPr>
            <w:color w:val="0000EE"/>
            <w:u w:val="single"/>
          </w:rPr>
          <w:t>https://canaltech.com.br/carros/marca-chinesa-testa-bateria-que-promete-autonomia-absurda-para-eletricos/</w:t>
        </w:r>
      </w:hyperlink>
      <w: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79. </w:t>
      </w:r>
      <w:hyperlink r:id="rId78">
        <w:r>
          <w:rPr>
            <w:color w:val="0000EE"/>
            <w:u w:val="single"/>
          </w:rPr>
          <w:t>https://electrek.co/2026/04/08/byds-chief-scientist-solid-state-ev-batteries-critical-stage/</w:t>
        </w:r>
      </w:hyperlink>
      <w: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80. </w:t>
      </w:r>
      <w:hyperlink r:id="rId79">
        <w:r>
          <w:rPr>
            <w:color w:val="0000EE"/>
            <w:u w:val="single"/>
          </w:rPr>
          <w:t>https://www.mercomindia.com/recyclekaro-secures-government-incentive-for-critical-mineral-recycling</w:t>
        </w:r>
      </w:hyperlink>
      <w: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81. </w:t>
      </w:r>
      <w:hyperlink r:id="rId80">
        <w:r>
          <w:rPr>
            <w:color w:val="0000EE"/>
            <w:u w:val="single"/>
          </w:rPr>
          <w:t>https://finance.yahoo.com/sectors/technology/articles/ford-reinventing-itself-ai-infrastructure-143521543.html</w:t>
        </w:r>
      </w:hyperlink>
      <w: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82. </w:t>
      </w:r>
      <w:hyperlink r:id="rId81">
        <w:r>
          <w:rPr>
            <w:color w:val="0000EE"/>
            <w:u w:val="single"/>
          </w:rPr>
          <w:t>https://www.cbtnews.com/stellantis-nears-deal-with-leapmotor/</w:t>
        </w:r>
      </w:hyperlink>
      <w: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83. </w:t>
      </w:r>
      <w:hyperlink r:id="rId82">
        <w:r>
          <w:rPr>
            <w:color w:val="0000EE"/>
            <w:u w:val="single"/>
          </w:rPr>
          <w:t>https://esgnews.com/stellantis-explores-leapmotor-partnership-to-build-opel-ev-in-spain/?utm_source=rss&amp;utm_medium=rss&amp;utm_campaign=stellantis-explores-leapmotor-partnership-to-build-opel-ev-in-spain</w:t>
        </w:r>
      </w:hyperlink>
      <w: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84. </w:t>
      </w:r>
      <w:hyperlink r:id="rId83">
        <w:r>
          <w:rPr>
            <w:color w:val="0000EE"/>
            <w:u w:val="single"/>
          </w:rPr>
          <w:t>https://onlinelibrary.wiley.com/doi/10.1002/cjce.70132?af=R</w:t>
        </w:r>
      </w:hyperlink>
      <w: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85. </w:t>
      </w:r>
      <w:hyperlink r:id="rId84">
        <w:r>
          <w:rPr>
            <w:color w:val="0000EE"/>
            <w:u w:val="single"/>
          </w:rPr>
          <w:t>https://www.financial-news.co.uk/the-solid-state-battery-breakthrough-toyotas-700-mile-ev-is-finally-ready-for-production/</w:t>
        </w:r>
      </w:hyperlink>
      <w: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86. </w:t>
      </w:r>
      <w:hyperlink r:id="rId85">
        <w:r>
          <w:rPr>
            <w:color w:val="0000EE"/>
            <w:u w:val="single"/>
          </w:rPr>
          <w:t>https://www.pv-magazine.com/2026/04/08/renalfa-targets-3-6-gwh-hybrid-bess-cluster-in-romania/</w:t>
        </w:r>
      </w:hyperlink>
      <w: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87. </w:t>
      </w:r>
      <w:hyperlink r:id="rId86">
        <w:r>
          <w:rPr>
            <w:color w:val="0000EE"/>
            <w:u w:val="single"/>
          </w:rPr>
          <w:t>http://www.marketsandmarketsblog.com/e-motorcycle-market-size-share-industry-analysis-report-by-2032.html</w:t>
        </w:r>
      </w:hyperlink>
      <w: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88. </w:t>
      </w:r>
      <w:hyperlink r:id="rId87">
        <w:r>
          <w:rPr>
            <w:color w:val="0000EE"/>
            <w:u w:val="single"/>
          </w:rPr>
          <w:t>https://www.tribuneindia.com/news/business/megacharge-partners-with-national-highways-for-electric-vehicles-nhev-for-indias-5500-km-e-highway-network/amp/?utm=relatedarticles</w:t>
        </w:r>
      </w:hyperlink>
      <w: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89. </w:t>
      </w:r>
      <w:hyperlink r:id="rId88">
        <w:r>
          <w:rPr>
            <w:color w:val="0000EE"/>
            <w:u w:val="single"/>
          </w:rPr>
          <w:t>https://www.leadersnet.at/news/98940,das-sind-die-meistverkauften-elektroautos-der-welt.html</w:t>
        </w:r>
      </w:hyperlink>
      <w:r>
        <w:t xml:space="preserve"> - * In 2025, battery electric vehicles (BEV) sales increased by 26.7% globally, reaching 13,697,372 units.</w:t>
      </w:r>
      <w:r>
        <w:rPr>
          <w:i/>
        </w:rPr>
        <w:t xml:space="preserve"> Tesla Model Y remained the best-selling EV with 1,085,521 units, despite a 7.5% decline.</w:t>
      </w:r>
      <w:r>
        <w:t xml:space="preserve"> Chinese manufacturers dominate the top 10 EV models, with eight from China.</w:t>
      </w:r>
      <w:r>
        <w:rPr>
          <w:i/>
        </w:rPr>
        <w:t xml:space="preserve"> China held 59.1% of the global EV market, growing 27.6%.</w:t>
      </w:r>
      <w:r>
        <w:t xml:space="preserve"> The US saw a slight decline in EV sales in 2025, while European markets like Germany and the UK experienced significant growth.</w:t>
      </w:r>
      <w:r>
        <w:rPr>
          <w:i/>
        </w:rPr>
        <w:t xml:space="preserve"> No European model features in the top 10 bestsellers, and Chinese brands are expanding into Europe. 90. </w:t>
      </w:r>
      <w:hyperlink r:id="rId89">
        <w:r>
          <w:rPr>
            <w:color w:val="0000EE"/>
            <w:u w:val="single"/>
          </w:rPr>
          <w:t>https://impactwealth.org/2026-tesla-model-3-review-specs-pricing-explained/</w:t>
        </w:r>
      </w:hyperlink>
      <w:r>
        <w:rPr>
          <w:i/>
        </w:rP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91. </w:t>
      </w:r>
      <w:hyperlink r:id="rId90">
        <w:r>
          <w:rPr>
            <w:color w:val="0000EE"/>
            <w:u w:val="single"/>
          </w:rPr>
          <w:t>http://prsync.com/imarc-services-private-limited/australia-electric-vehicle-market--industry-trends-growth-and-future-outlook-to--5181045/</w:t>
        </w:r>
      </w:hyperlink>
      <w:r>
        <w:rPr>
          <w:i/>
        </w:rPr>
        <w:t xml:space="preserve"> - * The Australian electric vehicle market is projected to grow from USD 21.06 billion in 2025 to USD 205.45 billion by 2034, with a CAGR of 28.80%. 92. </w:t>
      </w:r>
      <w:hyperlink r:id="rId91">
        <w:r>
          <w:rPr>
            <w:color w:val="0000EE"/>
            <w:u w:val="single"/>
          </w:rPr>
          <w:t>https://evmagz.com/volkswagen-unveils-china-focused-ev-platform-and-concepts-in-beijing/</w:t>
        </w:r>
      </w:hyperlink>
      <w:r>
        <w:rPr>
          <w:i/>
        </w:rP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93. </w:t>
      </w:r>
      <w:hyperlink r:id="rId92">
        <w:r>
          <w:rPr>
            <w:color w:val="0000EE"/>
            <w:u w:val="single"/>
          </w:rPr>
          <w:t>https://evmagz.com/tesla-regains-global-bev-lead-in-q1-2026-amid-inventory-build/</w:t>
        </w:r>
      </w:hyperlink>
      <w:r>
        <w:rPr>
          <w:i/>
        </w:rP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94. </w:t>
      </w:r>
      <w:hyperlink r:id="rId93">
        <w:r>
          <w:rPr>
            <w:color w:val="0000EE"/>
            <w:u w:val="single"/>
          </w:rPr>
          <w:t>https://nationaltoday.com/us/md/rockville/news/2026/04/08/global-lithium-ion-battery-cathode-market-surges-with-ev-adoption/</w:t>
        </w:r>
      </w:hyperlink>
      <w:r>
        <w:rPr>
          <w:i/>
        </w:rP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95. </w:t>
      </w:r>
      <w:hyperlink r:id="rId94">
        <w:r>
          <w:rPr>
            <w:color w:val="0000EE"/>
            <w:u w:val="single"/>
          </w:rPr>
          <w:t>https://www.fool.com.au/2026/04/08/looking-for-an-asx-lithium-share-with-plenty-of-potential-upside-this-could-be-the-one/</w:t>
        </w:r>
      </w:hyperlink>
      <w:r>
        <w:rPr>
          <w:i/>
        </w:rP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96. </w:t>
      </w:r>
      <w:hyperlink r:id="rId95">
        <w:r>
          <w:rPr>
            <w:color w:val="0000EE"/>
            <w:u w:val="single"/>
          </w:rPr>
          <w:t>https://www.energytrend.com/news/20260408-51193.html</w:t>
        </w:r>
      </w:hyperlink>
      <w:r>
        <w:rPr>
          <w:i/>
        </w:rPr>
        <w:t xml:space="preserve"> - * CATL announces reallocation of 4.8 billion RMB of raised funds to the Xiamen Battery Industrial Base Project.</w:t>
      </w:r>
      <w:r>
        <w:t xml:space="preserve"> The reallocation was approved by the company's Board in March 2026 and ratified at the AGM.</w:t>
      </w:r>
      <w:r>
        <w:rPr>
          <w:i/>
        </w:rPr>
        <w:t xml:space="preserve"> The funds are to be used for construction by the company's subsidiary in Xiamen.</w:t>
      </w:r>
      <w:r>
        <w:t xml:space="preserve"> The company aims to optimise capital utilisation and project development.</w:t>
      </w:r>
      <w:r>
        <w:rPr>
          <w:i/>
        </w:rPr>
        <w:t xml:space="preserve"> Dedicated accounts and regulatory agreements with banks and financial institutions have been established for fund management. 97. </w:t>
      </w:r>
      <w:hyperlink r:id="rId96">
        <w:r>
          <w:rPr>
            <w:color w:val="0000EE"/>
            <w:u w:val="single"/>
          </w:rPr>
          <w:t>https://www.energytrend.com/news/20260408-51205.html</w:t>
        </w:r>
      </w:hyperlink>
      <w:r>
        <w:rPr>
          <w:i/>
        </w:rP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98. </w:t>
      </w:r>
      <w:hyperlink r:id="rId97">
        <w:r>
          <w:rPr>
            <w:color w:val="0000EE"/>
            <w:u w:val="single"/>
          </w:rPr>
          <w:t>https://carnewschina.com/2026/04/08/byd-chief-scientist-solid-state-battery-at-critical-breakthrough-stage-while-commercialisation-constrained/</w:t>
        </w:r>
      </w:hyperlink>
      <w:r>
        <w:rPr>
          <w:i/>
        </w:rP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99. </w:t>
      </w:r>
      <w:hyperlink r:id="rId98">
        <w:r>
          <w:rPr>
            <w:color w:val="0000EE"/>
            <w:u w:val="single"/>
          </w:rPr>
          <w:t>https://www.electrive.com/2026/04/08/thailand-xpeng-mulls-local-production-facility-amid-rising-demand/</w:t>
        </w:r>
      </w:hyperlink>
      <w:r>
        <w:rPr>
          <w:i/>
        </w:rP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100. </w:t>
      </w:r>
      <w:hyperlink r:id="rId99">
        <w:r>
          <w:rPr>
            <w:color w:val="0000EE"/>
            <w:u w:val="single"/>
          </w:rPr>
          <w:t>https://paultan.org/2026/04/08/2027-bmw-i7-facelift-gets-rimac-batteries-for-more-range-faster-charging-reveal-in-beijing-april-22/</w:t>
        </w:r>
      </w:hyperlink>
      <w:r>
        <w:rPr>
          <w:i/>
        </w:rP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101. </w:t>
      </w:r>
      <w:hyperlink r:id="rId100">
        <w:r>
          <w:rPr>
            <w:color w:val="0000EE"/>
            <w:u w:val="single"/>
          </w:rPr>
          <w:t>https://www.rionegro.com.ar/autos/asi-lo-veo-ford-prepara-un-electrico-barato-para-desafiar-a-tesla/</w:t>
        </w:r>
      </w:hyperlink>
      <w:r>
        <w:rPr>
          <w:i/>
        </w:rP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102. </w:t>
      </w:r>
      <w:hyperlink r:id="rId101">
        <w:r>
          <w:rPr>
            <w:color w:val="0000EE"/>
            <w:u w:val="single"/>
          </w:rPr>
          <w:t>https://teslanorth.com/2026/04/07/tesla-germany-sets-all-time-record-as-march-registrations-quadruple/</w:t>
        </w:r>
      </w:hyperlink>
      <w:r>
        <w:rPr>
          <w:i/>
        </w:rPr>
        <w:t xml:space="preserve"> - ['</w:t>
      </w:r>
      <w:r>
        <w:t>Tesla achieved its best March in Germany with a 315% year-over-year increase in vehicle registrations.', '</w:t>
      </w:r>
      <w:r>
        <w:rPr>
          <w:i/>
        </w:rPr>
        <w:t>In March 2026, Tesla registered 9,252 units, accounting for 72% of its first quarter registrations in Germany.', '</w:t>
      </w:r>
      <w:r>
        <w:t>German first quarter registrations increased by 160% to 12,829 vehicles, with Tesla capturing a 13.1% share of the BEV segment.', '</w:t>
      </w:r>
      <w:r>
        <w:rPr>
          <w:i/>
        </w:rPr>
        <w:t>Key growth drivers included strategic pricing for the Model Y RWD and ramp-up of Gigafactory Berlin-Brandenburg.', "</w:t>
      </w:r>
      <w:r>
        <w:t xml:space="preserve">Germany's overall EV registrations rose 66% in March, with Tesla expanding faster than rivals."] 103. </w:t>
      </w:r>
      <w:hyperlink r:id="rId102">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104. </w:t>
      </w:r>
      <w:hyperlink r:id="rId103">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105. </w:t>
      </w:r>
      <w:hyperlink r:id="rId104">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106. </w:t>
      </w:r>
      <w:hyperlink r:id="rId105">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107. </w:t>
      </w:r>
      <w:hyperlink r:id="rId106">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108. </w:t>
      </w:r>
      <w:hyperlink r:id="rId107">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109. </w:t>
      </w:r>
      <w:hyperlink r:id="rId108">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110. </w:t>
      </w:r>
      <w:hyperlink r:id="rId109">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111. </w:t>
      </w:r>
      <w:hyperlink r:id="rId110">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112. </w:t>
      </w:r>
      <w:hyperlink r:id="rId111">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113. </w:t>
      </w:r>
      <w:hyperlink r:id="rId112">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114. </w:t>
      </w:r>
      <w:hyperlink r:id="rId113">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115. </w:t>
      </w:r>
      <w:hyperlink r:id="rId114">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116. </w:t>
      </w:r>
      <w:hyperlink r:id="rId115">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117. </w:t>
      </w:r>
      <w:hyperlink r:id="rId116">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118. </w:t>
      </w:r>
      <w:hyperlink r:id="rId117">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119. </w:t>
      </w:r>
      <w:hyperlink r:id="rId117">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120. </w:t>
      </w:r>
      <w:hyperlink r:id="rId118">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121. </w:t>
      </w:r>
      <w:hyperlink r:id="rId119">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122. </w:t>
      </w:r>
      <w:hyperlink r:id="rId120">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123. </w:t>
      </w:r>
      <w:hyperlink r:id="rId121">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124. </w:t>
      </w:r>
      <w:hyperlink r:id="rId122">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125. </w:t>
      </w:r>
      <w:hyperlink r:id="rId123">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126. </w:t>
      </w:r>
      <w:hyperlink r:id="rId124">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127. </w:t>
      </w:r>
      <w:hyperlink r:id="rId125">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128. </w:t>
      </w:r>
      <w:hyperlink r:id="rId126">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129. </w:t>
      </w:r>
      <w:hyperlink r:id="rId127">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130. </w:t>
      </w:r>
      <w:hyperlink r:id="rId128">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131. </w:t>
      </w:r>
      <w:hyperlink r:id="rId129">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132. </w:t>
      </w:r>
      <w:hyperlink r:id="rId130">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133. </w:t>
      </w:r>
      <w:hyperlink r:id="rId131">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134. </w:t>
      </w:r>
      <w:hyperlink r:id="rId132">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135. </w:t>
      </w:r>
      <w:hyperlink r:id="rId133">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136. </w:t>
      </w:r>
      <w:hyperlink r:id="rId134">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137. </w:t>
      </w:r>
      <w:hyperlink r:id="rId135">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138. </w:t>
      </w:r>
      <w:hyperlink r:id="rId136">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139. </w:t>
      </w:r>
      <w:hyperlink r:id="rId137">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140. </w:t>
      </w:r>
      <w:hyperlink r:id="rId138">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141. </w:t>
      </w:r>
      <w:hyperlink r:id="rId139">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142. </w:t>
      </w:r>
      <w:hyperlink r:id="rId140">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143. </w:t>
      </w:r>
      <w:hyperlink r:id="rId141">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144. </w:t>
      </w:r>
      <w:hyperlink r:id="rId142">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145. </w:t>
      </w:r>
      <w:hyperlink r:id="rId143">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146. </w:t>
      </w:r>
      <w:hyperlink r:id="rId144">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147. </w:t>
      </w:r>
      <w:hyperlink r:id="rId145">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148. </w:t>
      </w:r>
      <w:hyperlink r:id="rId146">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149. </w:t>
      </w:r>
      <w:hyperlink r:id="rId147">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150. </w:t>
      </w:r>
      <w:hyperlink r:id="rId148">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151. </w:t>
      </w:r>
      <w:hyperlink r:id="rId149">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152. </w:t>
      </w:r>
      <w:hyperlink r:id="rId150">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153. </w:t>
      </w:r>
      <w:hyperlink r:id="rId151">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154. </w:t>
      </w:r>
      <w:hyperlink r:id="rId152">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155. </w:t>
      </w:r>
      <w:hyperlink r:id="rId153">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156. </w:t>
      </w:r>
      <w:hyperlink r:id="rId154">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157. </w:t>
      </w:r>
      <w:hyperlink r:id="rId155">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158. </w:t>
      </w:r>
      <w:hyperlink r:id="rId156">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159. </w:t>
      </w:r>
      <w:hyperlink r:id="rId157">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160. </w:t>
      </w:r>
      <w:hyperlink r:id="rId158">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161. </w:t>
      </w:r>
      <w:hyperlink r:id="rId156">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162. </w:t>
      </w:r>
      <w:hyperlink r:id="rId159">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163. </w:t>
      </w:r>
      <w:hyperlink r:id="rId156">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164. </w:t>
      </w:r>
      <w:hyperlink r:id="rId160">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165. </w:t>
      </w:r>
      <w:hyperlink r:id="rId161">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166. </w:t>
      </w:r>
      <w:hyperlink r:id="rId162">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167. </w:t>
      </w:r>
      <w:hyperlink r:id="rId163">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168. </w:t>
      </w:r>
      <w:hyperlink r:id="rId164">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169. </w:t>
      </w:r>
      <w:hyperlink r:id="rId165">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170. </w:t>
      </w:r>
      <w:hyperlink r:id="rId166">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171. </w:t>
      </w:r>
      <w:hyperlink r:id="rId167">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172. </w:t>
      </w:r>
      <w:hyperlink r:id="rId168">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173. </w:t>
      </w:r>
      <w:hyperlink r:id="rId169">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174. </w:t>
      </w:r>
      <w:hyperlink r:id="rId170">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175. </w:t>
      </w:r>
      <w:hyperlink r:id="rId171">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176. </w:t>
      </w:r>
      <w:hyperlink r:id="rId172">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177. </w:t>
      </w:r>
      <w:hyperlink r:id="rId173">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178. </w:t>
      </w:r>
      <w:hyperlink r:id="rId174">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179. </w:t>
      </w:r>
      <w:hyperlink r:id="rId175">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180. </w:t>
      </w:r>
      <w:hyperlink r:id="rId176">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181. </w:t>
      </w:r>
      <w:hyperlink r:id="rId177">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182. </w:t>
      </w:r>
      <w:hyperlink r:id="rId178">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183. </w:t>
      </w:r>
      <w:hyperlink r:id="rId179">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184. </w:t>
      </w:r>
      <w:hyperlink r:id="rId180">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185. </w:t>
      </w:r>
      <w:hyperlink r:id="rId181">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186. </w:t>
      </w:r>
      <w:hyperlink r:id="rId182">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187. </w:t>
      </w:r>
      <w:hyperlink r:id="rId183">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188. </w:t>
      </w:r>
      <w:hyperlink r:id="rId184">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189. </w:t>
      </w:r>
      <w:hyperlink r:id="rId185">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190. </w:t>
      </w:r>
      <w:hyperlink r:id="rId186">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191. </w:t>
      </w:r>
      <w:hyperlink r:id="rId187">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192. </w:t>
      </w:r>
      <w:hyperlink r:id="rId188">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193. </w:t>
      </w:r>
      <w:hyperlink r:id="rId189">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194. </w:t>
      </w:r>
      <w:hyperlink r:id="rId190">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195. </w:t>
      </w:r>
      <w:hyperlink r:id="rId191">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196. </w:t>
      </w:r>
      <w:hyperlink r:id="rId192">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197. </w:t>
      </w:r>
      <w:hyperlink r:id="rId193">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198. </w:t>
      </w:r>
      <w:hyperlink r:id="rId194">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199. </w:t>
      </w:r>
      <w:hyperlink r:id="rId195">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200. </w:t>
      </w:r>
      <w:hyperlink r:id="rId196">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201. </w:t>
      </w:r>
      <w:hyperlink r:id="rId197">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202. </w:t>
      </w:r>
      <w:hyperlink r:id="rId198">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203. </w:t>
      </w:r>
      <w:hyperlink r:id="rId199">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204. </w:t>
      </w:r>
      <w:hyperlink r:id="rId200">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205. </w:t>
      </w:r>
      <w:hyperlink r:id="rId201">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M9 206. </w:t>
      </w:r>
      <w:hyperlink r:id="rId202">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207. </w:t>
      </w:r>
      <w:hyperlink r:id="rId202">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208. </w:t>
      </w:r>
      <w:hyperlink r:id="rId203">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209. </w:t>
      </w:r>
      <w:hyperlink r:id="rId204">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210. </w:t>
      </w:r>
      <w:hyperlink r:id="rId205">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211. </w:t>
      </w:r>
      <w:hyperlink r:id="rId206">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212. </w:t>
      </w:r>
      <w:hyperlink r:id="rId207">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213. </w:t>
      </w:r>
      <w:hyperlink r:id="rId208">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214. </w:t>
      </w:r>
      <w:hyperlink r:id="rId209">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215. </w:t>
      </w:r>
      <w:hyperlink r:id="rId210">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216. </w:t>
      </w:r>
      <w:hyperlink r:id="rId211">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217. </w:t>
      </w:r>
      <w:hyperlink r:id="rId212">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218. </w:t>
      </w:r>
      <w:hyperlink r:id="rId213">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219. </w:t>
      </w:r>
      <w:hyperlink r:id="rId214">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220. </w:t>
      </w:r>
      <w:hyperlink r:id="rId215">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221. </w:t>
      </w:r>
      <w:hyperlink r:id="rId216">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222. </w:t>
      </w:r>
      <w:hyperlink r:id="rId217">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223. </w:t>
      </w:r>
      <w:hyperlink r:id="rId218">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224. </w:t>
      </w:r>
      <w:hyperlink r:id="rId213">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225. </w:t>
      </w:r>
      <w:hyperlink r:id="rId209">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226. </w:t>
      </w:r>
      <w:hyperlink r:id="rId219">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227. </w:t>
      </w:r>
      <w:hyperlink r:id="rId220">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228. </w:t>
      </w:r>
      <w:hyperlink r:id="rId221">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229. </w:t>
      </w:r>
      <w:hyperlink r:id="rId222">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230. </w:t>
      </w:r>
      <w:hyperlink r:id="rId223">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231. </w:t>
      </w:r>
      <w:hyperlink r:id="rId224">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232. </w:t>
      </w:r>
      <w:hyperlink r:id="rId225">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233. </w:t>
      </w:r>
      <w:hyperlink r:id="rId226">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234. </w:t>
      </w:r>
      <w:hyperlink r:id="rId227">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235. </w:t>
      </w:r>
      <w:hyperlink r:id="rId228">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236. </w:t>
      </w:r>
      <w:hyperlink r:id="rId229">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237. </w:t>
      </w:r>
      <w:hyperlink r:id="rId230">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238. </w:t>
      </w:r>
      <w:hyperlink r:id="rId231">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239. </w:t>
      </w:r>
      <w:hyperlink r:id="rId232">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240. </w:t>
      </w:r>
      <w:hyperlink r:id="rId233">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241. </w:t>
      </w:r>
      <w:hyperlink r:id="rId234">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242. </w:t>
      </w:r>
      <w:hyperlink r:id="rId235">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243. </w:t>
      </w:r>
      <w:hyperlink r:id="rId236">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244. </w:t>
      </w:r>
      <w:hyperlink r:id="rId237">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245. </w:t>
      </w:r>
      <w:hyperlink r:id="rId238">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246. </w:t>
      </w:r>
      <w:hyperlink r:id="rId239">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247. </w:t>
      </w:r>
      <w:hyperlink r:id="rId240">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248. </w:t>
      </w:r>
      <w:hyperlink r:id="rId241">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249. </w:t>
      </w:r>
      <w:hyperlink r:id="rId242">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250. </w:t>
      </w:r>
      <w:hyperlink r:id="rId243">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251. </w:t>
      </w:r>
      <w:hyperlink r:id="rId244">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252. </w:t>
      </w:r>
      <w:hyperlink r:id="rId245">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253. </w:t>
      </w:r>
      <w:hyperlink r:id="rId246">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254. </w:t>
      </w:r>
      <w:hyperlink r:id="rId247">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255. </w:t>
      </w:r>
      <w:hyperlink r:id="rId248">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256. </w:t>
      </w:r>
      <w:hyperlink r:id="rId247">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257. </w:t>
      </w:r>
      <w:hyperlink r:id="rId249">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258. </w:t>
      </w:r>
      <w:hyperlink r:id="rId250">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259. </w:t>
      </w:r>
      <w:hyperlink r:id="rId251">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260. </w:t>
      </w:r>
      <w:hyperlink r:id="rId252">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261. </w:t>
      </w:r>
      <w:hyperlink r:id="rId253">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262. </w:t>
      </w:r>
      <w:hyperlink r:id="rId254">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263. </w:t>
      </w:r>
      <w:hyperlink r:id="rId255">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264. </w:t>
      </w:r>
      <w:hyperlink r:id="rId256">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265. </w:t>
      </w:r>
      <w:hyperlink r:id="rId257">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266. </w:t>
      </w:r>
      <w:hyperlink r:id="rId258">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267. </w:t>
      </w:r>
      <w:hyperlink r:id="rId259">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268. </w:t>
      </w:r>
      <w:hyperlink r:id="rId260">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269. </w:t>
      </w:r>
      <w:hyperlink r:id="rId261">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270. </w:t>
      </w:r>
      <w:hyperlink r:id="rId262">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271. </w:t>
      </w:r>
      <w:hyperlink r:id="rId263">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272. </w:t>
      </w:r>
      <w:hyperlink r:id="rId264">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273. </w:t>
      </w:r>
      <w:hyperlink r:id="rId265">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274. </w:t>
      </w:r>
      <w:hyperlink r:id="rId266">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275. </w:t>
      </w:r>
      <w:hyperlink r:id="rId267">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276. </w:t>
      </w:r>
      <w:hyperlink r:id="rId268">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277. </w:t>
      </w:r>
      <w:hyperlink r:id="rId269">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278. </w:t>
      </w:r>
      <w:hyperlink r:id="rId270">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279. </w:t>
      </w:r>
      <w:hyperlink r:id="rId271">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280. </w:t>
      </w:r>
      <w:hyperlink r:id="rId272">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281. </w:t>
      </w:r>
      <w:hyperlink r:id="rId273">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282. </w:t>
      </w:r>
      <w:hyperlink r:id="rId274">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283. </w:t>
      </w:r>
      <w:hyperlink r:id="rId275">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284. </w:t>
      </w:r>
      <w:hyperlink r:id="rId276">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285. </w:t>
      </w:r>
      <w:hyperlink r:id="rId277">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286. </w:t>
      </w:r>
      <w:hyperlink r:id="rId278">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287. </w:t>
      </w:r>
      <w:hyperlink r:id="rId276">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288. </w:t>
      </w:r>
      <w:hyperlink r:id="rId277">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289. </w:t>
      </w:r>
      <w:hyperlink r:id="rId279">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290. </w:t>
      </w:r>
      <w:hyperlink r:id="rId280">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291. </w:t>
      </w:r>
      <w:hyperlink r:id="rId281">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292. </w:t>
      </w:r>
      <w:hyperlink r:id="rId282">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293. </w:t>
      </w:r>
      <w:hyperlink r:id="rId283">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294. </w:t>
      </w:r>
      <w:hyperlink r:id="rId284">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295. </w:t>
      </w:r>
      <w:hyperlink r:id="rId285">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296. </w:t>
      </w:r>
      <w:hyperlink r:id="rId286">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297. </w:t>
      </w:r>
      <w:hyperlink r:id="rId287">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298. </w:t>
      </w:r>
      <w:hyperlink r:id="rId288">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299. </w:t>
      </w:r>
      <w:hyperlink r:id="rId288">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300. </w:t>
      </w:r>
      <w:hyperlink r:id="rId289">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301. </w:t>
      </w:r>
      <w:hyperlink r:id="rId290">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302. </w:t>
      </w:r>
      <w:hyperlink r:id="rId291">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303. </w:t>
      </w:r>
      <w:hyperlink r:id="rId292">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304. </w:t>
      </w:r>
      <w:hyperlink r:id="rId293">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305. </w:t>
      </w:r>
      <w:hyperlink r:id="rId294">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306. </w:t>
      </w:r>
      <w:hyperlink r:id="rId295">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307. </w:t>
      </w:r>
      <w:hyperlink r:id="rId296">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308. </w:t>
      </w:r>
      <w:hyperlink r:id="rId297">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309. </w:t>
      </w:r>
      <w:hyperlink r:id="rId298">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310. </w:t>
      </w:r>
      <w:hyperlink r:id="rId299">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311. </w:t>
      </w:r>
      <w:hyperlink r:id="rId300">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312. </w:t>
      </w:r>
      <w:hyperlink r:id="rId301">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313. </w:t>
      </w:r>
      <w:hyperlink r:id="rId302">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314. </w:t>
      </w:r>
      <w:hyperlink r:id="rId303">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315. </w:t>
      </w:r>
      <w:hyperlink r:id="rId304">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316. </w:t>
      </w:r>
      <w:hyperlink r:id="rId305">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317. </w:t>
      </w:r>
      <w:hyperlink r:id="rId306">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318. </w:t>
      </w:r>
      <w:hyperlink r:id="rId307">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319. </w:t>
      </w:r>
      <w:hyperlink r:id="rId308">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320. </w:t>
      </w:r>
      <w:hyperlink r:id="rId309">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321. </w:t>
      </w:r>
      <w:hyperlink r:id="rId310">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322. </w:t>
      </w:r>
      <w:hyperlink r:id="rId311">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323. </w:t>
      </w:r>
      <w:hyperlink r:id="rId312">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324. </w:t>
      </w:r>
      <w:hyperlink r:id="rId313">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325. </w:t>
      </w:r>
      <w:hyperlink r:id="rId314">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326. </w:t>
      </w:r>
      <w:hyperlink r:id="rId315">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327. </w:t>
      </w:r>
      <w:hyperlink r:id="rId316">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328. </w:t>
      </w:r>
      <w:hyperlink r:id="rId317">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329. </w:t>
      </w:r>
      <w:hyperlink r:id="rId318">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330. </w:t>
      </w:r>
      <w:hyperlink r:id="rId319">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331. </w:t>
      </w:r>
      <w:hyperlink r:id="rId320">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332. </w:t>
      </w:r>
      <w:hyperlink r:id="rId321">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333. </w:t>
      </w:r>
      <w:hyperlink r:id="rId322">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334. </w:t>
      </w:r>
      <w:hyperlink r:id="rId323">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335. </w:t>
      </w:r>
      <w:hyperlink r:id="rId324">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336. </w:t>
      </w:r>
      <w:hyperlink r:id="rId325">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337. </w:t>
      </w:r>
      <w:hyperlink r:id="rId326">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338. </w:t>
      </w:r>
      <w:hyperlink r:id="rId327">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339. </w:t>
      </w:r>
      <w:hyperlink r:id="rId328">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340. </w:t>
      </w:r>
      <w:hyperlink r:id="rId329">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341. </w:t>
      </w:r>
      <w:hyperlink r:id="rId329">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342. </w:t>
      </w:r>
      <w:hyperlink r:id="rId330">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343. </w:t>
      </w:r>
      <w:hyperlink r:id="rId331">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344. </w:t>
      </w:r>
      <w:hyperlink r:id="rId332">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345. </w:t>
      </w:r>
      <w:hyperlink r:id="rId333">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346. </w:t>
      </w:r>
      <w:hyperlink r:id="rId334">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347. </w:t>
      </w:r>
      <w:hyperlink r:id="rId335">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348. </w:t>
      </w:r>
      <w:hyperlink r:id="rId335">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349. </w:t>
      </w:r>
      <w:hyperlink r:id="rId335">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350. </w:t>
      </w:r>
      <w:hyperlink r:id="rId336">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351. </w:t>
      </w:r>
      <w:hyperlink r:id="rId337">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352. </w:t>
      </w:r>
      <w:hyperlink r:id="rId338">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353. </w:t>
      </w:r>
      <w:hyperlink r:id="rId338">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354. </w:t>
      </w:r>
      <w:hyperlink r:id="rId339">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355. </w:t>
      </w:r>
      <w:hyperlink r:id="rId340">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356. </w:t>
      </w:r>
      <w:hyperlink r:id="rId341">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357. </w:t>
      </w:r>
      <w:hyperlink r:id="rId342">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358. </w:t>
      </w:r>
      <w:hyperlink r:id="rId343">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359. </w:t>
      </w:r>
      <w:hyperlink r:id="rId344">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360. </w:t>
      </w:r>
      <w:hyperlink r:id="rId345">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361. </w:t>
      </w:r>
      <w:hyperlink r:id="rId346">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362. </w:t>
      </w:r>
      <w:hyperlink r:id="rId347">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363. </w:t>
      </w:r>
      <w:hyperlink r:id="rId348">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364. </w:t>
      </w:r>
      <w:hyperlink r:id="rId349">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365. </w:t>
      </w:r>
      <w:hyperlink r:id="rId350">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366. </w:t>
      </w:r>
      <w:hyperlink r:id="rId351">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367. </w:t>
      </w:r>
      <w:hyperlink r:id="rId352">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368. </w:t>
      </w:r>
      <w:hyperlink r:id="rId353">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369. </w:t>
      </w:r>
      <w:hyperlink r:id="rId354">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370. </w:t>
      </w:r>
      <w:hyperlink r:id="rId355">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355">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355">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373. </w:t>
      </w:r>
      <w:hyperlink r:id="rId356">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374. </w:t>
      </w:r>
      <w:hyperlink r:id="rId357">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375. </w:t>
      </w:r>
      <w:hyperlink r:id="rId358">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376. </w:t>
      </w:r>
      <w:hyperlink r:id="rId359">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377. </w:t>
      </w:r>
      <w:hyperlink r:id="rId360">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361">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362">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380. </w:t>
      </w:r>
      <w:hyperlink r:id="rId362">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381. </w:t>
      </w:r>
      <w:hyperlink r:id="rId363">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382. </w:t>
      </w:r>
      <w:hyperlink r:id="rId364">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383. </w:t>
      </w:r>
      <w:hyperlink r:id="rId365">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384. </w:t>
      </w:r>
      <w:hyperlink r:id="rId366">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385. </w:t>
      </w:r>
      <w:hyperlink r:id="rId367">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386. </w:t>
      </w:r>
      <w:hyperlink r:id="rId368">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387. </w:t>
      </w:r>
      <w:hyperlink r:id="rId369">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388. </w:t>
      </w:r>
      <w:hyperlink r:id="rId370">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389. </w:t>
      </w:r>
      <w:hyperlink r:id="rId370">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390. </w:t>
      </w:r>
      <w:hyperlink r:id="rId371">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391. </w:t>
      </w:r>
      <w:hyperlink r:id="rId372">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392. </w:t>
      </w:r>
      <w:hyperlink r:id="rId373">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393. </w:t>
      </w:r>
      <w:hyperlink r:id="rId373">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394. </w:t>
      </w:r>
      <w:hyperlink r:id="rId374">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395. </w:t>
      </w:r>
      <w:hyperlink r:id="rId375">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396. </w:t>
      </w:r>
      <w:hyperlink r:id="rId376">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397. </w:t>
      </w:r>
      <w:hyperlink r:id="rId377">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398. </w:t>
      </w:r>
      <w:hyperlink r:id="rId378">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399. </w:t>
      </w:r>
      <w:hyperlink r:id="rId379">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400. </w:t>
      </w:r>
      <w:hyperlink r:id="rId380">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401. </w:t>
      </w:r>
      <w:hyperlink r:id="rId381">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402. </w:t>
      </w:r>
      <w:hyperlink r:id="rId382">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403. </w:t>
      </w:r>
      <w:hyperlink r:id="rId383">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404. </w:t>
      </w:r>
      <w:hyperlink r:id="rId384">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405. </w:t>
      </w:r>
      <w:hyperlink r:id="rId385">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406. </w:t>
      </w:r>
      <w:hyperlink r:id="rId386">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407. </w:t>
      </w:r>
      <w:hyperlink r:id="rId387">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408. </w:t>
      </w:r>
      <w:hyperlink r:id="rId388">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409. </w:t>
      </w:r>
      <w:hyperlink r:id="rId388">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5"/>
        </w:numPr>
        <w:spacing w:line="240" w:lineRule="auto"/>
        <w:ind w:left="720"/>
      </w:pPr>
      <w:r/>
      <w:hyperlink r:id="rId389">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390">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412. </w:t>
      </w:r>
      <w:hyperlink r:id="rId391">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413. </w:t>
      </w:r>
      <w:hyperlink r:id="rId392">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414. </w:t>
      </w:r>
      <w:hyperlink r:id="rId393">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415. </w:t>
      </w:r>
      <w:hyperlink r:id="rId394">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416. </w:t>
      </w:r>
      <w:hyperlink r:id="rId395">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417. </w:t>
      </w:r>
      <w:hyperlink r:id="rId396">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418. </w:t>
      </w:r>
      <w:hyperlink r:id="rId397">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419. </w:t>
      </w:r>
      <w:hyperlink r:id="rId398">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420. </w:t>
      </w:r>
      <w:hyperlink r:id="rId399">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421. </w:t>
      </w:r>
      <w:hyperlink r:id="rId400">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422. </w:t>
      </w:r>
      <w:hyperlink r:id="rId401">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396">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402">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425. </w:t>
      </w:r>
      <w:hyperlink r:id="rId403">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426. </w:t>
      </w:r>
      <w:hyperlink r:id="rId404">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427. </w:t>
      </w:r>
      <w:hyperlink r:id="rId405">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428. </w:t>
      </w:r>
      <w:hyperlink r:id="rId406">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429. </w:t>
      </w:r>
      <w:hyperlink r:id="rId407">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430. </w:t>
      </w:r>
      <w:hyperlink r:id="rId408">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431. </w:t>
      </w:r>
      <w:hyperlink r:id="rId409">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432. </w:t>
      </w:r>
      <w:hyperlink r:id="rId410">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433. </w:t>
      </w:r>
      <w:hyperlink r:id="rId411">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434. </w:t>
      </w:r>
      <w:hyperlink r:id="rId412">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435. </w:t>
      </w:r>
      <w:hyperlink r:id="rId413">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436. </w:t>
      </w:r>
      <w:hyperlink r:id="rId414">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437. </w:t>
      </w:r>
      <w:hyperlink r:id="rId415">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438. </w:t>
      </w:r>
      <w:hyperlink r:id="rId416">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439. </w:t>
      </w:r>
      <w:hyperlink r:id="rId417">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440. </w:t>
      </w:r>
      <w:hyperlink r:id="rId418">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441. </w:t>
      </w:r>
      <w:hyperlink r:id="rId419">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442. </w:t>
      </w:r>
      <w:hyperlink r:id="rId420">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443. </w:t>
      </w:r>
      <w:hyperlink r:id="rId421">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444. </w:t>
      </w:r>
      <w:hyperlink r:id="rId422">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445. </w:t>
      </w:r>
      <w:hyperlink r:id="rId423">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446. </w:t>
      </w:r>
      <w:hyperlink r:id="rId424">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447. </w:t>
      </w:r>
      <w:hyperlink r:id="rId425">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448. </w:t>
      </w:r>
      <w:hyperlink r:id="rId426">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449. </w:t>
      </w:r>
      <w:hyperlink r:id="rId427">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450. </w:t>
      </w:r>
      <w:hyperlink r:id="rId428">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451. </w:t>
      </w:r>
      <w:hyperlink r:id="rId429">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452. </w:t>
      </w:r>
      <w:hyperlink r:id="rId430">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453. </w:t>
      </w:r>
      <w:hyperlink r:id="rId431">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454. </w:t>
      </w:r>
      <w:hyperlink r:id="rId426">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455. </w:t>
      </w:r>
      <w:hyperlink r:id="rId432">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456. </w:t>
      </w:r>
      <w:hyperlink r:id="rId433">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457. </w:t>
      </w:r>
      <w:hyperlink r:id="rId434">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458. </w:t>
      </w:r>
      <w:hyperlink r:id="rId435">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459. </w:t>
      </w:r>
      <w:hyperlink r:id="rId436">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460. </w:t>
      </w:r>
      <w:hyperlink r:id="rId437">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461. </w:t>
      </w:r>
      <w:hyperlink r:id="rId427">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462. </w:t>
      </w:r>
      <w:hyperlink r:id="rId438">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463. </w:t>
      </w:r>
      <w:hyperlink r:id="rId439">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464. </w:t>
      </w:r>
      <w:hyperlink r:id="rId440">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465. </w:t>
      </w:r>
      <w:hyperlink r:id="rId441">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466. </w:t>
      </w:r>
      <w:hyperlink r:id="rId442">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467. </w:t>
      </w:r>
      <w:hyperlink r:id="rId443">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468. </w:t>
      </w:r>
      <w:hyperlink r:id="rId444">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469. </w:t>
      </w:r>
      <w:hyperlink r:id="rId445">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470. </w:t>
      </w:r>
      <w:hyperlink r:id="rId446">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471. </w:t>
      </w:r>
      <w:hyperlink r:id="rId447">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472. </w:t>
      </w:r>
      <w:hyperlink r:id="rId448">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473. </w:t>
      </w:r>
      <w:hyperlink r:id="rId449">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474. </w:t>
      </w:r>
      <w:hyperlink r:id="rId450">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475. </w:t>
      </w:r>
      <w:hyperlink r:id="rId451">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476. </w:t>
      </w:r>
      <w:hyperlink r:id="rId448">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477. </w:t>
      </w:r>
      <w:hyperlink r:id="rId452">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478. </w:t>
      </w:r>
      <w:hyperlink r:id="rId453">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479. </w:t>
      </w:r>
      <w:hyperlink r:id="rId454">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480. </w:t>
      </w:r>
      <w:hyperlink r:id="rId455">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481. </w:t>
      </w:r>
      <w:hyperlink r:id="rId456">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482. </w:t>
      </w:r>
      <w:hyperlink r:id="rId457">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483. </w:t>
      </w:r>
      <w:hyperlink r:id="rId458">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484. </w:t>
      </w:r>
      <w:hyperlink r:id="rId459">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485. </w:t>
      </w:r>
      <w:hyperlink r:id="rId460">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486. </w:t>
      </w:r>
      <w:hyperlink r:id="rId461">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487. </w:t>
      </w:r>
      <w:hyperlink r:id="rId462">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 488. </w:t>
      </w:r>
      <w:hyperlink r:id="rId463">
        <w:r>
          <w:rPr>
            <w:color w:val="0000EE"/>
            <w:u w:val="single"/>
          </w:rPr>
          <w:t>https://businessconnectindia.in/future-of-electric-vehicles-in-india/</w:t>
        </w:r>
      </w:hyperlink>
      <w:r>
        <w:t xml:space="preserve"> - * India’s electric vehicle market increased by 16% in 2025 with sales reaching 2.27 million units. * Electric two-wheelers and three-wheelers account for 91% of total EV sales. * The Indian government has launched initiatives such as FAME, PLI scheme, and PM E-Drive to promote EV adoption and supporting infrastructure. * Technology advancements include solid-state batteries, sodium-ion batteries, advanced battery management systems, and software-defined vehicles. * Key challenges involve charging infrastructure gaps, high vehicle costs, and supply and safety issues with batteries. * Strategies for growth focus on expanding infrastructure, battery lifecycle management, renewable energy-based charging, and battery swapping models. * India’s EV adoption is aligning with global trends towards cleaner transportation, driven by rising fuel prices and government incentives. 489. </w:t>
      </w:r>
      <w:hyperlink r:id="rId464">
        <w:r>
          <w:rPr>
            <w:color w:val="0000EE"/>
            <w:u w:val="single"/>
          </w:rPr>
          <w:t>https://www.energytrend.com/news/20260325-51143.html</w:t>
        </w:r>
      </w:hyperlink>
      <w:r>
        <w:t xml:space="preserve"> - * Zijin Mining's 25,000-ton lithium carbonate project in Fujian enters commissioning trial production, aimed at supplying internal lithium iron phosphate cathode material production. * Youngy Co., Ltd. plans to build a 50,000-ton high-performance lithium-ion battery anode material project in Lanzhou New Area. * Welion New Energy's solid-state battery project in Guangdong is signed with an investment of 2 billion yuan. * CATL's subsidiary in Chengdu begins construction of phase II of a project expected to add an annual output value of 5 billion yuan. * Xinjiang Jinlin Huike Energy signs a 3GWh lithium-ion battery project; Inx Energy's solid-state battery project in Zhongshan announces environmental impact assessment. 490. </w:t>
      </w:r>
      <w:hyperlink r:id="rId465">
        <w:r>
          <w:rPr>
            <w:color w:val="0000EE"/>
            <w:u w:val="single"/>
          </w:rPr>
          <w:t>https://cnevpost.com/2026/03/25/baic-details-sodium-battery-450-km-range/</w:t>
        </w:r>
      </w:hyperlink>
      <w:r>
        <w:t xml:space="preserve"> - • BAIC announced that its sodium-ion battery offers a 450-kilometre range and supports 4C fast charging with an 11-minute cycle. • The battery can operate in temperatures from -40°C to 60°C, maintaining 92% power at -20°C. • The technology uses biomass hard carbon, reducing costs by about 15% compared to lithium iron phosphate batteries. • BAIC's Aurora platform covers lithium, solid-state, and sodium-ion batteries. • Other Chinese companies like CATL and BYD are also advancing sodium battery production. 491. </w:t>
      </w:r>
      <w:hyperlink r:id="rId466">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492. </w:t>
      </w:r>
      <w:hyperlink r:id="rId467">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493. </w:t>
      </w:r>
      <w:hyperlink r:id="rId468">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 494. </w:t>
      </w:r>
      <w:hyperlink r:id="rId469">
        <w:r>
          <w:rPr>
            <w:color w:val="0000EE"/>
            <w:u w:val="single"/>
          </w:rPr>
          <w:t>https://blogdocemagia.blogspot.com/2026/03/ev-envy.html</w:t>
        </w:r>
      </w:hyperlink>
      <w: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495. </w:t>
      </w:r>
      <w:hyperlink r:id="rId470">
        <w:r>
          <w:rPr>
            <w:color w:val="0000EE"/>
            <w:u w:val="single"/>
          </w:rPr>
          <w:t>https://allindiaev.com/vinfast-india-csb-bank-join-hands-to-bring-ev-financing/</w:t>
        </w:r>
      </w:hyperlink>
      <w: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496. </w:t>
      </w:r>
      <w:hyperlink r:id="rId471">
        <w:r>
          <w:rPr>
            <w:color w:val="0000EE"/>
            <w:u w:val="single"/>
          </w:rPr>
          <w:t>https://www.indianweb2.com/2026/03/pm-e-drive-scheme-brings-10900-crore.html</w:t>
        </w:r>
      </w:hyperlink>
      <w: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497. </w:t>
      </w:r>
      <w:hyperlink r:id="rId472">
        <w:r>
          <w:rPr>
            <w:color w:val="0000EE"/>
            <w:u w:val="single"/>
          </w:rPr>
          <w:t>https://keyt.com/news/money-and-business/cnn-business-consumer/2026/03/24/the-worst-oil-crisis-in-history-comes-at-a-good-time-for-chinas-troubled-ev-giants/</w:t>
        </w:r>
      </w:hyperlink>
      <w: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498. </w:t>
      </w:r>
      <w:hyperlink r:id="rId473">
        <w:r>
          <w:rPr>
            <w:color w:val="0000EE"/>
            <w:u w:val="single"/>
          </w:rPr>
          <w:t>https://www.evworld.com/article.php?id=640&amp;slug=beyond-the-paywall-the-quiet-power-behind-the-worlds-ev-battery-empire</w:t>
        </w:r>
      </w:hyperlink>
      <w: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499. </w:t>
      </w:r>
      <w:hyperlink r:id="rId474">
        <w:r>
          <w:rPr>
            <w:color w:val="0000EE"/>
            <w:u w:val="single"/>
          </w:rPr>
          <w:t>https://evmagz.com/volkswagen-recalls-meb-based-evs-over-battery-module-defect/</w:t>
        </w:r>
      </w:hyperlink>
      <w: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500. </w:t>
      </w:r>
      <w:hyperlink r:id="rId475">
        <w:r>
          <w:rPr>
            <w:color w:val="0000EE"/>
            <w:u w:val="single"/>
          </w:rPr>
          <w:t>https://lithium-news.com/why-supply-deficit-warning-could-revolutionise-the-lithium-industry/</w:t>
        </w:r>
      </w:hyperlink>
      <w: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rw.co.uk/news/plymouth-battery-recycling-site-receives-18-5m-in-government-funds-10-04-2026/" TargetMode="External"/><Relationship Id="rId10" Type="http://schemas.openxmlformats.org/officeDocument/2006/relationships/hyperlink" Target="https://www.team-bhp.com/news/uk-tatas-battery-arm-gets-510-million-ev-battery-gigafactory" TargetMode="External"/><Relationship Id="rId11" Type="http://schemas.openxmlformats.org/officeDocument/2006/relationships/hyperlink" Target="https://eandt.theiet.org/2026/04/10/tata-group-secures-ps380m-uk-support-major-ev-battery-plant" TargetMode="External"/><Relationship Id="rId12" Type="http://schemas.openxmlformats.org/officeDocument/2006/relationships/hyperlink" Target="https://editorialge.com/ev-battery-recycling-challenges/" TargetMode="External"/><Relationship Id="rId13" Type="http://schemas.openxmlformats.org/officeDocument/2006/relationships/hyperlink" Target="https://www.pv-magazine.com/2026/04/10/sodium-ion-battery-study-claims-zero-thermal-runaway-breakthrough/" TargetMode="External"/><Relationship Id="rId14" Type="http://schemas.openxmlformats.org/officeDocument/2006/relationships/hyperlink" Target="https://www.propertyweek.com/news/government-signs-off-on-380m-for-tatas-somerset-electric-car-battery-gigafactory" TargetMode="External"/><Relationship Id="rId15" Type="http://schemas.openxmlformats.org/officeDocument/2006/relationships/hyperlink" Target="https://electrek.co/2026/04/10/tesla-adds-sunwoda-fifth-global-battery-supplier-cost-pressure/" TargetMode="External"/><Relationship Id="rId16" Type="http://schemas.openxmlformats.org/officeDocument/2006/relationships/hyperlink" Target="http://prsync.com/marketsandmarkets-automotiveandtrasportation/global-e-motorcycle-market-growth-trends--forecast-analysis--5181339/" TargetMode="External"/><Relationship Id="rId17" Type="http://schemas.openxmlformats.org/officeDocument/2006/relationships/hyperlink" Target="https://www.energy-storage.news/american-battery-factory-lion-energy-form-partnership-for-us-made-lfp-bess-equipment/" TargetMode="External"/><Relationship Id="rId18" Type="http://schemas.openxmlformats.org/officeDocument/2006/relationships/hyperlink" Target="https://www.independent.co.uk/cars/electric-vehicles/tesla-new-electric-vehicle-ev-b2955260.html" TargetMode="External"/><Relationship Id="rId19" Type="http://schemas.openxmlformats.org/officeDocument/2006/relationships/hyperlink" Target="https://www.newswire.com/news/elektros-highlights-strategic-lithium-opportunity-in-2026-as-global-demand" TargetMode="External"/><Relationship Id="rId20" Type="http://schemas.openxmlformats.org/officeDocument/2006/relationships/hyperlink" Target="https://www.chinadailyasia.com/hk/article/631797" TargetMode="External"/><Relationship Id="rId21" Type="http://schemas.openxmlformats.org/officeDocument/2006/relationships/hyperlink" Target="https://www.ad-hoc-news.de/boerse/news/ueberblick/kontrolmatik-teknoloji-stock-what-investors-need-to-know-about-this/69117488" TargetMode="External"/><Relationship Id="rId22" Type="http://schemas.openxmlformats.org/officeDocument/2006/relationships/hyperlink" Target="https://www.automotiveworld.com/news/altilium-secures-18-5m-to-build-uk-ev-battery-refinery/" TargetMode="External"/><Relationship Id="rId23" Type="http://schemas.openxmlformats.org/officeDocument/2006/relationships/hyperlink" Target="https://stratnewsglobal.com/european-union/europe-us-close-to-agreement-on-producing-securing-critical-minerals/" TargetMode="External"/><Relationship Id="rId24" Type="http://schemas.openxmlformats.org/officeDocument/2006/relationships/hyperlink" Target="https://resource-recycling.com/e-scrap/2026/04/10/german-demo-plant-targets-lithium-recovery-from-battery-scrap/" TargetMode="External"/><Relationship Id="rId25" Type="http://schemas.openxmlformats.org/officeDocument/2006/relationships/hyperlink" Target="https://editorialge.com/business-case-for-fleet-electrification/" TargetMode="External"/><Relationship Id="rId26" Type="http://schemas.openxmlformats.org/officeDocument/2006/relationships/hyperlink" Target="https://paultan.org/2026/04/10/byd-details-global-1500-kw-flash-charging-network-6000-stations-outside-china-by-2027-bess-support/" TargetMode="External"/><Relationship Id="rId27" Type="http://schemas.openxmlformats.org/officeDocument/2006/relationships/hyperlink" Target="https://www.just-auto.com/news/south-korean-vehicle-import-sales-surge-35-in-march/" TargetMode="External"/><Relationship Id="rId28" Type="http://schemas.openxmlformats.org/officeDocument/2006/relationships/hyperlink" Target="https://www.marketdataforecast.com/market-reports/europe-electric-vehicle-charger-market" TargetMode="External"/><Relationship Id="rId29" Type="http://schemas.openxmlformats.org/officeDocument/2006/relationships/hyperlink" Target="https://www.innovationnewsnetwork.com/uk-gigafactory-investment-advanced-manufacturing/68475/?utm_source=rss&amp;utm_medium=rss&amp;utm_campaign=uk-gigafactory-investment-advanced-manufacturing" TargetMode="External"/><Relationship Id="rId30" Type="http://schemas.openxmlformats.org/officeDocument/2006/relationships/hyperlink" Target="https://allindiaev.com/megacharge-nhev-e-highway-network-in-india/" TargetMode="External"/><Relationship Id="rId31" Type="http://schemas.openxmlformats.org/officeDocument/2006/relationships/hyperlink" Target="https://www.energy-storage.news/australia-battery-storage-cushions-au1-billion-fuel-shock-as-climate-council-demands-may-budget-action/" TargetMode="External"/><Relationship Id="rId32" Type="http://schemas.openxmlformats.org/officeDocument/2006/relationships/hyperlink" Target="https://www.electronicsmedia.info/2026/04/10/ev-battery-pack-market/" TargetMode="External"/><Relationship Id="rId33" Type="http://schemas.openxmlformats.org/officeDocument/2006/relationships/hyperlink" Target="https://lithium-news.com/critical-supply-bottlenecks-drive-unprecedented-lithium-carbonate-price-surge/" TargetMode="External"/><Relationship Id="rId34" Type="http://schemas.openxmlformats.org/officeDocument/2006/relationships/hyperlink" Target="https://en.antaranews.com/news/411841/prabowo-launchs-ev-plant-in-magelang-targets-higher-local-content" TargetMode="External"/><Relationship Id="rId35" Type="http://schemas.openxmlformats.org/officeDocument/2006/relationships/hyperlink" Target="https://stockhead.com.au/resources/monsters-of-rock-can-evs-keep-the-weekend-alive/" TargetMode="External"/><Relationship Id="rId36" Type="http://schemas.openxmlformats.org/officeDocument/2006/relationships/hyperlink" Target="https://www.saurenergy.com/solar-energy-news/integrals-power-gets-uk-drive35-funding-to-scale-up-lfp-lmfp-cathode-manufacturing-11710460" TargetMode="External"/><Relationship Id="rId37" Type="http://schemas.openxmlformats.org/officeDocument/2006/relationships/hyperlink" Target="https://noticias.autocosmos.com.ar/2026/04/09/china-domina-el-mercado-de-baterias-de-autos-electricos" TargetMode="External"/><Relationship Id="rId38" Type="http://schemas.openxmlformats.org/officeDocument/2006/relationships/hyperlink" Target="https://teslanorth.com/2026/04/09/tesla-reportedly-revives-affordable-ev-plans-with-new-compact-suv/" TargetMode="External"/><Relationship Id="rId39" Type="http://schemas.openxmlformats.org/officeDocument/2006/relationships/hyperlink" Target="https://lithium-news.com/new-mining-technologies-drive-340-surge-in-global-lithium-output-through-hard-rock-operations/" TargetMode="External"/><Relationship Id="rId40" Type="http://schemas.openxmlformats.org/officeDocument/2006/relationships/hyperlink" Target="https://lithium-news.com/revolutionary-dle-technology-breakthrough-transforms-global-lithium-extraction-forever/" TargetMode="External"/><Relationship Id="rId41" Type="http://schemas.openxmlformats.org/officeDocument/2006/relationships/hyperlink" Target="https://evsandbeyond.co.nz/tesla-developing-smaller-cheaper-suv/" TargetMode="External"/><Relationship Id="rId42" Type="http://schemas.openxmlformats.org/officeDocument/2006/relationships/hyperlink" Target="https://www.abc.net.au/news/2026-04-10/ev-chargers-needed-to-keep-up-with-surge-in-ev-sales-in-nsw/106545294" TargetMode="External"/><Relationship Id="rId43" Type="http://schemas.openxmlformats.org/officeDocument/2006/relationships/hyperlink" Target="https://www.techtimes.com/articles/315784/20260409/tesla-reportedly-working-affordable-compact-electric-suv.htm" TargetMode="External"/><Relationship Id="rId44" Type="http://schemas.openxmlformats.org/officeDocument/2006/relationships/hyperlink" Target="https://lithium-news.com/record-australian-lithium-export-volumes-transform-global-battery-supply-chains/" TargetMode="External"/><Relationship Id="rId45" Type="http://schemas.openxmlformats.org/officeDocument/2006/relationships/hyperlink" Target="https://lithium-news.com/inside-the-recycled-lithium-market-thats-supercharging-electric-vehicle-growth/" TargetMode="External"/><Relationship Id="rId46" Type="http://schemas.openxmlformats.org/officeDocument/2006/relationships/hyperlink" Target="https://www.albiladpress.com/news/2026/6387/cars/990912.html" TargetMode="External"/><Relationship Id="rId47" Type="http://schemas.openxmlformats.org/officeDocument/2006/relationships/hyperlink" Target="https://northamericanmining.com/index.php/2026/04/09/lithium-and-dle-game-changer-for-the-energy-transition/?utm_source=rss&amp;utm_medium=rss&amp;utm_campaign=lithium-and-dle-game-changer-for-the-energy-transition" TargetMode="External"/><Relationship Id="rId48" Type="http://schemas.openxmlformats.org/officeDocument/2006/relationships/hyperlink" Target="https://batteriesnews.com/cylib-pioneers-sodium-ion-battery-recycling-with-german-industry-and-research/" TargetMode="External"/><Relationship Id="rId49" Type="http://schemas.openxmlformats.org/officeDocument/2006/relationships/hyperlink" Target="https://batteriesnews.com/lion-energy-advances-us-battery-supply-chain-through-strategic-partnership-with-american-battery-factory/" TargetMode="External"/><Relationship Id="rId50" Type="http://schemas.openxmlformats.org/officeDocument/2006/relationships/hyperlink" Target="https://www.somersetlive.co.uk/news/somerset-news/somerset-gigafactory-secures-vital-380m-10909154" TargetMode="External"/><Relationship Id="rId51" Type="http://schemas.openxmlformats.org/officeDocument/2006/relationships/hyperlink" Target="https://www.theguardian.com/business/2026/apr/09/somerset-battery-factory-jaguar-land-rover-government-funding" TargetMode="External"/><Relationship Id="rId52" Type="http://schemas.openxmlformats.org/officeDocument/2006/relationships/hyperlink" Target="https://cleanroomtechnology.com/uk-backs-380m-gigafactory-build-to-scale-domestic" TargetMode="External"/><Relationship Id="rId53" Type="http://schemas.openxmlformats.org/officeDocument/2006/relationships/hyperlink" Target="https://inc42.com/buzz/ola-electric-extends-rally-jumps-20-to-hit-upper-circuit/" TargetMode="External"/><Relationship Id="rId54" Type="http://schemas.openxmlformats.org/officeDocument/2006/relationships/hyperlink" Target="https://www.scmp.com/business/china-business/article/3349550/china-throws-switch-battery-buildout-equal-10-times-us-capacity-2025?utm_source=rss_feed" TargetMode="External"/><Relationship Id="rId55" Type="http://schemas.openxmlformats.org/officeDocument/2006/relationships/hyperlink" Target="https://tanzaniatimes.net/africas-lithium-pipeline-gains-momentum-as-global-supply-deficits-loom/" TargetMode="External"/><Relationship Id="rId56" Type="http://schemas.openxmlformats.org/officeDocument/2006/relationships/hyperlink" Target="https://pv-magazine-usa.com/2026/04/09/lion-energy-takes-equity-stake-in-american-battery-factory-aimed-at-securing-domestic-battery-supply/" TargetMode="External"/><Relationship Id="rId57" Type="http://schemas.openxmlformats.org/officeDocument/2006/relationships/hyperlink" Target="https://evmagz.com/eve-energy-unveils-1-6-billion-battery-expansion-to-challenge-industry-leaders/" TargetMode="External"/><Relationship Id="rId58" Type="http://schemas.openxmlformats.org/officeDocument/2006/relationships/hyperlink" Target="https://www.investing.com/news/stock-market-news/mercedesbenz-car-sales-drop-6-as-china-decline-offsets-us-growth-93CH-4604962" TargetMode="External"/><Relationship Id="rId59" Type="http://schemas.openxmlformats.org/officeDocument/2006/relationships/hyperlink" Target="https://evmagz.com/canada-announces-10-6-million-to-expand-ev-charging-network/" TargetMode="External"/><Relationship Id="rId60" Type="http://schemas.openxmlformats.org/officeDocument/2006/relationships/hyperlink" Target="https://www.arenaev.com/byd_scientist_says_solidstate_batteries_are_almost_here-news-5775.php" TargetMode="External"/><Relationship Id="rId61" Type="http://schemas.openxmlformats.org/officeDocument/2006/relationships/hyperlink" Target="https://propakistani.pk/2026/04/09/breakthrough-sodium-ion-battery-wont-catch-fire-even-at-300c/" TargetMode="External"/><Relationship Id="rId62" Type="http://schemas.openxmlformats.org/officeDocument/2006/relationships/hyperlink" Target="https://cnevpost.com/2026/04/09/faw-vw-names-frst-model-id-aura-series-t6-beijing-auto-show-debut/" TargetMode="External"/><Relationship Id="rId63" Type="http://schemas.openxmlformats.org/officeDocument/2006/relationships/hyperlink" Target="https://www.benzinga.com/markets/tech/26/04/51723466/elon-musk-says-tesla-model-s-model-x-inventory-nearly-over" TargetMode="External"/><Relationship Id="rId64" Type="http://schemas.openxmlformats.org/officeDocument/2006/relationships/hyperlink" Target="https://www.electrive.com/2026/04/09/in-may-2029-the-diesel-city-bus-will-be-phased-out-markus-fischer-daimler-buses/" TargetMode="External"/><Relationship Id="rId65" Type="http://schemas.openxmlformats.org/officeDocument/2006/relationships/hyperlink" Target="https://cleantechnica.com/2026/04/08/kia-ev2-production-begins-in-europe/" TargetMode="External"/><Relationship Id="rId66" Type="http://schemas.openxmlformats.org/officeDocument/2006/relationships/hyperlink" Target="https://lithium-news.com/record-lithium-carbonate-price-surge-triggers-global-market-transformation/" TargetMode="External"/><Relationship Id="rId67" Type="http://schemas.openxmlformats.org/officeDocument/2006/relationships/hyperlink" Target="https://lithium-news.com/record-spodumene-concentrate-supply-shifts-drive-massive-global-lithium-price-changes/" TargetMode="External"/><Relationship Id="rId68" Type="http://schemas.openxmlformats.org/officeDocument/2006/relationships/hyperlink" Target="http://www.marketsandmarketsblog.com/electric-truck-market-worth-32-13-billion-by-2032-2.html" TargetMode="External"/><Relationship Id="rId69" Type="http://schemas.openxmlformats.org/officeDocument/2006/relationships/hyperlink" Target="https://lithium-news.com/massive-lithium-refinery-expansions-signal-a-transformative-shift-in-global-supply-chains/" TargetMode="External"/><Relationship Id="rId70" Type="http://schemas.openxmlformats.org/officeDocument/2006/relationships/hyperlink" Target="https://evmagz.com/catl-appoints-zijin-mining-founder-chen-jinghe-as-adviser-on-mineral-strategy/" TargetMode="External"/><Relationship Id="rId71" Type="http://schemas.openxmlformats.org/officeDocument/2006/relationships/hyperlink" Target="https://www.fool.com.au/2026/04/09/pls-shares-jump-320-in-12-months-buy-sell-or-hold/" TargetMode="External"/><Relationship Id="rId72" Type="http://schemas.openxmlformats.org/officeDocument/2006/relationships/hyperlink" Target="https://kr-asia.com/qingtao-energy-files-for-hong-kong-ipo-after-ramping-up-solid-state-battery-deliveries" TargetMode="External"/><Relationship Id="rId73" Type="http://schemas.openxmlformats.org/officeDocument/2006/relationships/hyperlink" Target="https://www.scmp.com/business/china-evs/article/3349457/volkswagen-tests-chinas-appetite-locally-developed-evs?utm_source=rss_feed" TargetMode="External"/><Relationship Id="rId74" Type="http://schemas.openxmlformats.org/officeDocument/2006/relationships/hyperlink" Target="https://express-press-release.net/news/2026/04/08/1745979" TargetMode="External"/><Relationship Id="rId75" Type="http://schemas.openxmlformats.org/officeDocument/2006/relationships/hyperlink" Target="https://paultan.org/2026/04/09/next-volkswagen-touareg-to-become-an-ev-model/" TargetMode="External"/><Relationship Id="rId76" Type="http://schemas.openxmlformats.org/officeDocument/2006/relationships/hyperlink" Target="https://www.techradar.com/pro/it-doesnt-catch-fire-why-chinas-fireproof-sodium-battery-could-be-the-breakthrough-that-makes-evs-safer-than-ice-cars" TargetMode="External"/><Relationship Id="rId77" Type="http://schemas.openxmlformats.org/officeDocument/2006/relationships/hyperlink" Target="https://canaltech.com.br/carros/marca-chinesa-testa-bateria-que-promete-autonomia-absurda-para-eletricos/" TargetMode="External"/><Relationship Id="rId78" Type="http://schemas.openxmlformats.org/officeDocument/2006/relationships/hyperlink" Target="https://electrek.co/2026/04/08/byds-chief-scientist-solid-state-ev-batteries-critical-stage/" TargetMode="External"/><Relationship Id="rId79" Type="http://schemas.openxmlformats.org/officeDocument/2006/relationships/hyperlink" Target="https://www.mercomindia.com/recyclekaro-secures-government-incentive-for-critical-mineral-recycling" TargetMode="External"/><Relationship Id="rId80" Type="http://schemas.openxmlformats.org/officeDocument/2006/relationships/hyperlink" Target="https://finance.yahoo.com/sectors/technology/articles/ford-reinventing-itself-ai-infrastructure-143521543.html" TargetMode="External"/><Relationship Id="rId81" Type="http://schemas.openxmlformats.org/officeDocument/2006/relationships/hyperlink" Target="https://www.cbtnews.com/stellantis-nears-deal-with-leapmotor/" TargetMode="External"/><Relationship Id="rId82"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83" Type="http://schemas.openxmlformats.org/officeDocument/2006/relationships/hyperlink" Target="https://onlinelibrary.wiley.com/doi/10.1002/cjce.70132?af=R" TargetMode="External"/><Relationship Id="rId84" Type="http://schemas.openxmlformats.org/officeDocument/2006/relationships/hyperlink" Target="https://www.financial-news.co.uk/the-solid-state-battery-breakthrough-toyotas-700-mile-ev-is-finally-ready-for-production/" TargetMode="External"/><Relationship Id="rId85" Type="http://schemas.openxmlformats.org/officeDocument/2006/relationships/hyperlink" Target="https://www.pv-magazine.com/2026/04/08/renalfa-targets-3-6-gwh-hybrid-bess-cluster-in-romania/" TargetMode="External"/><Relationship Id="rId86" Type="http://schemas.openxmlformats.org/officeDocument/2006/relationships/hyperlink" Target="http://www.marketsandmarketsblog.com/e-motorcycle-market-size-share-industry-analysis-report-by-2032.html" TargetMode="External"/><Relationship Id="rId87" Type="http://schemas.openxmlformats.org/officeDocument/2006/relationships/hyperlink" Target="https://www.tribuneindia.com/news/business/megacharge-partners-with-national-highways-for-electric-vehicles-nhev-for-indias-5500-km-e-highway-network/amp/?utm=relatedarticles" TargetMode="External"/><Relationship Id="rId88" Type="http://schemas.openxmlformats.org/officeDocument/2006/relationships/hyperlink" Target="https://www.leadersnet.at/news/98940,das-sind-die-meistverkauften-elektroautos-der-welt.html" TargetMode="External"/><Relationship Id="rId89" Type="http://schemas.openxmlformats.org/officeDocument/2006/relationships/hyperlink" Target="https://impactwealth.org/2026-tesla-model-3-review-specs-pricing-explained/" TargetMode="External"/><Relationship Id="rId90" Type="http://schemas.openxmlformats.org/officeDocument/2006/relationships/hyperlink" Target="http://prsync.com/imarc-services-private-limited/australia-electric-vehicle-market--industry-trends-growth-and-future-outlook-to--5181045/" TargetMode="External"/><Relationship Id="rId91" Type="http://schemas.openxmlformats.org/officeDocument/2006/relationships/hyperlink" Target="https://evmagz.com/volkswagen-unveils-china-focused-ev-platform-and-concepts-in-beijing/" TargetMode="External"/><Relationship Id="rId92" Type="http://schemas.openxmlformats.org/officeDocument/2006/relationships/hyperlink" Target="https://evmagz.com/tesla-regains-global-bev-lead-in-q1-2026-amid-inventory-build/" TargetMode="External"/><Relationship Id="rId93" Type="http://schemas.openxmlformats.org/officeDocument/2006/relationships/hyperlink" Target="https://nationaltoday.com/us/md/rockville/news/2026/04/08/global-lithium-ion-battery-cathode-market-surges-with-ev-adoption/" TargetMode="External"/><Relationship Id="rId94" Type="http://schemas.openxmlformats.org/officeDocument/2006/relationships/hyperlink" Target="https://www.fool.com.au/2026/04/08/looking-for-an-asx-lithium-share-with-plenty-of-potential-upside-this-could-be-the-one/" TargetMode="External"/><Relationship Id="rId95" Type="http://schemas.openxmlformats.org/officeDocument/2006/relationships/hyperlink" Target="https://www.energytrend.com/news/20260408-51193.html" TargetMode="External"/><Relationship Id="rId96" Type="http://schemas.openxmlformats.org/officeDocument/2006/relationships/hyperlink" Target="https://www.energytrend.com/news/20260408-51205.html" TargetMode="External"/><Relationship Id="rId97" Type="http://schemas.openxmlformats.org/officeDocument/2006/relationships/hyperlink" Target="https://carnewschina.com/2026/04/08/byd-chief-scientist-solid-state-battery-at-critical-breakthrough-stage-while-commercialisation-constrained/" TargetMode="External"/><Relationship Id="rId98" Type="http://schemas.openxmlformats.org/officeDocument/2006/relationships/hyperlink" Target="https://www.electrive.com/2026/04/08/thailand-xpeng-mulls-local-production-facility-amid-rising-demand/" TargetMode="External"/><Relationship Id="rId99" Type="http://schemas.openxmlformats.org/officeDocument/2006/relationships/hyperlink" Target="https://paultan.org/2026/04/08/2027-bmw-i7-facelift-gets-rimac-batteries-for-more-range-faster-charging-reveal-in-beijing-april-22/" TargetMode="External"/><Relationship Id="rId100" Type="http://schemas.openxmlformats.org/officeDocument/2006/relationships/hyperlink" Target="https://www.rionegro.com.ar/autos/asi-lo-veo-ford-prepara-un-electrico-barato-para-desafiar-a-tesla/" TargetMode="External"/><Relationship Id="rId101" Type="http://schemas.openxmlformats.org/officeDocument/2006/relationships/hyperlink" Target="https://teslanorth.com/2026/04/07/tesla-germany-sets-all-time-record-as-march-registrations-quadruple/" TargetMode="External"/><Relationship Id="rId102"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103" Type="http://schemas.openxmlformats.org/officeDocument/2006/relationships/hyperlink" Target="https://insideevs.com/news/792296/bmw-i7-neue-klasse-rimac-batteries/" TargetMode="External"/><Relationship Id="rId104" Type="http://schemas.openxmlformats.org/officeDocument/2006/relationships/hyperlink" Target="https://cleantechnica.com/2026/04/07/teslas-cumulative-vehicle-sales-surpass-9-million-and-it-becomes-1-bev-seller-again/" TargetMode="External"/><Relationship Id="rId105" Type="http://schemas.openxmlformats.org/officeDocument/2006/relationships/hyperlink" Target="https://thedriven.io/2026/04/08/is-australias-ev-sales-surge-a-one-off-or-a-structural-shift-the-clue-is-in-the-order-backlog/" TargetMode="External"/><Relationship Id="rId106" Type="http://schemas.openxmlformats.org/officeDocument/2006/relationships/hyperlink" Target="https://manofmany.com/auto/cars/electric-vehicle-sales-australia" TargetMode="External"/><Relationship Id="rId107" Type="http://schemas.openxmlformats.org/officeDocument/2006/relationships/hyperlink" Target="https://www.batterytechonline.com/battery-recycling/eu-policies-that-will-transform-battery-recycling-industry" TargetMode="External"/><Relationship Id="rId108" Type="http://schemas.openxmlformats.org/officeDocument/2006/relationships/hyperlink" Target="https://www.greenbuildingafrica.co.za/south-africa-is-positioned-to-host-up-to-three-battery-giga-factories/" TargetMode="External"/><Relationship Id="rId109" Type="http://schemas.openxmlformats.org/officeDocument/2006/relationships/hyperlink" Target="https://www.business-standard.com/industry/auto/ola-electric-readies-lfp-cell-for-evs-rollout-to-begin-next-quarter-126040700750_1.html" TargetMode="External"/><Relationship Id="rId110" Type="http://schemas.openxmlformats.org/officeDocument/2006/relationships/hyperlink" Target="https://alsadatmarketing.com/breakthrough-enables-creation-of-lithium-air-batteries-10x-larger-than-before/" TargetMode="External"/><Relationship Id="rId111" Type="http://schemas.openxmlformats.org/officeDocument/2006/relationships/hyperlink" Target="https://practicalesg.com/2026/04/eu-commission-proposes-expanding-ets-allowances/" TargetMode="External"/><Relationship Id="rId112" Type="http://schemas.openxmlformats.org/officeDocument/2006/relationships/hyperlink" Target="https://www.autoserviceworld.com/consumers-respond-after-federal-zev-rebates-re-introduced/" TargetMode="External"/><Relationship Id="rId113" Type="http://schemas.openxmlformats.org/officeDocument/2006/relationships/hyperlink" Target="https://cnevpost.com/2026/04/07/vw-launch-id-unyx-08-china-apr-16/" TargetMode="External"/><Relationship Id="rId114" Type="http://schemas.openxmlformats.org/officeDocument/2006/relationships/hyperlink" Target="https://opentools.ai/news/ev-sales-in-australia-soar-as-byd-races-past-tesla" TargetMode="External"/><Relationship Id="rId115" Type="http://schemas.openxmlformats.org/officeDocument/2006/relationships/hyperlink" Target="https://www.piston.my/2026/04/07/chinese-team-achieves-zero-thermal-runaway-sodium-battery-safer-alternative-to-lithium-ion-packs/" TargetMode="External"/><Relationship Id="rId116" Type="http://schemas.openxmlformats.org/officeDocument/2006/relationships/hyperlink" Target="https://3dnews.ru/1139555/v-kitae-razrabotali-natrievie-batarei-kotorim-ne-strashen-nagrev-do-300c" TargetMode="External"/><Relationship Id="rId117" Type="http://schemas.openxmlformats.org/officeDocument/2006/relationships/hyperlink" Target="https://www.energy-storage.news/catl-envision-sodium-ion-bess-cells-among-next-gen-tech-and-solutions-showcased-at-beijing-expo-esie-2026/" TargetMode="External"/><Relationship Id="rId118" Type="http://schemas.openxmlformats.org/officeDocument/2006/relationships/hyperlink" Target="http://www.marketsandmarketsblog.com/dc-charging-market-worth-75-98-billion-in-2032.html" TargetMode="External"/><Relationship Id="rId119" Type="http://schemas.openxmlformats.org/officeDocument/2006/relationships/hyperlink" Target="https://electriccarsreport.com/2026/04/geely-q1-2026-sales-surge-driven-by-ev-boom-and-global-expansion/" TargetMode="External"/><Relationship Id="rId120" Type="http://schemas.openxmlformats.org/officeDocument/2006/relationships/hyperlink" Target="https://www.automotiveworld.com/news/volkswagen-group-unveils-four-world-premieres-in-beijing/" TargetMode="External"/><Relationship Id="rId121" Type="http://schemas.openxmlformats.org/officeDocument/2006/relationships/hyperlink" Target="https://www.autocarindia.com/industry/locations-in-gujarat-and-madhya-pradesh-being-evaluated-for-new-tvs-plant-439390" TargetMode="External"/><Relationship Id="rId122" Type="http://schemas.openxmlformats.org/officeDocument/2006/relationships/hyperlink" Target="https://www.peoplenews.tw/articles/lifestyle/25301" TargetMode="External"/><Relationship Id="rId123" Type="http://schemas.openxmlformats.org/officeDocument/2006/relationships/hyperlink" Target="https://tribune.net.ph/2026/04/07/mitsubishi-to-build-hybrid-vehicles-in-philippines-dof" TargetMode="External"/><Relationship Id="rId124" Type="http://schemas.openxmlformats.org/officeDocument/2006/relationships/hyperlink" Target="http://prsync.com/bussiness-insights/lithium-ion-battery-materials-market-size-share--forecast--5180904/" TargetMode="External"/><Relationship Id="rId125" Type="http://schemas.openxmlformats.org/officeDocument/2006/relationships/hyperlink" Target="https://www.focus.de/earth/recycling-jetzt-will-china-die-alten-batterien-aufspueren_19c20a45-6740-4403-bb55-619de3eb89da.html" TargetMode="External"/><Relationship Id="rId126" Type="http://schemas.openxmlformats.org/officeDocument/2006/relationships/hyperlink" Target="https://www.bisinfotech.com/gujarat-strengthens-ev-ecosystem-with-sanand-mbsir-push/" TargetMode="External"/><Relationship Id="rId127" Type="http://schemas.openxmlformats.org/officeDocument/2006/relationships/hyperlink" Target="https://ca.finance.yahoo.com/news/amprius-ampx-climbs-9-7-071552537.html" TargetMode="External"/><Relationship Id="rId128" Type="http://schemas.openxmlformats.org/officeDocument/2006/relationships/hyperlink" Target="https://www.larazon.es/tecnologia-consumo/byd-gran-tang-950-km-autonomia-bateria-130-kwh-nueva-blade-battery_2026040769d375b7bfc2456bae1eaaed.html" TargetMode="External"/><Relationship Id="rId129" Type="http://schemas.openxmlformats.org/officeDocument/2006/relationships/hyperlink" Target="https://evtech.news/news/tesla-reclaims-global-ev-sales-crown-in-q1-2026-surpassing-byd.html" TargetMode="External"/><Relationship Id="rId130" Type="http://schemas.openxmlformats.org/officeDocument/2006/relationships/hyperlink" Target="https://www.businessdailyafrica.com/bd/corporate/shipping-logistics/boon-for-electric-vehicle-dealers-as-state-orders-600-units-5415090" TargetMode="External"/><Relationship Id="rId131" Type="http://schemas.openxmlformats.org/officeDocument/2006/relationships/hyperlink" Target="https://evsandbeyond.co.nz/ev-demand-surges-as-fuel-costs-drive-buyer-shift/#utm_source=rss&amp;utm_medium=rss&amp;utm_campaign=ev-demand-surges-as-fuel-costs-drive-buyer-shift" TargetMode="External"/><Relationship Id="rId132" Type="http://schemas.openxmlformats.org/officeDocument/2006/relationships/hyperlink" Target="https://insideevs.com/news/792172/dodge-slate-cheaper-american-evs/" TargetMode="External"/><Relationship Id="rId133" Type="http://schemas.openxmlformats.org/officeDocument/2006/relationships/hyperlink" Target="https://carbuzz.com/proposed-federal-gas-tax-replacement-vehicle-weight/" TargetMode="External"/><Relationship Id="rId134" Type="http://schemas.openxmlformats.org/officeDocument/2006/relationships/hyperlink" Target="https://blog.factmr.com/global-ev-charging-cable-market-dominated-by-europe-as-leoni-and-aptiv-expand-charging-infrastructure/" TargetMode="External"/><Relationship Id="rId135" Type="http://schemas.openxmlformats.org/officeDocument/2006/relationships/hyperlink" Target="https://www.tarmaclife.co.nz/bmw-reviews-new-zealand/munichs-mega-makeover-bmws-plant-reborn-for-the-neue-klasse/" TargetMode="External"/><Relationship Id="rId136" Type="http://schemas.openxmlformats.org/officeDocument/2006/relationships/hyperlink" Target="https://www.carexpert.com.au/car-news/vfacts-march-2026-market-down-but-ev-sales-jump-kia-and-byd-enter-top-three" TargetMode="External"/><Relationship Id="rId137" Type="http://schemas.openxmlformats.org/officeDocument/2006/relationships/hyperlink" Target="https://lithium-news.com/surging-demand-creates-complex-dynamics-in-lithium-hydroxide-premium-markets/" TargetMode="External"/><Relationship Id="rId138" Type="http://schemas.openxmlformats.org/officeDocument/2006/relationships/hyperlink" Target="https://www.nation.com.pk/07-Apr-2026/fossil-fuel-free" TargetMode="External"/><Relationship Id="rId139" Type="http://schemas.openxmlformats.org/officeDocument/2006/relationships/hyperlink" Target="https://lithium-news.com/revolutionary-resource-expansion-drill-technology-transforms-lithium-mining-operations-worldwide/" TargetMode="External"/><Relationship Id="rId140" Type="http://schemas.openxmlformats.org/officeDocument/2006/relationships/hyperlink" Target="https://news.ltn.com.tw/news/life/breakingnews/5395195" TargetMode="External"/><Relationship Id="rId141" Type="http://schemas.openxmlformats.org/officeDocument/2006/relationships/hyperlink" Target="https://en.prnasia.com/releases/apac/connecting-the-globe-empowering-green-energy-china-international-battery-fair-2026-shapes-the-next-era-of-battery-technology-528149.shtml" TargetMode="External"/><Relationship Id="rId142" Type="http://schemas.openxmlformats.org/officeDocument/2006/relationships/hyperlink" Target="https://www.lanacion.com.ar/economia/se-sumo-otro-proyecto-minero-al-rigi-y-se-aprobo-la-ampliacion-de-otro-nid06042026/" TargetMode="External"/><Relationship Id="rId143" Type="http://schemas.openxmlformats.org/officeDocument/2006/relationships/hyperlink" Target="https://www.breitbart.com/radio/2026/04/06/exclusive-david-park-direct-lithium-extraction-in-arkansas-could-help-break-reliance-on-china/" TargetMode="External"/><Relationship Id="rId144" Type="http://schemas.openxmlformats.org/officeDocument/2006/relationships/hyperlink" Target="https://mining.com.au/europes-lithium-hunt-an-easter-discovery-series/" TargetMode="External"/><Relationship Id="rId145" Type="http://schemas.openxmlformats.org/officeDocument/2006/relationships/hyperlink" Target="https://lithium-news.com/revolutionary-dle-technology-breakthrough-transforms-lithium-extraction-economics-forever/" TargetMode="External"/><Relationship Id="rId146" Type="http://schemas.openxmlformats.org/officeDocument/2006/relationships/hyperlink" Target="https://chargedevs.com/newswire/south-8-technologies-lands-9-2m-california-grant-to-scale-ligas-electrolyte-production-in-san-diego/" TargetMode="External"/><Relationship Id="rId147" Type="http://schemas.openxmlformats.org/officeDocument/2006/relationships/hyperlink" Target="https://electrek.co/2026/04/06/byd-ev-orders-surge-to-another-level-overseas-energy-crisis/" TargetMode="External"/><Relationship Id="rId148" Type="http://schemas.openxmlformats.org/officeDocument/2006/relationships/hyperlink" Target="https://www.whalesbook.com/news/English/industrial-goodsservices/Indias-indian-rupee7280-Crore-Rare-Earth-Magnet-Plan-Vedanta-HZL-Join-Race/69d3e8b531d4f2ab480f6cf4" TargetMode="External"/><Relationship Id="rId149" Type="http://schemas.openxmlformats.org/officeDocument/2006/relationships/hyperlink" Target="https://www.hdmotori.it/batterie-ioni-di-sodio-2027-convenienza/" TargetMode="External"/><Relationship Id="rId150" Type="http://schemas.openxmlformats.org/officeDocument/2006/relationships/hyperlink" Target="https://www.birminghammail.co.uk/motoring/motoring-news/electric-van-drivers-handed-major-33682420" TargetMode="External"/><Relationship Id="rId151" Type="http://schemas.openxmlformats.org/officeDocument/2006/relationships/hyperlink" Target="https://www.thejapannews.net/news/278967415/feature-chinese-evs-under-spotlight-at-bangkok-motor-show-amid-global-fuel-shock" TargetMode="External"/><Relationship Id="rId152" Type="http://schemas.openxmlformats.org/officeDocument/2006/relationships/hyperlink" Target="https://www.wardsauto.com/news/stellantis-leapmotor-sales-surge-february-2026/816567/" TargetMode="External"/><Relationship Id="rId153" Type="http://schemas.openxmlformats.org/officeDocument/2006/relationships/hyperlink" Target="https://www.eqmagpro.com/india-ev-sales-jump-35-yoy-in-q1-2026-as-electric-mobility-adoption-accelerates-eq/" TargetMode="External"/><Relationship Id="rId154" Type="http://schemas.openxmlformats.org/officeDocument/2006/relationships/hyperlink" Target="https://www.perfil.com/noticias/economia/rigi-el-gobierno-aprobo-una-inversion-de-us250-millones-en-litio-en-catamarca-a40.phtml" TargetMode="External"/><Relationship Id="rId155" Type="http://schemas.openxmlformats.org/officeDocument/2006/relationships/hyperlink" Target="https://www.moomoo.com/news/post/67924626/citic-securities-high-demand-for-domestic-energy-storage-remains-robust?level=1&amp;data_ticket=1775478445782353" TargetMode="External"/><Relationship Id="rId156" Type="http://schemas.openxmlformats.org/officeDocument/2006/relationships/hyperlink" Target="https://vocal.media/trader/united-states-electric-vehicles-market-size-share-and-industry-growth-forecast-2034" TargetMode="External"/><Relationship Id="rId157" Type="http://schemas.openxmlformats.org/officeDocument/2006/relationships/hyperlink" Target="https://bioengineer.org/safe-high-capacity-na-ion-battery-with-nonflammable-electrolyte/" TargetMode="External"/><Relationship Id="rId158" Type="http://schemas.openxmlformats.org/officeDocument/2006/relationships/hyperlink" Target="https://insideevs.com/news/792143/tesla-no1-ev-maker-q1-2026/" TargetMode="External"/><Relationship Id="rId159" Type="http://schemas.openxmlformats.org/officeDocument/2006/relationships/hyperlink" Target="https://www.autocarindia.com/car-news/tesla-claws-back-top-ev-seller-title-from-byd-in-q1-2026-439380" TargetMode="External"/><Relationship Id="rId160" Type="http://schemas.openxmlformats.org/officeDocument/2006/relationships/hyperlink" Target="https://techau.com.au/charging-queues-return-as-easter-road-trips-test-australias-ev-infrastructure/" TargetMode="External"/><Relationship Id="rId161" Type="http://schemas.openxmlformats.org/officeDocument/2006/relationships/hyperlink" Target="https://news.az/news/how-tesla-regained-the-ev-lead-from-byd-in-q1-2026" TargetMode="External"/><Relationship Id="rId162" Type="http://schemas.openxmlformats.org/officeDocument/2006/relationships/hyperlink" Target="https://www.storyboard18.com/how-it-works/cleaner-fuels-leaner-inventory-two-structural-shifts-power-indias-auto-retail-in-fy26-94329.htm" TargetMode="External"/><Relationship Id="rId163" Type="http://schemas.openxmlformats.org/officeDocument/2006/relationships/hyperlink" Target="https://www.scmp.com/news/china/science/article/3348742/chinas-electric-truck-revolution-powerful-painkiller-iran-war?utm_source=rss_feed" TargetMode="External"/><Relationship Id="rId164" Type="http://schemas.openxmlformats.org/officeDocument/2006/relationships/hyperlink" Target="https://www.americanbankingnews.com/2026/04/06/electric-vehicle-stocks-to-watch-now-april-4th.html" TargetMode="External"/><Relationship Id="rId165" Type="http://schemas.openxmlformats.org/officeDocument/2006/relationships/hyperlink" Target="https://www.albiladpress.com/news/2026/6383/cars/989858.html" TargetMode="External"/><Relationship Id="rId166" Type="http://schemas.openxmlformats.org/officeDocument/2006/relationships/hyperlink" Target="https://lithium-news.com/record-chilean-production-output-transforms-the-global-lithium-supply-chain/" TargetMode="External"/><Relationship Id="rId167" Type="http://schemas.openxmlformats.org/officeDocument/2006/relationships/hyperlink" Target="https://www.hulldailymail.co.uk/news/business/car-dealers-new-hull-showroom-10898166" TargetMode="External"/><Relationship Id="rId168" Type="http://schemas.openxmlformats.org/officeDocument/2006/relationships/hyperlink" Target="https://therideshareguy.com/weekly-roundup-rising-gas-prices-are-pushing-drivers-off-the-road/" TargetMode="External"/><Relationship Id="rId169" Type="http://schemas.openxmlformats.org/officeDocument/2006/relationships/hyperlink" Target="https://www.ktpress.rw/2026/04/rwanda-motors-im-bank-unveil-100-financing-for-electric-vehicles/" TargetMode="External"/><Relationship Id="rId170" Type="http://schemas.openxmlformats.org/officeDocument/2006/relationships/hyperlink" Target="https://www.torquenews.com/18004/7-gas-good-environment-and-our-future-keep-strait-hormuz-closed" TargetMode="External"/><Relationship Id="rId171" Type="http://schemas.openxmlformats.org/officeDocument/2006/relationships/hyperlink" Target="https://ekonomi.republika.co.id/berita/tcubrk348/krisis-energi-picu-lonjakan-minat-pada-kendaraan-listrik-di-asiapasifik" TargetMode="External"/><Relationship Id="rId172" Type="http://schemas.openxmlformats.org/officeDocument/2006/relationships/hyperlink" Target="https://lithium-news.com/record-production-gains-from-direct-lithium-extraction-signal-new-era-for-investors/" TargetMode="External"/><Relationship Id="rId173" Type="http://schemas.openxmlformats.org/officeDocument/2006/relationships/hyperlink" Target="https://lithium-news.com/major-refinery-expansions-drive-revolutionary-breakthroughs-in-lithium-extraction-methods/" TargetMode="External"/><Relationship Id="rId174" Type="http://schemas.openxmlformats.org/officeDocument/2006/relationships/hyperlink" Target="https://lithium-news.com/smart-investors-discover-major-technical-breakthrough-creating-new-lithium-royalty-opportunity/" TargetMode="External"/><Relationship Id="rId175" Type="http://schemas.openxmlformats.org/officeDocument/2006/relationships/hyperlink" Target="https://cleantechnica.com/2026/04/05/72-new-ev-fast-chargers-now-operating-in-or-coming-to-illinois/" TargetMode="External"/><Relationship Id="rId176" Type="http://schemas.openxmlformats.org/officeDocument/2006/relationships/hyperlink" Target="https://skillings.net/chinas-15th-five-year-plan-a-bullish-signal-for-energy-storage/" TargetMode="External"/><Relationship Id="rId177" Type="http://schemas.openxmlformats.org/officeDocument/2006/relationships/hyperlink" Target="https://evmagz.com/toyota-bz-sales-rise-79-in-u-s-as-ev-strategy-gains-momentum/" TargetMode="External"/><Relationship Id="rId178" Type="http://schemas.openxmlformats.org/officeDocument/2006/relationships/hyperlink" Target="https://www.ad-hoc-news.de/boerse/news/ueberblick/tesla-model-y-versatile-electric-suv-redefining-mobility/69079035" TargetMode="External"/><Relationship Id="rId179" Type="http://schemas.openxmlformats.org/officeDocument/2006/relationships/hyperlink" Target="https://evmagz.com/volkswagen-integrates-dealer-networks-in-china-to-expand-ev-sales-reach/" TargetMode="External"/><Relationship Id="rId180" Type="http://schemas.openxmlformats.org/officeDocument/2006/relationships/hyperlink" Target="https://evmagz.com/tesla-china-march-wholesale-volume-rises-on-domestic-and-export-demand/" TargetMode="External"/><Relationship Id="rId181" Type="http://schemas.openxmlformats.org/officeDocument/2006/relationships/hyperlink" Target="https://carnewschina.com/2026/04/05/china-issues-new-policy-to-standardise-lithium-battery-recycling-extending-ev-lifecycle-oversight/" TargetMode="External"/><Relationship Id="rId182" Type="http://schemas.openxmlformats.org/officeDocument/2006/relationships/hyperlink" Target="https://3dnews.ru/1139461/v-sleduyushchem-godu-natrievie-akkumulyatori-nachnut-aktivnee-primenyatsya-v-avtomobilnoy-promishlennosti" TargetMode="External"/><Relationship Id="rId183" Type="http://schemas.openxmlformats.org/officeDocument/2006/relationships/hyperlink" Target="https://www.independent.co.uk/cars/electric-vehicles/jodie-kidd-electric-road-trip-b2949250.html" TargetMode="External"/><Relationship Id="rId184" Type="http://schemas.openxmlformats.org/officeDocument/2006/relationships/hyperlink" Target="https://evmagz.com/xiaomi-appoints-former-tesla-china-executive-to-oversee-ev-sales-operations/" TargetMode="External"/><Relationship Id="rId185" Type="http://schemas.openxmlformats.org/officeDocument/2006/relationships/hyperlink" Target="https://www.edp24.co.uk/news/25982199.new-electric-vehicle-charging-hub-opens-lowestoft/?ref=rss" TargetMode="External"/><Relationship Id="rId186" Type="http://schemas.openxmlformats.org/officeDocument/2006/relationships/hyperlink" Target="https://www.dailykos.com/stories/2026/4/4/2376194/-Newsom-promised-California-a-lithium-bonanza-It-still-hasn-t-arrived?pm_campaign=blog&amp;pm_medium=rss&amp;pm_source=main" TargetMode="External"/><Relationship Id="rId187" Type="http://schemas.openxmlformats.org/officeDocument/2006/relationships/hyperlink" Target="https://lithium-news.com/critical-supply-deficit-warning-signals-major-transformation-ahead-for-lithium-markets/" TargetMode="External"/><Relationship Id="rId188" Type="http://schemas.openxmlformats.org/officeDocument/2006/relationships/hyperlink" Target="https://nypost.com/2026/03/30/us-news/house-gop-subpoenas-california-official-over-ev-mandate-emails-with-newsom/" TargetMode="External"/><Relationship Id="rId189" Type="http://schemas.openxmlformats.org/officeDocument/2006/relationships/hyperlink" Target="https://www.investing.com/news/stock-market-news/judge-upholds-us-government-approval-of-ioneers-nevada-lithium-mine-4588603" TargetMode="External"/><Relationship Id="rId190" Type="http://schemas.openxmlformats.org/officeDocument/2006/relationships/hyperlink" Target="https://evehicleshop.in/tatas-fy26-triumph-crossing-92000-ev-sales-in-india/" TargetMode="External"/><Relationship Id="rId191" Type="http://schemas.openxmlformats.org/officeDocument/2006/relationships/hyperlink" Target="https://oilprice.com/Energy/Energy-General/US-Battery-Expansion-Surges-Ahead-of-Demand-Curve.html" TargetMode="External"/><Relationship Id="rId192" Type="http://schemas.openxmlformats.org/officeDocument/2006/relationships/hyperlink" Target="https://www.techbriefs.com/component/content/article/54863-new-protective-layer-boosts-lithium-metal-battery-performance?catid=1670&amp;Itemid=690" TargetMode="External"/><Relationship Id="rId193" Type="http://schemas.openxmlformats.org/officeDocument/2006/relationships/hyperlink" Target="https://news.az/news/how-tesla-regained-the-top-spot-in-global-electric-car-sales" TargetMode="External"/><Relationship Id="rId194" Type="http://schemas.openxmlformats.org/officeDocument/2006/relationships/hyperlink" Target="https://www.aol.com/toyota-bets-big-evs-us-192446533.html" TargetMode="External"/><Relationship Id="rId195" Type="http://schemas.openxmlformats.org/officeDocument/2006/relationships/hyperlink" Target="https://2nernation.com/whats-new/see-the-all%E2%80%91new-tesla-model-y-l-at-tesla-center-bgc/" TargetMode="External"/><Relationship Id="rId196" Type="http://schemas.openxmlformats.org/officeDocument/2006/relationships/hyperlink" Target="https://skillings.net/project-vault-vs-forge-reshaping-the-global-mineral-architecture/" TargetMode="External"/><Relationship Id="rId197" Type="http://schemas.openxmlformats.org/officeDocument/2006/relationships/hyperlink" Target="https://qazinform.com/news/tesla-overtakes-byd-in-electric-vehicle-market-e29c2f" TargetMode="External"/><Relationship Id="rId198" Type="http://schemas.openxmlformats.org/officeDocument/2006/relationships/hyperlink" Target="https://blog.lukmaanias.com/2026/04/04/daily-pib-highlights-1st-2nd-april-2026/" TargetMode="External"/><Relationship Id="rId199" Type="http://schemas.openxmlformats.org/officeDocument/2006/relationships/hyperlink" Target="https://www.eqmagpro.com/fuel-supply-concerns-drive-surge-in-ev-adoption-across-asia-pacific-markets-eq/" TargetMode="External"/><Relationship Id="rId200" Type="http://schemas.openxmlformats.org/officeDocument/2006/relationships/hyperlink" Target="https://cleantechnica.com/2026/04/03/nissan-leaf-ariya-sales-collapse-in-usa/" TargetMode="External"/><Relationship Id="rId201" Type="http://schemas.openxmlformats.org/officeDocument/2006/relationships/hyperlink" Target="https://interestingengineering.com/transportation/chinas-byd-ev-claims-590-mile-range" TargetMode="External"/><Relationship Id="rId202" Type="http://schemas.openxmlformats.org/officeDocument/2006/relationships/hyperlink" Target="https://evmagz.com/uber-expands-ev-incentive-programme-across-united-states/" TargetMode="External"/><Relationship Id="rId203" Type="http://schemas.openxmlformats.org/officeDocument/2006/relationships/hyperlink" Target="https://www.investing.com/news/stock-market-news/battery-x-metals-submits-amended-ipo-filing-to-sec-for-us-listing-432SI-4586313" TargetMode="External"/><Relationship Id="rId204" Type="http://schemas.openxmlformats.org/officeDocument/2006/relationships/hyperlink" Target="https://lithium-news.com/surging-demand-for-recycled-lithium-transforms-clean-energy-economics/" TargetMode="External"/><Relationship Id="rId205" Type="http://schemas.openxmlformats.org/officeDocument/2006/relationships/hyperlink" Target="https://evmagz.com/fraunhofer-develops-electrochemical-method-to-recover-battery-materials/" TargetMode="External"/><Relationship Id="rId206" Type="http://schemas.openxmlformats.org/officeDocument/2006/relationships/hyperlink" Target="https://www.insidermonkey.com/blog/lithium-stocks-list-9-biggest-lithium-stocks-1722396/" TargetMode="External"/><Relationship Id="rId207" Type="http://schemas.openxmlformats.org/officeDocument/2006/relationships/hyperlink" Target="https://lithium-news.com/surging-clean-energy-demand-forces-major-price-forecast-revision-in-lithium-markets/" TargetMode="External"/><Relationship Id="rId208" Type="http://schemas.openxmlformats.org/officeDocument/2006/relationships/hyperlink" Target="https://lithium-news.com/critical-supply-deficit-warning-positions-lithium-as-the-next-investment-goldmine/" TargetMode="External"/><Relationship Id="rId209" Type="http://schemas.openxmlformats.org/officeDocument/2006/relationships/hyperlink" Target="https://lithium-news.com/supply-deficit-warning-drives-revolutionary-breakthrough-in-lithium-extraction-methods/" TargetMode="External"/><Relationship Id="rId210" Type="http://schemas.openxmlformats.org/officeDocument/2006/relationships/hyperlink" Target="https://cleantechnica.com/2026/04/03/bevs-rise-16-yoy-in-february-in-europe/" TargetMode="External"/><Relationship Id="rId211" Type="http://schemas.openxmlformats.org/officeDocument/2006/relationships/hyperlink" Target="https://editorialge.com/ira-green-energy-boom-2026-key-facts/" TargetMode="External"/><Relationship Id="rId212" Type="http://schemas.openxmlformats.org/officeDocument/2006/relationships/hyperlink" Target="https://www.seattletimes.com/business/chinas-byd-sees-first-profit-drop-since-2021-even-as-the-tesla-rival-takes-global-ev-crown/?utm_source=RSS&amp;utm_medium=Referral&amp;utm_campaign=RSS_all" TargetMode="External"/><Relationship Id="rId213" Type="http://schemas.openxmlformats.org/officeDocument/2006/relationships/hyperlink" Target="https://lithium-news.com/surging-clean-energy-demand-triggers-major-lithium-price-forecast-revision/" TargetMode="External"/><Relationship Id="rId214" Type="http://schemas.openxmlformats.org/officeDocument/2006/relationships/hyperlink" Target="https://lithium-news.com/record-growth-powers-the-recycled-lithium-market-as-battery-demand-soars/" TargetMode="External"/><Relationship Id="rId215" Type="http://schemas.openxmlformats.org/officeDocument/2006/relationships/hyperlink" Target="https://climatechangedispatch.com/trump-cuts-ev-charging-subsidies/" TargetMode="External"/><Relationship Id="rId216" Type="http://schemas.openxmlformats.org/officeDocument/2006/relationships/hyperlink" Target="https://www.thehindu.com/news/national/kerala/central-nod-for-grant-for-establishing-ev-chargers-in-kerala/article70819510.ece" TargetMode="External"/><Relationship Id="rId217" Type="http://schemas.openxmlformats.org/officeDocument/2006/relationships/hyperlink" Target="https://www.bostonglobe.com/2026/03/27/business/factorial-lithium-battery-solid-state-drones-military/" TargetMode="External"/><Relationship Id="rId218" Type="http://schemas.openxmlformats.org/officeDocument/2006/relationships/hyperlink" Target="https://www.americanbankingnews.com/2026/04/03/aqua-metals-q4-earnings-call-highlights.html" TargetMode="External"/><Relationship Id="rId219" Type="http://schemas.openxmlformats.org/officeDocument/2006/relationships/hyperlink" Target="https://lithium-news.com/revolutionary-lithium-refinery-expansions-transform-global-battery-supply-chains/" TargetMode="External"/><Relationship Id="rId220" Type="http://schemas.openxmlformats.org/officeDocument/2006/relationships/hyperlink" Target="https://www.washingtonpost.com/opinions/2026/03/26/ev-electric-car-batteries-byd-china-av/" TargetMode="External"/><Relationship Id="rId221" Type="http://schemas.openxmlformats.org/officeDocument/2006/relationships/hyperlink" Target="https://greenmove.hwupgrade.it/news/mobilita-elettrica/batterie-ev-difficili-da-riciclare-il-problema-si-chiama-cell-to-pack-la-soluzione-robotica_152117.html" TargetMode="External"/><Relationship Id="rId222"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223" Type="http://schemas.openxmlformats.org/officeDocument/2006/relationships/hyperlink" Target="https://3dnews.ru/1139383/tesla-vpervie-s-kontsa-2024-goda-oboshla-byd-po-obyomu-postavok-elektromobiley" TargetMode="External"/><Relationship Id="rId224" Type="http://schemas.openxmlformats.org/officeDocument/2006/relationships/hyperlink" Target="https://www.zawya.com/en/press-release/government-news/dubai-municipality-launches-initiative-to-install-ev-charging-stations-garq13lk" TargetMode="External"/><Relationship Id="rId225" Type="http://schemas.openxmlformats.org/officeDocument/2006/relationships/hyperlink" Target="https://www.autoblog.it/post/leapmotor-e-inarrestabile-110-155-consegne-nel-primo-trimestre-2026" TargetMode="External"/><Relationship Id="rId226" Type="http://schemas.openxmlformats.org/officeDocument/2006/relationships/hyperlink" Target="https://uaenews247.com/2026/04/03/evs-in-uae-cut-fuel-costs-to-aed-45-per-1000-km/" TargetMode="External"/><Relationship Id="rId227" Type="http://schemas.openxmlformats.org/officeDocument/2006/relationships/hyperlink" Target="https://www.scmp.com/business/china-business/article/3348898/tesla-outraces-chinas-byd-pure-electric-car-sales-regain-worlds-top-spot?utm_source=rss_feed" TargetMode="External"/><Relationship Id="rId228" Type="http://schemas.openxmlformats.org/officeDocument/2006/relationships/hyperlink" Target="https://www.techradar.com/vehicle-tech/hybrid-electric-vehicles/toyota-hits-the-accelerator-on-evs-as-its-rivals-go-into-reverse-starting-with-an-usd800-million-kentucky-plant-and-three-new-cars" TargetMode="External"/><Relationship Id="rId229" Type="http://schemas.openxmlformats.org/officeDocument/2006/relationships/hyperlink" Target="https://news.az/news/toyota-pushes-ev-growth-amid-rising-us-tariffs" TargetMode="External"/><Relationship Id="rId230" Type="http://schemas.openxmlformats.org/officeDocument/2006/relationships/hyperlink" Target="https://www.business-standard.com/world-news/tesla-sales-rise-after-year-of-musk-boycotts-but-still-miss-expectations-126040300061_1.html" TargetMode="External"/><Relationship Id="rId231" Type="http://schemas.openxmlformats.org/officeDocument/2006/relationships/hyperlink" Target="https://www.fool.com/investing/2026/04/02/teslas-vehicle-deliveries-are-down-14-from-last-qu/" TargetMode="External"/><Relationship Id="rId232" Type="http://schemas.openxmlformats.org/officeDocument/2006/relationships/hyperlink" Target="https://electriccarsreport.com/2026/04/tesla-q1-2026-results-growth-returns-but-momentum-still-lags/" TargetMode="External"/><Relationship Id="rId233" Type="http://schemas.openxmlformats.org/officeDocument/2006/relationships/hyperlink" Target="https://www.ad-hoc-news.de/boerse/news/ueberblick/tesla-stock-hits-record-high-amid-autonomous-driving-breakthrough-and/69060841" TargetMode="External"/><Relationship Id="rId234" Type="http://schemas.openxmlformats.org/officeDocument/2006/relationships/hyperlink" Target="https://www.carscoops.com/2026/04/ford-uev-platform-tesla-rival/" TargetMode="External"/><Relationship Id="rId235" Type="http://schemas.openxmlformats.org/officeDocument/2006/relationships/hyperlink" Target="https://www.socialnews.xyz/2026/04/02/private-capital-powers-u-s-ev-charging-boom-through-tax-credit-partnerships/" TargetMode="External"/><Relationship Id="rId236" Type="http://schemas.openxmlformats.org/officeDocument/2006/relationships/hyperlink" Target="https://carboncredits.com/history-repeating-itself-why-middle-east-conflict-at-the-pump-should-be-a-wake-up-call-for-north-america/" TargetMode="External"/><Relationship Id="rId237" Type="http://schemas.openxmlformats.org/officeDocument/2006/relationships/hyperlink" Target="https://propakistani.pk/2026/04/02/better-and-cheaper-sodium-ion-batteries-could-start-replacing-lithium-ion-by-end-of-2027/" TargetMode="External"/><Relationship Id="rId238" Type="http://schemas.openxmlformats.org/officeDocument/2006/relationships/hyperlink" Target="https://carbuzz.com/solid-state-battery-producer-ready-for-mainstream/" TargetMode="External"/><Relationship Id="rId239" Type="http://schemas.openxmlformats.org/officeDocument/2006/relationships/hyperlink" Target="https://lithium-news.com/revolutionary-resource-expansion-drill-programs-transform-global-lithium-mining-operations/" TargetMode="External"/><Relationship Id="rId240" Type="http://schemas.openxmlformats.org/officeDocument/2006/relationships/hyperlink" Target="https://greenmove.hwupgrade.it/news/mobilita-elettrica/addio-agli-sprechi-nel-riciclo-il-fraunhofer-ifam-cattura-il-litio-anche-dall-acqua-di-scarto_152063.html" TargetMode="External"/><Relationship Id="rId241" Type="http://schemas.openxmlformats.org/officeDocument/2006/relationships/hyperlink" Target="https://www.abendzeitung-muenchen.de/mehr/geld/tesla-auslieferungen-legen-um-gut-sechs-prozent-zu-art-1122928" TargetMode="External"/><Relationship Id="rId242" Type="http://schemas.openxmlformats.org/officeDocument/2006/relationships/hyperlink" Target="https://ca.finance.yahoo.com/news/teslas-first-quarter-deliveries-miss-130544487.html" TargetMode="External"/><Relationship Id="rId243" Type="http://schemas.openxmlformats.org/officeDocument/2006/relationships/hyperlink" Target="https://www.chinanews.net/news/278959668/china-byd-seizes-oil-driven-ev-momentum-with-win-win-global-push" TargetMode="External"/><Relationship Id="rId244" Type="http://schemas.openxmlformats.org/officeDocument/2006/relationships/hyperlink" Target="https://www.dailymail.co.uk/news/article-15672675/Albanese-government-considering-new-tax-thousands-Australian-drivers-you-need-know.html?ns_mchannel=rss&amp;ns_campaign=1490&amp;ito=1490" TargetMode="External"/><Relationship Id="rId245" Type="http://schemas.openxmlformats.org/officeDocument/2006/relationships/hyperlink" Target="https://www.bestmag.co.uk/german-breakthrough-in-cleaner-battery-recycling/" TargetMode="External"/><Relationship Id="rId246" Type="http://schemas.openxmlformats.org/officeDocument/2006/relationships/hyperlink" Target="https://thedriven.io/2026/04/02/chery-unveils-next-gen-rhino-battery-with-target-range-of-1500km/" TargetMode="External"/><Relationship Id="rId247" Type="http://schemas.openxmlformats.org/officeDocument/2006/relationships/hyperlink" Target="https://www.scmp.com/business/china-business/article/3348799/china-ev-makers-surge-back-march-subsidies-and-financing-spur-demand?utm_source=rss_feed" TargetMode="External"/><Relationship Id="rId248" Type="http://schemas.openxmlformats.org/officeDocument/2006/relationships/hyperlink" Target="https://coincentral.com/tesla-tsla-stock-china-ev-sales-rise-for-second-straight-quarter/" TargetMode="External"/><Relationship Id="rId249" Type="http://schemas.openxmlformats.org/officeDocument/2006/relationships/hyperlink" Target="https://evmagz.com/cefc-commits-aud-100-million-to-boost-ev-adoption-in-australia-with-vwfs-partnership/" TargetMode="External"/><Relationship Id="rId250" Type="http://schemas.openxmlformats.org/officeDocument/2006/relationships/hyperlink" Target="https://www.ad-hoc-news.de/boerse/news/ueberblick/qualcomm-secures-key-role-in-premium-ev-brand-s-digital-architecture/69053329" TargetMode="External"/><Relationship Id="rId251" Type="http://schemas.openxmlformats.org/officeDocument/2006/relationships/hyperlink" Target="https://theconversation.com/fuel-prices-are-driving-more-australians-to-evs-and-secondhand-cars-are-in-high-demand-279835" TargetMode="External"/><Relationship Id="rId252" Type="http://schemas.openxmlformats.org/officeDocument/2006/relationships/hyperlink" Target="https://www.newcastleherald.com.au/story/9212966/game-changing-battery-the-key-to-budget-evs/" TargetMode="External"/><Relationship Id="rId253" Type="http://schemas.openxmlformats.org/officeDocument/2006/relationships/hyperlink" Target="https://www.ad-hoc-news.de/boerse/news/ueberblick/borgwarner-inc-stock-key-insights-into-electrification-leadership-and/69052776" TargetMode="External"/><Relationship Id="rId254" Type="http://schemas.openxmlformats.org/officeDocument/2006/relationships/hyperlink" Target="https://www.freemalaysiatoday.com/category/opinion/2026/04/02/get-your-chinese-evs-while-they-remain-subsidised" TargetMode="External"/><Relationship Id="rId255" Type="http://schemas.openxmlformats.org/officeDocument/2006/relationships/hyperlink" Target="https://lithium-news.com/record-australian-lithium-export-volumes-signal-global-battery-revolution-acceleration/" TargetMode="External"/><Relationship Id="rId256" Type="http://schemas.openxmlformats.org/officeDocument/2006/relationships/hyperlink" Target="https://www.press.bmwgroup.com/global/article/detail/T0456664EN?language=en" TargetMode="External"/><Relationship Id="rId257" Type="http://schemas.openxmlformats.org/officeDocument/2006/relationships/hyperlink" Target="https://cleantechnica.com/2026/04/01/general-motors-slaps-down-trumps-war-on-evs/" TargetMode="External"/><Relationship Id="rId258" Type="http://schemas.openxmlformats.org/officeDocument/2006/relationships/hyperlink" Target="https://ev-magazine.com/ev-news/byd-launches-the-new-song-ultra-ev-with-fast-charging-and-low-prices/" TargetMode="External"/><Relationship Id="rId259" Type="http://schemas.openxmlformats.org/officeDocument/2006/relationships/hyperlink" Target="https://www.newzimbabwe.com/zimbabwes-ban-on-raw-minerals-exports-puts-chinese-firms-under-pressure/" TargetMode="External"/><Relationship Id="rId260" Type="http://schemas.openxmlformats.org/officeDocument/2006/relationships/hyperlink" Target="https://carboncredits.com/texas-based-energyxs-project-lonestar-signals-a-turning-point-for-u-s-lithium-supply/" TargetMode="External"/><Relationship Id="rId261" Type="http://schemas.openxmlformats.org/officeDocument/2006/relationships/hyperlink" Target="https://lithium-news.com/record-gigafactory-supply-deal-signals-green-energy-revolution-at-critical-tipping-point/" TargetMode="External"/><Relationship Id="rId262" Type="http://schemas.openxmlformats.org/officeDocument/2006/relationships/hyperlink" Target="https://internationalbanker.com/technology/how-advances-in-battery-technology-are-shaping-key-global-industrial-trends/" TargetMode="External"/><Relationship Id="rId263" Type="http://schemas.openxmlformats.org/officeDocument/2006/relationships/hyperlink" Target="https://www.azomining.com/Article.aspx?ArticleID=1938" TargetMode="External"/><Relationship Id="rId264" Type="http://schemas.openxmlformats.org/officeDocument/2006/relationships/hyperlink" Target="https://www.powermag.com/a-powerful-change-supporting-cleaner-energy/" TargetMode="External"/><Relationship Id="rId265" Type="http://schemas.openxmlformats.org/officeDocument/2006/relationships/hyperlink" Target="https://chachingqueen.com/gas-car-ban-reasons/" TargetMode="External"/><Relationship Id="rId266" Type="http://schemas.openxmlformats.org/officeDocument/2006/relationships/hyperlink" Target="https://cnevpost.com/2026/04/01/tesla-celebrates-10th-anniversary-model-3-launch-global-sales-3-million/" TargetMode="External"/><Relationship Id="rId267" Type="http://schemas.openxmlformats.org/officeDocument/2006/relationships/hyperlink" Target="https://tribune.net.ph/2026/04/01/ev-taxis-expand-as-fuel-costs-climb" TargetMode="External"/><Relationship Id="rId268"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269" Type="http://schemas.openxmlformats.org/officeDocument/2006/relationships/hyperlink" Target="https://interestingengineering.com/energy/verge-solid-state-battery-electric-motorcycle-production" TargetMode="External"/><Relationship Id="rId270" Type="http://schemas.openxmlformats.org/officeDocument/2006/relationships/hyperlink" Target="https://vocal.media/trader/united-states-electric-truck-market-size-to-hit-usd-8-220-2-million-by-2034" TargetMode="External"/><Relationship Id="rId271" Type="http://schemas.openxmlformats.org/officeDocument/2006/relationships/hyperlink" Target="https://www.straitstimes.com/asia/byd-showrooms-are-bustling-across-asia-after-iran-oil-shock" TargetMode="External"/><Relationship Id="rId272" Type="http://schemas.openxmlformats.org/officeDocument/2006/relationships/hyperlink" Target="https://www.chemengonline.com/thermally-switchable-solvents-allow-selective-extraction-of-lithium-from-brine-mixtures/" TargetMode="External"/><Relationship Id="rId273" Type="http://schemas.openxmlformats.org/officeDocument/2006/relationships/hyperlink" Target="https://www.lavieeco.com/influences/mobilite-electrique-gitex-africa-expose-les-dernieres-technologies/" TargetMode="External"/><Relationship Id="rId274" Type="http://schemas.openxmlformats.org/officeDocument/2006/relationships/hyperlink" Target="https://www.basicthinking.de/blog/2026/04/01/natrium-ionen-akku-baic/" TargetMode="External"/><Relationship Id="rId275" Type="http://schemas.openxmlformats.org/officeDocument/2006/relationships/hyperlink" Target="https://www.capitalfm.co.ke/news/2026/04/south-africa-gets-ready-for-battery-production-china-daily/" TargetMode="External"/><Relationship Id="rId276" Type="http://schemas.openxmlformats.org/officeDocument/2006/relationships/hyperlink" Target="https://www.ad-hoc-news.de/boerse/news/ueberblick/tesla-inc-stock-navigating-electric-vehicle-leadership-and-future/69043854" TargetMode="External"/><Relationship Id="rId277" Type="http://schemas.openxmlformats.org/officeDocument/2006/relationships/hyperlink" Target="https://lithium-news.com/record-lithium-etf-inflows-signal-the-green-energy-revolution-is-just-beginning/" TargetMode="External"/><Relationship Id="rId278" Type="http://schemas.openxmlformats.org/officeDocument/2006/relationships/hyperlink" Target="https://leadership.ng/africa-middle-east-forecast-20-39bn-ev-target-by-2031/" TargetMode="External"/><Relationship Id="rId279" Type="http://schemas.openxmlformats.org/officeDocument/2006/relationships/hyperlink" Target="https://www.nature.com/articles/s41467-026-71304-3" TargetMode="External"/><Relationship Id="rId280" Type="http://schemas.openxmlformats.org/officeDocument/2006/relationships/hyperlink" Target="https://lithium-news.com/global-hard-rock-mining-expansion-drives-record-production-gains-across-key-commodities/" TargetMode="External"/><Relationship Id="rId281" Type="http://schemas.openxmlformats.org/officeDocument/2006/relationships/hyperlink" Target="https://www.constructionowners.com/news/thacker-pass-hits-93-design" TargetMode="External"/><Relationship Id="rId282" Type="http://schemas.openxmlformats.org/officeDocument/2006/relationships/hyperlink" Target="https://news.metal.com/newscontent/103835375-SMM-Analysis-Indonesia%E2%80%99s-Battery-Recycling-Advances-Further" TargetMode="External"/><Relationship Id="rId283" Type="http://schemas.openxmlformats.org/officeDocument/2006/relationships/hyperlink" Target="https://plo.vn/khung-hoang-nang-luong-toan-cau-cu-hich-cho-ky-nguyen-xe-dien-post901999.html" TargetMode="External"/><Relationship Id="rId284" Type="http://schemas.openxmlformats.org/officeDocument/2006/relationships/hyperlink" Target="https://www.evinfrastructurenews.com/ev-fleet-charging/plenitude-to-deploy-42-ultrafast-chargepoints-in-spain" TargetMode="External"/><Relationship Id="rId285" Type="http://schemas.openxmlformats.org/officeDocument/2006/relationships/hyperlink" Target="https://www.electrichybridvehicletechnology.com/news/german-startup-tozero-launches-battery-recycling-demo-plant.html" TargetMode="External"/><Relationship Id="rId286" Type="http://schemas.openxmlformats.org/officeDocument/2006/relationships/hyperlink" Target="https://www.newswire.com/news/elektros-otc-elek-unveils-strategic-breakthrough-as-ludlow-research-issues" TargetMode="External"/><Relationship Id="rId287" Type="http://schemas.openxmlformats.org/officeDocument/2006/relationships/hyperlink" Target="https://www.openpr.com/news/4448537/vehicle-electrification-market-size-trends-growth" TargetMode="External"/><Relationship Id="rId288" Type="http://schemas.openxmlformats.org/officeDocument/2006/relationships/hyperlink" Target="https://express-press-release.net/news/2026/03/31/1744824" TargetMode="External"/><Relationship Id="rId289" Type="http://schemas.openxmlformats.org/officeDocument/2006/relationships/hyperlink" Target="https://stockhouse.com/news/newswire/2026/03/31/a-battery-minerals-value-stock-aligned-with-us-energy-resilience" TargetMode="External"/><Relationship Id="rId290" Type="http://schemas.openxmlformats.org/officeDocument/2006/relationships/hyperlink" Target="https://electriccarsreport.com/2026/03/volkswagen-id-unyx-08-pre-sales-begin-in-china-xpeng-tech-730-km-range/" TargetMode="External"/><Relationship Id="rId291" Type="http://schemas.openxmlformats.org/officeDocument/2006/relationships/hyperlink" Target="https://www.americanbankingnews.com/2026/03/31/lithium-stocks-to-research-march-30th.html" TargetMode="External"/><Relationship Id="rId292" Type="http://schemas.openxmlformats.org/officeDocument/2006/relationships/hyperlink" Target="https://www.skoda-storyboard.com/en/press-releases/a-czech-german-success-story-35-years-of-skoda-auto-as-part-of-the-volkswagen-group/" TargetMode="External"/><Relationship Id="rId293" Type="http://schemas.openxmlformats.org/officeDocument/2006/relationships/hyperlink" Target="https://www.marketbeat.com/instant-alerts/vinfast-auto-nasdaqvfs-reaches-new-1-year-high-heres-why-2026-03-31/" TargetMode="External"/><Relationship Id="rId294" Type="http://schemas.openxmlformats.org/officeDocument/2006/relationships/hyperlink" Target="https://www.energytrend.com/news/20260331-51172.html" TargetMode="External"/><Relationship Id="rId295" Type="http://schemas.openxmlformats.org/officeDocument/2006/relationships/hyperlink" Target="https://carnewschina.com/2026/03/31/byd-nio-catl-push-charging-and-swap-as-the-next-battleground-for-ev-growth/" TargetMode="External"/><Relationship Id="rId296" Type="http://schemas.openxmlformats.org/officeDocument/2006/relationships/hyperlink" Target="https://evtech.news/news/byd-song-ultra-ev-shocks-global-market-with-5-minute-charging-and-sub-22k-price.html" TargetMode="External"/><Relationship Id="rId297" Type="http://schemas.openxmlformats.org/officeDocument/2006/relationships/hyperlink" Target="https://www.evmechanica.com/industry-consortium-leaf-launched-to-boost-ev-charging-ecosystem-for-two-and-three-wheelers/" TargetMode="External"/><Relationship Id="rId298" Type="http://schemas.openxmlformats.org/officeDocument/2006/relationships/hyperlink" Target="https://vocal.media/futurism/marine-electric-vehicle-market-outlook-renewable-energy-adoption-operational-efficiency-and-industry-forecast-to-2034" TargetMode="External"/><Relationship Id="rId299" Type="http://schemas.openxmlformats.org/officeDocument/2006/relationships/hyperlink" Target="https://otomotif.sindonews.com/read/1691725/120/gila-isi-baterai-cuma-5-menit-byd-denza-d9-gen-2-siap-jegal-alphard-dengan-harga-rp958-jutaan-1774922599" TargetMode="External"/><Relationship Id="rId300" Type="http://schemas.openxmlformats.org/officeDocument/2006/relationships/hyperlink" Target="https://cleantechnica.com/2026/03/30/argentina-mexico-just-placed-a-massive-ev-order-on-brazil-50000-byds-each-for-2027/" TargetMode="External"/><Relationship Id="rId301" Type="http://schemas.openxmlformats.org/officeDocument/2006/relationships/hyperlink" Target="https://insideevs.com/news/791573/byd-15-million-sales-2026/" TargetMode="External"/><Relationship Id="rId302" Type="http://schemas.openxmlformats.org/officeDocument/2006/relationships/hyperlink" Target="https://lithium-news.com/revolutionary-dle-technology-breakthrough-transforms-global-lithium-extraction-industry/" TargetMode="External"/><Relationship Id="rId303" Type="http://schemas.openxmlformats.org/officeDocument/2006/relationships/hyperlink" Target="https://moto.rp.pl/na-prad/art44066031-od-ropy-do-akumulatorow-jak-catl-buduje-nowe-imperium-w-motoryzacji" TargetMode="External"/><Relationship Id="rId304" Type="http://schemas.openxmlformats.org/officeDocument/2006/relationships/hyperlink" Target="https://lithium-news.com/record-breaking-gigafactory-supply-deal-reshapes-global-green-energy-landscape/" TargetMode="External"/><Relationship Id="rId305" Type="http://schemas.openxmlformats.org/officeDocument/2006/relationships/hyperlink" Target="https://www.business-standard.com/industry/auto/ministry-of-heavy-industries-dfs-plan-financing-push-for-e-buses-e-trucks-126033001159_1.html" TargetMode="External"/><Relationship Id="rId306" Type="http://schemas.openxmlformats.org/officeDocument/2006/relationships/hyperlink" Target="https://eu.36kr.com/en/p/3745335802790147" TargetMode="External"/><Relationship Id="rId307" Type="http://schemas.openxmlformats.org/officeDocument/2006/relationships/hyperlink" Target="https://www.openpr.com/news/4447073/ev-battery-market-size-share-trends-2035" TargetMode="External"/><Relationship Id="rId308" Type="http://schemas.openxmlformats.org/officeDocument/2006/relationships/hyperlink" Target="https://lithium-news.com/revolutionary-dle-technology-breakthrough-transforms-global-lithium-mining-operations/" TargetMode="External"/><Relationship Id="rId309"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310" Type="http://schemas.openxmlformats.org/officeDocument/2006/relationships/hyperlink" Target="https://evmagz.com/ford-pro-unveils-low-cost-electric-transit-city-van-for-urban-fleets/" TargetMode="External"/><Relationship Id="rId311" Type="http://schemas.openxmlformats.org/officeDocument/2006/relationships/hyperlink" Target="https://evmagz.com/byd-targets-higher-overseas-sales-of-1-5-million-vehicles-by-2026/" TargetMode="External"/><Relationship Id="rId312" Type="http://schemas.openxmlformats.org/officeDocument/2006/relationships/hyperlink" Target="https://finance.yahoo.com/markets/stocks/articles/china-bak-battery-q4-earnings-130400719.html" TargetMode="External"/><Relationship Id="rId313" Type="http://schemas.openxmlformats.org/officeDocument/2006/relationships/hyperlink" Target="https://www.globalminingreview.com/mining/30032026/american-made-lithium-energyx-commissions-project-lonestar-250-tonne-dle-lithium-production-plant-on-us-soil/" TargetMode="External"/><Relationship Id="rId314" Type="http://schemas.openxmlformats.org/officeDocument/2006/relationships/hyperlink" Target="https://24gadget.ru/1161077719-baic-predstavila-bystrozarjazhaemye-i-morozostojkie-akkumuljatory-video.html" TargetMode="External"/><Relationship Id="rId315" Type="http://schemas.openxmlformats.org/officeDocument/2006/relationships/hyperlink" Target="https://www.bostonglobe.com/2026/03/17/business/lithium-nickel-cobalt-recycling-us-china/" TargetMode="External"/><Relationship Id="rId316" Type="http://schemas.openxmlformats.org/officeDocument/2006/relationships/hyperlink" Target="https://www.electrive.com/2026/03/30/croatia-funds-127-charging-stations-for-electric-buses/" TargetMode="External"/><Relationship Id="rId317" Type="http://schemas.openxmlformats.org/officeDocument/2006/relationships/hyperlink" Target="https://evmagz.com/mg-opens-frankfurt-engineering-centre-and-unveils-semi-solid-battery-for-europe/" TargetMode="External"/><Relationship Id="rId318" Type="http://schemas.openxmlformats.org/officeDocument/2006/relationships/hyperlink" Target="https://www.pv-magazine.com/2026/03/30/sodium-ion-cells-launched-for-energy-storage-by-another-chinese-mid-tier-battery-company/" TargetMode="External"/><Relationship Id="rId319" Type="http://schemas.openxmlformats.org/officeDocument/2006/relationships/hyperlink" Target="https://www.openpr.com/news/4445919/saudi-arabia-electric-car-market-to-grow-at-13-18-cagr-by-2034" TargetMode="External"/><Relationship Id="rId320" Type="http://schemas.openxmlformats.org/officeDocument/2006/relationships/hyperlink" Target="https://asiatimes.com/2026/03/oils-monopoly-kaput-china-to-be-top-supplier-of-energy-security/" TargetMode="External"/><Relationship Id="rId321" Type="http://schemas.openxmlformats.org/officeDocument/2006/relationships/hyperlink" Target="https://www.marketbeat.com/instant-alerts/filing-exchange-traded-concepts-llc-makes-new-662-million-investment-in-rivian-automotive-inc-rivn-2026-03-30/" TargetMode="External"/><Relationship Id="rId322" Type="http://schemas.openxmlformats.org/officeDocument/2006/relationships/hyperlink" Target="https://vanreviewer.co.uk/news/ford-is-good-at-partnerships/" TargetMode="External"/><Relationship Id="rId323" Type="http://schemas.openxmlformats.org/officeDocument/2006/relationships/hyperlink" Target="https://evmagz.com/ashok-leyland-begins-construction-of-battery-pack-plant-in-tamil-nadu/" TargetMode="External"/><Relationship Id="rId324" Type="http://schemas.openxmlformats.org/officeDocument/2006/relationships/hyperlink" Target="https://www.energytrend.com/news/20260330-51162.html" TargetMode="External"/><Relationship Id="rId325" Type="http://schemas.openxmlformats.org/officeDocument/2006/relationships/hyperlink" Target="https://www.chemanalyst.com/NewsAndDeals/NewsDetails/samsung-sdi-secures-1-2-billion-supply-agreement-to-strengthen-us-41617" TargetMode="External"/><Relationship Id="rId326" Type="http://schemas.openxmlformats.org/officeDocument/2006/relationships/hyperlink" Target="https://www.bestmag.co.uk/mercedes-patent-solid-state-multi-layer-anode/" TargetMode="External"/><Relationship Id="rId327" Type="http://schemas.openxmlformats.org/officeDocument/2006/relationships/hyperlink" Target="https://www.ad-hoc-news.de/boerse/news/ueberblick/on-semiconductor-stock-navigating-semiconductor-cycles-and-automotive/69027752" TargetMode="External"/><Relationship Id="rId328" Type="http://schemas.openxmlformats.org/officeDocument/2006/relationships/hyperlink" Target="https://www.siasat.com/telangana-govt-encouraging-use-of-ev-transport-minister-3443027/" TargetMode="External"/><Relationship Id="rId329" Type="http://schemas.openxmlformats.org/officeDocument/2006/relationships/hyperlink" Target="https://www.tyrepress.com/2026/03/uk-government-announces-major-boost-for-electric-van-truck-and-charging-infrastructure-support/" TargetMode="External"/><Relationship Id="rId330" Type="http://schemas.openxmlformats.org/officeDocument/2006/relationships/hyperlink" Target="https://www.informalnewz.com/electric-scooter-good-news-buying-electric-scooters-has-become-cheaper-the-government-has-extended-the-subsidy-deadline/" TargetMode="External"/><Relationship Id="rId331" Type="http://schemas.openxmlformats.org/officeDocument/2006/relationships/hyperlink" Target="https://lithium-news.com/analysts-signal-major-price-forecast-revision-across-green-energy-and-lithium-markets-2/" TargetMode="External"/><Relationship Id="rId332" Type="http://schemas.openxmlformats.org/officeDocument/2006/relationships/hyperlink" Target="https://evtech.news/news/global-ev-adoption-hits-tipping-point-in-march-2026-as-oil-crisis-accelerates-shift-from-petrol-vehicles.html" TargetMode="External"/><Relationship Id="rId333" Type="http://schemas.openxmlformats.org/officeDocument/2006/relationships/hyperlink" Target="https://elcomercio.pe/ruedas-tuercas/china-controla-el-mercado-de-baterias-electricas-a-occidente-le-tomaria-decadas-alcanzarla-noticia/" TargetMode="External"/><Relationship Id="rId334" Type="http://schemas.openxmlformats.org/officeDocument/2006/relationships/hyperlink" Target="https://lithium-news.com/advanced-resource-expansion-drill-methods-transform-global-lithium-mining-operations/" TargetMode="External"/><Relationship Id="rId335" Type="http://schemas.openxmlformats.org/officeDocument/2006/relationships/hyperlink" Target="https://www.mining.com/site-visit-energyx-launches-first-us-direct-lithium-extraction-plant-in-texas/" TargetMode="External"/><Relationship Id="rId336" Type="http://schemas.openxmlformats.org/officeDocument/2006/relationships/hyperlink" Target="https://www.thecooldown.com/green-business/pennsylvania-ev-charging-station-expansion/" TargetMode="External"/><Relationship Id="rId337" Type="http://schemas.openxmlformats.org/officeDocument/2006/relationships/hyperlink" Target="https://www.aol.com/articles/chinas-sodium-ion-ev-battery-214700047.html" TargetMode="External"/><Relationship Id="rId338" Type="http://schemas.openxmlformats.org/officeDocument/2006/relationships/hyperlink" Target="https://lithium-news.com/major-lithium-refinery-expansions-signal-a-new-era-for-electric-vehicle-manufacturing/" TargetMode="External"/><Relationship Id="rId339" Type="http://schemas.openxmlformats.org/officeDocument/2006/relationships/hyperlink" Target="https://oilprice.com/Energy/Energy-General/China-Pushes-Electric-Vehicles-Toward-the-Five-Minute-Charge-Era.html" TargetMode="External"/><Relationship Id="rId340" Type="http://schemas.openxmlformats.org/officeDocument/2006/relationships/hyperlink" Target="https://www.cartoq.com/car-news/west-asia-crisis-accelerates-india-electric-mobility-energy-security/" TargetMode="External"/><Relationship Id="rId341" Type="http://schemas.openxmlformats.org/officeDocument/2006/relationships/hyperlink" Target="https://cleantechnica.com/2026/03/29/tesla-launches-new-v4-supercharger-stations-that-fold/" TargetMode="External"/><Relationship Id="rId342" Type="http://schemas.openxmlformats.org/officeDocument/2006/relationships/hyperlink" Target="https://teslapodcast.libsyn.com/episode-556-tesla-ceo-something-way-cooler-than-a-minivan-is-coming" TargetMode="External"/><Relationship Id="rId343" Type="http://schemas.openxmlformats.org/officeDocument/2006/relationships/hyperlink" Target="https://www.benzinga.com/markets/tech/26/03/51529026/weekend-round-up-tesla-triumphs-amid-ev-sales-slump-ford-faces-recall-woes-and-byd-plays-the-bond-ca" TargetMode="External"/><Relationship Id="rId344" Type="http://schemas.openxmlformats.org/officeDocument/2006/relationships/hyperlink" Target="https://techxplore.com/news/2026-03-lithium-ion-battery-power-longer.html" TargetMode="External"/><Relationship Id="rId345" Type="http://schemas.openxmlformats.org/officeDocument/2006/relationships/hyperlink" Target="https://opentools.ai/news/toyota-unleashes-tesla-killer-evs-a-bold-move-to-dominate-the-electric-roads" TargetMode="External"/><Relationship Id="rId346" Type="http://schemas.openxmlformats.org/officeDocument/2006/relationships/hyperlink" Target="https://interestingengineering.com/energy/chinas-ev-battery-double-range" TargetMode="External"/><Relationship Id="rId347" Type="http://schemas.openxmlformats.org/officeDocument/2006/relationships/hyperlink" Target="https://evmagz.com/maritime-transport-expands-electric-truck-fleet-across-uk-sites/" TargetMode="External"/><Relationship Id="rId348" Type="http://schemas.openxmlformats.org/officeDocument/2006/relationships/hyperlink" Target="https://evmagz.com/stellantis-evs-gain-access-to-tesla-supercharger-network-in-north-america/" TargetMode="External"/><Relationship Id="rId349" Type="http://schemas.openxmlformats.org/officeDocument/2006/relationships/hyperlink" Target="https://www.ad-hoc-news.de/boerse/news/ueberblick/tesla-cybertruck-enters-2026-with-q1-delivery-projections-of-365-645-units/69021173" TargetMode="External"/><Relationship Id="rId350" Type="http://schemas.openxmlformats.org/officeDocument/2006/relationships/hyperlink" Target="https://techytrends.in/fy26-auto-sales-india-record-high-2/" TargetMode="External"/><Relationship Id="rId351" Type="http://schemas.openxmlformats.org/officeDocument/2006/relationships/hyperlink" Target="https://www.gbnews.com/lifestyle/cars/businesses-discounts-electric-vans-labour-zev-mandate" TargetMode="External"/><Relationship Id="rId352" Type="http://schemas.openxmlformats.org/officeDocument/2006/relationships/hyperlink" Target="https://www.chinadaily.com.cn/a/202603/29/WS69c8aaf9a310d6866eb4075f.html" TargetMode="External"/><Relationship Id="rId353" Type="http://schemas.openxmlformats.org/officeDocument/2006/relationships/hyperlink" Target="https://www.torquenews.com/1/can-america-build-evs-without-china-heres-what-gm-quietly-doing-its-lmr-battery" TargetMode="External"/><Relationship Id="rId354" Type="http://schemas.openxmlformats.org/officeDocument/2006/relationships/hyperlink" Target="https://evmagz.com/eu-and-australia-strike-trade-deal-to-boost-ev-and-battery-supply-chains/" TargetMode="External"/><Relationship Id="rId355" Type="http://schemas.openxmlformats.org/officeDocument/2006/relationships/hyperlink" Target="https://lithium-news.com/smart-investors-chase-hard-rock-mining-expansion-as-lithium-demand-explodes/" TargetMode="External"/><Relationship Id="rId356" Type="http://schemas.openxmlformats.org/officeDocument/2006/relationships/hyperlink" Target="https://lithium-news.com/critical-supply-deficit-warning-transforms-lithium-extraction-innovation/" TargetMode="External"/><Relationship Id="rId357" Type="http://schemas.openxmlformats.org/officeDocument/2006/relationships/hyperlink" Target="https://www.ad-hoc-news.de/boerse/news/ueberblick/the-ai-energy-surge-grid-battery-metals-and-the-critical-infrastructure/69017727" TargetMode="External"/><Relationship Id="rId358" Type="http://schemas.openxmlformats.org/officeDocument/2006/relationships/hyperlink" Target="https://www.equipment-news.com/gac-marks-sop-and-aion-ut-roll-off-in-austria-advancing-european-localized-cooperation-with-magna/" TargetMode="External"/><Relationship Id="rId359" Type="http://schemas.openxmlformats.org/officeDocument/2006/relationships/hyperlink" Target="https://lithium-news.com/inside-the-recycled-lithium-market-revolution-thats-transforming-electric-vehicle-manufacturing/" TargetMode="External"/><Relationship Id="rId360" Type="http://schemas.openxmlformats.org/officeDocument/2006/relationships/hyperlink" Target="https://www.jpnn.com/news/volkswagen-recall-94-ribu-mobil-listrik-di-dunia-cek-punya-kamu" TargetMode="External"/><Relationship Id="rId361" Type="http://schemas.openxmlformats.org/officeDocument/2006/relationships/hyperlink" Target="https://electrek.co/2026/03/28/all-new-electric-ford-transit-city-is-ready-to-deliver-big-savings/" TargetMode="External"/><Relationship Id="rId362" Type="http://schemas.openxmlformats.org/officeDocument/2006/relationships/hyperlink" Target="https://lithium-news.com/supply-deficit-warning-drives-revolutionary-breakthroughs-in-lithium-extraction-technology/" TargetMode="External"/><Relationship Id="rId363" Type="http://schemas.openxmlformats.org/officeDocument/2006/relationships/hyperlink" Target="https://cleantechnica.com/2026/03/28/an-update-on-electric-vehicle-batteries-and-innovations-in-the-sector/" TargetMode="External"/><Relationship Id="rId364" Type="http://schemas.openxmlformats.org/officeDocument/2006/relationships/hyperlink" Target="https://evmagz.com/berlin-battery-lab-launched-to-advance-sodium-based-battery-research/" TargetMode="External"/><Relationship Id="rId365" Type="http://schemas.openxmlformats.org/officeDocument/2006/relationships/hyperlink" Target="https://insideevs.com/news/791403/multiple-chinese-ev-makers-profitable/" TargetMode="External"/><Relationship Id="rId366" Type="http://schemas.openxmlformats.org/officeDocument/2006/relationships/hyperlink" Target="https://knowridge.com/2026/03/scientists-use-plasma-and-lemon-acid-to-recover-nearly-all-battery-materials/" TargetMode="External"/><Relationship Id="rId367" Type="http://schemas.openxmlformats.org/officeDocument/2006/relationships/hyperlink" Target="https://evmagz.com/ionna-opens-100th-fast-charging-site-as-us-network-expansion-accelerates/" TargetMode="External"/><Relationship Id="rId368" Type="http://schemas.openxmlformats.org/officeDocument/2006/relationships/hyperlink" Target="https://www.dsf.my/2026/03/chinese-global-ev-battery-manufacturing-rises-to-70-in-2025/" TargetMode="External"/><Relationship Id="rId369" Type="http://schemas.openxmlformats.org/officeDocument/2006/relationships/hyperlink" Target="https://www.eqmagpro.com/centre-pushes-auto-sector-to-shift-to-evs-amid-energy-crunch-triggered-by-iran-war-eq/" TargetMode="External"/><Relationship Id="rId370" Type="http://schemas.openxmlformats.org/officeDocument/2006/relationships/hyperlink" Target="https://www.ad-hoc-news.de/boerse/news/ueberblick/sk-ie-technology-co-ltd-stock-key-player-in-battery-separators-with/69013177" TargetMode="External"/><Relationship Id="rId371" Type="http://schemas.openxmlformats.org/officeDocument/2006/relationships/hyperlink" Target="https://www.investing.com/news/stock-market-news/macquarie-on-byd-showcasing-flash-charging-technology-at-shenzhen-headquarters-93CH-4565093" TargetMode="External"/><Relationship Id="rId372" Type="http://schemas.openxmlformats.org/officeDocument/2006/relationships/hyperlink" Target="https://www.independent.co.uk/cars/electric-vehicles/ev-charging-speed-times-byd-flash-b2939678.html" TargetMode="External"/><Relationship Id="rId373" Type="http://schemas.openxmlformats.org/officeDocument/2006/relationships/hyperlink" Target="https://www.investing.com/news/stock-market-news/tesla-lg-energy-to-build-43-bln-battery-plant-in-michigan-4564644" TargetMode="External"/><Relationship Id="rId374" Type="http://schemas.openxmlformats.org/officeDocument/2006/relationships/hyperlink" Target="https://www.whalesbook.com/news/English/auto/India-EV-Subsidies-Two-Wheelers-Lose-Support-Three-Wheelers-Extended/69c75fa463d6db8f4b59b6db" TargetMode="External"/><Relationship Id="rId375" Type="http://schemas.openxmlformats.org/officeDocument/2006/relationships/hyperlink" Target="https://www.goodcarbadcar.net/china-21-million-chargers-infrastructure-gap-global-ev-race/" TargetMode="External"/><Relationship Id="rId376" Type="http://schemas.openxmlformats.org/officeDocument/2006/relationships/hyperlink" Target="https://dmarge.com/cars/volkswagen-just-poured-another-1-billion-into-rivian" TargetMode="External"/><Relationship Id="rId377" Type="http://schemas.openxmlformats.org/officeDocument/2006/relationships/hyperlink" Target="https://www.northernminer.com/news/video-at-pdac-wealth-minerals-expects-kuska-ok-from-chile-in-weeks/1003889463/" TargetMode="External"/><Relationship Id="rId378" Type="http://schemas.openxmlformats.org/officeDocument/2006/relationships/hyperlink" Target="https://ktemnews.com/ixp/152/p/lithium-production-hooks-texas/" TargetMode="External"/><Relationship Id="rId379" Type="http://schemas.openxmlformats.org/officeDocument/2006/relationships/hyperlink" Target="https://lithium-news.com/record-australian-lithium-export-volumes-signal-global-battery-market-transformation/" TargetMode="External"/><Relationship Id="rId380" Type="http://schemas.openxmlformats.org/officeDocument/2006/relationships/hyperlink" Target="https://www.globenewswire.com/news-release/2026/03/27/3263830/0/en/Solid-State-Battery-Market-Set-to-Reach-1-77-Billion-by-2031-Big-Growth-Ahead.html" TargetMode="External"/><Relationship Id="rId381" Type="http://schemas.openxmlformats.org/officeDocument/2006/relationships/hyperlink" Target="https://colitco.com/woodmac-lithium-asx-juniors-demand-2703202625/" TargetMode="External"/><Relationship Id="rId382" Type="http://schemas.openxmlformats.org/officeDocument/2006/relationships/hyperlink" Target="https://www.newswire.com/news/elektros-otc-elek-announces-issuance-of-ludlow-research-report" TargetMode="External"/><Relationship Id="rId383" Type="http://schemas.openxmlformats.org/officeDocument/2006/relationships/hyperlink" Target="https://solarquarter.com/2026/03/27/arevon-energy-inc-begins-construction-of-250-mw-1000-mwh-cormorant-battery-project-in-daly-city-to-strengthen-californias-clean-energy-transition/" TargetMode="External"/><Relationship Id="rId384" Type="http://schemas.openxmlformats.org/officeDocument/2006/relationships/hyperlink" Target="https://electriccarsreport.com/2026/03/uk-announces-1-billion-funding-to-boost-electric-vans-and-trucks/" TargetMode="External"/><Relationship Id="rId385" Type="http://schemas.openxmlformats.org/officeDocument/2006/relationships/hyperlink" Target="https://www.sustainabletruckvan.com/ford-transit-city-electric-van/" TargetMode="External"/><Relationship Id="rId386" Type="http://schemas.openxmlformats.org/officeDocument/2006/relationships/hyperlink" Target="https://www.slashgear.com/2122681/new-evs-with-biggest-price-drops-in-2026/" TargetMode="External"/><Relationship Id="rId387" Type="http://schemas.openxmlformats.org/officeDocument/2006/relationships/hyperlink" Target="https://www.frandroid.com/survoltes/voitures-electriques/3042785_crise-petroliere-pourquoi-le-litre-dessence-a-2-e-est-une-aubaine-pour-les-voitures-electriques-chinoises" TargetMode="External"/><Relationship Id="rId388" Type="http://schemas.openxmlformats.org/officeDocument/2006/relationships/hyperlink" Target="https://tradebrains.in/battery-stock-in-focus-after-infusing-450-cr-into-subsidiary-for-ev-battery-expansion/" TargetMode="External"/><Relationship Id="rId389" Type="http://schemas.openxmlformats.org/officeDocument/2006/relationships/hyperlink" Target="http://prsync.com/marketsandmarkets-automotiveandtrasportation/global-ev-battery-market-size-trends--forecast-to--5179873/" TargetMode="External"/><Relationship Id="rId390" Type="http://schemas.openxmlformats.org/officeDocument/2006/relationships/hyperlink" Target="https://www.am-online.com/news/mg-and-byd-pile-pressure-on-tesla-in-europe" TargetMode="External"/><Relationship Id="rId391" Type="http://schemas.openxmlformats.org/officeDocument/2006/relationships/hyperlink" Target="https://thenextweb.com/news/tozero-industrial-battery-recycling-plant" TargetMode="External"/><Relationship Id="rId392" Type="http://schemas.openxmlformats.org/officeDocument/2006/relationships/hyperlink" Target="https://renewablewatch.in/2026/03/27/exide-industries-invests-rs-4-5-billion-in-its-subsidiary-exide-energy-solutions/" TargetMode="External"/><Relationship Id="rId393" Type="http://schemas.openxmlformats.org/officeDocument/2006/relationships/hyperlink" Target="https://autoref.co.za/eu-shift-on-emissions-rules/" TargetMode="External"/><Relationship Id="rId394" Type="http://schemas.openxmlformats.org/officeDocument/2006/relationships/hyperlink" Target="https://www.fool.com.au/2026/03/27/asx-lithium-shares-compelling-as-top-broker-adjusts-ratings/" TargetMode="External"/><Relationship Id="rId395" Type="http://schemas.openxmlformats.org/officeDocument/2006/relationships/hyperlink" Target="https://lithium-news.com/inside-the-price-forecast-revolution-accelerating-electric-vehicle-adoption-worldwide/" TargetMode="External"/><Relationship Id="rId396" Type="http://schemas.openxmlformats.org/officeDocument/2006/relationships/hyperlink" Target="https://lithium-news.com/inside-the-gigafactory-supply-deal-revolution-reshaping-green-energy-markets/" TargetMode="External"/><Relationship Id="rId397" Type="http://schemas.openxmlformats.org/officeDocument/2006/relationships/hyperlink" Target="https://lithium-news.com/surging-lithium-hydroxide-premium-transforms-global-battery-metal-markets/" TargetMode="External"/><Relationship Id="rId398" Type="http://schemas.openxmlformats.org/officeDocument/2006/relationships/hyperlink" Target="https://fueloilnews.co.uk/2026/03/logistics-uk-welcomes-zero-emission-vehicle-grants/" TargetMode="External"/><Relationship Id="rId399" Type="http://schemas.openxmlformats.org/officeDocument/2006/relationships/hyperlink" Target="https://mining.com.au/electric-vehicles-interest-rises-in-eu/" TargetMode="External"/><Relationship Id="rId400" Type="http://schemas.openxmlformats.org/officeDocument/2006/relationships/hyperlink" Target="https://australianaviation.com.au/2026/03/melbourne-airport-chosen-for-major-new-ev-charging-hub/" TargetMode="External"/><Relationship Id="rId401" Type="http://schemas.openxmlformats.org/officeDocument/2006/relationships/hyperlink" Target="https://electrek.co/2026/03/26/volkswagens-high-tech-new-ev-suv-in-china-starts-at-35000/" TargetMode="External"/><Relationship Id="rId402" Type="http://schemas.openxmlformats.org/officeDocument/2006/relationships/hyperlink" Target="https://blackchronicle.com/west-coast-pacific/washington/wa-prepares-to-roll-out-112-million-medium-heavy-duty-ev-subsidy-program/" TargetMode="External"/><Relationship Id="rId403" Type="http://schemas.openxmlformats.org/officeDocument/2006/relationships/hyperlink" Target="https://www.nextbigfuture.com/2026/03/tesla-china-launching-sub-30000-standard-model-3-in-april-june.html" TargetMode="External"/><Relationship Id="rId404" Type="http://schemas.openxmlformats.org/officeDocument/2006/relationships/hyperlink" Target="https://thedriven.io/2026/03/27/tesla-introduces-foldable-supercharger-for-faster-and-cheaper-rollout/" TargetMode="External"/><Relationship Id="rId405" Type="http://schemas.openxmlformats.org/officeDocument/2006/relationships/hyperlink" Target="https://kalkinemedia.com/au/stocks/metal-and-mining/ev-boom-signals-shift-in-global-mobility-trends" TargetMode="External"/><Relationship Id="rId406" Type="http://schemas.openxmlformats.org/officeDocument/2006/relationships/hyperlink" Target="https://evmagz.com/baic-details-sodium-ion-battery-with-450-km-range-and-fast-charging-capability/" TargetMode="External"/><Relationship Id="rId407" Type="http://schemas.openxmlformats.org/officeDocument/2006/relationships/hyperlink" Target="https://www.etoday.co.kr/news/view/2569973" TargetMode="External"/><Relationship Id="rId408" Type="http://schemas.openxmlformats.org/officeDocument/2006/relationships/hyperlink" Target="https://www.marketbeat.com/instant-alerts/lithium-stocks-to-follow-today-march-26th-2026-03-26/" TargetMode="External"/><Relationship Id="rId409" Type="http://schemas.openxmlformats.org/officeDocument/2006/relationships/hyperlink" Target="https://lithium-news.com/global-supply-deficit-warning-sparks-revolutionary-advances-in-lithium-extraction-methods/" TargetMode="External"/><Relationship Id="rId410" Type="http://schemas.openxmlformats.org/officeDocument/2006/relationships/hyperlink" Target="https://www.deccanchronicle.com/southern-states/telangana/srmamara-raja-energy-storage-centre-enters-phase-ii-1946546" TargetMode="External"/><Relationship Id="rId411" Type="http://schemas.openxmlformats.org/officeDocument/2006/relationships/hyperlink" Target="https://www.nzz.ch/mobilitaet/feststoff-akkus-aus-china-mg-will-in-europa-die-reichweitenangst-beseitigen-ld.1931170" TargetMode="External"/><Relationship Id="rId412" Type="http://schemas.openxmlformats.org/officeDocument/2006/relationships/hyperlink" Target="https://lithium-news.com/record-growth-transforms-recycled-lithium-market-into-green-energys-biggest-success-story/" TargetMode="External"/><Relationship Id="rId413" Type="http://schemas.openxmlformats.org/officeDocument/2006/relationships/hyperlink" Target="https://www.miningmx.com/news/battery-minerals/64839-zijins-congo-lithium-mine-to-rank-among-worlds-biggest/" TargetMode="External"/><Relationship Id="rId414" Type="http://schemas.openxmlformats.org/officeDocument/2006/relationships/hyperlink" Target="https://www.cartoq.com/car-news/mahindra-strategic-expansion-nu-iq-platform-ev-growth-global-markets/" TargetMode="External"/><Relationship Id="rId415" Type="http://schemas.openxmlformats.org/officeDocument/2006/relationships/hyperlink" Target="https://www.dailyexcelsior.com/india-to-scale-up-critical-mineral-exploration-reduce-import-dependence-dr-jitendra/" TargetMode="External"/><Relationship Id="rId416" Type="http://schemas.openxmlformats.org/officeDocument/2006/relationships/hyperlink" Target="https://www.bnamericas.com/en/interviews/orion-resource-to-assess-mining-opportunities-in-south-america" TargetMode="External"/><Relationship Id="rId417" Type="http://schemas.openxmlformats.org/officeDocument/2006/relationships/hyperlink" Target="http://www.kakiforex.com/2026/03/european-ev-sales-soar-following-oil.html" TargetMode="External"/><Relationship Id="rId418" Type="http://schemas.openxmlformats.org/officeDocument/2006/relationships/hyperlink" Target="https://www.logisticsmanager.com/dft-announces-1bn-for-road-freight-electrification/" TargetMode="External"/><Relationship Id="rId419" Type="http://schemas.openxmlformats.org/officeDocument/2006/relationships/hyperlink" Target="https://tandlonline.com/sustainability/ev-hydrogen/zero-emission-vehicle-grants-and-depot-charging-scheme/" TargetMode="External"/><Relationship Id="rId420" Type="http://schemas.openxmlformats.org/officeDocument/2006/relationships/hyperlink" Target="https://express-press-release.net/news/2026/03/26/1743895" TargetMode="External"/><Relationship Id="rId421" Type="http://schemas.openxmlformats.org/officeDocument/2006/relationships/hyperlink" Target="https://chemindigest.com/exide-industries-invests-rs-450-crore-in-lithium-battery-subsidiary/" TargetMode="External"/><Relationship Id="rId422"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423" Type="http://schemas.openxmlformats.org/officeDocument/2006/relationships/hyperlink" Target="https://skillings.net/efficiency-over-scale-albemarles-3-1b-dle-pivot-in-the-atacama/" TargetMode="External"/><Relationship Id="rId424" Type="http://schemas.openxmlformats.org/officeDocument/2006/relationships/hyperlink" Target="https://electrek.co/2026/03/25/toyota-cuts-ev-prices-china-under-15000/" TargetMode="External"/><Relationship Id="rId425" Type="http://schemas.openxmlformats.org/officeDocument/2006/relationships/hyperlink" Target="https://www.bworldonline.com/top-stories/2026/03/26/738701/surging-fuel-prices-seen-driving-demand-for-evs/" TargetMode="External"/><Relationship Id="rId426" Type="http://schemas.openxmlformats.org/officeDocument/2006/relationships/hyperlink" Target="https://lithium-news.com/surging-ev-demand-forecast-signals-major-green-energy-and-lithium-investment-opportunities/" TargetMode="External"/><Relationship Id="rId427"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428" Type="http://schemas.openxmlformats.org/officeDocument/2006/relationships/hyperlink" Target="https://tribune.com.pk/story/2599316/evs-face-grid-land-trust-deficits" TargetMode="External"/><Relationship Id="rId429" Type="http://schemas.openxmlformats.org/officeDocument/2006/relationships/hyperlink" Target="https://lithium-news.com/record-spodumene-concentrate-prices-signal-major-battery-supply-chain-transformation/" TargetMode="External"/><Relationship Id="rId430" Type="http://schemas.openxmlformats.org/officeDocument/2006/relationships/hyperlink" Target="https://lithium-news.com/record-ev-demand-forecast-signals-the-green-energy-revolution-has-reached-its-tipping-point/" TargetMode="External"/><Relationship Id="rId431" Type="http://schemas.openxmlformats.org/officeDocument/2006/relationships/hyperlink" Target="https://autotalk.com.au/industry-news/mg-sales-surge-as-global-volumes-rise-6-8-year-on-year?utm_source=rss&amp;utm_medium=rss&amp;utm_campaign=mg-sales-surge-as-global-volumes-rise-6-8-year-on-year" TargetMode="External"/><Relationship Id="rId432" Type="http://schemas.openxmlformats.org/officeDocument/2006/relationships/hyperlink" Target="https://cleantechnica.com/2026/03/25/915-electric-buses-ordered-for-use-in-india/" TargetMode="External"/><Relationship Id="rId433" Type="http://schemas.openxmlformats.org/officeDocument/2006/relationships/hyperlink" Target="https://www.thehindubusinessline.com/companies/exide-invests-450-crore-in-ev-battery-arm-as-bengaluru-gigafactory-nears-commissioning/article70785401.ece" TargetMode="External"/><Relationship Id="rId434" Type="http://schemas.openxmlformats.org/officeDocument/2006/relationships/hyperlink" Target="https://autotalk.com.au/industry-news/chery-unveils-ultra-fast-charging-battery?utm_source=rss&amp;utm_medium=rss&amp;utm_campaign=chery-unveils-ultra-fast-charging-battery" TargetMode="External"/><Relationship Id="rId435" Type="http://schemas.openxmlformats.org/officeDocument/2006/relationships/hyperlink" Target="https://lithium-news.com/record-investment-fuels-hard-rock-mining-expansion-across-global-lithium-operations/" TargetMode="External"/><Relationship Id="rId436" Type="http://schemas.openxmlformats.org/officeDocument/2006/relationships/hyperlink" Target="https://www.demorgen.be/tech-wetenschap/en-plots-halen-elektrische-auto-s-vlotjes-800-kilometer-alles-rond-de-batterij-is-verbeterd~b236e97d/" TargetMode="External"/><Relationship Id="rId437" Type="http://schemas.openxmlformats.org/officeDocument/2006/relationships/hyperlink" Target="https://techxplore.com/news/2026-03-plasma-lemon-juice-milder-method.html" TargetMode="External"/><Relationship Id="rId438" Type="http://schemas.openxmlformats.org/officeDocument/2006/relationships/hyperlink" Target="https://lithium-news.com/battery-manufacturers-face-supply-chain-disruption-without-real-time-spodumene-concentrate-updates/" TargetMode="External"/><Relationship Id="rId439" Type="http://schemas.openxmlformats.org/officeDocument/2006/relationships/hyperlink" Target="https://www.pv-magazine-india.com/2026/03/25/exide-industries-invests-inr-450-crore-in-battery-arm/" TargetMode="External"/><Relationship Id="rId440" Type="http://schemas.openxmlformats.org/officeDocument/2006/relationships/hyperlink" Target="https://www.piston.my/2026/03/26/the-sodium-shift-aeson-powers-sodium-ion-batteries-are-a-game-changer/" TargetMode="External"/><Relationship Id="rId441" Type="http://schemas.openxmlformats.org/officeDocument/2006/relationships/hyperlink" Target="https://www.northernminer.com/news/albemarle-starts-3-1b-chile-dle-permit-process/1003889326/" TargetMode="External"/><Relationship Id="rId442" Type="http://schemas.openxmlformats.org/officeDocument/2006/relationships/hyperlink" Target="https://electrek.co/2026/03/25/sodium-ion-ev-battery-delivers-11-min-charging-450-km-range/" TargetMode="External"/><Relationship Id="rId443" Type="http://schemas.openxmlformats.org/officeDocument/2006/relationships/hyperlink" Target="https://carnewschina.com/2026/03/25/catls-domestic-ev-battery-share-reaches-50-1-in-q1-2026/" TargetMode="External"/><Relationship Id="rId444" Type="http://schemas.openxmlformats.org/officeDocument/2006/relationships/hyperlink" Target="https://lithium-news.com/why-hard-rock-mining-expansion-could-reshape-global-lithium-supply-chains/" TargetMode="External"/><Relationship Id="rId445" Type="http://schemas.openxmlformats.org/officeDocument/2006/relationships/hyperlink" Target="https://tugatech.com.pt/t80809-catl-atinge-marco-historico-de-50-na-producao-de-baterias-no-arranque-de-2026" TargetMode="External"/><Relationship Id="rId446" Type="http://schemas.openxmlformats.org/officeDocument/2006/relationships/hyperlink" Target="https://www.energy-storage.news/american-battery-factory-secures-4-5gwh-offtake-agreements-for-arizona-lfp-gigafactory/" TargetMode="External"/><Relationship Id="rId447" Type="http://schemas.openxmlformats.org/officeDocument/2006/relationships/hyperlink" Target="https://www.openpr.com/news/4440041/sodium-ion-battery-manufacturing-plant-dpr-unit-setup-2026" TargetMode="External"/><Relationship Id="rId448" Type="http://schemas.openxmlformats.org/officeDocument/2006/relationships/hyperlink" Target="https://www.openpr.com/news/4440007/lithium-price-trend-market-dynamics-demand-surge-and-future" TargetMode="External"/><Relationship Id="rId449"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450" Type="http://schemas.openxmlformats.org/officeDocument/2006/relationships/hyperlink" Target="https://www.newswire.com/news/the-ev-breakthrough-that-changes-everything-turning-charging-minutes-into" TargetMode="External"/><Relationship Id="rId451" Type="http://schemas.openxmlformats.org/officeDocument/2006/relationships/hyperlink" Target="https://www.motortrader.com/motor-trader-news/automotive-news/imi-reacts-to-governments-1-billion-boost-for-electric-vans-and-trucks-25-03-2026" TargetMode="External"/><Relationship Id="rId452" Type="http://schemas.openxmlformats.org/officeDocument/2006/relationships/hyperlink" Target="https://www.tyrepress.com/2026/03/government-announces-1-billion-funding-for-electric-vans-trucks/" TargetMode="External"/><Relationship Id="rId453" Type="http://schemas.openxmlformats.org/officeDocument/2006/relationships/hyperlink" Target="https://www.motoblog.it/post/suzuki-acquisisce-kanadevia-batterie-a-stato-solido-proprietarie" TargetMode="External"/><Relationship Id="rId454" Type="http://schemas.openxmlformats.org/officeDocument/2006/relationships/hyperlink" Target="https://www.ibtimes.com.au/lithium-leap-why-middle-east-oil-instability-great-reset-australian-tech-metal-market-needed-1864420" TargetMode="External"/><Relationship Id="rId455" Type="http://schemas.openxmlformats.org/officeDocument/2006/relationships/hyperlink" Target="https://vanfleetworld.co.uk/1bn-boost-to-help-fleets-shift-to-electric-trucks-and-vans/" TargetMode="External"/><Relationship Id="rId456" Type="http://schemas.openxmlformats.org/officeDocument/2006/relationships/hyperlink" Target="http://prsync.com/street-solutions/street-solutions-uk-launches-premium-ev-parking-bay-equipment-5179569/" TargetMode="External"/><Relationship Id="rId457" Type="http://schemas.openxmlformats.org/officeDocument/2006/relationships/hyperlink" Target="https://afma.org.au/52-7m-funding-to-expand-ev-charging-network-across-new-zealand/" TargetMode="External"/><Relationship Id="rId458" Type="http://schemas.openxmlformats.org/officeDocument/2006/relationships/hyperlink" Target="https://technplay.com/volkswagen-pourquoi-ce-rappel-de-100-000-vehicules/" TargetMode="External"/><Relationship Id="rId459" Type="http://schemas.openxmlformats.org/officeDocument/2006/relationships/hyperlink" Target="https://www.gandul.ro/actualitate/volkswagen-a-anuntat-ca-retrage-mai-multe-masini-electrice-ce-defectiuni-prezinta-20839839" TargetMode="External"/><Relationship Id="rId460" Type="http://schemas.openxmlformats.org/officeDocument/2006/relationships/hyperlink" Target="https://lithium-news.com/battery-grade-purity-milestone-achievement-transforms-global-lithium-supply-chain-dynamics/" TargetMode="External"/><Relationship Id="rId461" Type="http://schemas.openxmlformats.org/officeDocument/2006/relationships/hyperlink" Target="https://www.gamereactor.fr/tesla-enregistre-la-premiere-hausse-des-immatriculations-dans-lue-depuis-13-mois-2073893/" TargetMode="External"/><Relationship Id="rId462" Type="http://schemas.openxmlformats.org/officeDocument/2006/relationships/hyperlink" Target="https://lithium-news.com/why-lithium-etf-inflows-signal-the-most-important-green-energy-shift-in-years/" TargetMode="External"/><Relationship Id="rId463" Type="http://schemas.openxmlformats.org/officeDocument/2006/relationships/hyperlink" Target="https://businessconnectindia.in/future-of-electric-vehicles-in-india/" TargetMode="External"/><Relationship Id="rId464" Type="http://schemas.openxmlformats.org/officeDocument/2006/relationships/hyperlink" Target="https://www.energytrend.com/news/20260325-51143.html" TargetMode="External"/><Relationship Id="rId465" Type="http://schemas.openxmlformats.org/officeDocument/2006/relationships/hyperlink" Target="https://cnevpost.com/2026/03/25/baic-details-sodium-battery-450-km-range/" TargetMode="External"/><Relationship Id="rId466" Type="http://schemas.openxmlformats.org/officeDocument/2006/relationships/hyperlink" Target="https://www.automuse.co.nz/news/byd-nz-accelerates-its-imports-amid-fuel-crisis" TargetMode="External"/><Relationship Id="rId467" Type="http://schemas.openxmlformats.org/officeDocument/2006/relationships/hyperlink" Target="https://www.mercomindia.com/project-finance-brief-arevon-secures-920-million-for-battery-project" TargetMode="External"/><Relationship Id="rId468" Type="http://schemas.openxmlformats.org/officeDocument/2006/relationships/hyperlink" Target="https://legal-planet.org/2026/03/24/why-do-governments-around-the-world-use-supply-side-regulations-to-boost-clean-transport/" TargetMode="External"/><Relationship Id="rId469" Type="http://schemas.openxmlformats.org/officeDocument/2006/relationships/hyperlink" Target="https://blogdocemagia.blogspot.com/2026/03/ev-envy.html" TargetMode="External"/><Relationship Id="rId470" Type="http://schemas.openxmlformats.org/officeDocument/2006/relationships/hyperlink" Target="https://allindiaev.com/vinfast-india-csb-bank-join-hands-to-bring-ev-financing/" TargetMode="External"/><Relationship Id="rId471" Type="http://schemas.openxmlformats.org/officeDocument/2006/relationships/hyperlink" Target="https://www.indianweb2.com/2026/03/pm-e-drive-scheme-brings-10900-crore.html" TargetMode="External"/><Relationship Id="rId472" Type="http://schemas.openxmlformats.org/officeDocument/2006/relationships/hyperlink" Target="https://keyt.com/news/money-and-business/cnn-business-consumer/2026/03/24/the-worst-oil-crisis-in-history-comes-at-a-good-time-for-chinas-troubled-ev-giants/" TargetMode="External"/><Relationship Id="rId473" Type="http://schemas.openxmlformats.org/officeDocument/2006/relationships/hyperlink" Target="https://www.evworld.com/article.php?id=640&amp;slug=beyond-the-paywall-the-quiet-power-behind-the-worlds-ev-battery-empire" TargetMode="External"/><Relationship Id="rId474" Type="http://schemas.openxmlformats.org/officeDocument/2006/relationships/hyperlink" Target="https://evmagz.com/volkswagen-recalls-meb-based-evs-over-battery-module-defect/" TargetMode="External"/><Relationship Id="rId475" Type="http://schemas.openxmlformats.org/officeDocument/2006/relationships/hyperlink" Target="https://lithium-news.com/why-supply-deficit-warning-could-revolutionise-the-lithium-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