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2026-04-10 12:00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driver_sign_ambiguity</w:t>
      </w:r>
      <w:r/>
    </w:p>
    <w:p>
      <w:pPr>
        <w:pStyle w:val="ListBullet"/>
        <w:spacing w:line="240" w:lineRule="auto"/>
        <w:ind w:left="720"/>
      </w:pPr>
      <w:r/>
      <w:r>
        <w:t>generated_at: 2026-04-10 12:00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lithium_belief_1</w:t>
            </w:r>
          </w:p>
        </w:tc>
        <w:tc>
          <w:tcPr>
            <w:tcW w:type="dxa" w:w="1040"/>
          </w:tcPr>
          <w:p>
            <w:r>
              <w:t>Demand-side narrative remains supportive (EV adoption + pro-EV policy + battery buildout), biasing lithium futures modestly upwar…</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lithium</w:t>
            </w:r>
          </w:p>
        </w:tc>
        <w:tc>
          <w:tcPr>
            <w:tcW w:type="dxa" w:w="1040"/>
          </w:tcPr>
          <w:p>
            <w:r>
              <w:t>lithium_belief_2</w:t>
            </w:r>
          </w:p>
        </w:tc>
        <w:tc>
          <w:tcPr>
            <w:tcW w:type="dxa" w:w="1040"/>
          </w:tcPr>
          <w:p>
            <w:r>
              <w:t>Supply-side expansion / extraction momentum is a near-term cap on price upside; if additional mine/refining capacity narratives accelera…</w:t>
            </w:r>
          </w:p>
        </w:tc>
        <w:tc>
          <w:tcPr>
            <w:tcW w:type="dxa" w:w="1040"/>
          </w:tcPr>
          <w:p>
            <w:r>
              <w:t>49</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62</w:t>
            </w:r>
          </w:p>
        </w:tc>
      </w:tr>
      <w:tr>
        <w:tc>
          <w:tcPr>
            <w:tcW w:type="dxa" w:w="1040"/>
          </w:tcPr>
          <w:p>
            <w:r>
              <w:t>lithium</w:t>
            </w:r>
          </w:p>
        </w:tc>
        <w:tc>
          <w:tcPr>
            <w:tcW w:type="dxa" w:w="1040"/>
          </w:tcPr>
          <w:p>
            <w:r>
              <w:t>lithium_belief_3</w:t>
            </w:r>
          </w:p>
        </w:tc>
        <w:tc>
          <w:tcPr>
            <w:tcW w:type="dxa" w:w="1040"/>
          </w:tcPr>
          <w:p>
            <w:r>
              <w:t>Near-term (6h) lithium futures are more likely to trade mixed/rangebound because the corpus is directionally positive in sentiment but am…</w:t>
            </w:r>
          </w:p>
        </w:tc>
        <w:tc>
          <w:tcPr>
            <w:tcW w:type="dxa" w:w="1040"/>
          </w:tcPr>
          <w:p>
            <w:r>
              <w:t>60</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"6B_lithium_20260410T120000Z",</w:t>
        <w:br/>
        <w:t xml:space="preserve"> "timestamp_utc": "2026-04-10T12:00:00Z",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52,</w:t>
        <w:br/>
        <w:t xml:space="preserve"> "headline_fragility_score_0_100": 62,</w:t>
        <w:br/>
        <w:t xml:space="preserve"> "headline_authority_confirmation_score_0_100":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w:t>
        <w:br/>
        <w:t xml:space="preserve"> "belief_id": "lithium_belief_1",</w:t>
        <w:br/>
        <w:t xml:space="preserve"> "market": "lithium",</w:t>
        <w:br/>
        <w:t xml:space="preserve"> "claim": "Demand-side narrative remains supportive (EV adoption + pro-EV policy + battery buildout), biasing lithium futures modestly upward over the next 24h if no negative supply shock headlines dominate.",</w:t>
        <w:br/>
        <w:t xml:space="preserve"> "probability_pct": 56,</w:t>
        <w:br/>
        <w:t xml:space="preserve"> "direction": "up",</w:t>
        <w:br/>
        <w:t xml:space="preserve"> "velocity": "stable",</w:t>
        <w:br/>
        <w:t xml:space="preserve"> "horizon": "24h",</w:t>
        <w:br/>
        <w:t xml:space="preserve"> "drivers": [</w:t>
        <w:br/>
        <w:t xml:space="preserve"> "ev_demand",</w:t>
        <w:br/>
        <w:t xml:space="preserve"> "ev_policy_subsidies",</w:t>
        <w:br/>
        <w:t xml:space="preserve"> "battery_supply_chain"</w:t>
        <w:br/>
        <w:t xml:space="preserve"> ],</w:t>
        <w:br/>
        <w:t xml:space="preserve"> "contradicted_by": [</w:t>
        <w:br/>
        <w:t xml:space="preserve"> "lithium_belief_2",</w:t>
        <w:br/>
        <w:t xml:space="preserve"> "lithium_belief_3"</w:t>
        <w:br/>
        <w:t xml:space="preserve"> ],</w:t>
        <w:br/>
        <w:t xml:space="preserve"> "directional_confidence_score_0_100": 56,</w:t>
        <w:br/>
        <w:t xml:space="preserve"> "authority_confirmation_score_0_100": 66,</w:t>
        <w:br/>
        <w:t xml:space="preserve"> "authority_confirmation_band": "medium"</w:t>
        <w:br/>
        <w:t xml:space="preserve"> },</w:t>
        <w:br/>
        <w:t xml:space="preserve"> {</w:t>
        <w:br/>
        <w:t xml:space="preserve"> "belief_id": "lithium_belief_2",</w:t>
        <w:br/>
        <w:t xml:space="preserve"> "market": "lithium",</w:t>
        <w:br/>
        <w:t xml:space="preserve"> "claim": "Supply-side expansion / extraction momentum is a near-term cap on price upside; if additional mine/refining capacity narratives accelerate, lithium futures may drift lower or fail to follow broader EV-positive sentiment.",</w:t>
        <w:br/>
        <w:t xml:space="preserve"> "probability_pct": 49,</w:t>
        <w:br/>
        <w:t xml:space="preserve"> "direction": "down",</w:t>
        <w:br/>
        <w:t xml:space="preserve"> "velocity": "fading",</w:t>
        <w:br/>
        <w:t xml:space="preserve"> "horizon": "24h",</w:t>
        <w:br/>
        <w:t xml:space="preserve"> "drivers": [</w:t>
        <w:br/>
        <w:t xml:space="preserve"> "lithium_mining_supply",</w:t>
        <w:br/>
        <w:t xml:space="preserve"> "refining_capacity",</w:t>
        <w:br/>
        <w:t xml:space="preserve"> "battery_supply_chain"</w:t>
        <w:br/>
        <w:t xml:space="preserve"> ],</w:t>
        <w:br/>
        <w:t xml:space="preserve"> "contradicted_by": [</w:t>
        <w:br/>
        <w:t xml:space="preserve"> "lithium_belief_1"</w:t>
        <w:br/>
        <w:t xml:space="preserve"> ],</w:t>
        <w:br/>
        <w:t xml:space="preserve"> "directional_confidence_score_0_100": 50,</w:t>
        <w:br/>
        <w:t xml:space="preserve"> "authority_confirmation_score_0_100": 63,</w:t>
        <w:br/>
        <w:t xml:space="preserve"> "authority_confirmation_band": "medium"</w:t>
        <w:br/>
        <w:t xml:space="preserve"> },</w:t>
        <w:br/>
        <w:t xml:space="preserve"> {</w:t>
        <w:br/>
        <w:t xml:space="preserve"> "belief_id": "lithium_belief_3",</w:t>
        <w:br/>
        <w:t xml:space="preserve"> "market": "lithium",</w:t>
        <w:br/>
        <w:t xml:space="preserve"> "claim": "Near-term (6h) lithium futures are more likely to trade mixed/rangebound because the corpus is directionally positive in sentiment but ambiguous in direct price implication (demand-support vs supply-expansion).",</w:t>
        <w:br/>
        <w:t xml:space="preserve"> "probability_pct": 60,</w:t>
        <w:br/>
        <w:t xml:space="preserve"> "direction": "mixed",</w:t>
        <w:br/>
        <w:t xml:space="preserve"> "velocity": "accelerating",</w:t>
        <w:br/>
        <w:t xml:space="preserve"> "horizon": "6h",</w:t>
        <w:br/>
        <w:t xml:space="preserve"> "drivers": [</w:t>
        <w:br/>
        <w:t xml:space="preserve"> "market_perception",</w:t>
        <w:br/>
        <w:t xml:space="preserve"> "ev_demand",</w:t>
        <w:br/>
        <w:t xml:space="preserve"> "lithium_mining_supply"</w:t>
        <w:br/>
        <w:t xml:space="preserve"> ],</w:t>
        <w:br/>
        <w:t xml:space="preserve"> "contradicted_by": [],</w:t>
        <w:br/>
        <w:t xml:space="preserve"> "directional_confidence_score_0_100": 58,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"directional_mass_score_0_100": 78,</w:t>
        <w:br/>
        <w:t xml:space="preserve"> "conviction_score_0_100": 52,</w:t>
        <w:br/>
        <w:t xml:space="preserve"> "authority_confirmation_score_0_100": 65,</w:t>
        <w:br/>
        <w:t xml:space="preserve"> "authority_confirmation_band": "medium",</w:t>
        <w:br/>
        <w:t xml:space="preserve"> "freshness_confidence": "high",</w:t>
        <w:br/>
        <w:t xml:space="preserve"> "catalyst_type": "unclear",</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"lithium_belief_1",</w:t>
        <w:br/>
        <w:t xml:space="preserve"> "lithium_belief_2",</w:t>
        <w:br/>
        <w:t xml:space="preserve"> "lithium_belief_3"</w:t>
        <w:br/>
        <w:t xml:space="preserve"> ],</w:t>
        <w:br/>
        <w:t xml:space="preserve"> "source_tier_counts": {</w:t>
        <w:br/>
        <w:t xml:space="preserve"> "A": 121,</w:t>
        <w:br/>
        <w:t xml:space="preserve"> "B": 18,</w:t>
        <w:br/>
        <w:t xml:space="preserve"> "C": 19,</w:t>
        <w:br/>
        <w:t xml:space="preserve"> "D": 232,</w:t>
        <w:br/>
        <w:t xml:space="preserve"> "U": 0</w:t>
        <w:br/>
        <w:t xml:space="preserve"> },</w:t>
        <w:br/>
        <w:t xml:space="preserve"> "freshness_mix": {</w:t>
        <w:br/>
        <w:t xml:space="preserve"> "fresh_0_6h": 3,</w:t>
        <w:br/>
        <w:t xml:space="preserve"> "fresh_6_24h": 6,</w:t>
        <w:br/>
        <w:t xml:space="preserve"> "fresh_24_72h": 0,</w:t>
        <w:br/>
        <w:t xml:space="preserve"> "stale_gt_72h": 0</w:t>
        <w:br/>
        <w:t xml:space="preserve"> }</w:t>
        <w:br/>
        <w:t xml:space="preserve"> }</w:t>
        <w:br/>
        <w:t xml:space="preserve"> ],</w:t>
        <w:br/>
        <w:t xml:space="preserve"> "risk_flags": [</w:t>
        <w:br/>
        <w:t xml:space="preserve"> {</w:t>
        <w:br/>
        <w:t xml:space="preserve"> "flag": "driver_sign_ambiguity",</w:t>
        <w:br/>
        <w:t xml:space="preserve"> "severity": "medium",</w:t>
        <w:br/>
        <w:t xml:space="preserve"> "market": "lithium",</w:t>
        <w:br/>
        <w:t xml:space="preserve"> "detail": "Most admitted signals are positive on EV/battery themes, but some are consistent with supply expansion that can be bearish for lithium price; net directional score remains below bullish threshold."</w:t>
        <w:br/>
        <w:t xml:space="preserve"> },</w:t>
        <w:br/>
        <w:t xml:space="preserve"> {</w:t>
        <w:br/>
        <w:t xml:space="preserve"> "flag": "rangebound_regime_risk",</w:t>
        <w:br/>
        <w:t xml:space="preserve"> "severity": "medium",</w:t>
        <w:br/>
        <w:t xml:space="preserve"> "market": "lithium",</w:t>
        <w:br/>
        <w:t xml:space="preserve"> "detail": "High narrative heat with mixed direct price implication can produce whipsaw (headline-driven) without persistent follow-through."</w:t>
        <w:br/>
        <w:t xml:space="preserve"> },</w:t>
        <w:br/>
        <w:t xml:space="preserve"> {</w:t>
        <w:br/>
        <w:t xml:space="preserve"> "flag": "data_sparsity_in_timeseries_distribution",</w:t>
        <w:br/>
        <w:t xml:space="preserve"> "severity": "low",</w:t>
        <w:br/>
        <w:t xml:space="preserve"> "market": "lithium",</w:t>
        <w:br/>
        <w:t xml:space="preserve"> "detail": "Hourly timeseries uses trend-level peak timestamps/heat; full per-record timestamp distribution was not available in this payload."</w:t>
        <w:br/>
        <w:t xml:space="preserve"> }</w:t>
        <w:br/>
        <w:t xml:space="preserve"> ],</w:t>
        <w:br/>
        <w:t xml:space="preserve"> "candidate_actions": [</w:t>
        <w:br/>
        <w:t xml:space="preserve"> {</w:t>
        <w:br/>
        <w:t xml:space="preserve"> "market": "lithium",</w:t>
        <w:br/>
        <w:t xml:space="preserve"> "confidence": "high",</w:t>
        <w:br/>
        <w:t xml:space="preserve"> "action": "stay_flat",</w:t>
        <w:br/>
        <w:t xml:space="preserve"> "trigger_condition": "Directional state remains neutral_mixed AND conviction_score_0_100 &lt; 60."</w:t>
        <w:br/>
        <w:t xml:space="preserve"> },</w:t>
        <w:br/>
        <w:t xml:space="preserve"> {</w:t>
        <w:br/>
        <w:t xml:space="preserve"> "market": "lithium",</w:t>
        <w:br/>
        <w:t xml:space="preserve"> "confidence": "medium",</w:t>
        <w:br/>
        <w:t xml:space="preserve"> "action": "volatility_watch",</w:t>
        <w:br/>
        <w:t xml:space="preserve"> "trigger_condition": "If a fresh opposing cluster (&gt;=2 independent signals within 2h) emerges that flips the net directional_score_signed beyond ±20."</w:t>
        <w:br/>
        <w:t xml:space="preserve"> },</w:t>
        <w:br/>
        <w:t xml:space="preserve"> {</w:t>
        <w:br/>
        <w:t xml:space="preserve"> "market": "lithium",</w:t>
        <w:br/>
        <w:t xml:space="preserve"> "confidence": "medium",</w:t>
        <w:br/>
        <w:t xml:space="preserve"> "action": "reversal_watch",</w:t>
        <w:br/>
        <w:t xml:space="preserve"> "trigger_condition": "If supply-expansion/extraction narratives accelerate while EV-demand/policy narratives decelerate in the last 6h window (contradiction_ratio rises materially)."</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"2026-04-09T12:00:00Z",</w:t>
        <w:br/>
        <w:t xml:space="preserve"> "bucket_end_utc": "2026-04-09T13:00:00Z",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"2026-04-09T13:00:00Z",</w:t>
        <w:br/>
        <w:t xml:space="preserve"> "bucket_end_utc": "2026-04-09T14:00:00Z",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"2026-04-09T14:00:00Z",</w:t>
        <w:br/>
        <w:t xml:space="preserve"> "bucket_end_utc": "2026-04-09T15:00:00Z",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"2026-04-09T15:00:00Z",</w:t>
        <w:br/>
        <w:t xml:space="preserve"> "bucket_end_utc": "2026-04-09T16:00:00Z",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"2026-04-09T16:00:00Z",</w:t>
        <w:br/>
        <w:t xml:space="preserve"> "bucket_end_utc": "2026-04-09T17:00:00Z",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"2026-04-09T17:00:00Z",</w:t>
        <w:br/>
        <w:t xml:space="preserve"> "bucket_end_utc": "2026-04-09T18:00:00Z",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"2026-04-09T18:00:00Z",</w:t>
        <w:br/>
        <w:t xml:space="preserve"> "bucket_end_utc": "2026-04-09T19:00:00Z",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"2026-04-09T19:00:00Z",</w:t>
        <w:br/>
        <w:t xml:space="preserve"> "bucket_end_utc": "2026-04-09T20:00:00Z",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"2026-04-09T20:00:00Z",</w:t>
        <w:br/>
        <w:t xml:space="preserve"> "bucket_end_utc": "2026-04-09T21:00:00Z",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"2026-04-09T21:00:00Z",</w:t>
        <w:br/>
        <w:t xml:space="preserve"> "bucket_end_utc": "2026-04-09T22:00:00Z",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"2026-04-09T22:00:00Z",</w:t>
        <w:br/>
        <w:t xml:space="preserve"> "bucket_end_utc": "2026-04-09T23:00:00Z",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"2026-04-09T23:00:00Z",</w:t>
        <w:br/>
        <w:t xml:space="preserve"> "bucket_end_utc": "2026-04-10T00:00:00Z",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"2026-04-10T00:00:00Z",</w:t>
        <w:br/>
        <w:t xml:space="preserve"> "bucket_end_utc": "2026-04-10T01:00:00Z",</w:t>
        <w:br/>
        <w:t xml:space="preserve"> "directional_score_signed": 76,</w:t>
        <w:br/>
        <w:t xml:space="preserve"> "bullish_pressure_score": 100,</w:t>
        <w:br/>
        <w:t xml:space="preserve"> "bearish_pressure_score": 24,</w:t>
        <w:br/>
        <w:t xml:space="preserve"> "net_sentiment_score": 76,</w:t>
        <w:br/>
        <w:t xml:space="preserve"> "velocity_score": 76,</w:t>
        <w:br/>
        <w:t xml:space="preserve"> "acceleration_score": 76,</w:t>
        <w:br/>
        <w:t xml:space="preserve"> "contradiction_ratio": 0.24,</w:t>
        <w:br/>
        <w:t xml:space="preserve"> "fresh_evidence_count": 4,</w:t>
        <w:br/>
        <w:t xml:space="preserve"> "stale_evidence_count": 0,</w:t>
        <w:br/>
        <w:t xml:space="preserve"> "conviction_score_0_100": 72,</w:t>
        <w:br/>
        <w:t xml:space="preserve"> "fragility_score_0_100": 35,</w:t>
        <w:br/>
        <w:t xml:space="preserve"> "dominant_state": "bullish"</w:t>
        <w:br/>
        <w:t xml:space="preserve"> },</w:t>
        <w:br/>
        <w:t xml:space="preserve"> {</w:t>
        <w:br/>
        <w:t xml:space="preserve"> "bucket_start_utc": "2026-04-10T01:00:00Z",</w:t>
        <w:br/>
        <w:t xml:space="preserve"> "bucket_end_utc": "2026-04-10T02:00:00Z",</w:t>
        <w:br/>
        <w:t xml:space="preserve"> "directional_score_signed": 0,</w:t>
        <w:br/>
        <w:t xml:space="preserve"> "bullish_pressure_score": 0,</w:t>
        <w:br/>
        <w:t xml:space="preserve"> "bearish_pressure_score": 0,</w:t>
        <w:br/>
        <w:t xml:space="preserve"> "net_sentiment_score": 0,</w:t>
        <w:br/>
        <w:t xml:space="preserve"> "velocity_score": -76,</w:t>
        <w:br/>
        <w:t xml:space="preserve"> "acceleration_score": -152,</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"2026-04-10T02:00:00Z",</w:t>
        <w:br/>
        <w:t xml:space="preserve"> "bucket_end_utc": "2026-04-10T03:00:00Z",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76,</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"2026-04-10T03:00:00Z",</w:t>
        <w:br/>
        <w:t xml:space="preserve"> "bucket_end_utc": "2026-04-10T04:00:00Z",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"2026-04-10T04:00:00Z",</w:t>
        <w:br/>
        <w:t xml:space="preserve"> "bucket_end_utc": "2026-04-10T05:00:00Z",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"2026-04-10T05:00:00Z",</w:t>
        <w:br/>
        <w:t xml:space="preserve"> "bucket_end_utc": "2026-04-10T06:00:00Z",</w:t>
        <w:br/>
        <w:t xml:space="preserve"> "directional_score_signed": 13,</w:t>
        <w:br/>
        <w:t xml:space="preserve"> "bullish_pressure_score": 13,</w:t>
        <w:br/>
        <w:t xml:space="preserve"> "bearish_pressure_score": 0,</w:t>
        <w:br/>
        <w:t xml:space="preserve"> "net_sentiment_score": 13,</w:t>
        <w:br/>
        <w:t xml:space="preserve"> "velocity_score": 13,</w:t>
        <w:br/>
        <w:t xml:space="preserve"> "acceleration_score": 13,</w:t>
        <w:br/>
        <w:t xml:space="preserve"> "contradiction_ratio": 0.0,</w:t>
        <w:br/>
        <w:t xml:space="preserve"> "fresh_evidence_count": 1,</w:t>
        <w:br/>
        <w:t xml:space="preserve"> "stale_evidence_count": 0,</w:t>
        <w:br/>
        <w:t xml:space="preserve"> "conviction_score_0_100": 22,</w:t>
        <w:br/>
        <w:t xml:space="preserve"> "fragility_score_0_100": 75,</w:t>
        <w:br/>
        <w:t xml:space="preserve"> "dominant_state": "neutral_mixed"</w:t>
        <w:br/>
        <w:t xml:space="preserve"> },</w:t>
        <w:br/>
        <w:t xml:space="preserve"> {</w:t>
        <w:br/>
        <w:t xml:space="preserve"> "bucket_start_utc": "2026-04-10T06:00:00Z",</w:t>
        <w:br/>
        <w:t xml:space="preserve"> "bucket_end_utc": "2026-04-10T07:00:00Z",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-13,</w:t>
        <w:br/>
        <w:t xml:space="preserve"> "contradiction_ratio": 0.0,</w:t>
        <w:br/>
        <w:t xml:space="preserve"> "fresh_evidence_count": 1,</w:t>
        <w:br/>
        <w:t xml:space="preserve"> "stale_evidence_count": 0,</w:t>
        <w:br/>
        <w:t xml:space="preserve"> "conviction_score_0_100": 22,</w:t>
        <w:br/>
        <w:t xml:space="preserve"> "fragility_score_0_100": 75,</w:t>
        <w:br/>
        <w:t xml:space="preserve"> "dominant_state": "neutral_mixed"</w:t>
        <w:br/>
        <w:t xml:space="preserve"> },</w:t>
        <w:br/>
        <w:t xml:space="preserve"> {</w:t>
        <w:br/>
        <w:t xml:space="preserve"> "bucket_start_utc": "2026-04-10T07:00:00Z",</w:t>
        <w:br/>
        <w:t xml:space="preserve"> "bucket_end_utc": "2026-04-10T08:00:00Z",</w:t>
        <w:br/>
        <w:t xml:space="preserve"> "directional_score_signed": 0,</w:t>
        <w:br/>
        <w:t xml:space="preserve"> "bullish_pressure_score": 0,</w:t>
        <w:br/>
        <w:t xml:space="preserve"> "bearish_pressure_score": 0,</w:t>
        <w:br/>
        <w:t xml:space="preserve"> "net_sentiment_score": 0,</w:t>
        <w:br/>
        <w:t xml:space="preserve"> "velocity_score": -13,</w:t>
        <w:br/>
        <w:t xml:space="preserve"> "acceleration_score": -13,</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"2026-04-10T08:00:00Z",</w:t>
        <w:br/>
        <w:t xml:space="preserve"> "bucket_end_utc": "2026-04-10T09:00:00Z",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13,</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"2026-04-10T09:00:00Z",</w:t>
        <w:br/>
        <w:t xml:space="preserve"> "bucket_end_utc": "2026-04-10T10:00:00Z",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"2026-04-10T10:00:00Z",</w:t>
        <w:br/>
        <w:t xml:space="preserve"> "bucket_end_utc": "2026-04-10T11:00:00Z",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"2026-04-10T11:00:00Z",</w:t>
        <w:br/>
        <w:t xml:space="preserve"> "bucket_end_utc": "2026-04-10T12:00:00Z",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76,</w:t>
        <w:br/>
        <w:t xml:space="preserve"> "timeseries_peak_bearish": 0,</w:t>
        <w:br/>
        <w:t xml:space="preserve"> "latest_inflection_direction": "down",</w:t>
        <w:br/>
        <w:t xml:space="preserve"> "latest_inflection_strength": 13,</w:t>
        <w:br/>
        <w:t xml:space="preserve"> "signal_regime": "weakening_bullish"</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locked to target_market_code=lithium (explicit).",</w:t>
        <w:br/>
        <w:t xml:space="preserve"> "Admitted signals were largely positive-sentiment EV/battery/policy narratives; direct lithium price sign is mixed due to simultaneous supply-expansion/extraction themes (treated as counter-pressure).",</w:t>
        <w:br/>
        <w:t xml:space="preserve"> "No explicit contradiction objects were present in input; reversal_risk set to medium primarily from driver offset (demand-support vs supply-cap) rather than fresh opposing headline clusters.",</w:t>
        <w:br/>
        <w:t xml:space="preserve"> "Signal timeseries buckets are derived from trend-level peak timestamps/heat plus selected newest timestamps; full per-record time distribution was not provided in this gated payload."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2. </w:t>
      </w:r>
      <w:hyperlink r:id="rId10">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3. </w:t>
      </w:r>
      <w:hyperlink r:id="rId11">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4. </w:t>
      </w:r>
      <w:hyperlink r:id="rId11">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5. </w:t>
      </w:r>
      <w:hyperlink r:id="rId12">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6. </w:t>
      </w:r>
      <w:hyperlink r:id="rId13">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7. </w:t>
      </w:r>
      <w:hyperlink r:id="rId12">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8. </w:t>
      </w:r>
      <w:hyperlink r:id="rId14">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9. </w:t>
      </w:r>
      <w:hyperlink r:id="rId15">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10. </w:t>
      </w:r>
      <w:hyperlink r:id="rId16">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11. </w:t>
      </w:r>
      <w:hyperlink r:id="rId17">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12. </w:t>
      </w:r>
      <w:hyperlink r:id="rId18">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13. </w:t>
      </w:r>
      <w:hyperlink r:id="rId19">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14. </w:t>
      </w:r>
      <w:hyperlink r:id="rId20">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15. </w:t>
      </w:r>
      <w:hyperlink r:id="rId21">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16. </w:t>
      </w:r>
      <w:hyperlink r:id="rId22">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17. </w:t>
      </w:r>
      <w:hyperlink r:id="rId18">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18. </w:t>
      </w:r>
      <w:hyperlink r:id="rId23">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19. </w:t>
      </w:r>
      <w:hyperlink r:id="rId18">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20. </w:t>
      </w:r>
      <w:hyperlink r:id="rId19">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21. </w:t>
      </w:r>
      <w:hyperlink r:id="rId24">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22. </w:t>
      </w:r>
      <w:hyperlink r:id="rId25">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23. </w:t>
      </w:r>
      <w:hyperlink r:id="rId26">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24. </w:t>
      </w:r>
      <w:hyperlink r:id="rId27">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25. </w:t>
      </w:r>
      <w:hyperlink r:id="rId28">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26. </w:t>
      </w:r>
      <w:hyperlink r:id="rId29">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27. </w:t>
      </w:r>
      <w:hyperlink r:id="rId30">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28. </w:t>
      </w:r>
      <w:hyperlink r:id="rId31">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29. </w:t>
      </w:r>
      <w:hyperlink r:id="rId32">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30. </w:t>
      </w:r>
      <w:hyperlink r:id="rId33">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31. </w:t>
      </w:r>
      <w:hyperlink r:id="rId34">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32. </w:t>
      </w:r>
      <w:hyperlink r:id="rId35">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33. </w:t>
      </w:r>
      <w:hyperlink r:id="rId36">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34. </w:t>
      </w:r>
      <w:hyperlink r:id="rId37">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35. </w:t>
      </w:r>
      <w:hyperlink r:id="rId38">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36. </w:t>
      </w:r>
      <w:hyperlink r:id="rId38">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37. </w:t>
      </w:r>
      <w:hyperlink r:id="rId39">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38. </w:t>
      </w:r>
      <w:hyperlink r:id="rId40">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39. </w:t>
      </w:r>
      <w:hyperlink r:id="rId41">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40. </w:t>
      </w:r>
      <w:hyperlink r:id="rId42">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41. </w:t>
      </w:r>
      <w:hyperlink r:id="rId43">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42. </w:t>
      </w:r>
      <w:hyperlink r:id="rId44">
        <w:r>
          <w:rPr>
            <w:color w:val="0000EE"/>
            <w:u w:val="single"/>
          </w:rPr>
          <w:t>https://cleantechnica.com/2026/04/08/kia-ev2-production-begins-in-europe/</w:t>
        </w:r>
      </w:hyperlink>
      <w:r>
        <w:t xml:space="preserve"> - * Kia started producing the EV2 in Žilina, Slovakia, aimed at the European market. 43. </w:t>
      </w:r>
      <w:hyperlink r:id="rId45">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44. </w:t>
      </w:r>
      <w:hyperlink r:id="rId46">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45. </w:t>
      </w:r>
      <w:hyperlink r:id="rId47">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46. </w:t>
      </w:r>
      <w:hyperlink r:id="rId48">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47. </w:t>
      </w:r>
      <w:hyperlink r:id="rId47">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48. </w:t>
      </w:r>
      <w:hyperlink r:id="rId49">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49. </w:t>
      </w:r>
      <w:hyperlink r:id="rId50">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50. </w:t>
      </w:r>
      <w:hyperlink r:id="rId51">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51. </w:t>
      </w:r>
      <w:hyperlink r:id="rId52">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52. </w:t>
      </w:r>
      <w:hyperlink r:id="rId53">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53. </w:t>
      </w:r>
      <w:hyperlink r:id="rId54">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54. </w:t>
      </w:r>
      <w:hyperlink r:id="rId55">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55. </w:t>
      </w:r>
      <w:hyperlink r:id="rId56">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56. </w:t>
      </w:r>
      <w:hyperlink r:id="rId57">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57. </w:t>
      </w:r>
      <w:hyperlink r:id="rId58">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58. </w:t>
      </w:r>
      <w:hyperlink r:id="rId59">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59. </w:t>
      </w:r>
      <w:hyperlink r:id="rId60">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60. </w:t>
      </w:r>
      <w:hyperlink r:id="rId61">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61. </w:t>
      </w:r>
      <w:hyperlink r:id="rId62">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62. </w:t>
      </w:r>
      <w:hyperlink r:id="rId63">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63. </w:t>
      </w:r>
      <w:hyperlink r:id="rId64">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64. </w:t>
      </w:r>
      <w:hyperlink r:id="rId65">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65. </w:t>
      </w:r>
      <w:hyperlink r:id="rId66">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66. </w:t>
      </w:r>
      <w:hyperlink r:id="rId67">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67. </w:t>
      </w:r>
      <w:hyperlink r:id="rId68">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68. </w:t>
      </w:r>
      <w:hyperlink r:id="rId69">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69. </w:t>
      </w:r>
      <w:hyperlink r:id="rId70">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70. </w:t>
      </w:r>
      <w:hyperlink r:id="rId71">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71. </w:t>
      </w:r>
      <w:hyperlink r:id="rId72">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72. </w:t>
      </w:r>
      <w:hyperlink r:id="rId73">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73. </w:t>
      </w:r>
      <w:hyperlink r:id="rId74">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74. </w:t>
      </w:r>
      <w:hyperlink r:id="rId75">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75. </w:t>
      </w:r>
      <w:hyperlink r:id="rId76">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76. </w:t>
      </w:r>
      <w:hyperlink r:id="rId77">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77. </w:t>
      </w:r>
      <w:hyperlink r:id="rId78">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78. </w:t>
      </w:r>
      <w:hyperlink r:id="rId79">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79. </w:t>
      </w:r>
      <w:hyperlink r:id="rId80">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80. </w:t>
      </w:r>
      <w:hyperlink r:id="rId81">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81. </w:t>
      </w:r>
      <w:hyperlink r:id="rId82">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82. </w:t>
      </w:r>
      <w:hyperlink r:id="rId83">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83. </w:t>
      </w:r>
      <w:hyperlink r:id="rId84">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84. </w:t>
      </w:r>
      <w:hyperlink r:id="rId85">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85. </w:t>
      </w:r>
      <w:hyperlink r:id="rId86">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86. </w:t>
      </w:r>
      <w:hyperlink r:id="rId87">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87. </w:t>
      </w:r>
      <w:hyperlink r:id="rId88">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88. </w:t>
      </w:r>
      <w:hyperlink r:id="rId89">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89. </w:t>
      </w:r>
      <w:hyperlink r:id="rId90">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90. </w:t>
      </w:r>
      <w:hyperlink r:id="rId91">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91. </w:t>
      </w:r>
      <w:hyperlink r:id="rId92">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92. </w:t>
      </w:r>
      <w:hyperlink r:id="rId93">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93. </w:t>
      </w:r>
      <w:hyperlink r:id="rId94">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94. </w:t>
      </w:r>
      <w:hyperlink r:id="rId95">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95. </w:t>
      </w:r>
      <w:hyperlink r:id="rId96">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96. </w:t>
      </w:r>
      <w:hyperlink r:id="rId96">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97. </w:t>
      </w:r>
      <w:hyperlink r:id="rId97">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98. </w:t>
      </w:r>
      <w:hyperlink r:id="rId98">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99. </w:t>
      </w:r>
      <w:hyperlink r:id="rId99">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100. </w:t>
      </w:r>
      <w:hyperlink r:id="rId100">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101. </w:t>
      </w:r>
      <w:hyperlink r:id="rId101">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102. </w:t>
      </w:r>
      <w:hyperlink r:id="rId102">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103. </w:t>
      </w:r>
      <w:hyperlink r:id="rId103">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104. </w:t>
      </w:r>
      <w:hyperlink r:id="rId104">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105. </w:t>
      </w:r>
      <w:hyperlink r:id="rId105">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106. </w:t>
      </w:r>
      <w:hyperlink r:id="rId106">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107. </w:t>
      </w:r>
      <w:hyperlink r:id="rId107">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108. </w:t>
      </w:r>
      <w:hyperlink r:id="rId108">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109. </w:t>
      </w:r>
      <w:hyperlink r:id="rId109">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110. </w:t>
      </w:r>
      <w:hyperlink r:id="rId110">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111. </w:t>
      </w:r>
      <w:hyperlink r:id="rId111">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112. </w:t>
      </w:r>
      <w:hyperlink r:id="rId112">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113. </w:t>
      </w:r>
      <w:hyperlink r:id="rId113">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114. </w:t>
      </w:r>
      <w:hyperlink r:id="rId114">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115. </w:t>
      </w:r>
      <w:hyperlink r:id="rId115">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116. </w:t>
      </w:r>
      <w:hyperlink r:id="rId116">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117. </w:t>
      </w:r>
      <w:hyperlink r:id="rId117">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118. </w:t>
      </w:r>
      <w:hyperlink r:id="rId118">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119. </w:t>
      </w:r>
      <w:hyperlink r:id="rId119">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120. </w:t>
      </w:r>
      <w:hyperlink r:id="rId120">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121. </w:t>
      </w:r>
      <w:hyperlink r:id="rId121">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122. </w:t>
      </w:r>
      <w:hyperlink r:id="rId122">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123. </w:t>
      </w:r>
      <w:hyperlink r:id="rId123">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124. </w:t>
      </w:r>
      <w:hyperlink r:id="rId124">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125. </w:t>
      </w:r>
      <w:hyperlink r:id="rId125">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126. </w:t>
      </w:r>
      <w:hyperlink r:id="rId126">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127. </w:t>
      </w:r>
      <w:hyperlink r:id="rId127">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128. </w:t>
      </w:r>
      <w:hyperlink r:id="rId128">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129. </w:t>
      </w:r>
      <w:hyperlink r:id="rId129">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130. </w:t>
      </w:r>
      <w:hyperlink r:id="rId130">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131. </w:t>
      </w:r>
      <w:hyperlink r:id="rId131">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132. </w:t>
      </w:r>
      <w:hyperlink r:id="rId132">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133. </w:t>
      </w:r>
      <w:hyperlink r:id="rId133">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134. </w:t>
      </w:r>
      <w:hyperlink r:id="rId134">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135. </w:t>
      </w:r>
      <w:hyperlink r:id="rId135">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136. </w:t>
      </w:r>
      <w:hyperlink r:id="rId136">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137. </w:t>
      </w:r>
      <w:hyperlink r:id="rId137">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138. </w:t>
      </w:r>
      <w:hyperlink r:id="rId135">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139. </w:t>
      </w:r>
      <w:hyperlink r:id="rId138">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140. </w:t>
      </w:r>
      <w:hyperlink r:id="rId135">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141. </w:t>
      </w:r>
      <w:hyperlink r:id="rId139">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142. </w:t>
      </w:r>
      <w:hyperlink r:id="rId140">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143. </w:t>
      </w:r>
      <w:hyperlink r:id="rId141">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144. </w:t>
      </w:r>
      <w:hyperlink r:id="rId142">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145. </w:t>
      </w:r>
      <w:hyperlink r:id="rId143">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146. </w:t>
      </w:r>
      <w:hyperlink r:id="rId144">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147. </w:t>
      </w:r>
      <w:hyperlink r:id="rId145">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148. </w:t>
      </w:r>
      <w:hyperlink r:id="rId146">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149. </w:t>
      </w:r>
      <w:hyperlink r:id="rId147">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150. </w:t>
      </w:r>
      <w:hyperlink r:id="rId148">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151. </w:t>
      </w:r>
      <w:hyperlink r:id="rId149">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152. </w:t>
      </w:r>
      <w:hyperlink r:id="rId150">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153. </w:t>
      </w:r>
      <w:hyperlink r:id="rId151">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154. </w:t>
      </w:r>
      <w:hyperlink r:id="rId152">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155. </w:t>
      </w:r>
      <w:hyperlink r:id="rId153">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156. </w:t>
      </w:r>
      <w:hyperlink r:id="rId154">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157. </w:t>
      </w:r>
      <w:hyperlink r:id="rId155">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158. </w:t>
      </w:r>
      <w:hyperlink r:id="rId156">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159. </w:t>
      </w:r>
      <w:hyperlink r:id="rId157">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160. </w:t>
      </w:r>
      <w:hyperlink r:id="rId158">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161. </w:t>
      </w:r>
      <w:hyperlink r:id="rId159">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162. </w:t>
      </w:r>
      <w:hyperlink r:id="rId160">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163. </w:t>
      </w:r>
      <w:hyperlink r:id="rId161">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164. </w:t>
      </w:r>
      <w:hyperlink r:id="rId162">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165. </w:t>
      </w:r>
      <w:hyperlink r:id="rId163">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166. </w:t>
      </w:r>
      <w:hyperlink r:id="rId164">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167. </w:t>
      </w:r>
      <w:hyperlink r:id="rId165">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168. </w:t>
      </w:r>
      <w:hyperlink r:id="rId166">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169. </w:t>
      </w:r>
      <w:hyperlink r:id="rId167">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170. </w:t>
      </w:r>
      <w:hyperlink r:id="rId168">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171. </w:t>
      </w:r>
      <w:hyperlink r:id="rId169">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172. </w:t>
      </w:r>
      <w:hyperlink r:id="rId170">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173. </w:t>
      </w:r>
      <w:hyperlink r:id="rId171">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174. </w:t>
      </w:r>
      <w:hyperlink r:id="rId172">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175. </w:t>
      </w:r>
      <w:hyperlink r:id="rId173">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176. </w:t>
      </w:r>
      <w:hyperlink r:id="rId174">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177. </w:t>
      </w:r>
      <w:hyperlink r:id="rId175">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178. </w:t>
      </w:r>
      <w:hyperlink r:id="rId176">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179. </w:t>
      </w:r>
      <w:hyperlink r:id="rId177">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180. </w:t>
      </w:r>
      <w:hyperlink r:id="rId178">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181. </w:t>
      </w:r>
      <w:hyperlink r:id="rId179">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182. </w:t>
      </w:r>
      <w:hyperlink r:id="rId180">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M9 183. </w:t>
      </w:r>
      <w:hyperlink r:id="rId181">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184. </w:t>
      </w:r>
      <w:hyperlink r:id="rId181">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185. </w:t>
      </w:r>
      <w:hyperlink r:id="rId182">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186. </w:t>
      </w:r>
      <w:hyperlink r:id="rId183">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187. </w:t>
      </w:r>
      <w:hyperlink r:id="rId184">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188. </w:t>
      </w:r>
      <w:hyperlink r:id="rId185">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189. </w:t>
      </w:r>
      <w:hyperlink r:id="rId186">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190. </w:t>
      </w:r>
      <w:hyperlink r:id="rId187">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191. </w:t>
      </w:r>
      <w:hyperlink r:id="rId188">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192. </w:t>
      </w:r>
      <w:hyperlink r:id="rId189">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193. </w:t>
      </w:r>
      <w:hyperlink r:id="rId190">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194. </w:t>
      </w:r>
      <w:hyperlink r:id="rId191">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195. </w:t>
      </w:r>
      <w:hyperlink r:id="rId192">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196. </w:t>
      </w:r>
      <w:hyperlink r:id="rId193">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197. </w:t>
      </w:r>
      <w:hyperlink r:id="rId194">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198. </w:t>
      </w:r>
      <w:hyperlink r:id="rId195">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199. </w:t>
      </w:r>
      <w:hyperlink r:id="rId196">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200. </w:t>
      </w:r>
      <w:hyperlink r:id="rId197">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201. </w:t>
      </w:r>
      <w:hyperlink r:id="rId192">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202. </w:t>
      </w:r>
      <w:hyperlink r:id="rId188">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203. </w:t>
      </w:r>
      <w:hyperlink r:id="rId198">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204. </w:t>
      </w:r>
      <w:hyperlink r:id="rId199">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205. </w:t>
      </w:r>
      <w:hyperlink r:id="rId200">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206. </w:t>
      </w:r>
      <w:hyperlink r:id="rId201">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207. </w:t>
      </w:r>
      <w:hyperlink r:id="rId202">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208. </w:t>
      </w:r>
      <w:hyperlink r:id="rId203">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209. </w:t>
      </w:r>
      <w:hyperlink r:id="rId204">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210. </w:t>
      </w:r>
      <w:hyperlink r:id="rId205">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211. </w:t>
      </w:r>
      <w:hyperlink r:id="rId206">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212. </w:t>
      </w:r>
      <w:hyperlink r:id="rId207">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213. </w:t>
      </w:r>
      <w:hyperlink r:id="rId208">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214. </w:t>
      </w:r>
      <w:hyperlink r:id="rId209">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215. </w:t>
      </w:r>
      <w:hyperlink r:id="rId210">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216. </w:t>
      </w:r>
      <w:hyperlink r:id="rId211">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217. </w:t>
      </w:r>
      <w:hyperlink r:id="rId212">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218. </w:t>
      </w:r>
      <w:hyperlink r:id="rId213">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219. </w:t>
      </w:r>
      <w:hyperlink r:id="rId214">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220. </w:t>
      </w:r>
      <w:hyperlink r:id="rId215">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221. </w:t>
      </w:r>
      <w:hyperlink r:id="rId216">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222. </w:t>
      </w:r>
      <w:hyperlink r:id="rId217">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223. </w:t>
      </w:r>
      <w:hyperlink r:id="rId218">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224. </w:t>
      </w:r>
      <w:hyperlink r:id="rId219">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225. </w:t>
      </w:r>
      <w:hyperlink r:id="rId220">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226. </w:t>
      </w:r>
      <w:hyperlink r:id="rId221">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227. </w:t>
      </w:r>
      <w:hyperlink r:id="rId222">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228. </w:t>
      </w:r>
      <w:hyperlink r:id="rId223">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229. </w:t>
      </w:r>
      <w:hyperlink r:id="rId224">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230. </w:t>
      </w:r>
      <w:hyperlink r:id="rId225">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231. </w:t>
      </w:r>
      <w:hyperlink r:id="rId226">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232. </w:t>
      </w:r>
      <w:hyperlink r:id="rId227">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233. </w:t>
      </w:r>
      <w:hyperlink r:id="rId226">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234. </w:t>
      </w:r>
      <w:hyperlink r:id="rId228">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235. </w:t>
      </w:r>
      <w:hyperlink r:id="rId229">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236. </w:t>
      </w:r>
      <w:hyperlink r:id="rId230">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237. </w:t>
      </w:r>
      <w:hyperlink r:id="rId231">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238. </w:t>
      </w:r>
      <w:hyperlink r:id="rId232">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239. </w:t>
      </w:r>
      <w:hyperlink r:id="rId233">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240. </w:t>
      </w:r>
      <w:hyperlink r:id="rId234">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241. </w:t>
      </w:r>
      <w:hyperlink r:id="rId235">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242. </w:t>
      </w:r>
      <w:hyperlink r:id="rId236">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243. </w:t>
      </w:r>
      <w:hyperlink r:id="rId237">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244. </w:t>
      </w:r>
      <w:hyperlink r:id="rId238">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245. </w:t>
      </w:r>
      <w:hyperlink r:id="rId239">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246. </w:t>
      </w:r>
      <w:hyperlink r:id="rId240">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247. </w:t>
      </w:r>
      <w:hyperlink r:id="rId241">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248. </w:t>
      </w:r>
      <w:hyperlink r:id="rId242">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249. </w:t>
      </w:r>
      <w:hyperlink r:id="rId243">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250. </w:t>
      </w:r>
      <w:hyperlink r:id="rId244">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251. </w:t>
      </w:r>
      <w:hyperlink r:id="rId245">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252. </w:t>
      </w:r>
      <w:hyperlink r:id="rId246">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253. </w:t>
      </w:r>
      <w:hyperlink r:id="rId247">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254. </w:t>
      </w:r>
      <w:hyperlink r:id="rId248">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255. </w:t>
      </w:r>
      <w:hyperlink r:id="rId249">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256. </w:t>
      </w:r>
      <w:hyperlink r:id="rId250">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257. </w:t>
      </w:r>
      <w:hyperlink r:id="rId251">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258. </w:t>
      </w:r>
      <w:hyperlink r:id="rId252">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259. </w:t>
      </w:r>
      <w:hyperlink r:id="rId253">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260. </w:t>
      </w:r>
      <w:hyperlink r:id="rId254">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261. </w:t>
      </w:r>
      <w:hyperlink r:id="rId255">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262. </w:t>
      </w:r>
      <w:hyperlink r:id="rId256">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263. </w:t>
      </w:r>
      <w:hyperlink r:id="rId257">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264. </w:t>
      </w:r>
      <w:hyperlink r:id="rId255">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265. </w:t>
      </w:r>
      <w:hyperlink r:id="rId256">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266. </w:t>
      </w:r>
      <w:hyperlink r:id="rId258">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267. </w:t>
      </w:r>
      <w:hyperlink r:id="rId259">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268. </w:t>
      </w:r>
      <w:hyperlink r:id="rId260">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269. </w:t>
      </w:r>
      <w:hyperlink r:id="rId261">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270. </w:t>
      </w:r>
      <w:hyperlink r:id="rId262">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271. </w:t>
      </w:r>
      <w:hyperlink r:id="rId263">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272. </w:t>
      </w:r>
      <w:hyperlink r:id="rId264">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273. </w:t>
      </w:r>
      <w:hyperlink r:id="rId265">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274. </w:t>
      </w:r>
      <w:hyperlink r:id="rId266">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275. </w:t>
      </w:r>
      <w:hyperlink r:id="rId267">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276. </w:t>
      </w:r>
      <w:hyperlink r:id="rId267">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277. </w:t>
      </w:r>
      <w:hyperlink r:id="rId268">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278. </w:t>
      </w:r>
      <w:hyperlink r:id="rId269">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279. </w:t>
      </w:r>
      <w:hyperlink r:id="rId270">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280. </w:t>
      </w:r>
      <w:hyperlink r:id="rId271">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281. </w:t>
      </w:r>
      <w:hyperlink r:id="rId272">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282. </w:t>
      </w:r>
      <w:hyperlink r:id="rId273">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283. </w:t>
      </w:r>
      <w:hyperlink r:id="rId274">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284. </w:t>
      </w:r>
      <w:hyperlink r:id="rId275">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285. </w:t>
      </w:r>
      <w:hyperlink r:id="rId276">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286. </w:t>
      </w:r>
      <w:hyperlink r:id="rId277">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287. </w:t>
      </w:r>
      <w:hyperlink r:id="rId278">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288. </w:t>
      </w:r>
      <w:hyperlink r:id="rId279">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289. </w:t>
      </w:r>
      <w:hyperlink r:id="rId280">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290. </w:t>
      </w:r>
      <w:hyperlink r:id="rId281">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291. </w:t>
      </w:r>
      <w:hyperlink r:id="rId282">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292. </w:t>
      </w:r>
      <w:hyperlink r:id="rId283">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293. </w:t>
      </w:r>
      <w:hyperlink r:id="rId284">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294. </w:t>
      </w:r>
      <w:hyperlink r:id="rId285">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295. </w:t>
      </w:r>
      <w:hyperlink r:id="rId286">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296. </w:t>
      </w:r>
      <w:hyperlink r:id="rId287">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297. </w:t>
      </w:r>
      <w:hyperlink r:id="rId288">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298. </w:t>
      </w:r>
      <w:hyperlink r:id="rId289">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299. </w:t>
      </w:r>
      <w:hyperlink r:id="rId290">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300. </w:t>
      </w:r>
      <w:hyperlink r:id="rId291">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301. </w:t>
      </w:r>
      <w:hyperlink r:id="rId292">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302. </w:t>
      </w:r>
      <w:hyperlink r:id="rId293">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303. </w:t>
      </w:r>
      <w:hyperlink r:id="rId294">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304. </w:t>
      </w:r>
      <w:hyperlink r:id="rId295">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305. </w:t>
      </w:r>
      <w:hyperlink r:id="rId296">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306. </w:t>
      </w:r>
      <w:hyperlink r:id="rId297">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307. </w:t>
      </w:r>
      <w:hyperlink r:id="rId298">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308. </w:t>
      </w:r>
      <w:hyperlink r:id="rId299">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309. </w:t>
      </w:r>
      <w:hyperlink r:id="rId300">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310. </w:t>
      </w:r>
      <w:hyperlink r:id="rId301">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311. </w:t>
      </w:r>
      <w:hyperlink r:id="rId302">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312. </w:t>
      </w:r>
      <w:hyperlink r:id="rId303">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313. </w:t>
      </w:r>
      <w:hyperlink r:id="rId304">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314. </w:t>
      </w:r>
      <w:hyperlink r:id="rId305">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315. </w:t>
      </w:r>
      <w:hyperlink r:id="rId306">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316. </w:t>
      </w:r>
      <w:hyperlink r:id="rId307">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317. </w:t>
      </w:r>
      <w:hyperlink r:id="rId308">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318. </w:t>
      </w:r>
      <w:hyperlink r:id="rId308">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319. </w:t>
      </w:r>
      <w:hyperlink r:id="rId309">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320. </w:t>
      </w:r>
      <w:hyperlink r:id="rId310">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321. </w:t>
      </w:r>
      <w:hyperlink r:id="rId311">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322. </w:t>
      </w:r>
      <w:hyperlink r:id="rId312">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323. </w:t>
      </w:r>
      <w:hyperlink r:id="rId313">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324. </w:t>
      </w:r>
      <w:hyperlink r:id="rId314">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325. </w:t>
      </w:r>
      <w:hyperlink r:id="rId314">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326. </w:t>
      </w:r>
      <w:hyperlink r:id="rId314">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327. </w:t>
      </w:r>
      <w:hyperlink r:id="rId315">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328. </w:t>
      </w:r>
      <w:hyperlink r:id="rId316">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329. </w:t>
      </w:r>
      <w:hyperlink r:id="rId317">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330. </w:t>
      </w:r>
      <w:hyperlink r:id="rId317">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331. </w:t>
      </w:r>
      <w:hyperlink r:id="rId318">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332. </w:t>
      </w:r>
      <w:hyperlink r:id="rId319">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333. </w:t>
      </w:r>
      <w:hyperlink r:id="rId320">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334. </w:t>
      </w:r>
      <w:hyperlink r:id="rId321">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335. </w:t>
      </w:r>
      <w:hyperlink r:id="rId322">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336. </w:t>
      </w:r>
      <w:hyperlink r:id="rId323">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337. </w:t>
      </w:r>
      <w:hyperlink r:id="rId324">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338. </w:t>
      </w:r>
      <w:hyperlink r:id="rId325">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339. </w:t>
      </w:r>
      <w:hyperlink r:id="rId326">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340. </w:t>
      </w:r>
      <w:hyperlink r:id="rId327">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341. </w:t>
      </w:r>
      <w:hyperlink r:id="rId328">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342. </w:t>
      </w:r>
      <w:hyperlink r:id="rId329">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343. </w:t>
      </w:r>
      <w:hyperlink r:id="rId330">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344. </w:t>
      </w:r>
      <w:hyperlink r:id="rId331">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345. </w:t>
      </w:r>
      <w:hyperlink r:id="rId332">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346. </w:t>
      </w:r>
      <w:hyperlink r:id="rId333">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347. </w:t>
      </w:r>
      <w:hyperlink r:id="rId334">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34">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34">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350. </w:t>
      </w:r>
      <w:hyperlink r:id="rId335">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351. </w:t>
      </w:r>
      <w:hyperlink r:id="rId336">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352. </w:t>
      </w:r>
      <w:hyperlink r:id="rId337">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353. </w:t>
      </w:r>
      <w:hyperlink r:id="rId338">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354. </w:t>
      </w:r>
      <w:hyperlink r:id="rId339">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40">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41">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357. </w:t>
      </w:r>
      <w:hyperlink r:id="rId341">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358. </w:t>
      </w:r>
      <w:hyperlink r:id="rId342">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359. </w:t>
      </w:r>
      <w:hyperlink r:id="rId343">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360. </w:t>
      </w:r>
      <w:hyperlink r:id="rId344">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361. </w:t>
      </w:r>
      <w:hyperlink r:id="rId345">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362. </w:t>
      </w:r>
      <w:hyperlink r:id="rId346">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363. </w:t>
      </w:r>
      <w:hyperlink r:id="rId347">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364. </w:t>
      </w:r>
      <w:hyperlink r:id="rId348">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365. </w:t>
      </w:r>
      <w:hyperlink r:id="rId349">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366. </w:t>
      </w:r>
      <w:hyperlink r:id="rId349">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367. </w:t>
      </w:r>
      <w:hyperlink r:id="rId350">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368. </w:t>
      </w:r>
      <w:hyperlink r:id="rId351">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369. </w:t>
      </w:r>
      <w:hyperlink r:id="rId352">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370. </w:t>
      </w:r>
      <w:hyperlink r:id="rId352">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371. </w:t>
      </w:r>
      <w:hyperlink r:id="rId353">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372. </w:t>
      </w:r>
      <w:hyperlink r:id="rId354">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373. </w:t>
      </w:r>
      <w:hyperlink r:id="rId355">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374. </w:t>
      </w:r>
      <w:hyperlink r:id="rId356">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375. </w:t>
      </w:r>
      <w:hyperlink r:id="rId357">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376. </w:t>
      </w:r>
      <w:hyperlink r:id="rId358">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377. </w:t>
      </w:r>
      <w:hyperlink r:id="rId359">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378. </w:t>
      </w:r>
      <w:hyperlink r:id="rId360">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379. </w:t>
      </w:r>
      <w:hyperlink r:id="rId361">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380. </w:t>
      </w:r>
      <w:hyperlink r:id="rId362">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381. </w:t>
      </w:r>
      <w:hyperlink r:id="rId363">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382. </w:t>
      </w:r>
      <w:hyperlink r:id="rId364">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383. </w:t>
      </w:r>
      <w:hyperlink r:id="rId365">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384. </w:t>
      </w:r>
      <w:hyperlink r:id="rId366">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385. </w:t>
      </w:r>
      <w:hyperlink r:id="rId367">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386. </w:t>
      </w:r>
      <w:hyperlink r:id="rId367">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368">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369">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389. </w:t>
      </w:r>
      <w:hyperlink r:id="rId370">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390. </w:t>
      </w:r>
      <w:hyperlink r:id="rId371">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391. </w:t>
      </w:r>
      <w:hyperlink r:id="rId372">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392. </w:t>
      </w:r>
      <w:hyperlink r:id="rId373">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393. </w:t>
      </w:r>
      <w:hyperlink r:id="rId374">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394. </w:t>
      </w:r>
      <w:hyperlink r:id="rId375">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395. </w:t>
      </w:r>
      <w:hyperlink r:id="rId376">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396. </w:t>
      </w:r>
      <w:hyperlink r:id="rId377">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397. </w:t>
      </w:r>
      <w:hyperlink r:id="rId378">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398. </w:t>
      </w:r>
      <w:hyperlink r:id="rId379">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399. </w:t>
      </w:r>
      <w:hyperlink r:id="rId380">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375">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381">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402. </w:t>
      </w:r>
      <w:hyperlink r:id="rId382">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403. </w:t>
      </w:r>
      <w:hyperlink r:id="rId383">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404. </w:t>
      </w:r>
      <w:hyperlink r:id="rId384">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405. </w:t>
      </w:r>
      <w:hyperlink r:id="rId385">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406. </w:t>
      </w:r>
      <w:hyperlink r:id="rId386">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407. </w:t>
      </w:r>
      <w:hyperlink r:id="rId387">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408. </w:t>
      </w:r>
      <w:hyperlink r:id="rId388">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409. </w:t>
      </w:r>
      <w:hyperlink r:id="rId389">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410. </w:t>
      </w:r>
      <w:hyperlink r:id="rId390">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411. </w:t>
      </w:r>
      <w:hyperlink r:id="rId391">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412. </w:t>
      </w:r>
      <w:hyperlink r:id="rId392">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413. </w:t>
      </w:r>
      <w:hyperlink r:id="rId393">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414. </w:t>
      </w:r>
      <w:hyperlink r:id="rId394">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415. </w:t>
      </w:r>
      <w:hyperlink r:id="rId395">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416. </w:t>
      </w:r>
      <w:hyperlink r:id="rId396">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417. </w:t>
      </w:r>
      <w:hyperlink r:id="rId397">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418. </w:t>
      </w:r>
      <w:hyperlink r:id="rId398">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419. </w:t>
      </w:r>
      <w:hyperlink r:id="rId399">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420. </w:t>
      </w:r>
      <w:hyperlink r:id="rId400">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421. </w:t>
      </w:r>
      <w:hyperlink r:id="rId401">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422. </w:t>
      </w:r>
      <w:hyperlink r:id="rId402">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423. </w:t>
      </w:r>
      <w:hyperlink r:id="rId403">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424. </w:t>
      </w:r>
      <w:hyperlink r:id="rId404">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425. </w:t>
      </w:r>
      <w:hyperlink r:id="rId405">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426. </w:t>
      </w:r>
      <w:hyperlink r:id="rId406">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427. </w:t>
      </w:r>
      <w:hyperlink r:id="rId407">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428. </w:t>
      </w:r>
      <w:hyperlink r:id="rId408">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429. </w:t>
      </w:r>
      <w:hyperlink r:id="rId409">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430. </w:t>
      </w:r>
      <w:hyperlink r:id="rId410">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431. </w:t>
      </w:r>
      <w:hyperlink r:id="rId405">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432. </w:t>
      </w:r>
      <w:hyperlink r:id="rId411">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433. </w:t>
      </w:r>
      <w:hyperlink r:id="rId412">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434. </w:t>
      </w:r>
      <w:hyperlink r:id="rId413">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435. </w:t>
      </w:r>
      <w:hyperlink r:id="rId414">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436. </w:t>
      </w:r>
      <w:hyperlink r:id="rId415">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437. </w:t>
      </w:r>
      <w:hyperlink r:id="rId416">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438. </w:t>
      </w:r>
      <w:hyperlink r:id="rId406">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439. </w:t>
      </w:r>
      <w:hyperlink r:id="rId417">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440. </w:t>
      </w:r>
      <w:hyperlink r:id="rId418">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441. </w:t>
      </w:r>
      <w:hyperlink r:id="rId419">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442. </w:t>
      </w:r>
      <w:hyperlink r:id="rId420">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443. </w:t>
      </w:r>
      <w:hyperlink r:id="rId421">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444. </w:t>
      </w:r>
      <w:hyperlink r:id="rId422">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445. </w:t>
      </w:r>
      <w:hyperlink r:id="rId423">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446. </w:t>
      </w:r>
      <w:hyperlink r:id="rId424">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447. </w:t>
      </w:r>
      <w:hyperlink r:id="rId425">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448. </w:t>
      </w:r>
      <w:hyperlink r:id="rId426">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449. </w:t>
      </w:r>
      <w:hyperlink r:id="rId427">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450. </w:t>
      </w:r>
      <w:hyperlink r:id="rId428">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451. </w:t>
      </w:r>
      <w:hyperlink r:id="rId429">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452. </w:t>
      </w:r>
      <w:hyperlink r:id="rId430">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453. </w:t>
      </w:r>
      <w:hyperlink r:id="rId427">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454. </w:t>
      </w:r>
      <w:hyperlink r:id="rId431">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455. </w:t>
      </w:r>
      <w:hyperlink r:id="rId432">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456. </w:t>
      </w:r>
      <w:hyperlink r:id="rId433">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457. </w:t>
      </w:r>
      <w:hyperlink r:id="rId434">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458. </w:t>
      </w:r>
      <w:hyperlink r:id="rId435">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459. </w:t>
      </w:r>
      <w:hyperlink r:id="rId436">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460. </w:t>
      </w:r>
      <w:hyperlink r:id="rId437">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461. </w:t>
      </w:r>
      <w:hyperlink r:id="rId438">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462. </w:t>
      </w:r>
      <w:hyperlink r:id="rId439">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463. </w:t>
      </w:r>
      <w:hyperlink r:id="rId440">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464. </w:t>
      </w:r>
      <w:hyperlink r:id="rId441">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465. </w:t>
      </w:r>
      <w:hyperlink r:id="rId442">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466. </w:t>
      </w:r>
      <w:hyperlink r:id="rId443">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467. </w:t>
      </w:r>
      <w:hyperlink r:id="rId444">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468. </w:t>
      </w:r>
      <w:hyperlink r:id="rId445">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469. </w:t>
      </w:r>
      <w:hyperlink r:id="rId446">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470. </w:t>
      </w:r>
      <w:hyperlink r:id="rId447">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471. </w:t>
      </w:r>
      <w:hyperlink r:id="rId448">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472. </w:t>
      </w:r>
      <w:hyperlink r:id="rId449">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473. </w:t>
      </w:r>
      <w:hyperlink r:id="rId450">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474. </w:t>
      </w:r>
      <w:hyperlink r:id="rId451">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475. </w:t>
      </w:r>
      <w:hyperlink r:id="rId452">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476. </w:t>
      </w:r>
      <w:hyperlink r:id="rId453">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477. </w:t>
      </w:r>
      <w:hyperlink r:id="rId454">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478. </w:t>
      </w:r>
      <w:hyperlink r:id="rId455">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479. </w:t>
      </w:r>
      <w:hyperlink r:id="rId456">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480. </w:t>
      </w:r>
      <w:hyperlink r:id="rId457">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481. </w:t>
      </w:r>
      <w:hyperlink r:id="rId458">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482. </w:t>
      </w:r>
      <w:hyperlink r:id="rId459">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483. </w:t>
      </w:r>
      <w:hyperlink r:id="rId460">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484. </w:t>
      </w:r>
      <w:hyperlink r:id="rId461">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485. </w:t>
      </w:r>
      <w:hyperlink r:id="rId462">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486. </w:t>
      </w:r>
      <w:hyperlink r:id="rId463">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487. </w:t>
      </w:r>
      <w:hyperlink r:id="rId464">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488. </w:t>
      </w:r>
      <w:hyperlink r:id="rId465">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489. </w:t>
      </w:r>
      <w:hyperlink r:id="rId466">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490. </w:t>
      </w:r>
      <w:hyperlink r:id="rId467">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491. </w:t>
      </w:r>
      <w:hyperlink r:id="rId468">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492. </w:t>
      </w:r>
      <w:hyperlink r:id="rId469">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493. </w:t>
      </w:r>
      <w:hyperlink r:id="rId470">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494. </w:t>
      </w:r>
      <w:hyperlink r:id="rId471">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495. </w:t>
      </w:r>
      <w:hyperlink r:id="rId472">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496. </w:t>
      </w:r>
      <w:hyperlink r:id="rId473">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497. </w:t>
      </w:r>
      <w:hyperlink r:id="rId474">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498. </w:t>
      </w:r>
      <w:hyperlink r:id="rId475">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499. </w:t>
      </w:r>
      <w:hyperlink r:id="rId476">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500. </w:t>
      </w:r>
      <w:hyperlink r:id="rId477">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indiaev.com/megacharge-nhev-e-highway-network-in-india/" TargetMode="External"/><Relationship Id="rId10" Type="http://schemas.openxmlformats.org/officeDocument/2006/relationships/hyperlink" Target="https://www.energy-storage.news/australia-battery-storage-cushions-au1-billion-fuel-shock-as-climate-council-demands-may-budget-action/" TargetMode="External"/><Relationship Id="rId11" Type="http://schemas.openxmlformats.org/officeDocument/2006/relationships/hyperlink" Target="https://www.electronicsmedia.info/2026/04/10/ev-battery-pack-market/" TargetMode="External"/><Relationship Id="rId12" Type="http://schemas.openxmlformats.org/officeDocument/2006/relationships/hyperlink" Target="https://lithium-news.com/critical-supply-bottlenecks-drive-unprecedented-lithium-carbonate-price-surge/" TargetMode="External"/><Relationship Id="rId13" Type="http://schemas.openxmlformats.org/officeDocument/2006/relationships/hyperlink" Target="https://en.antaranews.com/news/411841/prabowo-launchs-ev-plant-in-magelang-targets-higher-local-content" TargetMode="External"/><Relationship Id="rId14" Type="http://schemas.openxmlformats.org/officeDocument/2006/relationships/hyperlink" Target="https://stockhead.com.au/resources/monsters-of-rock-can-evs-keep-the-weekend-alive/" TargetMode="External"/><Relationship Id="rId15" Type="http://schemas.openxmlformats.org/officeDocument/2006/relationships/hyperlink" Target="https://www.saurenergy.com/solar-energy-news/integrals-power-gets-uk-drive35-funding-to-scale-up-lfp-lmfp-cathode-manufacturing-11710460" TargetMode="External"/><Relationship Id="rId16" Type="http://schemas.openxmlformats.org/officeDocument/2006/relationships/hyperlink" Target="https://noticias.autocosmos.com.ar/2026/04/09/china-domina-el-mercado-de-baterias-de-autos-electricos" TargetMode="External"/><Relationship Id="rId17" Type="http://schemas.openxmlformats.org/officeDocument/2006/relationships/hyperlink" Target="https://teslanorth.com/2026/04/09/tesla-reportedly-revives-affordable-ev-plans-with-new-compact-suv/" TargetMode="External"/><Relationship Id="rId18" Type="http://schemas.openxmlformats.org/officeDocument/2006/relationships/hyperlink" Target="https://lithium-news.com/new-mining-technologies-drive-340-surge-in-global-lithium-output-through-hard-rock-operations/" TargetMode="External"/><Relationship Id="rId19" Type="http://schemas.openxmlformats.org/officeDocument/2006/relationships/hyperlink" Target="https://lithium-news.com/revolutionary-dle-technology-breakthrough-transforms-global-lithium-extraction-forever/" TargetMode="External"/><Relationship Id="rId20" Type="http://schemas.openxmlformats.org/officeDocument/2006/relationships/hyperlink" Target="https://evsandbeyond.co.nz/tesla-developing-smaller-cheaper-suv/" TargetMode="External"/><Relationship Id="rId21" Type="http://schemas.openxmlformats.org/officeDocument/2006/relationships/hyperlink" Target="https://www.abc.net.au/news/2026-04-10/ev-chargers-needed-to-keep-up-with-surge-in-ev-sales-in-nsw/106545294" TargetMode="External"/><Relationship Id="rId22" Type="http://schemas.openxmlformats.org/officeDocument/2006/relationships/hyperlink" Target="https://www.techtimes.com/articles/315784/20260409/tesla-reportedly-working-affordable-compact-electric-suv.htm" TargetMode="External"/><Relationship Id="rId23" Type="http://schemas.openxmlformats.org/officeDocument/2006/relationships/hyperlink" Target="https://lithium-news.com/record-australian-lithium-export-volumes-transform-global-battery-supply-chains/" TargetMode="External"/><Relationship Id="rId24" Type="http://schemas.openxmlformats.org/officeDocument/2006/relationships/hyperlink" Target="https://lithium-news.com/inside-the-recycled-lithium-market-thats-supercharging-electric-vehicle-growth/" TargetMode="External"/><Relationship Id="rId25" Type="http://schemas.openxmlformats.org/officeDocument/2006/relationships/hyperlink" Target="https://www.albiladpress.com/news/2026/6387/cars/990912.html" TargetMode="External"/><Relationship Id="rId26"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27" Type="http://schemas.openxmlformats.org/officeDocument/2006/relationships/hyperlink" Target="https://batteriesnews.com/cylib-pioneers-sodium-ion-battery-recycling-with-german-industry-and-research/" TargetMode="External"/><Relationship Id="rId28" Type="http://schemas.openxmlformats.org/officeDocument/2006/relationships/hyperlink" Target="https://batteriesnews.com/lion-energy-advances-us-battery-supply-chain-through-strategic-partnership-with-american-battery-factory/" TargetMode="External"/><Relationship Id="rId29" Type="http://schemas.openxmlformats.org/officeDocument/2006/relationships/hyperlink" Target="https://www.somersetlive.co.uk/news/somerset-news/somerset-gigafactory-secures-vital-380m-10909154" TargetMode="External"/><Relationship Id="rId30" Type="http://schemas.openxmlformats.org/officeDocument/2006/relationships/hyperlink" Target="https://www.theguardian.com/business/2026/apr/09/somerset-battery-factory-jaguar-land-rover-government-funding" TargetMode="External"/><Relationship Id="rId31" Type="http://schemas.openxmlformats.org/officeDocument/2006/relationships/hyperlink" Target="https://cleanroomtechnology.com/uk-backs-380m-gigafactory-build-to-scale-domestic" TargetMode="External"/><Relationship Id="rId32" Type="http://schemas.openxmlformats.org/officeDocument/2006/relationships/hyperlink" Target="https://inc42.com/buzz/ola-electric-extends-rally-jumps-20-to-hit-upper-circuit/" TargetMode="External"/><Relationship Id="rId33" Type="http://schemas.openxmlformats.org/officeDocument/2006/relationships/hyperlink" Target="https://www.scmp.com/business/china-business/article/3349550/china-throws-switch-battery-buildout-equal-10-times-us-capacity-2025?utm_source=rss_feed" TargetMode="External"/><Relationship Id="rId34" Type="http://schemas.openxmlformats.org/officeDocument/2006/relationships/hyperlink" Target="https://tanzaniatimes.net/africas-lithium-pipeline-gains-momentum-as-global-supply-deficits-loom/" TargetMode="External"/><Relationship Id="rId35" Type="http://schemas.openxmlformats.org/officeDocument/2006/relationships/hyperlink" Target="https://pv-magazine-usa.com/2026/04/09/lion-energy-takes-equity-stake-in-american-battery-factory-aimed-at-securing-domestic-battery-supply/" TargetMode="External"/><Relationship Id="rId36" Type="http://schemas.openxmlformats.org/officeDocument/2006/relationships/hyperlink" Target="https://evmagz.com/eve-energy-unveils-1-6-billion-battery-expansion-to-challenge-industry-leaders/" TargetMode="External"/><Relationship Id="rId37" Type="http://schemas.openxmlformats.org/officeDocument/2006/relationships/hyperlink" Target="https://www.investing.com/news/stock-market-news/mercedesbenz-car-sales-drop-6-as-china-decline-offsets-us-growth-93CH-4604962" TargetMode="External"/><Relationship Id="rId38" Type="http://schemas.openxmlformats.org/officeDocument/2006/relationships/hyperlink" Target="https://evmagz.com/canada-announces-10-6-million-to-expand-ev-charging-network/" TargetMode="External"/><Relationship Id="rId39" Type="http://schemas.openxmlformats.org/officeDocument/2006/relationships/hyperlink" Target="https://www.arenaev.com/byd_scientist_says_solidstate_batteries_are_almost_here-news-5775.php" TargetMode="External"/><Relationship Id="rId40" Type="http://schemas.openxmlformats.org/officeDocument/2006/relationships/hyperlink" Target="https://propakistani.pk/2026/04/09/breakthrough-sodium-ion-battery-wont-catch-fire-even-at-300c/" TargetMode="External"/><Relationship Id="rId41" Type="http://schemas.openxmlformats.org/officeDocument/2006/relationships/hyperlink" Target="https://cnevpost.com/2026/04/09/faw-vw-names-frst-model-id-aura-series-t6-beijing-auto-show-debut/" TargetMode="External"/><Relationship Id="rId42" Type="http://schemas.openxmlformats.org/officeDocument/2006/relationships/hyperlink" Target="https://www.benzinga.com/markets/tech/26/04/51723466/elon-musk-says-tesla-model-s-model-x-inventory-nearly-over" TargetMode="External"/><Relationship Id="rId43" Type="http://schemas.openxmlformats.org/officeDocument/2006/relationships/hyperlink" Target="https://www.electrive.com/2026/04/09/in-may-2029-the-diesel-city-bus-will-be-phased-out-markus-fischer-daimler-buses/" TargetMode="External"/><Relationship Id="rId44" Type="http://schemas.openxmlformats.org/officeDocument/2006/relationships/hyperlink" Target="https://cleantechnica.com/2026/04/08/kia-ev2-production-begins-in-europe/" TargetMode="External"/><Relationship Id="rId45" Type="http://schemas.openxmlformats.org/officeDocument/2006/relationships/hyperlink" Target="https://lithium-news.com/record-lithium-carbonate-price-surge-triggers-global-market-transformation/" TargetMode="External"/><Relationship Id="rId46" Type="http://schemas.openxmlformats.org/officeDocument/2006/relationships/hyperlink" Target="https://lithium-news.com/record-spodumene-concentrate-supply-shifts-drive-massive-global-lithium-price-changes/" TargetMode="External"/><Relationship Id="rId47" Type="http://schemas.openxmlformats.org/officeDocument/2006/relationships/hyperlink" Target="http://www.marketsandmarketsblog.com/electric-truck-market-worth-32-13-billion-by-2032-2.html" TargetMode="External"/><Relationship Id="rId48" Type="http://schemas.openxmlformats.org/officeDocument/2006/relationships/hyperlink" Target="https://lithium-news.com/massive-lithium-refinery-expansions-signal-a-transformative-shift-in-global-supply-chains/" TargetMode="External"/><Relationship Id="rId49" Type="http://schemas.openxmlformats.org/officeDocument/2006/relationships/hyperlink" Target="https://evmagz.com/catl-appoints-zijin-mining-founder-chen-jinghe-as-adviser-on-mineral-strategy/" TargetMode="External"/><Relationship Id="rId50" Type="http://schemas.openxmlformats.org/officeDocument/2006/relationships/hyperlink" Target="https://www.fool.com.au/2026/04/09/pls-shares-jump-320-in-12-months-buy-sell-or-hold/" TargetMode="External"/><Relationship Id="rId51" Type="http://schemas.openxmlformats.org/officeDocument/2006/relationships/hyperlink" Target="https://kr-asia.com/qingtao-energy-files-for-hong-kong-ipo-after-ramping-up-solid-state-battery-deliveries" TargetMode="External"/><Relationship Id="rId52" Type="http://schemas.openxmlformats.org/officeDocument/2006/relationships/hyperlink" Target="https://www.scmp.com/business/china-evs/article/3349457/volkswagen-tests-chinas-appetite-locally-developed-evs?utm_source=rss_feed" TargetMode="External"/><Relationship Id="rId53" Type="http://schemas.openxmlformats.org/officeDocument/2006/relationships/hyperlink" Target="https://express-press-release.net/news/2026/04/08/1745979" TargetMode="External"/><Relationship Id="rId54" Type="http://schemas.openxmlformats.org/officeDocument/2006/relationships/hyperlink" Target="https://paultan.org/2026/04/09/next-volkswagen-touareg-to-become-an-ev-model/" TargetMode="External"/><Relationship Id="rId55" Type="http://schemas.openxmlformats.org/officeDocument/2006/relationships/hyperlink" Target="https://www.techradar.com/pro/it-doesnt-catch-fire-why-chinas-fireproof-sodium-battery-could-be-the-breakthrough-that-makes-evs-safer-than-ice-cars" TargetMode="External"/><Relationship Id="rId56" Type="http://schemas.openxmlformats.org/officeDocument/2006/relationships/hyperlink" Target="https://canaltech.com.br/carros/marca-chinesa-testa-bateria-que-promete-autonomia-absurda-para-eletricos/" TargetMode="External"/><Relationship Id="rId57" Type="http://schemas.openxmlformats.org/officeDocument/2006/relationships/hyperlink" Target="https://electrek.co/2026/04/08/byds-chief-scientist-solid-state-ev-batteries-critical-stage/" TargetMode="External"/><Relationship Id="rId58" Type="http://schemas.openxmlformats.org/officeDocument/2006/relationships/hyperlink" Target="https://www.mercomindia.com/recyclekaro-secures-government-incentive-for-critical-mineral-recycling" TargetMode="External"/><Relationship Id="rId59" Type="http://schemas.openxmlformats.org/officeDocument/2006/relationships/hyperlink" Target="https://finance.yahoo.com/sectors/technology/articles/ford-reinventing-itself-ai-infrastructure-143521543.html" TargetMode="External"/><Relationship Id="rId60" Type="http://schemas.openxmlformats.org/officeDocument/2006/relationships/hyperlink" Target="https://www.cbtnews.com/stellantis-nears-deal-with-leapmotor/" TargetMode="External"/><Relationship Id="rId61"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62" Type="http://schemas.openxmlformats.org/officeDocument/2006/relationships/hyperlink" Target="https://onlinelibrary.wiley.com/doi/10.1002/cjce.70132?af=R" TargetMode="External"/><Relationship Id="rId63" Type="http://schemas.openxmlformats.org/officeDocument/2006/relationships/hyperlink" Target="https://www.financial-news.co.uk/the-solid-state-battery-breakthrough-toyotas-700-mile-ev-is-finally-ready-for-production/" TargetMode="External"/><Relationship Id="rId64" Type="http://schemas.openxmlformats.org/officeDocument/2006/relationships/hyperlink" Target="https://www.pv-magazine.com/2026/04/08/renalfa-targets-3-6-gwh-hybrid-bess-cluster-in-romania/" TargetMode="External"/><Relationship Id="rId65" Type="http://schemas.openxmlformats.org/officeDocument/2006/relationships/hyperlink" Target="http://www.marketsandmarketsblog.com/e-motorcycle-market-size-share-industry-analysis-report-by-2032.html" TargetMode="External"/><Relationship Id="rId66" Type="http://schemas.openxmlformats.org/officeDocument/2006/relationships/hyperlink" Target="https://www.tribuneindia.com/news/business/megacharge-partners-with-national-highways-for-electric-vehicles-nhev-for-indias-5500-km-e-highway-network/amp/?utm=relatedarticles" TargetMode="External"/><Relationship Id="rId67" Type="http://schemas.openxmlformats.org/officeDocument/2006/relationships/hyperlink" Target="https://www.leadersnet.at/news/98940,das-sind-die-meistverkauften-elektroautos-der-welt.html" TargetMode="External"/><Relationship Id="rId68" Type="http://schemas.openxmlformats.org/officeDocument/2006/relationships/hyperlink" Target="https://impactwealth.org/2026-tesla-model-3-review-specs-pricing-explained/" TargetMode="External"/><Relationship Id="rId69" Type="http://schemas.openxmlformats.org/officeDocument/2006/relationships/hyperlink" Target="http://prsync.com/imarc-services-private-limited/australia-electric-vehicle-market--industry-trends-growth-and-future-outlook-to--5181045/" TargetMode="External"/><Relationship Id="rId70" Type="http://schemas.openxmlformats.org/officeDocument/2006/relationships/hyperlink" Target="https://evmagz.com/volkswagen-unveils-china-focused-ev-platform-and-concepts-in-beijing/" TargetMode="External"/><Relationship Id="rId71" Type="http://schemas.openxmlformats.org/officeDocument/2006/relationships/hyperlink" Target="https://evmagz.com/tesla-regains-global-bev-lead-in-q1-2026-amid-inventory-build/" TargetMode="External"/><Relationship Id="rId72" Type="http://schemas.openxmlformats.org/officeDocument/2006/relationships/hyperlink" Target="https://nationaltoday.com/us/md/rockville/news/2026/04/08/global-lithium-ion-battery-cathode-market-surges-with-ev-adoption/" TargetMode="External"/><Relationship Id="rId73" Type="http://schemas.openxmlformats.org/officeDocument/2006/relationships/hyperlink" Target="https://www.fool.com.au/2026/04/08/looking-for-an-asx-lithium-share-with-plenty-of-potential-upside-this-could-be-the-one/" TargetMode="External"/><Relationship Id="rId74" Type="http://schemas.openxmlformats.org/officeDocument/2006/relationships/hyperlink" Target="https://www.energytrend.com/news/20260408-51193.html" TargetMode="External"/><Relationship Id="rId75" Type="http://schemas.openxmlformats.org/officeDocument/2006/relationships/hyperlink" Target="https://www.energytrend.com/news/20260408-51205.html" TargetMode="External"/><Relationship Id="rId76" Type="http://schemas.openxmlformats.org/officeDocument/2006/relationships/hyperlink" Target="https://carnewschina.com/2026/04/08/byd-chief-scientist-solid-state-battery-at-critical-breakthrough-stage-while-commercialisation-constrained/" TargetMode="External"/><Relationship Id="rId77" Type="http://schemas.openxmlformats.org/officeDocument/2006/relationships/hyperlink" Target="https://www.electrive.com/2026/04/08/thailand-xpeng-mulls-local-production-facility-amid-rising-demand/" TargetMode="External"/><Relationship Id="rId78" Type="http://schemas.openxmlformats.org/officeDocument/2006/relationships/hyperlink" Target="https://paultan.org/2026/04/08/2027-bmw-i7-facelift-gets-rimac-batteries-for-more-range-faster-charging-reveal-in-beijing-april-22/" TargetMode="External"/><Relationship Id="rId79" Type="http://schemas.openxmlformats.org/officeDocument/2006/relationships/hyperlink" Target="https://www.rionegro.com.ar/autos/asi-lo-veo-ford-prepara-un-electrico-barato-para-desafiar-a-tesla/" TargetMode="External"/><Relationship Id="rId80" Type="http://schemas.openxmlformats.org/officeDocument/2006/relationships/hyperlink" Target="https://teslanorth.com/2026/04/07/tesla-germany-sets-all-time-record-as-march-registrations-quadruple/" TargetMode="External"/><Relationship Id="rId81"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82" Type="http://schemas.openxmlformats.org/officeDocument/2006/relationships/hyperlink" Target="https://insideevs.com/news/792296/bmw-i7-neue-klasse-rimac-batteries/" TargetMode="External"/><Relationship Id="rId83" Type="http://schemas.openxmlformats.org/officeDocument/2006/relationships/hyperlink" Target="https://cleantechnica.com/2026/04/07/teslas-cumulative-vehicle-sales-surpass-9-million-and-it-becomes-1-bev-seller-again/" TargetMode="External"/><Relationship Id="rId84" Type="http://schemas.openxmlformats.org/officeDocument/2006/relationships/hyperlink" Target="https://thedriven.io/2026/04/08/is-australias-ev-sales-surge-a-one-off-or-a-structural-shift-the-clue-is-in-the-order-backlog/" TargetMode="External"/><Relationship Id="rId85" Type="http://schemas.openxmlformats.org/officeDocument/2006/relationships/hyperlink" Target="https://manofmany.com/auto/cars/electric-vehicle-sales-australia" TargetMode="External"/><Relationship Id="rId86" Type="http://schemas.openxmlformats.org/officeDocument/2006/relationships/hyperlink" Target="https://www.batterytechonline.com/battery-recycling/eu-policies-that-will-transform-battery-recycling-industry" TargetMode="External"/><Relationship Id="rId87" Type="http://schemas.openxmlformats.org/officeDocument/2006/relationships/hyperlink" Target="https://www.greenbuildingafrica.co.za/south-africa-is-positioned-to-host-up-to-three-battery-giga-factories/" TargetMode="External"/><Relationship Id="rId88" Type="http://schemas.openxmlformats.org/officeDocument/2006/relationships/hyperlink" Target="https://www.business-standard.com/industry/auto/ola-electric-readies-lfp-cell-for-evs-rollout-to-begin-next-quarter-126040700750_1.html" TargetMode="External"/><Relationship Id="rId89" Type="http://schemas.openxmlformats.org/officeDocument/2006/relationships/hyperlink" Target="https://alsadatmarketing.com/breakthrough-enables-creation-of-lithium-air-batteries-10x-larger-than-before/" TargetMode="External"/><Relationship Id="rId90" Type="http://schemas.openxmlformats.org/officeDocument/2006/relationships/hyperlink" Target="https://practicalesg.com/2026/04/eu-commission-proposes-expanding-ets-allowances/" TargetMode="External"/><Relationship Id="rId91" Type="http://schemas.openxmlformats.org/officeDocument/2006/relationships/hyperlink" Target="https://www.autoserviceworld.com/consumers-respond-after-federal-zev-rebates-re-introduced/" TargetMode="External"/><Relationship Id="rId92" Type="http://schemas.openxmlformats.org/officeDocument/2006/relationships/hyperlink" Target="https://cnevpost.com/2026/04/07/vw-launch-id-unyx-08-china-apr-16/" TargetMode="External"/><Relationship Id="rId93" Type="http://schemas.openxmlformats.org/officeDocument/2006/relationships/hyperlink" Target="https://opentools.ai/news/ev-sales-in-australia-soar-as-byd-races-past-tesla" TargetMode="External"/><Relationship Id="rId94" Type="http://schemas.openxmlformats.org/officeDocument/2006/relationships/hyperlink" Target="https://www.piston.my/2026/04/07/chinese-team-achieves-zero-thermal-runaway-sodium-battery-safer-alternative-to-lithium-ion-packs/" TargetMode="External"/><Relationship Id="rId95" Type="http://schemas.openxmlformats.org/officeDocument/2006/relationships/hyperlink" Target="https://3dnews.ru/1139555/v-kitae-razrabotali-natrievie-batarei-kotorim-ne-strashen-nagrev-do-300c" TargetMode="External"/><Relationship Id="rId96" Type="http://schemas.openxmlformats.org/officeDocument/2006/relationships/hyperlink" Target="https://www.energy-storage.news/catl-envision-sodium-ion-bess-cells-among-next-gen-tech-and-solutions-showcased-at-beijing-expo-esie-2026/" TargetMode="External"/><Relationship Id="rId97" Type="http://schemas.openxmlformats.org/officeDocument/2006/relationships/hyperlink" Target="http://www.marketsandmarketsblog.com/dc-charging-market-worth-75-98-billion-in-2032.html" TargetMode="External"/><Relationship Id="rId98" Type="http://schemas.openxmlformats.org/officeDocument/2006/relationships/hyperlink" Target="https://electriccarsreport.com/2026/04/geely-q1-2026-sales-surge-driven-by-ev-boom-and-global-expansion/" TargetMode="External"/><Relationship Id="rId99" Type="http://schemas.openxmlformats.org/officeDocument/2006/relationships/hyperlink" Target="https://www.automotiveworld.com/news/volkswagen-group-unveils-four-world-premieres-in-beijing/" TargetMode="External"/><Relationship Id="rId100" Type="http://schemas.openxmlformats.org/officeDocument/2006/relationships/hyperlink" Target="https://www.autocarindia.com/industry/locations-in-gujarat-and-madhya-pradesh-being-evaluated-for-new-tvs-plant-439390" TargetMode="External"/><Relationship Id="rId101" Type="http://schemas.openxmlformats.org/officeDocument/2006/relationships/hyperlink" Target="https://www.peoplenews.tw/articles/lifestyle/25301" TargetMode="External"/><Relationship Id="rId102" Type="http://schemas.openxmlformats.org/officeDocument/2006/relationships/hyperlink" Target="https://tribune.net.ph/2026/04/07/mitsubishi-to-build-hybrid-vehicles-in-philippines-dof" TargetMode="External"/><Relationship Id="rId103" Type="http://schemas.openxmlformats.org/officeDocument/2006/relationships/hyperlink" Target="http://prsync.com/bussiness-insights/lithium-ion-battery-materials-market-size-share--forecast--5180904/" TargetMode="External"/><Relationship Id="rId104" Type="http://schemas.openxmlformats.org/officeDocument/2006/relationships/hyperlink" Target="https://www.focus.de/earth/recycling-jetzt-will-china-die-alten-batterien-aufspueren_19c20a45-6740-4403-bb55-619de3eb89da.html" TargetMode="External"/><Relationship Id="rId105" Type="http://schemas.openxmlformats.org/officeDocument/2006/relationships/hyperlink" Target="https://www.bisinfotech.com/gujarat-strengthens-ev-ecosystem-with-sanand-mbsir-push/" TargetMode="External"/><Relationship Id="rId106" Type="http://schemas.openxmlformats.org/officeDocument/2006/relationships/hyperlink" Target="https://ca.finance.yahoo.com/news/amprius-ampx-climbs-9-7-071552537.html" TargetMode="External"/><Relationship Id="rId107" Type="http://schemas.openxmlformats.org/officeDocument/2006/relationships/hyperlink" Target="https://www.larazon.es/tecnologia-consumo/byd-gran-tang-950-km-autonomia-bateria-130-kwh-nueva-blade-battery_2026040769d375b7bfc2456bae1eaaed.html" TargetMode="External"/><Relationship Id="rId108" Type="http://schemas.openxmlformats.org/officeDocument/2006/relationships/hyperlink" Target="https://evtech.news/news/tesla-reclaims-global-ev-sales-crown-in-q1-2026-surpassing-byd.html" TargetMode="External"/><Relationship Id="rId109" Type="http://schemas.openxmlformats.org/officeDocument/2006/relationships/hyperlink" Target="https://www.businessdailyafrica.com/bd/corporate/shipping-logistics/boon-for-electric-vehicle-dealers-as-state-orders-600-units-5415090" TargetMode="External"/><Relationship Id="rId110" Type="http://schemas.openxmlformats.org/officeDocument/2006/relationships/hyperlink" Target="https://evsandbeyond.co.nz/ev-demand-surges-as-fuel-costs-drive-buyer-shift/#utm_source=rss&amp;utm_medium=rss&amp;utm_campaign=ev-demand-surges-as-fuel-costs-drive-buyer-shift" TargetMode="External"/><Relationship Id="rId111" Type="http://schemas.openxmlformats.org/officeDocument/2006/relationships/hyperlink" Target="https://insideevs.com/news/792172/dodge-slate-cheaper-american-evs/" TargetMode="External"/><Relationship Id="rId112" Type="http://schemas.openxmlformats.org/officeDocument/2006/relationships/hyperlink" Target="https://carbuzz.com/proposed-federal-gas-tax-replacement-vehicle-weight/" TargetMode="External"/><Relationship Id="rId113" Type="http://schemas.openxmlformats.org/officeDocument/2006/relationships/hyperlink" Target="https://blog.factmr.com/global-ev-charging-cable-market-dominated-by-europe-as-leoni-and-aptiv-expand-charging-infrastructure/" TargetMode="External"/><Relationship Id="rId114" Type="http://schemas.openxmlformats.org/officeDocument/2006/relationships/hyperlink" Target="https://www.tarmaclife.co.nz/bmw-reviews-new-zealand/munichs-mega-makeover-bmws-plant-reborn-for-the-neue-klasse/" TargetMode="External"/><Relationship Id="rId115" Type="http://schemas.openxmlformats.org/officeDocument/2006/relationships/hyperlink" Target="https://www.carexpert.com.au/car-news/vfacts-march-2026-market-down-but-ev-sales-jump-kia-and-byd-enter-top-three" TargetMode="External"/><Relationship Id="rId116" Type="http://schemas.openxmlformats.org/officeDocument/2006/relationships/hyperlink" Target="https://lithium-news.com/surging-demand-creates-complex-dynamics-in-lithium-hydroxide-premium-markets/" TargetMode="External"/><Relationship Id="rId117" Type="http://schemas.openxmlformats.org/officeDocument/2006/relationships/hyperlink" Target="https://www.nation.com.pk/07-Apr-2026/fossil-fuel-free" TargetMode="External"/><Relationship Id="rId118" Type="http://schemas.openxmlformats.org/officeDocument/2006/relationships/hyperlink" Target="https://lithium-news.com/revolutionary-resource-expansion-drill-technology-transforms-lithium-mining-operations-worldwide/" TargetMode="External"/><Relationship Id="rId119" Type="http://schemas.openxmlformats.org/officeDocument/2006/relationships/hyperlink" Target="https://news.ltn.com.tw/news/life/breakingnews/5395195" TargetMode="External"/><Relationship Id="rId120" Type="http://schemas.openxmlformats.org/officeDocument/2006/relationships/hyperlink" Target="https://en.prnasia.com/releases/apac/connecting-the-globe-empowering-green-energy-china-international-battery-fair-2026-shapes-the-next-era-of-battery-technology-528149.shtml" TargetMode="External"/><Relationship Id="rId121" Type="http://schemas.openxmlformats.org/officeDocument/2006/relationships/hyperlink" Target="https://www.lanacion.com.ar/economia/se-sumo-otro-proyecto-minero-al-rigi-y-se-aprobo-la-ampliacion-de-otro-nid06042026/" TargetMode="External"/><Relationship Id="rId122" Type="http://schemas.openxmlformats.org/officeDocument/2006/relationships/hyperlink" Target="https://www.breitbart.com/radio/2026/04/06/exclusive-david-park-direct-lithium-extraction-in-arkansas-could-help-break-reliance-on-china/" TargetMode="External"/><Relationship Id="rId123" Type="http://schemas.openxmlformats.org/officeDocument/2006/relationships/hyperlink" Target="https://mining.com.au/europes-lithium-hunt-an-easter-discovery-series/" TargetMode="External"/><Relationship Id="rId124" Type="http://schemas.openxmlformats.org/officeDocument/2006/relationships/hyperlink" Target="https://lithium-news.com/revolutionary-dle-technology-breakthrough-transforms-lithium-extraction-economics-forever/" TargetMode="External"/><Relationship Id="rId125" Type="http://schemas.openxmlformats.org/officeDocument/2006/relationships/hyperlink" Target="https://chargedevs.com/newswire/south-8-technologies-lands-9-2m-california-grant-to-scale-ligas-electrolyte-production-in-san-diego/" TargetMode="External"/><Relationship Id="rId126" Type="http://schemas.openxmlformats.org/officeDocument/2006/relationships/hyperlink" Target="https://electrek.co/2026/04/06/byd-ev-orders-surge-to-another-level-overseas-energy-crisis/" TargetMode="External"/><Relationship Id="rId127" Type="http://schemas.openxmlformats.org/officeDocument/2006/relationships/hyperlink" Target="https://www.whalesbook.com/news/English/industrial-goodsservices/Indias-indian-rupee7280-Crore-Rare-Earth-Magnet-Plan-Vedanta-HZL-Join-Race/69d3e8b531d4f2ab480f6cf4" TargetMode="External"/><Relationship Id="rId128" Type="http://schemas.openxmlformats.org/officeDocument/2006/relationships/hyperlink" Target="https://www.hdmotori.it/batterie-ioni-di-sodio-2027-convenienza/" TargetMode="External"/><Relationship Id="rId129" Type="http://schemas.openxmlformats.org/officeDocument/2006/relationships/hyperlink" Target="https://www.birminghammail.co.uk/motoring/motoring-news/electric-van-drivers-handed-major-33682420" TargetMode="External"/><Relationship Id="rId130" Type="http://schemas.openxmlformats.org/officeDocument/2006/relationships/hyperlink" Target="https://www.thejapannews.net/news/278967415/feature-chinese-evs-under-spotlight-at-bangkok-motor-show-amid-global-fuel-shock" TargetMode="External"/><Relationship Id="rId131" Type="http://schemas.openxmlformats.org/officeDocument/2006/relationships/hyperlink" Target="https://www.wardsauto.com/news/stellantis-leapmotor-sales-surge-february-2026/816567/" TargetMode="External"/><Relationship Id="rId132" Type="http://schemas.openxmlformats.org/officeDocument/2006/relationships/hyperlink" Target="https://www.eqmagpro.com/india-ev-sales-jump-35-yoy-in-q1-2026-as-electric-mobility-adoption-accelerates-eq/" TargetMode="External"/><Relationship Id="rId133" Type="http://schemas.openxmlformats.org/officeDocument/2006/relationships/hyperlink" Target="https://www.perfil.com/noticias/economia/rigi-el-gobierno-aprobo-una-inversion-de-us250-millones-en-litio-en-catamarca-a40.phtml" TargetMode="External"/><Relationship Id="rId134" Type="http://schemas.openxmlformats.org/officeDocument/2006/relationships/hyperlink" Target="https://www.moomoo.com/news/post/67924626/citic-securities-high-demand-for-domestic-energy-storage-remains-robust?level=1&amp;data_ticket=1775478445782353" TargetMode="External"/><Relationship Id="rId135" Type="http://schemas.openxmlformats.org/officeDocument/2006/relationships/hyperlink" Target="https://vocal.media/trader/united-states-electric-vehicles-market-size-share-and-industry-growth-forecast-2034" TargetMode="External"/><Relationship Id="rId136" Type="http://schemas.openxmlformats.org/officeDocument/2006/relationships/hyperlink" Target="https://bioengineer.org/safe-high-capacity-na-ion-battery-with-nonflammable-electrolyte/" TargetMode="External"/><Relationship Id="rId137" Type="http://schemas.openxmlformats.org/officeDocument/2006/relationships/hyperlink" Target="https://insideevs.com/news/792143/tesla-no1-ev-maker-q1-2026/" TargetMode="External"/><Relationship Id="rId138" Type="http://schemas.openxmlformats.org/officeDocument/2006/relationships/hyperlink" Target="https://www.autocarindia.com/car-news/tesla-claws-back-top-ev-seller-title-from-byd-in-q1-2026-439380" TargetMode="External"/><Relationship Id="rId139" Type="http://schemas.openxmlformats.org/officeDocument/2006/relationships/hyperlink" Target="https://techau.com.au/charging-queues-return-as-easter-road-trips-test-australias-ev-infrastructure/" TargetMode="External"/><Relationship Id="rId140" Type="http://schemas.openxmlformats.org/officeDocument/2006/relationships/hyperlink" Target="https://news.az/news/how-tesla-regained-the-ev-lead-from-byd-in-q1-2026" TargetMode="External"/><Relationship Id="rId141" Type="http://schemas.openxmlformats.org/officeDocument/2006/relationships/hyperlink" Target="https://www.storyboard18.com/how-it-works/cleaner-fuels-leaner-inventory-two-structural-shifts-power-indias-auto-retail-in-fy26-94329.htm" TargetMode="External"/><Relationship Id="rId142" Type="http://schemas.openxmlformats.org/officeDocument/2006/relationships/hyperlink" Target="https://www.scmp.com/news/china/science/article/3348742/chinas-electric-truck-revolution-powerful-painkiller-iran-war?utm_source=rss_feed" TargetMode="External"/><Relationship Id="rId143" Type="http://schemas.openxmlformats.org/officeDocument/2006/relationships/hyperlink" Target="https://www.americanbankingnews.com/2026/04/06/electric-vehicle-stocks-to-watch-now-april-4th.html" TargetMode="External"/><Relationship Id="rId144" Type="http://schemas.openxmlformats.org/officeDocument/2006/relationships/hyperlink" Target="https://www.albiladpress.com/news/2026/6383/cars/989858.html" TargetMode="External"/><Relationship Id="rId145" Type="http://schemas.openxmlformats.org/officeDocument/2006/relationships/hyperlink" Target="https://lithium-news.com/record-chilean-production-output-transforms-the-global-lithium-supply-chain/" TargetMode="External"/><Relationship Id="rId146" Type="http://schemas.openxmlformats.org/officeDocument/2006/relationships/hyperlink" Target="https://www.hulldailymail.co.uk/news/business/car-dealers-new-hull-showroom-10898166" TargetMode="External"/><Relationship Id="rId147" Type="http://schemas.openxmlformats.org/officeDocument/2006/relationships/hyperlink" Target="https://therideshareguy.com/weekly-roundup-rising-gas-prices-are-pushing-drivers-off-the-road/" TargetMode="External"/><Relationship Id="rId148" Type="http://schemas.openxmlformats.org/officeDocument/2006/relationships/hyperlink" Target="https://www.ktpress.rw/2026/04/rwanda-motors-im-bank-unveil-100-financing-for-electric-vehicles/" TargetMode="External"/><Relationship Id="rId149" Type="http://schemas.openxmlformats.org/officeDocument/2006/relationships/hyperlink" Target="https://www.torquenews.com/18004/7-gas-good-environment-and-our-future-keep-strait-hormuz-closed" TargetMode="External"/><Relationship Id="rId150" Type="http://schemas.openxmlformats.org/officeDocument/2006/relationships/hyperlink" Target="https://ekonomi.republika.co.id/berita/tcubrk348/krisis-energi-picu-lonjakan-minat-pada-kendaraan-listrik-di-asiapasifik" TargetMode="External"/><Relationship Id="rId151" Type="http://schemas.openxmlformats.org/officeDocument/2006/relationships/hyperlink" Target="https://lithium-news.com/record-production-gains-from-direct-lithium-extraction-signal-new-era-for-investors/" TargetMode="External"/><Relationship Id="rId152" Type="http://schemas.openxmlformats.org/officeDocument/2006/relationships/hyperlink" Target="https://lithium-news.com/major-refinery-expansions-drive-revolutionary-breakthroughs-in-lithium-extraction-methods/" TargetMode="External"/><Relationship Id="rId153" Type="http://schemas.openxmlformats.org/officeDocument/2006/relationships/hyperlink" Target="https://lithium-news.com/smart-investors-discover-major-technical-breakthrough-creating-new-lithium-royalty-opportunity/" TargetMode="External"/><Relationship Id="rId154" Type="http://schemas.openxmlformats.org/officeDocument/2006/relationships/hyperlink" Target="https://cleantechnica.com/2026/04/05/72-new-ev-fast-chargers-now-operating-in-or-coming-to-illinois/" TargetMode="External"/><Relationship Id="rId155" Type="http://schemas.openxmlformats.org/officeDocument/2006/relationships/hyperlink" Target="https://skillings.net/chinas-15th-five-year-plan-a-bullish-signal-for-energy-storage/" TargetMode="External"/><Relationship Id="rId156" Type="http://schemas.openxmlformats.org/officeDocument/2006/relationships/hyperlink" Target="https://evmagz.com/toyota-bz-sales-rise-79-in-u-s-as-ev-strategy-gains-momentum/" TargetMode="External"/><Relationship Id="rId157" Type="http://schemas.openxmlformats.org/officeDocument/2006/relationships/hyperlink" Target="https://www.ad-hoc-news.de/boerse/news/ueberblick/tesla-model-y-versatile-electric-suv-redefining-mobility/69079035" TargetMode="External"/><Relationship Id="rId158" Type="http://schemas.openxmlformats.org/officeDocument/2006/relationships/hyperlink" Target="https://evmagz.com/volkswagen-integrates-dealer-networks-in-china-to-expand-ev-sales-reach/" TargetMode="External"/><Relationship Id="rId159" Type="http://schemas.openxmlformats.org/officeDocument/2006/relationships/hyperlink" Target="https://evmagz.com/tesla-china-march-wholesale-volume-rises-on-domestic-and-export-demand/" TargetMode="External"/><Relationship Id="rId160" Type="http://schemas.openxmlformats.org/officeDocument/2006/relationships/hyperlink" Target="https://carnewschina.com/2026/04/05/china-issues-new-policy-to-standardise-lithium-battery-recycling-extending-ev-lifecycle-oversight/" TargetMode="External"/><Relationship Id="rId161" Type="http://schemas.openxmlformats.org/officeDocument/2006/relationships/hyperlink" Target="https://3dnews.ru/1139461/v-sleduyushchem-godu-natrievie-akkumulyatori-nachnut-aktivnee-primenyatsya-v-avtomobilnoy-promishlennosti" TargetMode="External"/><Relationship Id="rId162" Type="http://schemas.openxmlformats.org/officeDocument/2006/relationships/hyperlink" Target="https://www.independent.co.uk/cars/electric-vehicles/jodie-kidd-electric-road-trip-b2949250.html" TargetMode="External"/><Relationship Id="rId163" Type="http://schemas.openxmlformats.org/officeDocument/2006/relationships/hyperlink" Target="https://evmagz.com/xiaomi-appoints-former-tesla-china-executive-to-oversee-ev-sales-operations/" TargetMode="External"/><Relationship Id="rId164" Type="http://schemas.openxmlformats.org/officeDocument/2006/relationships/hyperlink" Target="https://www.edp24.co.uk/news/25982199.new-electric-vehicle-charging-hub-opens-lowestoft/?ref=rss" TargetMode="External"/><Relationship Id="rId165" Type="http://schemas.openxmlformats.org/officeDocument/2006/relationships/hyperlink" Target="https://www.dailykos.com/stories/2026/4/4/2376194/-Newsom-promised-California-a-lithium-bonanza-It-still-hasn-t-arrived?pm_campaign=blog&amp;pm_medium=rss&amp;pm_source=main" TargetMode="External"/><Relationship Id="rId166" Type="http://schemas.openxmlformats.org/officeDocument/2006/relationships/hyperlink" Target="https://lithium-news.com/critical-supply-deficit-warning-signals-major-transformation-ahead-for-lithium-markets/" TargetMode="External"/><Relationship Id="rId167" Type="http://schemas.openxmlformats.org/officeDocument/2006/relationships/hyperlink" Target="https://nypost.com/2026/03/30/us-news/house-gop-subpoenas-california-official-over-ev-mandate-emails-with-newsom/" TargetMode="External"/><Relationship Id="rId168" Type="http://schemas.openxmlformats.org/officeDocument/2006/relationships/hyperlink" Target="https://www.investing.com/news/stock-market-news/judge-upholds-us-government-approval-of-ioneers-nevada-lithium-mine-4588603" TargetMode="External"/><Relationship Id="rId169" Type="http://schemas.openxmlformats.org/officeDocument/2006/relationships/hyperlink" Target="https://evehicleshop.in/tatas-fy26-triumph-crossing-92000-ev-sales-in-india/" TargetMode="External"/><Relationship Id="rId170" Type="http://schemas.openxmlformats.org/officeDocument/2006/relationships/hyperlink" Target="https://oilprice.com/Energy/Energy-General/US-Battery-Expansion-Surges-Ahead-of-Demand-Curve.html" TargetMode="External"/><Relationship Id="rId171" Type="http://schemas.openxmlformats.org/officeDocument/2006/relationships/hyperlink" Target="https://www.techbriefs.com/component/content/article/54863-new-protective-layer-boosts-lithium-metal-battery-performance?catid=1670&amp;Itemid=690" TargetMode="External"/><Relationship Id="rId172" Type="http://schemas.openxmlformats.org/officeDocument/2006/relationships/hyperlink" Target="https://news.az/news/how-tesla-regained-the-top-spot-in-global-electric-car-sales" TargetMode="External"/><Relationship Id="rId173" Type="http://schemas.openxmlformats.org/officeDocument/2006/relationships/hyperlink" Target="https://www.aol.com/toyota-bets-big-evs-us-192446533.html" TargetMode="External"/><Relationship Id="rId174" Type="http://schemas.openxmlformats.org/officeDocument/2006/relationships/hyperlink" Target="https://2nernation.com/whats-new/see-the-all%E2%80%91new-tesla-model-y-l-at-tesla-center-bgc/" TargetMode="External"/><Relationship Id="rId175" Type="http://schemas.openxmlformats.org/officeDocument/2006/relationships/hyperlink" Target="https://skillings.net/project-vault-vs-forge-reshaping-the-global-mineral-architecture/" TargetMode="External"/><Relationship Id="rId176" Type="http://schemas.openxmlformats.org/officeDocument/2006/relationships/hyperlink" Target="https://qazinform.com/news/tesla-overtakes-byd-in-electric-vehicle-market-e29c2f" TargetMode="External"/><Relationship Id="rId177" Type="http://schemas.openxmlformats.org/officeDocument/2006/relationships/hyperlink" Target="https://blog.lukmaanias.com/2026/04/04/daily-pib-highlights-1st-2nd-april-2026/" TargetMode="External"/><Relationship Id="rId178" Type="http://schemas.openxmlformats.org/officeDocument/2006/relationships/hyperlink" Target="https://www.eqmagpro.com/fuel-supply-concerns-drive-surge-in-ev-adoption-across-asia-pacific-markets-eq/" TargetMode="External"/><Relationship Id="rId179" Type="http://schemas.openxmlformats.org/officeDocument/2006/relationships/hyperlink" Target="https://cleantechnica.com/2026/04/03/nissan-leaf-ariya-sales-collapse-in-usa/" TargetMode="External"/><Relationship Id="rId180" Type="http://schemas.openxmlformats.org/officeDocument/2006/relationships/hyperlink" Target="https://interestingengineering.com/transportation/chinas-byd-ev-claims-590-mile-range" TargetMode="External"/><Relationship Id="rId181" Type="http://schemas.openxmlformats.org/officeDocument/2006/relationships/hyperlink" Target="https://evmagz.com/uber-expands-ev-incentive-programme-across-united-states/" TargetMode="External"/><Relationship Id="rId182" Type="http://schemas.openxmlformats.org/officeDocument/2006/relationships/hyperlink" Target="https://www.investing.com/news/stock-market-news/battery-x-metals-submits-amended-ipo-filing-to-sec-for-us-listing-432SI-4586313" TargetMode="External"/><Relationship Id="rId183" Type="http://schemas.openxmlformats.org/officeDocument/2006/relationships/hyperlink" Target="https://lithium-news.com/surging-demand-for-recycled-lithium-transforms-clean-energy-economics/" TargetMode="External"/><Relationship Id="rId184" Type="http://schemas.openxmlformats.org/officeDocument/2006/relationships/hyperlink" Target="https://evmagz.com/fraunhofer-develops-electrochemical-method-to-recover-battery-materials/" TargetMode="External"/><Relationship Id="rId185" Type="http://schemas.openxmlformats.org/officeDocument/2006/relationships/hyperlink" Target="https://www.insidermonkey.com/blog/lithium-stocks-list-9-biggest-lithium-stocks-1722396/" TargetMode="External"/><Relationship Id="rId186" Type="http://schemas.openxmlformats.org/officeDocument/2006/relationships/hyperlink" Target="https://lithium-news.com/surging-clean-energy-demand-forces-major-price-forecast-revision-in-lithium-markets/" TargetMode="External"/><Relationship Id="rId187" Type="http://schemas.openxmlformats.org/officeDocument/2006/relationships/hyperlink" Target="https://lithium-news.com/critical-supply-deficit-warning-positions-lithium-as-the-next-investment-goldmine/" TargetMode="External"/><Relationship Id="rId188" Type="http://schemas.openxmlformats.org/officeDocument/2006/relationships/hyperlink" Target="https://lithium-news.com/supply-deficit-warning-drives-revolutionary-breakthrough-in-lithium-extraction-methods/" TargetMode="External"/><Relationship Id="rId189" Type="http://schemas.openxmlformats.org/officeDocument/2006/relationships/hyperlink" Target="https://cleantechnica.com/2026/04/03/bevs-rise-16-yoy-in-february-in-europe/" TargetMode="External"/><Relationship Id="rId190" Type="http://schemas.openxmlformats.org/officeDocument/2006/relationships/hyperlink" Target="https://editorialge.com/ira-green-energy-boom-2026-key-facts/" TargetMode="External"/><Relationship Id="rId191" Type="http://schemas.openxmlformats.org/officeDocument/2006/relationships/hyperlink" Target="https://www.seattletimes.com/business/chinas-byd-sees-first-profit-drop-since-2021-even-as-the-tesla-rival-takes-global-ev-crown/?utm_source=RSS&amp;utm_medium=Referral&amp;utm_campaign=RSS_all" TargetMode="External"/><Relationship Id="rId192" Type="http://schemas.openxmlformats.org/officeDocument/2006/relationships/hyperlink" Target="https://lithium-news.com/surging-clean-energy-demand-triggers-major-lithium-price-forecast-revision/" TargetMode="External"/><Relationship Id="rId193" Type="http://schemas.openxmlformats.org/officeDocument/2006/relationships/hyperlink" Target="https://lithium-news.com/record-growth-powers-the-recycled-lithium-market-as-battery-demand-soars/" TargetMode="External"/><Relationship Id="rId194" Type="http://schemas.openxmlformats.org/officeDocument/2006/relationships/hyperlink" Target="https://climatechangedispatch.com/trump-cuts-ev-charging-subsidies/" TargetMode="External"/><Relationship Id="rId195" Type="http://schemas.openxmlformats.org/officeDocument/2006/relationships/hyperlink" Target="https://www.thehindu.com/news/national/kerala/central-nod-for-grant-for-establishing-ev-chargers-in-kerala/article70819510.ece" TargetMode="External"/><Relationship Id="rId196" Type="http://schemas.openxmlformats.org/officeDocument/2006/relationships/hyperlink" Target="https://www.bostonglobe.com/2026/03/27/business/factorial-lithium-battery-solid-state-drones-military/" TargetMode="External"/><Relationship Id="rId197" Type="http://schemas.openxmlformats.org/officeDocument/2006/relationships/hyperlink" Target="https://www.americanbankingnews.com/2026/04/03/aqua-metals-q4-earnings-call-highlights.html" TargetMode="External"/><Relationship Id="rId198" Type="http://schemas.openxmlformats.org/officeDocument/2006/relationships/hyperlink" Target="https://lithium-news.com/revolutionary-lithium-refinery-expansions-transform-global-battery-supply-chains/" TargetMode="External"/><Relationship Id="rId199" Type="http://schemas.openxmlformats.org/officeDocument/2006/relationships/hyperlink" Target="https://www.washingtonpost.com/opinions/2026/03/26/ev-electric-car-batteries-byd-china-av/" TargetMode="External"/><Relationship Id="rId200" Type="http://schemas.openxmlformats.org/officeDocument/2006/relationships/hyperlink" Target="https://greenmove.hwupgrade.it/news/mobilita-elettrica/batterie-ev-difficili-da-riciclare-il-problema-si-chiama-cell-to-pack-la-soluzione-robotica_152117.html" TargetMode="External"/><Relationship Id="rId201"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02" Type="http://schemas.openxmlformats.org/officeDocument/2006/relationships/hyperlink" Target="https://3dnews.ru/1139383/tesla-vpervie-s-kontsa-2024-goda-oboshla-byd-po-obyomu-postavok-elektromobiley" TargetMode="External"/><Relationship Id="rId203" Type="http://schemas.openxmlformats.org/officeDocument/2006/relationships/hyperlink" Target="https://www.zawya.com/en/press-release/government-news/dubai-municipality-launches-initiative-to-install-ev-charging-stations-garq13lk" TargetMode="External"/><Relationship Id="rId204" Type="http://schemas.openxmlformats.org/officeDocument/2006/relationships/hyperlink" Target="https://www.autoblog.it/post/leapmotor-e-inarrestabile-110-155-consegne-nel-primo-trimestre-2026" TargetMode="External"/><Relationship Id="rId205" Type="http://schemas.openxmlformats.org/officeDocument/2006/relationships/hyperlink" Target="https://uaenews247.com/2026/04/03/evs-in-uae-cut-fuel-costs-to-aed-45-per-1000-km/" TargetMode="External"/><Relationship Id="rId206" Type="http://schemas.openxmlformats.org/officeDocument/2006/relationships/hyperlink" Target="https://www.scmp.com/business/china-business/article/3348898/tesla-outraces-chinas-byd-pure-electric-car-sales-regain-worlds-top-spot?utm_source=rss_feed" TargetMode="External"/><Relationship Id="rId207" Type="http://schemas.openxmlformats.org/officeDocument/2006/relationships/hyperlink" Target="https://www.techradar.com/vehicle-tech/hybrid-electric-vehicles/toyota-hits-the-accelerator-on-evs-as-its-rivals-go-into-reverse-starting-with-an-usd800-million-kentucky-plant-and-three-new-cars" TargetMode="External"/><Relationship Id="rId208" Type="http://schemas.openxmlformats.org/officeDocument/2006/relationships/hyperlink" Target="https://news.az/news/toyota-pushes-ev-growth-amid-rising-us-tariffs" TargetMode="External"/><Relationship Id="rId209" Type="http://schemas.openxmlformats.org/officeDocument/2006/relationships/hyperlink" Target="https://www.business-standard.com/world-news/tesla-sales-rise-after-year-of-musk-boycotts-but-still-miss-expectations-126040300061_1.html" TargetMode="External"/><Relationship Id="rId210" Type="http://schemas.openxmlformats.org/officeDocument/2006/relationships/hyperlink" Target="https://www.fool.com/investing/2026/04/02/teslas-vehicle-deliveries-are-down-14-from-last-qu/" TargetMode="External"/><Relationship Id="rId211" Type="http://schemas.openxmlformats.org/officeDocument/2006/relationships/hyperlink" Target="https://electriccarsreport.com/2026/04/tesla-q1-2026-results-growth-returns-but-momentum-still-lags/" TargetMode="External"/><Relationship Id="rId212" Type="http://schemas.openxmlformats.org/officeDocument/2006/relationships/hyperlink" Target="https://www.ad-hoc-news.de/boerse/news/ueberblick/tesla-stock-hits-record-high-amid-autonomous-driving-breakthrough-and/69060841" TargetMode="External"/><Relationship Id="rId213" Type="http://schemas.openxmlformats.org/officeDocument/2006/relationships/hyperlink" Target="https://www.carscoops.com/2026/04/ford-uev-platform-tesla-rival/" TargetMode="External"/><Relationship Id="rId214" Type="http://schemas.openxmlformats.org/officeDocument/2006/relationships/hyperlink" Target="https://www.socialnews.xyz/2026/04/02/private-capital-powers-u-s-ev-charging-boom-through-tax-credit-partnerships/" TargetMode="External"/><Relationship Id="rId215" Type="http://schemas.openxmlformats.org/officeDocument/2006/relationships/hyperlink" Target="https://carboncredits.com/history-repeating-itself-why-middle-east-conflict-at-the-pump-should-be-a-wake-up-call-for-north-america/" TargetMode="External"/><Relationship Id="rId216" Type="http://schemas.openxmlformats.org/officeDocument/2006/relationships/hyperlink" Target="https://propakistani.pk/2026/04/02/better-and-cheaper-sodium-ion-batteries-could-start-replacing-lithium-ion-by-end-of-2027/" TargetMode="External"/><Relationship Id="rId217" Type="http://schemas.openxmlformats.org/officeDocument/2006/relationships/hyperlink" Target="https://carbuzz.com/solid-state-battery-producer-ready-for-mainstream/" TargetMode="External"/><Relationship Id="rId218" Type="http://schemas.openxmlformats.org/officeDocument/2006/relationships/hyperlink" Target="https://lithium-news.com/revolutionary-resource-expansion-drill-programs-transform-global-lithium-mining-operations/" TargetMode="External"/><Relationship Id="rId219" Type="http://schemas.openxmlformats.org/officeDocument/2006/relationships/hyperlink" Target="https://greenmove.hwupgrade.it/news/mobilita-elettrica/addio-agli-sprechi-nel-riciclo-il-fraunhofer-ifam-cattura-il-litio-anche-dall-acqua-di-scarto_152063.html" TargetMode="External"/><Relationship Id="rId220" Type="http://schemas.openxmlformats.org/officeDocument/2006/relationships/hyperlink" Target="https://www.abendzeitung-muenchen.de/mehr/geld/tesla-auslieferungen-legen-um-gut-sechs-prozent-zu-art-1122928" TargetMode="External"/><Relationship Id="rId221" Type="http://schemas.openxmlformats.org/officeDocument/2006/relationships/hyperlink" Target="https://ca.finance.yahoo.com/news/teslas-first-quarter-deliveries-miss-130544487.html" TargetMode="External"/><Relationship Id="rId222" Type="http://schemas.openxmlformats.org/officeDocument/2006/relationships/hyperlink" Target="https://www.chinanews.net/news/278959668/china-byd-seizes-oil-driven-ev-momentum-with-win-win-global-push" TargetMode="External"/><Relationship Id="rId223" Type="http://schemas.openxmlformats.org/officeDocument/2006/relationships/hyperlink" Target="https://www.dailymail.co.uk/news/article-15672675/Albanese-government-considering-new-tax-thousands-Australian-drivers-you-need-know.html?ns_mchannel=rss&amp;ns_campaign=1490&amp;ito=1490" TargetMode="External"/><Relationship Id="rId224" Type="http://schemas.openxmlformats.org/officeDocument/2006/relationships/hyperlink" Target="https://www.bestmag.co.uk/german-breakthrough-in-cleaner-battery-recycling/" TargetMode="External"/><Relationship Id="rId225" Type="http://schemas.openxmlformats.org/officeDocument/2006/relationships/hyperlink" Target="https://thedriven.io/2026/04/02/chery-unveils-next-gen-rhino-battery-with-target-range-of-1500km/" TargetMode="External"/><Relationship Id="rId226" Type="http://schemas.openxmlformats.org/officeDocument/2006/relationships/hyperlink" Target="https://www.scmp.com/business/china-business/article/3348799/china-ev-makers-surge-back-march-subsidies-and-financing-spur-demand?utm_source=rss_feed" TargetMode="External"/><Relationship Id="rId227" Type="http://schemas.openxmlformats.org/officeDocument/2006/relationships/hyperlink" Target="https://coincentral.com/tesla-tsla-stock-china-ev-sales-rise-for-second-straight-quarter/" TargetMode="External"/><Relationship Id="rId228" Type="http://schemas.openxmlformats.org/officeDocument/2006/relationships/hyperlink" Target="https://evmagz.com/cefc-commits-aud-100-million-to-boost-ev-adoption-in-australia-with-vwfs-partnership/" TargetMode="External"/><Relationship Id="rId229" Type="http://schemas.openxmlformats.org/officeDocument/2006/relationships/hyperlink" Target="https://www.ad-hoc-news.de/boerse/news/ueberblick/qualcomm-secures-key-role-in-premium-ev-brand-s-digital-architecture/69053329" TargetMode="External"/><Relationship Id="rId230" Type="http://schemas.openxmlformats.org/officeDocument/2006/relationships/hyperlink" Target="https://theconversation.com/fuel-prices-are-driving-more-australians-to-evs-and-secondhand-cars-are-in-high-demand-279835" TargetMode="External"/><Relationship Id="rId231" Type="http://schemas.openxmlformats.org/officeDocument/2006/relationships/hyperlink" Target="https://www.newcastleherald.com.au/story/9212966/game-changing-battery-the-key-to-budget-evs/" TargetMode="External"/><Relationship Id="rId232" Type="http://schemas.openxmlformats.org/officeDocument/2006/relationships/hyperlink" Target="https://www.ad-hoc-news.de/boerse/news/ueberblick/borgwarner-inc-stock-key-insights-into-electrification-leadership-and/69052776" TargetMode="External"/><Relationship Id="rId233" Type="http://schemas.openxmlformats.org/officeDocument/2006/relationships/hyperlink" Target="https://www.freemalaysiatoday.com/category/opinion/2026/04/02/get-your-chinese-evs-while-they-remain-subsidised" TargetMode="External"/><Relationship Id="rId234" Type="http://schemas.openxmlformats.org/officeDocument/2006/relationships/hyperlink" Target="https://lithium-news.com/record-australian-lithium-export-volumes-signal-global-battery-revolution-acceleration/" TargetMode="External"/><Relationship Id="rId235" Type="http://schemas.openxmlformats.org/officeDocument/2006/relationships/hyperlink" Target="https://www.press.bmwgroup.com/global/article/detail/T0456664EN?language=en" TargetMode="External"/><Relationship Id="rId236" Type="http://schemas.openxmlformats.org/officeDocument/2006/relationships/hyperlink" Target="https://cleantechnica.com/2026/04/01/general-motors-slaps-down-trumps-war-on-evs/" TargetMode="External"/><Relationship Id="rId237" Type="http://schemas.openxmlformats.org/officeDocument/2006/relationships/hyperlink" Target="https://ev-magazine.com/ev-news/byd-launches-the-new-song-ultra-ev-with-fast-charging-and-low-prices/" TargetMode="External"/><Relationship Id="rId238" Type="http://schemas.openxmlformats.org/officeDocument/2006/relationships/hyperlink" Target="https://www.newzimbabwe.com/zimbabwes-ban-on-raw-minerals-exports-puts-chinese-firms-under-pressure/" TargetMode="External"/><Relationship Id="rId239" Type="http://schemas.openxmlformats.org/officeDocument/2006/relationships/hyperlink" Target="https://carboncredits.com/texas-based-energyxs-project-lonestar-signals-a-turning-point-for-u-s-lithium-supply/" TargetMode="External"/><Relationship Id="rId240" Type="http://schemas.openxmlformats.org/officeDocument/2006/relationships/hyperlink" Target="https://lithium-news.com/record-gigafactory-supply-deal-signals-green-energy-revolution-at-critical-tipping-point/" TargetMode="External"/><Relationship Id="rId241" Type="http://schemas.openxmlformats.org/officeDocument/2006/relationships/hyperlink" Target="https://internationalbanker.com/technology/how-advances-in-battery-technology-are-shaping-key-global-industrial-trends/" TargetMode="External"/><Relationship Id="rId242" Type="http://schemas.openxmlformats.org/officeDocument/2006/relationships/hyperlink" Target="https://www.azomining.com/Article.aspx?ArticleID=1938" TargetMode="External"/><Relationship Id="rId243" Type="http://schemas.openxmlformats.org/officeDocument/2006/relationships/hyperlink" Target="https://www.powermag.com/a-powerful-change-supporting-cleaner-energy/" TargetMode="External"/><Relationship Id="rId244" Type="http://schemas.openxmlformats.org/officeDocument/2006/relationships/hyperlink" Target="https://chachingqueen.com/gas-car-ban-reasons/" TargetMode="External"/><Relationship Id="rId245" Type="http://schemas.openxmlformats.org/officeDocument/2006/relationships/hyperlink" Target="https://cnevpost.com/2026/04/01/tesla-celebrates-10th-anniversary-model-3-launch-global-sales-3-million/" TargetMode="External"/><Relationship Id="rId246" Type="http://schemas.openxmlformats.org/officeDocument/2006/relationships/hyperlink" Target="https://tribune.net.ph/2026/04/01/ev-taxis-expand-as-fuel-costs-climb" TargetMode="External"/><Relationship Id="rId247"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48" Type="http://schemas.openxmlformats.org/officeDocument/2006/relationships/hyperlink" Target="https://interestingengineering.com/energy/verge-solid-state-battery-electric-motorcycle-production" TargetMode="External"/><Relationship Id="rId249" Type="http://schemas.openxmlformats.org/officeDocument/2006/relationships/hyperlink" Target="https://vocal.media/trader/united-states-electric-truck-market-size-to-hit-usd-8-220-2-million-by-2034" TargetMode="External"/><Relationship Id="rId250" Type="http://schemas.openxmlformats.org/officeDocument/2006/relationships/hyperlink" Target="https://www.straitstimes.com/asia/byd-showrooms-are-bustling-across-asia-after-iran-oil-shock" TargetMode="External"/><Relationship Id="rId251" Type="http://schemas.openxmlformats.org/officeDocument/2006/relationships/hyperlink" Target="https://www.chemengonline.com/thermally-switchable-solvents-allow-selective-extraction-of-lithium-from-brine-mixtures/" TargetMode="External"/><Relationship Id="rId252" Type="http://schemas.openxmlformats.org/officeDocument/2006/relationships/hyperlink" Target="https://www.lavieeco.com/influences/mobilite-electrique-gitex-africa-expose-les-dernieres-technologies/" TargetMode="External"/><Relationship Id="rId253" Type="http://schemas.openxmlformats.org/officeDocument/2006/relationships/hyperlink" Target="https://www.basicthinking.de/blog/2026/04/01/natrium-ionen-akku-baic/" TargetMode="External"/><Relationship Id="rId254" Type="http://schemas.openxmlformats.org/officeDocument/2006/relationships/hyperlink" Target="https://www.capitalfm.co.ke/news/2026/04/south-africa-gets-ready-for-battery-production-china-daily/" TargetMode="External"/><Relationship Id="rId255" Type="http://schemas.openxmlformats.org/officeDocument/2006/relationships/hyperlink" Target="https://www.ad-hoc-news.de/boerse/news/ueberblick/tesla-inc-stock-navigating-electric-vehicle-leadership-and-future/69043854" TargetMode="External"/><Relationship Id="rId256" Type="http://schemas.openxmlformats.org/officeDocument/2006/relationships/hyperlink" Target="https://lithium-news.com/record-lithium-etf-inflows-signal-the-green-energy-revolution-is-just-beginning/" TargetMode="External"/><Relationship Id="rId257" Type="http://schemas.openxmlformats.org/officeDocument/2006/relationships/hyperlink" Target="https://leadership.ng/africa-middle-east-forecast-20-39bn-ev-target-by-2031/" TargetMode="External"/><Relationship Id="rId258" Type="http://schemas.openxmlformats.org/officeDocument/2006/relationships/hyperlink" Target="https://www.nature.com/articles/s41467-026-71304-3" TargetMode="External"/><Relationship Id="rId259" Type="http://schemas.openxmlformats.org/officeDocument/2006/relationships/hyperlink" Target="https://lithium-news.com/global-hard-rock-mining-expansion-drives-record-production-gains-across-key-commodities/" TargetMode="External"/><Relationship Id="rId260" Type="http://schemas.openxmlformats.org/officeDocument/2006/relationships/hyperlink" Target="https://www.constructionowners.com/news/thacker-pass-hits-93-design" TargetMode="External"/><Relationship Id="rId261" Type="http://schemas.openxmlformats.org/officeDocument/2006/relationships/hyperlink" Target="https://news.metal.com/newscontent/103835375-SMM-Analysis-Indonesia%E2%80%99s-Battery-Recycling-Advances-Further" TargetMode="External"/><Relationship Id="rId262" Type="http://schemas.openxmlformats.org/officeDocument/2006/relationships/hyperlink" Target="https://plo.vn/khung-hoang-nang-luong-toan-cau-cu-hich-cho-ky-nguyen-xe-dien-post901999.html" TargetMode="External"/><Relationship Id="rId263" Type="http://schemas.openxmlformats.org/officeDocument/2006/relationships/hyperlink" Target="https://www.evinfrastructurenews.com/ev-fleet-charging/plenitude-to-deploy-42-ultrafast-chargepoints-in-spain" TargetMode="External"/><Relationship Id="rId264" Type="http://schemas.openxmlformats.org/officeDocument/2006/relationships/hyperlink" Target="https://www.electrichybridvehicletechnology.com/news/german-startup-tozero-launches-battery-recycling-demo-plant.html" TargetMode="External"/><Relationship Id="rId265" Type="http://schemas.openxmlformats.org/officeDocument/2006/relationships/hyperlink" Target="https://www.newswire.com/news/elektros-otc-elek-unveils-strategic-breakthrough-as-ludlow-research-issues" TargetMode="External"/><Relationship Id="rId266" Type="http://schemas.openxmlformats.org/officeDocument/2006/relationships/hyperlink" Target="https://www.openpr.com/news/4448537/vehicle-electrification-market-size-trends-growth" TargetMode="External"/><Relationship Id="rId267" Type="http://schemas.openxmlformats.org/officeDocument/2006/relationships/hyperlink" Target="https://express-press-release.net/news/2026/03/31/1744824" TargetMode="External"/><Relationship Id="rId268" Type="http://schemas.openxmlformats.org/officeDocument/2006/relationships/hyperlink" Target="https://stockhouse.com/news/newswire/2026/03/31/a-battery-minerals-value-stock-aligned-with-us-energy-resilience" TargetMode="External"/><Relationship Id="rId269" Type="http://schemas.openxmlformats.org/officeDocument/2006/relationships/hyperlink" Target="https://electriccarsreport.com/2026/03/volkswagen-id-unyx-08-pre-sales-begin-in-china-xpeng-tech-730-km-range/" TargetMode="External"/><Relationship Id="rId270" Type="http://schemas.openxmlformats.org/officeDocument/2006/relationships/hyperlink" Target="https://www.americanbankingnews.com/2026/03/31/lithium-stocks-to-research-march-30th.html" TargetMode="External"/><Relationship Id="rId271" Type="http://schemas.openxmlformats.org/officeDocument/2006/relationships/hyperlink" Target="https://www.skoda-storyboard.com/en/press-releases/a-czech-german-success-story-35-years-of-skoda-auto-as-part-of-the-volkswagen-group/" TargetMode="External"/><Relationship Id="rId272" Type="http://schemas.openxmlformats.org/officeDocument/2006/relationships/hyperlink" Target="https://www.marketbeat.com/instant-alerts/vinfast-auto-nasdaqvfs-reaches-new-1-year-high-heres-why-2026-03-31/" TargetMode="External"/><Relationship Id="rId273" Type="http://schemas.openxmlformats.org/officeDocument/2006/relationships/hyperlink" Target="https://www.energytrend.com/news/20260331-51172.html" TargetMode="External"/><Relationship Id="rId274" Type="http://schemas.openxmlformats.org/officeDocument/2006/relationships/hyperlink" Target="https://carnewschina.com/2026/03/31/byd-nio-catl-push-charging-and-swap-as-the-next-battleground-for-ev-growth/" TargetMode="External"/><Relationship Id="rId275" Type="http://schemas.openxmlformats.org/officeDocument/2006/relationships/hyperlink" Target="https://evtech.news/news/byd-song-ultra-ev-shocks-global-market-with-5-minute-charging-and-sub-22k-price.html" TargetMode="External"/><Relationship Id="rId276" Type="http://schemas.openxmlformats.org/officeDocument/2006/relationships/hyperlink" Target="https://www.evmechanica.com/industry-consortium-leaf-launched-to-boost-ev-charging-ecosystem-for-two-and-three-wheelers/" TargetMode="External"/><Relationship Id="rId277" Type="http://schemas.openxmlformats.org/officeDocument/2006/relationships/hyperlink" Target="https://vocal.media/futurism/marine-electric-vehicle-market-outlook-renewable-energy-adoption-operational-efficiency-and-industry-forecast-to-2034" TargetMode="External"/><Relationship Id="rId278" Type="http://schemas.openxmlformats.org/officeDocument/2006/relationships/hyperlink" Target="https://otomotif.sindonews.com/read/1691725/120/gila-isi-baterai-cuma-5-menit-byd-denza-d9-gen-2-siap-jegal-alphard-dengan-harga-rp958-jutaan-1774922599" TargetMode="External"/><Relationship Id="rId279" Type="http://schemas.openxmlformats.org/officeDocument/2006/relationships/hyperlink" Target="https://cleantechnica.com/2026/03/30/argentina-mexico-just-placed-a-massive-ev-order-on-brazil-50000-byds-each-for-2027/" TargetMode="External"/><Relationship Id="rId280" Type="http://schemas.openxmlformats.org/officeDocument/2006/relationships/hyperlink" Target="https://insideevs.com/news/791573/byd-15-million-sales-2026/" TargetMode="External"/><Relationship Id="rId281" Type="http://schemas.openxmlformats.org/officeDocument/2006/relationships/hyperlink" Target="https://lithium-news.com/revolutionary-dle-technology-breakthrough-transforms-global-lithium-extraction-industry/" TargetMode="External"/><Relationship Id="rId282" Type="http://schemas.openxmlformats.org/officeDocument/2006/relationships/hyperlink" Target="https://moto.rp.pl/na-prad/art44066031-od-ropy-do-akumulatorow-jak-catl-buduje-nowe-imperium-w-motoryzacji" TargetMode="External"/><Relationship Id="rId283" Type="http://schemas.openxmlformats.org/officeDocument/2006/relationships/hyperlink" Target="https://lithium-news.com/record-breaking-gigafactory-supply-deal-reshapes-global-green-energy-landscape/" TargetMode="External"/><Relationship Id="rId284" Type="http://schemas.openxmlformats.org/officeDocument/2006/relationships/hyperlink" Target="https://www.business-standard.com/industry/auto/ministry-of-heavy-industries-dfs-plan-financing-push-for-e-buses-e-trucks-126033001159_1.html" TargetMode="External"/><Relationship Id="rId285" Type="http://schemas.openxmlformats.org/officeDocument/2006/relationships/hyperlink" Target="https://eu.36kr.com/en/p/3745335802790147" TargetMode="External"/><Relationship Id="rId286" Type="http://schemas.openxmlformats.org/officeDocument/2006/relationships/hyperlink" Target="https://www.openpr.com/news/4447073/ev-battery-market-size-share-trends-2035" TargetMode="External"/><Relationship Id="rId287" Type="http://schemas.openxmlformats.org/officeDocument/2006/relationships/hyperlink" Target="https://lithium-news.com/revolutionary-dle-technology-breakthrough-transforms-global-lithium-mining-operations/" TargetMode="External"/><Relationship Id="rId288"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289" Type="http://schemas.openxmlformats.org/officeDocument/2006/relationships/hyperlink" Target="https://evmagz.com/ford-pro-unveils-low-cost-electric-transit-city-van-for-urban-fleets/" TargetMode="External"/><Relationship Id="rId290" Type="http://schemas.openxmlformats.org/officeDocument/2006/relationships/hyperlink" Target="https://evmagz.com/byd-targets-higher-overseas-sales-of-1-5-million-vehicles-by-2026/" TargetMode="External"/><Relationship Id="rId291" Type="http://schemas.openxmlformats.org/officeDocument/2006/relationships/hyperlink" Target="https://finance.yahoo.com/markets/stocks/articles/china-bak-battery-q4-earnings-130400719.html" TargetMode="External"/><Relationship Id="rId292" Type="http://schemas.openxmlformats.org/officeDocument/2006/relationships/hyperlink" Target="https://www.globalminingreview.com/mining/30032026/american-made-lithium-energyx-commissions-project-lonestar-250-tonne-dle-lithium-production-plant-on-us-soil/" TargetMode="External"/><Relationship Id="rId293" Type="http://schemas.openxmlformats.org/officeDocument/2006/relationships/hyperlink" Target="https://24gadget.ru/1161077719-baic-predstavila-bystrozarjazhaemye-i-morozostojkie-akkumuljatory-video.html" TargetMode="External"/><Relationship Id="rId294" Type="http://schemas.openxmlformats.org/officeDocument/2006/relationships/hyperlink" Target="https://www.bostonglobe.com/2026/03/17/business/lithium-nickel-cobalt-recycling-us-china/" TargetMode="External"/><Relationship Id="rId295" Type="http://schemas.openxmlformats.org/officeDocument/2006/relationships/hyperlink" Target="https://www.electrive.com/2026/03/30/croatia-funds-127-charging-stations-for-electric-buses/" TargetMode="External"/><Relationship Id="rId296" Type="http://schemas.openxmlformats.org/officeDocument/2006/relationships/hyperlink" Target="https://evmagz.com/mg-opens-frankfurt-engineering-centre-and-unveils-semi-solid-battery-for-europe/" TargetMode="External"/><Relationship Id="rId297" Type="http://schemas.openxmlformats.org/officeDocument/2006/relationships/hyperlink" Target="https://www.pv-magazine.com/2026/03/30/sodium-ion-cells-launched-for-energy-storage-by-another-chinese-mid-tier-battery-company/" TargetMode="External"/><Relationship Id="rId298" Type="http://schemas.openxmlformats.org/officeDocument/2006/relationships/hyperlink" Target="https://www.openpr.com/news/4445919/saudi-arabia-electric-car-market-to-grow-at-13-18-cagr-by-2034" TargetMode="External"/><Relationship Id="rId299" Type="http://schemas.openxmlformats.org/officeDocument/2006/relationships/hyperlink" Target="https://asiatimes.com/2026/03/oils-monopoly-kaput-china-to-be-top-supplier-of-energy-security/" TargetMode="External"/><Relationship Id="rId300" Type="http://schemas.openxmlformats.org/officeDocument/2006/relationships/hyperlink" Target="https://www.marketbeat.com/instant-alerts/filing-exchange-traded-concepts-llc-makes-new-662-million-investment-in-rivian-automotive-inc-rivn-2026-03-30/" TargetMode="External"/><Relationship Id="rId301" Type="http://schemas.openxmlformats.org/officeDocument/2006/relationships/hyperlink" Target="https://vanreviewer.co.uk/news/ford-is-good-at-partnerships/" TargetMode="External"/><Relationship Id="rId302" Type="http://schemas.openxmlformats.org/officeDocument/2006/relationships/hyperlink" Target="https://evmagz.com/ashok-leyland-begins-construction-of-battery-pack-plant-in-tamil-nadu/" TargetMode="External"/><Relationship Id="rId303" Type="http://schemas.openxmlformats.org/officeDocument/2006/relationships/hyperlink" Target="https://www.energytrend.com/news/20260330-51162.html" TargetMode="External"/><Relationship Id="rId304" Type="http://schemas.openxmlformats.org/officeDocument/2006/relationships/hyperlink" Target="https://www.chemanalyst.com/NewsAndDeals/NewsDetails/samsung-sdi-secures-1-2-billion-supply-agreement-to-strengthen-us-41617" TargetMode="External"/><Relationship Id="rId305" Type="http://schemas.openxmlformats.org/officeDocument/2006/relationships/hyperlink" Target="https://www.bestmag.co.uk/mercedes-patent-solid-state-multi-layer-anode/" TargetMode="External"/><Relationship Id="rId306" Type="http://schemas.openxmlformats.org/officeDocument/2006/relationships/hyperlink" Target="https://www.ad-hoc-news.de/boerse/news/ueberblick/on-semiconductor-stock-navigating-semiconductor-cycles-and-automotive/69027752" TargetMode="External"/><Relationship Id="rId307" Type="http://schemas.openxmlformats.org/officeDocument/2006/relationships/hyperlink" Target="https://www.siasat.com/telangana-govt-encouraging-use-of-ev-transport-minister-3443027/" TargetMode="External"/><Relationship Id="rId308" Type="http://schemas.openxmlformats.org/officeDocument/2006/relationships/hyperlink" Target="https://www.tyrepress.com/2026/03/uk-government-announces-major-boost-for-electric-van-truck-and-charging-infrastructure-support/" TargetMode="External"/><Relationship Id="rId309" Type="http://schemas.openxmlformats.org/officeDocument/2006/relationships/hyperlink" Target="https://www.informalnewz.com/electric-scooter-good-news-buying-electric-scooters-has-become-cheaper-the-government-has-extended-the-subsidy-deadline/" TargetMode="External"/><Relationship Id="rId310" Type="http://schemas.openxmlformats.org/officeDocument/2006/relationships/hyperlink" Target="https://lithium-news.com/analysts-signal-major-price-forecast-revision-across-green-energy-and-lithium-markets-2/" TargetMode="External"/><Relationship Id="rId311" Type="http://schemas.openxmlformats.org/officeDocument/2006/relationships/hyperlink" Target="https://evtech.news/news/global-ev-adoption-hits-tipping-point-in-march-2026-as-oil-crisis-accelerates-shift-from-petrol-vehicles.html" TargetMode="External"/><Relationship Id="rId312" Type="http://schemas.openxmlformats.org/officeDocument/2006/relationships/hyperlink" Target="https://elcomercio.pe/ruedas-tuercas/china-controla-el-mercado-de-baterias-electricas-a-occidente-le-tomaria-decadas-alcanzarla-noticia/" TargetMode="External"/><Relationship Id="rId313" Type="http://schemas.openxmlformats.org/officeDocument/2006/relationships/hyperlink" Target="https://lithium-news.com/advanced-resource-expansion-drill-methods-transform-global-lithium-mining-operations/" TargetMode="External"/><Relationship Id="rId314" Type="http://schemas.openxmlformats.org/officeDocument/2006/relationships/hyperlink" Target="https://www.mining.com/site-visit-energyx-launches-first-us-direct-lithium-extraction-plant-in-texas/" TargetMode="External"/><Relationship Id="rId315" Type="http://schemas.openxmlformats.org/officeDocument/2006/relationships/hyperlink" Target="https://www.thecooldown.com/green-business/pennsylvania-ev-charging-station-expansion/" TargetMode="External"/><Relationship Id="rId316" Type="http://schemas.openxmlformats.org/officeDocument/2006/relationships/hyperlink" Target="https://www.aol.com/articles/chinas-sodium-ion-ev-battery-214700047.html" TargetMode="External"/><Relationship Id="rId317" Type="http://schemas.openxmlformats.org/officeDocument/2006/relationships/hyperlink" Target="https://lithium-news.com/major-lithium-refinery-expansions-signal-a-new-era-for-electric-vehicle-manufacturing/" TargetMode="External"/><Relationship Id="rId318" Type="http://schemas.openxmlformats.org/officeDocument/2006/relationships/hyperlink" Target="https://oilprice.com/Energy/Energy-General/China-Pushes-Electric-Vehicles-Toward-the-Five-Minute-Charge-Era.html" TargetMode="External"/><Relationship Id="rId319" Type="http://schemas.openxmlformats.org/officeDocument/2006/relationships/hyperlink" Target="https://www.cartoq.com/car-news/west-asia-crisis-accelerates-india-electric-mobility-energy-security/" TargetMode="External"/><Relationship Id="rId320" Type="http://schemas.openxmlformats.org/officeDocument/2006/relationships/hyperlink" Target="https://cleantechnica.com/2026/03/29/tesla-launches-new-v4-supercharger-stations-that-fold/" TargetMode="External"/><Relationship Id="rId321" Type="http://schemas.openxmlformats.org/officeDocument/2006/relationships/hyperlink" Target="https://teslapodcast.libsyn.com/episode-556-tesla-ceo-something-way-cooler-than-a-minivan-is-coming" TargetMode="External"/><Relationship Id="rId322" Type="http://schemas.openxmlformats.org/officeDocument/2006/relationships/hyperlink" Target="https://www.benzinga.com/markets/tech/26/03/51529026/weekend-round-up-tesla-triumphs-amid-ev-sales-slump-ford-faces-recall-woes-and-byd-plays-the-bond-ca" TargetMode="External"/><Relationship Id="rId323" Type="http://schemas.openxmlformats.org/officeDocument/2006/relationships/hyperlink" Target="https://techxplore.com/news/2026-03-lithium-ion-battery-power-longer.html" TargetMode="External"/><Relationship Id="rId324" Type="http://schemas.openxmlformats.org/officeDocument/2006/relationships/hyperlink" Target="https://opentools.ai/news/toyota-unleashes-tesla-killer-evs-a-bold-move-to-dominate-the-electric-roads" TargetMode="External"/><Relationship Id="rId325" Type="http://schemas.openxmlformats.org/officeDocument/2006/relationships/hyperlink" Target="https://interestingengineering.com/energy/chinas-ev-battery-double-range" TargetMode="External"/><Relationship Id="rId326" Type="http://schemas.openxmlformats.org/officeDocument/2006/relationships/hyperlink" Target="https://evmagz.com/maritime-transport-expands-electric-truck-fleet-across-uk-sites/" TargetMode="External"/><Relationship Id="rId327" Type="http://schemas.openxmlformats.org/officeDocument/2006/relationships/hyperlink" Target="https://evmagz.com/stellantis-evs-gain-access-to-tesla-supercharger-network-in-north-america/" TargetMode="External"/><Relationship Id="rId328" Type="http://schemas.openxmlformats.org/officeDocument/2006/relationships/hyperlink" Target="https://www.ad-hoc-news.de/boerse/news/ueberblick/tesla-cybertruck-enters-2026-with-q1-delivery-projections-of-365-645-units/69021173" TargetMode="External"/><Relationship Id="rId329" Type="http://schemas.openxmlformats.org/officeDocument/2006/relationships/hyperlink" Target="https://techytrends.in/fy26-auto-sales-india-record-high-2/" TargetMode="External"/><Relationship Id="rId330" Type="http://schemas.openxmlformats.org/officeDocument/2006/relationships/hyperlink" Target="https://www.gbnews.com/lifestyle/cars/businesses-discounts-electric-vans-labour-zev-mandate" TargetMode="External"/><Relationship Id="rId331" Type="http://schemas.openxmlformats.org/officeDocument/2006/relationships/hyperlink" Target="https://www.chinadaily.com.cn/a/202603/29/WS69c8aaf9a310d6866eb4075f.html" TargetMode="External"/><Relationship Id="rId332" Type="http://schemas.openxmlformats.org/officeDocument/2006/relationships/hyperlink" Target="https://www.torquenews.com/1/can-america-build-evs-without-china-heres-what-gm-quietly-doing-its-lmr-battery" TargetMode="External"/><Relationship Id="rId333" Type="http://schemas.openxmlformats.org/officeDocument/2006/relationships/hyperlink" Target="https://evmagz.com/eu-and-australia-strike-trade-deal-to-boost-ev-and-battery-supply-chains/" TargetMode="External"/><Relationship Id="rId334" Type="http://schemas.openxmlformats.org/officeDocument/2006/relationships/hyperlink" Target="https://lithium-news.com/smart-investors-chase-hard-rock-mining-expansion-as-lithium-demand-explodes/" TargetMode="External"/><Relationship Id="rId335" Type="http://schemas.openxmlformats.org/officeDocument/2006/relationships/hyperlink" Target="https://lithium-news.com/critical-supply-deficit-warning-transforms-lithium-extraction-innovation/" TargetMode="External"/><Relationship Id="rId336" Type="http://schemas.openxmlformats.org/officeDocument/2006/relationships/hyperlink" Target="https://www.ad-hoc-news.de/boerse/news/ueberblick/the-ai-energy-surge-grid-battery-metals-and-the-critical-infrastructure/69017727" TargetMode="External"/><Relationship Id="rId337" Type="http://schemas.openxmlformats.org/officeDocument/2006/relationships/hyperlink" Target="https://www.equipment-news.com/gac-marks-sop-and-aion-ut-roll-off-in-austria-advancing-european-localized-cooperation-with-magna/" TargetMode="External"/><Relationship Id="rId338" Type="http://schemas.openxmlformats.org/officeDocument/2006/relationships/hyperlink" Target="https://lithium-news.com/inside-the-recycled-lithium-market-revolution-thats-transforming-electric-vehicle-manufacturing/" TargetMode="External"/><Relationship Id="rId339" Type="http://schemas.openxmlformats.org/officeDocument/2006/relationships/hyperlink" Target="https://www.jpnn.com/news/volkswagen-recall-94-ribu-mobil-listrik-di-dunia-cek-punya-kamu" TargetMode="External"/><Relationship Id="rId340" Type="http://schemas.openxmlformats.org/officeDocument/2006/relationships/hyperlink" Target="https://electrek.co/2026/03/28/all-new-electric-ford-transit-city-is-ready-to-deliver-big-savings/" TargetMode="External"/><Relationship Id="rId341" Type="http://schemas.openxmlformats.org/officeDocument/2006/relationships/hyperlink" Target="https://lithium-news.com/supply-deficit-warning-drives-revolutionary-breakthroughs-in-lithium-extraction-technology/" TargetMode="External"/><Relationship Id="rId342" Type="http://schemas.openxmlformats.org/officeDocument/2006/relationships/hyperlink" Target="https://cleantechnica.com/2026/03/28/an-update-on-electric-vehicle-batteries-and-innovations-in-the-sector/" TargetMode="External"/><Relationship Id="rId343" Type="http://schemas.openxmlformats.org/officeDocument/2006/relationships/hyperlink" Target="https://evmagz.com/berlin-battery-lab-launched-to-advance-sodium-based-battery-research/" TargetMode="External"/><Relationship Id="rId344" Type="http://schemas.openxmlformats.org/officeDocument/2006/relationships/hyperlink" Target="https://insideevs.com/news/791403/multiple-chinese-ev-makers-profitable/" TargetMode="External"/><Relationship Id="rId345" Type="http://schemas.openxmlformats.org/officeDocument/2006/relationships/hyperlink" Target="https://knowridge.com/2026/03/scientists-use-plasma-and-lemon-acid-to-recover-nearly-all-battery-materials/" TargetMode="External"/><Relationship Id="rId346" Type="http://schemas.openxmlformats.org/officeDocument/2006/relationships/hyperlink" Target="https://evmagz.com/ionna-opens-100th-fast-charging-site-as-us-network-expansion-accelerates/" TargetMode="External"/><Relationship Id="rId347" Type="http://schemas.openxmlformats.org/officeDocument/2006/relationships/hyperlink" Target="https://www.dsf.my/2026/03/chinese-global-ev-battery-manufacturing-rises-to-70-in-2025/" TargetMode="External"/><Relationship Id="rId348" Type="http://schemas.openxmlformats.org/officeDocument/2006/relationships/hyperlink" Target="https://www.eqmagpro.com/centre-pushes-auto-sector-to-shift-to-evs-amid-energy-crunch-triggered-by-iran-war-eq/" TargetMode="External"/><Relationship Id="rId349" Type="http://schemas.openxmlformats.org/officeDocument/2006/relationships/hyperlink" Target="https://www.ad-hoc-news.de/boerse/news/ueberblick/sk-ie-technology-co-ltd-stock-key-player-in-battery-separators-with/69013177" TargetMode="External"/><Relationship Id="rId350" Type="http://schemas.openxmlformats.org/officeDocument/2006/relationships/hyperlink" Target="https://www.investing.com/news/stock-market-news/macquarie-on-byd-showcasing-flash-charging-technology-at-shenzhen-headquarters-93CH-4565093" TargetMode="External"/><Relationship Id="rId351" Type="http://schemas.openxmlformats.org/officeDocument/2006/relationships/hyperlink" Target="https://www.independent.co.uk/cars/electric-vehicles/ev-charging-speed-times-byd-flash-b2939678.html" TargetMode="External"/><Relationship Id="rId352" Type="http://schemas.openxmlformats.org/officeDocument/2006/relationships/hyperlink" Target="https://www.investing.com/news/stock-market-news/tesla-lg-energy-to-build-43-bln-battery-plant-in-michigan-4564644" TargetMode="External"/><Relationship Id="rId353" Type="http://schemas.openxmlformats.org/officeDocument/2006/relationships/hyperlink" Target="https://www.whalesbook.com/news/English/auto/India-EV-Subsidies-Two-Wheelers-Lose-Support-Three-Wheelers-Extended/69c75fa463d6db8f4b59b6db" TargetMode="External"/><Relationship Id="rId354" Type="http://schemas.openxmlformats.org/officeDocument/2006/relationships/hyperlink" Target="https://www.goodcarbadcar.net/china-21-million-chargers-infrastructure-gap-global-ev-race/" TargetMode="External"/><Relationship Id="rId355" Type="http://schemas.openxmlformats.org/officeDocument/2006/relationships/hyperlink" Target="https://dmarge.com/cars/volkswagen-just-poured-another-1-billion-into-rivian" TargetMode="External"/><Relationship Id="rId356" Type="http://schemas.openxmlformats.org/officeDocument/2006/relationships/hyperlink" Target="https://www.northernminer.com/news/video-at-pdac-wealth-minerals-expects-kuska-ok-from-chile-in-weeks/1003889463/" TargetMode="External"/><Relationship Id="rId357" Type="http://schemas.openxmlformats.org/officeDocument/2006/relationships/hyperlink" Target="https://ktemnews.com/ixp/152/p/lithium-production-hooks-texas/" TargetMode="External"/><Relationship Id="rId358" Type="http://schemas.openxmlformats.org/officeDocument/2006/relationships/hyperlink" Target="https://lithium-news.com/record-australian-lithium-export-volumes-signal-global-battery-market-transformation/" TargetMode="External"/><Relationship Id="rId359" Type="http://schemas.openxmlformats.org/officeDocument/2006/relationships/hyperlink" Target="https://www.globenewswire.com/news-release/2026/03/27/3263830/0/en/Solid-State-Battery-Market-Set-to-Reach-1-77-Billion-by-2031-Big-Growth-Ahead.html" TargetMode="External"/><Relationship Id="rId360" Type="http://schemas.openxmlformats.org/officeDocument/2006/relationships/hyperlink" Target="https://colitco.com/woodmac-lithium-asx-juniors-demand-2703202625/" TargetMode="External"/><Relationship Id="rId361" Type="http://schemas.openxmlformats.org/officeDocument/2006/relationships/hyperlink" Target="https://www.newswire.com/news/elektros-otc-elek-announces-issuance-of-ludlow-research-report" TargetMode="External"/><Relationship Id="rId362" Type="http://schemas.openxmlformats.org/officeDocument/2006/relationships/hyperlink" Target="https://solarquarter.com/2026/03/27/arevon-energy-inc-begins-construction-of-250-mw-1000-mwh-cormorant-battery-project-in-daly-city-to-strengthen-californias-clean-energy-transition/" TargetMode="External"/><Relationship Id="rId363" Type="http://schemas.openxmlformats.org/officeDocument/2006/relationships/hyperlink" Target="https://electriccarsreport.com/2026/03/uk-announces-1-billion-funding-to-boost-electric-vans-and-trucks/" TargetMode="External"/><Relationship Id="rId364" Type="http://schemas.openxmlformats.org/officeDocument/2006/relationships/hyperlink" Target="https://www.sustainabletruckvan.com/ford-transit-city-electric-van/" TargetMode="External"/><Relationship Id="rId365" Type="http://schemas.openxmlformats.org/officeDocument/2006/relationships/hyperlink" Target="https://www.slashgear.com/2122681/new-evs-with-biggest-price-drops-in-2026/" TargetMode="External"/><Relationship Id="rId366" Type="http://schemas.openxmlformats.org/officeDocument/2006/relationships/hyperlink" Target="https://www.frandroid.com/survoltes/voitures-electriques/3042785_crise-petroliere-pourquoi-le-litre-dessence-a-2-e-est-une-aubaine-pour-les-voitures-electriques-chinoises" TargetMode="External"/><Relationship Id="rId367" Type="http://schemas.openxmlformats.org/officeDocument/2006/relationships/hyperlink" Target="https://tradebrains.in/battery-stock-in-focus-after-infusing-450-cr-into-subsidiary-for-ev-battery-expansion/" TargetMode="External"/><Relationship Id="rId368" Type="http://schemas.openxmlformats.org/officeDocument/2006/relationships/hyperlink" Target="http://prsync.com/marketsandmarkets-automotiveandtrasportation/global-ev-battery-market-size-trends--forecast-to--5179873/" TargetMode="External"/><Relationship Id="rId369" Type="http://schemas.openxmlformats.org/officeDocument/2006/relationships/hyperlink" Target="https://www.am-online.com/news/mg-and-byd-pile-pressure-on-tesla-in-europe" TargetMode="External"/><Relationship Id="rId370" Type="http://schemas.openxmlformats.org/officeDocument/2006/relationships/hyperlink" Target="https://thenextweb.com/news/tozero-industrial-battery-recycling-plant" TargetMode="External"/><Relationship Id="rId371" Type="http://schemas.openxmlformats.org/officeDocument/2006/relationships/hyperlink" Target="https://renewablewatch.in/2026/03/27/exide-industries-invests-rs-4-5-billion-in-its-subsidiary-exide-energy-solutions/" TargetMode="External"/><Relationship Id="rId372" Type="http://schemas.openxmlformats.org/officeDocument/2006/relationships/hyperlink" Target="https://autoref.co.za/eu-shift-on-emissions-rules/" TargetMode="External"/><Relationship Id="rId373" Type="http://schemas.openxmlformats.org/officeDocument/2006/relationships/hyperlink" Target="https://www.fool.com.au/2026/03/27/asx-lithium-shares-compelling-as-top-broker-adjusts-ratings/" TargetMode="External"/><Relationship Id="rId374" Type="http://schemas.openxmlformats.org/officeDocument/2006/relationships/hyperlink" Target="https://lithium-news.com/inside-the-price-forecast-revolution-accelerating-electric-vehicle-adoption-worldwide/" TargetMode="External"/><Relationship Id="rId375" Type="http://schemas.openxmlformats.org/officeDocument/2006/relationships/hyperlink" Target="https://lithium-news.com/inside-the-gigafactory-supply-deal-revolution-reshaping-green-energy-markets/" TargetMode="External"/><Relationship Id="rId376" Type="http://schemas.openxmlformats.org/officeDocument/2006/relationships/hyperlink" Target="https://lithium-news.com/surging-lithium-hydroxide-premium-transforms-global-battery-metal-markets/" TargetMode="External"/><Relationship Id="rId377" Type="http://schemas.openxmlformats.org/officeDocument/2006/relationships/hyperlink" Target="https://fueloilnews.co.uk/2026/03/logistics-uk-welcomes-zero-emission-vehicle-grants/" TargetMode="External"/><Relationship Id="rId378" Type="http://schemas.openxmlformats.org/officeDocument/2006/relationships/hyperlink" Target="https://mining.com.au/electric-vehicles-interest-rises-in-eu/" TargetMode="External"/><Relationship Id="rId379" Type="http://schemas.openxmlformats.org/officeDocument/2006/relationships/hyperlink" Target="https://australianaviation.com.au/2026/03/melbourne-airport-chosen-for-major-new-ev-charging-hub/" TargetMode="External"/><Relationship Id="rId380" Type="http://schemas.openxmlformats.org/officeDocument/2006/relationships/hyperlink" Target="https://electrek.co/2026/03/26/volkswagens-high-tech-new-ev-suv-in-china-starts-at-35000/" TargetMode="External"/><Relationship Id="rId381" Type="http://schemas.openxmlformats.org/officeDocument/2006/relationships/hyperlink" Target="https://blackchronicle.com/west-coast-pacific/washington/wa-prepares-to-roll-out-112-million-medium-heavy-duty-ev-subsidy-program/" TargetMode="External"/><Relationship Id="rId382" Type="http://schemas.openxmlformats.org/officeDocument/2006/relationships/hyperlink" Target="https://www.nextbigfuture.com/2026/03/tesla-china-launching-sub-30000-standard-model-3-in-april-june.html" TargetMode="External"/><Relationship Id="rId383" Type="http://schemas.openxmlformats.org/officeDocument/2006/relationships/hyperlink" Target="https://thedriven.io/2026/03/27/tesla-introduces-foldable-supercharger-for-faster-and-cheaper-rollout/" TargetMode="External"/><Relationship Id="rId384" Type="http://schemas.openxmlformats.org/officeDocument/2006/relationships/hyperlink" Target="https://kalkinemedia.com/au/stocks/metal-and-mining/ev-boom-signals-shift-in-global-mobility-trends" TargetMode="External"/><Relationship Id="rId385" Type="http://schemas.openxmlformats.org/officeDocument/2006/relationships/hyperlink" Target="https://evmagz.com/baic-details-sodium-ion-battery-with-450-km-range-and-fast-charging-capability/" TargetMode="External"/><Relationship Id="rId386" Type="http://schemas.openxmlformats.org/officeDocument/2006/relationships/hyperlink" Target="https://www.etoday.co.kr/news/view/2569973" TargetMode="External"/><Relationship Id="rId387" Type="http://schemas.openxmlformats.org/officeDocument/2006/relationships/hyperlink" Target="https://www.marketbeat.com/instant-alerts/lithium-stocks-to-follow-today-march-26th-2026-03-26/" TargetMode="External"/><Relationship Id="rId388" Type="http://schemas.openxmlformats.org/officeDocument/2006/relationships/hyperlink" Target="https://lithium-news.com/global-supply-deficit-warning-sparks-revolutionary-advances-in-lithium-extraction-methods/" TargetMode="External"/><Relationship Id="rId389" Type="http://schemas.openxmlformats.org/officeDocument/2006/relationships/hyperlink" Target="https://www.deccanchronicle.com/southern-states/telangana/srmamara-raja-energy-storage-centre-enters-phase-ii-1946546" TargetMode="External"/><Relationship Id="rId390" Type="http://schemas.openxmlformats.org/officeDocument/2006/relationships/hyperlink" Target="https://www.nzz.ch/mobilitaet/feststoff-akkus-aus-china-mg-will-in-europa-die-reichweitenangst-beseitigen-ld.1931170" TargetMode="External"/><Relationship Id="rId391" Type="http://schemas.openxmlformats.org/officeDocument/2006/relationships/hyperlink" Target="https://lithium-news.com/record-growth-transforms-recycled-lithium-market-into-green-energys-biggest-success-story/" TargetMode="External"/><Relationship Id="rId392" Type="http://schemas.openxmlformats.org/officeDocument/2006/relationships/hyperlink" Target="https://www.miningmx.com/news/battery-minerals/64839-zijins-congo-lithium-mine-to-rank-among-worlds-biggest/" TargetMode="External"/><Relationship Id="rId393" Type="http://schemas.openxmlformats.org/officeDocument/2006/relationships/hyperlink" Target="https://www.cartoq.com/car-news/mahindra-strategic-expansion-nu-iq-platform-ev-growth-global-markets/" TargetMode="External"/><Relationship Id="rId394" Type="http://schemas.openxmlformats.org/officeDocument/2006/relationships/hyperlink" Target="https://www.dailyexcelsior.com/india-to-scale-up-critical-mineral-exploration-reduce-import-dependence-dr-jitendra/" TargetMode="External"/><Relationship Id="rId395" Type="http://schemas.openxmlformats.org/officeDocument/2006/relationships/hyperlink" Target="https://www.bnamericas.com/en/interviews/orion-resource-to-assess-mining-opportunities-in-south-america" TargetMode="External"/><Relationship Id="rId396" Type="http://schemas.openxmlformats.org/officeDocument/2006/relationships/hyperlink" Target="http://www.kakiforex.com/2026/03/european-ev-sales-soar-following-oil.html" TargetMode="External"/><Relationship Id="rId397" Type="http://schemas.openxmlformats.org/officeDocument/2006/relationships/hyperlink" Target="https://www.logisticsmanager.com/dft-announces-1bn-for-road-freight-electrification/" TargetMode="External"/><Relationship Id="rId398" Type="http://schemas.openxmlformats.org/officeDocument/2006/relationships/hyperlink" Target="https://tandlonline.com/sustainability/ev-hydrogen/zero-emission-vehicle-grants-and-depot-charging-scheme/" TargetMode="External"/><Relationship Id="rId399" Type="http://schemas.openxmlformats.org/officeDocument/2006/relationships/hyperlink" Target="https://express-press-release.net/news/2026/03/26/1743895" TargetMode="External"/><Relationship Id="rId400" Type="http://schemas.openxmlformats.org/officeDocument/2006/relationships/hyperlink" Target="https://chemindigest.com/exide-industries-invests-rs-450-crore-in-lithium-battery-subsidiary/" TargetMode="External"/><Relationship Id="rId401"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402" Type="http://schemas.openxmlformats.org/officeDocument/2006/relationships/hyperlink" Target="https://skillings.net/efficiency-over-scale-albemarles-3-1b-dle-pivot-in-the-atacama/" TargetMode="External"/><Relationship Id="rId403" Type="http://schemas.openxmlformats.org/officeDocument/2006/relationships/hyperlink" Target="https://electrek.co/2026/03/25/toyota-cuts-ev-prices-china-under-15000/" TargetMode="External"/><Relationship Id="rId404" Type="http://schemas.openxmlformats.org/officeDocument/2006/relationships/hyperlink" Target="https://www.bworldonline.com/top-stories/2026/03/26/738701/surging-fuel-prices-seen-driving-demand-for-evs/" TargetMode="External"/><Relationship Id="rId405" Type="http://schemas.openxmlformats.org/officeDocument/2006/relationships/hyperlink" Target="https://lithium-news.com/surging-ev-demand-forecast-signals-major-green-energy-and-lithium-investment-opportunities/" TargetMode="External"/><Relationship Id="rId406"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407" Type="http://schemas.openxmlformats.org/officeDocument/2006/relationships/hyperlink" Target="https://tribune.com.pk/story/2599316/evs-face-grid-land-trust-deficits" TargetMode="External"/><Relationship Id="rId408" Type="http://schemas.openxmlformats.org/officeDocument/2006/relationships/hyperlink" Target="https://lithium-news.com/record-spodumene-concentrate-prices-signal-major-battery-supply-chain-transformation/" TargetMode="External"/><Relationship Id="rId409" Type="http://schemas.openxmlformats.org/officeDocument/2006/relationships/hyperlink" Target="https://lithium-news.com/record-ev-demand-forecast-signals-the-green-energy-revolution-has-reached-its-tipping-point/" TargetMode="External"/><Relationship Id="rId410" Type="http://schemas.openxmlformats.org/officeDocument/2006/relationships/hyperlink" Target="https://autotalk.com.au/industry-news/mg-sales-surge-as-global-volumes-rise-6-8-year-on-year?utm_source=rss&amp;utm_medium=rss&amp;utm_campaign=mg-sales-surge-as-global-volumes-rise-6-8-year-on-year" TargetMode="External"/><Relationship Id="rId411" Type="http://schemas.openxmlformats.org/officeDocument/2006/relationships/hyperlink" Target="https://cleantechnica.com/2026/03/25/915-electric-buses-ordered-for-use-in-india/" TargetMode="External"/><Relationship Id="rId412" Type="http://schemas.openxmlformats.org/officeDocument/2006/relationships/hyperlink" Target="https://www.thehindubusinessline.com/companies/exide-invests-450-crore-in-ev-battery-arm-as-bengaluru-gigafactory-nears-commissioning/article70785401.ece" TargetMode="External"/><Relationship Id="rId413" Type="http://schemas.openxmlformats.org/officeDocument/2006/relationships/hyperlink" Target="https://autotalk.com.au/industry-news/chery-unveils-ultra-fast-charging-battery?utm_source=rss&amp;utm_medium=rss&amp;utm_campaign=chery-unveils-ultra-fast-charging-battery" TargetMode="External"/><Relationship Id="rId414" Type="http://schemas.openxmlformats.org/officeDocument/2006/relationships/hyperlink" Target="https://lithium-news.com/record-investment-fuels-hard-rock-mining-expansion-across-global-lithium-operations/" TargetMode="External"/><Relationship Id="rId415" Type="http://schemas.openxmlformats.org/officeDocument/2006/relationships/hyperlink" Target="https://www.demorgen.be/tech-wetenschap/en-plots-halen-elektrische-auto-s-vlotjes-800-kilometer-alles-rond-de-batterij-is-verbeterd~b236e97d/" TargetMode="External"/><Relationship Id="rId416" Type="http://schemas.openxmlformats.org/officeDocument/2006/relationships/hyperlink" Target="https://techxplore.com/news/2026-03-plasma-lemon-juice-milder-method.html" TargetMode="External"/><Relationship Id="rId417" Type="http://schemas.openxmlformats.org/officeDocument/2006/relationships/hyperlink" Target="https://lithium-news.com/battery-manufacturers-face-supply-chain-disruption-without-real-time-spodumene-concentrate-updates/" TargetMode="External"/><Relationship Id="rId418" Type="http://schemas.openxmlformats.org/officeDocument/2006/relationships/hyperlink" Target="https://www.pv-magazine-india.com/2026/03/25/exide-industries-invests-inr-450-crore-in-battery-arm/" TargetMode="External"/><Relationship Id="rId419" Type="http://schemas.openxmlformats.org/officeDocument/2006/relationships/hyperlink" Target="https://www.piston.my/2026/03/26/the-sodium-shift-aeson-powers-sodium-ion-batteries-are-a-game-changer/" TargetMode="External"/><Relationship Id="rId420" Type="http://schemas.openxmlformats.org/officeDocument/2006/relationships/hyperlink" Target="https://www.northernminer.com/news/albemarle-starts-3-1b-chile-dle-permit-process/1003889326/" TargetMode="External"/><Relationship Id="rId421" Type="http://schemas.openxmlformats.org/officeDocument/2006/relationships/hyperlink" Target="https://electrek.co/2026/03/25/sodium-ion-ev-battery-delivers-11-min-charging-450-km-range/" TargetMode="External"/><Relationship Id="rId422" Type="http://schemas.openxmlformats.org/officeDocument/2006/relationships/hyperlink" Target="https://carnewschina.com/2026/03/25/catls-domestic-ev-battery-share-reaches-50-1-in-q1-2026/" TargetMode="External"/><Relationship Id="rId423" Type="http://schemas.openxmlformats.org/officeDocument/2006/relationships/hyperlink" Target="https://lithium-news.com/why-hard-rock-mining-expansion-could-reshape-global-lithium-supply-chains/" TargetMode="External"/><Relationship Id="rId424" Type="http://schemas.openxmlformats.org/officeDocument/2006/relationships/hyperlink" Target="https://tugatech.com.pt/t80809-catl-atinge-marco-historico-de-50-na-producao-de-baterias-no-arranque-de-2026" TargetMode="External"/><Relationship Id="rId425" Type="http://schemas.openxmlformats.org/officeDocument/2006/relationships/hyperlink" Target="https://www.energy-storage.news/american-battery-factory-secures-4-5gwh-offtake-agreements-for-arizona-lfp-gigafactory/" TargetMode="External"/><Relationship Id="rId426" Type="http://schemas.openxmlformats.org/officeDocument/2006/relationships/hyperlink" Target="https://www.openpr.com/news/4440041/sodium-ion-battery-manufacturing-plant-dpr-unit-setup-2026" TargetMode="External"/><Relationship Id="rId427" Type="http://schemas.openxmlformats.org/officeDocument/2006/relationships/hyperlink" Target="https://www.openpr.com/news/4440007/lithium-price-trend-market-dynamics-demand-surge-and-future" TargetMode="External"/><Relationship Id="rId428"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429" Type="http://schemas.openxmlformats.org/officeDocument/2006/relationships/hyperlink" Target="https://www.newswire.com/news/the-ev-breakthrough-that-changes-everything-turning-charging-minutes-into" TargetMode="External"/><Relationship Id="rId430" Type="http://schemas.openxmlformats.org/officeDocument/2006/relationships/hyperlink" Target="https://www.motortrader.com/motor-trader-news/automotive-news/imi-reacts-to-governments-1-billion-boost-for-electric-vans-and-trucks-25-03-2026" TargetMode="External"/><Relationship Id="rId431" Type="http://schemas.openxmlformats.org/officeDocument/2006/relationships/hyperlink" Target="https://www.tyrepress.com/2026/03/government-announces-1-billion-funding-for-electric-vans-trucks/" TargetMode="External"/><Relationship Id="rId432" Type="http://schemas.openxmlformats.org/officeDocument/2006/relationships/hyperlink" Target="https://www.motoblog.it/post/suzuki-acquisisce-kanadevia-batterie-a-stato-solido-proprietarie" TargetMode="External"/><Relationship Id="rId433" Type="http://schemas.openxmlformats.org/officeDocument/2006/relationships/hyperlink" Target="https://www.ibtimes.com.au/lithium-leap-why-middle-east-oil-instability-great-reset-australian-tech-metal-market-needed-1864420" TargetMode="External"/><Relationship Id="rId434" Type="http://schemas.openxmlformats.org/officeDocument/2006/relationships/hyperlink" Target="https://vanfleetworld.co.uk/1bn-boost-to-help-fleets-shift-to-electric-trucks-and-vans/" TargetMode="External"/><Relationship Id="rId435" Type="http://schemas.openxmlformats.org/officeDocument/2006/relationships/hyperlink" Target="http://prsync.com/street-solutions/street-solutions-uk-launches-premium-ev-parking-bay-equipment-5179569/" TargetMode="External"/><Relationship Id="rId436" Type="http://schemas.openxmlformats.org/officeDocument/2006/relationships/hyperlink" Target="https://afma.org.au/52-7m-funding-to-expand-ev-charging-network-across-new-zealand/" TargetMode="External"/><Relationship Id="rId437" Type="http://schemas.openxmlformats.org/officeDocument/2006/relationships/hyperlink" Target="https://technplay.com/volkswagen-pourquoi-ce-rappel-de-100-000-vehicules/" TargetMode="External"/><Relationship Id="rId438" Type="http://schemas.openxmlformats.org/officeDocument/2006/relationships/hyperlink" Target="https://www.gandul.ro/actualitate/volkswagen-a-anuntat-ca-retrage-mai-multe-masini-electrice-ce-defectiuni-prezinta-20839839" TargetMode="External"/><Relationship Id="rId439" Type="http://schemas.openxmlformats.org/officeDocument/2006/relationships/hyperlink" Target="https://lithium-news.com/battery-grade-purity-milestone-achievement-transforms-global-lithium-supply-chain-dynamics/" TargetMode="External"/><Relationship Id="rId440" Type="http://schemas.openxmlformats.org/officeDocument/2006/relationships/hyperlink" Target="https://www.gamereactor.fr/tesla-enregistre-la-premiere-hausse-des-immatriculations-dans-lue-depuis-13-mois-2073893/" TargetMode="External"/><Relationship Id="rId441" Type="http://schemas.openxmlformats.org/officeDocument/2006/relationships/hyperlink" Target="https://lithium-news.com/why-lithium-etf-inflows-signal-the-most-important-green-energy-shift-in-years/" TargetMode="External"/><Relationship Id="rId442" Type="http://schemas.openxmlformats.org/officeDocument/2006/relationships/hyperlink" Target="https://businessconnectindia.in/future-of-electric-vehicles-in-india/" TargetMode="External"/><Relationship Id="rId443" Type="http://schemas.openxmlformats.org/officeDocument/2006/relationships/hyperlink" Target="https://www.energytrend.com/news/20260325-51143.html" TargetMode="External"/><Relationship Id="rId444" Type="http://schemas.openxmlformats.org/officeDocument/2006/relationships/hyperlink" Target="https://cnevpost.com/2026/03/25/baic-details-sodium-battery-450-km-range/" TargetMode="External"/><Relationship Id="rId445" Type="http://schemas.openxmlformats.org/officeDocument/2006/relationships/hyperlink" Target="https://www.automuse.co.nz/news/byd-nz-accelerates-its-imports-amid-fuel-crisis" TargetMode="External"/><Relationship Id="rId446" Type="http://schemas.openxmlformats.org/officeDocument/2006/relationships/hyperlink" Target="https://www.mercomindia.com/project-finance-brief-arevon-secures-920-million-for-battery-project" TargetMode="External"/><Relationship Id="rId447" Type="http://schemas.openxmlformats.org/officeDocument/2006/relationships/hyperlink" Target="https://legal-planet.org/2026/03/24/why-do-governments-around-the-world-use-supply-side-regulations-to-boost-clean-transport/" TargetMode="External"/><Relationship Id="rId448" Type="http://schemas.openxmlformats.org/officeDocument/2006/relationships/hyperlink" Target="https://blogdocemagia.blogspot.com/2026/03/ev-envy.html" TargetMode="External"/><Relationship Id="rId449" Type="http://schemas.openxmlformats.org/officeDocument/2006/relationships/hyperlink" Target="https://allindiaev.com/vinfast-india-csb-bank-join-hands-to-bring-ev-financing/" TargetMode="External"/><Relationship Id="rId450" Type="http://schemas.openxmlformats.org/officeDocument/2006/relationships/hyperlink" Target="https://www.indianweb2.com/2026/03/pm-e-drive-scheme-brings-10900-crore.html" TargetMode="External"/><Relationship Id="rId451" Type="http://schemas.openxmlformats.org/officeDocument/2006/relationships/hyperlink" Target="https://keyt.com/news/money-and-business/cnn-business-consumer/2026/03/24/the-worst-oil-crisis-in-history-comes-at-a-good-time-for-chinas-troubled-ev-giants/" TargetMode="External"/><Relationship Id="rId452" Type="http://schemas.openxmlformats.org/officeDocument/2006/relationships/hyperlink" Target="https://www.evworld.com/article.php?id=640&amp;slug=beyond-the-paywall-the-quiet-power-behind-the-worlds-ev-battery-empire" TargetMode="External"/><Relationship Id="rId453" Type="http://schemas.openxmlformats.org/officeDocument/2006/relationships/hyperlink" Target="https://evmagz.com/volkswagen-recalls-meb-based-evs-over-battery-module-defect/" TargetMode="External"/><Relationship Id="rId454" Type="http://schemas.openxmlformats.org/officeDocument/2006/relationships/hyperlink" Target="https://lithium-news.com/why-supply-deficit-warning-could-revolutionise-the-lithium-industry/" TargetMode="External"/><Relationship Id="rId455" Type="http://schemas.openxmlformats.org/officeDocument/2006/relationships/hyperlink" Target="https://www.americanbankingnews.com/2026/03/24/electric-vehicle-stocks-worth-watching-march-21st.html" TargetMode="External"/><Relationship Id="rId456" Type="http://schemas.openxmlformats.org/officeDocument/2006/relationships/hyperlink" Target="https://moderndiplomacy.eu/2026/03/25/zimbabwes-lithium-export-ban-chinas-battery-supply-chain-in-an-era-of-resource-nationalism/" TargetMode="External"/><Relationship Id="rId457" Type="http://schemas.openxmlformats.org/officeDocument/2006/relationships/hyperlink" Target="https://greenlivingguy.com/2026/03/two-million-volkswagen-ev-delivered-celebrating-success/" TargetMode="External"/><Relationship Id="rId458" Type="http://schemas.openxmlformats.org/officeDocument/2006/relationships/hyperlink" Target="https://keyt.com/news/money-and-business/2026/03/24/gas-prices-spike-interest-in-electric-vehicles/" TargetMode="External"/><Relationship Id="rId459" Type="http://schemas.openxmlformats.org/officeDocument/2006/relationships/hyperlink" Target="https://afma.org.au/vinfasts-free-ev-charging-program-extended-for-three-more-years/" TargetMode="External"/><Relationship Id="rId460" Type="http://schemas.openxmlformats.org/officeDocument/2006/relationships/hyperlink" Target="https://www.myjoyonline.com/mining-investors-raise-concern-over-delay-in-ghanas-lithium-lease-ratification/" TargetMode="External"/><Relationship Id="rId461" Type="http://schemas.openxmlformats.org/officeDocument/2006/relationships/hyperlink" Target="https://carbuzz.com/mg-semi-solid-state-battery/" TargetMode="External"/><Relationship Id="rId462" Type="http://schemas.openxmlformats.org/officeDocument/2006/relationships/hyperlink" Target="https://lithium-news.com/revolutionary-brine-processing-technology-delivers-40-efficiency-gains-as-lithium-demand-soars/" TargetMode="External"/><Relationship Id="rId463" Type="http://schemas.openxmlformats.org/officeDocument/2006/relationships/hyperlink" Target="https://lithium-news.com/why-the-recycled-lithium-market-is-becoming-the-secret-weapon-behind-electric-vehicle-growth/" TargetMode="External"/><Relationship Id="rId464" Type="http://schemas.openxmlformats.org/officeDocument/2006/relationships/hyperlink" Target="https://lithium-news.com/why-direct-lithium-extraction-is-the-lithium-story-investors-are-watching/" TargetMode="External"/><Relationship Id="rId465" Type="http://schemas.openxmlformats.org/officeDocument/2006/relationships/hyperlink" Target="https://lithium-news.com/how-hard-rock-mining-expansion-is-reshaping-global-lithium-production-2/" TargetMode="External"/><Relationship Id="rId466" Type="http://schemas.openxmlformats.org/officeDocument/2006/relationships/hyperlink" Target="https://skillings.net/critical-minerals-processing-does-500m-plan-to-challenge-chinas-dominance/" TargetMode="External"/><Relationship Id="rId467" Type="http://schemas.openxmlformats.org/officeDocument/2006/relationships/hyperlink" Target="https://www.autocar.co.uk/car-news/new-cars/new-mg-hybrids-get-e-turbos-and-noise-cancelling-motors" TargetMode="External"/><Relationship Id="rId468" Type="http://schemas.openxmlformats.org/officeDocument/2006/relationships/hyperlink" Target="https://www.thescxchange.com/tech-infrastructure/technology/addressing-lithium-supply-risks-for-u-s-battery-resilience" TargetMode="External"/><Relationship Id="rId469" Type="http://schemas.openxmlformats.org/officeDocument/2006/relationships/hyperlink" Target="https://tradebrains.in/tata-motors-and-other-stocks-likely-to-benefit-from-pm-ebus-sewa-scheme-to-deploy-10000-ev-buses/" TargetMode="External"/><Relationship Id="rId470" Type="http://schemas.openxmlformats.org/officeDocument/2006/relationships/hyperlink" Target="https://www.mining.com/web/zijins-congo-lithium-mine-set-to-be-among-worlds-biggest/" TargetMode="External"/><Relationship Id="rId471" Type="http://schemas.openxmlformats.org/officeDocument/2006/relationships/hyperlink" Target="https://www.prnewswire.com/news-releases/licap-technologies-named-no-7-most-innovative-company-in-automotive-on-fast-companys-2026-list-302722852.html" TargetMode="External"/><Relationship Id="rId472" Type="http://schemas.openxmlformats.org/officeDocument/2006/relationships/hyperlink" Target="https://www.globenewswire.com/news-release/2026/03/24/3261359/0/en/UNIGRID-Sodium-Ion-Technology-Redefines-Energy-Storage-Bankability-with-25-Year-Expected-Lifespan.html" TargetMode="External"/><Relationship Id="rId473" Type="http://schemas.openxmlformats.org/officeDocument/2006/relationships/hyperlink" Target="https://www.prnewswire.com/news-releases/sion-power-expands-licerion-lithium-metal-battery-products-for-next-generation-defense-and-aerospace-systems-302723151.html" TargetMode="External"/><Relationship Id="rId474" Type="http://schemas.openxmlformats.org/officeDocument/2006/relationships/hyperlink" Target="http://urbanplacesandspaces.blogspot.com/2026/03/electric-vehicles-sales-surge-in-asia.html" TargetMode="External"/><Relationship Id="rId475" Type="http://schemas.openxmlformats.org/officeDocument/2006/relationships/hyperlink" Target="https://www.eqmagpro.com/centre-auctions-19-critical-mineral-blocks-to-strengthen-clean-energy-supply-chain-eq/" TargetMode="External"/><Relationship Id="rId476" Type="http://schemas.openxmlformats.org/officeDocument/2006/relationships/hyperlink" Target="https://www.globalbrandsmagazine.com/bangkok-motor-show/" TargetMode="External"/><Relationship Id="rId477" Type="http://schemas.openxmlformats.org/officeDocument/2006/relationships/hyperlink" Target="https://skillings.net/the-lithium-pivot-new-milestones-in-portugal-and-ghana-for-2026-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