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2026-04-10 12:00 UTC [XKPT]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cross_domain_noise_risk (medium)</w:t>
      </w:r>
      <w:r/>
    </w:p>
    <w:p>
      <w:pPr>
        <w:pStyle w:val="ListBullet"/>
        <w:spacing w:line="240" w:lineRule="auto"/>
        <w:ind w:left="720"/>
      </w:pPr>
      <w:r/>
      <w:r>
        <w:t>generated_at: 2026-04-10T12:00:00Z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B-coffee-1</w:t>
            </w:r>
          </w:p>
        </w:tc>
        <w:tc>
          <w:tcPr>
            <w:tcW w:type="dxa" w:w="1040"/>
          </w:tcPr>
          <w:p>
            <w:r>
              <w:t>Near-term coffee futures face upward price pressure from elevated logistics/shipping disruption risk and broader trade-flow frictions affecting soft-commodity supply chains.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coffee</w:t>
            </w:r>
          </w:p>
        </w:tc>
        <w:tc>
          <w:tcPr>
            <w:tcW w:type="dxa" w:w="1040"/>
          </w:tcPr>
          <w:p>
            <w:r>
              <w:t>B-coffee-2</w:t>
            </w:r>
          </w:p>
        </w:tc>
        <w:tc>
          <w:tcPr>
            <w:tcW w:type="dxa" w:w="1040"/>
          </w:tcPr>
          <w:p>
            <w:r>
              <w:t>Demand-side tone remains supportive (specialty/consumer trend and branded-channel activity), contributing to a bid bias in coffee-linked narratives.</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coffee</w:t>
            </w:r>
          </w:p>
        </w:tc>
        <w:tc>
          <w:tcPr>
            <w:tcW w:type="dxa" w:w="1040"/>
          </w:tcPr>
          <w:p>
            <w:r>
              <w:t>B-coffee-3</w:t>
            </w:r>
          </w:p>
        </w:tc>
        <w:tc>
          <w:tcPr>
            <w:tcW w:type="dxa" w:w="1040"/>
          </w:tcPr>
          <w:p>
            <w:r>
              <w:t>Trade/export expansion and sector development narratives may partially offset upside by improving market access and incremental availability over the next 24h window.</w:t>
            </w:r>
          </w:p>
        </w:tc>
        <w:tc>
          <w:tcPr>
            <w:tcW w:type="dxa" w:w="1040"/>
          </w:tcPr>
          <w:p>
            <w:r>
              <w:t>41</w:t>
            </w:r>
          </w:p>
        </w:tc>
        <w:tc>
          <w:tcPr>
            <w:tcW w:type="dxa" w:w="1040"/>
          </w:tcPr>
          <w:p>
            <w:r>
              <w:t>down</w:t>
            </w:r>
          </w:p>
        </w:tc>
        <w:tc>
          <w:tcPr>
            <w:tcW w:type="dxa" w:w="1040"/>
          </w:tcPr>
          <w:p>
            <w:r>
              <w:t>fading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"6B-2026-04-10T12:00:00Z-coffee-KC",</w:t>
        <w:br/>
        <w:t xml:space="preserve"> "timestamp_utc": "2026-04-10T12:00:00Z",</w:t>
        <w:br/>
        <w:t xml:space="preserve"> "primary_asset_focus": {</w:t>
        <w:br/>
        <w:t xml:space="preserve"> "name": "Coffee futures",</w:t>
        <w:br/>
        <w:t xml:space="preserve"> "market_code": "coffee"</w:t>
        <w:br/>
        <w:t xml:space="preserve"> },</w:t>
        <w:br/>
        <w:t xml:space="preserve"> "headline_sentiment_word": "Bullish",</w:t>
        <w:br/>
        <w:t xml:space="preserve"> "headline_conviction_score_0_100": 70,</w:t>
        <w:br/>
        <w:t xml:space="preserve"> "headline_fragility_score_0_100": 58,</w:t>
        <w:br/>
        <w:t xml:space="preserve"> "headline_authority_confirmation_score_0_100": 60,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"tightening",</w:t>
        <w:br/>
        <w:t xml:space="preserve"> "beliefs": [</w:t>
        <w:br/>
        <w:t xml:space="preserve"> {</w:t>
        <w:br/>
        <w:t xml:space="preserve"> "belief_id": "B-coffee-1",</w:t>
        <w:br/>
        <w:t xml:space="preserve"> "market": "coffee",</w:t>
        <w:br/>
        <w:t xml:space="preserve"> "claim": "Near-term coffee futures face upward price pressure from elevated logistics/shipping disruption risk and broader trade-flow frictions affecting soft-commodity supply chains.",</w:t>
        <w:br/>
        <w:t xml:space="preserve"> "probability_pct": 62,</w:t>
        <w:br/>
        <w:t xml:space="preserve"> "direction": "up",</w:t>
        <w:br/>
        <w:t xml:space="preserve"> "velocity": "accelerating",</w:t>
        <w:br/>
        <w:t xml:space="preserve"> "horizon": "6h",</w:t>
        <w:br/>
        <w:t xml:space="preserve"> "drivers": [</w:t>
        <w:br/>
        <w:t xml:space="preserve"> "shipping_freight",</w:t>
        <w:br/>
        <w:t xml:space="preserve"> "origin_supply"</w:t>
        <w:br/>
        <w:t xml:space="preserve"> ],</w:t>
        <w:br/>
        <w:t xml:space="preserve"> "contradicted_by": [</w:t>
        <w:br/>
        <w:t xml:space="preserve"> "B-coffee-3"</w:t>
        <w:br/>
        <w:t xml:space="preserve"> ],</w:t>
        <w:br/>
        <w:t xml:space="preserve"> "directional_confidence_score_0_100": 72,</w:t>
        <w:br/>
        <w:t xml:space="preserve"> "authority_confirmation_score_0_100": 62,</w:t>
        <w:br/>
        <w:t xml:space="preserve"> "authority_confirmation_band": "medium"</w:t>
        <w:br/>
        <w:t xml:space="preserve"> },</w:t>
        <w:br/>
        <w:t xml:space="preserve"> {</w:t>
        <w:br/>
        <w:t xml:space="preserve"> "belief_id": "B-coffee-2",</w:t>
        <w:br/>
        <w:t xml:space="preserve"> "market": "coffee",</w:t>
        <w:br/>
        <w:t xml:space="preserve"> "claim": "Demand-side tone remains supportive (specialty/consumer trend and branded-channel activity), contributing to a bid bias in coffee-linked narratives.",</w:t>
        <w:br/>
        <w:t xml:space="preserve"> "probability_pct": 56,</w:t>
        <w:br/>
        <w:t xml:space="preserve"> "direction": "up",</w:t>
        <w:br/>
        <w:t xml:space="preserve"> "velocity": "stable",</w:t>
        <w:br/>
        <w:t xml:space="preserve"> "horizon": "24h",</w:t>
        <w:br/>
        <w:t xml:space="preserve"> "drivers": [</w:t>
        <w:br/>
        <w:t xml:space="preserve"> "consumption_trends"</w:t>
        <w:br/>
        <w:t xml:space="preserve"> ],</w:t>
        <w:br/>
        <w:t xml:space="preserve"> "contradicted_by": [</w:t>
        <w:br/>
        <w:t xml:space="preserve"> "B-coffee-3"</w:t>
        <w:br/>
        <w:t xml:space="preserve"> ],</w:t>
        <w:br/>
        <w:t xml:space="preserve"> "directional_confidence_score_0_100": 60,</w:t>
        <w:br/>
        <w:t xml:space="preserve"> "authority_confirmation_score_0_100": 55,</w:t>
        <w:br/>
        <w:t xml:space="preserve"> "authority_confirmation_band": "medium"</w:t>
        <w:br/>
        <w:t xml:space="preserve"> },</w:t>
        <w:br/>
        <w:t xml:space="preserve"> {</w:t>
        <w:br/>
        <w:t xml:space="preserve"> "belief_id": "B-coffee-3",</w:t>
        <w:br/>
        <w:t xml:space="preserve"> "market": "coffee",</w:t>
        <w:br/>
        <w:t xml:space="preserve"> "claim": "Trade/export expansion and sector development narratives may partially offset upside by improving market access and incremental availability over the next 24h window.",</w:t>
        <w:br/>
        <w:t xml:space="preserve"> "probability_pct": 41,</w:t>
        <w:br/>
        <w:t xml:space="preserve"> "direction": "down",</w:t>
        <w:br/>
        <w:t xml:space="preserve"> "velocity": "fading",</w:t>
        <w:br/>
        <w:t xml:space="preserve"> "horizon": "24h",</w:t>
        <w:br/>
        <w:t xml:space="preserve"> "drivers": [</w:t>
        <w:br/>
        <w:t xml:space="preserve"> "origin_supply",</w:t>
        <w:br/>
        <w:t xml:space="preserve"> "shipping_freight"</w:t>
        <w:br/>
        <w:t xml:space="preserve"> ],</w:t>
        <w:br/>
        <w:t xml:space="preserve"> "contradicted_by": [</w:t>
        <w:br/>
        <w:t xml:space="preserve"> "B-coffee-1",</w:t>
        <w:br/>
        <w:t xml:space="preserve"> "B-coffee-2"</w:t>
        <w:br/>
        <w:t xml:space="preserve"> ],</w:t>
        <w:br/>
        <w:t xml:space="preserve"> "directional_confidence_score_0_100": 45,</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"coffee",</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70,</w:t>
        <w:br/>
        <w:t xml:space="preserve"> "authority_confirmation_score_0_100": 60,</w:t>
        <w:br/>
        <w:t xml:space="preserve"> "authority_confirmation_band": "medium",</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"B-coffee-1",</w:t>
        <w:br/>
        <w:t xml:space="preserve"> "B-coffee-2"</w:t>
        <w:br/>
        <w:t xml:space="preserve"> ],</w:t>
        <w:br/>
        <w:t xml:space="preserve"> "source_tier_counts": {</w:t>
        <w:br/>
        <w:t xml:space="preserve"> "A": 116,</w:t>
        <w:br/>
        <w:t xml:space="preserve"> "B": 3,</w:t>
        <w:br/>
        <w:t xml:space="preserve"> "C": 8,</w:t>
        <w:br/>
        <w:t xml:space="preserve"> "D": 220,</w:t>
        <w:br/>
        <w:t xml:space="preserve"> "U": 0</w:t>
        <w:br/>
        <w:t xml:space="preserve"> },</w:t>
        <w:br/>
        <w:t xml:space="preserve"> "freshness_mix": {</w:t>
        <w:br/>
        <w:t xml:space="preserve"> "fresh_0_6h_share_0_to_1": 0.32,</w:t>
        <w:br/>
        <w:t xml:space="preserve"> "fresh_6_24h_share_0_to_1": 0.44,</w:t>
        <w:br/>
        <w:t xml:space="preserve"> "stale_24_72h_share_0_to_1": 0.16,</w:t>
        <w:br/>
        <w:t xml:space="preserve"> "stale_gt_72h_share_0_to_1": 0.08</w:t>
        <w:br/>
        <w:t xml:space="preserve"> }</w:t>
        <w:br/>
        <w:t xml:space="preserve"> }</w:t>
        <w:br/>
        <w:t xml:space="preserve"> ],</w:t>
        <w:br/>
        <w:t xml:space="preserve"> "risk_flags": [</w:t>
        <w:br/>
        <w:t xml:space="preserve"> {</w:t>
        <w:br/>
        <w:t xml:space="preserve"> "flag": "cross_domain_noise_risk",</w:t>
        <w:br/>
        <w:t xml:space="preserve"> "severity": "medium",</w:t>
        <w:br/>
        <w:t xml:space="preserve"> "details": "A meaningful share of admitted evidence is macro/logistics/input-cost themed and not uniquely coffee-specific; mapping-to-price direction is therefore moderately fragile."</w:t>
        <w:br/>
        <w:t xml:space="preserve"> },</w:t>
        <w:br/>
        <w:t xml:space="preserve"> {</w:t>
        <w:br/>
        <w:t xml:space="preserve"> "flag": "reversal_watch_mixed_offsets",</w:t>
        <w:br/>
        <w:t xml:space="preserve"> "severity": "medium",</w:t>
        <w:br/>
        <w:t xml:space="preserve"> "details": "Supply-expansion/trade-development narratives exist alongside disruption/cost narratives; reversal risk increases if fresh supply-easing confirmations cluster."</w:t>
        <w:br/>
        <w:t xml:space="preserve"> },</w:t>
        <w:br/>
        <w:t xml:space="preserve"> {</w:t>
        <w:br/>
        <w:t xml:space="preserve"> "flag": "freshness_gap_last_2h",</w:t>
        <w:br/>
        <w:t xml:space="preserve"> "severity": "low",</w:t>
        <w:br/>
        <w:t xml:space="preserve"> "details": "No late-breaking (&lt;=2h) hard invalidators detected in the admitted set; however, monitoring remains warranted due to geopolitics/logistics sensitivity."</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"Maintain bullish watch while net directional score stays &gt;= +20 and contradiction_ratio remains &lt;= 0.20."</w:t>
        <w:br/>
        <w:t xml:space="preserve"> },</w:t>
        <w:br/>
        <w:t xml:space="preserve"> {</w:t>
        <w:br/>
        <w:t xml:space="preserve"> "market": "coffee",</w:t>
        <w:br/>
        <w:t xml:space="preserve"> "action": "volatility_watch",</w:t>
        <w:br/>
        <w:t xml:space="preserve"> "confidence": "high",</w:t>
        <w:br/>
        <w:t xml:space="preserve"> "trigger_condition": "Escalate volatility watch if logistics/shipping disruption coverage surges again (bucket directional score jump &gt;= +10 within 2 hours) or if source diversity drops materially."</w:t>
        <w:br/>
        <w:t xml:space="preserve"> },</w:t>
        <w:br/>
        <w:t xml:space="preserve"> {</w:t>
        <w:br/>
        <w:t xml:space="preserve"> "market": "coffee",</w:t>
        <w:br/>
        <w:t xml:space="preserve"> "action": "reversal_watch",</w:t>
        <w:br/>
        <w:t xml:space="preserve"> "confidence": "medium",</w:t>
        <w:br/>
        <w:t xml:space="preserve"> "trigger_condition": "Escalate reversal watch if two or more independent fresh signals (&lt;=6h) support supply-easing/availability improvements and directional score falls below +20."</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"2026-04-09T12:00:00Z",</w:t>
        <w:br/>
        <w:t xml:space="preserve"> "bucket_end_utc": "2026-04-09T13:00:00Z",</w:t>
        <w:br/>
        <w:t xml:space="preserve"> "directional_score_signed": 28,</w:t>
        <w:br/>
        <w:t xml:space="preserve"> "bullish_pressure_score": 64,</w:t>
        <w:br/>
        <w:t xml:space="preserve"> "bearish_pressure_score": 36,</w:t>
        <w:br/>
        <w:t xml:space="preserve"> "net_sentiment_score": 28,</w:t>
        <w:br/>
        <w:t xml:space="preserve"> "velocity_score": 0,</w:t>
        <w:br/>
        <w:t xml:space="preserve"> "acceleration_score": 0,</w:t>
        <w:br/>
        <w:t xml:space="preserve"> "contradiction_ratio": 0.08,</w:t>
        <w:br/>
        <w:t xml:space="preserve"> "fresh_evidence_count": 2,</w:t>
        <w:br/>
        <w:t xml:space="preserve"> "stale_evidence_count": 1,</w:t>
        <w:br/>
        <w:t xml:space="preserve"> "conviction_score_0_100": 60,</w:t>
        <w:br/>
        <w:t xml:space="preserve"> "fragility_score_0_100": 60,</w:t>
        <w:br/>
        <w:t xml:space="preserve"> "dominant_state": "bullish"</w:t>
        <w:br/>
        <w:t xml:space="preserve"> },</w:t>
        <w:br/>
        <w:t xml:space="preserve"> {</w:t>
        <w:br/>
        <w:t xml:space="preserve"> "bucket_start_utc": "2026-04-09T13:00:00Z",</w:t>
        <w:br/>
        <w:t xml:space="preserve"> "bucket_end_utc": "2026-04-09T14:00:00Z",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2,</w:t>
        <w:br/>
        <w:t xml:space="preserve"> "contradiction_ratio": 0.08,</w:t>
        <w:br/>
        <w:t xml:space="preserve"> "fresh_evidence_count": 2,</w:t>
        <w:br/>
        <w:t xml:space="preserve"> "stale_evidence_count": 1,</w:t>
        <w:br/>
        <w:t xml:space="preserve"> "conviction_score_0_100": 61,</w:t>
        <w:br/>
        <w:t xml:space="preserve"> "fragility_score_0_100": 59,</w:t>
        <w:br/>
        <w:t xml:space="preserve"> "dominant_state": "bullish"</w:t>
        <w:br/>
        <w:t xml:space="preserve"> },</w:t>
        <w:br/>
        <w:t xml:space="preserve"> {</w:t>
        <w:br/>
        <w:t xml:space="preserve"> "bucket_start_utc": "2026-04-09T14:00:00Z",</w:t>
        <w:br/>
        <w:t xml:space="preserve"> "bucket_end_utc": "2026-04-09T15:00:00Z",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-2,</w:t>
        <w:br/>
        <w:t xml:space="preserve"> "contradiction_ratio": 0.09,</w:t>
        <w:br/>
        <w:t xml:space="preserve"> "fresh_evidence_count": 2,</w:t>
        <w:br/>
        <w:t xml:space="preserve"> "stale_evidence_count": 1,</w:t>
        <w:br/>
        <w:t xml:space="preserve"> "conviction_score_0_100": 61,</w:t>
        <w:br/>
        <w:t xml:space="preserve"> "fragility_score_0_100": 60,</w:t>
        <w:br/>
        <w:t xml:space="preserve"> "dominant_state": "bullish"</w:t>
        <w:br/>
        <w:t xml:space="preserve"> },</w:t>
        <w:br/>
        <w:t xml:space="preserve"> {</w:t>
        <w:br/>
        <w:t xml:space="preserve"> "bucket_start_utc": "2026-04-09T15:00:00Z",</w:t>
        <w:br/>
        <w:t xml:space="preserve"> "bucket_end_utc": "2026-04-09T16:00:00Z",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2,</w:t>
        <w:br/>
        <w:t xml:space="preserve"> "contradiction_ratio": 0.09,</w:t>
        <w:br/>
        <w:t xml:space="preserve"> "fresh_evidence_count": 2,</w:t>
        <w:br/>
        <w:t xml:space="preserve"> "stale_evidence_count": 1,</w:t>
        <w:br/>
        <w:t xml:space="preserve"> "conviction_score_0_100": 62,</w:t>
        <w:br/>
        <w:t xml:space="preserve"> "fragility_score_0_100": 59,</w:t>
        <w:br/>
        <w:t xml:space="preserve"> "dominant_state": "bullish"</w:t>
        <w:br/>
        <w:t xml:space="preserve"> },</w:t>
        <w:br/>
        <w:t xml:space="preserve"> {</w:t>
        <w:br/>
        <w:t xml:space="preserve"> "bucket_start_utc": "2026-04-09T16:00:00Z",</w:t>
        <w:br/>
        <w:t xml:space="preserve"> "bucket_end_utc": "2026-04-09T17:00:00Z",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0.09,</w:t>
        <w:br/>
        <w:t xml:space="preserve"> "fresh_evidence_count": 2,</w:t>
        <w:br/>
        <w:t xml:space="preserve"> "stale_evidence_count": 1,</w:t>
        <w:br/>
        <w:t xml:space="preserve"> "conviction_score_0_100": 63,</w:t>
        <w:br/>
        <w:t xml:space="preserve"> "fragility_score_0_100": 58,</w:t>
        <w:br/>
        <w:t xml:space="preserve"> "dominant_state": "bullish"</w:t>
        <w:br/>
        <w:t xml:space="preserve"> },</w:t>
        <w:br/>
        <w:t xml:space="preserve"> {</w:t>
        <w:br/>
        <w:t xml:space="preserve"> "bucket_start_utc": "2026-04-09T17:00:00Z",</w:t>
        <w:br/>
        <w:t xml:space="preserve"> "bucket_end_utc": "2026-04-09T18:00:00Z",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-2,</w:t>
        <w:br/>
        <w:t xml:space="preserve"> "contradiction_ratio": 0.1,</w:t>
        <w:br/>
        <w:t xml:space="preserve"> "fresh_evidence_count": 2,</w:t>
        <w:br/>
        <w:t xml:space="preserve"> "stale_evidence_count": 1,</w:t>
        <w:br/>
        <w:t xml:space="preserve"> "conviction_score_0_100": 63,</w:t>
        <w:br/>
        <w:t xml:space="preserve"> "fragility_score_0_100": 59,</w:t>
        <w:br/>
        <w:t xml:space="preserve"> "dominant_state": "bullish"</w:t>
        <w:br/>
        <w:t xml:space="preserve"> },</w:t>
        <w:br/>
        <w:t xml:space="preserve"> {</w:t>
        <w:br/>
        <w:t xml:space="preserve"> "bucket_start_utc": "2026-04-09T18:00:00Z",</w:t>
        <w:br/>
        <w:t xml:space="preserve"> "bucket_end_utc": "2026-04-09T19:00:00Z",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0.1,</w:t>
        <w:br/>
        <w:t xml:space="preserve"> "fresh_evidence_count": 3,</w:t>
        <w:br/>
        <w:t xml:space="preserve"> "stale_evidence_count": 1,</w:t>
        <w:br/>
        <w:t xml:space="preserve"> "conviction_score_0_100": 64,</w:t>
        <w:br/>
        <w:t xml:space="preserve"> "fragility_score_0_100": 58,</w:t>
        <w:br/>
        <w:t xml:space="preserve"> "dominant_state": "bullish"</w:t>
        <w:br/>
        <w:t xml:space="preserve"> },</w:t>
        <w:br/>
        <w:t xml:space="preserve"> {</w:t>
        <w:br/>
        <w:t xml:space="preserve"> "bucket_start_utc": "2026-04-09T19:00:00Z",</w:t>
        <w:br/>
        <w:t xml:space="preserve"> "bucket_end_utc": "2026-04-09T20:00:00Z",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2,</w:t>
        <w:br/>
        <w:t xml:space="preserve"> "contradiction_ratio": 0.1,</w:t>
        <w:br/>
        <w:t xml:space="preserve"> "fresh_evidence_count": 4,</w:t>
        <w:br/>
        <w:t xml:space="preserve"> "stale_evidence_count": 1,</w:t>
        <w:br/>
        <w:t xml:space="preserve"> "conviction_score_0_100": 66,</w:t>
        <w:br/>
        <w:t xml:space="preserve"> "fragility_score_0_100": 56,</w:t>
        <w:br/>
        <w:t xml:space="preserve"> "dominant_state": "bullish"</w:t>
        <w:br/>
        <w:t xml:space="preserve"> },</w:t>
        <w:br/>
        <w:t xml:space="preserve"> {</w:t>
        <w:br/>
        <w:t xml:space="preserve"> "bucket_start_utc": "2026-04-09T20:00:00Z",</w:t>
        <w:br/>
        <w:t xml:space="preserve"> "bucket_end_utc": "2026-04-09T21:00:00Z",</w:t>
        <w:br/>
        <w:t xml:space="preserve"> "directional_score_signed": 46,</w:t>
        <w:br/>
        <w:t xml:space="preserve"> "bullish_pressure_score": 73,</w:t>
        <w:br/>
        <w:t xml:space="preserve"> "bearish_pressure_score": 27,</w:t>
        <w:br/>
        <w:t xml:space="preserve"> "net_sentiment_score": 46,</w:t>
        <w:br/>
        <w:t xml:space="preserve"> "velocity_score": 6,</w:t>
        <w:br/>
        <w:t xml:space="preserve"> "acceleration_score": 2,</w:t>
        <w:br/>
        <w:t xml:space="preserve"> "contradiction_ratio": 0.11,</w:t>
        <w:br/>
        <w:t xml:space="preserve"> "fresh_evidence_count": 5,</w:t>
        <w:br/>
        <w:t xml:space="preserve"> "stale_evidence_count": 1,</w:t>
        <w:br/>
        <w:t xml:space="preserve"> "conviction_score_0_100": 68,</w:t>
        <w:br/>
        <w:t xml:space="preserve"> "fragility_score_0_100": 55,</w:t>
        <w:br/>
        <w:t xml:space="preserve"> "dominant_state": "bullish"</w:t>
        <w:br/>
        <w:t xml:space="preserve"> },</w:t>
        <w:br/>
        <w:t xml:space="preserve"> {</w:t>
        <w:br/>
        <w:t xml:space="preserve"> "bucket_start_utc": "2026-04-09T21:00:00Z",</w:t>
        <w:br/>
        <w:t xml:space="preserve"> "bucket_end_utc": "2026-04-09T22:00:00Z",</w:t>
        <w:br/>
        <w:t xml:space="preserve"> "directional_score_signed": 52,</w:t>
        <w:br/>
        <w:t xml:space="preserve"> "bullish_pressure_score": 76,</w:t>
        <w:br/>
        <w:t xml:space="preserve"> "bearish_pressure_score": 24,</w:t>
        <w:br/>
        <w:t xml:space="preserve"> "net_sentiment_score": 52,</w:t>
        <w:br/>
        <w:t xml:space="preserve"> "velocity_score": 6,</w:t>
        <w:br/>
        <w:t xml:space="preserve"> "acceleration_score": 0,</w:t>
        <w:br/>
        <w:t xml:space="preserve"> "contradiction_ratio": 0.11,</w:t>
        <w:br/>
        <w:t xml:space="preserve"> "fresh_evidence_count": 5,</w:t>
        <w:br/>
        <w:t xml:space="preserve"> "stale_evidence_count": 1,</w:t>
        <w:br/>
        <w:t xml:space="preserve"> "conviction_score_0_100": 70,</w:t>
        <w:br/>
        <w:t xml:space="preserve"> "fragility_score_0_100": 54,</w:t>
        <w:br/>
        <w:t xml:space="preserve"> "dominant_state": "bullish"</w:t>
        <w:br/>
        <w:t xml:space="preserve"> },</w:t>
        <w:br/>
        <w:t xml:space="preserve"> {</w:t>
        <w:br/>
        <w:t xml:space="preserve"> "bucket_start_utc": "2026-04-09T22:00:00Z",</w:t>
        <w:br/>
        <w:t xml:space="preserve"> "bucket_end_utc": "2026-04-09T23:00:00Z",</w:t>
        <w:br/>
        <w:t xml:space="preserve"> "directional_score_signed": 48,</w:t>
        <w:br/>
        <w:t xml:space="preserve"> "bullish_pressure_score": 74,</w:t>
        <w:br/>
        <w:t xml:space="preserve"> "bearish_pressure_score": 26,</w:t>
        <w:br/>
        <w:t xml:space="preserve"> "net_sentiment_score": 48,</w:t>
        <w:br/>
        <w:t xml:space="preserve"> "velocity_score": -4,</w:t>
        <w:br/>
        <w:t xml:space="preserve"> "acceleration_score": -10,</w:t>
        <w:br/>
        <w:t xml:space="preserve"> "contradiction_ratio": 0.13,</w:t>
        <w:br/>
        <w:t xml:space="preserve"> "fresh_evidence_count": 4,</w:t>
        <w:br/>
        <w:t xml:space="preserve"> "stale_evidence_count": 2,</w:t>
        <w:br/>
        <w:t xml:space="preserve"> "conviction_score_0_100": 68,</w:t>
        <w:br/>
        <w:t xml:space="preserve"> "fragility_score_0_100": 57,</w:t>
        <w:br/>
        <w:t xml:space="preserve"> "dominant_state": "bullish"</w:t>
        <w:br/>
        <w:t xml:space="preserve"> },</w:t>
        <w:br/>
        <w:t xml:space="preserve"> {</w:t>
        <w:br/>
        <w:t xml:space="preserve"> "bucket_start_utc": "2026-04-09T23:00:00Z",</w:t>
        <w:br/>
        <w:t xml:space="preserve"> "bucket_end_utc": "2026-04-10T00:00:00Z",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0,</w:t>
        <w:br/>
        <w:t xml:space="preserve"> "contradiction_ratio": 0.13,</w:t>
        <w:br/>
        <w:t xml:space="preserve"> "fresh_evidence_count": 3,</w:t>
        <w:br/>
        <w:t xml:space="preserve"> "stale_evidence_count": 2,</w:t>
        <w:br/>
        <w:t xml:space="preserve"> "conviction_score_0_100": 67,</w:t>
        <w:br/>
        <w:t xml:space="preserve"> "fragility_score_0_100": 58,</w:t>
        <w:br/>
        <w:t xml:space="preserve"> "dominant_state": "bullish"</w:t>
        <w:br/>
        <w:t xml:space="preserve"> },</w:t>
        <w:br/>
        <w:t xml:space="preserve"> {</w:t>
        <w:br/>
        <w:t xml:space="preserve"> "bucket_start_utc": "2026-04-10T00:00:00Z",</w:t>
        <w:br/>
        <w:t xml:space="preserve"> "bucket_end_utc": "2026-04-10T01:00:00Z",</w:t>
        <w:br/>
        <w:t xml:space="preserve"> "directional_score_signed": 42,</w:t>
        <w:br/>
        <w:t xml:space="preserve"> "bullish_pressure_score": 71,</w:t>
        <w:br/>
        <w:t xml:space="preserve"> "bearish_pressure_score": 29,</w:t>
        <w:br/>
        <w:t xml:space="preserve"> "net_sentiment_score": 42,</w:t>
        <w:br/>
        <w:t xml:space="preserve"> "velocity_score": -2,</w:t>
        <w:br/>
        <w:t xml:space="preserve"> "acceleration_score": 2,</w:t>
        <w:br/>
        <w:t xml:space="preserve"> "contradiction_ratio": 0.12,</w:t>
        <w:br/>
        <w:t xml:space="preserve"> "fresh_evidence_count": 3,</w:t>
        <w:br/>
        <w:t xml:space="preserve"> "stale_evidence_count": 2,</w:t>
        <w:br/>
        <w:t xml:space="preserve"> "conviction_score_0_100": 66,</w:t>
        <w:br/>
        <w:t xml:space="preserve"> "fragility_score_0_100": 58,</w:t>
        <w:br/>
        <w:t xml:space="preserve"> "dominant_state": "bullish"</w:t>
        <w:br/>
        <w:t xml:space="preserve"> },</w:t>
        <w:br/>
        <w:t xml:space="preserve"> {</w:t>
        <w:br/>
        <w:t xml:space="preserve"> "bucket_start_utc": "2026-04-10T01:00:00Z",</w:t>
        <w:br/>
        <w:t xml:space="preserve"> "bucket_end_utc": "2026-04-10T02:00:00Z",</w:t>
        <w:br/>
        <w:t xml:space="preserve"> "directional_score_signed": 38,</w:t>
        <w:br/>
        <w:t xml:space="preserve"> "bullish_pressure_score": 69,</w:t>
        <w:br/>
        <w:t xml:space="preserve"> "bearish_pressure_score": 31,</w:t>
        <w:br/>
        <w:t xml:space="preserve"> "net_sentiment_score": 38,</w:t>
        <w:br/>
        <w:t xml:space="preserve"> "velocity_score": -4,</w:t>
        <w:br/>
        <w:t xml:space="preserve"> "acceleration_score": -2,</w:t>
        <w:br/>
        <w:t xml:space="preserve"> "contradiction_ratio": 0.12,</w:t>
        <w:br/>
        <w:t xml:space="preserve"> "fresh_evidence_count": 2,</w:t>
        <w:br/>
        <w:t xml:space="preserve"> "stale_evidence_count": 2,</w:t>
        <w:br/>
        <w:t xml:space="preserve"> "conviction_score_0_100": 64,</w:t>
        <w:br/>
        <w:t xml:space="preserve"> "fragility_score_0_100": 60,</w:t>
        <w:br/>
        <w:t xml:space="preserve"> "dominant_state": "bullish"</w:t>
        <w:br/>
        <w:t xml:space="preserve"> },</w:t>
        <w:br/>
        <w:t xml:space="preserve"> {</w:t>
        <w:br/>
        <w:t xml:space="preserve"> "bucket_start_utc": "2026-04-10T02:00:00Z",</w:t>
        <w:br/>
        <w:t xml:space="preserve"> "bucket_end_utc": "2026-04-10T03:00:00Z",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0.11,</w:t>
        <w:br/>
        <w:t xml:space="preserve"> "fresh_evidence_count": 2,</w:t>
        <w:br/>
        <w:t xml:space="preserve"> "stale_evidence_count": 2,</w:t>
        <w:br/>
        <w:t xml:space="preserve"> "conviction_score_0_100": 63,</w:t>
        <w:br/>
        <w:t xml:space="preserve"> "fragility_score_0_100": 61,</w:t>
        <w:br/>
        <w:t xml:space="preserve"> "dominant_state": "bullish"</w:t>
        <w:br/>
        <w:t xml:space="preserve"> },</w:t>
        <w:br/>
        <w:t xml:space="preserve"> {</w:t>
        <w:br/>
        <w:t xml:space="preserve"> "bucket_start_utc": "2026-04-10T03:00:00Z",</w:t>
        <w:br/>
        <w:t xml:space="preserve"> "bucket_end_utc": "2026-04-10T04:00:00Z",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0.11,</w:t>
        <w:br/>
        <w:t xml:space="preserve"> "fresh_evidence_count": 2,</w:t>
        <w:br/>
        <w:t xml:space="preserve"> "stale_evidence_count": 2,</w:t>
        <w:br/>
        <w:t xml:space="preserve"> "conviction_score_0_100": 62,</w:t>
        <w:br/>
        <w:t xml:space="preserve"> "fragility_score_0_100": 62,</w:t>
        <w:br/>
        <w:t xml:space="preserve"> "dominant_state": "bullish"</w:t>
        <w:br/>
        <w:t xml:space="preserve"> },</w:t>
        <w:br/>
        <w:t xml:space="preserve"> {</w:t>
        <w:br/>
        <w:t xml:space="preserve"> "bucket_start_utc": "2026-04-10T04:00:00Z",</w:t>
        <w:br/>
        <w:t xml:space="preserve"> "bucket_end_utc": "2026-04-10T05:00:00Z",</w:t>
        <w:br/>
        <w:t xml:space="preserve"> "directional_score_signed": 34,</w:t>
        <w:br/>
        <w:t xml:space="preserve"> "bullish_pressure_score": 67,</w:t>
        <w:br/>
        <w:t xml:space="preserve"> "bearish_pressure_score": 33,</w:t>
        <w:br/>
        <w:t xml:space="preserve"> "net_sentiment_score": 34,</w:t>
        <w:br/>
        <w:t xml:space="preserve"> "velocity_score": 0,</w:t>
        <w:br/>
        <w:t xml:space="preserve"> "acceleration_score": 2,</w:t>
        <w:br/>
        <w:t xml:space="preserve"> "contradiction_ratio": 0.11,</w:t>
        <w:br/>
        <w:t xml:space="preserve"> "fresh_evidence_count": 3,</w:t>
        <w:br/>
        <w:t xml:space="preserve"> "stale_evidence_count": 1,</w:t>
        <w:br/>
        <w:t xml:space="preserve"> "conviction_score_0_100": 63,</w:t>
        <w:br/>
        <w:t xml:space="preserve"> "fragility_score_0_100": 61,</w:t>
        <w:br/>
        <w:t xml:space="preserve"> "dominant_state": "bullish"</w:t>
        <w:br/>
        <w:t xml:space="preserve"> },</w:t>
        <w:br/>
        <w:t xml:space="preserve"> {</w:t>
        <w:br/>
        <w:t xml:space="preserve"> "bucket_start_utc": "2026-04-10T05:00:00Z",</w:t>
        <w:br/>
        <w:t xml:space="preserve"> "bucket_end_utc": "2026-04-10T06:00:00Z",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2,</w:t>
        <w:br/>
        <w:t xml:space="preserve"> "contradiction_ratio": 0.1,</w:t>
        <w:br/>
        <w:t xml:space="preserve"> "fresh_evidence_count": 5,</w:t>
        <w:br/>
        <w:t xml:space="preserve"> "stale_evidence_count": 1,</w:t>
        <w:br/>
        <w:t xml:space="preserve"> "conviction_score_0_100": 66,</w:t>
        <w:br/>
        <w:t xml:space="preserve"> "fragility_score_0_100": 58,</w:t>
        <w:br/>
        <w:t xml:space="preserve"> "dominant_state": "bullish"</w:t>
        <w:br/>
        <w:t xml:space="preserve"> },</w:t>
        <w:br/>
        <w:t xml:space="preserve"> {</w:t>
        <w:br/>
        <w:t xml:space="preserve"> "bucket_start_utc": "2026-04-10T06:00:00Z",</w:t>
        <w:br/>
        <w:t xml:space="preserve"> "bucket_end_utc": "2026-04-10T07:00:00Z",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2,</w:t>
        <w:br/>
        <w:t xml:space="preserve"> "contradiction_ratio": 0.1,</w:t>
        <w:br/>
        <w:t xml:space="preserve"> "fresh_evidence_count": 5,</w:t>
        <w:br/>
        <w:t xml:space="preserve"> "stale_evidence_count": 1,</w:t>
        <w:br/>
        <w:t xml:space="preserve"> "conviction_score_0_100": 67,</w:t>
        <w:br/>
        <w:t xml:space="preserve"> "fragility_score_0_100": 57,</w:t>
        <w:br/>
        <w:t xml:space="preserve"> "dominant_state": "bullish"</w:t>
        <w:br/>
        <w:t xml:space="preserve"> },</w:t>
        <w:br/>
        <w:t xml:space="preserve"> {</w:t>
        <w:br/>
        <w:t xml:space="preserve"> "bucket_start_utc": "2026-04-10T07:00:00Z",</w:t>
        <w:br/>
        <w:t xml:space="preserve"> "bucket_end_utc": "2026-04-10T08:00:00Z",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-6,</w:t>
        <w:br/>
        <w:t xml:space="preserve"> "contradiction_ratio": 0.11,</w:t>
        <w:br/>
        <w:t xml:space="preserve"> "fresh_evidence_count": 4,</w:t>
        <w:br/>
        <w:t xml:space="preserve"> "stale_evidence_count": 1,</w:t>
        <w:br/>
        <w:t xml:space="preserve"> "conviction_score_0_100": 65,</w:t>
        <w:br/>
        <w:t xml:space="preserve"> "fragility_score_0_100": 59,</w:t>
        <w:br/>
        <w:t xml:space="preserve"> "dominant_state": "bullish"</w:t>
        <w:br/>
        <w:t xml:space="preserve"> },</w:t>
        <w:br/>
        <w:t xml:space="preserve"> {</w:t>
        <w:br/>
        <w:t xml:space="preserve"> "bucket_start_utc": "2026-04-10T08:00:00Z",</w:t>
        <w:br/>
        <w:t xml:space="preserve"> "bucket_end_utc": "2026-04-10T09:00:00Z",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0.11,</w:t>
        <w:br/>
        <w:t xml:space="preserve"> "fresh_evidence_count": 3,</w:t>
        <w:br/>
        <w:t xml:space="preserve"> "stale_evidence_count": 1,</w:t>
        <w:br/>
        <w:t xml:space="preserve"> "conviction_score_0_100": 64,</w:t>
        <w:br/>
        <w:t xml:space="preserve"> "fragility_score_0_100": 60,</w:t>
        <w:br/>
        <w:t xml:space="preserve"> "dominant_state": "bullish"</w:t>
        <w:br/>
        <w:t xml:space="preserve"> },</w:t>
        <w:br/>
        <w:t xml:space="preserve"> {</w:t>
        <w:br/>
        <w:t xml:space="preserve"> "bucket_start_utc": "2026-04-10T09:00:00Z",</w:t>
        <w:br/>
        <w:t xml:space="preserve"> "bucket_end_utc": "2026-04-10T10:00:00Z",</w:t>
        <w:br/>
        <w:t xml:space="preserve"> "directional_score_signed": 34,</w:t>
        <w:br/>
        <w:t xml:space="preserve"> "bullish_pressure_score": 67,</w:t>
        <w:br/>
        <w:t xml:space="preserve"> "bearish_pressure_score": 33,</w:t>
        <w:br/>
        <w:t xml:space="preserve"> "net_sentiment_score": 34,</w:t>
        <w:br/>
        <w:t xml:space="preserve"> "velocity_score": -2,</w:t>
        <w:br/>
        <w:t xml:space="preserve"> "acceleration_score": 0,</w:t>
        <w:br/>
        <w:t xml:space="preserve"> "contradiction_ratio": 0.12,</w:t>
        <w:br/>
        <w:t xml:space="preserve"> "fresh_evidence_count": 2,</w:t>
        <w:br/>
        <w:t xml:space="preserve"> "stale_evidence_count": 1,</w:t>
        <w:br/>
        <w:t xml:space="preserve"> "conviction_score_0_100": 62,</w:t>
        <w:br/>
        <w:t xml:space="preserve"> "fragility_score_0_100": 61,</w:t>
        <w:br/>
        <w:t xml:space="preserve"> "dominant_state": "bullish"</w:t>
        <w:br/>
        <w:t xml:space="preserve"> },</w:t>
        <w:br/>
        <w:t xml:space="preserve"> {</w:t>
        <w:br/>
        <w:t xml:space="preserve"> "bucket_start_utc": "2026-04-10T10:00:00Z",</w:t>
        <w:br/>
        <w:t xml:space="preserve"> "bucket_end_utc": "2026-04-10T11:00:00Z",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4,</w:t>
        <w:br/>
        <w:t xml:space="preserve"> "contradiction_ratio": 0.11,</w:t>
        <w:br/>
        <w:t xml:space="preserve"> "fresh_evidence_count": 2,</w:t>
        <w:br/>
        <w:t xml:space="preserve"> "stale_evidence_count": 1,</w:t>
        <w:br/>
        <w:t xml:space="preserve"> "conviction_score_0_100": 63,</w:t>
        <w:br/>
        <w:t xml:space="preserve"> "fragility_score_0_100": 60,</w:t>
        <w:br/>
        <w:t xml:space="preserve"> "dominant_state": "bullish"</w:t>
        <w:br/>
        <w:t xml:space="preserve"> },</w:t>
        <w:br/>
        <w:t xml:space="preserve"> {</w:t>
        <w:br/>
        <w:t xml:space="preserve"> "bucket_start_utc": "2026-04-10T11:00:00Z",</w:t>
        <w:br/>
        <w:t xml:space="preserve"> "bucket_end_utc": "2026-04-10T12:00:00Z",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0.11,</w:t>
        <w:br/>
        <w:t xml:space="preserve"> "fresh_evidence_count": 2,</w:t>
        <w:br/>
        <w:t xml:space="preserve"> "stale_evidence_count": 1,</w:t>
        <w:br/>
        <w:t xml:space="preserve"> "conviction_score_0_100": 64,</w:t>
        <w:br/>
        <w:t xml:space="preserve"> "fragility_score_0_100": 59,</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"diagnostics": {</w:t>
        <w:br/>
        <w:t xml:space="preserve"> "conviction_policy_used": "balanced",</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"Directional interpretation relies on mapping logistics disruption + input cost pressure + demand tone to price-up bias; direct coffee crop-condition/harvest-specific signals are comparatively underrepresented in the admitted trend set.",</w:t>
        <w:br/>
        <w:t xml:space="preserve"> "Aggregated source_tier_counts are approximate rollups across admitted trends and may double-count overlapping evidence records."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2. </w:t>
      </w:r>
      <w:hyperlink r:id="rId10">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3. </w:t>
      </w:r>
      <w:hyperlink r:id="rId11">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4. </w:t>
      </w:r>
      <w:hyperlink r:id="rId12">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5. </w:t>
      </w:r>
      <w:hyperlink r:id="rId13">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6. </w:t>
      </w:r>
      <w:hyperlink r:id="rId1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7. </w:t>
      </w:r>
      <w:hyperlink r:id="rId15">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8. </w:t>
      </w:r>
      <w:hyperlink r:id="rId14">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9. </w:t>
      </w:r>
      <w:hyperlink r:id="rId16">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10. </w:t>
      </w:r>
      <w:hyperlink r:id="rId17">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11. </w:t>
      </w:r>
      <w:hyperlink r:id="rId18">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12. </w:t>
      </w:r>
      <w:hyperlink r:id="rId19">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13. </w:t>
      </w:r>
      <w:hyperlink r:id="rId20">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14. </w:t>
      </w:r>
      <w:hyperlink r:id="rId21">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15. </w:t>
      </w:r>
      <w:hyperlink r:id="rId22">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16. </w:t>
      </w:r>
      <w:hyperlink r:id="rId23">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17. </w:t>
      </w:r>
      <w:hyperlink r:id="rId24">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18. </w:t>
      </w:r>
      <w:hyperlink r:id="rId25">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19. </w:t>
      </w:r>
      <w:hyperlink r:id="rId26">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20. </w:t>
      </w:r>
      <w:hyperlink r:id="rId27">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21. </w:t>
      </w:r>
      <w:hyperlink r:id="rId28">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22. </w:t>
      </w:r>
      <w:hyperlink r:id="rId29">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23. </w:t>
      </w:r>
      <w:hyperlink r:id="rId30">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24. </w:t>
      </w:r>
      <w:hyperlink r:id="rId31">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25. </w:t>
      </w:r>
      <w:hyperlink r:id="rId32">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26. </w:t>
      </w:r>
      <w:hyperlink r:id="rId32">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27. </w:t>
      </w:r>
      <w:hyperlink r:id="rId33">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28. </w:t>
      </w:r>
      <w:hyperlink r:id="rId32">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29. </w:t>
      </w:r>
      <w:hyperlink r:id="rId32">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30. </w:t>
      </w:r>
      <w:hyperlink r:id="rId34">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31. </w:t>
      </w:r>
      <w:hyperlink r:id="rId35">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32. </w:t>
      </w:r>
      <w:hyperlink r:id="rId33">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33. </w:t>
      </w:r>
      <w:hyperlink r:id="rId32">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34. </w:t>
      </w:r>
      <w:hyperlink r:id="rId36">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35. </w:t>
      </w:r>
      <w:hyperlink r:id="rId37">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36. </w:t>
      </w:r>
      <w:hyperlink r:id="rId38">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37. </w:t>
      </w:r>
      <w:hyperlink r:id="rId39">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38. </w:t>
      </w:r>
      <w:hyperlink r:id="rId40">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39. </w:t>
      </w:r>
      <w:hyperlink r:id="rId41">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40. </w:t>
      </w:r>
      <w:hyperlink r:id="rId42">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41. </w:t>
      </w:r>
      <w:hyperlink r:id="rId43">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42. </w:t>
      </w:r>
      <w:hyperlink r:id="rId44">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43. </w:t>
      </w:r>
      <w:hyperlink r:id="rId45">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44. </w:t>
      </w:r>
      <w:hyperlink r:id="rId46">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45. </w:t>
      </w:r>
      <w:hyperlink r:id="rId47">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46. </w:t>
      </w:r>
      <w:hyperlink r:id="rId48">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47. </w:t>
      </w:r>
      <w:hyperlink r:id="rId49">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48. </w:t>
      </w:r>
      <w:hyperlink r:id="rId50">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49. </w:t>
      </w:r>
      <w:hyperlink r:id="rId51">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50. </w:t>
      </w:r>
      <w:hyperlink r:id="rId52">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51. </w:t>
      </w:r>
      <w:hyperlink r:id="rId53">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52. </w:t>
      </w:r>
      <w:hyperlink r:id="rId54">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53. </w:t>
      </w:r>
      <w:hyperlink r:id="rId46">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54. </w:t>
      </w:r>
      <w:hyperlink r:id="rId47">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55. </w:t>
      </w:r>
      <w:hyperlink r:id="rId55">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56. </w:t>
      </w:r>
      <w:hyperlink r:id="rId56">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57. </w:t>
      </w:r>
      <w:hyperlink r:id="rId57">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58. </w:t>
      </w:r>
      <w:hyperlink r:id="rId58">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59. </w:t>
      </w:r>
      <w:hyperlink r:id="rId56">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60. </w:t>
      </w:r>
      <w:hyperlink r:id="rId57">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61. </w:t>
      </w:r>
      <w:hyperlink r:id="rId49">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62. </w:t>
      </w:r>
      <w:hyperlink r:id="rId59">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63. </w:t>
      </w:r>
      <w:hyperlink r:id="rId60">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64. </w:t>
      </w:r>
      <w:hyperlink r:id="rId61">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65. </w:t>
      </w:r>
      <w:hyperlink r:id="rId62">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66. </w:t>
      </w:r>
      <w:hyperlink r:id="rId63">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67. </w:t>
      </w:r>
      <w:hyperlink r:id="rId64">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68. </w:t>
      </w:r>
      <w:hyperlink r:id="rId65">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69. </w:t>
      </w:r>
      <w:hyperlink r:id="rId66">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70. </w:t>
      </w:r>
      <w:hyperlink r:id="rId58">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71. </w:t>
      </w:r>
      <w:hyperlink r:id="rId56">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72. </w:t>
      </w:r>
      <w:hyperlink r:id="rId67">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73. </w:t>
      </w:r>
      <w:hyperlink r:id="rId68">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74. </w:t>
      </w:r>
      <w:hyperlink r:id="rId69">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75. </w:t>
      </w:r>
      <w:hyperlink r:id="rId70">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76. </w:t>
      </w:r>
      <w:hyperlink r:id="rId71">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77. </w:t>
      </w:r>
      <w:hyperlink r:id="rId72">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78. </w:t>
      </w:r>
      <w:hyperlink r:id="rId66">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79. </w:t>
      </w:r>
      <w:hyperlink r:id="rId73">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80. </w:t>
      </w:r>
      <w:hyperlink r:id="rId74">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81. </w:t>
      </w:r>
      <w:hyperlink r:id="rId74">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82. </w:t>
      </w:r>
      <w:hyperlink r:id="rId75">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83. </w:t>
      </w:r>
      <w:hyperlink r:id="rId76">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84. </w:t>
      </w:r>
      <w:hyperlink r:id="rId77">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85. </w:t>
      </w:r>
      <w:hyperlink r:id="rId78">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86. </w:t>
      </w:r>
      <w:hyperlink r:id="rId79">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87. </w:t>
      </w:r>
      <w:hyperlink r:id="rId80">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88. </w:t>
      </w:r>
      <w:hyperlink r:id="rId81">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89. </w:t>
      </w:r>
      <w:hyperlink r:id="rId81">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90. </w:t>
      </w:r>
      <w:hyperlink r:id="rId82">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91. </w:t>
      </w:r>
      <w:hyperlink r:id="rId81">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92. </w:t>
      </w:r>
      <w:hyperlink r:id="rId82">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93. </w:t>
      </w:r>
      <w:hyperlink r:id="rId83">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94. </w:t>
      </w:r>
      <w:hyperlink r:id="rId84">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95. </w:t>
      </w:r>
      <w:hyperlink r:id="rId85">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96. </w:t>
      </w:r>
      <w:hyperlink r:id="rId86">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97. </w:t>
      </w:r>
      <w:hyperlink r:id="rId87">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98. </w:t>
      </w:r>
      <w:hyperlink r:id="rId88">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99. </w:t>
      </w:r>
      <w:hyperlink r:id="rId89">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100. </w:t>
      </w:r>
      <w:hyperlink r:id="rId90">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101. </w:t>
      </w:r>
      <w:hyperlink r:id="rId91">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102. </w:t>
      </w:r>
      <w:hyperlink r:id="rId92">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103. </w:t>
      </w:r>
      <w:hyperlink r:id="rId93">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104. </w:t>
      </w:r>
      <w:hyperlink r:id="rId94">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105. </w:t>
      </w:r>
      <w:hyperlink r:id="rId95">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106. </w:t>
      </w:r>
      <w:hyperlink r:id="rId96">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107. </w:t>
      </w:r>
      <w:hyperlink r:id="rId97">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108. </w:t>
      </w:r>
      <w:hyperlink r:id="rId98">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109. </w:t>
      </w:r>
      <w:hyperlink r:id="rId99">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110. </w:t>
      </w:r>
      <w:hyperlink r:id="rId99">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111. </w:t>
      </w:r>
      <w:hyperlink r:id="rId100">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112. </w:t>
      </w:r>
      <w:hyperlink r:id="rId101">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113. </w:t>
      </w:r>
      <w:hyperlink r:id="rId102">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114. </w:t>
      </w:r>
      <w:hyperlink r:id="rId102">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115. </w:t>
      </w:r>
      <w:hyperlink r:id="rId103">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116. </w:t>
      </w:r>
      <w:hyperlink r:id="rId104">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117. </w:t>
      </w:r>
      <w:hyperlink r:id="rId105">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118. </w:t>
      </w:r>
      <w:hyperlink r:id="rId106">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119. </w:t>
      </w:r>
      <w:hyperlink r:id="rId107">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120. </w:t>
      </w:r>
      <w:hyperlink r:id="rId108">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121. </w:t>
      </w:r>
      <w:hyperlink r:id="rId109">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122. </w:t>
      </w:r>
      <w:hyperlink r:id="rId108">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123. </w:t>
      </w:r>
      <w:hyperlink r:id="rId110">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124. </w:t>
      </w:r>
      <w:hyperlink r:id="rId111">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125. </w:t>
      </w:r>
      <w:hyperlink r:id="rId112">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126. </w:t>
      </w:r>
      <w:hyperlink r:id="rId112">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127. </w:t>
      </w:r>
      <w:hyperlink r:id="rId113">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128. </w:t>
      </w:r>
      <w:hyperlink r:id="rId114">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129. </w:t>
      </w:r>
      <w:hyperlink r:id="rId115">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130. </w:t>
      </w:r>
      <w:hyperlink r:id="rId116">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131. </w:t>
      </w:r>
      <w:hyperlink r:id="rId117">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132. </w:t>
      </w:r>
      <w:hyperlink r:id="rId118">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133. </w:t>
      </w:r>
      <w:hyperlink r:id="rId119">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134. </w:t>
      </w:r>
      <w:hyperlink r:id="rId120">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135. </w:t>
      </w:r>
      <w:hyperlink r:id="rId121">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136. </w:t>
      </w:r>
      <w:hyperlink r:id="rId122">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137. </w:t>
      </w:r>
      <w:hyperlink r:id="rId123">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138. </w:t>
      </w:r>
      <w:hyperlink r:id="rId124">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139. </w:t>
      </w:r>
      <w:hyperlink r:id="rId124">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140. </w:t>
      </w:r>
      <w:hyperlink r:id="rId125">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141. </w:t>
      </w:r>
      <w:hyperlink r:id="rId126">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142. </w:t>
      </w:r>
      <w:hyperlink r:id="rId127">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143. </w:t>
      </w:r>
      <w:hyperlink r:id="rId128">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144. </w:t>
      </w:r>
      <w:hyperlink r:id="rId128">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145. </w:t>
      </w:r>
      <w:hyperlink r:id="rId127">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146. </w:t>
      </w:r>
      <w:hyperlink r:id="rId128">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147. </w:t>
      </w:r>
      <w:hyperlink r:id="rId129">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148. </w:t>
      </w:r>
      <w:hyperlink r:id="rId130">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149. </w:t>
      </w:r>
      <w:hyperlink r:id="rId131">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150. </w:t>
      </w:r>
      <w:hyperlink r:id="rId132">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151. </w:t>
      </w:r>
      <w:hyperlink r:id="rId131">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152. </w:t>
      </w:r>
      <w:hyperlink r:id="rId131">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153. </w:t>
      </w:r>
      <w:hyperlink r:id="rId133">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154. </w:t>
      </w:r>
      <w:hyperlink r:id="rId131">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155. </w:t>
      </w:r>
      <w:hyperlink r:id="rId134">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156. </w:t>
      </w:r>
      <w:hyperlink r:id="rId135">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157. </w:t>
      </w:r>
      <w:hyperlink r:id="rId136">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158. </w:t>
      </w:r>
      <w:hyperlink r:id="rId137">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159. </w:t>
      </w:r>
      <w:hyperlink r:id="rId138">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160. </w:t>
      </w:r>
      <w:hyperlink r:id="rId139">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161. </w:t>
      </w:r>
      <w:hyperlink r:id="rId139">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162. </w:t>
      </w:r>
      <w:hyperlink r:id="rId140">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163. </w:t>
      </w:r>
      <w:hyperlink r:id="rId141">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164. </w:t>
      </w:r>
      <w:hyperlink r:id="rId142">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165. </w:t>
      </w:r>
      <w:hyperlink r:id="rId143">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166. </w:t>
      </w:r>
      <w:hyperlink r:id="rId144">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167. </w:t>
      </w:r>
      <w:hyperlink r:id="rId141">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168. </w:t>
      </w:r>
      <w:hyperlink r:id="rId145">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169. </w:t>
      </w:r>
      <w:hyperlink r:id="rId146">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170. </w:t>
      </w:r>
      <w:hyperlink r:id="rId147">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171. </w:t>
      </w:r>
      <w:hyperlink r:id="rId148">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172. </w:t>
      </w:r>
      <w:hyperlink r:id="rId149">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173. </w:t>
      </w:r>
      <w:hyperlink r:id="rId150">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174. </w:t>
      </w:r>
      <w:hyperlink r:id="rId151">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175. </w:t>
      </w:r>
      <w:hyperlink r:id="rId152">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176. </w:t>
      </w:r>
      <w:hyperlink r:id="rId153">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177. </w:t>
      </w:r>
      <w:hyperlink r:id="rId154">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178. </w:t>
      </w:r>
      <w:hyperlink r:id="rId155">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179. </w:t>
      </w:r>
      <w:hyperlink r:id="rId156">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180. </w:t>
      </w:r>
      <w:hyperlink r:id="rId157">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181. </w:t>
      </w:r>
      <w:hyperlink r:id="rId158">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182. </w:t>
      </w:r>
      <w:hyperlink r:id="rId159">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183. </w:t>
      </w:r>
      <w:hyperlink r:id="rId155">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184. </w:t>
      </w:r>
      <w:hyperlink r:id="rId160">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185. </w:t>
      </w:r>
      <w:hyperlink r:id="rId161">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186. </w:t>
      </w:r>
      <w:hyperlink r:id="rId162">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187. </w:t>
      </w:r>
      <w:hyperlink r:id="rId163">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188. </w:t>
      </w:r>
      <w:hyperlink r:id="rId164">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189. </w:t>
      </w:r>
      <w:hyperlink r:id="rId165">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190. </w:t>
      </w:r>
      <w:hyperlink r:id="rId166">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191. </w:t>
      </w:r>
      <w:hyperlink r:id="rId167">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192. </w:t>
      </w:r>
      <w:hyperlink r:id="rId168">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193. </w:t>
      </w:r>
      <w:hyperlink r:id="rId169">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194. </w:t>
      </w:r>
      <w:hyperlink r:id="rId170">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195. </w:t>
      </w:r>
      <w:hyperlink r:id="rId171">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196. </w:t>
      </w:r>
      <w:hyperlink r:id="rId172">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197. </w:t>
      </w:r>
      <w:hyperlink r:id="rId173">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198. </w:t>
      </w:r>
      <w:hyperlink r:id="rId174">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199. </w:t>
      </w:r>
      <w:hyperlink r:id="rId169">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200. </w:t>
      </w:r>
      <w:hyperlink r:id="rId175">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201. </w:t>
      </w:r>
      <w:hyperlink r:id="rId176">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202. </w:t>
      </w:r>
      <w:hyperlink r:id="rId169">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203. </w:t>
      </w:r>
      <w:hyperlink r:id="rId177">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204. </w:t>
      </w:r>
      <w:hyperlink r:id="rId178">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205. </w:t>
      </w:r>
      <w:hyperlink r:id="rId179">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206. </w:t>
      </w:r>
      <w:hyperlink r:id="rId180">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207. </w:t>
      </w:r>
      <w:hyperlink r:id="rId181">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208. </w:t>
      </w:r>
      <w:hyperlink r:id="rId182">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209. </w:t>
      </w:r>
      <w:hyperlink r:id="rId177">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210. </w:t>
      </w:r>
      <w:hyperlink r:id="rId183">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211. </w:t>
      </w:r>
      <w:hyperlink r:id="rId184">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212. </w:t>
      </w:r>
      <w:hyperlink r:id="rId185">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213. </w:t>
      </w:r>
      <w:hyperlink r:id="rId186">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187">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188">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216. </w:t>
      </w:r>
      <w:hyperlink r:id="rId189">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217. </w:t>
      </w:r>
      <w:hyperlink r:id="rId190">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218. </w:t>
      </w:r>
      <w:hyperlink r:id="rId188">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219. </w:t>
      </w:r>
      <w:hyperlink r:id="rId191">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220. </w:t>
      </w:r>
      <w:hyperlink r:id="rId192">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221. </w:t>
      </w:r>
      <w:hyperlink r:id="rId193">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222. </w:t>
      </w:r>
      <w:hyperlink r:id="rId194">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223. </w:t>
      </w:r>
      <w:hyperlink r:id="rId195">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224. </w:t>
      </w:r>
      <w:hyperlink r:id="rId196">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225. </w:t>
      </w:r>
      <w:hyperlink r:id="rId197">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226. </w:t>
      </w:r>
      <w:hyperlink r:id="rId198">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227. </w:t>
      </w:r>
      <w:hyperlink r:id="rId199">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228. </w:t>
      </w:r>
      <w:hyperlink r:id="rId200">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229. </w:t>
      </w:r>
      <w:hyperlink r:id="rId201">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230. </w:t>
      </w:r>
      <w:hyperlink r:id="rId202">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231. </w:t>
      </w:r>
      <w:hyperlink r:id="rId203">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232. </w:t>
      </w:r>
      <w:hyperlink r:id="rId204">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233. </w:t>
      </w:r>
      <w:hyperlink r:id="rId202">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234. </w:t>
      </w:r>
      <w:hyperlink r:id="rId205">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235. </w:t>
      </w:r>
      <w:hyperlink r:id="rId206">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236. </w:t>
      </w:r>
      <w:hyperlink r:id="rId207">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237. </w:t>
      </w:r>
      <w:hyperlink r:id="rId208">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238. </w:t>
      </w:r>
      <w:hyperlink r:id="rId209">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239. </w:t>
      </w:r>
      <w:hyperlink r:id="rId210">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240. </w:t>
      </w:r>
      <w:hyperlink r:id="rId211">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241. </w:t>
      </w:r>
      <w:hyperlink r:id="rId212">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242. </w:t>
      </w:r>
      <w:hyperlink r:id="rId212">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243. </w:t>
      </w:r>
      <w:hyperlink r:id="rId213">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244. </w:t>
      </w:r>
      <w:hyperlink r:id="rId214">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245. </w:t>
      </w:r>
      <w:hyperlink r:id="rId215">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246. </w:t>
      </w:r>
      <w:hyperlink r:id="rId216">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247. </w:t>
      </w:r>
      <w:hyperlink r:id="rId217">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248. </w:t>
      </w:r>
      <w:hyperlink r:id="rId218">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249. </w:t>
      </w:r>
      <w:hyperlink r:id="rId219">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250. </w:t>
      </w:r>
      <w:hyperlink r:id="rId219">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251. </w:t>
      </w:r>
      <w:hyperlink r:id="rId219">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252. </w:t>
      </w:r>
      <w:hyperlink r:id="rId220">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253. </w:t>
      </w:r>
      <w:hyperlink r:id="rId221">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254. </w:t>
      </w:r>
      <w:hyperlink r:id="rId222">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255. </w:t>
      </w:r>
      <w:hyperlink r:id="rId223">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256. </w:t>
      </w:r>
      <w:hyperlink r:id="rId224">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257. </w:t>
      </w:r>
      <w:hyperlink r:id="rId225">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258. </w:t>
      </w:r>
      <w:hyperlink r:id="rId226">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259. </w:t>
      </w:r>
      <w:hyperlink r:id="rId227">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260. </w:t>
      </w:r>
      <w:hyperlink r:id="rId228">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261. </w:t>
      </w:r>
      <w:hyperlink r:id="rId229">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262. </w:t>
      </w:r>
      <w:hyperlink r:id="rId230">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263. </w:t>
      </w:r>
      <w:hyperlink r:id="rId231">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264. </w:t>
      </w:r>
      <w:hyperlink r:id="rId232">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265. </w:t>
      </w:r>
      <w:hyperlink r:id="rId233">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266. </w:t>
      </w:r>
      <w:hyperlink r:id="rId234">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267. </w:t>
      </w:r>
      <w:hyperlink r:id="rId235">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268. </w:t>
      </w:r>
      <w:hyperlink r:id="rId236">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269. </w:t>
      </w:r>
      <w:hyperlink r:id="rId237">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270. </w:t>
      </w:r>
      <w:hyperlink r:id="rId238">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271. </w:t>
      </w:r>
      <w:hyperlink r:id="rId239">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272. </w:t>
      </w:r>
      <w:hyperlink r:id="rId240">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273. </w:t>
      </w:r>
      <w:hyperlink r:id="rId241">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274. </w:t>
      </w:r>
      <w:hyperlink r:id="rId242">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275. </w:t>
      </w:r>
      <w:hyperlink r:id="rId243">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276. </w:t>
      </w:r>
      <w:hyperlink r:id="rId244">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277. </w:t>
      </w:r>
      <w:hyperlink r:id="rId245">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278. </w:t>
      </w:r>
      <w:hyperlink r:id="rId246">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279. </w:t>
      </w:r>
      <w:hyperlink r:id="rId247">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280. </w:t>
      </w:r>
      <w:hyperlink r:id="rId248">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281. </w:t>
      </w:r>
      <w:hyperlink r:id="rId249">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282. </w:t>
      </w:r>
      <w:hyperlink r:id="rId250">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283. </w:t>
      </w:r>
      <w:hyperlink r:id="rId251">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284. </w:t>
      </w:r>
      <w:hyperlink r:id="rId248">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285. </w:t>
      </w:r>
      <w:hyperlink r:id="rId252">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286. </w:t>
      </w:r>
      <w:hyperlink r:id="rId253">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287. </w:t>
      </w:r>
      <w:hyperlink r:id="rId254">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288. </w:t>
      </w:r>
      <w:hyperlink r:id="rId255">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289. </w:t>
      </w:r>
      <w:hyperlink r:id="rId256">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290. </w:t>
      </w:r>
      <w:hyperlink r:id="rId248">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291. </w:t>
      </w:r>
      <w:hyperlink r:id="rId257">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292. </w:t>
      </w:r>
      <w:hyperlink r:id="rId258">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293. </w:t>
      </w:r>
      <w:hyperlink r:id="rId259">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294. </w:t>
      </w:r>
      <w:hyperlink r:id="rId260">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295. </w:t>
      </w:r>
      <w:hyperlink r:id="rId248">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296. </w:t>
      </w:r>
      <w:hyperlink r:id="rId261">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297. </w:t>
      </w:r>
      <w:hyperlink r:id="rId262">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298. </w:t>
      </w:r>
      <w:hyperlink r:id="rId263">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299. </w:t>
      </w:r>
      <w:hyperlink r:id="rId264">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300. </w:t>
      </w:r>
      <w:hyperlink r:id="rId265">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301. </w:t>
      </w:r>
      <w:hyperlink r:id="rId266">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302. </w:t>
      </w:r>
      <w:hyperlink r:id="rId259">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303. </w:t>
      </w:r>
      <w:hyperlink r:id="rId251">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304. </w:t>
      </w:r>
      <w:hyperlink r:id="rId261">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305. </w:t>
      </w:r>
      <w:hyperlink r:id="rId267">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306. </w:t>
      </w:r>
      <w:hyperlink r:id="rId268">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307. </w:t>
      </w:r>
      <w:hyperlink r:id="rId269">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308. </w:t>
      </w:r>
      <w:hyperlink r:id="rId270">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309. </w:t>
      </w:r>
      <w:hyperlink r:id="rId261">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310. </w:t>
      </w:r>
      <w:hyperlink r:id="rId271">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311. </w:t>
      </w:r>
      <w:hyperlink r:id="rId272">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312. </w:t>
      </w:r>
      <w:hyperlink r:id="rId273">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313. </w:t>
      </w:r>
      <w:hyperlink r:id="rId261">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314. </w:t>
      </w:r>
      <w:hyperlink r:id="rId274">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315. </w:t>
      </w:r>
      <w:hyperlink r:id="rId275">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316. </w:t>
      </w:r>
      <w:hyperlink r:id="rId261">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317. </w:t>
      </w:r>
      <w:hyperlink r:id="rId276">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318. </w:t>
      </w:r>
      <w:hyperlink r:id="rId277">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319. </w:t>
      </w:r>
      <w:hyperlink r:id="rId278">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320. </w:t>
      </w:r>
      <w:hyperlink r:id="rId279">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321. </w:t>
      </w:r>
      <w:hyperlink r:id="rId280">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322. </w:t>
      </w:r>
      <w:hyperlink r:id="rId281">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323. </w:t>
      </w:r>
      <w:hyperlink r:id="rId282">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324. </w:t>
      </w:r>
      <w:hyperlink r:id="rId283">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325. </w:t>
      </w:r>
      <w:hyperlink r:id="rId284">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326. </w:t>
      </w:r>
      <w:hyperlink r:id="rId285">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327. </w:t>
      </w:r>
      <w:hyperlink r:id="rId286">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328. </w:t>
      </w:r>
      <w:hyperlink r:id="rId287">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329. </w:t>
      </w:r>
      <w:hyperlink r:id="rId288">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330. </w:t>
      </w:r>
      <w:hyperlink r:id="rId289">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331. </w:t>
      </w:r>
      <w:hyperlink r:id="rId290">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332. </w:t>
      </w:r>
      <w:hyperlink r:id="rId291">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333. </w:t>
      </w:r>
      <w:hyperlink r:id="rId292">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334. </w:t>
      </w:r>
      <w:hyperlink r:id="rId290">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335. </w:t>
      </w:r>
      <w:hyperlink r:id="rId293">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336. </w:t>
      </w:r>
      <w:hyperlink r:id="rId294">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337. </w:t>
      </w:r>
      <w:hyperlink r:id="rId295">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338. </w:t>
      </w:r>
      <w:hyperlink r:id="rId296">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339. </w:t>
      </w:r>
      <w:hyperlink r:id="rId297">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340. </w:t>
      </w:r>
      <w:hyperlink r:id="rId298">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341. </w:t>
      </w:r>
      <w:hyperlink r:id="rId299">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342. </w:t>
      </w:r>
      <w:hyperlink r:id="rId300">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343. </w:t>
      </w:r>
      <w:hyperlink r:id="rId301">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344. </w:t>
      </w:r>
      <w:hyperlink r:id="rId302">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345. </w:t>
      </w:r>
      <w:hyperlink r:id="rId303">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346. </w:t>
      </w:r>
      <w:hyperlink r:id="rId304">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347. </w:t>
      </w:r>
      <w:hyperlink r:id="rId305">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348. </w:t>
      </w:r>
      <w:hyperlink r:id="rId306">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349. </w:t>
      </w:r>
      <w:hyperlink r:id="rId307">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350. </w:t>
      </w:r>
      <w:hyperlink r:id="rId307">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351. </w:t>
      </w:r>
      <w:hyperlink r:id="rId308">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352. </w:t>
      </w:r>
      <w:hyperlink r:id="rId309">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353. </w:t>
      </w:r>
      <w:hyperlink r:id="rId310">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354. </w:t>
      </w:r>
      <w:hyperlink r:id="rId311">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355. </w:t>
      </w:r>
      <w:hyperlink r:id="rId309">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356. </w:t>
      </w:r>
      <w:hyperlink r:id="rId312">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357. </w:t>
      </w:r>
      <w:hyperlink r:id="rId311">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358. </w:t>
      </w:r>
      <w:hyperlink r:id="rId313">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359. </w:t>
      </w:r>
      <w:hyperlink r:id="rId314">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360. </w:t>
      </w:r>
      <w:hyperlink r:id="rId315">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361. </w:t>
      </w:r>
      <w:hyperlink r:id="rId316">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362. </w:t>
      </w:r>
      <w:hyperlink r:id="rId315">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363. </w:t>
      </w:r>
      <w:hyperlink r:id="rId316">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364. </w:t>
      </w:r>
      <w:hyperlink r:id="rId317">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365. </w:t>
      </w:r>
      <w:hyperlink r:id="rId318">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366. </w:t>
      </w:r>
      <w:hyperlink r:id="rId319">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367. </w:t>
      </w:r>
      <w:hyperlink r:id="rId320">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368. </w:t>
      </w:r>
      <w:hyperlink r:id="rId321">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369. </w:t>
      </w:r>
      <w:hyperlink r:id="rId322">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370. </w:t>
      </w:r>
      <w:hyperlink r:id="rId323">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371. </w:t>
      </w:r>
      <w:hyperlink r:id="rId324">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372. </w:t>
      </w:r>
      <w:hyperlink r:id="rId325">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373. </w:t>
      </w:r>
      <w:hyperlink r:id="rId326">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374. </w:t>
      </w:r>
      <w:hyperlink r:id="rId327">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375. </w:t>
      </w:r>
      <w:hyperlink r:id="rId328">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376. </w:t>
      </w:r>
      <w:hyperlink r:id="rId329">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377. </w:t>
      </w:r>
      <w:hyperlink r:id="rId330">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378. </w:t>
      </w:r>
      <w:hyperlink r:id="rId331">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332">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333">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381. </w:t>
      </w:r>
      <w:hyperlink r:id="rId334">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382. </w:t>
      </w:r>
      <w:hyperlink r:id="rId335">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383. </w:t>
      </w:r>
      <w:hyperlink r:id="rId336">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384. </w:t>
      </w:r>
      <w:hyperlink r:id="rId337">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385. </w:t>
      </w:r>
      <w:hyperlink r:id="rId337">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386. </w:t>
      </w:r>
      <w:hyperlink r:id="rId338">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387. </w:t>
      </w:r>
      <w:hyperlink r:id="rId339">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388. </w:t>
      </w:r>
      <w:hyperlink r:id="rId340">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389. </w:t>
      </w:r>
      <w:hyperlink r:id="rId341">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390. </w:t>
      </w:r>
      <w:hyperlink r:id="rId342">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391. </w:t>
      </w:r>
      <w:hyperlink r:id="rId343">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w:t>
      </w:r>
      <w:r>
        <w:rPr>
          <w:i/>
        </w:rPr>
        <w:t xml:space="preserve"> The risk of a large supply shock and inflation increase due to energy disruptions is highlighted. 392. </w:t>
      </w:r>
      <w:hyperlink r:id="rId344">
        <w:r>
          <w:rPr>
            <w:color w:val="0000EE"/>
            <w:u w:val="single"/>
          </w:rPr>
          <w:t>https://www.elitedaily.com/lifestyle/starbucks-mango-refresher-cream-matcha-chai-drink-reviews</w:t>
        </w:r>
      </w:hyperlink>
      <w:r>
        <w:rPr>
          <w:i/>
        </w:rP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393. </w:t>
      </w:r>
      <w:hyperlink r:id="rId345">
        <w:r>
          <w:rPr>
            <w:color w:val="0000EE"/>
            <w:u w:val="single"/>
          </w:rPr>
          <w:t>https://thearabianpost.com/urea-scramble-deepens-before-monsoon-sowing/</w:t>
        </w:r>
      </w:hyperlink>
      <w:r>
        <w:rPr>
          <w:i/>
        </w:rP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394. </w:t>
      </w:r>
      <w:hyperlink r:id="rId346">
        <w:r>
          <w:rPr>
            <w:color w:val="0000EE"/>
            <w:u w:val="single"/>
          </w:rPr>
          <w:t>https://theconversation.com/hormuz-closure-threatens-the-global-food-supply-why-grocery-price-hikes-are-coming-279899</w:t>
        </w:r>
      </w:hyperlink>
      <w:r>
        <w:rPr>
          <w:i/>
        </w:rP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395. </w:t>
      </w:r>
      <w:hyperlink r:id="rId347">
        <w:r>
          <w:rPr>
            <w:color w:val="0000EE"/>
            <w:u w:val="single"/>
          </w:rPr>
          <w:t>https://sprudge.com/from-fermentation-to-real-time-traceability-ecotact-advances-the-future-of-hermetic-technology-to-safeguard-coffee-quality-end-to-end-859777.html</w:t>
        </w:r>
      </w:hyperlink>
      <w:r>
        <w:rPr>
          <w:i/>
        </w:rP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396. </w:t>
      </w:r>
      <w:hyperlink r:id="rId348">
        <w:r>
          <w:rPr>
            <w:color w:val="0000EE"/>
            <w:u w:val="single"/>
          </w:rPr>
          <w:t>https://endtimeheadlines.org/2026/04/we-are-about-to-experience-what-may-be-the-strongest-el-nino-in-a-century/</w:t>
        </w:r>
      </w:hyperlink>
      <w:r>
        <w:rPr>
          <w:i/>
        </w:rP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397. </w:t>
      </w:r>
      <w:hyperlink r:id="rId349">
        <w:r>
          <w:rPr>
            <w:color w:val="0000EE"/>
            <w:u w:val="single"/>
          </w:rPr>
          <w:t>https://datamarnews.com/noticias/number-of-agricultural-exporting-companies-rises-60-in-10-years/</w:t>
        </w:r>
      </w:hyperlink>
      <w:r>
        <w:rPr>
          <w:i/>
        </w:rP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398. </w:t>
      </w:r>
      <w:hyperlink r:id="rId349">
        <w:r>
          <w:rPr>
            <w:color w:val="0000EE"/>
            <w:u w:val="single"/>
          </w:rPr>
          <w:t>https://datamarnews.com/noticias/number-of-agricultural-exporting-companies-rises-60-in-10-years/</w:t>
        </w:r>
      </w:hyperlink>
      <w:r>
        <w:rPr>
          <w:i/>
        </w:rP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399. </w:t>
      </w:r>
      <w:hyperlink r:id="rId350">
        <w:r>
          <w:rPr>
            <w:color w:val="0000EE"/>
            <w:u w:val="single"/>
          </w:rPr>
          <w:t>https://vmsd.com/when-hospitality-meets-retail/</w:t>
        </w:r>
      </w:hyperlink>
      <w:r>
        <w:rPr>
          <w:i/>
        </w:rP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400. </w:t>
      </w:r>
      <w:hyperlink r:id="rId351">
        <w:r>
          <w:rPr>
            <w:color w:val="0000EE"/>
            <w:u w:val="single"/>
          </w:rPr>
          <w:t>https://www.lada.kz/kazakhstan-news/151481-kakoi-kofe-vybiraiut-kazakhstantsy-i-naskolko-on-podorozhal-za-god.html</w:t>
        </w:r>
      </w:hyperlink>
      <w:r>
        <w:rPr>
          <w:i/>
        </w:rP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401. </w:t>
      </w:r>
      <w:hyperlink r:id="rId352">
        <w:r>
          <w:rPr>
            <w:color w:val="0000EE"/>
            <w:u w:val="single"/>
          </w:rPr>
          <w:t>https://www.politifact.com/article/2026/apr/06/strait-hormuz-commodities-helium-aluminum-fertiliz/</w:t>
        </w:r>
      </w:hyperlink>
      <w:r>
        <w:rPr>
          <w:i/>
        </w:rP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402. </w:t>
      </w:r>
      <w:hyperlink r:id="rId353">
        <w:r>
          <w:rPr>
            <w:color w:val="0000EE"/>
            <w:u w:val="single"/>
          </w:rPr>
          <w:t>https://eastleighvoice.co.ke/business/327302/kenyas-tea-industry-rebounds-hits-sh21879-billion-market-value</w:t>
        </w:r>
      </w:hyperlink>
      <w:r>
        <w:rPr>
          <w:i/>
        </w:rP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403. </w:t>
      </w:r>
      <w:hyperlink r:id="rId354">
        <w:r>
          <w:rPr>
            <w:color w:val="0000EE"/>
            <w:u w:val="single"/>
          </w:rPr>
          <w:t>https://www.washingtonexaminer.com/policy/economy/4517743/rollins-farmers-fertilizer-prices-iran-war/</w:t>
        </w:r>
      </w:hyperlink>
      <w:r>
        <w:rPr>
          <w:i/>
        </w:rP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404. </w:t>
      </w:r>
      <w:hyperlink r:id="rId355">
        <w:r>
          <w:rPr>
            <w:color w:val="0000EE"/>
            <w:u w:val="single"/>
          </w:rPr>
          <w:t>https://thesun.ng/nigerian-ports-and-timely-cargo-clearance/</w:t>
        </w:r>
      </w:hyperlink>
      <w:r>
        <w:rPr>
          <w:i/>
        </w:rP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405. </w:t>
      </w:r>
      <w:hyperlink r:id="rId356">
        <w:r>
          <w:rPr>
            <w:color w:val="0000EE"/>
            <w:u w:val="single"/>
          </w:rPr>
          <w:t>https://businessday.ng/agriculture/article/nigerias-cassava-factories-struggle-with-feedstock-shortages/</w:t>
        </w:r>
      </w:hyperlink>
      <w:r>
        <w:rPr>
          <w:i/>
        </w:rP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406. </w:t>
      </w:r>
      <w:hyperlink r:id="rId357">
        <w:r>
          <w:rPr>
            <w:color w:val="0000EE"/>
            <w:u w:val="single"/>
          </w:rPr>
          <w:t>https://www.lapresse.tn/2026/04/05/hausse-des-cours-des-engrais-et-du-ble-des-tensions-croissantes-sur-les-equilibres-agricoles/</w:t>
        </w:r>
      </w:hyperlink>
      <w:r>
        <w:rPr>
          <w:i/>
        </w:rP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407. </w:t>
      </w:r>
      <w:hyperlink r:id="rId358">
        <w:r>
          <w:rPr>
            <w:color w:val="0000EE"/>
            <w:u w:val="single"/>
          </w:rPr>
          <w:t>https://www.agriland.ie/farming-news/patton-real-danger-of-fertiliser-being-substituted-for-concentrates/</w:t>
        </w:r>
      </w:hyperlink>
      <w:r>
        <w:rPr>
          <w:i/>
        </w:rP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408. </w:t>
      </w:r>
      <w:hyperlink r:id="rId359">
        <w:r>
          <w:rPr>
            <w:color w:val="0000EE"/>
            <w:u w:val="single"/>
          </w:rPr>
          <w:t>https://www.restaurantdive.com/news/how-international-restaurant-chains-reshaping-us-market/816691/</w:t>
        </w:r>
      </w:hyperlink>
      <w:r>
        <w:rPr>
          <w:i/>
        </w:rP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 409. </w:t>
      </w:r>
      <w:hyperlink r:id="rId360">
        <w:r>
          <w:rPr>
            <w:color w:val="0000EE"/>
            <w:u w:val="single"/>
          </w:rPr>
          <w:t>https://www.thehindubusinessline.com/economy/agri-business/indias-coffee-exports-hit-a-record-high-of-213-billion-in-2025-26-fiscal/article70830808.ece</w:t>
        </w:r>
      </w:hyperlink>
      <w:r>
        <w:rPr>
          <w:i/>
        </w:rPr>
        <w:t xml:space="preserve"> - * India’s coffee exports increased by 17 per cent to a record $2.136 billion in FY26. * Export volumes rose by 4.65 per cent to over 4.07 lakh tonnes. * Exports in rupee terms grew by 22.47 per cent to ₹18,887 crore. * Shipments were supported by higher prices and increased crop output. * Disruption in logistics due to war in West Asia affected shipments to that region. * Main markets like Europe and top buyers such as Italy and Germany continued imports. * Growth attributed to government initiatives and demand for higher-value coffees. 410. </w:t>
      </w:r>
      <w:hyperlink r:id="rId361">
        <w:r>
          <w:rPr>
            <w:color w:val="0000EE"/>
            <w:u w:val="single"/>
          </w:rPr>
          <w:t>https://www.hobokengirl.com/best-hoboken-coffee-shops/</w:t>
        </w:r>
      </w:hyperlink>
      <w:r>
        <w:rPr>
          <w:i/>
        </w:rPr>
        <w:t xml:space="preserve"> - ['</w:t>
      </w:r>
      <w:r>
        <w:t xml:space="preserve"> The article provides an overview of numerous coffee shops in Hoboken, New Jersey, highlighting their menus, specialities, and locations.', '</w:t>
      </w:r>
      <w:r>
        <w:rPr>
          <w:i/>
        </w:rPr>
        <w:t xml:space="preserve"> It mentions diverse offerings such as traditional coffee drinks, speciality coffees, dairy-free options, and unique themes (e.g., Yemeni-style, Korean bakery).', '</w:t>
      </w:r>
      <w:r>
        <w:t xml:space="preserve"> The article discusses the growing coffee scene with a wide range of cafes catering to different preferences, including mobile coffee carts and niche shops.', '* It emphasises the variety of coffee-related options suitable for commuters, families, and specialty drink enthusiasts.'] 411. </w:t>
      </w:r>
      <w:hyperlink r:id="rId362">
        <w:r>
          <w:rPr>
            <w:color w:val="0000EE"/>
            <w:u w:val="single"/>
          </w:rPr>
          <w:t>https://www.techradar.com/pro/the-farmer-isnt-disappearing-theyre-moving-up-the-stack-how-ai-is-reshaping-the-role-of-modern-agriculture</w:t>
        </w:r>
      </w:hyperlink>
      <w:r>
        <w:t xml:space="preserve"> - * Global labour shortages and an aging workforce are increasing pressure on agriculture. * Technological advancements, including sensors and AI, enable task-specific robots in farming. * Companies like Grain Weevil and Marble Technologies develop robotic solutions for grain and meat processing. * Cost reductions in hardware components, such as LIDAR, are facilitating wider adoption of farming robots. * Future farming aims for maximum efficiency, integrating AI to optimise input use and sustainability. * Near-term trend involves AI-assisted decision making, with full autonomy in open-field farming likely 20-30 years away. * The farm of the future will see farmers as strategic overseers, leveraging AI platforms for different practices. * New service and rental models for technology can make robotics accessible to smaller operators. * Farm consolidation is driven more by technological dependency than land ownership changes. * Farmers' adoption is optimised by ROI focus, not resistance, with a shift towards strategic technology management. 412. </w:t>
      </w:r>
      <w:hyperlink r:id="rId363">
        <w:r>
          <w:rPr>
            <w:color w:val="0000EE"/>
            <w:u w:val="single"/>
          </w:rPr>
          <w:t>https://www.bworldonline.com/economy/2026/04/06/741095/agri-workers-call-for-additional-govt-assistance-as-costs-rise/</w:t>
        </w:r>
      </w:hyperlink>
      <w:r>
        <w:t xml:space="preserve"> - * A farmers’ organisation advocates for expanded government support for agricultural workers due to rising fuel and input costs. * Fuel prices have increased, raising expenses for irrigation, transport, and inputs, affecting planting and fishing activities. * Only about 4 million of 11 million farmers and fisherfolk are currently covered by aid programs. * Fuel subsidies are limited and have been reduced in value due to inflation. * The group warns that lack of subsidies may lead to reduced planting, threatening food supply and increasing prices. * The Department of Agriculture allocated P150 million for fuel subsidies and a P10-billion standby fund for cash aid, excluding vegetable farmers and other crops. * The group urges broader subsidies to prevent disruptions in food production amid the fuel crisis and upcoming El Niño. 413. </w:t>
      </w:r>
      <w:hyperlink r:id="rId364">
        <w:r>
          <w:rPr>
            <w:color w:val="0000EE"/>
            <w:u w:val="single"/>
          </w:rPr>
          <w:t>https://agfundernews.com/as-cocoa-prices-swing-kawa-project-offers-an-upcycled-alternative-from-spent-coffee-grounds</w:t>
        </w:r>
      </w:hyperlink>
      <w:r>
        <w:t xml:space="preserve"> - * Kawa Project makes a cocoa powder alternative from spent coffee grounds with a stable supply chain and comparable or lower prices than cocoa. * The process involves stabilising, drying, extracting, and milling coffee grounds to mimic cocoa's flavour and texture. * The alternative is similar in taste when processed and used in applications like brownies. * Companies seek substitutes to reduce cocoa reliance, aiming for long-term supply stability. * The product is viable at sub-one-million-pound production scale for small customers and over one million pounds for larger operations. * The stable input costs allow the product to match or undercut cocoa prices, reducing volatility concerns. * Cocoa prices dropping may reduce customer interest, but long-term buyers remain engaged due to past volatility. * Spent coffee grounds are often waste in the coffee industry, sometimes burned or sent to compost, representing a cost challenge. * Raising capital has been difficult; paid pilots help generate revenue and validate applications with chocolate and cocoa companies. 414. </w:t>
      </w:r>
      <w:hyperlink r:id="rId365">
        <w:r>
          <w:rPr>
            <w:color w:val="0000EE"/>
            <w:u w:val="single"/>
          </w:rPr>
          <w:t>https://expressodasilhas.cv/economia/2026/04/05/conflito-ameaca-desencadear-crise-alimentar-global-com-impacto-profundo-em-africa/102169</w:t>
        </w:r>
      </w:hyperlink>
      <w:r>
        <w:t xml:space="preserve"> - * O conflito no Estreito de Ormuz, dirigido pelo Irão, ameaça a segurança alimentar global, afectando o transporte de petróleo, fertilizantes e matérias-primas críticas. * Cerca de 43% do comércio mundial de ureia e 45% das exportações de enxofre transitam pelo Estreito de Ormuz, com impactos na produção de fertilizantes. * Os preços de fertilizantes dispararam em países como Índia e Estados Unidos, afectando os agricultores e a produção agrícola. * Países africanos como Quénia, Tanzânia, Sudão e Somália enfrentam aumentos de preços de alimentos e potenciais reduções na produção agrícola por escassez de fertilizantes. * Estimativas indicam que, se os custos de fertilizantes permanecerem elevados, os preços globais de alimentos podem subir entre 60% e 100%, colocando até 100 milhões de pessoas adicionais em risco de subnutrição. 415. </w:t>
      </w:r>
      <w:hyperlink r:id="rId366">
        <w:r>
          <w:rPr>
            <w:color w:val="0000EE"/>
            <w:u w:val="single"/>
          </w:rPr>
          <w:t>https://www.farmprogress.com/farm-business/u-s-farmers-face-new-era-of-trade-deficits-as-global-markets-shift</w:t>
        </w:r>
      </w:hyperlink>
      <w:r>
        <w:t xml:space="preserve"> - * In 2025, U.S. agricultural exports, particularly to China, declined significantly due to trade tensions, with China's purchase dropping from $38 billion to $8.4 billion. * The overall U.S. trade deficit in 2025 was approximately $32 billion, with trade disputes affecting export sales. * Efforts to find new markets include trade missions, such as Tennessee's successful export push to Vietnam, increasing sales by 60%. * Farmers continue to face production cost barriers but aim to strengthen international trade relationships to maintain competitiveness. * The decline in exports is linked to trade tensions and not a reduction in worldwide demand. 416. </w:t>
      </w:r>
      <w:hyperlink r:id="rId367">
        <w:r>
          <w:rPr>
            <w:color w:val="0000EE"/>
            <w:u w:val="single"/>
          </w:rPr>
          <w:t>https://cursorinfo.co.il/world-news/s-polok-magazinov-mozhet-ischeznut-shokolad-prognoz/</w:t>
        </w:r>
      </w:hyperlink>
      <w:r>
        <w:t xml:space="preserve"> - * Analysts report a doubling of prices for popular chocolate brands due to decreased cocoa production in West Africa. * The cost of chocolates in the UK has increased by two-thirds over the last three years, with Easter Egg Galaxy increasing by 105% since 2023. * In 2025, chocolate saw the highest food price increase in the EU, rising 18%, compared to an average inflation rate of 2.5%. * West Africa (Ghana and Côte d’Ivoire) supplies approximately 60% of global cocoa but has seen a near 40% drop in production over three years due to climate anomalies. * Climate-related events include floods, drought, and heat waves affecting crop yield; other issues include old trees, illegal gold mining, and smuggling. * Experts predict possible complete disappearance of cocoa by 2050 if current trends persist. * Researchers are exploring alternatives like the rubus tree (carob), resistant to droughts. * At COP29, developed countries committed to tripling financial aid to developing nations to help farmers adapt.</w:t>
      </w:r>
      <w:r/>
    </w:p>
    <w:p>
      <w:r/>
      <w:r>
        <w:t xml:space="preserve">417. </w:t>
      </w:r>
      <w:hyperlink r:id="rId366">
        <w:r>
          <w:rPr>
            <w:color w:val="0000EE"/>
            <w:u w:val="single"/>
          </w:rPr>
          <w:t>https://www.farmprogress.com/farm-business/u-s-farmers-face-new-era-of-trade-deficits-as-global-markets-shift</w:t>
        </w:r>
      </w:hyperlink>
      <w:r>
        <w:t xml:space="preserve"> - * U.S. trade deficit in 2025 totalled around $32 billion, with agricultural export decline heavily influenced by trade tensions. * China, once the leading buyer of U.S. agricultural exports, reduced its imports from about $38 billion to approximately $8.4 billion in 2025. * Trade policies and tensions, particularly involving China, are central to the decline in U.S. agricultural export demand. * Trade missions, such as Tennessee’s successful effort in Vietnam, help establish new markets for U.S. agricultural products. * Challenges in production costs and competition influence the global demand for U.S. commodities. 418. </w:t>
      </w:r>
      <w:hyperlink r:id="rId368">
        <w:r>
          <w:rPr>
            <w:color w:val="0000EE"/>
            <w:u w:val="single"/>
          </w:rPr>
          <w:t>https://www.fastcasual.com/news/gregorys-coffee-partners-with-craveworthy-to-perk-interest-in-franchises/</w:t>
        </w:r>
      </w:hyperlink>
      <w:r>
        <w:t xml:space="preserve"> - * Gregorys Coffee has partnered with Craveworthy Brands to promote franchise opportunities for its coffee concept. * Franchise open houses are scheduled in Washington, D.C., Old Bridge and Paramus, New Jersey, and Darien, Connecticut, from April 7 to April 9, 2026. * The open houses aim to attract prospective franchisees to view the coffee program and shop formats. * Samuel Stanovich, SVP of franchise leadership at Craveworthy, highlighted the brand's focus on consistency, culture, and community. 419. </w:t>
      </w:r>
      <w:hyperlink r:id="rId369">
        <w:r>
          <w:rPr>
            <w:color w:val="0000EE"/>
            <w:u w:val="single"/>
          </w:rPr>
          <w:t>https://elcomercio.pe/economia/peru/fertilizantes-en-alza-costos-presionan-al-agro-y-obligan-a-las-empresas-a-ajustar-estrategias-en-el-campo-agap-adas-adex-noticia/</w:t>
        </w:r>
      </w:hyperlink>
      <w:r>
        <w:t xml:space="preserve"> - * Fertilizer costs in Peru have increased significantly in 2026, with urea up over 77% and other fertilisers also experiencing substantial rises. * The increase is linked to global factors such as geopolitical tensions, rising natural gas prices, shipping costs, and export restrictions, especially from China. * Peru relies heavily on imports (about 90%) of nitrogen fertilisers, mostly from China and Russia, which makes it vulnerable to supply disruptions. * Affected groups include intermediate smallholder farmers and export-oriented agribusinesses, with the latter more reliant on advanced fertilisers. * Farmers and companies are adjusting strategies by reducing fertiliser use, analysing soil, and diversifying sources to cope with rising costs. 420. </w:t>
      </w:r>
      <w:hyperlink r:id="rId370">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 Global fertilizer markets are under increased pressure due to geopolitical tensions, supply chain disruptions, and trade uncertainties, causing prices to rise sharply. * Farmers and industry players are rethinking fertiliser practices, favouring targeted and precision application to manage costs amid market volatility. * Adoption of satellite-driven analytics and drone-based crop analysis is increasing, enabling precise fertiliser application and reducing input use. * The shift towards precision agriculture is supported by accessible service models, aiming to improve operational efficiency and sustainability. * Market pressures are encouraging long-term thinking and technological innovation in agriculture, with a focus on sustainability and risk management. 421. </w:t>
      </w:r>
      <w:hyperlink r:id="rId371">
        <w:r>
          <w:rPr>
            <w:color w:val="0000EE"/>
            <w:u w:val="single"/>
          </w:rPr>
          <w:t>https://carolinapublicpress.org/75162/diesel-and-fertilizer-cost-spikes-put-squeeze-on-nc-corn-farmers/</w:t>
        </w:r>
      </w:hyperlink>
      <w:r>
        <w:t xml:space="preserve"> - * North Carolina farmers face rising costs for diesel and liquid nitrogen fertilizer due to global conflict and supply chain disruptions.</w:t>
      </w:r>
      <w:r>
        <w:rPr>
          <w:i/>
        </w:rPr>
        <w:t xml:space="preserve"> The war in the Middle East and Iran’s closure of the Strait of Hormuz have hindered fertilizer shipments.</w:t>
      </w:r>
      <w:r>
        <w:t xml:space="preserve"> Drought conditions in North Carolina could impact crop growth or delay planting.</w:t>
      </w:r>
      <w:r>
        <w:rPr>
          <w:i/>
        </w:rPr>
        <w:t xml:space="preserve"> Farmers are considering reducing corn planting or switching to soybeans due to higher input costs.</w:t>
      </w:r>
      <w:r>
        <w:t xml:space="preserve"> Experts highlight that increased production costs could lead to area reduction or crop substitution. 422. </w:t>
      </w:r>
      <w:hyperlink r:id="rId372">
        <w:r>
          <w:rPr>
            <w:color w:val="0000EE"/>
            <w:u w:val="single"/>
          </w:rPr>
          <w:t>https://www.wcpo.com/news/local-news/butler-county/butler-county-family-navigates-rising-costs-as-it-fights-to-keep-generations-old-farm-thriving</w:t>
        </w:r>
      </w:hyperlink>
      <w:r>
        <w:t xml:space="preserve"> - * A family farm in Butler County faces rising fuel and fertiliser costs. * Farm manager Jody Boyd reports increased expenses impacting operations. * Farmers are concerned about fertiliser shortages and rising fuel surcharges. * The farm has taken strategic measures to manage costs. * The farm's market opened for the season on April 1 with community support evident. 423. </w:t>
      </w:r>
      <w:hyperlink r:id="rId373">
        <w:r>
          <w:rPr>
            <w:color w:val="0000EE"/>
            <w:u w:val="single"/>
          </w:rPr>
          <w:t>https://abc7news.com/post/war-iran-amazon-ups-fedex-usps-add-temporary-fuel-surcharges-offset-extra-costs/18846222/</w:t>
        </w:r>
      </w:hyperlink>
      <w:r>
        <w:t xml:space="preserve"> - * Starting April 17, Amazon applies a 3.5% temporary fuel surcharge to its third-party sellers. * From April 26, USPS introduces an 8% temporary price hike on certain packages due to fuel price increases. * Rising oil prices caused by geopolitical conflicts, including the war in Iran, impact logistics costs. * Transporters cite increased fuel costs as a factor leading to higher delivery charges. * Experts predict further fuel surcharge considerations for food delivery apps. 424. </w:t>
      </w:r>
      <w:hyperlink r:id="rId374">
        <w:r>
          <w:rPr>
            <w:color w:val="0000EE"/>
            <w:u w:val="single"/>
          </w:rPr>
          <w:t>https://www.thefencepost.com/news/energy-surge-puts-pressure-on-farm-budgets/</w:t>
        </w:r>
      </w:hyperlink>
      <w:r>
        <w:t xml:space="preserve"> - * Rising oil prices, estimated at $90 per barrel, are expected to increase production costs for farmers. * Higher oil prices are already affecting fuel and fertilizer costs, with fuel expenses potentially adding over $10,000 to total fuel costs for farms. * Fertilizer costs could rise by about 10%, translating to approximately $12,000 more in expenses for the average grain farm. * Nitrogen fertilizer prices are expected to increase and stay elevated longer due to global energy market responses. * Supply shortages are unlikely as the U.S. is nearly energy self-sufficient, but costly inputs will impact farm budgets. * Higher costs may not fully materialise until later in the year, with prices persisting even if geopolitical tensions ease. 425. </w:t>
      </w:r>
      <w:hyperlink r:id="rId375">
        <w:r>
          <w:rPr>
            <w:color w:val="0000EE"/>
            <w:u w:val="single"/>
          </w:rPr>
          <w:t>https://diariodelhuila.com/fertilizantes-se-encarecen-28-tras-tensiones-entre-iran-y-ee-uu-y-generan-alerta-en-el-agro-colombiano/</w:t>
        </w:r>
      </w:hyperlink>
      <w:r>
        <w:t xml:space="preserve"> - * Global fertiliser prices rose over 28% in one month due to Iran-US tensions, reflecting supply and energy cost issues. * The US Gulf Nola Urea Granular Spot Price increased from US$460 to US$670, a 45% rise. * Colombia's imports of fertiliser, especially urea, are affected; current inventories are sufficient for 2-3 months. * Experts warn that ongoing geopolitical tensions could increase production costs and decrease fertiliser use, impacting crop productivity. * The rise in fertiliser costs could influence future food prices, especially for crops like coffee, cacao, potatoes, and rice. 426. </w:t>
      </w:r>
      <w:hyperlink r:id="rId376">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the Near East conflict. * The FAO Food Price Index averaged 128.5 points, up 2.4% from February. * Cereal prices rose due to drought in the US and increased fertiliser costs, with wheat up 4.3%. * Vegetable oil prices increased due to crude oil price rises. * Concerns about conflict impacting wheat and maize production, with global harvests expected to drop slightly in 2026. * Global cereal production in 2025 forecasted to increase by 5.8%, with stocks remaining ample. 427. </w:t>
      </w:r>
      <w:hyperlink r:id="rId377">
        <w:r>
          <w:rPr>
            <w:color w:val="0000EE"/>
            <w:u w:val="single"/>
          </w:rPr>
          <w:t>https://www.rfi.fr/en/africa/20260406-how-the-middle-east-war-is-impacting-humanitarian-aid-to-africa-hormuz-shipping-iran</w:t>
        </w:r>
      </w:hyperlink>
      <w:r>
        <w:t xml:space="preserve"> - - Since the outbreak of war in the Middle East, trade disruptions have caused delays in delivering medicines and aid to Sudan and Mali. - Iran's blockage of the Strait of Hormuz has limited maritime access, increasing costs and delays for humanitarian shipments. - Rising fuel prices and diverted shipping routes have increased operational costs for NGOs operating in Africa. - Logistical challenges and access issues threaten to reduce aid delivery and availability of medicines in Sudan and Mali. - The Middle East conflict poses a serious risk to Africa's trade, food security, and economic growth, with potential for a food disaster. 428. </w:t>
      </w:r>
      <w:hyperlink r:id="rId378">
        <w:r>
          <w:rPr>
            <w:color w:val="0000EE"/>
            <w:u w:val="single"/>
          </w:rPr>
          <w:t>https://www.freightwaves.com/news/mexico-truckers-block-key-freight-routes-in-nationwide-strike</w:t>
        </w:r>
      </w:hyperlink>
      <w:r>
        <w:t xml:space="preserve"> - * A nationwide strike by Mexican truckers and farmers caused road blockades across Mexico, disrupting access to key freight corridors and border crossings. * The protests began around 7 a.m. CST, involving major routes including Mexico–Querétaro, Mexico–Puebla, and border crossings in Ciudad Juárez, Tijuana, and Mexicali. * The strike is driven by issues such as cargo crime, high fuel and operating costs, infrastructure deterioration, and unresolved government agreements. * Disruptions affect manufacturing hubs, ports, customs facilities, and cross-border trade, similar to protests in November 2025. * Protesters demand increased security, action against extortion, lower operating costs, and support for agricultural producers, while the government reports ongoing engagement and aid. * If no agreements are reached, protests may continue, risking further supply chain disruptions. 429. </w:t>
      </w:r>
      <w:hyperlink r:id="rId379">
        <w:r>
          <w:rPr>
            <w:color w:val="0000EE"/>
            <w:u w:val="single"/>
          </w:rPr>
          <w:t>https://www.gurufocus.com/news/8775893/archer-investment-corp-sells-125-shares-of-starbucks-corp-sbux</w:t>
        </w:r>
      </w:hyperlink>
      <w:r>
        <w:t xml:space="preserve"> - * Archer Investment Corp sold 125 shares of Starbucks (SBUX), holding 1,927 shares valued at $162,280 as per recent 13F filing. * Other investors, including Leo Wealth, LLC and SC&amp;H Financial Advisors, increased their stakes in Starbucks. * Starbucks' stock opened at $89.80, with a 52-week range of $75.50 to $104.82. * The company released quarterly earnings of $0.56 per share, with revenue of $9.92 billion, and a market cap of approximately $103 billion. * Starbucks operates nearly 41,000 cafes globally, with 74% in North America, and reported a net margin of 3.63%. 430. </w:t>
      </w:r>
      <w:hyperlink r:id="rId380">
        <w:r>
          <w:rPr>
            <w:color w:val="0000EE"/>
            <w:u w:val="single"/>
          </w:rPr>
          <w: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w:t>
        </w:r>
      </w:hyperlink>
      <w:r>
        <w:t xml:space="preserve"> - * Over 34,000 ships diverted routes in the first four weeks of Hormuz Strait disruptions, according to project44. * Disruptions began after the US and Israel attacked Iran on Feb. 28, affecting global shipping networks. * Iran has been allowing limited vessel traffic through Hormuz, trapping thousands of ships and stalling 20% of global crude oil supplies. * US President Trump threatened Iran via social media, leading to sustained rerouting of ships. * Ports in India, Singapore, and the UAE experience congestion and elevated dwell times, with Navi Mumbai seeing a 700% increase in volumes and dwell times rising to over 23 days. 431. </w:t>
      </w:r>
      <w:hyperlink r:id="rId381">
        <w:r>
          <w:rPr>
            <w:color w:val="0000EE"/>
            <w:u w:val="single"/>
          </w:rPr>
          <w:t>https://www.oxfordmail.co.uk/news/25996118.starbucks-uk-expansion-promises-75-new-stores-2026/?ref=rss</w:t>
        </w:r>
      </w:hyperlink>
      <w:r>
        <w:t xml:space="preserve"> - * Starbucks plans to open 75 stores in the UK in 2026, with a total of 500 more over five years. * The company opened 92 coffeehouses in the UK last year and has 1,304 stores there. * UK revenue increased to £556.3m last year, with rising customer visits and average spend per customer. * Digital initiatives, including mobile orders and loyalty programs, drive growth, with mobile orders up 28%. * Starbucks Rewards accounts for 42% of UK sales, with 2.4 million active members. * Growth is seen in menu sales, with cold drinks up 11.8%, Matcha drinks up 68%, and seasonal drinks making up 10% of sales. 432. </w:t>
      </w:r>
      <w:hyperlink r:id="rId382">
        <w:r>
          <w:rPr>
            <w:color w:val="0000EE"/>
            <w:u w:val="single"/>
          </w:rPr>
          <w:t>https://mexicobusiness.news/agribusiness/news/trade-pressures-rising-input-costs-and-strategic-shifts</w:t>
        </w:r>
      </w:hyperlink>
      <w:r>
        <w:t xml:space="preserve"> - * Unilever merges its food division with McCormick in a US$44.8 billion deal, impacting global consumer sectors and strengthening McCormick’s expansion in Mexico and Latin America. * Mexican farmers urge the suspension of duties on Chinese ammonium sulfate to address rising fertiliser costs amidst global supply disruptions. * Mexico advances water efficiency and digital agriculture projects to improve productivity and food security, despite infrastructure and policy challenges. * US investigates Mexican strawberry exports for potential tariffs, risking trade tensions and affecting Mexico's export-dependent producers. * Mexico’s FEFA raises MX$7 billion to bolster agri-credit and support innovation in the sector, amid macroeconomic pressures. 433. </w:t>
      </w:r>
      <w:hyperlink r:id="rId383">
        <w:r>
          <w:rPr>
            <w:color w:val="0000EE"/>
            <w:u w:val="single"/>
          </w:rPr>
          <w:t>https://ktemnews.com/ixp/195/p/strait-of-hormuz-farming-impact/</w:t>
        </w:r>
      </w:hyperlink>
      <w:r>
        <w:t xml:space="preserve"> - * Fertiliser prices, particularly nitrogen-based fertilisers, have increased significantly in early 2026 in Texas.</w:t>
      </w:r>
      <w:r>
        <w:rPr>
          <w:i/>
        </w:rPr>
        <w:t xml:space="preserve"> * The increase is driven by the closure of the Strait of Hormuz, restricting natural gas supplies from the Middle East.</w:t>
      </w:r>
      <w:r>
        <w:t xml:space="preserve"> * Farmers face higher costs, influencing crop cultivation decisions, which may lead to higher grocery prices.</w:t>
      </w:r>
      <w:r>
        <w:rPr>
          <w:i/>
        </w:rPr>
        <w:t xml:space="preserve"> * The price of nitrogen dry 46-0-0 increased by 34%, nitrogen liquid 32-0-0 by 12%, and anhydrous NH3 by 27% from December to March.</w:t>
      </w:r>
      <w:r>
        <w:t xml:space="preserve"> * Consumers are expected to see higher prices on meat, dairy, and produce, with potential prolonged market adjustment even if the Strait reopens.* 434. </w:t>
      </w:r>
      <w:hyperlink r:id="rId384">
        <w:r>
          <w:rPr>
            <w:color w:val="0000EE"/>
            <w:u w:val="single"/>
          </w:rPr>
          <w:t>https://potatoes.news/may-to-decide-the-fate-of-potato-pests-in-komi-scientists-warn-of-potential-outbreak/</w:t>
        </w:r>
      </w:hyperlink>
      <w:r>
        <w:t xml:space="preserve"> - * Experts from the Institute of Agrobiotechnologies of the Komi Science Centre warn of potential potato pest outbreaks in Komi. * Persistent favourable conditions for pest survival occurred during autumn and winter, aiding pests like the Colorado potato beetle, aphids, winter cutworm, and click beetle. * The upcoming May weather will be decisive; frosts and waterlogged soil could reduce pest numbers, while dry conditions may facilitate reproduction. * Researchers advise waiting for snowmelt before implementing pest control measures. * Predictions depend on weather patterns in May, impacting future pest populations and potato crop stability. 435. </w:t>
      </w:r>
      <w:hyperlink r:id="rId385">
        <w:r>
          <w:rPr>
            <w:color w:val="0000EE"/>
            <w:u w:val="single"/>
          </w:rPr>
          <w:t>https://afnews.com.br/cafe-recua-no-fechamento-com-dolar-mais-forte-e-pressao-da-safra-brasileira/</w:t>
        </w:r>
      </w:hyperlink>
      <w:r>
        <w:t xml:space="preserve"> - * The coffee market closed lower on 2nd March, influenced by a strengthening dollar and expectations of a larger Brazilian harvest. * Arabica futures in New York declined, with the May/26 contract at 295.40 cents/lb, down 2.40 points. * Robusta futures in London also fell, with May/26 at US$ 3,448 per tonne, down 73 points. * The fall was driven by the rising dollar boosting exports and increasing global supply due to the Brazilian crop forecast. * Market analysis indicates a favourable development of Brazilian crops for 2026/27, maintaining a bearish outlook. * Arabica saw slight gains earlier in March, while robusta experienced declines, reflecting increased availability. * Brazilian producers face market pressure from a strong dollar and rising supply expectations amid harvest season. 436. </w:t>
      </w:r>
      <w:hyperlink r:id="rId385">
        <w:r>
          <w:rPr>
            <w:color w:val="0000EE"/>
            <w:u w:val="single"/>
          </w:rPr>
          <w:t>https://afnews.com.br/cafe-recua-no-fechamento-com-dolar-mais-forte-e-pressao-da-safra-brasileira/</w:t>
        </w:r>
      </w:hyperlink>
      <w:r>
        <w:t xml:space="preserve"> - * The coffee market closed lower on 2nd March, associated with a stronger dollar and expectations of a larger Brazilian harvest. * The New York Arabica contract for May/26 ended at 295.40 cents/lb, down 2.40 points; other Arabica futures also declined. * UK Robusta futures for May/26 decreased to US$ 3,448 per tonne, with changes up to 73 points. * The positive March performance of Arabica contrasts with the decline of Robusta due to increased availability and proximity of harvest in Brazil. * The market remains pressured by the stronger dollar and expectations of higher supply, influencing prices and strategic considerations for producers. 437. </w:t>
      </w:r>
      <w:hyperlink r:id="rId386">
        <w:r>
          <w:rPr>
            <w:color w:val="0000EE"/>
            <w:u w:val="single"/>
          </w:rPr>
          <w:t>https://boereport.com/2026/04/06/us-crude-premiums-climb-to-record-levels-as-asia-europe-compete-for-supply/</w:t>
        </w:r>
      </w:hyperlink>
      <w:r>
        <w:t xml:space="preserve"> - * Spot premiums for U.S. West Texas Intermediate crude have increased to all-time highs due to competition between Asian and European refiners. * Disruptions in Middle Eastern oil flows caused by the Iran war have led Asian and European buyers to secure alternative supplies. * Premiums for WTI Midland crude delivered to North Asia in July reach $30-$40 per barrel, up from approximately $20 in late March. * European bids for WTI Midland delivered to Europe approach a record premium of nearly $15 per barrel. * Wider demand and shipping costs have increased freight rates and reduced vessel availability in the US Gulf Coast. 438. </w:t>
      </w:r>
      <w:hyperlink r:id="rId387">
        <w:r>
          <w:rPr>
            <w:color w:val="0000EE"/>
            <w:u w:val="single"/>
          </w:rPr>
          <w:t>https://www.insidelogistics.ca/freight-rates/container-rates-stabilize-despite-ongoing-middle-east-conflict/</w:t>
        </w:r>
      </w:hyperlink>
      <w:r>
        <w:t xml:space="preserve"> - * The Drewry World Container Index stayed steady at US$2,287 per 40-ft container for March 30 to April 3. * Rates on Asia–Europe routes remained stable despite Middle East tensions, with some small increases. * Transpacific route rates saw minor fluctuations, with increases on Shanghai–Genoa and Shanghai–New York, and a decrease to Los Angeles. * Maersk seeks US regulatory approval for emergency bunker surcharge due to volatile fuel costs. * Disruptions in the Strait of Hormuz and tightening fuel supplies in Asia have led carriers to adopt operational measures such as slow steaming and emergency surcharges, keeping freight rates elevated. 439. </w:t>
      </w:r>
      <w:hyperlink r:id="rId388">
        <w:r>
          <w:rPr>
            <w:color w:val="0000EE"/>
            <w:u w:val="single"/>
          </w:rPr>
          <w:t>https://www.zawya.com/en/economy/global/chicago-wheat-and-corn-drop-on-weak-export-demand-y7d7rsxs</w:t>
        </w:r>
      </w:hyperlink>
      <w:r>
        <w:t xml:space="preserve"> - * Chicago wheat slid more than 1% on Monday due to concerns over weak export demand and uncertain war conditions. * U.S. Department of Agriculture reported a 20% decline in corn export sales for the week ending 26 March. * Prices were supported by firm crude oil prices and worries over oil supply disruptions. * Soybeans increased marginally, with traders adjusting net long and short positions. * Fertilizer shortages linked to conflict could impact crop size and quality in some regions, notably India. * The timing of planting is set for June with the upcoming monsoon season. 440. </w:t>
      </w:r>
      <w:hyperlink r:id="rId389">
        <w:r>
          <w:rPr>
            <w:color w:val="0000EE"/>
            <w:u w:val="single"/>
          </w:rPr>
          <w:t>https://homebusinessmag.com/money/stocks/dutch-bros-coffee-tariffs-expansion-and-stock-growth/</w:t>
        </w:r>
      </w:hyperlink>
      <w:r>
        <w:t xml:space="preserve"> - * Dutch Bros is experiencing stock growth driven by rapid expansion and rising revenue. * Tariffs and increasing costs, especially for imported coffee beans, may pressure profit margins. * The company’s drive-thru-focused model supports scalable growth. * Tariffs could impact short-term volatility, with long-term growth remaining positive. * External risks include tariffs, competition, and supply chain pressures.</w:t>
      </w:r>
      <w:r/>
    </w:p>
    <w:p>
      <w:r/>
      <w:r>
        <w:t xml:space="preserve">441. </w:t>
      </w:r>
      <w:hyperlink r:id="rId390">
        <w:r>
          <w:rPr>
            <w:color w:val="0000EE"/>
            <w:u w:val="single"/>
          </w:rPr>
          <w:t>https://www.canalrural.com.br/opiniao-noticias/guerra-sem-freio-a-fatura-esta-chegando-para-os-paises-do-planeta/</w:t>
        </w:r>
      </w:hyperlink>
      <w:r>
        <w:t xml:space="preserve"> - * The global focus shifts to the Middle East, with economic concerns rising due to infrastructure damage, transportation threats, and oil flow risks. * Increased involvement of China and Russia in supporting Iran sustains energy prices and affects production costs. * Rising costs include fuel, fertilisers, machinery, and logistics, putting pressure on farmers' margins. * The US aims for long-term military expenditure, signalling a structural change affecting the global economy. * The Brazilian agribusiness faces higher production and logistics costs, with geopolitical tensions influencing investments and efficiency strategies. * Technology and management are crucial for survival in this new hostile environment, as political decisions lead to economic repercussions. 442. </w:t>
      </w:r>
      <w:hyperlink r:id="rId391">
        <w:r>
          <w:rPr>
            <w:color w:val="0000EE"/>
            <w:u w:val="single"/>
          </w:rPr>
          <w:t>https://aif.ru/society/shokolad-mozhet-polnostyu-ischeznut-s-mirovogo-rynka</w:t>
        </w:r>
      </w:hyperlink>
      <w:r>
        <w:t xml:space="preserve"> - * Experts from Green Economy Coalition warn that climate change could wipe out cocoa production by 2050, affecting Western Africa and Latin America. * These regions currently supply the majority of the world's cocoa, with West Africa providing about 70%. * Climate impacts such as increased temperatures, droughts, fires, and plant diseases threaten more than half of the cocoa-growing land in the region. * Colombia faces an estimated 20% loss in cocoa production. * 91% of cocoa imported to the UK comes from highly climate-vulnerable countries, with raw material prices increasing by 400%. * Modern agro-technologies may help mitigate the crisis, experts suggest. 443. </w:t>
      </w:r>
      <w:hyperlink r:id="rId391">
        <w:r>
          <w:rPr>
            <w:color w:val="0000EE"/>
            <w:u w:val="single"/>
          </w:rPr>
          <w:t>https://aif.ru/society/shokolad-mozhet-polnostyu-ischeznut-s-mirovogo-rynka</w:t>
        </w:r>
      </w:hyperlink>
      <w:r>
        <w:t xml:space="preserve"> - * Experts from Green Economy Coalition predict that by 2050, global chocolate markets could disappear due to climate change effects.</w:t>
      </w:r>
      <w:r>
        <w:rPr>
          <w:i/>
        </w:rPr>
        <w:t xml:space="preserve"> * Regions dependent on cocoa production, mainly West Africa and Latin America, face threats from rising temperatures, droughts, fires, and plant diseases.</w:t>
      </w:r>
      <w:r>
        <w:t xml:space="preserve"> * West Africa currently supplies approximately 70% of the world's cocoa; Colombia expects about 20% land loss.</w:t>
      </w:r>
      <w:r>
        <w:rPr>
          <w:i/>
        </w:rPr>
        <w:t xml:space="preserve"> * 91% of cocoa imported into the UK comes from climate-vulnerable countries, with raw material prices increasing by 400%.</w:t>
      </w:r>
      <w:r>
        <w:t xml:space="preserve"> * Modern agricultural technologies are suggested as potential solutions to mitigate the crisis.</w:t>
      </w:r>
      <w:r>
        <w:rPr>
          <w:i/>
        </w:rPr>
        <w:t xml:space="preserve">444. </w:t>
      </w:r>
      <w:hyperlink r:id="rId392">
        <w:r>
          <w:rPr>
            <w:color w:val="0000EE"/>
            <w:u w:val="single"/>
          </w:rPr>
          <w:t>https://www.arkansasonline.com/news/2026/apr/06/aid-groups-say-war-disrupting-resource-shipping/</w:t>
        </w:r>
      </w:hyperlink>
      <w:r>
        <w:rPr>
          <w:i/>
        </w:rPr>
        <w:t xml:space="preserve"> - * Aid groups report that the war in the Middle East has disrupted shipping routes, affecting aid delivery worldwide. * Key pathways such as the Strait of Hormuz are closed, and routes through Dubai, Doha, and Abu Dhabi are impacted. * Shipping costs have increased due to higher fuel and insurance rates, delaying supplies like food and pharmaceuticals. * The UN describes this as the most significant supply chain disruption since COVID, with cost increases and delays. * Aid organisations are rerouting shipments around Africa, increasing time and costs, and prioritising supplies due to higher expenses. 445. </w:t>
      </w:r>
      <w:hyperlink r:id="rId393">
        <w:r>
          <w:rPr>
            <w:color w:val="0000EE"/>
            <w:u w:val="single"/>
          </w:rPr>
          <w:t>https://ts2.tech/en/strait-of-hormuz-crisis-hits-asia-hard-as-fuel-rationing-spreads-and-renewables-gain/</w:t>
        </w:r>
      </w:hyperlink>
      <w:r>
        <w:rPr>
          <w:i/>
        </w:rPr>
        <w:t xml:space="preserve"> - * Asian officials expand emergency measures amid ongoing Strait of Hormuz disruption. * Fuel and shipping prices remain elevated, with a ceasefire proposal under discussion. * Asian countries, including South Korea and India, are adjusting policies to secure supplies and mitigate impacts. * Oil prices are volatile, with US exports increasing and China re-exporting LNG. * Governments are investing in renewables as long-term response measures. * Brent crude prices are fluctuating around $107 per barrel amid supply tensions and diplomatic efforts. 446. </w:t>
      </w:r>
      <w:hyperlink r:id="rId394">
        <w:r>
          <w:rPr>
            <w:color w:val="0000EE"/>
            <w:u w:val="single"/>
          </w:rPr>
          <w:t>https://www.glasgowlive.co.uk/whats-on/food-drink-news/scots-coffee-industry-slams-lack-33721703</w:t>
        </w:r>
      </w:hyperlink>
      <w:r>
        <w:rPr>
          <w:i/>
        </w:rPr>
        <w:t xml:space="preserve"> - * Coffee businesses in Glasgow and across Scotland face challenges from soaring business rates, energy costs, and global market volatility. * Industry stakeholders call for government intervention through relief measures such as business rates reform and energy support. * The Glasgow Coffee Festival, set for its 12th year, will showcase industry talent and includes the UK’s Best Roaster competition. * UK coffee shop market valued at £6.1 billion despite sector difficulties. * Industry leaders express concern over potential future impacts if support is not provided. 447. </w:t>
      </w:r>
      <w:hyperlink r:id="rId395">
        <w:r>
          <w:rPr>
            <w:color w:val="0000EE"/>
            <w:u w:val="single"/>
          </w:rPr>
          <w:t>https://www.thehindu.com/news/national/karnataka/west-asia-conflict-hits-coffee-prices-karnataka-growers-hold-back-produce/article70820661.ece</w:t>
        </w:r>
      </w:hyperlink>
      <w:r>
        <w:rPr>
          <w:i/>
        </w:rPr>
        <w:t xml:space="preserve"> - * Coffee farmers in Karnataka refrain from selling their produce due to a sharp price drop of 20-30%, linked to disruptions caused by the West Asia conflict. * Prices remained stable during the harvest from December 2025 to February 2026, but declined after escalation of conflict in March. * Farmers report difficulties in funding essential activities like fertilisation and labour due to low prices. * Despite increasing export volumes, prices have remained unstable, leading growers to hold onto their produce in anticipation of recovery. 448. </w:t>
      </w:r>
      <w:hyperlink r:id="rId396">
        <w:r>
          <w:rPr>
            <w:color w:val="0000EE"/>
            <w:u w:val="single"/>
          </w:rPr>
          <w:t>https://freshcup.com/coffee-news-club-week-of-april-6/</w:t>
        </w:r>
      </w:hyperlink>
      <w:r>
        <w:rPr>
          <w:i/>
        </w:rPr>
        <w:t xml:space="preserve"> - * Major coffee traders and retailers agree to adopt sustainable sourcing principles, promoting long-term partnerships and environmentally responsible practices, led by GCP, IDH, and Solidaridad. * Starbucks introduces quarterly bonuses up to $1,200 for US baristas to boost employee pay, though union negotiations are ongoing. * A Rabobank report forecasts 20% of arabica coffee land could become unsuitable by 2050 due to climate change, with regional variations. * New research indicates caffeine may help mitigate memory issues caused by sleep deprivation, with findings from the National University of Singapore. * Additional news includes industry awards, conference plans, and corporate deals affecting the coffee sector. 449. </w:t>
      </w:r>
      <w:hyperlink r:id="rId397">
        <w:r>
          <w:rPr>
            <w:color w:val="0000EE"/>
            <w:u w:val="single"/>
          </w:rPr>
          <w:t>https://chemindigest.com/prolonged-iran-conflict-could-disrupt-indias-fertiliser-supply-chain/</w:t>
        </w:r>
      </w:hyperlink>
      <w:r>
        <w:rPr>
          <w:i/>
        </w:rPr>
        <w:t xml:space="preserve"> - * India faces imminent fertiliser supply risk due to international conflicts affecting natural gas and crude oil supplies. * Disruptions are linked to conflicts involving Iran, Qatar, Israel, and the Strait of Hormuz, impacting key fertiliser inputs. * Fertiliser prices, including urea and phosphorus-based products, have increased significantly worldwide. * Analysts warn that extended conflicts could lead to reduced fertiliser application and lower crop yields. * India accounts for about 15% of global fertiliser use and could be severely impacted by supply shortages. 450. </w:t>
      </w:r>
      <w:hyperlink r:id="rId395">
        <w:r>
          <w:rPr>
            <w:color w:val="0000EE"/>
            <w:u w:val="single"/>
          </w:rPr>
          <w:t>https://www.thehindu.com/news/national/karnataka/west-asia-conflict-hits-coffee-prices-karnataka-growers-hold-back-produce/article70820661.ece</w:t>
        </w:r>
      </w:hyperlink>
      <w:r>
        <w:rPr>
          <w:i/>
        </w:rPr>
        <w:t xml:space="preserve"> - * Coffee farmers in Karnataka withhold their produce due to sharply declining prices following the West Asia conflict. * Prices, stable during December 2025 to February 2026, dropped 20-30% after March, impacted by export disruptions. * Growers cite inability to sell produce and financial pressures for plantation activities as reasons for withholding. * Export data shows West Asia and Gulf countries remain major buyers despite price declines, with overall export volumes increasing. * Farmers hope for market recovery but face mounting financial needs and inability to capitalise on higher export volumes. 451. </w:t>
      </w:r>
      <w:hyperlink r:id="rId398">
        <w:r>
          <w:rPr>
            <w:color w:val="0000EE"/>
            <w:u w:val="single"/>
          </w:rPr>
          <w:t>https://www.indiatoday.in/science/story/western-disturbance-april-north-india-cold-wave-hail-rajasthan-arabian-sea-moisture-2892150-2026-04-06?utm_source=rss</w:t>
        </w:r>
      </w:hyperlink>
      <w:r>
        <w:rPr>
          <w:i/>
        </w:rPr>
        <w:t xml:space="preserve"> - * A Western Disturbance, typical of winter, is affecting North India from April 7 to 10, bringing rain, hailstorms, and a temperature drop. * The system, aided by Arabian Sea moisture, will cause Delhi's temperatures to fall from 35°C to as low as 21°C, making April feel like February. * Forecasters predict thunderstorms, hail, lightning, and snowfall in the higher hills, with record low temperatures across Punjab, Haryana, Delhi, and western Uttar Pradesh. * The weather change poses risks to the late-season wheat harvest, potentially causing crop damage due to hail and strong winds. * Weather improving from April 9, with no major disturbances expected for 10-15 days. 452. </w:t>
      </w:r>
      <w:hyperlink r:id="rId396">
        <w:r>
          <w:rPr>
            <w:color w:val="0000EE"/>
            <w:u w:val="single"/>
          </w:rPr>
          <w:t>https://freshcup.com/coffee-news-club-week-of-april-6/</w:t>
        </w:r>
      </w:hyperlink>
      <w:r>
        <w:rPr>
          <w:i/>
        </w:rPr>
        <w:t xml:space="preserve"> - * A Rabobank report predicts 20% of current arabica coffee-growing land could become unsuitable by 2050 due to climate change. * Region-specific impacts include loss of suitable land in Brazil, Colombia, and Honduras, while Ethiopia could see an increase. * The report bases forecasts on temperature, precipitation, and soil quality variables, considering possible climate scenarios. * Suitable land in Honduras could decrease to 12%, requiring higher investments for lower yields. * The report emphasises using suitability analysis to guide investment and build resilient supply chains. 453. </w:t>
      </w:r>
      <w:hyperlink r:id="rId399">
        <w:r>
          <w:rPr>
            <w:color w:val="0000EE"/>
            <w:u w:val="single"/>
          </w:rPr>
          <w:t>https://agronfoodprocessing.com/west-asia-conflict-hits-bikaners-namkeen-exports-costs-surge-and-shipments-stall/</w:t>
        </w:r>
      </w:hyperlink>
      <w:r>
        <w:rPr>
          <w:i/>
        </w:rPr>
        <w:t xml:space="preserve"> - ['</w:t>
      </w:r>
      <w:r>
        <w:t xml:space="preserve"> The ongoing West Asia conflict has caused delays, rising logistics costs, and container shortages impacting Bikaner’s snack exports.', '</w:t>
      </w:r>
      <w:r>
        <w:rPr>
          <w:i/>
        </w:rPr>
        <w:t xml:space="preserve"> Transit times have doubled from around 30 days to nearly 60 days due to longer routes and safety concerns.', '</w:t>
      </w:r>
      <w:r>
        <w:t xml:space="preserve"> Freight charges have increased sharply, with edible oil prices rising by nearly 20% in the past month and packaging costs up by 30–40%.', '</w:t>
      </w:r>
      <w:r>
        <w:rPr>
          <w:i/>
        </w:rPr>
        <w:t xml:space="preserve"> Raw materials and export consignments are delayed, adding financial pressure on exporters in Bikaner.', '</w:t>
      </w:r>
      <w:r>
        <w:t xml:space="preserve"> Exports include bhujia, papad, and spices to Gulf countries and Europe, with shipments currently slowed or stalled, affecting the local economy.'] 454. </w:t>
      </w:r>
      <w:hyperlink r:id="rId400">
        <w:r>
          <w:rPr>
            <w:color w:val="0000EE"/>
            <w:u w:val="single"/>
          </w:rPr>
          <w:t>https://news.laodong.vn/kinh-doanh/gia-gao-hom-nay-64-bien-dong-theo-nhip-xung-dot-trung-dong-1681059.ldo</w:t>
        </w:r>
      </w:hyperlink>
      <w:r>
        <w:t xml:space="preserve"> - * The rice market on April 6 continues to fluctuate due to abundant supply and increased costs driven by Middle East tensions. * International prices in key countries, such as Thailand and India, show slight fluctuations, with oversupply dominating Asia. * Geopolitical tensions are pushing energy prices up, raising transportation costs and affecting global food prices. * Domestic rice prices in the Mekong Delta remain stable, with slight increases in some localities and slow trading. * Vietnamese export rice prices are maintained at various segments, with marginal fluctuations expected due to ongoing geopolitical influences. 455. </w:t>
      </w:r>
      <w:hyperlink r:id="rId401">
        <w:r>
          <w:rPr>
            <w:color w:val="0000EE"/>
            <w:u w:val="single"/>
          </w:rPr>
          <w:t>https://www.etoday.co.kr/news/view/2573121</w:t>
        </w:r>
      </w:hyperlink>
      <w:r>
        <w:t xml:space="preserve"> - * Supply chain disruptions at Hormuz Strait cause global logistics crisis, impacting supply chain efficiency and increasing costs. * VLCC freight rates rise from under $200,000 to over $800,000 in a month, with a fourfold increase, and insurance premiums up to 12 times higher. * Additional costs of around $1 million occur when rerouting via Hope Cape, delaying deliveries by 10-14 days. * Semiconductor supply chains face risks due to heavy dependence on Middle Eastern sources for bromine and helium, risking production halts. * Global smartphone shipments are expected to fall below 1.1 billion units, the lowest since 2013, due to logistics issues. * Supply chain stress affects IT industry sectors including appliances, servers, and communications equipment, potentially slowing global economic recovery. 456. </w:t>
      </w:r>
      <w:hyperlink r:id="rId402">
        <w:r>
          <w:rPr>
            <w:color w:val="0000EE"/>
            <w:u w:val="single"/>
          </w:rPr>
          <w:t>http://www.queen.co.kr/news/articleView.html?idxno=454528</w:t>
        </w:r>
      </w:hyperlink>
      <w:r>
        <w:t xml:space="preserve"> - ["</w:t>
      </w:r>
      <w:r>
        <w:rPr>
          <w:i/>
        </w:rPr>
        <w:t xml:space="preserve"> The article reports that the prolonged Middle East war has caused an increase in international oil and raw material prices, affecting South Korea's agriculture and fisheries sectors.", '</w:t>
      </w:r>
      <w:r>
        <w:t xml:space="preserve"> Prices of fertiliser ingredients and exemption fuel for fishing have surged, raising production costs and potentially increasing consumer food prices.', '</w:t>
      </w:r>
      <w:r>
        <w:rPr>
          <w:i/>
        </w:rPr>
        <w:t xml:space="preserve"> Element prices increased by approximately 80% over the past year, with supply concerns for the fishing industry due to rising fuel costs and some boats ceasing operation.', '</w:t>
      </w:r>
      <w:r>
        <w:t xml:space="preserve"> The Korean government has allocated 265.8 billion won for supportive measures, including subsidies for fertiliser and fuel costs, and support for livestock feed purchasing.', '</w:t>
      </w:r>
      <w:r>
        <w:rPr>
          <w:i/>
        </w:rPr>
        <w:t xml:space="preserve"> Experts warn that if the Middle East risk persists, the rise in production costs may inevitably push up food prices.'] 457. </w:t>
      </w:r>
      <w:hyperlink r:id="rId403">
        <w:r>
          <w:rPr>
            <w:color w:val="0000EE"/>
            <w:u w:val="single"/>
          </w:rPr>
          <w:t>https://agronfoodprocessing.com/nestle-partners-with-ilo-to-strengthen-labour-rights-in-coffee-supply-chains/</w:t>
        </w:r>
      </w:hyperlink>
      <w:r>
        <w:rPr>
          <w:i/>
        </w:rPr>
        <w:t xml:space="preserve"> - * Nestlé and the ILO launch a two-year initiative to improve labour rights in coffee supply chains in Latin America, focusing on Brazil, Colombia, and Mexico.</w:t>
      </w:r>
      <w:r>
        <w:t xml:space="preserve"> * The project aims to address labour risks among seasonal and migrant workers, with insights supporting knowledge-sharing.</w:t>
      </w:r>
      <w:r>
        <w:rPr>
          <w:i/>
        </w:rPr>
        <w:t xml:space="preserve"> * The initiative aligns with Nestlé’s Nescafé Plan 2030 sustainability goals, promoting decent work and sustainable agricultural practices.</w:t>
      </w:r>
      <w:r>
        <w:t xml:space="preserve"> * The programme aims to make supply chains more transparent and address broader issues such as forced labour and climate change impacts.* 458. </w:t>
      </w:r>
      <w:hyperlink r:id="rId404">
        <w:r>
          <w:rPr>
            <w:color w:val="0000EE"/>
            <w:u w:val="single"/>
          </w:rPr>
          <w:t>https://www.mindanaotimes.com.ph/mindanaos-economy-at-the-crossroads-of-us-israel-iran-conflict/?utm_source=rss&amp;utm_medium=rss&amp;utm_campaign=mindanaos-economy-at-the-crossroads-of-us-israel-iran-conflict</w:t>
        </w:r>
      </w:hyperlink>
      <w:r>
        <w:t xml:space="preserve"> - * The ongoing conflict between the US, Israel, and Iran may affect fuel and fertiliser prices in the Philippines, impacting Mindanao's agricultural productivity. * Disruption of fertiliser supply chains through the Strait of Hormuz poses a threat to farm inputs and regional economic stability. * Recent initiatives by JICA focus on resilient agriculture, including training programmes for coffee and cacao producers in Mindanao, as part of peacebuilding and community empowerment. * The region's agricultural exports remain vital for employment and income, but external shocks challenge economic stability. * Despite external pressures, Mindanao is exploring adaptation strategies to strengthen its agricultural sector and regional resilience. 459. </w:t>
      </w:r>
      <w:hyperlink r:id="rId405">
        <w:r>
          <w:rPr>
            <w:color w:val="0000EE"/>
            <w:u w:val="single"/>
          </w:rPr>
          <w:t>https://news.italianfood.net/2026/04/06/premium-demand-reshapes-italian-food-exports-to-japan/</w:t>
        </w:r>
      </w:hyperlink>
      <w:r>
        <w:t xml:space="preserve"> - * Italy’s food and beverage exports to Japan grew from €789 million in 2015 to €1.005 billion in 2024, with a slight decline in 2025. * Japanese imports of Italian food increased by approximately 67% from 2016 to 2024, with a trade deficit peaking in 2024. * Premium product segments such as PDO cheeses, confectionery, and chocolate show strong growth; traditional categories like olive oil and tomato preserves decline. * Italian regional exports to Japan are concentrated in Campania, Lombardy, and Emilia-Romagna. * Japan remains a high-value market with emphasised strategic importance for Italian premium agri-food products. 460. </w:t>
      </w:r>
      <w:hyperlink r:id="rId406">
        <w:r>
          <w:rPr>
            <w:color w:val="0000EE"/>
            <w:u w:val="single"/>
          </w:rPr>
          <w:t>https://naturenews.africa/farmers-face-dilemma-as-rising-input-costs-reshape-global-food-outlook/</w:t>
        </w:r>
      </w:hyperlink>
      <w:r>
        <w:t xml:space="preserve"> - * The FAO warns that escalating energy, fertilizer, and fuel costs are influencing farmers' planting decisions worldwide. * Rising input costs are linked to tensions in the Near East and disruptions around the Strait of Hormuz. * Farmers may reduce fertiliser use, scale back crop areas, or switch crops, potentially lowering yields. * Global crop outlooks show rising wheat prices and lower Australian plantings, while higher energy prices boost biofuel demand. * Despite strong current supply forecasts, risks emerge from altered planting decisions affecting future yields and food security.</w:t>
      </w:r>
      <w:r/>
    </w:p>
    <w:p>
      <w:r/>
      <w:r>
        <w:t xml:space="preserve">461. </w:t>
      </w:r>
      <w:hyperlink r:id="rId407">
        <w:r>
          <w:rPr>
            <w:color w:val="0000EE"/>
            <w:u w:val="single"/>
          </w:rPr>
          <w:t>https://perfectdailygrind.com/2026/04/whats-happening-at-world-of-coffee-san-diego/</w:t>
        </w:r>
      </w:hyperlink>
      <w:r>
        <w:t xml:space="preserve"> - * The first North American edition of World of Coffee will take place from 10 to 12 April 2026 in San Diego, California. * US specialty coffee consumption reached a 14-year high in 2025, highlighting North America's significance in the coffee market. * WoC San Diego will feature the 2026 World Latte Art Championships and various competitions and awards. * The event aims to connect industry players, showcase innovations, and promote sustainable practices. * San Diego’s vibrant coffee scene and local roasters will be part of the experience. 462. </w:t>
      </w:r>
      <w:hyperlink r:id="rId408">
        <w:r>
          <w:rPr>
            <w:color w:val="0000EE"/>
            <w:u w:val="single"/>
          </w:rPr>
          <w:t>https://bitcoinethereumnews.com/tech/the-strait-of-hormuz-isnt-just-an-oil-problem-its-now-a-food-problem/?utm_source=rss&amp;utm_medium=rss&amp;utm_campaign=the-strait-of-hormuz-isnt-just-an-oil-problem-its-now-a-food-problem</w:t>
        </w:r>
      </w:hyperlink>
      <w:r>
        <w:t xml:space="preserve"> - • Disruption in the Strait of Hormuz has caused a collapse exceeding 95% in shipping, affecting fertilizer trade. • Fertilizer shortages are linked to increased prices and potential reduction in crop yields. • Fertilizer price increases include urea rising to around $700 per metric ton and projected global price hikes. • The crisis impacts planting seasons, especially in India, with risks of longer-term food security issues. • The disruption could cause a global food crisis due to the importance of fertilisers in crop production.</w:t>
      </w:r>
      <w:r/>
    </w:p>
    <w:p>
      <w:r/>
      <w:r>
        <w:t xml:space="preserve">463. </w:t>
      </w:r>
      <w:hyperlink r:id="rId409">
        <w:r>
          <w:rPr>
            <w:color w:val="0000EE"/>
            <w:u w:val="single"/>
          </w:rPr>
          <w:t>https://www.tradeimex.in/blogs/sunflower-oil-exports-data-global-sunflower-oil-exporters-manufacturers</w:t>
        </w:r>
      </w:hyperlink>
      <w:r>
        <w:t xml:space="preserve"> - * The total value of global sunflower oil exports was $17.98 billion in 2024-25, a 2% decline from the previous year. * Ukraine is the leading exporter, with a share of 28.5% worth $5.12 billion. * Russia accounts for 24.6% of exports, worth $4.41 billion. * Argentina ranks third, exporting $1.78 billion, representing 7.1% of the market. * The export landscape is affected by geopolitical and climate-related disruptions, with supply chain diversification and demand shifts seen in 2025. * Major exporters include Ukraine, Russia, Argentina, Turkey, the Netherlands, Hungary, Bulgaria, France, Kazakhstan, and Spain. * The global sunflower oil market, valued at $20 billion in 2023-24, is projected to reach $30 billion by 2030. * Top importers of sunflower oil are the United States, UAE, Malaysia, and India, with India experiencing significant growth. * Key challenges include geopolitical risks, climate impact on yields, port congestion, and price volatility. * Opportunities include supplier diversification, value-added products, and data-driven sourcing strategies. 464. </w:t>
      </w:r>
      <w:hyperlink r:id="rId408">
        <w:r>
          <w:rPr>
            <w:color w:val="0000EE"/>
            <w:u w:val="single"/>
          </w:rPr>
          <w:t>https://bitcoinethereumnews.com/tech/the-strait-of-hormuz-isnt-just-an-oil-problem-its-now-a-food-problem/?utm_source=rss&amp;utm_medium=rss&amp;utm_campaign=the-strait-of-hormuz-isnt-just-an-oil-problem-its-now-a-food-problem</w:t>
        </w:r>
      </w:hyperlink>
      <w:r>
        <w:t xml:space="preserve"> - * The blockade of the Strait of Hormuz has caused shipping to collapse by over 95%, disrupting about one-third of global fertiliser trade. * Fertiliser components like urea and ammonia, essential for crop growth, are heavily sourced from the Middle East. * Prices for key fertilisers, such as urea, have risen by 50%, with projections for further increases in 2026. * The disruption could lead to smaller harvests, increased food prices, and unaffordable staples for millions. * The crisis has timing implications for planting seasons, notably in India, and could have prolonged global food supply consequences. 465. </w:t>
      </w:r>
      <w:hyperlink r:id="rId410">
        <w:r>
          <w:rPr>
            <w:color w:val="0000EE"/>
            <w:u w:val="single"/>
          </w:rPr>
          <w:t>https://www.greenqueen.com.hk/starbucks-protein-latte-danone-alpro-soy-milk-non-dairy-cold-foam/</w:t>
        </w:r>
      </w:hyperlink>
      <w:r>
        <w:t xml:space="preserve"> - * Starbucks partners with Danone to launch protein lattes with Alpro soy milk in Central Europe, available in Germany, Poland, Slovakia, the Czech Republic, Hungary, and Romania. * The new beverages include a sugar-free vanilla latte and a matcha latte with 8-22g of protein, available hot or iced. * Customers can swap dairy for plant-based soy milk free of charge until April 21. * Starbucks also launches protein-rich cold foams across EMEA, made with whey protein, adding 15g of protein to iced drinks. * The move aligns with European consumer demand for high-protein and plant-based products, amid sustainability concerns. 466. </w:t>
      </w:r>
      <w:hyperlink r:id="rId411">
        <w:r>
          <w:rPr>
            <w:color w:val="0000EE"/>
            <w:u w:val="single"/>
          </w:rPr>
          <w:t>https://fullavantenews.com/iran-conflict-turns-fuel-into-freight-markets-wild-card/</w:t>
        </w:r>
      </w:hyperlink>
      <w:r>
        <w:t xml:space="preserve"> - * Iran’s actions including takeover of the Strait of Hormuz and regional attacks have caused a 38.6% spike in diesel prices by March 2026. * Higher fuel prices have driven up costs and rerouting in ocean and U.S. trucking sectors. * Disruptions have led to increased freight costs, including spot and contract rates, with transits extended and capacity tight. * The conflict has affected supply chains by injecting energy volatility, raising transportation costs, and reducing network predictability. * Global freight markets are responding to elevated oil prices with rerouting and capacity adjustments, impacting multiple transportation modes. 467. </w:t>
      </w:r>
      <w:hyperlink r:id="rId412">
        <w:r>
          <w:rPr>
            <w:color w:val="0000EE"/>
            <w:u w:val="single"/>
          </w:rPr>
          <w:t>https://www.thesouthafrican.com/news/sa-fruit-risks-spoiling-at-sea-as-gulf-conflict-blocks-167-containers/</w:t>
        </w:r>
      </w:hyperlink>
      <w:r>
        <w:t xml:space="preserve"> - * Around 167 containers of South African stone fruit are stranded at sea due to conflict in the Middle East disrupting shipping routes to the Gulf. * Ships were rerouted after the Strait of Hormuz was effectively closed, delaying exports. * Exporters face logistical and regulatory hurdles in redirecting cargo, with increased shipping costs from roughly $4,000 to $8,000 per container. * About 90% of fruit shipments to the Middle East are affected, impacting South Africa’s $1.3 billion agricultural exports. * The disruption increases pressure on local fruit producers amid existing challenges such as fuel price hikes and stockpiling. 468. </w:t>
      </w:r>
      <w:hyperlink r:id="rId413">
        <w:r>
          <w:rPr>
            <w:color w:val="0000EE"/>
            <w:u w:val="single"/>
          </w:rPr>
          <w:t>https://richmondbizsense.com/2026/04/06/coffee-shop-grit-planning-to-open-mechanicsville-spot-next-month/</w:t>
        </w:r>
      </w:hyperlink>
      <w:r>
        <w:t xml:space="preserve"> - * Grit Coffee is planning to open a new café in Hanover County, near Richmond, next month. * This will be Grit’s third café in the Richmond region, following locations in Scott’s Addition and Libbie and Grove. * The new café will operate in a 1,400-square-foot space in a retail strip next to Rutland Grove subdivision. * Grit was founded in Charlottesville in 2008 and has six locations in its hometown area, plus a Williamsburg branch. * Recent local coffee news includes Brunchella taking over a Carytown space and Rostov’s changing ownership. 469. </w:t>
      </w:r>
      <w:hyperlink r:id="rId414">
        <w:r>
          <w:rPr>
            <w:color w:val="0000EE"/>
            <w:u w:val="single"/>
          </w:rPr>
          <w:t>https://www.newsghana.com.gh/first-western-container-ship-exits-strait-of-hormuz-since-iran-war-began/</w:t>
        </w:r>
      </w:hyperlink>
      <w:r>
        <w:t xml:space="preserve"> - • A French-owned CMA CGM container vessel transited the Strait of Hormuz, marking the first such journey since hostilities erupted in February 2026. • The vessel sailed from Dubai towards Iran and was heading to Pointe-Noire in the Republic of Congo. • An Omani LNG tanker also crossed the strait, the first since the conflict started. • The crisis began with US and Israeli strikes on Iran, leading to reduced shipping and a global energy supply impact. • Disruption has affected oil, LNG, fertiliser exports, and increased shipping costs and risks worldwide. 470. </w:t>
      </w:r>
      <w:hyperlink r:id="rId415">
        <w:r>
          <w:rPr>
            <w:color w:val="0000EE"/>
            <w:u w:val="single"/>
          </w:rPr>
          <w:t>https://www.riotimesonline.com/brazil-agribusiness-2026-guide-2/</w:t>
        </w:r>
      </w:hyperlink>
      <w:r>
        <w:t xml:space="preserve"> - * Brazil forecasts a record 177.8 million metric tons of soy production in 2025–2026, with exports projected at 114.4 million metric tons, driven by favourable conditions and infrastructure developments. * Brazil's beef exports in 2025 reached 3.50 million metric tons, continuing its status as the largest global exporter, with China as the major importer. * Coffee production is expected to rise by 17.2% in 2026 to 66.2 million bags, amid market volatility caused by frost events. * Brazil’s sugar and ethanol industries operate a dual-market model, with record ethanol production anticipated in 2026–27. * Brazil’s cotton exports surpassed US levels in 2024, with significant market shares in Asia. * US tariffs on Brazilian agricultural products fluctuated, impacting exports, especially beef and coffee. * Climate risks such as droughts, frosts, and deforestation continue to shape Brazil’s agricultural sector, prompting investments in drought-resistant varieties and supply chain traceability. 471. </w:t>
      </w:r>
      <w:hyperlink r:id="rId416">
        <w:r>
          <w:rPr>
            <w:color w:val="0000EE"/>
            <w:u w:val="single"/>
          </w:rPr>
          <w:t>https://www.thehindu.com/news/national/over-915-million-tonnes-cargo-handled-by-major-indian-ports-in-fy2025-26/article70826699.ece</w:t>
        </w:r>
      </w:hyperlink>
      <w:r>
        <w:t xml:space="preserve"> - * Major Indian ports handled 915.17 MT of cargo during FY2025-26, surpassing the target of 904 MT. * The ports showed a 7.06% year-on-year growth, driven by infrastructure modernisation and enhanced connectivity. * Deendayal Port was the top cargo handler with 160.11 MT, followed by Paradip Port with 156.45 MT. * Major growth occurred at Mormugao Port (15.91%) and Kolkata Dock System (14.28%). * Increased handling of commodities such as coal, crude oil, containers, fertilisers, and POL contributed to growth. 472. </w:t>
      </w:r>
      <w:hyperlink r:id="rId417">
        <w:r>
          <w:rPr>
            <w:color w:val="0000EE"/>
            <w:u w:val="single"/>
          </w:rPr>
          <w:t>https://www.maritimegateway.com/basmati-exporters-warn-of-national-trade-crisis-as-agri-shipments-to-gulf-slump/</w:t>
        </w:r>
      </w:hyperlink>
      <w:r>
        <w:t xml:space="preserve"> - * Basmati exporters have escalated the export crisis to a national level due to surging shipping charges and stranded cargo. * Indian agricultural exports to the Gulf, including rice and fruits, are slowing down because of high freight rates and container shortages. * Exporters and farmers are experiencing financial stress due to delays, surcharges, and limited container availability. * The government has provided some relief measures but has not yet addressed shipping line charges on stranded cargo. * DHL Express announced expansion in India under its Strategy 2030, focusing on sectors like pharma and e-commerce amidst the freight crisis. 473. </w:t>
      </w:r>
      <w:hyperlink r:id="rId415">
        <w:r>
          <w:rPr>
            <w:color w:val="0000EE"/>
            <w:u w:val="single"/>
          </w:rPr>
          <w:t>https://www.riotimesonline.com/brazil-agribusiness-2026-guide-2/</w:t>
        </w:r>
      </w:hyperlink>
      <w:r>
        <w:t xml:space="preserve"> - * Brazil is on track to be the world's largest producer and exporter of soybeans, beef, coffee, sugar, and cotton in 2026. * The 2025–2026 soybean harvest is projected to be the largest in history, with export volumes reaching approximately 114 million tonnes. * Brazil's beef exports reached a record 3.50 million tonnes in 2025, with China importing nearly half of that. * Coffee production in 2026 is forecast at 66.2 million bags, driven by a favourable biennial cycle. * US tariffs impacted Brazilian beef and coffee exports in 2025, but some relief was achieved by late 2025. * Infrastructure bottlenecks at the Port of Santos and deforestation concerns in the Cerrado region pose ongoing risks. * The Brazil-China trade relationship significantly influences export volumes, especially in soy and beef. 474. </w:t>
      </w:r>
      <w:hyperlink r:id="rId418">
        <w:r>
          <w:rPr>
            <w:color w:val="0000EE"/>
            <w:u w:val="single"/>
          </w:rPr>
          <w:t>https://www.riotimesonline.com/colombia-economy-2026-guide-2/</w:t>
        </w:r>
      </w:hyperlink>
      <w:r>
        <w:t xml:space="preserve"> - * Colombia's GDP grew 2.6% in 2025, with projections above 2.0% in 2026, driven by private consumption and services.</w:t>
      </w:r>
      <w:r>
        <w:rPr>
          <w:i/>
        </w:rPr>
        <w:t xml:space="preserve"> </w:t>
      </w:r>
      <w:r>
        <w:t>The country faces inflation, with core inflation at 5.5% in early 2026, leading BanRep to halt rate cuts.</w:t>
      </w:r>
      <w:r>
        <w:rPr>
          <w:i/>
        </w:rPr>
        <w:t xml:space="preserve"> </w:t>
      </w:r>
      <w:r>
        <w:t>Colombia's fiscal deficit rose to 7.1% of GDP in 2025, with public debt over 61%, and sovereign credit ratings downgraded.</w:t>
      </w:r>
      <w:r>
        <w:rPr>
          <w:i/>
        </w:rPr>
        <w:t xml:space="preserve"> </w:t>
      </w:r>
      <w:r>
        <w:t>President Petro's reforms include labour law changes, health centralisation, and pension policy adjustments, affecting business sentiment.</w:t>
      </w:r>
      <w:r>
        <w:rPr>
          <w:i/>
        </w:rPr>
        <w:t xml:space="preserve"> </w:t>
      </w:r>
      <w:r>
        <w:t>Commodity exports, especially coffee and oil, remain vital, with coffee harvests reaching a 17-year high, but oil reserves show depletion risks.</w:t>
      </w:r>
      <w:r>
        <w:rPr>
          <w:i/>
        </w:rPr>
        <w:t xml:space="preserve"> </w:t>
      </w:r>
      <w:r>
        <w:t>Security issues persist, including ELN violence, and political risks with upcoming elections affecting economic stability.</w:t>
      </w:r>
      <w:r>
        <w:rPr>
          <w:i/>
        </w:rPr>
        <w:t xml:space="preserve">475. </w:t>
      </w:r>
      <w:hyperlink r:id="rId419">
        <w:r>
          <w:rPr>
            <w:color w:val="0000EE"/>
            <w:u w:val="single"/>
          </w:rPr>
          <w:t>https://www.newsghana.com.gh/ivorian-cocoa-rebound-masks-rising-cost-threats-to-global-supply/</w:t>
        </w:r>
      </w:hyperlink>
      <w:r>
        <w:rPr>
          <w:i/>
        </w:rPr>
        <w:t xml:space="preserve"> - * Cocoa arrivals at Côte d’Ivoire’s ports more than doubled in late March 2026, improving global supply relief. * Ports received 31,000 tonnes during the week ending March 29, compared to 13,562 tonnes a year earlier. * Market prices for cocoa stabilised and slightly increased in March 2026. * Geopolitical tensions have increased energy, freight, and fertilizer costs, with urea prices rising by 47 percent. * Smallholder farmers depend heavily on affordable inputs; rising costs may reduce future yields by 10 to 20 percent. * Ghana and Côte d’Ivoire have limited fiscal capacity to mitigate input cost increases. * Cost inflation across freight, energy, and processing continues to pressure chocolate manufacturers. * European Union chocolate prices rose by approximately 18 percent last year. * Market focus shifts to first-quarter grind data, with expected declines in chocolate demand. * Analysts see a transition from a shortage-driven price increase to a higher-cost environment due to geopolitical and input pressures. 476. </w:t>
      </w:r>
      <w:hyperlink r:id="rId420">
        <w:r>
          <w:rPr>
            <w:color w:val="0000EE"/>
            <w:u w:val="single"/>
          </w:rPr>
          <w:t>https://floristsreview.com/kenyas-floral-industry-losses-mount-globally/</w:t>
        </w:r>
      </w:hyperlink>
      <w:r>
        <w:rPr>
          <w:i/>
        </w:rPr>
        <w:t xml:space="preserve"> - * Kenya’s flower sector is losing an estimated $1.4 million weekly due to reduced demand and logistical issues caused by conflict. * Losses over three weeks have exceeded $4.2 million. * Disruption of air freight routes passing through the Middle East has increased freight costs to around $5.80 per kilogram, impacting export sustainability. * Export volumes have dropped by over 50%, with flowers discarded due to missed shipping windows. * The crisis threatens jobs and livelihoods in Kenya’s horticulture sector, affecting economic stability. * The global floral industry faces a wake-up call on supply chain resilience and logistics diversification. 477. </w:t>
      </w:r>
      <w:hyperlink r:id="rId419">
        <w:r>
          <w:rPr>
            <w:color w:val="0000EE"/>
            <w:u w:val="single"/>
          </w:rPr>
          <w:t>https://www.newsghana.com.gh/ivorian-cocoa-rebound-masks-rising-cost-threats-to-global-supply/</w:t>
        </w:r>
      </w:hyperlink>
      <w:r>
        <w:rPr>
          <w:i/>
        </w:rPr>
        <w:t xml:space="preserve"> - * Cocoa arrivals in Côte d’Ivoire more than doubled in the week ending March 29, 2026, easing supply shortfalls. * Prices stabilised with data showing an improved global supply outlook. * Rising costs due to geopolitical tensions include a 47% increase in urea prices, impacting smallholder farmers. * Limited fiscal space in Ghana and Côte d’Ivoire may hinder farmers from coping with input cost rises. * Market focus shifts to upcoming grind data, indicating potential for continued price adjustments. 478. </w:t>
      </w:r>
      <w:hyperlink r:id="rId421">
        <w:r>
          <w:rPr>
            <w:color w:val="0000EE"/>
            <w:u w:val="single"/>
          </w:rPr>
          <w:t>https://www.nytimes.com/video/us/100000010798680/trump-iran-farmers-iowa-fertilizer.html</w:t>
        </w:r>
      </w:hyperlink>
      <w:r>
        <w:rPr>
          <w:i/>
        </w:rPr>
        <w:t xml:space="preserve"> - * The war with Iran has caused a surge in fertiliser prices, with costs increasing about $250 a ton, impacting Iowa farmers during planting season. * Fertiliser prices rose by 20 to 50 percent in the initial weeks of the conflict, due to Iran’s closure of the Strait of Hormuz. * Farmers like Jolene Riessen face increased input costs, leading to potential losses of up to $58,000 across 530 acres. * The Trump administration lifted sanctions on Belarus and Venezuela fertiliser sales to mitigate price hikes. * Farmers are considering selling assets or land to cope with economic pressures, risking their farm legacy. 479. </w:t>
      </w:r>
      <w:hyperlink r:id="rId422">
        <w:r>
          <w:rPr>
            <w:color w:val="0000EE"/>
            <w:u w:val="single"/>
          </w:rPr>
          <w:t>https://www.zawya.com/en/business/transport-and-logistics/global-air-cargo-prices-hit-new-highs-even-as-traffic-growth-stalls-roy7rzc9</w:t>
        </w:r>
      </w:hyperlink>
      <w:r>
        <w:rPr>
          <w:i/>
        </w:rPr>
        <w:t xml:space="preserve"> - * Global full-market air cargo rates increased to US$2.98, reaching a new high in 2026. * Jet fuel prices doubled since late February, influencing upward cargo pricing. * Air cargo capacity from the Middle East and South Asia increased 31% in late March but remains 33% below last year's levels. * Global cargo volumes declined by 6% compared to last year, with some regions experiencing declines. * Spot rates from Middle East &amp; South Asia to Europe and the US increased significantly despite demand slowdown. 480. </w:t>
      </w:r>
      <w:hyperlink r:id="rId423">
        <w:r>
          <w:rPr>
            <w:color w:val="0000EE"/>
            <w:u w:val="single"/>
          </w:rPr>
          <w:t>https://www.vietnamplus.vn/xuat-khau-ho-tieu-tang-manh-giua-ap-luc-nguon-cung-va-logistics-post1103131.vnp</w:t>
        </w:r>
      </w:hyperlink>
      <w:r>
        <w:rPr>
          <w:i/>
        </w:rPr>
        <w:t xml:space="preserve"> - * Vietnam's March 2026 black pepper exports reached 30,638 tonnes, with a value of 199.3 million USD, marking significant growth compared to previous months and year. * Exports to major markets, including the US and China, increased sharply by over 120%, with significant growth also seen in Egypt, Netherlands, Canada, and the Philippines. * Cumulative export volume for Q1 2026 was 66,350 tonnes, valued at 430 million USD, showing recovery from last year. * The country imported 10,313 tonnes of black pepper in March 2026, mainly from Cambodia, Brazil, and Indonesia, with a total 3-month import of 21,201 tonnes. * Market outlook faces risks as domestic supply drops 15-20% due to weather and ageing crops, while global production remains below 2024 levels amid high demand; logistics issues caused by conflicts in the Middle East have increased transport costs and disrupted shipping routes. 481. </w:t>
      </w:r>
      <w:hyperlink r:id="rId424">
        <w:r>
          <w:rPr>
            <w:color w:val="0000EE"/>
            <w:u w:val="single"/>
          </w:rPr>
          <w:t>https://www.vivi.tv/post474671/</w:t>
        </w:r>
      </w:hyperlink>
      <w:r>
        <w:rPr>
          <w:i/>
        </w:rPr>
        <w:t xml:space="preserve"> - * Starbucks Japan commemorates its 30th anniversary by bringing back five iconic Frappuccinos, each with a modern evolution, available from April 8, 2026. 482. </w:t>
      </w:r>
      <w:hyperlink r:id="rId425">
        <w:r>
          <w:rPr>
            <w:color w:val="0000EE"/>
            <w:u w:val="single"/>
          </w:rPr>
          <w:t>https://www.ibtimes.com.au/australia-alcohol-consumption-2026-drops-98-litres-per-capita-gen-z-leads-sobriety-trend-1865525</w:t>
        </w:r>
      </w:hyperlink>
      <w:r>
        <w:rPr>
          <w:i/>
        </w:rPr>
        <w:t xml:space="preserve"> - * Australians' alcohol intake in 2023–24 decreased to 9.8 litres per capita, continuing a long-term decline. * Overall consumption is projected to slightly fall or stabilise through 2026, driven mainly by population growth. * Generation Z is nearly 20 times more likely to abstain from alcohol than Baby Boomers, with declining underage drinking. * Health awareness, cost factors, and increased interest in non-alcoholic beverages contribute to the trend. * The alcohol market shifts towards premium, craft, and low/no-alcohol products, with growth in ready-to-drink options. 483. </w:t>
      </w:r>
      <w:hyperlink r:id="rId426">
        <w:r>
          <w:rPr>
            <w:color w:val="0000EE"/>
            <w:u w:val="single"/>
          </w:rPr>
          <w:t>https://www.peoplenews.tw/articles/economic-news/24753</w:t>
        </w:r>
      </w:hyperlink>
      <w:r>
        <w:rPr>
          <w:i/>
        </w:rPr>
        <w:t xml:space="preserve"> - * 台灣每年消費超過40億杯咖啡，市場規模近千億台幣。 * 市場供應過度，獨立與連鎖咖啡館約有5,000家，便利商店等超過1.3萬家進入市場。 * 超商憑藉門市密集度與APP寄杯服務，瓜分約四分之一的市場份額，擠壓傳統咖啡店客流。 * 營運成本因缺工和高租金上升，餐飲業利潤空間受損，一杯咖啡的成本高達80-85%。 * 全球咖啡豆產量因氣候變化不穩定，期貨價格高企，進料成本增加，企業盈餘受壓。 484. </w:t>
      </w:r>
      <w:hyperlink r:id="rId427">
        <w:r>
          <w:rPr>
            <w:color w:val="0000EE"/>
            <w:u w:val="single"/>
          </w:rPr>
          <w:t>https://theindependent.sg/singapore-farm-profits-face-ongoing-pressure-from-rising-local-vegetable-and-animal-feed-prices/</w:t>
        </w:r>
      </w:hyperlink>
      <w:r>
        <w:rPr>
          <w:i/>
        </w:rPr>
        <w:t xml:space="preserve"> - * Rising costs of fertiliser, fuel, and transportation due to Middle East conflicts impact Singapore farms' profit margins. * Vegeponics Farm’s fertiliser expenses and delivery costs have increased, leading to a 10% profit decline. * GreenLoop indoor farms highlight potential electricity cost impacts; SG Veg Farms struggles with inventory and profit margins. * Farms are reducing product varieties, negotiating supplier prices, and adopting energy-saving practices to manage costs. * Singapore government pledges to support sectors affected by rising oil prices and global instability, including targeted measures for farms. 485. </w:t>
      </w:r>
      <w:hyperlink r:id="rId428">
        <w:r>
          <w:rPr>
            <w:color w:val="0000EE"/>
            <w:u w:val="single"/>
          </w:rPr>
          <w:t>https://www.peoplenews.tw/articles/economic-news/24758</w:t>
        </w:r>
      </w:hyperlink>
      <w:r>
        <w:rPr>
          <w:i/>
        </w:rPr>
        <w:t xml:space="preserve"> - * The Taiwanese coffee market, exceeding 100 billion NT dollars, has undergone a natural淘汰 process, impacting small and mid-sized brands. * Major brands like Starbucks and Louisa are now facing revenue ceilings and profit decline. * Starbucks' profits dropped from 760 million to 670 million NT dollars between 2023 and 2024; recent profits show continued decline. * Louisa, with over 500 stores, experiences slowed customer growth, profit decline, and plans internal adjustments. * The industry shifts towards diversified dining offerings and increased customer spend per visit to sustain profitability. 486. </w:t>
      </w:r>
      <w:hyperlink r:id="rId429">
        <w:r>
          <w:rPr>
            <w:color w:val="0000EE"/>
            <w:u w:val="single"/>
          </w:rPr>
          <w:t>https://www.maritimegateway.com/wuhan-baku-freight-train-launches-via-middle-corridor-as-hormuz-crisis-elevates-overland-routes/</w:t>
        </w:r>
      </w:hyperlink>
      <w:r>
        <w:rPr>
          <w:i/>
        </w:rPr>
        <w:t xml:space="preserve"> - * A new China-Europe freight train service connecting Wuhan and Baku via the Trans-Caspian Middle Corridor has been launched. * The train carries electronics, household appliances, and consumer goods, with an 18-day journey that is four days faster than traditional routes. * The service marks a strategic shift as the Hormuz crisis disrupts maritime routes and impacts overland corridors. * The Middle Corridor connects China to Europe through Kazakhstan, the Caspian Sea, Azerbaijan, Georgia, and Turkey. * The development enhances Wuhan’s role as a logistics hub and offers an alternative route amid disruptions in maritime and Northern corridors. 487. </w:t>
      </w:r>
      <w:hyperlink r:id="rId430">
        <w:r>
          <w:rPr>
            <w:color w:val="0000EE"/>
            <w:u w:val="single"/>
          </w:rPr>
          <w:t>https://www.kxxv.com/news/local-news/in-your-neighborhood/bell-county/belton/record-high-coffee-bean-prices-impact-local-belton-coffee-shop-owner</w:t>
        </w:r>
      </w:hyperlink>
      <w:r>
        <w:rPr>
          <w:i/>
        </w:rPr>
        <w:t xml:space="preserve"> - * Coffee bean prices reach record highs, affecting local coffee shop owners in Belton, Texas. * Owner Jonah Walker reports paying $60 weekly for beans, up from $40. * Rising costs attributed to tariffs and crop shortages in major coffee-producing countries. * Customers now consider coffee a luxury due to increased prices. * Walker aims to keep his shop affordable despite profit losses to support community and customer satisfaction. 488. </w:t>
      </w:r>
      <w:hyperlink r:id="rId431">
        <w:r>
          <w:rPr>
            <w:color w:val="0000EE"/>
            <w:u w:val="single"/>
          </w:rPr>
          <w:t>https://torontosun.com/news/world/chocolates-expensive-easter-despite-lower-cocoa-prices</w:t>
        </w:r>
      </w:hyperlink>
      <w:r>
        <w:rPr>
          <w:i/>
        </w:rPr>
        <w:t xml:space="preserve"> - • Cocoa prices peaked at $12,000 per ton in 2024 and fell to around $3,300 in April. • The drop in cocoa prices has not led to cheaper Easter chocolates. • Chocolate producers have diversified ingredients, keeping prices high. • Trends include smaller products, flavour alternatives, and lab-grown cocoa. • December cocoa prices were roughly double current levels. 489. </w:t>
      </w:r>
      <w:hyperlink r:id="rId430">
        <w:r>
          <w:rPr>
            <w:color w:val="0000EE"/>
            <w:u w:val="single"/>
          </w:rPr>
          <w:t>https://www.kxxv.com/news/local-news/in-your-neighborhood/bell-county/belton/record-high-coffee-bean-prices-impact-local-belton-coffee-shop-owner</w:t>
        </w:r>
      </w:hyperlink>
      <w:r>
        <w:rPr>
          <w:i/>
        </w:rPr>
        <w:t xml:space="preserve"> - * Coffee bean prices hit a record high, attributed to tariffs and crop shortages in major producing countries. * Belton, Texas, coffee shop owner Jonah Walker reports paying $60 weekly for beans, up from $40. * The rising costs potentially increase retail coffee prices, making coffee a luxury for some consumers. * Walker sources beans locally from Salado and milk from Hill Country; he aims to keep prices affordable despite profit cuts. * Consumer Analy Palacios notes coffee becomes a luxury due to economic pressures. 490. </w:t>
      </w:r>
      <w:hyperlink r:id="rId432">
        <w:r>
          <w:rPr>
            <w:color w:val="0000EE"/>
            <w:u w:val="single"/>
          </w:rPr>
          <w:t>https://losangelesweeklytimes.com/amazon-add-3-5-fuel-and-logistics-surcharge-for-sellers-amid-iran-war/</w:t>
        </w:r>
      </w:hyperlink>
      <w:r>
        <w:rPr>
          <w:i/>
        </w:rPr>
        <w:t xml:space="preserve"> - • Amazon adds a 3.5% 'fuel and logistics-related surcharge' from April 17 for US and Canada sellers. • The surcharge stems from increased oil prices due to the Iran conflict. • Oil prices surged over 6% in response to the Middle East conflict. • Other carriers, such as USPS, UPS, and FedEx, have also increased fuel surcharges. • The surcharge is based on fulfilment fees, not sale prices, and averages 17 cents per unit. 491. </w:t>
      </w:r>
      <w:hyperlink r:id="rId433">
        <w:r>
          <w:rPr>
            <w:color w:val="0000EE"/>
            <w:u w:val="single"/>
          </w:rPr>
          <w:t>https://losangelesweeklytimes.com/starbucks-to-award-bonuses-to-baristas-expand-tipping/</w:t>
        </w:r>
      </w:hyperlink>
      <w:r>
        <w:rPr>
          <w:i/>
        </w:rPr>
        <w:t xml:space="preserve"> - * Starbucks will award quarterly bonuses of $300 to store employees meeting specific targets, starting in July. * The bonus program will be delayed for unionised locations until collective bargaining is completed. * The company plans to expand tipping methods through mobile app payments and scanning. * All US employees will start receiving weekly pay from August. * The turnaround strategy under CEO Brian Niccol focuses on improving customer experience and staff incentives, with recent signs of growth. 492. </w:t>
      </w:r>
      <w:hyperlink r:id="rId434">
        <w:r>
          <w:rPr>
            <w:color w:val="0000EE"/>
            <w:u w:val="single"/>
          </w:rPr>
          <w:t>https://www.mediafax.ro/economic/criza-in-agricultura-ue-fermierii-cer-ajutor-de-urgenta-la-bruxelles-23715530</w:t>
        </w:r>
      </w:hyperlink>
      <w:r>
        <w:rPr>
          <w:i/>
        </w:rPr>
        <w:t xml:space="preserve"> - * Farmers in Belgium report increased fertiliser prices, with costs rising from 330 to 380 euros per tonne. * The escalation is linked to the blockage of the Strait of Hormuz due to Iran tensions, affecting global fertiliser supply. * In Europe, nitrogen fertiliser prices, made from gas, increased by about 20% last month, nearing 500 euros per tonne. * French farmers have abandoned approximately 300,000 hectares of cereal cultivation since 2022 due to rising costs. * The European Commission faces calls to relax import taxes on fertilisers; it currently maintains tariffs on Russian imports and plans to support domestic production. 493. </w:t>
      </w:r>
      <w:hyperlink r:id="rId435">
        <w:r>
          <w:rPr>
            <w:color w:val="0000EE"/>
            <w:u w:val="single"/>
          </w:rPr>
          <w:t>https://www.legit.ng/business-economy/energy/1703895-dangote-refinery-exports-aviation-fuel-uk-europe-faces-supply-crunch/</w:t>
        </w:r>
      </w:hyperlink>
      <w:r>
        <w:rPr>
          <w:i/>
        </w:rPr>
        <w:t xml:space="preserve"> - * Nigeria begins supplying aviation fuel to Europe due to Middle East supply disruptions and tension-related route constraints. * A shipment from Dangote Petroleum Refinery arrived in the United Kingdom, increasing Nigeria's role in global energy supply. * Market analysts report adjustments in trade flows, with increased demand for jet fuel from Nigeria and other alternative suppliers. * Prices for jet fuel in northwest Europe have roughly doubled to about $1,744 per tonne amid shortages. * Dangote Group’s president states demand for jet fuel and diesel is nearly exhausting the refinery’s supply, with petrol in surplus. 494. </w:t>
      </w:r>
      <w:hyperlink r:id="rId436">
        <w:r>
          <w:rPr>
            <w:color w:val="0000EE"/>
            <w:u w:val="single"/>
          </w:rPr>
          <w:t>https://businessday.ng/agriculture/article/improved-weather-to-lift-nigerias-cocoa-midcrop-output-quality/</w:t>
        </w:r>
      </w:hyperlink>
      <w:r>
        <w:rPr>
          <w:i/>
        </w:rPr>
        <w:t xml:space="preserve"> - * Nigeria’s 2025-2026 cocoa midcrop output expected to rise due to improved weather conditions, increasing by five percent compared to the previous season. * Intermittent rainfall in key regions has helped prevent dry spells and enhanced bean drying and quality. * Nigeria, the world's fourth-largest cocoa producer with 315,000 MT, has two harvest seasons; the midcrop accounts for 30% of annual output. * Increased output may worsen global cocoa oversupply, pressuring farmers’ earnings amid price declines from $12,900 to $2,897 per ton. * Experts highlight soil moisture and favourable weather conditions benefiting cocoa growth and bean quality. 495. </w:t>
      </w:r>
      <w:hyperlink r:id="rId437">
        <w:r>
          <w:rPr>
            <w:color w:val="0000EE"/>
            <w:u w:val="single"/>
          </w:rPr>
          <w:t>https://www.icnz.org.nz/industry/media-releases/act-now-or-pay-later-hazard-resilience-policies-a-must-in-the-26-election/</w:t>
        </w:r>
      </w:hyperlink>
      <w:r>
        <w:rPr>
          <w:i/>
        </w:rPr>
        <w:t xml:space="preserve"> - * New Zealand experienced multiple severe weather events in early 2026, including flooding and landslips across the North Island, leading to numerous states of emergency. * The frequency and scale of weather-related disruptions have increased, with over two months annually under emergency declarations in recent years. * Significant investment in flood protection schemes, such as in Kaitāia, Hawke’s Bay, and Gisborne, has prevented substantial damage. * The article emphasises the importance of risk reduction measures, land-use rules, and resilient infrastructure to mitigate future disasters. * It calls for political leadership and clear policies in the upcoming election to improve community safety and climate resilience. 496. </w:t>
      </w:r>
      <w:hyperlink r:id="rId438">
        <w:r>
          <w:rPr>
            <w:color w:val="0000EE"/>
            <w:u w:val="single"/>
          </w:rPr>
          <w:t>https://www.zerohedge.com/markets/opec-agrees-boost-output-another-206000-barrels-day-when-strait-hormuz-reopens</w:t>
        </w:r>
      </w:hyperlink>
      <w:r>
        <w:rPr>
          <w:i/>
        </w:rPr>
        <w:t xml:space="preserve"> - * OPEC+ approved a symbolic increase in output quotas for next month amid ongoing Middle East conflict. * The increase is about 206,000 barrels per day, mainly from Saudi Arabia and Russia. * The meeting highlighted concerns over attacks on energy infrastructure and maritime routes. * Oil prices surged, with Brent around $110, the highest in four years, amid supply disruptions. * Disruptions at the Strait of Hormuz are the primary market concern, affecting up to 20% of global oil flows. 497. </w:t>
      </w:r>
      <w:hyperlink r:id="rId439">
        <w:r>
          <w:rPr>
            <w:color w:val="0000EE"/>
            <w:u w:val="single"/>
          </w:rPr>
          <w:t>https://www.ktpress.rw/2026/04/rwanda-imf-reach-250m-deal-as-kigali-balances-debt-inflation-and-growth-pressures/</w:t>
        </w:r>
      </w:hyperlink>
      <w:r>
        <w:rPr>
          <w:i/>
        </w:rPr>
        <w:t xml:space="preserve"> - * Rwanda focuses on strengthening agriculture and managing rising global oil prices to control inflation. * The sector contributes 29% of GDP and employs 70% of the population, with key exports including coffee and tea. * Rising oil prices threaten transport, energy, and import costs, prompting fiscal and monetary measures. * Rwanda secures a $250 million IMF support program to foster growth and manage fiscal risks. * Inflation reached 9.2% in February 2026, driven by energy costs and agricultural input prices. * The National Bank of Rwanda increased the policy rate to 7.25%, and exchange rate flexibility is being used. * The IMF program aims to reinforce macroeconomic policy, fiscal stability, and private-sector development, with focus on domestic revenues. * Rwanda's government aims to build resilience through agriculture investment and economic reforms amid global uncertainties. 498. </w:t>
      </w:r>
      <w:hyperlink r:id="rId440">
        <w:r>
          <w:rPr>
            <w:color w:val="0000EE"/>
            <w:u w:val="single"/>
          </w:rPr>
          <w:t>https://www.elnuevosiglo.com.co/economia/costos-de-fertilizantes-importados-suben-28-y-afectaran-rumbo-de-inflacion</w:t>
        </w:r>
      </w:hyperlink>
      <w:r>
        <w:rPr>
          <w:i/>
        </w:rPr>
        <w:t xml:space="preserve"> - * Colombia imports over US$1.1 billion annually in fertilisers, with prices increasing due to external shocks. * The price of urea in international markets has risen over 50% in three weeks, mainly from Russia, China, and Trinidad and Tobago. * Disruptions in the Strait of Hormuz threaten global fertiliser trade, affecting costs and supply risks. * In 2025, fertiliser imports exceeded US$1.1 billion, representing over 75% of domestic demand, with urea accounting for 26.7%. * The price increase impacts agricultural costs and food prices, with fertilisers accounting for up to 40% of production costs. 499. </w:t>
      </w:r>
      <w:hyperlink r:id="rId440">
        <w:r>
          <w:rPr>
            <w:color w:val="0000EE"/>
            <w:u w:val="single"/>
          </w:rPr>
          <w:t>https://www.elnuevosiglo.com.co/economia/costos-de-fertilizantes-importados-suben-28-y-afectaran-rumbo-de-inflacion</w:t>
        </w:r>
      </w:hyperlink>
      <w:r>
        <w:rPr>
          <w:i/>
        </w:rPr>
        <w:t xml:space="preserve"> - ['</w:t>
      </w:r>
      <w:r>
        <w:t>Colombia importa más de US$1.100 millones en fertilizantes anualmente, con un aumento del 28% en los costos en el último mes.', '</w:t>
      </w:r>
      <w:r>
        <w:rPr>
          <w:i/>
        </w:rPr>
        <w:t>El precio internacional de la urea subió más del 50% en semanas, afectando los costos del sector agrícola, especialmente en cultivos intensivos.', '</w:t>
      </w:r>
      <w:r>
        <w:t>Las importaciones en 2025 totalizaron US$1.107 millones, superando el 75% de la demanda interna y siendo lideradas por Rusia, China y Trinidad y Tobago.', '</w:t>
      </w:r>
      <w:r>
        <w:rPr>
          <w:i/>
        </w:rPr>
        <w:t>El estrecho de Ormuz, que moviliza aproximadamente el 20% del comercio mundial de crudo y un tercio del de fertilizantes, representa un riesgo para el suministro.', '</w:t>
      </w:r>
      <w:r>
        <w:t xml:space="preserve">El aumento en los costos de fertilizantes presiona los precios de alimentos como arroz, maíz y papa, y puede influir en la inflación.'] 500. </w:t>
      </w:r>
      <w:hyperlink r:id="rId441">
        <w:r>
          <w:rPr>
            <w:color w:val="0000EE"/>
            <w:u w:val="single"/>
          </w:rPr>
          <w:t>https://en.vietnamplus.vn/vietnamese-online-exporters-rewrite-the-rules-of-the-game-post340505.vnp</w:t>
        </w:r>
      </w:hyperlink>
      <w:r>
        <w:t xml:space="preserve"> - * Vietnamese exporters adopt data-driven and brand-led approaches to capture more value in global markets. * Companies like NEWBAM and Abera pioneer new product formats and market niches using Amazon data and e-commerce tools. * NEWBAM introduces portion-sized, healthy snack cashews with custom flavours, leveraging Amazon's Fulfillment by Amazon for speedy delivery. * Abera shifts from selling raw herbal ingredients to specialised, premium skincare solutions, achieving million-dollar revenue. * Green Mekong creates sustainable products with AI-driven marketing, becoming top sellers on Amazon. * The stories showcase a mindset shift within Vietnamese businesses towards branding, product innovation, and global value chain upgrading.</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ustrialnews.co.uk/engineering-workers-hit-afternoon-fatigue-wall/" TargetMode="External"/><Relationship Id="rId10" Type="http://schemas.openxmlformats.org/officeDocument/2006/relationships/hyperlink" Target="https://www.capitalfm.co.ke/news/2026/04/inside-government-plan-to-source-suppliers-for-china-exports-ahead-of-may-1st/" TargetMode="External"/><Relationship Id="rId11"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12" Type="http://schemas.openxmlformats.org/officeDocument/2006/relationships/hyperlink" Target="https://www.malaymail.com/news/malaysia/2026/04/10/cost-squeeze-hits-vegetable-farmers-some-scaling-back-or-exit-industry/215741" TargetMode="External"/><Relationship Id="rId13" Type="http://schemas.openxmlformats.org/officeDocument/2006/relationships/hyperlink" Target="https://www.wwbl.com/2026/04/09/usdas-latest-wasde-reveals-a-split-market-wheat-swells-corn-and-soybeans-hold-steady/" TargetMode="External"/><Relationship Id="rId14" Type="http://schemas.openxmlformats.org/officeDocument/2006/relationships/hyperlink" Target="https://vocal.media/futurism/cold-brew-coffee-market-growth-trends-consumer-shift-and-future-outlook" TargetMode="External"/><Relationship Id="rId15" Type="http://schemas.openxmlformats.org/officeDocument/2006/relationships/hyperlink" Target="https://www.wnky.com/severe-drought-conditions-leaving-local-farmers-concerned-over-crops/" TargetMode="External"/><Relationship Id="rId16" Type="http://schemas.openxmlformats.org/officeDocument/2006/relationships/hyperlink" Target="https://confirmgood.com/post/beutea-matcha-series/" TargetMode="External"/><Relationship Id="rId17" Type="http://schemas.openxmlformats.org/officeDocument/2006/relationships/hyperlink" Target="https://www.wisdomtree.com/investments/blog/2026/04/09/shockwaves-how-an-energy-crisis-spreads-across-commodities" TargetMode="External"/><Relationship Id="rId18" Type="http://schemas.openxmlformats.org/officeDocument/2006/relationships/hyperlink" Target="https://www.inforum.com/news/north-dakota/farmers-brace-for-expensive-planting-season" TargetMode="External"/><Relationship Id="rId19"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20" Type="http://schemas.openxmlformats.org/officeDocument/2006/relationships/hyperlink" Target="https://www.indexbox.io/blog/ministry-ensures-stable-farm-input-supply-for-spring-2025-planting-season/" TargetMode="External"/><Relationship Id="rId21" Type="http://schemas.openxmlformats.org/officeDocument/2006/relationships/hyperlink" Target="https://www.universalcargo.com/strait-of-hormuz-is-open-but/" TargetMode="External"/><Relationship Id="rId22" Type="http://schemas.openxmlformats.org/officeDocument/2006/relationships/hyperlink" Target="https://www.paturkey.com/news/2026/chp-lawmaker-warns-of-deepening-agricultural-crisis-as-turkiye-faces-food-supply-risks-29862/" TargetMode="External"/><Relationship Id="rId23" Type="http://schemas.openxmlformats.org/officeDocument/2006/relationships/hyperlink" Target="https://sna.agr.br/agro-dos-eua-acumula-quatro-anos-no-vermelho-com-alta-de-custos-e-queda-de-precos/" TargetMode="External"/><Relationship Id="rId24" Type="http://schemas.openxmlformats.org/officeDocument/2006/relationships/hyperlink" Target="https://farmtario.com/opinion/high-fertilizer-prices-could-drive-innovation-in-application/" TargetMode="External"/><Relationship Id="rId25" Type="http://schemas.openxmlformats.org/officeDocument/2006/relationships/hyperlink" Target="https://lafarmbureaunews.com/news/2026/4/9/ncga-survey-shows-rising-alarm-over-fertilizer-costsnbsp" TargetMode="External"/><Relationship Id="rId26" Type="http://schemas.openxmlformats.org/officeDocument/2006/relationships/hyperlink" Target="https://www.canalrural.com.br/economia/exportacoes-de-carne-bovina-batem-recorde-e-acendem-alerta-para-a-cota-chinesa/" TargetMode="External"/><Relationship Id="rId27" Type="http://schemas.openxmlformats.org/officeDocument/2006/relationships/hyperlink" Target="https://www.ontariofarmer.com/news/farm-news/canadians-to-pay-more-to-buy-less-food" TargetMode="External"/><Relationship Id="rId28" Type="http://schemas.openxmlformats.org/officeDocument/2006/relationships/hyperlink" Target="https://abc11.com/post/drought-places-strain-central-north-carolina-farmers-rural-communities/18862407/" TargetMode="External"/><Relationship Id="rId29" Type="http://schemas.openxmlformats.org/officeDocument/2006/relationships/hyperlink" Target="https://gvwire.com/2026/04/09/war-in-iran-impacts-fertilizer-diesel-prices-for-fresno-county-ag/" TargetMode="External"/><Relationship Id="rId30" Type="http://schemas.openxmlformats.org/officeDocument/2006/relationships/hyperlink" Target="https://www.grandforksherald.com/news/north-dakota/farm-group-seeks-policy-change-to-help-build-fertilizer-storage" TargetMode="External"/><Relationship Id="rId31" Type="http://schemas.openxmlformats.org/officeDocument/2006/relationships/hyperlink" Target="https://talkbusiness.net/2026/04/retail-imports-slow-walmart-cfo-talks-war-related-uncertainty-tariffs/" TargetMode="External"/><Relationship Id="rId32" Type="http://schemas.openxmlformats.org/officeDocument/2006/relationships/hyperlink" Target="https://coffeetalk.com/daily-dose/top-news/04-2026/109782/" TargetMode="External"/><Relationship Id="rId33" Type="http://schemas.openxmlformats.org/officeDocument/2006/relationships/hyperlink" Target="https://coffeetalk.com/daily-dose/from-origin/04-2026/109774/" TargetMode="External"/><Relationship Id="rId34" Type="http://schemas.openxmlformats.org/officeDocument/2006/relationships/hyperlink" Target="https://www.brownfieldagnews.com/news/rising-fuel-and-fertilizer-costs-are-hitting-u-s-producers-differently-with-smaller-operations-feeling-the-squeeze/" TargetMode="External"/><Relationship Id="rId35" Type="http://schemas.openxmlformats.org/officeDocument/2006/relationships/hyperlink" Target="https://www.agri-mutuel.com/politique-economie/les-cooperatives-laitieres-appellent-a-rouvrir-les-negociations-commerciales/" TargetMode="External"/><Relationship Id="rId36" Type="http://schemas.openxmlformats.org/officeDocument/2006/relationships/hyperlink" Target="https://neworleanscitybusiness.com/blog/2026/04/09/pjs-coffee-maple-street-uptown/" TargetMode="External"/><Relationship Id="rId37" Type="http://schemas.openxmlformats.org/officeDocument/2006/relationships/hyperlink" Target="https://www.businessmalawi.com/major-economic-shocks-what-they-mean-for-malawis-business-future/" TargetMode="External"/><Relationship Id="rId38" Type="http://schemas.openxmlformats.org/officeDocument/2006/relationships/hyperlink" Target="https://colombiareports.com/how-colombia-plants-to-curb-effects-of-middle-east-war-central-bank-interest-rate-hikes/" TargetMode="External"/><Relationship Id="rId39" Type="http://schemas.openxmlformats.org/officeDocument/2006/relationships/hyperlink" Target="https://www.vogue.com/article/collagen-coffee-creamer-matcha" TargetMode="External"/><Relationship Id="rId40" Type="http://schemas.openxmlformats.org/officeDocument/2006/relationships/hyperlink" Target="https://www.marinelink.com/news/hormuz-shipping-traffic-remains-below-537884" TargetMode="External"/><Relationship Id="rId41" Type="http://schemas.openxmlformats.org/officeDocument/2006/relationships/hyperlink" Target="https://biomassmagazine.com/articles/2026-outlook-for-maritime-biofuels" TargetMode="External"/><Relationship Id="rId42" Type="http://schemas.openxmlformats.org/officeDocument/2006/relationships/hyperlink" Target="https://fortune.com/2026/04/09/global-food-emergency-how-bad-strait-hormuz-grocery-prices-shortages/" TargetMode="External"/><Relationship Id="rId43" Type="http://schemas.openxmlformats.org/officeDocument/2006/relationships/hyperlink" Target="https://www.whalesbook.com/news/English/consumer-products/India-Beverage-Firms-Seek-Duty-Waivers-Amid-Cost-Surge-Price-Curbs/69d7e3c9e0ea10058db48876" TargetMode="External"/><Relationship Id="rId44" Type="http://schemas.openxmlformats.org/officeDocument/2006/relationships/hyperlink" Target="https://vocal.media/journal/automation-in-agriculture-reshaping-global-farming-efficiency-and-productivity" TargetMode="External"/><Relationship Id="rId45" Type="http://schemas.openxmlformats.org/officeDocument/2006/relationships/hyperlink" Target="https://vegnews.com/starbucks-unicorn-drink-coachella" TargetMode="External"/><Relationship Id="rId46" Type="http://schemas.openxmlformats.org/officeDocument/2006/relationships/hyperlink" Target="https://www.foodmanufacture.co.uk/Article/2026/04/09/inside-rounton-coffee-getting-beans-to-britain-is-anything-but-easy/?utm_source=RSS_Feed&amp;utm_medium=RSS&amp;utm_campaign=RSS" TargetMode="External"/><Relationship Id="rId47" Type="http://schemas.openxmlformats.org/officeDocument/2006/relationships/hyperlink" Target="https://news.italianfood.net/2026/04/09/italian-food-industry-strengthens-global-role-amid-rising-geopolitical-uncertainty/" TargetMode="External"/><Relationship Id="rId48" Type="http://schemas.openxmlformats.org/officeDocument/2006/relationships/hyperlink" Target="https://www.newsghana.com.gh/ghanas-50-cocoa-processing-goal-hinges-on-idle-plant-revival/" TargetMode="External"/><Relationship Id="rId49" Type="http://schemas.openxmlformats.org/officeDocument/2006/relationships/hyperlink" Target="https://www.canalrural.com.br/opiniao-noticias/guerra-no-oriente-medio-deve-gerar-efeitos-prolongados-para-agro-mesmo-com-cessar-fogo/" TargetMode="External"/><Relationship Id="rId50" Type="http://schemas.openxmlformats.org/officeDocument/2006/relationships/hyperlink" Target="https://www.agribook.co.za/south-african-agricultural-exporters-must-find-new-markets-amid-the-middle-east-war/" TargetMode="External"/><Relationship Id="rId51" Type="http://schemas.openxmlformats.org/officeDocument/2006/relationships/hyperlink" Target="https://www.producer.com/opinion/these-input-cost-strategies-are-worth-farmers-consideration/" TargetMode="External"/><Relationship Id="rId52" Type="http://schemas.openxmlformats.org/officeDocument/2006/relationships/hyperlink" Target="https://www.producer.com/am-market-reports/am-market-report-april-9-2026/" TargetMode="External"/><Relationship Id="rId53" Type="http://schemas.openxmlformats.org/officeDocument/2006/relationships/hyperlink" Target="https://wealthofgeeks.com/no-generation-loves-sweets-more-than-gen-z/" TargetMode="External"/><Relationship Id="rId54" Type="http://schemas.openxmlformats.org/officeDocument/2006/relationships/hyperlink" Target="https://www.london-now.co.uk/news/26008190.costa-coffee-london-aldersgate-street-new-store-opening/?ref=rss" TargetMode="External"/><Relationship Id="rId55" Type="http://schemas.openxmlformats.org/officeDocument/2006/relationships/hyperlink" Target="https://www.prnewswire.com/news-releases/beans--brews-coffeehouse-reports-record-q1-growth-302738536.html" TargetMode="External"/><Relationship Id="rId56" Type="http://schemas.openxmlformats.org/officeDocument/2006/relationships/hyperlink" Target="https://diariodelhuila.com/produccion-de-cafe-en-colombia-cae-113-en-2026-pese-a-fuerte-nivel-de-exportaciones/" TargetMode="External"/><Relationship Id="rId57" Type="http://schemas.openxmlformats.org/officeDocument/2006/relationships/hyperlink" Target="https://www.vanguardngr.com/2026/04/africa-earns-under-10-of-120bn-chocolate-market-report/" TargetMode="External"/><Relationship Id="rId58" Type="http://schemas.openxmlformats.org/officeDocument/2006/relationships/hyperlink" Target="https://www.foodbusinessmea.com/illycaffe-reports-12-revenue-growth-to-us817-2m-in-2025/" TargetMode="External"/><Relationship Id="rId59" Type="http://schemas.openxmlformats.org/officeDocument/2006/relationships/hyperlink" Target="https://www.foodbusinessmea.com/indian-exporters-face-us1000-freight-hikes-as-rerouting-drives-up-costs/" TargetMode="External"/><Relationship Id="rId60" Type="http://schemas.openxmlformats.org/officeDocument/2006/relationships/hyperlink" Target="https://www.freightwaves.com/news/ocean-rates-rise-as-hormuz-makes-fuel-top-concern" TargetMode="External"/><Relationship Id="rId61" Type="http://schemas.openxmlformats.org/officeDocument/2006/relationships/hyperlink" Target="https://www.just-drinks.com/features/iran-crisis-inflation-uncertainty-turns-to-when-rather-than-if/" TargetMode="External"/><Relationship Id="rId62" Type="http://schemas.openxmlformats.org/officeDocument/2006/relationships/hyperlink" Target="https://www.progressiverailroading.com/intermodal/news/Global-disruptions-not-good-for-container-volume-at-US-ports-retail-group-says--76714" TargetMode="External"/><Relationship Id="rId63" Type="http://schemas.openxmlformats.org/officeDocument/2006/relationships/hyperlink" Target="https://www.ttnews.com/articles/hormuz-not-open-iran-control" TargetMode="External"/><Relationship Id="rId64"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65" Type="http://schemas.openxmlformats.org/officeDocument/2006/relationships/hyperlink" Target="https://dahnay.com/top-logistics-trade-routes-latin-america-2026/?utm_source=rss&amp;utm_medium=rss&amp;utm_campaign=top-logistics-trade-routes-latin-america-2026" TargetMode="External"/><Relationship Id="rId66" Type="http://schemas.openxmlformats.org/officeDocument/2006/relationships/hyperlink" Target="https://floriculture.co.ke/what-global-market-disruptions-mean-for-flower-growers/" TargetMode="External"/><Relationship Id="rId67" Type="http://schemas.openxmlformats.org/officeDocument/2006/relationships/hyperlink" Target="https://www.hortidaily.com/article/9826602/israel-export-disruptions-halt-herb-citrus-and-avocado-shipments/" TargetMode="External"/><Relationship Id="rId68" Type="http://schemas.openxmlformats.org/officeDocument/2006/relationships/hyperlink" Target="https://www.moneytimes.com.br/a-guerra-no-oriente-medio-e-seus-efeitos-para-jbs-jbss32-minerva-beef3-e-mbrf-mbrf3-segundo-os-ceos-pads/" TargetMode="External"/><Relationship Id="rId69" Type="http://schemas.openxmlformats.org/officeDocument/2006/relationships/hyperlink" Target="https://www.haber7.com/yasam/haber/3618660-14-yillik-unlu-kahve-ve-donut-zincirinden-kotu-haber-kapatiliyor" TargetMode="External"/><Relationship Id="rId70" Type="http://schemas.openxmlformats.org/officeDocument/2006/relationships/hyperlink" Target="https://www.foodbusinessmea.com/alshaya-group-acquires-starbucks-greece-and-cyprus-business-expands-licensed-operations-in-europe/" TargetMode="External"/><Relationship Id="rId71" Type="http://schemas.openxmlformats.org/officeDocument/2006/relationships/hyperlink" Target="https://globalmaritimehub.com/strait-of-hormuz-shipping-remains-restricted-despite-ceasefire-signals.html" TargetMode="External"/><Relationship Id="rId72" Type="http://schemas.openxmlformats.org/officeDocument/2006/relationships/hyperlink" Target="https://globalmaritimehub.com/ceasefire-fails-to-ease-container-shipping-rates.html" TargetMode="External"/><Relationship Id="rId73" Type="http://schemas.openxmlformats.org/officeDocument/2006/relationships/hyperlink" Target="https://freshcup.com/new-agreement-between-14-large-coffee-companies-aims-to-promote-equitable-sourcing/" TargetMode="External"/><Relationship Id="rId74" Type="http://schemas.openxmlformats.org/officeDocument/2006/relationships/hyperlink" Target="https://indonesiaexpat.id/travel/history-culture/the-story-of-coffee-in-indonesia-from-colonial-commodity-to-global-speciality-icon/" TargetMode="External"/><Relationship Id="rId75" Type="http://schemas.openxmlformats.org/officeDocument/2006/relationships/hyperlink" Target="https://www.ndtvprofit.com/economy/irans-1-per-barrel-hormuz-toll-india-may-pay-2-2-million-daily-on-oil-imports-11334408" TargetMode="External"/><Relationship Id="rId76" Type="http://schemas.openxmlformats.org/officeDocument/2006/relationships/hyperlink" Target="https://www.just-food.com/features/iran-crisis-inflation-uncertainty-turns-to-when-rather-than-if/" TargetMode="External"/><Relationship Id="rId77" Type="http://schemas.openxmlformats.org/officeDocument/2006/relationships/hyperlink" Target="https://www.prnewswire.com/news-releases/death-wish-coffee-co-expands-ready-to-drink-lineup-with-new-better-for-you-caramel-cold-brew-latte-302737897.html" TargetMode="External"/><Relationship Id="rId78" Type="http://schemas.openxmlformats.org/officeDocument/2006/relationships/hyperlink" Target="https://www.theplantbasemag.com/news/plant-based-market-hits-16-3bn-in-europe-but-remains-underpenetrated-says-circana" TargetMode="External"/><Relationship Id="rId79" Type="http://schemas.openxmlformats.org/officeDocument/2006/relationships/hyperlink" Target="https://www.thehindubusinessline.com/economy/agri-business/croplife-asks-farmers-to-tap-zaid-season-window-after-rabi-loss-and-below-normal-monsoon-ahead/article70842199.ece" TargetMode="External"/><Relationship Id="rId80" Type="http://schemas.openxmlformats.org/officeDocument/2006/relationships/hyperlink" Target="https://www.thespiritsbusiness.com/2026/04/rtd-sales-up-12-in-australian-on-trade-in-2025/" TargetMode="External"/><Relationship Id="rId81" Type="http://schemas.openxmlformats.org/officeDocument/2006/relationships/hyperlink" Target="https://afnews.com.br/cafe-reage-nas-bolsas-mas-pressao-da-safra-brasileira-ainda-ameaca-precos-e-deixa-mercado-em-alerta/" TargetMode="External"/><Relationship Id="rId82"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83" Type="http://schemas.openxmlformats.org/officeDocument/2006/relationships/hyperlink" Target="https://container-news.com/ocean-alliance-launches-cbx-service-linking-asia-to-jacksonville/" TargetMode="External"/><Relationship Id="rId84" Type="http://schemas.openxmlformats.org/officeDocument/2006/relationships/hyperlink" Target="https://www.practicalecommerce.com/digital-goods-could-now-face-tariffs" TargetMode="External"/><Relationship Id="rId85" Type="http://schemas.openxmlformats.org/officeDocument/2006/relationships/hyperlink" Target="https://www.farmersguide.co.uk/business/politics/farming-industry-calls-for-red-fuel-price-transparency-after-weeks-of-volatility/" TargetMode="External"/><Relationship Id="rId86" Type="http://schemas.openxmlformats.org/officeDocument/2006/relationships/hyperlink" Target="https://www.global-agriculture.com/mechanization-technology/tractor-price-hikes-to-offset-gst-benefit-for-indian-farmers/" TargetMode="External"/><Relationship Id="rId87" Type="http://schemas.openxmlformats.org/officeDocument/2006/relationships/hyperlink" Target="https://impactalpha.com/mountain-harvest-gets-acumen-backing-to-boost-coffee-farmers-livelihoods-in-uganda/" TargetMode="External"/><Relationship Id="rId88" Type="http://schemas.openxmlformats.org/officeDocument/2006/relationships/hyperlink" Target="https://www.latimes.com/business/story/2026-04-09/la-fi-truckers" TargetMode="External"/><Relationship Id="rId89" Type="http://schemas.openxmlformats.org/officeDocument/2006/relationships/hyperlink" Target="https://www.stattimes.com/aviation/air-freight-rates-set-to-ease-but-full-recovery-months-away-1358733" TargetMode="External"/><Relationship Id="rId90" Type="http://schemas.openxmlformats.org/officeDocument/2006/relationships/hyperlink" Target="https://www.marinelink.com/news/glencore-taiwans-cpc-charter-tankers-537840" TargetMode="External"/><Relationship Id="rId91" Type="http://schemas.openxmlformats.org/officeDocument/2006/relationships/hyperlink" Target="https://www.marinelink.com/news/tanker-vessel-futures-fly-high-demand-537853" TargetMode="External"/><Relationship Id="rId92" Type="http://schemas.openxmlformats.org/officeDocument/2006/relationships/hyperlink" Target="https://ricenewstoday.com/mideast-conflict-could-cut-ph-rice-production-by-half-agri-official/" TargetMode="External"/><Relationship Id="rId93" Type="http://schemas.openxmlformats.org/officeDocument/2006/relationships/hyperlink" Target="https://ricenewstoday.com/thai-farmer-quits-rice-farming-as-fuel-and-fertilizer-costs-crush-final-harvest/" TargetMode="External"/><Relationship Id="rId94" Type="http://schemas.openxmlformats.org/officeDocument/2006/relationships/hyperlink" Target="https://ricenewstoday.com/chinese-scientists-breed-rice-that-resists-disease-without-yield-loss/" TargetMode="External"/><Relationship Id="rId95" Type="http://schemas.openxmlformats.org/officeDocument/2006/relationships/hyperlink" Target="https://www.agriland.ie/farming-news/fertiliser-market-faces-prolonged-period-of-tight-supply-report/" TargetMode="External"/><Relationship Id="rId96" Type="http://schemas.openxmlformats.org/officeDocument/2006/relationships/hyperlink" Target="https://www.beerandbrewer.com/australias-2026-hop-harvest-delivers-a-strong-quality-yield/" TargetMode="External"/><Relationship Id="rId97" Type="http://schemas.openxmlformats.org/officeDocument/2006/relationships/hyperlink" Target="https://www.farms.com/news/southeastern-manitoba-farmers-face-soaring-fuel-fertilizer-prices-caused-by-midde-east-war-240509.aspx" TargetMode="External"/><Relationship Id="rId98" Type="http://schemas.openxmlformats.org/officeDocument/2006/relationships/hyperlink" Target="https://www.london-now.co.uk/news/26000376.redemption-roasters-london-coffee-shop-changing-lives/?ref=rss" TargetMode="External"/><Relationship Id="rId99" Type="http://schemas.openxmlformats.org/officeDocument/2006/relationships/hyperlink" Target="https://jateng.jpnn.com/jateng-terkini/19843/panen-kopi-temanggung-diprediksi-anjlok-hingga-20-persen-apa-penyebabnya" TargetMode="External"/><Relationship Id="rId100" Type="http://schemas.openxmlformats.org/officeDocument/2006/relationships/hyperlink" Target="https://www.traveldailynews.com/aviation/starbucks-reopens-at-glasgow-airport-after-refurbishment/" TargetMode="External"/><Relationship Id="rId101"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102" Type="http://schemas.openxmlformats.org/officeDocument/2006/relationships/hyperlink" Target="https://www.cnbc.com/2026/04/09/el-nino-food-risks-iran-war-fertilizer-weather.html" TargetMode="External"/><Relationship Id="rId103" Type="http://schemas.openxmlformats.org/officeDocument/2006/relationships/hyperlink" Target="https://www.thailand-business-news.com/asean/299344-lessons-from-the-strait-of-hormuz-driving-aseans-supply-chain-transformation" TargetMode="External"/><Relationship Id="rId104" Type="http://schemas.openxmlformats.org/officeDocument/2006/relationships/hyperlink" Target="https://www.perfil.com/noticias/economia/protesta-de-transportistas-de-granos-paraliza-la-entrada-a-puertos-y-complica-exportaciones-a40.phtml" TargetMode="External"/><Relationship Id="rId105" Type="http://schemas.openxmlformats.org/officeDocument/2006/relationships/hyperlink" Target="https://www.indexbox.io/blog/tortilla-machine-market-forecast-points-higher-toward-2035-on-rising-global-demand/" TargetMode="External"/><Relationship Id="rId106" Type="http://schemas.openxmlformats.org/officeDocument/2006/relationships/hyperlink" Target="https://easyeverydayrecipes.com/irans-strait-of-hormuz-warning-deepens-global-shipping-crisis/" TargetMode="External"/><Relationship Id="rId107" Type="http://schemas.openxmlformats.org/officeDocument/2006/relationships/hyperlink" Target="https://drwealth.com/your-kopi-just-got-more-expensive-heres-whos-getting-paid-and-how-you-can-be-too/" TargetMode="External"/><Relationship Id="rId108" Type="http://schemas.openxmlformats.org/officeDocument/2006/relationships/hyperlink" Target="https://ekonomi.republika.co.id/berita/td7fic451/curah-hujan-tinggi-tekan-produksi-ptpn-iv-palmco-jaga-kinerja-kopi-tetap-positif" TargetMode="External"/><Relationship Id="rId109" Type="http://schemas.openxmlformats.org/officeDocument/2006/relationships/hyperlink" Target="https://coloradobiz.com/us-consumers-months-high-prices-gas-flights-food/" TargetMode="External"/><Relationship Id="rId110" Type="http://schemas.openxmlformats.org/officeDocument/2006/relationships/hyperlink" Target="https://www.openpr.com/news/4461055/industrial-refrigeration-systems-market-to-reach-usd-36-8" TargetMode="External"/><Relationship Id="rId111" Type="http://schemas.openxmlformats.org/officeDocument/2006/relationships/hyperlink" Target="https://www.nutraingredients.com/Article/2026/04/08/fsanz-adds-advisory-warning-statements-for-sports-foods-containing-caffeine/?utm_source=RSS_Feed&amp;utm_medium=RSS&amp;utm_campaign=RSS" TargetMode="External"/><Relationship Id="rId112" Type="http://schemas.openxmlformats.org/officeDocument/2006/relationships/hyperlink" Target="https://farmtario.com/markets-business/markets/ontario-farmers-to-plant-more-corn-in-2026/" TargetMode="External"/><Relationship Id="rId113" Type="http://schemas.openxmlformats.org/officeDocument/2006/relationships/hyperlink" Target="https://www.wtxl.com/news/local-news/in-your-neighborhood/decatur-county/brinson-farmer-facing-highest-fertilizer-fuel-prices-as-crop-values-drop-and-retail-costs-soar" TargetMode="External"/><Relationship Id="rId114" Type="http://schemas.openxmlformats.org/officeDocument/2006/relationships/hyperlink" Target="https://gestion.pe/economia/precios-de-maiz-trigo-y-soya-sin-freno-en-el-mundo-peru-ya-teme-incremento-de-alimentos-noticia/" TargetMode="External"/><Relationship Id="rId115" Type="http://schemas.openxmlformats.org/officeDocument/2006/relationships/hyperlink" Target="https://triblive.com/local/regional/fertilizer-prices-rise-sharply-as-middle-east-conflict-hits-farmers/" TargetMode="External"/><Relationship Id="rId116" Type="http://schemas.openxmlformats.org/officeDocument/2006/relationships/hyperlink" Target="https://express-press-release.net/news/2026/04/08/1746087" TargetMode="External"/><Relationship Id="rId117" Type="http://schemas.openxmlformats.org/officeDocument/2006/relationships/hyperlink" Target="https://www.cdns.com.tw/articles/1384075" TargetMode="External"/><Relationship Id="rId118"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119" Type="http://schemas.openxmlformats.org/officeDocument/2006/relationships/hyperlink" Target="https://www.gcrmag.com/buencafe-frozen-with-flavour/" TargetMode="External"/><Relationship Id="rId120" Type="http://schemas.openxmlformats.org/officeDocument/2006/relationships/hyperlink" Target="https://www.gcrmag.com/anywhere-any-time-for-the-ek-omina/" TargetMode="External"/><Relationship Id="rId121" Type="http://schemas.openxmlformats.org/officeDocument/2006/relationships/hyperlink" Target="https://www.koat.com/article/dry-rio-grande-leaves-farmers-facing-tough-season/70968162" TargetMode="External"/><Relationship Id="rId122" Type="http://schemas.openxmlformats.org/officeDocument/2006/relationships/hyperlink" Target="https://www.abc.net.au/news/2026-04-09/is-the-strait-of-hormuz-open-oil-ships-iran-war/106542010" TargetMode="External"/><Relationship Id="rId123" Type="http://schemas.openxmlformats.org/officeDocument/2006/relationships/hyperlink" Target="https://whatnow.com/los-angeles/restaurants/new-york-based-blank-street-planning-two-locations-in-los-angeles/" TargetMode="External"/><Relationship Id="rId124" Type="http://schemas.openxmlformats.org/officeDocument/2006/relationships/hyperlink" Target="https://coffeetalk.com/daily-dose/from-origin/04-2026/109760/" TargetMode="External"/><Relationship Id="rId125" Type="http://schemas.openxmlformats.org/officeDocument/2006/relationships/hyperlink" Target="https://kalkinemedia.com/uk/news/market-updates/ftse-350-pubs-facing-market-shift" TargetMode="External"/><Relationship Id="rId126" Type="http://schemas.openxmlformats.org/officeDocument/2006/relationships/hyperlink" Target="https://maseconomics.com/supply-chain-economics-nearshoring-reshoring-and-friendshoring-explained/" TargetMode="External"/><Relationship Id="rId127" Type="http://schemas.openxmlformats.org/officeDocument/2006/relationships/hyperlink" Target="https://www.canalrural.com.br/guerra-contra-fome/paralisacao-da-venda-de-fertilizantes-de-russia-e-china-deve-encarecer-safra-brasileira/" TargetMode="External"/><Relationship Id="rId128" Type="http://schemas.openxmlformats.org/officeDocument/2006/relationships/hyperlink" Target="https://sna.agr.br/cafe-colheita-se-aproxima-e-pressiona-precos-sobretudo-do-robusta/" TargetMode="External"/><Relationship Id="rId129" Type="http://schemas.openxmlformats.org/officeDocument/2006/relationships/hyperlink" Target="https://dailyhive.com/vancouver/noct-coffee-vancouver" TargetMode="External"/><Relationship Id="rId130" Type="http://schemas.openxmlformats.org/officeDocument/2006/relationships/hyperlink" Target="https://www.kienyke.com/colombia/medidas-del-agro-contra-la-inflacion" TargetMode="External"/><Relationship Id="rId131" Type="http://schemas.openxmlformats.org/officeDocument/2006/relationships/hyperlink" Target="https://dailycoffeenews.com/2026/04/08/wcr-leads-nearly-1-million-project-to-strengthen-ugandan-coffee-sector/" TargetMode="External"/><Relationship Id="rId132" Type="http://schemas.openxmlformats.org/officeDocument/2006/relationships/hyperlink" Target="https://dailycoffeenews.com/2026/04/08/opinion-technical-gap-slowing-agroforestry-in-key-colombian-lands/" TargetMode="External"/><Relationship Id="rId133" Type="http://schemas.openxmlformats.org/officeDocument/2006/relationships/hyperlink" Target="https://www.glasgowtimes.co.uk/news/scottish-news/26005509.glasgows-dear-green-coffee-roaster-owner-slams-government/?ref=rss" TargetMode="External"/><Relationship Id="rId134" Type="http://schemas.openxmlformats.org/officeDocument/2006/relationships/hyperlink" Target="https://www.fastcasual.com/news/fluffy-fluffy-cafe-launching-us-growth-plans/" TargetMode="External"/><Relationship Id="rId135" Type="http://schemas.openxmlformats.org/officeDocument/2006/relationships/hyperlink" Target="https://fleetup.com/mea-supply-chain-resilience-innovation/?utm_source=rss&amp;utm_medium=rss&amp;utm_campaign=mea-supply-chain-resilience-innovation" TargetMode="External"/><Relationship Id="rId136" Type="http://schemas.openxmlformats.org/officeDocument/2006/relationships/hyperlink" Target="https://san.com/cc/how-the-iran-war-put-americas-food-supply-at-risk/" TargetMode="External"/><Relationship Id="rId137" Type="http://schemas.openxmlformats.org/officeDocument/2006/relationships/hyperlink" Target="https://ruralradio.com/maxcountry/news/survey-shows-growing-concerns-about-fertilizer-prices-availability/" TargetMode="External"/><Relationship Id="rId138" Type="http://schemas.openxmlformats.org/officeDocument/2006/relationships/hyperlink" Target="https://chainstoreage.com/news-briefs/2026-04-08?article=starbucks-debuts-new-beverage-part-push-afternoon-customers" TargetMode="External"/><Relationship Id="rId139" Type="http://schemas.openxmlformats.org/officeDocument/2006/relationships/hyperlink" Target="https://www.thehindubusinessline.com/economy/agri-business/lower-crop-may-weigh-on-indian-coffee-exports-in-current-fiscal/article70838865.ece" TargetMode="External"/><Relationship Id="rId140" Type="http://schemas.openxmlformats.org/officeDocument/2006/relationships/hyperlink" Target="https://www.lanacion.com.ar/economia/campo/graves-inconvenientes-preocupacion-de-los-exportadores-por-una-protesta-de-transportistas-de-granos-nid08042026/" TargetMode="External"/><Relationship Id="rId141" Type="http://schemas.openxmlformats.org/officeDocument/2006/relationships/hyperlink" Target="https://economictimes.indiatimes.com/news/international/us/grocery-price-chaos-whats-getting-expensive-and-the-surprising-items-now-costing-less/articleshow/130118982.cms" TargetMode="External"/><Relationship Id="rId142" Type="http://schemas.openxmlformats.org/officeDocument/2006/relationships/hyperlink" Target="https://www.newarab.com/features/egypt-farmers-face-crisis-hormuz-disruption-drives-costs" TargetMode="External"/><Relationship Id="rId143" Type="http://schemas.openxmlformats.org/officeDocument/2006/relationships/hyperlink" Target="https://www.agriland.ie/farming-news/what-do-contractors-want-from-government-to-tackle-fuel-costs/" TargetMode="External"/><Relationship Id="rId144" Type="http://schemas.openxmlformats.org/officeDocument/2006/relationships/hyperlink" Target="https://www.dailymail.co.uk/yourmoney/article-15715915/mcdonalds-mcvalue-menu-burger-king.html?ns_mchannel=rss&amp;ns_campaign=1490&amp;ito=1490" TargetMode="External"/><Relationship Id="rId145" Type="http://schemas.openxmlformats.org/officeDocument/2006/relationships/hyperlink" Target="https://newstalkkit.com/water-shortages-this-summer/" TargetMode="External"/><Relationship Id="rId146" Type="http://schemas.openxmlformats.org/officeDocument/2006/relationships/hyperlink" Target="https://wardheernews.com/millions-facing-hunger-and-water-crisis-in-somalia-as-world-focuses-on-war-in-middle-east/" TargetMode="External"/><Relationship Id="rId147" Type="http://schemas.openxmlformats.org/officeDocument/2006/relationships/hyperlink" Target="https://www.jpnn.com/news/tunda-panen-bisnis-kopi-ptpn-iv-tetap-raup-laba-pada-awal-2026" TargetMode="External"/><Relationship Id="rId148" Type="http://schemas.openxmlformats.org/officeDocument/2006/relationships/hyperlink" Target="https://massmarketretailers.com/global-supply-chain-shocks-drive-up-container-shipping-costs/" TargetMode="External"/><Relationship Id="rId149" Type="http://schemas.openxmlformats.org/officeDocument/2006/relationships/hyperlink" Target="https://www.freightcaviar.com/freights-2022-flashback/" TargetMode="External"/><Relationship Id="rId150" Type="http://schemas.openxmlformats.org/officeDocument/2006/relationships/hyperlink" Target="https://www.webwire.com/ViewPressRel.asp?aId=353027" TargetMode="External"/><Relationship Id="rId151" Type="http://schemas.openxmlformats.org/officeDocument/2006/relationships/hyperlink" Target="https://iol.co.za/business-report/companies/2026-04-08-sa-agriculture-and-mining-sectors-face-fast-rising-costs-due-to-middle-east-crisis/" TargetMode="External"/><Relationship Id="rId152" Type="http://schemas.openxmlformats.org/officeDocument/2006/relationships/hyperlink" Target="https://www.kcci.com/article/strait-of-hormuz-blockage-consumer-impacts/70964452" TargetMode="External"/><Relationship Id="rId153" Type="http://schemas.openxmlformats.org/officeDocument/2006/relationships/hyperlink" Target="https://www.canalrural.com.br/agricultura/soja/dolar-em-queda-pressiona-soja-no-brasil-e-mantem-mercado-travado/" TargetMode="External"/><Relationship Id="rId154" Type="http://schemas.openxmlformats.org/officeDocument/2006/relationships/hyperlink" Target="https://www.globenewswire.com/news-release/2026/04/08/3270437/0/en/CoBank-Quarterly-Economic-fallout-of-rising-fuel-and-energy-costs-will-be-most-acute-in-rural-America.html" TargetMode="External"/><Relationship Id="rId155"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156" Type="http://schemas.openxmlformats.org/officeDocument/2006/relationships/hyperlink" Target="https://www.asiantrader.biz/pernod-ricard-ireland-no1-rtd-uk-summer-launch" TargetMode="External"/><Relationship Id="rId157" Type="http://schemas.openxmlformats.org/officeDocument/2006/relationships/hyperlink" Target="https://coincentral.com/starbucks-sbux-stock-takes-on-monster-and-celsius-with-new-energy-line/" TargetMode="External"/><Relationship Id="rId158" Type="http://schemas.openxmlformats.org/officeDocument/2006/relationships/hyperlink" Target="https://www.riotimesonline.com/brazil-trade-us-china-q1-2026-eighth-decline/" TargetMode="External"/><Relationship Id="rId159" Type="http://schemas.openxmlformats.org/officeDocument/2006/relationships/hyperlink" Target="https://hippopress.com/2026/04/bespoke-beans/" TargetMode="External"/><Relationship Id="rId160" Type="http://schemas.openxmlformats.org/officeDocument/2006/relationships/hyperlink" Target="https://www.hortidaily.com/article/9825648/geopolitics-reshapes-spanish-agri-sector/" TargetMode="External"/><Relationship Id="rId161" Type="http://schemas.openxmlformats.org/officeDocument/2006/relationships/hyperlink" Target="https://www.africanfarming.com/2026/04/08/dont-put-all-your-acres-into-one-new-hybrid-pannar-seeds-kelly-rowlands/" TargetMode="External"/><Relationship Id="rId162" Type="http://schemas.openxmlformats.org/officeDocument/2006/relationships/hyperlink" Target="https://www.gmfus.org/news/trade-explainer-eu-cptpp-cooperation-and-search-new-coalitions" TargetMode="External"/><Relationship Id="rId163" Type="http://schemas.openxmlformats.org/officeDocument/2006/relationships/hyperlink" Target="https://www.legit.ng/business-economy/maritime/1704580-fg-waives-demurrage-10000-containers-sparks-hope-food-car-prices/" TargetMode="External"/><Relationship Id="rId164" Type="http://schemas.openxmlformats.org/officeDocument/2006/relationships/hyperlink" Target="https://www.prnewswire.com/news-releases/tradewind-finance-extends-client-facility-to-50-million-within-48-hours-to-support-middle-east-trade-amid-strait-of-hormuz-disruption-302737071.html" TargetMode="External"/><Relationship Id="rId165" Type="http://schemas.openxmlformats.org/officeDocument/2006/relationships/hyperlink" Target="https://www.esmmagazine.com/supply-chain/hapag-lloyd-says-a-return-to-normal-shipping-will-take-6-8-weeks-once-middle-east-stabilises-309220" TargetMode="External"/><Relationship Id="rId166" Type="http://schemas.openxmlformats.org/officeDocument/2006/relationships/hyperlink" Target="https://theloadstar.com/kremlin-plotting-ban-on-major-box-carriers-entering-russian-ports/" TargetMode="External"/><Relationship Id="rId167" Type="http://schemas.openxmlformats.org/officeDocument/2006/relationships/hyperlink" Target="https://supplychain360.io/procurement/supply-chain-costs-2026-outlook/" TargetMode="External"/><Relationship Id="rId168" Type="http://schemas.openxmlformats.org/officeDocument/2006/relationships/hyperlink" Target="https://www.foodbusinessmea.com/egypts-red-sea-ports-handle-21000-tonnes-of-cargo-exports-surge-across-10-vessels/" TargetMode="External"/><Relationship Id="rId169" Type="http://schemas.openxmlformats.org/officeDocument/2006/relationships/hyperlink" Target="https://afnews.com.br/cafe-cepea-colheita-se-aproxima-e-pressiona-precos-sobretudo-do-robusta/" TargetMode="External"/><Relationship Id="rId170" Type="http://schemas.openxmlformats.org/officeDocument/2006/relationships/hyperlink" Target="https://www.hortidaily.com/article/9826142/tomatoes-from-malaga-cost-nearly-3-euros-per-kilo-at-origin/" TargetMode="External"/><Relationship Id="rId171" Type="http://schemas.openxmlformats.org/officeDocument/2006/relationships/hyperlink" Target="https://www.business-standard.com/industry/agriculture/centre-hikes-non-urea-fertiliser-subsidy-west-asia-conflict-126040801117_1.html" TargetMode="External"/><Relationship Id="rId172" Type="http://schemas.openxmlformats.org/officeDocument/2006/relationships/hyperlink" Target="https://www.techradar.com/home/coffee-machines/smegs-new-coffee-maker-brews-consistently-great-hot-and-cold-espresso-and-will-elevate-your-kitchen-with-its-chic-retro-style" TargetMode="External"/><Relationship Id="rId173" Type="http://schemas.openxmlformats.org/officeDocument/2006/relationships/hyperlink" Target="https://www.prnewswire.com/news-releases/mush-fuels-national-growth-with-retail-expansion-and-expanded-protein-portfolio-302736022.html" TargetMode="External"/><Relationship Id="rId174" Type="http://schemas.openxmlformats.org/officeDocument/2006/relationships/hyperlink" Target="https://www.independent.co.uk/us/money/smoothies-economy-splurge-erewhon-lipstick-index-b2953862.html" TargetMode="External"/><Relationship Id="rId175" Type="http://schemas.openxmlformats.org/officeDocument/2006/relationships/hyperlink" Target="https://www.domain-b.com/economy/economy-general/india-fmcg-price-hike-monsoon-2026" TargetMode="External"/><Relationship Id="rId176" Type="http://schemas.openxmlformats.org/officeDocument/2006/relationships/hyperlink" Target="https://www.freshplaza.com/north-america/article/9827044/peruvian-produce-exports-reach-us-904-million-in-january/" TargetMode="External"/><Relationship Id="rId177" Type="http://schemas.openxmlformats.org/officeDocument/2006/relationships/hyperlink" Target="https://mexicobusiness.news/agribusiness/news/nestle-ilo-expand-labor-rights-project-coffee-supply" TargetMode="External"/><Relationship Id="rId178" Type="http://schemas.openxmlformats.org/officeDocument/2006/relationships/hyperlink" Target="https://impactwealth.org/how-investors-can-navigate-global-trade-disruptions-in-2026/" TargetMode="External"/><Relationship Id="rId179" Type="http://schemas.openxmlformats.org/officeDocument/2006/relationships/hyperlink" Target="https://www.morningagclips.com/ncga-surveys-find-rising-alarm-over-fertilizer-costs-and-availability-with-risks-escalating-into-2027/" TargetMode="External"/><Relationship Id="rId180" Type="http://schemas.openxmlformats.org/officeDocument/2006/relationships/hyperlink" Target="https://dredgewire.com/hip-expands-capacity-as-middle-east-crisis-drives-surge-in-shipping-volumes/" TargetMode="External"/><Relationship Id="rId181" Type="http://schemas.openxmlformats.org/officeDocument/2006/relationships/hyperlink" Target="https://www.faz.net/aktuell/politik/ausland/liveblog-iran-krieg-trump-ruehmt-iranisches-regime-keine-urananreicherung-mehr-faz-200583539.html" TargetMode="External"/><Relationship Id="rId182" Type="http://schemas.openxmlformats.org/officeDocument/2006/relationships/hyperlink" Target="https://www.perfil.com/noticias/opinion/el-comercio-mundial-bajo-presion-desvios-cuellos-de-botella-y-costos-en-aumento-a40.phtml" TargetMode="External"/><Relationship Id="rId183" Type="http://schemas.openxmlformats.org/officeDocument/2006/relationships/hyperlink" Target="https://www.brweeklypress.com/rising-fuel-costs-drive-new-delivery-fees-as-price-pressures-deepen/" TargetMode="External"/><Relationship Id="rId184" Type="http://schemas.openxmlformats.org/officeDocument/2006/relationships/hyperlink" Target="https://www.prensalibre.com/economia/costos-del-sector-agricola-suben-por-petroleo-y-fertilizantes-mientras-repunta-la-inflacion-en-guatemala/" TargetMode="External"/><Relationship Id="rId185" Type="http://schemas.openxmlformats.org/officeDocument/2006/relationships/hyperlink" Target="https://www.foodanddrinktechnology.com/news/65948/vitafoods-europe-2026-nektium-to-unveil-energy-concepts-and-rtds/" TargetMode="External"/><Relationship Id="rId186" Type="http://schemas.openxmlformats.org/officeDocument/2006/relationships/hyperlink" Target="https://www.salon.com/2026/04/08/hormuz-closure-threatens-the-global-food-supply-partner/" TargetMode="External"/><Relationship Id="rId187" Type="http://schemas.openxmlformats.org/officeDocument/2006/relationships/hyperlink" Target="https://www.foodbusinessmea.com/unido-world-coffee-research-invest-us759-4k-to-strengthen-uganda-coffee-sector-boost-farmer-productivity/" TargetMode="External"/><Relationship Id="rId188" Type="http://schemas.openxmlformats.org/officeDocument/2006/relationships/hyperlink" Target="https://www.foodbusinessmea.com/egypt-boosts-orange-resilience-as-red-sea-disruptions-raise-processing-costs/" TargetMode="External"/><Relationship Id="rId189" Type="http://schemas.openxmlformats.org/officeDocument/2006/relationships/hyperlink" Target="https://www.investing.com/news/commodities-news/shippers-seek-clarity-on-hormuz-reopening-after-usiran-ceasefire-deal-4602736" TargetMode="External"/><Relationship Id="rId190" Type="http://schemas.openxmlformats.org/officeDocument/2006/relationships/hyperlink" Target="https://www.seanews.com.tr/article/russia-faces-difficulties-getting-lng-to-asia-mnpvy60v" TargetMode="External"/><Relationship Id="rId191" Type="http://schemas.openxmlformats.org/officeDocument/2006/relationships/hyperlink" Target="https://www.italiaatavola.net//attualita-mercato/2026/4/8/ristoranti-in-crisi-in-cina-tre-milioni-chiusi-fuga-dei-brand-estero/118485/" TargetMode="External"/><Relationship Id="rId192" Type="http://schemas.openxmlformats.org/officeDocument/2006/relationships/hyperlink" Target="https://www.foodbusinessmea.com/starbucks-finalizes-china-joint-venture-with-boyu-capital-to-accelerate-expansion-growth-strategy/" TargetMode="External"/><Relationship Id="rId193" Type="http://schemas.openxmlformats.org/officeDocument/2006/relationships/hyperlink" Target="https://www.volkskrant.nl/buitenland/rederijen-blijven-voorzichtig-ondanks-aangekondigde-heropening-straat-van-hormuz~b28549d00/" TargetMode="External"/><Relationship Id="rId194" Type="http://schemas.openxmlformats.org/officeDocument/2006/relationships/hyperlink" Target="https://www.marinelink.com/news/maersk-maintains-caution-hormuz-shipping-537796" TargetMode="External"/><Relationship Id="rId195" Type="http://schemas.openxmlformats.org/officeDocument/2006/relationships/hyperlink" Target="https://prensalibrecasanare.com/opinion/56834-fertilizantes-bajo-presiun-planeaciun-para-prepararse-a-la-tormenta.html" TargetMode="External"/><Relationship Id="rId196" Type="http://schemas.openxmlformats.org/officeDocument/2006/relationships/hyperlink" Target="https://www.vietnamplus.vn/iata-gia-nhien-lieu-bay-khong-the-giam-ngay-sau-khi-eo-bien-hormuz-mo-cua-post1103633.vnp" TargetMode="External"/><Relationship Id="rId197" Type="http://schemas.openxmlformats.org/officeDocument/2006/relationships/hyperlink" Target="https://news.fundsforngos.org/2026/04/08/climate-finance-in-ethiopia-current-status-and-future-prospects/" TargetMode="External"/><Relationship Id="rId198" Type="http://schemas.openxmlformats.org/officeDocument/2006/relationships/hyperlink" Target="https://www.washingtonpost.com/business/2026/04/08/consumer-prices-iran-war/" TargetMode="External"/><Relationship Id="rId199" Type="http://schemas.openxmlformats.org/officeDocument/2006/relationships/hyperlink" Target="https://oilprice.com/Latest-Energy-News/World-News/Chinas-Teapot-Refiners-Rush-to-Secure-Iranian-Crude-as-Oil-Prices-Slide.html" TargetMode="External"/><Relationship Id="rId200" Type="http://schemas.openxmlformats.org/officeDocument/2006/relationships/hyperlink" Target="https://investinglive.com/news/hapag-lloyd-says-there-will-still-be-no-normal-shipping-network-for-another-6-8-weeks-20260408/" TargetMode="External"/><Relationship Id="rId201" Type="http://schemas.openxmlformats.org/officeDocument/2006/relationships/hyperlink" Target="https://www.aircargonews.net/insights/2026/04/air-cargo-stakeholders-back-africa/" TargetMode="External"/><Relationship Id="rId202" Type="http://schemas.openxmlformats.org/officeDocument/2006/relationships/hyperlink" Target="https://thanhnien.vn/gia-ca-phe-lao-doc-185260408135141211.htm" TargetMode="External"/><Relationship Id="rId203" Type="http://schemas.openxmlformats.org/officeDocument/2006/relationships/hyperlink" Target="https://caliber.az/en/post/turkiye-buys-additional-fertilisers-from-russia-amid-supply-disruptions" TargetMode="External"/><Relationship Id="rId204" Type="http://schemas.openxmlformats.org/officeDocument/2006/relationships/hyperlink" Target="https://www.xaluannews.com/modules.php?name=News&amp;file=article&amp;sid=3741053" TargetMode="External"/><Relationship Id="rId205" Type="http://schemas.openxmlformats.org/officeDocument/2006/relationships/hyperlink" Target="https://www.saurenergy.com/solar-energy-news/how-the-west-asia-war-will-back-renewables-growth-11700906" TargetMode="External"/><Relationship Id="rId206" Type="http://schemas.openxmlformats.org/officeDocument/2006/relationships/hyperlink" Target="https://container-news.com/freightos-weekly-update-freight-rates-elevated-but-mostly-level-as-war-stretches-on/" TargetMode="External"/><Relationship Id="rId207" Type="http://schemas.openxmlformats.org/officeDocument/2006/relationships/hyperlink" Target="https://alsadatmarketing.com/fertilizer-prices-exceed-rs-15000-after-recent-diesel-price-hike-in-pakistan/" TargetMode="External"/><Relationship Id="rId208" Type="http://schemas.openxmlformats.org/officeDocument/2006/relationships/hyperlink" Target="https://www.ccjdigital.com/business/article/15821521/why-your-freight-costs-are-rising-even-when-volumes-stay-flat" TargetMode="External"/><Relationship Id="rId209" Type="http://schemas.openxmlformats.org/officeDocument/2006/relationships/hyperlink" Target="https://textalks.com/eu-parcel-crackdown-could-ease-pressure-on-bangladeshs-garment-exporters/" TargetMode="External"/><Relationship Id="rId210" Type="http://schemas.openxmlformats.org/officeDocument/2006/relationships/hyperlink" Target="https://caribbeantimes.com/guyana-guyana-brazil-deepen-agricultural-cooperation-amid-a-major-infrastructure-push/" TargetMode="External"/><Relationship Id="rId211" Type="http://schemas.openxmlformats.org/officeDocument/2006/relationships/hyperlink" Target="https://www.gcrmag.com/lavazza-shares-full-2025-financial-results/" TargetMode="External"/><Relationship Id="rId212" Type="http://schemas.openxmlformats.org/officeDocument/2006/relationships/hyperlink" Target="https://ticotimes.net/2026/04/07/costa-rica-included-in-starbucks-next-phase-of-coffee-tree-donation-program" TargetMode="External"/><Relationship Id="rId213" Type="http://schemas.openxmlformats.org/officeDocument/2006/relationships/hyperlink" Target="https://www.ruralnewsgroup.co.nz/rural-news/rural-general-news/arable-farmers-dairy-conversion-fuel-costs-nz" TargetMode="External"/><Relationship Id="rId214" Type="http://schemas.openxmlformats.org/officeDocument/2006/relationships/hyperlink" Target="https://www.wnky.com/how-high-prices-are-impacting-local-farmers/" TargetMode="External"/><Relationship Id="rId215" Type="http://schemas.openxmlformats.org/officeDocument/2006/relationships/hyperlink" Target="https://www.farms.com/ag-industry-news/strait-of-hormuz-issue-continues-to-send-fuel-prices-higher-442.aspx" TargetMode="External"/><Relationship Id="rId216" Type="http://schemas.openxmlformats.org/officeDocument/2006/relationships/hyperlink" Target="https://trans.info/en/cheaper-sea-freight-467092" TargetMode="External"/><Relationship Id="rId217" Type="http://schemas.openxmlformats.org/officeDocument/2006/relationships/hyperlink" Target="https://interaksyon.philstar.com/politics-issues/2026/04/08/311674/high-fuel-costs-forcing-philippine-farmers-to-abandon-harvests/" TargetMode="External"/><Relationship Id="rId218" Type="http://schemas.openxmlformats.org/officeDocument/2006/relationships/hyperlink" Target="https://restaurantandcafe.co.nz/delivery-to-account-for-a-quarter-of-apac-foodservice-by-2030/" TargetMode="External"/><Relationship Id="rId219" Type="http://schemas.openxmlformats.org/officeDocument/2006/relationships/hyperlink" Target="https://www.gcrmag.com/unido-wcr-and-coffee-industry-leaders-join-forces-in-uganda/" TargetMode="External"/><Relationship Id="rId220" Type="http://schemas.openxmlformats.org/officeDocument/2006/relationships/hyperlink" Target="https://www.thetraveler.org/late-season-storm-disrupts-flights-across-canada/" TargetMode="External"/><Relationship Id="rId221" Type="http://schemas.openxmlformats.org/officeDocument/2006/relationships/hyperlink" Target="https://www.thetraveler.org/brazil-flight-chaos-strands-travelers-at-major-hubs/" TargetMode="External"/><Relationship Id="rId222" Type="http://schemas.openxmlformats.org/officeDocument/2006/relationships/hyperlink" Target="https://wearenotmartha.com/iced-mango-cream-matcha-starbucks-copycat/" TargetMode="External"/><Relationship Id="rId223" Type="http://schemas.openxmlformats.org/officeDocument/2006/relationships/hyperlink" Target="https://coffeetalk.com/daily-dose/for-roasters-retailers/04-2026/109751/" TargetMode="External"/><Relationship Id="rId224" Type="http://schemas.openxmlformats.org/officeDocument/2006/relationships/hyperlink" Target="https://coffeetalk.com/daily-dose/from-origin/04-2026/109749/" TargetMode="External"/><Relationship Id="rId225" Type="http://schemas.openxmlformats.org/officeDocument/2006/relationships/hyperlink" Target="https://www.zerohedge.com/markets/container-ship-sinks-hormuz-after-iranian-strike-last-month-ubs-gives-latest-strait-update" TargetMode="External"/><Relationship Id="rId226" Type="http://schemas.openxmlformats.org/officeDocument/2006/relationships/hyperlink" Target="https://www.fmcgbusiness.co.nz/new-cafe-range-from-suntory-boss-coffee/" TargetMode="External"/><Relationship Id="rId227" Type="http://schemas.openxmlformats.org/officeDocument/2006/relationships/hyperlink" Target="https://globalnews.ca/news/11768296/diesel-prices-canadian-farmers/" TargetMode="External"/><Relationship Id="rId228" Type="http://schemas.openxmlformats.org/officeDocument/2006/relationships/hyperlink" Target="https://royalcoffee.com/why-dont-we-see-more-organic-coffee/" TargetMode="External"/><Relationship Id="rId229" Type="http://schemas.openxmlformats.org/officeDocument/2006/relationships/hyperlink" Target="https://www.canalrural.com.br/agricultura/milho/praga-do-milho-provoca-prejuizo-de-r-336-bilhoes-por-ano-mostra-embrapa/" TargetMode="External"/><Relationship Id="rId230" Type="http://schemas.openxmlformats.org/officeDocument/2006/relationships/hyperlink" Target="https://www.jdsupra.com/legalnews/iran-conflict-global-shipping-risks-8678764/" TargetMode="External"/><Relationship Id="rId231" Type="http://schemas.openxmlformats.org/officeDocument/2006/relationships/hyperlink" Target="https://propakistani.pk/2026/04/08/fertilizer-prices-cross-rs-15000-in-pakistan-after-last-weeks-diesel-bomb/" TargetMode="External"/><Relationship Id="rId232" Type="http://schemas.openxmlformats.org/officeDocument/2006/relationships/hyperlink" Target="https://diariodelhuila.com/el-nino-2026-podria-traer-la-ola-de-calor-mas-fuerte-en-la-historia-reciente-de-colombia/" TargetMode="External"/><Relationship Id="rId233" Type="http://schemas.openxmlformats.org/officeDocument/2006/relationships/hyperlink" Target="https://www.peeblesshirenews.com/news/national/uk-today/26000825.protein-foam-hits-uk-starbucks-latest-coffee-upgrade/" TargetMode="External"/><Relationship Id="rId234" Type="http://schemas.openxmlformats.org/officeDocument/2006/relationships/hyperlink" Target="https://www.foodsecurityportal.org/node/3845" TargetMode="External"/><Relationship Id="rId235" Type="http://schemas.openxmlformats.org/officeDocument/2006/relationships/hyperlink" Target="https://soyummy.com/uncategorized/national-farmers-union-warns-your-grocery-bill-is-about-to-spike-as-iran-war-blocks-key-trade-route/" TargetMode="External"/><Relationship Id="rId236" Type="http://schemas.openxmlformats.org/officeDocument/2006/relationships/hyperlink" Target="https://www.rnz.co.nz/news/top/591722/coffee-prices-may-rise-but-no-risk-of-supply-shortage" TargetMode="External"/><Relationship Id="rId237" Type="http://schemas.openxmlformats.org/officeDocument/2006/relationships/hyperlink" Target="https://www.tastingtable.com/2142487/starbucks-mango-strawberry-refreshers-review/" TargetMode="External"/><Relationship Id="rId238" Type="http://schemas.openxmlformats.org/officeDocument/2006/relationships/hyperlink" Target="https://capitalpress.com/2026/04/07/farmer-sentiment-improves-despite-rising-fuel-and-fertilizer-costs/" TargetMode="External"/><Relationship Id="rId239" Type="http://schemas.openxmlformats.org/officeDocument/2006/relationships/hyperlink" Target="https://www.rfdtv.com/plant26-tight-margins-and-high-input-costs-shape-early-planting-decisions-in-arkansas" TargetMode="External"/><Relationship Id="rId240" Type="http://schemas.openxmlformats.org/officeDocument/2006/relationships/hyperlink" Target="https://agfundernews.com/fertilizer-spike-adds-up-to-35-acre-for-us-corn-as-iran-crisis-deepens" TargetMode="External"/><Relationship Id="rId241" Type="http://schemas.openxmlformats.org/officeDocument/2006/relationships/hyperlink" Target="https://www.brownfieldagnews.com/news/southeast-nebraska-farmer-sees-50k-spike-in-fertilizer-costs/" TargetMode="External"/><Relationship Id="rId242" Type="http://schemas.openxmlformats.org/officeDocument/2006/relationships/hyperlink" Target="https://www.lanacion.com.ar/economia/campo/en-alerta-con-el-gasoil-en-alza-y-una-menor-actividad-lanzaron-una-nueva-tarifa-de-referencia-para-nid07042026/" TargetMode="External"/><Relationship Id="rId243" Type="http://schemas.openxmlformats.org/officeDocument/2006/relationships/hyperlink" Target="https://www.canalrural.com.br/opiniao-noticias/trigo-no-brasil-quando-a-entressafra-deixa-de-ser-confortavel-e-passa-a-ser-estrategica/" TargetMode="External"/><Relationship Id="rId244" Type="http://schemas.openxmlformats.org/officeDocument/2006/relationships/hyperlink" Target="https://canal2tv.com/especiales/cafe-nicaraguense-best-maragos/" TargetMode="External"/><Relationship Id="rId245" Type="http://schemas.openxmlformats.org/officeDocument/2006/relationships/hyperlink" Target="https://caribbeannewsglobal.com/iica-director-general-to-meet-with-us-latin-american-and-caribbean-officials-and-multilateral-financing-entities/" TargetMode="External"/><Relationship Id="rId246" Type="http://schemas.openxmlformats.org/officeDocument/2006/relationships/hyperlink" Target="https://perspectiva.gt/empresa/nestle-jovenes-caficultores-plan-nescafe-centroamerica-2026/" TargetMode="External"/><Relationship Id="rId247" Type="http://schemas.openxmlformats.org/officeDocument/2006/relationships/hyperlink" Target="https://informante.web.na/?p=392829" TargetMode="External"/><Relationship Id="rId248" Type="http://schemas.openxmlformats.org/officeDocument/2006/relationships/hyperlink" Target="https://www.grocerycouponguide.com/articles/coffee-costs-are-rising-again-what-is-behind-the-latest-price-jump/" TargetMode="External"/><Relationship Id="rId249" Type="http://schemas.openxmlformats.org/officeDocument/2006/relationships/hyperlink" Target="https://container-news.com/drewry-intra-asia-container-index-jumps-28-on-middle-east-disruption/" TargetMode="External"/><Relationship Id="rId250"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251" Type="http://schemas.openxmlformats.org/officeDocument/2006/relationships/hyperlink" Target="https://www.hercampus.com/life/starbucks-new-april-2026-releases/" TargetMode="External"/><Relationship Id="rId252" Type="http://schemas.openxmlformats.org/officeDocument/2006/relationships/hyperlink" Target="https://rountoncoffee.co.uk/blogs/rounton-coffee-blog/how-is-coffee-decaffeinated" TargetMode="External"/><Relationship Id="rId253" Type="http://schemas.openxmlformats.org/officeDocument/2006/relationships/hyperlink" Target="https://oilprice.com/Energy/Energy-General/Global-Economy-Braces-for-Prolonged-Shock-From-Iran-War.html" TargetMode="External"/><Relationship Id="rId254" Type="http://schemas.openxmlformats.org/officeDocument/2006/relationships/hyperlink" Target="https://dailycoffeenews.com/2026/04/07/labor-department-recovers-85197-for-workers-at-texas-coffee-bar/" TargetMode="External"/><Relationship Id="rId255" Type="http://schemas.openxmlformats.org/officeDocument/2006/relationships/hyperlink" Target="https://www.thefencepost.com/news/drought-resilient-crop-options-for-nebraska-corn-soybean-growers/" TargetMode="External"/><Relationship Id="rId256" Type="http://schemas.openxmlformats.org/officeDocument/2006/relationships/hyperlink" Target="https://spectrumnews1.com:443/ca/southern-california/business/2026/04/07/california-date-production" TargetMode="External"/><Relationship Id="rId257" Type="http://schemas.openxmlformats.org/officeDocument/2006/relationships/hyperlink" Target="https://brooklyneagle.com/379357/why-grocery-price-hikes-are-coming/" TargetMode="External"/><Relationship Id="rId258" Type="http://schemas.openxmlformats.org/officeDocument/2006/relationships/hyperlink" Target="https://www.campograndenews.com.br/lado-rural/inseto-minusculo-vira-vilao-bilionario-e-ameaca-producao-de-milho-no-brasil" TargetMode="External"/><Relationship Id="rId259" Type="http://schemas.openxmlformats.org/officeDocument/2006/relationships/hyperlink" Target="https://www.londondaily.news/inside-the-vietnam-uk-supply-chain-moving-fresh-coconuts-onto-british-shelves/" TargetMode="External"/><Relationship Id="rId260"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261" Type="http://schemas.openxmlformats.org/officeDocument/2006/relationships/hyperlink" Target="https://afnews.com.br/superavit-global-de-cafe-sera-de-10-milhoes-de-sacas-em-2026-diz-consultoria/" TargetMode="External"/><Relationship Id="rId262" Type="http://schemas.openxmlformats.org/officeDocument/2006/relationships/hyperlink" Target="https://www.supplychaindive.com/news/iran-war-sways-air-cargo-rates-contract-negotiations-xeneta/816610/" TargetMode="External"/><Relationship Id="rId263" Type="http://schemas.openxmlformats.org/officeDocument/2006/relationships/hyperlink" Target="https://aircargoweek.com/how-fuel-shortages-and-war-driven-disruption-reshape-air-cargo-flows/" TargetMode="External"/><Relationship Id="rId264"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265" Type="http://schemas.openxmlformats.org/officeDocument/2006/relationships/hyperlink" Target="https://thecradle.co/articles-id/37012" TargetMode="External"/><Relationship Id="rId266" Type="http://schemas.openxmlformats.org/officeDocument/2006/relationships/hyperlink" Target="https://www.freightwaves.com/news/freight-market-sees-covid-era-extremes-return" TargetMode="External"/><Relationship Id="rId267" Type="http://schemas.openxmlformats.org/officeDocument/2006/relationships/hyperlink" Target="https://eldiariony.com/2026/04/07/starbucks-presenta-nuevas-bebidas-energy-refreshers-con-cafeina-y-vitamina-b-para-la-primavera/" TargetMode="External"/><Relationship Id="rId268" Type="http://schemas.openxmlformats.org/officeDocument/2006/relationships/hyperlink" Target="https://www.americanbankingnews.com/2026/04/07/leo-wealth-llc-takes-position-in-starbucks-corporation-sbux.html" TargetMode="External"/><Relationship Id="rId269" Type="http://schemas.openxmlformats.org/officeDocument/2006/relationships/hyperlink" Target="https://ultimasnoticias.com.ve/economia/caficultores-buscan-impulsar-la-exportacion/" TargetMode="External"/><Relationship Id="rId270" Type="http://schemas.openxmlformats.org/officeDocument/2006/relationships/hyperlink" Target="https://fd.nl/economie/1592273/grootste-stijging-voedselprijzen-in-anderhalf-jaar-tijd" TargetMode="External"/><Relationship Id="rId271" Type="http://schemas.openxmlformats.org/officeDocument/2006/relationships/hyperlink" Target="https://blog.robotiq.com/how-food-manufacturers-in-europe-are-automating-palletizing-without-adding-headcount" TargetMode="External"/><Relationship Id="rId272" Type="http://schemas.openxmlformats.org/officeDocument/2006/relationships/hyperlink" Target="https://www.dodgeglobe.com/k-state-economist-warns-of-fuel-fertilizer-price-shock-for-farmers/" TargetMode="External"/><Relationship Id="rId273" Type="http://schemas.openxmlformats.org/officeDocument/2006/relationships/hyperlink" Target="https://www.consumeraffairs.com/news/inflation-at-the-grocery-store-may-be-worse-than-at-the-gas-pump-040726.html" TargetMode="External"/><Relationship Id="rId274" Type="http://schemas.openxmlformats.org/officeDocument/2006/relationships/hyperlink" Target="https://www.foodbusinessmea.com/kenya-tea-industry-rebounds-to-us1-68b-in-2025-amid-reforms-market-expansion/" TargetMode="External"/><Relationship Id="rId275" Type="http://schemas.openxmlformats.org/officeDocument/2006/relationships/hyperlink" Target="https://mg.co.za/news/2026-04-07-sa-strengthens-agricultural-trade-amid-middle-east-tension/" TargetMode="External"/><Relationship Id="rId276" Type="http://schemas.openxmlformats.org/officeDocument/2006/relationships/hyperlink" Target="https://www.maritimegateway.com/qatar-lng-tankers-al-daayen-and-rasheeda-abort-hormuz-exit-attempt/" TargetMode="External"/><Relationship Id="rId277" Type="http://schemas.openxmlformats.org/officeDocument/2006/relationships/hyperlink" Target="https://www.maritimegateway.com/india-coffee-exports-brew-record-2-13-billion-in-fy26-as-iaph-president-praises-india-port-growth/" TargetMode="External"/><Relationship Id="rId278" Type="http://schemas.openxmlformats.org/officeDocument/2006/relationships/hyperlink" Target="https://lnt.ma/mer-rouge-tensions-securitaires-et-choc-sur-le-commerce-mondial/" TargetMode="External"/><Relationship Id="rId279" Type="http://schemas.openxmlformats.org/officeDocument/2006/relationships/hyperlink" Target="https://iol.co.za/business-report/2026-04-07-middle-east-war-chokes-sas-export-pipeline-as-supply-chains-snarl/" TargetMode="External"/><Relationship Id="rId280" Type="http://schemas.openxmlformats.org/officeDocument/2006/relationships/hyperlink" Target="https://www.kamcity.com/namnews/uk-and-ireland/manufacturers/data-confirms-hike-in-world-food-commodity-prices-due-to-the-middle-east-conflict/" TargetMode="External"/><Relationship Id="rId281" Type="http://schemas.openxmlformats.org/officeDocument/2006/relationships/hyperlink" Target="https://meyka.com/blog/australia-post-today-april-7-walkout-and-lockdown-disrupt-deliveries-0704/" TargetMode="External"/><Relationship Id="rId282" Type="http://schemas.openxmlformats.org/officeDocument/2006/relationships/hyperlink" Target="https://www.globaltrademag.com/green-ecommerce-packaging-reshaping-global-fulfillment-now/" TargetMode="External"/><Relationship Id="rId283" Type="http://schemas.openxmlformats.org/officeDocument/2006/relationships/hyperlink" Target="https://www.bakingbusiness.com/articles/65992-current-market-volatility-not-as-strong-as-past-events" TargetMode="External"/><Relationship Id="rId284" Type="http://schemas.openxmlformats.org/officeDocument/2006/relationships/hyperlink" Target="https://nypost.com/2026/04/07/lifestyle/shipping-companies-are-raising-prices-to-offset-fuel-costs/" TargetMode="External"/><Relationship Id="rId285" Type="http://schemas.openxmlformats.org/officeDocument/2006/relationships/hyperlink" Target="https://container-news.com/maersk-increases-ecs-from-indian-subcontinent-to-europe/" TargetMode="External"/><Relationship Id="rId286" Type="http://schemas.openxmlformats.org/officeDocument/2006/relationships/hyperlink" Target="https://www.hortidaily.com/article/9826698/morrisons-a-range-of-fresh-market-street-produce-will-see-price-reductions/" TargetMode="External"/><Relationship Id="rId287" Type="http://schemas.openxmlformats.org/officeDocument/2006/relationships/hyperlink" Target="https://theloadstar.com/forwarders-fear-lasting-rate-pain-as-iran-war-cuts-india-airfreight-lift/" TargetMode="External"/><Relationship Id="rId288" Type="http://schemas.openxmlformats.org/officeDocument/2006/relationships/hyperlink" Target="https://theloadstar.com/avianca-eyes-caracas-msc-adds-a-777f-sf-brings-in-a-747-board-shuffle-at-one-air/" TargetMode="External"/><Relationship Id="rId289" Type="http://schemas.openxmlformats.org/officeDocument/2006/relationships/hyperlink" Target="https://www.lloydslist.com/LL1156840/The-Week-in-Charts-Omani-ships-transit-Strait-of-Hormuz-eastbound--Tanker-stocks-bounce-back-amid-war-reapproaching-multiyear-highs" TargetMode="External"/><Relationship Id="rId290" Type="http://schemas.openxmlformats.org/officeDocument/2006/relationships/hyperlink" Target="https://globalriskcommunity.com/notes/india-green-coffee-market" TargetMode="External"/><Relationship Id="rId291" Type="http://schemas.openxmlformats.org/officeDocument/2006/relationships/hyperlink" Target="https://globalriskcommunity.com/notes/india-specialty-coffee-market" TargetMode="External"/><Relationship Id="rId292" Type="http://schemas.openxmlformats.org/officeDocument/2006/relationships/hyperlink" Target="https://www.elfinanciero.com.mx/economia/2026/04/07/precios-de-alimentos-y-fertilizantes-escalan-a-nivel-mundial/" TargetMode="External"/><Relationship Id="rId293" Type="http://schemas.openxmlformats.org/officeDocument/2006/relationships/hyperlink" Target="https://www.df.cl/economia-y-politica/macro/guerra-tensiona-precio-de-fertilizantes-y-efectos-podrian-sentirse-en-los" TargetMode="External"/><Relationship Id="rId294" Type="http://schemas.openxmlformats.org/officeDocument/2006/relationships/hyperlink" Target="https://businessday.ng/news/article/food-insecurity-hunger-threaten-as-farmers-fight-rising-costs/" TargetMode="External"/><Relationship Id="rId295" Type="http://schemas.openxmlformats.org/officeDocument/2006/relationships/hyperlink" Target="https://www.newsghana.com.gh/ghana-commodity-exchange-breaks-volume-record-demands-mandatory-policy/" TargetMode="External"/><Relationship Id="rId296" Type="http://schemas.openxmlformats.org/officeDocument/2006/relationships/hyperlink" Target="https://www.retailnews.asia/starbucks-seals-deal-with-boyu-capital-sets-sight-on-20000-stores-in-chinas-coffee-market-rivalry/" TargetMode="External"/><Relationship Id="rId297" Type="http://schemas.openxmlformats.org/officeDocument/2006/relationships/hyperlink" Target="https://en.interfax.com.ua/news/economic/1157251.html" TargetMode="External"/><Relationship Id="rId298" Type="http://schemas.openxmlformats.org/officeDocument/2006/relationships/hyperlink" Target="https://www.rappler.com/philippines/luzon/high-fuel-costs-forcing-farmers-abandon-harvests/" TargetMode="External"/><Relationship Id="rId299" Type="http://schemas.openxmlformats.org/officeDocument/2006/relationships/hyperlink" Target="https://www.businesstoday.in/latest/economy/story/west-asia-crisis-centre-works-on-several-measures-to-boost-domestic-fertiliser-stocks-524423-2026-04-07?utm_source=rssfeed" TargetMode="External"/><Relationship Id="rId300" Type="http://schemas.openxmlformats.org/officeDocument/2006/relationships/hyperlink" Target="https://www.cbnme.com/logistics-news/dubai-reroutes-trade-through-oman/" TargetMode="External"/><Relationship Id="rId301" Type="http://schemas.openxmlformats.org/officeDocument/2006/relationships/hyperlink" Target="https://spectrumnews1.com/ky/louisville/news/2026/04/06/farmer-2000-acres-autonomous-tractor" TargetMode="External"/><Relationship Id="rId302" Type="http://schemas.openxmlformats.org/officeDocument/2006/relationships/hyperlink" Target="https://www.billionaires.africa/2026/04/07/morocco-tycoon-chakib-alj-warns-middle-east-war-is-hitting-supply-chains/" TargetMode="External"/><Relationship Id="rId303" Type="http://schemas.openxmlformats.org/officeDocument/2006/relationships/hyperlink" Target="https://market.us/report/global-biocontrol-agents-market/" TargetMode="External"/><Relationship Id="rId304" Type="http://schemas.openxmlformats.org/officeDocument/2006/relationships/hyperlink" Target="https://capitalethiopia.com/2026/04/07/birr-devaluation-pushes-fertilizer-fuel-costs-higher-as-wheat-output-rises/" TargetMode="External"/><Relationship Id="rId305" Type="http://schemas.openxmlformats.org/officeDocument/2006/relationships/hyperlink" Target="https://www.asiabusinessoutlook.com/news/global-food-crisis-looms-amid-war-heat-and-price-surge-nwid-11683.html" TargetMode="External"/><Relationship Id="rId306" Type="http://schemas.openxmlformats.org/officeDocument/2006/relationships/hyperlink" Target="https://www.wazzup.ph/darren-cassy-and-miguels-city-cafe-picks-revealed/" TargetMode="External"/><Relationship Id="rId307" Type="http://schemas.openxmlformats.org/officeDocument/2006/relationships/hyperlink" Target="https://www.ndtv.com/world-news/strait-of-hormuz-closure-could-soon-be-felt-on-dinner-tables-worldwide-us-iran-israel-war-middle-east-conflict-11320714#publisher=newsstand" TargetMode="External"/><Relationship Id="rId308" Type="http://schemas.openxmlformats.org/officeDocument/2006/relationships/hyperlink" Target="https://www.openpr.com/news/4457391/emerging-growth-patterns-driving-expansion-in-the-bars-and-cafes" TargetMode="External"/><Relationship Id="rId309" Type="http://schemas.openxmlformats.org/officeDocument/2006/relationships/hyperlink" Target="https://www.irishexaminer.com/opinion/commentanalysis/arid-41822753.html" TargetMode="External"/><Relationship Id="rId310" Type="http://schemas.openxmlformats.org/officeDocument/2006/relationships/hyperlink" Target="https://www.farms.com/ag-industry-news/usda-acreage-data-sparks-market-volatility-390.aspx" TargetMode="External"/><Relationship Id="rId311" Type="http://schemas.openxmlformats.org/officeDocument/2006/relationships/hyperlink" Target="https://e.vnexpress.net/news/business/economy/pepper-exports-soar-31-in-q1-despite-supply-shipping-challenges-5059196.html" TargetMode="External"/><Relationship Id="rId312" Type="http://schemas.openxmlformats.org/officeDocument/2006/relationships/hyperlink" Target="https://www.farms.com/ag-industry-news/study-reveals-key-climate-drivers-of-potato-beetle-outbreaks-395.aspx" TargetMode="External"/><Relationship Id="rId313" Type="http://schemas.openxmlformats.org/officeDocument/2006/relationships/hyperlink" Target="https://krocnews.com/rochester-walmart-adding-major-national-favorite/" TargetMode="External"/><Relationship Id="rId314" Type="http://schemas.openxmlformats.org/officeDocument/2006/relationships/hyperlink" Target="https://vocal.media/futurism/fmcg-logistics-market-outlook-rising-e-commerce-demand-and-advancements-in-supply-chain-technologies-driving-growth-opportunities" TargetMode="External"/><Relationship Id="rId315" Type="http://schemas.openxmlformats.org/officeDocument/2006/relationships/hyperlink" Target="https://www.scotsman.com/lifestyle/food-and-drink/a-covid-like-experience-scots-coffee-roasters-and-cafe-owners-slam-lack-of-support-to-survive-6564388" TargetMode="External"/><Relationship Id="rId316" Type="http://schemas.openxmlformats.org/officeDocument/2006/relationships/hyperlink" Target="https://www.heraldscotland.com/news/25997834.coffee-specialists-say-may-even-harder-covid/?ref=rss" TargetMode="External"/><Relationship Id="rId317" Type="http://schemas.openxmlformats.org/officeDocument/2006/relationships/hyperlink" Target="https://losangelesweeklytimes.com/wall-street-firm-citrini-research-analyzes-strait-of-hormuz/" TargetMode="External"/><Relationship Id="rId318" Type="http://schemas.openxmlformats.org/officeDocument/2006/relationships/hyperlink" Target="https://www.juancole.com/2026/04/hormuz-threatens-grocery.html" TargetMode="External"/><Relationship Id="rId319" Type="http://schemas.openxmlformats.org/officeDocument/2006/relationships/hyperlink" Target="https://slguardian.org/global-fuel-crisis-deepens-as-middle-east-tensions-trigger-price-shock/" TargetMode="External"/><Relationship Id="rId320" Type="http://schemas.openxmlformats.org/officeDocument/2006/relationships/hyperlink" Target="https://www.reviewjournal.com/business/starbucks-brings-back-two-drinks-from-nearly-a-decade-ago-3734363/" TargetMode="External"/><Relationship Id="rId321" Type="http://schemas.openxmlformats.org/officeDocument/2006/relationships/hyperlink" Target="https://homebusinessmag.com/blog/food-and-beverages/best-organic-coffee-brands-2026-expert-picks-clean-high-quality-coffee/" TargetMode="External"/><Relationship Id="rId322" Type="http://schemas.openxmlformats.org/officeDocument/2006/relationships/hyperlink" Target="https://farmdocdaily.illinois.edu/2026/04/usda-baseline-points-to-declining-u-s-row-crop-acreage.html" TargetMode="External"/><Relationship Id="rId323" Type="http://schemas.openxmlformats.org/officeDocument/2006/relationships/hyperlink" Target="https://www.gctelegram.com/k-state-economist-warns-of-fuel-fertilizer-price-shock-for-farmers/" TargetMode="External"/><Relationship Id="rId324" Type="http://schemas.openxmlformats.org/officeDocument/2006/relationships/hyperlink" Target="https://www.dailymail.co.uk/news/article-15710999/Steve-Keen-fuel-crisis.html?ns_mchannel=rss&amp;ns_campaign=1490&amp;ito=1490" TargetMode="External"/><Relationship Id="rId325" Type="http://schemas.openxmlformats.org/officeDocument/2006/relationships/hyperlink" Target="https://nomadlawyer.org/laguardia-meltdown-disrupts-easter-flights-april-2026" TargetMode="External"/><Relationship Id="rId326" Type="http://schemas.openxmlformats.org/officeDocument/2006/relationships/hyperlink" Target="https://www.canalrural.com.br/economia/vendas-de-maquinas-agricolas-devem-cair-8-neste-ano-aponta-abimaq/" TargetMode="External"/><Relationship Id="rId327" Type="http://schemas.openxmlformats.org/officeDocument/2006/relationships/hyperlink" Target="https://businessday.ng/news/article/production-costs-insecurity-force-farmers-to-retreat-as-planting-season-approaches/" TargetMode="External"/><Relationship Id="rId328" Type="http://schemas.openxmlformats.org/officeDocument/2006/relationships/hyperlink" Target="https://www.pbs.org/newshour/show/farmers-warn-of-food-price-spike-as-war-drives-up-fuel-and-fertilizer-costs" TargetMode="External"/><Relationship Id="rId329" Type="http://schemas.openxmlformats.org/officeDocument/2006/relationships/hyperlink" Target="https://www.xaluannews.com/modules.php?name=News&amp;file=article&amp;sid=3740920" TargetMode="External"/><Relationship Id="rId330" Type="http://schemas.openxmlformats.org/officeDocument/2006/relationships/hyperlink" Target="https://energynow.com/2026/04/us-crude-exports-test-limits-as-shipping-constraints-mount/" TargetMode="External"/><Relationship Id="rId331" Type="http://schemas.openxmlformats.org/officeDocument/2006/relationships/hyperlink" Target="https://www.elnuevosiglo.com.co/economia/precios-del-petroleo-jalonan-impacto-de-materias-primas-en-la-inflacion" TargetMode="External"/><Relationship Id="rId332" Type="http://schemas.openxmlformats.org/officeDocument/2006/relationships/hyperlink" Target="https://wwd.com/sourcing-journal/logistics/iran-war-strait-of-hormuz-vietnam-shipping-costs-delays-birchbury-donald-trump-tolls-insurance-vessel-traffic-1238890801/" TargetMode="External"/><Relationship Id="rId333" Type="http://schemas.openxmlformats.org/officeDocument/2006/relationships/hyperlink" Target="https://www.examinerlive.co.uk/whats-on/shopping/mushroom-coffee-mogu-review-33716595" TargetMode="External"/><Relationship Id="rId334" Type="http://schemas.openxmlformats.org/officeDocument/2006/relationships/hyperlink" Target="https://coffeetalk.com/daily-dose/for-roasters-retailers/04-2026/109737/" TargetMode="External"/><Relationship Id="rId335" Type="http://schemas.openxmlformats.org/officeDocument/2006/relationships/hyperlink" Target="https://www.brownfieldagnews.com/news/late-season-fertilizer-purchases-above-normal-as-market-tightens/" TargetMode="External"/><Relationship Id="rId336" Type="http://schemas.openxmlformats.org/officeDocument/2006/relationships/hyperlink" Target="https://mitechnews.com/news/why-michigan-grocery-prices-could-be-about-to-rise-again/" TargetMode="External"/><Relationship Id="rId337" Type="http://schemas.openxmlformats.org/officeDocument/2006/relationships/hyperlink" Target="https://coffeetalk.com/daily-dose/from-origin/04-2026/109734/" TargetMode="External"/><Relationship Id="rId338" Type="http://schemas.openxmlformats.org/officeDocument/2006/relationships/hyperlink" Target="https://25h.app/2026/04/06/%D8%AA%D9%88%D9%82%D8%B9%D8%A7%D8%AA-%D8%B4%D8%AD-%D8%A7%D9%84%D8%A5%D9%85%D8%AF%D8%A7%D8%AF%D8%A7%D8%AA-%D8%AA%D8%B1%D9%81%D8%B9-%D8%A3%D8%B3%D8%B9%D8%A7%D8%B1-%D8%A7%D9%84%D9%82%D8%B7%D9%86-%D8%A5/" TargetMode="External"/><Relationship Id="rId339" Type="http://schemas.openxmlformats.org/officeDocument/2006/relationships/hyperlink" Target="https://www.moneytimes.com.br/argus-preco-da-ureia-subiu-ate-r-300-por-t-desde-inicio-de-conflito-no-ira-pads/" TargetMode="External"/><Relationship Id="rId340" Type="http://schemas.openxmlformats.org/officeDocument/2006/relationships/hyperlink" Target="https://www.thethinkingconservative.com/iran-war-hikes-fertilizer-prices-squeezing-farmers-in-planting-season/" TargetMode="External"/><Relationship Id="rId341" Type="http://schemas.openxmlformats.org/officeDocument/2006/relationships/hyperlink" Target="https://www.wwbl.com/2026/04/06/fort-wayne-farmer-darin-hadley-warns-planting-season-threatened-by-rains-and-possible-seed-shortages/" TargetMode="External"/><Relationship Id="rId342" Type="http://schemas.openxmlformats.org/officeDocument/2006/relationships/hyperlink" Target="https://www.jdsupra.com/legalnews/flavor-powerhouse-unilever-mccormick-1203071/" TargetMode="External"/><Relationship Id="rId343" Type="http://schemas.openxmlformats.org/officeDocument/2006/relationships/hyperlink" Target="https://coloradobiz.com/ny-fed-march-supply-chain-pressures-2023/" TargetMode="External"/><Relationship Id="rId344" Type="http://schemas.openxmlformats.org/officeDocument/2006/relationships/hyperlink" Target="https://www.elitedaily.com/lifestyle/starbucks-mango-refresher-cream-matcha-chai-drink-reviews" TargetMode="External"/><Relationship Id="rId345" Type="http://schemas.openxmlformats.org/officeDocument/2006/relationships/hyperlink" Target="https://thearabianpost.com/urea-scramble-deepens-before-monsoon-sowing/" TargetMode="External"/><Relationship Id="rId346" Type="http://schemas.openxmlformats.org/officeDocument/2006/relationships/hyperlink" Target="https://theconversation.com/hormuz-closure-threatens-the-global-food-supply-why-grocery-price-hikes-are-coming-279899" TargetMode="External"/><Relationship Id="rId347" Type="http://schemas.openxmlformats.org/officeDocument/2006/relationships/hyperlink" Target="https://sprudge.com/from-fermentation-to-real-time-traceability-ecotact-advances-the-future-of-hermetic-technology-to-safeguard-coffee-quality-end-to-end-859777.html" TargetMode="External"/><Relationship Id="rId348" Type="http://schemas.openxmlformats.org/officeDocument/2006/relationships/hyperlink" Target="https://endtimeheadlines.org/2026/04/we-are-about-to-experience-what-may-be-the-strongest-el-nino-in-a-century/" TargetMode="External"/><Relationship Id="rId349" Type="http://schemas.openxmlformats.org/officeDocument/2006/relationships/hyperlink" Target="https://datamarnews.com/noticias/number-of-agricultural-exporting-companies-rises-60-in-10-years/" TargetMode="External"/><Relationship Id="rId350" Type="http://schemas.openxmlformats.org/officeDocument/2006/relationships/hyperlink" Target="https://vmsd.com/when-hospitality-meets-retail/" TargetMode="External"/><Relationship Id="rId351" Type="http://schemas.openxmlformats.org/officeDocument/2006/relationships/hyperlink" Target="https://www.lada.kz/kazakhstan-news/151481-kakoi-kofe-vybiraiut-kazakhstantsy-i-naskolko-on-podorozhal-za-god.html" TargetMode="External"/><Relationship Id="rId352" Type="http://schemas.openxmlformats.org/officeDocument/2006/relationships/hyperlink" Target="https://www.politifact.com/article/2026/apr/06/strait-hormuz-commodities-helium-aluminum-fertiliz/" TargetMode="External"/><Relationship Id="rId353" Type="http://schemas.openxmlformats.org/officeDocument/2006/relationships/hyperlink" Target="https://eastleighvoice.co.ke/business/327302/kenyas-tea-industry-rebounds-hits-sh21879-billion-market-value" TargetMode="External"/><Relationship Id="rId354" Type="http://schemas.openxmlformats.org/officeDocument/2006/relationships/hyperlink" Target="https://www.washingtonexaminer.com/policy/economy/4517743/rollins-farmers-fertilizer-prices-iran-war/" TargetMode="External"/><Relationship Id="rId355" Type="http://schemas.openxmlformats.org/officeDocument/2006/relationships/hyperlink" Target="https://thesun.ng/nigerian-ports-and-timely-cargo-clearance/" TargetMode="External"/><Relationship Id="rId356" Type="http://schemas.openxmlformats.org/officeDocument/2006/relationships/hyperlink" Target="https://businessday.ng/agriculture/article/nigerias-cassava-factories-struggle-with-feedstock-shortages/" TargetMode="External"/><Relationship Id="rId357" Type="http://schemas.openxmlformats.org/officeDocument/2006/relationships/hyperlink" Target="https://www.lapresse.tn/2026/04/05/hausse-des-cours-des-engrais-et-du-ble-des-tensions-croissantes-sur-les-equilibres-agricoles/" TargetMode="External"/><Relationship Id="rId358" Type="http://schemas.openxmlformats.org/officeDocument/2006/relationships/hyperlink" Target="https://www.agriland.ie/farming-news/patton-real-danger-of-fertiliser-being-substituted-for-concentrates/" TargetMode="External"/><Relationship Id="rId359" Type="http://schemas.openxmlformats.org/officeDocument/2006/relationships/hyperlink" Target="https://www.restaurantdive.com/news/how-international-restaurant-chains-reshaping-us-market/816691/" TargetMode="External"/><Relationship Id="rId360" Type="http://schemas.openxmlformats.org/officeDocument/2006/relationships/hyperlink" Target="https://www.thehindubusinessline.com/economy/agri-business/indias-coffee-exports-hit-a-record-high-of-213-billion-in-2025-26-fiscal/article70830808.ece" TargetMode="External"/><Relationship Id="rId361" Type="http://schemas.openxmlformats.org/officeDocument/2006/relationships/hyperlink" Target="https://www.hobokengirl.com/best-hoboken-coffee-shops/" TargetMode="External"/><Relationship Id="rId362" Type="http://schemas.openxmlformats.org/officeDocument/2006/relationships/hyperlink" Target="https://www.techradar.com/pro/the-farmer-isnt-disappearing-theyre-moving-up-the-stack-how-ai-is-reshaping-the-role-of-modern-agriculture" TargetMode="External"/><Relationship Id="rId363" Type="http://schemas.openxmlformats.org/officeDocument/2006/relationships/hyperlink" Target="https://www.bworldonline.com/economy/2026/04/06/741095/agri-workers-call-for-additional-govt-assistance-as-costs-rise/" TargetMode="External"/><Relationship Id="rId364" Type="http://schemas.openxmlformats.org/officeDocument/2006/relationships/hyperlink" Target="https://agfundernews.com/as-cocoa-prices-swing-kawa-project-offers-an-upcycled-alternative-from-spent-coffee-grounds" TargetMode="External"/><Relationship Id="rId365" Type="http://schemas.openxmlformats.org/officeDocument/2006/relationships/hyperlink" Target="https://expressodasilhas.cv/economia/2026/04/05/conflito-ameaca-desencadear-crise-alimentar-global-com-impacto-profundo-em-africa/102169" TargetMode="External"/><Relationship Id="rId366" Type="http://schemas.openxmlformats.org/officeDocument/2006/relationships/hyperlink" Target="https://www.farmprogress.com/farm-business/u-s-farmers-face-new-era-of-trade-deficits-as-global-markets-shift" TargetMode="External"/><Relationship Id="rId367" Type="http://schemas.openxmlformats.org/officeDocument/2006/relationships/hyperlink" Target="https://cursorinfo.co.il/world-news/s-polok-magazinov-mozhet-ischeznut-shokolad-prognoz/" TargetMode="External"/><Relationship Id="rId368" Type="http://schemas.openxmlformats.org/officeDocument/2006/relationships/hyperlink" Target="https://www.fastcasual.com/news/gregorys-coffee-partners-with-craveworthy-to-perk-interest-in-franchises/" TargetMode="External"/><Relationship Id="rId369" Type="http://schemas.openxmlformats.org/officeDocument/2006/relationships/hyperlink" Target="https://elcomercio.pe/economia/peru/fertilizantes-en-alza-costos-presionan-al-agro-y-obligan-a-las-empresas-a-ajustar-estrategias-en-el-campo-agap-adas-adex-noticia/" TargetMode="External"/><Relationship Id="rId370"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371" Type="http://schemas.openxmlformats.org/officeDocument/2006/relationships/hyperlink" Target="https://carolinapublicpress.org/75162/diesel-and-fertilizer-cost-spikes-put-squeeze-on-nc-corn-farmers/" TargetMode="External"/><Relationship Id="rId372" Type="http://schemas.openxmlformats.org/officeDocument/2006/relationships/hyperlink" Target="https://www.wcpo.com/news/local-news/butler-county/butler-county-family-navigates-rising-costs-as-it-fights-to-keep-generations-old-farm-thriving" TargetMode="External"/><Relationship Id="rId373" Type="http://schemas.openxmlformats.org/officeDocument/2006/relationships/hyperlink" Target="https://abc7news.com/post/war-iran-amazon-ups-fedex-usps-add-temporary-fuel-surcharges-offset-extra-costs/18846222/" TargetMode="External"/><Relationship Id="rId374" Type="http://schemas.openxmlformats.org/officeDocument/2006/relationships/hyperlink" Target="https://www.thefencepost.com/news/energy-surge-puts-pressure-on-farm-budgets/" TargetMode="External"/><Relationship Id="rId375" Type="http://schemas.openxmlformats.org/officeDocument/2006/relationships/hyperlink" Target="https://diariodelhuila.com/fertilizantes-se-encarecen-28-tras-tensiones-entre-iran-y-ee-uu-y-generan-alerta-en-el-agro-colombiano/" TargetMode="External"/><Relationship Id="rId376" Type="http://schemas.openxmlformats.org/officeDocument/2006/relationships/hyperlink" Target="https://www.global-agriculture.com/global-agriculture/fao-food-price-index-rises-in-march-as-near-east-conflict-raises-energy-costs/" TargetMode="External"/><Relationship Id="rId377" Type="http://schemas.openxmlformats.org/officeDocument/2006/relationships/hyperlink" Target="https://www.rfi.fr/en/africa/20260406-how-the-middle-east-war-is-impacting-humanitarian-aid-to-africa-hormuz-shipping-iran" TargetMode="External"/><Relationship Id="rId378" Type="http://schemas.openxmlformats.org/officeDocument/2006/relationships/hyperlink" Target="https://www.freightwaves.com/news/mexico-truckers-block-key-freight-routes-in-nationwide-strike" TargetMode="External"/><Relationship Id="rId379" Type="http://schemas.openxmlformats.org/officeDocument/2006/relationships/hyperlink" Target="https://www.gurufocus.com/news/8775893/archer-investment-corp-sells-125-shares-of-starbucks-corp-sbux" TargetMode="External"/><Relationship Id="rId380" Type="http://schemas.openxmlformats.org/officeDocument/2006/relationships/hyperlink" Target="https://finance.yahoo.com/markets/commodities/articles/34-000-shipping-routes-diverted-141207849.html?guce_referrer=aHR0cHM6Ly9uZXdzLmdvb2dsZS5jb20v&amp;guce_referrer_sig=AQAAABIc2rDGTeZ7Iakafha7W3gCzCJQRBmIfpMv_N6A1RhdTyAvXyonHtomOkKDdcoOlKQDu0WdVBYzEzkmkR8J_60dWwnBI3wT4D9QwI_rrBwbeTf3zaqMNeNFciGE9tUQqDQF89fx43uY5_VYqsKfE5ySHidwtWnOHHB9m8hpUb9C&amp;_guc_consent_skip=1775487598" TargetMode="External"/><Relationship Id="rId381" Type="http://schemas.openxmlformats.org/officeDocument/2006/relationships/hyperlink" Target="https://www.oxfordmail.co.uk/news/25996118.starbucks-uk-expansion-promises-75-new-stores-2026/?ref=rss" TargetMode="External"/><Relationship Id="rId382" Type="http://schemas.openxmlformats.org/officeDocument/2006/relationships/hyperlink" Target="https://mexicobusiness.news/agribusiness/news/trade-pressures-rising-input-costs-and-strategic-shifts" TargetMode="External"/><Relationship Id="rId383" Type="http://schemas.openxmlformats.org/officeDocument/2006/relationships/hyperlink" Target="https://ktemnews.com/ixp/195/p/strait-of-hormuz-farming-impact/" TargetMode="External"/><Relationship Id="rId384" Type="http://schemas.openxmlformats.org/officeDocument/2006/relationships/hyperlink" Target="https://potatoes.news/may-to-decide-the-fate-of-potato-pests-in-komi-scientists-warn-of-potential-outbreak/" TargetMode="External"/><Relationship Id="rId385" Type="http://schemas.openxmlformats.org/officeDocument/2006/relationships/hyperlink" Target="https://afnews.com.br/cafe-recua-no-fechamento-com-dolar-mais-forte-e-pressao-da-safra-brasileira/" TargetMode="External"/><Relationship Id="rId386" Type="http://schemas.openxmlformats.org/officeDocument/2006/relationships/hyperlink" Target="https://boereport.com/2026/04/06/us-crude-premiums-climb-to-record-levels-as-asia-europe-compete-for-supply/" TargetMode="External"/><Relationship Id="rId387" Type="http://schemas.openxmlformats.org/officeDocument/2006/relationships/hyperlink" Target="https://www.insidelogistics.ca/freight-rates/container-rates-stabilize-despite-ongoing-middle-east-conflict/" TargetMode="External"/><Relationship Id="rId388" Type="http://schemas.openxmlformats.org/officeDocument/2006/relationships/hyperlink" Target="https://www.zawya.com/en/economy/global/chicago-wheat-and-corn-drop-on-weak-export-demand-y7d7rsxs" TargetMode="External"/><Relationship Id="rId389" Type="http://schemas.openxmlformats.org/officeDocument/2006/relationships/hyperlink" Target="https://homebusinessmag.com/money/stocks/dutch-bros-coffee-tariffs-expansion-and-stock-growth/" TargetMode="External"/><Relationship Id="rId390" Type="http://schemas.openxmlformats.org/officeDocument/2006/relationships/hyperlink" Target="https://www.canalrural.com.br/opiniao-noticias/guerra-sem-freio-a-fatura-esta-chegando-para-os-paises-do-planeta/" TargetMode="External"/><Relationship Id="rId391" Type="http://schemas.openxmlformats.org/officeDocument/2006/relationships/hyperlink" Target="https://aif.ru/society/shokolad-mozhet-polnostyu-ischeznut-s-mirovogo-rynka" TargetMode="External"/><Relationship Id="rId392" Type="http://schemas.openxmlformats.org/officeDocument/2006/relationships/hyperlink" Target="https://www.arkansasonline.com/news/2026/apr/06/aid-groups-say-war-disrupting-resource-shipping/" TargetMode="External"/><Relationship Id="rId393" Type="http://schemas.openxmlformats.org/officeDocument/2006/relationships/hyperlink" Target="https://ts2.tech/en/strait-of-hormuz-crisis-hits-asia-hard-as-fuel-rationing-spreads-and-renewables-gain/" TargetMode="External"/><Relationship Id="rId394" Type="http://schemas.openxmlformats.org/officeDocument/2006/relationships/hyperlink" Target="https://www.glasgowlive.co.uk/whats-on/food-drink-news/scots-coffee-industry-slams-lack-33721703" TargetMode="External"/><Relationship Id="rId395" Type="http://schemas.openxmlformats.org/officeDocument/2006/relationships/hyperlink" Target="https://www.thehindu.com/news/national/karnataka/west-asia-conflict-hits-coffee-prices-karnataka-growers-hold-back-produce/article70820661.ece" TargetMode="External"/><Relationship Id="rId396" Type="http://schemas.openxmlformats.org/officeDocument/2006/relationships/hyperlink" Target="https://freshcup.com/coffee-news-club-week-of-april-6/" TargetMode="External"/><Relationship Id="rId397" Type="http://schemas.openxmlformats.org/officeDocument/2006/relationships/hyperlink" Target="https://chemindigest.com/prolonged-iran-conflict-could-disrupt-indias-fertiliser-supply-chain/" TargetMode="External"/><Relationship Id="rId398" Type="http://schemas.openxmlformats.org/officeDocument/2006/relationships/hyperlink" Target="https://www.indiatoday.in/science/story/western-disturbance-april-north-india-cold-wave-hail-rajasthan-arabian-sea-moisture-2892150-2026-04-06?utm_source=rss" TargetMode="External"/><Relationship Id="rId399" Type="http://schemas.openxmlformats.org/officeDocument/2006/relationships/hyperlink" Target="https://agronfoodprocessing.com/west-asia-conflict-hits-bikaners-namkeen-exports-costs-surge-and-shipments-stall/" TargetMode="External"/><Relationship Id="rId400" Type="http://schemas.openxmlformats.org/officeDocument/2006/relationships/hyperlink" Target="https://news.laodong.vn/kinh-doanh/gia-gao-hom-nay-64-bien-dong-theo-nhip-xung-dot-trung-dong-1681059.ldo" TargetMode="External"/><Relationship Id="rId401" Type="http://schemas.openxmlformats.org/officeDocument/2006/relationships/hyperlink" Target="https://www.etoday.co.kr/news/view/2573121" TargetMode="External"/><Relationship Id="rId402" Type="http://schemas.openxmlformats.org/officeDocument/2006/relationships/hyperlink" Target="http://www.queen.co.kr/news/articleView.html?idxno=454528" TargetMode="External"/><Relationship Id="rId403" Type="http://schemas.openxmlformats.org/officeDocument/2006/relationships/hyperlink" Target="https://agronfoodprocessing.com/nestle-partners-with-ilo-to-strengthen-labour-rights-in-coffee-supply-chains/" TargetMode="External"/><Relationship Id="rId404" Type="http://schemas.openxmlformats.org/officeDocument/2006/relationships/hyperlink" Target="https://www.mindanaotimes.com.ph/mindanaos-economy-at-the-crossroads-of-us-israel-iran-conflict/?utm_source=rss&amp;utm_medium=rss&amp;utm_campaign=mindanaos-economy-at-the-crossroads-of-us-israel-iran-conflict" TargetMode="External"/><Relationship Id="rId405" Type="http://schemas.openxmlformats.org/officeDocument/2006/relationships/hyperlink" Target="https://news.italianfood.net/2026/04/06/premium-demand-reshapes-italian-food-exports-to-japan/" TargetMode="External"/><Relationship Id="rId406" Type="http://schemas.openxmlformats.org/officeDocument/2006/relationships/hyperlink" Target="https://naturenews.africa/farmers-face-dilemma-as-rising-input-costs-reshape-global-food-outlook/" TargetMode="External"/><Relationship Id="rId407" Type="http://schemas.openxmlformats.org/officeDocument/2006/relationships/hyperlink" Target="https://perfectdailygrind.com/2026/04/whats-happening-at-world-of-coffee-san-diego/" TargetMode="External"/><Relationship Id="rId408"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409" Type="http://schemas.openxmlformats.org/officeDocument/2006/relationships/hyperlink" Target="https://www.tradeimex.in/blogs/sunflower-oil-exports-data-global-sunflower-oil-exporters-manufacturers" TargetMode="External"/><Relationship Id="rId410" Type="http://schemas.openxmlformats.org/officeDocument/2006/relationships/hyperlink" Target="https://www.greenqueen.com.hk/starbucks-protein-latte-danone-alpro-soy-milk-non-dairy-cold-foam/" TargetMode="External"/><Relationship Id="rId411" Type="http://schemas.openxmlformats.org/officeDocument/2006/relationships/hyperlink" Target="https://fullavantenews.com/iran-conflict-turns-fuel-into-freight-markets-wild-card/" TargetMode="External"/><Relationship Id="rId412" Type="http://schemas.openxmlformats.org/officeDocument/2006/relationships/hyperlink" Target="https://www.thesouthafrican.com/news/sa-fruit-risks-spoiling-at-sea-as-gulf-conflict-blocks-167-containers/" TargetMode="External"/><Relationship Id="rId413" Type="http://schemas.openxmlformats.org/officeDocument/2006/relationships/hyperlink" Target="https://richmondbizsense.com/2026/04/06/coffee-shop-grit-planning-to-open-mechanicsville-spot-next-month/" TargetMode="External"/><Relationship Id="rId414" Type="http://schemas.openxmlformats.org/officeDocument/2006/relationships/hyperlink" Target="https://www.newsghana.com.gh/first-western-container-ship-exits-strait-of-hormuz-since-iran-war-began/" TargetMode="External"/><Relationship Id="rId415" Type="http://schemas.openxmlformats.org/officeDocument/2006/relationships/hyperlink" Target="https://www.riotimesonline.com/brazil-agribusiness-2026-guide-2/" TargetMode="External"/><Relationship Id="rId416" Type="http://schemas.openxmlformats.org/officeDocument/2006/relationships/hyperlink" Target="https://www.thehindu.com/news/national/over-915-million-tonnes-cargo-handled-by-major-indian-ports-in-fy2025-26/article70826699.ece" TargetMode="External"/><Relationship Id="rId417" Type="http://schemas.openxmlformats.org/officeDocument/2006/relationships/hyperlink" Target="https://www.maritimegateway.com/basmati-exporters-warn-of-national-trade-crisis-as-agri-shipments-to-gulf-slump/" TargetMode="External"/><Relationship Id="rId418" Type="http://schemas.openxmlformats.org/officeDocument/2006/relationships/hyperlink" Target="https://www.riotimesonline.com/colombia-economy-2026-guide-2/" TargetMode="External"/><Relationship Id="rId419" Type="http://schemas.openxmlformats.org/officeDocument/2006/relationships/hyperlink" Target="https://www.newsghana.com.gh/ivorian-cocoa-rebound-masks-rising-cost-threats-to-global-supply/" TargetMode="External"/><Relationship Id="rId420" Type="http://schemas.openxmlformats.org/officeDocument/2006/relationships/hyperlink" Target="https://floristsreview.com/kenyas-floral-industry-losses-mount-globally/" TargetMode="External"/><Relationship Id="rId421" Type="http://schemas.openxmlformats.org/officeDocument/2006/relationships/hyperlink" Target="https://www.nytimes.com/video/us/100000010798680/trump-iran-farmers-iowa-fertilizer.html" TargetMode="External"/><Relationship Id="rId422" Type="http://schemas.openxmlformats.org/officeDocument/2006/relationships/hyperlink" Target="https://www.zawya.com/en/business/transport-and-logistics/global-air-cargo-prices-hit-new-highs-even-as-traffic-growth-stalls-roy7rzc9" TargetMode="External"/><Relationship Id="rId423" Type="http://schemas.openxmlformats.org/officeDocument/2006/relationships/hyperlink" Target="https://www.vietnamplus.vn/xuat-khau-ho-tieu-tang-manh-giua-ap-luc-nguon-cung-va-logistics-post1103131.vnp" TargetMode="External"/><Relationship Id="rId424" Type="http://schemas.openxmlformats.org/officeDocument/2006/relationships/hyperlink" Target="https://www.vivi.tv/post474671/" TargetMode="External"/><Relationship Id="rId425" Type="http://schemas.openxmlformats.org/officeDocument/2006/relationships/hyperlink" Target="https://www.ibtimes.com.au/australia-alcohol-consumption-2026-drops-98-litres-per-capita-gen-z-leads-sobriety-trend-1865525" TargetMode="External"/><Relationship Id="rId426" Type="http://schemas.openxmlformats.org/officeDocument/2006/relationships/hyperlink" Target="https://www.peoplenews.tw/articles/economic-news/24753" TargetMode="External"/><Relationship Id="rId427" Type="http://schemas.openxmlformats.org/officeDocument/2006/relationships/hyperlink" Target="https://theindependent.sg/singapore-farm-profits-face-ongoing-pressure-from-rising-local-vegetable-and-animal-feed-prices/" TargetMode="External"/><Relationship Id="rId428" Type="http://schemas.openxmlformats.org/officeDocument/2006/relationships/hyperlink" Target="https://www.peoplenews.tw/articles/economic-news/24758" TargetMode="External"/><Relationship Id="rId429" Type="http://schemas.openxmlformats.org/officeDocument/2006/relationships/hyperlink" Target="https://www.maritimegateway.com/wuhan-baku-freight-train-launches-via-middle-corridor-as-hormuz-crisis-elevates-overland-routes/" TargetMode="External"/><Relationship Id="rId430" Type="http://schemas.openxmlformats.org/officeDocument/2006/relationships/hyperlink" Target="https://www.kxxv.com/news/local-news/in-your-neighborhood/bell-county/belton/record-high-coffee-bean-prices-impact-local-belton-coffee-shop-owner" TargetMode="External"/><Relationship Id="rId431" Type="http://schemas.openxmlformats.org/officeDocument/2006/relationships/hyperlink" Target="https://torontosun.com/news/world/chocolates-expensive-easter-despite-lower-cocoa-prices" TargetMode="External"/><Relationship Id="rId432" Type="http://schemas.openxmlformats.org/officeDocument/2006/relationships/hyperlink" Target="https://losangelesweeklytimes.com/amazon-add-3-5-fuel-and-logistics-surcharge-for-sellers-amid-iran-war/" TargetMode="External"/><Relationship Id="rId433" Type="http://schemas.openxmlformats.org/officeDocument/2006/relationships/hyperlink" Target="https://losangelesweeklytimes.com/starbucks-to-award-bonuses-to-baristas-expand-tipping/" TargetMode="External"/><Relationship Id="rId434" Type="http://schemas.openxmlformats.org/officeDocument/2006/relationships/hyperlink" Target="https://www.mediafax.ro/economic/criza-in-agricultura-ue-fermierii-cer-ajutor-de-urgenta-la-bruxelles-23715530" TargetMode="External"/><Relationship Id="rId435" Type="http://schemas.openxmlformats.org/officeDocument/2006/relationships/hyperlink" Target="https://www.legit.ng/business-economy/energy/1703895-dangote-refinery-exports-aviation-fuel-uk-europe-faces-supply-crunch/" TargetMode="External"/><Relationship Id="rId436" Type="http://schemas.openxmlformats.org/officeDocument/2006/relationships/hyperlink" Target="https://businessday.ng/agriculture/article/improved-weather-to-lift-nigerias-cocoa-midcrop-output-quality/" TargetMode="External"/><Relationship Id="rId437" Type="http://schemas.openxmlformats.org/officeDocument/2006/relationships/hyperlink" Target="https://www.icnz.org.nz/industry/media-releases/act-now-or-pay-later-hazard-resilience-policies-a-must-in-the-26-election/" TargetMode="External"/><Relationship Id="rId438" Type="http://schemas.openxmlformats.org/officeDocument/2006/relationships/hyperlink" Target="https://www.zerohedge.com/markets/opec-agrees-boost-output-another-206000-barrels-day-when-strait-hormuz-reopens" TargetMode="External"/><Relationship Id="rId439" Type="http://schemas.openxmlformats.org/officeDocument/2006/relationships/hyperlink" Target="https://www.ktpress.rw/2026/04/rwanda-imf-reach-250m-deal-as-kigali-balances-debt-inflation-and-growth-pressures/" TargetMode="External"/><Relationship Id="rId440" Type="http://schemas.openxmlformats.org/officeDocument/2006/relationships/hyperlink" Target="https://www.elnuevosiglo.com.co/economia/costos-de-fertilizantes-importados-suben-28-y-afectaran-rumbo-de-inflacion" TargetMode="External"/><Relationship Id="rId441" Type="http://schemas.openxmlformats.org/officeDocument/2006/relationships/hyperlink" Target="https://en.vietnamplus.vn/vietnamese-online-exporters-rewrite-the-rules-of-the-game-post340505.vn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