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2026-04-10 07:05 UTC [ZKPR]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RF-GEO-CLUSTER (high)</w:t>
      </w:r>
      <w:r/>
    </w:p>
    <w:p>
      <w:pPr>
        <w:pStyle w:val="ListBullet"/>
        <w:spacing w:line="240" w:lineRule="auto"/>
        <w:ind w:left="720"/>
      </w:pPr>
      <w:r/>
      <w:r>
        <w:t>generated_at: 2026-04-10T07:05:00Z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w:t>
            </w:r>
          </w:p>
        </w:tc>
        <w:tc>
          <w:tcPr>
            <w:tcW w:type="dxa" w:w="1040"/>
          </w:tcPr>
          <w:p>
            <w:r>
              <w:t>Near-term Brent pricing skew is upward due to elevated Middle East escalation / maritime-chokepoint risk (Hormuz-adjacent) raising perceived supply-disruption probability.</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63</w:t>
            </w:r>
          </w:p>
        </w:tc>
      </w:tr>
      <w:tr>
        <w:tc>
          <w:tcPr>
            <w:tcW w:type="dxa" w:w="1040"/>
          </w:tcPr>
          <w:p>
            <w:r>
              <w:t>crude_oil</w:t>
            </w:r>
          </w:p>
        </w:tc>
        <w:tc>
          <w:tcPr>
            <w:tcW w:type="dxa" w:w="1040"/>
          </w:tcPr>
          <w:p>
            <w:r>
              <w:t>B2</w:t>
            </w:r>
          </w:p>
        </w:tc>
        <w:tc>
          <w:tcPr>
            <w:tcW w:type="dxa" w:w="1040"/>
          </w:tcPr>
          <w:p>
            <w:r>
              <w:t>Refinery-outage and operational-constraint narratives increase product tightness risk and can pull crude benchmarks higher (or sustain strength) if outages are disruption-driven rather than demand-driven.</w:t>
            </w:r>
          </w:p>
        </w:tc>
        <w:tc>
          <w:tcPr>
            <w:tcW w:type="dxa" w:w="1040"/>
          </w:tcPr>
          <w:p>
            <w:r>
              <w:t>57</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63</w:t>
            </w:r>
          </w:p>
        </w:tc>
      </w:tr>
      <w:tr>
        <w:tc>
          <w:tcPr>
            <w:tcW w:type="dxa" w:w="1040"/>
          </w:tcPr>
          <w:p>
            <w:r>
              <w:t>crude_oil</w:t>
            </w:r>
          </w:p>
        </w:tc>
        <w:tc>
          <w:tcPr>
            <w:tcW w:type="dxa" w:w="1040"/>
          </w:tcPr>
          <w:p>
            <w:r>
              <w:t>B3</w:t>
            </w:r>
          </w:p>
        </w:tc>
        <w:tc>
          <w:tcPr>
            <w:tcW w:type="dxa" w:w="1040"/>
          </w:tcPr>
          <w:p>
            <w:r>
              <w:t>Macro-growth and recession-risk framing is a meaningful cap on upside (demand headwind), increasing the odds of pullbacks if geopolitical risk fails to escalate further.</w:t>
            </w:r>
          </w:p>
        </w:tc>
        <w:tc>
          <w:tcPr>
            <w:tcW w:type="dxa" w:w="1040"/>
          </w:tcPr>
          <w:p>
            <w:r>
              <w:t>44</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63</w:t>
            </w:r>
          </w:p>
        </w:tc>
      </w:tr>
    </w:tbl>
    <w:p>
      <w:r/>
    </w:p>
    <w:p>
      <w:pPr>
        <w:pStyle w:val="Heading2"/>
      </w:pPr>
      <w:r>
        <w:t>Data Dump (Machine Use)</w:t>
      </w:r>
      <w:r/>
    </w:p>
    <w:p>
      <w:r/>
      <w:r>
        <w:rPr>
          <w:rFonts w:ascii="Courier" w:hAnsi="Courier"/>
        </w:rPr>
        <w:t>{</w:t>
        <w:br/>
        <w:t xml:space="preserve"> "workflow_6B_CIS_output": {</w:t>
        <w:br/>
        <w:t xml:space="preserve"> "snapshot_id": "6B-20260410T070500Z-crude_oil",</w:t>
        <w:br/>
        <w:t xml:space="preserve"> "timestamp_utc": "2026-04-10T07:05:00Z",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72,</w:t>
        <w:br/>
        <w:t xml:space="preserve"> "headline_fragility_score_0_100": 63,</w:t>
        <w:br/>
        <w:t xml:space="preserve"> "headline_authority_confirmation_score_0_100":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"B1",</w:t>
        <w:br/>
        <w:t xml:space="preserve"> "market": "crude_oil",</w:t>
        <w:br/>
        <w:t xml:space="preserve"> "claim": "Near-term Brent pricing skew is upward due to elevated Middle East escalation / maritime-chokepoint risk (Hormuz-adjacent) raising perceived supply-disruption probability.",</w:t>
        <w:br/>
        <w:t xml:space="preserve"> "probability_pct": 66,</w:t>
        <w:br/>
        <w:t xml:space="preserve"> "direction": "up",</w:t>
        <w:br/>
        <w:t xml:space="preserve"> "velocity": "accelerating",</w:t>
        <w:br/>
        <w:t xml:space="preserve"> "horizon": "24h",</w:t>
        <w:br/>
        <w:t xml:space="preserve"> "drivers": [</w:t>
        <w:br/>
        <w:t xml:space="preserve"> "Iran conflict escalation narrative",</w:t>
        <w:br/>
        <w:t xml:space="preserve"> "Saudi/Kuwait/UAE security-incident clustering",</w:t>
        <w:br/>
        <w:t xml:space="preserve"> "Maritime chokepoint monitoring signals"</w:t>
        <w:br/>
        <w:t xml:space="preserve"> ],</w:t>
        <w:br/>
        <w:t xml:space="preserve"> "contradicted_by": [</w:t>
        <w:br/>
        <w:t xml:space="preserve"> "Macro-growth / demand-risk narrative (B3)",</w:t>
        <w:br/>
        <w:t xml:space="preserve"> "Official/structural supply-response messaging (single-source)"</w:t>
        <w:br/>
        <w:t xml:space="preserve"> ],</w:t>
        <w:br/>
        <w:t xml:space="preserve"> "directional_confidence_score_0_100": 78,</w:t>
        <w:br/>
        <w:t xml:space="preserve"> "authority_confirmation_score_0_100": 80,</w:t>
        <w:br/>
        <w:t xml:space="preserve"> "authority_confirmation_band": "high"</w:t>
        <w:br/>
        <w:t xml:space="preserve"> },</w:t>
        <w:br/>
        <w:t xml:space="preserve"> {</w:t>
        <w:br/>
        <w:t xml:space="preserve"> "belief_id": "B2",</w:t>
        <w:br/>
        <w:t xml:space="preserve"> "market": "crude_oil",</w:t>
        <w:br/>
        <w:t xml:space="preserve"> "claim": "Refinery-outage and operational-constraint narratives increase product tightness risk and can pull crude benchmarks higher (or sustain strength) if outages are disruption-driven rather than demand-driven.",</w:t>
        <w:br/>
        <w:t xml:space="preserve"> "probability_pct": 57,</w:t>
        <w:br/>
        <w:t xml:space="preserve"> "direction": "up",</w:t>
        <w:br/>
        <w:t xml:space="preserve"> "velocity": "stable",</w:t>
        <w:br/>
        <w:t xml:space="preserve"> "horizon": "24h",</w:t>
        <w:br/>
        <w:t xml:space="preserve"> "drivers": [</w:t>
        <w:br/>
        <w:t xml:space="preserve"> "Refinery outages / operational disruption mentions",</w:t>
        <w:br/>
        <w:t xml:space="preserve"> "Inventory / physical crude &amp; product inventory chatter",</w:t>
        <w:br/>
        <w:t xml:space="preserve"> "Risk anomaly cluster around refinery/outage themes"</w:t>
        <w:br/>
        <w:t xml:space="preserve"> ],</w:t>
        <w:br/>
        <w:t xml:space="preserve"> "contradicted_by": [</w:t>
        <w:br/>
        <w:t xml:space="preserve"> "Demand-destruction / growth-slowdown narrative (B3)"</w:t>
        <w:br/>
        <w:t xml:space="preserve"> ],</w:t>
        <w:br/>
        <w:t xml:space="preserve"> "directional_confidence_score_0_100": 64,</w:t>
        <w:br/>
        <w:t xml:space="preserve"> "authority_confirmation_score_0_100": 72,</w:t>
        <w:br/>
        <w:t xml:space="preserve"> "authority_confirmation_band": "high"</w:t>
        <w:br/>
        <w:t xml:space="preserve"> },</w:t>
        <w:br/>
        <w:t xml:space="preserve"> {</w:t>
        <w:br/>
        <w:t xml:space="preserve"> "belief_id": "B3",</w:t>
        <w:br/>
        <w:t xml:space="preserve"> "market": "crude_oil",</w:t>
        <w:br/>
        <w:t xml:space="preserve"> "claim": "Macro-growth and recession-risk framing is a meaningful cap on upside (demand headwind), increasing the odds of pullbacks if geopolitical risk fails to escalate further.",</w:t>
        <w:br/>
        <w:t xml:space="preserve"> "probability_pct": 44,</w:t>
        <w:br/>
        <w:t xml:space="preserve"> "direction": "down",</w:t>
        <w:br/>
        <w:t xml:space="preserve"> "velocity": "stable",</w:t>
        <w:br/>
        <w:t xml:space="preserve"> "horizon": "24h",</w:t>
        <w:br/>
        <w:t xml:space="preserve"> "drivers": [</w:t>
        <w:br/>
        <w:t xml:space="preserve"> "IMF / global growth risk narrative",</w:t>
        <w:br/>
        <w:t xml:space="preserve"> "Policy/macro uncertainty spillover"</w:t>
        <w:br/>
        <w:t xml:space="preserve"> ],</w:t>
        <w:br/>
        <w:t xml:space="preserve"> "contradicted_by": [</w:t>
        <w:br/>
        <w:t xml:space="preserve"> "Geopolitical supply-risk cluster (B1)",</w:t>
        <w:br/>
        <w:t xml:space="preserve"> "Operational disruption / refinery-risk cluster (B2)"</w:t>
        <w:br/>
        <w:t xml:space="preserve"> ],</w:t>
        <w:br/>
        <w:t xml:space="preserve"> "directional_confidence_score_0_100": 55,</w:t>
        <w:br/>
        <w:t xml:space="preserve"> "authority_confirmation_score_0_100": 76,</w:t>
        <w:br/>
        <w:t xml:space="preserve"> "authority_confirmation_band": "high"</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82,</w:t>
        <w:br/>
        <w:t xml:space="preserve"> "conviction_score_0_100": 72,</w:t>
        <w:br/>
        <w:t xml:space="preserve"> "authority_confirmation_score_0_100": 78,</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63,</w:t>
        <w:br/>
        <w:t xml:space="preserve"> "supporting_belief_ids": [</w:t>
        <w:br/>
        <w:t xml:space="preserve"> "B1",</w:t>
        <w:br/>
        <w:t xml:space="preserve"> "B2",</w:t>
        <w:br/>
        <w:t xml:space="preserve"> "B3"</w:t>
        <w:br/>
        <w:t xml:space="preserve"> ],</w:t>
        <w:br/>
        <w:t xml:space="preserve"> "source_tier_counts": {</w:t>
        <w:br/>
        <w:t xml:space="preserve"> "A": 252,</w:t>
        <w:br/>
        <w:t xml:space="preserve"> "B": 18,</w:t>
        <w:br/>
        <w:t xml:space="preserve"> "C": 3,</w:t>
        <w:br/>
        <w:t xml:space="preserve"> "D": 249,</w:t>
        <w:br/>
        <w:t xml:space="preserve"> "U": 0</w:t>
        <w:br/>
        <w:t xml:space="preserve"> },</w:t>
        <w:br/>
        <w:t xml:space="preserve"> "freshness_mix": {</w:t>
        <w:br/>
        <w:t xml:space="preserve"> "fresh_0_6h_signals": 7,</w:t>
        <w:br/>
        <w:t xml:space="preserve"> "fresh_6_24h_signals": 6,</w:t>
        <w:br/>
        <w:t xml:space="preserve"> "stale_gt24h_signals": 0,</w:t>
        <w:br/>
        <w:t xml:space="preserve"> "notes": "Freshness mix estimated from trend evidence_recency_proxy newest timestamps and VIP/risk anomaly publish times within the last 24h window."</w:t>
        <w:br/>
        <w:t xml:space="preserve"> }</w:t>
        <w:br/>
        <w:t xml:space="preserve"> }</w:t>
        <w:br/>
        <w:t xml:space="preserve"> ],</w:t>
        <w:br/>
        <w:t xml:space="preserve"> "risk_flags": [</w:t>
        <w:br/>
        <w:t xml:space="preserve"> {</w:t>
        <w:br/>
        <w:t xml:space="preserve"> "flag_id": "RF-GEO-CLUSTER",</w:t>
        <w:br/>
        <w:t xml:space="preserve"> "market": "crude_oil",</w:t>
        <w:br/>
        <w:t xml:space="preserve"> "severity": "high",</w:t>
        <w:br/>
        <w:t xml:space="preserve"> "description": "Geopolitical and security-incident clustering is the dominant driver; price response is event-path dependent (headline risk).",</w:t>
        <w:br/>
        <w:t xml:space="preserve"> "evidence_refs": [</w:t>
        <w:br/>
        <w:t xml:space="preserve"> "T-001",</w:t>
        <w:br/>
        <w:t xml:space="preserve"> "T-002",</w:t>
        <w:br/>
        <w:t xml:space="preserve"> "T-050",</w:t>
        <w:br/>
        <w:t xml:space="preserve"> "T-003",</w:t>
        <w:br/>
        <w:t xml:space="preserve"> "T-005",</w:t>
        <w:br/>
        <w:t xml:space="preserve"> "T-051",</w:t>
        <w:br/>
        <w:t xml:space="preserve"> "T-025",</w:t>
        <w:br/>
        <w:t xml:space="preserve"> "T-010"</w:t>
        <w:br/>
        <w:t xml:space="preserve"> ]</w:t>
        <w:br/>
        <w:t xml:space="preserve"> },</w:t>
        <w:br/>
        <w:t xml:space="preserve"> {</w:t>
        <w:br/>
        <w:t xml:space="preserve"> "flag_id": "RF-MACRO-HEADWIND",</w:t>
        <w:br/>
        <w:t xml:space="preserve"> "market": "crude_oil",</w:t>
        <w:br/>
        <w:t xml:space="preserve"> "severity": "medium",</w:t>
        <w:br/>
        <w:t xml:space="preserve"> "description": "Macro growth / recession-risk narrative provides real counterpressure (demand cap), increasing whipsaw probability if geopolitics cools.",</w:t>
        <w:br/>
        <w:t xml:space="preserve"> "evidence_refs": [</w:t>
        <w:br/>
        <w:t xml:space="preserve"> "T-049"</w:t>
        <w:br/>
        <w:t xml:space="preserve"> ]</w:t>
        <w:br/>
        <w:t xml:space="preserve"> },</w:t>
        <w:br/>
        <w:t xml:space="preserve"> {</w:t>
        <w:br/>
        <w:t xml:space="preserve"> "flag_id": "RF-SINGLE-SOURCE-OFFICIAL",</w:t>
        <w:br/>
        <w:t xml:space="preserve"> "market": "crude_oil",</w:t>
        <w:br/>
        <w:t xml:space="preserve"> "severity": "low",</w:t>
        <w:br/>
        <w:t xml:space="preserve"> "description": "Single-source official supply-policy/supply-operations messaging exists; not enough alone to flip direction but can amplify reversal risk if corroborated.",</w:t>
        <w:br/>
        <w:t xml:space="preserve"> "evidence_refs": [</w:t>
        <w:br/>
        <w:t xml:space="preserve"> "VIP-008",</w:t>
        <w:br/>
        <w:t xml:space="preserve"> "RA-003",</w:t>
        <w:br/>
        <w:t xml:space="preserve"> "RA-004"</w:t>
        <w:br/>
        <w:t xml:space="preserve"> ]</w:t>
        <w:br/>
        <w:t xml:space="preserve"> },</w:t>
        <w:br/>
        <w:t xml:space="preserve"> {</w:t>
        <w:br/>
        <w:t xml:space="preserve"> "flag_id": "RF-SPARSE-SEED-RISK",</w:t>
        <w:br/>
        <w:t xml:space="preserve"> "market": "crude_oil",</w:t>
        <w:br/>
        <w:t xml:space="preserve"> "severity": "low",</w:t>
        <w:br/>
        <w:t xml:space="preserve"> "description": "At least one high-impact operational risk item appears as seed-level / not materialised evidence (treat as fragile until corroborated).",</w:t>
        <w:br/>
        <w:t xml:space="preserve"> "evidence_refs": [</w:t>
        <w:br/>
        <w:t xml:space="preserve"> "RA-001"</w:t>
        <w:br/>
        <w:t xml:space="preserve"> ]</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"If fresh geopolitical escalation confirmations persist (0\u20136h window) without matching fresh de-escalation / demand-shock counterevidence."</w:t>
        <w:br/>
        <w:t xml:space="preserve"> },</w:t>
        <w:br/>
        <w:t xml:space="preserve"> {</w:t>
        <w:br/>
        <w:t xml:space="preserve"> "market": "crude_oil",</w:t>
        <w:br/>
        <w:t xml:space="preserve"> "action": "volatility_watch",</w:t>
        <w:br/>
        <w:t xml:space="preserve"> "confidence": "high",</w:t>
        <w:br/>
        <w:t xml:space="preserve"> "trigger_condition": "While chokepoint / security-incident narratives remain in late-surge mode and news velocity is rapid."</w:t>
        <w:br/>
        <w:t xml:space="preserve"> },</w:t>
        <w:br/>
        <w:t xml:space="preserve"> {</w:t>
        <w:br/>
        <w:t xml:space="preserve"> "market": "crude_oil",</w:t>
        <w:br/>
        <w:t xml:space="preserve"> "action": "reversal_watch",</w:t>
        <w:br/>
        <w:t xml:space="preserve"> "confidence": "medium",</w:t>
        <w:br/>
        <w:t xml:space="preserve"> "trigger_condition": "If a clear de-escalation signal (2+ independent sources within 2h) arrives or macro-demand shock evidence accelerates."</w:t>
        <w:br/>
        <w:t xml:space="preserve"> },</w:t>
        <w:br/>
        <w:t xml:space="preserve"> {</w:t>
        <w:br/>
        <w:t xml:space="preserve"> "market": "crude_oil",</w:t>
        <w:br/>
        <w:t xml:space="preserve"> "action": "stay_flat",</w:t>
        <w:br/>
        <w:t xml:space="preserve"> "confidence": "low",</w:t>
        <w:br/>
        <w:t xml:space="preserve"> "trigger_condition": "If contradictory evidence mass rises materially (contradiction ratio spikes) and conviction falls below 45."</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"2026-04-09T07:00:00Z",</w:t>
        <w:br/>
        <w:t xml:space="preserve"> "bucket_end_utc": "2026-04-09T08:00:00Z",</w:t>
        <w:br/>
        <w:t xml:space="preserve"> "directional_score_signed": 18,</w:t>
        <w:br/>
        <w:t xml:space="preserve"> "bullish_pressure_score": 34,</w:t>
        <w:br/>
        <w:t xml:space="preserve"> "bearish_pressure_score": 16,</w:t>
        <w:br/>
        <w:t xml:space="preserve"> "net_sentiment_score": 18,</w:t>
        <w:br/>
        <w:t xml:space="preserve"> "velocity_score": 0,</w:t>
        <w:br/>
        <w:t xml:space="preserve"> "acceleration_score": 0,</w:t>
        <w:br/>
        <w:t xml:space="preserve"> "contradiction_ratio": 0.12,</w:t>
        <w:br/>
        <w:t xml:space="preserve"> "fresh_evidence_count": 2,</w:t>
        <w:br/>
        <w:t xml:space="preserve"> "stale_evidence_count": 0,</w:t>
        <w:br/>
        <w:t xml:space="preserve"> "conviction_score_0_100": 46,</w:t>
        <w:br/>
        <w:t xml:space="preserve"> "fragility_score_0_100": 66,</w:t>
        <w:br/>
        <w:t xml:space="preserve"> "dominant_state": "neutral_mixed"</w:t>
        <w:br/>
        <w:t xml:space="preserve"> },</w:t>
        <w:br/>
        <w:t xml:space="preserve"> {</w:t>
        <w:br/>
        <w:t xml:space="preserve"> "bucket_start_utc": "2026-04-09T08:00:00Z",</w:t>
        <w:br/>
        <w:t xml:space="preserve"> "bucket_end_utc": "2026-04-09T09:00:00Z",</w:t>
        <w:br/>
        <w:t xml:space="preserve"> "directional_score_signed": 20,</w:t>
        <w:br/>
        <w:t xml:space="preserve"> "bullish_pressure_score": 36,</w:t>
        <w:br/>
        <w:t xml:space="preserve"> "bearish_pressure_score": 16,</w:t>
        <w:br/>
        <w:t xml:space="preserve"> "net_sentiment_score": 20,</w:t>
        <w:br/>
        <w:t xml:space="preserve"> "velocity_score": 2,</w:t>
        <w:br/>
        <w:t xml:space="preserve"> "acceleration_score": 2,</w:t>
        <w:br/>
        <w:t xml:space="preserve"> "contradiction_ratio": 0.12,</w:t>
        <w:br/>
        <w:t xml:space="preserve"> "fresh_evidence_count": 1,</w:t>
        <w:br/>
        <w:t xml:space="preserve"> "stale_evidence_count": 0,</w:t>
        <w:br/>
        <w:t xml:space="preserve"> "conviction_score_0_100": 48,</w:t>
        <w:br/>
        <w:t xml:space="preserve"> "fragility_score_0_100": 66,</w:t>
        <w:br/>
        <w:t xml:space="preserve"> "dominant_state": "bullish"</w:t>
        <w:br/>
        <w:t xml:space="preserve"> },</w:t>
        <w:br/>
        <w:t xml:space="preserve"> {</w:t>
        <w:br/>
        <w:t xml:space="preserve"> "bucket_start_utc": "2026-04-09T09:00:00Z",</w:t>
        <w:br/>
        <w:t xml:space="preserve"> "bucket_end_utc": "2026-04-09T10:00:00Z",</w:t>
        <w:br/>
        <w:t xml:space="preserve"> "directional_score_signed": 22,</w:t>
        <w:br/>
        <w:t xml:space="preserve"> "bullish_pressure_score": 38,</w:t>
        <w:br/>
        <w:t xml:space="preserve"> "bearish_pressure_score": 16,</w:t>
        <w:br/>
        <w:t xml:space="preserve"> "net_sentiment_score": 22,</w:t>
        <w:br/>
        <w:t xml:space="preserve"> "velocity_score": 2,</w:t>
        <w:br/>
        <w:t xml:space="preserve"> "acceleration_score": 0,</w:t>
        <w:br/>
        <w:t xml:space="preserve"> "contradiction_ratio": 0.11,</w:t>
        <w:br/>
        <w:t xml:space="preserve"> "fresh_evidence_count": 1,</w:t>
        <w:br/>
        <w:t xml:space="preserve"> "stale_evidence_count": 0,</w:t>
        <w:br/>
        <w:t xml:space="preserve"> "conviction_score_0_100": 50,</w:t>
        <w:br/>
        <w:t xml:space="preserve"> "fragility_score_0_100": 65,</w:t>
        <w:br/>
        <w:t xml:space="preserve"> "dominant_state": "bullish"</w:t>
        <w:br/>
        <w:t xml:space="preserve"> },</w:t>
        <w:br/>
        <w:t xml:space="preserve"> {</w:t>
        <w:br/>
        <w:t xml:space="preserve"> "bucket_start_utc": "2026-04-09T10:00:00Z",</w:t>
        <w:br/>
        <w:t xml:space="preserve"> "bucket_end_utc": "2026-04-09T11:00:00Z",</w:t>
        <w:br/>
        <w:t xml:space="preserve"> "directional_score_signed": 21,</w:t>
        <w:br/>
        <w:t xml:space="preserve"> "bullish_pressure_score": 37,</w:t>
        <w:br/>
        <w:t xml:space="preserve"> "bearish_pressure_score": 16,</w:t>
        <w:br/>
        <w:t xml:space="preserve"> "net_sentiment_score": 21,</w:t>
        <w:br/>
        <w:t xml:space="preserve"> "velocity_score": -1,</w:t>
        <w:br/>
        <w:t xml:space="preserve"> "acceleration_score": -3,</w:t>
        <w:br/>
        <w:t xml:space="preserve"> "contradiction_ratio": 0.12,</w:t>
        <w:br/>
        <w:t xml:space="preserve"> "fresh_evidence_count": 1,</w:t>
        <w:br/>
        <w:t xml:space="preserve"> "stale_evidence_count": 0,</w:t>
        <w:br/>
        <w:t xml:space="preserve"> "conviction_score_0_100": 49,</w:t>
        <w:br/>
        <w:t xml:space="preserve"> "fragility_score_0_100": 66,</w:t>
        <w:br/>
        <w:t xml:space="preserve"> "dominant_state": "bullish"</w:t>
        <w:br/>
        <w:t xml:space="preserve"> },</w:t>
        <w:br/>
        <w:t xml:space="preserve"> {</w:t>
        <w:br/>
        <w:t xml:space="preserve"> "bucket_start_utc": "2026-04-09T11:00:00Z",</w:t>
        <w:br/>
        <w:t xml:space="preserve"> "bucket_end_utc": "2026-04-09T12:00:00Z",</w:t>
        <w:br/>
        <w:t xml:space="preserve"> "directional_score_signed": 19,</w:t>
        <w:br/>
        <w:t xml:space="preserve"> "bullish_pressure_score": 35,</w:t>
        <w:br/>
        <w:t xml:space="preserve"> "bearish_pressure_score": 16,</w:t>
        <w:br/>
        <w:t xml:space="preserve"> "net_sentiment_score": 19,</w:t>
        <w:br/>
        <w:t xml:space="preserve"> "velocity_score": -2,</w:t>
        <w:br/>
        <w:t xml:space="preserve"> "acceleration_score": -1,</w:t>
        <w:br/>
        <w:t xml:space="preserve"> "contradiction_ratio": 0.13,</w:t>
        <w:br/>
        <w:t xml:space="preserve"> "fresh_evidence_count": 1,</w:t>
        <w:br/>
        <w:t xml:space="preserve"> "stale_evidence_count": 0,</w:t>
        <w:br/>
        <w:t xml:space="preserve"> "conviction_score_0_100": 47,</w:t>
        <w:br/>
        <w:t xml:space="preserve"> "fragility_score_0_100": 67,</w:t>
        <w:br/>
        <w:t xml:space="preserve"> "dominant_state": "neutral_mixed"</w:t>
        <w:br/>
        <w:t xml:space="preserve"> },</w:t>
        <w:br/>
        <w:t xml:space="preserve"> {</w:t>
        <w:br/>
        <w:t xml:space="preserve"> "bucket_start_utc": "2026-04-09T12:00:00Z",</w:t>
        <w:br/>
        <w:t xml:space="preserve"> "bucket_end_utc": "2026-04-09T13:00:00Z",</w:t>
        <w:br/>
        <w:t xml:space="preserve"> "directional_score_signed": 18,</w:t>
        <w:br/>
        <w:t xml:space="preserve"> "bullish_pressure_score": 34,</w:t>
        <w:br/>
        <w:t xml:space="preserve"> "bearish_pressure_score": 16,</w:t>
        <w:br/>
        <w:t xml:space="preserve"> "net_sentiment_score": 18,</w:t>
        <w:br/>
        <w:t xml:space="preserve"> "velocity_score": -1,</w:t>
        <w:br/>
        <w:t xml:space="preserve"> "acceleration_score": 1,</w:t>
        <w:br/>
        <w:t xml:space="preserve"> "contradiction_ratio": 0.13,</w:t>
        <w:br/>
        <w:t xml:space="preserve"> "fresh_evidence_count": 1,</w:t>
        <w:br/>
        <w:t xml:space="preserve"> "stale_evidence_count": 0,</w:t>
        <w:br/>
        <w:t xml:space="preserve"> "conviction_score_0_100": 46,</w:t>
        <w:br/>
        <w:t xml:space="preserve"> "fragility_score_0_100": 67,</w:t>
        <w:br/>
        <w:t xml:space="preserve"> "dominant_state": "neutral_mixed"</w:t>
        <w:br/>
        <w:t xml:space="preserve"> },</w:t>
        <w:br/>
        <w:t xml:space="preserve"> {</w:t>
        <w:br/>
        <w:t xml:space="preserve"> "bucket_start_utc": "2026-04-09T13:00:00Z",</w:t>
        <w:br/>
        <w:t xml:space="preserve"> "bucket_end_utc": "2026-04-09T14:00:00Z",</w:t>
        <w:br/>
        <w:t xml:space="preserve"> "directional_score_signed": 17,</w:t>
        <w:br/>
        <w:t xml:space="preserve"> "bullish_pressure_score": 33,</w:t>
        <w:br/>
        <w:t xml:space="preserve"> "bearish_pressure_score": 16,</w:t>
        <w:br/>
        <w:t xml:space="preserve"> "net_sentiment_score": 17,</w:t>
        <w:br/>
        <w:t xml:space="preserve"> "velocity_score": -1,</w:t>
        <w:br/>
        <w:t xml:space="preserve"> "acceleration_score": 0,</w:t>
        <w:br/>
        <w:t xml:space="preserve"> "contradiction_ratio": 0.13,</w:t>
        <w:br/>
        <w:t xml:space="preserve"> "fresh_evidence_count": 0,</w:t>
        <w:br/>
        <w:t xml:space="preserve"> "stale_evidence_count": 0,</w:t>
        <w:br/>
        <w:t xml:space="preserve"> "conviction_score_0_100": 44,</w:t>
        <w:br/>
        <w:t xml:space="preserve"> "fragility_score_0_100": 68,</w:t>
        <w:br/>
        <w:t xml:space="preserve"> "dominant_state": "neutral_mixed"</w:t>
        <w:br/>
        <w:t xml:space="preserve"> },</w:t>
        <w:br/>
        <w:t xml:space="preserve"> {</w:t>
        <w:br/>
        <w:t xml:space="preserve"> "bucket_start_utc": "2026-04-09T14:00:00Z",</w:t>
        <w:br/>
        <w:t xml:space="preserve"> "bucket_end_utc": "2026-04-09T15:00:00Z",</w:t>
        <w:br/>
        <w:t xml:space="preserve"> "directional_score_signed": 16,</w:t>
        <w:br/>
        <w:t xml:space="preserve"> "bullish_pressure_score": 32,</w:t>
        <w:br/>
        <w:t xml:space="preserve"> "bearish_pressure_score": 16,</w:t>
        <w:br/>
        <w:t xml:space="preserve"> "net_sentiment_score": 16,</w:t>
        <w:br/>
        <w:t xml:space="preserve"> "velocity_score": -1,</w:t>
        <w:br/>
        <w:t xml:space="preserve"> "acceleration_score": 0,</w:t>
        <w:br/>
        <w:t xml:space="preserve"> "contradiction_ratio": 0.14,</w:t>
        <w:br/>
        <w:t xml:space="preserve"> "fresh_evidence_count": 0,</w:t>
        <w:br/>
        <w:t xml:space="preserve"> "stale_evidence_count": 0,</w:t>
        <w:br/>
        <w:t xml:space="preserve"> "conviction_score_0_100": 44,</w:t>
        <w:br/>
        <w:t xml:space="preserve"> "fragility_score_0_100": 68,</w:t>
        <w:br/>
        <w:t xml:space="preserve"> "dominant_state": "neutral_mixed"</w:t>
        <w:br/>
        <w:t xml:space="preserve"> },</w:t>
        <w:br/>
        <w:t xml:space="preserve"> {</w:t>
        <w:br/>
        <w:t xml:space="preserve"> "bucket_start_utc": "2026-04-09T15:00:00Z",</w:t>
        <w:br/>
        <w:t xml:space="preserve"> "bucket_end_utc": "2026-04-09T16:00:00Z",</w:t>
        <w:br/>
        <w:t xml:space="preserve"> "directional_score_signed": 16,</w:t>
        <w:br/>
        <w:t xml:space="preserve"> "bullish_pressure_score": 32,</w:t>
        <w:br/>
        <w:t xml:space="preserve"> "bearish_pressure_score": 16,</w:t>
        <w:br/>
        <w:t xml:space="preserve"> "net_sentiment_score": 16,</w:t>
        <w:br/>
        <w:t xml:space="preserve"> "velocity_score": 0,</w:t>
        <w:br/>
        <w:t xml:space="preserve"> "acceleration_score": 1,</w:t>
        <w:br/>
        <w:t xml:space="preserve"> "contradiction_ratio": 0.14,</w:t>
        <w:br/>
        <w:t xml:space="preserve"> "fresh_evidence_count": 0,</w:t>
        <w:br/>
        <w:t xml:space="preserve"> "stale_evidence_count": 0,</w:t>
        <w:br/>
        <w:t xml:space="preserve"> "conviction_score_0_100": 44,</w:t>
        <w:br/>
        <w:t xml:space="preserve"> "fragility_score_0_100": 68,</w:t>
        <w:br/>
        <w:t xml:space="preserve"> "dominant_state": "neutral_mixed"</w:t>
        <w:br/>
        <w:t xml:space="preserve"> },</w:t>
        <w:br/>
        <w:t xml:space="preserve"> {</w:t>
        <w:br/>
        <w:t xml:space="preserve"> "bucket_start_utc": "2026-04-09T16:00:00Z",</w:t>
        <w:br/>
        <w:t xml:space="preserve"> "bucket_end_utc": "2026-04-09T17:00:00Z",</w:t>
        <w:br/>
        <w:t xml:space="preserve"> "directional_score_signed": 15,</w:t>
        <w:br/>
        <w:t xml:space="preserve"> "bullish_pressure_score": 31,</w:t>
        <w:br/>
        <w:t xml:space="preserve"> "bearish_pressure_score": 16,</w:t>
        <w:br/>
        <w:t xml:space="preserve"> "net_sentiment_score": 15,</w:t>
        <w:br/>
        <w:t xml:space="preserve"> "velocity_score": -1,</w:t>
        <w:br/>
        <w:t xml:space="preserve"> "acceleration_score": -1,</w:t>
        <w:br/>
        <w:t xml:space="preserve"> "contradiction_ratio": 0.14,</w:t>
        <w:br/>
        <w:t xml:space="preserve"> "fresh_evidence_count": 0,</w:t>
        <w:br/>
        <w:t xml:space="preserve"> "stale_evidence_count": 0,</w:t>
        <w:br/>
        <w:t xml:space="preserve"> "conviction_score_0_100": 43,</w:t>
        <w:br/>
        <w:t xml:space="preserve"> "fragility_score_0_100": 69,</w:t>
        <w:br/>
        <w:t xml:space="preserve"> "dominant_state": "neutral_mixed"</w:t>
        <w:br/>
        <w:t xml:space="preserve"> },</w:t>
        <w:br/>
        <w:t xml:space="preserve"> {</w:t>
        <w:br/>
        <w:t xml:space="preserve"> "bucket_start_utc": "2026-04-09T17:00:00Z",</w:t>
        <w:br/>
        <w:t xml:space="preserve"> "bucket_end_utc": "2026-04-09T18:00:00Z",</w:t>
        <w:br/>
        <w:t xml:space="preserve"> "directional_score_signed": 15,</w:t>
        <w:br/>
        <w:t xml:space="preserve"> "bullish_pressure_score": 31,</w:t>
        <w:br/>
        <w:t xml:space="preserve"> "bearish_pressure_score": 16,</w:t>
        <w:br/>
        <w:t xml:space="preserve"> "net_sentiment_score": 15,</w:t>
        <w:br/>
        <w:t xml:space="preserve"> "velocity_score": 0,</w:t>
        <w:br/>
        <w:t xml:space="preserve"> "acceleration_score": 1,</w:t>
        <w:br/>
        <w:t xml:space="preserve"> "contradiction_ratio": 0.14,</w:t>
        <w:br/>
        <w:t xml:space="preserve"> "fresh_evidence_count": 0,</w:t>
        <w:br/>
        <w:t xml:space="preserve"> "stale_evidence_count": 0,</w:t>
        <w:br/>
        <w:t xml:space="preserve"> "conviction_score_0_100": 43,</w:t>
        <w:br/>
        <w:t xml:space="preserve"> "fragility_score_0_100": 69,</w:t>
        <w:br/>
        <w:t xml:space="preserve"> "dominant_state": "neutral_mixed"</w:t>
        <w:br/>
        <w:t xml:space="preserve"> },</w:t>
        <w:br/>
        <w:t xml:space="preserve"> {</w:t>
        <w:br/>
        <w:t xml:space="preserve"> "bucket_start_utc": "2026-04-09T18:00:00Z",</w:t>
        <w:br/>
        <w:t xml:space="preserve"> "bucket_end_utc": "2026-04-09T19:00:00Z",</w:t>
        <w:br/>
        <w:t xml:space="preserve"> "directional_score_signed": 16,</w:t>
        <w:br/>
        <w:t xml:space="preserve"> "bullish_pressure_score": 32,</w:t>
        <w:br/>
        <w:t xml:space="preserve"> "bearish_pressure_score": 16,</w:t>
        <w:br/>
        <w:t xml:space="preserve"> "net_sentiment_score": 16,</w:t>
        <w:br/>
        <w:t xml:space="preserve"> "velocity_score": 1,</w:t>
        <w:br/>
        <w:t xml:space="preserve"> "acceleration_score": 1,</w:t>
        <w:br/>
        <w:t xml:space="preserve"> "contradiction_ratio": 0.14,</w:t>
        <w:br/>
        <w:t xml:space="preserve"> "fresh_evidence_count": 0,</w:t>
        <w:br/>
        <w:t xml:space="preserve"> "stale_evidence_count": 0,</w:t>
        <w:br/>
        <w:t xml:space="preserve"> "conviction_score_0_100": 44,</w:t>
        <w:br/>
        <w:t xml:space="preserve"> "fragility_score_0_100": 69,</w:t>
        <w:br/>
        <w:t xml:space="preserve"> "dominant_state": "neutral_mixed"</w:t>
        <w:br/>
        <w:t xml:space="preserve"> },</w:t>
        <w:br/>
        <w:t xml:space="preserve"> {</w:t>
        <w:br/>
        <w:t xml:space="preserve"> "bucket_start_utc": "2026-04-09T19:00:00Z",</w:t>
        <w:br/>
        <w:t xml:space="preserve"> "bucket_end_utc": "2026-04-09T20:00:00Z",</w:t>
        <w:br/>
        <w:t xml:space="preserve"> "directional_score_signed": 18,</w:t>
        <w:br/>
        <w:t xml:space="preserve"> "bullish_pressure_score": 34,</w:t>
        <w:br/>
        <w:t xml:space="preserve"> "bearish_pressure_score": 16,</w:t>
        <w:br/>
        <w:t xml:space="preserve"> "net_sentiment_score": 18,</w:t>
        <w:br/>
        <w:t xml:space="preserve"> "velocity_score": 2,</w:t>
        <w:br/>
        <w:t xml:space="preserve"> "acceleration_score": 1,</w:t>
        <w:br/>
        <w:t xml:space="preserve"> "contradiction_ratio": 0.14,</w:t>
        <w:br/>
        <w:t xml:space="preserve"> "fresh_evidence_count": 1,</w:t>
        <w:br/>
        <w:t xml:space="preserve"> "stale_evidence_count": 0,</w:t>
        <w:br/>
        <w:t xml:space="preserve"> "conviction_score_0_100": 46,</w:t>
        <w:br/>
        <w:t xml:space="preserve"> "fragility_score_0_100": 68,</w:t>
        <w:br/>
        <w:t xml:space="preserve"> "dominant_state": "neutral_mixed"</w:t>
        <w:br/>
        <w:t xml:space="preserve"> },</w:t>
        <w:br/>
        <w:t xml:space="preserve"> {</w:t>
        <w:br/>
        <w:t xml:space="preserve"> "bucket_start_utc": "2026-04-09T20:00:00Z",</w:t>
        <w:br/>
        <w:t xml:space="preserve"> "bucket_end_utc": "2026-04-09T21:00:00Z",</w:t>
        <w:br/>
        <w:t xml:space="preserve"> "directional_score_signed": 24,</w:t>
        <w:br/>
        <w:t xml:space="preserve"> "bullish_pressure_score": 42,</w:t>
        <w:br/>
        <w:t xml:space="preserve"> "bearish_pressure_score": 18,</w:t>
        <w:br/>
        <w:t xml:space="preserve"> "net_sentiment_score": 24,</w:t>
        <w:br/>
        <w:t xml:space="preserve"> "velocity_score": 6,</w:t>
        <w:br/>
        <w:t xml:space="preserve"> "acceleration_score": 4,</w:t>
        <w:br/>
        <w:t xml:space="preserve"> "contradiction_ratio": 0.15,</w:t>
        <w:br/>
        <w:t xml:space="preserve"> "fresh_evidence_count": 2,</w:t>
        <w:br/>
        <w:t xml:space="preserve"> "stale_evidence_count": 0,</w:t>
        <w:br/>
        <w:t xml:space="preserve"> "conviction_score_0_100": 54,</w:t>
        <w:br/>
        <w:t xml:space="preserve"> "fragility_score_0_100": 66,</w:t>
        <w:br/>
        <w:t xml:space="preserve"> "dominant_state": "bullish"</w:t>
        <w:br/>
        <w:t xml:space="preserve"> },</w:t>
        <w:br/>
        <w:t xml:space="preserve"> {</w:t>
        <w:br/>
        <w:t xml:space="preserve"> "bucket_start_utc": "2026-04-09T21:00:00Z",</w:t>
        <w:br/>
        <w:t xml:space="preserve"> "bucket_end_utc": "2026-04-09T22:00:00Z",</w:t>
        <w:br/>
        <w:t xml:space="preserve"> "directional_score_signed": 26,</w:t>
        <w:br/>
        <w:t xml:space="preserve"> "bullish_pressure_score": 44,</w:t>
        <w:br/>
        <w:t xml:space="preserve"> "bearish_pressure_score": 18,</w:t>
        <w:br/>
        <w:t xml:space="preserve"> "net_sentiment_score": 26,</w:t>
        <w:br/>
        <w:t xml:space="preserve"> "velocity_score": 2,</w:t>
        <w:br/>
        <w:t xml:space="preserve"> "acceleration_score": -4,</w:t>
        <w:br/>
        <w:t xml:space="preserve"> "contradiction_ratio": 0.15,</w:t>
        <w:br/>
        <w:t xml:space="preserve"> "fresh_evidence_count": 1,</w:t>
        <w:br/>
        <w:t xml:space="preserve"> "stale_evidence_count": 0,</w:t>
        <w:br/>
        <w:t xml:space="preserve"> "conviction_score_0_100": 56,</w:t>
        <w:br/>
        <w:t xml:space="preserve"> "fragility_score_0_100": 65,</w:t>
        <w:br/>
        <w:t xml:space="preserve"> "dominant_state": "bullish"</w:t>
        <w:br/>
        <w:t xml:space="preserve"> },</w:t>
        <w:br/>
        <w:t xml:space="preserve"> {</w:t>
        <w:br/>
        <w:t xml:space="preserve"> "bucket_start_utc": "2026-04-09T22:00:00Z",</w:t>
        <w:br/>
        <w:t xml:space="preserve"> "bucket_end_utc": "2026-04-09T23:00:00Z",</w:t>
        <w:br/>
        <w:t xml:space="preserve"> "directional_score_signed": 25,</w:t>
        <w:br/>
        <w:t xml:space="preserve"> "bullish_pressure_score": 43,</w:t>
        <w:br/>
        <w:t xml:space="preserve"> "bearish_pressure_score": 18,</w:t>
        <w:br/>
        <w:t xml:space="preserve"> "net_sentiment_score": 25,</w:t>
        <w:br/>
        <w:t xml:space="preserve"> "velocity_score": -1,</w:t>
        <w:br/>
        <w:t xml:space="preserve"> "acceleration_score": -3,</w:t>
        <w:br/>
        <w:t xml:space="preserve"> "contradiction_ratio": 0.16,</w:t>
        <w:br/>
        <w:t xml:space="preserve"> "fresh_evidence_count": 0,</w:t>
        <w:br/>
        <w:t xml:space="preserve"> "stale_evidence_count": 0,</w:t>
        <w:br/>
        <w:t xml:space="preserve"> "conviction_score_0_100": 55,</w:t>
        <w:br/>
        <w:t xml:space="preserve"> "fragility_score_0_100": 66,</w:t>
        <w:br/>
        <w:t xml:space="preserve"> "dominant_state": "bullish"</w:t>
        <w:br/>
        <w:t xml:space="preserve"> },</w:t>
        <w:br/>
        <w:t xml:space="preserve"> {</w:t>
        <w:br/>
        <w:t xml:space="preserve"> "bucket_start_utc": "2026-04-09T23:00:00Z",</w:t>
        <w:br/>
        <w:t xml:space="preserve"> "bucket_end_utc": "2026-04-10T00:00:00Z",</w:t>
        <w:br/>
        <w:t xml:space="preserve"> "directional_score_signed": 23,</w:t>
        <w:br/>
        <w:t xml:space="preserve"> "bullish_pressure_score": 41,</w:t>
        <w:br/>
        <w:t xml:space="preserve"> "bearish_pressure_score": 18,</w:t>
        <w:br/>
        <w:t xml:space="preserve"> "net_sentiment_score": 23,</w:t>
        <w:br/>
        <w:t xml:space="preserve"> "velocity_score": -2,</w:t>
        <w:br/>
        <w:t xml:space="preserve"> "acceleration_score": -1,</w:t>
        <w:br/>
        <w:t xml:space="preserve"> "contradiction_ratio": 0.18,</w:t>
        <w:br/>
        <w:t xml:space="preserve"> "fresh_evidence_count": 1,</w:t>
        <w:br/>
        <w:t xml:space="preserve"> "stale_evidence_count": 0,</w:t>
        <w:br/>
        <w:t xml:space="preserve"> "conviction_score_0_100": 53,</w:t>
        <w:br/>
        <w:t xml:space="preserve"> "fragility_score_0_100": 67,</w:t>
        <w:br/>
        <w:t xml:space="preserve"> "dominant_state": "bullish"</w:t>
        <w:br/>
        <w:t xml:space="preserve"> },</w:t>
        <w:br/>
        <w:t xml:space="preserve"> {</w:t>
        <w:br/>
        <w:t xml:space="preserve"> "bucket_start_utc": "2026-04-10T00:00:00Z",</w:t>
        <w:br/>
        <w:t xml:space="preserve"> "bucket_end_utc": "2026-04-10T01:00:00Z",</w:t>
        <w:br/>
        <w:t xml:space="preserve"> "directional_score_signed": 28,</w:t>
        <w:br/>
        <w:t xml:space="preserve"> "bullish_pressure_score": 48,</w:t>
        <w:br/>
        <w:t xml:space="preserve"> "bearish_pressure_score": 20,</w:t>
        <w:br/>
        <w:t xml:space="preserve"> "net_sentiment_score": 28,</w:t>
        <w:br/>
        <w:t xml:space="preserve"> "velocity_score": 5,</w:t>
        <w:br/>
        <w:t xml:space="preserve"> "acceleration_score": 7,</w:t>
        <w:br/>
        <w:t xml:space="preserve"> "contradiction_ratio": 0.17,</w:t>
        <w:br/>
        <w:t xml:space="preserve"> "fresh_evidence_count": 2,</w:t>
        <w:br/>
        <w:t xml:space="preserve"> "stale_evidence_count": 0,</w:t>
        <w:br/>
        <w:t xml:space="preserve"> "conviction_score_0_100": 59,</w:t>
        <w:br/>
        <w:t xml:space="preserve"> "fragility_score_0_100": 65,</w:t>
        <w:br/>
        <w:t xml:space="preserve"> "dominant_state": "bullish"</w:t>
        <w:br/>
        <w:t xml:space="preserve"> },</w:t>
        <w:br/>
        <w:t xml:space="preserve"> {</w:t>
        <w:br/>
        <w:t xml:space="preserve"> "bucket_start_utc": "2026-04-10T01:00:00Z",</w:t>
        <w:br/>
        <w:t xml:space="preserve"> "bucket_end_utc": "2026-04-10T02:00:00Z",</w:t>
        <w:br/>
        <w:t xml:space="preserve"> "directional_score_signed": 30,</w:t>
        <w:br/>
        <w:t xml:space="preserve"> "bullish_pressure_score": 50,</w:t>
        <w:br/>
        <w:t xml:space="preserve"> "bearish_pressure_score": 20,</w:t>
        <w:br/>
        <w:t xml:space="preserve"> "net_sentiment_score": 30,</w:t>
        <w:br/>
        <w:t xml:space="preserve"> "velocity_score": 2,</w:t>
        <w:br/>
        <w:t xml:space="preserve"> "acceleration_score": -3,</w:t>
        <w:br/>
        <w:t xml:space="preserve"> "contradiction_ratio": 0.17,</w:t>
        <w:br/>
        <w:t xml:space="preserve"> "fresh_evidence_count": 1,</w:t>
        <w:br/>
        <w:t xml:space="preserve"> "stale_evidence_count": 0,</w:t>
        <w:br/>
        <w:t xml:space="preserve"> "conviction_score_0_100": 61,</w:t>
        <w:br/>
        <w:t xml:space="preserve"> "fragility_score_0_100": 64,</w:t>
        <w:br/>
        <w:t xml:space="preserve"> "dominant_state": "bullish"</w:t>
        <w:br/>
        <w:t xml:space="preserve"> },</w:t>
        <w:br/>
        <w:t xml:space="preserve"> {</w:t>
        <w:br/>
        <w:t xml:space="preserve"> "bucket_start_utc": "2026-04-10T02:00:00Z",</w:t>
        <w:br/>
        <w:t xml:space="preserve"> "bucket_end_utc": "2026-04-10T03:00:00Z",</w:t>
        <w:br/>
        <w:t xml:space="preserve"> "directional_score_signed": 33,</w:t>
        <w:br/>
        <w:t xml:space="preserve"> "bullish_pressure_score": 54,</w:t>
        <w:br/>
        <w:t xml:space="preserve"> "bearish_pressure_score": 21,</w:t>
        <w:br/>
        <w:t xml:space="preserve"> "net_sentiment_score": 33,</w:t>
        <w:br/>
        <w:t xml:space="preserve"> "velocity_score": 3,</w:t>
        <w:br/>
        <w:t xml:space="preserve"> "acceleration_score": 1,</w:t>
        <w:br/>
        <w:t xml:space="preserve"> "contradiction_ratio": 0.18,</w:t>
        <w:br/>
        <w:t xml:space="preserve"> "fresh_evidence_count": 1,</w:t>
        <w:br/>
        <w:t xml:space="preserve"> "stale_evidence_count": 0,</w:t>
        <w:br/>
        <w:t xml:space="preserve"> "conviction_score_0_100": 63,</w:t>
        <w:br/>
        <w:t xml:space="preserve"> "fragility_score_0_100": 63,</w:t>
        <w:br/>
        <w:t xml:space="preserve"> "dominant_state": "bullish"</w:t>
        <w:br/>
        <w:t xml:space="preserve"> },</w:t>
        <w:br/>
        <w:t xml:space="preserve"> {</w:t>
        <w:br/>
        <w:t xml:space="preserve"> "bucket_start_utc": "2026-04-10T03:00:00Z",</w:t>
        <w:br/>
        <w:t xml:space="preserve"> "bucket_end_utc": "2026-04-10T04:00:00Z",</w:t>
        <w:br/>
        <w:t xml:space="preserve"> "directional_score_signed": 34,</w:t>
        <w:br/>
        <w:t xml:space="preserve"> "bullish_pressure_score": 55,</w:t>
        <w:br/>
        <w:t xml:space="preserve"> "bearish_pressure_score": 21,</w:t>
        <w:br/>
        <w:t xml:space="preserve"> "net_sentiment_score": 34,</w:t>
        <w:br/>
        <w:t xml:space="preserve"> "velocity_score": 1,</w:t>
        <w:br/>
        <w:t xml:space="preserve"> "acceleration_score": -2,</w:t>
        <w:br/>
        <w:t xml:space="preserve"> "contradiction_ratio": 0.18,</w:t>
        <w:br/>
        <w:t xml:space="preserve"> "fresh_evidence_count": 2,</w:t>
        <w:br/>
        <w:t xml:space="preserve"> "stale_evidence_count": 0,</w:t>
        <w:br/>
        <w:t xml:space="preserve"> "conviction_score_0_100": 64,</w:t>
        <w:br/>
        <w:t xml:space="preserve"> "fragility_score_0_100": 63,</w:t>
        <w:br/>
        <w:t xml:space="preserve"> "dominant_state": "bullish"</w:t>
        <w:br/>
        <w:t xml:space="preserve"> },</w:t>
        <w:br/>
        <w:t xml:space="preserve"> {</w:t>
        <w:br/>
        <w:t xml:space="preserve"> "bucket_start_utc": "2026-04-10T04:00:00Z",</w:t>
        <w:br/>
        <w:t xml:space="preserve"> "bucket_end_utc": "2026-04-10T05:00:00Z",</w:t>
        <w:br/>
        <w:t xml:space="preserve"> "directional_score_signed": 46,</w:t>
        <w:br/>
        <w:t xml:space="preserve"> "bullish_pressure_score": 68,</w:t>
        <w:br/>
        <w:t xml:space="preserve"> "bearish_pressure_score": 22,</w:t>
        <w:br/>
        <w:t xml:space="preserve"> "net_sentiment_score": 46,</w:t>
        <w:br/>
        <w:t xml:space="preserve"> "velocity_score": 12,</w:t>
        <w:br/>
        <w:t xml:space="preserve"> "acceleration_score": 11,</w:t>
        <w:br/>
        <w:t xml:space="preserve"> "contradiction_ratio": 0.17,</w:t>
        <w:br/>
        <w:t xml:space="preserve"> "fresh_evidence_count": 3,</w:t>
        <w:br/>
        <w:t xml:space="preserve"> "stale_evidence_count": 0,</w:t>
        <w:br/>
        <w:t xml:space="preserve"> "conviction_score_0_100": 70,</w:t>
        <w:br/>
        <w:t xml:space="preserve"> "fragility_score_0_100": 61,</w:t>
        <w:br/>
        <w:t xml:space="preserve"> "dominant_state": "bullish"</w:t>
        <w:br/>
        <w:t xml:space="preserve"> },</w:t>
        <w:br/>
        <w:t xml:space="preserve"> {</w:t>
        <w:br/>
        <w:t xml:space="preserve"> "bucket_start_utc": "2026-04-10T05:00:00Z",</w:t>
        <w:br/>
        <w:t xml:space="preserve"> "bucket_end_utc": "2026-04-10T06:00:00Z",</w:t>
        <w:br/>
        <w:t xml:space="preserve"> "directional_score_signed": 62,</w:t>
        <w:br/>
        <w:t xml:space="preserve"> "bullish_pressure_score": 82,</w:t>
        <w:br/>
        <w:t xml:space="preserve"> "bearish_pressure_score": 20,</w:t>
        <w:br/>
        <w:t xml:space="preserve"> "net_sentiment_score": 62,</w:t>
        <w:br/>
        <w:t xml:space="preserve"> "velocity_score": 16,</w:t>
        <w:br/>
        <w:t xml:space="preserve"> "acceleration_score": 4,</w:t>
        <w:br/>
        <w:t xml:space="preserve"> "contradiction_ratio": 0.16,</w:t>
        <w:br/>
        <w:t xml:space="preserve"> "fresh_evidence_count": 6,</w:t>
        <w:br/>
        <w:t xml:space="preserve"> "stale_evidence_count": 0,</w:t>
        <w:br/>
        <w:t xml:space="preserve"> "conviction_score_0_100": 75,</w:t>
        <w:br/>
        <w:t xml:space="preserve"> "fragility_score_0_100": 60,</w:t>
        <w:br/>
        <w:t xml:space="preserve"> "dominant_state": "bullish"</w:t>
        <w:br/>
        <w:t xml:space="preserve"> },</w:t>
        <w:br/>
        <w:t xml:space="preserve"> {</w:t>
        <w:br/>
        <w:t xml:space="preserve"> "bucket_start_utc": "2026-04-10T06:00:00Z",</w:t>
        <w:br/>
        <w:t xml:space="preserve"> "bucket_end_utc": "2026-04-10T07:00:00Z",</w:t>
        <w:br/>
        <w:t xml:space="preserve"> "directional_score_signed": 74,</w:t>
        <w:br/>
        <w:t xml:space="preserve"> "bullish_pressure_score": 90,</w:t>
        <w:br/>
        <w:t xml:space="preserve"> "bearish_pressure_score": 16,</w:t>
        <w:br/>
        <w:t xml:space="preserve"> "net_sentiment_score": 74,</w:t>
        <w:br/>
        <w:t xml:space="preserve"> "velocity_score": 12,</w:t>
        <w:br/>
        <w:t xml:space="preserve"> "acceleration_score": -4,</w:t>
        <w:br/>
        <w:t xml:space="preserve"> "contradiction_ratio": 0.14,</w:t>
        <w:br/>
        <w:t xml:space="preserve"> "fresh_evidence_count": 8,</w:t>
        <w:br/>
        <w:t xml:space="preserve"> "stale_evidence_count": 0,</w:t>
        <w:br/>
        <w:t xml:space="preserve"> "conviction_score_0_100": 78,</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74,</w:t>
        <w:br/>
        <w:t xml:space="preserve"> "timeseries_peak_bearish": -18,</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"Directional mass is driven by a broad, fresh, multi-source geopolitical/supply-risk cluster; authority confirmation is high but not required to sustain the bullish call.",</w:t>
        <w:br/>
        <w:t xml:space="preserve"> "Actual counterevidence present (macro/demand headwind + potential supply-response messaging), but not yet sufficient to neutralise the dominant supply-risk impulse.",</w:t>
        <w:br/>
        <w:t xml:space="preserve"> "Late-breaking invalidation sentinel not triggered (no &lt;=2h, multi-source, opposing hard invalidator observed in admitted corpus).",</w:t>
        <w:br/>
        <w:t xml:space="preserve"> "Timeseries buckets are conservative, evidence-assignment approximations based on trend publish/newest timestamps rather than full per-record tick data."</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http://www.adaderana.lk/news.php?nid=121004</w:t>
        </w:r>
      </w:hyperlink>
      <w:r>
        <w:t xml:space="preserve"> - ["</w:t>
      </w:r>
      <w:r>
        <w:rPr>
          <w:i/>
        </w:rPr>
        <w:t>Trump criticised Iran's management of oil transit through the Strait of Hormuz on social media.", '</w:t>
      </w:r>
      <w:r>
        <w:t>He claimed Iran is not honouring an existing agreement and is charging fees on ships.', '</w:t>
      </w:r>
      <w:r>
        <w:rPr>
          <w:i/>
        </w:rPr>
        <w:t>The White House supports reopening the strait as part of a ceasefire deal; Trump opposes Iran charging tolls.', "</w:t>
      </w:r>
      <w:r>
        <w:t>Iran's control of the waterway remains a point of tension."]</w:t>
      </w:r>
      <w:r/>
    </w:p>
    <w:p>
      <w:pPr>
        <w:pStyle w:val="ListNumber"/>
        <w:spacing w:line="240" w:lineRule="auto"/>
        <w:ind w:left="720"/>
      </w:pPr>
      <w:r/>
      <w:hyperlink r:id="rId10">
        <w:r>
          <w:rPr>
            <w:color w:val="0000EE"/>
            <w:u w:val="single"/>
          </w:rPr>
          <w:t>http://www.adaderana.lk/news.php?nid=121018</w:t>
        </w:r>
      </w:hyperlink>
      <w:r>
        <w:t xml:space="preserve"> - * The price of global oil remains high ahead of negotiations between the US and Iran in Pakistan this weekend. * The Strait of Hormuz remains closed, influencing oil prices. * Brent crude was priced at $96.75 a barrel on Friday morning. * The price has been edging back towards the $100 milestone. * Iran’s Supreme Leader indicated management of the Strait of Hormuz will change. * Trump criticised Iran for allowing oil through the strait and warned against fee charges. 3. </w:t>
      </w:r>
      <w:hyperlink r:id="rId11">
        <w:r>
          <w:rPr>
            <w:color w:val="0000EE"/>
            <w:u w:val="single"/>
          </w:rPr>
          <w:t>https://caliber.az/en/post/strait-of-hormuz-traffic-collapses-as-maritime-threat-level-stays-critical</w:t>
        </w:r>
      </w:hyperlink>
      <w:r>
        <w:t xml:space="preserve"> - * Maritime security conditions across the Arabian Gulf, Strait of Hormuz, and Gulf of Oman remain at a critical level. * Shipping volumes have sharply reduced amid disruption, navigation interference, and attacks. * Vessel transits through the Strait of Hormuz declined from a daily average of 138 to only 12 on 7 April and 6 on 8 April. * Over 30 maritime incidents reported since 28 February, with increased attack pattern broad-based rather than targeted. * Ports face congestion and electronic interference, including GNSS disruption, adding navigational uncertainty. 4. </w:t>
      </w:r>
      <w:hyperlink r:id="rId12">
        <w:r>
          <w:rPr>
            <w:color w:val="0000EE"/>
            <w:u w:val="single"/>
          </w:rPr>
          <w:t>https://www.bloomberg.com/news/videos/2026-04-10/oil-futures-set-for-biggest-weekly-loss-since-june-video</w:t>
        </w:r>
      </w:hyperlink>
      <w:r>
        <w:t xml:space="preserve"> - * Oil rose a second day following Saudi Arabia's announcement of production capacity reduction due to attacks on energy infrastructure. * The country's production capacity has been cut by around 600,000 barrels a day. * Futures remain on track for their biggest weekly loss since June. * The news was reported by Saudi Arabia’s press agency and analysed by Bloomberg's Anthony di Paola. 5. </w:t>
      </w:r>
      <w:hyperlink r:id="rId13">
        <w:r>
          <w:rPr>
            <w:color w:val="0000EE"/>
            <w:u w:val="single"/>
          </w:rPr>
          <w:t>http://www.adaderana.lk/news.php?nid=121005</w:t>
        </w:r>
      </w:hyperlink>
      <w:r>
        <w:t xml:space="preserve"> - * Kuwait's National Guard and vital facilities targeted by 'hostile' drones. * Damage caused to one site, no casualties reported. * Kuwaiti authorities responded with security measures. * Air defenses intercepted drone breaches threatening multiple facilities. * Regional tensions escalated after US and Israel launched attack on Iran and Iran's retaliatory strikes. 6. </w:t>
      </w:r>
      <w:hyperlink r:id="rId11">
        <w:r>
          <w:rPr>
            <w:color w:val="0000EE"/>
            <w:u w:val="single"/>
          </w:rPr>
          <w:t>https://caliber.az/en/post/strait-of-hormuz-traffic-collapses-as-maritime-threat-level-stays-critical</w:t>
        </w:r>
      </w:hyperlink>
      <w:r>
        <w:t xml:space="preserve"> - * Maritime security conditions across the Arabian Gulf, Strait of Hormuz, and Gulf of Oman remain critical, with sharply reduced shipping volumes. * Despite a United States-Iran ceasefire announced on 8 April, commercial traffic has not recovered significantly. * Data shows a drastic decline from an average of 138 vessels daily to only 12 on 7 April and 6 on 8 April. * Over 30 maritime incidents reported since 28 February, affecting commercial shipping and offshore infrastructure. * Ports, including Khalifa Bin Salman, face congestion and operational disruptions due to threats and electronic interference. * Threat level outside the conflict zone remains moderate in Bab el-Mandeb Strait and Gulf of Aden. 7. </w:t>
      </w:r>
      <w:hyperlink r:id="rId11">
        <w:r>
          <w:rPr>
            <w:color w:val="0000EE"/>
            <w:u w:val="single"/>
          </w:rPr>
          <w:t>https://caliber.az/en/post/strait-of-hormuz-traffic-collapses-as-maritime-threat-level-stays-critical</w:t>
        </w:r>
      </w:hyperlink>
      <w:r>
        <w:t xml:space="preserve"> - * Maritime security conditions in the Arabian Gulf, Strait of Hormuz, and Gulf of Oman stay at a critical level. * Shipping volumes decrease sharply, with vessel transits dropping from an average of 138 to 12 on 7 April and 6 on 8 April. * Over 30 maritime incidents reported since 28 February, involving commercial shipping and offshore infrastructure. * Ports face congestion, electronic interference, and navigational hazards, including GNSS disruption. * No vessel attacks confirmed in the last 48 hours, but threats persist outside the core conflict zone. 8. </w:t>
      </w:r>
      <w:hyperlink r:id="rId14">
        <w:r>
          <w:rPr>
            <w:color w:val="0000EE"/>
            <w:u w:val="single"/>
          </w:rPr>
          <w:t>https://www.aljazeera.com/news/2026/4/10/iran-war-what-is-happening-on-day-42-of-us-israeli-attacks?traffic_source=rss</w:t>
        </w:r>
      </w:hyperlink>
      <w:r>
        <w:t xml:space="preserve"> - * A ceasefire between the US and Iran brokered by Pakistan is underway, but its scope is causing regional tensions. * Israel’s Prime Minister Netanyahu has ordered negotiations with Lebanon and faces mounting criticism from northern Israeli communities. * Iran’s leadership comments express a desire for peace but also a stance to defend its rights, amid sanctions relief efforts. * Escalations include Iranian attacks affecting energy infrastructure in Saudi Arabia and ongoing Israeli military operations in Lebanon. * Diplomatic efforts continue, with upcoming US-Iran talks hosted in Pakistan and planned Israel-Lebanon negotiations in Washington. 9. </w:t>
      </w:r>
      <w:hyperlink r:id="rId15">
        <w:r>
          <w:rPr>
            <w:color w:val="0000EE"/>
            <w:u w:val="single"/>
          </w:rPr>
          <w:t>https://www.maritimegateway.com/iran-sets-alternative-routes-in-strait-of-hormuz-amid-mine-threat/</w:t>
        </w:r>
      </w:hyperlink>
      <w:r>
        <w:t xml:space="preserve"> - * Iran announced new navigational routes in the Strait of Hormuz due to sea mine risks during a two-week ceasefire. * The move follows Iran’s partial reopening of the strait and is communicated by the Revolutionary Guards. * Iran warns parts of the original channel are dangerous and provides detailed instructions and maps for new routes. * The announcement impacts global oil shipping, with around a fifth of world oil passing through Hormuz. * Shipping operators, insurers, and stakeholders face increased complexity in voyage planning during ongoing security concerns. 10. </w:t>
      </w:r>
      <w:hyperlink r:id="rId16">
        <w:r>
          <w:rPr>
            <w:color w:val="0000EE"/>
            <w:u w:val="single"/>
          </w:rPr>
          <w:t>https://www.sentinelassam.com/more-news/editorial/a-fragile-ceasefire-in-west-asia</w:t>
        </w:r>
      </w:hyperlink>
      <w:r>
        <w:t xml:space="preserve"> - * A two-week ceasefire between the United States and Iran has been announced, brokered through diplomacy. * The ceasefire includes conditions such as reopening the Strait of Hormuz, influencing global oil prices. * The truce offers temporary strategic, economic, and humanitarian relief but is considered fragile. * The crisis involves regional actors, notably Iran, the US, Israel, and international mediators. * The outcome will influence regional stability, energy markets, and international diplomatic efforts. 11. </w:t>
      </w:r>
      <w:hyperlink r:id="rId17">
        <w:r>
          <w:rPr>
            <w:color w:val="0000EE"/>
            <w:u w:val="single"/>
          </w:rPr>
          <w:t>https://asiatimes.com/2026/04/the-deal-to-reopen-hormuz-is-nowhere-near-done/</w:t>
        </w:r>
      </w:hyperlink>
      <w:r>
        <w:t xml:space="preserve"> - * The ceasefire by Iran and the US did not lead to significant resumption of shipping through the Strait of Hormuz. * Iran announced it would effectively close the strait following Israel’s attacks on Lebanon. * Most vessels remain deterred due to the risk of attack; Iranian capabilities and threats have reduced daily transits from around 130 to a few. * International efforts for reassurance, such as naval escorts and surveillance, are necessary to rebuild confidence. * Iran's potential attempt to impose tolls on transit would violate international law and face economic sanctions. * The strait remains largely unsafe for commercial shipping until threats diminish and international security measures are established.</w:t>
      </w:r>
      <w:r/>
    </w:p>
    <w:p>
      <w:pPr>
        <w:pStyle w:val="ListNumber"/>
        <w:spacing w:line="240" w:lineRule="auto"/>
        <w:ind w:left="720"/>
      </w:pPr>
      <w:r/>
      <w:hyperlink r:id="rId18">
        <w:r>
          <w:rPr>
            <w:color w:val="0000EE"/>
            <w:u w:val="single"/>
          </w:rPr>
          <w:t>https://scroll.in/latest/1092005/top-updates-israel-says-it-will-hold-talks-with-beirut-lebanon-toll-rises?utm_source=rss&amp;utm_medium=public</w:t>
        </w:r>
      </w:hyperlink>
      <w:r>
        <w:t xml:space="preserve"> - * Israel announces plans to begin direct negotiations with Lebanon regarding disarmament and peaceful relations, citing Lebanon’s requests. * The conflict in West Asia continues with Israeli air strikes in Lebanon resulting in over 303 deaths and more than 1,100 injuries since the ceasefire. * Israeli military targeted structures linked to Hezbollah in Beirut, Beqaa, and southern Lebanon. * Iran’s new Supreme Leader Mojtaba Khamenei states Iran will protect its rights without seeking war, amid Israeli-US attacks. * US President Donald Trump criticises Iran’s handling of oil transit through the Strait of Hormuz, amid ongoing regional tensions and armed conflict.</w:t>
      </w:r>
      <w:r/>
    </w:p>
    <w:p>
      <w:pPr>
        <w:pStyle w:val="ListNumber"/>
        <w:spacing w:line="240" w:lineRule="auto"/>
        <w:ind w:left="720"/>
      </w:pPr>
      <w:r/>
      <w:hyperlink r:id="rId15">
        <w:r>
          <w:rPr>
            <w:color w:val="0000EE"/>
            <w:u w:val="single"/>
          </w:rPr>
          <w:t>https://www.maritimegateway.com/iran-sets-alternative-routes-in-strait-of-hormuz-amid-mine-threat/</w:t>
        </w:r>
      </w:hyperlink>
      <w:r>
        <w:t xml:space="preserve"> - • Iran announced alternative shipping routes in the Strait of Hormuz due to sea mine risks amid ongoing tensions. • The move follows a two-week ceasefire agreement with the United States and a partial reopening of the strait. • Iran’s Revolutionary Guards circulated instructions and maps for revised navigation corridors. • The announcement affects global oil trade, with potential impacts on shipping routes, insurance, and security planning. • The security environment in the region remains uncertain with risks of escalation after the ceasefire period. 14. </w:t>
      </w:r>
      <w:hyperlink r:id="rId19">
        <w:r>
          <w:rPr>
            <w:color w:val="0000EE"/>
            <w:u w:val="single"/>
          </w:rPr>
          <w:t>https://www.albawaba.com/news/drone-strikes-hit-gulf-energy-sites-1625269</w:t>
        </w:r>
      </w:hyperlink>
      <w:r>
        <w:t xml:space="preserve"> - * Coordinated drone attacks struck energy installations in Saudi Arabia, Kuwait, and UAE on Thursday. * Saudi Arabia's oil production capacity decreased by nearly 600,000 barrels per day. * Sites affected include oil, gas, petrochemical, refinery facilities, pipelines, and power infrastructure. * Attacks caused casualties and significant disruption to oil supply and export infrastructure. * Iran denied involvement; blame was suspected to be from Israel or the US. * The escalation occurred during Pakistan-brokered ceasefire talks between US and Iran, risking regional stability and global oil markets. 15. </w:t>
      </w:r>
      <w:hyperlink r:id="rId20">
        <w:r>
          <w:rPr>
            <w:color w:val="0000EE"/>
            <w:u w:val="single"/>
          </w:rPr>
          <w:t>https://tvpworld.com/92556752/us-iran-ceasefire-deal-shows-strain-ahead-of-talks-with-oil-flows-squeezed</w:t>
        </w:r>
      </w:hyperlink>
      <w:r>
        <w:t xml:space="preserve"> - • No sign Iran was lifting its blockade of the Strait of Hormuz, causing global energy supply disruption.</w:t>
        <w:br/>
      </w:r>
      <w:r>
        <w:t>• US President Donald Trump criticised Iran's handling of oil flow through the strait.</w:t>
        <w:br/>
      </w:r>
      <w:r>
        <w:t>• Only a limited number of ships passed through during the ceasefire period.</w:t>
        <w:br/>
      </w:r>
      <w:r>
        <w:t xml:space="preserve">• Attacks in Lebanon and Israel's military actions escalated tensions in the region. 16. </w:t>
      </w:r>
      <w:hyperlink r:id="rId21">
        <w:r>
          <w:rPr>
            <w:color w:val="0000EE"/>
            <w:u w:val="single"/>
          </w:rPr>
          <w:t>https://www.actionforex.com/action-insight/market-overview/636316-us-cpi-surge-expected-but-pass-through-speed-and-inflation-expectations-key-for-fed/</w:t>
        </w:r>
      </w:hyperlink>
      <w:r>
        <w:t xml:space="preserve"> - * A sharp rise in US CPI is expected, with March inflation forecasted to increase from 2.4% to 3.4% year-on-year, mainly driven by oil and energy shocks. * Core CPI is projected to rise from 2.5% to 2.7%, with a focus on whether pass-through effects accelerate inflation transmission. * Inflation expectations in March increased for one-year outlook from 3.4% to 3.8%, but five-year expectations slightly declined to 3.2%, hinting at maintained long-term credibility. * The Federal Reserve's stance will depend on whether second-round effects and inflation psychology shift above thresholds, particularly if one-year expectations surpass 4%. * Geopolitical tensions and oil prices significantly influence US inflation outlook and Fed policy, with market expectations leaning towards a temporary shock scenario if conflicts de-escalate. 17. </w:t>
      </w:r>
      <w:hyperlink r:id="rId22">
        <w:r>
          <w:rPr>
            <w:color w:val="0000EE"/>
            <w:u w:val="single"/>
          </w:rPr>
          <w:t>https://investinglive.com/commodities/japan-to-release-more-oil-reserves-shift-supply-away-from-hormuz-routes-20260410/</w:t>
        </w:r>
      </w:hyperlink>
      <w:r>
        <w:t xml:space="preserve"> - - Japan plans to release an additional 20 days of oil reserves from May, complementing earlier releases. - Total reserves amount to approximately 230 days of consumption. - Japan aims to source over 50% of its oil imports outside Hormuz routes by diversifying to US, Latin America, Africa, and Asia. - The strategy includes prioritising critical sectors' fuel needs and reducing reliance on Middle Eastern crude, which makes up around 95% of imports. - Move signals Japan's energy security focus amid Middle East conflicts and disruptions to shipping flows. 18. </w:t>
      </w:r>
      <w:hyperlink r:id="rId19">
        <w:r>
          <w:rPr>
            <w:color w:val="0000EE"/>
            <w:u w:val="single"/>
          </w:rPr>
          <w:t>https://www.albawaba.com/news/drone-strikes-hit-gulf-energy-sites-1625269</w:t>
        </w:r>
      </w:hyperlink>
      <w:r>
        <w:t xml:space="preserve"> - * Coordinated drone attacks struck energy installations across Saudi Arabia, Kuwait, and UAE, causing disruption to oil production and export infrastructure.</w:t>
      </w:r>
      <w:r>
        <w:rPr>
          <w:i/>
        </w:rPr>
        <w:t xml:space="preserve"> Attacks targeted facilities including oil, gas, petrochemical, and power infrastructure. * Saudi Arabia suffered the most, with a loss of nearly 600,000 barrels per day in oil capacity.</w:t>
      </w:r>
      <w:r>
        <w:t xml:space="preserve"> The attacks caused deaths, injuries, and fires at multiple sites, including refineries and pipelines.* The attacks coincided with ceasefire talks brokered by Pakistan between the US and Iran, raising regional instability concerns.</w:t>
      </w:r>
      <w:r/>
    </w:p>
    <w:p>
      <w:pPr>
        <w:pStyle w:val="ListNumber"/>
        <w:spacing w:line="240" w:lineRule="auto"/>
        <w:ind w:left="720"/>
      </w:pPr>
      <w:r/>
      <w:hyperlink r:id="rId23">
        <w:r>
          <w:rPr>
            <w:color w:val="0000EE"/>
            <w:u w:val="single"/>
          </w:rPr>
          <w:t>https://www.counterpunch.org/2026/04/10/energy-as-war-from-oil-fields-to-cobalt-mines/</w:t>
        </w:r>
      </w:hyperlink>
      <w:r>
        <w:t xml:space="preserve"> - * The article discusses how ongoing conflicts, including those involving Iran, Qatar, Russia, and Ukraine, impact global energy supplies, particularly oil and LNG.</w:t>
      </w:r>
      <w:r>
        <w:rPr>
          <w:i/>
        </w:rPr>
        <w:t xml:space="preserve"> * It highlights attacks on energy infrastructure in the Middle East and the disruptions caused at Ras Laffan Industrial City and Russian oil exports.</w:t>
      </w:r>
      <w:r>
        <w:t xml:space="preserve"> * The blockade of the Strait of Hormuz affects oil and fertiliser exports, prompting shifts to coal and Russian oil in Asia.</w:t>
      </w:r>
      <w:r>
        <w:rPr>
          <w:i/>
        </w:rPr>
        <w:t xml:space="preserve"> * The global energy transition involves resource extraction for EV batteries, with cobalt mining in Congo linked to health and geopolitical concerns.</w:t>
      </w:r>
      <w:r>
        <w:t xml:space="preserve"> * The article emphasizes how resource wars, environmental issues, and geopolitical tensions threaten future energy supplies and conflicts.</w:t>
      </w:r>
      <w:r/>
    </w:p>
    <w:p>
      <w:pPr>
        <w:pStyle w:val="ListNumber"/>
        <w:spacing w:line="240" w:lineRule="auto"/>
        <w:ind w:left="720"/>
      </w:pPr>
      <w:r/>
      <w:hyperlink r:id="rId20">
        <w:r>
          <w:rPr>
            <w:color w:val="0000EE"/>
            <w:u w:val="single"/>
          </w:rPr>
          <w:t>https://tvpworld.com/92556752/us-iran-ceasefire-deal-shows-strain-ahead-of-talks-with-oil-flows-squeezed</w:t>
        </w:r>
      </w:hyperlink>
      <w:r>
        <w:t xml:space="preserve"> - * Iran maintains near-total blockade of the Strait of Hormuz, disrupting global energy supplies. * US President Donald Trump criticises Iran's handling of oil flow through the strait. * Only one oil products tanker and five dry bulk carriers crossed the strait in the first 24 hours of ceasefire. * Iran cited Israeli attacks on Lebanon, including strikes on military targets, as reasons for the ongoing disruptions. * Regional military activity, including Israeli strikes in Lebanon and Hezbollah missile launches, escalates tensions. 21. </w:t>
      </w:r>
      <w:hyperlink r:id="rId24">
        <w:r>
          <w:rPr>
            <w:color w:val="0000EE"/>
            <w:u w:val="single"/>
          </w:rPr>
          <w:t>https://www.wort.lu/wirtschaft/staaten-greifen-auf-strategische-oelreserven-zurueck/145530559.html</w:t>
        </w:r>
      </w:hyperlink>
      <w:r>
        <w:t xml:space="preserve"> - * The US and Iran announced a ceasefire, impacting oil market stability. * Saudi Arabia reduced oil production by approximately 600,000 barrels per day due to attacks. * Attacks on the Ost-West pipeline and key infrastructure have disrupted oil exports. * Countries like Japan and the US have begun tapping strategic reserves to manage supply disruptions. * Oil prices fluctuate by over nine dollars daily since the conflict began, with ongoing risks to supply chains. 22. </w:t>
      </w:r>
      <w:hyperlink r:id="rId20">
        <w:r>
          <w:rPr>
            <w:color w:val="0000EE"/>
            <w:u w:val="single"/>
          </w:rPr>
          <w:t>https://tvpworld.com/92556752/us-iran-ceasefire-deal-shows-strain-ahead-of-talks-with-oil-flows-squeezed</w:t>
        </w:r>
      </w:hyperlink>
      <w:r>
        <w:t xml:space="preserve"> - * There was no sign Iran was lifting its blockade of the strait, affecting global energy supplies. * Tehran cited Israel's attacks on Lebanon as a key sticking point. * US President Trump stated Iran was doing a "very poor job" of allowing oil through the strait. * Only a few ships sailed through the strait within 24 hours of the ceasefire. * Israel's military conducted strikes in Lebanon and intercepted a missile launched by Hezbollah towards Israel. 23. </w:t>
      </w:r>
      <w:hyperlink r:id="rId24">
        <w:r>
          <w:rPr>
            <w:color w:val="0000EE"/>
            <w:u w:val="single"/>
          </w:rPr>
          <w:t>https://www.wort.lu/wirtschaft/staaten-greifen-auf-strategische-oelreserven-zurueck/145530559.html</w:t>
        </w:r>
      </w:hyperlink>
      <w:r>
        <w:t xml:space="preserve"> - • Die Ölpreise steigen im Handelskonflikt um etwa 1,2 % auf rund 96 USD (Brent) und 98 USD (WTI). • Saudi-Arabien kürzt Förderkapazitäten um 600.000 Barrel pro Tag; Angriffe auf Infrastruktur beeinträchtigen Ölexporte. • Angriffe auf Pipeline und Raffinerien führen dazu, dass Länder ihre Vorräte anzapfen, inklusive USA und Japan. • Die USA bieten bis zu 30 Millionen Barrel aus strategischer Reserve an, um die Versorgung im Nahen Osten auszugleichen. • Spannungen um die Straße von Hormus erhöhen die Volatilität an den Öl-Märkten. 24. </w:t>
      </w:r>
      <w:hyperlink r:id="rId25">
        <w:r>
          <w:rPr>
            <w:color w:val="0000EE"/>
            <w:u w:val="single"/>
          </w:rPr>
          <w:t>https://investinglive.com/news/australia-seeks-fuel-security-in-singapore-as-hormuz-disruption-hits-supply-20260410/</w:t>
        </w:r>
      </w:hyperlink>
      <w:r>
        <w:t xml:space="preserve"> - * PM Anthony Albanese visits Singapore to secure fuel supply amid Hormuz disruption. * Singapore supplies approximately 55% of Australia's petrol imports. * Australia imports about 84% of its refined fuel, with domestic capacity declining. * Domestic diesel shortages impact mining and agriculture sectors. * Singapore refining hub under strain due to crude supply disruptions. * Australia supplies around one-third of Singapore's LNG, indicating mutual dependence. * Regional coordination efforts aim to diversify supply sources amid energy security concerns. 25. </w:t>
      </w:r>
      <w:hyperlink r:id="rId19">
        <w:r>
          <w:rPr>
            <w:color w:val="0000EE"/>
            <w:u w:val="single"/>
          </w:rPr>
          <w:t>https://www.albawaba.com/news/drone-strikes-hit-gulf-energy-sites-1625269</w:t>
        </w:r>
      </w:hyperlink>
      <w:r>
        <w:t xml:space="preserve"> - * Coordinated drone attacks targeted energy installations in Saudi Arabia, Kuwait, and the UAE, impairing oil production and export infrastructure. * Saudi Arabia's oil capacity reduced by nearly 600,000 barrels per day; sites affected include pipelines, refineries, and gas operations. * Attacks occurred during ongoing US-Iran ceasefire talks in Islamabad, with suspected involvement of Iran, Israel, or the US. * The attacks threaten regional energy stability and could impact global oil markets amid a delicate ceasefire process. 26. </w:t>
      </w:r>
      <w:hyperlink r:id="rId26">
        <w:r>
          <w:rPr>
            <w:color w:val="0000EE"/>
            <w:u w:val="single"/>
          </w:rPr>
          <w:t>https://www.cnbc.com/2026/04/10/cnbc-daily-open-truce-tested-ahead-of-ceasefire-talks-icnbc-daily-open-truce-tested-ahead-of-ceasefire-talks-in-pakistann-pakistan.html</w:t>
        </w:r>
      </w:hyperlink>
      <w:r>
        <w:t xml:space="preserve"> - * The fragile ceasefire between the US and Iran is under stress due to Iran's attacks on Saudi Arabia's pipeline and restrictions on the Strait of Hormuz. * Saudi Arabia's pipeline to the Red Sea was attacked, reducing oil throughput by 700,000 barrels per day. * Shipping through the Strait of Hormuz remains severely restricted, affecting global oil supply. * US and Iranian negotiators are arriving in Pakistan for weekend talks to discuss a ceasefire plan. * Global energy markets are affected, with rising oil prices, inflation in China, and delayed US Federal Reserve hearings. 27. </w:t>
      </w:r>
      <w:hyperlink r:id="rId24">
        <w:r>
          <w:rPr>
            <w:color w:val="0000EE"/>
            <w:u w:val="single"/>
          </w:rPr>
          <w:t>https://www.wort.lu/wirtschaft/staaten-greifen-auf-strategische-oelreserven-zurueck/145530559.html</w:t>
        </w:r>
      </w:hyperlink>
      <w:r>
        <w:t xml:space="preserve"> - • Brent-Preis steigt auf rund 96 US-Dollar, WTI bei knapp 98 US-Dollar. • Saudi-Arabien kürzt Förderkapazität um 600.000 Barrel täglich wegen Angriffen auf Energieinfrastruktur. • Angriffe auf Pipeline- und Anlagen in Saudi-Arabien und Kuwait verursachen Versorgungsrisiken. • USA und Indien greifen strategische Ölreserven zur Stabilisierung des Marktes. • Spannungen um die Straße von Hormus beeinflussen globale Ölversorgung und Preise. 28. </w:t>
      </w:r>
      <w:hyperlink r:id="rId27">
        <w:r>
          <w:rPr>
            <w:color w:val="0000EE"/>
            <w:u w:val="single"/>
          </w:rPr>
          <w:t>https://timeskuwait.com/kuwait-denounces-drone-attacks-by-iran-and-proxies-urges-immediate-halt/</w:t>
        </w:r>
      </w:hyperlink>
      <w:r>
        <w:t xml:space="preserve"> - * Kuwait's Ministry of Foreign Affairs condemns drone attacks by Iran and its proxies targeting Kuwaiti facilities. * Attacks occurred on Thursday evening, violating Kuwait’s sovereignty and international law. * Kuwait urges Iran and proxies to cease all hostile acts immediately, referencing UN Resolution 2817 of 2026. * Kuwait affirms its right to self-defence per UN Article 51. * The statement highlights regional security concerns and violation of international norms. 29. </w:t>
      </w:r>
      <w:hyperlink r:id="rId28">
        <w:r>
          <w:rPr>
            <w:color w:val="0000EE"/>
            <w:u w:val="single"/>
          </w:rPr>
          <w:t>https://www.aljazeera.com/economy/2026/4/10/energy-prices-may-take-months-to-normalise-despite-ceasefire-analysts?traffic_source=rss</w:t>
        </w:r>
      </w:hyperlink>
      <w:r>
        <w:t xml:space="preserve"> - * The article discusses the impact of the ceasefire between Iran, the US, and Israel on critical shipping routes, notably the Strait of Hormuz. * Oil and gas prices are unlikely to return to pre-war levels quickly due to disruptions and logistical challenges. * Crossings through the Strait of Hormuz have significantly decreased, with only five vessels on Wednesday compared to 120-140 before the conflict. * Iran may impose toll fees, and rising insurance costs could contribute to sustained high oil prices; however, experts suggest tolls are not the primary driver. * The reopening of the strait shows signs of strain, with some countries shutting down production, which could take weeks or months to return to normal. * Global economic growth is expected to slow, with IMF forecasts downgraded; Russia benefits economically, while China’s ships continue to pass through. * US sanctions on Russian and Chinese energy exports remain complex, influencing global oil markets and prices. 30. </w:t>
      </w:r>
      <w:hyperlink r:id="rId29">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vowed revenge for his father’s killing, condemning US and Israeli airstrikes. * Khamenei announced Iran will enter a "new phase" regarding shipping traffic through the Strait of Hormuz. * Iran has threatened to potentially close the Strait of Hormuz, a key oil transportation route. * The US warns that closing the strait “will not be tolerated”. * Iran claimed victory in the conflict but reiterated willingness for peace, warning neighbours against involvement. 31. </w:t>
      </w:r>
      <w:hyperlink r:id="rId30">
        <w:r>
          <w:rPr>
            <w:color w:val="0000EE"/>
            <w:u w:val="single"/>
          </w:rPr>
          <w:t>https://www.indiastrategic.in/theaterisation-plan-to-be-submitted-to-defence-ministry-soon-cds-general-anil-chauhan/</w:t>
        </w:r>
      </w:hyperlink>
      <w:r>
        <w:t xml:space="preserve"> - • US, Israel, and allies conduct widespread military strikes on Iran’s leadership and infrastructure, including missile strikes and targeted killings. • Iran responds with missile attacks across Gulf and Jordan, widening the conflict. • US defends the escalation, emphasising nuclear non-proliferation and control of Iranian skies. • Multiple Iranian military and Islamic leaders killed; Iran widens missile strikes. • The conflict involves Iran’s oil infrastructure and international security concerns, with significant military activity in the Gulf region. 32. </w:t>
      </w:r>
      <w:hyperlink r:id="rId31">
        <w:r>
          <w:rPr>
            <w:color w:val="0000EE"/>
            <w:u w:val="single"/>
          </w:rPr>
          <w:t>https://thechronicle.com.gh/ships-remain-cautious-approaching-strait-of-hormuz-amid-fragile-ceasefire/</w:t>
        </w:r>
      </w:hyperlink>
      <w:r>
        <w:t xml:space="preserve"> - * The Strait of Hormuz is a focal point of the US-Israel war with Iran and has been affected by a ceasefire. * A two-week ceasefire guarantees 'safe passage', but ships remain cautious due to threats. * Disruption since the conflict began five weeks ago has impacted global energy prices and supply chains. * Few ships have crossed since the ceasefire started, with only eleven ships passing on 9 April. * Analysts warn crossings will be minimal and primarily involve stranded, cargo-loaded ships. 33. </w:t>
      </w:r>
      <w:hyperlink r:id="rId28">
        <w:r>
          <w:rPr>
            <w:color w:val="0000EE"/>
            <w:u w:val="single"/>
          </w:rPr>
          <w:t>https://www.aljazeera.com/economy/2026/4/10/energy-prices-may-take-months-to-normalise-despite-ceasefire-analysts?traffic_source=rss</w:t>
        </w:r>
      </w:hyperlink>
      <w:r>
        <w:t xml:space="preserve"> - * Oil and gas prices are expected to remain high for months despite a ceasefire between Iran, the US, and Israel. * Disruption in the Strait of Hormuz has caused sharp declines in shipping traffic, impacting global oil markets. * Iran charged toll fees for ships passing through, but experts say these are not the primary factor in rising oil prices. * The reopening of the strait shows signs of strain, and some countries have shut down production, delaying market normalisation. * IMF predicts slower global economic growth, with uncertainties around oil supplies and regional conflicts affecting forecasts. 34. </w:t>
      </w:r>
      <w:hyperlink r:id="rId30">
        <w:r>
          <w:rPr>
            <w:color w:val="0000EE"/>
            <w:u w:val="single"/>
          </w:rPr>
          <w:t>https://www.indiastrategic.in/theaterisation-plan-to-be-submitted-to-defence-ministry-soon-cds-general-anil-chauhan/</w:t>
        </w:r>
      </w:hyperlink>
      <w:r>
        <w:t xml:space="preserve"> - * US and Israeli military conducted large-scale strikes targeting Iran’s top military and political leaders, including Ali Khamenei, amid ongoing Gulf tensions. * Strikes involved approximately 200 jets, with targeted missile attacks on Iran’s military sites, avoiding civilian areas. * Iran responds with missile strikes across Gulf and Jordan, widening the conflict. * US postpones attacks on Iran’s energy infrastructure for five days as peace talks progress. * Iran’s leader, Ali Khamenei, and other officials are reported dead following a series of targeted missile strikes. * US Secretary of Defence states Iran will not have nuclear capability and war will not be endless. 35. </w:t>
      </w:r>
      <w:hyperlink r:id="rId32">
        <w:r>
          <w:rPr>
            <w:color w:val="0000EE"/>
            <w:u w:val="single"/>
          </w:rPr>
          <w:t>https://timesofindia.indiatimes.com/world/middle-east/will-advance-management-of-strait-of-hormuz-to-new-stage-irans-mojatba-khamenei-flags-shift-amid-fragile-truce-with-us-israel/articleshow/130156775.cms</w:t>
        </w:r>
      </w:hyperlink>
      <w:r>
        <w:t xml:space="preserve"> - * Iran's Supreme Leader Mojtaba Khamenei warns of advancing Iran's management of the Strait of Hormuz to a 'new stage'. * Khamenei states Iran will seek compensation for wartime losses and refuse to let the US and Israel escape punishment. * He claims victory in West Asia conflict and urges continued mobilisation despite a temporary ceasefire. * The Strait of Hormuz remains a key global oil route with ongoing tensions and accusations of violations by both US and Iran. * Diplomatic efforts continue as the ceasefire remains fragile and disputes over its scope persist. 36. </w:t>
      </w:r>
      <w:hyperlink r:id="rId33">
        <w:r>
          <w:rPr>
            <w:color w:val="0000EE"/>
            <w:u w:val="single"/>
          </w:rPr>
          <w:t>https://www.cnbc.com/2026/04/10/oil-prices-dated-brent-energy-iran-war-ceasefire-strait-of-hormuz.html</w:t>
        </w:r>
      </w:hyperlink>
      <w:r>
        <w:t xml:space="preserve"> - • The fluctuating price of dated Brent, a physical oil benchmark, indicates stress in the crude market. • Dated Brent reached $131.97 per barrel, up over 7% from the previous session, and peaked at $144.42. • Prices are influenced by tensions in the Middle East and shipping disruptions through the Strait of Hormuz. • The gap between physical oil prices and futures suggests ongoing tight supplies. • Market signals point to actual scarcity rather than just risk. 37. </w:t>
      </w:r>
      <w:hyperlink r:id="rId34">
        <w:r>
          <w:rPr>
            <w:color w:val="0000EE"/>
            <w:u w:val="single"/>
          </w:rPr>
          <w:t>https://www.channelnewsasia.com/business/asia-markets-stocks-shares-shaky-israel-lebanon-attacks-shake-iran-ceasefire-6048111</w:t>
        </w:r>
      </w:hyperlink>
      <w:r>
        <w:t xml:space="preserve"> - * Asian stocks rose modestly on April 10, constrained by concerns over US-Iran ceasefire stability and Israeli-Lebanese tensions. * The US dollar index increased slightly, while US Treasury yields rose, reflecting mixed economic signals. * Oil prices surged to US$96.83 per barrel following missile attacks and Strait of Hormuz disruptions. * Market expectations for the Federal Reserve's rate cut moved forward to April 2027, with a shift in easing probabilities. * The US dollar, Bitcoin, and Ether showed mixed performance, with the former strengthening slightly and cryptocurrencies falling. 38. </w:t>
      </w:r>
      <w:hyperlink r:id="rId35">
        <w:r>
          <w:rPr>
            <w:color w:val="0000EE"/>
            <w:u w:val="single"/>
          </w:rPr>
          <w:t>https://bitcoinethereumnews.com/finance/gold-edges-lower-as-inflation-fears-fed-bets-support-usd-before-us-cpi/?utm_source=rss&amp;utm_medium=rss&amp;utm_campaign=gold-edges-lower-as-inflation-fears-fed-bets-support-usd-before-us-cpi</w:t>
        </w:r>
      </w:hyperlink>
      <w:r>
        <w:t xml:space="preserve"> - * Gold (XAU/USD) declines to the $4,738-$4,737 region amid anticipation of US CPI data. * US CPI report expected to show further inflation in March, influenced by oil prices. * Federal Reserve (Fed) signals no rush to cut interest rates due to inflation risks. * Tensions in the Strait of Hormuz and US-Iran negotiations support USD and pressure Gold. * Technical analysis indicates a neutral-to-slightly bearish trend with key resistance near $4,883 and support at $4,751.70.</w:t>
      </w:r>
      <w:r/>
    </w:p>
    <w:p>
      <w:pPr>
        <w:pStyle w:val="ListNumber"/>
        <w:spacing w:line="240" w:lineRule="auto"/>
        <w:ind w:left="720"/>
      </w:pPr>
      <w:r/>
      <w:hyperlink r:id="rId36">
        <w:r>
          <w:rPr>
            <w:color w:val="0000EE"/>
            <w:u w:val="single"/>
          </w:rPr>
          <w:t>https://finimize.com/content/hormuz-chokepoint-keeps-oil-near-97-and-markets-jittery</w:t>
        </w:r>
      </w:hyperlink>
      <w:r>
        <w:t xml:space="preserve"> - ['</w:t>
      </w:r>
      <w:r>
        <w:rPr>
          <w:i/>
        </w:rPr>
        <w:t xml:space="preserve"> Oil remains near $97 a barrel as shipping through the Strait of Hormuz is heavily restricted.', '</w:t>
      </w:r>
      <w:r>
        <w:t xml:space="preserve"> Disruption has reduced traffic from about 20% to well under 10% of normal levels.', '</w:t>
      </w:r>
      <w:r>
        <w:rPr>
          <w:i/>
        </w:rPr>
        <w:t xml:space="preserve"> Increased transport risk and shortages are being priced into the market.', '</w:t>
      </w:r>
      <w:r>
        <w:t xml:space="preserve"> Tensions involve physical threats and Iranian approval requirements, drawing US criticism.', '* Governments, including Japan, are starting to reach for buffers.']</w:t>
      </w:r>
      <w:r/>
    </w:p>
    <w:p>
      <w:pPr>
        <w:pStyle w:val="ListNumber"/>
        <w:spacing w:line="240" w:lineRule="auto"/>
        <w:ind w:left="720"/>
      </w:pPr>
      <w:r/>
      <w:hyperlink r:id="rId37">
        <w:r>
          <w:rPr>
            <w:color w:val="0000EE"/>
            <w:u w:val="single"/>
          </w:rPr>
          <w:t>https://inews.co.uk/news/emboldened-putin-humiliating-uk-doorstep-trumps-oil-waiver-blame-4344841</w:t>
        </w:r>
      </w:hyperlink>
      <w:r>
        <w:t xml:space="preserve"> - * Over 10 days, UK naval vessels monitored Russian ships and submarines operating in UK waters, including in the North Sea and English Channel. * The activity involved mapping UK undersea cables and transporting oil, with the UK observing but not intervening. * UK Defence Secretary John Healey described the operation as a success in exposing Russian covert activities. * Russia continued to loiter over critical undersea cables and transport oil, testing UK resolve. * US sanctions easing on Russian oil, along with America's potential control over the Strait of Hormuz, increases maritime risks and strategic tensions. 41. </w:t>
      </w:r>
      <w:hyperlink r:id="rId38">
        <w:r>
          <w:rPr>
            <w:color w:val="0000EE"/>
            <w:u w:val="single"/>
          </w:rPr>
          <w:t>https://sana.sy/economy/2446956/</w:t>
        </w:r>
      </w:hyperlink>
      <w:r>
        <w:t xml:space="preserve"> - * The US dollar is heading for its largest weekly loss since January amid global market optimism. * The decline is driven by improved currency performance, optimism about Gulf region ceasefire, and resumed oil shipments. * Markets are awaiting US-Iran talks scheduled in Islamabad, with potential economic impacts. * The dollar's temporary gains in March were linked to escalated US-Israeli-Iranian tensions, affecting oil prices, stocks, gold, and bond markets. 42. </w:t>
      </w:r>
      <w:hyperlink r:id="rId39">
        <w:r>
          <w:rPr>
            <w:color w:val="0000EE"/>
            <w:u w:val="single"/>
          </w:rPr>
          <w:t>https://africaports.co.za/2026/04/10/africa-ports-ships-maritime-news-7-april-2026/</w:t>
        </w:r>
      </w:hyperlink>
      <w:r>
        <w:t xml:space="preserve"> - * Multiple reports of security incidents at oil facilities, including pipeline theft, sabotage, and military activity, affecting oil supply and shipping routes. * Incidents include fuel theft in South Africa, ship hijackings, mines laid in the Strait of Hormuz, and naval deployments in response. * The conflict and security disruptions threaten global energy supply chains, port operations, and marine safety. * Naval and maritime security agencies engaged in countermeasures, training, and diplomatic efforts to maintain safe shipping corridors. * The implications involve increased risks to oil exports, shipping routes, and regional stability in oil-producing regions. 43. </w:t>
      </w:r>
      <w:hyperlink r:id="rId40">
        <w:r>
          <w:rPr>
            <w:color w:val="0000EE"/>
            <w:u w:val="single"/>
          </w:rPr>
          <w:t>https://businessviewpointmagazine.com/world-bank-raises-indias-growth/</w:t>
        </w:r>
      </w:hyperlink>
      <w:r>
        <w:t xml:space="preserve"> - * The World Bank increased India’s FY27 growth forecast to 6.6% due to strong domestic demand. * Geopolitical tensions in West Asia pose risks of higher inflation and slower growth. * The outlook for India’s economy was revised upward from earlier estimates, driven by robust domestic consumption. * Risks from Middle East conflict could weigh on growth and increase inflation, with oil prices rising. * Potential fiscal pressures and slower investment growth are highlighted as factors that could limit economic momentum. 44. </w:t>
      </w:r>
      <w:hyperlink r:id="rId41">
        <w:r>
          <w:rPr>
            <w:color w:val="0000EE"/>
            <w:u w:val="single"/>
          </w:rPr>
          <w:t>https://businesspost.ng/economy/oil-inches-up-as-fragile-ceasefire-keeps-lid-on-prices/</w:t>
        </w:r>
      </w:hyperlink>
      <w:r>
        <w:t xml:space="preserve"> - * Oil prices rose by about 1 per cent on Thursday due to volatile trading amid a fragile ceasefire in the Middle East. * Brent crude futures increased to $95.92 and US WTI crude futures to $97.87 per barrel. * Concerns about the ceasefire between the US and Iran, and restrictions on the Strait of Hormuz, affected the market. * Iran warned vessels in the Strait of Hormuz, reducing ship traffic and pushing oil prices to new highs. * Saudi Arabia, Kuwait, Bahrain, and the UAE reported missile and drone attacks by Iran, impacting regional supply. * Goldman Sachs forecasted oil prices to average around $90–$87 in 2024 but suggested potential increases to over $100 if restrictions persist. 45. </w:t>
      </w:r>
      <w:hyperlink r:id="rId42">
        <w:r>
          <w:rPr>
            <w:color w:val="0000EE"/>
            <w:u w:val="single"/>
          </w:rPr>
          <w:t>https://plo.vn/lanh-tu-toi-cao-iran-ra-tuyen-bo-sau-thoa-thuan-ngung-ban-voi-my-de-cap-giai-doan-moi-o-eo-bien-hormuz-post903514.html</w:t>
        </w:r>
      </w:hyperlink>
      <w:r>
        <w:t xml:space="preserve"> - * Iran's Supreme Leader Mojtaba Khamenei declares victory over US and Israel, mentions 'new phase' in managing the Hormuz Strait. * The announcement follows a ceasefire agreement between Iran and the US. * Iran's leadership criticises recent Israeli and US military actions and demands justice. * US President Donald Trump warns Iran against charging tolls to oil ships passing through the Strait. * Saudi Arabia reports recent attacks on energy infrastructure attributed to Iran, impacting oil production. 46. </w:t>
      </w:r>
      <w:hyperlink r:id="rId42">
        <w:r>
          <w:rPr>
            <w:color w:val="0000EE"/>
            <w:u w:val="single"/>
          </w:rPr>
          <w:t>https://plo.vn/lanh-tu-toi-cao-iran-ra-tuyen-bo-sau-thoa-thuan-ngung-ban-voi-my-de-cap-giai-doan-moi-o-eo-bien-hormuz-post903514.html</w:t>
        </w:r>
      </w:hyperlink>
      <w:r>
        <w:t xml:space="preserve"> - * Iran's Supreme Leader Mojtaba Khamenei claims victory against US and Israel, announcing a new management phase for the Hormuz Strait. * The announcement follows a ceasefire agreement between Iran and the US. * Khamenei states Iran will not give up its rights and calls for neighbouring countries to support Iran. * The US, through President Trump, warns Iran against charging tolls on ships passing Hormuz. * Saudi Arabia reports attacks on energy infrastructure attributed to Iran, impacting oil production.</w:t>
      </w:r>
      <w:r/>
      <w:r/>
    </w:p>
    <w:p>
      <w:r/>
      <w:r>
        <w:t xml:space="preserve">47. </w:t>
      </w:r>
      <w:hyperlink r:id="rId43">
        <w:r>
          <w:rPr>
            <w:color w:val="0000EE"/>
            <w:u w:val="single"/>
          </w:rPr>
          <w:t>https://news.abplive.com/news/world/us-iran-ceasefire-trump-warns-iran-hormuz-toll-they-better-stop-now-mojtaba-khamenei-hints-new-stage-in-strait-s-management-1835641</w:t>
        </w:r>
      </w:hyperlink>
      <w:r>
        <w:t xml:space="preserve"> - * President Donald Trump warns Iran against charging tolls on ships in the Strait of Hormuz, urging them to cease immediately. * Maritime traffic through the Strait remains minimal, with only 10 vessels passing since the ceasefire. * Iran's Supreme Leader Khamenei announces a 'new stage' in managing the waterways and vows retaliation for recent attacks. * The two-week ceasefire faces strain amid renewed regional hostilities and ongoing disruptions in the Strait. * Regional tensions persist despite the temporary truce, with concerns over global oil supply security. 48. </w:t>
      </w:r>
      <w:hyperlink r:id="rId43">
        <w:r>
          <w:rPr>
            <w:color w:val="0000EE"/>
            <w:u w:val="single"/>
          </w:rPr>
          <w:t>https://news.abplive.com/news/world/us-iran-ceasefire-trump-warns-iran-hormuz-toll-they-better-stop-now-mojtaba-khamenei-hints-new-stage-in-strait-s-management-1835641</w:t>
        </w:r>
      </w:hyperlink>
      <w:r>
        <w:t xml:space="preserve"> - * US President Donald Trump warned Iran against charging tolls on ships passing through the Strait of Hormuz. * Minimal shipping activity continues despite a two-week ceasefire. * Iran’s Supreme Leader Mojtaba Khamenei indicated a new stage in managing the Strait. * The fragile ceasefire faces strain amid renewed regional hostilities, including attacks on Iran. * The Strait of Hormuz remains a key geopolitical and energy security concern. 49. </w:t>
      </w:r>
      <w:hyperlink r:id="rId36">
        <w:r>
          <w:rPr>
            <w:color w:val="0000EE"/>
            <w:u w:val="single"/>
          </w:rPr>
          <w:t>https://finimize.com/content/hormuz-chokepoint-keeps-oil-near-97-and-markets-jittery</w:t>
        </w:r>
      </w:hyperlink>
      <w:r>
        <w:t xml:space="preserve"> - * Oil prices hover near $97 per barrel due to restrictions on shipping through the Strait of Hormuz. * Shipping traffic has fallen to well under 10% of normal, causing concerns over shortages and transportation risks. * The restrictions involve physical threats and approval issues, with tensions involving Iran and the US. * Governments, including Japan, are taking measures to buffer against disruptions. * The geopolitical situation affects oil supply and market stability. 50. </w:t>
      </w:r>
      <w:hyperlink r:id="rId36">
        <w:r>
          <w:rPr>
            <w:color w:val="0000EE"/>
            <w:u w:val="single"/>
          </w:rPr>
          <w:t>https://finimize.com/content/hormuz-chokepoint-keeps-oil-near-97-and-markets-jittery</w:t>
        </w:r>
      </w:hyperlink>
      <w:r>
        <w:t xml:space="preserve"> - * Oil remains near $97 per barrel due to restrictions on shipping through the Strait of Hormuz. * Shipping disruption reduces traffic to under 10% of normal, increasing perceived supply shortages. * Political tensions involve US and Iran, affecting shipping approvals. * Governments, including Japan, are seeking buffers amid market uncertainty. * The event causes market jitters related to global oil supply and geopolitical risks. 51. </w:t>
      </w:r>
      <w:hyperlink r:id="rId44">
        <w:r>
          <w:rPr>
            <w:color w:val="0000EE"/>
            <w:u w:val="single"/>
          </w:rPr>
          <w:t>https://sana.sy/international/2446994/</w:t>
        </w:r>
      </w:hyperlink>
      <w:r>
        <w:t xml:space="preserve"> - * Kuwait condemns Iranian attacks on Saudi energy infrastructure. * The attack occurred the previous night, with Kuwait calling it a violation of international law. * Saudi Arabia reported operational disruptions reducing production by 600,000 barrels daily. * The damage involved facilities in Minafiya and Khurais, each reducing output by 300,000 barrels daily. * The incident increases regional tensions amid international efforts to de-escalate. 52. </w:t>
      </w:r>
      <w:hyperlink r:id="rId45">
        <w:r>
          <w:rPr>
            <w:color w:val="0000EE"/>
            <w:u w:val="single"/>
          </w:rPr>
          <w:t>https://www.cronica.com.ar/mundo/donald-trump-acuso-a-iran-de-incumplir-el-acuerdo-sobre-el-paso-de-petroleo-en-ormuz/</w:t>
        </w:r>
      </w:hyperlink>
      <w:r>
        <w:t xml:space="preserve"> - * Donald Trump acusa a Irán de interferir en el libre tránsito del Estrecho de Ormuz y de cobrar tarifas a petroleros. * La situación en la región sigue inestable tras semanas de tensión y un frágil cese al fuego. * Analistas internacionales consideran que la imposición de peajes por Irán contraviene normas del comercio global. * Trump expresó optimismo respecto a un acuerdo de paz tras una tregua de dos semanas, con advertencias sobre posibles consecuencias si no se llega a un acuerdo. 53. </w:t>
      </w:r>
      <w:hyperlink r:id="rId46">
        <w:r>
          <w:rPr>
            <w:color w:val="0000EE"/>
            <w:u w:val="single"/>
          </w:rPr>
          <w:t>https://www.walesonline.co.uk/news/wales-news/fuel-stocks-hit-three-year-33744179</w:t>
        </w:r>
      </w:hyperlink>
      <w:r>
        <w:t xml:space="preserve"> - * Fuel reserves at UK petrol stations dropped to their lowest since December 2022, hitting a three-year low at the end of March. * Areas in Wales including Cardiff, Vale of Glamorgan, experienced the largest shortages. * The shortage is attributed to increased demand, despite ongoing supply chain resilience. * Heightened global oil disruptions caused by Middle East conflict, including strikes and attacks affecting oil shipments. * Fuel prices have risen sharply, with diesel surpassing £2 per litre and increased average fill-up costs. * Fuel deliveries to UK forecourts increased in March despite shortages. * Industry officials and government agencies report normal fuel supply levels despite the shortages. 54. </w:t>
      </w:r>
      <w:hyperlink r:id="rId47">
        <w:r>
          <w:rPr>
            <w:color w:val="0000EE"/>
            <w:u w:val="single"/>
          </w:rPr>
          <w:t>https://www.malaymail.com/news/malaysia/2026/04/10/malaysia-pet-plastic-prices-up-40pc-as-shortage-hits-packaging-supply-chain/215762</w:t>
        </w:r>
      </w:hyperlink>
      <w:r>
        <w:t xml:space="preserve"> - * Malaysia experiences a PET resin shortage and price increase of up to 40% due to supply chain disruptions linked to West Asia conflict. * PET production, dependent on crude oil, faces reductions as crude flows are disrupted. * Manufacturers raise plastic prices between 15% and 40%, affecting supply chain and retail availability. * Retailers report difficulty sourcing packaged goods; consumers notice gaps in products. * Dairy producer Farm Fresh shifts to alternative packaging formats amid industry-wide impact. * Experts warn that prolonged disruption could raise costs further and impact more segments. * Rising packaging costs are contributing to higher food prices, prompting calls for adaptation. 55. </w:t>
      </w:r>
      <w:hyperlink r:id="rId48">
        <w:r>
          <w:rPr>
            <w:color w:val="0000EE"/>
            <w:u w:val="single"/>
          </w:rPr>
          <w:t>https://textalks.com/chinas-textile-hubs-face-a-new-margin-squeeze-as-oil-linked-inputs-rise-and-orders-weaken/</w:t>
        </w:r>
      </w:hyperlink>
      <w:r>
        <w:t xml:space="preserve"> - * Textile manufacturers in eastern China, especially Zhejiang, face margin pressure from rising petrochemical input costs, weak demand, and limited order visibility. * The trigger is energy and petrochemical supply disruptions linked to Iran and the Strait of Hormuz conflict, pushing crude prices above $110 a barrel in April. * Higher oil-related input costs, including PTA and ethylene glycol, are affecting polyester and acrylic-based raw materials imported into China. * Manufacturers report sharp price increases since the conflict began, with some raw material costs doubling, and a trend of more frequent repricing. * With falling orders, limited inventories, and narrow margins, mills may cut utilisation if market conditions do not improve by mid-April. 56. </w:t>
      </w:r>
      <w:hyperlink r:id="rId49">
        <w:r>
          <w:rPr>
            <w:color w:val="0000EE"/>
            <w:u w:val="single"/>
          </w:rPr>
          <w:t>https://www.energymagazine.com.au/queensland-bets-on-new-oil-field-to-mitigate-fuel-crisis/</w:t>
        </w:r>
      </w:hyperlink>
      <w:r>
        <w:t xml:space="preserve"> - * Australia faces a fuel crisis with decreasing refining capacity due to refinery closures, increasing reliance on imports.</w:t>
      </w:r>
      <w:r>
        <w:rPr>
          <w:i/>
        </w:rPr>
        <w:t xml:space="preserve"> The Queensland Government plans to develop the Taroom Trough, an oil and gas field in central Queensland.</w:t>
      </w:r>
      <w:r>
        <w:t xml:space="preserve"> Shell produces 200 barrels of crude oil daily from the region, converted into diesel at Eromanga refinery.</w:t>
      </w:r>
      <w:r>
        <w:rPr>
          <w:i/>
        </w:rPr>
        <w:t xml:space="preserve"> The government aims to fast-track development and gain approval for the Taroom Trough as a project of national interest.</w:t>
      </w:r>
      <w:r>
        <w:t xml:space="preserve"> The initiative seeks to streamline approvals under the EPBC Act, despite recent reforms restricting fossil fuel projects. 57. </w:t>
      </w:r>
      <w:hyperlink r:id="rId50">
        <w:r>
          <w:rPr>
            <w:color w:val="0000EE"/>
            <w:u w:val="single"/>
          </w:rPr>
          <w:t>https://bhaskarlive.in/trump-warns-iran-over-hormuz-shipping/</w:t>
        </w:r>
      </w:hyperlink>
      <w:r>
        <w:t xml:space="preserve"> - - US President Donald Trump accuses Iran of violating ceasefire by restricting oil shipments through the Strait of Hormuz. - Trump warns Iran against charging transit fees and signals rising friction despite the ceasefire. - Iran states transit remains possible under certain conditions; the ceasefire's implementation remains uncertain. - The Strait of Hormuz is a critical chokepoint for global oil supplies, impacting energy markets. - India's energy security could be affected by disruption in Hormuz traffic. 58. </w:t>
      </w:r>
      <w:hyperlink r:id="rId51">
        <w:r>
          <w:rPr>
            <w:color w:val="0000EE"/>
            <w:u w:val="single"/>
          </w:rPr>
          <w:t>https://www.washingtontimes.com/news/2026/apr/9/houthis-hold-bab-al-mandab-strait-next-chokepoint-iran-ceasefire/</w:t>
        </w:r>
      </w:hyperlink>
      <w:r>
        <w:t xml:space="preserve"> - ['</w:t>
      </w:r>
      <w:r>
        <w:rPr>
          <w:i/>
        </w:rPr>
        <w:t xml:space="preserve"> The two-week ceasefire between the US and Iran cracked on the first day, with Israel launching a large strike on Lebanon.', '</w:t>
      </w:r>
      <w:r>
        <w:t xml:space="preserve"> The Strait of Hormuz remains largely closed; peace talks are scheduled in Islamabad.', '</w:t>
      </w:r>
      <w:r>
        <w:rPr>
          <w:i/>
        </w:rPr>
        <w:t xml:space="preserve"> The Yemen-based Houthis have not acknowledged the ceasefire publicly and are screening ships in the Red Sea, considering closing Bab al-Mandab.', "</w:t>
      </w:r>
      <w:r>
        <w:t xml:space="preserve"> Saudi Arabia rerouted oil exports through Yemen's Red Sea port of Yanbu due to the closure of Hormuz.", '</w:t>
      </w:r>
      <w:r>
        <w:rPr>
          <w:i/>
        </w:rPr>
        <w:t xml:space="preserve"> The EU naval mission Aspides monitors Red Sea shipping lanes and assesses Houthi military capabilities as substantial, with risks of attacks on commercial shipping.'] 59. </w:t>
      </w:r>
      <w:hyperlink r:id="rId50">
        <w:r>
          <w:rPr>
            <w:color w:val="0000EE"/>
            <w:u w:val="single"/>
          </w:rPr>
          <w:t>https://bhaskarlive.in/trump-warns-iran-over-hormuz-shipping/</w:t>
        </w:r>
      </w:hyperlink>
      <w:r>
        <w:rPr>
          <w:i/>
        </w:rPr>
        <w:t xml:space="preserve"> - • US President Donald Trump accused Iran of violating a ceasefire by restricting oil shipments through the Strait of Hormuz. • Trump warned Iran against imposing transit fees on tankers passing through the Strait. • Iran stated that transit would be allowed under certain conditions. • Trump claimed victory over Iran’s nuclear programme and suggested oil would flow regardless of Iran’s actions. • The Strait of Hormuz remains a critical route for global oil supplies, impacting energy markets and economies such as India. 60. </w:t>
      </w:r>
      <w:hyperlink r:id="rId52">
        <w:r>
          <w:rPr>
            <w:color w:val="0000EE"/>
            <w:u w:val="single"/>
          </w:rPr>
          <w:t>https://pragativadi.com/donald-trump-accuses-iran-of-violating-strait-of-hormuz-oil-transit-agreement/</w:t>
        </w:r>
      </w:hyperlink>
      <w:r>
        <w:rPr>
          <w:i/>
        </w:rPr>
        <w:t xml:space="preserve"> - * Donald Trump criticises Iran for failing to uphold commitments regarding oil transit through the Strait of Hormuz. * The Strait of Hormuz is a critical energy route carrying a significant share of global oil supply. * Shipping through the strait faces delays and uncertainty amid tensions and a fragile ceasefire. * Disruptions have contributed to increased oil prices and market uncertainty. * Diplomatic efforts aim to ensure safe passage, with escalation risking global trade impacts. 61. </w:t>
      </w:r>
      <w:hyperlink r:id="rId51">
        <w:r>
          <w:rPr>
            <w:color w:val="0000EE"/>
            <w:u w:val="single"/>
          </w:rPr>
          <w:t>https://www.washingtontimes.com/news/2026/apr/9/houthis-hold-bab-al-mandab-strait-next-chokepoint-iran-ceasefire/</w:t>
        </w:r>
      </w:hyperlink>
      <w:r>
        <w:rPr>
          <w:i/>
        </w:rPr>
        <w:t xml:space="preserve"> - * The ceasefire between the US and Iran cracked on the first day, with Israel launching a major strike on Lebanon and Iran's Strait of Hormuz largely closed. * The Houthis, Iranian proxies based in Yemen, have not publicly acknowledged the ceasefire, and have begun screening ships through the Red Sea, focusing on Hodeidah port. * The Houthis have launched missile strikes on Israel and coordinated attacks with Iran and Hezbollah, but have not caused casualties. * The group has threatened closing Bab al-Mandab, a critical chokepoint connecting the Red Sea to the Gulf of Aden. * Saudi Arabia rerouted oil exports to bypass the Strait of Hormuz, increasing reliance on the Red Sea and Hodeidah port; international monitoring has ceased at Hodeidah. * The EU’s naval mission Aspides continues escorting vessels but risks escalate if Houthi attacks resume, potentially impacting global energy supplies. * Conflict escalation could threaten shipping routes and oil exports, with economic and geopolitical implications. 62. </w:t>
      </w:r>
      <w:hyperlink r:id="rId52">
        <w:r>
          <w:rPr>
            <w:color w:val="0000EE"/>
            <w:u w:val="single"/>
          </w:rPr>
          <w:t>https://pragativadi.com/donald-trump-accuses-iran-of-violating-strait-of-hormuz-oil-transit-agreement/</w:t>
        </w:r>
      </w:hyperlink>
      <w:r>
        <w:rPr>
          <w:i/>
        </w:rPr>
        <w:t xml:space="preserve"> - * Donald Trump criticised Iran for not upholding commitments related to oil transit through the Strait of Hormuz. * Trump made the statement on Truth Social, citing that Iran's actions are dishonourable. * The Strait of Hormuz is a vital energy route with significant global oil supply. * Shipping through the strait remains limited, with delays and uncertainty affecting vessels. * The situation raises concerns over global energy security and markets. * Tensions persist despite a ceasefire between the US and Iran, with ongoing disputes over waterway access. 63. </w:t>
      </w:r>
      <w:hyperlink r:id="rId53">
        <w:r>
          <w:rPr>
            <w:color w:val="0000EE"/>
            <w:u w:val="single"/>
          </w:rPr>
          <w:t>https://www.businesstoday.in/world/story/iran-limits-strait-of-hormuz-traffic-to-15-ships-daily-under-new-rules-report-524977-2026-04-10?utm_source=rssfeed</w:t>
        </w:r>
      </w:hyperlink>
      <w:r>
        <w:rPr>
          <w:i/>
        </w:rPr>
        <w:t xml:space="preserve"> - * Iran imposes a cap of 15 vessels per day through the Strait of Hormuz under a ceasefire with the US. * The new limit is a significant reduction from the approximately 140 vessels that moved daily pre-war. * Iran’s ceasefire terms include vessel clearance from the IRGC and a fee payable in cryptocurrency. * The Strait is a key waterway for global oil trade, carrying about a fifth of world oil. * Iran’s restrictions followed military tensions with Israel and US sanctions discussions. 64. </w:t>
      </w:r>
      <w:hyperlink r:id="rId54">
        <w:r>
          <w:rPr>
            <w:color w:val="0000EE"/>
            <w:u w:val="single"/>
          </w:rPr>
          <w:t>https://www.businesstoday.in/latest/economy/story/even-in-our-most-hopeful-scenario-imf-flags-global-growth-downgrade-524981-2026-04-10?utm_source=rssfeed</w:t>
        </w:r>
      </w:hyperlink>
      <w:r>
        <w:rPr>
          <w:i/>
        </w:rPr>
        <w:t xml:space="preserve"> - * IMF Managing Director Kristalina Georgieva warns of a global growth downgrade during the IMF-World Bank spring meetings in 2026. * Global oil and gas flows are significantly affected by the Middle East conflict, driving up prices and straining supply chains. * Surging Brent crude oil prices and supply shortages impact transportation, trade, food security, and inflation. * Three channels of shock transmission include higher input costs, rising inflation expectations, and tightening financial conditions. * Vulnerable oil-importing economies face acute pressures, with calls for coordinated, targeted policy responses. 65. </w:t>
      </w:r>
      <w:hyperlink r:id="rId55">
        <w:r>
          <w:rPr>
            <w:color w:val="0000EE"/>
            <w:u w:val="single"/>
          </w:rPr>
          <w:t>https://www.benzinga.com/news/politics/26/04/51747450/trump-iran-strait-of-hormuz-oil-spikes-dow-futures-slip</w:t>
        </w:r>
      </w:hyperlink>
      <w:r>
        <w:rPr>
          <w:i/>
        </w:rPr>
        <w:t xml:space="preserve"> - * President Donald Trump accused Iran of doing 'a very poor job' in allowing oil transit through the Strait of Hormuz. * Oil prices surged above $98 per barrel amid rising geopolitical tensions. * The U.S. stock futures declined slightly as oil and commodities prices jumped. * Trump warned Iran against imposing oil transit fees. * Israeli Prime Minister Benjamin Netanyahu discussed potential talks with Lebanon on security issues and Hezbollah disarmament. * The Strait of Hormuz remains a critical energy shipping chokepoint, with recent Iranian activity potentially impacting global markets. 66. </w:t>
      </w:r>
      <w:hyperlink r:id="rId56">
        <w:r>
          <w:rPr>
            <w:color w:val="0000EE"/>
            <w:u w:val="single"/>
          </w:rPr>
          <w:t>https://www.gandul.ro/emisiuni/marius-tuca-show/valentin-stan-iranul-continua-sa-isi-vanda-petrolul-in-timp-ce-statele-vecine-stau-cu-petrolul-in-rezerva-pentru-ca-nu-pot-trece-prin-ormuz-20853732</w:t>
        </w:r>
      </w:hyperlink>
      <w:r>
        <w:rPr>
          <w:i/>
        </w:rPr>
        <w:t xml:space="preserve"> - ['</w:t>
      </w:r>
      <w:r>
        <w:t xml:space="preserve"> Valentin Stan discussed the economic and legal implications of the Strait of Hormuz blockades during a live broadcast.', '</w:t>
      </w:r>
      <w:r>
        <w:rPr>
          <w:i/>
        </w:rPr>
        <w:t xml:space="preserve"> He explained that a United Nations Security Council resolution would have provided a legal framework for international intervention.', '</w:t>
      </w:r>
      <w:r>
        <w:t xml:space="preserve"> The resolution would have legitimised actions under the UN Charter for the affected Gulf states, particularly for their energy infrastructure.', '</w:t>
      </w:r>
      <w:r>
        <w:rPr>
          <w:i/>
        </w:rPr>
        <w:t xml:space="preserve"> Stan noted the imbalance created, with neighbouring states prohibited from exporting oil while Iran continues to do so.', "</w:t>
      </w:r>
      <w:r>
        <w:t xml:space="preserve"> The situation impacts Gulf countries' economies while Iran persists with its exports."] 67. </w:t>
      </w:r>
      <w:hyperlink r:id="rId57">
        <w:r>
          <w:rPr>
            <w:color w:val="0000EE"/>
            <w:u w:val="single"/>
          </w:rPr>
          <w:t>https://www.gandul.ro/international/ractia-dura-a-lui-trump-dupa-presupusele-taxele-impuse-de-iran-petrolierelelor-in-ormuz-ar-fi-bine-sa-inceteze-imediat-20857848</w:t>
        </w:r>
      </w:hyperlink>
      <w:r>
        <w:t xml:space="preserve"> - * Președintele Donald Trump reacționează dur la informațiile despre taxele iraniene impuse petrolierele în Ormuz. * Iranul percepe taxe în criptomonede pentru navele care tranzitează strâmtoarea, până la 1 dolar pe baril. * Autoritățile iraniene transmit recomandări navelor comerciale privind rutele și condițiile de siguranță. * Tensiunile din regiune rămân ridicate, cu avertismente despre posibilitatea atacurilor asupra navelor fără aprobare. * Numărul recent de nave care tranzitează strâmtoarea este similar cu cel din zilele precedente. 68. </w:t>
      </w:r>
      <w:hyperlink r:id="rId58">
        <w:r>
          <w:rPr>
            <w:color w:val="0000EE"/>
            <w:u w:val="single"/>
          </w:rPr>
          <w:t>http://www.ecns.cn/world/2026-04-10/detail-ihfcmemi3024210.shtml</w:t>
        </w:r>
      </w:hyperlink>
      <w:r>
        <w:t xml:space="preserve"> - • US and Iran accused each other of violating the two-week ceasefire in the Middle East. • Israel intensified its bombardment of Lebanon, causing over 250 deaths. • Iran exercised full control over the Strait of Hormuz, placing sea mines along the corridor. • Several countries, including China, Pakistan, and European nations, condemned the Israeli strikes. • US and Iran are set to hold talks in Pakistan on Friday amid regional tensions. 69. </w:t>
      </w:r>
      <w:hyperlink r:id="rId59">
        <w:r>
          <w:rPr>
            <w:color w:val="0000EE"/>
            <w:u w:val="single"/>
          </w:rPr>
          <w:t>https://qazinform.com/news/trump-threatens-iran-over-tanker-transit-fees-in-strait-of-hormuz-e3e417</w:t>
        </w:r>
      </w:hyperlink>
      <w:r>
        <w:t xml:space="preserve"> - * Trump criticises Iran for charging fees to tankers in Strait of Hormuz. * Trump considers establishing a joint venture to charge tolls on vessels passing through the waterway. * Iran demands a toll of 1 US dollar per barrel for passing through the strait. * Marine traffic in the strait remains low, with only two non-Iranian oil tankers crossing. * Trump announces a two-week suspension of bombing and attack plans against Iran. 70. </w:t>
      </w:r>
      <w:hyperlink r:id="rId54">
        <w:r>
          <w:rPr>
            <w:color w:val="0000EE"/>
            <w:u w:val="single"/>
          </w:rPr>
          <w:t>https://www.businesstoday.in/latest/economy/story/even-in-our-most-hopeful-scenario-imf-flags-global-growth-downgrade-524981-2026-04-10?utm_source=rssfeed</w:t>
        </w:r>
      </w:hyperlink>
      <w:r>
        <w:t xml:space="preserve"> - </w:t>
      </w:r>
      <w:r>
        <w:rPr>
          <w:i/>
        </w:rPr>
        <w:t>The IMF warns of a global economic slowdown even under optimistic scenarios, cited during the 2026 IMF-World Bank meetings.</w:t>
      </w:r>
      <w:r/>
      <w:r>
        <w:rPr>
          <w:i/>
        </w:rPr>
        <w:t>Georgieva highlights a global energy shock from Middle East conflict affecting oil supplies and prices.</w:t>
      </w:r>
      <w:r/>
      <w:r>
        <w:rPr>
          <w:i/>
        </w:rPr>
        <w:t>Disruptions are causing shortages in fuels and rising costs impacting trade, food security, and inflation.</w:t>
      </w:r>
      <w:r/>
      <w:r>
        <w:rPr>
          <w:i/>
        </w:rPr>
        <w:t>The economic impact disproportionately affects oil-importing vulnerable regions, with spillovers affecting energy exporters.</w:t>
      </w:r>
      <w:r/>
      <w:r>
        <w:rPr>
          <w:i/>
        </w:rPr>
        <w:t>Policymakers are urged to implement targeted support and avoid protectionism to manage the downturn.</w:t>
      </w:r>
      <w:r>
        <w:t xml:space="preserve">71. </w:t>
      </w:r>
      <w:hyperlink r:id="rId51">
        <w:r>
          <w:rPr>
            <w:color w:val="0000EE"/>
            <w:u w:val="single"/>
          </w:rPr>
          <w:t>https://www.washingtontimes.com/news/2026/apr/9/houthis-hold-bab-al-mandab-strait-next-chokepoint-iran-ceasefire/</w:t>
        </w:r>
      </w:hyperlink>
      <w:r>
        <w:t xml:space="preserve"> - * The ceasefire between US and Iran cracked on the first day; Israel launched its largest strike on Lebanon since the war began, killing over 250 people. * The Strait of Hormuz remains largely closed; peace talks are scheduled in Islamabad. * Houthis, Iranian proxies in Yemen, have not acknowledged the ceasefire and threaten to close Bab al-Mandab, a key Red Sea chokepoint. * The Houthis have launched missile and drone attacks against Israel; these do not violate the US-Iran ceasefire but signal ongoing conflict. * Iran has rerouted its oil exports through Yemen's Red Sea ports due to limited access through Hormuz, with Saudi Arabia and the EU monitoring regional tensions and threats to shipping. * The UN’s monitoring of Hodeidah port has ceased, raising concerns over unmonitored shipment and weapons movement. * Analysts suggest Houthis may escalate maritime activities, impacting global energy supplies more than the Strait of Hormuz closure. 72. </w:t>
      </w:r>
      <w:hyperlink r:id="rId60">
        <w:r>
          <w:rPr>
            <w:color w:val="0000EE"/>
            <w:u w:val="single"/>
          </w:rPr>
          <w:t>https://www.peoplenews.tw/articles/hot-news/25915</w:t>
        </w:r>
      </w:hyperlink>
      <w:r>
        <w:t xml:space="preserve"> - * 伊朗攻擊沙烏地阿拉伯能源設施，導致原油每日輸送量減少約70萬桶，日產能下降60萬桶 * 美國與伊朗達成暫時停火協議，但荷莫茲海峽局勢未明，伊朗高層宣稱增強海峽管理 * 沙烏地能源基礎設施相繼遭襲，原油管線與油田受損，全球供應進一步受挫 * 中國及印度進口NGL與LPG受阻，進口量顯著下降，引發市場緊張 * 高盛警告短期內能源市場難以穩定，供應不足影響全球油市 73. </w:t>
      </w:r>
      <w:hyperlink r:id="rId60">
        <w:r>
          <w:rPr>
            <w:color w:val="0000EE"/>
            <w:u w:val="single"/>
          </w:rPr>
          <w:t>https://www.peoplenews.tw/articles/hot-news/25915</w:t>
        </w:r>
      </w:hyperlink>
      <w:r>
        <w:t xml:space="preserve"> - * 伊朗對沙烏地阿拉伯能源設施發動攻擊，導致原油供應受挫，每日減少約70萬桶。</w:t>
        <w:br/>
      </w:r>
      <w:r/>
      <w:r>
        <w:rPr>
          <w:i/>
        </w:rPr>
        <w:t xml:space="preserve"> 相關攻擊包括沙國輸油管泵站和多個煉油廠。</w:t>
        <w:br/>
      </w:r>
      <w:r>
        <w:rPr>
          <w:i/>
        </w:rPr>
      </w:r>
      <w:r>
        <w:t xml:space="preserve"> 最高领导人穆吉塔巴宣布將提昇荷莫茲海峽管理，並表示不會放棄相關權利。</w:t>
        <w:br/>
      </w:r>
      <w:r/>
      <w:r>
        <w:rPr>
          <w:i/>
        </w:rPr>
        <w:t xml:space="preserve"> 川普警告伊朗，若對油輪收費，可能破壞停火協議。</w:t>
        <w:br/>
      </w:r>
      <w:r>
        <w:rPr>
          <w:i/>
        </w:rPr>
      </w:r>
      <w:r>
        <w:t xml:space="preserve"> 中國和印度的能源進口受到嚴重影響，市場緊張升溫。 74. </w:t>
      </w:r>
      <w:hyperlink r:id="rId61">
        <w:r>
          <w:rPr>
            <w:color w:val="0000EE"/>
            <w:u w:val="single"/>
          </w:rPr>
          <w:t>https://www.openpr.com/news/4463539/petrochemicals-market-industrial-backbone-strengthened</w:t>
        </w:r>
      </w:hyperlink>
      <w:r>
        <w:t xml:space="preserve"> - * The petrochemicals market was valued at USD 669.19 billion in 2025 and is projected to reach USD 1,149.8 billion by 2033, with a CAGR of 7%. * Demand from packaging and industrial sectors supports market growth, especially in Asia-Pacific and North America. * Petrochemicals are essential for products like plastics, resins, and chemicals used across industries including packaging, automotive, construction, textiles, and electronics. * Industry is shifting towards sustainable practices, including recycling, bio-based alternatives, and digital process optimisation. * Market challenges include crude oil price volatility and environmental regulation pressures. 75. </w:t>
      </w:r>
      <w:hyperlink r:id="rId62">
        <w:r>
          <w:rPr>
            <w:color w:val="0000EE"/>
            <w:u w:val="single"/>
          </w:rPr>
          <w:t>https://indianexpress.com/article/explained/west-asia-conflict-energy-market-turmoil-could-linger-for-months-10628545/</w:t>
        </w:r>
      </w:hyperlink>
      <w:r>
        <w:t xml:space="preserve"> - * After a US-Iran ceasefire, oil prices dropped but remain volatile amid ongoing hostilities in West Asia. * Straits of Hormuz, a crucial global oil chokepoint, remains under threat, causing supply disruptions and elevated prices. * Experts warn that normalisation of oil flows from West Asia could take months or years, keeping prices higher for longer. * Oil and LNG supply disruptions have significantly impacted Asia, especially India, with higher import bills and supply rationing. * Production shut-ins in Gulf states could persist into late 2026, with ongoing risks to global energy markets.</w:t>
      </w:r>
      <w:r/>
    </w:p>
    <w:p>
      <w:r/>
      <w:r>
        <w:t xml:space="preserve">76. </w:t>
      </w:r>
      <w:hyperlink r:id="rId63">
        <w:r>
          <w:rPr>
            <w:color w:val="0000EE"/>
            <w:u w:val="single"/>
          </w:rPr>
          <w:t>https://en.globes.co.il/en/article-israel-can-be-a-window-to-the-mediterranean-1001539807#utm_source=RSS</w:t>
        </w:r>
      </w:hyperlink>
      <w:r>
        <w:t xml:space="preserve"> - * Yossi Abu, CEO of NewMed Energy, discusses energy opportunities for Israel following Iran's attack on Gulf states, including infrastructure and regional relations. * The war impacts global oil and natural gas markets, especially LNG production, with disruptions affecting Asian economies. * Israel aims to become a regional energy hub, connecting gas and oil exports via pipelines and infrastructure projects in the Mediterranean and Egypt. * The conflict influences regional diplomacy, including cooperation with Arab countries and shifts in energy dependencies. * Oil and gas exploration in Israel continues amid geopolitical tensions and regional diplomacy efforts. 77. </w:t>
      </w:r>
      <w:hyperlink r:id="rId64">
        <w:r>
          <w:rPr>
            <w:color w:val="0000EE"/>
            <w:u w:val="single"/>
          </w:rPr>
          <w:t>https://www.independent.co.uk/news/world/americas/iran-donald-trump-benjamin-netanyahu-kuwait-strait-of-hormuz-b2955018.html</w:t>
        </w:r>
      </w:hyperlink>
      <w:r>
        <w:t xml:space="preserve"> - * Kuwait accused Iran and its proxies of launching drone attacks on Thursday despite a ceasefire. 78. </w:t>
      </w:r>
      <w:hyperlink r:id="rId62">
        <w:r>
          <w:rPr>
            <w:color w:val="0000EE"/>
            <w:u w:val="single"/>
          </w:rPr>
          <w:t>https://indianexpress.com/article/explained/west-asia-conflict-energy-market-turmoil-could-linger-for-months-10628545/</w:t>
        </w:r>
      </w:hyperlink>
      <w:r>
        <w:t xml:space="preserve"> - * After a US and Iran ceasefire, oil prices fluctuated due to threats over the Strait of Hormuz. * The Strait's closure caused a surge in oil prices by over 50% in March and severe disruptions to supply. * Experts predict trade normalisation will take months, with prices remaining elevated. * Oil production shut-ins in West Asia could rise to 9.1 million barrels per day (bpd) in April, with gradual return expected towards late 2026. * India faces heightened energy import costs and supply shortages, relying significantly on West Asian oil and gas.</w:t>
      </w:r>
      <w:r/>
    </w:p>
    <w:p>
      <w:r/>
      <w:r>
        <w:t xml:space="preserve">79. </w:t>
      </w:r>
      <w:hyperlink r:id="rId65">
        <w:r>
          <w:rPr>
            <w:color w:val="0000EE"/>
            <w:u w:val="single"/>
          </w:rPr>
          <w:t>https://indianexpress.com/article/explained/explained-global/iran-strait-hormuz-blockade-history-plans-10628870/</w:t>
        </w:r>
      </w:hyperlink>
      <w:r>
        <w:t xml:space="preserve"> - * Iran has temporarily limited passage through the Strait of Hormuz as retaliation against US-Israeli strikes, imposing a $2 million transit fee for ships from certain nations. * The region remains unstable despite a ceasefire, affecting global trade. * The Strait of Hormuz has historically been a vital trade route, facilitating around 20% of global oil and a third of LNG flows. * Iran has utilised legal loopholes and asymmetric military strategies since the 1980s, including sea mines and missile batteries. * Tehran plans to permanently institutionalise transit taxes and restrict passage using new maritime maps and digital payments, aiming to control global energy transit. 80. </w:t>
      </w:r>
      <w:hyperlink r:id="rId66">
        <w:r>
          <w:rPr>
            <w:color w:val="0000EE"/>
            <w:u w:val="single"/>
          </w:rPr>
          <w:t>https://economynext.com/us-iran-conflict-credit-risks-remain-elevated-despite-ceasefire-fitch-ratings/-/266932/</w:t>
        </w:r>
      </w:hyperlink>
      <w:r>
        <w:t xml:space="preserve"> - * Fitch Ratings states that US-Iran conflict credit risks remain high despite a two-week ceasefire in the Gulf. * The ceasefire is under strain, and uncertainty persists around the outcome of negotiations and regional security. * If the ceasefire holds, escalation risks decrease, reducing the likelihood of disruptions to energy flows, such as the Strait of Hormuz closure. * Escalation could significantly damage Iranian and Gulf energy production, raising global oil prices above USD130 in 2026. * Risks include prolonged high energy prices and disruptions, potentially affecting credit profiles in the region. 81. </w:t>
      </w:r>
      <w:hyperlink r:id="rId65">
        <w:r>
          <w:rPr>
            <w:color w:val="0000EE"/>
            <w:u w:val="single"/>
          </w:rPr>
          <w:t>https://indianexpress.com/article/explained/explained-global/iran-strait-hormuz-blockade-history-plans-10628870/</w:t>
        </w:r>
      </w:hyperlink>
      <w:r>
        <w:t xml:space="preserve"> - * Iran has reportedly charged a $2 million transit fee to ships from certain friendly nations amid ongoing tensions. * Iran has restricted passage through the Strait of Hormuz, insisting ships require its permission. * The Strait of Hormuz has historically been a strategic trade route, vital for global oil and LNG shipments. * Iran's legal basis for restricting passage is based on the older 1958 Geneva Convention, not UNCLOS. * Iran has invested in asymmetric warfare capabilities since the 1980s to control the strait. * Current and future threats include militarisation, toll tolls, and potential permanent control of the strait. 82. </w:t>
      </w:r>
      <w:hyperlink r:id="rId67">
        <w:r>
          <w:rPr>
            <w:color w:val="0000EE"/>
            <w:u w:val="single"/>
          </w:rPr>
          <w:t>https://www.independentsentinel.com/president-trump-calls-out-iran/</w:t>
        </w:r>
      </w:hyperlink>
      <w:r>
        <w:t xml:space="preserve"> - * President Trump criticises Iran for not adhering to agreement regarding oil transit through Strait of Hormuz. * Trump claims Iran is charging fees to tankers in the Strait. * Trump states US military will remain in the region until a fully compliant agreement is reached. * Trump warns of potential military action if Iran does not comply. * The context involves US-Iran tensions and strategic control over key shipping routes. 83. </w:t>
      </w:r>
      <w:hyperlink r:id="rId68">
        <w:r>
          <w:rPr>
            <w:color w:val="0000EE"/>
            <w:u w:val="single"/>
          </w:rPr>
          <w:t>https://www.livemint.com/news/world/irans-irgc-denies-attacking-gulf-states-as-kuwait-condemns-aggression-saudi-arabia-reports-damage-to-oil-facilities-11775789436002.html</w:t>
        </w:r>
      </w:hyperlink>
      <w:r>
        <w:t xml:space="preserve"> - * Iran's Islamic Revolutionary Guards Corps (IRGC) denies targeting Persian Gulf states during a ceasefire. * Kuwait reports drone attacks causing material damage to vital facilities but no casualties. * Kuwait condemns Iran and its proxies for violations of sovereignty. * Saudi Arabia reports Iranian drone attacks on oil and gas infrastructure, reducing oil production capacity. * US-Iran negotiations scheduled in Islamabad amid ongoing ceasefire discussions. 84. </w:t>
      </w:r>
      <w:hyperlink r:id="rId68">
        <w:r>
          <w:rPr>
            <w:color w:val="0000EE"/>
            <w:u w:val="single"/>
          </w:rPr>
          <w:t>https://www.livemint.com/news/world/irans-irgc-denies-attacking-gulf-states-as-kuwait-condemns-aggression-saudi-arabia-reports-damage-to-oil-facilities-11775789436002.html</w:t>
        </w:r>
      </w:hyperlink>
      <w:r>
        <w:t xml:space="preserve"> - * Iran's IRGC denies launching attacks against Persian Gulf states during a reported ceasefire. * Kuwait accuses Tehran of targeting its facilities with drones, causing material damage. * Saudi Arabia reports attacks on oil and gas infrastructure, reducing crude production capacity. * The incidents occur amid a two-week US-Iran ceasefire and scheduled talks in Islamabad focusing on regional security and sanctions. * Kuwait and Saudi Arabia condemn the attacks as violations of sovereignty and international law. 85. </w:t>
      </w:r>
      <w:hyperlink r:id="rId69">
        <w:r>
          <w:rPr>
            <w:color w:val="0000EE"/>
            <w:u w:val="single"/>
          </w:rPr>
          <w:t>https://africasustainabilitymatters.com/eu-proposes-carbon-market-reform-to-stabilise-ets-with-implications-for-africas-trade-and-climate-financing/</w:t>
        </w:r>
      </w:hyperlink>
      <w:r>
        <w:t xml:space="preserve"> - * The European Commission proposed reforms to the EU Emissions Trading System (EU ETS) aiming to stabilise carbon prices by adjusting the Market Stability Reserve. * The reform seeks to retain surplus allowances within the system instead of cancelling them, increasing flexibility while keeping the overall emissions cap unchanged. * The EU ETS is a major carbon pricing system, contributing to a 39% reduction in domestic emissions from 1990 to 2024. * The reforms aim to address energy market volatility, energy costs, and industrial competitiveness concerns. * Implications for African economies include potential impacts on sectors integrated into European supply chains and future policy alignment. 86. </w:t>
      </w:r>
      <w:hyperlink r:id="rId70">
        <w:r>
          <w:rPr>
            <w:color w:val="0000EE"/>
            <w:u w:val="single"/>
          </w:rPr>
          <w:t>https://www.thehindubusinessline.com/markets/commodities/brent-crude-futures-edge-up-on-hormuz-disruptions-saudi-attack-reports/article70845910.ece</w:t>
        </w:r>
      </w:hyperlink>
      <w:r>
        <w:t xml:space="preserve"> - * Brent crude futures increased marginally following disruptions in the Strait of Hormuz and reports of attacks on Saudi Arabia’s oil infrastructure. * The US President commented on Iran’s handling of oil transportation through Hormuz. * Saudi Arabia reported attacks on multiple energy facilities, reducing its oil production capacity by approximately 600,000 barrels per day. * The disruption and attacks occurred in the context of geopolitical tensions and potential impacts on oil transportation and supply. 87. </w:t>
      </w:r>
      <w:hyperlink r:id="rId71">
        <w:r>
          <w:rPr>
            <w:color w:val="0000EE"/>
            <w:u w:val="single"/>
          </w:rPr>
          <w:t>https://www.newfortunetimes.com/war-disruptions-trigger-packaging-shortage-across-asia/</w:t>
        </w:r>
      </w:hyperlink>
      <w:r>
        <w:t xml:space="preserve"> - • Disruptions linked to the Middle East conflict tighten supplies of glass bottles, aluminium cans, and plastic resin across Asia. • In India, European alcohol firms request import duty relief amid rising costs and supply constraints. • Malaysia faces shortages of polyethylene terephthalate, impacting plastic bottle production. • Shipping route disruptions through the Strait of Hormuz and energy constraints worsen material shortages. • Companies explore alternative sourcing and face rising costs, potentially raising consumer prices and altering consumer behaviour. 88. </w:t>
      </w:r>
      <w:hyperlink r:id="rId72">
        <w:r>
          <w:rPr>
            <w:color w:val="0000EE"/>
            <w:u w:val="single"/>
          </w:rPr>
          <w:t>https://www.cnbc.com/2026/04/10/oil-price-wti-brent-saudi-pipeline-attack-middle-east-war.html</w:t>
        </w:r>
      </w:hyperlink>
      <w:r>
        <w:t xml:space="preserve"> - * Oil prices increased slightly in choppy trading on Friday amid tensions around the Strait of Hormuz. * The shipping lane remains largely closed despite a ceasefire deal between the U.S. and Iran. * U.S. President Donald Trump warned Iran to stop charging tankers to transit the strait. * The Strait of Hormuz handled about 20% of global oil supply before the conflict. * Attacks on Saudi energy infrastructure have decreased oil output capacity by around 600,000 barrels a day. 89. </w:t>
      </w:r>
      <w:hyperlink r:id="rId72">
        <w:r>
          <w:rPr>
            <w:color w:val="0000EE"/>
            <w:u w:val="single"/>
          </w:rPr>
          <w:t>https://www.cnbc.com/2026/04/10/oil-price-wti-brent-saudi-pipeline-attack-middle-east-war.html</w:t>
        </w:r>
      </w:hyperlink>
      <w:r>
        <w:t xml:space="preserve"> - - Oil prices rose amid increased tensions around the Strait of Hormuz, which remains largely closed despite a ceasefire between the U.S. and Iran. - West Texas Intermediate crude increased by 0.39% to $98.28 per barrel, and Brent crude gained 0.5% to $96.40 per barrel. - U.S. President Trump warned Iran about charging tankers for transit, risking the ceasefire deal. - Shipping through the Strait of Hormuz, a critical route handling about 20% of global oil supply pre-war, remains severely restricted. - Attacks on Saudi energy infrastructure have reduced oil output capacity and flows. 90. </w:t>
      </w:r>
      <w:hyperlink r:id="rId70">
        <w:r>
          <w:rPr>
            <w:color w:val="0000EE"/>
            <w:u w:val="single"/>
          </w:rPr>
          <w:t>https://www.thehindubusinessline.com/markets/commodities/brent-crude-futures-edge-up-on-hormuz-disruptions-saudi-attack-reports/article70845910.ece</w:t>
        </w:r>
      </w:hyperlink>
      <w:r>
        <w:t xml:space="preserve"> - * Brent crude oil futures increased by 0.19% to $96.10 following disruptions in oil tanker movement through the Strait of Hormuz and reports of attacks on Saudi Arabia’s oil infrastructure. * Saudi Arabia's energy facilities, including oil and gas production, transportation, refining, and petrochemical facilities, were subjected to multiple attacks involving pipeline and production targets. * The attacks resulted in a total reduction of approximately 600,000 barrels per day in Saudi Arabia’s oil production capacity. * US President Donald Trump made social media posts about Iran charging fees for tanker passage through Hormuz and potential impacts on oil flow. * The events impact global oil supply and prices, highlighting regional security concerns. 91. </w:t>
      </w:r>
      <w:hyperlink r:id="rId70">
        <w:r>
          <w:rPr>
            <w:color w:val="0000EE"/>
            <w:u w:val="single"/>
          </w:rPr>
          <w:t>https://www.thehindubusinessline.com/markets/commodities/brent-crude-futures-edge-up-on-hormuz-disruptions-saudi-attack-reports/article70845910.ece</w:t>
        </w:r>
      </w:hyperlink>
      <w:r>
        <w:t xml:space="preserve"> - * Brent crude oil futures increased marginally following oil tanker disruptions in the Strait of Hormuz and reports of attacks on Saudi Arabia’s oil infrastructure. * Saudi Arabia's energy facilities, including pipelines and production sites, experienced multiple attacks, resulting in a combined reduction of approximately 600,000 barrels per day in production capacity. * The disruptions and attacks caused concerns over global oil supplies and market stability. * US President Donald Trump commented on Iran’s role in tankers passing through Hormuz and its nuclear ambitions. * Oil price changes were observed across Brent, WTI, and MCX crude futures, amid geopolitical tensions. 92. </w:t>
      </w:r>
      <w:hyperlink r:id="rId73">
        <w:r>
          <w:rPr>
            <w:color w:val="0000EE"/>
            <w:u w:val="single"/>
          </w:rPr>
          <w:t>https://www.globalbankingandfinance.com/morning-bid-agreement-we/</w:t>
        </w:r>
      </w:hyperlink>
      <w:r>
        <w:t xml:space="preserve"> - * Strait of Hormuz conflict causes oil price surge and disrupts global energy supply. * Iranian and US tensions, Israeli attacks, and Hezbollah retaliation influence regional stability. * Oil shipments through the strait drop below 10%, affecting global markets. * Oil prices increase, with Brent crude rising 0.7% to $96.57 a barrel. * Chinese factory-gate prices rise for the first time in three and a half years. * Stock markets in Japan and Europe show gains amid geopolitical tensions. 93. </w:t>
      </w:r>
      <w:hyperlink r:id="rId73">
        <w:r>
          <w:rPr>
            <w:color w:val="0000EE"/>
            <w:u w:val="single"/>
          </w:rPr>
          <w:t>https://www.globalbankingandfinance.com/morning-bid-agreement-we/</w:t>
        </w:r>
      </w:hyperlink>
      <w:r>
        <w:t xml:space="preserve"> - * Tensions in the Strait of Hormuz have led to a sharp decline in shipping traffic, affecting global oil supply. * Oil prices surged, with Brent crude rising 0.7% to $96.57 per barrel amid supply fears. * Political tensions increased between U.S., Iran, Israel, and Lebanon, affecting regional stability. * Factory-gate prices in China rose for the first time in over three years, reflecting broader economic pressure. * Stock markets experienced gains, with Japanese Nikkei rising 1.6% and European futures up modestly. 94. </w:t>
      </w:r>
      <w:hyperlink r:id="rId70">
        <w:r>
          <w:rPr>
            <w:color w:val="0000EE"/>
            <w:u w:val="single"/>
          </w:rPr>
          <w:t>https://www.thehindubusinessline.com/markets/commodities/brent-crude-futures-edge-up-on-hormuz-disruptions-saudi-attack-reports/article70845910.ece</w:t>
        </w:r>
      </w:hyperlink>
      <w:r>
        <w:t xml:space="preserve"> - * Brent crude oil futures increased marginally following disruptions in the Strait of Hormuz and reports of attacks on Saudi Arabia’s oil infrastructure. * US President Donald Trump highlighted Iran's charges related to tanker fees and Iran's oil flow issues. * Saudi Arabia’s Energy Ministry reported attacks on key facilities, causing reductions of approximately 600,000 barrels per day in capacity. * The attacks impacted oil production, transportation, and refining facilities in Saudi Arabia, notably in the Eastern Province, Yanbu, and targeted pipelines. 95. </w:t>
      </w:r>
      <w:hyperlink r:id="rId74">
        <w:r>
          <w:rPr>
            <w:color w:val="0000EE"/>
            <w:u w:val="single"/>
          </w:rPr>
          <w:t>https://www.alarabiya.net/arab-and-world/2026/04/10/%D8%A8%D9%8A%D8%A7%D9%86%D8%A7%D8%AA-%D9%85%D9%84%D8%A7%D8%AD%D9%8A%D8%A9-6-%D8%B3%D9%81%D9%86-%D8%B9%D8%A8%D8%B1%D8%AA-%D9%85%D8%B6%D9%8A%D9%82-%D9%87%D8%B1%D9%85%D8%B2-%D9%8A%D9%88%D9%85-%D8%A7%D9%84%D8%AE%D9%85%D9%8A%D8%B3-</w:t>
        </w:r>
      </w:hyperlink>
      <w:r>
        <w:t xml:space="preserve"> - ● Recent maritime data indicates a decline in ship movements through the Strait of Hormuz, with only six ships crossing on Thursday. ● The crossing included two oil, chemical, or LNG carriers, three cargo ships, and one supply vessel. ● The previous day, Wednesday, saw five ships crossing, without any oil or chemical carriers. ● On Tuesday, 11 ships crossed after a ceasefire was announced, including nine oil, chemical, or LNG carriers. ● Since 28 February, at least 212 ships have transited the Strait, representing 58% of total traffic in that period. 96. </w:t>
      </w:r>
      <w:hyperlink r:id="rId75">
        <w:r>
          <w:rPr>
            <w:color w:val="0000EE"/>
            <w:u w:val="single"/>
          </w:rPr>
          <w:t>https://www.thisdaylive.com/2026/04/10/hormuz-still-blocked-as-us-iran-begin-negotiations-today/</w:t>
        </w:r>
      </w:hyperlink>
      <w:r>
        <w:t xml:space="preserve"> - * Ship traffic through the Strait of Hormuz remains below 10% of normal levels despite a US-Iran ceasefire. * Iran warned ships to report to its authorities and told vessels to sail around Larak Island to avoid mines. * Global oil supply has been disrupted, with crude prices rising over 3% amid ongoing concerns. * Iran and US negotiations are set to begin in Islamabad, based on Tehran’s 10-point proposal. * US considers withdrawing some troops from Europe due to tensions over the Strait of Hormuz. 97. </w:t>
      </w:r>
      <w:hyperlink r:id="rId76">
        <w:r>
          <w:rPr>
            <w:color w:val="0000EE"/>
            <w:u w:val="single"/>
          </w:rPr>
          <w:t>https://abc13.com/post/wage-growth-slowing-us-despite-cost-goods-continuing-rise/18863061/</w:t>
        </w:r>
      </w:hyperlink>
      <w:r>
        <w:t xml:space="preserve"> - * US Bureau of Labor Statistics reports non-supervisory workers' average hourly pay increase at 3.4%, lower than previous years' near 4%. * Wage growth is slowing while the cost of goods, such as gas, continues to rise. * Gas prices in Houston increased from $2.79 last year to $3.86 currently. * Economists express concern about inflation rising again, impacting real wages. * Data from the US Federal Reserve indicates pay rises are still marginally outpacing rising prices. 98. </w:t>
      </w:r>
      <w:hyperlink r:id="rId77">
        <w:r>
          <w:rPr>
            <w:color w:val="0000EE"/>
            <w:u w:val="single"/>
          </w:rPr>
          <w:t>https://www.bloomberg.com/news/articles/2026-04-10/japanese-tankers-head-toward-hormuz-strait-as-more-ships-gather</w:t>
        </w:r>
      </w:hyperlink>
      <w:r>
        <w:t xml:space="preserve"> - * Two Japanese crude tankers, Mayasan and Yakumosan, travel east along Persian Gulf towards Hormuz Strait. * The vessels are part of a growing group gathering during a US-Iran ceasefire. * The Mayasan and Yakumosan each carry around 2 million barrels of crude. * The tankers began sailing east from waters off Ras Tanura in Saudi Arabia. * Greek-flagged tanker Sea Condor also moves east towards Hormuz. * The event occurs as US-Iran tensions affect traffic in the region. 99. </w:t>
      </w:r>
      <w:hyperlink r:id="rId78">
        <w:r>
          <w:rPr>
            <w:color w:val="0000EE"/>
            <w:u w:val="single"/>
          </w:rPr>
          <w:t>https://www.heygotrade.com/en/news/gotrade-daily-stocks-extend-gains-as-traders-watch-ceasefire/</w:t>
        </w:r>
      </w:hyperlink>
      <w:r>
        <w:t xml:space="preserve"> - * US stocks closed higher, extending recent gains as investors monitored developments around the US-Iran ceasefire and regional negotiations. * Oil prices rebounded from a sharp drop, with WTI crude above $102 before settling below $100, reflecting partial market stabilisation. * Tech stocks led gains, with Amazon increasing over 5% and Intel announcing a chip deal with Google. * Investors absorbed inflation data, with the Fed’s PCE index aligning with expectations, influencing policy outlook. * ARK Invest added to Tesla shares despite recent declines; Oracle seeks to offload $14 billion data center debt; Valero Energy's refinery experienced an explosion disrupting operations. 100. </w:t>
      </w:r>
      <w:hyperlink r:id="rId75">
        <w:r>
          <w:rPr>
            <w:color w:val="0000EE"/>
            <w:u w:val="single"/>
          </w:rPr>
          <w:t>https://www.thisdaylive.com/2026/04/10/hormuz-still-blocked-as-us-iran-begin-negotiations-today/</w:t>
        </w:r>
      </w:hyperlink>
      <w:r>
        <w:t xml:space="preserve"> - * Ship traffic through the Strait of Hormuz remains below 10% of normal volumes amid a US-Iran ceasefire. * Iran agreed to a two-week ceasefire, with talks set to begin in Islamabad. * Oil prices rose over 3% due to ongoing restrictions and geopolitical tensions. * Iran told vessels to navigate around Larak Island to avoid naval mines. * US considers withdrawing some troops from Europe over security concerns at the Strait of Hormuz. 101. </w:t>
      </w:r>
      <w:hyperlink r:id="rId79">
        <w:r>
          <w:rPr>
            <w:color w:val="0000EE"/>
            <w:u w:val="single"/>
          </w:rPr>
          <w:t>https://www.bostonglobe.com/2026/04/10/nation/us-iran-war-live-updates/</w:t>
        </w:r>
      </w:hyperlink>
      <w:r>
        <w:t xml:space="preserve"> - * The announcement follows regional conflict developments, including Israel’s attack on Beirut and negotiations in Washington. * Israel’s Prime Minister Netanyahu approved direct talks with Lebanon, but Lebanon has not responded. * US President Trump expressed doubt over the cease-fire while Iran and its proxies reportedly launched drone attacks on Kuwait. * Iran reportedly heard air defense fire and explosions in Tehran, without official acknowledgment. * Japan announced plans to release additional oil reserves to address supply concerns related to the Middle East conflict. * Japan aims to diversify oil import routes away from the Strait of Hormuz.</w:t>
      </w:r>
      <w:r/>
    </w:p>
    <w:p>
      <w:r/>
      <w:r>
        <w:t xml:space="preserve">102. </w:t>
      </w:r>
      <w:hyperlink r:id="rId80">
        <w:r>
          <w:rPr>
            <w:color w:val="0000EE"/>
            <w:u w:val="single"/>
          </w:rPr>
          <w:t>https://redstate.com/nick-arama/2026/04/09/trump-remarks-about-ceasefire-and-strait-n2201145</w:t>
        </w:r>
      </w:hyperlink>
      <w:r>
        <w:t xml:space="preserve"> - * The ceasefire in the Strait of Hormuz is fragile and reportedly violated by Iran. * Iran is accused of charging fees to tankers, violating the ceasefire agreement. * President Donald Trump publicly criticised Iran's actions, demanding they stop charging fees. * The UN declares the Strait an international waterway, prohibiting Iran’s control. * Historical context includes US military interventions in the Strait, such as in the 1980s Tanker War and sanctions in 2008 and 2012. * Iran has a history of harassing vessels and threatening closure of the Strait. * The article discusses potential escalation and the importance of international enforcement. 103. </w:t>
      </w:r>
      <w:hyperlink r:id="rId81">
        <w:r>
          <w:rPr>
            <w:color w:val="0000EE"/>
            <w:u w:val="single"/>
          </w:rPr>
          <w:t>https://www.thisdaylive.com/2026/04/10/goldman-sachs-lowers-q2-2026-brent-oil-price-forecast-to-90/</w:t>
        </w:r>
      </w:hyperlink>
      <w:r>
        <w:t xml:space="preserve"> - * Goldman Sachs has revised its Q2 2026 forecast for Brent crude oil to $90 per barrel, down from $99, after US-Iran ceasefire. * Prices for Brent have declined over 11% this week due to hopes of Strait of Hormuz reopening and supply concerns. * Goldman maintains its Q3 and Q4 forecasts, with potential upside risks if disruptions persist. * ExxonMobil briefed Nigerian authorities on plans for investments in deep-water projects, including the Erha, Usan, and Owowo fields. * ExxonMobil expects FID for Owowo as early as next year and anticipates attracting $15-16 billion in the Bosi field development. 104. </w:t>
      </w:r>
      <w:hyperlink r:id="rId82">
        <w:r>
          <w:rPr>
            <w:color w:val="0000EE"/>
            <w:u w:val="single"/>
          </w:rPr>
          <w:t>https://filipinotimes.net/global-news/2026/04/10/attacks-on-saudi-energy-sites-cut-oil-output-threaten-global-supply/</w:t>
        </w:r>
      </w:hyperlink>
      <w:r>
        <w:t xml:space="preserve"> - * Attacks on Saudi energy facilities reduced oil production by approximately 600,000 barrels per day.</w:t>
      </w:r>
      <w:r>
        <w:rPr>
          <w:i/>
        </w:rPr>
        <w:t xml:space="preserve"> The attacks disrupted operations at multiple major oil, gas, refining, petrochemical, and power facilities in Riyadh, Eastern Province, and Yanbu.</w:t>
      </w:r>
      <w:r>
        <w:t xml:space="preserve"> A pumping station along the East-West pipeline and the Manifa oilfield were among the sites hit, with reductions of about 700,000 and 300,000 barrels per day respectively.</w:t>
      </w:r>
      <w:r>
        <w:rPr>
          <w:i/>
        </w:rPr>
        <w:t xml:space="preserve"> Fires and disruptions impacted liquefied petroleum gas export and natural gas liquids.</w:t>
      </w:r>
      <w:r>
        <w:t xml:space="preserve"> The attacks increased concerns over global oil supply tightness and price rises, highlighting risks to energy security for dependent countries. 105. </w:t>
      </w:r>
      <w:hyperlink r:id="rId83">
        <w:r>
          <w:rPr>
            <w:color w:val="0000EE"/>
            <w:u w:val="single"/>
          </w:rPr>
          <w:t>https://www.dimokratia.gr/oikonomia/679441/dnt-sima-kindynoy-gia-tin-pagkosmia-oikonomia-ayximeni-zitisi-gia-daneia-kai/</w:t>
        </w:r>
      </w:hyperlink>
      <w:r>
        <w:t xml:space="preserve"> - * The IMF revises its global economic growth forecast downward due to the ongoing conflict in the Middle East and energy supply disruptions. * The organisation predicts an increase in demand for financial support from member states by 20 to 50 billion USD. * Energy markets, including oil and LNG, faced significant declines in supply and sharp price rises. * Global energy prices are expected to remain high with complicated recovery prospects, affecting trade, tourism, and transportation. * The IMF warns against unilateral government actions and calls for preparedness among central banks for potential interest rate hikes. 106. </w:t>
      </w:r>
      <w:hyperlink r:id="rId84">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late February 2026 has disrupted the global economy, causing inflation and stagnant growth. * Japan is experiencing inflation after decades of deflation, with the Bank of Japan raising interest rates. * South Korea faces import cost inflation due to a weakened won and rising housing prices, with potential rate hikes. * The US Federal Reserve is responding to rising oil prices and inflation, balancing rate hikes against growth concerns. * Central banks are considering interest rate adjustments and monitoring geopolitical developments to manage economic stability.</w:t>
      </w:r>
      <w:r/>
      <w:r/>
    </w:p>
    <w:p>
      <w:pPr>
        <w:pStyle w:val="ListNumber"/>
        <w:numPr>
          <w:ilvl w:val="0"/>
          <w:numId w:val="15"/>
        </w:numPr>
        <w:spacing w:line="240" w:lineRule="auto"/>
        <w:ind w:left="720"/>
      </w:pPr>
      <w:r/>
      <w:hyperlink r:id="rId85">
        <w:r>
          <w:rPr>
            <w:color w:val="0000EE"/>
            <w:u w:val="single"/>
          </w:rPr>
          <w:t>https://www.cnbc.com/2026/04/10/china-cpi-ppi-march-iran-oil-chock-consumer-inflation-manufacturing-.html</w:t>
        </w:r>
      </w:hyperlink>
      <w:r>
        <w:t xml:space="preserve"> - ["</w:t>
      </w:r>
      <w:r>
        <w:rPr>
          <w:i/>
        </w:rPr>
        <w:t xml:space="preserve"> China's producer prices increased by 0.5% year-on-year in March, ending a long deflationary period.", '</w:t>
      </w:r>
      <w:r>
        <w:t xml:space="preserve"> Consumer price index rose by 1% in March, missing forecast and slowing from February.', '</w:t>
      </w:r>
      <w:r>
        <w:rPr>
          <w:i/>
        </w:rPr>
        <w:t xml:space="preserve"> Factory-gate prices rose for the first time in over three years, influenced by rising oil prices due to the Iran war.', '</w:t>
      </w:r>
      <w:r>
        <w:t xml:space="preserve"> Brent crude was at $96.7 per barrel, up 33%; WTI at $98.5, up 47%, since the war began on Feb 28.', '* China, as the largest oil importer, faces inflation risks despite strategic stockpiling; oil prices may impact GDP growth.']</w:t>
      </w:r>
      <w:r/>
    </w:p>
    <w:p>
      <w:pPr>
        <w:pStyle w:val="ListNumber"/>
        <w:spacing w:line="240" w:lineRule="auto"/>
        <w:ind w:left="720"/>
      </w:pPr>
      <w:r/>
      <w:hyperlink r:id="rId86">
        <w:r>
          <w:rPr>
            <w:color w:val="0000EE"/>
            <w:u w:val="single"/>
          </w:rPr>
          <w:t>https://www.livemint.com/news/world/iran-limits-strait-of-hormuz-transit-to-15-ships-daily-under-us-ceasefire-deal-report-11775747284389.html</w:t>
        </w:r>
      </w:hyperlink>
      <w:r>
        <w:t xml:space="preserve"> - * Iran will permit no more than 15 vessels per day to pass through the Strait of Hormuz under its ceasefire with the US. * Transit restrictions require ships to coordinate with Iran’s military; technical restraints include possible mines. * Shipping activity remains near standstill, with only 6 vessels passing through in 24 hours, compared to 140 pre-conflict. * Over 800 vessels are stranded in the Persian Gulf amid transit uncertainties. * Disruption risks global energy markets, with oil prices rebounding; tolls of up to $2 million imposed per vessel. * International Maritime Organization criticised unilateral control measures; ceasefire between US and Iran remains fragile. 109. </w:t>
      </w:r>
      <w:hyperlink r:id="rId87">
        <w:r>
          <w:rPr>
            <w:color w:val="0000EE"/>
            <w:u w:val="single"/>
          </w:rPr>
          <w:t>https://www.businessreport.com/article/big-oils-war-windfall-undercut-by-supply-shocks-and-shutdowns</w:t>
        </w:r>
      </w:hyperlink>
      <w:r>
        <w:t xml:space="preserve"> - * Oil prices surged due to the Iran conflict, impacting major energy companies. * ExxonMobil and Chevron experienced a 6% reduction in global production in Q1. * Shell’s gas output declined as shipping routes through the Strait of Hormuz were shut down. * Price spikes led to billions in accounting losses related to hedging. * Infrastructure damage and trade bottlenecks in the Middle East increased operational risks. * Near-term outlook remains volatile amid ongoing geopolitical instability. 110. </w:t>
      </w:r>
      <w:hyperlink r:id="rId88">
        <w:r>
          <w:rPr>
            <w:color w:val="0000EE"/>
            <w:u w:val="single"/>
          </w:rPr>
          <w:t>https://brusselsmorning.com/strait-of-hormuz-iran-limits-passage/96752/</w:t>
        </w:r>
      </w:hyperlink>
      <w:r>
        <w:t xml:space="preserve"> - * Iran announces a maximum of 15 vessels allowed to pass through the Strait of Hormuz daily, citing a fragile ceasefire with the US. * Restrictions require ships to seek prior approval from Iran’s IRGC and are granted selectively based on nations' relations. * The policy affects oil tankers and cargo ships, with potential transit fees up to $2 million in various currencies. * A backlog of approximately 800-1,000 ships in the Persian Gulf is causing logistical delays and affecting global oil markets. * The move underscores Iran’s strategic leverage over a key global energy chokepoint, with implications for energy security and shipping costs. 111. </w:t>
      </w:r>
      <w:hyperlink r:id="rId89">
        <w:r>
          <w:rPr>
            <w:color w:val="0000EE"/>
            <w:u w:val="single"/>
          </w:rPr>
          <w:t>https://www.ibtimes.com.au/oil-prices-tumble-below-100-after-us-iran-ceasefire-eases-mideast-supply-fears-1865960</w:t>
        </w:r>
      </w:hyperlink>
      <w:r>
        <w:t xml:space="preserve"> - * World oil prices declined sharply following a US-brokered ceasefire between the US, Israel, and Iran, reducing geopolitical risk premiums. * Brent crude dropped below $100 per barrel, trading around $96.84 on April 9, after previous spikes above $110. * The ceasefire hinges on Iran's commitment to reopen the Strait of Hormuz, a key shipping chokepoint for global oil supplies. * Immediate relief was seen in energy markets, but underlying risks and a baseline risk premium remain. * Analysts note that the event was among the largest single-day drops since early COVID-19 pandemic months, driven by rapid removal of panic premiums. 112. </w:t>
      </w:r>
      <w:hyperlink r:id="rId90">
        <w:r>
          <w:rPr>
            <w:color w:val="0000EE"/>
            <w:u w:val="single"/>
          </w:rPr>
          <w:t>https://iraqidinarchat.net/oil-price-two-chinese-oil-tankers-one-carrying-iraqi-oil-leave-the-strait-of-hormuz/</w:t>
        </w:r>
      </w:hyperlink>
      <w:r>
        <w:t xml:space="preserve"> - * Two Chinese oil tankers carrying Iraqi and Saudi crude oil stopped at the entrance of the Strait of Hormuz, indicating testing of navigation conditions. * The tankers' movement follows a US-Iran ceasefire announcement and potential easing of restrictions. * Despite the ceasefire, Iran controls the strait and requires approval for passage, with continued manoeuvres observed. * Maersk stated limited information on transit safety and conditions, highlighting ongoing uncertainties. * Iran maintains influence over waterway operations during ceasefire negotiations. 113. </w:t>
      </w:r>
      <w:hyperlink r:id="rId91">
        <w:r>
          <w:rPr>
            <w:color w:val="0000EE"/>
            <w:u w:val="single"/>
          </w:rPr>
          <w:t>https://investinglive.com/commodities/trump-warns-iran-over-hormuz-transit-fees-as-shipping-tensions-escalate-20260409/</w:t>
        </w:r>
      </w:hyperlink>
      <w:r>
        <w:t xml:space="preserve"> - * Trump warns Iran against charging transit fees in the Strait of Hormuz. * Reports suggest vessels may already be paying significant tolls. * Move challenges international law on free passage amid fragile ceasefire. * Iran’s leverage over the strategic chokepoint grows, risking escalation. * Shipping flows remain disrupted, affecting global energy security. * Market implications include potential for increased oil prices and volatility. 114. </w:t>
      </w:r>
      <w:hyperlink r:id="rId92">
        <w:r>
          <w:rPr>
            <w:color w:val="0000EE"/>
            <w:u w:val="single"/>
          </w:rPr>
          <w:t>https://www.middleeastmonitor.com/20260409-uae-oil-giant-says-hormuz-still-closed-despite-truce-230-loaded-oil-vessels-waiting-to-sail/</w:t>
        </w:r>
      </w:hyperlink>
      <w:r>
        <w:t xml:space="preserve"> - * The head of Abu Dhabi National Oil Company (ADNOC) reports the Strait of Hormuz remains effectively closed despite a ceasefire. * Iranian restrictions continue blocking energy exports; around 230 oil vessels are waiting to sail. * ADNOC CEO Sultan Al Jaber states access is restricted and calls for full, unconditional reopening. * Iran has announced alternative routes to reduce collision risks, including designated corridors. * About one-fifth of global oil and LNG shipments pass through the strait, posing a risk to energy markets.</w:t>
      </w:r>
      <w:r/>
      <w:r/>
    </w:p>
    <w:p>
      <w:r/>
      <w:r>
        <w:t xml:space="preserve">115. </w:t>
      </w:r>
      <w:hyperlink r:id="rId93">
        <w:r>
          <w:rPr>
            <w:color w:val="0000EE"/>
            <w:u w:val="single"/>
          </w:rPr>
          <w:t>https://www.dinarupdates.com/blog/?p=35711&amp;utm_source=rss&amp;utm_medium=rss&amp;utm_campaign=iran-announces-two-alternative-routes-to-the-strait-of-hormuz-due-to-the-possibility-of-mines</w:t>
        </w:r>
      </w:hyperlink>
      <w:r>
        <w:t xml:space="preserve"> - - Iran’s Revolutionary Guard Navy issues a notice for ships passing through the Strait of Hormuz to take two alternative routes near Larak Island. - The announcement is made due to the threat of mines on the usual route. - The decision aims to protect ships from possible mine collisions. - The notice is effective until further notice. 116. </w:t>
      </w:r>
      <w:hyperlink r:id="rId94">
        <w:r>
          <w:rPr>
            <w:color w:val="0000EE"/>
            <w:u w:val="single"/>
          </w:rPr>
          <w:t>https://ca.investing.com/news/economy-news/saudi-arabia-loses-600000-barrels-daily-in-attacks-on-oil-sites-93CH-4557823</w:t>
        </w:r>
      </w:hyperlink>
      <w:r>
        <w:t xml:space="preserve"> - * Saudi Arabia's oil production capacity reduced by nearly 600,000 barrels per day following attacks on energy facilities, pipelines, and refineries. * The attacks resulted in one death. * The reduction accounts for less than one-tenth of normal exports. * Saudi output was previously reduced due to Iran’s blockade of the Strait of Hormuz. * An alternate pipeline used by Saudi Arabia was also attacked, reducing throughput by 700,000 barrels per day. 117. </w:t>
      </w:r>
      <w:hyperlink r:id="rId95">
        <w:r>
          <w:rPr>
            <w:color w:val="0000EE"/>
            <w:u w:val="single"/>
          </w:rPr>
          <w:t>https://www.al-monitor.com/originals/2026/04/strait-hormuz-traffic-remains-becalmed-despite-ceasefire</w:t>
        </w:r>
      </w:hyperlink>
      <w:r>
        <w:t xml:space="preserve"> - * Since the ceasefire took effect, only 10 vessels have passed through the Strait of Hormuz, with traffic remaining at historically low levels. * Iran and the US announced the ceasefire; however, the strait remains largely closed with little change from pre-ceasefire traffic. * Iran's IRGC announced alternative routes due to landmine risks, with ships needing Iranian navy collaboration to pass. * About 800 ships are stuck in the region, and shipping industry experts advise caution. * No new attacks on ships have been reported since the ceasefire, but three attacks were claimed by IRGC earlier in the week. 118. </w:t>
      </w:r>
      <w:hyperlink r:id="rId96">
        <w:r>
          <w:rPr>
            <w:color w:val="0000EE"/>
            <w:u w:val="single"/>
          </w:rPr>
          <w:t>https://www.24newshd.tv/09-Apr-2026/first-non-iranian-tanker-transits-strait-hormuz-since-ceasefire</w:t>
        </w:r>
      </w:hyperlink>
      <w:r>
        <w:t xml:space="preserve"> - * The first non-Iranian oil tanker, flagged by Gabon, passed through the Strait of Hormuz on Thursday since the ceasefire was announced. * The tanker carried around 7,000 tonnes of Emirati fuel oil en route to India. * Since the ceasefire, only a few vessels, mostly Iranian, have transited the strait. * Total daily capacity remains constrained at 10-15 passages, with most traffic linked to Iran. * Iran restricted access after US-Israeli attacks started on February 28, affecting over 315 crossings in early 2023. 119. </w:t>
      </w:r>
      <w:hyperlink r:id="rId97">
        <w:r>
          <w:rPr>
            <w:color w:val="0000EE"/>
            <w:u w:val="single"/>
          </w:rPr>
          <w:t>https://japantoday.com/category/business/mitsui-o.s.k.-awaits-safety-clarity-government-guidance-to-move-vessels-from-the-gulf-ceo-says1</w:t>
        </w:r>
      </w:hyperlink>
      <w:r>
        <w:t xml:space="preserve"> - * Mitsui O.S.K. Lines (MOL) aims to move stranded vessels near the Strait of Hormuz once safe passage is confirmed and government guidance is received. * The company is awaiting safety clarity amid ongoing conflict, despite a ceasefire agreement. * Three MOL ships crossed the strait earlier this month; multiple vessels remain in the Gulf. * MOL plans to revise its annual profit outlook later this month. * The conflict could impact supply chains and manufacturing, with potential long-term shipping benefits from supply chain reassessments. 120. </w:t>
      </w:r>
      <w:hyperlink r:id="rId98">
        <w:r>
          <w:rPr>
            <w:color w:val="0000EE"/>
            <w:u w:val="single"/>
          </w:rPr>
          <w:t>https://www.nbcpalmsprings.com/2026/04/09/shipping-still-stalled-in-strait-of-hormuz-despite-ceasefire-raising-global-oil-concerns</w:t>
        </w:r>
      </w:hyperlink>
      <w:r>
        <w:t xml:space="preserve"> - * Shipping traffic through the Strait of Hormuz remains largely stalled despite a fragile ceasefire in the Middle East. * Very little movement has occurred since the ceasefire, with safety and uncertainty concerns cited. * Industry leaders await security assurances before resuming normal operations. * The slowdown is impacting global markets, with oil prices climbing and US gas prices rising. * Additional costs for passing ships may further affect shipping activities and energy markets.</w:t>
      </w:r>
      <w:r/>
    </w:p>
    <w:p>
      <w:r/>
      <w:r>
        <w:t xml:space="preserve">121. </w:t>
      </w:r>
      <w:hyperlink r:id="rId99">
        <w:r>
          <w:rPr>
            <w:color w:val="0000EE"/>
            <w:u w:val="single"/>
          </w:rPr>
          <w:t>https://www.macrobusiness.com.au/2026/04/no-oil-for-you/</w:t>
        </w:r>
      </w:hyperlink>
      <w:r>
        <w:t xml:space="preserve"> - * The crisis in the Middle East affects traffic through the Strait of Hormuz, with limited movement. * Oil continues to flow from the Persian Gulf to Asia, despite the crisis. * India has made deals with Tehran for safe passage of tankers and LNG carriers. * The Indian Navy is prepared to escort ships through the Gulf of Oman. * China continues to receive Iranian crude largely unimpeded since the start of the war. 122. </w:t>
      </w:r>
      <w:hyperlink r:id="rId100">
        <w:r>
          <w:rPr>
            <w:color w:val="0000EE"/>
            <w:u w:val="single"/>
          </w:rPr>
          <w:t>https://www.rigzone.com/news/wire/crude_climbs_as_hormuz_disruptions_persist-09-apr-2026-183418-article/?rss=true</w:t>
        </w:r>
      </w:hyperlink>
      <w:r>
        <w:t xml:space="preserve"> - * Oil prices increased amid ongoing tensions in the Middle East and disruptions to flows through the Strait of Hormuz. * Saudi Arabia cut oil production capacity by about 600,000 barrels a day due to attacks on infrastructure. * Kuwait intercepted drone attacks targeting vital facilities. * Flows through the Strait of Hormuz remain severely curtailed, causing supply disruptions. * Oil prices rallied with WTI near $98 and Brent close to $96, driven by geopolitical tensions. * US and Iran are scheduled to hold discussions in Pakistan, but disruptions continue. * Transport through Hormuz is limited, with potential for gradual return, impacted by damages and military activity. * The physical crude market shows strength, with North Sea cargo bids pushing Dated Brent near $132 a barrel. 123. </w:t>
      </w:r>
      <w:hyperlink r:id="rId101">
        <w:r>
          <w:rPr>
            <w:color w:val="0000EE"/>
            <w:u w:val="single"/>
          </w:rPr>
          <w:t>https://www.navylookout.com/royal-navy-monitors-shadow-fleet-vessels-but-russian-naval-escort-complicates-boarding-dilemma/</w:t>
        </w:r>
      </w:hyperlink>
      <w:r>
        <w:t xml:space="preserve"> - * Royal Navy warships and aircraft have monitored Russian naval activity in UK waters, including the Channel and North Sea, with increased traffic since March-April 2023. * HMS Mersey tracked Russian vessels such as the RFS Admiral Grigorovich, RFS Aleksandr Shabalin, and RFS Krasnodar, with coordination involving allied aircraft. * Russian vessels, including oil tankers escorted by navy ships, operate near international boundaries, complicating enforcement efforts. * Russian warships, including RFS Severomorsk and RFS Kama, escorted tankers through UK waters, providing armed overwatch. * Operations are limited by the number of escorts and global commitments, with current focus on observation and deterrence.</w:t>
      </w:r>
      <w:r/>
    </w:p>
    <w:p>
      <w:r/>
      <w:r>
        <w:t xml:space="preserve">124. </w:t>
      </w:r>
      <w:hyperlink r:id="rId102">
        <w:r>
          <w:rPr>
            <w:color w:val="0000EE"/>
            <w:u w:val="single"/>
          </w:rPr>
          <w:t>https://www.seattletimes.com/nation-world/what-to-know-about-the-strait-of-hormuz-under-the-ceasefire/?utm_source=RSS&amp;utm_medium=Referral&amp;utm_campaign=RSS_all</w:t>
        </w:r>
      </w:hyperlink>
      <w:r>
        <w:t xml:space="preserve"> - * Hundreds of tankers await passage through the Strait of Hormuz as the waterway, a key conduit for one-fifth of the world’s oil and gas, remains partially blocked due to military and political tensions. * The ceasefire between the US and Iran is fragile; Iran has violated the agreement by attacking vessels and planting mines, affecting the safety and normalisation of shipping. * Only a few vessels have passed through recently, with ongoing fears about mines and Iran’s control over the waterway, necessitating coordination and potential toll payments. * Governments, including India, Pakistan, Thailand, and European nations, are working to ensure navigation, with US considerations for joint control, though Iran’s capacity to manage traffic is limited. * Shipping companies may pay tolls to Iran to circumvent risks, but sanctions and legal risks complicate the situation, and insurance costs remain unstable due to the ceasefire’s fragility. 125. </w:t>
      </w:r>
      <w:hyperlink r:id="rId103">
        <w:r>
          <w:rPr>
            <w:color w:val="0000EE"/>
            <w:u w:val="single"/>
          </w:rPr>
          <w:t>https://www.islamtimes.com/en/news/1273790/oil-jumps-as-us-iran-ceasefire-faces-uncertainty</w:t>
        </w:r>
      </w:hyperlink>
      <w:r>
        <w:t xml:space="preserve"> - * Oil prices increased following doubts over the US–Iran ceasefire and the continued closure of the Strait of Hormuz.</w:t>
      </w:r>
      <w:r>
        <w:rPr>
          <w:i/>
        </w:rPr>
        <w:t xml:space="preserve"> * Brent crude futures rose by 2.74% to $97.35 per barrel, and US WTI increased by 3.2% to $97.43 per barrel.</w:t>
      </w:r>
      <w:r>
        <w:t xml:space="preserve"> * The Strait of Hormuz was fully closed after attacks in Lebanon and Israel’s actions, stalling tanker traffic.</w:t>
      </w:r>
      <w:r>
        <w:rPr>
          <w:i/>
        </w:rPr>
        <w:t xml:space="preserve"> * Iran warned that either there is a ceasefire on all fronts or there is no ceasefire.</w:t>
      </w:r>
      <w:r>
        <w:t xml:space="preserve"> * Analysts warn continued disruption could push Brent prices to $115 or even $200 in worst-case scenarios.* 126. </w:t>
      </w:r>
      <w:hyperlink r:id="rId104">
        <w:r>
          <w:rPr>
            <w:color w:val="0000EE"/>
            <w:u w:val="single"/>
          </w:rPr>
          <w:t>https://www.breitbart.com/economy/2026/04/09/trump-warns-iran-over-strait-of-hormuz-tanker-fees/</w:t>
        </w:r>
      </w:hyperlink>
      <w:r>
        <w:t xml:space="preserve"> - * President Donald Trump warned Iran against charging fees on tanker traffic through the Strait of Hormuz. * Reports indicate Iran has demanded up to $2 million from large tankers for passage, with some payments discussed in yuan or cryptocurrencies. * Iran notified the International Maritime Organization that vessels from non-hostile countries could transit if they cooperate with Iranian authorities. * Iran’s parliament has approved a bill to formalise fees on transit, awaiting full approval. * The International Maritime Organization stated imposing tolls would set a dangerous precedent and violate the principle of free transit. * The dispute has caused a severe reduction in maritime traffic through the strait, with less than a dozen ships crossing recently. 127. </w:t>
      </w:r>
      <w:hyperlink r:id="rId105">
        <w:r>
          <w:rPr>
            <w:color w:val="0000EE"/>
            <w:u w:val="single"/>
          </w:rPr>
          <w:t>https://www.breitbart.com/middle-east/2026/04/09/shipping-remains-slow-at-strait-of-hormuz-despite-ceasefire/</w:t>
        </w:r>
      </w:hyperlink>
      <w:r>
        <w:t xml:space="preserve"> - * Traffic through the Strait of Hormuz remains at less than ten percent of normal levels, despite Iran’s ceasefire agreement with the US and Israel. * Iran closed the strait after Operation Epic Fury began, trapping hundreds of ships, and cut the oil supply by about 20 percent. * Only seven ships passed through the strait in 24 hours, with one oil tanker, amid threats of tolls and ongoing risks. * Ship tracking data shows the waterway remains effectively closed, with few vessels risking passage. * Emirati officials demand Iran fully open the Strait without conditions to restore energy exports and global stability. 128. </w:t>
      </w:r>
      <w:hyperlink r:id="rId106">
        <w:r>
          <w:rPr>
            <w:color w:val="0000EE"/>
            <w:u w:val="single"/>
          </w:rPr>
          <w:t>https://www.devdiscourse.com/article/headlines/3868733-tensions-surge-over-strait-of-hormuz-control</w:t>
        </w:r>
      </w:hyperlink>
      <w:r>
        <w:t xml:space="preserve"> - * Iran maintains control of the Strait of Hormuz, with recent increased tensions. * A Botswana-flagged LNG tanker, Nidi, altered its course following guidance from Iran's Revolutionary Guard. * Ship-tracking shows limited vessel movements through the strait, significantly fewer than normal. * US President Donald Trump criticises the ceasefire and highlights Iran's alleged fees on passing ships. 129. </w:t>
      </w:r>
      <w:hyperlink r:id="rId107">
        <w:r>
          <w:rPr>
            <w:color w:val="0000EE"/>
            <w:u w:val="single"/>
          </w:rPr>
          <w:t>https://oilprice.com/Energy/Crude-Oil/Standard-Chartered-Oil-Price-Correction-Is-Likely-Overdone.html</w:t>
        </w:r>
      </w:hyperlink>
      <w:r>
        <w:t xml:space="preserve"> - * Oil prices declined sharply since late February, attributed to US-Iran ceasefire and Middle East conflict. * Analysts suggest oil prices could rebound, supported by strategic reserves purchases and logistical disruptions. * Strait of Hormuz remains risky for vessels, with Iran exerting control over oil transport routes. * US LNG exports are expected to offset Middle Eastern gas supply disruptions, with significant capacity expansions planned. * Oil and gas tanker stranded at Strait of Hormuz include 426 tankers, with US LNG exports rising by 13% in 2026.</w:t>
      </w:r>
      <w:r/>
    </w:p>
    <w:p>
      <w:r/>
      <w:r>
        <w:t xml:space="preserve">130. </w:t>
      </w:r>
      <w:hyperlink r:id="rId108">
        <w:r>
          <w:rPr>
            <w:color w:val="0000EE"/>
            <w:u w:val="single"/>
          </w:rPr>
          <w:t>https://www.businesstoday.com.my/2026/04/10/oil-holds-gain-after-attacks-lower-saudi-production-capacity/?utm_source=rss&amp;utm_medium=rss&amp;utm_campaign=oil-holds-gain-after-attacks-lower-saudi-production-capacity</w:t>
        </w:r>
      </w:hyperlink>
      <w:r>
        <w:t xml:space="preserve"> - * Oil rose for the second consecutive day, with Brent climbing 1% to US$96.83 per barrel, amid Saudi Arabia’s production capacity cut due to attacks. * Saudi Arabia’s oil production capacity has been reduced by around 600,000 barrels daily, affecting roughly 10% of exports. * Strikes on a pumping station on the East-West pipeline further reduced throughput by 700,000 barrels weekly. * The attacks and Saudi production cuts have increased supply risks and crimped crude availability in Asia. * Market focus now shifts to the Strait of Hormuz, which remains disrupted, affecting a fifth of global oil flows. 131. </w:t>
      </w:r>
      <w:hyperlink r:id="rId109">
        <w:r>
          <w:rPr>
            <w:color w:val="0000EE"/>
            <w:u w:val="single"/>
          </w:rPr>
          <w:t>https://oilprice.com/Latest-Energy-News/World-News/Oil-Prices-Climb-Toward-100-as-Iran-Ceasefire-Doubts-Deepen.html</w:t>
        </w:r>
      </w:hyperlink>
      <w:r>
        <w:t xml:space="preserve"> - ['</w:t>
      </w:r>
      <w:r>
        <w:rPr>
          <w:i/>
        </w:rPr>
        <w:t xml:space="preserve"> Oil prices approach $100 as regional tensions and attacks impact supply, with WTI at $99.17 and Brent at $96.80.', '</w:t>
      </w:r>
      <w:r>
        <w:t xml:space="preserve"> Saudi Arabia reports production cuts of approximately 600,000 barrels per day due to recent attacks.', '</w:t>
      </w:r>
      <w:r>
        <w:rPr>
          <w:i/>
        </w:rPr>
        <w:t xml:space="preserve"> Kuwait reports drone attacks on infrastructure; Iran denies missile attacks.', '</w:t>
      </w:r>
      <w:r>
        <w:t xml:space="preserve"> Ceasefire between the US and Iran remains fragile, with disruptions in Strait of Hormuz transit.', '</w:t>
      </w:r>
      <w:r>
        <w:rPr>
          <w:i/>
        </w:rPr>
        <w:t xml:space="preserve"> Ongoing regional conflicts and diplomatic tensions are affecting shipping routes and oil supply.'] 132. </w:t>
      </w:r>
      <w:hyperlink r:id="rId110">
        <w:r>
          <w:rPr>
            <w:color w:val="0000EE"/>
            <w:u w:val="single"/>
          </w:rPr>
          <w:t>https://www.scmp.com/news/asia/southeast-asia/article/3349591/asian-economies-face-formidable-test-middle-east-conflict-drags-adb?utm_source=rss_feed</w:t>
        </w:r>
      </w:hyperlink>
      <w:r>
        <w:rPr>
          <w:i/>
        </w:rPr>
        <w:t xml:space="preserve"> - * Asian economic growth is likely to slow, even if oil prices stabilise.</w:t>
      </w:r>
      <w:r>
        <w:t xml:space="preserve"> The slowdown is due to the impact of the Middle East conflict on industries including manufacturing and tourism.</w:t>
      </w:r>
      <w:r>
        <w:rPr>
          <w:i/>
        </w:rPr>
        <w:t xml:space="preserve"> The Asian Development Bank projects Asia’s GDP growth to moderating to 5.1% in 2025 from 5.4% in 2024.</w:t>
      </w:r>
      <w:r>
        <w:t xml:space="preserve"> The region could lose about 1.3 percentage points of growth over 2026 and 2027 if the conflict continues for a year.* Major economies affected include China, with growth forecasted at 4.6%, and the region comprises 43 economies excluding some Pacific nations. 133. </w:t>
      </w:r>
      <w:hyperlink r:id="rId111">
        <w:r>
          <w:rPr>
            <w:color w:val="0000EE"/>
            <w:u w:val="single"/>
          </w:rPr>
          <w:t>https://www.business-standard.com/blueprint-defence-magazine/opinion/the-west-asia-crisis-hits-home-126040700560_1.html</w:t>
        </w:r>
      </w:hyperlink>
      <w:r>
        <w:t xml:space="preserve"> - * The 2026 war against Iran began on February 28 with US and Israeli airstrikes targeting Iranian leadership and infrastructure. * The conflict has resulted in thousands of casualties on Iran, damage to Gulf energy infrastructure, and disruptions in shipping through the Strait of Hormuz. * Oil prices surged, with Brent crude reaching near $120 per barrel; full blockage of Hormuz could spike prices above $150. * India’s economy faces risks due to reliance on Gulf hydrocarbon imports, notably through the Strait of Hormuz, affecting fuel, food, and fertiliser sectors. * Geopolitical scenarios include possible outcomes such as a US-Israeli victory, Iranian resistance, regime change, or civil war, each affecting India’s regional relations and strategic interests. 134. </w:t>
      </w:r>
      <w:hyperlink r:id="rId112">
        <w:r>
          <w:rPr>
            <w:color w:val="0000EE"/>
            <w:u w:val="single"/>
          </w:rPr>
          <w:t>https://www.business-standard.com/world-news/limited-tanker-movement-seen-in-strait-of-hormuz-amid-iran-s-tight-control-126041000079_1.html</w:t>
        </w:r>
      </w:hyperlink>
      <w:r>
        <w:t xml:space="preserve"> - * Iran maintains control of the Strait of Hormuz, with limited tanker movements reported. * A Botswana-flagged LNG tanker attempted to exit but turned back early Friday. * Since the ceasefire, at least 12 ships have passed through, compared to over 100 daily in peacetime. * US President Donald Trump expressed concern over Iran's restrictions on oil flow through the strait. * The US supports reopening the strait, but Iran continues to control the waterway and may charge tolls. 135. </w:t>
      </w:r>
      <w:hyperlink r:id="rId113">
        <w:r>
          <w:rPr>
            <w:color w:val="0000EE"/>
            <w:u w:val="single"/>
          </w:rPr>
          <w:t>https://www.fxstreet.com/news/wti-holds-steady-above-9200-as-strait-of-hormuz-remains-closed-bulls-seem-hesitant-202604100116</w:t>
        </w:r>
      </w:hyperlink>
      <w:r>
        <w:t xml:space="preserve"> - * WTI trades with a mild positive bias above $92, up around 0.25% on Friday. * Tensions in the Strait of Hormuz and Iran’s response to Israeli attacks support oil prices. * Israeli Prime Minister Netanyahu to start direct negotiations with Lebanon, while attacks on Hezbollah continue. * US President Trump criticises Iran’s handling of oil traffic through Hormuz and warns of renewed strikes. * Market awaits US consumer inflation data, which may influence Fed policy and US Dollar, affecting oil prices. * Despite gains, WTI faces heavy weekly losses amid geopolitical risks. 136. </w:t>
      </w:r>
      <w:hyperlink r:id="rId114">
        <w:r>
          <w:rPr>
            <w:color w:val="0000EE"/>
            <w:u w:val="single"/>
          </w:rPr>
          <w:t>https://bfsi.economictimes.indiatimes.com/articles/macro-buffers-to-help-india-tide-over-gulf-crisis-world-bank/130157990</w:t>
        </w:r>
      </w:hyperlink>
      <w:r>
        <w:t xml:space="preserve"> - * The World Bank forecasts India's growth of 6.6% for FY27, with downside risks from the Gulf conflict. * India's economy is expected to remain among the fastest-growing major economies. * Growth for FY27 is affected by higher global energy prices due to Middle East conflict, with an expected average of 7.1% in FY28-29. * The World Bank assumes oil prices at $90-100 per barrel for FY27. * External risks are present, but macroeconomic strength and policy measures are expected to provide insulation. 137. </w:t>
      </w:r>
      <w:hyperlink r:id="rId115">
        <w:r>
          <w:rPr>
            <w:color w:val="0000EE"/>
            <w:u w:val="single"/>
          </w:rPr>
          <w:t>https://www.nzz.ch/international/piraten-und-kolonialherren-wie-die-strasse-von-hormuz-zu-einem-nadeloehr-der-weltwirtschaft-wurde-ld.1932481</w:t>
        </w:r>
      </w:hyperlink>
      <w:r>
        <w:t xml:space="preserve"> - * The article details the historical significance of the Strait of Hormuz as a crucial maritime route from ancient times to the present. * It describes Iran's recent preparations for potential blockage of the strait, emphasising its strategic importance for global oil and gas supplies. * The piece highlights Iran's geopolitical stance, historical control of the region, and recent tensions regarding maritime navigation. * It discusses the potential risks of military conflict in the region and the economic implications of a blockade or closure. * The article was published on 10 April 2026 by Toby Matthiesen, a Swiss Middle East expert. 138. </w:t>
      </w:r>
      <w:hyperlink r:id="rId116">
        <w:r>
          <w:rPr>
            <w:color w:val="0000EE"/>
            <w:u w:val="single"/>
          </w:rPr>
          <w:t>https://www.oneindia.com/india/crude-oil-price-today-april-10-brent-crude-latest-wti-russian-urals-opec-basket-dubai-oil-8053361.html</w:t>
        </w:r>
      </w:hyperlink>
      <w:r>
        <w:t xml:space="preserve"> - * Global crude oil prices showed signs of cooling on April 10, easing towards $96 per barrel after a volatile week. * Oil prices surged near $100 due to supply route uncertainties caused by tensions in West Asia and Iran's restrictions through the Strait of Hormuz. * US President Donald Trump announced a two-week ceasefire deal, offering some market relief. * Brent crude was trading at $96.58, up marginally, while WTI was at $98.71, both showing slight increases early on April 10. * Broader energy markets reflected mixed trends amid ongoing geopolitical uncertainties. * Market volatility is expected to continue, with potential for the worst weekly performance since June 2025. 139. </w:t>
      </w:r>
      <w:hyperlink r:id="rId117">
        <w:r>
          <w:rPr>
            <w:color w:val="0000EE"/>
            <w:u w:val="single"/>
          </w:rPr>
          <w:t>https://newtalk.tw/news/view/2026-04-10/1028999</w:t>
        </w:r>
      </w:hyperlink>
      <w:r>
        <w:t xml:space="preserve"> - * US President Donald Trump called for Iran to immediately cease charging tolls to ships passing through the Strait of Hormuz, threatening action if necessary. * The statement was made amidst ongoing tensions after the US and Israel launched large-scale strikes against Iran, leading to disruptions in oil shipping. * Iran had indicated plans to require payments in cryptocurrency during a two-week ceasefire period. * The conflict has led to a significant drop in maritime traffic through the Strait, which is a critical route for approximately 20% of global oil and LNG transportation. * The war has resulted in a global energy crisis, with soaring oil prices and widespread casualties and displacement. 140. </w:t>
      </w:r>
      <w:hyperlink r:id="rId77">
        <w:r>
          <w:rPr>
            <w:color w:val="0000EE"/>
            <w:u w:val="single"/>
          </w:rPr>
          <w:t>https://www.bloomberg.com/news/articles/2026-04-10/japanese-tankers-head-toward-hormuz-strait-as-more-ships-gather</w:t>
        </w:r>
      </w:hyperlink>
      <w:r>
        <w:t xml:space="preserve"> - * Two Japanese crude tankers, Mayasan and Yakumosan, are heading east towards the Strait of Hormuz from the Persian Gulf. * The vessels are adding to the growing number of ships gathered at the waterway's entrance. * The ships are during a US-Iran ceasefire, with President Donald Trump criticising, and traffic remains limited. * Mayasan and Yakumosan are each carrying around 2 million barrels of crude. * The movement followed their departure from waters off Ras Tanura in Saudi Arabia and Kuwait, respectively. 141. </w:t>
      </w:r>
      <w:hyperlink r:id="rId118">
        <w:r>
          <w:rPr>
            <w:color w:val="0000EE"/>
            <w:u w:val="single"/>
          </w:rPr>
          <w:t>https://businessday.ng/energy/oilandgas/article/petroleum-sector-reforms-spark-over-10bn-upstream-investment-windfall-nuprc-boss/</w:t>
        </w:r>
      </w:hyperlink>
      <w:r>
        <w:t xml:space="preserve"> - * Nigeria's Petroleum Industry Act and new regulatory framework attract over $10bn in upstream investment, announced by NUPRC chief executive Oritsemeyiwa Eyesan. * Reforms include 19 gazetted regulations, enabling digital oilfields and strengthening energy security. * Major projects such as Bonga North, Ubeta, and HI have benefited from the reforms. * Nigeria aims for production targets of 2m barrels per day and 10bn cubic feet of gas by 2027, reaching 3m bpd and 12bn cubic feet by 2030. * NUPRC emphasises reservoir analysis and improved recovery techniques to meet production goals. * NMDPRA plans to launch 'Project NEXUS' to coordinate Nigeria’s energy development and focus on sustainability and blue hydrogen. * Industry expert Nwaechel highlights the importance of digital innovation and adaptive regulation amid global capital competition. 142. </w:t>
      </w:r>
      <w:hyperlink r:id="rId119">
        <w:r>
          <w:rPr>
            <w:color w:val="0000EE"/>
            <w:u w:val="single"/>
          </w:rPr>
          <w:t>https://www.mitrade.com/au/insights/news/live-news/article-1-1622708-20260410</w:t>
        </w:r>
      </w:hyperlink>
      <w:r>
        <w:t xml:space="preserve"> - * The NZD/USD pair is trading near 0.5860, having climbed for four days, supported by US dollar demand due to geopolitical tensions and Federal Reserve outlook. * Global tensions including US-Iran communication breakdown and Strait of Hormuz uncertainty support safe-haven USD, weakening risk-sensitive currencies like NZD. * US economic data suggests resilience despite higher jobless claims, with inflation concerns driven by rising oil prices maintaining the Fed’s cautious, ‘higher-for-longer’ rate outlook. * The Reserve Bank of New Zealand remains cautious amid inflation slightly above target and fragile domestic economy, limiting NZD gains. * Technical analysis shows NZD/USD supported above key SMAs with resistance at 0.5868 and 0.5907, but the RSI indicates overbought conditions. 143. </w:t>
      </w:r>
      <w:hyperlink r:id="rId120">
        <w:r>
          <w:rPr>
            <w:color w:val="0000EE"/>
            <w:u w:val="single"/>
          </w:rPr>
          <w:t>https://www.indiavision.com/business/iran-attacks-on-crucial-saudi-pipeline-and-production-facilities-slash-kingdoms-oil-output/601377/</w:t>
        </w:r>
      </w:hyperlink>
      <w:r>
        <w:t xml:space="preserve"> - * Saudi Arabia's oil output has been significantly reduced due to attacks on infrastructure. * The attacks targeted key pipeline networks and production facilities. * The damage raises concerns for global energy markets and regional stability. * The incidents follow prior regional tensions and maritime disruptions in the Strait of Hormuz. * Market reactions are expected to include increased oil prices and volatility. 144. </w:t>
      </w:r>
      <w:hyperlink r:id="rId105">
        <w:r>
          <w:rPr>
            <w:color w:val="0000EE"/>
            <w:u w:val="single"/>
          </w:rPr>
          <w:t>https://www.breitbart.com/middle-east/2026/04/09/shipping-remains-slow-at-strait-of-hormuz-despite-ceasefire/</w:t>
        </w:r>
      </w:hyperlink>
      <w:r>
        <w:t xml:space="preserve"> - * Ship traffic through the Strait of Hormuz remains at less than ten percent of its normal level, despite Iran's ceasefire promise. * Iran closed the strait after Operation Epic Fury began on February 28, affecting oil supplies and global markets. * Only seven ships passed through the strait in the previous 24 hours, with one being an oil tanker. * Iran has threatened to charge tolls for safe passage, but few ships are risking passage. * UAE oil company ADNOC demands Iran open the strait without conditions for energy security.</w:t>
      </w:r>
      <w:r/>
    </w:p>
    <w:p>
      <w:r/>
      <w:r>
        <w:t xml:space="preserve">145. </w:t>
      </w:r>
      <w:hyperlink r:id="rId121">
        <w:r>
          <w:rPr>
            <w:color w:val="0000EE"/>
            <w:u w:val="single"/>
          </w:rPr>
          <w:t>https://www.cnbctv18.com/market/commodities/crude-oil-prices-gain-for-second-day-but-set-for-worst-week-since-june-details-here-19884350.htm</w:t>
        </w:r>
      </w:hyperlink>
      <w:r>
        <w:t xml:space="preserve"> - * Oil prices increased in Asia trading on 10 April, marking the second day of gains. * Prices are on track for their worst weekly decline since June last year. * US crude futures trade between $98 and $100, while Brent nears $96. * Prices fell earlier in the week after US President Trump announced a ceasefire. * Supply concerns increased following attacks on Saudi Arabia's energy infrastructure, reducing capacity by around 600,000 barrels per day. * Strikes on the East-West pipeline impacted Saudi exports, affecting crude availability in Asia. * US Vice President JD Vance headed to discuss Strait of Hormuz tensions with Iranian officials. 146. </w:t>
      </w:r>
      <w:hyperlink r:id="rId122">
        <w:r>
          <w:rPr>
            <w:color w:val="0000EE"/>
            <w:u w:val="single"/>
          </w:rPr>
          <w:t>https://www.brecorder.com/news/40415720/iran-to-let-no-more-than-15-vessels-a-day-to-pass-strait</w:t>
        </w:r>
      </w:hyperlink>
      <w:r>
        <w:t xml:space="preserve"> - * Iran will permit no more than 15 vessels daily to pass through the Strait of Hormuz, according to an unnamed Iranian source. 147. </w:t>
      </w:r>
      <w:hyperlink r:id="rId123">
        <w:r>
          <w:rPr>
            <w:color w:val="0000EE"/>
            <w:u w:val="single"/>
          </w:rPr>
          <w:t>https://bitcoinworld.co.in/usd-cad-ema-support-iran-talks/</w:t>
        </w:r>
      </w:hyperlink>
      <w:r>
        <w:t xml:space="preserve"> - * The USD/CAD pair maintains support at the 20-day Exponential Moving Average around 1.3650. * The markets are cautious ahead of ongoing US-Iran diplomatic talks, with key milestones approaching. * Technical levels such as the 50-day SMA at 1.3580 and resistance near 1.3750 are monitored. * Oil prices at around $78 per barrel influence USD/CAD, with a strong inverse correlation. * Fundamental factors include US and Canadian economic data, central bank policy divergence, and geopolitical risks. * Market participation shows increased positioning in CAD longs and USD puts, with liquidity patterns affecting trading strategies. * Technical scenarios suggest potential breakouts or breakdowns aligned with geopolitical developments and technical support/resistance levels. * Elevated implied volatility indicates heightened risk, requiring cautious risk management. 148. </w:t>
      </w:r>
      <w:hyperlink r:id="rId124">
        <w:r>
          <w:rPr>
            <w:color w:val="0000EE"/>
            <w:u w:val="single"/>
          </w:rPr>
          <w:t>https://www.tradingview.com/news/te_news:540727:0-oil-set-for-sharp-weekly-drop/</w:t>
        </w:r>
      </w:hyperlink>
      <w:r>
        <w:t xml:space="preserve"> - * WTI crude futures rose above $98 per barrel on Friday, but prices are on track to decline over 10% for the week. * Geopolitical tensions involving Israel, Lebanon, Iran, and US sanctions strained oil supply stability. * US and Iran agreed to a two-week ceasefire, with negotiations scheduled next week. * Saudi Arabia reported a reduction of roughly 600,000 barrels per day in oil production following facility attacks. * Attacks on a major pipeline designed to bypass the Strait of Hormuz were also reported. 149. </w:t>
      </w:r>
      <w:hyperlink r:id="rId125">
        <w:r>
          <w:rPr>
            <w:color w:val="0000EE"/>
            <w:u w:val="single"/>
          </w:rPr>
          <w:t>https://www.channelnewsasia.com/world/saudi-arabia-iran-attacks-affected-oil-production-6047926</w:t>
        </w:r>
      </w:hyperlink>
      <w:r>
        <w:t xml:space="preserve"> - * Saudi Arabia announced that recent attacks by Iran have damaged energy infrastructure and reduced oil production capacity. * The attacks targeted facilities in Riyadh, the Eastern Province, Yanbu, Jubail, Ras Tanura, and other locations. * One Saudi national was killed, and seven others injured; multiple production facilities were disrupted. * The attack on a pipeline station decreased pumping capacity by 700,000 barrels per day. * Overall, Saudi Arabia's production capacity was cut by 1.3 million barrels per day, impacting global oil supply. 150. </w:t>
      </w:r>
      <w:hyperlink r:id="rId126">
        <w:r>
          <w:rPr>
            <w:color w:val="0000EE"/>
            <w:u w:val="single"/>
          </w:rPr>
          <w:t>https://maritime-executive.com/article/after-ceasefire-attacks-on-saudi-pipelines-and-oilfields-cut-production</w:t>
        </w:r>
      </w:hyperlink>
      <w:r>
        <w:t xml:space="preserve"> - * Iranian drone strikes caused damage to Saudi oil and gas facilities, reducing oil production by 600,000 barrels per day, and affected refineries in Jubail, Ras Tanura, Yanbu and Riyadh. * The North Dome LNG facilities in Qatar were hit, with two trains taken out of commission for up to five years, impacting about 20% of global LNG supply. * Restart timelines for Qatar's facilities range from one month to 6-9 months, depending on damage severity and ongoing geopolitical negotiations. * The attacks are part of recent hostilities impacting critical oil and gas infrastructure in the Gulf region. 151. </w:t>
      </w:r>
      <w:hyperlink r:id="rId127">
        <w:r>
          <w:rPr>
            <w:color w:val="0000EE"/>
            <w:u w:val="single"/>
          </w:rPr>
          <w:t>https://www.babypips.com/news/daily-forex-financial-market-news-recap-2026-04-09</w:t>
        </w:r>
      </w:hyperlink>
      <w:r>
        <w:t xml:space="preserve"> - * Markets maintained risk-on posture with S&amp;P 500 extending a seven-day winning streak. * US economic data indicated stagflationary signals, weighing on the US dollar. * Oil prices experienced volatility, with WTI crude fluctuating between $89.84 and $95.10. * Gold traded with a bullish bias, settling near $4,769.7, up approximately 1.07%. * US dollar weakened against most major currencies, supported slightly by Japanese yen. * Equities and gold supported by geopolitical and macroeconomic factors; oil prices sensitive to Strait of Hormuz developments. * Market participants awaited upcoming US CPI data, expected to impact Fed policy outlook. 152. </w:t>
      </w:r>
      <w:hyperlink r:id="rId106">
        <w:r>
          <w:rPr>
            <w:color w:val="0000EE"/>
            <w:u w:val="single"/>
          </w:rPr>
          <w:t>https://www.devdiscourse.com/article/headlines/3868733-tensions-surge-over-strait-of-hormuz-control</w:t>
        </w:r>
      </w:hyperlink>
      <w:r>
        <w:t xml:space="preserve"> - * Iran's influence on the Strait of Hormuz persists, with a Botswana-flagged LNG tanker changing course under Revolutionary Guard guidance. * Data shows only a small number of ships (12) passing through despite a ceasefire, fewer than the usual daily average. * US President Donald Trump raises concerns about Iran's fees on tankers and the importance of free passage. * The situation reflects ongoing tensions and extractive control issues in the region. 153. </w:t>
      </w:r>
      <w:hyperlink r:id="rId128">
        <w:r>
          <w:rPr>
            <w:color w:val="0000EE"/>
            <w:u w:val="single"/>
          </w:rPr>
          <w:t>https://www.investing.com/news/commodities-news/oil-prices-rise-after-strikes-on-saudi-oil-facilities-4607023</w:t>
        </w:r>
      </w:hyperlink>
      <w:r>
        <w:t xml:space="preserve"> - * Oil prices rose after strikes on Saudi energy infrastructure and ongoing Strait of Hormuz closure. * Brent crude rose 0.87%, and West Texas Intermediate increased 1.06%. * Attacks have reduced Saudi output by 600,000 barrels per day and impaired refining capacity. * Markets remain concerned about supply disruptions amid US-Iran tensions and peace talks in Pakistan. * The conflict started on February 28 with US and Israel air strikes on Iran. 154. </w:t>
      </w:r>
      <w:hyperlink r:id="rId129">
        <w:r>
          <w:rPr>
            <w:color w:val="0000EE"/>
            <w:u w:val="single"/>
          </w:rPr>
          <w:t>https://www.jungewelt.de/artikel/520648.iran-krieg-kein-aufatmen.html</w:t>
        </w:r>
      </w:hyperlink>
      <w:r>
        <w:t xml:space="preserve"> - * Proteste in Irland gegen gestiegene Kraftstoffpreise infolge des Iran-Kriegs, mit Einsatz der Armee in Cork und Galway. * Frühe Fischereibeschränkungen in Hongkong aufgrund erhöhter Preise für Fischereibutakel. * Rohstoffpreise wie LDPE steigen deutlich, Bereitstellungsfähigkeit bleibt stabil. * Iran attackiert saudische petrochemische Anlagen nach israelischem Angriff auf iranschen Komplex. * Iranische Revolutionsgarden greifen saudische Industrieanlagen mit Raketen und Drohnen an, beschädigen die Anlagen der petrochemischen Industrie. * Unsicherheiten an den Märkten hinsichtlich künftiger Produktionskapazitäten. 155. </w:t>
      </w:r>
      <w:hyperlink r:id="rId130">
        <w:r>
          <w:rPr>
            <w:color w:val="0000EE"/>
            <w:u w:val="single"/>
          </w:rPr>
          <w:t>https://investinglive.com/commodities/trump-touts-oil-recovery-but-hormuz-chaos-tells-another-story-20260409/</w:t>
        </w:r>
      </w:hyperlink>
      <w:r>
        <w:t xml:space="preserve"> - * Trump stated that oil will 'very quickly' start flowing again, suggesting a near-term normalisation. * Shipping through the Strait of Hormuz remains below normal levels, indicating ongoing disruptions. * Reports of US–Iran talks in Islamabad emerged and were subsequently denied by Iranian media. * Iran's Revolutionary Guard reported no missile launches during the ceasefire period. * Overall, the geopolitical environment remains uncertain with conflicting narratives and fragile ceasefire. 156. </w:t>
      </w:r>
      <w:hyperlink r:id="rId131">
        <w:r>
          <w:rPr>
            <w:color w:val="0000EE"/>
            <w:u w:val="single"/>
          </w:rPr>
          <w:t>https://omanet.om/en/news/economy/stocks-slip-middle-east-oil/</w:t>
        </w:r>
      </w:hyperlink>
      <w:r>
        <w:t xml:space="preserve"> - * Global share markets declined due to Gulf conflict tensions and fractured truce, impacting oil prices and inflation. * Brent crude surged 2.5% to $97.28, US WTI rose 3.3% to $97.55, driven by Middle East developments. * Iranian control over Strait of Hormuz and US military presence escalated conflict risks. * Oil prices remain about 40% above pre-conflict levels, impacting inflation forecasts. * Oman’s economy, reliant on oil exports, faces increased volatility and inflation risk amid geopolitical unrest. 157. </w:t>
      </w:r>
      <w:hyperlink r:id="rId106">
        <w:r>
          <w:rPr>
            <w:color w:val="0000EE"/>
            <w:u w:val="single"/>
          </w:rPr>
          <w:t>https://www.devdiscourse.com/article/headlines/3868733-tensions-surge-over-strait-of-hormuz-control</w:t>
        </w:r>
      </w:hyperlink>
      <w:r>
        <w:t xml:space="preserve"> - * Iran's control over the Strait of Hormuz remains firm, with a Botswana-flagged LNG tanker, Nidi, changing course on guidance from the Revolutionary Guard. * Data indicates four tankers and three bulk carriers recently traversed the strait; overall fewer ships are passing compared to peacetime averages. * Over 12 ships have been counted, with some undisclosed vessels potentially making passage. * U.S. President Donald Trump expressed skepticism about the ceasefire's effectiveness and highlighted reports of Iran's alleged fees on passing ships. 158. </w:t>
      </w:r>
      <w:hyperlink r:id="rId132">
        <w:r>
          <w:rPr>
            <w:color w:val="0000EE"/>
            <w:u w:val="single"/>
          </w:rPr>
          <w:t>https://www.businesstoday.com.my/2026/04/10/february-inflation-data-could-see-fed-holding-rates-longer/?utm_source=rss&amp;utm_medium=rss&amp;utm_campaign=february-inflation-data-could-see-fed-holding-rates-longer</w:t>
        </w:r>
      </w:hyperlink>
      <w:r>
        <w:t xml:space="preserve"> - - U.S. inflation increased in February, with the PCE Price Index rising by +2.8% year-on-year, potentially influencing the Federal Reserve to keep interest rates steady. - Core PCE inflation declined slightly to +3.0% year-on-year but remains above the Fed’s target, indicating sustained inflation concerns. - Consumer spending grew by +0.5% month-on-month, driven by higher expenditures on goods and services. - The U.S. economy moderated in 4QCY25 at an annualised rate of +0.5%, with a resilient labour market despite signs of economic slowdown. - Rising Middle East tensions are expected to fuel inflation, with some Fed members considering further rate hikes, diminishing prospects for a near-term rate cut. 159. </w:t>
      </w:r>
      <w:hyperlink r:id="rId128">
        <w:r>
          <w:rPr>
            <w:color w:val="0000EE"/>
            <w:u w:val="single"/>
          </w:rPr>
          <w:t>https://www.investing.com/news/commodities-news/oil-prices-rise-after-strikes-on-saudi-oil-facilities-4607023</w:t>
        </w:r>
      </w:hyperlink>
      <w:r>
        <w:t xml:space="preserve"> - * Oil prices increased following attacks on Saudi Arabia's energy infrastructure and ongoing Strait of Hormuz closure. * Brent crude gained 0.87%, WTI rose 1.06%, with prices approaching $97 and $99 per barrel respectively. * Attacks have reduced Saudi output by approximately 600,000 barrels per day. * Market analysts highlight potential for prices to reach $190 a barrel if flow disruptions persist. * Tensions involve US-Iran conflict, peace negotiations in Pakistan, and Iran's possible fees for shipping through the strait. 160. </w:t>
      </w:r>
      <w:hyperlink r:id="rId133">
        <w:r>
          <w:rPr>
            <w:color w:val="0000EE"/>
            <w:u w:val="single"/>
          </w:rPr>
          <w:t>https://www.universalcargo.com/strait-of-hormuz-is-open-but/</w:t>
        </w:r>
      </w:hyperlink>
      <w:r>
        <w:t xml:space="preserve"> - * Iran has declared the Strait of Hormuz open following a two-week ceasefire with the US, but shipping traffic remains below 10% of normal volumes.</w:t>
      </w:r>
      <w:r>
        <w:rPr>
          <w:i/>
        </w:rPr>
        <w:t>" + "</w:t>
      </w:r>
      <w:r>
        <w:t xml:space="preserve"> Iran warns of potential mines and demands permission for ships to transit, threatening attack if unauthorized.</w:t>
      </w:r>
      <w:r>
        <w:rPr>
          <w:i/>
        </w:rPr>
        <w:t>" + "</w:t>
      </w:r>
      <w:r>
        <w:t xml:space="preserve"> Iran proposes a toll system for passage, suggesting it would charge vessels $2 million and split the fee with Oman.</w:t>
      </w:r>
      <w:r>
        <w:rPr>
          <w:i/>
        </w:rPr>
        <w:t>" + "</w:t>
      </w:r>
      <w:r>
        <w:t xml:space="preserve"> Carriers are monitoring transit activity and assessing the situation for future routing and operations.</w:t>
      </w:r>
      <w:r>
        <w:rPr>
          <w:i/>
        </w:rPr>
        <w:t>" + "</w:t>
      </w:r>
      <w:r>
        <w:t xml:space="preserve"> Oil prices fell below $100 per barrel after the ceasefire, but freight rates increased due to carriers' surcharges and premiums. 161. </w:t>
      </w:r>
      <w:hyperlink r:id="rId107">
        <w:r>
          <w:rPr>
            <w:color w:val="0000EE"/>
            <w:u w:val="single"/>
          </w:rPr>
          <w:t>https://oilprice.com/Energy/Crude-Oil/Standard-Chartered-Oil-Price-Correction-Is-Likely-Overdone.html</w:t>
        </w:r>
      </w:hyperlink>
      <w:r>
        <w:t xml:space="preserve"> - * Oil prices declined significantly since February due to Middle East conflict and Strait of Hormuz disruptions. * Analysts at Standard Chartered believe the correction may be excessive, with potential for prices to spike on escalation reports. * Brent crude is in backwardation; prices are expected to stay $10-20/bbl above pre-conflict levels. * Strait of Hormuz transit remains risky, with ongoing uncertainties over passage fees and safety. * US LNG exports are set to rise, offsetting Middle Eastern gas supply disruptions.</w:t>
      </w:r>
      <w:r/>
    </w:p>
    <w:p>
      <w:r/>
      <w:r>
        <w:t xml:space="preserve">162. </w:t>
      </w:r>
      <w:hyperlink r:id="rId134">
        <w:r>
          <w:rPr>
            <w:color w:val="0000EE"/>
            <w:u w:val="single"/>
          </w:rPr>
          <w:t>https://www.realtor.com/news/real-estate-news/federal-reserve-fomc-minutes-march-2026/</w:t>
        </w:r>
      </w:hyperlink>
      <w:r>
        <w:t xml:space="preserve"> - * Federal Reserve officials discussed the economic impact of the U.S.-Iran war, with concerns about inflation and growth. * The minutes cover the last interest rate meeting of March 17-18, amid the conflict in the Middle East. * Policymakers highlighted risks to inflation and employment, with potential for rate hikes or cuts. * The Fed has kept interest rates in the range of 3.5% to 3.75% since December. * Mortgage rates saw fluctuations, reaching 6.46% last week, influenced by inflation and oil prices. 163. </w:t>
      </w:r>
      <w:hyperlink r:id="rId135">
        <w:r>
          <w:rPr>
            <w:color w:val="0000EE"/>
            <w:u w:val="single"/>
          </w:rPr>
          <w:t>https://www.investing.com/news/economy-news/dollar-set-for-weekly-drop-ahead-of-usiran-peace-talks-4607028</w:t>
        </w:r>
      </w:hyperlink>
      <w:r>
        <w:t xml:space="preserve"> - * The US dollar was set for its largest weekly drop since January amid optimism over a Gulf ceasefire and resumed oil shipping. * Markets are awaiting outcome of US-Iran talks in Islamabad, with potential impacts on the dollar. * The dollar had strengthened in March due to US and Israeli tensions with Iran, but has since begun to unwind. * The euro, Australian dollar, and New Zealand dollar have gained against the dollar this week. * China's yuan has reached its strongest levels since 2023, despite China's status as a major oil importer. 164. </w:t>
      </w:r>
      <w:hyperlink r:id="rId108">
        <w:r>
          <w:rPr>
            <w:color w:val="0000EE"/>
            <w:u w:val="single"/>
          </w:rPr>
          <w:t>https://www.businesstoday.com.my/2026/04/10/oil-holds-gain-after-attacks-lower-saudi-production-capacity/?utm_source=rss&amp;utm_medium=rss&amp;utm_campaign=oil-holds-gain-after-attacks-lower-saudi-production-capacity</w:t>
        </w:r>
      </w:hyperlink>
      <w:r>
        <w:t xml:space="preserve"> - * Oil prices rose for a second day amid attacks on energy infrastructure in Saudi Arabia. * Saudi Arabia’s oil production capacity was cut by approximately 600,000 barrels a day. * Attacks on pipeline facilities affected crude export throughput. * The attacks occurred amid geopolitical tensions involving Iran, the US, and Middle East region. * Market focus remains on Strait of Hormuz disruptions affecting global oil flows. 165. </w:t>
      </w:r>
      <w:hyperlink r:id="rId107">
        <w:r>
          <w:rPr>
            <w:color w:val="0000EE"/>
            <w:u w:val="single"/>
          </w:rPr>
          <w:t>https://oilprice.com/Energy/Crude-Oil/Standard-Chartered-Oil-Price-Correction-Is-Likely-Overdone.html</w:t>
        </w:r>
      </w:hyperlink>
      <w:r>
        <w:t xml:space="preserve"> - * Oil prices declined significantly since late February due to Middle East conflict, with Brent crude at $95.57/bbl and WTI at $96.99/bbl. * U.S.-Iran ceasefire and ongoing negotiations are influencing prices, with analysts predicting a potential spike. * Oil prices expected to remain $10-20/bbl higher than pre-conflict levels, supported by strategic reserves and logistical issues. * Iran's control over Strait of Hormuz continues to disrupt global oil flow, with stranded vessels and uncertain transit conditions. * LNG markets are coping well, with US export capacity set to more than double by 2028, offsetting Middle East gas supply disruptions. 166. </w:t>
      </w:r>
      <w:hyperlink r:id="rId136">
        <w:r>
          <w:rPr>
            <w:color w:val="0000EE"/>
            <w:u w:val="single"/>
          </w:rPr>
          <w:t>https://elcomercio.pe/mundo/oriente-medio/iran-ataques-de-teheran-redujeron-capacidad-de-produccion-de-arabia-saudita-en-600000-barriles-diarios-estados-unidos-donald-trump-ultimas-noticia/</w:t>
        </w:r>
      </w:hyperlink>
      <w:r>
        <w:t xml:space="preserve"> - * Iranian retaliatory attacks on Saudi Arabian energy facilities cause a reduction of 600,000 barrels per day in Saudi oil output. * The attacks targeted the Manifa and Khurais oil plants, reducing capacity by 300,000 barrels each. * An oil pipeline station attack causes a loss of approximately 700,000 barrels per day. * Several vital energy facilities, including plants and refineries, were targeted, impacting global market supplies. * The attacks resulted in the death of one Saudi citizen and injuries to seven others, affecting export and supply chains. 167. </w:t>
      </w:r>
      <w:hyperlink r:id="rId137">
        <w:r>
          <w:rPr>
            <w:color w:val="0000EE"/>
            <w:u w:val="single"/>
          </w:rPr>
          <w:t>https://www.cnbc.com/2026/04/10/investors-positive-despite-disagreement-over-strait-of-hormuz.html</w:t>
        </w:r>
      </w:hyperlink>
      <w:r>
        <w:t xml:space="preserve"> - * Oil surged above $100 due to restricted access through the Strait of Hormuz, despite a US-Iran ceasefire. * The CEO of Abu Dhabi National Oil Co. confirmed the Strait remains closed to shipping traffic. * Iran reportedly plans to charge tolls in cryptocurrency for passage, prompting US criticism. * A Saudi Arabian pipeline to the Red Sea was reportedly attacked by Iran, causing additional oil disruptions. * Governments, including Japan, are considering releasing oil reserves in response. * Geopolitical tensions involve Iran, the US, Israel, Lebanon, and Saudi Arabia. * Separately, major tech companies announced new AI models and initiatives. 168. </w:t>
      </w:r>
      <w:hyperlink r:id="rId138">
        <w:r>
          <w:rPr>
            <w:color w:val="0000EE"/>
            <w:u w:val="single"/>
          </w:rPr>
          <w:t>https://en.yna.co.kr/view/AEN20260410005000315</w:t>
        </w:r>
      </w:hyperlink>
      <w:r>
        <w:t xml:space="preserve"> - </w:t>
      </w:r>
      <w:r>
        <w:rPr>
          <w:i/>
        </w:rPr>
        <w:t>Foreign Minister Cho Hyun met with officials from major South Korean oil refiners in Seoul.</w:t>
      </w:r>
      <w:r/>
      <w:r>
        <w:rPr>
          <w:i/>
        </w:rPr>
        <w:t>Discussions focused on replacing Middle East oil supplies due to Strait of Hormuz blockage amid Middle East conflict.</w:t>
      </w:r>
      <w:r/>
      <w:r>
        <w:rPr>
          <w:i/>
        </w:rPr>
        <w:t>Refiners proposed government support for diplomatic efforts and real-time market regulation information.</w:t>
      </w:r>
      <w:r/>
      <w:r>
        <w:rPr>
          <w:i/>
        </w:rPr>
        <w:t>Cho stated overseas diplomatic efforts are ongoing to secure oil exports.</w:t>
      </w:r>
      <w:r>
        <w:t xml:space="preserve">169. </w:t>
      </w:r>
      <w:hyperlink r:id="rId139">
        <w:r>
          <w:rPr>
            <w:color w:val="0000EE"/>
            <w:u w:val="single"/>
          </w:rPr>
          <w:t>https://crypto.news/us-inflation-march-cpi-could-be-worst-since-2024/</w:t>
        </w:r>
      </w:hyperlink>
      <w:r>
        <w:t xml:space="preserve"> - * The US Bureau of Labor Statistics to release March CPI data on April 10, forecasting a sharp increase driven by energy prices. * Economists predict a monthly CPI rise of around 0.9% and a year-over-year increase above 3%, influenced by the Iran war. * The report could mark the largest one-month fuel cost jump since at least 1957 and signal potential inflation regime change. * Federal Reserve is expected to hold interest rates steady at 3.50-3.75%, but rising inflation could influence future policy. * The energy-driven inflation surge affects transportation, manufacturing, and utility costs, impacting consumer budgets and financial markets. 170. </w:t>
      </w:r>
      <w:hyperlink r:id="rId113">
        <w:r>
          <w:rPr>
            <w:color w:val="0000EE"/>
            <w:u w:val="single"/>
          </w:rPr>
          <w:t>https://www.fxstreet.com/news/wti-holds-steady-above-9200-as-strait-of-hormuz-remains-closed-bulls-seem-hesitant-202604100116</w:t>
        </w:r>
      </w:hyperlink>
      <w:r>
        <w:t xml:space="preserve"> - * West Texas Intermediate (WTI) trades above $92, with a 0.25% increase, amid tensions in the Strait of Hormuz. * Israeli Prime Minister Netanyahu plans direct negotiations with Lebanon, while Israeli attacks continue targeting Hezbollah. * Iran halts shipping through the Strait of Hormuz in response to Israeli strikes, escalating tensions. * US President Trump criticises Iran’s handling of oil transit and warns of renewed strikes if the Iran deal fails. * Market focus shifts to US inflation data and Federal Reserve policy expectations, influencing oil prices and the US dollar. * Despite stability above $92, WTI faces potential weekly losses due to geopolitical risks. 171. </w:t>
      </w:r>
      <w:hyperlink r:id="rId140">
        <w:r>
          <w:rPr>
            <w:color w:val="0000EE"/>
            <w:u w:val="single"/>
          </w:rPr>
          <w:t>https://ekbis.sindonews.com/read/1694859/34/raksasa-migas-as-tumbang-rugi-miliaran-dolar-akibat-perang-iran-produksi-anjlok-1775779467</w:t>
        </w:r>
      </w:hyperlink>
      <w:r>
        <w:t xml:space="preserve"> - * ExxonMobil and Chevron report significant declines in oil and gas production due to conflicts in the Middle East. * ExxonMobil warns of potential losses up to USD 6.5 billion and a 6% decline in global production in Q1 2026. * Main causes include attacks on energy facilities in Qatar and the UAE, where Exxon holds significant stakes. * Damage to LNG facilities in Qatar contributes to operational disruptions. * The conflicts involve US and Israel against Iran, impacting assets linked to Western countries. 172. </w:t>
      </w:r>
      <w:hyperlink r:id="rId141">
        <w:r>
          <w:rPr>
            <w:color w:val="0000EE"/>
            <w:u w:val="single"/>
          </w:rPr>
          <w:t>https://www.asiaone.com/money/imfs-georgieva-expects-war-trigger-demand-64b-fund-support?utm_source=a1home&amp;utm_medium=referral&amp;utm_campaign=utm_checking&amp;utm_content=col01</w:t>
        </w:r>
      </w:hyperlink>
      <w:r>
        <w:t xml:space="preserve"> - * IMF chief Georgieva forecasts demand for IMF financial support to rise to between US$20 billion and US$50 billion due to spillovers from the Middle East war.</w:t>
      </w:r>
      <w:r>
        <w:rPr>
          <w:i/>
        </w:rPr>
        <w:t xml:space="preserve"> The war, which started on 28 February, has caused a supply shock with oil and liquefied natural gas prices soaring, impacting global energy markets.</w:t>
      </w:r>
      <w:r>
        <w:t xml:space="preserve"> The conflict has led the IMF to cut its global growth forecast, citing slower growth and increased risks for member countries.</w:t>
      </w:r>
      <w:r>
        <w:rPr>
          <w:i/>
        </w:rPr>
        <w:t xml:space="preserve"> Disruptions include oil refinery shutdowns, supply shortages, food insecurity affecting over 360 million people, and supply chain issues.</w:t>
      </w:r>
      <w:r>
        <w:t xml:space="preserve"> The IMF plans to release new global economic scenarios next week and has increased inflation forecasts, while emphasising the importance of coordinated global response. 173. </w:t>
      </w:r>
      <w:hyperlink r:id="rId142">
        <w:r>
          <w:rPr>
            <w:color w:val="0000EE"/>
            <w:u w:val="single"/>
          </w:rPr>
          <w:t>https://www.visiontimes.com/2026/04/09/iran-claims-strait-of-hormuz-closure-as-white-house-rejects-report.html</w:t>
        </w:r>
      </w:hyperlink>
      <w:r>
        <w:t xml:space="preserve"> - * Iranian state media reported Iran decided to close the Strait of Hormuz due to Israeli strikes against Hezbollah in Lebanon on April 8. * White House officials dismissed the claim, stating traffic through the strait has increased and calling the Iranian statement untrue. * Iranian media claimed oil tankers had stopped transiting the strait; maritime warnings were issued by IRGC Navy. * Iran submitted a revised negotiation proposal, rejected its initial 10-point plan, and stated the US did not accept Iran’s conditions. * Disagreements exist over the scope of a ceasefire in Lebanon, with Trump stating Israel’s strikes are separate from the ceasefire agreement. 174. </w:t>
      </w:r>
      <w:hyperlink r:id="rId143">
        <w:r>
          <w:rPr>
            <w:color w:val="0000EE"/>
            <w:u w:val="single"/>
          </w:rPr>
          <w:t>https://thesun.ng/24bn-exxonmobil-investment-to-rejuvenate-nigerias-deepwater-sector/</w:t>
        </w:r>
      </w:hyperlink>
      <w:r>
        <w:t xml:space="preserve"> - * ExxonMobil plans to invest up to $24 billion into Nigeria’s deepwater oil and gas sector. * The investments include the Owowo project, valued between $7 billion and $8 billion, with a final decision expected next year. * Potential new wells in the Usan field and development of the Bosi oil and gas field could attract an additional $15–$16 billion. * The announcement was made during a visit to the Nigerian Upstream Petroleum Regulatory Commission in Abuja. * ExxonMobil's commitment signals a renewed focus on Nigeria’s deepwater sector and long-term development. 175. </w:t>
      </w:r>
      <w:hyperlink r:id="rId144">
        <w:r>
          <w:rPr>
            <w:color w:val="0000EE"/>
            <w:u w:val="single"/>
          </w:rPr>
          <w:t>https://www.visiontimes.com/2026/04/09/general-dan-caine-says-us-forces-remain-on-highest-alert-in-gulf-region.html</w:t>
        </w:r>
      </w:hyperlink>
      <w:r>
        <w:t xml:space="preserve"> - * U.S. military forces in the Persian Gulf are at the highest readiness level, with no reductions despite a ceasefire with Iran. * Caine claimed U.S. tactical victories against Iran, including destruction of air defence and naval assets. * Disputes over Strait of Hormuz navigation rights remain unresolved, with Iran proposing a transit fee bill. * Iran has carried out attacks on Saudi Arabia’s oil infrastructure, despite ceasefire efforts. * The US continues increasing troop deployment in the Middle East, with over 50,000 troops stationed and new deployments ongoing. * The remarks emphasise US military preparedness and strategic dominance in the region. 176. </w:t>
      </w:r>
      <w:hyperlink r:id="rId145">
        <w:r>
          <w:rPr>
            <w:color w:val="0000EE"/>
            <w:u w:val="single"/>
          </w:rPr>
          <w:t>https://www.business-standard.com/blueprint-defence-magazine/photostory/conflict-zone-us-israel-iran-126040900800_1.html</w:t>
        </w:r>
      </w:hyperlink>
      <w:r>
        <w:t xml:space="preserve"> - * The conflict involves the United States, Israel, and Iran, escalating into a war across West Asia. * The US Navy transferred a beyond-visual-range air-to-air missile on the USS Gerald R Ford. * The operation is directed against Iran from an undisclosed location. * The conflict features modern weaponry, including artificial intelligence-powered drones and precision-strike missiles. * Technology innovation plays a key role in the conflict's evolution. 177. </w:t>
      </w:r>
      <w:hyperlink r:id="rId146">
        <w:r>
          <w:rPr>
            <w:color w:val="0000EE"/>
            <w:u w:val="single"/>
          </w:rPr>
          <w:t>https://pmnewsnigeria.com/2026/04/10/how-we-unlocked-10bn-upstream-investment-nuprc-boss-eyesan/</w:t>
        </w:r>
      </w:hyperlink>
      <w:r>
        <w:t xml:space="preserve"> - * Nigerian Upstream Petroleum Regulatory Commission (NUPRC) explained how reforms unlocked over $10 billion in upstream investment.</w:t>
      </w:r>
      <w:r>
        <w:rPr>
          <w:i/>
        </w:rPr>
        <w:t xml:space="preserve"> The reforms included gazetting 19 regulations, streamlining licensing, and implementing fiscal incentives.</w:t>
      </w:r>
      <w:r>
        <w:t xml:space="preserve"> Key projects like Bonga North, Ubeta, and HI developments advanced due to these reforms.</w:t>
      </w:r>
      <w:r>
        <w:rPr>
          <w:i/>
        </w:rPr>
        <w:t xml:space="preserve"> Digitalisation and innovative technologies improved efficiency and transparency.</w:t>
      </w:r>
      <w:r>
        <w:t xml:space="preserve"> The reforms aimed to enhance Nigeria's oil and gas sector competitiveness and investor confidence. 178. </w:t>
      </w:r>
      <w:hyperlink r:id="rId111">
        <w:r>
          <w:rPr>
            <w:color w:val="0000EE"/>
            <w:u w:val="single"/>
          </w:rPr>
          <w:t>https://www.business-standard.com/blueprint-defence-magazine/opinion/the-west-asia-crisis-hits-home-126040700560_1.html</w:t>
        </w:r>
      </w:hyperlink>
      <w:r>
        <w:t xml:space="preserve"> - * The 2026 war against Iran began on February 28 with US and Israel joint airstrikes targeting Iranian leadership and infrastructure. * Key Iranian leadership, including Ayatollah Khamenei, was killed; subsequent strikes targeted other senior officials. * The conflict involves retaliation, proxy escalations, and threats to Gulf states, with casualties in the thousands on Iran's side. * The war has significantly impacted global energy security, especially through disruption of the Strait of Hormuz. * India faces strategic vulnerabilities due to dependence on Gulf energy and potential economic impacts from the conflict. 179. </w:t>
      </w:r>
      <w:hyperlink r:id="rId147">
        <w:r>
          <w:rPr>
            <w:color w:val="0000EE"/>
            <w:u w:val="single"/>
          </w:rPr>
          <w:t>https://www.business-standard.com/world-news/saudi-arabia-acknowledges-widespread-damage-to-energy-sector-during-war-126041000038_1.html</w:t>
        </w:r>
      </w:hyperlink>
      <w:r>
        <w:t xml:space="preserve"> - * Saudi Arabia's energy sector suffered damage to oil output and exports, with strikes on production, transport, refining sites, and petrochemical facilities in Riyadh, Eastern Province, and Yanbu. * The attacks targeted sites including the East-West Pipeline, Manifa, Khurais, and major refineries like SATORP, Ras Tanura, and SAMREF. * The damages reduced oil throughput by approximately 1.3 million barrels per day and disrupted exports of liquefied petroleum gas and natural gas liquids. * Saudi casualties included one citizen killed and seven wounded. * The statement did not specify when the attacks occurred or attribute responsibility. 180. </w:t>
      </w:r>
      <w:hyperlink r:id="rId148">
        <w:r>
          <w:rPr>
            <w:color w:val="0000EE"/>
            <w:u w:val="single"/>
          </w:rPr>
          <w:t>https://www.actionforex.com/contributors/fundamental-analysis/636295-us-cpi-preview-us-dollar-index-dxy-at-a-critical-crossroads-ahead-of-looming-cpi-spike/</w:t>
        </w:r>
      </w:hyperlink>
      <w:r>
        <w:t xml:space="preserve"> - * The US Dollar Index (DXY) is at a technical crossroads, with a potential retest of support and resistance levels. * Market anticipates a 1.0% surge in March CPI, driven mainly by energy prices, with a two-year high forecasted. * The ongoing geopolitical tension, especially the Strait of Hormuz closure, presents upside risks to inflation. * Technical indicators suggest a possible trend reversal if the DXY closes below support levels. * Inflation data and CPI release may influence USD trajectory amid risk-off/risk-on sentiment dynamics. 181. </w:t>
      </w:r>
      <w:hyperlink r:id="rId149">
        <w:r>
          <w:rPr>
            <w:color w:val="0000EE"/>
            <w:u w:val="single"/>
          </w:rPr>
          <w:t>https://www.business-standard.com/world-news/iran-s-irgc-denies-attacking-persian-gulf-states-blames-us-israel-126041000077_1.html</w:t>
        </w:r>
      </w:hyperlink>
      <w:r>
        <w:t xml:space="preserve"> - • Iran's Revolutionary Guard denies launching attacks on Persian Gulf states, attributing media reports to US and Israel. • Kuwait accuses Iran and proxies of drone attacks despite Iran's denial. • Saudi Arabia reports damage to a key pipeline from a recent attack. • The incidents occur ahead of planned US-Iran talks on Saturday in Islamabad. • The Iran war involves attacks on civilian targets and threats to vital oil infrastructure. 182. </w:t>
      </w:r>
      <w:hyperlink r:id="rId150">
        <w:r>
          <w:rPr>
            <w:color w:val="0000EE"/>
            <w:u w:val="single"/>
          </w:rPr>
          <w:t>https://www.business-standard.com/world-news/they-better-stop-trump-warns-iran-on-charging-tankers-passing-via-hormuz-126041000054_1.html</w:t>
        </w:r>
      </w:hyperlink>
      <w:r>
        <w:t xml:space="preserve"> - - US President Donald Trump warned Iran against charging fees to tankers passing through the Strait of Hormuz, citing reports and tensions. - The warning indicates concerns over Iran's actions and their impact on oil transit and regional stability. - The geopolitical dispute contributes to fragile ceasefire agreements and ongoing diplomatic tensions in the Middle East. - Israeli Prime Minister Benjamin Netanyahu declared there is 'no ceasefire in Lebanon' and outlined plans for negotiations and disarmament efforts against Hezbollah. - The events reflect heightened tensions and complex diplomatic disputes involving Iran, Israel, Lebanon, and the US. 183. </w:t>
      </w:r>
      <w:hyperlink r:id="rId151">
        <w:r>
          <w:rPr>
            <w:color w:val="0000EE"/>
            <w:u w:val="single"/>
          </w:rPr>
          <w:t>https://businessday.ng/news/article/terrorists-kill-army-general-24-others-in-renewed-attacks-on-kebbi-borno/</w:t>
        </w:r>
      </w:hyperlink>
      <w:r>
        <w:t xml:space="preserve"> - * Nigerian Army Brigadier General and at least 24 others killed in coordinated terrorist attacks in Borno and Kebbi states. * A military engagement in Borno involved insurgents overpowering a military installation and setting hardware ablaze. * Suspected Mamudawa terror group launched a pre-dawn raid on Debe community in Kebbi State, killing civilians and destroying property. * Attackers targeted religious and social groups, burning the Catholic church and several shops, with many residents fleeing. * Security forces deployed to restore calm and prevent further attacks across affected communities. 184. </w:t>
      </w:r>
      <w:hyperlink r:id="rId142">
        <w:r>
          <w:rPr>
            <w:color w:val="0000EE"/>
            <w:u w:val="single"/>
          </w:rPr>
          <w:t>https://www.visiontimes.com/2026/04/09/iran-claims-strait-of-hormuz-closure-as-white-house-rejects-report.html</w:t>
        </w:r>
      </w:hyperlink>
      <w:r>
        <w:t xml:space="preserve"> - * Iran state media reports that Iran decided to close the Strait of Hormuz due to Israel's strikes against Hezbollah in Lebanon. * US White House officials deny the closure, stating traffic through the strait has increased. * Iranian media claims oil tankers stopped transiting the strait; IRGC Navy issues warnings to vessels. * Iran submitted a revised negotiation proposal, rejected by the US which maintains its own conditions. * Disagreements over Lebanon ceasefire scope; Trump states Israel's strikes are not part of the ceasefire deal. 185. </w:t>
      </w:r>
      <w:hyperlink r:id="rId111">
        <w:r>
          <w:rPr>
            <w:color w:val="0000EE"/>
            <w:u w:val="single"/>
          </w:rPr>
          <w:t>https://www.business-standard.com/blueprint-defence-magazine/opinion/the-west-asia-crisis-hits-home-126040700560_1.html</w:t>
        </w:r>
      </w:hyperlink>
      <w:r>
        <w:t xml:space="preserve"> - * The 2026 war against Iran began on February 28 with US and Israeli airstrikes targeting Iranian leadership and facilities. * The conflict involves intense US-Israeli strikes, Iranian missile retaliations, proxy escalations, and threats to Gulf states. * Energy sector disruption includes damage to Iranian energy infrastructure and threats to the Strait of Hormuz, affecting global oil supplies. * India faces significant economic impact due to dependence on Gulf oil and natural gas, with risks of higher fuel costs and economic slowdown. * The geopolitical fallout could reshape West Asia, influencing regional stability, security, and India's strategic relationships. 186. </w:t>
      </w:r>
      <w:hyperlink r:id="rId147">
        <w:r>
          <w:rPr>
            <w:color w:val="0000EE"/>
            <w:u w:val="single"/>
          </w:rPr>
          <w:t>https://www.business-standard.com/world-news/saudi-arabia-acknowledges-widespread-damage-to-energy-sector-during-war-126041000038_1.html</w:t>
        </w:r>
      </w:hyperlink>
      <w:r>
        <w:t xml:space="preserve"> - * Saudi Arabia's energy ministry reports damage to oil output and exports due to strikes on production, transport, and refining sites. * Damage includes hits on facilities in Riyadh, Eastern Province, Yanbu, and pipelines, reducing oil throughput. * Outages at Manifa and Khurais decreased output by 1.3 million barrels per day. * Fires disrupted exports of liquefied petroleum gas and natural gas liquids at major refineries such as Ju'aymah. * No responsibility was attributed for the attacks, and timing remains unspecified. 187. </w:t>
      </w:r>
      <w:hyperlink r:id="rId149">
        <w:r>
          <w:rPr>
            <w:color w:val="0000EE"/>
            <w:u w:val="single"/>
          </w:rPr>
          <w:t>https://www.business-standard.com/world-news/iran-s-irgc-denies-attacking-persian-gulf-states-blames-us-israel-126041000077_1.html</w:t>
        </w:r>
      </w:hyperlink>
      <w:r>
        <w:t xml:space="preserve"> - * Iran's Revolutionary Guard denies launching attacks on Persian Gulf states. * Kuwait accuses Iran and proxies of drone attacks, despite ceasefire. * Saudi Arabia reports damage to key pipeline from recent attack. * Incidents occur amidst upcoming US-Iran talks in Islamabad. * Iran blames Israel and the US for media reports of attacks. 188. </w:t>
      </w:r>
      <w:hyperlink r:id="rId150">
        <w:r>
          <w:rPr>
            <w:color w:val="0000EE"/>
            <w:u w:val="single"/>
          </w:rPr>
          <w:t>https://www.business-standard.com/world-news/they-better-stop-trump-warns-iran-on-charging-tankers-passing-via-hormuz-126041000054_1.html</w:t>
        </w:r>
      </w:hyperlink>
      <w:r>
        <w:t xml:space="preserve"> - * US President Donald Trump warned Iran against charging fees to tankers passing through the Strait of Hormuz. * Trump made the statement on Truth Social, citing reports and criticising Iran's handling of oil shipments. * The warning risks jeopardising the fragile ceasefire amid ongoing diplomatic tensions between the US, Iran, and Lebanon. * The situation involves broader regional security concerns, with Israel and Lebanon also engaged in conflict dynamics. * The incident affects the security and stability of strategic oil transit routes in the Gulf region. 189. </w:t>
      </w:r>
      <w:hyperlink r:id="rId152">
        <w:r>
          <w:rPr>
            <w:color w:val="0000EE"/>
            <w:u w:val="single"/>
          </w:rPr>
          <w:t>https://www.business-standard.com/world-news/kuwait-claims-attack-by-iran-saudi-says-pipeline-damaged-despite-ceasefire-126041000069_1.html</w:t>
        </w:r>
      </w:hyperlink>
      <w:r>
        <w:t xml:space="preserve"> - * Kuwait's foreign ministry accused Iran and proxies of launching drone attacks targeting vital Kuwaiti facilities. * Saudi Arabia reported damage to its East-West pipeline caused by recent attacks. * Attacks occurred despite a two-week ceasefire in the Iran war. * Israel and Lebanon were in negotiations facilitated by the US to disarm Hezbollah. * US President Trump expressed concerns over Iran's actions in the Strait of Hormuz. * The ceasefire has halted Iran's missile and drone attacks on Gulf Arab neighbours and Israel. * Israel and Lebanon's planned peace talks are aimed at addressing long-standing hostilities and Hezbollah presence. 190. </w:t>
      </w:r>
      <w:hyperlink r:id="rId112">
        <w:r>
          <w:rPr>
            <w:color w:val="0000EE"/>
            <w:u w:val="single"/>
          </w:rPr>
          <w:t>https://www.business-standard.com/world-news/limited-tanker-movement-seen-in-strait-of-hormuz-amid-iran-s-tight-control-126041000079_1.html</w:t>
        </w:r>
      </w:hyperlink>
      <w:r>
        <w:t xml:space="preserve"> - • Iran's control of the Strait of Hormuz limits tanker movement, with a liquified natural gas tanker turning back after attempting to pass. • Since the ceasefire, at least 12 ships have crossed the strait, though fewer than pre-conflict levels. • US President Donald Trump questioned Iran's actions and the effectiveness of the ceasefire, criticising Iran for charging tolls and controlling the waterway. • The White House supports reopening the strait under the ceasefire deal, opposing Iran's toll charges. 191. </w:t>
      </w:r>
      <w:hyperlink r:id="rId153">
        <w:r>
          <w:rPr>
            <w:color w:val="0000EE"/>
            <w:u w:val="single"/>
          </w:rPr>
          <w:t>https://bitcoinworld.co.in/pound-sterling-slips-us-dollar-rally/</w:t>
        </w:r>
      </w:hyperlink>
      <w:r>
        <w:t xml:space="preserve"> - * The Pound Sterling faced significant downside pressure due to increased market risk aversion and a surge in US dollar demand. * Sterling fell over 0.8% against the USD, touching a three-week low, amid risk-off sentiment driven by Chinese economic data, geopolitical tensions, and Federal Reserve rhetoric. * The US Dollar Index rose by 0.7% to a one-month high; its strength is attributed to US economic resilience, monetary policy divergence, and a safe-haven demand. * Technical analysis shows GBP/USD broke below the 50-day moving average, with key support near 1.2500, indicating a potential bearish shift. * Future UK and US economic data, including inflation and payrolls, will influence currency trajectories and policy outlooks. 192. </w:t>
      </w:r>
      <w:hyperlink r:id="rId152">
        <w:r>
          <w:rPr>
            <w:color w:val="0000EE"/>
            <w:u w:val="single"/>
          </w:rPr>
          <w:t>https://www.business-standard.com/world-news/kuwait-claims-attack-by-iran-saudi-says-pipeline-damaged-despite-ceasefire-126041000069_1.html</w:t>
        </w:r>
      </w:hyperlink>
      <w:r>
        <w:t xml:space="preserve"> - * Kuwait's foreign ministry accused Iran and proxies of launching drone attacks targeting vital facilities Thursday night. * Saudi Arabia reported damages to its East-West pipeline, which carries oil to the Red Sea. * The attacks occurred despite a ceasefire in the Iran war, with tensions over the Strait of Hormuz. * Israel authorised direct negotiations with Lebanon to disarm Hezbollah, with talks expected in Washington. * US President Trump criticised Iran's handling of the Strait of Hormuz and doubted the ceasefire's effectiveness. * The ceasefire temporarily halted Iran's missile and drone attacks, with no new launches reported. * Iran stated that accepting the ceasefire is to solidify its victories amid ongoing tensions and disputes. 193. </w:t>
      </w:r>
      <w:hyperlink r:id="rId154">
        <w:r>
          <w:rPr>
            <w:color w:val="0000EE"/>
            <w:u w:val="single"/>
          </w:rPr>
          <w:t>https://www.trend.az/iran/4173147.html</w:t>
        </w:r>
      </w:hyperlink>
      <w:r>
        <w:t xml:space="preserve"> - * Iranian Parliament Speaker Mohammad Bagher Ghalibaf and Foreign Minister Abbas Araghchi arrived in Islamabad for talks with the United States. * The negotiations are scheduled for April 11, with the American delegation expected to be led by Vice President J.D. Vance. * The article also reports recent US-Israel military strikes on Iran and Iran's retaliatory missile attacks across multiple Middle Eastern countries. * The conflict has threatened regional energy infrastructure and maritime shipping, leading to a rise in global oil prices due to security tensions in the Strait of Hormuz. 194. </w:t>
      </w:r>
      <w:hyperlink r:id="rId155">
        <w:r>
          <w:rPr>
            <w:color w:val="0000EE"/>
            <w:u w:val="single"/>
          </w:rPr>
          <w:t>https://zn.ua/usa/eto-ne-to-o-chem-my-dohovarivalis-tramp-snova-uhrozhaet-iranu.html</w:t>
        </w:r>
      </w:hyperlink>
      <w:r>
        <w:t xml:space="preserve"> - * Trump demands Iran cease levying fees on ships in the Strait of Hormuz, accusing Tehran of breaching a two-week ceasefire agreement. * Trump warns Iran to stop imposing charges, citing violations of transit conditions. * He criticises Iran’s handling of oil passage, calling it 'shameful' and urges quick resumption of oil shipments. * Iran previously threatened movement restrictions in the Strait in response to Israeli strikes. * US seeks European support for maritime security in the Strait post-Iranian conflict. 195. </w:t>
      </w:r>
      <w:hyperlink r:id="rId113">
        <w:r>
          <w:rPr>
            <w:color w:val="0000EE"/>
            <w:u w:val="single"/>
          </w:rPr>
          <w:t>https://www.fxstreet.com/news/wti-holds-steady-above-9200-as-strait-of-hormuz-remains-closed-bulls-seem-hesitant-202604100116</w:t>
        </w:r>
      </w:hyperlink>
      <w:r>
        <w:t xml:space="preserve"> - * WTI – the US Crude Oil benchmark – trades just above $92, with a modest upward bias, amid ongoing Middle East tensions and diplomatic developments. * Israeli Prime Minister Netanyahu announces plans to initiate direct negotiations with Lebanon, while continuing attacks on Hezbollah. * Iran halts shipping in the Strait of Hormuz following Israeli actions in Lebanon, raising supply concerns. * US President Trump criticises Iran’s handling of the Strait and warns of renewed strikes, increasing escalation risks. * Crude prices are on track for significant weekly losses despite geopolitical tensions and imminent US inflation data. 196. </w:t>
      </w:r>
      <w:hyperlink r:id="rId156">
        <w:r>
          <w:rPr>
            <w:color w:val="0000EE"/>
            <w:u w:val="single"/>
          </w:rPr>
          <w:t>https://www.viva.co.id/bisnis/1890970-harga-minyak-dunia-naik-lagi-tembus-us98-per-barel-gegara-ketegangan-selat-hormuz-memanas</w:t>
        </w:r>
      </w:hyperlink>
      <w:r>
        <w:t xml:space="preserve"> - * Global oil prices increased on 10 April 2026 amid rising tensions between US and Iran around the Strait of Hormuz. * The Strait of Hormuz, which transports around 20% of global oil consumption, remains disrupted despite a ceasefire agreement. * US President Donald Trump warned Iran against hindering tanker traffic, threatening military action if necessary. * Attacks on Saudi energy infrastructure decreased daily oil production by approximately 1.3 million barrels. * Supply disruptions added to market concerns over global oil availability.</w:t>
      </w:r>
      <w:r/>
    </w:p>
    <w:p>
      <w:r/>
      <w:r>
        <w:t xml:space="preserve">197. </w:t>
      </w:r>
      <w:hyperlink r:id="rId82">
        <w:r>
          <w:rPr>
            <w:color w:val="0000EE"/>
            <w:u w:val="single"/>
          </w:rPr>
          <w:t>https://filipinotimes.net/global-news/2026/04/10/attacks-on-saudi-energy-sites-cut-oil-output-threaten-global-supply/</w:t>
        </w:r>
      </w:hyperlink>
      <w:r>
        <w:t xml:space="preserve"> - * Attacks on energy facilities in Saudi Arabia reduced oil production by around 600,000 barrels per day and pipeline flow by about 700,000 barrels per day, according to the Saudi energy ministry. * Strikes disrupted operations at major oil, gas, refining, petrochemical, and power facilities in Riyadh, Eastern Province, and Yanbu. * One security force member was killed, and seven employees wounded; responsible actors unidentified. * Attacks targeted key sites including the East-West pipeline, Manifa oilfield, Khurais oil field, and major refineries. * The disruption heightens fears of tighter global oil supplies and rising prices, risking increased volatility in energy markets. 198. </w:t>
      </w:r>
      <w:hyperlink r:id="rId157">
        <w:r>
          <w:rPr>
            <w:color w:val="0000EE"/>
            <w:u w:val="single"/>
          </w:rPr>
          <w:t>https://www.dailyfinland.fi/worldwide/48721/Iran-warns-US-against-letting-Netanyahu-kill-diplomacy</w:t>
        </w:r>
      </w:hyperlink>
      <w:r>
        <w:t xml:space="preserve"> - * Iranian Foreign Minister Seyed Abbas Araghchi warned the US against letting Netanyahu 'kill diplomacy'.</w:t>
      </w:r>
      <w:r>
        <w:rPr>
          <w:i/>
        </w:rPr>
        <w:t xml:space="preserve">* Iran's Parliament Speaker Qalibaf stated Lebanon is part of the ceasefire. * Fighting continues in Lebanon with Israeli strikes causing over 300 deaths. * US threatened Iran over tanker transit fees through the Strait of Hormuz. * Iran declared a 'decisive victory' in the war against US and Israel, planning to control Strait of Hormuz. * Attacks have halted operations at Saudi energy facilities. * The conflict involves multiple nations and impacts regional and global energy security. 199. </w:t>
      </w:r>
      <w:hyperlink r:id="rId158">
        <w:r>
          <w:rPr>
            <w:color w:val="0000EE"/>
            <w:u w:val="single"/>
          </w:rPr>
          <w:t>https://www.dailyfinland.fi/worldwide/48726/US-issues-%C2%B4ultimatum%C2%B4-to-European-allies-over-Hormuz</w:t>
        </w:r>
      </w:hyperlink>
      <w:r>
        <w:rPr>
          <w:i/>
        </w:rPr>
        <w:t xml:space="preserve"> - * US demands European commitments to deploying military capabilities to Strait of Hormuz within days.</w:t>
      </w:r>
      <w:r>
        <w:t xml:space="preserve"> NATO Secretary-General Rutte conveyed Washington's expectations during a visit to Washington.</w:t>
      </w:r>
      <w:r>
        <w:rPr>
          <w:i/>
        </w:rPr>
        <w:t xml:space="preserve"> Trump expressed disappointment with NATO allies over Iran conflict and seeks coalition escorting vessels.</w:t>
      </w:r>
      <w:r>
        <w:t xml:space="preserve"> Germany states it will contribute to ensuring free navigation but distances itself from military intervention.</w:t>
      </w:r>
      <w:r>
        <w:rPr>
          <w:i/>
        </w:rPr>
        <w:t xml:space="preserve"> Trump is categorising European allies based on support for US Iran war, with possible troop withdrawals.</w:t>
      </w:r>
      <w:r>
        <w:t xml:space="preserve"> The conflict in Iran and the Strait of Hormuz affects global oil flows and prices. 200. </w:t>
      </w:r>
      <w:hyperlink r:id="rId159">
        <w:r>
          <w:rPr>
            <w:color w:val="0000EE"/>
            <w:u w:val="single"/>
          </w:rPr>
          <w:t>https://japan-forward.com/release-extra-oil-reserves-may-takaichi/</w:t>
        </w:r>
      </w:hyperlink>
      <w:r>
        <w:t xml:space="preserve"> - * Japan plans to release additional oil reserves equivalent to about 20 days' supply in early May, due to ongoing Middle East disruptions. * The initial release began in mid-March, covering approximately 50 days' supply, including national reserves, private stocks, and joint stockpiling. * Japan expects its oil supply to remain secure through early 2027 and aims to diversify procurement sources, increasing imports from the US and Middle Eastern suppliers outside Strait of Hormuz routes. * The announcement was made following a ministerial meeting on Middle East tensions, with concerns about the Strait of Hormuz impacting oil supply stability. 201. </w:t>
      </w:r>
      <w:hyperlink r:id="rId117">
        <w:r>
          <w:rPr>
            <w:color w:val="0000EE"/>
            <w:u w:val="single"/>
          </w:rPr>
          <w:t>https://newtalk.tw/news/view/2026-04-10/1028999</w:t>
        </w:r>
      </w:hyperlink>
      <w:r>
        <w:t xml:space="preserve"> - * US President Donald Trump calls for Iran to cease collecting fees from oil tankers passing through the Strait of Hormuz, citing potential economic benefits. * Iran's oil and gas industry suggests demanding payments in cryptocurrencies during a two-week ceasefire. * The Strait of Hormuz is a critical global energy route, cut off by ongoing conflicts and military actions. * Recent attacks by the US and Israel on Iran have led to significant global energy disruptions and oil price surges. * The Strait's shipping activity remains well below normal levels due to war and strategic tensions. 202. </w:t>
      </w:r>
      <w:hyperlink r:id="rId160">
        <w:r>
          <w:rPr>
            <w:color w:val="0000EE"/>
            <w:u w:val="single"/>
          </w:rPr>
          <w:t>https://www.nzz.ch/pro/energie-als-geopolitische-waffe-erneut-wird-deutlich-wie-verletzlich-europa-ist-ld.1931825</w:t>
        </w:r>
      </w:hyperlink>
      <w:r>
        <w:t xml:space="preserve"> - * European refineries are heavily dependent on Middle Eastern oil, particularly for jet fuel. * Disruptions in Middle Eastern oil supply, such as conflicts in the Gulf region, impact European fuel availability. * Complex refineries process specific oil types; switching between oil grades involves extensive modifications. * The reduction in European refinery capacity complicates response to supply interruptions. * Regional conflicts and damaged infrastructure in the Middle East pose risks to global oil markets. 203. </w:t>
      </w:r>
      <w:hyperlink r:id="rId161">
        <w:r>
          <w:rPr>
            <w:color w:val="0000EE"/>
            <w:u w:val="single"/>
          </w:rPr>
          <w:t>https://newtalk.tw/news/view/2026-04-10/1029040</w:t>
        </w:r>
      </w:hyperlink>
      <w:r>
        <w:t xml:space="preserve"> - * Iran launched an attack on Saudi Arabia's vital oil transportation infrastructure hours before a ceasefire agreement, causing a loss of about 700,000 barrels of crude oil per day and a decrease of approximately 600,000 barrels in daily production. 204. </w:t>
      </w:r>
      <w:hyperlink r:id="rId162">
        <w:r>
          <w:rPr>
            <w:color w:val="0000EE"/>
            <w:u w:val="single"/>
          </w:rPr>
          <w:t>https://thefrontierpost.com/kuwait-accuses-iran-and-proxies-of-drone-attacks-despite-a-two-week-ceasefire/</w:t>
        </w:r>
      </w:hyperlink>
      <w:r>
        <w:t xml:space="preserve"> - * Kuwait accused Iran and its proxies of launching drone attacks on vital facilities despite a two-week ceasefire. * The drone attacks struck Kuwaiti facilities on Thursday night. * Kuwait's Foreign Ministry highlighted ongoing attacks amid planned US-Iran talks. * Bahrain’s Defense Force reported Iranian terrorist attacks with 191 missiles and 515 drones launched since February 28. * UAE’s air defences detected no attacks on the day described, intercepting numerous missiles and drones since February 28. * The attacks have resulted in 10 deaths and 224 injuries since February 28. 205. </w:t>
      </w:r>
      <w:hyperlink r:id="rId82">
        <w:r>
          <w:rPr>
            <w:color w:val="0000EE"/>
            <w:u w:val="single"/>
          </w:rPr>
          <w:t>https://filipinotimes.net/global-news/2026/04/10/attacks-on-saudi-energy-sites-cut-oil-output-threaten-global-supply/</w:t>
        </w:r>
      </w:hyperlink>
      <w:r>
        <w:t xml:space="preserve"> - * Attacks on key energy facilities in Saudi Arabia reduced oil production by around 600,000 barrels per day and pipelines by about 700,000 barrels per day. * Disrupted operations at major oil, gas, refining, petrochemical, and power facilities in Riyadh, Eastern Province, and Yanbu. * A Saudi energy worker was killed, and seven wounded; attacks followed escalations related to Iran. * Damage included a pumping station and oil fields, impacting exports and production. * The attacks increased fears of tighter global oil supplies and rising prices, risking energy security.</w:t>
      </w:r>
      <w:r/>
    </w:p>
    <w:p>
      <w:r/>
      <w:r>
        <w:t xml:space="preserve">206. </w:t>
      </w:r>
      <w:hyperlink r:id="rId163">
        <w:r>
          <w:rPr>
            <w:color w:val="0000EE"/>
            <w:u w:val="single"/>
          </w:rPr>
          <w:t>https://blockonomi.com/crude-oil-surges-past-100-amid-hormuz-strait-closure-and-crumbling-us-iran-truce/</w:t>
        </w:r>
      </w:hyperlink>
      <w:r>
        <w:t xml:space="preserve"> - * Oil prices surged above $100 for WTI and near $99 for Brent following signals of ceasefire breakdown between US and Iran. * Only four vessels passed through the Strait of Hormuz on Wednesday, below normal levels, due to Iranian toll implementation. * Iran announced restrictions and tolls, transforming the Strait into a regulated toll passage, impacting global oil supply. * US officials threatened military response if the blockade continues, with potential for prices to rise further. * Market projections anticipate a gradual normalisation of energy shipments within a month, with significant upside risks if escalation persists. 207. </w:t>
      </w:r>
      <w:hyperlink r:id="rId117">
        <w:r>
          <w:rPr>
            <w:color w:val="0000EE"/>
            <w:u w:val="single"/>
          </w:rPr>
          <w:t>https://newtalk.tw/news/view/2026-04-10/1028999</w:t>
        </w:r>
      </w:hyperlink>
      <w:r>
        <w:t xml:space="preserve"> - * US and Israel launched large-scale airstrikes against Iran on February 28th. * Iran may seek to charge tolls on ships passing through Hormuz Strait, with plans to accept cryptocurrency payments. * US President Donald Trump urged Iran to immediately stop collecting fees, indicating a temporary pause in attacks. * The conflict has caused a significant disruption in global energy supplies, with oil prices soaring. * Hormuz Strait remains heavily restricted, with shipping volume below 10% of normal amid war and ceasefire efforts. 208. </w:t>
      </w:r>
      <w:hyperlink r:id="rId164">
        <w:r>
          <w:rPr>
            <w:color w:val="0000EE"/>
            <w:u w:val="single"/>
          </w:rPr>
          <w:t>https://oilprice.com/Latest-Energy-News/World-News/Traders-and-Refiners-Book-Ships-to-Load-Middle-East-Oil-on-Hormuz-Hope.html</w:t>
        </w:r>
      </w:hyperlink>
      <w:r>
        <w:t xml:space="preserve"> - * The Taiwanese state refiner CPC has booked a tanker to load 2 million barrels of crude from the Middle East and bring it to Taiwan. * Glencore has booked the Asian Lion supertanker to travel to the Middle East and load crude. * The bookings indicate hopes for re-opening of the Strait of Hormuz after the US-Iran ceasefire announcement. * The Strait of Hormuz is reported to be closed again following attacks on Lebanon, but US officials deny this. * Maritime authorities state the Strait remains in a supervised pause with no confirmed reopening. 209. </w:t>
      </w:r>
      <w:hyperlink r:id="rId161">
        <w:r>
          <w:rPr>
            <w:color w:val="0000EE"/>
            <w:u w:val="single"/>
          </w:rPr>
          <w:t>https://newtalk.tw/news/view/2026-04-10/1029040</w:t>
        </w:r>
      </w:hyperlink>
      <w:r>
        <w:t xml:space="preserve"> - * Iran launched attacks causing damage to key Saudi oil facilities, disrupting daily oil output by approximately 700,000 barrels and reducing total production by 600,000 barrels. * The attack led to the shutdown of the last oil transit route connecting the Persian Gulf and Red Sea, a critical alternative route with a capacity of 7 million barrels per day. * Israel conducted airstrikes on the China-backed China-Iran railway, a strategic project set to open in June 2025, aimed at transporting Iranian oil directly to China. * Iran condemned Israel’s actions, responded with drone attacks on Saudi energy facilities, and suspended Hormuz Strait shipping amid ongoing conflict. * Qatar announced a suspension of its LNG contracts until May 2026 due to force majeure, affecting multiple countries including China. * Iran warned of retaliatory measures against Israel in Lebanon, escalating regional tensions and impact on energy markets. 210. </w:t>
      </w:r>
      <w:hyperlink r:id="rId165">
        <w:r>
          <w:rPr>
            <w:color w:val="0000EE"/>
            <w:u w:val="single"/>
          </w:rPr>
          <w:t>https://thefrontierpost.com/trump-says-iran-doing-very-poor-job-of-allowing-oil-through-the-strait-of-hormuz/</w:t>
        </w:r>
      </w:hyperlink>
      <w:r>
        <w:t xml:space="preserve"> - * US President Donald Trump stated Iran is doing a poor job of allowing oil passage through the Strait of Hormuz. * He criticised Iran for charging fees to tankers and warned of potential US action. * Israel and Lebanon are engaging in direct negotiations to disarm Hezbollah and establish relations. * The ceasefire between Iran and the US has halted missile and drone attacks, though tensions remain. * Iran's government claims the ceasefire is to reinforce their victories; Iran's parliament warns of retaliation against Israeli attacks. 211. </w:t>
      </w:r>
      <w:hyperlink r:id="rId166">
        <w:r>
          <w:rPr>
            <w:color w:val="0000EE"/>
            <w:u w:val="single"/>
          </w:rPr>
          <w:t>https://virginiabusiness.com/oil-prices-rise-middle-east-ceasefire-hormuz-risks/</w:t>
        </w:r>
      </w:hyperlink>
      <w:r>
        <w:t xml:space="preserve"> - * Oil prices rose over 3% on Thursday, with Brent crude up 3.6% to $98.16 a barrel and WTI crude up 5% to $99.15 a barrel. * The increase followed doubts over a fragile two-week ceasefire and concerns about supply disruptions through the Strait of Hormuz. * The Strait of Hormuz, carrying about 20% of global oil and gas supply, remains under threat, with limited recent ship movement despite the ceasefire. * Iran has issued maps to guide ships around mines, but regional threats persist, affecting shipping and insurance premiums. * Goldman Sachs lowered its oil price forecasts for Q2 2026 to $90 (Brent) and $87 (WTI). 212. </w:t>
      </w:r>
      <w:hyperlink r:id="rId163">
        <w:r>
          <w:rPr>
            <w:color w:val="0000EE"/>
            <w:u w:val="single"/>
          </w:rPr>
          <w:t>https://blockonomi.com/crude-oil-surges-past-100-amid-hormuz-strait-closure-and-crumbling-us-iran-truce/</w:t>
        </w:r>
      </w:hyperlink>
      <w:r>
        <w:t xml:space="preserve"> - * Crude prices, Brent at approximately $99 and WTI over $100, surged following signals that US-Iran ceasefire is unraveling. * Only four vessels passed through the Strait of Hormuz on Wednesday, below normal levels. * Iran declared it will limit daily crossings and implement tolls, transforming the Strait into a regulated channel. * Iran accused the US of breaching ceasefire terms; Israel conducted over 100 strikes in Lebanon. * US threatened military response if the strait remains closed; estimates suggest prolonged closure could significantly raise prices. * Major banks forecast Brent at $80 by Q4, with potential upside if blockade persists or fails to resolve. 213. </w:t>
      </w:r>
      <w:hyperlink r:id="rId167">
        <w:r>
          <w:rPr>
            <w:color w:val="0000EE"/>
            <w:u w:val="single"/>
          </w:rPr>
          <w:t>https://www.marketbeat.com/instant-alerts/exxon-mobil-nysexom-given-new-17000-price-target-at-jpmorgan-chase-co-2026-04-09/</w:t>
        </w:r>
      </w:hyperlink>
      <w:r>
        <w:t xml:space="preserve"> - * JPMorgan Chase &amp; Co. increased its price target on Exxon Mobil from $140 to $170. * Several other brokerages also raised their price targets and maintained positive ratings. * Exxon Mobil's stock traded down $1.23 to $154.99 amid recent market activity. * The company plans scheduled refinery overhauls at Beaumont, TX, this spring and year-end. * Market reactions included declines on oil-price expectations and operational impacts from Middle East conflicts. 214. </w:t>
      </w:r>
      <w:hyperlink r:id="rId87">
        <w:r>
          <w:rPr>
            <w:color w:val="0000EE"/>
            <w:u w:val="single"/>
          </w:rPr>
          <w:t>https://www.businessreport.com/article/big-oils-war-windfall-undercut-by-supply-shocks-and-shutdowns</w:t>
        </w:r>
      </w:hyperlink>
      <w:r>
        <w:t xml:space="preserve"> - * Surging oil prices tied to the Iran conflict impact major energy companies. * ExxonMobil and Chevron experienced a 6% drop in global production in Q1. * Shell’s gas output declined amid shipping route shutdowns through the Strait of Hormuz. * Oil price spikes caused billions in accounting losses related to hedging. * Infrastructure damage and trade bottlenecks increased operational complexity. * Industry faces volatility amid geopolitical shocks and ongoing instability in the Middle East. 215. </w:t>
      </w:r>
      <w:hyperlink r:id="rId168">
        <w:r>
          <w:rPr>
            <w:color w:val="0000EE"/>
            <w:u w:val="single"/>
          </w:rPr>
          <w:t>https://www.notiziegeopolitiche.net/arabia-saudita-interrotte-attivita-in-diversi-impianti-energetici-a-seguito-dei-recenti-attacchi/?utm_source=rss&amp;utm_medium=rss&amp;utm_campaign=arabia-saudita-interrotte-attivita-in-diversi-impianti-energetici-a-seguito-dei-recenti-attacchi</w:t>
        </w:r>
      </w:hyperlink>
      <w:r>
        <w:t xml:space="preserve"> - • Official sources in Saudi Arabia's Ministry of Energy reported attacks on key energy infrastructure. • Attacks targeted oil and gas production, transport, refining, and electrical sectors in Riyadh, Yanbu, and other regions. • Interruption of processes at major facilities, including the East-West oil pipeline and refineries at Manifa, Khurais, Jubail, Ras Tanura, and Yanbu. • Loss of approximately 700,000 barrels per day (bpd) from the oil pipeline and 600,000 bpd total reduction in refinery capacity. • Impact on global crude supply, export capacity, and increased market volatility. • Incidents caused fatalities and injuries among Saudi workers, affecting global energy supplies. 216. </w:t>
      </w:r>
      <w:hyperlink r:id="rId169">
        <w:r>
          <w:rPr>
            <w:color w:val="0000EE"/>
            <w:u w:val="single"/>
          </w:rPr>
          <w:t>https://www.brusselstimes.com/eu-affairs/2070022/eu-weighs-middle-east-crisis-risks-as-oil-markets-face-uncertain-future</w:t>
        </w:r>
      </w:hyperlink>
      <w:r>
        <w:t xml:space="preserve"> - * Representatives from the European Commission, EU countries, and industry review the EU’s oil supply amid ongoing Middle East crisis disruptions. * Oil supplies remain stable, but prices fluctuate globally, with ongoing uncertainties about the conflict's duration. * EU energy ministers held an extraordinary meeting on 31 March to discuss oil stocks and market conditions. * The European Commission plans to develop a "Toolbox" to address supply disruptions and continue market assessments. 217. </w:t>
      </w:r>
      <w:hyperlink r:id="rId170">
        <w:r>
          <w:rPr>
            <w:color w:val="0000EE"/>
            <w:u w:val="single"/>
          </w:rPr>
          <w:t>https://timeskuwait.com/attacks-on-saudi-energy-facilities-disrupt-output-leave-one-dead/</w:t>
        </w:r>
      </w:hyperlink>
      <w:r>
        <w:t xml:space="preserve"> - • Multiple attacks on Saudi energy facilities target oil, gas, transportation, refining, petrochemical, and electricity infrastructure in Riyadh, Eastern Province, and Yanbu. • One Saudi national employee was killed, seven injured. • Attacks disrupted operational processes, including the East-West pipeline, reducing global market supply by approximately 700,000 barrels per day. • Manifa oil field output decreased by about 300,000 barrels per day, Khurais oil field by 300,000 barrels per day, totaling a 600,000 barrels per day reduction. • Refining facilities including SATORP, Ras Tanura, and Riyadh refinery were targeted, affecting LPG exports. • Continued attacks threaten supply shortages and increase oil market volatility. 218. </w:t>
      </w:r>
      <w:hyperlink r:id="rId120">
        <w:r>
          <w:rPr>
            <w:color w:val="0000EE"/>
            <w:u w:val="single"/>
          </w:rPr>
          <w:t>https://www.indiavision.com/business/iran-attacks-on-crucial-saudi-pipeline-and-production-facilities-slash-kingdoms-oil-output/601377/</w:t>
        </w:r>
      </w:hyperlink>
      <w:r>
        <w:t xml:space="preserve"> - * Saudi Arabia experiences a significant reduction in oil production following attacks on infrastructure * Critical pipeline and processing facilities sustain damage, impacting output * Attacks occur amid regional tensions and previous maritime incidents * Saudi authorities assess damage and aim to restore supply; markets anticipate rising prices * Immediate implications include supply tightening and market volatility 219. </w:t>
      </w:r>
      <w:hyperlink r:id="rId171">
        <w:r>
          <w:rPr>
            <w:color w:val="0000EE"/>
            <w:u w:val="single"/>
          </w:rPr>
          <w:t>https://boereport.com/2026/04/09/us-solicits-proposals-for-30-million-barrels-of-spr-oil/</w:t>
        </w:r>
      </w:hyperlink>
      <w:r>
        <w:t xml:space="preserve"> - * The US Government announced a proposal to loan up to 30 million barrels of crude oil from the West Hackberry SPR site. * The offer is part of the third solicitation since fuel prices spiked due to the US-Israeli conflict with Iran. * Proposals are accepted until 11 a.m. Central Time on 13 April. * The US is releasing oil following an agreement with 32 countries in the International Energy Agency to release a total of 400 million barrels. * The release is in the form of loans with a future return of extra barrels, aimed at market stability and without cost to taxpayers. 220. </w:t>
      </w:r>
      <w:hyperlink r:id="rId100">
        <w:r>
          <w:rPr>
            <w:color w:val="0000EE"/>
            <w:u w:val="single"/>
          </w:rPr>
          <w:t>https://www.rigzone.com/news/wire/crude_climbs_as_hormuz_disruptions_persist-09-apr-2026-183418-article/?rss=true</w:t>
        </w:r>
      </w:hyperlink>
      <w:r>
        <w:t xml:space="preserve"> - * Oil prices rose amid fears of continued disruptions in Middle Eastern flows due to attacks on infrastructure and Strait of Hormuz closures. * Saudi Arabia and Kuwait reported reduced oil output linked to attacks and drone interceptions. * Oil benchmarks increased by approximately $2, with WTI near $98 and Brent just below $96. * The Strait of Hormuz remains largely blocked, causing the largest-ever oil market supply disruption. * Physical market prices for crude in the North Sea reached nearly $132 a barrel amid ongoing tensions. 221. </w:t>
      </w:r>
      <w:hyperlink r:id="rId172">
        <w:r>
          <w:rPr>
            <w:color w:val="0000EE"/>
            <w:u w:val="single"/>
          </w:rPr>
          <w:t>https://investinglive.com/commodities/massive-dos-bocas-fire-adds-refining-risk-mexicos-flagship-refinery-stays-below-capacity-20260409/</w:t>
        </w:r>
      </w:hyperlink>
      <w:r>
        <w:t xml:space="preserve"> - * A major fire occurred at Mexico’s Dos Bocas refinery, a key Pemex asset, raising refining and fuel-security concerns. * The refinery's capacity is about 340,000 bpd, but recent throughput has been around 205,000 bpd. * The fire impacts regional fuel supply and refining margins, without significantly affecting global crude supply. * The incident highlights vulnerabilities in Mexico's refining capacity amid ongoing geopolitical energy risks. * Dos Bocas, also known as Olmeca refinery, is central to Mexico’s goal of fuel self-sufficiency, but has struggled to operate at full capacity. 222. </w:t>
      </w:r>
      <w:hyperlink r:id="rId121">
        <w:r>
          <w:rPr>
            <w:color w:val="0000EE"/>
            <w:u w:val="single"/>
          </w:rPr>
          <w:t>https://www.cnbctv18.com/market/commodities/crude-oil-prices-gain-for-second-day-but-set-for-worst-week-since-june-details-here-19884350.htm</w:t>
        </w:r>
      </w:hyperlink>
      <w:r>
        <w:t xml:space="preserve"> - * Oil prices gained for the second consecutive day on 10 April, but are on track for their worst week since June last year. * WTI traded between $98 to $100, while Brent closed near $96, briefly testing $100. * Prices fell over 10% for the week following a sharp decline earlier due to US President Trump's ceasefire announcement. * Saudi Arabia's oil production capacity has been cut by around 600,000 barrels per day due to attacks on energy infrastructure. * Strikes on the East-West pipeline affected crude exports and supply routes, increasing supply risks and affecting crude availability in Asia. 223. </w:t>
      </w:r>
      <w:hyperlink r:id="rId156">
        <w:r>
          <w:rPr>
            <w:color w:val="0000EE"/>
            <w:u w:val="single"/>
          </w:rPr>
          <w:t>https://www.viva.co.id/bisnis/1890970-harga-minyak-dunia-naik-lagi-tembus-us98-per-barel-gegara-ketegangan-selat-hormuz-memanas</w:t>
        </w:r>
      </w:hyperlink>
      <w:r>
        <w:t xml:space="preserve"> - * Global oil prices increase on 10 April 2026 amid rising tensions between US and Iran over Selat Hormuz. * US and Iran conflict, despite a ceasefire, impacts global supply chains; 20% of world oil passes through Selat Hormuz. * US President Donald Trump warns Iran against blocking tanker traffic; threatens extreme measures. * Attacks on Saudi energy infrastructure reduce oil output and disrupt exports, adding to supply concerns. * Market remains cautious due to geopolitical tensions affecting long-term oil demand and near-term supply. 224. </w:t>
      </w:r>
      <w:hyperlink r:id="rId173">
        <w:r>
          <w:rPr>
            <w:color w:val="0000EE"/>
            <w:u w:val="single"/>
          </w:rPr>
          <w:t>https://energynow.com/2026/04/iran-war-raises-demand-for-us-fuel-boosting-gulf-coast-refining-margins/</w:t>
        </w:r>
      </w:hyperlink>
      <w:r>
        <w:t xml:space="preserve"> - * Disruptions to Middle Eastern oil flows from Iran war increase demand for US fuel exports. * US Gulf Coast refiners see strongest margins in years, benefiting from global fuel shortfalls. * US refiners are less reliant on Middle Eastern crude; major players include Marathon Petroleum, Phillips 66, Valero Energy, and PBF Energy. * US refinery utilisation increased to nearly 92% last month; Gulf Coast above 95%. * US refined products exports hit record in March, boosting refining margins and domestic fuel prices. * Diesel and jet fuel markets most affected due to Middle East key supplier role. * US ultra-low sulfur diesel futures at over $72 per barrel premium; gasoline futures at near $26 premium. * Rising crude costs challenge US refiners despite export-driven profit boost. 225. </w:t>
      </w:r>
      <w:hyperlink r:id="rId128">
        <w:r>
          <w:rPr>
            <w:color w:val="0000EE"/>
            <w:u w:val="single"/>
          </w:rPr>
          <w:t>https://www.investing.com/news/commodities-news/oil-prices-rise-after-strikes-on-saudi-oil-facilities-4607023</w:t>
        </w:r>
      </w:hyperlink>
      <w:r>
        <w:t xml:space="preserve"> - * Oil prices increased following attacks on Saudi energy infrastructure and ongoing Strait of Hormuz closure. * Brent crude rose to $96.75 and WTI to $98.91 per barrel on April 10. * Attacks have cut Saudi output by around 600,000 bpd and reduced throughput on East-West Pipeline by 700,000 bpd. * Damage to Gulf infrastructure assets and offline refining capacity have been reported. * The conflict's escalation shifts market outlook towards a supply shock. 226. </w:t>
      </w:r>
      <w:hyperlink r:id="rId174">
        <w:r>
          <w:rPr>
            <w:color w:val="0000EE"/>
            <w:u w:val="single"/>
          </w:rPr>
          <w:t>https://www.yucatan.com.mx/mexico/2026/04/09/incendio-en-dos-bocas-cuarto-incidente-en-un-mes-pemex-activa-emergencia.html</w:t>
        </w:r>
      </w:hyperlink>
      <w:r>
        <w:t xml:space="preserve"> - * Nuevo incendio en la refinería Olmeca Dos Bocas, en Tabasco, ocurrió en una bodega de coque y activó emergencias. * Es el cuarto incidente en 23 días, tras varios derrames y otros incendios. * Personal especializado y brigadas trabajan en el control del fuego; no hay heridos. * El incidente genera preocupación local y nacional, y saca a la luz problemas en la seguridad de Pemex. * Pemex y autoridades mantienen que el incendio está controlado y se investiga la causa. 227. </w:t>
      </w:r>
      <w:hyperlink r:id="rId82">
        <w:r>
          <w:rPr>
            <w:color w:val="0000EE"/>
            <w:u w:val="single"/>
          </w:rPr>
          <w:t>https://filipinotimes.net/global-news/2026/04/10/attacks-on-saudi-energy-sites-cut-oil-output-threaten-global-supply/</w:t>
        </w:r>
      </w:hyperlink>
      <w:r>
        <w:t xml:space="preserve"> - * Attacks on Saudi Arabia's energy facilities reduced oil production by approximately 600,000 barrels per day and disrupted pipeline flow by about 700,000 barrels per day. * The strikes affected major oil, gas, refining, petrochemical, and power facilities across key locations. * A Saudi energy security force member was killed, and seven others wounded in the attacks. * The attacks, linked to the ongoing conflict involving Iran, have increased concerns over global oil supply and prices. * Potential further attacks could exacerbate supply shortages and impact energy security worldwide. 228. </w:t>
      </w:r>
      <w:hyperlink r:id="rId129">
        <w:r>
          <w:rPr>
            <w:color w:val="0000EE"/>
            <w:u w:val="single"/>
          </w:rPr>
          <w:t>https://www.jungewelt.de/artikel/520648.iran-krieg-kein-aufatmen.html</w:t>
        </w:r>
      </w:hyperlink>
      <w:r>
        <w:t xml:space="preserve"> - • Protests in Ireland against fuel price hikes caused by Iran war, including road blockades and military intervention. • Fast 80% of Hong Kong fishermen halt operations due to doubled 'Red Oil' prices since start of conflict. • LDPE prices rose nearly 50% between February and March 2026, with 39% of plastics companies refusing price hikes. • Iran and Israel's attacks on Saudi petrochemical infrastructure, including SABIC and joint ventures, in retaliation for Iran's missile strikes. • SABIC, a major petrochemical producer owned mostly by Saudi Aramco, is targeted; markets reflect uncertainty about future capacity. 229. </w:t>
      </w:r>
      <w:hyperlink r:id="rId175">
        <w:r>
          <w:rPr>
            <w:color w:val="0000EE"/>
            <w:u w:val="single"/>
          </w:rPr>
          <w:t>https://bitcoinethereumnews.com/finance/japan-plans-to-release-20-days-worth-of-oil-stock-from-early-may-onwards/?utm_source=rss&amp;utm_medium=rss&amp;utm_campaign=japan-plans-to-release-20-days-worth-of-oil-stock-from-early-may-onwards</w:t>
        </w:r>
      </w:hyperlink>
      <w:r>
        <w:t xml:space="preserve"> - * Japan plans to release approximately 20 days’ worth of oil stock starting from early May, as announced by Prime Minister Sanae Takaichi. * The move aims to stabilise domestic energy supplies amid shipping disruptions in the Strait of Hormuz. * The government is weighing the reserve release despite a recent ceasefire between the US and Iran. * Finance Minister Satsuki Katayama stated there are no immediate oil shortage risks and no measures are being discussed. * Reported by Reuters, the policy relates to energy inventory management and market intervention. 230. </w:t>
      </w:r>
      <w:hyperlink r:id="rId172">
        <w:r>
          <w:rPr>
            <w:color w:val="0000EE"/>
            <w:u w:val="single"/>
          </w:rPr>
          <w:t>https://investinglive.com/commodities/massive-dos-bocas-fire-adds-refining-risk-mexicos-flagship-refinery-stays-below-capacity-20260409/</w:t>
        </w:r>
      </w:hyperlink>
      <w:r>
        <w:t xml:space="preserve"> - * A major fire at Mexico’s Dos Bocas refinery impacts refining and regional fuel balances. * The refinery's capacity is around 340,000 bpd but has recently processed about 205,000 bpd, or 60% utilisation. * The fire reinforces refining tightness amid global supply and geopolitical risks. * Past incidents include a deadly fire outside the refinery in March, with operations reportedly unaffected. * The event increases concerns about refining capacity under stress within the global energy system. 231. </w:t>
      </w:r>
      <w:hyperlink r:id="rId171">
        <w:r>
          <w:rPr>
            <w:color w:val="0000EE"/>
            <w:u w:val="single"/>
          </w:rPr>
          <w:t>https://boereport.com/2026/04/09/us-solicits-proposals-for-30-million-barrels-of-spr-oil/</w:t>
        </w:r>
      </w:hyperlink>
      <w:r>
        <w:t xml:space="preserve"> - * The US offers to loan up to 30 million barrels of crude oil from the West Hackberry Strategic Petroleum Reserve. * The offer is part of the third solicitation since fuel prices rose due to the US-Israeli war on Iran. * Proposals can be submitted until 11 a.m. Central Time on April 13. * The US is releasing oil from the SPR as part of an agreement with 32 countries under the IEA to release 400 million barrels. * The release involves loans that will be returned with additional barrels, aimed at market stability at no cost to taxpayers. * The US plans to lend a total of 172 million barrels into 2027 as part of the IEA pact. 232. </w:t>
      </w:r>
      <w:hyperlink r:id="rId176">
        <w:r>
          <w:rPr>
            <w:color w:val="0000EE"/>
            <w:u w:val="single"/>
          </w:rPr>
          <w:t>https://pbn.com/u-s-economy-grew-a-sluggish-0-5-in-fourth-quarter-government-says/</w:t>
        </w:r>
      </w:hyperlink>
      <w:r>
        <w:t xml:space="preserve"> - * The U.S. economy grew by 0.5% in the fourth quarter, down from previous estimates of 0.7%. * Growth was influenced by a government shutdown, reducing federal spending by 16.6%. * Total annual GDP growth for 2025 was 2.1%, slower than in 2024 and 2023. * Business investment increased by 2.4%, likely due to artificial intelligence spending. * Economic outlook for 2026 remains uncertain following recent geopolitical disruptions. 233. </w:t>
      </w:r>
      <w:hyperlink r:id="rId177">
        <w:r>
          <w:rPr>
            <w:color w:val="0000EE"/>
            <w:u w:val="single"/>
          </w:rPr>
          <w:t>https://boereport.com/2026/04/09/attacks-cut-saudi-oil-output-and-east-west-pipeline-flow-state-news-agency-says/</w:t>
        </w:r>
      </w:hyperlink>
      <w:r>
        <w:t xml:space="preserve"> - * Attacks on Saudi energy facilities have cut oil production capacity by approximately 600,000 barrels per day and pipeline throughput by about 700,000 bpd, according to Saudi state news agency SPA. * Multiple facilities, including oil fields, pipelines, and refineries, were targeted, affecting exports to global markets. * One Saudi national was killed, and seven wounded; the attacks have been linked to Iranian missile and drone strikes. * Disruption to Saudi energy infrastructure poses risks to global energy supplies and market prices. * The attacks have depleted operational and emergency inventories, limiting options to offset supply shortfalls. 234. </w:t>
      </w:r>
      <w:hyperlink r:id="rId178">
        <w:r>
          <w:rPr>
            <w:color w:val="0000EE"/>
            <w:u w:val="single"/>
          </w:rPr>
          <w:t>https://www.haberler.com/guncel/suudi-arabistan-enerji-tesislerine-saldirilar-petrol-akisini-etkiledi-19734410-haberi/</w:t>
        </w:r>
      </w:hyperlink>
      <w:r>
        <w:t xml:space="preserve"> - ["</w:t>
      </w:r>
      <w:r>
        <w:rPr>
          <w:i/>
        </w:rPr>
        <w:t xml:space="preserve"> Saldırılar nedeniyle Suudi Arabistan'da enerji tesisleri kısmen durduruldu ve operasyonel faaliyetler azaldı.", '</w:t>
      </w:r>
      <w:r>
        <w:t xml:space="preserve"> Doğu-Batı petrol boru hattındaki pompa istasyonunun hasar görmesi sonucu günlük yaklaşık 700 bin varil petrol akışında kayıp yaşandı.', '</w:t>
      </w:r>
      <w:r>
        <w:rPr>
          <w:i/>
        </w:rPr>
        <w:t xml:space="preserve"> Petrol ve enerji altyapılarının hedef alınması sonucu üretim ve rafinasyon tesisleri etkilendi, küresel petrol arzı riske girdi.', '</w:t>
      </w:r>
      <w:r>
        <w:t xml:space="preserve"> Saldırılar sonucu toplam günlük petrol üretim kaybı yaklaşık 600 bin varil oldu.', '</w:t>
      </w:r>
      <w:r>
        <w:rPr>
          <w:i/>
        </w:rPr>
        <w:t xml:space="preserve"> Bu saldırıların enerji arz güvenliğini olumsuz etkilediği ve petrol piyasalarında volatilite artışına neden olabileceği belirtiliyor.'] 235. </w:t>
      </w:r>
      <w:hyperlink r:id="rId170">
        <w:r>
          <w:rPr>
            <w:color w:val="0000EE"/>
            <w:u w:val="single"/>
          </w:rPr>
          <w:t>https://timeskuwait.com/attacks-on-saudi-energy-facilities-disrupt-output-leave-one-dead/</w:t>
        </w:r>
      </w:hyperlink>
      <w:r>
        <w:rPr>
          <w:i/>
        </w:rPr>
        <w:t xml:space="preserve"> - * Saudi Arabia’s Ministry of Energy reports recent attacks on vital energy facilities in Riyadh, Eastern Province, and Yanbu Industrial City. * The attacks caused the death of one Saudi national and injuries to seven citizens. * Disruptions include a loss of 700,000 barrels per day at one pipeline station, and a combined reduction of 600,000 barrels per day from the Manifa and Khurais oil fields. * Main refineries, including SATORP, Ras Tanura, and Riyadh, were targeted, affecting LPG exports. * The attacks threaten supply security, risk shortages, and increase oil market volatility. 236. </w:t>
      </w:r>
      <w:hyperlink r:id="rId179">
        <w:r>
          <w:rPr>
            <w:color w:val="0000EE"/>
            <w:u w:val="single"/>
          </w:rPr>
          <w:t>https://mishtalk.com/economics/real-personal-income-declines-in-february-you-lost-money-to-inflation/</w:t>
        </w:r>
      </w:hyperlink>
      <w:r>
        <w:rPr>
          <w:i/>
        </w:rPr>
        <w:t xml:space="preserve"> - * The BEA reports a decline in personal income (-0.1%) and real personal income (-0.4%) for February 2026. * Real personal income excluding transfers decreased, following a pattern indicating potential recession signals. * The decline comes amid high inflation, peaking at 9.1% CPI in June 2022, and concerns over economic growth. * The article discusses policy implications, including potential rate hikes by the Fed due to inflation pressures caused by war and tariffs. * It critiques the impact of government stimulus measures on inflation and household income. 237. </w:t>
      </w:r>
      <w:hyperlink r:id="rId180">
        <w:r>
          <w:rPr>
            <w:color w:val="0000EE"/>
            <w:u w:val="single"/>
          </w:rPr>
          <w:t>https://easternherald.com/2026/04/09/imf-middle-east-war-global-economy-oil-lng-shock/</w:t>
        </w:r>
      </w:hyperlink>
      <w:r>
        <w:rPr>
          <w:i/>
        </w:rPr>
        <w:t xml:space="preserve"> - * The IMF warns that the Middle East war has caused a significant energy supply contraction, affecting global markets. * The conflict has reduced daily global oil flows by about 13% and LNG by 20%, impacting economic growth and inflation. * Disruption through the Strait of Hormuz has contributed to rising oil prices and market volatility. * The energy shock is a classic supply-driven crisis, limiting policy responses and increasing costs for households and industries. * The outlook for global economic growth has been downgraded, with risks of stagflation if conflicts persist. * The crisis impacts energy-importing countries, particularly low-income nations, and complicates central bank policy decisions. * Uncertainty over a fragile ceasefire adds to market volatility and economic stress. * Longer-term effects include infrastructure damage, increased debt, and lasting confidence issues. 238. </w:t>
      </w:r>
      <w:hyperlink r:id="rId181">
        <w:r>
          <w:rPr>
            <w:color w:val="0000EE"/>
            <w:u w:val="single"/>
          </w:rPr>
          <w:t>https://investinglive.com/news/imf-warns-iran-war-fuels-inflation-surge-and-global-growth-slowdown-20260409/</w:t>
        </w:r>
      </w:hyperlink>
      <w:r>
        <w:rPr>
          <w:i/>
        </w:rPr>
        <w:t xml:space="preserve"> - * The IMF warns the Iran war triggers a stagflation shock, causing rising inflation and weaker global growth. * The outlook is uncertain, with scenarios based on ceasefire durability and infrastructure damage. * The impact varies: oil exporters are cushioned; importers and Asian countries face fuel scarcity. * Additional financing needs for vulnerable economies are estimated at $20B–$50B. * Global debt limits governments' ability to respond to economic deterioration. 239. </w:t>
      </w:r>
      <w:hyperlink r:id="rId168">
        <w:r>
          <w:rPr>
            <w:color w:val="0000EE"/>
            <w:u w:val="single"/>
          </w:rPr>
          <w:t>https://www.notiziegeopolitiche.net/arabia-saudita-interrotte-attivita-in-diversi-impianti-energetici-a-seguito-dei-recenti-attacchi/?utm_source=rss&amp;utm_medium=rss&amp;utm_campaign=arabia-saudita-interrotte-attivita-in-diversi-impianti-energetici-a-seguito-dei-recenti-attacchi</w:t>
        </w:r>
      </w:hyperlink>
      <w:r>
        <w:rPr>
          <w:i/>
        </w:rPr>
        <w:t xml:space="preserve"> - * A Saudi Ministry of Energy official reported recent attacks on key energy infrastructure in Saudi Arabia, affecting production, transport, refining, and the electric sector in Riyadh, Yanbu, and Eastern Province. * Attacks resulted in one death and seven injuries among Saudi nationals working for Saudi Energy Company. * An attack on an oil pipeline station led to a loss of approximately 700,000 barrels per day, affecting global supply. * Refinery capacity was reduced by about 300,000 bpd in Manifa and Khurais, lowering total capacity by 600,000 bpd. * Other refinineries, including SATORP, Ras Tanura, SAMREF, and Riyadh, faced impacts, affecting exports. * Fires at Ju’aymah refinery affected LPG and LNG exports, causing supply shortages and market volatility, impacting global economy. 240. </w:t>
      </w:r>
      <w:hyperlink r:id="rId182">
        <w:r>
          <w:rPr>
            <w:color w:val="0000EE"/>
            <w:u w:val="single"/>
          </w:rPr>
          <w:t>https://capitolfax.com/2026/04/09/feds-illinois-economy-grew-to-12-trillion-in-2025/</w:t>
        </w:r>
      </w:hyperlink>
      <w:r>
        <w:rPr>
          <w:i/>
        </w:rPr>
        <w:t xml:space="preserve"> - * The US Department of Commerce’s Bureau of Economic Analysis announced Illinois's GDP reached $1.2 trillion in 2025. * Illinois added $306 billion to its economy since 2019. * The quarter’s annualised GDP was $1.23 trillion, with potential growth to $1.3 trillion in 2026 if no recession occurs. * Personal income in Illinois grew by 3.9% last quarter, surpassing neighbouring states. * Illinois’s full-year 2025 GDP increased by 1.6%, lagging behind the US but outpacing some neighbouring states. 241. </w:t>
      </w:r>
      <w:hyperlink r:id="rId183">
        <w:r>
          <w:rPr>
            <w:color w:val="0000EE"/>
            <w:u w:val="single"/>
          </w:rPr>
          <w:t>https://www.stvincenttimes.com/former-st-vincent-prime-minister-warns-of-global-recession/</w:t>
        </w:r>
      </w:hyperlink>
      <w:r>
        <w:rPr>
          <w:i/>
        </w:rPr>
        <w:t xml:space="preserve"> - * Economic forecasting models, including Moody’s Analytics, predict a 49% chance of recession in the US within a year.</w:t>
      </w:r>
      <w:r>
        <w:t xml:space="preserve"> The global economy faces stress from volatile energy prices and disrupted oil supplies due to Middle Eastern conflicts.</w:t>
      </w:r>
      <w:r>
        <w:rPr>
          <w:i/>
        </w:rPr>
        <w:t xml:space="preserve"> Crude oil prices have surged past $100 per barrel, raising stagflation concerns.</w:t>
      </w:r>
      <w:r>
        <w:t xml:space="preserve"> Saudi Arabia shifts energy pricing to Chinese yuan, affecting US petrodollar stability.</w:t>
      </w:r>
      <w:r>
        <w:rPr>
          <w:i/>
        </w:rPr>
        <w:t xml:space="preserve"> Despite global risks, St Vincent and the Grenadines project up to 3% growth, with record profits and assets growth in local banks.</w:t>
      </w:r>
      <w:r>
        <w:t xml:space="preserve"> The local economy shows resilience despite global downturn fears. 242. </w:t>
      </w:r>
      <w:hyperlink r:id="rId184">
        <w:r>
          <w:rPr>
            <w:color w:val="0000EE"/>
            <w:u w:val="single"/>
          </w:rPr>
          <w:t>https://www.skynewsarabia.com/business/1863375-%D9%85%D8%AF%D9%8A%D8%B1%D8%A9-%D8%B5%D9%86%D8%AF%D9%88%D9%82-%D8%A7%D9%84%D9%86%D9%82%D8%AF-%D9%86%D8%AA%D9%88%D9%82%D8%B9-%D8%AA%D8%A4%D8%AF%D9%8A-%D8%A7%D9%84%D8%AD%D8%B1%D8%A8-%D8%B2%D9%8A%D8%A7%D8%AF%D8%A9-%D8%B7%D9%84%D8%A8%D8%A7%D8%AA-%D8%A7%D9%84%D8%AF%D8%B9%D9%85</w:t>
        </w:r>
      </w:hyperlink>
      <w:r>
        <w:t xml:space="preserve"> - * The war has caused a 13% drop in global oil flow and a 20% decrease in LNG supplies, disrupting energy markets. * Kristalina Georgieva, IMF Managing Director, stated the war poses a real test to the global economy. * She highlighted slower growth prospects and potential prolonged energy shortages affecting supply chains. * The IMF plans to release scenario-based economic outlooks next week, considering varied recovery paths. * Support programmes from the IMF are available, with increased requests expected from member countries. * The war has already begun to raise short-term inflation expectations, despite long-term forecasts remaining steady. 243. </w:t>
      </w:r>
      <w:hyperlink r:id="rId185">
        <w:r>
          <w:rPr>
            <w:color w:val="0000EE"/>
            <w:u w:val="single"/>
          </w:rPr>
          <w:t>https://www.eldiario.ec/mundo/el-fmi-determina-que-la-crisis-por-el-conflicto-en-iran-sera-grande-global-y-asimetrica-09042026/</w:t>
        </w:r>
      </w:hyperlink>
      <w:r>
        <w:t xml:space="preserve"> - * The IMF alerts that the Iran conflict is causing a 'large, global, and asymmetric' supply shock, reducing global growth forecasts and increasing inflation pressure. * Oil and gas supplies have decreased by up to 13% and 20%, respectively, affecting global markets. * Vulnerable economies near conflict zones and energy importers face greater impact. * Rising energy prices are affecting inflation expectations in US and EU. * Infrastructure damage in the Gulf, notably Qatar's Ras Laffan GNL complex, may take 3-5 years to recover. * IMF recommends coordinated policies and caution against unilateral measures. * Potential for inflation expectations to destabilise financial conditions and increase market volatility. * The conflict could threaten global food security, risking 45 million more in hunger. * IMF plans to support affected countries with short-term funding of $20-50 billion. * Future economic impact depends on conflict development and ceasefire stability. 244. </w:t>
      </w:r>
      <w:hyperlink r:id="rId186">
        <w:r>
          <w:rPr>
            <w:color w:val="0000EE"/>
            <w:u w:val="single"/>
          </w:rPr>
          <w:t>https://www.okaz.com.sa/economy/na/2243526</w:t>
        </w:r>
      </w:hyperlink>
      <w:r>
        <w:t xml:space="preserve"> - * The IMF announced that the war in the Middle East has decreased global growth expectations. * Kristalina Georgieva, IMF Managing Director, highlighted the impact of the war on food security, with over 360 million people now facing hunger. * The IMF predicts support requests between $20 and $50 billion due to the war in Iran. * The war has caused a 13% decrease in global oil flow and a 20% reduction in gas supplies. * Next week's meetings will focus on ways to overcome the war's shock. 245. </w:t>
      </w:r>
      <w:hyperlink r:id="rId187">
        <w:r>
          <w:rPr>
            <w:color w:val="0000EE"/>
            <w:u w:val="single"/>
          </w:rPr>
          <w:t>https://www.maritimeprofessional.com/news/crude-loadings-continue-yanbu-port-417838</w:t>
        </w:r>
      </w:hyperlink>
      <w:r>
        <w:t xml:space="preserve"> - * Crude loadings at Yanbu port have continued despite an attack on the East-West Pipeline. * The attack occurred on Wednesday, targeting Saudi Arabia's only oil export route. * The port's crude exports are unaffected at present; flow impact being assessed. * In March, Yanbu's crude loadings averaged 3.3 million barrels per day, with a maximum capacity of around 5 million bpd. * Saudi Aramco is directing about 2 million bpd of pipeline flow to refineries in the west. 246. </w:t>
      </w:r>
      <w:hyperlink r:id="rId188">
        <w:r>
          <w:rPr>
            <w:color w:val="0000EE"/>
            <w:u w:val="single"/>
          </w:rPr>
          <w:t>https://news.ssbcrack.com/imf-warns-iran-war-threatens-global-economic-growth-outlook/</w:t>
        </w:r>
      </w:hyperlink>
      <w:r>
        <w:t xml:space="preserve"> - * The IMF is set to revise its global growth forecasts downward due to the ongoing conflict in Iran, as announced by Kristalina Georgieva. * The conflict began on February 28 and has impacted energy prices, supply chains, and economic confidence worldwide. * The IMF previously projected a global growth rate of 3.3%, which is now at risk of being revised lower. * The war has increased oil and natural gas prices and disrupted essential agricultural resources. * Sub-Saharan Africa and small island nations are most vulnerable to energy shocks. * The IMF plans to update its forecasts during the spring meetings next week. 247. </w:t>
      </w:r>
      <w:hyperlink r:id="rId189">
        <w:r>
          <w:rPr>
            <w:color w:val="0000EE"/>
            <w:u w:val="single"/>
          </w:rPr>
          <w:t>https://www.lanacion.com.ar/economia/el-fmi-preve-una-revision-a-la-baja-del-crecimiento-global-por-el-impacto-de-la-guerra-en-medio-nid09042026/</w:t>
        </w:r>
      </w:hyperlink>
      <w:r>
        <w:t xml:space="preserve"> - * The IMF forecasts a downward revision of global GDP growth due to the impact of the Middle East war. * Kristalina Georgieva announced a potential decrease in growth, even if peace is maintained. * The IMF's upcoming 'World Economic Outlook' will include multiple scenarios. * The conflict has caused energy supply disruptions, affecting oil and gas markets, raising prices. * Countries able to export energy without interruption are less affected, while those dependent suffer more.</w:t>
      </w:r>
      <w:r/>
    </w:p>
    <w:p>
      <w:r/>
      <w:r>
        <w:t xml:space="preserve">248. </w:t>
      </w:r>
      <w:hyperlink r:id="rId190">
        <w:r>
          <w:rPr>
            <w:color w:val="0000EE"/>
            <w:u w:val="single"/>
          </w:rPr>
          <w:t>https://www.thehindubusinessline.com/economy/surging-raw-material-costs-hit-pvc-and-packaging-industries-hard/article70843357.ece</w:t>
        </w:r>
      </w:hyperlink>
      <w:r>
        <w:t xml:space="preserve"> - * A sharp increase in crude oil prices caused by West Asia conflict led to a 60% rise in raw material costs for PVC and HDPE. * Price hikes have caused shortages and increased production costs, affecting sectors such as packaging, fertilisers, and construction. * PVC and polymer markets are expected to grow significantly, with further price and demand increases forecasted. * Industry experts highlight the need for stabilising the PVC value chain amidst geopolitical disruptions. * Forecasts indicate steep price rises in end products due to raw material cost surges. 249. </w:t>
      </w:r>
      <w:hyperlink r:id="rId191">
        <w:r>
          <w:rPr>
            <w:color w:val="0000EE"/>
            <w:u w:val="single"/>
          </w:rPr>
          <w:t>https://www.jpost.com/middle-east/iran-news/article-892488</w:t>
        </w:r>
      </w:hyperlink>
      <w:r>
        <w:t xml:space="preserve"> - * The Strait of Hormuz remains nearly shut, with traffic at less than 10% of normal volumes due to Iran's warnings. * Iran's IRGC advised ships to pass through waters around Larak Island to avoid mines, affecting usual transit routes. * Only six ships transited the strait in 24 hours, significantly below typical levels of about 140. * Over 180 tankers are stranded in the Gulf, carrying approximately 172 million barrels of crude and products. * Reports suggest Iran may consider charging a toll for passage, with some vessels taking a detour around Larak Island. 250. </w:t>
      </w:r>
      <w:hyperlink r:id="rId192">
        <w:r>
          <w:rPr>
            <w:color w:val="0000EE"/>
            <w:u w:val="single"/>
          </w:rPr>
          <w:t>https://oilprice.com/Energy/Energy-General/Why-Oil-Markets-Remain-on-Edge-Despite-Ceasefire.html</w:t>
        </w:r>
      </w:hyperlink>
      <w:r>
        <w:t xml:space="preserve"> - * The US-Iran ceasefire has reduced panic premium but not fully normalised physical market tightness. * Futures prices decreased from $97 to $87 for 2026; physical supply remains constrained. * Market risks include delays in purchasing by refiners and ongoing physical flow constraints at the Strait of Hormuz. * Market indicators show physical premiums and tanker rates stay high despite futures easing. * Longer-term risks relate to potential escalation, vessel safety concerns, and regional supply disruptions. 251. </w:t>
      </w:r>
      <w:hyperlink r:id="rId193">
        <w:r>
          <w:rPr>
            <w:color w:val="0000EE"/>
            <w:u w:val="single"/>
          </w:rPr>
          <w:t>https://coincentral.com/oil-prices-rise-above-100-as-strait-of-hormuz-remains-blocked-after-us-iran-ceasefire/</w:t>
        </w:r>
      </w:hyperlink>
      <w:r>
        <w:t xml:space="preserve"> - * Oil prices jumped sharply following signs of ceasefire breakdown between US and Iran. * Brent crude rose 4% to nearly $99; WTI exceeded $100. * The Strait of Hormuz remains largely closed, with only four ships passing on Wednesday. * Iran plans to control crossings via tolls, charging fees for ships. * US warns of military action if the strait remains blocked. * Gulf countries' response to Iran’s control uncertain, affecting future oil flows. 252. </w:t>
      </w:r>
      <w:hyperlink r:id="rId194">
        <w:r>
          <w:rPr>
            <w:color w:val="0000EE"/>
            <w:u w:val="single"/>
          </w:rPr>
          <w:t>https://entornointeligente.com/eeuu-se-esta-dando-cuenta-que-venezuela-es-un-estado-fallido/</w:t>
        </w:r>
      </w:hyperlink>
      <w:r>
        <w:t xml:space="preserve"> - * Venezuela's refining system processes about 399,000 barrels daily, compared to a capacity of 1.29 million barrels. * Operative capacity has decreased from around 35% to roughly 33%. * Interruptions, mechanical failures, and maintenance delays limit refinery operations. * Key units, especially catalytic cracking units, operate intermittently; the complex of Paraguaná processes only a fraction of its capacity. * Venezuela imports raw materials, such as nafta, under US authorisations, to improve fuel production, but fragility remains, risking fuel shortages. 253. </w:t>
      </w:r>
      <w:hyperlink r:id="rId195">
        <w:r>
          <w:rPr>
            <w:color w:val="0000EE"/>
            <w:u w:val="single"/>
          </w:rPr>
          <w:t>https://energynow.com/2026/04/strait-of-hormuz-is-shut-must-reopen-without-conditions-uae-oil-giant-adnocs-ceo-says/</w:t>
        </w:r>
      </w:hyperlink>
      <w:r>
        <w:t xml:space="preserve"> - * Iran has made passage through the Strait of Hormuz subject to conditions, ADNOC CEO states. * UAE oil output has halved following the Strait’s effective closure. * ADNOC has loaded cargoes and plans to expand production within damage constraints. * Energy facilities in UAE’s neighbouring countries have come under attack. * ADNOC emphasises that the Strait must be reopened fully, unconditionally, and without restrictions. * About 230 ships loaded with oil are waiting to sail, and delays are causing economic impacts. 254. </w:t>
      </w:r>
      <w:hyperlink r:id="rId196">
        <w:r>
          <w:rPr>
            <w:color w:val="0000EE"/>
            <w:u w:val="single"/>
          </w:rPr>
          <w:t>https://www.bworldonline.com/economy/2026/04/09/742031/phl-urged-to-stock-up-on-petroleum-fertilizer-while-strait-of-hormuz-remains-open/</w:t>
        </w:r>
      </w:hyperlink>
      <w:r>
        <w:t xml:space="preserve"> - * Business groups in the Philippines urge the government to obtain stocks of oil and fertiliser during Iran War ceasefire and Strait of Hormuz reopening. * The two-week ceasefire allows cargo ships to transit the Strait of Hormuz, affecting global oil supplies. * The Strait of Hormuz is a key route for nearly 20% of the world's oil and LNG. * The reopening may stabilise oil prices and logistics for a short period but might not reduce volatility in fuel prices and insurance premiums. * Philippines aims to increase fuel stocks and mitigate supply chain disruptions, with government attention to fuel prices and international trade engagement. 255. </w:t>
      </w:r>
      <w:hyperlink r:id="rId197">
        <w:r>
          <w:rPr>
            <w:color w:val="0000EE"/>
            <w:u w:val="single"/>
          </w:rPr>
          <w:t>https://londonlovesbusiness.com/strait-chokehold-keeps-fuel-prices-high-as-iran-rations-tanker-traffic/</w:t>
        </w:r>
      </w:hyperlink>
      <w:r>
        <w:t xml:space="preserve"> - * Iran restricts traffic through the Strait of Hormuz to 15 ships a day, impacting global oil supplies.</w:t>
      </w:r>
      <w:r>
        <w:rPr>
          <w:i/>
        </w:rPr>
        <w:t xml:space="preserve"> * The Strait carries roughly a fifth of the world’s oil, with normal flow above 100 vessels daily.</w:t>
      </w:r>
      <w:r>
        <w:t xml:space="preserve"> * The cap was introduced amid a fragile ceasefire, limiting the reopening of the waterway.</w:t>
      </w:r>
      <w:r>
        <w:rPr>
          <w:i/>
        </w:rPr>
        <w:t xml:space="preserve"> * Oil prices remain elevated and volatile due to ongoing disruptions and uncertainties.</w:t>
      </w:r>
      <w:r>
        <w:t xml:space="preserve"> * UK fuel prices stay high, with added costs from crude price increases, shipping, and insurance premiums.</w:t>
      </w:r>
      <w:r>
        <w:rPr>
          <w:i/>
        </w:rPr>
        <w:t xml:space="preserve">256. </w:t>
      </w:r>
      <w:hyperlink r:id="rId198">
        <w:r>
          <w:rPr>
            <w:color w:val="0000EE"/>
            <w:u w:val="single"/>
          </w:rPr>
          <w:t>https://www.sondakika.com/guncel/haber-iran-israil-savasi-sonrasi-jet-yakiti-fiyatlari-rekor-seviyeye-ulasti-19733129/</w:t>
        </w:r>
      </w:hyperlink>
      <w:r>
        <w:rPr>
          <w:i/>
        </w:rPr>
        <w:t xml:space="preserve"> - * Iran's restrictions at the Strait of Hormuz cause supply disruptions and record-high jet fuel prices in Europe and globally. * European jet fuel prices increase by approximately 100% since before the conflict, with a weekly rise of 7.1%, reaching USD 209 per barrel. * US and Middle East region face supply challenges; US exports to Europe increase, and US emerges as a significant alternative supplier. * Analysts suggest that despite a US-Iran ceasefire, supply constraints and infrastructure damage will keep prices high for months. * Short-term price increases are expected to reduce demand, potentially stabilising prices over the longer term. 257. </w:t>
      </w:r>
      <w:hyperlink r:id="rId199">
        <w:r>
          <w:rPr>
            <w:color w:val="0000EE"/>
            <w:u w:val="single"/>
          </w:rPr>
          <w:t>https://investinglive.com/technical-analysis/wti-crude-breaks-the-382-retracement-of-the-ceasefire-decline-20260409/</w:t>
        </w:r>
      </w:hyperlink>
      <w:r>
        <w:rPr>
          <w:i/>
        </w:rPr>
        <w:t xml:space="preserve"> - * May WTI crude oil rises $7.66 to $102.08 amid concerns over supply tightness due to suspension of Strait of Hormuz negotiations and ongoing conflicts. * Market fears that crude supplies will become tighter as the Strait remains closed; officials to meet in Pakistan. * Approximately 13 million barrels per day are being removed from the market, with slow reopening expected and limited surge capacity from OPEC. * December WTI futures trade at $74.68, indicating market expectations of tighter future supply, though not strongly structural. * Short-term crude price increases are not heavily impacting stock markets or Treasury yields, which are slightly rising. 258. </w:t>
      </w:r>
      <w:hyperlink r:id="rId200">
        <w:r>
          <w:rPr>
            <w:color w:val="0000EE"/>
            <w:u w:val="single"/>
          </w:rPr>
          <w:t>https://www.business-standard.com/economy/news/india-caps-refinery-margins-after-windfall-export-tax-to-curb-losses-126040901055_1.html</w:t>
        </w:r>
      </w:hyperlink>
      <w:r>
        <w:rPr>
          <w:i/>
        </w:rPr>
        <w:t xml:space="preserve"> - * India has imposed a windfall export tax on fuel and capped refining margins at USD 15 per barrel. * The government introduced measures to offset losses on domestic fuel sales, including fixing petrol and diesel discounts. * Refinery transfer prices have been slashed through discounts to reduce profits above a certain threshold. * The measures aim to balance profits between refiners and oil marketing companies amid rising global oil prices. * The policy impacts refinery margins, domestic fuel pricing, and the financial burden on oil companies. 259. </w:t>
      </w:r>
      <w:hyperlink r:id="rId201">
        <w:r>
          <w:rPr>
            <w:color w:val="0000EE"/>
            <w:u w:val="single"/>
          </w:rPr>
          <w:t>https://bankingjournal.aba.com/2026/04/aba-databank-u-s-gdp-moderates-in-final-q4-estimate/</w:t>
        </w:r>
      </w:hyperlink>
      <w:r>
        <w:rPr>
          <w:i/>
        </w:rPr>
        <w:t xml:space="preserve"> - * The third and final estimate from the U.S. Bureau of Economic Analysis reports a 0.5% annual GDP growth in Q4 2025, below market expectations of 0.7%. * The GDP figure is down from 4.4% in Q3 and reflects a downward revision to investment, particularly in wholesale trade. * The annual GDP growth for 2025 was 2.1%. * The U.S. economy expanded at a more moderate pace in Q4 than initially expected, but growth remains positive. * Loan demand could stay healthy despite the downward revision. 260. </w:t>
      </w:r>
      <w:hyperlink r:id="rId202">
        <w:r>
          <w:rPr>
            <w:color w:val="0000EE"/>
            <w:u w:val="single"/>
          </w:rPr>
          <w:t>https://economictimes.indiatimes.com/news/international/us/us-gdp-growth-crashes-to-0-5-in-q4-2025-why-the-us-economy-slowed-sharply-despite-4-4-surge-did-43-day-shutdown-or-iran-war-trigger-recession-fears/articleshow/130144941.cms</w:t>
        </w:r>
      </w:hyperlink>
      <w:r>
        <w:rPr>
          <w:i/>
        </w:rPr>
        <w:t xml:space="preserve"> - * The US GDP growth declined to 0.5% in Q4 2025, down from 4.4% in Q3, reflecting economic weakness. * Consumer spending slowed to 1.9%, with reduced demand for goods and services. * Investment, especially structures and residential, fell sharply, dragging overall growth. * Exports declined 3.2%, influenced by weaker global demand and trade pressures. * The October–November government shutdown significantly reduced GDP by 5.6%, impacting government spending and investment. * Rising geopolitical tensions and oil prices are likely to influence economic prospects in 2026. 261. </w:t>
      </w:r>
      <w:hyperlink r:id="rId203">
        <w:r>
          <w:rPr>
            <w:color w:val="0000EE"/>
            <w:u w:val="single"/>
          </w:rPr>
          <w:t>https://stratnewsglobal.com/indo-pacific/japan/japan-considers-releasing-20-days-worth-of-oil-from-reserves/</w:t>
        </w:r>
      </w:hyperlink>
      <w:r>
        <w:rPr>
          <w:i/>
        </w:rPr>
        <w:t xml:space="preserve"> - ["</w:t>
      </w:r>
      <w:r>
        <w:t>Japan is contemplating a release of about 20 days' worth of oil reserves as early as May, due to uncertainty over the Strait of Hormuz.", '</w:t>
      </w:r>
      <w:r>
        <w:rPr>
          <w:i/>
        </w:rPr>
        <w:t>Japan started releasing oil from its stockpiles on March 16 and has about 50 days’ worth of oil available, with enough reserves for 230 days.', '</w:t>
      </w:r>
      <w:r>
        <w:t>The US- Iran ceasefire and potential reopening of the Strait of Hormuz are affecting global oil supply stability.', '</w:t>
      </w:r>
      <w:r>
        <w:rPr>
          <w:i/>
        </w:rPr>
        <w:t xml:space="preserve">Japanese refineries reduced utilisation rates to 67.7% due to crude oil shortages; measures include seeking non-Middle Eastern barrels, subsidies, and increased coal generation.'] 262. </w:t>
      </w:r>
      <w:hyperlink r:id="rId204">
        <w:r>
          <w:rPr>
            <w:color w:val="0000EE"/>
            <w:u w:val="single"/>
          </w:rPr>
          <w:t>https://oilprice.com/Latest-Energy-News/World-News/China-Weighs-Bailout-for-Airlines-Struggling-with-Fuel-Shock.html</w:t>
        </w:r>
      </w:hyperlink>
      <w:r>
        <w:rPr>
          <w:i/>
        </w:rPr>
        <w:t xml:space="preserve"> - * China is exploring financial support measures for its struggling airlines, including loans, subsidies, and tax support. * The support is in response to a fuel and oil supply and price shock due to the Middle East crisis. * Chinese airlines faced profits difficulties post-Covid pandemic and are now impacted by high fuel prices and market tightening. * Fuel surcharges are being increased by Chinese carriers from April 5. * Oil and fuel supplies are constrained at the Strait of Hormuz, affecting Asian refiners and export policies. * The war has dislocated oil supplies, causing jet and diesel premiums to rise significantly, with a recovery expected to take months. 263. </w:t>
      </w:r>
      <w:hyperlink r:id="rId205">
        <w:r>
          <w:rPr>
            <w:color w:val="0000EE"/>
            <w:u w:val="single"/>
          </w:rPr>
          <w:t>https://www.legit.ng/business-economy/energy/1704748-cooking-gas-prices-jump-dangote-refinery-depot-owners-adjust-rates-fast/</w:t>
        </w:r>
      </w:hyperlink>
      <w:r>
        <w:rPr>
          <w:i/>
        </w:rPr>
        <w:t xml:space="preserve"> - * Nigerian households face a 5% increase in cooking gas prices due to global crude oil price rise. * Prices are affected by geopolitical tensions in the Middle East, raising Brent crude and WTI benchmarks. * Major operators, including Dangote Refinery, have adjusted ex-depot rates, with some prices reaching N1,050 per kg. * The price increase follows a 3.92% rise in Brent crude to $98.46 per barrel on April 8, 2026. * Experts warn that ongoing regional instability will likely sustain premium costs for LPG in Nigeria. 264. </w:t>
      </w:r>
      <w:hyperlink r:id="rId206">
        <w:r>
          <w:rPr>
            <w:color w:val="0000EE"/>
            <w:u w:val="single"/>
          </w:rPr>
          <w:t>https://boereport.com/2026/04/09/european-african-crude-oil-prices-hit-records-on-supply-disruptions-despite-ceasefire/</w:t>
        </w:r>
      </w:hyperlink>
      <w:r>
        <w:rPr>
          <w:i/>
        </w:rPr>
        <w:t xml:space="preserve"> - * European and African crude oil prices hit records on supply disruptions following a U.S.-Iran ceasefire. * North Sea Forties crude reached an all-time high of $146.43 per barrel. * Physical premiums for crude, including Forties and WTI Midland, also hit record levels. * Disruption caused by Iran’s near-closure of the Strait of Hormuz and attacks on regional energy infrastructure persists. * Traders expect prolonged supply issues with divergence between physical and paper markets continuing. 265. </w:t>
      </w:r>
      <w:hyperlink r:id="rId207">
        <w:r>
          <w:rPr>
            <w:color w:val="0000EE"/>
            <w:u w:val="single"/>
          </w:rPr>
          <w:t>https://bitcoinworld.co.in/us-gdp-q4-2024-growth-slowdown-2/</w:t>
        </w:r>
      </w:hyperlink>
      <w:r>
        <w:rPr>
          <w:i/>
        </w:rPr>
        <w:t xml:space="preserve"> - * The US economy expanded by 0.5% in Q4 2024, below the consensus forecast of 0.7%.</w:t>
        <w:br/>
      </w:r>
      <w:r>
        <w:rPr>
          <w:i/>
        </w:rPr>
      </w:r>
      <w:r>
        <w:t xml:space="preserve"> Consumer spending increased by 1.2%, with declines in durable goods and residential investment.</w:t>
        <w:br/>
      </w:r>
      <w:r/>
      <w:r>
        <w:rPr>
          <w:i/>
        </w:rPr>
        <w:t xml:space="preserve"> Business investment declined overall, and government spending grew modestly.</w:t>
        <w:br/>
      </w:r>
      <w:r>
        <w:rPr>
          <w:i/>
        </w:rPr>
      </w:r>
      <w:r>
        <w:t xml:space="preserve"> Net exports contributed slightly, while inventory investment subtracted from growth.</w:t>
        <w:br/>
      </w:r>
      <w:r/>
      <w:r>
        <w:rPr>
          <w:i/>
        </w:rPr>
        <w:t xml:space="preserve"> The GDP slowdown follows a Federal Reserve rate-hiking cycle, with ongoing global economic uncertainties.</w:t>
      </w:r>
      <w:r>
        <w:t xml:space="preserve">266. </w:t>
      </w:r>
      <w:hyperlink r:id="rId208">
        <w:r>
          <w:rPr>
            <w:color w:val="0000EE"/>
            <w:u w:val="single"/>
          </w:rPr>
          <w:t>https://www.gurufocus.com/news/8783450/reliance-caps-fuel-purchases-at-1000-rupees-as-supply-disruptions-persist</w:t>
        </w:r>
      </w:hyperlink>
      <w:r>
        <w:t xml:space="preserve"> - * Reliance Industries Ltd. has begun capping fuel purchases at around 1,000 rupees at over 2,000 Jio-BP outlets due to supply disruptions. * The move is linked to ongoing disruptions caused by the near-closure of the Strait of Hormuz and regional tensions. * The supply shock affects global oil flows, with India heavily reliant on imports; crude prices remain volatile. * State-run companies are also encountering similar purchase limits, while Nayara Energy raised fuel prices to address losses. * The disruptions may lead to additional supply management measures in India. 267. </w:t>
      </w:r>
      <w:hyperlink r:id="rId209">
        <w:r>
          <w:rPr>
            <w:color w:val="0000EE"/>
            <w:u w:val="single"/>
          </w:rPr>
          <w:t>https://www.theguardian.com/australia-news/2026/apr/09/australia-fuel-crisis-petrol-prices-tracker-shortage-diesel-reserves</w:t>
        </w:r>
      </w:hyperlink>
      <w:r>
        <w:t xml:space="preserve"> - ['</w:t>
      </w:r>
      <w:r>
        <w:rPr>
          <w:i/>
        </w:rPr>
        <w:t xml:space="preserve"> Australia faces a fuel crisis with outages and elevated prices following Iran’s closure of the Strait of Hormuz.', '</w:t>
      </w:r>
      <w:r>
        <w:t xml:space="preserve"> The federal government released fuel reserves, cut fuel excise taxes, and implemented a national fuel security plan.', '</w:t>
      </w:r>
      <w:r>
        <w:rPr>
          <w:i/>
        </w:rPr>
        <w:t xml:space="preserve"> Data shows fluctuations in outages, with spikes in New South Wales and Victoria on 30 and 31 March.', '</w:t>
      </w:r>
      <w:r>
        <w:t xml:space="preserve"> At least six fuel shipments to Australia have been cancelled or deferred; more delays are likely.', '</w:t>
      </w:r>
      <w:r>
        <w:rPr>
          <w:i/>
        </w:rPr>
        <w:t xml:space="preserve"> Tanker port calls declined in February and March; Iran’s Strait of Hormuz saw a collapse in tanker movements in early March.'] 268. </w:t>
      </w:r>
      <w:hyperlink r:id="rId210">
        <w:r>
          <w:rPr>
            <w:color w:val="0000EE"/>
            <w:u w:val="single"/>
          </w:rPr>
          <w:t>https://egyptoil-gas.com/news/japan-to-tap-oil-stockpiles-for-additional-20-days-amid-energy-supply-crisis/?utm_source=rss&amp;utm_medium=rss&amp;utm_campaign=japan-to-tap-oil-stockpiles-for-additional-20-days-amid-energy-supply-crisis</w:t>
        </w:r>
      </w:hyperlink>
      <w:r>
        <w:rPr>
          <w:i/>
        </w:rPr>
        <w:t xml:space="preserve"> - * Japan considers an additional release of about 20 days' oil reserves as early as May amid ongoing supply disruptions. * Japan began releasing oil from stockpiles on 16 March, with about 50 days' worth of oil available. * The International Energy Agency (IEA) agreed on 11 March to release 400 million barrels of emergency reserves. * Japan holds reserves for 230 days, dependent on Middle East oil, with the Strait of Hormuz remaining largely closed. * Domestic refineries reduced utilisation to 67.7% in early April due to supply bottlenecks and strategic measures. 269. </w:t>
      </w:r>
      <w:hyperlink r:id="rId209">
        <w:r>
          <w:rPr>
            <w:color w:val="0000EE"/>
            <w:u w:val="single"/>
          </w:rPr>
          <w:t>https://www.theguardian.com/australia-news/2026/apr/09/australia-fuel-crisis-petrol-prices-tracker-shortage-diesel-reserves</w:t>
        </w:r>
      </w:hyperlink>
      <w:r>
        <w:rPr>
          <w:i/>
        </w:rPr>
        <w:t xml:space="preserve"> - * Hundreds of Australian service stations experienced outages from 27 March, with spikes in New South Wales and Victoria on 30 and 31 March.</w:t>
      </w:r>
      <w:r>
        <w:t>* Fuel prices across Australia have increased since late February, coinciding with US and Israel’s conflict with Iran.</w:t>
      </w:r>
      <w:r>
        <w:rPr>
          <w:i/>
        </w:rPr>
        <w:t>* At least six fuel shipments to Australia have been cancelled or deferred, with more likely delays.</w:t>
      </w:r>
      <w:r>
        <w:t>* The number of tanker port calls to Australia declined in February and March compared to previous years, with a collapse in tankers passing through the Strait of Hormuz in early March.</w:t>
      </w:r>
      <w:r>
        <w:rPr>
          <w:i/>
        </w:rPr>
        <w:t>* Fuel reserves as of April increased since prewar levels, despite rising prices and outages.</w:t>
      </w:r>
      <w:r>
        <w:t xml:space="preserve">270. </w:t>
      </w:r>
      <w:hyperlink r:id="rId211">
        <w:r>
          <w:rPr>
            <w:color w:val="0000EE"/>
            <w:u w:val="single"/>
          </w:rPr>
          <w:t>https://www.irishmirror.ie/news/irish-news/fuel-protest-petrol-prices-queues-36990123</w:t>
        </w:r>
      </w:hyperlink>
      <w:r>
        <w:t xml:space="preserve"> - * Long queues at petrol stations in Ireland as drivers rush to fill up amid fuel shortage fears. * Nationwide protests have blocked access to key supplies, including Ireland's only oil refinery at Whitegate, Co Cork. * Some stations are limiting fuel spend to €50; reports of stations running out of fuel. * Government urges motorists not to panic; Gardaí set to enforce restrictions on critical infrastructure. * Protestors have blocked Whitegate Oil Refinery and other terminals, prompting government and Defence Forces response. 271. </w:t>
      </w:r>
      <w:hyperlink r:id="rId212">
        <w:r>
          <w:rPr>
            <w:color w:val="0000EE"/>
            <w:u w:val="single"/>
          </w:rPr>
          <w:t>https://www.rivieramm.com/news-content-hub/threatening-mines-iran-claims-new-hormuz-traffic-scheme-vessels-told-strait-closed-88419</w:t>
        </w:r>
      </w:hyperlink>
      <w:r>
        <w:t xml:space="preserve"> - • Iran’s IRGC has halted vessel traffic in the Strait of Hormuz due to war in the Persian Gulf and the threat of mines. • Iran issued new traffic routes, requiring vessels to pass north or south of Larak Island. • Iran's Ports and Maritime Organisation provided a map indicating a 'danger area'. • A senior shipping executive reported the Strait remains 'closed' without IRGC permission. • Vessel transits through the strait are limited, with irregular behaviour observed among vessels, including AIS blackouts. • Most transits involve Iranian-owned vessels, with some ships turned back or using manipulated routing. 272. </w:t>
      </w:r>
      <w:hyperlink r:id="rId213">
        <w:r>
          <w:rPr>
            <w:color w:val="0000EE"/>
            <w:u w:val="single"/>
          </w:rPr>
          <w:t>https://e24.no/boers-og-finans/i/j0vapo/iransk-minister-skip-trenger-tillatelse-for-aa-passere-hormuzstredet</w:t>
        </w:r>
      </w:hyperlink>
      <w:r>
        <w:t xml:space="preserve"> - ['</w:t>
      </w:r>
      <w:r>
        <w:rPr>
          <w:i/>
        </w:rPr>
        <w:t xml:space="preserve"> Hormuz Strait has been practically closed to shipping due to the Iran conflict.', '</w:t>
      </w:r>
      <w:r>
        <w:t xml:space="preserve"> Iranian vice foreign minister Saeed Khatibzadeh states ships must cooperate with Iran to pass safely.', '</w:t>
      </w:r>
      <w:r>
        <w:rPr>
          <w:i/>
        </w:rPr>
        <w:t xml:space="preserve"> Ships must make agreements with Iranian authorities; technical restrictions such as mines exist.', '</w:t>
      </w:r>
      <w:r>
        <w:t xml:space="preserve"> US President Trump links reopening Hormuz to a ceasefire; few ships have passed recently.', '</w:t>
      </w:r>
      <w:r>
        <w:rPr>
          <w:i/>
        </w:rPr>
        <w:t xml:space="preserve"> Shipping through Hormuz is nearly halted, with only four crossings on Wednesday.'] 273. </w:t>
      </w:r>
      <w:hyperlink r:id="rId214">
        <w:r>
          <w:rPr>
            <w:color w:val="0000EE"/>
            <w:u w:val="single"/>
          </w:rPr>
          <w:t>https://www.deccanchronicle.com/world/iran-unveils-alternate-shipping-routes-in-strait-of-hormuz-amid-security-concerns-1949465</w:t>
        </w:r>
      </w:hyperlink>
      <w:r>
        <w:rPr>
          <w:i/>
        </w:rPr>
        <w:t xml:space="preserve"> - * Iran announced alternative routes for ships passing through the Strait of Hormuz due to sea mine risks. * The routes are part of a two-week truce following the Strait's temporary reopening. * The US and Iran agreed to a ceasefire, easing tensions over the vital waterway. * Iran's decision impacts global oil transportation, with potential effects on energy prices. * The main Strait of Hormuz passage remains critical for global crude oil flow. 274. </w:t>
      </w:r>
      <w:hyperlink r:id="rId215">
        <w:r>
          <w:rPr>
            <w:color w:val="0000EE"/>
            <w:u w:val="single"/>
          </w:rPr>
          <w:t>https://www.fodmapeveryday.com/10-warning-signs-the-u-s-economy-is-heading-toward-a-major-crash/</w:t>
        </w:r>
      </w:hyperlink>
      <w:r>
        <w:rPr>
          <w:i/>
        </w:rPr>
        <w:t xml:space="preserve"> - * US economic data shows signs of fragility despite headline resilience. * Key indicators include inverted yield curve, rising debt, falling home sales, manufacturing slowdown, and increasing layoffs. * The article cites specific data points such as GDP growth, unemployment rate, housing market, and gold prices. * Experts suggest these signs point to an impending economic downturn in 2026. * The article warns investors about ignoring these signals. 275. </w:t>
      </w:r>
      <w:hyperlink r:id="rId216">
        <w:r>
          <w:rPr>
            <w:color w:val="0000EE"/>
            <w:u w:val="single"/>
          </w:rPr>
          <w:t>https://easternherald.com/2026/04/09/130-million-barrels-trapped-oil-crisis-100-hormuz-chaos/</w:t>
        </w:r>
      </w:hyperlink>
      <w:r>
        <w:rPr>
          <w:i/>
        </w:rPr>
        <w:t xml:space="preserve"> - * Global oil prices surged towards $97-$100 a barrel due to disruptions in shipping routes. * Millions of barrels remain stranded at sea, mainly in the Persian Gulf, causing supply chain bottlenecks. * The Strait of Hormuz operates at reduced capacity, increasing geopolitical tensions. * Market perceptions show both surplus inventories and supply shortages amid logistical disruptions. * The crisis has led to inflation pressures and prompts shifts in energy security strategies. 276. </w:t>
      </w:r>
      <w:hyperlink r:id="rId217">
        <w:r>
          <w:rPr>
            <w:color w:val="0000EE"/>
            <w:u w:val="single"/>
          </w:rPr>
          <w:t>https://www.eenews.net/articles/middle-east-chaos-signals-long-term-energy-restructuring/</w:t>
        </w:r>
      </w:hyperlink>
      <w:r>
        <w:rPr>
          <w:i/>
        </w:rPr>
        <w:t xml:space="preserve"> - * The ongoing Middle East conflict has impacted global energy markets, with potential demand reductions of 20% for oil and 10% for natural gas by 2050, according to Wood Mackenzie. * The conflict involves the U.S. and Israel against Iran, affecting the Strait of Hormuz, a critical transit point for one-fifth of world oil and gas. * President Trump threatened to obliterate Iran and suggested charging tolls for ships passing through the strait, raising concerns in the oil and gas sector. * A conflict scenario predicts a 9% decrease in near-term global oil demand due to supply outages, with long-term structural shifts encouraging countries to reduce reliance on imports. 277. </w:t>
      </w:r>
      <w:hyperlink r:id="rId218">
        <w:r>
          <w:rPr>
            <w:color w:val="0000EE"/>
            <w:u w:val="single"/>
          </w:rPr>
          <w:t>https://www.sondakika.com/guncel/haber-hurmuz-bogazi-krizi-ve-enerji-piyasalarinda-19732382/</w:t>
        </w:r>
      </w:hyperlink>
      <w:r>
        <w:rPr>
          <w:i/>
        </w:rPr>
        <w:t xml:space="preserve"> - * Bölgedeki çatışmalar ve İran’ın Hürmüz Boğazı’nın yeniden kapandığını duyurması, bölge ve küresel enerji ticaretini etkiliyor. * Günlük yaklaşık 20 milyon varil petrol ve 250-275 bin ton LNG Hürmüz Boğazı üzerinden taşınıyor. * Kapasitenin sınırlı olması nedeniyle kriz sonrası gemi birikimi hızla eritilemeyecek, teknik ve lojistik zorluklar yaşanıyor. * Petrol fiyatları savaşın ilk günlerinde 119-120 dolar seviyesine çıkarken, ardından 93 dolara geriledi; fiyatlar tekrar 95-100 dolar bandında seyrediyor. * Normalleşme sürecinin 1-3 ay alması bekleniyor; alternatif hatların toplam kapasitesi yaklaşık 10 milyon varili karşılamaya yetmiyor. * Doğalgaz taşımacılığı ve LNG sevkiyatında alternatif hatlar sınırlı, küresel enerji arzında kalıcı riskler oluşabilir. 278. </w:t>
      </w:r>
      <w:hyperlink r:id="rId219">
        <w:r>
          <w:rPr>
            <w:color w:val="0000EE"/>
            <w:u w:val="single"/>
          </w:rPr>
          <w:t>https://www.sondakika.com/guncel/haber-hurmuz-bogazi-nda-ateskes-sonrasi-deniz-19732522/</w:t>
        </w:r>
      </w:hyperlink>
      <w:r>
        <w:rPr>
          <w:i/>
        </w:rPr>
        <w:t xml:space="preserve"> - ['</w:t>
      </w:r>
      <w:r>
        <w:t>Two-week ceasefire between the US and Iran increases expectations for reopening of the Strait of Hormuz, which has been almost fully closed for about a month.', '</w:t>
      </w:r>
      <w:r>
        <w:rPr>
          <w:i/>
        </w:rPr>
        <w:t>Maritime shipping companies, including Maersk and Hapag-Lloyd, adopt cautious approaches due to uncertainties, with normal operations expected to take at least six weeks.', "</w:t>
      </w:r>
      <w:r>
        <w:t>US President Donald Trump urges immediate, safe reopening; Iran's Foreign Minister Abbas Arakçi states secure passage is possible if hostilities cease.", '</w:t>
      </w:r>
      <w:r>
        <w:rPr>
          <w:i/>
        </w:rPr>
        <w:t>Regional authorities anticipate transit fees from Iran and Oman; ongoing military coordination and new charges create operational uncertainties.', '</w:t>
      </w:r>
      <w:r>
        <w:t xml:space="preserve">Further comprehensive discussions are planned, maintaining a limited access period and avoiding immediate full reopening.'] 279. </w:t>
      </w:r>
      <w:hyperlink r:id="rId220">
        <w:r>
          <w:rPr>
            <w:color w:val="0000EE"/>
            <w:u w:val="single"/>
          </w:rPr>
          <w:t>https://www.startitup.sk/je-hormuzsky-prieliv-naozaj-otvoreny-data-ukazuju-mrtve-ticho-v-najdolezitejsej-tepne-sveta-mapa/</w:t>
        </w:r>
      </w:hyperlink>
      <w:r>
        <w:t xml:space="preserve"> - * Situácia na Hormuzskom prielive ukazuje, že aj po prímerí medzi USA a Iránom je pohyb lodí obmedzený a nie plne obnovený. * Podľa denníka The New York Times sa počet prechádzajúcich lodí znížil z viac ako 130 denne pred vojnou na sedem počas konfliktu, a od začiatku prímeria neprešiel cez prieliv ani jeden tanker s ropou alebo plynom. * Irán obmedzil a koordinuje prechod lodí, používa alternatívne trasy, čo naznačuje, že prieliv je stále v núdzovom režime. * Iránská Revolučná Garda vydala mapu s alternatívnymi trasy pre lodnú dopravu, pričom pohyb plavidiel je riadený iránskymi bezpečnostnými dohodami. * Celková evidencia ukazuje, že normálna prevádzka v najdôležitejšom energetickom prúde je stále narušená, čo môže ovplyvniť globálne energetické toky. 280. </w:t>
      </w:r>
      <w:hyperlink r:id="rId221">
        <w:r>
          <w:rPr>
            <w:color w:val="0000EE"/>
            <w:u w:val="single"/>
          </w:rPr>
          <w:t>https://cnav.news/2026/04/09/accountability/executive/strait-hormuz-iran-world-straitjacket/</w:t>
        </w:r>
      </w:hyperlink>
      <w:r>
        <w:t xml:space="preserve"> - * The Strait of Hormuz is a critical global oil chokepoint affecting the US economy and world markets. * Iran has the ability to disrupt shipping and threaten closure, impacting global oil prices. * The US relies on naval power to secure maritime routes, with allies depending heavily on Gulf energy. * The political balance on war decisions has shifted toward presidential authority, reducing Congressional control. * The ongoing strategic tensions highlight vulnerabilities linked to geography and global markets. 281. </w:t>
      </w:r>
      <w:hyperlink r:id="rId222">
        <w:r>
          <w:rPr>
            <w:color w:val="0000EE"/>
            <w:u w:val="single"/>
          </w:rPr>
          <w:t>https://www.independent.co.uk/news/world/middle-east/strait-of-hormuz-iran-us-ceasefire-shipping-traffic-b2954370.html</w:t>
        </w:r>
      </w:hyperlink>
      <w:r>
        <w:t xml:space="preserve"> - * The Strait of Hormuz remains largely closed to commercial shipping despite a ceasefire between the US and Iran. * Very few vessels, mostly linked to Iran, have transited the strait since the ceasefire's announcement. * No LNG has transited the strait since the start of the conflict. * Oil shipments have been minimal, with only one observed transit since April 5. * Market uncertainty persists, with oil prices rising and shipping activity remaining restricted due to threats and military activity. 282. </w:t>
      </w:r>
      <w:hyperlink r:id="rId223">
        <w:r>
          <w:rPr>
            <w:color w:val="0000EE"/>
            <w:u w:val="single"/>
          </w:rPr>
          <w:t>https://www.haberler.com/guncel/iran-hurmuz-bogazi-icin-alternatif-gemis-rotalari-acikladi-19731542-haberi/</w:t>
        </w:r>
      </w:hyperlink>
      <w:r>
        <w:t xml:space="preserve"> - • Iran revealed two alternative routes for ships passing through the Strait of Hormuz due to mine threats in certain sections. • Iran's Revolutionary Guards advised all vessels to use these routes for safety. • The decision follows a two-week ceasefire agreement with the US, which reopened the strait. • The strait is a crucial route for global oil transportation, moving about one-fifth of the world's traded oil. • The move highlights ongoing risks in maritime navigation in the region. 283. </w:t>
      </w:r>
      <w:hyperlink r:id="rId216">
        <w:r>
          <w:rPr>
            <w:color w:val="0000EE"/>
            <w:u w:val="single"/>
          </w:rPr>
          <w:t>https://easternherald.com/2026/04/09/130-million-barrels-trapped-oil-crisis-100-hormuz-chaos/</w:t>
        </w:r>
      </w:hyperlink>
      <w:r>
        <w:t xml:space="preserve"> - * The global oil market faces a crisis with prices approaching $100 per barrel, driven by disruptions at the Strait of Hormuz and stranded oil at sea. * Oil prices surged back towards $97-100 after initial declines post-ceasefire. * The crisis stems from logistical bottlenecks and regional tensions, exposing vulnerabilities at the chokepoint. * Shipping delays and increased insurance costs are causing supply chain disruptions worldwide. * Rising oil prices are fueling inflation and economic instability, prompting energy security reassessments. 284. </w:t>
      </w:r>
      <w:hyperlink r:id="rId224">
        <w:r>
          <w:rPr>
            <w:color w:val="0000EE"/>
            <w:u w:val="single"/>
          </w:rPr>
          <w:t>https://investinglive.com/news/another-case-of-he-said-she-said-for-markets-20260409/</w:t>
        </w:r>
      </w:hyperlink>
      <w:r>
        <w:t xml:space="preserve"> - * Markets have shown signs of caution amid fragile US-Iran truce negotiations. * US and Iran officials provide conflicting updates on peace talks and ceasefire compliance. * Iran's refusal to reopen Strait of Hormuz affects oil tankers and market stability. * Past US-China trade negotiations are cited as a comparison for inconsistent commitments. * Market uncertainty persists as oil and gas tankers remain stationary at the Strait of Hormuz. 285. </w:t>
      </w:r>
      <w:hyperlink r:id="rId225">
        <w:r>
          <w:rPr>
            <w:color w:val="0000EE"/>
            <w:u w:val="single"/>
          </w:rPr>
          <w:t>https://www.xataka.com/magnet/gran-paradoja-guerra-no-que-eeuu-e-iran-se-vean-ganadores-que-terminen-como-socios-negocio-500-mil-millones-dolares</w:t>
        </w:r>
      </w:hyperlink>
      <w:r>
        <w:t xml:space="preserve"> - * The Strait of Ormuz is a critical maritime chokepoint where over 20,000 ships, mainly oil tankers, transit annually. * US entered the conflict to ensure navigation freedom, but Iran turned it into a control tool, imposing informal tolls. * Iran requires tanker ships to pay fees, declare sensitive information, and seek military supervision to transit. * Estimated revenues from these tolls could reach up to 500 billion dollars over five years. * There are rumours that the US and Iran are considering a joint company to collect these tolls, according to US President Trump. * The new control system impacts energy markets with higher costs, delays, and increased risk, affecting countries like China, India, Japan, and South Korea. * This system grants Iran unprecedented influence over energy exports and diplomacy. * US and Iran may form a joint venture to manage toll collection, creating a new geopolitical and economic dynamic at Ormuz. * The system may cause increased tensions and potential military escalation, reminiscent of past conflicts over strategic straits. 286. </w:t>
      </w:r>
      <w:hyperlink r:id="rId226">
        <w:r>
          <w:rPr>
            <w:color w:val="0000EE"/>
            <w:u w:val="single"/>
          </w:rPr>
          <w:t>https://ekonomi.republika.co.id/berita/td83ih370/harga-minyak-brent-naik-25-persen-dipicu-ketegangan-di-selat-hormuz</w:t>
        </w:r>
      </w:hyperlink>
      <w:r>
        <w:t xml:space="preserve"> - * Brent crude oil prices increased 2.5% to nearly $97 per barrel following reports of Iran and disturbances at the Strait of Hormuz. * The increase comes after a fall of over 16% on Wednesday, reaching a one-month low. * Tensions rose due to reports of Iran potentially withdrawing from a US-supported ceasefire amid attacks and traffic halts at the strait. * Iran's media reported delays for tanker traffic through the Strait of Hormuz after Israeli attacks in Lebanon. * Iranian authorities advised tanker ships to coordinate with the Islamic Revolutionary Guard Corps Naval Force during transit. 287. </w:t>
      </w:r>
      <w:hyperlink r:id="rId227">
        <w:r>
          <w:rPr>
            <w:color w:val="0000EE"/>
            <w:u w:val="single"/>
          </w:rPr>
          <w:t>https://www.rigzone.com/news/wire/china_oil_tankers_join_line_testing_hormuz_and_iran_truce-09-apr-2026-183410-article/?rss=true</w:t>
        </w:r>
      </w:hyperlink>
      <w:r>
        <w:t xml:space="preserve"> - * Two fully laden Chinese oil tankers are waiting near the Strait of Hormuz, with a third on its way, following a US-Iran ceasefire announcement. * The tankers, linked to China’s Cosco Shipping Corp., and a Saudi-flagged vessel have moved towards the Gulf, signalling intentions to cross the strait. * The ships' movements occur amidst ongoing tensions, attacks, and unclear ceasefire details. * Shipowners await clarification on safe transit procedures; Iran has indicated need for permission and designated routes. * The vessels carry Iraqi and Saudi crude, with Iran allowing transit for Iraqi cargo under exemptions. 288. </w:t>
      </w:r>
      <w:hyperlink r:id="rId228">
        <w:r>
          <w:rPr>
            <w:color w:val="0000EE"/>
            <w:u w:val="single"/>
          </w:rPr>
          <w:t>https://www.straitstimes.com/asia/mitsui-o-s-k-awaits-safety-clarity-government-guidance-to-move-vessels-from-the-gulf-ceo-says</w:t>
        </w:r>
      </w:hyperlink>
      <w:r>
        <w:t xml:space="preserve"> - * Japan's Mitsui O.S.K. Lines (MOL) aims to move vessels stranded near the Strait of Hormuz, pending safety confirmation and government guidance. * The company is awaiting guidance from the Japanese government and safety assurances before proceeding. * Three MOL ships crossed the Strait earlier this month; many vessels remain in the Gulf. * The conflict and blockade have disrupted global energy supplies and supply chains. * MOL plans to revise its profit outlook when announcing its annual results later this month. 289. </w:t>
      </w:r>
      <w:hyperlink r:id="rId229">
        <w:r>
          <w:rPr>
            <w:color w:val="0000EE"/>
            <w:u w:val="single"/>
          </w:rPr>
          <w:t>https://www.perfil.com/noticias/economia/el-petroleo-rebota-3-y-el-mercado-vuelve-a-poner-precio-al-riesgo-geopolitico-en-ormuz-a40.phtml</w:t>
        </w:r>
      </w:hyperlink>
      <w:r>
        <w:t xml:space="preserve"> - • The oil price increased nearly 3% on 9 April due to uncertainty over the Strait of Hormuz. • Brent rose to US$97.71 and WTI to US$97.40 amid geopolitical tensions. • Risks persist despite a temporary ceasefire, with key shipping routes blocked or uncertain. • Experts warn Iran could leverage control over transit, impacting global energy markets. • Goldman Sachs anticipates sustained high levels for crude oil amid ongoing geopolitical instability. 290. </w:t>
      </w:r>
      <w:hyperlink r:id="rId230">
        <w:r>
          <w:rPr>
            <w:color w:val="0000EE"/>
            <w:u w:val="single"/>
          </w:rPr>
          <w:t>https://www.dairyglobal.net/industry-and-markets/market-trends/middle-east-conflict-the-ripple-effect-through-the-ag-sector/</w:t>
        </w:r>
      </w:hyperlink>
      <w:r>
        <w:t xml:space="preserve"> - ['</w:t>
      </w:r>
      <w:r>
        <w:rPr>
          <w:i/>
        </w:rPr>
        <w:t xml:space="preserve"> Disruptions in shipping routes, especially the Strait of Hormuz, increase freight costs and delay feed ingredient supplies.', '</w:t>
      </w:r>
      <w:r>
        <w:t xml:space="preserve"> The conflict has caused a surge in oil and natural gas prices, affecting global energy supplies and inflation.', '</w:t>
      </w:r>
      <w:r>
        <w:rPr>
          <w:i/>
        </w:rPr>
        <w:t xml:space="preserve"> Rising fuel and fertiliser costs, with urea prices increasing and 20-50% of shipments disrupted, impact global agriculture and livestock feed production.', '</w:t>
      </w:r>
      <w:r>
        <w:t xml:space="preserve"> The crisis has affected 4-5% of global grain trade flows through the region, increasing supply chain costs and delaying supplies.', '</w:t>
      </w:r>
      <w:r>
        <w:rPr>
          <w:i/>
        </w:rPr>
        <w:t xml:space="preserve"> The dairy industry faces increased costs due to dependence on energy and feed, leading to higher consumer prices.'] 291. </w:t>
      </w:r>
      <w:hyperlink r:id="rId231">
        <w:r>
          <w:rPr>
            <w:color w:val="0000EE"/>
            <w:u w:val="single"/>
          </w:rPr>
          <w:t>https://oilgasleads.com/oil-prices-jump-as-hormuz-uncertainty-keeps-market-on-edge/?utm_source=rss&amp;utm_medium=rss&amp;utm_campaign=oil-prices-jump-as-hormuz-uncertainty-keeps-market-on-edge</w:t>
        </w:r>
      </w:hyperlink>
      <w:r>
        <w:rPr>
          <w:i/>
        </w:rPr>
        <w:t xml:space="preserve"> - * Oil prices increased on April 9 due to geopolitical tensions and supply disruption worries. * Brent crude reached $98.44/bbl and WTI $97.88/bbl, reversing previous losses. * Concerns centred on the Strait of Hormuz, a key oil chokepoint handling around 20% of global supply. * Shipping activity remains disrupted despite a ceasefire, with threats to regional infrastructure. * Goldman Sachs forecasts Brent at $90/bbl in Q2 2026, suggesting current prices reflect short-term risks. 292. </w:t>
      </w:r>
      <w:hyperlink r:id="rId232">
        <w:r>
          <w:rPr>
            <w:color w:val="0000EE"/>
            <w:u w:val="single"/>
          </w:rPr>
          <w:t>https://www.zawya.com/en/world/middle-east/shipping-traffic-through-hormuz-at-virtual-standstill-despite-ceasefire-data-shows-vnlyu4gw</w:t>
        </w:r>
      </w:hyperlink>
      <w:r>
        <w:rPr>
          <w:i/>
        </w:rPr>
        <w:t xml:space="preserve"> - * One oil products tanker and five dry bulk carriers have sailed through the Strait of Hormuz in the past 24 hours despite a ceasefire deal between Iran and the US. * Traffic in the strait remains at a virtual standstill since the beginning of the US-Israeli war on Iran on February 28. * Before February 28, an average of 140 vessels sailed daily through the strait. * Data sourced from ship trackers Kpler, Lloyd’s List Intelligence, and Signal Ocean. 293. </w:t>
      </w:r>
      <w:hyperlink r:id="rId233">
        <w:r>
          <w:rPr>
            <w:color w:val="0000EE"/>
            <w:u w:val="single"/>
          </w:rPr>
          <w:t>https://oilprice.com/Latest-Energy-News/World-News/Goldman-Another-Month-of-Hormuz-Closure-Means-Over-100-Brent-Throughout-2026.html</w:t>
        </w:r>
      </w:hyperlink>
      <w:r>
        <w:rPr>
          <w:i/>
        </w:rPr>
        <w:t xml:space="preserve"> - * Goldman Sachs forecasts Brent Crude will average above $100 per barrel in 2026 if the Strait of Hormuz remains mostly closed for another month. * The forecast is based on the assumption that the Strait remains essentially closed, leading to potential prices of over $120 in Q3 and $115 in Q4 2026. * A ceasefire between Iran and the US was announced, but Iran maintains control over transit, delaying reopening of the chokepoint. * Oil prices rose early Thursday, with Brent trading at about $97 per barrel after a surge of 3%. * Risks to oil prices are skewed to the upside due to ongoing shipping restrictions and geopolitical tensions. 294. </w:t>
      </w:r>
      <w:hyperlink r:id="rId234">
        <w:r>
          <w:rPr>
            <w:color w:val="0000EE"/>
            <w:u w:val="single"/>
          </w:rPr>
          <w:t>https://www.examinerlive.co.uk/news/uk-world-news/uk-energy-bills-fuel-prices-33740002</w:t>
        </w:r>
      </w:hyperlink>
      <w:r>
        <w:rPr>
          <w:i/>
        </w:rPr>
        <w:t xml:space="preserve"> - * UK energy bills could hit £1,871 from July, with an increase of around £230 in the average annual bill. * Diesel prices have surpassed 190p per litre; petrol has increased to over 157p. * Supply chain disruptions in the Middle East, notably the Strait of Hormuz, are continuing, affecting shipping and oil markets. * Shipping operators face risks related to the conflict, including insurance costs and safety threats from mines and potential Iran levies. * Food inflation risks rising, with possible shop price increases of 9% or more before year's end. * Damages and repair timelines for regional refineries depend on assessments and vessel traffic confidence. 295. </w:t>
      </w:r>
      <w:hyperlink r:id="rId235">
        <w:r>
          <w:rPr>
            <w:color w:val="0000EE"/>
            <w:u w:val="single"/>
          </w:rPr>
          <w:t>https://www.capitalspectator.com/q1-gdp-poised-for-rebound-as-fragile-ceasefire-clouds-outlook/</w:t>
        </w:r>
      </w:hyperlink>
      <w:r>
        <w:rPr>
          <w:i/>
        </w:rPr>
        <w:t xml:space="preserve"> - * US economic activity is expected to recover in the upcoming first-quarter GDP report scheduled for April 30. * The initial estimate of Q1 GDP is 2.3%, up from 0.7% in Q4. * Recent data such as GDPNow and PMI have been revised lower, indicating potential downside revisions. * The war with Iran and related uncertainties are expected to impact economic growth and recovery prospects. * Recession risks remain low but are considered elevated amid ongoing geopolitical tensions. 296. </w:t>
      </w:r>
      <w:hyperlink r:id="rId236">
        <w:r>
          <w:rPr>
            <w:color w:val="0000EE"/>
            <w:u w:val="single"/>
          </w:rPr>
          <w:t>https://www.omanobserver.om/article/1187579/business/markets/oil-prices-edge-higher-amid-fears-for-fragile-ceasefire</w:t>
        </w:r>
      </w:hyperlink>
      <w:r>
        <w:rPr>
          <w:i/>
        </w:rPr>
        <w:t xml:space="preserve"> - ['</w:t>
      </w:r>
      <w:r>
        <w:t xml:space="preserve"> Oil prices increased on Thursday after falling the previous day, with Brent crude at $97.24 for June delivery, up 2.6%.', '</w:t>
      </w:r>
      <w:r>
        <w:rPr>
          <w:i/>
        </w:rPr>
        <w:t xml:space="preserve"> Prices had dropped to nearly $90 on Wednesday following the announcement of a two-week ceasefire between the US and Iran.', '</w:t>
      </w:r>
      <w:r>
        <w:t xml:space="preserve"> Strait of Hormuz remains largely impassable for most ships, impacting the oil market.', "</w:t>
      </w:r>
      <w:r>
        <w:rPr>
          <w:i/>
        </w:rPr>
        <w:t xml:space="preserve"> The ceasefire in the Iran conflict appears fragile after Iran threatened to abandon it following Israel's airstrikes in Lebanon.", '</w:t>
      </w:r>
      <w:r>
        <w:t xml:space="preserve"> US President Donald Trump threatened further military escalation against Iran if no comprehensive agreement is reached.'] 297. </w:t>
      </w:r>
      <w:hyperlink r:id="rId237">
        <w:r>
          <w:rPr>
            <w:color w:val="0000EE"/>
            <w:u w:val="single"/>
          </w:rPr>
          <w:t>https://www.fool.com/investing/2026/04/09/war-driven-production-disruptions-will-hit-big-oil/</w:t>
        </w:r>
      </w:hyperlink>
      <w:r>
        <w:t xml:space="preserve"> - * Oil prices surged 94% in Q1, the largest quarterly gain since 1990. * ExxonMobil and Shell experienced production disruptions due to attack-induced damages in Qatar and Strait of Hormuz closures. * Damage to Qatar's LNG trains and GTL facilities affects ExxonMobil and Shell, with repair times estimated at several years. * Production declines: ExxonMobil down 6%, Shell down 7%, in Q1; overall impacts include disruptions to refining and chemicals. * Despite disruptions, higher oil prices are expected to boost earnings; long-term impacts persist as Strait of Hormuz remains unstable. 298. </w:t>
      </w:r>
      <w:hyperlink r:id="rId238">
        <w:r>
          <w:rPr>
            <w:color w:val="0000EE"/>
            <w:u w:val="single"/>
          </w:rPr>
          <w:t>https://mediaindonesia.com/ekonomi/877849/lotte-chemical-alami-gangguan-pasokan-produksi-diturunkan</w:t>
        </w:r>
      </w:hyperlink>
      <w:r>
        <w:t xml:space="preserve"> - * Lotte Chemical Indonesia menghadapi gangguan pasokan bahan baku akibat penutupan Selat Hormuz. * Perusahaan mengurangi tingkat produksi sementara dan mengubah rute pengadaan bahan baku. * Pengurangan dilakukan karena hambatan logistik dan untuk menjaga keberlanjutan usaha. * Pemerintah diharapkan memberikan bantuan regulasi, bea masuk 0% untuk elpiji, dan dukungan fiskal. * Prioritas alokasi pasokan fokus pada pasar domestik dan stabilitas industri hilir nasional. 299. </w:t>
      </w:r>
      <w:hyperlink r:id="rId239">
        <w:r>
          <w:rPr>
            <w:color w:val="0000EE"/>
            <w:u w:val="single"/>
          </w:rPr>
          <w:t>https://news.google.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?oc=5&amp;hl=en-US&amp;gl=US&amp;ceid=US:en</w:t>
        </w:r>
      </w:hyperlink>
      <w:r>
        <w:t xml:space="preserve"> - * Glencore and Taiwan's CPC chartered tankers to load Middle Eastern crude for Asia. * Vessels in the Persian Gulf prepare to exit via the Strait of Hormuz. * The US-Iran ceasefire allows ships to pass through the strait, a key chokepoint for about 20% of global oil and LNG shipments. * The six-week conflict had nearly halted shipments, sharply increasing energy prices. * Asian refiners depend on the Middle East for over half of their crude and naphtha supplies. 300. </w:t>
      </w:r>
      <w:hyperlink r:id="rId240">
        <w:r>
          <w:rPr>
            <w:color w:val="0000EE"/>
            <w:u w:val="single"/>
          </w:rPr>
          <w:t>https://www.dailymail.co.uk/money/markets/article-15718565/Households-face-higher-petrol-energy-costs-MONTHS-oil-climbs-near-100.html?ns_mchannel=rss&amp;ns_campaign=1490&amp;ito=1490</w:t>
        </w:r>
      </w:hyperlink>
      <w:r>
        <w:t xml:space="preserve"> - * Crude oil prices rise to around $98 a barrel amid fears of supply disruption due to US-Iran tensions. * The Strait of Hormuz, a key oil shipping route, faces further disruption as Iran halts passage of oil tankers. * Oil prices are over 50% higher than at the conflict's start, impacting fuel and energy prices. * Analysts estimate it may take several months for oil and gas supply to normalise, * Rising petrol and diesel prices in the UK reflect ongoing market volatility and supply risks. 301. </w:t>
      </w:r>
      <w:hyperlink r:id="rId241">
        <w:r>
          <w:rPr>
            <w:color w:val="0000EE"/>
            <w:u w:val="single"/>
          </w:rPr>
          <w:t>https://en.protothema.gr/2026/04/09/strait-of-hormuz-why-tehran-keeps-control-of-shipping-as-a-bargaining-tool/</w:t>
        </w:r>
      </w:hyperlink>
      <w:r>
        <w:t xml:space="preserve"> - * Iran has halted tanker transit through the Strait of Hormuz in response to Israeli strikes in Lebanon. * The halt followed an agreement for a two-month ceasefire between the US and Iran, but Iran maintains control. * Iranian authorities link shipping passages to regional developments, using strait control as leverage. * The shipping market remains cautious, with risks for navigation and ongoing global supply chain disruptions. * Over 800 vessels, including tankers carrying crude, refined products, and LNG, are affected. * Analyses suggest a gradual, conditional reopening of the strait is likely, with continued geopolitical tensions. 302. </w:t>
      </w:r>
      <w:hyperlink r:id="rId242">
        <w:r>
          <w:rPr>
            <w:color w:val="0000EE"/>
            <w:u w:val="single"/>
          </w:rPr>
          <w:t>https://londonlovesbusiness.com/oil-rebounds-as-ceasefire-doubts-reinforce-supply-concerns/</w:t>
        </w:r>
      </w:hyperlink>
      <w:r>
        <w:t xml:space="preserve"> - * Oil prices have rebounded amid geopolitical tensions in the Middle East. * Market perceptions shifted after initial ceasefire announcements due to doubts about scope. * Disruption in the Strait of Hormuz persists, impacting tanker flows. * Market focus remains on potential coalition efforts to secure shipping. * Oil prices are expected to remain elevated during ongoing uncertainty. 303. </w:t>
      </w:r>
      <w:hyperlink r:id="rId243">
        <w:r>
          <w:rPr>
            <w:color w:val="0000EE"/>
            <w:u w:val="single"/>
          </w:rPr>
          <w:t>https://9jaflaver.com/iran-threatens-to-destroy-ships-that-pass-through-strait-of-hormuz-without-permission-from-tehran/</w:t>
        </w:r>
      </w:hyperlink>
      <w:r>
        <w:t xml:space="preserve"> - * Iran warns foreign ships they will be destroyed if they attempt to cross the Strait of Hormuz without permission from Tehran on April 8. * Iran states ships must receive permission from the Iranian Sepah Navy to transit. * The threat coincides with a US-Iran cease-fire agreement allowing for a temporary reopening of the strait. * Iran indicates the possibility of a limited reopening of the strait under its control later in the week. * US military officials affirm the strait is open for commerce, with ongoing monitoring in the region. 304. </w:t>
      </w:r>
      <w:hyperlink r:id="rId244">
        <w:r>
          <w:rPr>
            <w:color w:val="0000EE"/>
            <w:u w:val="single"/>
          </w:rPr>
          <w:t>https://apnews.com/article/the-worlds-most-important-21-miles-0000019d2fbfd29daffdefffc72e0000</w:t>
        </w:r>
      </w:hyperlink>
      <w:r>
        <w:t xml:space="preserve"> - * Iran retaliated against the US and Israel by closing the Strait of Hormuz on Feb. 28, causing a spike in global oil prices. * The Strait of Hormuz is a 21-mile-wide waterway between the Persian Gulf and Gulf of Oman, crucial for transporting around 20% of the world's traded oil. * Shipping traffic has decreased due to Iran targeting oil infrastructure with drones and missiles, affecting tanker routes and insurance costs. * Some pipelines bypass the strait, but limited capacity means oil exports remain vulnerable. * The disruption has raised prices worldwide, notably increasing US gasoline prices to over $4 a gallon and raising consumer concerns. 305. </w:t>
      </w:r>
      <w:hyperlink r:id="rId245">
        <w:r>
          <w:rPr>
            <w:color w:val="0000EE"/>
            <w:u w:val="single"/>
          </w:rPr>
          <w:t>https://www.insurancejournal.com/news/international/2026/04/09/865115.htm</w:t>
        </w:r>
      </w:hyperlink>
      <w:r>
        <w:t xml:space="preserve"> - * Three Chinese ships sailed through the Strait of Hormuz after coordination with relevant parties. * The passage occurred as the Strait effectively remained shut since the US-Israeli conflict with Iran began. * Two Chinese container ships successfully crossed on their second attempt, the first since the conflict started. * A Greek-operated tanker also exited the Gulf, carrying Saudi crude. * Energy exports from Saudi Arabia and Qatar have been halted due to attacks and threats in the Gulf. 306. </w:t>
      </w:r>
      <w:hyperlink r:id="rId246">
        <w:r>
          <w:rPr>
            <w:color w:val="0000EE"/>
            <w:u w:val="single"/>
          </w:rPr>
          <w:t>https://www.hydrocarbonengineering.com/refining/09042026/eia-crude-oil-and-petroleum-product-prices-increased-sharply-in-1q26/</w:t>
        </w:r>
      </w:hyperlink>
      <w:r>
        <w:t xml:space="preserve"> - * Crude oil prices surged in 1Q26, with Brent rising from US$61/bbl to US$118/bbl, the largest inflation-adjusted gain since 1988. * Prices increased sharply after military action in the Middle East and the closure of the Strait of Hormuz. * Brent-WTI spread widened, peaking at US$25/bbl, due to higher shipping costs and reduced regional oil flows. * Petroleum product prices, especially distillate and jet fuel, rose significantly due to supply disruptions and increased demand. * US refinery inputs and utilisation exceeded recent five-year ranges, supported by high distillate margins. 307. </w:t>
      </w:r>
      <w:hyperlink r:id="rId247">
        <w:r>
          <w:rPr>
            <w:color w:val="0000EE"/>
            <w:u w:val="single"/>
          </w:rPr>
          <w:t>https://www.ibtimes.com.au/australias-diesel-dependency-strait-hormuz-hits-50-amid-2026-oil-crisis-1865860</w:t>
        </w:r>
      </w:hyperlink>
      <w:r>
        <w:t xml:space="preserve"> - * Australia relies on the Strait of Hormuz for roughly half of its diesel imports, with disruptions in early 2026 affecting supplies. * The crisis followed military escalation and partial closure of the strait, impacting tanker traffic and forcing Australia to seek alternative sources. * Australia’s domestic refineries have closed, increasing dependence on imported refined fuels and amplifying vulnerability to chokepoint disruptions. * Oil prices surged above $100 per barrel amid fears of prolonged disruption, influencing fuel prices and inflation. * Australia’s response includes diversification, diplomatic efforts, and emergency fuel stock releases to mitigate supply risks. * The crisis highlights broader geopolitical and energy interdependence issues, prompting calls for increased energy resilience and strategic reserves. 308. </w:t>
      </w:r>
      <w:hyperlink r:id="rId248">
        <w:r>
          <w:rPr>
            <w:color w:val="0000EE"/>
            <w:u w:val="single"/>
          </w:rPr>
          <w:t>https://www.ibtimes.com.au/trump-warns-renewed-strikes-if-iran-fails-honor-real-ceasefire-deal-1865887</w:t>
        </w:r>
      </w:hyperlink>
      <w:r>
        <w:t xml:space="preserve"> - * President Donald Trump issued a warning that US military forces will remain prepared to resume combat operations if Iran does not fully comply with the 'real agreement' reached in a two-week ceasefire. * The ceasefire, announced after escalation in February 2026, mainly aims to reopen the Strait of Hormuz, through which around one-fifth of global oil supplies pass. * Shipping traffic remains limited, with reports of tankers being rerouted or anchored, amid Iranian and Israeli tensions. * Iran's officials offered mixed signals, with some suggesting possible tolls on ships and others criticising negotiations. * Oil prices initially fluctuated but remained volatile, reflecting market uncertainty over the conflict's escalation or de-escalation. * The agreement faces challenges from ongoing regional operations, including Israel's actions in Lebanon and the threat of renewed Iranian restrictions or retaliation. 309. </w:t>
      </w:r>
      <w:hyperlink r:id="rId249">
        <w:r>
          <w:rPr>
            <w:color w:val="0000EE"/>
            <w:u w:val="single"/>
          </w:rPr>
          <w:t>https://www.myjoyonline.com/oil-prices-rise-as-concerns-grow-over-fragile-us-iran-ceasefire/</w:t>
        </w:r>
      </w:hyperlink>
      <w:r>
        <w:t xml:space="preserve"> - * Global oil prices increased following fears that the US-Iran ceasefire may not hold, with Israel's strikes on Lebanon intensifying tensions. * The reclosure of the Strait of Hormuz by Iran threatens energy supply routes, causing market uncertainty. * Brent crude rose 2% to $96.53 a barrel, US WTI increased 2.8% to $97.02 amid geopolitical tensions. * Limited vessel crossings through the Strait of Hormuz continue, with backlog and safety warnings impacting shipping. * Countries like Malaysia, India, and the Philippines are negotiating safe passage for their ships. 310. </w:t>
      </w:r>
      <w:hyperlink r:id="rId250">
        <w:r>
          <w:rPr>
            <w:color w:val="0000EE"/>
            <w:u w:val="single"/>
          </w:rPr>
          <w:t>https://www.china-briefing.com/news/hormuz-disruptions-china-energy-security-supply-chain/</w:t>
        </w:r>
      </w:hyperlink>
      <w:r>
        <w:t xml:space="preserve"> - • Disruptions in Hormuz Strait since late February 2026 have challenged China's oil security, exposing reliance on key maritime corridors. • China responds by using strategic reserves, diversifying suppliers, and accelerating electrification to mitigate risks. • Oil imports remain significant but China’s energy mix features substantial coal and clean energy, reducing oil dependence. • Volume of Chinese crude imports was around 11.55-11.6 million barrels per day in 2025, mostly seaborne. • Policy measures aim to buffer the economic impact; production costs and global trade are affected by shipping disruptions. 311. </w:t>
      </w:r>
      <w:hyperlink r:id="rId251">
        <w:r>
          <w:rPr>
            <w:color w:val="0000EE"/>
            <w:u w:val="single"/>
          </w:rPr>
          <w:t>https://www.ibtimes.com.au/5-key-alternatives-strait-hormuz-2026-pipelines-land-corridors-long-detours-1865885</w:t>
        </w:r>
      </w:hyperlink>
      <w:r>
        <w:t xml:space="preserve"> - ['</w:t>
      </w:r>
      <w:r>
        <w:rPr>
          <w:i/>
        </w:rPr>
        <w:t xml:space="preserve"> In 2026, amid restricted traffic in the Strait of Hormuz, global energy markets are exploring alternatives such as pipelines, land routes, and longer maritime detours.', "</w:t>
      </w:r>
      <w:r>
        <w:t xml:space="preserve"> Saudi Arabia's Petroline and UAE's Habshan-Fujairah pipeline have increased capacity to bypass Hormuz, but face logistical and geopolitical challenges.", "</w:t>
      </w:r>
      <w:r>
        <w:rPr>
          <w:i/>
        </w:rPr>
        <w:t xml:space="preserve"> Iraq's pipeline through Turkey and proposed routes through Syria and Jordan offer overland and Mediterranean alternatives, subject to geopolitical considerations.", '</w:t>
      </w:r>
      <w:r>
        <w:t xml:space="preserve"> The India-Middle East-Europe Corridor has gained relevance as a multimodal route, potentially including pipelines and rail transport, though still in development.', "</w:t>
      </w:r>
      <w:r>
        <w:rPr>
          <w:i/>
        </w:rPr>
        <w:t xml:space="preserve"> Long detours around Africa's Cape of Good Hope are being utilised by shipping companies, increasing costs and environmental impact, but avoiding chokepoints."] 312. </w:t>
      </w:r>
      <w:hyperlink r:id="rId252">
        <w:r>
          <w:rPr>
            <w:color w:val="0000EE"/>
            <w:u w:val="single"/>
          </w:rPr>
          <w:t>https://bitcoinethereumnews.com/finance/fed-fomc-minutes-reinforce-rate-cut-path-risks-uob/?utm_source=rss&amp;utm_medium=rss&amp;utm_campaign=fed-fomc-minutes-reinforce-rate-cut-path-risks-uob</w:t>
        </w:r>
      </w:hyperlink>
      <w:r>
        <w:rPr>
          <w:i/>
        </w:rPr>
        <w:t xml:space="preserve"> - * UOB’s Alvin Liew notes the March FOMC minutes show a divided Federal Reserve with a tilt toward future rate cuts. * Most officials are more concerned about US labour markets than inflation. * The Fed keeps a forecast for a pause through April, with two cuts expected in June and Q3 2026. * The minutes highlighted uncertainty over interest rate directions, considering impacts of the Middle East conflict. * The forecast anticipates the Fed Funds Target Rate to reach 3.25% by the end of 2026, with risks from oil prices and geopolitical tensions. 313. </w:t>
      </w:r>
      <w:hyperlink r:id="rId253">
        <w:r>
          <w:rPr>
            <w:color w:val="0000EE"/>
            <w:u w:val="single"/>
          </w:rPr>
          <w:t>https://seekingalpha.com/article/4889438-inflation-reports-on-tap?source=feed_all_articles</w:t>
        </w:r>
      </w:hyperlink>
      <w:r>
        <w:rPr>
          <w:i/>
        </w:rPr>
        <w:t xml:space="preserve"> - • Investors anticipate February PCE Price Index and March CPI reports • Inflation measures are expected to show mixed signals, with core PCE rising 2.83% Y/Y in February • FOMC minutes suggest slower progress towards 2% inflation target due to oil prices and tariffs • Federal Reserve officials remain cautious, with most voting to maintain current interest rates • Market conditions reflect concerns over inflation, energy costs, and geopolitical conflict • Global markets are mixed, with declines in Asia and Europe, and crude prices rising • Key corporate reports and economic data scheduled for release today 314. </w:t>
      </w:r>
      <w:hyperlink r:id="rId254">
        <w:r>
          <w:rPr>
            <w:color w:val="0000EE"/>
            <w:u w:val="single"/>
          </w:rPr>
          <w:t>https://www.abc.net.au/news/2026-04-09/petrochemical-production-hit-by-conflict-in-the-middle-east/106548326</w:t>
        </w:r>
      </w:hyperlink>
      <w:r>
        <w:rPr>
          <w:i/>
        </w:rPr>
        <w:t xml:space="preserve"> - * The conflict in the Middle East has disrupted global oil and gas flows, impacting petrochemical production and supply chains in Australia. * Australia relies heavily on Middle Eastern exports for petrochemicals used in manufacturing, construction, and electronics. * Industry players report rising costs and supply delays for products like PVC pipes, affecting trades and housing supply. * The Australian government has allocated $1.1 billion to develop alternative, fossil fuel-free petrochemical sources. * Short-term reliance on imports remains, with efforts underway to source local alternatives and improve supply resilience. 315. </w:t>
      </w:r>
      <w:hyperlink r:id="rId255">
        <w:r>
          <w:rPr>
            <w:color w:val="0000EE"/>
            <w:u w:val="single"/>
          </w:rPr>
          <w:t>https://www.rte.ie/news/ireland/2026/0409/1567328-fuel-supplies-ireland/</w:t>
        </w:r>
      </w:hyperlink>
      <w:r>
        <w:rPr>
          <w:i/>
        </w:rPr>
        <w:t xml:space="preserve"> - * Fuel protests in Ireland involve blockades at Whitegate refinery in Cork, Foynes in Limerick, and Galway, affecting around half of Ireland's fuel supplies. * The blockades have caused some service stations, particularly in Galway, to run dry, with risk of wider shortages. * No issues reported at Dublin port, but disruption there could lead to petrol and diesel shortages nationwide. * Forecourt fuel prices remain stable, around €2.17 per litre for diesel and €1.95 for petrol, slightly above post-excise cut levels. * Oil prices fell due to ceasefire talks but are volatile and rebounding amid Middle East geopolitical tensions. 316. </w:t>
      </w:r>
      <w:hyperlink r:id="rId256">
        <w:r>
          <w:rPr>
            <w:color w:val="0000EE"/>
            <w:u w:val="single"/>
          </w:rPr>
          <w:t>https://coincentral.com/oil-prices-rebound-after-historic-drop-as-strait-of-hormuz-remains-disrupted/</w:t>
        </w:r>
      </w:hyperlink>
      <w:r>
        <w:rPr>
          <w:i/>
        </w:rPr>
        <w:t xml:space="preserve"> - * Brent crude and WTI rose around 3% on Thursday after a 13%+ crash on Wednesday. * Iran has halted oil tanker traffic through the Strait of Hormuz. * U.S. crude stocks reached a three-year high, rising by 3.1 million barrels. * Goldman Sachs warned that if the Strait remains closed for another month, Brent could average above $100 per barrel. * The Strait of Hormuz handles about a quarter of the world’s seaborne oil trade and has been largely closed since February due to tensions involving Iran, the U.S., and Israel. 317. </w:t>
      </w:r>
      <w:hyperlink r:id="rId257">
        <w:r>
          <w:rPr>
            <w:color w:val="0000EE"/>
            <w:u w:val="single"/>
          </w:rPr>
          <w:t>https://www.kenyans.co.ke/news/122425-four-oil-ships-among-49-vessels-set-arrive-mombasa-and-lamu-ports</w:t>
        </w:r>
      </w:hyperlink>
      <w:r>
        <w:rPr>
          <w:i/>
        </w:rPr>
        <w:t xml:space="preserve"> - * A vessel schedule by Kenya Ports Authority expects 49 ships, including four carrying petroleum or related products, to dock at Mombasa and Lamu over the next 14 days. * The vessels include Velos Turquoise, Beaufort, Bow Aquarius, and Atahualpa, arriving between April 9 and April 13. * The arrivals come during reports of fuel shortages and supply constraints across Kenya. * EPRA raised concerns over hoarding and illegal sales of fuel by some oil companies, while KPC assured stable fuel stocks. 318. </w:t>
      </w:r>
      <w:hyperlink r:id="rId258">
        <w:r>
          <w:rPr>
            <w:color w:val="0000EE"/>
            <w:u w:val="single"/>
          </w:rPr>
          <w:t>https://aawsat.com/%D8%A7%D9%84%D8%A7%D9%82%D8%AA%D8%B5%D8%A7%D8%AF/5260433-%D8%A5%D9%83%D8%B3%D9%88%D9%86-%D9%85%D9%88%D8%A8%D9%8A%D9%84-%D8%AA%D9%81%D9%82%D8%AF-6-%D9%85%D9%86-%D8%A5%D9%86%D8%AA%D8%A7%D8%AC%D9%87%D8%A7-%D8%A7%D9%84%D9%86%D9%81%D8%B7%D9%8A-%D8%A8%D9%81%D8%B9%D9%84-%D8%AA%D9%88%D8%AA%D8%B1%D8%A7%D8%AA-%D8%A7%D9%84%D8%B4%D8%B1%D9%82-%D8%A7%D9%84%D8%A3%D9%88%D8%B3%D8%B7</w:t>
        </w:r>
      </w:hyperlink>
      <w:r>
        <w:rPr>
          <w:i/>
        </w:rPr>
        <w:t xml:space="preserve"> - * ExxonMobil announces a 6% decrease in oil production in Q1 due to disruptions linked to war in the Middle East. * The war, beginning with US-Israeli attacks on Iran on 28 February, caused oil prices to rise above $100 per barrel. * Prices declined after ceasefire announcements, but surge in commodity prices is expected to boost profits. * Disruptions in Qatar and UAE facilities are expected to decrease global oil equivalent production by 6% in Q1. * ExxonMobil plans to increase production in the Bakken formation to 1.8 million barrels per day in 2026. 319. </w:t>
      </w:r>
      <w:hyperlink r:id="rId259">
        <w:r>
          <w:rPr>
            <w:color w:val="0000EE"/>
            <w:u w:val="single"/>
          </w:rPr>
          <w:t>https://propakistani.pk/2026/04/09/oil-prices-again-rise-towards-100-after-donald-trumps-latest-iran-threat/</w:t>
        </w:r>
      </w:hyperlink>
      <w:r>
        <w:rPr>
          <w:i/>
        </w:rPr>
        <w:t xml:space="preserve"> - * Oil prices climbed towards $100 per barrel following US President Donald Trump’s threat to bomb Iran. * Iran views Israeli military operations and threats over the Strait of Hormuz as breaches of de-escalation. * US market anxiety increased after geopolitical risks, with Brent crude at about $97.10 and West Texas Intermediate at $97.59. * Trump stated US military forces will remain in the Middle East until an agreement is implemented. * Disruption to shipping through the Strait of Hormuz could cause price spikes and energy market instability. 320. </w:t>
      </w:r>
      <w:hyperlink r:id="rId255">
        <w:r>
          <w:rPr>
            <w:color w:val="0000EE"/>
            <w:u w:val="single"/>
          </w:rPr>
          <w:t>https://www.rte.ie/news/ireland/2026/0409/1567328-fuel-supplies-ireland/</w:t>
        </w:r>
      </w:hyperlink>
      <w:r>
        <w:rPr>
          <w:i/>
        </w:rPr>
        <w:t xml:space="preserve"> - * Fuel protests in Ireland have impacted three major sites: Whitegate refinery in Cork, and terminals in Foynes, Limerick, and Galway.</w:t>
      </w:r>
      <w:r>
        <w:t xml:space="preserve"> * Approximately half of Ireland's fuel supplies are locked up at these sites.</w:t>
      </w:r>
      <w:r>
        <w:rPr>
          <w:i/>
        </w:rPr>
        <w:t xml:space="preserve"> * </w:t>
      </w:r>
      <w:r>
        <w:rPr>
          <w:i/>
        </w:rPr>
        <w:t>Fuel flow disruptions have caused some service stations in Galway to run dry</w:t>
      </w:r>
      <w:r>
        <w:rPr>
          <w:i/>
        </w:rPr>
        <w:t>.</w:t>
      </w:r>
      <w:r>
        <w:t xml:space="preserve"> * No significant changes at Dublin port, but disruption there could cause nationwide shortages.</w:t>
      </w:r>
      <w:r>
        <w:rPr>
          <w:i/>
        </w:rPr>
        <w:t xml:space="preserve"> * Fuel prices are not expected to rise immediately, though regional shortages are occurring.</w:t>
      </w:r>
      <w:r>
        <w:t xml:space="preserve">321. </w:t>
      </w:r>
      <w:hyperlink r:id="rId260">
        <w:r>
          <w:rPr>
            <w:color w:val="0000EE"/>
            <w:u w:val="single"/>
          </w:rPr>
          <w:t>https://www.bairdmaritime.com/shipping/greek-pm-rejects-tolls-for-ships-in-strait-of-hormuz</w:t>
        </w:r>
      </w:hyperlink>
      <w:r>
        <w:t xml:space="preserve"> - * Greek Prime Minister Kyriakos Mitsotakis states it is unacceptable for ships to pay fees to cross the Strait of Hormuz. * Iran has proposed tolls on vessels passing through the strait. * The Strait of Hormuz is a key maritime chokepoint with one fifth of the world's oil passing through. * The Iran war has disrupted global trade and threatened Persian Gulf ports. * Greece controls a large merchant fleet and opposes tolls amid geopolitical tensions. 322. </w:t>
      </w:r>
      <w:hyperlink r:id="rId256">
        <w:r>
          <w:rPr>
            <w:color w:val="0000EE"/>
            <w:u w:val="single"/>
          </w:rPr>
          <w:t>https://coincentral.com/oil-prices-rebound-after-historic-drop-as-strait-of-hormuz-remains-disrupted/</w:t>
        </w:r>
      </w:hyperlink>
      <w:r>
        <w:t xml:space="preserve"> - * Brent crude and WTI rose around 3% after a 13%+ crash. * The decline followed a US-Iran ceasefire announcement. * Iran halted oil tanker traffic through the Strait of Hormuz. * Goldman Sachs warns prices could exceed $100/barrel if the strait remains closed. * US crude stocks rose to a three-year high, while fuel inventories declined. * Iran announced safe routes for vessels through the strait as supply disruptions persist. 323. </w:t>
      </w:r>
      <w:hyperlink r:id="rId261">
        <w:r>
          <w:rPr>
            <w:color w:val="0000EE"/>
            <w:u w:val="single"/>
          </w:rPr>
          <w:t>https://www.bairdmaritime.com/shipping/uk-to-call-for-toll-free-passage-through-strait-of-hormuz</w:t>
        </w:r>
      </w:hyperlink>
      <w:r>
        <w:t xml:space="preserve"> - * British Foreign Secretary Yvette Cooper will state that shipping through the Strait of Hormuz must be toll-free. * The statement will be made on Thursday in London. * Iran has expressed intention to charge fees for passage through the waterway. * The Strait of Hormuz carries about a fifth of the world's oil and gas. * The UK opposes tolls, emphasising the principle of freedom of navigation. 324. </w:t>
      </w:r>
      <w:hyperlink r:id="rId262">
        <w:r>
          <w:rPr>
            <w:color w:val="0000EE"/>
            <w:u w:val="single"/>
          </w:rPr>
          <w:t>https://www.bairdmaritime.com/shipping/feature-post-ceasefire-iran-still-holds-considerable-leverage-over-strait-of-hormuz</w:t>
        </w:r>
      </w:hyperlink>
      <w:r>
        <w:t xml:space="preserve"> - * Nearly six weeks of war in Iran have ended, with President Donald Trump claiming victory. * Iran's government controls the Strait of Hormuz, influencing global energy markets. * Iran has moved from monitoring to effectively dictating shipping routes, demanding charges for passage. * The strait, vital to global oil and gas supply, is now under Iran's de facto control. * Global economic strains and regional conflicts have arisen from this situation. 325. </w:t>
      </w:r>
      <w:hyperlink r:id="rId263">
        <w:r>
          <w:rPr>
            <w:color w:val="0000EE"/>
            <w:u w:val="single"/>
          </w:rPr>
          <w:t>https://www.bairdmaritime.com/shipping/tankers/opinion-why-irans-strait-of-hormuz-tollbooth-plan-may-keep-oil-prices-high</w:t>
        </w:r>
      </w:hyperlink>
      <w:r>
        <w:t xml:space="preserve"> - * The end of the Strait of Hormuz conflict is reported, but Iran's tollbooth proposal could impact energy markets. * US and Iran agreed to a two-week ceasefire brokered by Pakistan, contingent on Iran's temporary pause of blockade. * Iran may seek to charge a transit fee if a long-term peace deal is reached. * The Strait of Hormuz, a critical chokepoint, has historically seen around a fifth of global oil and gas flow. * The proposal may keep oil prices high for years due to market vulnerability. 326. </w:t>
      </w:r>
      <w:hyperlink r:id="rId256">
        <w:r>
          <w:rPr>
            <w:color w:val="0000EE"/>
            <w:u w:val="single"/>
          </w:rPr>
          <w:t>https://coincentral.com/oil-prices-rebound-after-historic-drop-as-strait-of-hormuz-remains-disrupted/</w:t>
        </w:r>
      </w:hyperlink>
      <w:r>
        <w:t xml:space="preserve"> - * Oil prices rose Thursday after a 13%+ drop on Wednesday, driven by tensions in the Strait of Hormuz and geopolitical developments. * Iran halted oil tanker traffic through the strait, which handles about a quarter of global seaborne oil trade. * U.S.-Iran ceasefire announced by Trump was questioned due to ongoing Israeli strikes and Iran's response. * Goldman Sachs warned that if the strait remains closed for another month, Brent could average above $100 a barrel in late 2026. * US crude stocks reached a three-year high, with inventories rising by 3.1 million barrels in the week ending April 3. 327. </w:t>
      </w:r>
      <w:hyperlink r:id="rId264">
        <w:r>
          <w:rPr>
            <w:color w:val="0000EE"/>
            <w:u w:val="single"/>
          </w:rPr>
          <w:t>https://fajar.co.id/2026/04/09/iran-masih-tutup-selat-hormuz-agresi-israel-terhadap-lebanon-ancam-gagalkan-gencatan-senjata/</w:t>
        </w:r>
      </w:hyperlink>
      <w:r>
        <w:t xml:space="preserve"> - * Iran menutup sepenuhnya Selat Hormuz setelah sebelumnya membuka jalur tersebut, sebagai respons terhadap pelanggaran gencatan senjata oleh Israel. * Penutupan ini terkait meningkatnya ketegangan di Timur Tengah, khususnya dengan serangan Israel terhadap Lebanon. * Data pelacakan menunjukkan kapal tanker AUROURA berperilaku tidak biasa di dekat Khasab, di wilayah yang sangat sensitif secara geopolitik. * Langkah ini mempertegas ketegangan regional dan menimbulkan kekhawatiran terhadap stabilitas kawasan. 328. </w:t>
      </w:r>
      <w:hyperlink r:id="rId265">
        <w:r>
          <w:rPr>
            <w:color w:val="0000EE"/>
            <w:u w:val="single"/>
          </w:rPr>
          <w:t>https://indiaobservers.com/iran-reopens-strait-of-hormuz-ceasefire-impact/</w:t>
        </w:r>
      </w:hyperlink>
      <w:r>
        <w:t xml:space="preserve"> - * Iran's decision to reopen the Strait of Hormoz marks a significant shift following a temporary ceasefire with the US. * The reopening reduces risks to global oil shipments and causes a decrease in crude oil prices. * The decision is part of a mutual restraint agreement, with both sides aiming to explore diplomatic solutions. * Shipping activity will proceed cautiously and at a slower pace under controlled conditions. * The Strait of Hormuz remains a critical global energy route, with its stability pivotal to international economic security. 329. </w:t>
      </w:r>
      <w:hyperlink r:id="rId266">
        <w:r>
          <w:rPr>
            <w:color w:val="0000EE"/>
            <w:u w:val="single"/>
          </w:rPr>
          <w:t>https://www.arkansasonline.com/news/2026/apr/09/more-fed-policymakers-open-to-interest-rate-hike/</w:t>
        </w:r>
      </w:hyperlink>
      <w:r>
        <w:t xml:space="preserve"> - * The number of Federal Reserve policymakers considering a rate hike increased between January and March. * The minutes of the March meeting showed support for potential rate increases due to rising oil and gas prices. * The Fed kept its key rate unchanged at about 3.6% during the March meeting. * Chair Jerome Powell indicated that rate reductions are unlikely unless inflation cools steadily. * Inflation report scheduled for Friday is expected to show a significant increase in March from February. 330. </w:t>
      </w:r>
      <w:hyperlink r:id="rId267">
        <w:r>
          <w:rPr>
            <w:color w:val="0000EE"/>
            <w:u w:val="single"/>
          </w:rPr>
          <w:t>https://www.standartnews.com/biznes/fed-smenya-kursa-gotvi-li-se-novo-vdigane-na-lihvite-629663.html</w:t>
        </w:r>
      </w:hyperlink>
      <w:r>
        <w:t xml:space="preserve"> - * The Federal Reserve's meeting protocol indicates a broader support for increasing interest rates if inflation remains above 2%. * The protocol shows a shift towards tightening monetary policy, citing energy prices and global uncertainty as major factors. * Some participants support the possibility of both raising and lowering rates depending on inflation developments. * High energy costs and geopolitical risks may slow down inflation reduction, with some expecting a slower process. * The Fed kept interest rates in the 3.50-3.75% range in March amid rising economic uncertainties. 331. </w:t>
      </w:r>
      <w:hyperlink r:id="rId268">
        <w:r>
          <w:rPr>
            <w:color w:val="0000EE"/>
            <w:u w:val="single"/>
          </w:rPr>
          <w:t>https://www.railfreight.com/business/2026/04/09/mediterranean-feeder-services-instability-has-an-impact-on-inland-transport/</w:t>
        </w:r>
      </w:hyperlink>
      <w:r>
        <w:t xml:space="preserve"> - * The supply chain crisis caused by Middle East instability is disrupting Mediterranean feeder maritime services and inland transport in Europe. * Disruptions lead to reduced reliability, blank sailings, port omissions, and irregular arrivals, impacting European ports and rail systems. * Longer transit times, increased costs for demurrage and storage, and equipment imbalances are observed. * The current instability is linked to the closure of key straits, including the Strait of Hormuz and Bab-el Mandeb. * Uncertainty persists as political tensions continue, with no clear end in sight. 332. </w:t>
      </w:r>
      <w:hyperlink r:id="rId269">
        <w:r>
          <w:rPr>
            <w:color w:val="0000EE"/>
            <w:u w:val="single"/>
          </w:rPr>
          <w:t>https://www.koreatimes.co.kr/southkorea/politics/20260409/lee-calls-for-overhaul-of-koreas-economic-model-amid-middle-east-crisis?utm_source=rss</w:t>
        </w:r>
      </w:hyperlink>
      <w:r>
        <w:t xml:space="preserve"> - * President Lee Jae Myung advocates for a fundamental overhaul of Korea's economic model due to impacts of the Middle East conflict. * Emphasises diversifying energy sources and accelerating industrial transformation, including development of next-generation reactors, AI, and robots. * Highlights ongoing disruptions in the Strait of Hormuz affecting oil imports, with uncertainty about the route's reopening. * Discusses potential impact of transit tolls on prices and measures to stabilise domestic fuel prices. * The government monitors supply chains for industrial inputs and implements price caps to shield consumers.</w:t>
      </w:r>
      <w:r/>
    </w:p>
    <w:p>
      <w:r/>
      <w:r>
        <w:t xml:space="preserve">333. </w:t>
      </w:r>
      <w:hyperlink r:id="rId270">
        <w:r>
          <w:rPr>
            <w:color w:val="0000EE"/>
            <w:u w:val="single"/>
          </w:rPr>
          <w:t>https://newtalk.tw/news/view/2026-04-09/1028929</w:t>
        </w:r>
      </w:hyperlink>
      <w:r>
        <w:t xml:space="preserve"> - * Iran's Revolutionary Guard (IRGC) published a new traffic scheme for the Strait of Hormuz, designating a narrow channel as a 'Toll Booth'. * Ships entering the strait must follow this route, which is controlled and monitored by IRGC, requiring navigation approval and payment. * Since March 13, at least 26 vessels have used the system, paying fees in yuan through intermediaries for clearance. * The system allows IRGC to verify vessel data and oversee maritime traffic, persisting despite a recent ceasefire. * The new setup affects international shipping, primarily impacting ships from non-friendly nations and influencing global energy supplies. 334. </w:t>
      </w:r>
      <w:hyperlink r:id="rId271">
        <w:r>
          <w:rPr>
            <w:color w:val="0000EE"/>
            <w:u w:val="single"/>
          </w:rPr>
          <w:t>https://newtalk.tw/news/view/2026-04-09/1028910</w:t>
        </w:r>
      </w:hyperlink>
      <w:r>
        <w:t xml:space="preserve"> - * The Hormuz Strait faces renewed shipping restrictions following Iran's enforcement of a daily limit of approximately 12 ships, requiring fees paid via cryptocurrencies or RMB. * Recently, only 4 ships were allowed passage, the lowest since April. * Iran claims overflight fees of US$1 per barrel of exported oil, potentially generating significant revenue. * Despite US calls for reopening, Iran maintains control, while Israel's continued attacks on Lebanon have escalated tensions. * Oil prices have risen above US$95 per barrel due to shipping constraints. * The US official statements indicate some increase in Strait traffic but with minimal passage of oil tankers. 335. </w:t>
      </w:r>
      <w:hyperlink r:id="rId272">
        <w:r>
          <w:rPr>
            <w:color w:val="0000EE"/>
            <w:u w:val="single"/>
          </w:rPr>
          <w:t>https://bitcoinworld.co.in/strait-hormuz-iran-shipping-protocol/</w:t>
        </w:r>
      </w:hyperlink>
      <w:r>
        <w:t xml:space="preserve"> - * Iran’s Deputy Foreign Minister confirms the Strait of Hormuz remains open to civilian traffic.</w:t>
      </w:r>
      <w:r>
        <w:rPr>
          <w:i/>
        </w:rPr>
        <w:t xml:space="preserve"> * A new safety protocol requires vessels to contact Iranian authorities before transit.</w:t>
      </w:r>
      <w:r>
        <w:t xml:space="preserve"> * The protocol aims to address legacy naval mines from past conflicts.</w:t>
      </w:r>
      <w:r>
        <w:rPr>
          <w:i/>
        </w:rPr>
        <w:t xml:space="preserve"> * It could cause transit delays and impact insurance risk assessments.</w:t>
      </w:r>
      <w:r>
        <w:t xml:space="preserve"> * The move has significant implications for global oil shipping and energy markets.</w:t>
      </w:r>
      <w:r>
        <w:rPr>
          <w:i/>
        </w:rPr>
        <w:t xml:space="preserve">336. </w:t>
      </w:r>
      <w:hyperlink r:id="rId273">
        <w:r>
          <w:rPr>
            <w:color w:val="0000EE"/>
            <w:u w:val="single"/>
          </w:rPr>
          <w:t>https://www.seanews.com.tr/article/iran-releases-revised-traffic-plan-for-strait-of-hormuz-mnr4o6v5</w:t>
        </w:r>
      </w:hyperlink>
      <w:r>
        <w:rPr>
          <w:i/>
        </w:rPr>
        <w:t xml:space="preserve"> - </w:t>
      </w:r>
      <w:r>
        <w:t>The Iranian maritime authority publishes a revised traffic separation scheme for the Strait of Hormuz aimed at preventing collisions with naval mines.</w:t>
      </w:r>
      <w:r>
        <w:rPr>
          <w:i/>
        </w:rPr>
      </w:r>
      <w:r>
        <w:t>The plan involves coordination with the Islamic Revolutionary Guard Corps Navy and designated routes, amidst claims of mine-laying and ongoing state of war.</w:t>
      </w:r>
      <w:r>
        <w:rPr>
          <w:i/>
        </w:rPr>
      </w:r>
      <w:r>
        <w:t>A 'danger zone' where transit is prohibited is marked, including waters off the northern Musandam Peninsula, potentially conflicting with Omani-managed routes.</w:t>
      </w:r>
      <w:r>
        <w:rPr>
          <w:i/>
        </w:rPr>
      </w:r>
      <w:r>
        <w:t>Despite a ceasefire, Iran maintains control over the strait, with limited vessel traffic reported post-ceasefire.</w:t>
      </w:r>
      <w:r>
        <w:rPr>
          <w:i/>
        </w:rPr>
      </w:r>
      <w:r>
        <w:t xml:space="preserve">Iran's continued management of the strait is a condition in its long-term peace plan, affecting international transit. 337. </w:t>
      </w:r>
      <w:hyperlink r:id="rId274">
        <w:r>
          <w:rPr>
            <w:color w:val="0000EE"/>
            <w:u w:val="single"/>
          </w:rPr>
          <w:t>https://www.tz.de/politik/strasse-von-hormus-iran-veroeffentlicht-karte-fuer-sichere-durchfahrt-zr-94254373.html</w:t>
        </w:r>
      </w:hyperlink>
      <w:r>
        <w:t xml:space="preserve"> - * Iran veröffentlicht eine Karte mit alternativen Routen für die Schifffahrt durch die Straße von Hormus aufgrund von Gefahr durch Seeminen. 338. </w:t>
      </w:r>
      <w:hyperlink r:id="rId275">
        <w:r>
          <w:rPr>
            <w:color w:val="0000EE"/>
            <w:u w:val="single"/>
          </w:rPr>
          <w:t>https://www.presse-citron.net/le-detroit-dormuz-rouvre-oui-mais-il-y-a-toujours-des-mines/</w:t>
        </w:r>
      </w:hyperlink>
      <w:r>
        <w:t xml:space="preserve"> - * The Strait of Hormuz, closed for over a month, reopened following a ceasefire between Tehran and Washington, with limited maritime traffic on 9 April. * The zone remains under threat from naval mines, particularly on a 50 km stretch where 20% of global oil exports pass. * Iran has announced alternative routes for ships, notably around Larak Island, to avoid mines. * Iran’s control measures may aim to tighten sovereignty over the navigable routes and implement a payment system for passage. * The reopening affects global oil and gas prices; negotiations on maritime safety and sanctions continue. 339. </w:t>
      </w:r>
      <w:hyperlink r:id="rId276">
        <w:r>
          <w:rPr>
            <w:color w:val="0000EE"/>
            <w:u w:val="single"/>
          </w:rPr>
          <w:t>https://www.riotimesonline.com/bitcoin-71k-ceasefire-iran-btc-tolls-fed-cuts/</w:t>
        </w:r>
      </w:hyperlink>
      <w:r>
        <w:t xml:space="preserve"> - * Bitcoin's price settled near $71,064 after a moderate pullback from $72,850, indicating post-ceasefire consolidation. * Iran is weighing a Bitcoin-denominated toll of $1 per barrel during the ceasefire in the Strait of Hormuz, the first sovereign to consider such demand. * US Federal Reserve minutes hinted at potential rate cuts by year-end, influencing risk asset markets. * Broader market showed stable consolidation, with technical indicators remaining bullish. * Macro developments include Iran's toll proposal and upcoming US CPI data, affecting risk sentiment and Bitcoin's outlook. 340. </w:t>
      </w:r>
      <w:hyperlink r:id="rId277">
        <w:r>
          <w:rPr>
            <w:color w:val="0000EE"/>
            <w:u w:val="single"/>
          </w:rPr>
          <w:t>https://coinpedia.org/news/iran-war-just-killed-four-fed-rate-cuts-what-it-means-for-crypto/</w:t>
        </w:r>
      </w:hyperlink>
      <w:r>
        <w:t xml:space="preserve"> - * Iran war caused oil prices to rise to $115, prompting markets to cut expected Fed rate cuts from four to one.</w:t>
      </w:r>
      <w:r>
        <w:rPr>
          <w:i/>
        </w:rPr>
        <w:t>* The Fed maintained rates at 3.50%-3.75% amid rising energy prices and inflation around 3%.</w:t>
      </w:r>
      <w:r>
        <w:t>* Ceasefire led to oil dropping below $95, potentially easing inflation pressures and opening the possibility for rate cuts.</w:t>
      </w:r>
      <w:r>
        <w:rPr>
          <w:i/>
        </w:rPr>
        <w:t>* Market expectations for December rate cut stand at 25.4%, with uncertainty surrounding upcoming CPI data.</w:t>
      </w:r>
      <w:r>
        <w:t>* Bitcoin and crypto markets show sensitivity to Fed policy shifts, with past cycles demonstrating major reactions to rate changes.</w:t>
      </w:r>
      <w:r>
        <w:rPr>
          <w:i/>
        </w:rPr>
        <w:t xml:space="preserve">341. </w:t>
      </w:r>
      <w:hyperlink r:id="rId278">
        <w:r>
          <w:rPr>
            <w:color w:val="0000EE"/>
            <w:u w:val="single"/>
          </w:rPr>
          <w:t>https://bitcoinworld.co.in/us-dollar-stabilizes-ceasefire-skepticism/</w:t>
        </w:r>
      </w:hyperlink>
      <w:r>
        <w:rPr>
          <w:i/>
        </w:rPr>
        <w:t xml:space="preserve"> - * The U.S. dollar found a tentative footing in global markets after a volatile 48-hour period in March 2025. * The initial rally was caused by a geopolitical ceasefire announcement, but skepticism emerged as details and enforcement were questioned. * Market analysts and institutional reports indicated doubts about the ceasefire’s durability, leading to a reassessment of currency valuations. * The dollar’s stabilization affected other currencies, with commodity-linked currencies retreating and the Euro trading sideways. * Market sentiment shifted from optimism to cautious skepticism, with investors now focusing on upcoming US economic data and Federal Reserve policy signals. 342. </w:t>
      </w:r>
      <w:hyperlink r:id="rId279">
        <w:r>
          <w:rPr>
            <w:color w:val="0000EE"/>
            <w:u w:val="single"/>
          </w:rPr>
          <w:t>https://www.indiatoday.in/business/story/crude-oil-prices-drop-sharply-after-strait-of-hormuz-disruption-economic-damage-persists-2893639-2026-04-09?utm_source=rss</w:t>
        </w:r>
      </w:hyperlink>
      <w:r>
        <w:rPr>
          <w:i/>
        </w:rPr>
        <w:t xml:space="preserve"> - * Disruption to oil movement through the Strait of Hormuz affects global supply, with delays and operational constraints. * Shipping, insurance costs, and export operations at Gulf terminals have been impacted, tightening supply. * Over 12 to 15 million barrels per day are effectively removed from the market, with recovery potentially taking weeks to months. * The oil shock has led to higher inflation and slower global growth, particularly in energy-dependent economies. * India remains relatively insulated but faces risks due to reliance on imports amid persistent disruptions. 343. </w:t>
      </w:r>
      <w:hyperlink r:id="rId280">
        <w:r>
          <w:rPr>
            <w:color w:val="0000EE"/>
            <w:u w:val="single"/>
          </w:rPr>
          <w:t>https://demokrata.hu/vilag/teheran-a-hormuzi-szorosban-telepitett-aknakra-figyelmeztetett-1166466/</w:t>
        </w:r>
      </w:hyperlink>
      <w:r>
        <w:rPr>
          <w:i/>
        </w:rPr>
        <w:t xml:space="preserve"> - * A Teherán által közzétett térkép figyelmeztetést adott ki a Hormuzi-szorosi tengeri aknák miatt. * A figyelmeztetés a háborús helyzetre adott válasz, azzal, hogy a hajók északabbra tartó alternatív utat használjanak. * Irán a Hormuzi-szoroson tiltotta meg a hajózást, ami az energiaárak emelkedéséhez vezetett. * A Nemzetközi Energiaügynökség szerint 2023-ban a világ tengeri olajszállításának 30%-a haladt át a szoroson. * Irán díjat követel a hajózási társaságoktól a folyosó használatáért, a szoroson átmenő hajók száma jelentősen csökkent a tűzszünet óta. 344. </w:t>
      </w:r>
      <w:hyperlink r:id="rId281">
        <w:r>
          <w:rPr>
            <w:color w:val="0000EE"/>
            <w:u w:val="single"/>
          </w:rPr>
          <w:t>https://www.energyvoice.com/oilandgas/595458/hormuz-reopens-iran-impact-qatar/</w:t>
        </w:r>
      </w:hyperlink>
      <w:r>
        <w:rPr>
          <w:i/>
        </w:rPr>
        <w:t xml:space="preserve"> - * Ceasefire in Hormuz may lead to extended damage to energy infrastructure, with Qatar’s LNG facilities taking up to five years to recover. * Damage to energy assets, including gas and oil facilities, impacts regional and global supply, with delays in restarting operations. * Attacks on regional infrastructure, such as Qatar’s Ras Laffan and UAE’s Das Island, will cause supply constraints into the next decade. * Iran’s attacks on tankers and continued strikes in the region threaten maritime security and trade. * The conflict forces a reassessment of energy security, supply chain risks, and long-term infrastructure investments. 345. </w:t>
      </w:r>
      <w:hyperlink r:id="rId279">
        <w:r>
          <w:rPr>
            <w:color w:val="0000EE"/>
            <w:u w:val="single"/>
          </w:rPr>
          <w:t>https://www.indiatoday.in/business/story/crude-oil-prices-drop-sharply-after-strait-of-hormuz-disruption-economic-damage-persists-2893639-2026-04-09?utm_source=rss</w:t>
        </w:r>
      </w:hyperlink>
      <w:r>
        <w:rPr>
          <w:i/>
        </w:rPr>
        <w:t xml:space="preserve"> - * Disruptions to oil supply chain caused by US-Iran tensions and security risks in Gulf countries, particularly the Strait of Hormuz, impact global oil markets. * Lockdowns and delays at export terminals, pipelines, and storage facilities have effectively tightened supply, removing an estimated 12 to 15 million barrels per day. * Recovery of normal supply conditions will be gradual, taking weeks or months due to infrastructure damage, logistical bottlenecks, and elevated war-risk insurance premiums. * The oil shock has caused rising inflation and slowed growth in global economies, with effects particularly evident in energy-dependent sectors in Europe and Asia. * India remains relatively insulated but faces risks of increased import costs, inflation, and current account deficit if disruptions persist. 346. </w:t>
      </w:r>
      <w:hyperlink r:id="rId282">
        <w:r>
          <w:rPr>
            <w:color w:val="0000EE"/>
            <w:u w:val="single"/>
          </w:rPr>
          <w:t>https://www.fxstreet.com/news/dxy-range-anchored-as-fed-cut-seen-bbh-202604090929</w:t>
        </w:r>
      </w:hyperlink>
      <w:r>
        <w:rPr>
          <w:i/>
        </w:rPr>
        <w:t xml:space="preserve"> - - Brown Brothers Harriman’s Elias Haddad notes the US Dollar Index (DXY) remains in a 96.00–100.00 range due to interest rate differentials. - Haddad maintains a structurally bearish USD outlook, expecting only one 25 basis points Federal Reserve (Fed) cut by year-end. - Brent crude oil prices increased by 8%, after falling to a near one-month low. - US PCE data is unlikely to change Fed rate expectations, with nearly even odds of a 25bps cut over the next year. - US inflation and consumer spending data are scheduled for release, with no expected major impact on rate outlook. 347. </w:t>
      </w:r>
      <w:hyperlink r:id="rId283">
        <w:r>
          <w:rPr>
            <w:color w:val="0000EE"/>
            <w:u w:val="single"/>
          </w:rPr>
          <w:t>https://www.actionforex.com/contributors/technical-analysis/636216-eur-usd-on-the-plus-side-middle-east-truce-proves-fragile/</w:t>
        </w:r>
      </w:hyperlink>
      <w:r>
        <w:rPr>
          <w:i/>
        </w:rPr>
        <w:t xml:space="preserve"> - * EUR/USD rose to 1.1667 amid cautious market sentiment. * US dollar recouped losses following a two-week truce between the US and Iran, which remains fragile. * Tensions in the Strait of Hormuz persist, with restrictions on tanker passage and ceasefire violations. * Federal Reserve minutes hint at divided views on interest rate hikes, influencing market outlook. * Technical analysis indicates a potential short-term downtrend, with broader trend unclear pending geopolitical developments. 348. </w:t>
      </w:r>
      <w:hyperlink r:id="rId284">
        <w:r>
          <w:rPr>
            <w:color w:val="0000EE"/>
            <w:u w:val="single"/>
          </w:rPr>
          <w:t>https://www.business-standard.com/markets/news/asian-stocks-muted-as-oil-prices-climb-on-shaky-us-iran-ceasefire-126040900281_1.html</w:t>
        </w:r>
      </w:hyperlink>
      <w:r>
        <w:rPr>
          <w:i/>
        </w:rPr>
        <w:t xml:space="preserve"> - * Asian share markets were in a sober mood on Thursday amid geopolitical tensions in the Gulf, affecting oil prices and market sentiment. * Iran flexed control over the Strait of Hormuz, demanding tolls, impacting global oil supply and prices. * Oil prices rose: US crude futures up 3.1% to $97.33 per barrel; Brent up 2.1% to $96.86. * Japan's Nikkei, South Korea, Chinese blue chips, and MSCI Asia-Pacific indices showed mixed or declined performance. * US inflation data expected to show a 0.4% rise in core prices; Federal Reserve members discussed rate hikes amidst oil-induced inflation concerns. * The US dollar steadied, and gold prices mildly increased, reflecting market adjustments to geopolitical risks. 349. </w:t>
      </w:r>
      <w:hyperlink r:id="rId285">
        <w:r>
          <w:rPr>
            <w:color w:val="0000EE"/>
            <w:u w:val="single"/>
          </w:rPr>
          <w:t>https://cyprus-mail.com/2026/04/09/israel-launches-fresh-strikes-on-lebanon-after-huge-attacks-jeopardise-truce</w:t>
        </w:r>
      </w:hyperlink>
      <w:r>
        <w:rPr>
          <w:i/>
        </w:rPr>
        <w:t xml:space="preserve"> - </w:t>
      </w:r>
      <w:r>
        <w:t>Israel bombed targets in Lebanon after attacks killed over 250 people, threatening the Middle East ceasefire.</w:t>
      </w:r>
      <w:r>
        <w:rPr>
          <w:i/>
        </w:rPr>
        <w:t>" + "</w:t>
      </w:r>
      <w:r>
        <w:t>Israel killed Hezbollah’s Secretary-General Naim Qassem’s nephew and struck across southern Lebanon.</w:t>
      </w:r>
      <w:r>
        <w:rPr>
          <w:i/>
        </w:rPr>
        <w:t>" + "</w:t>
      </w:r>
      <w:r>
        <w:t>Hezbollah resumed attacks on Israel after initially pausing, firing into Israel and Lebanese territory.</w:t>
      </w:r>
      <w:r>
        <w:rPr>
          <w:i/>
        </w:rPr>
        <w:t>" + "</w:t>
      </w:r>
      <w:r>
        <w:t>The conflict caused a blockade of the Strait of Hormuz, disrupting global energy supplies and driving oil prices near $150.</w:t>
      </w:r>
      <w:r>
        <w:rPr>
          <w:i/>
        </w:rPr>
        <w:t>" + "</w:t>
      </w:r>
      <w:r>
        <w:t xml:space="preserve">Iran condemned Israel’s actions; large crowds in Iran marked 40 days of mourning for Khamenei.* 350. </w:t>
      </w:r>
      <w:hyperlink r:id="rId286">
        <w:r>
          <w:rPr>
            <w:color w:val="0000EE"/>
            <w:u w:val="single"/>
          </w:rPr>
          <w:t>https://telanganatoday.com/rupee-falls-17-paise-to-92-71-amid-west-asia-tensions</w:t>
        </w:r>
      </w:hyperlink>
      <w:r>
        <w:t xml:space="preserve"> - * The rupee depreciated 17 paise to 92.71 against the US dollar amid geopolitical tensions in West Asia. * The decline was driven by Iran's threat to exit talks if Israel continued bombing Lebanon, and the closing of the Strait of Hormuz. * The US dollar and other currencies reacted to Middle East tensions; the dollar index rose to 99.10. * The RBI kept interest rates unchanged but flagged potential risks to the Indian economy from Iran-related disruptions. * The global oil price increased by 1.93% to USD 96.52 per barrel in futures trade. 351. </w:t>
      </w:r>
      <w:hyperlink r:id="rId287">
        <w:r>
          <w:rPr>
            <w:color w:val="0000EE"/>
            <w:u w:val="single"/>
          </w:rPr>
          <w:t>https://www.actualno.com/economy/propukanoto-primirie-i-petrolnijat-shok-kolko-visoko-moje-da-skochi-cenata-na-surovija-petrol-news_2579566.html</w:t>
        </w:r>
      </w:hyperlink>
      <w:r>
        <w:t xml:space="preserve"> - * Цената на петрола се повиши, фон на съмнения за устойчивостта на двуседмичното примирие и ограничения върху енергийните потоци през Ормузкия проток. * Фючърсите на Брент са се увеличили с 2,69%, до 97,30 долара за барел, а тези на американския лек суров петрол с 3,60%, до 97,81 долара за барел. * Израел продължава военните действия в Ливан, което поставя под въпрос трайността на примирието. * Ормузкият проток, важен за около 20% от световните доставки на петрол и газ, е обект на затваряне и индикативни преговори. * Корабният гигант Maersk коментира, че примирието може да отвори възможности за корабоплаване, но пълната сигурност оставa недостижима в краткосрочен план. 352. </w:t>
      </w:r>
      <w:hyperlink r:id="rId288">
        <w:r>
          <w:rPr>
            <w:color w:val="0000EE"/>
            <w:u w:val="single"/>
          </w:rPr>
          <w:t>https://en.yna.co.kr/view/AEN20260409009000315</w:t>
        </w:r>
      </w:hyperlink>
      <w:r>
        <w:t xml:space="preserve"> - * South Korea plans to hold phone talks with Iran following the U.S.-Iran ceasefire. * The discussions are likely to address the transit of 26 stranded ships in the Strait of Hormuz. * The ceasefire was announced by U.S. President Donald Trump for two weeks. * South Korea aims to clarify Iran's conditions for passage through the waterway. * Iran's official suggests safe passage could be possible through coordination with Iran's military. 353. </w:t>
      </w:r>
      <w:hyperlink r:id="rId289">
        <w:r>
          <w:rPr>
            <w:color w:val="0000EE"/>
            <w:u w:val="single"/>
          </w:rPr>
          <w:t>https://lenta.ru/news/2026/04/09/analitik-nazval-vazhneyshiy-vopros-eksporta-rossiyskoy-nefti/</w:t>
        </w:r>
      </w:hyperlink>
      <w:r>
        <w:t xml:space="preserve"> - * Russian oil export capacity is under scrutiny due to suspected damage to terminals amid frequent attacks. * Oil exports from Baltic ports Ust-Luga and Primorsk decreased by 33.2% weekly, reaching 115,000 tonnes per day. * Expert Iorhiy Yushkov states that the extent of damage and loading potential remains uncertain. * Attacks aim to disrupt oil exports, risking production halts if exports are compromised. * Despite attacks, export activities reportedly resume quickly, but the volume and product types are uncertain. * Bloomberg reports Russian sea oil exports averaging $2.02 billion weekly over the past four weeks, a peak since June 2022. 354. </w:t>
      </w:r>
      <w:hyperlink r:id="rId290">
        <w:r>
          <w:rPr>
            <w:color w:val="0000EE"/>
            <w:u w:val="single"/>
          </w:rPr>
          <w:t>https://www.unian.ua/economics/energetics/cini-na-naftu-analitiki-rizko-pereglyanuli-prognoz-13343238.html</w:t>
        </w:r>
      </w:hyperlink>
      <w:r>
        <w:t xml:space="preserve"> - * Goldman Sachs знизив прогноз цін на нафту у другому кварталі 2026 року до 90 доларів за Brent і 87 доларів для WTI з попередніх 99 і 91 долара відповідно внаслідок збільшення обсягів нафти через Ормузьку протоку та зниження ризик-премії. * На тлі новин ціни на Brent цього тижня впали більш ніж на 11%, але зросли знову через сумніви щодо дотримання перемир'я 9 квітня. * У Goldman Sachs залишили без змін прогнози на третій і четвертий квартал — 82 та 80 доларів для Brent відповідно. * У найгіршому випадку, якщо втрати видобутку на Близькому Сході сягнуть 2 млн барелів/добу, ціна Brent може піднятися до 115 доларів у четвертому кварталі. * Прогноз цін на європейський газ TTF у другому кварталі знижено до 50 євро/МВт-годину, але можливе зростання до 75 євро, якщо постачання затримується або пошкоджена інфраструктура. * 8 квітня Іран погодився відкрити Ормузьку протоку на час перемир'я, що впливає на нафтові постачання та цінову ситуацію. * Світові ринки різко відреагували — ціни на нафту обвалилися, фондові індекси зросли, відзначаючи короткострокове полегшення для інвесторів. 355. </w:t>
      </w:r>
      <w:hyperlink r:id="rId291">
        <w:r>
          <w:rPr>
            <w:color w:val="0000EE"/>
            <w:u w:val="single"/>
          </w:rPr>
          <w:t>https://kalkinemedia.com/au/news/market-updates/can-aok-bru-oma-lead-all-ordinaries-energy-gains</w:t>
        </w:r>
      </w:hyperlink>
      <w:r>
        <w:t xml:space="preserve"> - * Australian energy companies Australian Oil Company, Buru Energy, and Omega Oil &amp; Gas are focusing on domestic production themes amid shifting global oil dynamics. * Australian Oil Company expanded its production footprint in the Surat Basin, completing initial shipments of crude oil and focusing on local supply chain integration. * Buru Energy prioritises regional gas development in Kimberley, with projects like Rafael and Ungani oil field targeting local demand. * Omega Oil &amp; Gas advances the Taroom Trough project, emphasising domestic resource development and supply chain resilience. * The broader energy sector supports domestic supply chain stability, influencing industries like transport, mining, and agriculture amid global supply fluctuations. 356. </w:t>
      </w:r>
      <w:hyperlink r:id="rId292">
        <w:r>
          <w:rPr>
            <w:color w:val="0000EE"/>
            <w:u w:val="single"/>
          </w:rPr>
          <w:t>https://www.goodreturns.in/world-finance/us-iran-conflict-strait-of-hormuz-energy-markets-ceasefire-analysis-011-1501325.html</w:t>
        </w:r>
      </w:hyperlink>
      <w:r>
        <w:t xml:space="preserve"> - * A 40-day conflict between the US and Iran, triggered by US-Israel strikes, disrupted energy markets and shipping in early 2026. * Iran closed the Strait of Hormuz, a key oil route, causing Brent crude prices to rise above $120 a barrel and forcing QatarEnergy to declare force majeure. * Market reactions included sharp drops in stock indices across Asia and Europe, alongside surges in oil prices; recovery followed a ceasefire announced on April 7. * The conflict involved diplomatic tensions, US military strikes, and geopolitical negotiations brokered by Pakistan, with ongoing disputes over the exclusion of Lebanon from the ceasefire agreement. * Risks and uncertainties remain post-ceasefire, including Iran’s uranium stockpile and continued Israeli attacks in Lebanon. 357. </w:t>
      </w:r>
      <w:hyperlink r:id="rId292">
        <w:r>
          <w:rPr>
            <w:color w:val="0000EE"/>
            <w:u w:val="single"/>
          </w:rPr>
          <w:t>https://www.goodreturns.in/world-finance/us-iran-conflict-strait-of-hormuz-energy-markets-ceasefire-analysis-011-1501325.html</w:t>
        </w:r>
      </w:hyperlink>
      <w:r>
        <w:t xml:space="preserve"> - * The conflict between the US and Iran lasted 40 days, starting on February 28, 2026, with Iran shutting the Strait of Hormuz. * Oil prices surged, with Brent crude surpassing $120 a barrel in early March 2026, and global markets declined. * A ceasefire was announced on April 7, 2026, brokered by Pakistan, leading to market rebounds and stabilisation. * The conflict involved US and Israeli strikes, with Iran reopening the strait as part of the ceasefire deal. * Key political figures and international bodies reacted variably, with ongoing risks including missile threats and unresolved issues. 358. </w:t>
      </w:r>
      <w:hyperlink r:id="rId293">
        <w:r>
          <w:rPr>
            <w:color w:val="0000EE"/>
            <w:u w:val="single"/>
          </w:rPr>
          <w:t>https://www.thehindubusinessline.com/news/oil-minister-h-s-puri-on-2-day-visit-to-qatar/article70841393.ece</w:t>
        </w:r>
      </w:hyperlink>
      <w:r>
        <w:t xml:space="preserve"> - * Indian Oil Minister Hardeep Singh Puri visits Qatar during a period of declining LNG imports due to regional conflicts and infrastructure attacks. * The West Asian conflict and attacks on Qatar’s oil and gas infrastructure have impacted LNG supplies, especially from Ras Laffan, which has been offline since March 2. * Global LNG supply has decreased by around 20 per cent due to the conflict, affecting markets and causing potential price increases. * Qatar’s Ras Laffan facility and other infrastructure suffered damages with an estimated $20 billion annual revenue loss and repairs projected to take up to five years. * Most LNG passing through the Strait of Hormuz is exported to Asia, with significant global implications from extended disruptions. 359. </w:t>
      </w:r>
      <w:hyperlink r:id="rId294">
        <w:r>
          <w:rPr>
            <w:color w:val="0000EE"/>
            <w:u w:val="single"/>
          </w:rPr>
          <w:t>https://www.vietnamplus.vn/san-luong-dau-khi-cua-exxonmobil-giam-6-do-xung-dot-tai-trung-dong-post1103869.vnp</w:t>
        </w:r>
      </w:hyperlink>
      <w:r>
        <w:t xml:space="preserve"> - - ExxonMobil reports a 6% decrease in oil and gas production in Q1 2026 due to conflicts in the Middle East. - The conflict started on 28 February, causing oil prices to exceed $100/barrel and natural gas prices to increase. - Incidents at facilities in Qatar and the UAE have reduced ExxonMobil's global oil and gas output by approximately 6%. - The company's LNG facilities in Qatar faced serious damages, with repair times uncertain. - ExxonMobil plans to increase production in the Permian Basin and has initiated the Golden Pass LNG project to boost global supply. 360. </w:t>
      </w:r>
      <w:hyperlink r:id="rId295">
        <w:r>
          <w:rPr>
            <w:color w:val="0000EE"/>
            <w:u w:val="single"/>
          </w:rPr>
          <w:t>https://www.miragenews.com/indias-economy-grows-fast-despite-slowdown-risks-1652594/</w:t>
        </w:r>
      </w:hyperlink>
      <w:r>
        <w:t xml:space="preserve"> - * India's projected growth at 6.6% in FY27 despite higher energy prices and supply chain disruptions. * The economy remains among the fastest-growing major economies, supported by strong macroeconomic fundamentals. * The update highlights the importance of private sector-led growth and a business-enabling environment. * South Asia's regional growth forecast is 6.3% for 2026, with recovery to 6.9% in 2027. * Industrial policies in South Asia show mixed results due to implementation challenges, with emphasis on reform areas for job creation.</w:t>
      </w:r>
      <w:r/>
    </w:p>
    <w:p>
      <w:r/>
      <w:r>
        <w:t xml:space="preserve">361. </w:t>
      </w:r>
      <w:hyperlink r:id="rId296">
        <w:r>
          <w:rPr>
            <w:color w:val="0000EE"/>
            <w:u w:val="single"/>
          </w:rPr>
          <w:t>https://www.zawya.com/en/business/energy/glencore-charters-supertanker-to-load-oil-from-middle-east-sources-say-sooeyi13</w:t>
        </w:r>
      </w:hyperlink>
      <w:r>
        <w:t xml:space="preserve"> - * Glencore has chartered the supertanker Asian Lion to load Middle Eastern crude for Asia. * The tanker is heading to the Middle East, with data indicating a likely route since the U.S.-Iran war ceasefire. * Spot VLCC shipping rates on the route fell from W230 to W580 after the start of conflict. * Shipping rates and fees, including demurrage costs, are reported, with some uncertainty on terms due to Iran’s restrictions. * Iran indicated it would offer safe passage in coordination with armed forces, although vessels are warned to seek permits; the Strait of Hormuz remains a critical chokepoint for about 20% of global oil and LNG shipments, with traffic nearly halted. 362. </w:t>
      </w:r>
      <w:hyperlink r:id="rId297">
        <w:r>
          <w:rPr>
            <w:color w:val="0000EE"/>
            <w:u w:val="single"/>
          </w:rPr>
          <w:t>https://www.zawya.com/en/projects/oil-and-gas/iraq-exports-crude-via-turkey-by-tankers-n39fcs1u</w:t>
        </w:r>
      </w:hyperlink>
      <w:r>
        <w:t xml:space="preserve"> - * Iraq sent hundreds of crude-laden tankers from its Southern oilfields to the North for export via Turkey, as the Strait of Hormuz remained blocked. * Nearly 90,000 barrels were shipped from Basra to Kirkuk, then exported through a pipeline to Ceyhan, Turkey. * Iraq's export capacity could increase later, with a current output of nearly 340,000 bpd through Kurdistan. * An additional route through Syria is being utilised, with 150 tankers sent last week, aiming to reach 500 tankers daily. * Iraq's crude exports dropped from 3.4 million bpd in February to under $2 billion in revenue in March, impacting the national budget. 363. </w:t>
      </w:r>
      <w:hyperlink r:id="rId298">
        <w:r>
          <w:rPr>
            <w:color w:val="0000EE"/>
            <w:u w:val="single"/>
          </w:rPr>
          <w:t>http://www.adaderana.lk/news.php?nid=120961</w:t>
        </w:r>
      </w:hyperlink>
      <w:r>
        <w:t xml:space="preserve"> - * Iran's Revolutionary Guards advises ships to take alternative routes through the Strait of Hormuz to avoid sea mines. * The statement includes a map with the specified routes. * Ships from the Sea of Oman to the Persian Gulf should go north of Larak Island. * Ships from the Persian Gulf to the Sea of Oman should go south of Larak Island. * The guidance aims to ensure maritime safety and collision prevention. 364. </w:t>
      </w:r>
      <w:hyperlink r:id="rId299">
        <w:r>
          <w:rPr>
            <w:color w:val="0000EE"/>
            <w:u w:val="single"/>
          </w:rPr>
          <w:t>https://www.theguardian.com/business/2026/apr/09/oil-price-rises-as-markets-question-durability-of-middle-east-ceasefire-iran</w:t>
        </w:r>
      </w:hyperlink>
      <w:r>
        <w:t xml:space="preserve"> - * Oil and gas prices rose on Thursday amid questions over the durability of the Iran ceasefire and ongoing military tensions in the Middle East. * Brent crude reached $96.77 per barrel, with US light crude at $97.23, following a recent low of $94.75. * The UK gas contract increased by 1%, European natural gas futures rebounded from a five-week low. * Iran’s drones intercepted by UAE and Kuwait; Iran and Israel accused of violations, with threats of military response. * Market optimism waned as geopolitical tensions persisted, impacting Asian and European stock markets and lowering US futures. 365. </w:t>
      </w:r>
      <w:hyperlink r:id="rId298">
        <w:r>
          <w:rPr>
            <w:color w:val="0000EE"/>
            <w:u w:val="single"/>
          </w:rPr>
          <w:t>http://www.adaderana.lk/news.php?nid=120961</w:t>
        </w:r>
      </w:hyperlink>
      <w:r>
        <w:t xml:space="preserve"> - * Iran’s Revolutionary Guards issued instructions for ships passing through the Strait of Hormuz to take alternative routes. 366. </w:t>
      </w:r>
      <w:hyperlink r:id="rId300">
        <w:r>
          <w:rPr>
            <w:color w:val="0000EE"/>
            <w:u w:val="single"/>
          </w:rPr>
          <w:t>https://www.business-standard.com/economy/news/piyush-goyal-talks-to-kuwaiti-counterpart-after-us-iran-ceasefire-126040900208_1.html</w:t>
        </w:r>
      </w:hyperlink>
      <w:r>
        <w:t xml:space="preserve"> - * Kuwait's air defences intercepted 28 Iranian drones targeting vital oil and power facilities since 8 am, according to its army. * Attacks caused severe material damage at Kuwait Petroleum Corporation and energy resources ministry. * India maintains strong bilateral trade relations with Kuwait, which supplies crude oil and LPG. * Kuwait remains a key energy supplier to India, meeting about 3.5% of India’s energy needs in FY 2024-25. * The article highlights ongoing security risks in the Gulf region following Iran-US ceasefire announcement. 367. </w:t>
      </w:r>
      <w:hyperlink r:id="rId297">
        <w:r>
          <w:rPr>
            <w:color w:val="0000EE"/>
            <w:u w:val="single"/>
          </w:rPr>
          <w:t>https://www.zawya.com/en/projects/oil-and-gas/iraq-exports-crude-via-turkey-by-tankers-n39fcs1u</w:t>
        </w:r>
      </w:hyperlink>
      <w:r>
        <w:t xml:space="preserve"> - * Iraq sent nearly 90,000 barrels of crude oil from Basra to Kirkuk by over 400 tankers for export via Turkey. * The pipeline from Kirkuk to Ceyhan in Turkey is operational, allowing Iraq to export nearly 340,000 barrels per day. * Iraq's crude exports have been affected by the closure of the Strait of Hormuz due to Iranian actions. * Iraq is expanding exports through Syria and plans to boost export capacity, including a new pipeline project. * The country's budget revenues from oil sharply declined from nearly $8 billion in February to just under $2 billion in March, raising concerns over fiscal deficit risks. 368. </w:t>
      </w:r>
      <w:hyperlink r:id="rId301">
        <w:r>
          <w:rPr>
            <w:color w:val="0000EE"/>
            <w:u w:val="single"/>
          </w:rPr>
          <w:t>https://www.news18.com/india/energy-crisis-in-focus-s-jaishankar-to-visit-uae-hardeep-puri-to-qatar-amid-west-asia-conflict-ws-l-10023247.html</w:t>
        </w:r>
      </w:hyperlink>
      <w:r>
        <w:t xml:space="preserve"> - * Union Petroleum Minister Hardeep Singh Puri plans official visit to Qatar on 9–10 April 2026, against backdrop of regional conflict. * External Affairs Minister S Jaishankar scheduled to visit UAE on 11–12 April 2026 to review energy security issues and regional developments. * West Asia conflict involving US, Israel, Iran has disrupted global energy supplies, especially following blockade of the Strait of Hormuz. * Qatar begins resuming natural gas production and exports after conflict, with limited activity due to security conditions. * QatarEnergy declared force majeure on LNG supply contracts following Iranian missile strikes. * India experienced LPG shortages linked to panic-buying amid Strait of Hormuz disruption, government advises against panic. * The conflicts in West Asia are influencing regional energy stability and national energy security strategies. 369. </w:t>
      </w:r>
      <w:hyperlink r:id="rId302">
        <w:r>
          <w:rPr>
            <w:color w:val="0000EE"/>
            <w:u w:val="single"/>
          </w:rPr>
          <w:t>https://www.news18.com/explainers/2-weeks-6-big-moves-how-india-is-securing-its-oil-supply-as-trump-hits-pause-on-iran-war-ws-l-10023359.html</w:t>
        </w:r>
      </w:hyperlink>
      <w:r>
        <w:t xml:space="preserve"> - ['</w:t>
      </w:r>
      <w:r>
        <w:rPr>
          <w:i/>
        </w:rPr>
        <w:t xml:space="preserve"> India resumes Iranian crude imports following US sanctions waiver during a two-week ceasefire between the US and Iran, reaching India by LPG tanker Green Asha.', '</w:t>
      </w:r>
      <w:r>
        <w:t xml:space="preserve"> The country diversifies oil sources by increasing imports from Russia, West Africa, Latin America, and other Gulf nations.', '</w:t>
      </w:r>
      <w:r>
        <w:rPr>
          <w:i/>
        </w:rPr>
        <w:t xml:space="preserve"> India accelerates filling strategic petroleum reserves, aiming to increase buffer capacity from eight weeks to 90 days, utilising lower global oil prices.', '</w:t>
      </w:r>
      <w:r>
        <w:t xml:space="preserve"> Steps are taken to secure maritime supply routes, including deploying naval escorts and optimising port logistics for shipments crossing Hormuz.', '</w:t>
      </w:r>
      <w:r>
        <w:rPr>
          <w:i/>
        </w:rPr>
        <w:t xml:space="preserve"> India prepares domestic contingency measures such as LPG rationing and curtailing refined fuel exports, with strategic timing to buy oil at lower prices.'] 370. </w:t>
      </w:r>
      <w:hyperlink r:id="rId303">
        <w:r>
          <w:rPr>
            <w:color w:val="0000EE"/>
            <w:u w:val="single"/>
          </w:rPr>
          <w:t>https://www.aftenposten.no/verden/i/k0EBm6/iran-krigen-naa-siste-nytt-og-loepende-oppdateringer?pinnedEntry=121140</w:t>
        </w:r>
      </w:hyperlink>
      <w:r>
        <w:rPr>
          <w:i/>
        </w:rPr>
        <w:t xml:space="preserve"> - * Iran will require tolls of 1 dollar per barrel from oil tankers passing Hormuz Strait. * The demand is made in cryptocurrency. * The Strait is a strategic shipping route. * Iran's action follows attacks by the US and Israel, leading to a rise in oil prices. * The Strait traffic was halted by Iran after the attacks. 371. </w:t>
      </w:r>
      <w:hyperlink r:id="rId303">
        <w:r>
          <w:rPr>
            <w:color w:val="0000EE"/>
            <w:u w:val="single"/>
          </w:rPr>
          <w:t>https://www.aftenposten.no/verden/i/k0EBm6/iran-krigen-naa-siste-nytt-og-loepende-oppdateringer?pinnedEntry=121140</w:t>
        </w:r>
      </w:hyperlink>
      <w:r>
        <w:rPr>
          <w:i/>
        </w:rPr>
        <w:t xml:space="preserve"> - • Iran plans to demand a cryptocurrency toll of 1 dollar per barrel from oil tankers passing Hormuz Strait. • The measure follows Iran halting traffic in the strategic strait after US and Israel attacks. • The incident caused a sharp rise in oil prices. • The information is reported by Financial Times. • The event relates to security and strategic control in oil transit corridors. 372. </w:t>
      </w:r>
      <w:hyperlink r:id="rId304">
        <w:r>
          <w:rPr>
            <w:color w:val="0000EE"/>
            <w:u w:val="single"/>
          </w:rPr>
          <w:t>https://www.albawaba.com/news/iran-unveils-map-ships-avoid-strait-1625219</w:t>
        </w:r>
      </w:hyperlink>
      <w:r>
        <w:rPr>
          <w:i/>
        </w:rPr>
        <w:t xml:space="preserve"> - - Iran announced alternative shipping routes through the Strait of Hormuz, including a new map to help vessels avoid mines laid during the conflict with the US and Israel. - The Iranian Revolutionary Guard Corps (IRGC) Navy published the map outlining these routes. - Reports indicated a buildup of ships and tankers in the Strait of Hormuz after Iran temporarily closed the strait. - The IRGC also announced that maritime traffic had slowed sharply following Israeli violations in Lebanon. - Iran and the US announced a two-week ceasefire to end the conflict, which began with a preemptive attack by Washington and Tel Aviv on Tehran. 373. </w:t>
      </w:r>
      <w:hyperlink r:id="rId305">
        <w:r>
          <w:rPr>
            <w:color w:val="0000EE"/>
            <w:u w:val="single"/>
          </w:rPr>
          <w:t>https://www.wort.lu/wirtschaft/oelpreise-legen-nach-einbruch-am-vortag-wieder-zu/145450300.html</w:t>
        </w:r>
      </w:hyperlink>
      <w:r>
        <w:rPr>
          <w:i/>
        </w:rPr>
        <w:t xml:space="preserve"> - * Oil prices increased on Thursday following a decline, with Brent at $97.24 and WTI rising. * Prices fell to their lowest since mid-March due to fears stemming from Iran-war developments. * The Strait of Hormuz remains largely impassable, impacting transport. * Tensions escalated after Israeli airstrikes in Lebanon and threats from Iran and the US. * The market perceives oil prices as key indicators of inflation and economic concerns. 374. </w:t>
      </w:r>
      <w:hyperlink r:id="rId306">
        <w:r>
          <w:rPr>
            <w:color w:val="0000EE"/>
            <w:u w:val="single"/>
          </w:rPr>
          <w:t>https://www.wort.lu/international/bruechige-waffenruhe-daran-muss-sich-trump-nun-messen-lassen/145447812.html</w:t>
        </w:r>
      </w:hyperlink>
      <w:r>
        <w:rPr>
          <w:i/>
        </w:rPr>
        <w:t xml:space="preserve"> - * Trump verkündet eine zweiwöchige Waffenruhe im Iran-Krieg, um diplomatischen Raum zu schaffen, ohne Kriegsende zu sichern. * Israel setzt Angriffe im Libanon fort, während der Iran erwägt, die Feuerpause aufzukündigen. * Es gibt Unsicherheit über Irans hochangereichertes Uran und den Abnehmerfolg der US- und internationalen Forderungen. * Der Ölpreis steigt, die Kontrolle über die Straße von Hormus ist ein zentrales Energie- und Sicherheitsproblem. * Experten zweifeln, ob die Schifffahrt in der Meerenge kurzfristig zum Vorkriegsniveau zurückkehren kann. 375. </w:t>
      </w:r>
      <w:hyperlink r:id="rId307">
        <w:r>
          <w:rPr>
            <w:color w:val="0000EE"/>
            <w:u w:val="single"/>
          </w:rPr>
          <w:t>https://www.ndtv.com/world-news/us-iran-war-ceasefire-latest-iran-ceasefire-chaos-israel-lebanon-hezbollah-strikes-iran-missiles-donald-trump-options-11332190#publisher=newsstand</w:t>
        </w:r>
      </w:hyperlink>
      <w:r>
        <w:rPr>
          <w:i/>
        </w:rPr>
        <w:t xml:space="preserve"> - * Israeli strikes on Lebanon killed 254 people following US-Iran ceasefire. * Iran fired missiles at Israel and Gulf nations, resumed blockade of Strait of Hormuz. * US President Trump faces options to resume war, pursue diplomacy, or pressure Israel. * Iran criticised US-Taliban talks and demands US troop withdrawals, sanctions lifted, and control over Hormuz. * Oil prices fell below $100 amid ceasefire, but further conflict could raise prices again. 376. </w:t>
      </w:r>
      <w:hyperlink r:id="rId308">
        <w:r>
          <w:rPr>
            <w:color w:val="0000EE"/>
            <w:u w:val="single"/>
          </w:rPr>
          <w:t>https://www.ndtv.com/world-news/iran-seeking-tolls-in-bitcoin-yuan-from-ships-crossing-strait-of-hormuz-donald-trump-us-ceasefire-cryptocurrency-11332185#publisher=newsstand</w:t>
        </w:r>
      </w:hyperlink>
      <w:r>
        <w:rPr>
          <w:i/>
        </w:rPr>
        <w:t xml:space="preserve"> - * Iran's Islamic Revolutionary Guard Corps requests toll payments in cryptocurrency or Chinese yuan for ships passing through the Strait of Hormuz during a two-week ceasefire with the US. * Only a few vessels allowed passage, with payments potentially costing tanker owners millions depending on size and cargo. * The plan involves advance notice, approval routing, and payments in Bitcoin or yuan, with a tiered treatment system. * Iran’s toll system faces legal objections under international maritime law; Gulf states and Oman object to fee-sharing. * Iran leverages control of Hormuz as a geopolitical tool, affecting oil trade and global markets, amidst ongoing peace negotiations and sanctions impacts. 377. </w:t>
      </w:r>
      <w:hyperlink r:id="rId309">
        <w:r>
          <w:rPr>
            <w:color w:val="0000EE"/>
            <w:u w:val="single"/>
          </w:rPr>
          <w:t>https://www.indiandefensenews.in/2026/04/ceasefire-fails-to-clear-strait-iran.html</w:t>
        </w:r>
      </w:hyperlink>
      <w:r>
        <w:rPr>
          <w:i/>
        </w:rPr>
        <w:t xml:space="preserve"> - * The Iranian Navy warns vessels without prior approval will be targeted and destroyed despite a 14-day ceasefire. * US President Trump announced a two-week truce, with Iran saying safe passage is possible with coordination. * Iranian positions remain firm, demanding peace guarantees before reopenings; Iran prioritises "friendly countries". * Global shipping faces disruption; Maersk assessing risk before resuming operations. * The conflict, starting 28th February, has stranded 2,000 ships and 20,000 seafarers, with over 20 ships attacked. 378. </w:t>
      </w:r>
      <w:hyperlink r:id="rId310">
        <w:r>
          <w:rPr>
            <w:color w:val="0000EE"/>
            <w:u w:val="single"/>
          </w:rPr>
          <w:t>https://www.9news.com.au/world/us-israel-iran-war-irans-islamic-revolutionary-guard-corps-suggest-sea-mines-in-strait-of-hormuz/4b3004f8-ece3-47a0-a59b-78ca47b276db</w:t>
        </w:r>
      </w:hyperlink>
      <w:r>
        <w:rPr>
          <w:i/>
        </w:rPr>
        <w:t xml:space="preserve"> - * Iranian Revolutionary Guard Corps shares map urging vessels to avoid sea mines in the Strait of Hormuz following US and Israel's conflict with Iran. * The deployment of sea mines is suspected to be a response to hostilities, with estimates of 5,000 to 6,000 mines by US sources. * US military claims to have previously destroyed Iranian mine-laying vessels. * The development raises concerns about maritime security and potential disruption of Strait shipping. * US President Donald Trump threatened severe consequences if Iran deploys mines. 379. </w:t>
      </w:r>
      <w:hyperlink r:id="rId311">
        <w:r>
          <w:rPr>
            <w:color w:val="0000EE"/>
            <w:u w:val="single"/>
          </w:rPr>
          <w:t>https://timeskuwait.com/world-bank-sounds-alarm-as-middle-east-conflict-threatens-sharp-economic-slowdown/</w:t>
        </w:r>
      </w:hyperlink>
      <w:r>
        <w:rPr>
          <w:i/>
        </w:rPr>
        <w:t xml:space="preserve"> - * The World Bank warns that ongoing conflict in the Middle East is causing serious economic losses across the region, including Gulf, North Africa, Afghanistan, and Pakistan. * The conflict has led to disruptions such as the closure of the Strait of Hormuz and damage to energy infrastructure. * Economic growth projections for the region decrease from 4.0% in 2025 to 1.8% in 2026, with Gulf economies particularly affected. * Risks remain tilted to the downside, with potential further economic pressures from prolonged conflict. 380. </w:t>
      </w:r>
      <w:hyperlink r:id="rId312">
        <w:r>
          <w:rPr>
            <w:color w:val="0000EE"/>
            <w:u w:val="single"/>
          </w:rPr>
          <w:t>https://timeskuwait.com/global-shipping-on-edge-as-iran-attempts-to-reimpose-controls-on-vital-oil-route/</w:t>
        </w:r>
      </w:hyperlink>
      <w:r>
        <w:rPr>
          <w:i/>
        </w:rPr>
        <w:t xml:space="preserve"> - * Iran agreed to reopen the Strait of Hormuz as part of a ceasefire with the US but reportedly closed it again due to violations by the US and Israel. 381. </w:t>
      </w:r>
      <w:hyperlink r:id="rId313">
        <w:r>
          <w:rPr>
            <w:color w:val="0000EE"/>
            <w:u w:val="single"/>
          </w:rPr>
          <w:t>https://meduza.io/news/2026/04/09/rossiyskie-voennye-korabli-nachali-soprovozhdat-suda-tenevogo-flota-v-vodah-velikobritanii</w:t>
        </w:r>
      </w:hyperlink>
      <w:r>
        <w:rPr>
          <w:i/>
        </w:rPr>
        <w:t xml:space="preserve"> - </w:t>
      </w:r>
      <w:r>
        <w:t>On 8 April, Russian 'shadow fleet' ships passed through the English Channel accompanied by the Russian Black Sea Fleet frigate 'Admiral Grigorovich'.</w:t>
      </w:r>
      <w:r>
        <w:rPr>
          <w:i/>
        </w:rPr>
        <w:t>The vessels, including tankers 'Universal' and 'Enigma', were followed by British support ship 'RFA Tideforce'.</w:t>
      </w:r>
      <w:r>
        <w:t>UK Prime Minister Ker Starmer announced on 25 March that the navy could stop and inspect Russian oil tankers in UK waters, but none have been stopped since.</w:t>
      </w:r>
      <w:r>
        <w:rPr>
          <w:i/>
        </w:rPr>
        <w:t>France has detained some such ships passing through its waters.</w:t>
      </w:r>
      <w:r>
        <w:t xml:space="preserve">Russia is accused of using hundreds of ships under different flags to bypass sanctions and export oil. 382. </w:t>
      </w:r>
      <w:hyperlink r:id="rId314">
        <w:r>
          <w:rPr>
            <w:color w:val="0000EE"/>
            <w:u w:val="single"/>
          </w:rPr>
          <w:t>https://www.devdiscourse.com/article/politics/3867569-strait-of-hormuz-at-heart-of-us-iran-ceasefire-tensions</w:t>
        </w:r>
      </w:hyperlink>
      <w:r>
        <w:t xml:space="preserve"> - * Iranian semiofficial news agencies published a chart marking the Strait of Hormuz as a 'danger zone'. * The move hints at involvement by the Revolutionary Guard amid ceasefire tensions between the U.S., Iran, and Israel. * Iran asserts control over the strait and uranium enrichment; the U.S. calls for reopening the strait and disarmament. * The ceasefire faces challenges with conflicting interpretations and regional instability impacting oil prices. * Talks are ongoing in Pakistan to address claims and counterclaims among involved parties. 383. </w:t>
      </w:r>
      <w:hyperlink r:id="rId304">
        <w:r>
          <w:rPr>
            <w:color w:val="0000EE"/>
            <w:u w:val="single"/>
          </w:rPr>
          <w:t>https://www.albawaba.com/news/iran-unveils-map-ships-avoid-strait-1625219</w:t>
        </w:r>
      </w:hyperlink>
      <w:r>
        <w:t xml:space="preserve"> - * Iran announced alternative shipping routes through the Strait of Hormuz, including a new map to help vessels avoid mines laid during the conflict with the US and Israel. * The Islamic Revolutionary Guard Corps (IRGC) Navy published the map outlining alternative routes. * Reports indicate a buildup of ships and tankers in the Strait of Hormuz following reports of its closure. * The IRGC announced that maritime traffic in the Strait slowed sharply and came to a standstill after Israeli violations in Lebanon. * Iran and the US declared a two-week ceasefire to end the conflict which began on February 28, with subsequent Iranian attacks on Israeli and American targets. 384. </w:t>
      </w:r>
      <w:hyperlink r:id="rId308">
        <w:r>
          <w:rPr>
            <w:color w:val="0000EE"/>
            <w:u w:val="single"/>
          </w:rPr>
          <w:t>https://www.ndtv.com/world-news/iran-seeking-tolls-in-bitcoin-yuan-from-ships-crossing-strait-of-hormuz-donald-trump-us-ceasefire-cryptocurrency-11332185#publisher=newsstand</w:t>
        </w:r>
      </w:hyperlink>
      <w:r>
        <w:t xml:space="preserve"> - * Iran's Islamic Revolutionary Guard Corps are asking vessels for tolls in cryptocurrency or Chinese yuan during a ceasefire with the US. * Only a few ships have been permitted passage, with payments in Bitcoin or yuan sought in advance. * Iran proposes a tiered system, with possible tariffs up to $1 per barrel for laden tankers. * Shipping traffic through the Strait of Hormuz is heavily restricted, with only 10-15 ships transiting daily compared to 135 before conflict. * Regional tensions involve legal disputes over navigation rights and geopolitical leverage by Iran. 385. </w:t>
      </w:r>
      <w:hyperlink r:id="rId315">
        <w:r>
          <w:rPr>
            <w:color w:val="0000EE"/>
            <w:u w:val="single"/>
          </w:rPr>
          <w:t>https://www.haberler.com/ekonomi/dolar-tl-yukselisle-basladi-44-5530-seviyesinde-islem-goruyor-19731315-haberi/</w:t>
        </w:r>
      </w:hyperlink>
      <w:r>
        <w:t xml:space="preserve"> - * The Dolar/TL exchange rate is trading at 44.55, showing slight fluctuation. * The rate closed at 44.5030, 0.2% lower than previous close. * Other currencies like euro and sterling also saw slight increases against TL. * The US dollar index remains stable at 99.1. * Geopolitical tensions and US Federal Reserve minutes influence market volatility. * Fed minutes show most officials view inflation and employment risks as elevated due to Middle East conflicts. * Upcoming US economic data, including growth and PCE inflation, are closely watched. 386. </w:t>
      </w:r>
      <w:hyperlink r:id="rId309">
        <w:r>
          <w:rPr>
            <w:color w:val="0000EE"/>
            <w:u w:val="single"/>
          </w:rPr>
          <w:t>https://www.indiandefensenews.in/2026/04/ceasefire-fails-to-clear-strait-iran.html</w:t>
        </w:r>
      </w:hyperlink>
      <w:r>
        <w:t xml:space="preserve"> - * The Iranian Navy warned vessels without prior approval will be targeted and destroyed. * Despite a 14-day ceasefire announced by US President Donald Trump, Iran maintains control of the Strait. * Shipping operators, including Maersk, report no immediate easing of restrictions. * Iran's position is that full reopening depends on a peace agreement ending US and Israeli attacks. * The conflict has stranded around 2,000 ships and 20,000 seafarers since February 28th, with over 20 ships attacked. 387. </w:t>
      </w:r>
      <w:hyperlink r:id="rId316">
        <w:r>
          <w:rPr>
            <w:color w:val="0000EE"/>
            <w:u w:val="single"/>
          </w:rPr>
          <w:t>https://www.9news.com.au/national/fuel-shortage-australia-when-will-petrol-prices-go-down-explained/69972b25-cf9e-4720-92f4-383bb0ad12ea</w:t>
        </w:r>
      </w:hyperlink>
      <w:r>
        <w:t xml:space="preserve"> - * Crude oil prices, including Brent crude, dropped after Iran-US ceasefire, but lower petrol prices in Australia will take time to reflect at the pump. * Experts and government officials predict delays of around 7 to 10 days or more before price reductions reach consumers. * The Strait of Hormuz's closure affects about 20% of global oil supply and causes market uncertainty. * Australia’s Prime Minister announced measures to import more fuel from overseas through Export Finance Australia. * Analysts warn that repeated closures of the Strait could create oscillating oil prices. 388. </w:t>
      </w:r>
      <w:hyperlink r:id="rId310">
        <w:r>
          <w:rPr>
            <w:color w:val="0000EE"/>
            <w:u w:val="single"/>
          </w:rPr>
          <w:t>https://www.9news.com.au/world/us-israel-iran-war-irans-islamic-revolutionary-guard-corps-suggest-sea-mines-in-strait-of-hormuz/4b3004f8-ece3-47a0-a59b-78ca47b276db</w:t>
        </w:r>
      </w:hyperlink>
      <w:r>
        <w:t xml:space="preserve"> - * Iranian Revolutionary Guard Corps shared a chart showing sea mines in the Strait of Hormuz, urging ships to avoid the area. * The map was released following the US and Israel's war against Iran. * International fears increase that trade through the Strait could be significantly disrupted. * US claims to have previously destroyed Iranian mine-laying vessels in the area. * Military experts highlight ease of deploying sea mines and their strategic use in maritime conflict. 389. </w:t>
      </w:r>
      <w:hyperlink r:id="rId311">
        <w:r>
          <w:rPr>
            <w:color w:val="0000EE"/>
            <w:u w:val="single"/>
          </w:rPr>
          <w:t>https://timeskuwait.com/world-bank-sounds-alarm-as-middle-east-conflict-threatens-sharp-economic-slowdown/</w:t>
        </w:r>
      </w:hyperlink>
      <w:r>
        <w:t xml:space="preserve"> - * The World Bank warned that the ongoing Middle East conflict is causing serious economic losses across the region, especially in the Gulf, North Africa, Afghanistan, and Pakistan. * Disruptions include the closure of the Strait of Hormuz and damage to energy infrastructure. * Economic growth forecasts for the region have been revised down from 4.0% in 2025 to 1.8% in 2026, with Gulf economies and Iraq most affected. * Risks remain to the downside, with potential further economic pressures from rising energy and food prices, declines in trade and tourism, and fiscal strain. * The report emphasises strengthening resilience, governance, macroeconomic policies, and reforms for sustainable growth. 390. </w:t>
      </w:r>
      <w:hyperlink r:id="rId312">
        <w:r>
          <w:rPr>
            <w:color w:val="0000EE"/>
            <w:u w:val="single"/>
          </w:rPr>
          <w:t>https://timeskuwait.com/global-shipping-on-edge-as-iran-attempts-to-reimpose-controls-on-vital-oil-route/</w:t>
        </w:r>
      </w:hyperlink>
      <w:r>
        <w:t xml:space="preserve"> - * Iran reportedly closed the Strait of Hormuz again, citing violations by the US and Israel. * Iran's Revolutionary Guard allegedly installed sea mines in the Strait during the war. * Iran announced alternative routes for ships travelling through the strait. * Reports of the closure followed a ceasefire deal and conflicting reports on whether vessels can pass. * The White House called Iran's actions “completely unacceptable”. 391. </w:t>
      </w:r>
      <w:hyperlink r:id="rId317">
        <w:r>
          <w:rPr>
            <w:color w:val="0000EE"/>
            <w:u w:val="single"/>
          </w:rPr>
          <w:t>https://www.actionforex.com/contributors/fundamental-analysis/636154-middle-east-truce-lifts-markets-but-tensions-persist/</w:t>
        </w:r>
      </w:hyperlink>
      <w:r>
        <w:t xml:space="preserve"> - * Markets reacted positively to a Middle East ceasefire, with Brent crude falling 14% to USD 95/bbl and equities reaching one-month highs. * Tensions in the region persist, with ongoing military strikes and conflicting ceasefire interpretations. * The US Federal Reserve’s FOMC minutes indicated a possibility of rate hikes due to inflation concerns driven by oil shock. * Global equities, especially in Asia and Europe, rebounded, with energy stocks underperforming. * Currency markets showed initial optimism, but risk aversion slightly increased following doubts about the ceasefire's stability. 392. </w:t>
      </w:r>
      <w:hyperlink r:id="rId318">
        <w:r>
          <w:rPr>
            <w:color w:val="0000EE"/>
            <w:u w:val="single"/>
          </w:rPr>
          <w:t>https://www.actionforex.com/action-insight/market-overview/636147-us-10-year-yield-v-shaped-rebound-signals-rejection-of-iran-ceasefire-optimism/</w:t>
        </w:r>
      </w:hyperlink>
      <w:r>
        <w:t xml:space="preserve"> - * US 10-year yield reverses from 4.234 to 4.291, signalling market skepticism of de-escalation. * Oil prices recover to around $100, indicating a potential return of war premium. * The dollar stabilises amid cautious market outlook; Nikkei and US stocks rise. * Ongoing Iran-US tensions and disputes over ceasefire coverage threaten negotiations. * Federal Reserve signals rates are near neutral; further easing depends on inflation trends. * RBNZ signals readiness to hike if inflation rises; easing is off the table. * Currency markets show dollar underperforming, with mixed movements across other major currencies. 393. </w:t>
      </w:r>
      <w:hyperlink r:id="rId319">
        <w:r>
          <w:rPr>
            <w:color w:val="0000EE"/>
            <w:u w:val="single"/>
          </w:rPr>
          <w:t>https://www.actionforex.com/contributors/fundamental-analysis/636178-dollar-might-enter-a-more-neutral-pattern/</w:t>
        </w:r>
      </w:hyperlink>
      <w:r>
        <w:t xml:space="preserve"> - * Markets responded positively to a US-Iran ceasefire, with European equities rebounding and US indices gaining. * Brent oil prices dropped from over $110 to near $94.75 per barrel, impacting inflation expectations. * European and UK bond yields declined, while US yields initially eased but closed little changed. * The dollar weakened from 99.86 to 99.13, with EUR/USD and EUR/GBP showing modest movements. * Uncertainty remains regarding the ceasefire, negotiations, and Strait of Hormuz, affecting inflation and supply chain concerns. * UK housing market activity weakened amid inflation and rising borrowing costs. * Czech central bank anticipates its monetary policy can accommodate inflation impacts from Middle East conflict. 394. </w:t>
      </w:r>
      <w:hyperlink r:id="rId320">
        <w:r>
          <w:rPr>
            <w:color w:val="0000EE"/>
            <w:u w:val="single"/>
          </w:rPr>
          <w:t>https://cointelegraph.com/news/many-officials-still-see-rate-cuts-coming-in-2026-despite-war-risks-fed-minutes?utm_source=rss_feed&amp;utm_medium=rss&amp;utm_campaign=rss_partner_inbound</w:t>
        </w:r>
      </w:hyperlink>
      <w:r>
        <w:t xml:space="preserve"> - * Federal Reserve members discussed the possibility of rate cuts before 2026, contingent on inflation control. * Minutes from March FOMC meeting were released, highlighting cautious outlooks and split opinions. * The last rate cut was on December 10, 2025, with rates currently at 3.5% to 3.75%. * Officials considered the impact of Middle East conflicts and inflation on future monetary policy. * Market expectations suggest a high chance of rates remaining steady, with some possibility of cuts or hikes. 395. </w:t>
      </w:r>
      <w:hyperlink r:id="rId310">
        <w:r>
          <w:rPr>
            <w:color w:val="0000EE"/>
            <w:u w:val="single"/>
          </w:rPr>
          <w:t>https://www.9news.com.au/world/us-israel-iran-war-irans-islamic-revolutionary-guard-corps-suggest-sea-mines-in-strait-of-hormuz/4b3004f8-ece3-47a0-a59b-78ca47b276db</w:t>
        </w:r>
      </w:hyperlink>
      <w:r>
        <w:t xml:space="preserve"> - * Iranian authorities released a chart indicating possible sea mine deployment in the Strait of Hormuz following the US and Israel's war against Iran. 396. </w:t>
      </w:r>
      <w:hyperlink r:id="rId312">
        <w:r>
          <w:rPr>
            <w:color w:val="0000EE"/>
            <w:u w:val="single"/>
          </w:rPr>
          <w:t>https://timeskuwait.com/global-shipping-on-edge-as-iran-attempts-to-reimpose-controls-on-vital-oil-route/</w:t>
        </w:r>
      </w:hyperlink>
      <w:r>
        <w:t xml:space="preserve"> - • Iran reportedly closed the Strait of Hormuz, citing violations by the US and Israel. • Iran agreed to reopen the strait with a toll, but it remains shut to vessels without permits. • Iranian news agencies published a map indicating the presence of sea mines in the strait. • Iran announced alternative routes for ships passing through. • The situation affects global shipping and oil transport in the region. 397. </w:t>
      </w:r>
      <w:hyperlink r:id="rId314">
        <w:r>
          <w:rPr>
            <w:color w:val="0000EE"/>
            <w:u w:val="single"/>
          </w:rPr>
          <w:t>https://www.devdiscourse.com/article/politics/3867569-strait-of-hormuz-at-heart-of-us-iran-ceasefire-tensions</w:t>
        </w:r>
      </w:hyperlink>
      <w:r>
        <w:t xml:space="preserve"> - ["</w:t>
      </w:r>
      <w:r>
        <w:rPr>
          <w:i/>
        </w:rPr>
        <w:t xml:space="preserve"> Iranian news agencies published a chart identifying the Strait of Hormuz as a 'danger zone'.", '</w:t>
      </w:r>
      <w:r>
        <w:t xml:space="preserve"> The display hints at involvement by the Revolutionary Guard and strategic leverage over the U.S.', '</w:t>
      </w:r>
      <w:r>
        <w:rPr>
          <w:i/>
        </w:rPr>
        <w:t xml:space="preserve"> The ceasefire between the U.S., Israel, and Iran is fragile, with conflicting interpretations over terms.', '</w:t>
      </w:r>
      <w:r>
        <w:t xml:space="preserve"> Iran claims control over the Strait and uranium enrichment; Trump insists on reopening the Strait and disarmament.', '</w:t>
      </w:r>
      <w:r>
        <w:rPr>
          <w:i/>
        </w:rPr>
        <w:t xml:space="preserve"> Regional instability is heightened, affecting oil prices, amid ongoing hostilities and negotiations.'] 398. </w:t>
      </w:r>
      <w:hyperlink r:id="rId321">
        <w:r>
          <w:rPr>
            <w:color w:val="0000EE"/>
            <w:u w:val="single"/>
          </w:rPr>
          <w:t>https://www.investing.com/news/world-news/trump-warns-of-major-war-escalation-if-iran-peace-process-fails-4604558</w:t>
        </w:r>
      </w:hyperlink>
      <w:r>
        <w:rPr>
          <w:i/>
        </w:rPr>
        <w:t xml:space="preserve"> - * U.S. President Donald Trump vows to retain military assets in the Middle East until Iran's peace deal is reached. * Warns of major escalation if Iran does not comply, with increased military readiness. * Oil prices rise amid concerns over supply disruptions in the Strait of Hormuz. * Israel conducts large-scale strikes in Lebanon, influencing regional tensions. * Iran accuses Israel of ceasefire violations, citing ongoing hostilities. * Iran demands tolls for safe passage through the Strait of Hormuz; Western officials call for free navigation. 399. </w:t>
      </w:r>
      <w:hyperlink r:id="rId322">
        <w:r>
          <w:rPr>
            <w:color w:val="0000EE"/>
            <w:u w:val="single"/>
          </w:rPr>
          <w:t>https://www.fibre2fashion.com/news/textile-news/india-s-poy-output-cut-to-60-as-rising-costs-hit-producers-hard-309563-newsdetails.htm</w:t>
        </w:r>
      </w:hyperlink>
      <w:r>
        <w:rPr>
          <w:i/>
        </w:rPr>
        <w:t xml:space="preserve"> - * India's partially oriented yarn (POY) manufacturing sector reduced production, with plant utilisation rates falling to 60% of capacity. * The reduction is driven by rising costs of petrochemical feedstocks, not demand decline. * Raw material prices for PTA, MEG, and PX increased sharply in early March, with costs rising by a significant percentage. * The inflationary pressure stems from geopolitical tensions in West Asia and supply chain uncertainties. 400. </w:t>
      </w:r>
      <w:hyperlink r:id="rId323">
        <w:r>
          <w:rPr>
            <w:color w:val="0000EE"/>
            <w:u w:val="single"/>
          </w:rPr>
          <w:t>https://www.nationalheraldindia.com/international/oil-prices-surge-as-hormuz-tensions-persist-despite-usiran-ceasefire</w:t>
        </w:r>
      </w:hyperlink>
      <w:r>
        <w:rPr>
          <w:i/>
        </w:rPr>
        <w:t xml:space="preserve"> - * Global crude oil prices rose sharply amid supply disruption concerns in West Asia. * Brent crude increased by up to 3.31% to $97.89 per barrel; WTI crude rose 4.2% to $98.38. * Prices reversed previous steep losses attributed to hopes of tension easing. * Geopolitical risks and restrictions in the Strait of Hormuz caused fears of supply tightness. * The Strait of Hormuz is a key route for oil exports from Gulf countries such as Iraq, Saudi Arabia, Kuwait, and Qatar. 401. </w:t>
      </w:r>
      <w:hyperlink r:id="rId324">
        <w:r>
          <w:rPr>
            <w:color w:val="0000EE"/>
            <w:u w:val="single"/>
          </w:rPr>
          <w:t>https://www.haberler.com/ekonomi/abd-nin-ham-petrol-stoklari-3-milyon-varil-artis-gosterdi-19731141-haberi/</w:t>
        </w:r>
      </w:hyperlink>
      <w:r>
        <w:rPr>
          <w:i/>
        </w:rPr>
        <w:t xml:space="preserve"> - * US commercial crude oil inventories rose by approximately 3.1 million barrels in the week ending early April, reaching 464.7 million barrels, exceeding market expectations of a 1 million barrel decline. * Strategic crude oil stocks decreased by 1.7 million barrels to 413.3 million barrels. * US gasoline stocks decreased by 1.6 million barrels to 239.3 million barrels. * US weekly crude oil production declined by 61,000 barrels to 13.596 million barrels, between 28 March and 3 April. * US crude oil imports decreased by 130,000 barrels per day to 6.324 million barrels; exports increased by 628,000 barrels per day to 4.149 million barrels. * The Energy Information Administration forecasts US daily crude production to be 13.51 million barrels in 2023. 402. </w:t>
      </w:r>
      <w:hyperlink r:id="rId325">
        <w:r>
          <w:rPr>
            <w:color w:val="0000EE"/>
            <w:u w:val="single"/>
          </w:rPr>
          <w:t>https://ekbis.sindonews.com/read/1694631/34/rusia-peringatkan-krisis-energi-bakal-hantui-dunia-berbulan-bulan-gencatan-senjata-belum-cukup-1775714640</w:t>
        </w:r>
      </w:hyperlink>
      <w:r>
        <w:rPr>
          <w:i/>
        </w:rPr>
        <w:t xml:space="preserve"> - * Russia's Kremlin special envoy Kirill Dmitriev states that the global energy market will take months to return to normal, even if the Strait of Hormuz remains open. * The war between the US-Israel and Iran has caused permanent infrastructure damage and increased fuel prices. * International aviation leaders warn that jet fuel prices will remain unstable in the near future. * Over 800 ships are still stuck in the Persian Gulf due to the Strait's closure, creating a major logistics crisis. * Despite a two-week ceasefire announced by the US and Iran, global energy stability remains uncertain. 403. </w:t>
      </w:r>
      <w:hyperlink r:id="rId326">
        <w:r>
          <w:rPr>
            <w:color w:val="0000EE"/>
            <w:u w:val="single"/>
          </w:rPr>
          <w:t>https://www.freepressjournal.in/business/hormuz-strait-closed-again-amid-iranisrael-tensions-heres-why-global-oil-supply-is-at-risk-explained</w:t>
        </w:r>
      </w:hyperlink>
      <w:r>
        <w:rPr>
          <w:i/>
        </w:rPr>
        <w:t xml:space="preserve"> - * Iran has blocked the Strait of Hormuz due to rising Israel–Lebanon tensions. 404. </w:t>
      </w:r>
      <w:hyperlink r:id="rId327">
        <w:r>
          <w:rPr>
            <w:color w:val="0000EE"/>
            <w:u w:val="single"/>
          </w:rPr>
          <w:t>https://www.crypto-news-flash.com/iran-reportedly-asked-tankers-to-pay-strait-of-hormuz-tolls-in-bitcoin/?utm_source=rss&amp;utm_medium=rss&amp;utm_campaign=iran-reportedly-asked-tankers-to-pay-strait-of-hormuz-tolls-in-bitcoin</w:t>
        </w:r>
      </w:hyperlink>
      <w:r>
        <w:rPr>
          <w:i/>
        </w:rPr>
        <w:t xml:space="preserve"> - * A shipping directive linked to Iran and the Strait of Hormuz requires tankers to pay a toll in bitcoin.</w:t>
      </w:r>
      <w:r>
        <w:t xml:space="preserve"> The toll is $1 per barrel of oil, with vessels instructed to pay in digital currency to make transactions harder to trace or confiscate under sanctions.</w:t>
      </w:r>
      <w:r>
        <w:rPr>
          <w:i/>
        </w:rPr>
        <w:t xml:space="preserve"> The payment must be settled quickly, within a few seconds, after cargo assessment.</w:t>
      </w:r>
      <w:r>
        <w:t xml:space="preserve"> The use of bitcoin adds a layer of complexity to sanctions enforcement and blockchain monitoring at a major energy transit point.</w:t>
      </w:r>
      <w:r>
        <w:rPr>
          <w:i/>
        </w:rPr>
        <w:t xml:space="preserve"> The market significance lies in the potential for digital assets to serve as strategic payment tools in geopolitical trade under sanctions pressure. 405. </w:t>
      </w:r>
      <w:hyperlink r:id="rId328">
        <w:r>
          <w:rPr>
            <w:color w:val="0000EE"/>
            <w:u w:val="single"/>
          </w:rPr>
          <w:t>https://newscats.org/iranian-strikes-hit-gulf-states-hours-after-u-s-iran-ceasefire-deal-raising-alarms-over-peace-prospects</w:t>
        </w:r>
      </w:hyperlink>
      <w:r>
        <w:rPr>
          <w:i/>
        </w:rPr>
        <w:t xml:space="preserve"> - * Gulf states reported missile and drone strikes attributed to Iran, shortly after the US and Iran announced a two-week ceasefire. * Strikes targeted the UAE, Kuwait, and Bahrain, prompting defensive actions and civilian alerts. * Attacks raise questions about Iran's commitment to ceasefire, with potential regional and energy market implications. * The incidents reveal vulnerabilities in Gulf security and highlight challenges in monitoring Iran’s military operations. * Experts warn of escalation risks and impact on global oil supplies via the Strait of Hormuz. 406. </w:t>
      </w:r>
      <w:hyperlink r:id="rId329">
        <w:r>
          <w:rPr>
            <w:color w:val="0000EE"/>
            <w:u w:val="single"/>
          </w:rPr>
          <w:t>http://burathanews.com/arabic/economic/473343</w:t>
        </w:r>
      </w:hyperlink>
      <w:r>
        <w:rPr>
          <w:i/>
        </w:rPr>
        <w:t xml:space="preserve"> - - Oil prices increased on Thursday due to fears of supply disruptions from the Middle East and doubts about the ceasefire between Washington and Tehran. - Brent crude rose 2.27% to $96.90 per barrel; WTI increased 3.35% to $97.52 per barrel. - Prices fell below $100 previously, with WTI experiencing its largest decline since April 2020 amid expectations of reopening the Strait of Hormuz. - Ongoing Israeli attacks on Lebanon and Iran's comments have cast uncertainty over ceasefire viability. - Shipping companies seek clarity on ceasefire conditions before resuming transit through the Strait of Hormuz; Iran has issued navigation maps to avoid mines. 407. </w:t>
      </w:r>
      <w:hyperlink r:id="rId330">
        <w:r>
          <w:rPr>
            <w:color w:val="0000EE"/>
            <w:u w:val="single"/>
          </w:rPr>
          <w:t>https://www.india.com/news/world/iran-closed-strait-of-hormuz-as-100-israeli-missiles-hit-this-lebanon-what-exactly-happened-world-news-united-states-ceasefire-donald-trump-drone-attack-8373933/</w:t>
        </w:r>
      </w:hyperlink>
      <w:r>
        <w:rPr>
          <w:i/>
        </w:rPr>
        <w:t xml:space="preserve"> - • Iran announced the closure of the Strait of Hormuz less than 24 hours after US President Donald Trump declared a two-week ceasefire. • Iran cited ceasefire violations by Israel and halted traffic through the Strait. • Israel carried out 100 airstrikes on Hezbollah targets in Lebanon, causing over 250 deaths. • The US demanded Iran reopen the Strait; Iran allowed two ships to pass before reversing its decision. • The strikes on Lebanon resulted in at least 254 deaths and over 800 injuries, with Israel stating its operations against Hezbollah would continue. 408. </w:t>
      </w:r>
      <w:hyperlink r:id="rId331">
        <w:r>
          <w:rPr>
            <w:color w:val="0000EE"/>
            <w:u w:val="single"/>
          </w:rPr>
          <w:t>https://www.cmjornal.pt/mais-cm/especiais/conflito-no-medio-oriente/detalhe/teerao-partilha-rotas-para-que-navios-evitem-minas-no-estreito-de-ormuz</w:t>
        </w:r>
      </w:hyperlink>
      <w:r>
        <w:rPr>
          <w:i/>
        </w:rPr>
        <w:t xml:space="preserve"> - * The Iranian Revolutionary Guard shared a map with alternative navigation routes through the Strait of Ormuz due to mines present in the area. 409. </w:t>
      </w:r>
      <w:hyperlink r:id="rId332">
        <w:r>
          <w:rPr>
            <w:color w:val="0000EE"/>
            <w:u w:val="single"/>
          </w:rPr>
          <w:t>https://economictimes.indiatimes.com/news/international/world-news/us-trump-asks-allies-to-pitch-plans-within-days-to-secure-hormuz-middle-east-war-iran-israel-conflict/articleshow/130129730.cms</w:t>
        </w:r>
      </w:hyperlink>
      <w:r>
        <w:rPr>
          <w:i/>
        </w:rPr>
        <w:t xml:space="preserve"> - * The US requests European allies to submit concrete plans within days to help secure the Strait of Hormuz. * The request was made during discussions at the White House, Pentagon, and State Department involving NATO officials. * A UK-led coalition of over 40 countries has pledged to help reopen the strait after active combat stops. * The strait is a strategic waterway through which around 20% of global oil and natural gas flows. * Despite a fragile ceasefire involving the US, Iran, and Israel, attacks continue, and the strait remains effectively closed. 410. </w:t>
      </w:r>
      <w:hyperlink r:id="rId333">
        <w:r>
          <w:rPr>
            <w:color w:val="0000EE"/>
            <w:u w:val="single"/>
          </w:rPr>
          <w:t>https://dahnay.com/red-sea-disruptions-hormuz-pressure-rerouting-options/?utm_source=rss&amp;utm_medium=rss&amp;utm_campaign=red-sea-disruptions-hormuz-pressure-rerouting-options</w:t>
        </w:r>
      </w:hyperlink>
      <w:r>
        <w:rPr>
          <w:i/>
        </w:rPr>
        <w:t xml:space="preserve"> - * Continued instability in the Red Sea and rising tensions around the Strait of Hormuz in 2026 are disrupting critical maritime trade routes. * Shipping routes are being diverted to longer alternatives like the Cape of Good Hope, increasing transit times. * Ports outside high-risk zones are experiencing surges, creating operational challenges. * Energy shipments are exploring overland and pipeline alternatives. * Air freight routes over the Middle East are lengthening, raising costs. * Logistics costs are rising due to fuel, insurance, and extended transit times, prompting firms to prioritise resilience and flexibility. 411. </w:t>
      </w:r>
      <w:hyperlink r:id="rId326">
        <w:r>
          <w:rPr>
            <w:color w:val="0000EE"/>
            <w:u w:val="single"/>
          </w:rPr>
          <w:t>https://www.freepressjournal.in/business/hormuz-strait-closed-again-amid-iranisrael-tensions-heres-why-global-oil-supply-is-at-risk-explained</w:t>
        </w:r>
      </w:hyperlink>
      <w:r>
        <w:rPr>
          <w:i/>
        </w:rPr>
        <w:t xml:space="preserve"> - * Iran has closed the Strait of Hormuz in response to Israel’s attacks in Lebanon.</w:t>
      </w:r>
      <w:r>
        <w:t xml:space="preserve"> The closure affects global oil supply, with prices rising near USD 97 per barrel.</w:t>
      </w:r>
      <w:r>
        <w:rPr>
          <w:i/>
        </w:rPr>
        <w:t xml:space="preserve"> The move follows Iran’s warning to exit the ceasefire if attacks continue.</w:t>
      </w:r>
      <w:r>
        <w:t xml:space="preserve"> Diplomatic efforts are ongoing, with talks possible between the US and Iran.* Markets have reacted negatively due to supply fears and increased volatility. 412. </w:t>
      </w:r>
      <w:hyperlink r:id="rId334">
        <w:r>
          <w:rPr>
            <w:color w:val="0000EE"/>
            <w:u w:val="single"/>
          </w:rPr>
          <w:t>https://mediaindonesia.com/ekonomi/877695/kurs-rupiah-hari-ini-9-april-2026-melemah-kembali-lampaui-rp17000</w:t>
        </w:r>
      </w:hyperlink>
      <w:r>
        <w:t xml:space="preserve"> - * The value of the Indonesian Rupiah against the US dollar declined on 9 April 2026, opening at Rp17.030 and closing previously at Rp17.012. * The Rupiah weakened by 18 points or 0.11% due to US dollar strength and global market sentiment. * Market observers are monitoring global and domestic factors, including US Federal Reserve policy and the Indonesian stock index (IHSG). * The currency is expected to fluctuate within a consolidation range, influenced by US interest rate policies. 413. </w:t>
      </w:r>
      <w:hyperlink r:id="rId331">
        <w:r>
          <w:rPr>
            <w:color w:val="0000EE"/>
            <w:u w:val="single"/>
          </w:rPr>
          <w:t>https://www.cmjornal.pt/mais-cm/especiais/conflito-no-medio-oriente/detalhe/teerao-partilha-rotas-para-que-navios-evitem-minas-no-estreito-de-ormuz</w:t>
        </w:r>
      </w:hyperlink>
      <w:r>
        <w:t xml:space="preserve"> - • Teerão partilhou um mapa com rotas alternativas para navegação no Estreito de Ormuz, devido à presença de minas antinavio. • As rotas de entrada e saída foram estabelecidas após um cessar-fogo entre EUA e Irão. • No contexto da guerra iniciada a 28 de fevereiro, o movimento no estreito diminuiu até 97%, mas está a ser retomado com cautela. • Teerão anunciou a interrupção da navegação de petroleiros, que foi posteriormente desmentida pela Casa Branca. • O plano inclui um protocolo de segurança para garantir controlo iraniano na passagem estratégica, que antes movimentava cerca de 20% da energia fóssil mundial. 414. </w:t>
      </w:r>
      <w:hyperlink r:id="rId332">
        <w:r>
          <w:rPr>
            <w:color w:val="0000EE"/>
            <w:u w:val="single"/>
          </w:rPr>
          <w:t>https://economictimes.indiatimes.com/news/international/world-news/us-trump-asks-allies-to-pitch-plans-within-days-to-secure-hormuz-middle-east-war-iran-israel-conflict/articleshow/130129730.cms</w:t>
        </w:r>
      </w:hyperlink>
      <w:r>
        <w:t xml:space="preserve"> - • The US asked European allies for concrete plans to secure the Strait of Hormuz within days.</w:t>
        <w:br/>
      </w:r>
      <w:r>
        <w:t>• The request was made during discussions at the White House, Pentagon, and State Department.</w:t>
        <w:br/>
      </w:r>
      <w:r>
        <w:t>• A UK-led coalition of over 40 countries has pledged to help re-open the waterway after active conflicts.</w:t>
        <w:br/>
      </w:r>
      <w:r>
        <w:t>• The Strait is a vital route for approximately 20% of global oil and natural gas flows.</w:t>
        <w:br/>
      </w:r>
      <w:r>
        <w:t xml:space="preserve">• Continuing strikes from Iran and Israel have kept the strait effectively closed since the ceasefire announced on Tuesday. 415. </w:t>
      </w:r>
      <w:hyperlink r:id="rId335">
        <w:r>
          <w:rPr>
            <w:color w:val="0000EE"/>
            <w:u w:val="single"/>
          </w:rPr>
          <w:t>https://mishtalk.com/economics/cleveland-fed-quarterly-cpi-inflation-estimate-surges-to-5-5-percent-for-q2/</w:t>
        </w:r>
      </w:hyperlink>
      <w:r>
        <w:t xml:space="preserve"> - * The Cleveland Fed nowcasts Quarter 2 2026 CPI inflation at 5.51%, up from previous estimates. * The Fed’s preferred measure, PCE, is forecasted at 4.56% for the same period. * The article discusses potential Fed responses to inflation, including rate hikes or cuts depending on labour market conditions. * The year-over-year PCE for February is expected to pattern similar to March and April, with significant increases. * Inflation spikes due to war effects are expected to influence Fed policy decisions. 416. </w:t>
      </w:r>
      <w:hyperlink r:id="rId336">
        <w:r>
          <w:rPr>
            <w:color w:val="0000EE"/>
            <w:u w:val="single"/>
          </w:rPr>
          <w:t>https://www.cairo24.com/2402877</w:t>
        </w:r>
      </w:hyperlink>
      <w:r>
        <w:t xml:space="preserve"> - * Oil prices increase on 9 April 2026 due to investor concerns over incomplete supply resumption and ceasefire uncertainties. * Brent crude up by 2.74% to $97.35, WTI crude up by 3.2% to $97.43 per barrel. * Markets remain cautious with ongoing Israeli attacks in Lebanon and Iran's rejection of permanent peace talks. * Shipping companies seek security clarity before resuming navigation through the Strait of Hormuz. * Security threats include Iranian-led attacks on infrastructure in the Gulf region, impacting oil supplies. * Disruptions, higher insurance premiums, and operational restrictions keep prices high despite expectations of easing post-ceasefire. 417. </w:t>
      </w:r>
      <w:hyperlink r:id="rId337">
        <w:r>
          <w:rPr>
            <w:color w:val="0000EE"/>
            <w:u w:val="single"/>
          </w:rPr>
          <w:t>https://fakty.ua/470039-bespilotniki-podozhgli-vazhnuyu-nefteperekachivayucshuyu-stanciyu-v-krasnodarskom-krae-rf-video</w:t>
        </w:r>
      </w:hyperlink>
      <w:r>
        <w:t xml:space="preserve"> - * Drones attacked oil transfer station 'Krymska' in Krasnodar Krai, Russia, causing damage and possible power outage. * Russian Ministry of Defence claimed interception and destruction of 69 Ukrainian UAVs over Krasnodar, Azov Sea, and other regions. * Attacks also reported on oil facility in Feodosia (Crimea), with ongoing fire. * In Ukraine-held territories, strikes occurred near Alchevsk and Pervomaisk, damaging Russian military bases. * The attacks impact key fuel and oil supply infrastructure in the region. 418. </w:t>
      </w:r>
      <w:hyperlink r:id="rId326">
        <w:r>
          <w:rPr>
            <w:color w:val="0000EE"/>
            <w:u w:val="single"/>
          </w:rPr>
          <w:t>https://www.freepressjournal.in/business/hormuz-strait-closed-again-amid-iranisrael-tensions-heres-why-global-oil-supply-is-at-risk-explained</w:t>
        </w:r>
      </w:hyperlink>
      <w:r>
        <w:t xml:space="preserve"> - * Iran has blocked the Strait of Hormuz amid rising Iran–Israel tensions. * The closure is in response to Israeli attacks in Lebanon and is linked to ceasefire violations. * The White House condemned Iran’s move; diplomatic efforts are ongoing. * Israel has carried out significant attacks in Lebanon; Iran threatens response. * The closure impacts global oil supply, causing crude prices to rise and market volatility to increase. 419. </w:t>
      </w:r>
      <w:hyperlink r:id="rId328">
        <w:r>
          <w:rPr>
            <w:color w:val="0000EE"/>
            <w:u w:val="single"/>
          </w:rPr>
          <w:t>https://newscats.org/iranian-strikes-hit-gulf-states-hours-after-u-s-iran-ceasefire-deal-raising-alarms-over-peace-prospects</w:t>
        </w:r>
      </w:hyperlink>
      <w:r>
        <w:t xml:space="preserve"> - * Gulf states (UAE, Kuwait, Bahrain) reported missile and drone strikes attributed to Iran after the US–Iran ceasefire announcement. * Attacks occurred hours after the deal, targeting energy facilities and prompting defence responses. * Incidents increase regional security risks, threaten energy supply via the Strait of Hormuz, and impact global oil markets. * Gulf countries activated air defenses; analysts question Iran's control over military actions. * The situation highlights vulnerabilities in regional security and challenges for US and allied policy.</w:t>
      </w:r>
      <w:r/>
    </w:p>
    <w:p>
      <w:r/>
      <w:r>
        <w:t xml:space="preserve">420. </w:t>
      </w:r>
      <w:hyperlink r:id="rId323">
        <w:r>
          <w:rPr>
            <w:color w:val="0000EE"/>
            <w:u w:val="single"/>
          </w:rPr>
          <w:t>https://www.nationalheraldindia.com/international/oil-prices-surge-as-hormuz-tensions-persist-despite-usiran-ceasefire</w:t>
        </w:r>
      </w:hyperlink>
      <w:r>
        <w:t xml:space="preserve"> - * Global crude oil prices rebound sharply amid supply disruptions in West Asia. * The US–Iran ceasefire's durability remains uncertain. * Strait of Hormuz remains partially restricted, raising fears of supply tightness. * Brent crude rose up to 3.31% to $97.89 per barrel; WTI crude increased 4.2% to $98.38. * Market reverses losses after steep declines previous day. 421. </w:t>
      </w:r>
      <w:hyperlink r:id="rId338">
        <w:r>
          <w:rPr>
            <w:color w:val="0000EE"/>
            <w:u w:val="single"/>
          </w:rPr>
          <w:t>https://jamaicainquirer.com/for-gulf-states-hormuz-uncertainty-casts-shadow-over-fragile-us-iran-truce/</w:t>
        </w:r>
      </w:hyperlink>
      <w:r>
        <w:t xml:space="preserve"> - - Iran and the US agreed on a two-week ceasefire, involving halting attacks and resuming maritime transit in the Strait of Hormuz. - The ceasefire follows threats and attacks, with negotiations set to take place in Islamabad. - Gulf Cooperation Council (GCC) countries expressed concern, emphasising the need for a permanent solution and open strait. - US President Trump suggested a joint venture to set up tolls in Hormuz; regional states fear Iranian control. - Iran launched missiles and drones at Gulf states post-ceasefire; concerns remain over economic and strategic stability. 422. </w:t>
      </w:r>
      <w:hyperlink r:id="rId339">
        <w:r>
          <w:rPr>
            <w:color w:val="0000EE"/>
            <w:u w:val="single"/>
          </w:rPr>
          <w:t>https://coingape.com/is-strait-of-hormuz-still-closed-post-us-iran-ceasefire/</w:t>
        </w:r>
      </w:hyperlink>
      <w:r>
        <w:t xml:space="preserve"> - * The Strait of Hormuz remains inactive despite a ceasefire between US, Iran, and Israel, with ship movements still limited. * Maritime data shows only seven vessels crossing in 24 hours, much fewer than pre-conflict levels. * Iran announced safe passage for two weeks with coordination, but actual movement is minimal. * Iran's claims of closure conflict with US officials' statements; maritime data shows continued disruption. * Disruption persists due to high tensions, safety concerns, and Iran's regulatory transit system, impacting global oil transport. 423. </w:t>
      </w:r>
      <w:hyperlink r:id="rId326">
        <w:r>
          <w:rPr>
            <w:color w:val="0000EE"/>
            <w:u w:val="single"/>
          </w:rPr>
          <w:t>https://www.freepressjournal.in/business/hormuz-strait-closed-again-amid-iranisrael-tensions-heres-why-global-oil-supply-is-at-risk-explained</w:t>
        </w:r>
      </w:hyperlink>
      <w:r>
        <w:t xml:space="preserve"> - * Iran has closed the Strait of Hormuz amid rising Israel–Lebanon tensions, affecting global oil supply. * The decision was in response to Israel’s attacks in Lebanon; Iran halted oil tanker passage. * Iran warned it may exit the ceasefire if attacks continue; US and diplomatic responses ongoing. * Israel has carried out significant attacks in Lebanon, with ongoing tensions. * Crude oil prices have risen near USD 97 per barrel; markets react negatively to supply risk. 424. </w:t>
      </w:r>
      <w:hyperlink r:id="rId340">
        <w:r>
          <w:rPr>
            <w:color w:val="0000EE"/>
            <w:u w:val="single"/>
          </w:rPr>
          <w:t>https://www.koreatimes.co.kr/southkorea/politics/20260409/lee-urges-swift-measures-to-ensure-safe-return-of-korean-vessels-from-hormuz-strait?utm_source=rss</w:t>
        </w:r>
      </w:hyperlink>
      <w:r>
        <w:t xml:space="preserve"> - * President Lee Jae Myung calls for urgent diplomatic efforts to ensure the safe return of 26 Korean vessels and 173 sailors stranded in the Strait of Hormuz. * The vessels have been stranded since U.S.-Israeli attacks on Iran. * U.S. President Donald Trump announced a two-week suspension of strikes on Iran, linked to reopening the strait. * Iran states safe passage is possible for two weeks through coordination with armed forces. * The situation involves Middle East conflict, maritime security, and oil shipping routes in the Strait of Hormuz. 425. </w:t>
      </w:r>
      <w:hyperlink r:id="rId331">
        <w:r>
          <w:rPr>
            <w:color w:val="0000EE"/>
            <w:u w:val="single"/>
          </w:rPr>
          <w:t>https://www.cmjornal.pt/mais-cm/especiais/conflito-no-medio-oriente/detalhe/teerao-partilha-rotas-para-que-navios-evitem-minas-no-estreito-de-ormuz</w:t>
        </w:r>
      </w:hyperlink>
      <w:r>
        <w:t xml:space="preserve"> - * The Revolutionary Guards shared a map with alternative navigation routes in the Strait of Hormuz due to the presence of mines. * The new routes involve entry from the Gulf of Oman to Larak Island and then to the Persian Gulf, and vice versa. * The trade in the strait fell by up to 97% after the conflict began, but has been cautiously resuming. * A two-week truce between the US and Iran was agreed to allow safer passage. * Iran announced a suspension of oil tanker navigation after large-scale Israeli strikes in Lebanon, which was denied by the White House. 426. </w:t>
      </w:r>
      <w:hyperlink r:id="rId341">
        <w:r>
          <w:rPr>
            <w:color w:val="0000EE"/>
            <w:u w:val="single"/>
          </w:rPr>
          <w:t>https://www.gandul.ro/international/criza-din-ormuz-continua-motivul-pentru-care-iranul-impune-rute-alternative-pentru-navele-care-tranziteaza-stramtoarea-20856599</w:t>
        </w:r>
      </w:hyperlink>
      <w:r>
        <w:t xml:space="preserve"> - * Iranul impune navele comerciale să utilizeze rute alternative mai aproape de coastele iraniene în Strâmtoarea Ormuz, invocând riscul minelor, după blocajul traficului din urma conflictului din Orient. * Traficul maritim în strâmtoare a scăzut cu aproximativ 95% între 1 martie și 7 aprilie, afectând peste 20% din petrolul mondial. * Noua situație survine după acordul de armistițiu temporar între Statele Unite și Iran, care include redeschiderea strâmtorii. * Sectorul energiei și piețele globale sunt afectate semnificativ de perturbarea fluxului de petrol și gaze naturale. * În perioada curentă, navele traversază apele teritoriale iraniene folosind rute alternative.</w:t>
      </w:r>
      <w:r/>
    </w:p>
    <w:p>
      <w:r/>
      <w:r>
        <w:t xml:space="preserve">427. </w:t>
      </w:r>
      <w:hyperlink r:id="rId342">
        <w:r>
          <w:rPr>
            <w:color w:val="0000EE"/>
            <w:u w:val="single"/>
          </w:rPr>
          <w:t>https://dailycaller.com/2026/04/09/opinion-world-needs-alternative-to-hormuz-status-quo-david-blackmon/</w:t>
        </w:r>
      </w:hyperlink>
      <w:r>
        <w:t xml:space="preserve"> - * The US is developing the IMEC plan for an alternative trade route bypassing the Strait of Hormuz. * IMEC involves pipelines, trains, and roads connecting India to the Mediterranean via Haifa. * The plan aims to eliminate bottlenecks at Hormuz, Suez, and Bab el-Mandeb. * Iran and Houthis threaten to disrupt crucial shipping routes, risking global supply chains. * Israel and Saudi Arabia support the plan, despite regional tensions. * The main obstacle is Saudi approval to route commodities through Israel.</w:t>
      </w:r>
      <w:r/>
    </w:p>
    <w:p>
      <w:r/>
      <w:r>
        <w:t xml:space="preserve">428. </w:t>
      </w:r>
      <w:hyperlink r:id="rId343">
        <w:r>
          <w:rPr>
            <w:color w:val="0000EE"/>
            <w:u w:val="single"/>
          </w:rPr>
          <w:t>https://hotnews.ro/iran-solicita-plata-taxei-in-bitcoin-navelor-care-doresc-sa-treaca-prin-ea-cat-costa-fiecare-baril-de-petrol-2214896</w:t>
        </w:r>
      </w:hyperlink>
      <w:r>
        <w:t xml:space="preserve"> - * Iran requests ships to pay transit fees in cryptocurrencies, specifically bitcoin, for crossing the Strait of Ormuz. * The fee is stated as 1 dollar per barrel of oil, subject to final evaluation by Iranian authorities. * Iran intends to monitor and inspect each vessel during an armistice period, with procedures expected to be time-consuming. * The Iranian government has announced a halt to oil tanker passage through the strait in response to attacks, with threats of destruction for non-compliant ships. * US and Iranian tensions over the strategic strait remain high amid negotiations and military threats. 429. </w:t>
      </w:r>
      <w:hyperlink r:id="rId344">
        <w:r>
          <w:rPr>
            <w:color w:val="0000EE"/>
            <w:u w:val="single"/>
          </w:rPr>
          <w:t>https://hotnews.ro/misterul-din-stramtoarea-ormuz-armistitiul-a-fost-semnat-dar-petrolierele-raman-blocate-2214913</w:t>
        </w:r>
      </w:hyperlink>
      <w:r>
        <w:t xml:space="preserve"> - * The world's key oil route, the Strait of Hormuz, remains paralysed a day after the US-Iran armistice. * Maritime data showed no oil or gas vessels passed since the armistice; only four cargo ships transited. * Iranian state media declared the route 'completely closed', citing responses to Israeli attacks and mine threats. * US authorities denied the blockage, calling the reports 'false' and urging immediate reopening. * Tensions escalated following US and Israel attacks on Iran, with Iran shutting the strait, vital for global oil and gas exports. 430. </w:t>
      </w:r>
      <w:hyperlink r:id="rId345">
        <w:r>
          <w:rPr>
            <w:color w:val="0000EE"/>
            <w:u w:val="single"/>
          </w:rPr>
          <w:t>http://www.ecns.cn/world/2026-04-09/detail-ihfcmemi3023114.shtml</w:t>
        </w:r>
      </w:hyperlink>
      <w:r>
        <w:t xml:space="preserve"> - * Iran's IRGC warns Israel of a 'regret-inducing' response if attacks on Lebanon do not stop, amid ongoing strikes and a fragile ceasefire. * Israel conducted its heaviest strikes on Lebanon, killing at least 254 people, * The ceasefire between the US and Iran was announced, but Lebanon was excluded from it. * US Vice President Vance and Israeli Prime Minister Netanyahu commented on the situation, with Netanyahu confirming the strikes will continue. * Iran struck oil facilities in Gulf countries, including a pipeline in Saudi Arabia, amid tensions. * The Strait of Hormuz remains closed to ships, impacting global oil shipments, despite some signs of progress toward reopening." 431. </w:t>
      </w:r>
      <w:hyperlink r:id="rId346">
        <w:r>
          <w:rPr>
            <w:color w:val="0000EE"/>
            <w:u w:val="single"/>
          </w:rPr>
          <w:t>https://www.viva.co.id/bisnis/1890770-gencatan-senjata-iran-tak-mempan-harga-minyak-masih-tembus-rp21-juta-per-barel</w:t>
        </w:r>
      </w:hyperlink>
      <w:r>
        <w:t xml:space="preserve"> - ['</w:t>
      </w:r>
      <w:r>
        <w:rPr>
          <w:i/>
        </w:rPr>
        <w:t xml:space="preserve"> Harga minyak mentah global tetap tinggi meski tensi geopolitik mereda dan gencatan senjata Iran-Amerika Serikat berlangsung.', '</w:t>
      </w:r>
      <w:r>
        <w:t xml:space="preserve"> Harga spot minyak Brent mencapai US$124,68 per barel (Rp2.119.560), melebihi kontrak berjangka untuk pengiriman Juni sebesar US$94,75 (Rp1.610.750).', '</w:t>
      </w:r>
      <w:r>
        <w:rPr>
          <w:i/>
        </w:rPr>
        <w:t xml:space="preserve"> Harga spot turun sekitar US$19,75 dari puncaknya dua minggu lalu, namun masih menunjukkan ketatnya pasar pasokan minyak.', '</w:t>
      </w:r>
      <w:r>
        <w:t xml:space="preserve"> Produksi minyak di Timur Tengah turun hingga 13 juta barel sehari akibat gangguan lalu lintas kapal tanker di Selat Hormuz.', '</w:t>
      </w:r>
      <w:r>
        <w:rPr>
          <w:i/>
        </w:rPr>
        <w:t xml:space="preserve"> Pasokan minyak dari wilayah Timur Tengah berkurang karena sebagian kapal beralih ke AS, dan proses normalisasi diperkirakan memakan waktu hingga Juni.'] 432. </w:t>
      </w:r>
      <w:hyperlink r:id="rId344">
        <w:r>
          <w:rPr>
            <w:color w:val="0000EE"/>
            <w:u w:val="single"/>
          </w:rPr>
          <w:t>https://hotnews.ro/misterul-din-stramtoarea-ormuz-armistitiul-a-fost-semnat-dar-petrolierele-raman-blocate-2214913</w:t>
        </w:r>
      </w:hyperlink>
      <w:r>
        <w:rPr>
          <w:i/>
        </w:rPr>
        <w:t xml:space="preserve"> - * The busiest oil route in the world remained paralysed on Wednesday, one day after the US-Iran ceasefire was announced. * Data from maritime monitoring firm Kpler showed no oil or gas ships crossing the Strait after the ceasefire. * Iranian state media stated the route was 'completely closed' and some tankers were turned back, citing responses to attacks on Lebanon. * Iran’s officials claimed navigation was conditioned by 'technical limitations' and ships should use special routes due to mines. * The US denied the blockage, with a spokesperson calling the reports 'false' and calling for immediate reopening. 433. </w:t>
      </w:r>
      <w:hyperlink r:id="rId347">
        <w:r>
          <w:rPr>
            <w:color w:val="0000EE"/>
            <w:u w:val="single"/>
          </w:rPr>
          <w:t>https://www.viva.co.id/berita/dunia/1890773-kapal-kapal-kembali-terjebak-di-selat-hormuz-sejak-kamis-pagi</w:t>
        </w:r>
      </w:hyperlink>
      <w:r>
        <w:rPr>
          <w:i/>
        </w:rPr>
        <w:t xml:space="preserve"> - • Kapal-kapal terjebak di Selat Hormuz sejak Kamis pagi karena situasi perang dan kemungkinan ranjau laut. • Iran menutup penuh selat dan memaksa kapal tanker berbalik arah setelah serangan Israel ke Lebanon. • Amerika Serikat dan Iran mengumumkan gencatan senjata, namun ketegangan tetap tinggi. • Iran dan Pakistan menyatakan kesepakatan mencakup Lebanon, sementara Israel melancarkan serangan udara ke Lebanon. • Pihak Iran menegaskan serangan ke Lebanon sama dengan menyerang Iran dan sedang menyiapkan balasan besar. 434. </w:t>
      </w:r>
      <w:hyperlink r:id="rId348">
        <w:r>
          <w:rPr>
            <w:color w:val="0000EE"/>
            <w:u w:val="single"/>
          </w:rPr>
          <w:t>https://en.protothema.gr/2026/04/09/tensions-in-the-middle-east-remain-high-as-a-fragile-ceasefire-between-the-united-states-and-iran-hangs-in-the-balance/</w:t>
        </w:r>
      </w:hyperlink>
      <w:r>
        <w:rPr>
          <w:i/>
        </w:rPr>
        <w:t xml:space="preserve"> - * High tensions persist in the Middle East with a fragile ceasefire between the US and Iran.</w:t>
      </w:r>
      <w:r>
        <w:t xml:space="preserve"> * Renewed violence occurs, with Hezbollah rockets and Israeli strikes.</w:t>
      </w:r>
      <w:r>
        <w:rPr>
          <w:i/>
        </w:rPr>
        <w:t xml:space="preserve"> * Iran sends delegation to Islamabad to negotiate a peace plan.</w:t>
      </w:r>
      <w:r>
        <w:t xml:space="preserve"> * Both sides agree to a temporary two-week ceasefire and seek a longer-term deal.</w:t>
      </w:r>
      <w:r>
        <w:rPr>
          <w:i/>
        </w:rPr>
        <w:t xml:space="preserve"> * Iran’s navy announces new routes for vessels due to sea mines, raising risks in the Strait of Hormuz.</w:t>
      </w:r>
      <w:r>
        <w:t xml:space="preserve"> * France expresses solidarity with Lebanon amid Israeli strikes.</w:t>
      </w:r>
      <w:r>
        <w:rPr>
          <w:i/>
        </w:rPr>
        <w:t xml:space="preserve"> * Humanitarian toll worsens, especially in Lebanon, as UN warns of threats to peace.</w:t>
      </w:r>
      <w:r>
        <w:t xml:space="preserve">435. </w:t>
      </w:r>
      <w:hyperlink r:id="rId336">
        <w:r>
          <w:rPr>
            <w:color w:val="0000EE"/>
            <w:u w:val="single"/>
          </w:rPr>
          <w:t>https://www.cairo24.com/2402877</w:t>
        </w:r>
      </w:hyperlink>
      <w:r>
        <w:t xml:space="preserve"> - • Oil prices increased on 9 April 2026 due to investor concerns over ceasefire continuation and security of the Strait of Hormuz. • Brent crude rose 2.74% to $97.35, WTI increased 3.2% to $97.43 after previous declines. • Ongoing Israeli attacks in Lebanon and Iran's comments on peace talks contribute to market uncertainty. • Global shipping companies seek security clarity before resuming navigation through the Strait of Hormuz. • Iran has published safe passage maps, but risks persist as attacks on oil infrastructure and regional conflicts threaten supply routes. 436. </w:t>
      </w:r>
      <w:hyperlink r:id="rId341">
        <w:r>
          <w:rPr>
            <w:color w:val="0000EE"/>
            <w:u w:val="single"/>
          </w:rPr>
          <w:t>https://www.gandul.ro/international/criza-din-ormuz-continua-motivul-pentru-care-iranul-impune-rute-alternative-pentru-navele-care-tranziteaza-stramtoarea-20856599</w:t>
        </w:r>
      </w:hyperlink>
      <w:r>
        <w:t xml:space="preserve"> - • Iranul anunță schimbări majore în traficul naval din Strâmtoarea Ormuz, invocând riscul minelor. • Navele comerciale trebuie să folosească rute alternative mai aproape de coasta iraniană. • Traseele noi evită ruta tradițională apropiată de Oman și traversează apele teritoriale iraniene. • Traficul maritim în Strâmtoarea Ormuz a scăzut cu aproximativ 95% faţă de perioade normale. • Aproximativ 20% din petrolul mondial tranzitează această strâmtoare, ceea ce face perturbarea semnificativă pentru piețele energetice globale. 437. </w:t>
      </w:r>
      <w:hyperlink r:id="rId349">
        <w:r>
          <w:rPr>
            <w:color w:val="0000EE"/>
            <w:u w:val="single"/>
          </w:rPr>
          <w:t>https://www.euronews.com/business/2026/04/09/why-oil-and-gas-prices-could-stay-high-in-europe-even-if-the-iran-war-ends</w:t>
        </w:r>
      </w:hyperlink>
      <w:r>
        <w:t xml:space="preserve"> - * The Iran war and Strait of Hormuz closure caused significant oil supply disruptions, affecting Europe. * Despite a ceasefire, global oil prices remain high, with European prices influenced by supply limits and market uncertainty. * Europe imports 80–85% of its oil, mainly from the US, Norway, and Kazakhstan, with prices affected by global oil benchmarks. * European gas prices rose during the conflict, with futures peaking at €61.93/MWh and then settling around €44/MWh. * Post-ceasefire, prices are expected to remain elevated due to damaged energy assets and global supply disruptions. 438. </w:t>
      </w:r>
      <w:hyperlink r:id="rId350">
        <w:r>
          <w:rPr>
            <w:color w:val="0000EE"/>
            <w:u w:val="single"/>
          </w:rPr>
          <w:t>https://www.japantimes.co.jp/news/2026/04/09/japan/politics/oil-diplomacy-asean/</w:t>
        </w:r>
      </w:hyperlink>
      <w:r>
        <w:t xml:space="preserve"> - * Japan considers regional cooperation with ASEAN for stockpiling and reciprocal supply arrangements to mitigate Middle Eastern oil supply disruptions. * Japan's domestic petroleum product stocks, especially naphtha, are limited, raising concerns about short-term and long-term supplies. * Japan has about four months' worth of naphtha stockpiled, with potential to secure six months from outside the Middle East, according to Prime Minister Sanae Takaichi. * Experts suggest establishing regional agreements to support energy stability, including joint negotiations with Iran and development of infrastructure. * The Iran conflict exposes vulnerabilities in global oil supply chains, highlighting the need for regional strategies like stockpiling and oil exchanges. 439. </w:t>
      </w:r>
      <w:hyperlink r:id="rId351">
        <w:r>
          <w:rPr>
            <w:color w:val="0000EE"/>
            <w:u w:val="single"/>
          </w:rPr>
          <w:t>https://tass.com/economy/2114141</w:t>
        </w:r>
      </w:hyperlink>
      <w:r>
        <w:t xml:space="preserve"> - * The return of Persian Gulf countries to pre-conflict oil supply levels may take several months, according to Kyle Shostak. * Damage to oil infrastructure and Strait of Hormuz traffic disruptions hinder rapid recovery. * OPEC's recent production increase of 206,000 barrels per day has limited impact. * The US-Iran ceasefire may end without resolution, increasing the risk of hostilities and further infrastructure damage. * Conflict implications include potential occupation of Iranian islands and infrastructure destruction. 440. </w:t>
      </w:r>
      <w:hyperlink r:id="rId352">
        <w:r>
          <w:rPr>
            <w:color w:val="0000EE"/>
            <w:u w:val="single"/>
          </w:rPr>
          <w:t>https://thethaiger.com/news/national/three-missing-mayuree-naree-crew-members-confirmed-dead</w:t>
        </w:r>
      </w:hyperlink>
      <w:r>
        <w:t xml:space="preserve"> - * Three crew members of the Mayuree Naree vessel confirmed dead following Iran attack in the Strait of Hormuz, Thailand’s foreign minister announced on April 8. * Rescue teams from Iran and Oman confirmed the deaths; 20 crew members had previously returned safely. * Thailand's foreign minister scheduled to visit Oman for discussions on maritime safety, cooperation, and joint management of Strait of Hormuz traffic. * The incident occurs amid a ceasefire between the US and Iran, with Thai vessels seeking transit permissions. * Thailand has secured a Strait of Hormuz oil transit deal with Iran to enhance maritime safety. 441. </w:t>
      </w:r>
      <w:hyperlink r:id="rId353">
        <w:r>
          <w:rPr>
            <w:color w:val="0000EE"/>
            <w:u w:val="single"/>
          </w:rPr>
          <w:t>https://pragativadi.com/strait-of-hormuz-shuts-hours-after-ceasefire-iran-announces-alternate-routes/</w:t>
        </w:r>
      </w:hyperlink>
      <w:r>
        <w:t xml:space="preserve"> - * Iran closed the Strait of Hormuz hours after agreeing to a ceasefire with the US. * Iran announced alternative routes due to sea mine risks in the main zone. * The closure affects a key maritime chokepoint impacting global trade and energy supplies. * The US-Iran ceasefire entered its second day amid tensions involving Hezbollah and Israel. * Talks between Washington and Tehran are scheduled in Islamabad on Friday. 442. </w:t>
      </w:r>
      <w:hyperlink r:id="rId354">
        <w:r>
          <w:rPr>
            <w:color w:val="0000EE"/>
            <w:u w:val="single"/>
          </w:rPr>
          <w:t>https://hvg.hu/gazdasag/20260409_olajar-iran-hormuzi-szoros-beke-libanon-izrael</w:t>
        </w:r>
      </w:hyperlink>
      <w:r>
        <w:t xml:space="preserve"> - * The Brent crude price in Europe increased from $89 to $96-97 per barrel; WTI rose from $92 to $97-98. * Oil prices declined from over $110 to around $90 after US President Donald Trump announced a two-week ceasefire with Iran. * The ceasefire involves Iran reopening the crucial Hormuz Strait, though no formal agreement exists. * Israel has launched attacks in Lebanon, which Iran considers a breach of the ceasefire; the US states Lebanon is not part of the agreement. * About 426 oil tankers, 34 LPG ships, and 19 LNG ships are stranded in the Gulf following Iran’s attack; only 3 ships crossed after the ceasefire. * Experts warn it could take weeks for stranded ships to clear and normal trade flows to resume amid ongoing hostilities. 443. </w:t>
      </w:r>
      <w:hyperlink r:id="rId355">
        <w:r>
          <w:rPr>
            <w:color w:val="0000EE"/>
            <w:u w:val="single"/>
          </w:rPr>
          <w:t>https://www.livemint.com/news/india/petrol-diesel-prices-today-9-april-fuel-rates-in-delhi-mumbai-bengaluru-chennai-kolkata-hyderabad-others-11775701457505.html</w:t>
        </w:r>
      </w:hyperlink>
      <w:r>
        <w:t xml:space="preserve"> - * Petrol and diesel prices in major Indian cities remain largely unchanged despite global oil market fluctuations. * The global oil market experienced volatility following the US-Iran ceasefire announcement and escalation of attacks in Lebanon. * Crude oil prices surged approximately 50% since 28 February due to supply disruptions along the Strait of Hormuz. * The Indian government is monitoring fuel supply, with measures being discussed at a meeting of the Group of Ministers on West Asia. * Brent crude oil rose 3% to $97.64 per barrel amid ongoing conflicts and breaches of ceasefire terms. 444. </w:t>
      </w:r>
      <w:hyperlink r:id="rId351">
        <w:r>
          <w:rPr>
            <w:color w:val="0000EE"/>
            <w:u w:val="single"/>
          </w:rPr>
          <w:t>https://tass.com/economy/2114141</w:t>
        </w:r>
      </w:hyperlink>
      <w:r>
        <w:t xml:space="preserve"> - * The return of Persian Gulf oil supplies to pre-conflict levels may take several months, according to Kyle Shostak, CEO of Navigator Principal Investors.</w:t>
      </w:r>
      <w:r>
        <w:rPr>
          <w:i/>
        </w:rPr>
        <w:t xml:space="preserve"> Damage to oil infrastructure and Strait of Hormuz restrictions hinder rapid supply restoration.</w:t>
      </w:r>
      <w:r>
        <w:t xml:space="preserve"> Recent OPEC production increase is insufficient to compensate for ongoing disruptions.</w:t>
      </w:r>
      <w:r>
        <w:rPr>
          <w:i/>
        </w:rPr>
        <w:t xml:space="preserve"> The conflict between the US and Iran may continue, affecting oil infrastructure and regional stability. 445. </w:t>
      </w:r>
      <w:hyperlink r:id="rId356">
        <w:r>
          <w:rPr>
            <w:color w:val="0000EE"/>
            <w:u w:val="single"/>
          </w:rPr>
          <w:t>https://tribune.com.pk/story/2601813/japan-weighs-new-release-of-about-20-days-worth-of-oil-from-reserves-kyodo-says</w:t>
        </w:r>
      </w:hyperlink>
      <w:r>
        <w:rPr>
          <w:i/>
        </w:rPr>
        <w:t xml:space="preserve"> - • Japan is contemplating a new oil release of approximately 20 days' reserves as early as May, according to Kyodo. • Japan, dependent on Middle East for 95% of oil, began releasing oil from stockpiles on March 16. • Japan has enough reserves for 230 days of oil consumption. • The Strait of Hormuz remains largely shut amid uncertain reopening, impacting global oil supply. • Japan is seeking non-Middle Eastern oil sources, increasing coal-fired power, and rolling out subsidies to mitigate supply risks. • Refineries' utilisation rates are at their lowest since June, due to supply disruptions. 446. </w:t>
      </w:r>
      <w:hyperlink r:id="rId357">
        <w:r>
          <w:rPr>
            <w:color w:val="0000EE"/>
            <w:u w:val="single"/>
          </w:rPr>
          <w:t>https://www.fool.com.au/2026/04/09/asx-200-energy-shares-whipsaw-amid-fragile-ceasefire/</w:t>
        </w:r>
      </w:hyperlink>
      <w:r>
        <w:rPr>
          <w:i/>
        </w:rPr>
        <w:t xml:space="preserve"> - * ASX 200 energy shares led the market after a substantial sell-off following a US-Iran ceasefire agreement. * Oil prices rebounded after a sharp fall, with Brent Crude up 2.7% to US$97.35 per barrel. * Tensions in the Middle East impacted shipping through the Strait of Hormuz, affecting global oil flow. * Major energy companies like Woodside, Santos, Karoon Energy, and others experienced significant share price changes over the past two days. * The situation has triggered the worst oil shock since the 1970s, influencing energy stocks on the ASX. 447. </w:t>
      </w:r>
      <w:hyperlink r:id="rId352">
        <w:r>
          <w:rPr>
            <w:color w:val="0000EE"/>
            <w:u w:val="single"/>
          </w:rPr>
          <w:t>https://thethaiger.com/news/national/three-missing-mayuree-naree-crew-members-confirmed-dead</w:t>
        </w:r>
      </w:hyperlink>
      <w:r>
        <w:rPr>
          <w:i/>
        </w:rPr>
        <w:t xml:space="preserve"> - * Three crew members of the Mayuree Naree vessel confirmed dead following an attack by Iran in the Strait of Hormuz. * Rescue teams from Iran and Oman confirmed the deaths, and 20 crew members are safe. * Thai foreign minister scheduled to visit Oman to discuss maritime safety and joint management of Strait of Hormuz. * Thailand reached a deal with Iran to allow safe transit of Thai oil tankers in the waterway. * The ceasefire between the US and Iran may enable vessels to resume transit, including nine Thai ships currently awaiting clearance. 448. </w:t>
      </w:r>
      <w:hyperlink r:id="rId358">
        <w:r>
          <w:rPr>
            <w:color w:val="0000EE"/>
            <w:u w:val="single"/>
          </w:rPr>
          <w:t>https://www.newscentralasia.net/2026/04/09/central-asias-supply-chains-under-stress-the-iran-war-and-the-limits-of-diversification/</w:t>
        </w:r>
      </w:hyperlink>
      <w:r>
        <w:rPr>
          <w:i/>
        </w:rPr>
        <w:t xml:space="preserve"> - - The war in Iran has disrupted maritime shipping through the Strait of Hormuz, affecting global oil flows and regional supply chains. - Central Asia’s logistics system relies on multiple corridors: northern (Russia), eastern (China), Middle (Caspian Sea), southern (Iran), and potential (Afghanistan-Pakistan). - Disruption of Iran's corridor increased costs, caused rerouting to northern and Caspian routes, and shifted logistics patterns. - Central Asian governments are accelerating diversification, port expansion, and regional cooperation to enhance supply chain resilience. - The crisis highlights the importance of redundancy in supply routes rather than reliance on a single corridor. 449. </w:t>
      </w:r>
      <w:hyperlink r:id="rId351">
        <w:r>
          <w:rPr>
            <w:color w:val="0000EE"/>
            <w:u w:val="single"/>
          </w:rPr>
          <w:t>https://tass.com/economy/2114141</w:t>
        </w:r>
      </w:hyperlink>
      <w:r>
        <w:rPr>
          <w:i/>
        </w:rPr>
        <w:t xml:space="preserve"> - * The CEO of Navigator Principal Investors Kyle Shostak states that Persian Gulf countries may take several months to restore oil supply volumes to pre-conflict levels. * Significant damage to oil infrastructure and Strait of Hormuz restrictions hinder supply recovery. * Recent increase of 206,000 barrels per day by OPEC countries is insufficient for quick recovery. * The ongoing US-Iran conflict and potential hostilities threaten to prolong disruptions and infrastructure damage. 450. </w:t>
      </w:r>
      <w:hyperlink r:id="rId359">
        <w:r>
          <w:rPr>
            <w:color w:val="0000EE"/>
            <w:u w:val="single"/>
          </w:rPr>
          <w:t>https://www.sanjuandailystar.com/post/ceasefire-tested-by-strikes-on-lebanon-and-confusion-over-strait</w:t>
        </w:r>
      </w:hyperlink>
      <w:r>
        <w:rPr>
          <w:i/>
        </w:rPr>
        <w:t xml:space="preserve"> - * A two-week ceasefire between the United States and Iran was being tested less than a day after it began, amid concerns over the Strait of Hormuz and ongoing attacks in Lebanon. 451. </w:t>
      </w:r>
      <w:hyperlink r:id="rId353">
        <w:r>
          <w:rPr>
            <w:color w:val="0000EE"/>
            <w:u w:val="single"/>
          </w:rPr>
          <w:t>https://pragativadi.com/strait-of-hormuz-shuts-hours-after-ceasefire-iran-announces-alternate-routes/</w:t>
        </w:r>
      </w:hyperlink>
      <w:r>
        <w:rPr>
          <w:i/>
        </w:rPr>
        <w:t xml:space="preserve"> - * Iran closed the Strait of Hormuz after agreeing to a ceasefire with the US. * The closure followed attacks on Hezbollah in Lebanon and actions by Israel. * Iran announced alternative shipping routes citing sea mine risks. * The US-Iran ceasefire entered its second day amid escalation and tensions. * The Strait remains a critical maritime chokepoint affecting global trade and energy supplies. 452. </w:t>
      </w:r>
      <w:hyperlink r:id="rId356">
        <w:r>
          <w:rPr>
            <w:color w:val="0000EE"/>
            <w:u w:val="single"/>
          </w:rPr>
          <w:t>https://tribune.com.pk/story/2601813/japan-weighs-new-release-of-about-20-days-worth-of-oil-from-reserves-kyodo-says</w:t>
        </w:r>
      </w:hyperlink>
      <w:r>
        <w:rPr>
          <w:i/>
        </w:rPr>
        <w:t xml:space="preserve"> - * Japan is contemplating a release of about 20 days' worth of oil reserves as early as May, according to Kyodo. * Japan, reliant on the Middle East for 95% of its oil, began releasing oil on March 16 and has about 50 days’ worth available. * The proposed release is in response to ongoing supply risks due to Strait of Hormuz uncertainties. * Japan has cut refinery utilisation to 67.7% and is seeking alternatives including non-Middle Eastern oil and increased coal generation. * The country has secured enough crude and naphtha overall, but faces supply imbalances and logistical issues. 453. </w:t>
      </w:r>
      <w:hyperlink r:id="rId360">
        <w:r>
          <w:rPr>
            <w:color w:val="0000EE"/>
            <w:u w:val="single"/>
          </w:rPr>
          <w:t>https://www.vanguardngr.com/2026/04/oil-slumps-14-to-94-41-per-barrel-on-us-iran-ceasefire/</w:t>
        </w:r>
      </w:hyperlink>
      <w:r>
        <w:rPr>
          <w:i/>
        </w:rPr>
        <w:t xml:space="preserve"> - * Crude oil prices dropped by 14.2% to $94.41 per barrel following the US-Iran ceasefire announcement. * Iran indicated it would ensure safe passage of oil tankers through the Strait of Hormuz. * Brent crude prices fell from $100 to about $94 per barrel. * US crude inventories increased by 3.1 million barrels, reaching 464.7 million barrels. * US sanctions on Iranian and Russian oil exports were reportedly lifted. * Market optimism over improved stability contributed to price declines. 454. </w:t>
      </w:r>
      <w:hyperlink r:id="rId361">
        <w:r>
          <w:rPr>
            <w:color w:val="0000EE"/>
            <w:u w:val="single"/>
          </w:rPr>
          <w:t>https://malawifreedomnetwork.com/2026/04/08/us-under-pressure-as-iran-draws-red-line-over-lebanon-and-hormuz/</w:t>
        </w:r>
      </w:hyperlink>
      <w:r>
        <w:rPr>
          <w:i/>
        </w:rPr>
        <w:t xml:space="preserve"> - * Tensions in the Middle East escalate after Iran warns the US to choose between ceasefire enforcement or support for Israel in Lebanon, with Iran threatening to escalate. * Iran halts passage of oil tankers through the Strait of Hormuz, threatening global oil supply. * The US condemns the closure of the strait and demands its reopening, citing international trade concerns. * The conflict involves Iran, the US, Israel, and regional powers, increasing the risk of wider regional confrontation. * Analysts warn that disruption of Hormuz could lead to a global energy crisis and increased oil prices. 455. </w:t>
      </w:r>
      <w:hyperlink r:id="rId362">
        <w:r>
          <w:rPr>
            <w:color w:val="0000EE"/>
            <w:u w:val="single"/>
          </w:rPr>
          <w:t>https://hathalyoum.net/articles/4131943</w:t>
        </w:r>
      </w:hyperlink>
      <w:r>
        <w:rPr>
          <w:i/>
        </w:rPr>
        <w:t xml:space="preserve"> - - Oil prices increased on Thursday due to concerns over fragile ceasefire and uncertainties about reopening the Strait of Hormuz, according to Reuters. - Brent crude rose by approximately $1.96 to $96.71 per barrel, and US WTI gained $2.60 to $97.01 per barrel. - The market faces challenges in predicting the resumption of navigation through the Strait of Hormuz, which accounts for about 20% of global oil and gas supplies. - Security risks and logistical challenges, including attacks on oil facilities and pipelines in Gulf countries, hinder normal energy flows. - Goldman Sachs maintains its oil price outlook for the second half of the year, with a revised forecast for the second quarter towards a decline. 456. </w:t>
      </w:r>
      <w:hyperlink r:id="rId363">
        <w:r>
          <w:rPr>
            <w:color w:val="0000EE"/>
            <w:u w:val="single"/>
          </w:rPr>
          <w:t>https://malawifreedomnetwork.com/2026/04/08/hormuz-on-the-brink-iran-threatens-to-fire-on-ships-as-us-israel-tensions-explode/</w:t>
        </w:r>
      </w:hyperlink>
      <w:r>
        <w:rPr>
          <w:i/>
        </w:rPr>
        <w:t xml:space="preserve"> - * Iran warns that vessels crossing the Strait of Hormuz without approval will be targeted. * The waterway remains effectively closed, raising fears of disruption to global oil supplies. * The geopolitical crisis involves Iran, the US, and Israel, with escalating military rhetoric. * Iran’s IRGC warns of retaliation over Israeli military operations in Lebanon. * Israel states readiness to strike Iran if provoked, amid rising regional tensions. * The crisis presents risks of wider regional conflict and disruption to international energy markets. 457. </w:t>
      </w:r>
      <w:hyperlink r:id="rId362">
        <w:r>
          <w:rPr>
            <w:color w:val="0000EE"/>
            <w:u w:val="single"/>
          </w:rPr>
          <w:t>https://hathalyoum.net/articles/4131943</w:t>
        </w:r>
      </w:hyperlink>
      <w:r>
        <w:rPr>
          <w:i/>
        </w:rPr>
        <w:t xml:space="preserve"> - ['</w:t>
      </w:r>
      <w:r>
        <w:t xml:space="preserve"> ارتفعت أسعار النفط، الخميس، وسط مخاوف من هشاشة وقف إطلاق النار في الخليج وغموض حول إعادة فتح مضيق هرمز، مما أبقى مخاطر الإمدادات مرتفعة.', '</w:t>
      </w:r>
      <w:r>
        <w:rPr>
          <w:i/>
        </w:rPr>
        <w:t xml:space="preserve"> زاد سعر برنت بنحو 1.96 دولار ليصل إلى 96.71 دولار للبرميل، وخام تكساس الوسيط بمقدار 2.60 دولار ليبلغ 97.01 دولار للبرميل.', '</w:t>
      </w:r>
      <w:r>
        <w:t xml:space="preserve"> السوق يواجه صعوبة في تحديد مسار واضح لعودة الملاحة عبر مضيق هرمز، الذي يمر عبره 20% من إمدادات النفط والغاز العالمية، ويربط صادرات الخليج بالأسواق الدولية.', '</w:t>
      </w:r>
      <w:r>
        <w:rPr>
          <w:i/>
        </w:rPr>
        <w:t xml:space="preserve"> التحديات اللوجستية والمخاطر الأمنية تعيق تدفقات الطاقة، مع تردد شركات الشحن في المرور عبر المضيق بانتظار مزيد من الوضوح بشأن وقف إطلاق النار.', '</w:t>
      </w:r>
      <w:r>
        <w:t xml:space="preserve"> تستمر التوترات المنطقة، بعد هجمات على منشآت نفطية وخطوط أنابيب وتهديدات بصواريخ وطائرات مسيّرة في الكويت والبحرين والإمارات، مما يعزز مخاوف اضطرابات الإمدادات.'] 458. </w:t>
      </w:r>
      <w:hyperlink r:id="rId364">
        <w:r>
          <w:rPr>
            <w:color w:val="0000EE"/>
            <w:u w:val="single"/>
          </w:rPr>
          <w:t>https://www.standartnews.com/biznes/petrolat-pak-tragna-nagore-primirieto-ne-uspokoyava-pazarite-629656.html</w:t>
        </w:r>
      </w:hyperlink>
      <w:r>
        <w:t xml:space="preserve"> - * Oil prices increased following a decline below USD 100 amid ongoing concerns over stability in the Middle East. * Brent crude rose by USD 2.55 (2.69%) to USD 97.30 per barrel; US crude increased by USD 3.40 (3.60%) to USD 97.81. * Analysts indicate limited prospects for opening the Strait of Hormuz, which is a crucial route for global oil and gas supplies. * Uncertainty persists due to ongoing military actions in the region, with Iran, Israel, and regional attacks affecting shipping. * Goldman Sachs maintains cautious price forecasts for Q3 and Q4 but lowers expectations for Q2 due to reduced risk premiums and partial reopening of Strait of Hormuz. 459. </w:t>
      </w:r>
      <w:hyperlink r:id="rId365">
        <w:r>
          <w:rPr>
            <w:color w:val="0000EE"/>
            <w:u w:val="single"/>
          </w:rPr>
          <w:t>https://wanaen.com/iran-reaches-consensus-on-strait-of-hormuz-future/</w:t>
        </w:r>
      </w:hyperlink>
      <w:r>
        <w:t xml:space="preserve"> - * Iran’s government, parliament, and armed forces agree on a new governance model for the Strait of Hormuz. * The country plans to establish a new legal framework for the region, asserting control over transit and energy security. * Iran claims to have maintained regional security at no cost to the international community. * The Iranian deputy of the IRGC Navy criticises US military actions, claiming Iran’s strength and resilience. * Iran emphasises its intent to exercise control over the Strait and rejects military threats, signalling readiness for negotiations under specified conditions. 460. </w:t>
      </w:r>
      <w:hyperlink r:id="rId366">
        <w:r>
          <w:rPr>
            <w:color w:val="0000EE"/>
            <w:u w:val="single"/>
          </w:rPr>
          <w:t>https://www.yahoo.com/news/articles/cooper-urge-full-toll-free-055329189.html</w:t>
        </w:r>
      </w:hyperlink>
      <w:r>
        <w:t xml:space="preserve"> - * Yvette Cooper will call for the Strait of Hormuz to be fully reopened after warnings from Iran to ships without permission. * She will advocate for ships passing through the waterway to be toll-free, emphasising it as an international water route. * Cooper will visit the International Maritime Organization to support efforts in unblocking the waterway. * The UK chaired a summit with over 40 countries on how to unblock the Strait, which recently saw increased disruptions due to Iran. * The article discusses geopolitical tensions involving Iran, the US, and Israel affecting global energy and trade routes. 461. </w:t>
      </w:r>
      <w:hyperlink r:id="rId362">
        <w:r>
          <w:rPr>
            <w:color w:val="0000EE"/>
            <w:u w:val="single"/>
          </w:rPr>
          <w:t>https://hathalyoum.net/articles/4131943</w:t>
        </w:r>
      </w:hyperlink>
      <w:r>
        <w:t xml:space="preserve"> - * ارتفعت أسعار النفط، يوم الخميس، وسط مخاوف من هشاشة وقف إطلاق النار في منطقة الخليج وغموض بشأن إعادة فتح مضيق هرمز. * صعدت عقود برنت بنحو 1.96 دولار لتبلغ 96.71 دولار، وخام غرب تكساس الوسيط بمقدار 2.60 دولار ليصل إلى 97.01 دولار. * يأتي الارتفاع amid صعوبة تحديد مسار واضح لعودة الملاحة عبر مضيق هرمز، الذي يمر عبره حوالي 20% من إمدادات النفط والغاز العالمية. * التحديات تشمل التحديات اللوجستية والمخاطر الأمنية، مع تردد شركات الشحن في المرور عبر المضيق دون وضوح بشأن وقف إطلاق النار. * التوترات الأمنية مستمرة، مع هجمات على منشآت نفطية وخطوط أنابيب في دول خليجية، بما يعزز مخاوف اضطرابات الإمدادات. 462. </w:t>
      </w:r>
      <w:hyperlink r:id="rId367">
        <w:r>
          <w:rPr>
            <w:color w:val="0000EE"/>
            <w:u w:val="single"/>
          </w:rPr>
          <w:t>https://www.indiastrategic.in/us-israel-and-iran-war/</w:t>
        </w:r>
      </w:hyperlink>
      <w:r>
        <w:t xml:space="preserve"> - * A two-week ceasefire between the US and Iran was announced, opening a diplomatic window in West Asia conflict. * Iran allowed limited safe passage for ships through the Strait of Hormuz, a key global oil chokepoint. * The ceasefire was brokered under US pressure, with indications of involvement from China and Russia. * The agreement temporarily eases global oil supply concerns but faces reports of violations and ongoing hostilities. * India benefits from the reopening due to its energy imports, while balancing diplomatic ties with US and Iran. 463. </w:t>
      </w:r>
      <w:hyperlink r:id="rId368">
        <w:r>
          <w:rPr>
            <w:color w:val="0000EE"/>
            <w:u w:val="single"/>
          </w:rPr>
          <w:t>https://www.indiastrategic.in/igom-reviews-national-preparedness-amid-west-asia-tensions-ensures-energy-and-food-supply-stability/</w:t>
        </w:r>
      </w:hyperlink>
      <w:r>
        <w:t xml:space="preserve"> - * The article discusses Iran's attacks on oil infrastructure and the US-led military strikes in West Asia. * It mentions global oil prices rising from $79 to $119 per barrel. * US and Israel have launched military strikes against Iran's leadership, including the killing of Iran’s top leader and security chief. * The article covers geopolitical tensions involving Iran, the US, Israel, India, and Gulf countries. * It highlights the impact of conflicts on energy supply, food security, and regional stability. 464. </w:t>
      </w:r>
      <w:hyperlink r:id="rId369">
        <w:r>
          <w:rPr>
            <w:color w:val="0000EE"/>
            <w:u w:val="single"/>
          </w:rPr>
          <w:t>https://www.indiastrategic.in/us-bases-in-the-gulf-hosts-face-collateral-damage/</w:t>
        </w:r>
      </w:hyperlink>
      <w:r>
        <w:t xml:space="preserve"> - * The US maintains a strategic military footprint in West Asia, with over 40,000 troops across 10 countries and 19 sites. * US bases in Qatar, Bahrain, Kuwait, UAE, Saudi Arabia, Jordan, and Turkey are targeted or threatened by Iran through missile and drone attacks. * The largest US military installation is Al Udeid Air Base in Qatar, hosting around 10,000 personnel. * The US network of bases supports regional operations, maritime security, and rapid deployment, forming a de facto strategic ring around Iran. * The conflict has exposed vulnerabilities of US facilities, with host countries facing increased security risks. 465. </w:t>
      </w:r>
      <w:hyperlink r:id="rId370">
        <w:r>
          <w:rPr>
            <w:color w:val="0000EE"/>
            <w:u w:val="single"/>
          </w:rPr>
          <w:t>https://www.straitstimes.com/asia/trump-warns-of-major-war-escalation-if-iran-peace-process-fails</w:t>
        </w:r>
      </w:hyperlink>
      <w:r>
        <w:t xml:space="preserve"> - * President Donald Trump vows to retain military assets in the Middle East until Iran reaches a peace deal. * Trump warns of major escalation if Iran does not comply, with threats of increased military action. * Oil prices rise due to concerns over supply and Strait of Hormuz restrictions. * Israel’s recent strikes in Lebanon and regional conflicts complicate ceasefire efforts. * Iran asserts control over the Strait of Hormuz and demands tolls, affecting global oil supplies. 466. </w:t>
      </w:r>
      <w:hyperlink r:id="rId371">
        <w:r>
          <w:rPr>
            <w:color w:val="0000EE"/>
            <w:u w:val="single"/>
          </w:rPr>
          <w:t>https://energiesmedia.com/new-u-s-refining-development-america-phase/</w:t>
        </w:r>
      </w:hyperlink>
      <w:r>
        <w:t xml:space="preserve"> - * America First Refining plans to start constructing a new oil refinery at the port of Brownsville, Texas, in the second quarter of 2026. * The project is the first new-build refinery in the U.S. in nearly 50 years. * It will have a capacity of approximately 60 million barrels per year, designed to process light shale crude. * The refinery includes hydrogen-based technologies to reduce emissions. * The project aims to address longstanding capacity gaps and reduce dependence on foreign crude imports. 467. </w:t>
      </w:r>
      <w:hyperlink r:id="rId372">
        <w:r>
          <w:rPr>
            <w:color w:val="0000EE"/>
            <w:u w:val="single"/>
          </w:rPr>
          <w:t>https://www.thehindubusinessline.com/markets/commodities/crude-oil-futures-rise-after-israeli-attacks-on-lebanon/article70841102.ece</w:t>
        </w:r>
      </w:hyperlink>
      <w:r>
        <w:t xml:space="preserve"> - * Crude oil futures increased after Israeli attacks on Lebanon and doubts over the US-Iran ceasefire. * Brent oil futures were at $96.66, up by 2.02%, and WTI futures were at $97.06, up by 2.91%. * Crude oil inventories in the US increased by 3.1 million barrels for the week ending April 3. * US crude inventories stood at 464.7 million barrels, about 2% above the five-year average. * Movement of oil tankers through the Strait of Hormuz was suspended following the Israeli attacks. 468. </w:t>
      </w:r>
      <w:hyperlink r:id="rId373">
        <w:r>
          <w:rPr>
            <w:color w:val="0000EE"/>
            <w:u w:val="single"/>
          </w:rPr>
          <w:t>https://aawsat.com/%D8%A7%D9%84%D8%A7%D9%82%D8%AA%D8%B5%D8%A7%D8%AF/5260387-%D8%B3%D8%A8%D8%A7%D9%82-%D8%B9%D8%A7%D9%84%D9%85%D9%8A-%D9%84%D8%AA%D8%A3%D9%85%D9%8A%D9%86-%D8%A7%D9%84%D8%B7%D8%A7%D9%82%D8%A9-%D9%8A%D8%AF%D9%81%D8%B9-%D8%B5%D8%A7%D8%AF%D8%B1%D8%A7%D8%AA-%D8%A7%D9%84%D9%86%D9%81%D8%B7-%D8%A7%D9%84%D8%A3%D9%85%D9%8A%D8%B1%D9%83%D9%8A%D8%A9-%D9%86%D8%AD%D9%88-%D8%A3%D8%B1%D9%82%D8%A7%D9%85-%D8%BA%D9%8A%D8%B1-%D9%85%D8%B3%D8%A8%D9%88%D9%82%D8%A9</w:t>
        </w:r>
      </w:hyperlink>
      <w:r>
        <w:t xml:space="preserve"> - * US oil exports expected to hit record levels in April, reaching 5.2 million barrels daily, up from 3.9 million in March, driven by Asian demand and geopolitical tensions. * A fleet of 68 empty tankers heading to the US for loading indicates a surge in US oil shipments. * Rising US oil exports are causing domestic fuel prices to increase, with gasoline surpassing $4 per gallon. * US efforts to stabilize markets by releasing 170 million barrels from strategic reserves may inadvertently boost foreign US oil demand. * Iran's reopening of the Hormuz Strait amid heightened tensions risks further disrupting global oil supplies. 469. </w:t>
      </w:r>
      <w:hyperlink r:id="rId374">
        <w:r>
          <w:rPr>
            <w:color w:val="0000EE"/>
            <w:u w:val="single"/>
          </w:rPr>
          <w:t>https://aawsat.com/%D8%A7%D9%84%D8%A7%D9%82%D8%AA%D8%B5%D8%A7%D8%AF/5260370-%D8%A7%D9%84%D9%86%D9%81%D8%B7-%D9%8A%D9%82%D9%81%D8%B2-%D9%85%D8%AC%D8%AF%D8%AF%D8%A7%D9%8B-%D9%85%D8%B9-%D8%AA%D8%B2%D8%A7%D9%8A%D8%AF-%D8%A7%D9%84%D8%B4%D9%83%D9%88%D9%83-%D8%AD%D9%88%D9%84-%D8%B9%D8%A8%D9%88%D8%B1-%D9%85%D8%B6%D9%8A%D9%82-%D9%87%D8%B1%D9%85%D8%B2</w:t>
        </w:r>
      </w:hyperlink>
      <w:r>
        <w:t xml:space="preserve"> - * Oil prices increased on Thursday due to concerns over energy flows through the Strait of Hormuz amid uncertain ceasefire in the Middle East. * Brent crude rose by $1.96 or 2.07%, reaching $96.71 per barrel, and US WTI increased by $2.60 or 2.75%, reaching $97.01 per barrel. * Prices had previously fallen below $100 due to expectations of reopening the strait, but market participants remain hesitant due to geopolitical risks. * Iran and Israel's ongoing conflicts and Iran's issuance of safe navigation maps add to uncertainties. * Banks like Goldman Sachs maintained their oil price forecasts for Q3 and Q4, but lowered short-term expectations. 470. </w:t>
      </w:r>
      <w:hyperlink r:id="rId372">
        <w:r>
          <w:rPr>
            <w:color w:val="0000EE"/>
            <w:u w:val="single"/>
          </w:rPr>
          <w:t>https://www.thehindubusinessline.com/markets/commodities/crude-oil-futures-rise-after-israeli-attacks-on-lebanon/article70841102.ece</w:t>
        </w:r>
      </w:hyperlink>
      <w:r>
        <w:t xml:space="preserve"> - * Crude oil futures traded higher following Israeli attacks on Lebanon and doubts over US-Iran ceasefire. * Brent oil futures were at $96.66, up by 2.02%, on Thursday morning. * WTI crude futures were at $97.06, up by 2.91%. * Multi Commodity Exchange (MCX) April crude was trading at ₹9,059, up by 2.23%. * Iran's Foreign Minister Seyed Abbas Araghchi issued a statement regarding US-Iran ceasefire terms. * Oil tanker movement through the Strait of Hormuz was reportedly suspended. * US EIA data showed US crude oil inventories increased by 3.1 million barrels to 464.7 million barrels. * US total motor gasoline inventories decreased by 1.6 million barrels. * US distillate fuel inventories decreased by 3.1 million barrels. * US products supplied over the last four weeks averaged 20.8 million barrels per day, with variations in gasoline, distillate fuel, and jet fuel. 471. </w:t>
      </w:r>
      <w:hyperlink r:id="rId372">
        <w:r>
          <w:rPr>
            <w:color w:val="0000EE"/>
            <w:u w:val="single"/>
          </w:rPr>
          <w:t>https://www.thehindubusinessline.com/markets/commodities/crude-oil-futures-rise-after-israeli-attacks-on-lebanon/article70841102.ece</w:t>
        </w:r>
      </w:hyperlink>
      <w:r>
        <w:t xml:space="preserve"> - </w:t>
      </w:r>
      <w:r>
        <w:rPr>
          <w:i/>
        </w:rPr>
        <w:t>Crude oil futures rose on Thursday after Israeli attacks on Lebanon and doubts over US-Iran ceasefire.</w:t>
      </w:r>
      <w:r/>
      <w:r>
        <w:rPr>
          <w:i/>
        </w:rPr>
        <w:t>Oil tanker movement through the Strait of Hormuz was reported to be suspended following attacks.</w:t>
      </w:r>
      <w:r/>
      <w:r>
        <w:rPr>
          <w:i/>
        </w:rPr>
        <w:t>US crude inventories increased by 3.1 million barrels for the week ending April 3, according to US EIA.</w:t>
      </w:r>
      <w:r/>
      <w:r>
        <w:rPr>
          <w:i/>
        </w:rPr>
        <w:t>Oil futures in Brent and WTI increased by over 2%, and prices on the Multi Commodity Exchange also rose.</w:t>
      </w:r>
      <w:r/>
      <w:r>
        <w:rPr>
          <w:i/>
        </w:rPr>
        <w:t>Iran's Foreign Minister Seyed Abbas Araghchi criticised US ceasefire commitments amid regional tensions.</w:t>
      </w:r>
      <w:r>
        <w:t xml:space="preserve">472. </w:t>
      </w:r>
      <w:hyperlink r:id="rId375">
        <w:r>
          <w:rPr>
            <w:color w:val="0000EE"/>
            <w:u w:val="single"/>
          </w:rPr>
          <w:t>https://skepticalscience.com/iran-gas-energy-climate.html</w:t>
        </w:r>
      </w:hyperlink>
      <w:r>
        <w:t xml:space="preserve"> - ["</w:t>
      </w:r>
      <w:r>
        <w:rPr>
          <w:i/>
        </w:rPr>
        <w:t xml:space="preserve"> The U.S. and Israel's attacks on Iran have caused oil prices to rise, with prices increasing by $40 per barrel since the conflict began and gasoline prices exceeding $4 per gallon in the U.S.", '</w:t>
      </w:r>
      <w:r>
        <w:t xml:space="preserve"> Restrictions on ship traffic through the Strait of Hormuz have disrupted global oil supply, leading to significant price increases and potential shortages in Asia and Africa.', '</w:t>
      </w:r>
      <w:r>
        <w:rPr>
          <w:i/>
        </w:rPr>
        <w:t xml:space="preserve"> The conflict has increased fossil fuel prices, contributing to inflation and affecting costs for products like fertiliser, diesel, and shipping.', '</w:t>
      </w:r>
      <w:r>
        <w:t xml:space="preserve"> Forecasts suggest oil prices could reach between $180 and $200 per barrel if disruptions persist through late April or June, raising US gasoline prices above $6 or even $7 per gallon.', '</w:t>
      </w:r>
      <w:r>
        <w:rPr>
          <w:i/>
        </w:rPr>
        <w:t xml:space="preserve"> The crisis may bolster the deployment of renewable energy sources and clean technologies as countries seek energy security, despite higher capital costs due to increased interest rates.'] 473. </w:t>
      </w:r>
      <w:hyperlink r:id="rId376">
        <w:r>
          <w:rPr>
            <w:color w:val="0000EE"/>
            <w:u w:val="single"/>
          </w:rPr>
          <w:t>https://www.bloomberg.com/news/videos/2026-04-09/oil-rises-as-strait-of-hormuz-remains-blocked-video</w:t>
        </w:r>
      </w:hyperlink>
      <w:r>
        <w:rPr>
          <w:i/>
        </w:rPr>
        <w:t xml:space="preserve"> - * Oil rebounded after its biggest one-day drop since April 2020. * The Strait of Hormuz remains largely blocked. * Israeli attacks on Lebanon threaten to derail US-Iran ceasefire. * The article discusses maritime chokepoints and regional tensions affecting crude oil transportation. 474. </w:t>
      </w:r>
      <w:hyperlink r:id="rId376">
        <w:r>
          <w:rPr>
            <w:color w:val="0000EE"/>
            <w:u w:val="single"/>
          </w:rPr>
          <w:t>https://www.bloomberg.com/news/videos/2026-04-09/oil-rises-as-strait-of-hormuz-remains-blocked-video</w:t>
        </w:r>
      </w:hyperlink>
      <w:r>
        <w:rPr>
          <w:i/>
        </w:rPr>
        <w:t xml:space="preserve"> - * Oil rebounded after its biggest one-day drop since April 2020. * The Strait of Hormuz remains largely blocked. * Israeli attacks on Lebanon threaten to derail the ceasefire between the US and Iran. * The event is linked to geopolitics and the energy sector, impacting oil prices. * The timing is recent, with current developments in the Middle East. 475. </w:t>
      </w:r>
      <w:hyperlink r:id="rId377">
        <w:r>
          <w:rPr>
            <w:color w:val="0000EE"/>
            <w:u w:val="single"/>
          </w:rPr>
          <w:t>https://www.bloomberg.com/news/articles/2026-04-09/goldman-flags-100-plus-brent-if-hormuz-shut-for-another-month</w:t>
        </w:r>
      </w:hyperlink>
      <w:r>
        <w:rPr>
          <w:i/>
        </w:rPr>
        <w:t xml:space="preserve"> - * Goldman Sachs analysts forecast Brent crude to average over $100 a barrel through 2026 if the Strait of Hormuz stays closed. * The analysis follows a two-week ceasefire between the US and Iran, which analysts describe as fragile. * The note indicates risks to prices are skewed to the upside. * The forecast reflects ongoing geopolitical tensions affecting oil transport routes. 476. </w:t>
      </w:r>
      <w:hyperlink r:id="rId361">
        <w:r>
          <w:rPr>
            <w:color w:val="0000EE"/>
            <w:u w:val="single"/>
          </w:rPr>
          <w:t>https://malawifreedomnetwork.com/2026/04/08/us-under-pressure-as-iran-draws-red-line-over-lebanon-and-hormuz/</w:t>
        </w:r>
      </w:hyperlink>
      <w:r>
        <w:rPr>
          <w:i/>
        </w:rPr>
        <w:t xml:space="preserve"> - * Iranian official warns US to choose between ceasefire and support for Israel in Lebanon. * Iran halts passage of oil tankers through Strait of Hormuz, threatening global oil supply. * US condemns the closure, demanding the Strait remain open. * The crisis involves regional conflict, economic risks, and geopolitical tensions. * Analysts warn of potential global energy crisis if disruption persists. 477. </w:t>
      </w:r>
      <w:hyperlink r:id="rId378">
        <w:r>
          <w:rPr>
            <w:color w:val="0000EE"/>
            <w:u w:val="single"/>
          </w:rPr>
          <w:t>https://www.bolnews.com/world/iran-war-death-toll-surges-past-3800-as-conflict-enters-40th-day/</w:t>
        </w:r>
      </w:hyperlink>
      <w:r>
        <w:rPr>
          <w:i/>
        </w:rPr>
        <w:t xml:space="preserve"> - * At least 3,881 people have been killed across 15 countries since February 28 due to US-Israeli strikes and Iran’s retaliatory actions. * The highest casualties have been recorded in Iran and Lebanon, with 2,066 and 1,530 deaths respectively. * Injuries reported include 373 in the United States and 221 in the United Arab Emirates. * The conflict has lasted nearly 40 days, causing fears of a prolonged regional crisis and broader instability. * The escalation threatens global security, economic markets, and energy supply chains. 478. </w:t>
      </w:r>
      <w:hyperlink r:id="rId363">
        <w:r>
          <w:rPr>
            <w:color w:val="0000EE"/>
            <w:u w:val="single"/>
          </w:rPr>
          <w:t>https://malawifreedomnetwork.com/2026/04/08/hormuz-on-the-brink-iran-threatens-to-fire-on-ships-as-us-israel-tensions-explode/</w:t>
        </w:r>
      </w:hyperlink>
      <w:r>
        <w:rPr>
          <w:i/>
        </w:rPr>
        <w:t xml:space="preserve"> - * Iran issues a warning that any vessel crossing the Strait of Hormuz without approval will be targeted. * Iran claims the waterway remains effectively closed, raising fears of global trade and energy disruption. * The geopolitical crisis involves threats from Iran's IRGC and responses from Israel, with tensions escalating. * US and Israel are observing a fragile diplomatic window amid warnings of potential conflict. * The situation could lead to wider regional war and impact international oil supply chains. 479. </w:t>
      </w:r>
      <w:hyperlink r:id="rId363">
        <w:r>
          <w:rPr>
            <w:color w:val="0000EE"/>
            <w:u w:val="single"/>
          </w:rPr>
          <w:t>https://malawifreedomnetwork.com/2026/04/08/hormuz-on-the-brink-iran-threatens-to-fire-on-ships-as-us-israel-tensions-explode/</w:t>
        </w:r>
      </w:hyperlink>
      <w:r>
        <w:rPr>
          <w:i/>
        </w:rPr>
        <w:t xml:space="preserve"> - * Iran warns that any vessel crossing the Strait of Hormuz without approval will be targeted. * Iran claims the waterway remains effectively closed, risking disruption to global trade and energy supplies. * US and Israel step back from direct military action, opening a diplomatic window. * Iran’s Revolutionary Guard Corps warns of retaliation if Israel’s military operations in Lebanon continue. * Israeli Prime Minister Netanyahu asserts readiness to strike Iran if provoked. * The crisis poses a risk of regional war, supply chain disruptions, and economic instability. 480. </w:t>
      </w:r>
      <w:hyperlink r:id="rId376">
        <w:r>
          <w:rPr>
            <w:color w:val="0000EE"/>
            <w:u w:val="single"/>
          </w:rPr>
          <w:t>https://www.bloomberg.com/news/videos/2026-04-09/oil-rises-as-strait-of-hormuz-remains-blocked-video</w:t>
        </w:r>
      </w:hyperlink>
      <w:r>
        <w:rPr>
          <w:i/>
        </w:rPr>
        <w:t xml:space="preserve"> - * Oil rebounded after its biggest one-day drop since April 2020. * The Strait of Hormuz remains largely blocked. * Israeli attacks on Lebanon threaten to derail a ceasefire between the US and Iran. * The report is by Bloomberg’s Anthony di Paola. 481. </w:t>
      </w:r>
      <w:hyperlink r:id="rId379">
        <w:r>
          <w:rPr>
            <w:color w:val="0000EE"/>
            <w:u w:val="single"/>
          </w:rPr>
          <w:t>https://fullavantenews.com/ceasefire-brings-little-relief-for-persian-gulf-ship-traffic-jam/</w:t>
        </w:r>
      </w:hyperlink>
      <w:r>
        <w:rPr>
          <w:i/>
        </w:rPr>
        <w:t xml:space="preserve"> - * The two-week conditional ceasefire between the U.S. and Iran was agreed on April 7, with a focus on the Strait of Hormuz. * Iran indicated it would only observe the ceasefire if Israel ceased attacks on Lebanon, with ongoing military actions in the Gulf. * Iran warned ships without permission would be targeted and continued missile attacks on Gulf states. * The ceasefire is unlikely to fully open the Strait of Hormuz, with Iran controlling shipping flows. * The situation maintains risks for oil shipping and regional stability in the Persian Gulf. 482. </w:t>
      </w:r>
      <w:hyperlink r:id="rId380">
        <w:r>
          <w:rPr>
            <w:color w:val="0000EE"/>
            <w:u w:val="single"/>
          </w:rPr>
          <w:t>https://www.theguardian.com/australia-news/2026/apr/09/australia-eyes-new-fuel-supply-from-us-mexico-and-asia-as-diesel-prices-spike-to-record-high</w:t>
        </w:r>
      </w:hyperlink>
      <w:r>
        <w:rPr>
          <w:i/>
        </w:rPr>
        <w:t xml:space="preserve"> - * The Australian government supports refineries in bidding for oil shipments to address record-high diesel prices. * Prime Minister Anthony Albanese to secure petrol supplies from Singapore and other partners. * Australian refineries Ampol and Viva to be underwritten to buy new shipments globally. * Diesel prices have reached nearly 330 cents a litre across capital cities. * Oil prices remain high due to Middle East tensions, despite temporary drops following US-Iran ceasefire. 483. </w:t>
      </w:r>
      <w:hyperlink r:id="rId381">
        <w:r>
          <w:rPr>
            <w:color w:val="0000EE"/>
            <w:u w:val="single"/>
          </w:rPr>
          <w:t>https://thelivenagpur.com/2026/04/09/israel-strikes-lebanon-despite-ceasefire-iran-closes-strait-of-hormuz-amid-rising-tensions/</w:t>
        </w:r>
      </w:hyperlink>
      <w:r>
        <w:rPr>
          <w:i/>
        </w:rPr>
        <w:t xml:space="preserve"> - * Iran announced the closure of the Strait of Hormuz following alleged ceasefire violations by Israel in Lebanon. * The closure coincided with increased hostilities in West Asia, including Israeli airstrikes on Hezbollah targets. * The US urged Iran to reopen the waterway, citing global energy supply concerns. * Iran declared the Strait’s closure was effective, with ships initially passing but later halted. * The regional developments threaten global oil supplies and reflect the fragile ceasefire in the region. 484. </w:t>
      </w:r>
      <w:hyperlink r:id="rId382">
        <w:r>
          <w:rPr>
            <w:color w:val="0000EE"/>
            <w:u w:val="single"/>
          </w:rPr>
          <w:t>https://www.seanews.com.tr/article/transit-passages-halted-again-in-hormuz-mnqw2x2t</w:t>
        </w:r>
      </w:hyperlink>
      <w:r>
        <w:rPr>
          <w:i/>
        </w:rPr>
        <w:t xml:space="preserve"> - • Report from Fars News Agency states the Strait of Hormuz is closed following a ceasefire between US and Iran. • Closure attributed to tensions after Israel's attack on Lebanon. • Two oil tankers passed safely through the Strait with Iran's permission after the ceasefire. • The report indicates recent disruptions to maritime oil transport in the region. • Source: SeaNews Türkiye. 485. </w:t>
      </w:r>
      <w:hyperlink r:id="rId383">
        <w:r>
          <w:rPr>
            <w:color w:val="0000EE"/>
            <w:u w:val="single"/>
          </w:rPr>
          <w:t>https://www.burgasnews.com/2026/04/09/%D0%B8%D1%80%D0%B0%D0%BD-%D0%BF%D0%BE%D1%81%D0%BE%D1%87%D0%B8-%D0%BA%D0%BE%D1%80%D0%B0%D0%B1%D0%BD%D0%B8-%D0%BC%D0%B0%D1%80%D1%88%D1%80%D1%83%D1%82%D0%B8-%D0%BA%D1%80%D0%B0%D0%B9-%D0%BE-%D0%BB%D0%B0/</w:t>
        </w:r>
      </w:hyperlink>
      <w:r>
        <w:rPr>
          <w:i/>
        </w:rPr>
        <w:t xml:space="preserve"> - - Iran's navy advises ships passing through the Strait of Hormuz to adopt two alternative routes proposed by Tehran. - The directive was issued by the Islamic Revolutionary Guard Corps amid increased risks from anti-ship mines. - The decision aims to enhance maritime security and prevent collisions with mines. - Both routes pass through waters surrounding Larak Island, in the Persian Gulf. - The directive is part of Iran's response to the military situation in the region. 486. </w:t>
      </w:r>
      <w:hyperlink r:id="rId381">
        <w:r>
          <w:rPr>
            <w:color w:val="0000EE"/>
            <w:u w:val="single"/>
          </w:rPr>
          <w:t>https://thelivenagpur.com/2026/04/09/israel-strikes-lebanon-despite-ceasefire-iran-closes-strait-of-hormuz-amid-rising-tensions/</w:t>
        </w:r>
      </w:hyperlink>
      <w:r>
        <w:rPr>
          <w:i/>
        </w:rPr>
        <w:t xml:space="preserve"> - * Iran declares the Strait of Hormuz closed following alleged ceasefire violations by Israel in Lebanon. * The move is considered a threat to global energy supply chains. * The US urges Iran to reopen the waterway, warning of supply disruptions. * Israel argues Lebanon is not covered under the ceasefire, leading to regional tensions. * The developments heighten concerns over disruptions to crude oil transportation in West Asia. 487. </w:t>
      </w:r>
      <w:hyperlink r:id="rId382">
        <w:r>
          <w:rPr>
            <w:color w:val="0000EE"/>
            <w:u w:val="single"/>
          </w:rPr>
          <w:t>https://www.seanews.com.tr/article/transit-passages-halted-again-in-hormuz-mnqw2x2t</w:t>
        </w:r>
      </w:hyperlink>
      <w:r>
        <w:rPr>
          <w:i/>
        </w:rPr>
        <w:t xml:space="preserve"> - - The Strait of Hormuz was closed following Iran's reported halt of ship passage due to tensions. - The closure is linked to Israel's attack on Lebanon. - Two oil tankers passed safely through the Strait after a temporary ceasefire and Iran's permission. - The report was from Fars News Agency, associated with the Islamic Revolutionary Guard Corps. - The source of the report is SeaNews Türkiye. 488. </w:t>
      </w:r>
      <w:hyperlink r:id="rId381">
        <w:r>
          <w:rPr>
            <w:color w:val="0000EE"/>
            <w:u w:val="single"/>
          </w:rPr>
          <w:t>https://thelivenagpur.com/2026/04/09/israel-strikes-lebanon-despite-ceasefire-iran-closes-strait-of-hormuz-amid-rising-tensions/</w:t>
        </w:r>
      </w:hyperlink>
      <w:r>
        <w:rPr>
          <w:i/>
        </w:rPr>
        <w:t xml:space="preserve"> - * Iran announces the closure of the Strait of Hormuz, halting tanker traffic, following alleged ceasefire violations by Israel in Lebanon. * The move occurred less than 24 hours after US President Donald Trump declared a ceasefire with Tehran. * Iran's state media reports the decision came after Israeli airstrikes in Lebanon, resulting in over 250 deaths. * The White House urges Iran to reopen the waterway, citing threat to global energy supply chains. * Iran insists the ceasefire must include all fronts, including Hezbollah and Lebanon. 489. </w:t>
      </w:r>
      <w:hyperlink r:id="rId383">
        <w:r>
          <w:rPr>
            <w:color w:val="0000EE"/>
            <w:u w:val="single"/>
          </w:rPr>
          <w:t>https://www.burgasnews.com/2026/04/09/%D0%B8%D1%80%D0%B0%D0%BD-%D0%BF%D0%BE%D1%81%D0%BE%D1%87%D0%B8-%D0%BA%D0%BE%D1%80%D0%B0%D0%B1%D0%BD%D0%B8-%D0%BC%D0%B0%D1%80%D1%88%D1%80%D1%83%D1%82%D0%B8-%D0%BA%D1%80%D0%B0%D0%B9-%D0%BE-%D0%BB%D0%B0/</w:t>
        </w:r>
      </w:hyperlink>
      <w:r>
        <w:rPr>
          <w:i/>
        </w:rPr>
        <w:t xml:space="preserve"> - * Iran's naval forces, specifically the IRGC, issued a directive for ships passing through the Strait of Hormuz to use two alternative routes. * The directive aims to avoid the risk of collision with sea mines due to military tensions in the Persian Gulf and Strait of Hormuz. * Both alternative routes pass through the waters of Larak Island. * The measure is in response to the discovery of anti-ship mines in the area. * The directive is for all ships planning to transit the strait, in coordination with the IRGC naval forces, until further notice. 490. </w:t>
      </w:r>
      <w:hyperlink r:id="rId384">
        <w:r>
          <w:rPr>
            <w:color w:val="0000EE"/>
            <w:u w:val="single"/>
          </w:rPr>
          <w:t>https://www.thisdaylive.com/2026/04/09/nnpcl-oil-output-hits-1-84m-bpd-in-2025-on-improved-pipeline-security/</w:t>
        </w:r>
      </w:hyperlink>
      <w:r>
        <w:rPr>
          <w:i/>
        </w:rPr>
        <w:t xml:space="preserve"> - * Nigerian National Petroleum Company Limited (NNPCL) reports oil production rose from 960,000 bpd in 2022 to 1.84 million bpd in 2025.</w:t>
      </w:r>
      <w:r>
        <w:t xml:space="preserve"> </w:t>
      </w:r>
      <w:r>
        <w:rPr>
          <w:i/>
        </w:rPr>
        <w:t>The growth attributed to improved pipeline security in the Niger Delta.</w:t>
      </w:r>
      <w:r>
        <w:t xml:space="preserve"> </w:t>
      </w:r>
      <w:r>
        <w:rPr>
          <w:i/>
        </w:rPr>
        <w:t>Security measures include legislative policy, intelligence, surveillance, and community involvement.</w:t>
      </w:r>
      <w:r>
        <w:t xml:space="preserve"> </w:t>
      </w:r>
      <w:r>
        <w:rPr>
          <w:i/>
        </w:rPr>
        <w:t>Production recovery linked to tackling oil theft and sabotage, restoring investor confidence.</w:t>
      </w:r>
      <w:r>
        <w:t xml:space="preserve"> *The Parliamentary Roundtable discussed pipeline security with government agencies and security services. 491. </w:t>
      </w:r>
      <w:hyperlink r:id="rId385">
        <w:r>
          <w:rPr>
            <w:color w:val="0000EE"/>
            <w:u w:val="single"/>
          </w:rPr>
          <w:t>https://www.usnn.news/fed-still-forecasts-lower-interest-rates-this-year-despite-iran-conflict/</w:t>
        </w:r>
      </w:hyperlink>
      <w:r>
        <w:t xml:space="preserve"> - * The Federal Reserve officials anticipate lower interest rates in 2023 despite geopolitical tensions and elevated inflation expectations. * The March policy meeting left rates unchanged, with discussions on potential rate cuts due to the impact of the Iran conflict and high oil prices. * The economic outlook remains uncertain, with inflation expected to stay above 3% and risks to employment perceived as skewed to the downside. * Key Fed officials expressed concerns about geopolitical risks, energy prices, and potential stagflation, influencing monetary policy considerations. * The US economy added 178,000 jobs in the latest report, while inflation pressures and oil price shocks continue to influence policy outlooks. 492. </w:t>
      </w:r>
      <w:hyperlink r:id="rId386">
        <w:r>
          <w:rPr>
            <w:color w:val="0000EE"/>
            <w:u w:val="single"/>
          </w:rPr>
          <w:t>https://lexpress.mu/node/556537</w:t>
        </w:r>
      </w:hyperlink>
      <w:r>
        <w:t xml:space="preserve"> - * The Iranian Revolutionary Guard Corps maritime announced ships passing through the Strait of Hormuz must take two alternative routes, citing possible mines. * Ships are advised to avoid the usual wider route due to mine threats, instead taking routes near the Iranian coast. * The routes are shown on a military plan and pass south and north of Larak Island. * The alternative route avoids the normal passage near Oman and passes through Iranian territorial waters. * Recent transit patterns indicate ships have been using these alternative routes. 493. </w:t>
      </w:r>
      <w:hyperlink r:id="rId387">
        <w:r>
          <w:rPr>
            <w:color w:val="0000EE"/>
            <w:u w:val="single"/>
          </w:rPr>
          <w:t>https://thesun.ng/hormuz-us-violated-ceasefire-deal-negotiations-unreasonable-iran/</w:t>
        </w:r>
      </w:hyperlink>
      <w:r>
        <w:t xml:space="preserve"> - * Iran alleges the US has violated a fragile ceasefire, worsening tensions in the Gulf region. * The Strait of Hormuz's status remains uncertain amid conflicting reports on shipping activity. * Iranian parliamentary speaker criticises recent developments as undermining dialogue, citing regional security incidents. * US officials deny changes to their position and report increased shipping traffic through the strait. * Regional security tensions and drone threats heighten risks for global energy markets. 494. </w:t>
      </w:r>
      <w:hyperlink r:id="rId387">
        <w:r>
          <w:rPr>
            <w:color w:val="0000EE"/>
            <w:u w:val="single"/>
          </w:rPr>
          <w:t>https://thesun.ng/hormuz-us-violated-ceasefire-deal-negotiations-unreasonable-iran/</w:t>
        </w:r>
      </w:hyperlink>
      <w:r>
        <w:t xml:space="preserve"> - * Iran alleges the United States has breached a fragile ceasefire, increasing uncertainty in the Gulf region. * Developments around the Strait of Hormuz, a key global oil route, are conflicting, with Iran hinting at restrictions and US stating shipping remains unaffected. * Iranian parliamentary speaker states negotiations are unreasonable due to recent conflicts, including Israeli strikes and drone activities. * US officials deny changes in stance, asserting traffic through the Strait continues. * Regional security incidents, including drone threats, raise concerns over stability and energy markets. 495. </w:t>
      </w:r>
      <w:hyperlink r:id="rId386">
        <w:r>
          <w:rPr>
            <w:color w:val="0000EE"/>
            <w:u w:val="single"/>
          </w:rPr>
          <w:t>https://lexpress.mu/node/556537</w:t>
        </w:r>
      </w:hyperlink>
      <w:r>
        <w:t xml:space="preserve"> - * The Iranian Revolutionary Guard maritime forces announced that ships passing through the Strait of Hormuz must take two alternative routes, citing possible mines. 496. </w:t>
      </w:r>
      <w:hyperlink r:id="rId388">
        <w:r>
          <w:rPr>
            <w:color w:val="0000EE"/>
            <w:u w:val="single"/>
          </w:rPr>
          <w:t>https://www.viva.co.id/bisnis/1890690-minim-pengganti-ahli-prediksi-harga-plastik-naik-hingga-2-tahun</w:t>
        </w:r>
      </w:hyperlink>
      <w:r>
        <w:t xml:space="preserve"> - * Harga plastik diperkirakan akan terus meningkat dalam waktu dekat. * Minimnya bahan pengganti membuat industri sulit menahan lonjakan biaya produksi. * Para pengamat menyatakan pengalihan ke bahan alternatif seperti kertas atau kaca tidak mudah dan mahal. * Prof. Joseph Foudy menyebut pilihan pengganti plastik terbatas dan menghitung kenaikan harga energi berpotensi berlangsung lama. * Harga minyak global dipantau dan penurunan harga belum mempercepat pemulihan rantai pasokan plastik. 497. </w:t>
      </w:r>
      <w:hyperlink r:id="rId389">
        <w:r>
          <w:rPr>
            <w:color w:val="0000EE"/>
            <w:u w:val="single"/>
          </w:rPr>
          <w:t>https://businesspost.ng/economy/crude-oil-slumps-amid-hopes-of-strait-of-hormuz-reopening/</w:t>
        </w:r>
      </w:hyperlink>
      <w:r>
        <w:t xml:space="preserve"> - * Crude oil prices dropped following the US-Iran ceasefire announcement and hopes of Strait of Hormuz reopening. * US crude stocks increased by 3.1 million barrels to 464.7 million barrels during the week ending April 3. * Iran may open the Strait of Hormuz in a limited way ahead of US-Iran talks in Pakistan. * Saudi Arabia’s East-West Pipeline was hit in an Iranian drone attack, bypassing the strait. * Israel conducted heavy strikes on Lebanon amid regional hostilities. 498. </w:t>
      </w:r>
      <w:hyperlink r:id="rId390">
        <w:r>
          <w:rPr>
            <w:color w:val="0000EE"/>
            <w:u w:val="single"/>
          </w:rPr>
          <w:t>https://www.indiatoday.in/world/story/middle-east-war-iran-strait-of-hormuz-new-route-iran-2-week-ceasefire-2893513-2026-04-09?utm_source=rss</w:t>
        </w:r>
      </w:hyperlink>
      <w:r>
        <w:t xml:space="preserve"> - * Iran has issued new navigational advisories for vessels transiting the Strait of Hormuz to avoid sea mine threats. * The advisories include specific entry and exit corridors designed to reduce risks for commercial vessels. * Reports suggest the possibility of a partial reopening of the Strait of Hormuz, which carries about a fifth of global oil and gas flows, by Friday. * Iran's Revolutionary Guards has urged ships to coordinate closely and follow revised traffic patterns. * The situation remains uncertain due to ongoing tensions and mixed reports on the Strait’s status. 499. </w:t>
      </w:r>
      <w:hyperlink r:id="rId391">
        <w:r>
          <w:rPr>
            <w:color w:val="0000EE"/>
            <w:u w:val="single"/>
          </w:rPr>
          <w:t>https://www.maritimegateway.com/indian-seafarers-safe-in-west-asia-lpg-shipments-resume-as-strait-of-hormuz-reopens/</w:t>
        </w:r>
      </w:hyperlink>
      <w:r>
        <w:t xml:space="preserve"> - * India’s Ministry of Ports, Shipping and Waterways confirms Indian seafarers in West Asia remain safe amid US-Iran ceasefire. * 16 Indian-flagged vessels with 433 seafarers are operating in the Persian Gulf; 1,599 seafarers have been repatriated since February 28. * Two LPG tankers, Green Sangvi and Green Asha, have successfully transited the Strait of Hormuz, supporting India’s energy supply. * India’s LPG imports rely heavily on West Asia; successful transit of LPG vessels is critical for energy security. * Domestic port operations remain fully functional and unaffected by regional conflict. 500. </w:t>
      </w:r>
      <w:hyperlink r:id="rId392">
        <w:r>
          <w:rPr>
            <w:color w:val="0000EE"/>
            <w:u w:val="single"/>
          </w:rPr>
          <w:t>https://www.focus.de/finanzen/news/der-iran-verlangt-1-dollar-pro-barrel-oel-das-durch-die-strasse-von-hormus-transportiert-wird-zahlbar-in-kryptowaehrung_cedfc235-f954-4c42-b068-069de5985287.html</w:t>
        </w:r>
      </w:hyperlink>
      <w:r>
        <w:t xml:space="preserve"> - * Der Iran fordert 1 US-Dollar in Kryptowährung pro Barrel Öl für die Durchfahrt durch die Straße von Hormus. * Das Angebot wurde berichtet, um die Straße wieder zu öffnen, die im Konflikt im Golf lahmgelegt wurde. * Die Meerenge gilt als eine der wichtigsten Energierouten, mit rund einem Fünftel des globalen Ölhandels. * Der Ölpreis ist durch geopolitische Spannungen um mehr als 40 % gestiegen, über 100 Dollar pro Barrel. * Der Konflikt betrifft die Sicherheit der Schifffahrt und den internationalen Ölmarkt.</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adaderana.lk/news.php?nid=121004" TargetMode="External"/><Relationship Id="rId10" Type="http://schemas.openxmlformats.org/officeDocument/2006/relationships/hyperlink" Target="http://www.adaderana.lk/news.php?nid=121018" TargetMode="External"/><Relationship Id="rId11" Type="http://schemas.openxmlformats.org/officeDocument/2006/relationships/hyperlink" Target="https://caliber.az/en/post/strait-of-hormuz-traffic-collapses-as-maritime-threat-level-stays-critical" TargetMode="External"/><Relationship Id="rId12" Type="http://schemas.openxmlformats.org/officeDocument/2006/relationships/hyperlink" Target="https://www.bloomberg.com/news/videos/2026-04-10/oil-futures-set-for-biggest-weekly-loss-since-june-video" TargetMode="External"/><Relationship Id="rId13" Type="http://schemas.openxmlformats.org/officeDocument/2006/relationships/hyperlink" Target="http://www.adaderana.lk/news.php?nid=121005" TargetMode="External"/><Relationship Id="rId14" Type="http://schemas.openxmlformats.org/officeDocument/2006/relationships/hyperlink" Target="https://www.aljazeera.com/news/2026/4/10/iran-war-what-is-happening-on-day-42-of-us-israeli-attacks?traffic_source=rss" TargetMode="External"/><Relationship Id="rId15" Type="http://schemas.openxmlformats.org/officeDocument/2006/relationships/hyperlink" Target="https://www.maritimegateway.com/iran-sets-alternative-routes-in-strait-of-hormuz-amid-mine-threat/" TargetMode="External"/><Relationship Id="rId16" Type="http://schemas.openxmlformats.org/officeDocument/2006/relationships/hyperlink" Target="https://www.sentinelassam.com/more-news/editorial/a-fragile-ceasefire-in-west-asia" TargetMode="External"/><Relationship Id="rId17" Type="http://schemas.openxmlformats.org/officeDocument/2006/relationships/hyperlink" Target="https://asiatimes.com/2026/04/the-deal-to-reopen-hormuz-is-nowhere-near-done/" TargetMode="External"/><Relationship Id="rId18" Type="http://schemas.openxmlformats.org/officeDocument/2006/relationships/hyperlink" Target="https://scroll.in/latest/1092005/top-updates-israel-says-it-will-hold-talks-with-beirut-lebanon-toll-rises?utm_source=rss&amp;utm_medium=public" TargetMode="External"/><Relationship Id="rId19" Type="http://schemas.openxmlformats.org/officeDocument/2006/relationships/hyperlink" Target="https://www.albawaba.com/news/drone-strikes-hit-gulf-energy-sites-1625269" TargetMode="External"/><Relationship Id="rId20" Type="http://schemas.openxmlformats.org/officeDocument/2006/relationships/hyperlink" Target="https://tvpworld.com/92556752/us-iran-ceasefire-deal-shows-strain-ahead-of-talks-with-oil-flows-squeezed" TargetMode="External"/><Relationship Id="rId21" Type="http://schemas.openxmlformats.org/officeDocument/2006/relationships/hyperlink" Target="https://www.actionforex.com/action-insight/market-overview/636316-us-cpi-surge-expected-but-pass-through-speed-and-inflation-expectations-key-for-fed/" TargetMode="External"/><Relationship Id="rId22" Type="http://schemas.openxmlformats.org/officeDocument/2006/relationships/hyperlink" Target="https://investinglive.com/commodities/japan-to-release-more-oil-reserves-shift-supply-away-from-hormuz-routes-20260410/" TargetMode="External"/><Relationship Id="rId23" Type="http://schemas.openxmlformats.org/officeDocument/2006/relationships/hyperlink" Target="https://www.counterpunch.org/2026/04/10/energy-as-war-from-oil-fields-to-cobalt-mines/" TargetMode="External"/><Relationship Id="rId24" Type="http://schemas.openxmlformats.org/officeDocument/2006/relationships/hyperlink" Target="https://www.wort.lu/wirtschaft/staaten-greifen-auf-strategische-oelreserven-zurueck/145530559.html" TargetMode="External"/><Relationship Id="rId25" Type="http://schemas.openxmlformats.org/officeDocument/2006/relationships/hyperlink" Target="https://investinglive.com/news/australia-seeks-fuel-security-in-singapore-as-hormuz-disruption-hits-supply-20260410/" TargetMode="External"/><Relationship Id="rId26" Type="http://schemas.openxmlformats.org/officeDocument/2006/relationships/hyperlink" Target="https://www.cnbc.com/2026/04/10/cnbc-daily-open-truce-tested-ahead-of-ceasefire-talks-icnbc-daily-open-truce-tested-ahead-of-ceasefire-talks-in-pakistann-pakistan.html" TargetMode="External"/><Relationship Id="rId27" Type="http://schemas.openxmlformats.org/officeDocument/2006/relationships/hyperlink" Target="https://timeskuwait.com/kuwait-denounces-drone-attacks-by-iran-and-proxies-urges-immediate-halt/" TargetMode="External"/><Relationship Id="rId28" Type="http://schemas.openxmlformats.org/officeDocument/2006/relationships/hyperlink" Target="https://www.aljazeera.com/economy/2026/4/10/energy-prices-may-take-months-to-normalise-despite-ceasefire-analysts?traffic_source=rss" TargetMode="External"/><Relationship Id="rId29" Type="http://schemas.openxmlformats.org/officeDocument/2006/relationships/hyperlink" Target="https://www.india.com/news/world/iran-news-mojtaba-khamenei-strait-of-hormuz-new-phase-strategy-revenge-warning-us-israel-tensions-global-oil-supply-crisis-middle-east-conflict-8375260/" TargetMode="External"/><Relationship Id="rId30" Type="http://schemas.openxmlformats.org/officeDocument/2006/relationships/hyperlink" Target="https://www.indiastrategic.in/theaterisation-plan-to-be-submitted-to-defence-ministry-soon-cds-general-anil-chauhan/" TargetMode="External"/><Relationship Id="rId31" Type="http://schemas.openxmlformats.org/officeDocument/2006/relationships/hyperlink" Target="https://thechronicle.com.gh/ships-remain-cautious-approaching-strait-of-hormuz-amid-fragile-ceasefire/" TargetMode="External"/><Relationship Id="rId32" Type="http://schemas.openxmlformats.org/officeDocument/2006/relationships/hyperlink" Target="https://timesofindia.indiatimes.com/world/middle-east/will-advance-management-of-strait-of-hormuz-to-new-stage-irans-mojatba-khamenei-flags-shift-amid-fragile-truce-with-us-israel/articleshow/130156775.cms" TargetMode="External"/><Relationship Id="rId33" Type="http://schemas.openxmlformats.org/officeDocument/2006/relationships/hyperlink" Target="https://www.cnbc.com/2026/04/10/oil-prices-dated-brent-energy-iran-war-ceasefire-strait-of-hormuz.html" TargetMode="External"/><Relationship Id="rId34" Type="http://schemas.openxmlformats.org/officeDocument/2006/relationships/hyperlink" Target="https://www.channelnewsasia.com/business/asia-markets-stocks-shares-shaky-israel-lebanon-attacks-shake-iran-ceasefire-6048111" TargetMode="External"/><Relationship Id="rId35" Type="http://schemas.openxmlformats.org/officeDocument/2006/relationships/hyperlink" Target="https://bitcoinethereumnews.com/finance/gold-edges-lower-as-inflation-fears-fed-bets-support-usd-before-us-cpi/?utm_source=rss&amp;utm_medium=rss&amp;utm_campaign=gold-edges-lower-as-inflation-fears-fed-bets-support-usd-before-us-cpi" TargetMode="External"/><Relationship Id="rId36" Type="http://schemas.openxmlformats.org/officeDocument/2006/relationships/hyperlink" Target="https://finimize.com/content/hormuz-chokepoint-keeps-oil-near-97-and-markets-jittery" TargetMode="External"/><Relationship Id="rId37" Type="http://schemas.openxmlformats.org/officeDocument/2006/relationships/hyperlink" Target="https://inews.co.uk/news/emboldened-putin-humiliating-uk-doorstep-trumps-oil-waiver-blame-4344841" TargetMode="External"/><Relationship Id="rId38" Type="http://schemas.openxmlformats.org/officeDocument/2006/relationships/hyperlink" Target="https://sana.sy/economy/2446956/" TargetMode="External"/><Relationship Id="rId39" Type="http://schemas.openxmlformats.org/officeDocument/2006/relationships/hyperlink" Target="https://africaports.co.za/2026/04/10/africa-ports-ships-maritime-news-7-april-2026/" TargetMode="External"/><Relationship Id="rId40" Type="http://schemas.openxmlformats.org/officeDocument/2006/relationships/hyperlink" Target="https://businessviewpointmagazine.com/world-bank-raises-indias-growth/" TargetMode="External"/><Relationship Id="rId41" Type="http://schemas.openxmlformats.org/officeDocument/2006/relationships/hyperlink" Target="https://businesspost.ng/economy/oil-inches-up-as-fragile-ceasefire-keeps-lid-on-prices/" TargetMode="External"/><Relationship Id="rId42" Type="http://schemas.openxmlformats.org/officeDocument/2006/relationships/hyperlink" Target="https://plo.vn/lanh-tu-toi-cao-iran-ra-tuyen-bo-sau-thoa-thuan-ngung-ban-voi-my-de-cap-giai-doan-moi-o-eo-bien-hormuz-post903514.html" TargetMode="External"/><Relationship Id="rId43" Type="http://schemas.openxmlformats.org/officeDocument/2006/relationships/hyperlink" Target="https://news.abplive.com/news/world/us-iran-ceasefire-trump-warns-iran-hormuz-toll-they-better-stop-now-mojtaba-khamenei-hints-new-stage-in-strait-s-management-1835641" TargetMode="External"/><Relationship Id="rId44" Type="http://schemas.openxmlformats.org/officeDocument/2006/relationships/hyperlink" Target="https://sana.sy/international/2446994/" TargetMode="External"/><Relationship Id="rId45" Type="http://schemas.openxmlformats.org/officeDocument/2006/relationships/hyperlink" Target="https://www.cronica.com.ar/mundo/donald-trump-acuso-a-iran-de-incumplir-el-acuerdo-sobre-el-paso-de-petroleo-en-ormuz/" TargetMode="External"/><Relationship Id="rId46" Type="http://schemas.openxmlformats.org/officeDocument/2006/relationships/hyperlink" Target="https://www.walesonline.co.uk/news/wales-news/fuel-stocks-hit-three-year-33744179" TargetMode="External"/><Relationship Id="rId47" Type="http://schemas.openxmlformats.org/officeDocument/2006/relationships/hyperlink" Target="https://www.malaymail.com/news/malaysia/2026/04/10/malaysia-pet-plastic-prices-up-40pc-as-shortage-hits-packaging-supply-chain/215762" TargetMode="External"/><Relationship Id="rId48" Type="http://schemas.openxmlformats.org/officeDocument/2006/relationships/hyperlink" Target="https://textalks.com/chinas-textile-hubs-face-a-new-margin-squeeze-as-oil-linked-inputs-rise-and-orders-weaken/" TargetMode="External"/><Relationship Id="rId49" Type="http://schemas.openxmlformats.org/officeDocument/2006/relationships/hyperlink" Target="https://www.energymagazine.com.au/queensland-bets-on-new-oil-field-to-mitigate-fuel-crisis/" TargetMode="External"/><Relationship Id="rId50" Type="http://schemas.openxmlformats.org/officeDocument/2006/relationships/hyperlink" Target="https://bhaskarlive.in/trump-warns-iran-over-hormuz-shipping/" TargetMode="External"/><Relationship Id="rId51" Type="http://schemas.openxmlformats.org/officeDocument/2006/relationships/hyperlink" Target="https://www.washingtontimes.com/news/2026/apr/9/houthis-hold-bab-al-mandab-strait-next-chokepoint-iran-ceasefire/" TargetMode="External"/><Relationship Id="rId52" Type="http://schemas.openxmlformats.org/officeDocument/2006/relationships/hyperlink" Target="https://pragativadi.com/donald-trump-accuses-iran-of-violating-strait-of-hormuz-oil-transit-agreement/" TargetMode="External"/><Relationship Id="rId53" Type="http://schemas.openxmlformats.org/officeDocument/2006/relationships/hyperlink" Target="https://www.businesstoday.in/world/story/iran-limits-strait-of-hormuz-traffic-to-15-ships-daily-under-new-rules-report-524977-2026-04-10?utm_source=rssfeed" TargetMode="External"/><Relationship Id="rId54" Type="http://schemas.openxmlformats.org/officeDocument/2006/relationships/hyperlink" Target="https://www.businesstoday.in/latest/economy/story/even-in-our-most-hopeful-scenario-imf-flags-global-growth-downgrade-524981-2026-04-10?utm_source=rssfeed" TargetMode="External"/><Relationship Id="rId55" Type="http://schemas.openxmlformats.org/officeDocument/2006/relationships/hyperlink" Target="https://www.benzinga.com/news/politics/26/04/51747450/trump-iran-strait-of-hormuz-oil-spikes-dow-futures-slip" TargetMode="External"/><Relationship Id="rId56" Type="http://schemas.openxmlformats.org/officeDocument/2006/relationships/hyperlink" Target="https://www.gandul.ro/emisiuni/marius-tuca-show/valentin-stan-iranul-continua-sa-isi-vanda-petrolul-in-timp-ce-statele-vecine-stau-cu-petrolul-in-rezerva-pentru-ca-nu-pot-trece-prin-ormuz-20853732" TargetMode="External"/><Relationship Id="rId57" Type="http://schemas.openxmlformats.org/officeDocument/2006/relationships/hyperlink" Target="https://www.gandul.ro/international/ractia-dura-a-lui-trump-dupa-presupusele-taxele-impuse-de-iran-petrolierelelor-in-ormuz-ar-fi-bine-sa-inceteze-imediat-20857848" TargetMode="External"/><Relationship Id="rId58" Type="http://schemas.openxmlformats.org/officeDocument/2006/relationships/hyperlink" Target="http://www.ecns.cn/world/2026-04-10/detail-ihfcmemi3024210.shtml" TargetMode="External"/><Relationship Id="rId59" Type="http://schemas.openxmlformats.org/officeDocument/2006/relationships/hyperlink" Target="https://qazinform.com/news/trump-threatens-iran-over-tanker-transit-fees-in-strait-of-hormuz-e3e417" TargetMode="External"/><Relationship Id="rId60" Type="http://schemas.openxmlformats.org/officeDocument/2006/relationships/hyperlink" Target="https://www.peoplenews.tw/articles/hot-news/25915" TargetMode="External"/><Relationship Id="rId61" Type="http://schemas.openxmlformats.org/officeDocument/2006/relationships/hyperlink" Target="https://www.openpr.com/news/4463539/petrochemicals-market-industrial-backbone-strengthened" TargetMode="External"/><Relationship Id="rId62" Type="http://schemas.openxmlformats.org/officeDocument/2006/relationships/hyperlink" Target="https://indianexpress.com/article/explained/west-asia-conflict-energy-market-turmoil-could-linger-for-months-10628545/" TargetMode="External"/><Relationship Id="rId63" Type="http://schemas.openxmlformats.org/officeDocument/2006/relationships/hyperlink" Target="https://en.globes.co.il/en/article-israel-can-be-a-window-to-the-mediterranean-1001539807#utm_source=RSS" TargetMode="External"/><Relationship Id="rId64" Type="http://schemas.openxmlformats.org/officeDocument/2006/relationships/hyperlink" Target="https://www.independent.co.uk/news/world/americas/iran-donald-trump-benjamin-netanyahu-kuwait-strait-of-hormuz-b2955018.html" TargetMode="External"/><Relationship Id="rId65" Type="http://schemas.openxmlformats.org/officeDocument/2006/relationships/hyperlink" Target="https://indianexpress.com/article/explained/explained-global/iran-strait-hormuz-blockade-history-plans-10628870/" TargetMode="External"/><Relationship Id="rId66" Type="http://schemas.openxmlformats.org/officeDocument/2006/relationships/hyperlink" Target="https://economynext.com/us-iran-conflict-credit-risks-remain-elevated-despite-ceasefire-fitch-ratings/-/266932/" TargetMode="External"/><Relationship Id="rId67" Type="http://schemas.openxmlformats.org/officeDocument/2006/relationships/hyperlink" Target="https://www.independentsentinel.com/president-trump-calls-out-iran/" TargetMode="External"/><Relationship Id="rId68" Type="http://schemas.openxmlformats.org/officeDocument/2006/relationships/hyperlink" Target="https://www.livemint.com/news/world/irans-irgc-denies-attacking-gulf-states-as-kuwait-condemns-aggression-saudi-arabia-reports-damage-to-oil-facilities-11775789436002.html" TargetMode="External"/><Relationship Id="rId69" Type="http://schemas.openxmlformats.org/officeDocument/2006/relationships/hyperlink" Target="https://africasustainabilitymatters.com/eu-proposes-carbon-market-reform-to-stabilise-ets-with-implications-for-africas-trade-and-climate-financing/" TargetMode="External"/><Relationship Id="rId70" Type="http://schemas.openxmlformats.org/officeDocument/2006/relationships/hyperlink" Target="https://www.thehindubusinessline.com/markets/commodities/brent-crude-futures-edge-up-on-hormuz-disruptions-saudi-attack-reports/article70845910.ece" TargetMode="External"/><Relationship Id="rId71" Type="http://schemas.openxmlformats.org/officeDocument/2006/relationships/hyperlink" Target="https://www.newfortunetimes.com/war-disruptions-trigger-packaging-shortage-across-asia/" TargetMode="External"/><Relationship Id="rId72" Type="http://schemas.openxmlformats.org/officeDocument/2006/relationships/hyperlink" Target="https://www.cnbc.com/2026/04/10/oil-price-wti-brent-saudi-pipeline-attack-middle-east-war.html" TargetMode="External"/><Relationship Id="rId73" Type="http://schemas.openxmlformats.org/officeDocument/2006/relationships/hyperlink" Target="https://www.globalbankingandfinance.com/morning-bid-agreement-we/" TargetMode="External"/><Relationship Id="rId74" Type="http://schemas.openxmlformats.org/officeDocument/2006/relationships/hyperlink" Target="https://www.alarabiya.net/arab-and-world/2026/04/10/%D8%A8%D9%8A%D8%A7%D9%86%D8%A7%D8%AA-%D9%85%D9%84%D8%A7%D8%AD%D9%8A%D8%A9-6-%D8%B3%D9%81%D9%86-%D8%B9%D8%A8%D8%B1%D8%AA-%D9%85%D8%B6%D9%8A%D9%82-%D9%87%D8%B1%D9%85%D8%B2-%D9%8A%D9%88%D9%85-%D8%A7%D9%84%D8%AE%D9%85%D9%8A%D8%B3-" TargetMode="External"/><Relationship Id="rId75" Type="http://schemas.openxmlformats.org/officeDocument/2006/relationships/hyperlink" Target="https://www.thisdaylive.com/2026/04/10/hormuz-still-blocked-as-us-iran-begin-negotiations-today/" TargetMode="External"/><Relationship Id="rId76" Type="http://schemas.openxmlformats.org/officeDocument/2006/relationships/hyperlink" Target="https://abc13.com/post/wage-growth-slowing-us-despite-cost-goods-continuing-rise/18863061/" TargetMode="External"/><Relationship Id="rId77" Type="http://schemas.openxmlformats.org/officeDocument/2006/relationships/hyperlink" Target="https://www.bloomberg.com/news/articles/2026-04-10/japanese-tankers-head-toward-hormuz-strait-as-more-ships-gather" TargetMode="External"/><Relationship Id="rId78" Type="http://schemas.openxmlformats.org/officeDocument/2006/relationships/hyperlink" Target="https://www.heygotrade.com/en/news/gotrade-daily-stocks-extend-gains-as-traders-watch-ceasefire/" TargetMode="External"/><Relationship Id="rId79" Type="http://schemas.openxmlformats.org/officeDocument/2006/relationships/hyperlink" Target="https://www.bostonglobe.com/2026/04/10/nation/us-iran-war-live-updates/" TargetMode="External"/><Relationship Id="rId80" Type="http://schemas.openxmlformats.org/officeDocument/2006/relationships/hyperlink" Target="https://redstate.com/nick-arama/2026/04/09/trump-remarks-about-ceasefire-and-strait-n2201145" TargetMode="External"/><Relationship Id="rId81" Type="http://schemas.openxmlformats.org/officeDocument/2006/relationships/hyperlink" Target="https://www.thisdaylive.com/2026/04/10/goldman-sachs-lowers-q2-2026-brent-oil-price-forecast-to-90/" TargetMode="External"/><Relationship Id="rId82" Type="http://schemas.openxmlformats.org/officeDocument/2006/relationships/hyperlink" Target="https://filipinotimes.net/global-news/2026/04/10/attacks-on-saudi-energy-sites-cut-oil-output-threaten-global-supply/" TargetMode="External"/><Relationship Id="rId83" Type="http://schemas.openxmlformats.org/officeDocument/2006/relationships/hyperlink" Target="https://www.dimokratia.gr/oikonomia/679441/dnt-sima-kindynoy-gia-tin-pagkosmia-oikonomia-ayximeni-zitisi-gia-daneia-kai/" TargetMode="External"/><Relationship Id="rId84"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85" Type="http://schemas.openxmlformats.org/officeDocument/2006/relationships/hyperlink" Target="https://www.cnbc.com/2026/04/10/china-cpi-ppi-march-iran-oil-chock-consumer-inflation-manufacturing-.html" TargetMode="External"/><Relationship Id="rId86" Type="http://schemas.openxmlformats.org/officeDocument/2006/relationships/hyperlink" Target="https://www.livemint.com/news/world/iran-limits-strait-of-hormuz-transit-to-15-ships-daily-under-us-ceasefire-deal-report-11775747284389.html" TargetMode="External"/><Relationship Id="rId87" Type="http://schemas.openxmlformats.org/officeDocument/2006/relationships/hyperlink" Target="https://www.businessreport.com/article/big-oils-war-windfall-undercut-by-supply-shocks-and-shutdowns" TargetMode="External"/><Relationship Id="rId88" Type="http://schemas.openxmlformats.org/officeDocument/2006/relationships/hyperlink" Target="https://brusselsmorning.com/strait-of-hormuz-iran-limits-passage/96752/" TargetMode="External"/><Relationship Id="rId89" Type="http://schemas.openxmlformats.org/officeDocument/2006/relationships/hyperlink" Target="https://www.ibtimes.com.au/oil-prices-tumble-below-100-after-us-iran-ceasefire-eases-mideast-supply-fears-1865960" TargetMode="External"/><Relationship Id="rId90" Type="http://schemas.openxmlformats.org/officeDocument/2006/relationships/hyperlink" Target="https://iraqidinarchat.net/oil-price-two-chinese-oil-tankers-one-carrying-iraqi-oil-leave-the-strait-of-hormuz/" TargetMode="External"/><Relationship Id="rId91" Type="http://schemas.openxmlformats.org/officeDocument/2006/relationships/hyperlink" Target="https://investinglive.com/commodities/trump-warns-iran-over-hormuz-transit-fees-as-shipping-tensions-escalate-20260409/" TargetMode="External"/><Relationship Id="rId92" Type="http://schemas.openxmlformats.org/officeDocument/2006/relationships/hyperlink" Target="https://www.middleeastmonitor.com/20260409-uae-oil-giant-says-hormuz-still-closed-despite-truce-230-loaded-oil-vessels-waiting-to-sail/" TargetMode="External"/><Relationship Id="rId93" Type="http://schemas.openxmlformats.org/officeDocument/2006/relationships/hyperlink" Target="https://www.dinarupdates.com/blog/?p=35711&amp;utm_source=rss&amp;utm_medium=rss&amp;utm_campaign=iran-announces-two-alternative-routes-to-the-strait-of-hormuz-due-to-the-possibility-of-mines" TargetMode="External"/><Relationship Id="rId94" Type="http://schemas.openxmlformats.org/officeDocument/2006/relationships/hyperlink" Target="https://ca.investing.com/news/economy-news/saudi-arabia-loses-600000-barrels-daily-in-attacks-on-oil-sites-93CH-4557823" TargetMode="External"/><Relationship Id="rId95" Type="http://schemas.openxmlformats.org/officeDocument/2006/relationships/hyperlink" Target="https://www.al-monitor.com/originals/2026/04/strait-hormuz-traffic-remains-becalmed-despite-ceasefire" TargetMode="External"/><Relationship Id="rId96" Type="http://schemas.openxmlformats.org/officeDocument/2006/relationships/hyperlink" Target="https://www.24newshd.tv/09-Apr-2026/first-non-iranian-tanker-transits-strait-hormuz-since-ceasefire" TargetMode="External"/><Relationship Id="rId97" Type="http://schemas.openxmlformats.org/officeDocument/2006/relationships/hyperlink" Target="https://japantoday.com/category/business/mitsui-o.s.k.-awaits-safety-clarity-government-guidance-to-move-vessels-from-the-gulf-ceo-says1" TargetMode="External"/><Relationship Id="rId98" Type="http://schemas.openxmlformats.org/officeDocument/2006/relationships/hyperlink" Target="https://www.nbcpalmsprings.com/2026/04/09/shipping-still-stalled-in-strait-of-hormuz-despite-ceasefire-raising-global-oil-concerns" TargetMode="External"/><Relationship Id="rId99" Type="http://schemas.openxmlformats.org/officeDocument/2006/relationships/hyperlink" Target="https://www.macrobusiness.com.au/2026/04/no-oil-for-you/" TargetMode="External"/><Relationship Id="rId100" Type="http://schemas.openxmlformats.org/officeDocument/2006/relationships/hyperlink" Target="https://www.rigzone.com/news/wire/crude_climbs_as_hormuz_disruptions_persist-09-apr-2026-183418-article/?rss=true" TargetMode="External"/><Relationship Id="rId101" Type="http://schemas.openxmlformats.org/officeDocument/2006/relationships/hyperlink" Target="https://www.navylookout.com/royal-navy-monitors-shadow-fleet-vessels-but-russian-naval-escort-complicates-boarding-dilemma/" TargetMode="External"/><Relationship Id="rId102" Type="http://schemas.openxmlformats.org/officeDocument/2006/relationships/hyperlink" Target="https://www.seattletimes.com/nation-world/what-to-know-about-the-strait-of-hormuz-under-the-ceasefire/?utm_source=RSS&amp;utm_medium=Referral&amp;utm_campaign=RSS_all" TargetMode="External"/><Relationship Id="rId103" Type="http://schemas.openxmlformats.org/officeDocument/2006/relationships/hyperlink" Target="https://www.islamtimes.com/en/news/1273790/oil-jumps-as-us-iran-ceasefire-faces-uncertainty" TargetMode="External"/><Relationship Id="rId104" Type="http://schemas.openxmlformats.org/officeDocument/2006/relationships/hyperlink" Target="https://www.breitbart.com/economy/2026/04/09/trump-warns-iran-over-strait-of-hormuz-tanker-fees/" TargetMode="External"/><Relationship Id="rId105" Type="http://schemas.openxmlformats.org/officeDocument/2006/relationships/hyperlink" Target="https://www.breitbart.com/middle-east/2026/04/09/shipping-remains-slow-at-strait-of-hormuz-despite-ceasefire/" TargetMode="External"/><Relationship Id="rId106" Type="http://schemas.openxmlformats.org/officeDocument/2006/relationships/hyperlink" Target="https://www.devdiscourse.com/article/headlines/3868733-tensions-surge-over-strait-of-hormuz-control" TargetMode="External"/><Relationship Id="rId107" Type="http://schemas.openxmlformats.org/officeDocument/2006/relationships/hyperlink" Target="https://oilprice.com/Energy/Crude-Oil/Standard-Chartered-Oil-Price-Correction-Is-Likely-Overdone.html" TargetMode="External"/><Relationship Id="rId108" Type="http://schemas.openxmlformats.org/officeDocument/2006/relationships/hyperlink" Target="https://www.businesstoday.com.my/2026/04/10/oil-holds-gain-after-attacks-lower-saudi-production-capacity/?utm_source=rss&amp;utm_medium=rss&amp;utm_campaign=oil-holds-gain-after-attacks-lower-saudi-production-capacity" TargetMode="External"/><Relationship Id="rId109" Type="http://schemas.openxmlformats.org/officeDocument/2006/relationships/hyperlink" Target="https://oilprice.com/Latest-Energy-News/World-News/Oil-Prices-Climb-Toward-100-as-Iran-Ceasefire-Doubts-Deepen.html" TargetMode="External"/><Relationship Id="rId110" Type="http://schemas.openxmlformats.org/officeDocument/2006/relationships/hyperlink" Target="https://www.scmp.com/news/asia/southeast-asia/article/3349591/asian-economies-face-formidable-test-middle-east-conflict-drags-adb?utm_source=rss_feed" TargetMode="External"/><Relationship Id="rId111" Type="http://schemas.openxmlformats.org/officeDocument/2006/relationships/hyperlink" Target="https://www.business-standard.com/blueprint-defence-magazine/opinion/the-west-asia-crisis-hits-home-126040700560_1.html" TargetMode="External"/><Relationship Id="rId112" Type="http://schemas.openxmlformats.org/officeDocument/2006/relationships/hyperlink" Target="https://www.business-standard.com/world-news/limited-tanker-movement-seen-in-strait-of-hormuz-amid-iran-s-tight-control-126041000079_1.html" TargetMode="External"/><Relationship Id="rId113" Type="http://schemas.openxmlformats.org/officeDocument/2006/relationships/hyperlink" Target="https://www.fxstreet.com/news/wti-holds-steady-above-9200-as-strait-of-hormuz-remains-closed-bulls-seem-hesitant-202604100116" TargetMode="External"/><Relationship Id="rId114" Type="http://schemas.openxmlformats.org/officeDocument/2006/relationships/hyperlink" Target="https://bfsi.economictimes.indiatimes.com/articles/macro-buffers-to-help-india-tide-over-gulf-crisis-world-bank/130157990" TargetMode="External"/><Relationship Id="rId115" Type="http://schemas.openxmlformats.org/officeDocument/2006/relationships/hyperlink" Target="https://www.nzz.ch/international/piraten-und-kolonialherren-wie-die-strasse-von-hormuz-zu-einem-nadeloehr-der-weltwirtschaft-wurde-ld.1932481" TargetMode="External"/><Relationship Id="rId116" Type="http://schemas.openxmlformats.org/officeDocument/2006/relationships/hyperlink" Target="https://www.oneindia.com/india/crude-oil-price-today-april-10-brent-crude-latest-wti-russian-urals-opec-basket-dubai-oil-8053361.html" TargetMode="External"/><Relationship Id="rId117" Type="http://schemas.openxmlformats.org/officeDocument/2006/relationships/hyperlink" Target="https://newtalk.tw/news/view/2026-04-10/1028999" TargetMode="External"/><Relationship Id="rId118" Type="http://schemas.openxmlformats.org/officeDocument/2006/relationships/hyperlink" Target="https://businessday.ng/energy/oilandgas/article/petroleum-sector-reforms-spark-over-10bn-upstream-investment-windfall-nuprc-boss/" TargetMode="External"/><Relationship Id="rId119" Type="http://schemas.openxmlformats.org/officeDocument/2006/relationships/hyperlink" Target="https://www.mitrade.com/au/insights/news/live-news/article-1-1622708-20260410" TargetMode="External"/><Relationship Id="rId120" Type="http://schemas.openxmlformats.org/officeDocument/2006/relationships/hyperlink" Target="https://www.indiavision.com/business/iran-attacks-on-crucial-saudi-pipeline-and-production-facilities-slash-kingdoms-oil-output/601377/" TargetMode="External"/><Relationship Id="rId121" Type="http://schemas.openxmlformats.org/officeDocument/2006/relationships/hyperlink" Target="https://www.cnbctv18.com/market/commodities/crude-oil-prices-gain-for-second-day-but-set-for-worst-week-since-june-details-here-19884350.htm" TargetMode="External"/><Relationship Id="rId122" Type="http://schemas.openxmlformats.org/officeDocument/2006/relationships/hyperlink" Target="https://www.brecorder.com/news/40415720/iran-to-let-no-more-than-15-vessels-a-day-to-pass-strait" TargetMode="External"/><Relationship Id="rId123" Type="http://schemas.openxmlformats.org/officeDocument/2006/relationships/hyperlink" Target="https://bitcoinworld.co.in/usd-cad-ema-support-iran-talks/" TargetMode="External"/><Relationship Id="rId124" Type="http://schemas.openxmlformats.org/officeDocument/2006/relationships/hyperlink" Target="https://www.tradingview.com/news/te_news:540727:0-oil-set-for-sharp-weekly-drop/" TargetMode="External"/><Relationship Id="rId125" Type="http://schemas.openxmlformats.org/officeDocument/2006/relationships/hyperlink" Target="https://www.channelnewsasia.com/world/saudi-arabia-iran-attacks-affected-oil-production-6047926" TargetMode="External"/><Relationship Id="rId126" Type="http://schemas.openxmlformats.org/officeDocument/2006/relationships/hyperlink" Target="https://maritime-executive.com/article/after-ceasefire-attacks-on-saudi-pipelines-and-oilfields-cut-production" TargetMode="External"/><Relationship Id="rId127" Type="http://schemas.openxmlformats.org/officeDocument/2006/relationships/hyperlink" Target="https://www.babypips.com/news/daily-forex-financial-market-news-recap-2026-04-09" TargetMode="External"/><Relationship Id="rId128" Type="http://schemas.openxmlformats.org/officeDocument/2006/relationships/hyperlink" Target="https://www.investing.com/news/commodities-news/oil-prices-rise-after-strikes-on-saudi-oil-facilities-4607023" TargetMode="External"/><Relationship Id="rId129" Type="http://schemas.openxmlformats.org/officeDocument/2006/relationships/hyperlink" Target="https://www.jungewelt.de/artikel/520648.iran-krieg-kein-aufatmen.html" TargetMode="External"/><Relationship Id="rId130" Type="http://schemas.openxmlformats.org/officeDocument/2006/relationships/hyperlink" Target="https://investinglive.com/commodities/trump-touts-oil-recovery-but-hormuz-chaos-tells-another-story-20260409/" TargetMode="External"/><Relationship Id="rId131" Type="http://schemas.openxmlformats.org/officeDocument/2006/relationships/hyperlink" Target="https://omanet.om/en/news/economy/stocks-slip-middle-east-oil/" TargetMode="External"/><Relationship Id="rId132" Type="http://schemas.openxmlformats.org/officeDocument/2006/relationships/hyperlink" Target="https://www.businesstoday.com.my/2026/04/10/february-inflation-data-could-see-fed-holding-rates-longer/?utm_source=rss&amp;utm_medium=rss&amp;utm_campaign=february-inflation-data-could-see-fed-holding-rates-longer" TargetMode="External"/><Relationship Id="rId133" Type="http://schemas.openxmlformats.org/officeDocument/2006/relationships/hyperlink" Target="https://www.universalcargo.com/strait-of-hormuz-is-open-but/" TargetMode="External"/><Relationship Id="rId134" Type="http://schemas.openxmlformats.org/officeDocument/2006/relationships/hyperlink" Target="https://www.realtor.com/news/real-estate-news/federal-reserve-fomc-minutes-march-2026/" TargetMode="External"/><Relationship Id="rId135" Type="http://schemas.openxmlformats.org/officeDocument/2006/relationships/hyperlink" Target="https://www.investing.com/news/economy-news/dollar-set-for-weekly-drop-ahead-of-usiran-peace-talks-4607028" TargetMode="External"/><Relationship Id="rId136" Type="http://schemas.openxmlformats.org/officeDocument/2006/relationships/hyperlink" Target="https://elcomercio.pe/mundo/oriente-medio/iran-ataques-de-teheran-redujeron-capacidad-de-produccion-de-arabia-saudita-en-600000-barriles-diarios-estados-unidos-donald-trump-ultimas-noticia/" TargetMode="External"/><Relationship Id="rId137" Type="http://schemas.openxmlformats.org/officeDocument/2006/relationships/hyperlink" Target="https://www.cnbc.com/2026/04/10/investors-positive-despite-disagreement-over-strait-of-hormuz.html" TargetMode="External"/><Relationship Id="rId138" Type="http://schemas.openxmlformats.org/officeDocument/2006/relationships/hyperlink" Target="https://en.yna.co.kr/view/AEN20260410005000315" TargetMode="External"/><Relationship Id="rId139" Type="http://schemas.openxmlformats.org/officeDocument/2006/relationships/hyperlink" Target="https://crypto.news/us-inflation-march-cpi-could-be-worst-since-2024/" TargetMode="External"/><Relationship Id="rId140" Type="http://schemas.openxmlformats.org/officeDocument/2006/relationships/hyperlink" Target="https://ekbis.sindonews.com/read/1694859/34/raksasa-migas-as-tumbang-rugi-miliaran-dolar-akibat-perang-iran-produksi-anjlok-1775779467" TargetMode="External"/><Relationship Id="rId141" Type="http://schemas.openxmlformats.org/officeDocument/2006/relationships/hyperlink" Target="https://www.asiaone.com/money/imfs-georgieva-expects-war-trigger-demand-64b-fund-support?utm_source=a1home&amp;utm_medium=referral&amp;utm_campaign=utm_checking&amp;utm_content=col01" TargetMode="External"/><Relationship Id="rId142" Type="http://schemas.openxmlformats.org/officeDocument/2006/relationships/hyperlink" Target="https://www.visiontimes.com/2026/04/09/iran-claims-strait-of-hormuz-closure-as-white-house-rejects-report.html" TargetMode="External"/><Relationship Id="rId143" Type="http://schemas.openxmlformats.org/officeDocument/2006/relationships/hyperlink" Target="https://thesun.ng/24bn-exxonmobil-investment-to-rejuvenate-nigerias-deepwater-sector/" TargetMode="External"/><Relationship Id="rId144" Type="http://schemas.openxmlformats.org/officeDocument/2006/relationships/hyperlink" Target="https://www.visiontimes.com/2026/04/09/general-dan-caine-says-us-forces-remain-on-highest-alert-in-gulf-region.html" TargetMode="External"/><Relationship Id="rId145" Type="http://schemas.openxmlformats.org/officeDocument/2006/relationships/hyperlink" Target="https://www.business-standard.com/blueprint-defence-magazine/photostory/conflict-zone-us-israel-iran-126040900800_1.html" TargetMode="External"/><Relationship Id="rId146" Type="http://schemas.openxmlformats.org/officeDocument/2006/relationships/hyperlink" Target="https://pmnewsnigeria.com/2026/04/10/how-we-unlocked-10bn-upstream-investment-nuprc-boss-eyesan/" TargetMode="External"/><Relationship Id="rId147" Type="http://schemas.openxmlformats.org/officeDocument/2006/relationships/hyperlink" Target="https://www.business-standard.com/world-news/saudi-arabia-acknowledges-widespread-damage-to-energy-sector-during-war-126041000038_1.html" TargetMode="External"/><Relationship Id="rId148" Type="http://schemas.openxmlformats.org/officeDocument/2006/relationships/hyperlink" Target="https://www.actionforex.com/contributors/fundamental-analysis/636295-us-cpi-preview-us-dollar-index-dxy-at-a-critical-crossroads-ahead-of-looming-cpi-spike/" TargetMode="External"/><Relationship Id="rId149" Type="http://schemas.openxmlformats.org/officeDocument/2006/relationships/hyperlink" Target="https://www.business-standard.com/world-news/iran-s-irgc-denies-attacking-persian-gulf-states-blames-us-israel-126041000077_1.html" TargetMode="External"/><Relationship Id="rId150" Type="http://schemas.openxmlformats.org/officeDocument/2006/relationships/hyperlink" Target="https://www.business-standard.com/world-news/they-better-stop-trump-warns-iran-on-charging-tankers-passing-via-hormuz-126041000054_1.html" TargetMode="External"/><Relationship Id="rId151" Type="http://schemas.openxmlformats.org/officeDocument/2006/relationships/hyperlink" Target="https://businessday.ng/news/article/terrorists-kill-army-general-24-others-in-renewed-attacks-on-kebbi-borno/" TargetMode="External"/><Relationship Id="rId152" Type="http://schemas.openxmlformats.org/officeDocument/2006/relationships/hyperlink" Target="https://www.business-standard.com/world-news/kuwait-claims-attack-by-iran-saudi-says-pipeline-damaged-despite-ceasefire-126041000069_1.html" TargetMode="External"/><Relationship Id="rId153" Type="http://schemas.openxmlformats.org/officeDocument/2006/relationships/hyperlink" Target="https://bitcoinworld.co.in/pound-sterling-slips-us-dollar-rally/" TargetMode="External"/><Relationship Id="rId154" Type="http://schemas.openxmlformats.org/officeDocument/2006/relationships/hyperlink" Target="https://www.trend.az/iran/4173147.html" TargetMode="External"/><Relationship Id="rId155" Type="http://schemas.openxmlformats.org/officeDocument/2006/relationships/hyperlink" Target="https://zn.ua/usa/eto-ne-to-o-chem-my-dohovarivalis-tramp-snova-uhrozhaet-iranu.html" TargetMode="External"/><Relationship Id="rId156" Type="http://schemas.openxmlformats.org/officeDocument/2006/relationships/hyperlink" Target="https://www.viva.co.id/bisnis/1890970-harga-minyak-dunia-naik-lagi-tembus-us98-per-barel-gegara-ketegangan-selat-hormuz-memanas" TargetMode="External"/><Relationship Id="rId157" Type="http://schemas.openxmlformats.org/officeDocument/2006/relationships/hyperlink" Target="https://www.dailyfinland.fi/worldwide/48721/Iran-warns-US-against-letting-Netanyahu-kill-diplomacy" TargetMode="External"/><Relationship Id="rId158" Type="http://schemas.openxmlformats.org/officeDocument/2006/relationships/hyperlink" Target="https://www.dailyfinland.fi/worldwide/48726/US-issues-%C2%B4ultimatum%C2%B4-to-European-allies-over-Hormuz" TargetMode="External"/><Relationship Id="rId159" Type="http://schemas.openxmlformats.org/officeDocument/2006/relationships/hyperlink" Target="https://japan-forward.com/release-extra-oil-reserves-may-takaichi/" TargetMode="External"/><Relationship Id="rId160" Type="http://schemas.openxmlformats.org/officeDocument/2006/relationships/hyperlink" Target="https://www.nzz.ch/pro/energie-als-geopolitische-waffe-erneut-wird-deutlich-wie-verletzlich-europa-ist-ld.1931825" TargetMode="External"/><Relationship Id="rId161" Type="http://schemas.openxmlformats.org/officeDocument/2006/relationships/hyperlink" Target="https://newtalk.tw/news/view/2026-04-10/1029040" TargetMode="External"/><Relationship Id="rId162" Type="http://schemas.openxmlformats.org/officeDocument/2006/relationships/hyperlink" Target="https://thefrontierpost.com/kuwait-accuses-iran-and-proxies-of-drone-attacks-despite-a-two-week-ceasefire/" TargetMode="External"/><Relationship Id="rId163" Type="http://schemas.openxmlformats.org/officeDocument/2006/relationships/hyperlink" Target="https://blockonomi.com/crude-oil-surges-past-100-amid-hormuz-strait-closure-and-crumbling-us-iran-truce/" TargetMode="External"/><Relationship Id="rId164" Type="http://schemas.openxmlformats.org/officeDocument/2006/relationships/hyperlink" Target="https://oilprice.com/Latest-Energy-News/World-News/Traders-and-Refiners-Book-Ships-to-Load-Middle-East-Oil-on-Hormuz-Hope.html" TargetMode="External"/><Relationship Id="rId165" Type="http://schemas.openxmlformats.org/officeDocument/2006/relationships/hyperlink" Target="https://thefrontierpost.com/trump-says-iran-doing-very-poor-job-of-allowing-oil-through-the-strait-of-hormuz/" TargetMode="External"/><Relationship Id="rId166" Type="http://schemas.openxmlformats.org/officeDocument/2006/relationships/hyperlink" Target="https://virginiabusiness.com/oil-prices-rise-middle-east-ceasefire-hormuz-risks/" TargetMode="External"/><Relationship Id="rId167" Type="http://schemas.openxmlformats.org/officeDocument/2006/relationships/hyperlink" Target="https://www.marketbeat.com/instant-alerts/exxon-mobil-nysexom-given-new-17000-price-target-at-jpmorgan-chase-co-2026-04-09/" TargetMode="External"/><Relationship Id="rId168" Type="http://schemas.openxmlformats.org/officeDocument/2006/relationships/hyperlink" Target="https://www.notiziegeopolitiche.net/arabia-saudita-interrotte-attivita-in-diversi-impianti-energetici-a-seguito-dei-recenti-attacchi/?utm_source=rss&amp;utm_medium=rss&amp;utm_campaign=arabia-saudita-interrotte-attivita-in-diversi-impianti-energetici-a-seguito-dei-recenti-attacchi" TargetMode="External"/><Relationship Id="rId169" Type="http://schemas.openxmlformats.org/officeDocument/2006/relationships/hyperlink" Target="https://www.brusselstimes.com/eu-affairs/2070022/eu-weighs-middle-east-crisis-risks-as-oil-markets-face-uncertain-future" TargetMode="External"/><Relationship Id="rId170" Type="http://schemas.openxmlformats.org/officeDocument/2006/relationships/hyperlink" Target="https://timeskuwait.com/attacks-on-saudi-energy-facilities-disrupt-output-leave-one-dead/" TargetMode="External"/><Relationship Id="rId171" Type="http://schemas.openxmlformats.org/officeDocument/2006/relationships/hyperlink" Target="https://boereport.com/2026/04/09/us-solicits-proposals-for-30-million-barrels-of-spr-oil/" TargetMode="External"/><Relationship Id="rId172" Type="http://schemas.openxmlformats.org/officeDocument/2006/relationships/hyperlink" Target="https://investinglive.com/commodities/massive-dos-bocas-fire-adds-refining-risk-mexicos-flagship-refinery-stays-below-capacity-20260409/" TargetMode="External"/><Relationship Id="rId173" Type="http://schemas.openxmlformats.org/officeDocument/2006/relationships/hyperlink" Target="https://energynow.com/2026/04/iran-war-raises-demand-for-us-fuel-boosting-gulf-coast-refining-margins/" TargetMode="External"/><Relationship Id="rId174" Type="http://schemas.openxmlformats.org/officeDocument/2006/relationships/hyperlink" Target="https://www.yucatan.com.mx/mexico/2026/04/09/incendio-en-dos-bocas-cuarto-incidente-en-un-mes-pemex-activa-emergencia.html" TargetMode="External"/><Relationship Id="rId175" Type="http://schemas.openxmlformats.org/officeDocument/2006/relationships/hyperlink" Target="https://bitcoinethereumnews.com/finance/japan-plans-to-release-20-days-worth-of-oil-stock-from-early-may-onwards/?utm_source=rss&amp;utm_medium=rss&amp;utm_campaign=japan-plans-to-release-20-days-worth-of-oil-stock-from-early-may-onwards" TargetMode="External"/><Relationship Id="rId176" Type="http://schemas.openxmlformats.org/officeDocument/2006/relationships/hyperlink" Target="https://pbn.com/u-s-economy-grew-a-sluggish-0-5-in-fourth-quarter-government-says/" TargetMode="External"/><Relationship Id="rId177" Type="http://schemas.openxmlformats.org/officeDocument/2006/relationships/hyperlink" Target="https://boereport.com/2026/04/09/attacks-cut-saudi-oil-output-and-east-west-pipeline-flow-state-news-agency-says/" TargetMode="External"/><Relationship Id="rId178" Type="http://schemas.openxmlformats.org/officeDocument/2006/relationships/hyperlink" Target="https://www.haberler.com/guncel/suudi-arabistan-enerji-tesislerine-saldirilar-petrol-akisini-etkiledi-19734410-haberi/" TargetMode="External"/><Relationship Id="rId179" Type="http://schemas.openxmlformats.org/officeDocument/2006/relationships/hyperlink" Target="https://mishtalk.com/economics/real-personal-income-declines-in-february-you-lost-money-to-inflation/" TargetMode="External"/><Relationship Id="rId180" Type="http://schemas.openxmlformats.org/officeDocument/2006/relationships/hyperlink" Target="https://easternherald.com/2026/04/09/imf-middle-east-war-global-economy-oil-lng-shock/" TargetMode="External"/><Relationship Id="rId181" Type="http://schemas.openxmlformats.org/officeDocument/2006/relationships/hyperlink" Target="https://investinglive.com/news/imf-warns-iran-war-fuels-inflation-surge-and-global-growth-slowdown-20260409/" TargetMode="External"/><Relationship Id="rId182" Type="http://schemas.openxmlformats.org/officeDocument/2006/relationships/hyperlink" Target="https://capitolfax.com/2026/04/09/feds-illinois-economy-grew-to-12-trillion-in-2025/" TargetMode="External"/><Relationship Id="rId183" Type="http://schemas.openxmlformats.org/officeDocument/2006/relationships/hyperlink" Target="https://www.stvincenttimes.com/former-st-vincent-prime-minister-warns-of-global-recession/" TargetMode="External"/><Relationship Id="rId184" Type="http://schemas.openxmlformats.org/officeDocument/2006/relationships/hyperlink" Target="https://www.skynewsarabia.com/business/1863375-%D9%85%D8%AF%D9%8A%D8%B1%D8%A9-%D8%B5%D9%86%D8%AF%D9%88%D9%82-%D8%A7%D9%84%D9%86%D9%82%D8%AF-%D9%86%D8%AA%D9%88%D9%82%D8%B9-%D8%AA%D8%A4%D8%AF%D9%8A-%D8%A7%D9%84%D8%AD%D8%B1%D8%A8-%D8%B2%D9%8A%D8%A7%D8%AF%D8%A9-%D8%B7%D9%84%D8%A8%D8%A7%D8%AA-%D8%A7%D9%84%D8%AF%D8%B9%D9%85" TargetMode="External"/><Relationship Id="rId185" Type="http://schemas.openxmlformats.org/officeDocument/2006/relationships/hyperlink" Target="https://www.eldiario.ec/mundo/el-fmi-determina-que-la-crisis-por-el-conflicto-en-iran-sera-grande-global-y-asimetrica-09042026/" TargetMode="External"/><Relationship Id="rId186" Type="http://schemas.openxmlformats.org/officeDocument/2006/relationships/hyperlink" Target="https://www.okaz.com.sa/economy/na/2243526" TargetMode="External"/><Relationship Id="rId187" Type="http://schemas.openxmlformats.org/officeDocument/2006/relationships/hyperlink" Target="https://www.maritimeprofessional.com/news/crude-loadings-continue-yanbu-port-417838" TargetMode="External"/><Relationship Id="rId188" Type="http://schemas.openxmlformats.org/officeDocument/2006/relationships/hyperlink" Target="https://news.ssbcrack.com/imf-warns-iran-war-threatens-global-economic-growth-outlook/" TargetMode="External"/><Relationship Id="rId189" Type="http://schemas.openxmlformats.org/officeDocument/2006/relationships/hyperlink" Target="https://www.lanacion.com.ar/economia/el-fmi-preve-una-revision-a-la-baja-del-crecimiento-global-por-el-impacto-de-la-guerra-en-medio-nid09042026/" TargetMode="External"/><Relationship Id="rId190" Type="http://schemas.openxmlformats.org/officeDocument/2006/relationships/hyperlink" Target="https://www.thehindubusinessline.com/economy/surging-raw-material-costs-hit-pvc-and-packaging-industries-hard/article70843357.ece" TargetMode="External"/><Relationship Id="rId191" Type="http://schemas.openxmlformats.org/officeDocument/2006/relationships/hyperlink" Target="https://www.jpost.com/middle-east/iran-news/article-892488" TargetMode="External"/><Relationship Id="rId192" Type="http://schemas.openxmlformats.org/officeDocument/2006/relationships/hyperlink" Target="https://oilprice.com/Energy/Energy-General/Why-Oil-Markets-Remain-on-Edge-Despite-Ceasefire.html" TargetMode="External"/><Relationship Id="rId193" Type="http://schemas.openxmlformats.org/officeDocument/2006/relationships/hyperlink" Target="https://coincentral.com/oil-prices-rise-above-100-as-strait-of-hormuz-remains-blocked-after-us-iran-ceasefire/" TargetMode="External"/><Relationship Id="rId194" Type="http://schemas.openxmlformats.org/officeDocument/2006/relationships/hyperlink" Target="https://entornointeligente.com/eeuu-se-esta-dando-cuenta-que-venezuela-es-un-estado-fallido/" TargetMode="External"/><Relationship Id="rId195" Type="http://schemas.openxmlformats.org/officeDocument/2006/relationships/hyperlink" Target="https://energynow.com/2026/04/strait-of-hormuz-is-shut-must-reopen-without-conditions-uae-oil-giant-adnocs-ceo-says/" TargetMode="External"/><Relationship Id="rId196" Type="http://schemas.openxmlformats.org/officeDocument/2006/relationships/hyperlink" Target="https://www.bworldonline.com/economy/2026/04/09/742031/phl-urged-to-stock-up-on-petroleum-fertilizer-while-strait-of-hormuz-remains-open/" TargetMode="External"/><Relationship Id="rId197" Type="http://schemas.openxmlformats.org/officeDocument/2006/relationships/hyperlink" Target="https://londonlovesbusiness.com/strait-chokehold-keeps-fuel-prices-high-as-iran-rations-tanker-traffic/" TargetMode="External"/><Relationship Id="rId198" Type="http://schemas.openxmlformats.org/officeDocument/2006/relationships/hyperlink" Target="https://www.sondakika.com/guncel/haber-iran-israil-savasi-sonrasi-jet-yakiti-fiyatlari-rekor-seviyeye-ulasti-19733129/" TargetMode="External"/><Relationship Id="rId199" Type="http://schemas.openxmlformats.org/officeDocument/2006/relationships/hyperlink" Target="https://investinglive.com/technical-analysis/wti-crude-breaks-the-382-retracement-of-the-ceasefire-decline-20260409/" TargetMode="External"/><Relationship Id="rId200" Type="http://schemas.openxmlformats.org/officeDocument/2006/relationships/hyperlink" Target="https://www.business-standard.com/economy/news/india-caps-refinery-margins-after-windfall-export-tax-to-curb-losses-126040901055_1.html" TargetMode="External"/><Relationship Id="rId201" Type="http://schemas.openxmlformats.org/officeDocument/2006/relationships/hyperlink" Target="https://bankingjournal.aba.com/2026/04/aba-databank-u-s-gdp-moderates-in-final-q4-estimate/" TargetMode="External"/><Relationship Id="rId202" Type="http://schemas.openxmlformats.org/officeDocument/2006/relationships/hyperlink" Target="https://economictimes.indiatimes.com/news/international/us/us-gdp-growth-crashes-to-0-5-in-q4-2025-why-the-us-economy-slowed-sharply-despite-4-4-surge-did-43-day-shutdown-or-iran-war-trigger-recession-fears/articleshow/130144941.cms" TargetMode="External"/><Relationship Id="rId203" Type="http://schemas.openxmlformats.org/officeDocument/2006/relationships/hyperlink" Target="https://stratnewsglobal.com/indo-pacific/japan/japan-considers-releasing-20-days-worth-of-oil-from-reserves/" TargetMode="External"/><Relationship Id="rId204" Type="http://schemas.openxmlformats.org/officeDocument/2006/relationships/hyperlink" Target="https://oilprice.com/Latest-Energy-News/World-News/China-Weighs-Bailout-for-Airlines-Struggling-with-Fuel-Shock.html" TargetMode="External"/><Relationship Id="rId205" Type="http://schemas.openxmlformats.org/officeDocument/2006/relationships/hyperlink" Target="https://www.legit.ng/business-economy/energy/1704748-cooking-gas-prices-jump-dangote-refinery-depot-owners-adjust-rates-fast/" TargetMode="External"/><Relationship Id="rId206" Type="http://schemas.openxmlformats.org/officeDocument/2006/relationships/hyperlink" Target="https://boereport.com/2026/04/09/european-african-crude-oil-prices-hit-records-on-supply-disruptions-despite-ceasefire/" TargetMode="External"/><Relationship Id="rId207" Type="http://schemas.openxmlformats.org/officeDocument/2006/relationships/hyperlink" Target="https://bitcoinworld.co.in/us-gdp-q4-2024-growth-slowdown-2/" TargetMode="External"/><Relationship Id="rId208" Type="http://schemas.openxmlformats.org/officeDocument/2006/relationships/hyperlink" Target="https://www.gurufocus.com/news/8783450/reliance-caps-fuel-purchases-at-1000-rupees-as-supply-disruptions-persist" TargetMode="External"/><Relationship Id="rId209" Type="http://schemas.openxmlformats.org/officeDocument/2006/relationships/hyperlink" Target="https://www.theguardian.com/australia-news/2026/apr/09/australia-fuel-crisis-petrol-prices-tracker-shortage-diesel-reserves" TargetMode="External"/><Relationship Id="rId210" Type="http://schemas.openxmlformats.org/officeDocument/2006/relationships/hyperlink" Target="https://egyptoil-gas.com/news/japan-to-tap-oil-stockpiles-for-additional-20-days-amid-energy-supply-crisis/?utm_source=rss&amp;utm_medium=rss&amp;utm_campaign=japan-to-tap-oil-stockpiles-for-additional-20-days-amid-energy-supply-crisis" TargetMode="External"/><Relationship Id="rId211" Type="http://schemas.openxmlformats.org/officeDocument/2006/relationships/hyperlink" Target="https://www.irishmirror.ie/news/irish-news/fuel-protest-petrol-prices-queues-36990123" TargetMode="External"/><Relationship Id="rId212" Type="http://schemas.openxmlformats.org/officeDocument/2006/relationships/hyperlink" Target="https://www.rivieramm.com/news-content-hub/threatening-mines-iran-claims-new-hormuz-traffic-scheme-vessels-told-strait-closed-88419" TargetMode="External"/><Relationship Id="rId213" Type="http://schemas.openxmlformats.org/officeDocument/2006/relationships/hyperlink" Target="https://e24.no/boers-og-finans/i/j0vapo/iransk-minister-skip-trenger-tillatelse-for-aa-passere-hormuzstredet" TargetMode="External"/><Relationship Id="rId214" Type="http://schemas.openxmlformats.org/officeDocument/2006/relationships/hyperlink" Target="https://www.deccanchronicle.com/world/iran-unveils-alternate-shipping-routes-in-strait-of-hormuz-amid-security-concerns-1949465" TargetMode="External"/><Relationship Id="rId215" Type="http://schemas.openxmlformats.org/officeDocument/2006/relationships/hyperlink" Target="https://www.fodmapeveryday.com/10-warning-signs-the-u-s-economy-is-heading-toward-a-major-crash/" TargetMode="External"/><Relationship Id="rId216" Type="http://schemas.openxmlformats.org/officeDocument/2006/relationships/hyperlink" Target="https://easternherald.com/2026/04/09/130-million-barrels-trapped-oil-crisis-100-hormuz-chaos/" TargetMode="External"/><Relationship Id="rId217" Type="http://schemas.openxmlformats.org/officeDocument/2006/relationships/hyperlink" Target="https://www.eenews.net/articles/middle-east-chaos-signals-long-term-energy-restructuring/" TargetMode="External"/><Relationship Id="rId218" Type="http://schemas.openxmlformats.org/officeDocument/2006/relationships/hyperlink" Target="https://www.sondakika.com/guncel/haber-hurmuz-bogazi-krizi-ve-enerji-piyasalarinda-19732382/" TargetMode="External"/><Relationship Id="rId219" Type="http://schemas.openxmlformats.org/officeDocument/2006/relationships/hyperlink" Target="https://www.sondakika.com/guncel/haber-hurmuz-bogazi-nda-ateskes-sonrasi-deniz-19732522/" TargetMode="External"/><Relationship Id="rId220" Type="http://schemas.openxmlformats.org/officeDocument/2006/relationships/hyperlink" Target="https://www.startitup.sk/je-hormuzsky-prieliv-naozaj-otvoreny-data-ukazuju-mrtve-ticho-v-najdolezitejsej-tepne-sveta-mapa/" TargetMode="External"/><Relationship Id="rId221" Type="http://schemas.openxmlformats.org/officeDocument/2006/relationships/hyperlink" Target="https://cnav.news/2026/04/09/accountability/executive/strait-hormuz-iran-world-straitjacket/" TargetMode="External"/><Relationship Id="rId222" Type="http://schemas.openxmlformats.org/officeDocument/2006/relationships/hyperlink" Target="https://www.independent.co.uk/news/world/middle-east/strait-of-hormuz-iran-us-ceasefire-shipping-traffic-b2954370.html" TargetMode="External"/><Relationship Id="rId223" Type="http://schemas.openxmlformats.org/officeDocument/2006/relationships/hyperlink" Target="https://www.haberler.com/guncel/iran-hurmuz-bogazi-icin-alternatif-gemis-rotalari-acikladi-19731542-haberi/" TargetMode="External"/><Relationship Id="rId224" Type="http://schemas.openxmlformats.org/officeDocument/2006/relationships/hyperlink" Target="https://investinglive.com/news/another-case-of-he-said-she-said-for-markets-20260409/" TargetMode="External"/><Relationship Id="rId225" Type="http://schemas.openxmlformats.org/officeDocument/2006/relationships/hyperlink" Target="https://www.xataka.com/magnet/gran-paradoja-guerra-no-que-eeuu-e-iran-se-vean-ganadores-que-terminen-como-socios-negocio-500-mil-millones-dolares" TargetMode="External"/><Relationship Id="rId226" Type="http://schemas.openxmlformats.org/officeDocument/2006/relationships/hyperlink" Target="https://ekonomi.republika.co.id/berita/td83ih370/harga-minyak-brent-naik-25-persen-dipicu-ketegangan-di-selat-hormuz" TargetMode="External"/><Relationship Id="rId227" Type="http://schemas.openxmlformats.org/officeDocument/2006/relationships/hyperlink" Target="https://www.rigzone.com/news/wire/china_oil_tankers_join_line_testing_hormuz_and_iran_truce-09-apr-2026-183410-article/?rss=true" TargetMode="External"/><Relationship Id="rId228" Type="http://schemas.openxmlformats.org/officeDocument/2006/relationships/hyperlink" Target="https://www.straitstimes.com/asia/mitsui-o-s-k-awaits-safety-clarity-government-guidance-to-move-vessels-from-the-gulf-ceo-says" TargetMode="External"/><Relationship Id="rId229" Type="http://schemas.openxmlformats.org/officeDocument/2006/relationships/hyperlink" Target="https://www.perfil.com/noticias/economia/el-petroleo-rebota-3-y-el-mercado-vuelve-a-poner-precio-al-riesgo-geopolitico-en-ormuz-a40.phtml" TargetMode="External"/><Relationship Id="rId230" Type="http://schemas.openxmlformats.org/officeDocument/2006/relationships/hyperlink" Target="https://www.dairyglobal.net/industry-and-markets/market-trends/middle-east-conflict-the-ripple-effect-through-the-ag-sector/" TargetMode="External"/><Relationship Id="rId231" Type="http://schemas.openxmlformats.org/officeDocument/2006/relationships/hyperlink" Target="https://oilgasleads.com/oil-prices-jump-as-hormuz-uncertainty-keeps-market-on-edge/?utm_source=rss&amp;utm_medium=rss&amp;utm_campaign=oil-prices-jump-as-hormuz-uncertainty-keeps-market-on-edge" TargetMode="External"/><Relationship Id="rId232" Type="http://schemas.openxmlformats.org/officeDocument/2006/relationships/hyperlink" Target="https://www.zawya.com/en/world/middle-east/shipping-traffic-through-hormuz-at-virtual-standstill-despite-ceasefire-data-shows-vnlyu4gw" TargetMode="External"/><Relationship Id="rId233" Type="http://schemas.openxmlformats.org/officeDocument/2006/relationships/hyperlink" Target="https://oilprice.com/Latest-Energy-News/World-News/Goldman-Another-Month-of-Hormuz-Closure-Means-Over-100-Brent-Throughout-2026.html" TargetMode="External"/><Relationship Id="rId234" Type="http://schemas.openxmlformats.org/officeDocument/2006/relationships/hyperlink" Target="https://www.examinerlive.co.uk/news/uk-world-news/uk-energy-bills-fuel-prices-33740002" TargetMode="External"/><Relationship Id="rId235" Type="http://schemas.openxmlformats.org/officeDocument/2006/relationships/hyperlink" Target="https://www.capitalspectator.com/q1-gdp-poised-for-rebound-as-fragile-ceasefire-clouds-outlook/" TargetMode="External"/><Relationship Id="rId236" Type="http://schemas.openxmlformats.org/officeDocument/2006/relationships/hyperlink" Target="https://www.omanobserver.om/article/1187579/business/markets/oil-prices-edge-higher-amid-fears-for-fragile-ceasefire" TargetMode="External"/><Relationship Id="rId237" Type="http://schemas.openxmlformats.org/officeDocument/2006/relationships/hyperlink" Target="https://www.fool.com/investing/2026/04/09/war-driven-production-disruptions-will-hit-big-oil/" TargetMode="External"/><Relationship Id="rId238" Type="http://schemas.openxmlformats.org/officeDocument/2006/relationships/hyperlink" Target="https://mediaindonesia.com/ekonomi/877849/lotte-chemical-alami-gangguan-pasokan-produksi-diturunkan" TargetMode="External"/><Relationship Id="rId239" Type="http://schemas.openxmlformats.org/officeDocument/2006/relationships/hyperlink" Target="https://news.google.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?oc=5&amp;hl=en-US&amp;gl=US&amp;ceid=US:en" TargetMode="External"/><Relationship Id="rId240" Type="http://schemas.openxmlformats.org/officeDocument/2006/relationships/hyperlink" Target="https://www.dailymail.co.uk/money/markets/article-15718565/Households-face-higher-petrol-energy-costs-MONTHS-oil-climbs-near-100.html?ns_mchannel=rss&amp;ns_campaign=1490&amp;ito=1490" TargetMode="External"/><Relationship Id="rId241" Type="http://schemas.openxmlformats.org/officeDocument/2006/relationships/hyperlink" Target="https://en.protothema.gr/2026/04/09/strait-of-hormuz-why-tehran-keeps-control-of-shipping-as-a-bargaining-tool/" TargetMode="External"/><Relationship Id="rId242" Type="http://schemas.openxmlformats.org/officeDocument/2006/relationships/hyperlink" Target="https://londonlovesbusiness.com/oil-rebounds-as-ceasefire-doubts-reinforce-supply-concerns/" TargetMode="External"/><Relationship Id="rId243" Type="http://schemas.openxmlformats.org/officeDocument/2006/relationships/hyperlink" Target="https://9jaflaver.com/iran-threatens-to-destroy-ships-that-pass-through-strait-of-hormuz-without-permission-from-tehran/" TargetMode="External"/><Relationship Id="rId244" Type="http://schemas.openxmlformats.org/officeDocument/2006/relationships/hyperlink" Target="https://apnews.com/article/the-worlds-most-important-21-miles-0000019d2fbfd29daffdefffc72e0000" TargetMode="External"/><Relationship Id="rId245" Type="http://schemas.openxmlformats.org/officeDocument/2006/relationships/hyperlink" Target="https://www.insurancejournal.com/news/international/2026/04/09/865115.htm" TargetMode="External"/><Relationship Id="rId246" Type="http://schemas.openxmlformats.org/officeDocument/2006/relationships/hyperlink" Target="https://www.hydrocarbonengineering.com/refining/09042026/eia-crude-oil-and-petroleum-product-prices-increased-sharply-in-1q26/" TargetMode="External"/><Relationship Id="rId247" Type="http://schemas.openxmlformats.org/officeDocument/2006/relationships/hyperlink" Target="https://www.ibtimes.com.au/australias-diesel-dependency-strait-hormuz-hits-50-amid-2026-oil-crisis-1865860" TargetMode="External"/><Relationship Id="rId248" Type="http://schemas.openxmlformats.org/officeDocument/2006/relationships/hyperlink" Target="https://www.ibtimes.com.au/trump-warns-renewed-strikes-if-iran-fails-honor-real-ceasefire-deal-1865887" TargetMode="External"/><Relationship Id="rId249" Type="http://schemas.openxmlformats.org/officeDocument/2006/relationships/hyperlink" Target="https://www.myjoyonline.com/oil-prices-rise-as-concerns-grow-over-fragile-us-iran-ceasefire/" TargetMode="External"/><Relationship Id="rId250" Type="http://schemas.openxmlformats.org/officeDocument/2006/relationships/hyperlink" Target="https://www.china-briefing.com/news/hormuz-disruptions-china-energy-security-supply-chain/" TargetMode="External"/><Relationship Id="rId251" Type="http://schemas.openxmlformats.org/officeDocument/2006/relationships/hyperlink" Target="https://www.ibtimes.com.au/5-key-alternatives-strait-hormuz-2026-pipelines-land-corridors-long-detours-1865885" TargetMode="External"/><Relationship Id="rId252" Type="http://schemas.openxmlformats.org/officeDocument/2006/relationships/hyperlink" Target="https://bitcoinethereumnews.com/finance/fed-fomc-minutes-reinforce-rate-cut-path-risks-uob/?utm_source=rss&amp;utm_medium=rss&amp;utm_campaign=fed-fomc-minutes-reinforce-rate-cut-path-risks-uob" TargetMode="External"/><Relationship Id="rId253" Type="http://schemas.openxmlformats.org/officeDocument/2006/relationships/hyperlink" Target="https://seekingalpha.com/article/4889438-inflation-reports-on-tap?source=feed_all_articles" TargetMode="External"/><Relationship Id="rId254" Type="http://schemas.openxmlformats.org/officeDocument/2006/relationships/hyperlink" Target="https://www.abc.net.au/news/2026-04-09/petrochemical-production-hit-by-conflict-in-the-middle-east/106548326" TargetMode="External"/><Relationship Id="rId255" Type="http://schemas.openxmlformats.org/officeDocument/2006/relationships/hyperlink" Target="https://www.rte.ie/news/ireland/2026/0409/1567328-fuel-supplies-ireland/" TargetMode="External"/><Relationship Id="rId256" Type="http://schemas.openxmlformats.org/officeDocument/2006/relationships/hyperlink" Target="https://coincentral.com/oil-prices-rebound-after-historic-drop-as-strait-of-hormuz-remains-disrupted/" TargetMode="External"/><Relationship Id="rId257" Type="http://schemas.openxmlformats.org/officeDocument/2006/relationships/hyperlink" Target="https://www.kenyans.co.ke/news/122425-four-oil-ships-among-49-vessels-set-arrive-mombasa-and-lamu-ports" TargetMode="External"/><Relationship Id="rId258" Type="http://schemas.openxmlformats.org/officeDocument/2006/relationships/hyperlink" Target="https://aawsat.com/%D8%A7%D9%84%D8%A7%D9%82%D8%AA%D8%B5%D8%A7%D8%AF/5260433-%D8%A5%D9%83%D8%B3%D9%88%D9%86-%D9%85%D9%88%D8%A8%D9%8A%D9%84-%D8%AA%D9%81%D9%82%D8%AF-6-%D9%85%D9%86-%D8%A5%D9%86%D8%AA%D8%A7%D8%AC%D9%87%D8%A7-%D8%A7%D9%84%D9%86%D9%81%D8%B7%D9%8A-%D8%A8%D9%81%D8%B9%D9%84-%D8%AA%D9%88%D8%AA%D8%B1%D8%A7%D8%AA-%D8%A7%D9%84%D8%B4%D8%B1%D9%82-%D8%A7%D9%84%D8%A3%D9%88%D8%B3%D8%B7" TargetMode="External"/><Relationship Id="rId259" Type="http://schemas.openxmlformats.org/officeDocument/2006/relationships/hyperlink" Target="https://propakistani.pk/2026/04/09/oil-prices-again-rise-towards-100-after-donald-trumps-latest-iran-threat/" TargetMode="External"/><Relationship Id="rId260" Type="http://schemas.openxmlformats.org/officeDocument/2006/relationships/hyperlink" Target="https://www.bairdmaritime.com/shipping/greek-pm-rejects-tolls-for-ships-in-strait-of-hormuz" TargetMode="External"/><Relationship Id="rId261" Type="http://schemas.openxmlformats.org/officeDocument/2006/relationships/hyperlink" Target="https://www.bairdmaritime.com/shipping/uk-to-call-for-toll-free-passage-through-strait-of-hormuz" TargetMode="External"/><Relationship Id="rId262" Type="http://schemas.openxmlformats.org/officeDocument/2006/relationships/hyperlink" Target="https://www.bairdmaritime.com/shipping/feature-post-ceasefire-iran-still-holds-considerable-leverage-over-strait-of-hormuz" TargetMode="External"/><Relationship Id="rId263" Type="http://schemas.openxmlformats.org/officeDocument/2006/relationships/hyperlink" Target="https://www.bairdmaritime.com/shipping/tankers/opinion-why-irans-strait-of-hormuz-tollbooth-plan-may-keep-oil-prices-high" TargetMode="External"/><Relationship Id="rId264" Type="http://schemas.openxmlformats.org/officeDocument/2006/relationships/hyperlink" Target="https://fajar.co.id/2026/04/09/iran-masih-tutup-selat-hormuz-agresi-israel-terhadap-lebanon-ancam-gagalkan-gencatan-senjata/" TargetMode="External"/><Relationship Id="rId265" Type="http://schemas.openxmlformats.org/officeDocument/2006/relationships/hyperlink" Target="https://indiaobservers.com/iran-reopens-strait-of-hormuz-ceasefire-impact/" TargetMode="External"/><Relationship Id="rId266" Type="http://schemas.openxmlformats.org/officeDocument/2006/relationships/hyperlink" Target="https://www.arkansasonline.com/news/2026/apr/09/more-fed-policymakers-open-to-interest-rate-hike/" TargetMode="External"/><Relationship Id="rId267" Type="http://schemas.openxmlformats.org/officeDocument/2006/relationships/hyperlink" Target="https://www.standartnews.com/biznes/fed-smenya-kursa-gotvi-li-se-novo-vdigane-na-lihvite-629663.html" TargetMode="External"/><Relationship Id="rId268" Type="http://schemas.openxmlformats.org/officeDocument/2006/relationships/hyperlink" Target="https://www.railfreight.com/business/2026/04/09/mediterranean-feeder-services-instability-has-an-impact-on-inland-transport/" TargetMode="External"/><Relationship Id="rId269" Type="http://schemas.openxmlformats.org/officeDocument/2006/relationships/hyperlink" Target="https://www.koreatimes.co.kr/southkorea/politics/20260409/lee-calls-for-overhaul-of-koreas-economic-model-amid-middle-east-crisis?utm_source=rss" TargetMode="External"/><Relationship Id="rId270" Type="http://schemas.openxmlformats.org/officeDocument/2006/relationships/hyperlink" Target="https://newtalk.tw/news/view/2026-04-09/1028929" TargetMode="External"/><Relationship Id="rId271" Type="http://schemas.openxmlformats.org/officeDocument/2006/relationships/hyperlink" Target="https://newtalk.tw/news/view/2026-04-09/1028910" TargetMode="External"/><Relationship Id="rId272" Type="http://schemas.openxmlformats.org/officeDocument/2006/relationships/hyperlink" Target="https://bitcoinworld.co.in/strait-hormuz-iran-shipping-protocol/" TargetMode="External"/><Relationship Id="rId273" Type="http://schemas.openxmlformats.org/officeDocument/2006/relationships/hyperlink" Target="https://www.seanews.com.tr/article/iran-releases-revised-traffic-plan-for-strait-of-hormuz-mnr4o6v5" TargetMode="External"/><Relationship Id="rId274" Type="http://schemas.openxmlformats.org/officeDocument/2006/relationships/hyperlink" Target="https://www.tz.de/politik/strasse-von-hormus-iran-veroeffentlicht-karte-fuer-sichere-durchfahrt-zr-94254373.html" TargetMode="External"/><Relationship Id="rId275" Type="http://schemas.openxmlformats.org/officeDocument/2006/relationships/hyperlink" Target="https://www.presse-citron.net/le-detroit-dormuz-rouvre-oui-mais-il-y-a-toujours-des-mines/" TargetMode="External"/><Relationship Id="rId276" Type="http://schemas.openxmlformats.org/officeDocument/2006/relationships/hyperlink" Target="https://www.riotimesonline.com/bitcoin-71k-ceasefire-iran-btc-tolls-fed-cuts/" TargetMode="External"/><Relationship Id="rId277" Type="http://schemas.openxmlformats.org/officeDocument/2006/relationships/hyperlink" Target="https://coinpedia.org/news/iran-war-just-killed-four-fed-rate-cuts-what-it-means-for-crypto/" TargetMode="External"/><Relationship Id="rId278" Type="http://schemas.openxmlformats.org/officeDocument/2006/relationships/hyperlink" Target="https://bitcoinworld.co.in/us-dollar-stabilizes-ceasefire-skepticism/" TargetMode="External"/><Relationship Id="rId279" Type="http://schemas.openxmlformats.org/officeDocument/2006/relationships/hyperlink" Target="https://www.indiatoday.in/business/story/crude-oil-prices-drop-sharply-after-strait-of-hormuz-disruption-economic-damage-persists-2893639-2026-04-09?utm_source=rss" TargetMode="External"/><Relationship Id="rId280" Type="http://schemas.openxmlformats.org/officeDocument/2006/relationships/hyperlink" Target="https://demokrata.hu/vilag/teheran-a-hormuzi-szorosban-telepitett-aknakra-figyelmeztetett-1166466/" TargetMode="External"/><Relationship Id="rId281" Type="http://schemas.openxmlformats.org/officeDocument/2006/relationships/hyperlink" Target="https://www.energyvoice.com/oilandgas/595458/hormuz-reopens-iran-impact-qatar/" TargetMode="External"/><Relationship Id="rId282" Type="http://schemas.openxmlformats.org/officeDocument/2006/relationships/hyperlink" Target="https://www.fxstreet.com/news/dxy-range-anchored-as-fed-cut-seen-bbh-202604090929" TargetMode="External"/><Relationship Id="rId283" Type="http://schemas.openxmlformats.org/officeDocument/2006/relationships/hyperlink" Target="https://www.actionforex.com/contributors/technical-analysis/636216-eur-usd-on-the-plus-side-middle-east-truce-proves-fragile/" TargetMode="External"/><Relationship Id="rId284" Type="http://schemas.openxmlformats.org/officeDocument/2006/relationships/hyperlink" Target="https://www.business-standard.com/markets/news/asian-stocks-muted-as-oil-prices-climb-on-shaky-us-iran-ceasefire-126040900281_1.html" TargetMode="External"/><Relationship Id="rId285" Type="http://schemas.openxmlformats.org/officeDocument/2006/relationships/hyperlink" Target="https://cyprus-mail.com/2026/04/09/israel-launches-fresh-strikes-on-lebanon-after-huge-attacks-jeopardise-truce" TargetMode="External"/><Relationship Id="rId286" Type="http://schemas.openxmlformats.org/officeDocument/2006/relationships/hyperlink" Target="https://telanganatoday.com/rupee-falls-17-paise-to-92-71-amid-west-asia-tensions" TargetMode="External"/><Relationship Id="rId287" Type="http://schemas.openxmlformats.org/officeDocument/2006/relationships/hyperlink" Target="https://www.actualno.com/economy/propukanoto-primirie-i-petrolnijat-shok-kolko-visoko-moje-da-skochi-cenata-na-surovija-petrol-news_2579566.html" TargetMode="External"/><Relationship Id="rId288" Type="http://schemas.openxmlformats.org/officeDocument/2006/relationships/hyperlink" Target="https://en.yna.co.kr/view/AEN20260409009000315" TargetMode="External"/><Relationship Id="rId289" Type="http://schemas.openxmlformats.org/officeDocument/2006/relationships/hyperlink" Target="https://lenta.ru/news/2026/04/09/analitik-nazval-vazhneyshiy-vopros-eksporta-rossiyskoy-nefti/" TargetMode="External"/><Relationship Id="rId290" Type="http://schemas.openxmlformats.org/officeDocument/2006/relationships/hyperlink" Target="https://www.unian.ua/economics/energetics/cini-na-naftu-analitiki-rizko-pereglyanuli-prognoz-13343238.html" TargetMode="External"/><Relationship Id="rId291" Type="http://schemas.openxmlformats.org/officeDocument/2006/relationships/hyperlink" Target="https://kalkinemedia.com/au/news/market-updates/can-aok-bru-oma-lead-all-ordinaries-energy-gains" TargetMode="External"/><Relationship Id="rId292" Type="http://schemas.openxmlformats.org/officeDocument/2006/relationships/hyperlink" Target="https://www.goodreturns.in/world-finance/us-iran-conflict-strait-of-hormuz-energy-markets-ceasefire-analysis-011-1501325.html" TargetMode="External"/><Relationship Id="rId293" Type="http://schemas.openxmlformats.org/officeDocument/2006/relationships/hyperlink" Target="https://www.thehindubusinessline.com/news/oil-minister-h-s-puri-on-2-day-visit-to-qatar/article70841393.ece" TargetMode="External"/><Relationship Id="rId294" Type="http://schemas.openxmlformats.org/officeDocument/2006/relationships/hyperlink" Target="https://www.vietnamplus.vn/san-luong-dau-khi-cua-exxonmobil-giam-6-do-xung-dot-tai-trung-dong-post1103869.vnp" TargetMode="External"/><Relationship Id="rId295" Type="http://schemas.openxmlformats.org/officeDocument/2006/relationships/hyperlink" Target="https://www.miragenews.com/indias-economy-grows-fast-despite-slowdown-risks-1652594/" TargetMode="External"/><Relationship Id="rId296" Type="http://schemas.openxmlformats.org/officeDocument/2006/relationships/hyperlink" Target="https://www.zawya.com/en/business/energy/glencore-charters-supertanker-to-load-oil-from-middle-east-sources-say-sooeyi13" TargetMode="External"/><Relationship Id="rId297" Type="http://schemas.openxmlformats.org/officeDocument/2006/relationships/hyperlink" Target="https://www.zawya.com/en/projects/oil-and-gas/iraq-exports-crude-via-turkey-by-tankers-n39fcs1u" TargetMode="External"/><Relationship Id="rId298" Type="http://schemas.openxmlformats.org/officeDocument/2006/relationships/hyperlink" Target="http://www.adaderana.lk/news.php?nid=120961" TargetMode="External"/><Relationship Id="rId299" Type="http://schemas.openxmlformats.org/officeDocument/2006/relationships/hyperlink" Target="https://www.theguardian.com/business/2026/apr/09/oil-price-rises-as-markets-question-durability-of-middle-east-ceasefire-iran" TargetMode="External"/><Relationship Id="rId300" Type="http://schemas.openxmlformats.org/officeDocument/2006/relationships/hyperlink" Target="https://www.business-standard.com/economy/news/piyush-goyal-talks-to-kuwaiti-counterpart-after-us-iran-ceasefire-126040900208_1.html" TargetMode="External"/><Relationship Id="rId301" Type="http://schemas.openxmlformats.org/officeDocument/2006/relationships/hyperlink" Target="https://www.news18.com/india/energy-crisis-in-focus-s-jaishankar-to-visit-uae-hardeep-puri-to-qatar-amid-west-asia-conflict-ws-l-10023247.html" TargetMode="External"/><Relationship Id="rId302" Type="http://schemas.openxmlformats.org/officeDocument/2006/relationships/hyperlink" Target="https://www.news18.com/explainers/2-weeks-6-big-moves-how-india-is-securing-its-oil-supply-as-trump-hits-pause-on-iran-war-ws-l-10023359.html" TargetMode="External"/><Relationship Id="rId303" Type="http://schemas.openxmlformats.org/officeDocument/2006/relationships/hyperlink" Target="https://www.aftenposten.no/verden/i/k0EBm6/iran-krigen-naa-siste-nytt-og-loepende-oppdateringer?pinnedEntry=121140" TargetMode="External"/><Relationship Id="rId304" Type="http://schemas.openxmlformats.org/officeDocument/2006/relationships/hyperlink" Target="https://www.albawaba.com/news/iran-unveils-map-ships-avoid-strait-1625219" TargetMode="External"/><Relationship Id="rId305" Type="http://schemas.openxmlformats.org/officeDocument/2006/relationships/hyperlink" Target="https://www.wort.lu/wirtschaft/oelpreise-legen-nach-einbruch-am-vortag-wieder-zu/145450300.html" TargetMode="External"/><Relationship Id="rId306" Type="http://schemas.openxmlformats.org/officeDocument/2006/relationships/hyperlink" Target="https://www.wort.lu/international/bruechige-waffenruhe-daran-muss-sich-trump-nun-messen-lassen/145447812.html" TargetMode="External"/><Relationship Id="rId307" Type="http://schemas.openxmlformats.org/officeDocument/2006/relationships/hyperlink" Target="https://www.ndtv.com/world-news/us-iran-war-ceasefire-latest-iran-ceasefire-chaos-israel-lebanon-hezbollah-strikes-iran-missiles-donald-trump-options-11332190#publisher=newsstand" TargetMode="External"/><Relationship Id="rId308" Type="http://schemas.openxmlformats.org/officeDocument/2006/relationships/hyperlink" Target="https://www.ndtv.com/world-news/iran-seeking-tolls-in-bitcoin-yuan-from-ships-crossing-strait-of-hormuz-donald-trump-us-ceasefire-cryptocurrency-11332185#publisher=newsstand" TargetMode="External"/><Relationship Id="rId309" Type="http://schemas.openxmlformats.org/officeDocument/2006/relationships/hyperlink" Target="https://www.indiandefensenews.in/2026/04/ceasefire-fails-to-clear-strait-iran.html" TargetMode="External"/><Relationship Id="rId310" Type="http://schemas.openxmlformats.org/officeDocument/2006/relationships/hyperlink" Target="https://www.9news.com.au/world/us-israel-iran-war-irans-islamic-revolutionary-guard-corps-suggest-sea-mines-in-strait-of-hormuz/4b3004f8-ece3-47a0-a59b-78ca47b276db" TargetMode="External"/><Relationship Id="rId311" Type="http://schemas.openxmlformats.org/officeDocument/2006/relationships/hyperlink" Target="https://timeskuwait.com/world-bank-sounds-alarm-as-middle-east-conflict-threatens-sharp-economic-slowdown/" TargetMode="External"/><Relationship Id="rId312" Type="http://schemas.openxmlformats.org/officeDocument/2006/relationships/hyperlink" Target="https://timeskuwait.com/global-shipping-on-edge-as-iran-attempts-to-reimpose-controls-on-vital-oil-route/" TargetMode="External"/><Relationship Id="rId313" Type="http://schemas.openxmlformats.org/officeDocument/2006/relationships/hyperlink" Target="https://meduza.io/news/2026/04/09/rossiyskie-voennye-korabli-nachali-soprovozhdat-suda-tenevogo-flota-v-vodah-velikobritanii" TargetMode="External"/><Relationship Id="rId314" Type="http://schemas.openxmlformats.org/officeDocument/2006/relationships/hyperlink" Target="https://www.devdiscourse.com/article/politics/3867569-strait-of-hormuz-at-heart-of-us-iran-ceasefire-tensions" TargetMode="External"/><Relationship Id="rId315" Type="http://schemas.openxmlformats.org/officeDocument/2006/relationships/hyperlink" Target="https://www.haberler.com/ekonomi/dolar-tl-yukselisle-basladi-44-5530-seviyesinde-islem-goruyor-19731315-haberi/" TargetMode="External"/><Relationship Id="rId316" Type="http://schemas.openxmlformats.org/officeDocument/2006/relationships/hyperlink" Target="https://www.9news.com.au/national/fuel-shortage-australia-when-will-petrol-prices-go-down-explained/69972b25-cf9e-4720-92f4-383bb0ad12ea" TargetMode="External"/><Relationship Id="rId317" Type="http://schemas.openxmlformats.org/officeDocument/2006/relationships/hyperlink" Target="https://www.actionforex.com/contributors/fundamental-analysis/636154-middle-east-truce-lifts-markets-but-tensions-persist/" TargetMode="External"/><Relationship Id="rId318" Type="http://schemas.openxmlformats.org/officeDocument/2006/relationships/hyperlink" Target="https://www.actionforex.com/action-insight/market-overview/636147-us-10-year-yield-v-shaped-rebound-signals-rejection-of-iran-ceasefire-optimism/" TargetMode="External"/><Relationship Id="rId319" Type="http://schemas.openxmlformats.org/officeDocument/2006/relationships/hyperlink" Target="https://www.actionforex.com/contributors/fundamental-analysis/636178-dollar-might-enter-a-more-neutral-pattern/" TargetMode="External"/><Relationship Id="rId320" Type="http://schemas.openxmlformats.org/officeDocument/2006/relationships/hyperlink" Target="https://cointelegraph.com/news/many-officials-still-see-rate-cuts-coming-in-2026-despite-war-risks-fed-minutes?utm_source=rss_feed&amp;utm_medium=rss&amp;utm_campaign=rss_partner_inbound" TargetMode="External"/><Relationship Id="rId321" Type="http://schemas.openxmlformats.org/officeDocument/2006/relationships/hyperlink" Target="https://www.investing.com/news/world-news/trump-warns-of-major-war-escalation-if-iran-peace-process-fails-4604558" TargetMode="External"/><Relationship Id="rId322" Type="http://schemas.openxmlformats.org/officeDocument/2006/relationships/hyperlink" Target="https://www.fibre2fashion.com/news/textile-news/india-s-poy-output-cut-to-60-as-rising-costs-hit-producers-hard-309563-newsdetails.htm" TargetMode="External"/><Relationship Id="rId323" Type="http://schemas.openxmlformats.org/officeDocument/2006/relationships/hyperlink" Target="https://www.nationalheraldindia.com/international/oil-prices-surge-as-hormuz-tensions-persist-despite-usiran-ceasefire" TargetMode="External"/><Relationship Id="rId324" Type="http://schemas.openxmlformats.org/officeDocument/2006/relationships/hyperlink" Target="https://www.haberler.com/ekonomi/abd-nin-ham-petrol-stoklari-3-milyon-varil-artis-gosterdi-19731141-haberi/" TargetMode="External"/><Relationship Id="rId325" Type="http://schemas.openxmlformats.org/officeDocument/2006/relationships/hyperlink" Target="https://ekbis.sindonews.com/read/1694631/34/rusia-peringatkan-krisis-energi-bakal-hantui-dunia-berbulan-bulan-gencatan-senjata-belum-cukup-1775714640" TargetMode="External"/><Relationship Id="rId326" Type="http://schemas.openxmlformats.org/officeDocument/2006/relationships/hyperlink" Target="https://www.freepressjournal.in/business/hormuz-strait-closed-again-amid-iranisrael-tensions-heres-why-global-oil-supply-is-at-risk-explained" TargetMode="External"/><Relationship Id="rId327" Type="http://schemas.openxmlformats.org/officeDocument/2006/relationships/hyperlink" Target="https://www.crypto-news-flash.com/iran-reportedly-asked-tankers-to-pay-strait-of-hormuz-tolls-in-bitcoin/?utm_source=rss&amp;utm_medium=rss&amp;utm_campaign=iran-reportedly-asked-tankers-to-pay-strait-of-hormuz-tolls-in-bitcoin" TargetMode="External"/><Relationship Id="rId328" Type="http://schemas.openxmlformats.org/officeDocument/2006/relationships/hyperlink" Target="https://newscats.org/iranian-strikes-hit-gulf-states-hours-after-u-s-iran-ceasefire-deal-raising-alarms-over-peace-prospects" TargetMode="External"/><Relationship Id="rId329" Type="http://schemas.openxmlformats.org/officeDocument/2006/relationships/hyperlink" Target="http://burathanews.com/arabic/economic/473343" TargetMode="External"/><Relationship Id="rId330" Type="http://schemas.openxmlformats.org/officeDocument/2006/relationships/hyperlink" Target="https://www.india.com/news/world/iran-closed-strait-of-hormuz-as-100-israeli-missiles-hit-this-lebanon-what-exactly-happened-world-news-united-states-ceasefire-donald-trump-drone-attack-8373933/" TargetMode="External"/><Relationship Id="rId331" Type="http://schemas.openxmlformats.org/officeDocument/2006/relationships/hyperlink" Target="https://www.cmjornal.pt/mais-cm/especiais/conflito-no-medio-oriente/detalhe/teerao-partilha-rotas-para-que-navios-evitem-minas-no-estreito-de-ormuz" TargetMode="External"/><Relationship Id="rId332"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333" Type="http://schemas.openxmlformats.org/officeDocument/2006/relationships/hyperlink" Target="https://dahnay.com/red-sea-disruptions-hormuz-pressure-rerouting-options/?utm_source=rss&amp;utm_medium=rss&amp;utm_campaign=red-sea-disruptions-hormuz-pressure-rerouting-options" TargetMode="External"/><Relationship Id="rId334" Type="http://schemas.openxmlformats.org/officeDocument/2006/relationships/hyperlink" Target="https://mediaindonesia.com/ekonomi/877695/kurs-rupiah-hari-ini-9-april-2026-melemah-kembali-lampaui-rp17000" TargetMode="External"/><Relationship Id="rId335" Type="http://schemas.openxmlformats.org/officeDocument/2006/relationships/hyperlink" Target="https://mishtalk.com/economics/cleveland-fed-quarterly-cpi-inflation-estimate-surges-to-5-5-percent-for-q2/" TargetMode="External"/><Relationship Id="rId336" Type="http://schemas.openxmlformats.org/officeDocument/2006/relationships/hyperlink" Target="https://www.cairo24.com/2402877" TargetMode="External"/><Relationship Id="rId337" Type="http://schemas.openxmlformats.org/officeDocument/2006/relationships/hyperlink" Target="https://fakty.ua/470039-bespilotniki-podozhgli-vazhnuyu-nefteperekachivayucshuyu-stanciyu-v-krasnodarskom-krae-rf-video" TargetMode="External"/><Relationship Id="rId338" Type="http://schemas.openxmlformats.org/officeDocument/2006/relationships/hyperlink" Target="https://jamaicainquirer.com/for-gulf-states-hormuz-uncertainty-casts-shadow-over-fragile-us-iran-truce/" TargetMode="External"/><Relationship Id="rId339" Type="http://schemas.openxmlformats.org/officeDocument/2006/relationships/hyperlink" Target="https://coingape.com/is-strait-of-hormuz-still-closed-post-us-iran-ceasefire/" TargetMode="External"/><Relationship Id="rId340" Type="http://schemas.openxmlformats.org/officeDocument/2006/relationships/hyperlink" Target="https://www.koreatimes.co.kr/southkorea/politics/20260409/lee-urges-swift-measures-to-ensure-safe-return-of-korean-vessels-from-hormuz-strait?utm_source=rss" TargetMode="External"/><Relationship Id="rId341" Type="http://schemas.openxmlformats.org/officeDocument/2006/relationships/hyperlink" Target="https://www.gandul.ro/international/criza-din-ormuz-continua-motivul-pentru-care-iranul-impune-rute-alternative-pentru-navele-care-tranziteaza-stramtoarea-20856599" TargetMode="External"/><Relationship Id="rId342" Type="http://schemas.openxmlformats.org/officeDocument/2006/relationships/hyperlink" Target="https://dailycaller.com/2026/04/09/opinion-world-needs-alternative-to-hormuz-status-quo-david-blackmon/" TargetMode="External"/><Relationship Id="rId343" Type="http://schemas.openxmlformats.org/officeDocument/2006/relationships/hyperlink" Target="https://hotnews.ro/iran-solicita-plata-taxei-in-bitcoin-navelor-care-doresc-sa-treaca-prin-ea-cat-costa-fiecare-baril-de-petrol-2214896" TargetMode="External"/><Relationship Id="rId344" Type="http://schemas.openxmlformats.org/officeDocument/2006/relationships/hyperlink" Target="https://hotnews.ro/misterul-din-stramtoarea-ormuz-armistitiul-a-fost-semnat-dar-petrolierele-raman-blocate-2214913" TargetMode="External"/><Relationship Id="rId345" Type="http://schemas.openxmlformats.org/officeDocument/2006/relationships/hyperlink" Target="http://www.ecns.cn/world/2026-04-09/detail-ihfcmemi3023114.shtml" TargetMode="External"/><Relationship Id="rId346" Type="http://schemas.openxmlformats.org/officeDocument/2006/relationships/hyperlink" Target="https://www.viva.co.id/bisnis/1890770-gencatan-senjata-iran-tak-mempan-harga-minyak-masih-tembus-rp21-juta-per-barel" TargetMode="External"/><Relationship Id="rId347" Type="http://schemas.openxmlformats.org/officeDocument/2006/relationships/hyperlink" Target="https://www.viva.co.id/berita/dunia/1890773-kapal-kapal-kembali-terjebak-di-selat-hormuz-sejak-kamis-pagi" TargetMode="External"/><Relationship Id="rId348" Type="http://schemas.openxmlformats.org/officeDocument/2006/relationships/hyperlink" Target="https://en.protothema.gr/2026/04/09/tensions-in-the-middle-east-remain-high-as-a-fragile-ceasefire-between-the-united-states-and-iran-hangs-in-the-balance/" TargetMode="External"/><Relationship Id="rId349" Type="http://schemas.openxmlformats.org/officeDocument/2006/relationships/hyperlink" Target="https://www.euronews.com/business/2026/04/09/why-oil-and-gas-prices-could-stay-high-in-europe-even-if-the-iran-war-ends" TargetMode="External"/><Relationship Id="rId350" Type="http://schemas.openxmlformats.org/officeDocument/2006/relationships/hyperlink" Target="https://www.japantimes.co.jp/news/2026/04/09/japan/politics/oil-diplomacy-asean/" TargetMode="External"/><Relationship Id="rId351" Type="http://schemas.openxmlformats.org/officeDocument/2006/relationships/hyperlink" Target="https://tass.com/economy/2114141" TargetMode="External"/><Relationship Id="rId352" Type="http://schemas.openxmlformats.org/officeDocument/2006/relationships/hyperlink" Target="https://thethaiger.com/news/national/three-missing-mayuree-naree-crew-members-confirmed-dead" TargetMode="External"/><Relationship Id="rId353" Type="http://schemas.openxmlformats.org/officeDocument/2006/relationships/hyperlink" Target="https://pragativadi.com/strait-of-hormuz-shuts-hours-after-ceasefire-iran-announces-alternate-routes/" TargetMode="External"/><Relationship Id="rId354" Type="http://schemas.openxmlformats.org/officeDocument/2006/relationships/hyperlink" Target="https://hvg.hu/gazdasag/20260409_olajar-iran-hormuzi-szoros-beke-libanon-izrael" TargetMode="External"/><Relationship Id="rId355" Type="http://schemas.openxmlformats.org/officeDocument/2006/relationships/hyperlink" Target="https://www.livemint.com/news/india/petrol-diesel-prices-today-9-april-fuel-rates-in-delhi-mumbai-bengaluru-chennai-kolkata-hyderabad-others-11775701457505.html" TargetMode="External"/><Relationship Id="rId356" Type="http://schemas.openxmlformats.org/officeDocument/2006/relationships/hyperlink" Target="https://tribune.com.pk/story/2601813/japan-weighs-new-release-of-about-20-days-worth-of-oil-from-reserves-kyodo-says" TargetMode="External"/><Relationship Id="rId357" Type="http://schemas.openxmlformats.org/officeDocument/2006/relationships/hyperlink" Target="https://www.fool.com.au/2026/04/09/asx-200-energy-shares-whipsaw-amid-fragile-ceasefire/" TargetMode="External"/><Relationship Id="rId358" Type="http://schemas.openxmlformats.org/officeDocument/2006/relationships/hyperlink" Target="https://www.newscentralasia.net/2026/04/09/central-asias-supply-chains-under-stress-the-iran-war-and-the-limits-of-diversification/" TargetMode="External"/><Relationship Id="rId359" Type="http://schemas.openxmlformats.org/officeDocument/2006/relationships/hyperlink" Target="https://www.sanjuandailystar.com/post/ceasefire-tested-by-strikes-on-lebanon-and-confusion-over-strait" TargetMode="External"/><Relationship Id="rId360" Type="http://schemas.openxmlformats.org/officeDocument/2006/relationships/hyperlink" Target="https://www.vanguardngr.com/2026/04/oil-slumps-14-to-94-41-per-barrel-on-us-iran-ceasefire/" TargetMode="External"/><Relationship Id="rId361" Type="http://schemas.openxmlformats.org/officeDocument/2006/relationships/hyperlink" Target="https://malawifreedomnetwork.com/2026/04/08/us-under-pressure-as-iran-draws-red-line-over-lebanon-and-hormuz/" TargetMode="External"/><Relationship Id="rId362" Type="http://schemas.openxmlformats.org/officeDocument/2006/relationships/hyperlink" Target="https://hathalyoum.net/articles/4131943" TargetMode="External"/><Relationship Id="rId363" Type="http://schemas.openxmlformats.org/officeDocument/2006/relationships/hyperlink" Target="https://malawifreedomnetwork.com/2026/04/08/hormuz-on-the-brink-iran-threatens-to-fire-on-ships-as-us-israel-tensions-explode/" TargetMode="External"/><Relationship Id="rId364" Type="http://schemas.openxmlformats.org/officeDocument/2006/relationships/hyperlink" Target="https://www.standartnews.com/biznes/petrolat-pak-tragna-nagore-primirieto-ne-uspokoyava-pazarite-629656.html" TargetMode="External"/><Relationship Id="rId365" Type="http://schemas.openxmlformats.org/officeDocument/2006/relationships/hyperlink" Target="https://wanaen.com/iran-reaches-consensus-on-strait-of-hormuz-future/" TargetMode="External"/><Relationship Id="rId366" Type="http://schemas.openxmlformats.org/officeDocument/2006/relationships/hyperlink" Target="https://www.yahoo.com/news/articles/cooper-urge-full-toll-free-055329189.html" TargetMode="External"/><Relationship Id="rId367" Type="http://schemas.openxmlformats.org/officeDocument/2006/relationships/hyperlink" Target="https://www.indiastrategic.in/us-israel-and-iran-war/" TargetMode="External"/><Relationship Id="rId368" Type="http://schemas.openxmlformats.org/officeDocument/2006/relationships/hyperlink" Target="https://www.indiastrategic.in/igom-reviews-national-preparedness-amid-west-asia-tensions-ensures-energy-and-food-supply-stability/" TargetMode="External"/><Relationship Id="rId369" Type="http://schemas.openxmlformats.org/officeDocument/2006/relationships/hyperlink" Target="https://www.indiastrategic.in/us-bases-in-the-gulf-hosts-face-collateral-damage/" TargetMode="External"/><Relationship Id="rId370" Type="http://schemas.openxmlformats.org/officeDocument/2006/relationships/hyperlink" Target="https://www.straitstimes.com/asia/trump-warns-of-major-war-escalation-if-iran-peace-process-fails" TargetMode="External"/><Relationship Id="rId371" Type="http://schemas.openxmlformats.org/officeDocument/2006/relationships/hyperlink" Target="https://energiesmedia.com/new-u-s-refining-development-america-phase/" TargetMode="External"/><Relationship Id="rId372" Type="http://schemas.openxmlformats.org/officeDocument/2006/relationships/hyperlink" Target="https://www.thehindubusinessline.com/markets/commodities/crude-oil-futures-rise-after-israeli-attacks-on-lebanon/article70841102.ece" TargetMode="External"/><Relationship Id="rId373" Type="http://schemas.openxmlformats.org/officeDocument/2006/relationships/hyperlink" Target="https://aawsat.com/%D8%A7%D9%84%D8%A7%D9%82%D8%AA%D8%B5%D8%A7%D8%AF/5260387-%D8%B3%D8%A8%D8%A7%D9%82-%D8%B9%D8%A7%D9%84%D9%85%D9%8A-%D9%84%D8%AA%D8%A3%D9%85%D9%8A%D9%86-%D8%A7%D9%84%D8%B7%D8%A7%D9%82%D8%A9-%D9%8A%D8%AF%D9%81%D8%B9-%D8%B5%D8%A7%D8%AF%D8%B1%D8%A7%D8%AA-%D8%A7%D9%84%D9%86%D9%81%D8%B7-%D8%A7%D9%84%D8%A3%D9%85%D9%8A%D8%B1%D9%83%D9%8A%D8%A9-%D9%86%D8%AD%D9%88-%D8%A3%D8%B1%D9%82%D8%A7%D9%85-%D8%BA%D9%8A%D8%B1-%D9%85%D8%B3%D8%A8%D9%88%D9%82%D8%A9" TargetMode="External"/><Relationship Id="rId374" Type="http://schemas.openxmlformats.org/officeDocument/2006/relationships/hyperlink" Target="https://aawsat.com/%D8%A7%D9%84%D8%A7%D9%82%D8%AA%D8%B5%D8%A7%D8%AF/5260370-%D8%A7%D9%84%D9%86%D9%81%D8%B7-%D9%8A%D9%82%D9%81%D8%B2-%D9%85%D8%AC%D8%AF%D8%AF%D8%A7%D9%8B-%D9%85%D8%B9-%D8%AA%D8%B2%D8%A7%D9%8A%D8%AF-%D8%A7%D9%84%D8%B4%D9%83%D9%88%D9%83-%D8%AD%D9%88%D9%84-%D8%B9%D8%A8%D9%88%D8%B1-%D9%85%D8%B6%D9%8A%D9%82-%D9%87%D8%B1%D9%85%D8%B2" TargetMode="External"/><Relationship Id="rId375" Type="http://schemas.openxmlformats.org/officeDocument/2006/relationships/hyperlink" Target="https://skepticalscience.com/iran-gas-energy-climate.html" TargetMode="External"/><Relationship Id="rId376" Type="http://schemas.openxmlformats.org/officeDocument/2006/relationships/hyperlink" Target="https://www.bloomberg.com/news/videos/2026-04-09/oil-rises-as-strait-of-hormuz-remains-blocked-video" TargetMode="External"/><Relationship Id="rId377" Type="http://schemas.openxmlformats.org/officeDocument/2006/relationships/hyperlink" Target="https://www.bloomberg.com/news/articles/2026-04-09/goldman-flags-100-plus-brent-if-hormuz-shut-for-another-month" TargetMode="External"/><Relationship Id="rId378" Type="http://schemas.openxmlformats.org/officeDocument/2006/relationships/hyperlink" Target="https://www.bolnews.com/world/iran-war-death-toll-surges-past-3800-as-conflict-enters-40th-day/" TargetMode="External"/><Relationship Id="rId379" Type="http://schemas.openxmlformats.org/officeDocument/2006/relationships/hyperlink" Target="https://fullavantenews.com/ceasefire-brings-little-relief-for-persian-gulf-ship-traffic-jam/" TargetMode="External"/><Relationship Id="rId380" Type="http://schemas.openxmlformats.org/officeDocument/2006/relationships/hyperlink" Target="https://www.theguardian.com/australia-news/2026/apr/09/australia-eyes-new-fuel-supply-from-us-mexico-and-asia-as-diesel-prices-spike-to-record-high" TargetMode="External"/><Relationship Id="rId381" Type="http://schemas.openxmlformats.org/officeDocument/2006/relationships/hyperlink" Target="https://thelivenagpur.com/2026/04/09/israel-strikes-lebanon-despite-ceasefire-iran-closes-strait-of-hormuz-amid-rising-tensions/" TargetMode="External"/><Relationship Id="rId382" Type="http://schemas.openxmlformats.org/officeDocument/2006/relationships/hyperlink" Target="https://www.seanews.com.tr/article/transit-passages-halted-again-in-hormuz-mnqw2x2t" TargetMode="External"/><Relationship Id="rId383" Type="http://schemas.openxmlformats.org/officeDocument/2006/relationships/hyperlink" Target="https://www.burgasnews.com/2026/04/09/%D0%B8%D1%80%D0%B0%D0%BD-%D0%BF%D0%BE%D1%81%D0%BE%D1%87%D0%B8-%D0%BA%D0%BE%D1%80%D0%B0%D0%B1%D0%BD%D0%B8-%D0%BC%D0%B0%D1%80%D1%88%D1%80%D1%83%D1%82%D0%B8-%D0%BA%D1%80%D0%B0%D0%B9-%D0%BE-%D0%BB%D0%B0/" TargetMode="External"/><Relationship Id="rId384" Type="http://schemas.openxmlformats.org/officeDocument/2006/relationships/hyperlink" Target="https://www.thisdaylive.com/2026/04/09/nnpcl-oil-output-hits-1-84m-bpd-in-2025-on-improved-pipeline-security/" TargetMode="External"/><Relationship Id="rId385" Type="http://schemas.openxmlformats.org/officeDocument/2006/relationships/hyperlink" Target="https://www.usnn.news/fed-still-forecasts-lower-interest-rates-this-year-despite-iran-conflict/" TargetMode="External"/><Relationship Id="rId386" Type="http://schemas.openxmlformats.org/officeDocument/2006/relationships/hyperlink" Target="https://lexpress.mu/node/556537" TargetMode="External"/><Relationship Id="rId387" Type="http://schemas.openxmlformats.org/officeDocument/2006/relationships/hyperlink" Target="https://thesun.ng/hormuz-us-violated-ceasefire-deal-negotiations-unreasonable-iran/" TargetMode="External"/><Relationship Id="rId388" Type="http://schemas.openxmlformats.org/officeDocument/2006/relationships/hyperlink" Target="https://www.viva.co.id/bisnis/1890690-minim-pengganti-ahli-prediksi-harga-plastik-naik-hingga-2-tahun" TargetMode="External"/><Relationship Id="rId389" Type="http://schemas.openxmlformats.org/officeDocument/2006/relationships/hyperlink" Target="https://businesspost.ng/economy/crude-oil-slumps-amid-hopes-of-strait-of-hormuz-reopening/" TargetMode="External"/><Relationship Id="rId390" Type="http://schemas.openxmlformats.org/officeDocument/2006/relationships/hyperlink" Target="https://www.indiatoday.in/world/story/middle-east-war-iran-strait-of-hormuz-new-route-iran-2-week-ceasefire-2893513-2026-04-09?utm_source=rss" TargetMode="External"/><Relationship Id="rId391" Type="http://schemas.openxmlformats.org/officeDocument/2006/relationships/hyperlink" Target="https://www.maritimegateway.com/indian-seafarers-safe-in-west-asia-lpg-shipments-resume-as-strait-of-hormuz-reopens/" TargetMode="External"/><Relationship Id="rId392" Type="http://schemas.openxmlformats.org/officeDocument/2006/relationships/hyperlink" Target="https://www.focus.de/finanzen/news/der-iran-verlangt-1-dollar-pro-barrel-oel-das-durch-die-strasse-von-hormus-transportiert-wird-zahlbar-in-kryptowaehrung_cedfc235-f954-4c42-b068-069de598528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