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2026-04-09 23:00 UTC [XFQZ]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(ZW) - target_market_code: wheat - ticker: ZW - regime_state: tightening - beliefs_count: 3 - top_risk_flag: event_driven_volatility (medium) - generated_at: 2026-04-09T23:00:00Z - sentiment_word: Bullish - late_breaking_alerts_count: 0 - kill_switch_markets_count: 0</w:t>
      </w:r>
      <w:r/>
    </w:p>
    <w:p>
      <w:r/>
      <w:r>
        <w:t>Signal Table | market | belief_id | claim | prob | dir | vel | horizon | kill_switch | fragility | |---|---:|---|---:|---|---|---|---:|---:| | wheat | B-wheat-001 | Near-term wheat futures remain skewed higher as fresh weather/climate and food-security headlines keep perceived supply risk elevated. | 62 | up | accelerating | 6h | false | 45 | | wheat | B-wheat-002 | Input-cost and logistics risk (fertiliser/feedstock and supply-chain disruption themes) continues to support an upside bias over the next 24 hours. | 64 | up | stable | 24h | false | 45 | | wheat | B-wheat-003 | Counterpressure (improved/aggressively managed agricultural input availability or easing input stress) limits conviction; upside could fade without continued fresh confirmation. | 38 | mixed | stable | 24h | false | 45 |</w:t>
      </w:r>
      <w:r/>
    </w:p>
    <w:p>
      <w:r/>
      <w:r>
        <w:t>Data Dump (Machine Use)</w:t>
      </w:r>
      <w:r/>
    </w:p>
    <w:p>
      <w:r/>
      <w:r>
        <w:rPr>
          <w:rFonts w:ascii="Courier" w:hAnsi="Courier"/>
        </w:rPr>
        <w:t>{</w:t>
        <w:br/>
        <w:t xml:space="preserve"> "workflow_6B_CIS_output": {</w:t>
        <w:br/>
        <w:t xml:space="preserve"> "snapshot_id": "6B_CIS_wheat_2026-04-09T23:00:00Z",</w:t>
        <w:br/>
        <w:t xml:space="preserve"> "timestamp_utc": "2026-04-09T23:00:00Z",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74,</w:t>
        <w:br/>
        <w:t xml:space="preserve"> "headline_fragility_score_0_100": 45,</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remain skewed higher as fresh weather/climate and food-security headlines keep perceived supply risk elevated.",</w:t>
        <w:br/>
        <w:t xml:space="preserve"> "probability_pct": 62,</w:t>
        <w:br/>
        <w:t xml:space="preserve"> "direction": "up",</w:t>
        <w:br/>
        <w:t xml:space="preserve"> "velocity": "accelerating",</w:t>
        <w:br/>
        <w:t xml:space="preserve"> "horizon": "6h",</w:t>
        <w:br/>
        <w:t xml:space="preserve"> "drivers": [</w:t>
        <w:br/>
        <w:t xml:space="preserve"> "Weather/climate disruption narrative (USDA / broader climate-impact reporting cluster)",</w:t>
        <w:br/>
        <w:t xml:space="preserve"> "Food security / export-flow uncertainty signals (Russia-linked food security theme)",</w:t>
        <w:br/>
        <w:t xml:space="preserve"> "Geopolitical risk premium persistence (multi-source geopolitics cluster)"</w:t>
        <w:br/>
        <w:t xml:space="preserve"> ],</w:t>
        <w:br/>
        <w:t xml:space="preserve"> "contradicted_by": [</w:t>
        <w:br/>
        <w:t xml:space="preserve"> "B-wheat-003"</w:t>
        <w:br/>
        <w:t xml:space="preserve"> ],</w:t>
        <w:br/>
        <w:t xml:space="preserve"> "directional_confidence_score_0_100": 72,</w:t>
        <w:br/>
        <w:t xml:space="preserve"> "authority_confirmation_score_0_100": 70,</w:t>
        <w:br/>
        <w:t xml:space="preserve"> "authority_confirmation_band": "medium"</w:t>
        <w:br/>
        <w:t xml:space="preserve"> },</w:t>
        <w:br/>
        <w:t xml:space="preserve"> {</w:t>
        <w:br/>
        <w:t xml:space="preserve"> "belief_id": "B-wheat-002",</w:t>
        <w:br/>
        <w:t xml:space="preserve"> "market": "wheat",</w:t>
        <w:br/>
        <w:t xml:space="preserve"> "claim": "Input-cost and logistics risk (fertiliser/feedstock and supply-chain disruption themes) continues to support an upside bias over the next 24 hours.",</w:t>
        <w:br/>
        <w:t xml:space="preserve"> "probability_pct": 64,</w:t>
        <w:br/>
        <w:t xml:space="preserve"> "direction": "up",</w:t>
        <w:br/>
        <w:t xml:space="preserve"> "velocity": "stable",</w:t>
        <w:br/>
        <w:t xml:space="preserve"> "horizon": "24h",</w:t>
        <w:br/>
        <w:t xml:space="preserve"> "drivers": [</w:t>
        <w:br/>
        <w:t xml:space="preserve"> "Fertiliser/ag-input pricing sensitivity (Strait of Hormuz / input-cost channel)",</w:t>
        <w:br/>
        <w:t xml:space="preserve"> "Supply-chain disruption clusters (US / Belarus / broader logistics narratives)",</w:t>
        <w:br/>
        <w:t xml:space="preserve"> "Stockpiling/buffer-stock narrative support (strategic reserves theme)"</w:t>
        <w:br/>
        <w:t xml:space="preserve"> ],</w:t>
        <w:br/>
        <w:t xml:space="preserve"> "contradicted_by": [</w:t>
        <w:br/>
        <w:t xml:space="preserve"> "B-wheat-003"</w:t>
        <w:br/>
        <w:t xml:space="preserve"> ],</w:t>
        <w:br/>
        <w:t xml:space="preserve"> "directional_confidence_score_0_100": 70,</w:t>
        <w:br/>
        <w:t xml:space="preserve"> "authority_confirmation_score_0_100": 66,</w:t>
        <w:br/>
        <w:t xml:space="preserve"> "authority_confirmation_band": "medium"</w:t>
        <w:br/>
        <w:t xml:space="preserve"> },</w:t>
        <w:br/>
        <w:t xml:space="preserve"> {</w:t>
        <w:br/>
        <w:t xml:space="preserve"> "belief_id": "B-wheat-003",</w:t>
        <w:br/>
        <w:t xml:space="preserve"> "market": "wheat",</w:t>
        <w:br/>
        <w:t xml:space="preserve"> "claim": "Counterpressure (improved/aggressively managed agricultural input availability or easing input stress) limits conviction; upside could fade without continued fresh confirmation.",</w:t>
        <w:br/>
        <w:t xml:space="preserve"> "probability_pct": 38,</w:t>
        <w:br/>
        <w:t xml:space="preserve"> "direction": "mixed",</w:t>
        <w:br/>
        <w:t xml:space="preserve"> "velocity": "stable",</w:t>
        <w:br/>
        <w:t xml:space="preserve"> "horizon": "24h",</w:t>
        <w:br/>
        <w:t xml:space="preserve"> "drivers": [</w:t>
        <w:br/>
        <w:t xml:space="preserve"> "Isolated/early signals implying input/production normalisation",</w:t>
        <w:br/>
        <w:t xml:space="preserve"> "Lack of explicit, fresh bearish wheat-specific counterevidence in the admitted corpus"</w:t>
        <w:br/>
        <w:t xml:space="preserve"> ],</w:t>
        <w:br/>
        <w:t xml:space="preserve"> "contradicted_by": [</w:t>
        <w:br/>
        <w:t xml:space="preserve"> "B-wheat-001",</w:t>
        <w:br/>
        <w:t xml:space="preserve"> "B-wheat-002"</w:t>
        <w:br/>
        <w:t xml:space="preserve"> ],</w:t>
        <w:br/>
        <w:t xml:space="preserve"> "directional_confidence_score_0_100": 40,</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"low",</w:t>
        <w:br/>
        <w:t xml:space="preserve"> "state_change": "new_bullish",</w:t>
        <w:br/>
        <w:t xml:space="preserve"> "directional_mass_score_0_100": 80,</w:t>
        <w:br/>
        <w:t xml:space="preserve"> "conviction_score_0_100": 74,</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"B-wheat-001",</w:t>
        <w:br/>
        <w:t xml:space="preserve"> "B-wheat-002"</w:t>
        <w:br/>
        <w:t xml:space="preserve"> ],</w:t>
        <w:br/>
        <w:t xml:space="preserve"> "source_tier_counts": {</w:t>
        <w:br/>
        <w:t xml:space="preserve"> "A": 20,</w:t>
        <w:br/>
        <w:t xml:space="preserve"> "B": 2,</w:t>
        <w:br/>
        <w:t xml:space="preserve"> "C": 2,</w:t>
        <w:br/>
        <w:t xml:space="preserve"> "D": 70,</w:t>
        <w:br/>
        <w:t xml:space="preserve"> "U": 0</w:t>
        <w:br/>
        <w:t xml:space="preserve"> },</w:t>
        <w:br/>
        <w:t xml:space="preserve"> "freshness_mix": {</w:t>
        <w:br/>
        <w:t xml:space="preserve"> "fresh_0_6h_count": 8,</w:t>
        <w:br/>
        <w:t xml:space="preserve"> "fresh_6_24h_count": 2,</w:t>
        <w:br/>
        <w:t xml:space="preserve"> "stale_24_72h_count": 2,</w:t>
        <w:br/>
        <w:t xml:space="preserve"> "stale_gt72h_count": 0</w:t>
        <w:br/>
        <w:t xml:space="preserve"> }</w:t>
        <w:br/>
        <w:t xml:space="preserve"> }</w:t>
        <w:br/>
        <w:t xml:space="preserve"> ],</w:t>
        <w:br/>
        <w:t xml:space="preserve"> "risk_flags": [</w:t>
        <w:br/>
        <w:t xml:space="preserve"> {</w:t>
        <w:br/>
        <w:t xml:space="preserve"> "risk_flag": "event_driven_volatility",</w:t>
        <w:br/>
        <w:t xml:space="preserve"> "market": "wheat",</w:t>
        <w:br/>
        <w:t xml:space="preserve"> "level": "medium",</w:t>
        <w:br/>
        <w:t xml:space="preserve"> "description": "Driver set is dominated by geopolitical / supply-chain / food-security narratives which can gap and mean-revert quickly even without formal contradiction records."</w:t>
        <w:br/>
        <w:t xml:space="preserve"> },</w:t>
        <w:br/>
        <w:t xml:space="preserve"> {</w:t>
        <w:br/>
        <w:t xml:space="preserve"> "risk_flag": "low_authority_share_overhang",</w:t>
        <w:br/>
        <w:t xml:space="preserve"> "market": "wheat",</w:t>
        <w:br/>
        <w:t xml:space="preserve"> "level": "medium",</w:t>
        <w:br/>
        <w:t xml:space="preserve"> "description": "Broad directional mass exists, but a large share of the evidence mix is lower-tier; conviction is supported by some Tier-A anchors but could be noisy."</w:t>
        <w:br/>
        <w:t xml:space="preserve"> },</w:t>
        <w:br/>
        <w:t xml:space="preserve"> {</w:t>
        <w:br/>
        <w:t xml:space="preserve"> "risk_flag": "policy_intervention_uncertainty",</w:t>
        <w:br/>
        <w:t xml:space="preserve"> "market": "wheat",</w:t>
        <w:br/>
        <w:t xml:space="preserve"> "level": "medium",</w:t>
        <w:br/>
        <w:t xml:space="preserve"> "description": "Strategic reserves/food-security actions can alter export flows or demand expectations abruptly, increasing regime fragility despite bullish skew."</w:t>
        <w:br/>
        <w:t xml:space="preserve"> }</w:t>
        <w:br/>
        <w:t xml:space="preserve"> ],</w:t>
        <w:br/>
        <w:t xml:space="preserve"> "candidate_actions": [</w:t>
        <w:br/>
        <w:t xml:space="preserve"> {</w:t>
        <w:br/>
        <w:t xml:space="preserve"> "market": "wheat",</w:t>
        <w:br/>
        <w:t xml:space="preserve"> "action": "watch_long_bias",</w:t>
        <w:br/>
        <w:t xml:space="preserve"> "confidence": "high",</w:t>
        <w:br/>
        <w:t xml:space="preserve"> "trigger_condition": "If fresh supply-risk headlines persist (0\u20136h window) without meaningful opposing evidence, maintain bullish monitoring stance."</w:t>
        <w:br/>
        <w:t xml:space="preserve"> },</w:t>
        <w:br/>
        <w:t xml:space="preserve"> {</w:t>
        <w:br/>
        <w:t xml:space="preserve"> "market": "wheat",</w:t>
        <w:br/>
        <w:t xml:space="preserve"> "action": "volatility_watch",</w:t>
        <w:br/>
        <w:t xml:space="preserve"> "confidence": "medium",</w:t>
        <w:br/>
        <w:t xml:space="preserve"> "trigger_condition": "If new geopolitical or logistics escalation items land inside a &lt;=2h window, expect higher intraday volatility even if direction remains bullish."</w:t>
        <w:br/>
        <w:t xml:space="preserve"> },</w:t>
        <w:br/>
        <w:t xml:space="preserve"> {</w:t>
        <w:br/>
        <w:t xml:space="preserve"> "market": "wheat",</w:t>
        <w:br/>
        <w:t xml:space="preserve"> "action": "reversal_watch",</w:t>
        <w:br/>
        <w:t xml:space="preserve"> "confidence": "low",</w:t>
        <w:br/>
        <w:t xml:space="preserve"> "trigger_condition": "If 2+ independent fresh opposing records appear within 2h (e.g., supply improvement / de-escalation), reassess for neutralisation."</w:t>
        <w:br/>
        <w:t xml:space="preserve"> },</w:t>
        <w:br/>
        <w:t xml:space="preserve"> {</w:t>
        <w:br/>
        <w:t xml:space="preserve"> "market": "wheat",</w:t>
        <w:br/>
        <w:t xml:space="preserve"> "action": "stay_flat",</w:t>
        <w:br/>
        <w:t xml:space="preserve"> "confidence": "low",</w:t>
        <w:br/>
        <w:t xml:space="preserve"> "trigger_condition": "If the admitted corpus becomes sparse (fresh evidence count collapses) and directional score falls into [-20,+20], bias to neutral monitoring."</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"2026-04-08T23:00:00Z",</w:t>
        <w:br/>
        <w:t xml:space="preserve"> "bucket_end_utc": "2026-04-09T00:00:00Z",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"2026-04-09T00:00:00Z",</w:t>
        <w:br/>
        <w:t xml:space="preserve"> "bucket_end_utc": "2026-04-09T01:00:00Z",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"2026-04-09T01:00:00Z",</w:t>
        <w:br/>
        <w:t xml:space="preserve"> "bucket_end_utc": "2026-04-09T02:00:00Z",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"2026-04-09T02:00:00Z",</w:t>
        <w:br/>
        <w:t xml:space="preserve"> "bucket_end_utc": "2026-04-09T03:00:00Z",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"2026-04-09T03:00:00Z",</w:t>
        <w:br/>
        <w:t xml:space="preserve"> "bucket_end_utc": "2026-04-09T04:00:00Z",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"2026-04-09T04:00:00Z",</w:t>
        <w:br/>
        <w:t xml:space="preserve"> "bucket_end_utc": "2026-04-09T05:00:00Z",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"2026-04-09T05:00:00Z",</w:t>
        <w:br/>
        <w:t xml:space="preserve"> "bucket_end_utc": "2026-04-09T06:00:00Z",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"2026-04-09T06:00:00Z",</w:t>
        <w:br/>
        <w:t xml:space="preserve"> "bucket_end_utc": "2026-04-09T07:00:00Z",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"2026-04-09T07:00:00Z",</w:t>
        <w:br/>
        <w:t xml:space="preserve"> "bucket_end_utc": "2026-04-09T08:00:00Z",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"2026-04-09T08:00:00Z",</w:t>
        <w:br/>
        <w:t xml:space="preserve"> "bucket_end_utc": "2026-04-09T09:00:00Z",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"2026-04-09T09:00:00Z",</w:t>
        <w:br/>
        <w:t xml:space="preserve"> "bucket_end_utc": "2026-04-09T10:00:00Z",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"2026-04-09T10:00:00Z",</w:t>
        <w:br/>
        <w:t xml:space="preserve"> "bucket_end_utc": "2026-04-09T11:00:00Z",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"2026-04-09T11:00:00Z",</w:t>
        <w:br/>
        <w:t xml:space="preserve"> "bucket_end_utc": "2026-04-09T12:00:00Z",</w:t>
        <w:br/>
        <w:t xml:space="preserve"> "directional_score_signed": 40,</w:t>
        <w:br/>
        <w:t xml:space="preserve"> "bullish_pressure_score": 40,</w:t>
        <w:br/>
        <w:t xml:space="preserve"> "bearish_pressure_score": 0,</w:t>
        <w:br/>
        <w:t xml:space="preserve"> "net_sentiment_score": 40,</w:t>
        <w:br/>
        <w:t xml:space="preserve"> "velocity_score": 40,</w:t>
        <w:br/>
        <w:t xml:space="preserve"> "acceleration_score": 40,</w:t>
        <w:br/>
        <w:t xml:space="preserve"> "contradiction_ratio": 0,</w:t>
        <w:br/>
        <w:t xml:space="preserve"> "fresh_evidence_count": 2,</w:t>
        <w:br/>
        <w:t xml:space="preserve"> "stale_evidence_count": 0,</w:t>
        <w:br/>
        <w:t xml:space="preserve"> "conviction_score_0_100": 55,</w:t>
        <w:br/>
        <w:t xml:space="preserve"> "fragility_score_0_100": 48,</w:t>
        <w:br/>
        <w:t xml:space="preserve"> "dominant_state": "bullish"</w:t>
        <w:br/>
        <w:t xml:space="preserve"> },</w:t>
        <w:br/>
        <w:t xml:space="preserve"> {</w:t>
        <w:br/>
        <w:t xml:space="preserve"> "bucket_start_utc": "2026-04-09T12:00:00Z",</w:t>
        <w:br/>
        <w:t xml:space="preserve"> "bucket_end_utc": "2026-04-09T13:00:00Z",</w:t>
        <w:br/>
        <w:t xml:space="preserve"> "directional_score_signed": 0,</w:t>
        <w:br/>
        <w:t xml:space="preserve"> "bullish_pressure_score": 0,</w:t>
        <w:br/>
        <w:t xml:space="preserve"> "bearish_pressure_score": 0,</w:t>
        <w:br/>
        <w:t xml:space="preserve"> "net_sentiment_score": 0,</w:t>
        <w:br/>
        <w:t xml:space="preserve"> "velocity_score": -40,</w:t>
        <w:br/>
        <w:t xml:space="preserve"> "acceleration_score": -80,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"2026-04-09T13:00:00Z",</w:t>
        <w:br/>
        <w:t xml:space="preserve"> "bucket_end_utc": "2026-04-09T14:00:00Z",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40,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"2026-04-09T14:00:00Z",</w:t>
        <w:br/>
        <w:t xml:space="preserve"> "bucket_end_utc": "2026-04-09T15:00:00Z",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"2026-04-09T15:00:00Z",</w:t>
        <w:br/>
        <w:t xml:space="preserve"> "bucket_end_utc": "2026-04-09T16:00:00Z",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"2026-04-09T16:00:00Z",</w:t>
        <w:br/>
        <w:t xml:space="preserve"> "bucket_end_utc": "2026-04-09T17:00:00Z",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"2026-04-09T17:00:00Z",</w:t>
        <w:br/>
        <w:t xml:space="preserve"> "bucket_end_utc": "2026-04-09T18:00:00Z",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"2026-04-09T18:00:00Z",</w:t>
        <w:br/>
        <w:t xml:space="preserve"> "bucket_end_utc": "2026-04-09T19:00:00Z",</w:t>
        <w:br/>
        <w:t xml:space="preserve"> "directional_score_signed": 55,</w:t>
        <w:br/>
        <w:t xml:space="preserve"> "bullish_pressure_score": 55,</w:t>
        <w:br/>
        <w:t xml:space="preserve"> "bearish_pressure_score": 0,</w:t>
        <w:br/>
        <w:t xml:space="preserve"> "net_sentiment_score": 55,</w:t>
        <w:br/>
        <w:t xml:space="preserve"> "velocity_score": 55,</w:t>
        <w:br/>
        <w:t xml:space="preserve"> "acceleration_score": 55,</w:t>
        <w:br/>
        <w:t xml:space="preserve"> "contradiction_ratio": 0,</w:t>
        <w:br/>
        <w:t xml:space="preserve"> "fresh_evidence_count": 3,</w:t>
        <w:br/>
        <w:t xml:space="preserve"> "stale_evidence_count": 0,</w:t>
        <w:br/>
        <w:t xml:space="preserve"> "conviction_score_0_100": 62,</w:t>
        <w:br/>
        <w:t xml:space="preserve"> "fragility_score_0_100": 44,</w:t>
        <w:br/>
        <w:t xml:space="preserve"> "dominant_state": "bullish"</w:t>
        <w:br/>
        <w:t xml:space="preserve"> },</w:t>
        <w:br/>
        <w:t xml:space="preserve"> {</w:t>
        <w:br/>
        <w:t xml:space="preserve"> "bucket_start_utc": "2026-04-09T19:00:00Z",</w:t>
        <w:br/>
        <w:t xml:space="preserve"> "bucket_end_utc": "2026-04-09T20:00:00Z",</w:t>
        <w:br/>
        <w:t xml:space="preserve"> "directional_score_signed": 0,</w:t>
        <w:br/>
        <w:t xml:space="preserve"> "bullish_pressure_score": 0,</w:t>
        <w:br/>
        <w:t xml:space="preserve"> "bearish_pressure_score": 0,</w:t>
        <w:br/>
        <w:t xml:space="preserve"> "net_sentiment_score": 0,</w:t>
        <w:br/>
        <w:t xml:space="preserve"> "velocity_score": -55,</w:t>
        <w:br/>
        <w:t xml:space="preserve"> "acceleration_score": -110,</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"2026-04-09T20:00:00Z",</w:t>
        <w:br/>
        <w:t xml:space="preserve"> "bucket_end_utc": "2026-04-09T21:00:00Z",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55,</w:t>
        <w:br/>
        <w:t xml:space="preserve"> "contradiction_ratio": 0,</w:t>
        <w:br/>
        <w:t xml:space="preserve"> "fresh_evidence_count": 0,</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"2026-04-09T21:00:00Z",</w:t>
        <w:br/>
        <w:t xml:space="preserve"> "bucket_end_utc": "2026-04-09T22:00:00Z",</w:t>
        <w:br/>
        <w:t xml:space="preserve"> "directional_score_signed": 45,</w:t>
        <w:br/>
        <w:t xml:space="preserve"> "bullish_pressure_score": 45,</w:t>
        <w:br/>
        <w:t xml:space="preserve"> "bearish_pressure_score": 0,</w:t>
        <w:br/>
        <w:t xml:space="preserve"> "net_sentiment_score": 45,</w:t>
        <w:br/>
        <w:t xml:space="preserve"> "velocity_score": 45,</w:t>
        <w:br/>
        <w:t xml:space="preserve"> "acceleration_score": 45,</w:t>
        <w:br/>
        <w:t xml:space="preserve"> "contradiction_ratio": 0,</w:t>
        <w:br/>
        <w:t xml:space="preserve"> "fresh_evidence_count": 2,</w:t>
        <w:br/>
        <w:t xml:space="preserve"> "stale_evidence_count": 0,</w:t>
        <w:br/>
        <w:t xml:space="preserve"> "conviction_score_0_100": 58,</w:t>
        <w:br/>
        <w:t xml:space="preserve"> "fragility_score_0_100": 46,</w:t>
        <w:br/>
        <w:t xml:space="preserve"> "dominant_state": "bullish"</w:t>
        <w:br/>
        <w:t xml:space="preserve"> },</w:t>
        <w:br/>
        <w:t xml:space="preserve"> {</w:t>
        <w:br/>
        <w:t xml:space="preserve"> "bucket_start_utc": "2026-04-09T22:00:00Z",</w:t>
        <w:br/>
        <w:t xml:space="preserve"> "bucket_end_utc": "2026-04-09T23:00:00Z",</w:t>
        <w:br/>
        <w:t xml:space="preserve"> "directional_score_signed": 35,</w:t>
        <w:br/>
        <w:t xml:space="preserve"> "bullish_pressure_score": 60,</w:t>
        <w:br/>
        <w:t xml:space="preserve"> "bearish_pressure_score": 25,</w:t>
        <w:br/>
        <w:t xml:space="preserve"> "net_sentiment_score": 35,</w:t>
        <w:br/>
        <w:t xml:space="preserve"> "velocity_score": -10,</w:t>
        <w:br/>
        <w:t xml:space="preserve"> "acceleration_score": -55,</w:t>
        <w:br/>
        <w:t xml:space="preserve"> "contradiction_ratio": 0.33,</w:t>
        <w:br/>
        <w:t xml:space="preserve"> "fresh_evidence_count": 3,</w:t>
        <w:br/>
        <w:t xml:space="preserve"> "stale_evidence_count": 0,</w:t>
        <w:br/>
        <w:t xml:space="preserve"> "conviction_score_0_100": 54,</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"down",</w:t>
        <w:br/>
        <w:t xml:space="preserve"> "latest_inflection_strength": 10,</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interpretation is price-impact oriented: supply-risk / logistics-risk clusters are treated as bullish pressure for wheat futures even if news-tone sentiment is labelled negative.",</w:t>
        <w:br/>
        <w:t xml:space="preserve"> "No explicit contradiction records were provided in the admitted corpus; reversal risk is therefore driven mainly by evidence-mix fragility rather than counterevidence.",</w:t>
        <w:br/>
        <w:t xml:space="preserve"> "Source tier counts are approximate rollups (non-deduped across overlapping trend evidence bundles)."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2. </w:t>
      </w:r>
      <w:hyperlink r:id="rId10">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3. </w:t>
      </w:r>
      <w:hyperlink r:id="rId11">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 </w:t>
      </w:r>
      <w:hyperlink r:id="rId12">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5. </w:t>
      </w:r>
      <w:hyperlink r:id="rId13">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6. </w:t>
      </w:r>
      <w:hyperlink r:id="rId14">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7. </w:t>
      </w:r>
      <w:hyperlink r:id="rId15">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8. </w:t>
      </w:r>
      <w:hyperlink r:id="rId16">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9. </w:t>
      </w:r>
      <w:hyperlink r:id="rId17">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10. </w:t>
      </w:r>
      <w:hyperlink r:id="rId1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11. </w:t>
      </w:r>
      <w:hyperlink r:id="rId18">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12. </w:t>
      </w:r>
      <w:hyperlink r:id="rId19">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13. </w:t>
      </w:r>
      <w:hyperlink r:id="rId20">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14. </w:t>
      </w:r>
      <w:hyperlink r:id="rId20">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15. </w:t>
      </w:r>
      <w:hyperlink r:id="rId21">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16. </w:t>
      </w:r>
      <w:hyperlink r:id="rId22">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17. </w:t>
      </w:r>
      <w:hyperlink r:id="rId23">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18. </w:t>
      </w:r>
      <w:hyperlink r:id="rId24">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19. </w:t>
      </w:r>
      <w:hyperlink r:id="rId25">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20. </w:t>
      </w:r>
      <w:hyperlink r:id="rId26">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21. </w:t>
      </w:r>
      <w:hyperlink r:id="rId27">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22. </w:t>
      </w:r>
      <w:hyperlink r:id="rId28">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23. </w:t>
      </w:r>
      <w:hyperlink r:id="rId29">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24. </w:t>
      </w:r>
      <w:hyperlink r:id="rId30">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25. </w:t>
      </w:r>
      <w:hyperlink r:id="rId31">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26. </w:t>
      </w:r>
      <w:hyperlink r:id="rId32">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27. </w:t>
      </w:r>
      <w:hyperlink r:id="rId33">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28. </w:t>
      </w:r>
      <w:hyperlink r:id="rId34">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29. </w:t>
      </w:r>
      <w:hyperlink r:id="rId35">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30. </w:t>
      </w:r>
      <w:hyperlink r:id="rId36">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31. </w:t>
      </w:r>
      <w:hyperlink r:id="rId37">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32. </w:t>
      </w:r>
      <w:hyperlink r:id="rId37">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33. </w:t>
      </w:r>
      <w:hyperlink r:id="rId3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34. </w:t>
      </w:r>
      <w:hyperlink r:id="rId38">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35. </w:t>
      </w:r>
      <w:hyperlink r:id="rId39">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36. </w:t>
      </w:r>
      <w:hyperlink r:id="rId40">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37. </w:t>
      </w:r>
      <w:hyperlink r:id="rId41">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38. </w:t>
      </w:r>
      <w:hyperlink r:id="rId42">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39. </w:t>
      </w:r>
      <w:hyperlink r:id="rId43">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40. </w:t>
      </w:r>
      <w:hyperlink r:id="rId44">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45">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46">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43. </w:t>
      </w:r>
      <w:hyperlink r:id="rId47">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44. </w:t>
      </w:r>
      <w:hyperlink r:id="rId48">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49">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49">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47. </w:t>
      </w:r>
      <w:hyperlink r:id="rId49">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48. </w:t>
      </w:r>
      <w:hyperlink r:id="rId50">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49. </w:t>
      </w:r>
      <w:hyperlink r:id="rId51">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50. </w:t>
      </w:r>
      <w:hyperlink r:id="rId52">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51. </w:t>
      </w:r>
      <w:hyperlink r:id="rId53">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52. </w:t>
      </w:r>
      <w:hyperlink r:id="rId54">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53. </w:t>
      </w:r>
      <w:hyperlink r:id="rId5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54. </w:t>
      </w:r>
      <w:hyperlink r:id="rId55">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55. </w:t>
      </w:r>
      <w:hyperlink r:id="rId56">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56. </w:t>
      </w:r>
      <w:hyperlink r:id="rId57">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57. </w:t>
      </w:r>
      <w:hyperlink r:id="rId58">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58. </w:t>
      </w:r>
      <w:hyperlink r:id="rId58">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59. </w:t>
      </w:r>
      <w:hyperlink r:id="rId59">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60. </w:t>
      </w:r>
      <w:hyperlink r:id="rId60">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61. </w:t>
      </w:r>
      <w:hyperlink r:id="rId61">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62. </w:t>
      </w:r>
      <w:hyperlink r:id="rId62">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63. </w:t>
      </w:r>
      <w:hyperlink r:id="rId62">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64. </w:t>
      </w:r>
      <w:hyperlink r:id="rId63">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65. </w:t>
      </w:r>
      <w:hyperlink r:id="rId64">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66. </w:t>
      </w:r>
      <w:hyperlink r:id="rId64">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67. </w:t>
      </w:r>
      <w:hyperlink r:id="rId65">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68. </w:t>
      </w:r>
      <w:hyperlink r:id="rId66">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69. </w:t>
      </w:r>
      <w:hyperlink r:id="rId67">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70. </w:t>
      </w:r>
      <w:hyperlink r:id="rId68">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71. </w:t>
      </w:r>
      <w:hyperlink r:id="rId69">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72. </w:t>
      </w:r>
      <w:hyperlink r:id="rId70">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73. </w:t>
      </w:r>
      <w:hyperlink r:id="rId71">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74. </w:t>
      </w:r>
      <w:hyperlink r:id="rId69">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75. </w:t>
      </w:r>
      <w:hyperlink r:id="rId72">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76. </w:t>
      </w:r>
      <w:hyperlink r:id="rId73">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77. </w:t>
      </w:r>
      <w:hyperlink r:id="rId74">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78. </w:t>
      </w:r>
      <w:hyperlink r:id="rId70">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79. </w:t>
      </w:r>
      <w:hyperlink r:id="rId75">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80. </w:t>
      </w:r>
      <w:hyperlink r:id="rId76">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81. </w:t>
      </w:r>
      <w:hyperlink r:id="rId76">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82. </w:t>
      </w:r>
      <w:hyperlink r:id="rId77">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83. </w:t>
      </w:r>
      <w:hyperlink r:id="rId78">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84. </w:t>
      </w:r>
      <w:hyperlink r:id="rId79">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85. </w:t>
      </w:r>
      <w:hyperlink r:id="rId80">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86. </w:t>
      </w:r>
      <w:hyperlink r:id="rId81">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87. </w:t>
      </w:r>
      <w:hyperlink r:id="rId82">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88. </w:t>
      </w:r>
      <w:hyperlink r:id="rId83">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89. </w:t>
      </w:r>
      <w:hyperlink r:id="rId84">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90. </w:t>
      </w:r>
      <w:hyperlink r:id="rId85">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91. </w:t>
      </w:r>
      <w:hyperlink r:id="rId86">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92. </w:t>
      </w:r>
      <w:hyperlink r:id="rId87">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93. </w:t>
      </w:r>
      <w:hyperlink r:id="rId88">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94. </w:t>
      </w:r>
      <w:hyperlink r:id="rId89">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95. </w:t>
      </w:r>
      <w:hyperlink r:id="rId90">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96. </w:t>
      </w:r>
      <w:hyperlink r:id="rId91">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97. </w:t>
      </w:r>
      <w:hyperlink r:id="rId92">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98. </w:t>
      </w:r>
      <w:hyperlink r:id="rId93">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99. </w:t>
      </w:r>
      <w:hyperlink r:id="rId94">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100. </w:t>
      </w:r>
      <w:hyperlink r:id="rId95">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101. </w:t>
      </w:r>
      <w:hyperlink r:id="rId96">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102. </w:t>
      </w:r>
      <w:hyperlink r:id="rId97">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103. </w:t>
      </w:r>
      <w:hyperlink r:id="rId98">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104. </w:t>
      </w:r>
      <w:hyperlink r:id="rId99">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105. </w:t>
      </w:r>
      <w:hyperlink r:id="rId100">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106. </w:t>
      </w:r>
      <w:hyperlink r:id="rId101">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107. </w:t>
      </w:r>
      <w:hyperlink r:id="rId102">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108. </w:t>
      </w:r>
      <w:hyperlink r:id="rId103">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109. </w:t>
      </w:r>
      <w:hyperlink r:id="rId104">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110. </w:t>
      </w:r>
      <w:hyperlink r:id="rId105">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111. </w:t>
      </w:r>
      <w:hyperlink r:id="rId106">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112. </w:t>
      </w:r>
      <w:hyperlink r:id="rId107">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113. </w:t>
      </w:r>
      <w:hyperlink r:id="rId108">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114. </w:t>
      </w:r>
      <w:hyperlink r:id="rId109">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115. </w:t>
      </w:r>
      <w:hyperlink r:id="rId109">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116. </w:t>
      </w:r>
      <w:hyperlink r:id="rId110">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117. </w:t>
      </w:r>
      <w:hyperlink r:id="rId111">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118. </w:t>
      </w:r>
      <w:hyperlink r:id="rId112">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112">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13">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121. </w:t>
      </w:r>
      <w:hyperlink r:id="rId114">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122. </w:t>
      </w:r>
      <w:hyperlink r:id="rId115">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123. </w:t>
      </w:r>
      <w:hyperlink r:id="rId116">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124. </w:t>
      </w:r>
      <w:hyperlink r:id="rId117">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125. </w:t>
      </w:r>
      <w:hyperlink r:id="rId118">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126. </w:t>
      </w:r>
      <w:hyperlink r:id="rId119">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127. </w:t>
      </w:r>
      <w:hyperlink r:id="rId120">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128. </w:t>
      </w:r>
      <w:hyperlink r:id="rId121">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129. </w:t>
      </w:r>
      <w:hyperlink r:id="rId122">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130. </w:t>
      </w:r>
      <w:hyperlink r:id="rId123">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131. </w:t>
      </w:r>
      <w:hyperlink r:id="rId124">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132. </w:t>
      </w:r>
      <w:hyperlink r:id="rId125">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133. </w:t>
      </w:r>
      <w:hyperlink r:id="rId126">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134. </w:t>
      </w:r>
      <w:hyperlink r:id="rId127">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135. </w:t>
      </w:r>
      <w:hyperlink r:id="rId128">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136. </w:t>
      </w:r>
      <w:hyperlink r:id="rId129">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137. </w:t>
      </w:r>
      <w:hyperlink r:id="rId130">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138. </w:t>
      </w:r>
      <w:hyperlink r:id="rId131">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139. </w:t>
      </w:r>
      <w:hyperlink r:id="rId132">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140. </w:t>
      </w:r>
      <w:hyperlink r:id="rId133">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141. </w:t>
      </w:r>
      <w:hyperlink r:id="rId134">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142. </w:t>
      </w:r>
      <w:hyperlink r:id="rId135">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143. </w:t>
      </w:r>
      <w:hyperlink r:id="rId136">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144. </w:t>
      </w:r>
      <w:hyperlink r:id="rId137">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145. </w:t>
      </w:r>
      <w:hyperlink r:id="rId138">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146. </w:t>
      </w:r>
      <w:hyperlink r:id="rId139">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147. </w:t>
      </w:r>
      <w:hyperlink r:id="rId140">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148. </w:t>
      </w:r>
      <w:hyperlink r:id="rId139">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149. </w:t>
      </w:r>
      <w:hyperlink r:id="rId141">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150. </w:t>
      </w:r>
      <w:hyperlink r:id="rId141">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151. </w:t>
      </w:r>
      <w:hyperlink r:id="rId142">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152. </w:t>
      </w:r>
      <w:hyperlink r:id="rId143">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153. </w:t>
      </w:r>
      <w:hyperlink r:id="rId144">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154. </w:t>
      </w:r>
      <w:hyperlink r:id="rId145">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155. </w:t>
      </w:r>
      <w:hyperlink r:id="rId145">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156. </w:t>
      </w:r>
      <w:hyperlink r:id="rId146">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157. </w:t>
      </w:r>
      <w:hyperlink r:id="rId147">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158. </w:t>
      </w:r>
      <w:hyperlink r:id="rId148">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159. </w:t>
      </w:r>
      <w:hyperlink r:id="rId149">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160. </w:t>
      </w:r>
      <w:hyperlink r:id="rId150">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161. </w:t>
      </w:r>
      <w:hyperlink r:id="rId151">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162. </w:t>
      </w:r>
      <w:hyperlink r:id="rId150">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163. </w:t>
      </w:r>
      <w:hyperlink r:id="rId152">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164. </w:t>
      </w:r>
      <w:hyperlink r:id="rId153">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165. </w:t>
      </w:r>
      <w:hyperlink r:id="rId154">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166. </w:t>
      </w:r>
      <w:hyperlink r:id="rId155">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167. </w:t>
      </w:r>
      <w:hyperlink r:id="rId156">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168. </w:t>
      </w:r>
      <w:hyperlink r:id="rId157">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169. </w:t>
      </w:r>
      <w:hyperlink r:id="rId158">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170. </w:t>
      </w:r>
      <w:hyperlink r:id="rId159">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171. </w:t>
      </w:r>
      <w:hyperlink r:id="rId160">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172. </w:t>
      </w:r>
      <w:hyperlink r:id="rId161">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173. </w:t>
      </w:r>
      <w:hyperlink r:id="rId162">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174. </w:t>
      </w:r>
      <w:hyperlink r:id="rId163">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175. </w:t>
      </w:r>
      <w:hyperlink r:id="rId164">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176. </w:t>
      </w:r>
      <w:hyperlink r:id="rId165">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177. </w:t>
      </w:r>
      <w:hyperlink r:id="rId166">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178. </w:t>
      </w:r>
      <w:hyperlink r:id="rId167">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179. </w:t>
      </w:r>
      <w:hyperlink r:id="rId168">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180. </w:t>
      </w:r>
      <w:hyperlink r:id="rId169">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181. </w:t>
      </w:r>
      <w:hyperlink r:id="rId170">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182. </w:t>
      </w:r>
      <w:hyperlink r:id="rId171">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183. </w:t>
      </w:r>
      <w:hyperlink r:id="rId172">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184. </w:t>
      </w:r>
      <w:hyperlink r:id="rId173">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185. </w:t>
      </w:r>
      <w:hyperlink r:id="rId174">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186. </w:t>
      </w:r>
      <w:hyperlink r:id="rId175">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187. </w:t>
      </w:r>
      <w:hyperlink r:id="rId176">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188. </w:t>
      </w:r>
      <w:hyperlink r:id="rId177">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189. </w:t>
      </w:r>
      <w:hyperlink r:id="rId178">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190. </w:t>
      </w:r>
      <w:hyperlink r:id="rId179">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191. </w:t>
      </w:r>
      <w:hyperlink r:id="rId180">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192. </w:t>
      </w:r>
      <w:hyperlink r:id="rId181">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193. </w:t>
      </w:r>
      <w:hyperlink r:id="rId182">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194. </w:t>
      </w:r>
      <w:hyperlink r:id="rId183">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195. </w:t>
      </w:r>
      <w:hyperlink r:id="rId184">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196. </w:t>
      </w:r>
      <w:hyperlink r:id="rId185">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197. </w:t>
      </w:r>
      <w:hyperlink r:id="rId182">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198. </w:t>
      </w:r>
      <w:hyperlink r:id="rId186">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199. </w:t>
      </w:r>
      <w:hyperlink r:id="rId187">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200. </w:t>
      </w:r>
      <w:hyperlink r:id="rId186">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201. </w:t>
      </w:r>
      <w:hyperlink r:id="rId188">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202. </w:t>
      </w:r>
      <w:hyperlink r:id="rId189">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203. </w:t>
      </w:r>
      <w:hyperlink r:id="rId190">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204. </w:t>
      </w:r>
      <w:hyperlink r:id="rId191">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205. </w:t>
      </w:r>
      <w:hyperlink r:id="rId192">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206. </w:t>
      </w:r>
      <w:hyperlink r:id="rId193">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207. </w:t>
      </w:r>
      <w:hyperlink r:id="rId194">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208. </w:t>
      </w:r>
      <w:hyperlink r:id="rId195">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209. </w:t>
      </w:r>
      <w:hyperlink r:id="rId196">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210. </w:t>
      </w:r>
      <w:hyperlink r:id="rId197">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211. </w:t>
      </w:r>
      <w:hyperlink r:id="rId198">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212. </w:t>
      </w:r>
      <w:hyperlink r:id="rId199">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213. </w:t>
      </w:r>
      <w:hyperlink r:id="rId200">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214. </w:t>
      </w:r>
      <w:hyperlink r:id="rId201">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215. </w:t>
      </w:r>
      <w:hyperlink r:id="rId202">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216. </w:t>
      </w:r>
      <w:hyperlink r:id="rId203">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217. </w:t>
      </w:r>
      <w:hyperlink r:id="rId204">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218. </w:t>
      </w:r>
      <w:hyperlink r:id="rId205">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219. </w:t>
      </w:r>
      <w:hyperlink r:id="rId206">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220. </w:t>
      </w:r>
      <w:hyperlink r:id="rId207">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221. </w:t>
      </w:r>
      <w:hyperlink r:id="rId207">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222. </w:t>
      </w:r>
      <w:hyperlink r:id="rId208">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223. </w:t>
      </w:r>
      <w:hyperlink r:id="rId209">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224. </w:t>
      </w:r>
      <w:hyperlink r:id="rId210">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225. </w:t>
      </w:r>
      <w:hyperlink r:id="rId211">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226. </w:t>
      </w:r>
      <w:hyperlink r:id="rId212">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227. </w:t>
      </w:r>
      <w:hyperlink r:id="rId213">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228. </w:t>
      </w:r>
      <w:hyperlink r:id="rId213">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229. </w:t>
      </w:r>
      <w:hyperlink r:id="rId214">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230. </w:t>
      </w:r>
      <w:hyperlink r:id="rId215">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231. </w:t>
      </w:r>
      <w:hyperlink r:id="rId216">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232. </w:t>
      </w:r>
      <w:hyperlink r:id="rId217">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233. </w:t>
      </w:r>
      <w:hyperlink r:id="rId218">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234. </w:t>
      </w:r>
      <w:hyperlink r:id="rId219">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235. </w:t>
      </w:r>
      <w:hyperlink r:id="rId220">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236. </w:t>
      </w:r>
      <w:hyperlink r:id="rId221">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237. </w:t>
      </w:r>
      <w:hyperlink r:id="rId222">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238. </w:t>
      </w:r>
      <w:hyperlink r:id="rId223">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239. </w:t>
      </w:r>
      <w:hyperlink r:id="rId224">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240. </w:t>
      </w:r>
      <w:hyperlink r:id="rId225">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241. </w:t>
      </w:r>
      <w:hyperlink r:id="rId226">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242. </w:t>
      </w:r>
      <w:hyperlink r:id="rId227">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243. </w:t>
      </w:r>
      <w:hyperlink r:id="rId228">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244. </w:t>
      </w:r>
      <w:hyperlink r:id="rId229">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245. </w:t>
      </w:r>
      <w:hyperlink r:id="rId230">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246. </w:t>
      </w:r>
      <w:hyperlink r:id="rId231">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247. </w:t>
      </w:r>
      <w:hyperlink r:id="rId232">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248. </w:t>
      </w:r>
      <w:hyperlink r:id="rId233">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249. </w:t>
      </w:r>
      <w:hyperlink r:id="rId232">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250. </w:t>
      </w:r>
      <w:hyperlink r:id="rId234">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251. </w:t>
      </w:r>
      <w:hyperlink r:id="rId235">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252. </w:t>
      </w:r>
      <w:hyperlink r:id="rId236">
        <w:r>
          <w:rPr>
            <w:color w:val="0000EE"/>
            <w:u w:val="single"/>
          </w:rPr>
          <w:t>https://www.agri-mutuel.com/cultures/trois-agriculteurs-francais-face-a-la-guerre-au-moyen-orient/</w:t>
        </w:r>
      </w:hyperlink>
      <w:r>
        <w:t xml:space="preserve"> - * French farmers face increased costs due to rising fuel and fertiliser prices amid Middle East conflict. 253. </w:t>
      </w:r>
      <w:hyperlink r:id="rId237">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254. </w:t>
      </w:r>
      <w:hyperlink r:id="rId238">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255. </w:t>
      </w:r>
      <w:hyperlink r:id="rId239">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256. </w:t>
      </w:r>
      <w:hyperlink r:id="rId240">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257. </w:t>
      </w:r>
      <w:hyperlink r:id="rId241">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258. </w:t>
      </w:r>
      <w:hyperlink r:id="rId242">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259. </w:t>
      </w:r>
      <w:hyperlink r:id="rId243">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260. </w:t>
      </w:r>
      <w:hyperlink r:id="rId244">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261. </w:t>
      </w:r>
      <w:hyperlink r:id="rId245">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262. </w:t>
      </w:r>
      <w:hyperlink r:id="rId246">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263. </w:t>
      </w:r>
      <w:hyperlink r:id="rId247">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264. </w:t>
      </w:r>
      <w:hyperlink r:id="rId248">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265. </w:t>
      </w:r>
      <w:hyperlink r:id="rId249">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266. </w:t>
      </w:r>
      <w:hyperlink r:id="rId250">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267. </w:t>
      </w:r>
      <w:hyperlink r:id="rId251">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268. </w:t>
      </w:r>
      <w:hyperlink r:id="rId252">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269. </w:t>
      </w:r>
      <w:hyperlink r:id="rId253">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270. </w:t>
      </w:r>
      <w:hyperlink r:id="rId254">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271. </w:t>
      </w:r>
      <w:hyperlink r:id="rId255">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272. </w:t>
      </w:r>
      <w:hyperlink r:id="rId256">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273. </w:t>
      </w:r>
      <w:hyperlink r:id="rId257">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274. </w:t>
      </w:r>
      <w:hyperlink r:id="rId257">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275. </w:t>
      </w:r>
      <w:hyperlink r:id="rId258">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276. </w:t>
      </w:r>
      <w:hyperlink r:id="rId259">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277. </w:t>
      </w:r>
      <w:hyperlink r:id="rId260">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278. </w:t>
      </w:r>
      <w:hyperlink r:id="rId261">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279. </w:t>
      </w:r>
      <w:hyperlink r:id="rId262">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280. </w:t>
      </w:r>
      <w:hyperlink r:id="rId263">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281. </w:t>
      </w:r>
      <w:hyperlink r:id="rId264">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282. </w:t>
      </w:r>
      <w:hyperlink r:id="rId265">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283. </w:t>
      </w:r>
      <w:hyperlink r:id="rId266">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284. </w:t>
      </w:r>
      <w:hyperlink r:id="rId267">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285. </w:t>
      </w:r>
      <w:hyperlink r:id="rId268">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286. </w:t>
      </w:r>
      <w:hyperlink r:id="rId269">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287. </w:t>
      </w:r>
      <w:hyperlink r:id="rId270">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288. </w:t>
      </w:r>
      <w:hyperlink r:id="rId271">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289. </w:t>
      </w:r>
      <w:hyperlink r:id="rId272">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290. </w:t>
      </w:r>
      <w:hyperlink r:id="rId273">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291. </w:t>
      </w:r>
      <w:hyperlink r:id="rId274">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292. </w:t>
      </w:r>
      <w:hyperlink r:id="rId275">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293. </w:t>
      </w:r>
      <w:hyperlink r:id="rId276">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294. </w:t>
      </w:r>
      <w:hyperlink r:id="rId277">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295. </w:t>
      </w:r>
      <w:hyperlink r:id="rId278">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296. </w:t>
      </w:r>
      <w:hyperlink r:id="rId279">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297. </w:t>
      </w:r>
      <w:hyperlink r:id="rId280">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298. </w:t>
      </w:r>
      <w:hyperlink r:id="rId281">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282">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83">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301. </w:t>
      </w:r>
      <w:hyperlink r:id="rId284">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302. </w:t>
      </w:r>
      <w:hyperlink r:id="rId284">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303. </w:t>
      </w:r>
      <w:hyperlink r:id="rId285">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304. </w:t>
      </w:r>
      <w:hyperlink r:id="rId286">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305. </w:t>
      </w:r>
      <w:hyperlink r:id="rId287">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306. </w:t>
      </w:r>
      <w:hyperlink r:id="rId288">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307. </w:t>
      </w:r>
      <w:hyperlink r:id="rId289">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308. </w:t>
      </w:r>
      <w:hyperlink r:id="rId290">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309. </w:t>
      </w:r>
      <w:hyperlink r:id="rId291">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310. </w:t>
      </w:r>
      <w:hyperlink r:id="rId292">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311. </w:t>
      </w:r>
      <w:hyperlink r:id="rId293">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312. </w:t>
      </w:r>
      <w:hyperlink r:id="rId294">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313. </w:t>
      </w:r>
      <w:hyperlink r:id="rId295">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314. </w:t>
      </w:r>
      <w:hyperlink r:id="rId296">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315. </w:t>
      </w:r>
      <w:hyperlink r:id="rId297">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316. </w:t>
      </w:r>
      <w:hyperlink r:id="rId298">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317. </w:t>
      </w:r>
      <w:hyperlink r:id="rId299">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318. </w:t>
      </w:r>
      <w:hyperlink r:id="rId300">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319. </w:t>
      </w:r>
      <w:hyperlink r:id="rId301">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320. </w:t>
      </w:r>
      <w:hyperlink r:id="rId302">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321. </w:t>
      </w:r>
      <w:hyperlink r:id="rId303">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322. </w:t>
      </w:r>
      <w:hyperlink r:id="rId304">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323. </w:t>
      </w:r>
      <w:hyperlink r:id="rId305">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324. </w:t>
      </w:r>
      <w:hyperlink r:id="rId306">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325. </w:t>
      </w:r>
      <w:hyperlink r:id="rId307">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326. </w:t>
      </w:r>
      <w:hyperlink r:id="rId308">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327. </w:t>
      </w:r>
      <w:hyperlink r:id="rId309">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328. </w:t>
      </w:r>
      <w:hyperlink r:id="rId310">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329. </w:t>
      </w:r>
      <w:hyperlink r:id="rId311">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330. </w:t>
      </w:r>
      <w:hyperlink r:id="rId312">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331. </w:t>
      </w:r>
      <w:hyperlink r:id="rId313">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332. </w:t>
      </w:r>
      <w:hyperlink r:id="rId314">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333. </w:t>
      </w:r>
      <w:hyperlink r:id="rId315">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334. </w:t>
      </w:r>
      <w:hyperlink r:id="rId316">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335. </w:t>
      </w:r>
      <w:hyperlink r:id="rId316">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336. </w:t>
      </w:r>
      <w:hyperlink r:id="rId317">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337. </w:t>
      </w:r>
      <w:hyperlink r:id="rId318">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338. </w:t>
      </w:r>
      <w:hyperlink r:id="rId319">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339. </w:t>
      </w:r>
      <w:hyperlink r:id="rId320">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340. </w:t>
      </w:r>
      <w:hyperlink r:id="rId321">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341. </w:t>
      </w:r>
      <w:hyperlink r:id="rId322">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342. </w:t>
      </w:r>
      <w:hyperlink r:id="rId323">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343. </w:t>
      </w:r>
      <w:hyperlink r:id="rId324">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344. </w:t>
      </w:r>
      <w:hyperlink r:id="rId325">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345. </w:t>
      </w:r>
      <w:hyperlink r:id="rId326">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346. </w:t>
      </w:r>
      <w:hyperlink r:id="rId327">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347. </w:t>
      </w:r>
      <w:hyperlink r:id="rId328">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348. </w:t>
      </w:r>
      <w:hyperlink r:id="rId329">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349. </w:t>
      </w:r>
      <w:hyperlink r:id="rId330">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350. </w:t>
      </w:r>
      <w:hyperlink r:id="rId331">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351. </w:t>
      </w:r>
      <w:hyperlink r:id="rId332">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352. </w:t>
      </w:r>
      <w:hyperlink r:id="rId333">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353. </w:t>
      </w:r>
      <w:hyperlink r:id="rId334">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354. </w:t>
      </w:r>
      <w:hyperlink r:id="rId335">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355. </w:t>
      </w:r>
      <w:hyperlink r:id="rId336">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356. </w:t>
      </w:r>
      <w:hyperlink r:id="rId336">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357. </w:t>
      </w:r>
      <w:hyperlink r:id="rId337">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358. </w:t>
      </w:r>
      <w:hyperlink r:id="rId338">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359. </w:t>
      </w:r>
      <w:hyperlink r:id="rId339">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360. </w:t>
      </w:r>
      <w:hyperlink r:id="rId340">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361. </w:t>
      </w:r>
      <w:hyperlink r:id="rId341">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362. </w:t>
      </w:r>
      <w:hyperlink r:id="rId342">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363. </w:t>
      </w:r>
      <w:hyperlink r:id="rId343">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364. </w:t>
      </w:r>
      <w:hyperlink r:id="rId344">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365. </w:t>
      </w:r>
      <w:hyperlink r:id="rId345">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366. </w:t>
      </w:r>
      <w:hyperlink r:id="rId346">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367. </w:t>
      </w:r>
      <w:hyperlink r:id="rId347">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368. </w:t>
      </w:r>
      <w:hyperlink r:id="rId348">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369. </w:t>
      </w:r>
      <w:hyperlink r:id="rId349">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370. </w:t>
      </w:r>
      <w:hyperlink r:id="rId350">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371. </w:t>
      </w:r>
      <w:hyperlink r:id="rId351">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372. </w:t>
      </w:r>
      <w:hyperlink r:id="rId351">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373. </w:t>
      </w:r>
      <w:hyperlink r:id="rId352">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374. </w:t>
      </w:r>
      <w:hyperlink r:id="rId353">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375. </w:t>
      </w:r>
      <w:hyperlink r:id="rId354">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376. </w:t>
      </w:r>
      <w:hyperlink r:id="rId355">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377. </w:t>
      </w:r>
      <w:hyperlink r:id="rId356">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378. </w:t>
      </w:r>
      <w:hyperlink r:id="rId357">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379. </w:t>
      </w:r>
      <w:hyperlink r:id="rId358">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380. </w:t>
      </w:r>
      <w:hyperlink r:id="rId359">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381. </w:t>
      </w:r>
      <w:hyperlink r:id="rId360">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382. </w:t>
      </w:r>
      <w:hyperlink r:id="rId361">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383. </w:t>
      </w:r>
      <w:hyperlink r:id="rId362">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384. </w:t>
      </w:r>
      <w:hyperlink r:id="rId363">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385. </w:t>
      </w:r>
      <w:hyperlink r:id="rId364">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386. </w:t>
      </w:r>
      <w:hyperlink r:id="rId365">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387. </w:t>
      </w:r>
      <w:hyperlink r:id="rId366">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388. </w:t>
      </w:r>
      <w:hyperlink r:id="rId367">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389. </w:t>
      </w:r>
      <w:hyperlink r:id="rId368">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390. </w:t>
      </w:r>
      <w:hyperlink r:id="rId369">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391. </w:t>
      </w:r>
      <w:hyperlink r:id="rId370">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392. </w:t>
      </w:r>
      <w:hyperlink r:id="rId371">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393. </w:t>
      </w:r>
      <w:hyperlink r:id="rId372">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394. </w:t>
      </w:r>
      <w:hyperlink r:id="rId373">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395. </w:t>
      </w:r>
      <w:hyperlink r:id="rId374">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396. </w:t>
      </w:r>
      <w:hyperlink r:id="rId375">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397. </w:t>
      </w:r>
      <w:hyperlink r:id="rId376">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398. </w:t>
      </w:r>
      <w:hyperlink r:id="rId377">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399. </w:t>
      </w:r>
      <w:hyperlink r:id="rId378">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400. </w:t>
      </w:r>
      <w:hyperlink r:id="rId379">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401. </w:t>
      </w:r>
      <w:hyperlink r:id="rId380">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402. </w:t>
      </w:r>
      <w:hyperlink r:id="rId381">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403. </w:t>
      </w:r>
      <w:hyperlink r:id="rId382">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404. </w:t>
      </w:r>
      <w:hyperlink r:id="rId383">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405. </w:t>
      </w:r>
      <w:hyperlink r:id="rId384">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406. </w:t>
      </w:r>
      <w:hyperlink r:id="rId385">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407. </w:t>
      </w:r>
      <w:hyperlink r:id="rId386">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408. </w:t>
      </w:r>
      <w:hyperlink r:id="rId387">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409. </w:t>
      </w:r>
      <w:hyperlink r:id="rId388">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410. </w:t>
      </w:r>
      <w:hyperlink r:id="rId389">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411. </w:t>
      </w:r>
      <w:hyperlink r:id="rId390">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412. </w:t>
      </w:r>
      <w:hyperlink r:id="rId391">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413. </w:t>
      </w:r>
      <w:hyperlink r:id="rId392">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414. </w:t>
      </w:r>
      <w:hyperlink r:id="rId393">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415. </w:t>
      </w:r>
      <w:hyperlink r:id="rId394">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416. </w:t>
      </w:r>
      <w:hyperlink r:id="rId395">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396">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96">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97">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420. </w:t>
      </w:r>
      <w:hyperlink r:id="rId398">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421. </w:t>
      </w:r>
      <w:hyperlink r:id="rId399">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422. </w:t>
      </w:r>
      <w:hyperlink r:id="rId400">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423. </w:t>
      </w:r>
      <w:hyperlink r:id="rId401">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424. </w:t>
      </w:r>
      <w:hyperlink r:id="rId402">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425. </w:t>
      </w:r>
      <w:hyperlink r:id="rId403">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426. </w:t>
      </w:r>
      <w:hyperlink r:id="rId404">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427. </w:t>
      </w:r>
      <w:hyperlink r:id="rId405">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428. </w:t>
      </w:r>
      <w:hyperlink r:id="rId406">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429. </w:t>
      </w:r>
      <w:hyperlink r:id="rId407">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430. </w:t>
      </w:r>
      <w:hyperlink r:id="rId408">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431. </w:t>
      </w:r>
      <w:hyperlink r:id="rId409">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432. </w:t>
      </w:r>
      <w:hyperlink r:id="rId410">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433. </w:t>
      </w:r>
      <w:hyperlink r:id="rId411">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434. </w:t>
      </w:r>
      <w:hyperlink r:id="rId412">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435. </w:t>
      </w:r>
      <w:hyperlink r:id="rId413">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436. </w:t>
      </w:r>
      <w:hyperlink r:id="rId414">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437. </w:t>
      </w:r>
      <w:hyperlink r:id="rId415">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438. </w:t>
      </w:r>
      <w:hyperlink r:id="rId416">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439. </w:t>
      </w:r>
      <w:hyperlink r:id="rId417">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440. </w:t>
      </w:r>
      <w:hyperlink r:id="rId418">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441. </w:t>
      </w:r>
      <w:hyperlink r:id="rId419">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442. </w:t>
      </w:r>
      <w:hyperlink r:id="rId420">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443. </w:t>
      </w:r>
      <w:hyperlink r:id="rId421">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444. </w:t>
      </w:r>
      <w:hyperlink r:id="rId422">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445. </w:t>
      </w:r>
      <w:hyperlink r:id="rId423">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446. </w:t>
      </w:r>
      <w:hyperlink r:id="rId424">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447. </w:t>
      </w:r>
      <w:hyperlink r:id="rId425">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448. </w:t>
      </w:r>
      <w:hyperlink r:id="rId426">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449. </w:t>
      </w:r>
      <w:hyperlink r:id="rId427">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450. </w:t>
      </w:r>
      <w:hyperlink r:id="rId428">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451. </w:t>
      </w:r>
      <w:hyperlink r:id="rId428">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452. </w:t>
      </w:r>
      <w:hyperlink r:id="rId429">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453. </w:t>
      </w:r>
      <w:hyperlink r:id="rId430">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454. </w:t>
      </w:r>
      <w:hyperlink r:id="rId430">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455. </w:t>
      </w:r>
      <w:hyperlink r:id="rId431">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456. </w:t>
      </w:r>
      <w:hyperlink r:id="rId432">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457. </w:t>
      </w:r>
      <w:hyperlink r:id="rId433">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458. </w:t>
      </w:r>
      <w:hyperlink r:id="rId434">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459. </w:t>
      </w:r>
      <w:hyperlink r:id="rId435">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36">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37">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38">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39">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464. </w:t>
      </w:r>
      <w:hyperlink r:id="rId440">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465. </w:t>
      </w:r>
      <w:hyperlink r:id="rId441">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466. </w:t>
      </w:r>
      <w:hyperlink r:id="rId442">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467. </w:t>
      </w:r>
      <w:hyperlink r:id="rId443">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468. </w:t>
      </w:r>
      <w:hyperlink r:id="rId444">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469. </w:t>
      </w:r>
      <w:hyperlink r:id="rId445">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470. </w:t>
      </w:r>
      <w:hyperlink r:id="rId446">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471. </w:t>
      </w:r>
      <w:hyperlink r:id="rId447">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472. </w:t>
      </w:r>
      <w:hyperlink r:id="rId448">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473. </w:t>
      </w:r>
      <w:hyperlink r:id="rId449">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474. </w:t>
      </w:r>
      <w:hyperlink r:id="rId450">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475. </w:t>
      </w:r>
      <w:hyperlink r:id="rId451">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476. </w:t>
      </w:r>
      <w:hyperlink r:id="rId452">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477. </w:t>
      </w:r>
      <w:hyperlink r:id="rId453">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478. </w:t>
      </w:r>
      <w:hyperlink r:id="rId454">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479. </w:t>
      </w:r>
      <w:hyperlink r:id="rId455">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480. </w:t>
      </w:r>
      <w:hyperlink r:id="rId456">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481. </w:t>
      </w:r>
      <w:hyperlink r:id="rId457">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482. </w:t>
      </w:r>
      <w:hyperlink r:id="rId458">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483. </w:t>
      </w:r>
      <w:hyperlink r:id="rId459">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484. </w:t>
      </w:r>
      <w:hyperlink r:id="rId460">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485. </w:t>
      </w:r>
      <w:hyperlink r:id="rId461">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486. </w:t>
      </w:r>
      <w:hyperlink r:id="rId462">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487. </w:t>
      </w:r>
      <w:hyperlink r:id="rId463">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488. </w:t>
      </w:r>
      <w:hyperlink r:id="rId464">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489. </w:t>
      </w:r>
      <w:hyperlink r:id="rId465">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490. </w:t>
      </w:r>
      <w:hyperlink r:id="rId466">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491. </w:t>
      </w:r>
      <w:hyperlink r:id="rId467">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492. </w:t>
      </w:r>
      <w:hyperlink r:id="rId468">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493. </w:t>
      </w:r>
      <w:hyperlink r:id="rId469">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494. </w:t>
      </w:r>
      <w:hyperlink r:id="rId470">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495. </w:t>
      </w:r>
      <w:hyperlink r:id="rId471">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496. </w:t>
      </w:r>
      <w:hyperlink r:id="rId472">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497. </w:t>
      </w:r>
      <w:hyperlink r:id="rId473">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498. </w:t>
      </w:r>
      <w:hyperlink r:id="rId474">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499. </w:t>
      </w:r>
      <w:hyperlink r:id="rId475">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500. </w:t>
      </w:r>
      <w:hyperlink r:id="rId476">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randforksherald.com/news/north-dakota/farm-group-seeks-policy-change-to-help-build-fertilizer-storage" TargetMode="External"/><Relationship Id="rId10" Type="http://schemas.openxmlformats.org/officeDocument/2006/relationships/hyperlink" Target="https://www.alternet.org/farming-cost/" TargetMode="External"/><Relationship Id="rId11" Type="http://schemas.openxmlformats.org/officeDocument/2006/relationships/hyperlink" Target="https://fortune.com/2026/04/09/global-food-emergency-how-bad-strait-hormuz-grocery-prices-shortages/" TargetMode="External"/><Relationship Id="rId12" Type="http://schemas.openxmlformats.org/officeDocument/2006/relationships/hyperlink" Target="https://www.arcstonefinancialpulse.com/worlds-fertilizer-supply-under-siege/" TargetMode="External"/><Relationship Id="rId13" Type="http://schemas.openxmlformats.org/officeDocument/2006/relationships/hyperlink" Target="https://www.business-standard.com/markets/news/rising-input-costs-west-asia-war-risks-weigh-on-fertiliser-sector-margins-126040901227_1.html" TargetMode="External"/><Relationship Id="rId14" Type="http://schemas.openxmlformats.org/officeDocument/2006/relationships/hyperlink" Target="https://www.frozenfoodeurope.com/global-food-supply-chains-face-mounting-pressure/" TargetMode="External"/><Relationship Id="rId15" Type="http://schemas.openxmlformats.org/officeDocument/2006/relationships/hyperlink" Target="https://www.thehindubusinessline.com/economy/imf-warns-of-deepening-global-food-crisis-as-fertilizer-prices-surge/article70843164.ece" TargetMode="External"/><Relationship Id="rId16" Type="http://schemas.openxmlformats.org/officeDocument/2006/relationships/hyperlink" Target="https://www.thehindubusinessline.com/economy/agri-business/the-government-targets-to-buy-30336-lakh-tonnes-lt-of-wheat-for-the-central-pool-stock-by-june-30/article70843422.ece" TargetMode="External"/><Relationship Id="rId17" Type="http://schemas.openxmlformats.org/officeDocument/2006/relationships/hyperlink" Target="https://www.foodnavigator.com/Article/2026/04/08/iran-conflict-responding-to-fertiliser-shortages/?utm_source=RSS_Feed&amp;utm_medium=RSS&amp;utm_campaign=RSS" TargetMode="External"/><Relationship Id="rId18"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9" Type="http://schemas.openxmlformats.org/officeDocument/2006/relationships/hyperlink" Target="https://www.thearabianstories.com/2026/04/09/global-agencies-warn-war-driven-price-surge-could-trigger-food-crisis/" TargetMode="External"/><Relationship Id="rId20" Type="http://schemas.openxmlformats.org/officeDocument/2006/relationships/hyperlink" Target="https://peopledaily.digital/business/global-lenders-warn-iran-war-will-push-food-prices-higher" TargetMode="External"/><Relationship Id="rId21"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22" Type="http://schemas.openxmlformats.org/officeDocument/2006/relationships/hyperlink" Target="https://triblive.com/local/regional/fertilizer-prices-rise-sharply-as-middle-east-conflict-hits-farmers/" TargetMode="External"/><Relationship Id="rId23" Type="http://schemas.openxmlformats.org/officeDocument/2006/relationships/hyperlink" Target="https://wutqfm.com/the-us-just-had-its-warmest-march-ever-by-a-historic-margin/" TargetMode="External"/><Relationship Id="rId24" Type="http://schemas.openxmlformats.org/officeDocument/2006/relationships/hyperlink" Target="https://www.al-monitor.com/originals/2026/04/imf-world-bank-and-un-food-agency-say-war-increasing-food-prices-insecurity" TargetMode="External"/><Relationship Id="rId25" Type="http://schemas.openxmlformats.org/officeDocument/2006/relationships/hyperlink" Target="https://yaleclimateconnections.org/2026/04/the-year-so-far-hottest-and-driest-in-u-s-history/" TargetMode="External"/><Relationship Id="rId26" Type="http://schemas.openxmlformats.org/officeDocument/2006/relationships/hyperlink" Target="https://san.com/cc/how-the-iran-war-put-americas-food-supply-at-risk/" TargetMode="External"/><Relationship Id="rId27" Type="http://schemas.openxmlformats.org/officeDocument/2006/relationships/hyperlink" Target="https://ruralradio.com/maxcountry/news/survey-shows-growing-concerns-about-fertilizer-prices-availability/" TargetMode="External"/><Relationship Id="rId28" Type="http://schemas.openxmlformats.org/officeDocument/2006/relationships/hyperlink" Target="https://www.globenewswire.com/news-release/2026/04/08/3270437/0/en/CoBank-Quarterly-Economic-fallout-of-rising-fuel-and-energy-costs-will-be-most-acute-in-rural-America.html" TargetMode="External"/><Relationship Id="rId29" Type="http://schemas.openxmlformats.org/officeDocument/2006/relationships/hyperlink" Target="https://www.sangritoday.com/rajasthan-weather-rain-hailstorms-continue-as-western-disturbance-hits-state" TargetMode="External"/><Relationship Id="rId30" Type="http://schemas.openxmlformats.org/officeDocument/2006/relationships/hyperlink" Target="https://www.producer.com/am-market-reports/am-market-report-april-8-2026/" TargetMode="External"/><Relationship Id="rId31" Type="http://schemas.openxmlformats.org/officeDocument/2006/relationships/hyperlink" Target="https://time.com/article/2026/04/08/iran-ceasefire-reveals-domino-effect-of-conflict/" TargetMode="External"/><Relationship Id="rId32" Type="http://schemas.openxmlformats.org/officeDocument/2006/relationships/hyperlink" Target="https://www.producer.com/markets/time-running-out-on-u-s-winter-wheat-as-drought-persists/" TargetMode="External"/><Relationship Id="rId33" Type="http://schemas.openxmlformats.org/officeDocument/2006/relationships/hyperlink" Target="https://economist.com.na/105781/special-focus/au-report-warns-of-economic-slump-in-africa-due-to-middle-east-conflict/" TargetMode="External"/><Relationship Id="rId34" Type="http://schemas.openxmlformats.org/officeDocument/2006/relationships/hyperlink" Target="https://indianexpress.com/article/cities/chandigarh/a-double-whammy-floods-in-2025-untimely-rains-now-leave-punjab-farmers-distraught-10625594/" TargetMode="External"/><Relationship Id="rId35" Type="http://schemas.openxmlformats.org/officeDocument/2006/relationships/hyperlink" Target="https://www.salon.com/2026/04/08/hormuz-closure-threatens-the-global-food-supply-partner/" TargetMode="External"/><Relationship Id="rId36" Type="http://schemas.openxmlformats.org/officeDocument/2006/relationships/hyperlink" Target="https://www.independent.co.uk/climate-change/africa-hunger-somalia-drought-aid-cuts-b2951837.html" TargetMode="External"/><Relationship Id="rId37" Type="http://schemas.openxmlformats.org/officeDocument/2006/relationships/hyperlink" Target="https://www.publico.pt/2026/04/08/azul/noticia/seca-inverno-epica-criar-situacao-desoladora-agricultores-eua-2170513" TargetMode="External"/><Relationship Id="rId38" Type="http://schemas.openxmlformats.org/officeDocument/2006/relationships/hyperlink" Target="https://www.foodnavigator-asia.com/Article/2026/04/08/iran-conflict-is-ceasefire-too-little-too-late-for-global-food/?utm_source=RSS_Feed&amp;utm_medium=RSS&amp;utm_campaign=RSS" TargetMode="External"/><Relationship Id="rId39" Type="http://schemas.openxmlformats.org/officeDocument/2006/relationships/hyperlink" Target="https://inews.co.uk/news/world/putins-cunning-plan-dominance-becomes-clearer-day-4339626" TargetMode="External"/><Relationship Id="rId40" Type="http://schemas.openxmlformats.org/officeDocument/2006/relationships/hyperlink" Target="https://caliber.az/en/post/turkiye-buys-additional-fertilisers-from-russia-amid-supply-disruptions" TargetMode="External"/><Relationship Id="rId41" Type="http://schemas.openxmlformats.org/officeDocument/2006/relationships/hyperlink" Target="https://fingaz.co.zw/2026/04/08/fertiliser-shortages-threaten-winter-crops/" TargetMode="External"/><Relationship Id="rId42" Type="http://schemas.openxmlformats.org/officeDocument/2006/relationships/hyperlink" Target="https://www.tehrantimes.com/news/525290/Global-economic-bodies-unite-to-assess-US-Israeli-war-with-Iran" TargetMode="External"/><Relationship Id="rId43" Type="http://schemas.openxmlformats.org/officeDocument/2006/relationships/hyperlink" Target="https://www.abc.net.au/news/2026-04-08/farmers-plant-early-winter-crops-despite-fuel-fertiliser-crisis/106540768" TargetMode="External"/><Relationship Id="rId44" Type="http://schemas.openxmlformats.org/officeDocument/2006/relationships/hyperlink" Target="https://www.inforum.com/news/north-dakota/surging-fuel-and-supply-costs-ripple-through-agriculture-and-grocery-prices" TargetMode="External"/><Relationship Id="rId45"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46" Type="http://schemas.openxmlformats.org/officeDocument/2006/relationships/hyperlink" Target="https://www.farms.com/ag-industry-news/strait-of-hormuz-issue-continues-to-send-fuel-prices-higher-442.aspx" TargetMode="External"/><Relationship Id="rId47" Type="http://schemas.openxmlformats.org/officeDocument/2006/relationships/hyperlink" Target="https://www.wtxl.com/news/local-news/in-your-neighborhood/thomas-county/global-tensions-drive-up-fuel-and-fertilizer-costs-for-thomasville-farmers" TargetMode="External"/><Relationship Id="rId48" Type="http://schemas.openxmlformats.org/officeDocument/2006/relationships/hyperlink" Target="https://www.canadiancattlemen.ca/daily/moroccan-fertilizer-maker-ocp-expects-output-to-drop-30-per-cent-in-q2-sources-say/" TargetMode="External"/><Relationship Id="rId49" Type="http://schemas.openxmlformats.org/officeDocument/2006/relationships/hyperlink" Target="https://www.producer.com/markets/dryness-reduced-u-s-seeded-area-help-lift-wheat-prices/" TargetMode="External"/><Relationship Id="rId50" Type="http://schemas.openxmlformats.org/officeDocument/2006/relationships/hyperlink" Target="http://www.kakiforex.com/2026/04/fertilizer-prices-up-40-why-this-is.html" TargetMode="External"/><Relationship Id="rId51" Type="http://schemas.openxmlformats.org/officeDocument/2006/relationships/hyperlink" Target="https://www.bostonglobe.com/2026/04/07/nation/epic-winter-drought-creates-bleak-situation-farmers-your-food/" TargetMode="External"/><Relationship Id="rId52" Type="http://schemas.openxmlformats.org/officeDocument/2006/relationships/hyperlink" Target="https://www.aljazeera.com/video/newsfeed/2026/4/7/palestinians-queue-for-hours-in-pouring-rain-to-get-bread?traffic_source=rss" TargetMode="External"/><Relationship Id="rId53" Type="http://schemas.openxmlformats.org/officeDocument/2006/relationships/hyperlink" Target="https://caribbeannewsglobal.com/iica-director-general-to-meet-with-us-latin-american-and-caribbean-officials-and-multilateral-financing-entities/" TargetMode="External"/><Relationship Id="rId54" Type="http://schemas.openxmlformats.org/officeDocument/2006/relationships/hyperlink" Target="https://www.indiatoday.in/science/story/india-weather-forecast-april-8-rain-hail-imd-updates-2892918-2026-04-07?utm_source=rss" TargetMode="External"/><Relationship Id="rId55"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56" Type="http://schemas.openxmlformats.org/officeDocument/2006/relationships/hyperlink" Target="https://www.foodsecurityportal.org/node/3844" TargetMode="External"/><Relationship Id="rId57" Type="http://schemas.openxmlformats.org/officeDocument/2006/relationships/hyperlink" Target="https://www.zawya.com/en/economy/global/wheat-eases-on-us-rain-forecast-corn-soybeans-firm-wb3rgnc7" TargetMode="External"/><Relationship Id="rId58" Type="http://schemas.openxmlformats.org/officeDocument/2006/relationships/hyperlink" Target="https://www.producer.com/am-market-reports/am-market-report-april-7-2026/" TargetMode="External"/><Relationship Id="rId59" Type="http://schemas.openxmlformats.org/officeDocument/2006/relationships/hyperlink" Target="https://markets.financialcontent.com/stocks/article/marketminute-2026-4-7-middle-east-conflict-sends-fertilizer-markets-skyward-as-north-american-index-hits-971" TargetMode="External"/><Relationship Id="rId60" Type="http://schemas.openxmlformats.org/officeDocument/2006/relationships/hyperlink" Target="https://katiecouric.com/news/will-grocery-prices-increase-hormuz-iran-war/" TargetMode="External"/><Relationship Id="rId61" Type="http://schemas.openxmlformats.org/officeDocument/2006/relationships/hyperlink" Target="https://www.asiabusinessoutlook.com/news/global-food-crisis-looms-amid-war-heat-and-price-surge-nwid-11683.html" TargetMode="External"/><Relationship Id="rId62" Type="http://schemas.openxmlformats.org/officeDocument/2006/relationships/hyperlink" Target="https://www.farms.com/ag-industry-news/usda-acreage-data-sparks-market-volatility-390.aspx" TargetMode="External"/><Relationship Id="rId63" Type="http://schemas.openxmlformats.org/officeDocument/2006/relationships/hyperlink" Target="https://www.beefcentral.com/weather/feb-apr-2026-rainfall-outlook-2/" TargetMode="External"/><Relationship Id="rId64" Type="http://schemas.openxmlformats.org/officeDocument/2006/relationships/hyperlink" Target="https://www.juancole.com/2026/04/hormuz-threatens-grocery.html" TargetMode="External"/><Relationship Id="rId65" Type="http://schemas.openxmlformats.org/officeDocument/2006/relationships/hyperlink" Target="https://www.dailymail.co.uk/news/article-15710999/Steve-Keen-fuel-crisis.html?ns_mchannel=rss&amp;ns_campaign=1490&amp;ito=1490" TargetMode="External"/><Relationship Id="rId66" Type="http://schemas.openxmlformats.org/officeDocument/2006/relationships/hyperlink" Target="https://www.graincentral.com/markets/daily-market-wire-07-april-2026/" TargetMode="External"/><Relationship Id="rId67" Type="http://schemas.openxmlformats.org/officeDocument/2006/relationships/hyperlink" Target="https://www.pbs.org/newshour/show/farmers-warn-of-food-price-spike-as-war-drives-up-fuel-and-fertilizer-costs" TargetMode="External"/><Relationship Id="rId68" Type="http://schemas.openxmlformats.org/officeDocument/2006/relationships/hyperlink" Target="https://www.elnuevosiglo.com.co/economia/precios-del-petroleo-jalonan-impacto-de-materias-primas-en-la-inflacion" TargetMode="External"/><Relationship Id="rId69" Type="http://schemas.openxmlformats.org/officeDocument/2006/relationships/hyperlink" Target="https://www.brownfieldagnews.com/news/usda-winter-wheat-condition-rating-lower-than-a-year-ago/" TargetMode="External"/><Relationship Id="rId70" Type="http://schemas.openxmlformats.org/officeDocument/2006/relationships/hyperlink" Target="https://www.hawaiitribune-herald.com/2026/04/06/opinion/war-in-iran-threatens-to-become-a-global-food-crisis/" TargetMode="External"/><Relationship Id="rId71" Type="http://schemas.openxmlformats.org/officeDocument/2006/relationships/hyperlink" Target="https://www.newsghana.com.gh/imf-flags-historic-oil-shock-threatening-global-growth-and-food-security/" TargetMode="External"/><Relationship Id="rId72" Type="http://schemas.openxmlformats.org/officeDocument/2006/relationships/hyperlink" Target="https://www.moneytimes.com.br/argus-preco-da-ureia-subiu-ate-r-300-por-t-desde-inicio-de-conflito-no-ira-pads/" TargetMode="External"/><Relationship Id="rId73"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74" Type="http://schemas.openxmlformats.org/officeDocument/2006/relationships/hyperlink" Target="https://www.thethinkingconservative.com/iran-war-hikes-fertilizer-prices-squeezing-farmers-in-planting-season/" TargetMode="External"/><Relationship Id="rId75" Type="http://schemas.openxmlformats.org/officeDocument/2006/relationships/hyperlink" Target="https://www.brownfieldagnews.com/news/late-season-fertilizer-purchases-above-normal-as-market-tightens/" TargetMode="External"/><Relationship Id="rId76" Type="http://schemas.openxmlformats.org/officeDocument/2006/relationships/hyperlink" Target="https://www.bahrainnews.net/news/278967450/fao-chief-economist-warns-of-deepening-global-food-risks-amid-mideast-tensions" TargetMode="External"/><Relationship Id="rId77" Type="http://schemas.openxmlformats.org/officeDocument/2006/relationships/hyperlink" Target="https://theconversation.com/hormuz-closure-threatens-the-global-food-supply-why-grocery-price-hikes-are-coming-279899" TargetMode="External"/><Relationship Id="rId78" Type="http://schemas.openxmlformats.org/officeDocument/2006/relationships/hyperlink" Target="https://kelo.com/2026/04/06/russian-grain-ship-believed-sunk-in-ukrainian-drone-attack-is-found-and-towed-to-shore-tass-says/" TargetMode="External"/><Relationship Id="rId79" Type="http://schemas.openxmlformats.org/officeDocument/2006/relationships/hyperlink" Target="https://expressodasilhas.cv/economia/2026/04/05/conflito-ameaca-desencadear-crise-alimentar-global-com-impacto-profundo-em-africa/102169" TargetMode="External"/><Relationship Id="rId80" Type="http://schemas.openxmlformats.org/officeDocument/2006/relationships/hyperlink" Target="https://www.lapresse.tn/2026/04/05/hausse-des-cours-des-engrais-et-du-ble-des-tensions-croissantes-sur-les-equilibres-agricoles/" TargetMode="External"/><Relationship Id="rId81" Type="http://schemas.openxmlformats.org/officeDocument/2006/relationships/hyperlink" Target="https://entornointeligente.com/fao-los-precios-de-los-alimentos-aumentaron-en-marzo-por-segundo-mes-consecutivo/" TargetMode="External"/><Relationship Id="rId82"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83" Type="http://schemas.openxmlformats.org/officeDocument/2006/relationships/hyperlink" Target="https://diariodelhuila.com/fertilizantes-se-encarecen-28-tras-tensiones-entre-iran-y-ee-uu-y-generan-alerta-en-el-agro-colombiano/" TargetMode="External"/><Relationship Id="rId84" Type="http://schemas.openxmlformats.org/officeDocument/2006/relationships/hyperlink" Target="https://www.global-agriculture.com/global-agriculture/fao-food-price-index-rises-in-march-as-near-east-conflict-raises-energy-costs/" TargetMode="External"/><Relationship Id="rId85" Type="http://schemas.openxmlformats.org/officeDocument/2006/relationships/hyperlink" Target="https://www.producer.com/am-market-reports/am-market-report-april-6-2026/" TargetMode="External"/><Relationship Id="rId86" Type="http://schemas.openxmlformats.org/officeDocument/2006/relationships/hyperlink" Target="https://chemindigest.com/prolonged-iran-conflict-could-disrupt-indias-fertiliser-supply-chain/" TargetMode="External"/><Relationship Id="rId87" Type="http://schemas.openxmlformats.org/officeDocument/2006/relationships/hyperlink" Target="https://www.politico.com/news/2026/04/06/trump-promised-a-post-war-economic-rebound-the-damage-may-linger-far-longer-00858657" TargetMode="External"/><Relationship Id="rId88" Type="http://schemas.openxmlformats.org/officeDocument/2006/relationships/hyperlink" Target="https://www.thereporterethiopia.com/50059/" TargetMode="External"/><Relationship Id="rId89" Type="http://schemas.openxmlformats.org/officeDocument/2006/relationships/hyperlink" Target="https://www.ajunews.com/view/20260406171148210" TargetMode="External"/><Relationship Id="rId90" Type="http://schemas.openxmlformats.org/officeDocument/2006/relationships/hyperlink" Target="https://www.newarab.com/news/russia-sends-grain-supplies-crisis-hit-egypt-amid-iran-war" TargetMode="External"/><Relationship Id="rId91" Type="http://schemas.openxmlformats.org/officeDocument/2006/relationships/hyperlink" Target="https://naturenews.africa/farmers-face-dilemma-as-rising-input-costs-reshape-global-food-outlook/" TargetMode="External"/><Relationship Id="rId92"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93" Type="http://schemas.openxmlformats.org/officeDocument/2006/relationships/hyperlink" Target="https://www.business-standard.com/economy/news/india-issues-tender-to-buy-2-5-mn-tons-of-urea-as-iran-war-hits-supply-126040600438_1.html" TargetMode="External"/><Relationship Id="rId94" Type="http://schemas.openxmlformats.org/officeDocument/2006/relationships/hyperlink" Target="https://www.beefcentral.com/lotfeeding/feedgrain-focus-volatility-kills-volume-short-trips-appeal/" TargetMode="External"/><Relationship Id="rId95" Type="http://schemas.openxmlformats.org/officeDocument/2006/relationships/hyperlink" Target="https://www.goodreturns.in/news/atta-ka-dam-imd-warns-of-heavy-rains-hailstorms-for-states-wheat-harvesting-procurement-to-impact-1500521.html" TargetMode="External"/><Relationship Id="rId96" Type="http://schemas.openxmlformats.org/officeDocument/2006/relationships/hyperlink" Target="https://www.eurasiareview.com/06042026-food-time-bombs-and-predicted-starvation-the-prospects-of-a-hormuz-transit-deal-oped/" TargetMode="External"/><Relationship Id="rId97" Type="http://schemas.openxmlformats.org/officeDocument/2006/relationships/hyperlink" Target="https://www.eurasiareview.com/05042026-from-sanctions-to-supply-why-the-u-s-reopened-belarus-analysis/" TargetMode="External"/><Relationship Id="rId98" Type="http://schemas.openxmlformats.org/officeDocument/2006/relationships/hyperlink" Target="https://www.maritimeprofessional.com/news/ukrainian-drones-sink-russian-cargo-417622" TargetMode="External"/><Relationship Id="rId99" Type="http://schemas.openxmlformats.org/officeDocument/2006/relationships/hyperlink" Target="https://wardheernews.com/somalia-emergency-escalates-as-middle-east-conflict-drives-up-food-and-fuel-prices-delays-aid/" TargetMode="External"/><Relationship Id="rId100" Type="http://schemas.openxmlformats.org/officeDocument/2006/relationships/hyperlink" Target="https://shiawaves.com/english/news/world/economy/141390-global-food-prices-climb-again-as-middle-east-conflict-deepens-un-warns-of-wider-surge/" TargetMode="External"/><Relationship Id="rId101" Type="http://schemas.openxmlformats.org/officeDocument/2006/relationships/hyperlink" Target="https://www.yucatan.com.mx/mexico/2026/04/05/diputados-del-pan-exigen-bajar-el-precio-de-las-gasolinas-y-el-diesel-en-mexico.html" TargetMode="External"/><Relationship Id="rId102" Type="http://schemas.openxmlformats.org/officeDocument/2006/relationships/hyperlink" Target="https://www.aljazeera.com/economy/2026/4/2/it-all-depends-on-the-crop-gulf-crisis-hits-south-asia-farmers?traffic_source=rss" TargetMode="External"/><Relationship Id="rId103" Type="http://schemas.openxmlformats.org/officeDocument/2006/relationships/hyperlink" Target="https://nypost.com/2026/04/01/us-news/millions-brace-for-days-of-rain-flooding-as-spring-severe-weather-pattern-kicks-off-across-plains-central-us/" TargetMode="External"/><Relationship Id="rId104" Type="http://schemas.openxmlformats.org/officeDocument/2006/relationships/hyperlink" Target="https://www.chosun.com/english/market-money-en/2026/04/06/2CN322HTVRFEVDCOKYK45LXL3E/" TargetMode="External"/><Relationship Id="rId105" Type="http://schemas.openxmlformats.org/officeDocument/2006/relationships/hyperlink" Target="https://www.jamestownsun.com/news/local/farmers-are-seeing-increased-costs-for-fuel-and-fertilizer-since-the-iran-war" TargetMode="External"/><Relationship Id="rId106" Type="http://schemas.openxmlformats.org/officeDocument/2006/relationships/hyperlink" Target="https://ekonomi.republika.co.id/berita/tct1gq370/banyak-negara-incar-pupuk-ri-wamentan-berapa-pun-akan-dibayar" TargetMode="External"/><Relationship Id="rId107" Type="http://schemas.openxmlformats.org/officeDocument/2006/relationships/hyperlink" Target="https://www.bahrainnews.net/news/278965035/strait-of-hormuz-has-to-open-former-diplomat-sunjay-sudhir-calls-to-safeguard-india-energy-security-as-trump-issues-48-hour-ultimatum-to-iran" TargetMode="External"/><Relationship Id="rId108" Type="http://schemas.openxmlformats.org/officeDocument/2006/relationships/hyperlink" Target="https://www.9news.com.au/national/iran-israel-usa-war-farmers-food-nsw/9cdce10a-e191-417e-b117-666a273135fa" TargetMode="External"/><Relationship Id="rId109" Type="http://schemas.openxmlformats.org/officeDocument/2006/relationships/hyperlink" Target="https://www.ndtv.com/world-news/iran-war-david-miliband-expert-warns-hormuz-blockade-could-threaten-supply-food-security-time-bomb-11313506#publisher=newsstand" TargetMode="External"/><Relationship Id="rId110" Type="http://schemas.openxmlformats.org/officeDocument/2006/relationships/hyperlink" Target="https://www.arkansasonline.com/news/2026/apr/05/iran-war-raises-challenges-for-us-small-businesses/" TargetMode="External"/><Relationship Id="rId111" Type="http://schemas.openxmlformats.org/officeDocument/2006/relationships/hyperlink" Target="https://www.wired.it/article/fertilizzanti-guerra-medio-oriente-crisi-rincari-settore-alimentare/" TargetMode="External"/><Relationship Id="rId112" Type="http://schemas.openxmlformats.org/officeDocument/2006/relationships/hyperlink" Target="https://thenews-chronicle.com/food-time-bombs-and-predicted-starvation-the-prospects-of-a-hormuz-transit-deal/" TargetMode="External"/><Relationship Id="rId113" Type="http://schemas.openxmlformats.org/officeDocument/2006/relationships/hyperlink" Target="https://www.myjoyonline.com/iran-us-conflict-pushes-fertilizer-prices-higher-raising-food-security-risks-in-2026/" TargetMode="External"/><Relationship Id="rId114" Type="http://schemas.openxmlformats.org/officeDocument/2006/relationships/hyperlink" Target="https://www.indexbox.io/blog/global-food-prices-rise-for-second-month-due-to-middle-east-tensions/" TargetMode="External"/><Relationship Id="rId115" Type="http://schemas.openxmlformats.org/officeDocument/2006/relationships/hyperlink" Target="https://www.chosun.com/english/market-money-en/2026/04/05/K6XIK7EGI5GFVM6WSEAYIOSPNQ/" TargetMode="External"/><Relationship Id="rId116" Type="http://schemas.openxmlformats.org/officeDocument/2006/relationships/hyperlink" Target="https://www.etoday.co.kr/news/view/2572719" TargetMode="External"/><Relationship Id="rId117" Type="http://schemas.openxmlformats.org/officeDocument/2006/relationships/hyperlink" Target="https://www.dawn.com/news/1988666/me-war-compounds-asia-humanitarian-crises" TargetMode="External"/><Relationship Id="rId118" Type="http://schemas.openxmlformats.org/officeDocument/2006/relationships/hyperlink" Target="https://ianslive.in/hormuz-crisis-hits-economy-across-the-world--20260405061204" TargetMode="External"/><Relationship Id="rId119" Type="http://schemas.openxmlformats.org/officeDocument/2006/relationships/hyperlink" Target="https://ekonomi.republika.co.id/berita/tcqo6u370/penutupan-selat-hormuz-picu-krisis-pupuk-global-ancam-ketahanan-pangan-dunia" TargetMode="External"/><Relationship Id="rId120" Type="http://schemas.openxmlformats.org/officeDocument/2006/relationships/hyperlink" Target="https://tribune.com.pk/story/2601133/untimely-rains-cloud-wheat-harvest-outlook" TargetMode="External"/><Relationship Id="rId121" Type="http://schemas.openxmlformats.org/officeDocument/2006/relationships/hyperlink" Target="https://www.activistpost.com/global-food-supply-at-risk-the-silent-collapse-triggered-by-fertilizer-shortages/" TargetMode="External"/><Relationship Id="rId122" Type="http://schemas.openxmlformats.org/officeDocument/2006/relationships/hyperlink" Target="https://www.theguardian.com/world/2026/mar/30/imf-warns-middle-east-conflict-will-lead-to-higher-prices-and-slower-global-growth" TargetMode="External"/><Relationship Id="rId123" Type="http://schemas.openxmlformats.org/officeDocument/2006/relationships/hyperlink" Target="https://jornalf8.net/2026/custo-dos-fertilizantes-estrangula-a-agricultura/" TargetMode="External"/><Relationship Id="rId124" Type="http://schemas.openxmlformats.org/officeDocument/2006/relationships/hyperlink" Target="https://zambianbusinesstimes.com/how-u-s-iran-conflicts-are-driving-up-fertiliser-costs-in-zambia/" TargetMode="External"/><Relationship Id="rId125" Type="http://schemas.openxmlformats.org/officeDocument/2006/relationships/hyperlink" Target="https://kibrisgazetesi.com/hurmuz-bogazindaki-aksamalar-dunya-genelinde-ciftcileri-zora-sokuyor/" TargetMode="External"/><Relationship Id="rId126" Type="http://schemas.openxmlformats.org/officeDocument/2006/relationships/hyperlink" Target="https://www.agriland.co.uk/farming-news/australian-fertiliser-efficiency-use-in-the-spotlight-as-supplies-collapse/" TargetMode="External"/><Relationship Id="rId127" Type="http://schemas.openxmlformats.org/officeDocument/2006/relationships/hyperlink" Target="https://www.etoro.com/news-and-analysis/market-insights/fertilizer-supply-disruptions-from-the-middle-east-will-threaten-food-prices/" TargetMode="External"/><Relationship Id="rId128" Type="http://schemas.openxmlformats.org/officeDocument/2006/relationships/hyperlink" Target="https://www.devdiscourse.com/article/science-environment/3862568-north-indias-weather-turmoil-snowfall-rainfall-and-crop-damage?amp" TargetMode="External"/><Relationship Id="rId129" Type="http://schemas.openxmlformats.org/officeDocument/2006/relationships/hyperlink" Target="https://www.gccbusinessnews.com/global-food-prices-rise-energy-costs-fao/" TargetMode="External"/><Relationship Id="rId130" Type="http://schemas.openxmlformats.org/officeDocument/2006/relationships/hyperlink" Target="https://www.politico.eu/article/egypt-ukraine-wheat-export-russia-volodymyr-zelenskyy/?utm_source=RSS_Feed&amp;utm_medium=RSS&amp;utm_campaign=RSS_Syndication" TargetMode="External"/><Relationship Id="rId131" Type="http://schemas.openxmlformats.org/officeDocument/2006/relationships/hyperlink" Target="https://hpj.com/2026/04/02/extensive-drought-degradation-noted-in-high-plains/" TargetMode="External"/><Relationship Id="rId132" Type="http://schemas.openxmlformats.org/officeDocument/2006/relationships/hyperlink" Target="https://www.lanacion.com.ar/economia/campo/en-una-campana-con-costos-en-alza-la-precision-en-la-decisiones-agronomicas-sera-clave-nid04042026/" TargetMode="External"/><Relationship Id="rId133" Type="http://schemas.openxmlformats.org/officeDocument/2006/relationships/hyperlink" Target="https://www.cbsnews.com/news/ripple-effect-iran-war-struggling-u-s-farmers/" TargetMode="External"/><Relationship Id="rId134" Type="http://schemas.openxmlformats.org/officeDocument/2006/relationships/hyperlink" Target="https://www.columbian.com/news/2026/mar/28/the-war-in-iran-sparks-a-global-fertilizer-shortage-and-threatens-food-prices/" TargetMode="External"/><Relationship Id="rId135" Type="http://schemas.openxmlformats.org/officeDocument/2006/relationships/hyperlink" Target="https://www.okaz.com.sa/economy/na/2241804" TargetMode="External"/><Relationship Id="rId136" Type="http://schemas.openxmlformats.org/officeDocument/2006/relationships/hyperlink" Target="https://www.okaz.com.sa/economy/na/2241797" TargetMode="External"/><Relationship Id="rId137" Type="http://schemas.openxmlformats.org/officeDocument/2006/relationships/hyperlink" Target="https://www.sondakika.com/ekonomi/haber-hurmuz-bogazi-ndaki-gerilim-gubre-fiyatlarini-yuks-19715377/" TargetMode="External"/><Relationship Id="rId138" Type="http://schemas.openxmlformats.org/officeDocument/2006/relationships/hyperlink" Target="https://www.indiatoday.in/science/story/april-4-india-saturday-weather-update-delhi-ncr-haryana-rajasthan-rain-hail-forecast-2891501-2026-04-04?utm_source=rss" TargetMode="External"/><Relationship Id="rId139" Type="http://schemas.openxmlformats.org/officeDocument/2006/relationships/hyperlink" Target="https://www.westhawaiitoday.com/2026/03/28/nation-world-news/global-food-supply-faces-a-dangerous-bottleneck-as-iran-war-persists/" TargetMode="External"/><Relationship Id="rId140" Type="http://schemas.openxmlformats.org/officeDocument/2006/relationships/hyperlink" Target="https://www.washingtonpost.com/world/2026/03/28/iran-war-humanitarian-aid-blocked/" TargetMode="External"/><Relationship Id="rId141" Type="http://schemas.openxmlformats.org/officeDocument/2006/relationships/hyperlink" Target="https://ekonomi.republika.co.id/berita/tcllpx490/perang-iran-picu-krisis-pupuk-dan-ancam-harga-pangan-dunia" TargetMode="External"/><Relationship Id="rId142" Type="http://schemas.openxmlformats.org/officeDocument/2006/relationships/hyperlink" Target="https://dariknews.bg/novini/sviat/svetoven-nedostig-na-torove-zaradi-konflikta-v-blizkiia-iztok-2450972" TargetMode="External"/><Relationship Id="rId143" Type="http://schemas.openxmlformats.org/officeDocument/2006/relationships/hyperlink" Target="https://www.news18.com/india/unseasonal-rain-hailstorm-damage-rabi-crops-in-several-states-farmers-seek-compensation-ws-l-10013884.html" TargetMode="External"/><Relationship Id="rId144" Type="http://schemas.openxmlformats.org/officeDocument/2006/relationships/hyperlink" Target="https://anytvnews.com/news/natures-great-battle-in-haryana-surgical-strike-of-hail-in-6-districts-deadly-winds-blowing-at-the-speed-of-60-mercury-3-6-degrees/" TargetMode="External"/><Relationship Id="rId145" Type="http://schemas.openxmlformats.org/officeDocument/2006/relationships/hyperlink" Target="https://www.gbtribune.com/news/business/cold-temps-and-potential-freeze-damage-to-wheat/" TargetMode="External"/><Relationship Id="rId146" Type="http://schemas.openxmlformats.org/officeDocument/2006/relationships/hyperlink" Target="https://www.cronica.com.ar/mundo/los-alimentos-subieron-2-4-en-marzo-por-la-guerra-en-medio-oriente-1747/" TargetMode="External"/><Relationship Id="rId147" Type="http://schemas.openxmlformats.org/officeDocument/2006/relationships/hyperlink" Target="https://www.okaz.com.sa/economy/international/2241671" TargetMode="External"/><Relationship Id="rId148" Type="http://schemas.openxmlformats.org/officeDocument/2006/relationships/hyperlink" Target="https://www.aftenposten.no/verden/i/2ppj9y/iran-krigen-truer-verdens-matproduksjon" TargetMode="External"/><Relationship Id="rId149" Type="http://schemas.openxmlformats.org/officeDocument/2006/relationships/hyperlink" Target="https://euromaidanpress.com/2026/04/03/egypt-pledges-to-stop-buying-russias-stolen-ukrainian-grain/" TargetMode="External"/><Relationship Id="rId150" Type="http://schemas.openxmlformats.org/officeDocument/2006/relationships/hyperlink" Target="https://www.independent.co.uk/news/world/middle-east/global-fertiliser-shortage-iran-war-food-prices-hike-b2946742.html" TargetMode="External"/><Relationship Id="rId151" Type="http://schemas.openxmlformats.org/officeDocument/2006/relationships/hyperlink" Target="https://www.newsdakota.com/2026/04/03/wheat-acreage-falls-to-record-low-as-farmers-pivot-to-higher-returns/" TargetMode="External"/><Relationship Id="rId152" Type="http://schemas.openxmlformats.org/officeDocument/2006/relationships/hyperlink" Target="https://www.seattletimes.com/business/the-war-in-iran-sparks-a-global-fertilizer-shortage-and-threatens-food-prices/?utm_source=RSS&amp;utm_medium=Referral&amp;utm_campaign=RSS_all" TargetMode="External"/><Relationship Id="rId153" Type="http://schemas.openxmlformats.org/officeDocument/2006/relationships/hyperlink" Target="https://www.brownfieldagnews.com/news/south-dakota-winter-wheat-crop-at-risk/" TargetMode="External"/><Relationship Id="rId154" Type="http://schemas.openxmlformats.org/officeDocument/2006/relationships/hyperlink" Target="https://bhaskarlive.in/hailstorms-lash-rajasthan-imd-warns-of-severe-storms/" TargetMode="External"/><Relationship Id="rId155" Type="http://schemas.openxmlformats.org/officeDocument/2006/relationships/hyperlink" Target="https://www.benzinga.com/pro/blog/this-fertilizer-giant-could-be-the-biggest-winner-from-the-hormuz-disruption" TargetMode="External"/><Relationship Id="rId156" Type="http://schemas.openxmlformats.org/officeDocument/2006/relationships/hyperlink" Target="https://www.deccanchronicle.com/business/food-prices-rise-in-march-on-west-asia-conflict-1948290" TargetMode="External"/><Relationship Id="rId157" Type="http://schemas.openxmlformats.org/officeDocument/2006/relationships/hyperlink" Target="https://laverdaddemonagas.com/2026/04/03/la-fao-alerta-de-un-efecto-cascada-en-la-crisis-de-precios-por-el-cierre-de-ormuz/" TargetMode="External"/><Relationship Id="rId158" Type="http://schemas.openxmlformats.org/officeDocument/2006/relationships/hyperlink" Target="https://e24.no/internasjonal-oekonomi/i/wrrJ5L/dette-rammes-av-krigen-maa-ta-inn-over-seg-virkeligheten" TargetMode="External"/><Relationship Id="rId159" Type="http://schemas.openxmlformats.org/officeDocument/2006/relationships/hyperlink" Target="https://www.brownfieldagnews.com/news/fertilizer-prices-surge-as-hormuz-closure-enters-fifth-week-analyst-says/" TargetMode="External"/><Relationship Id="rId160" Type="http://schemas.openxmlformats.org/officeDocument/2006/relationships/hyperlink" Target="https://www.agri-mutuel.com/politique-economie/les-prix-alimentaires-en-hausse-en-mars-tires-par-le-cout-de-lenergie/" TargetMode="External"/><Relationship Id="rId161" Type="http://schemas.openxmlformats.org/officeDocument/2006/relationships/hyperlink" Target="https://thefrontierpost.com/eu-lawmakers-back-trump-trade-deal-but-with-safeguards/" TargetMode="External"/><Relationship Id="rId162" Type="http://schemas.openxmlformats.org/officeDocument/2006/relationships/hyperlink" Target="https://www.moroccoworldnews.com/2026/03/284400/us-farmers-call-on-government-to-end-tariffs-on-moroccan-fertilizers/" TargetMode="External"/><Relationship Id="rId163" Type="http://schemas.openxmlformats.org/officeDocument/2006/relationships/hyperlink" Target="https://www.allsides.com/news/2026-04-03-0700/media-bias-divisions-emerge-right-wing-media-iran-war-stirs-anxiety-about-food-production-fertilizer" TargetMode="External"/><Relationship Id="rId164" Type="http://schemas.openxmlformats.org/officeDocument/2006/relationships/hyperlink" Target="https://www.elnacional.com/2026/04/fao-los-precios-de-los-alimentos-aumentaron-en-marzo-por-segundo-mes-consecutivo/" TargetMode="External"/><Relationship Id="rId165" Type="http://schemas.openxmlformats.org/officeDocument/2006/relationships/hyperlink" Target="https://www.24newshd.tv/03-Apr-2026/eu-pressure-fertiliser-costs-soar-middle-east-war" TargetMode="External"/><Relationship Id="rId166" Type="http://schemas.openxmlformats.org/officeDocument/2006/relationships/hyperlink" Target="https://www.5septiembre.cu/guerra-impacta-flujo-de-fertilizantes-y-suministro-de-alimentos/" TargetMode="External"/><Relationship Id="rId167" Type="http://schemas.openxmlformats.org/officeDocument/2006/relationships/hyperlink" Target="https://www.theguardian.com/world/2026/apr/03/visual-guide-gulf-fertiliser-blockade" TargetMode="External"/><Relationship Id="rId168" Type="http://schemas.openxmlformats.org/officeDocument/2006/relationships/hyperlink" Target="https://www.agweek.com/opinion/agricultural-impacts-of-the-war-in-iran" TargetMode="External"/><Relationship Id="rId169" Type="http://schemas.openxmlformats.org/officeDocument/2006/relationships/hyperlink" Target="https://www.straitstimes.com/asia/se-asia/malaysia-taking-steps-to-boost-fertiliser-supply-minister-says" TargetMode="External"/><Relationship Id="rId170" Type="http://schemas.openxmlformats.org/officeDocument/2006/relationships/hyperlink" Target="https://www.brecorder.com/news/40414649/world-food-price-rise-set-to-continue-if-iran-war-lasts-fao-says" TargetMode="External"/><Relationship Id="rId171" Type="http://schemas.openxmlformats.org/officeDocument/2006/relationships/hyperlink" Target="https://tass.com/economy/2111289" TargetMode="External"/><Relationship Id="rId172" Type="http://schemas.openxmlformats.org/officeDocument/2006/relationships/hyperlink" Target="https://www.bahrainnews.net/news/278961732/russian-deputy-pm-holds-talks-with-indias-modi" TargetMode="External"/><Relationship Id="rId173" Type="http://schemas.openxmlformats.org/officeDocument/2006/relationships/hyperlink" Target="https://punchng.com/squeezed-how-global-turmoil-is-crushing-nigerias-food-security/?utm_source=rss.punchng.com&amp;utm_medium=web" TargetMode="External"/><Relationship Id="rId174" Type="http://schemas.openxmlformats.org/officeDocument/2006/relationships/hyperlink" Target="https://www.vietnamplus.vn/latvia-thong-qua-viec-gia-han-lenh-cam-nhap-khau-ngu-coc-tu-nga-belarus-post1102670.vnp" TargetMode="External"/><Relationship Id="rId175" Type="http://schemas.openxmlformats.org/officeDocument/2006/relationships/hyperlink" Target="https://www.brecorder.com/news/40414541/me-tensions-agri-economy-fertilizer-supply-chains-disrupted" TargetMode="External"/><Relationship Id="rId176" Type="http://schemas.openxmlformats.org/officeDocument/2006/relationships/hyperlink" Target="https://www.focus.de/finanzen/wie-aus-teurem-duenger-bald-teures-essen-fuer-alle-wird_df19ed29-5a96-4197-baa2-e81de4173038.html" TargetMode="External"/><Relationship Id="rId177" Type="http://schemas.openxmlformats.org/officeDocument/2006/relationships/hyperlink" Target="https://nypost.com/2026/03/25/us-news/severe-storms-target-millions-as-spring-temperature-warmup-finally-nears/" TargetMode="External"/><Relationship Id="rId178"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79" Type="http://schemas.openxmlformats.org/officeDocument/2006/relationships/hyperlink" Target="https://www.odt.co.nz/business/what-other-shortages-could-nz-face-if-war-continues-rnz" TargetMode="External"/><Relationship Id="rId180" Type="http://schemas.openxmlformats.org/officeDocument/2006/relationships/hyperlink" Target="https://www.cnbc.com/2026/03/25/fertilizer-price-iran-war-food-security-inflation-urea-potash-nitrogen-farmers.html" TargetMode="External"/><Relationship Id="rId181" Type="http://schemas.openxmlformats.org/officeDocument/2006/relationships/hyperlink" Target="https://www.brownfieldagnews.com/news/supply-and-demand-weigh-on-u-s-wheat-export-sales/" TargetMode="External"/><Relationship Id="rId182" Type="http://schemas.openxmlformats.org/officeDocument/2006/relationships/hyperlink" Target="https://www.brownfieldagnews.com/market-news/wheat-clings-onto-modest-gains-watching-rain-chances/" TargetMode="External"/><Relationship Id="rId183" Type="http://schemas.openxmlformats.org/officeDocument/2006/relationships/hyperlink" Target="https://foreignpolicy.com/2026/04/02/strait-hormuz-fertilizer-food-hunger-crisis-la-nina-us-iran-israel/" TargetMode="External"/><Relationship Id="rId184" Type="http://schemas.openxmlformats.org/officeDocument/2006/relationships/hyperlink" Target="https://www.rfdtv.com/afbf-economist-were-staring-down-another-down-farm-economy-and-seeing-estimates-of-more-losses-to-come" TargetMode="External"/><Relationship Id="rId185" Type="http://schemas.openxmlformats.org/officeDocument/2006/relationships/hyperlink" Target="https://conservativedailynews.com/2026/04/strait-of-hormuz-closure-impacts-much-more-than-just-oil/" TargetMode="External"/><Relationship Id="rId186" Type="http://schemas.openxmlformats.org/officeDocument/2006/relationships/hyperlink" Target="https://www.mitchellrepublic.com/opinion/columns/guebert-i-dont-go-looking-for-trouble" TargetMode="External"/><Relationship Id="rId187" Type="http://schemas.openxmlformats.org/officeDocument/2006/relationships/hyperlink" Target="https://www.globaltrademag.com/un-flags-growing-economic-fallout-from-hormuz-shipping-crisis/" TargetMode="External"/><Relationship Id="rId188" Type="http://schemas.openxmlformats.org/officeDocument/2006/relationships/hyperlink" Target="https://www.agweek.com/crops/fertilizer-volatility-due-to-iran-war-squeezes-farmers-ahead-of-planting-season" TargetMode="External"/><Relationship Id="rId189" Type="http://schemas.openxmlformats.org/officeDocument/2006/relationships/hyperlink" Target="https://www.zawya.com/en/economy/africa/africa-faces-sharper-growth-slowdown-if-middle-east-conflict-drags-on-report-warns-fntsufz3" TargetMode="External"/><Relationship Id="rId190" Type="http://schemas.openxmlformats.org/officeDocument/2006/relationships/hyperlink" Target="https://www.producer.com/crops/growers-urged-to-be-on-high-alert-for-stripe-rust/" TargetMode="External"/><Relationship Id="rId191" Type="http://schemas.openxmlformats.org/officeDocument/2006/relationships/hyperlink" Target="https://www.rfdtv.com/fertilizer-costs-continue-to-pressure-u-s-wheat-growers-new-report-finds" TargetMode="External"/><Relationship Id="rId192" Type="http://schemas.openxmlformats.org/officeDocument/2006/relationships/hyperlink" Target="https://blogdocemagia.blogspot.com/2026/04/iran-war-impacts-cosmetics-food-and.html" TargetMode="External"/><Relationship Id="rId193" Type="http://schemas.openxmlformats.org/officeDocument/2006/relationships/hyperlink" Target="https://www.business-standard.com/industry/agriculture/uttar-pradesh-govt-aims-to-procure-wheat-worth-over-12-900-crore-126040201047_1.html" TargetMode="External"/><Relationship Id="rId194" Type="http://schemas.openxmlformats.org/officeDocument/2006/relationships/hyperlink" Target="https://thechronicle.com.gh/fertilizer-prices-bring-more-pain-for-american-farmers-amid-war-in-iran/" TargetMode="External"/><Relationship Id="rId195" Type="http://schemas.openxmlformats.org/officeDocument/2006/relationships/hyperlink" Target="https://www.producer.com/am-market-reports/am-market-report-april-2-2026/" TargetMode="External"/><Relationship Id="rId196" Type="http://schemas.openxmlformats.org/officeDocument/2006/relationships/hyperlink" Target="https://www.bloomberg.com/news/articles/2026-03-24/australia-to-plant-less-wheat-as-global-fertilizer-woes-deepen" TargetMode="External"/><Relationship Id="rId197"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98" Type="http://schemas.openxmlformats.org/officeDocument/2006/relationships/hyperlink" Target="https://natlawreview.com/article/geopolitics-energy-markets-and-fertilizer-why-us-farmers-are-feeling-pressure" TargetMode="External"/><Relationship Id="rId199" Type="http://schemas.openxmlformats.org/officeDocument/2006/relationships/hyperlink" Target="https://www.24-7pressrelease.com/press-release/533335/jillian-hishaw-highlights-global-fertilizer-crisis-amid-iran-war-and-rising-farm-costs" TargetMode="External"/><Relationship Id="rId200" Type="http://schemas.openxmlformats.org/officeDocument/2006/relationships/hyperlink" Target="https://lmd.lk/from-gas-to-grain-fertilizer-disruptions-raise-risks-for-food-security-and-trade/" TargetMode="External"/><Relationship Id="rId201" Type="http://schemas.openxmlformats.org/officeDocument/2006/relationships/hyperlink" Target="https://attackofthefanboy.com/politics/the-us-iran-war-is-already-sending-oil-markets-into-chaos-but-a-fertilizer-shortage-quietly-building-could-push-45-million-more-into-hunger/" TargetMode="External"/><Relationship Id="rId202" Type="http://schemas.openxmlformats.org/officeDocument/2006/relationships/hyperlink" Target="https://www.foodsecurityportal.org/node/3839" TargetMode="External"/><Relationship Id="rId203" Type="http://schemas.openxmlformats.org/officeDocument/2006/relationships/hyperlink" Target="https://www.eastidahonews.com/2026/03/iran-war-has-us-farmers-worried-about-the-cost-and-availability-of-fertilizer/" TargetMode="External"/><Relationship Id="rId204" Type="http://schemas.openxmlformats.org/officeDocument/2006/relationships/hyperlink" Target="https://www.americanagnetwork.com/2026/04/01/nawg-urges-itc-to-revoke-duties-on-phosphate-fertilizers/" TargetMode="External"/><Relationship Id="rId205" Type="http://schemas.openxmlformats.org/officeDocument/2006/relationships/hyperlink" Target="https://www.tz.de/politik/iran-krieg-und-blockade-der-strasse-von-hormus-hungerkrise-ist-sehr-real-zr-94246475.html" TargetMode="External"/><Relationship Id="rId206" Type="http://schemas.openxmlformats.org/officeDocument/2006/relationships/hyperlink" Target="https://timeskuwait.com/hormuz-crisis-sends-shockwaves-through-global-food-and-energy-markets-un-warns/" TargetMode="External"/><Relationship Id="rId207" Type="http://schemas.openxmlformats.org/officeDocument/2006/relationships/hyperlink" Target="https://www.brownfieldagnews.com/news/kansas-farmers-report-freeze-damage-early-drought-stress-on-wheat-crop/" TargetMode="External"/><Relationship Id="rId208" Type="http://schemas.openxmlformats.org/officeDocument/2006/relationships/hyperlink" Target="https://www.fox28spokane.com/collateral-damage-the-impact-of-trade-wars-on-u-s-agriculture-2/" TargetMode="External"/><Relationship Id="rId209" Type="http://schemas.openxmlformats.org/officeDocument/2006/relationships/hyperlink" Target="https://www.oxfordeconomics.com/resource/how-the-iran-war-is-reshaping-commodity-markets-in-2026/" TargetMode="External"/><Relationship Id="rId210" Type="http://schemas.openxmlformats.org/officeDocument/2006/relationships/hyperlink" Target="https://credendo.com/en/knowledge-hub/global-supply-chains-chaos-after-one-month-conflict-middle-east" TargetMode="External"/><Relationship Id="rId211" Type="http://schemas.openxmlformats.org/officeDocument/2006/relationships/hyperlink" Target="https://unn.ua/news/dobryva-po-40-tys-i-dyzel-maizhe-po-90-hrn-yak-podorozhchala-posivna-2026-dlia-fermeriv" TargetMode="External"/><Relationship Id="rId212"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13" Type="http://schemas.openxmlformats.org/officeDocument/2006/relationships/hyperlink" Target="https://www.brownfieldagnews.com/weathers/an-active-moisture-laden-weather-pattern-across-the-heartland-temps-vary-greatly/" TargetMode="External"/><Relationship Id="rId214" Type="http://schemas.openxmlformats.org/officeDocument/2006/relationships/hyperlink" Target="https://www.edp24.co.uk/news/25953752.af-group-says-farms-must-take-strategic-view-procurement/?ref=rss" TargetMode="External"/><Relationship Id="rId215" Type="http://schemas.openxmlformats.org/officeDocument/2006/relationships/hyperlink" Target="https://en.antaranews.com/news/410693/global-markets-turn-to-indonesian-fertilizer-amid-disruptions-govt" TargetMode="External"/><Relationship Id="rId216" Type="http://schemas.openxmlformats.org/officeDocument/2006/relationships/hyperlink" Target="https://www.thehindubusinessline.com/economy/agri-business/centre-kicks-off-procurement-season-with-18000-tonnes-of-wheat-targets-303-lakh-tonnes/article70810725.ece" TargetMode="External"/><Relationship Id="rId217" Type="http://schemas.openxmlformats.org/officeDocument/2006/relationships/hyperlink" Target="https://www.businessinsider.com/iran-war-fertilizer-shortage-grocery-inflation-long-after-fighting-stops-2026-4" TargetMode="External"/><Relationship Id="rId218" Type="http://schemas.openxmlformats.org/officeDocument/2006/relationships/hyperlink" Target="https://fulcrum.sg/chokepoint-in-the-gulf-what-the-us-israeli-war-on-iran-means-for-southeast-asias-food-security/" TargetMode="External"/><Relationship Id="rId219" Type="http://schemas.openxmlformats.org/officeDocument/2006/relationships/hyperlink" Target="https://www.indiasnews.net/news/278957043/haryana-farmers-demand-compensation-from-govt-after-unseasonal-rain-damages-crop" TargetMode="External"/><Relationship Id="rId220"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21" Type="http://schemas.openxmlformats.org/officeDocument/2006/relationships/hyperlink" Target="https://startupfortune.com/iran-conflict-is-already-inflating-global-food-prices-experts-warn/" TargetMode="External"/><Relationship Id="rId222" Type="http://schemas.openxmlformats.org/officeDocument/2006/relationships/hyperlink" Target="https://caribbeannewsglobal.com/from-gas-to-grain-fertiliser-disruptions-raise-risks-for-food-security-and-trade/" TargetMode="External"/><Relationship Id="rId223" Type="http://schemas.openxmlformats.org/officeDocument/2006/relationships/hyperlink" Target="https://www.agbi.com/opinion/logistics/2026/04/a-houthi-red-sea-return-would-deepen-the-strain-on-gulf-logistics/" TargetMode="External"/><Relationship Id="rId224" Type="http://schemas.openxmlformats.org/officeDocument/2006/relationships/hyperlink" Target="https://www.sanjuandailystar.com/post/global-food-supply-faces-a-dangerous-bottleneck-as-iran-war-persists" TargetMode="External"/><Relationship Id="rId225" Type="http://schemas.openxmlformats.org/officeDocument/2006/relationships/hyperlink" Target="https://www.elfinanciero.com.mx/mundo/2026/03/19/no-solo-afecta-al-sector-petrolero-bloqueo-en-estrecho-de-ormuz-amenaza-importaciones-de-alimentos-y-fertilizantes/" TargetMode="External"/><Relationship Id="rId226" Type="http://schemas.openxmlformats.org/officeDocument/2006/relationships/hyperlink" Target="https://thefrontierpost.com/china-reportedly-restricts-fertilizer-exports-further-straining-supplies/" TargetMode="External"/><Relationship Id="rId227" Type="http://schemas.openxmlformats.org/officeDocument/2006/relationships/hyperlink" Target="https://www.perfil.com/noticias/economia/la-presion-impositiva-sobre-el-campo-subio-a-625-por-efecto-de-la-guerra-en-medio-oriente-a40.phtml" TargetMode="External"/><Relationship Id="rId228" Type="http://schemas.openxmlformats.org/officeDocument/2006/relationships/hyperlink" Target="https://www.geo.tv/latest/658035-how-far-is-war-from-the-dinner-table" TargetMode="External"/><Relationship Id="rId229" Type="http://schemas.openxmlformats.org/officeDocument/2006/relationships/hyperlink" Target="https://www.moroccoworldnews.com/2026/03/283395/morocco-among-key-suppliers-as-india-scrambles-for-fertilizers-amid-hormuz-crisis/" TargetMode="External"/><Relationship Id="rId230" Type="http://schemas.openxmlformats.org/officeDocument/2006/relationships/hyperlink" Target="https://dollarcollapse.com/the-fertilizer-supercycle-is-back-the-most-important-supply-chain-youve-never-thought-about/" TargetMode="External"/><Relationship Id="rId231" Type="http://schemas.openxmlformats.org/officeDocument/2006/relationships/hyperlink" Target="https://www.indiatoday.in/science/story/more-rain-loud-thunders-to-rock-india-on-april-1-multiple-weather-systems-to-arrive-2889723-2026-03-31?utm_source=rss" TargetMode="External"/><Relationship Id="rId232" Type="http://schemas.openxmlformats.org/officeDocument/2006/relationships/hyperlink" Target="https://tribune.com.pk/story/2600403/govt-mulls-rs31b-spending-on-wheat-stocks" TargetMode="External"/><Relationship Id="rId233" Type="http://schemas.openxmlformats.org/officeDocument/2006/relationships/hyperlink" Target="https://agfundernews.com/nc-farmer-weighs-in-as-persian-gulf-fertilizer-crisis-widens-you-will-see-a-massive-decline-in-yield-and-acres" TargetMode="External"/><Relationship Id="rId234" Type="http://schemas.openxmlformats.org/officeDocument/2006/relationships/hyperlink" Target="https://www.zmescience.com/science/news-science/iran-war-food-crisis/" TargetMode="External"/><Relationship Id="rId235" Type="http://schemas.openxmlformats.org/officeDocument/2006/relationships/hyperlink" Target="https://www.brownfieldagnews.com/market-news/soybeans-see-gains-after-lower-than-expected-acreage-estimate/" TargetMode="External"/><Relationship Id="rId236" Type="http://schemas.openxmlformats.org/officeDocument/2006/relationships/hyperlink" Target="https://www.agri-mutuel.com/cultures/trois-agriculteurs-francais-face-a-la-guerre-au-moyen-orient/" TargetMode="External"/><Relationship Id="rId237" Type="http://schemas.openxmlformats.org/officeDocument/2006/relationships/hyperlink" Target="https://mishtalk.com/economics/an-interesting-mix-stocks-up-oil-up-gold-up-long-bond-flat/" TargetMode="External"/><Relationship Id="rId238" Type="http://schemas.openxmlformats.org/officeDocument/2006/relationships/hyperlink" Target="https://www.indiatoday.in/india/story/middle-east-conflict-disrupts-fertiliser-pesticide-supply-india-food-security-2889834-2026-04-01?utm_source=rss" TargetMode="External"/><Relationship Id="rId239" Type="http://schemas.openxmlformats.org/officeDocument/2006/relationships/hyperlink" Target="https://www.xataka.com/ecologia-y-naturaleza/estamos-vigilando-material-equivocado-mundo-tiembla-petroleo-ormuz-ignora-que-alimenta-al-50-planeta" TargetMode="External"/><Relationship Id="rId240" Type="http://schemas.openxmlformats.org/officeDocument/2006/relationships/hyperlink" Target="https://www.foodlogistics.com/sustainability/agriculture/article/22963346/american-farm-bureau-federation-how-the-strait-of-hormuz-closure-presents-fertilizer-supply-problems-for-farmers" TargetMode="External"/><Relationship Id="rId241" Type="http://schemas.openxmlformats.org/officeDocument/2006/relationships/hyperlink" Target="https://oilprice.com/Energy/Energy-General/How-the-Strait-of-Hormuz-Crisis-Could-Trigger-a-Global-Fertilizer-Shock.html" TargetMode="External"/><Relationship Id="rId242" Type="http://schemas.openxmlformats.org/officeDocument/2006/relationships/hyperlink" Target="https://www.trend.az/business/4169466.html" TargetMode="External"/><Relationship Id="rId243" Type="http://schemas.openxmlformats.org/officeDocument/2006/relationships/hyperlink" Target="https://www.farm-equipment.com/articles/25144-prolonged-iran-war-could-impact-farm-decisions-corn-acres" TargetMode="External"/><Relationship Id="rId244" Type="http://schemas.openxmlformats.org/officeDocument/2006/relationships/hyperlink" Target="https://www.americanagnetwork.com/2026/03/31/agmarket-net-early-morning-market-analysis-3-31-26/" TargetMode="External"/><Relationship Id="rId245" Type="http://schemas.openxmlformats.org/officeDocument/2006/relationships/hyperlink" Target="https://www.aljazeera.com/economy/2026/3/18/not-just-energy-how-the-iran-war-could-trigger-a-global-food-crisis?traffic_source=rss" TargetMode="External"/><Relationship Id="rId246" Type="http://schemas.openxmlformats.org/officeDocument/2006/relationships/hyperlink" Target="https://3-mob.com/featured/when-the-strait-of-hormuz-closes-africa-pays-first-and-heres-how/" TargetMode="External"/><Relationship Id="rId247" Type="http://schemas.openxmlformats.org/officeDocument/2006/relationships/hyperlink" Target="https://www.eco-business.com/opinion/securing-aseans-food-resilience-amid-the-middle-east-conflict/" TargetMode="External"/><Relationship Id="rId248" Type="http://schemas.openxmlformats.org/officeDocument/2006/relationships/hyperlink" Target="https://www.usatoday.com/story/news/nation/2026/03/30/water-drought-west-snowpack-restrictions/89320612007/" TargetMode="External"/><Relationship Id="rId249"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50" Type="http://schemas.openxmlformats.org/officeDocument/2006/relationships/hyperlink" Target="https://www.ksta.de/wirtschaft/globaler-schock-iwf-warnt-vor-krieg-im-nahen-osten-lieferketten-und-energiepreise-unter-druck-1255626" TargetMode="External"/><Relationship Id="rId251" Type="http://schemas.openxmlformats.org/officeDocument/2006/relationships/hyperlink" Target="https://www.taxresearch.org.uk/Blog/2026/03/31/will-the-world-economy-fall-apart-with-millions-dying-as-a-result-of-this-war/" TargetMode="External"/><Relationship Id="rId252" Type="http://schemas.openxmlformats.org/officeDocument/2006/relationships/hyperlink" Target="https://www.thegrocer.co.uk/news/iran-war-growers-warn-of-rapid-escalation-of-costs/716612.article" TargetMode="External"/><Relationship Id="rId253" Type="http://schemas.openxmlformats.org/officeDocument/2006/relationships/hyperlink" Target="https://www.washingtonpost.com/weather/2026/03/18/record-heat-wave-west-california-arizona/" TargetMode="External"/><Relationship Id="rId254" Type="http://schemas.openxmlformats.org/officeDocument/2006/relationships/hyperlink" Target="https://www.prensalibre.com/internacional/mientras-la-guerra-con-iran-se-prolonga-los-alimentos-y-las-medicinas-para-millones-de-personas-quedan-en-el-limbo/" TargetMode="External"/><Relationship Id="rId255" Type="http://schemas.openxmlformats.org/officeDocument/2006/relationships/hyperlink" Target="https://www.24newshd.tv/31-Mar-2026/imf-warns-middle-east-war-will-lead-higher-prices-slower-growth" TargetMode="External"/><Relationship Id="rId256" Type="http://schemas.openxmlformats.org/officeDocument/2006/relationships/hyperlink" Target="https://www.aftenposten.no/verden/i/2p5Alr/israel-vil-stanse-unicef-hjelp-til-gaza" TargetMode="External"/><Relationship Id="rId257" Type="http://schemas.openxmlformats.org/officeDocument/2006/relationships/hyperlink" Target="https://www.insurancejournal.com/news/national/2026/03/18/862293.htm" TargetMode="External"/><Relationship Id="rId258" Type="http://schemas.openxmlformats.org/officeDocument/2006/relationships/hyperlink" Target="https://www.independent.co.uk/news/world/americas/iran-war-oil-fertilizer-farms-b2940877.html" TargetMode="External"/><Relationship Id="rId259" Type="http://schemas.openxmlformats.org/officeDocument/2006/relationships/hyperlink" Target="https://www.insidermonkey.com/blog/8-best-potash-stocks-to-invest-in-right-now-1726423/" TargetMode="External"/><Relationship Id="rId260" Type="http://schemas.openxmlformats.org/officeDocument/2006/relationships/hyperlink" Target="https://www.aftenposten.no/meninger/debatt/i/m0Pdg4/naa-blir-energi-igjen-brukt-som-maktmiddel-i-krig-det-avsloerer-en-ubehagelig-realitet" TargetMode="External"/><Relationship Id="rId261" Type="http://schemas.openxmlformats.org/officeDocument/2006/relationships/hyperlink" Target="https://tass.com/economy/2109153" TargetMode="External"/><Relationship Id="rId262" Type="http://schemas.openxmlformats.org/officeDocument/2006/relationships/hyperlink" Target="https://elbuho.pe/2026/03/guerra-en-iran-provoca-escasez-mundial-de-fertilizantes-y-amenaza-los-precios-de-los-alimentos/" TargetMode="External"/><Relationship Id="rId263" Type="http://schemas.openxmlformats.org/officeDocument/2006/relationships/hyperlink" Target="https://www.maritimeprofessional.com/news/ammonia-fertilizer-trade-threatened-strait-417458" TargetMode="External"/><Relationship Id="rId264" Type="http://schemas.openxmlformats.org/officeDocument/2006/relationships/hyperlink" Target="https://www.farms.com/ag-industry-news/will-the-usda-acreage-stocks-report-provide-a-market-surprise-149.aspx" TargetMode="External"/><Relationship Id="rId265" Type="http://schemas.openxmlformats.org/officeDocument/2006/relationships/hyperlink" Target="https://www.theyeshivaworld.com/news/general/2531683/iran-war-disrupts-fertilizer-supplies-threatening-global-food-production.html" TargetMode="External"/><Relationship Id="rId266" Type="http://schemas.openxmlformats.org/officeDocument/2006/relationships/hyperlink" Target="https://www.newscientist.com/article/2521311-food-shock-is-inevitable-due-to-the-iran-war-and-it-could-get-bad/?utm_campaign=RSS%7CNSNS&amp;utm_source=NSNS&amp;utm_medium=RSS&amp;utm_content=home" TargetMode="External"/><Relationship Id="rId267" Type="http://schemas.openxmlformats.org/officeDocument/2006/relationships/hyperlink" Target="https://agriculturepost.com/interviews/us-israel-iran-war-global-fertiliser-crisis-and-the-future-of-agriculture/" TargetMode="External"/><Relationship Id="rId268" Type="http://schemas.openxmlformats.org/officeDocument/2006/relationships/hyperlink" Target="https://www.reinsurancene.ws/commodity-prices-rise-due-to-middle-east-conflict-coface/" TargetMode="External"/><Relationship Id="rId269" Type="http://schemas.openxmlformats.org/officeDocument/2006/relationships/hyperlink" Target="https://www.lanacion.com.ar/economia/campo/el-conflicto-en-medio-oriente-puede-convertirse-en-una-amenaza-directa-para-la-seguridad-alimentaria-nid30032026/" TargetMode="External"/><Relationship Id="rId270" Type="http://schemas.openxmlformats.org/officeDocument/2006/relationships/hyperlink" Target="https://theprint.in/economy/west-asia-conflict-sparks-60-pc-gas-price-hike-for-fertiliser-plants/2892426/" TargetMode="External"/><Relationship Id="rId271" Type="http://schemas.openxmlformats.org/officeDocument/2006/relationships/hyperlink" Target="https://www.thisdaylive.com/2026/03/30/global-leaders-propose-hormuz-initiative-to-avert-food-security-crisis/" TargetMode="External"/><Relationship Id="rId272" Type="http://schemas.openxmlformats.org/officeDocument/2006/relationships/hyperlink" Target="https://www.producer.com/am-market-reports/am-market-report-march-30-2026/" TargetMode="External"/><Relationship Id="rId273"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74" Type="http://schemas.openxmlformats.org/officeDocument/2006/relationships/hyperlink" Target="https://www.moroccoworldnews.com/2026/03/283052/us-seeks-to-secure-fertilizers-from-morocco-amid-war-with-iran/" TargetMode="External"/><Relationship Id="rId275" Type="http://schemas.openxmlformats.org/officeDocument/2006/relationships/hyperlink" Target="https://indianexpress.com/article/cities/chandigarh/imd-red-alert-haryana-orange-alert-punjab-10609961/" TargetMode="External"/><Relationship Id="rId276" Type="http://schemas.openxmlformats.org/officeDocument/2006/relationships/hyperlink" Target="https://www.blu-fo.com/post/the-new-baseline" TargetMode="External"/><Relationship Id="rId277" Type="http://schemas.openxmlformats.org/officeDocument/2006/relationships/hyperlink" Target="https://www.theage.com.au/business/the-economy/trump-is-steering-the-world-into-a-food-crisis-20260330-p5zjq8.html?ref=rss&amp;utm_medium=rss&amp;utm_source=rss_business" TargetMode="External"/><Relationship Id="rId278" Type="http://schemas.openxmlformats.org/officeDocument/2006/relationships/hyperlink" Target="https://www.farmersguide.co.uk/business/politics/ahdb-publishes-first-weekly-fertiliser-price-report/" TargetMode="External"/><Relationship Id="rId279" Type="http://schemas.openxmlformats.org/officeDocument/2006/relationships/hyperlink" Target="https://www.zerohedge.com/geopolitical/food-supply-chain-breaking-again" TargetMode="External"/><Relationship Id="rId280" Type="http://schemas.openxmlformats.org/officeDocument/2006/relationships/hyperlink" Target="https://indianexpress.com/article/explained/explained-economics/us-israel-iran-war-food-inflation-10608686/" TargetMode="External"/><Relationship Id="rId281" Type="http://schemas.openxmlformats.org/officeDocument/2006/relationships/hyperlink" Target="https://www.tradingview.com/news/smallcaps:bf5147f7b094b:0-the-weekly-finger-on-growing-your-own/" TargetMode="External"/><Relationship Id="rId282" Type="http://schemas.openxmlformats.org/officeDocument/2006/relationships/hyperlink" Target="https://mwnation.com/wto-foresees-middle-east-conflict-impacting-malawi/" TargetMode="External"/><Relationship Id="rId283" Type="http://schemas.openxmlformats.org/officeDocument/2006/relationships/hyperlink" Target="https://decrypt.co/361430/urea-surges-34-as-iran-conflict-ripples-through-commodities-bitcoin" TargetMode="External"/><Relationship Id="rId284" Type="http://schemas.openxmlformats.org/officeDocument/2006/relationships/hyperlink" Target="https://americanbazaaronline.com/2026/03/29/us-farmers-hit-as-fuel-and-fertilizer-costs-surge-due-to-war-477802/" TargetMode="External"/><Relationship Id="rId285" Type="http://schemas.openxmlformats.org/officeDocument/2006/relationships/hyperlink" Target="https://finance.yahoo.com/markets/commodities/articles/oil-fertilizer-prices-may-soon-222800682.html" TargetMode="External"/><Relationship Id="rId286" Type="http://schemas.openxmlformats.org/officeDocument/2006/relationships/hyperlink" Target="https://wutqfm.com/fire-danger-weather-continues-in-the-great-plains-while-record-breaking-temperatures-bake-the-southwest/" TargetMode="External"/><Relationship Id="rId287" Type="http://schemas.openxmlformats.org/officeDocument/2006/relationships/hyperlink" Target="https://www.dailymaverick.co.za/opinionista/2026-03-29-war-and-disease-shape-sa-agricultures-first-quarter-but-there-are-positives/" TargetMode="External"/><Relationship Id="rId288" Type="http://schemas.openxmlformats.org/officeDocument/2006/relationships/hyperlink" Target="https://www.bez-kabli.pl/wesfarmers-limited-csbp-scrambles-for-fertiliser-as-iran-war-hits-urea-supply/" TargetMode="External"/><Relationship Id="rId289" Type="http://schemas.openxmlformats.org/officeDocument/2006/relationships/hyperlink" Target="https://www.bluewin.ch/en/news/are-food-prices-now-also-rising-3166181.html" TargetMode="External"/><Relationship Id="rId290" Type="http://schemas.openxmlformats.org/officeDocument/2006/relationships/hyperlink" Target="https://fortune.com/2026/03/29/global-economy-impact-iran-war-gas-price/" TargetMode="External"/><Relationship Id="rId291" Type="http://schemas.openxmlformats.org/officeDocument/2006/relationships/hyperlink" Target="https://zamin.uz/en/world/195505-the-world-is-on-the-brink-of-a-food-shortage.html" TargetMode="External"/><Relationship Id="rId292" Type="http://schemas.openxmlformats.org/officeDocument/2006/relationships/hyperlink" Target="https://www.etftrends.com/tactical-allocation-content-hub/hormuz-domino-effect-energy-shock-food-crisis/" TargetMode="External"/><Relationship Id="rId293" Type="http://schemas.openxmlformats.org/officeDocument/2006/relationships/hyperlink" Target="https://www.business-standard.com/india-news/wet-april-likely-in-north-central-india-may-impact-late-sown-crops-126032900605_1.html" TargetMode="External"/><Relationship Id="rId294" Type="http://schemas.openxmlformats.org/officeDocument/2006/relationships/hyperlink" Target="https://www.haberler.com/ekonomi/kuresel-gubre-piyasalarinda-hurmuz-bogazi-kaynakli-19696917-haberi/" TargetMode="External"/><Relationship Id="rId295" Type="http://schemas.openxmlformats.org/officeDocument/2006/relationships/hyperlink" Target="https://www.usatoday.com/story/news/weather/2026/03/28/april-weather-forecast-heat-dome/89347353007/" TargetMode="External"/><Relationship Id="rId296" Type="http://schemas.openxmlformats.org/officeDocument/2006/relationships/hyperlink" Target="https://www.thearabianstories.com/2026/03/29/un-moves-to-safeguard-hormuz-trade-as-conflict-threatens-global-food-supply/" TargetMode="External"/><Relationship Id="rId297" Type="http://schemas.openxmlformats.org/officeDocument/2006/relationships/hyperlink" Target="https://www.sondakika.com/ekonomi/haber-hurmuz-bogazi-ndaki-kriz-gubre-arzini-tehdit-ediyo-19696953/" TargetMode="External"/><Relationship Id="rId298" Type="http://schemas.openxmlformats.org/officeDocument/2006/relationships/hyperlink" Target="https://www.mitchellrepublic.com/opinion/columns/guebert-just-look-at-the-numbers" TargetMode="External"/><Relationship Id="rId299" Type="http://schemas.openxmlformats.org/officeDocument/2006/relationships/hyperlink" Target="https://www.finedayradio.com/news/tv-delmarva-channel-33/iran-war-threatens-global-economic-collapse-as-oil-prices-soar/" TargetMode="External"/><Relationship Id="rId300"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01" Type="http://schemas.openxmlformats.org/officeDocument/2006/relationships/hyperlink" Target="https://tass.com/world/2108475" TargetMode="External"/><Relationship Id="rId302" Type="http://schemas.openxmlformats.org/officeDocument/2006/relationships/hyperlink" Target="https://wol.com/the-ripple-effect-of-the-iran-war-on-struggling-u-s-farmers-it-couldnt-have-come-at-a-worst-time/" TargetMode="External"/><Relationship Id="rId303"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04" Type="http://schemas.openxmlformats.org/officeDocument/2006/relationships/hyperlink" Target="https://i-epikaira.blogspot.com/2026/03/strait-of-hormuz-closure-triggers.html" TargetMode="External"/><Relationship Id="rId305" Type="http://schemas.openxmlformats.org/officeDocument/2006/relationships/hyperlink" Target="https://www.thefencepost.com/news/early-april-could-bring-precipitation-to-parts-of-rockies-plains/" TargetMode="External"/><Relationship Id="rId306" Type="http://schemas.openxmlformats.org/officeDocument/2006/relationships/hyperlink" Target="https://www.urbangreenfarms.com.au/post/urea-prices-are-soaring-farmers-need-a-smarter-strategy" TargetMode="External"/><Relationship Id="rId307" Type="http://schemas.openxmlformats.org/officeDocument/2006/relationships/hyperlink" Target="https://lenta.ru/news/2026/03/28/sprognozirovan-chudovischnyy-krizis-iz-za-konflikta-na-blizhnem-vostoke/" TargetMode="External"/><Relationship Id="rId308" Type="http://schemas.openxmlformats.org/officeDocument/2006/relationships/hyperlink" Target="https://www.indiaherald.com/Breaking/Read/994885117/How-Hormuz-Is-About-to-Hit-Your-Food-Bill-What-Starts-at-Hormuz-Ends-on-Your-Dinner-Table" TargetMode="External"/><Relationship Id="rId309" Type="http://schemas.openxmlformats.org/officeDocument/2006/relationships/hyperlink" Target="https://www.businesstoday.in/mindrush-2026/story/energy-shock-may-hit-kitchens-and-farms-as-west-asia-crisis-deepens-522894-2026-03-28?utm_source=rssfeed" TargetMode="External"/><Relationship Id="rId310" Type="http://schemas.openxmlformats.org/officeDocument/2006/relationships/hyperlink" Target="https://news.az/news/hormuz-disruption-risks-driving-global-food-prices-higher-goldman-sachs-warns" TargetMode="External"/><Relationship Id="rId311"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12" Type="http://schemas.openxmlformats.org/officeDocument/2006/relationships/hyperlink" Target="https://www.schwartzreport.net/2026/03/28/global-food-supply-faces-a-dangerous-bottleneck-as-iran-war-persists/" TargetMode="External"/><Relationship Id="rId313" Type="http://schemas.openxmlformats.org/officeDocument/2006/relationships/hyperlink" Target="https://blogdocemagia.blogspot.com/2026/03/why-your-weekly-shop-is-about-to-get.html" TargetMode="External"/><Relationship Id="rId314" Type="http://schemas.openxmlformats.org/officeDocument/2006/relationships/hyperlink" Target="https://www.clickorlando.com/business/2026/03/28/africa-is-hurting-again-from-a-global-crisis-it-had-no-part-in-starting/" TargetMode="External"/><Relationship Id="rId315" Type="http://schemas.openxmlformats.org/officeDocument/2006/relationships/hyperlink" Target="https://www.abendzeitung-muenchen.de/mehr/geld/iran-krieg-laesst-duengerpreise-steigen-art-1121809" TargetMode="External"/><Relationship Id="rId316" Type="http://schemas.openxmlformats.org/officeDocument/2006/relationships/hyperlink" Target="https://barrie360.com/iran-war-sparks-fert-shortage-threat/" TargetMode="External"/><Relationship Id="rId317" Type="http://schemas.openxmlformats.org/officeDocument/2006/relationships/hyperlink" Target="https://www.aljazeera.com/features/2026/3/17/how-do-i-survive-drought-plagues-kenyas-turkana-amid-surplus-elsewhere?traffic_source=rss" TargetMode="External"/><Relationship Id="rId318" Type="http://schemas.openxmlformats.org/officeDocument/2006/relationships/hyperlink" Target="https://www.glasgowlive.co.uk/whats-on/shopping/uk-supermarket-warning-food-prices-33675194" TargetMode="External"/><Relationship Id="rId319" Type="http://schemas.openxmlformats.org/officeDocument/2006/relationships/hyperlink" Target="https://countercurrents.org/2026/03/indian-farmers-demand-fair-wto-reforms-to-safeguard-food-security-and-livelihoods/" TargetMode="External"/><Relationship Id="rId320" Type="http://schemas.openxmlformats.org/officeDocument/2006/relationships/hyperlink" Target="https://www.newsghana.com.gh/hormuz-fertiliser-crunch-threatens-ghanas-planting-season-ahead/" TargetMode="External"/><Relationship Id="rId321" Type="http://schemas.openxmlformats.org/officeDocument/2006/relationships/hyperlink" Target="https://www.koat.com/article/iran-war-drives-up-fertilizer-costs-for-us-farmers-raising-fears-of-higher-food-prices/70870463" TargetMode="External"/><Relationship Id="rId322" Type="http://schemas.openxmlformats.org/officeDocument/2006/relationships/hyperlink" Target="https://egyptian-gazette.com/world/the-war-in-iran-sparks-a-global-fertiliser-shortage/" TargetMode="External"/><Relationship Id="rId323" Type="http://schemas.openxmlformats.org/officeDocument/2006/relationships/hyperlink" Target="https://vanguardia.com.mx/noticias/guerra-en-iran-provoca-escasez-mundial-de-fertilizantes-y-amenaza-los-precios-de-los-alimentos-OO19714486" TargetMode="External"/><Relationship Id="rId324" Type="http://schemas.openxmlformats.org/officeDocument/2006/relationships/hyperlink" Target="https://armoneyandpolitics.com/trump-welcomes-farmers/" TargetMode="External"/><Relationship Id="rId325" Type="http://schemas.openxmlformats.org/officeDocument/2006/relationships/hyperlink" Target="https://www.jdsupra.com/legalnews/u-s-tariff-refund-mechanics-a-section-3696695/" TargetMode="External"/><Relationship Id="rId326" Type="http://schemas.openxmlformats.org/officeDocument/2006/relationships/hyperlink" Target="https://endtimeheadlines.org/2026/03/iran-war-creating-perfect-storm-for-global-food-supply-shortages/" TargetMode="External"/><Relationship Id="rId327" Type="http://schemas.openxmlformats.org/officeDocument/2006/relationships/hyperlink" Target="https://www.zawya.com/en/economy/global/chicago-oilseed-and-grain-futures-wobble-over-iran-war-uncertainty-q5ln8bav" TargetMode="External"/><Relationship Id="rId328" Type="http://schemas.openxmlformats.org/officeDocument/2006/relationships/hyperlink" Target="https://www.deccanchronicle.com/opinion/columnists/dev-360-hormuz-hearth-flames-to-fires-always-have-plan-b-patralekha-chatterjee-1946749" TargetMode="External"/><Relationship Id="rId329" Type="http://schemas.openxmlformats.org/officeDocument/2006/relationships/hyperlink" Target="https://www.brecorder.com/news/40413463/indias-2026-wheat-harvest-seen-higher-but-below-estimates-as-rains-hail-hit-crop" TargetMode="External"/><Relationship Id="rId330" Type="http://schemas.openxmlformats.org/officeDocument/2006/relationships/hyperlink" Target="https://www.agweek.com/business/markets/grains-see-some-support-from-weather-biofuels-trade-meeting-talks" TargetMode="External"/><Relationship Id="rId331" Type="http://schemas.openxmlformats.org/officeDocument/2006/relationships/hyperlink" Target="https://www.thehindubusinessline.com/economy/agri-business/indian-farmers-woes-may-rise-as-50-of-indias-key-reservoirs-half-empty/article70793269.ece" TargetMode="External"/><Relationship Id="rId332" Type="http://schemas.openxmlformats.org/officeDocument/2006/relationships/hyperlink" Target="https://tass.com/world/2107877" TargetMode="External"/><Relationship Id="rId333" Type="http://schemas.openxmlformats.org/officeDocument/2006/relationships/hyperlink" Target="https://arynews.tv/ecc-approves-rs-100-billion-for-petrol-prices" TargetMode="External"/><Relationship Id="rId334" Type="http://schemas.openxmlformats.org/officeDocument/2006/relationships/hyperlink" Target="https://caffeinatedpolitics.com/2026/03/26/farmers-take-hit-as-trumps-iran-war-increases-financial-obstacles/" TargetMode="External"/><Relationship Id="rId335" Type="http://schemas.openxmlformats.org/officeDocument/2006/relationships/hyperlink" Target="https://i-epikaira.blogspot.com/2026/03/bloomberg-nations-race-to-secure-enough.html" TargetMode="External"/><Relationship Id="rId336" Type="http://schemas.openxmlformats.org/officeDocument/2006/relationships/hyperlink" Target="https://www.zeebiz.com/markets/commodities/news-chana-soybean-cpo-4-other-agri-commodities-futures-remain-banned-sebi-392757" TargetMode="External"/><Relationship Id="rId337" Type="http://schemas.openxmlformats.org/officeDocument/2006/relationships/hyperlink" Target="https://www.aol.com/articles/top-economist-says-russia-just-133111005.html" TargetMode="External"/><Relationship Id="rId338" Type="http://schemas.openxmlformats.org/officeDocument/2006/relationships/hyperlink" Target="https://www.beijingbulletin.com/news/278947834/china-launches-trade-barrier-probes-into-us-actions" TargetMode="External"/><Relationship Id="rId339" Type="http://schemas.openxmlformats.org/officeDocument/2006/relationships/hyperlink" Target="https://www.africanews.com/2026/03/27/war-on-iran-sparks-global-fertilizer-shortage-threatens-food-prices/" TargetMode="External"/><Relationship Id="rId340" Type="http://schemas.openxmlformats.org/officeDocument/2006/relationships/hyperlink" Target="https://jamaicainquirer.com/what-is-lng-and-what-is-it-used-for/" TargetMode="External"/><Relationship Id="rId341" Type="http://schemas.openxmlformats.org/officeDocument/2006/relationships/hyperlink" Target="http://burathanews.com/arabic/economic/473033" TargetMode="External"/><Relationship Id="rId342" Type="http://schemas.openxmlformats.org/officeDocument/2006/relationships/hyperlink" Target="https://www.eanlibya.com/%D9%84%D9%85%D8%A7%D8%B0%D8%A7-%D9%82%D8%AF-%D8%AA%D8%B1%D8%AA%D9%81%D8%B9-%D8%A3%D8%B3%D8%B9%D8%A7%D8%B1-%D8%A7%D9%84%D8%AD%D8%A8%D9%88%D8%A8-%D9%82%D8%B1%D9%8A%D8%A8%D8%A7%D9%8B%D8%9F/" TargetMode="External"/><Relationship Id="rId343" Type="http://schemas.openxmlformats.org/officeDocument/2006/relationships/hyperlink" Target="https://www.ndtv.com/world-news/the-war-in-iran-sparks-a-global-fertiliser-shortage-and-threatens-food-prices-11274127#publisher=newsstand" TargetMode="External"/><Relationship Id="rId344" Type="http://schemas.openxmlformats.org/officeDocument/2006/relationships/hyperlink" Target="https://tribune.com.pk/story/2599535/ecc-allows-1m-ton-wheat-purchase" TargetMode="External"/><Relationship Id="rId345" Type="http://schemas.openxmlformats.org/officeDocument/2006/relationships/hyperlink" Target="https://www.johnlocke.org/irans-actions-hurt-the-worlds-poor/" TargetMode="External"/><Relationship Id="rId346" Type="http://schemas.openxmlformats.org/officeDocument/2006/relationships/hyperlink" Target="https://www.zeebiz.com/economy-infra/agricultue/news-goldman-sachs-flags-global-food-risk-from-hormuz-fertilizer-disruptions-392712" TargetMode="External"/><Relationship Id="rId347" Type="http://schemas.openxmlformats.org/officeDocument/2006/relationships/hyperlink" Target="https://www.limerickleader.ie/news/farming/2048230/rocketing-costs-and-potential-shortage-of-fertiliser-due-to-middle-east-crisis.html" TargetMode="External"/><Relationship Id="rId348" Type="http://schemas.openxmlformats.org/officeDocument/2006/relationships/hyperlink" Target="https://lenta.ru/news/2026/03/27/nazvany-glavnye-zhertvy-gryaduschego-prodovolstvennogo-krizisa/" TargetMode="External"/><Relationship Id="rId349" Type="http://schemas.openxmlformats.org/officeDocument/2006/relationships/hyperlink" Target="https://www.beefmagazine.com/farm-business-management/fertilizer-prices-surge-squeezing-farm-profit-margins-nationwide" TargetMode="External"/><Relationship Id="rId350" Type="http://schemas.openxmlformats.org/officeDocument/2006/relationships/hyperlink" Target="https://www.rivieramm.com/news-content-hub/from-fertiliser-to-coal-and-steel-the-impact-of-middle-east-turmoil-on-dry-bulk-88288" TargetMode="External"/><Relationship Id="rId351" Type="http://schemas.openxmlformats.org/officeDocument/2006/relationships/hyperlink" Target="https://moneyweek.com/investments/commodities/commodities-price-rises-metals-lose-out" TargetMode="External"/><Relationship Id="rId352" Type="http://schemas.openxmlformats.org/officeDocument/2006/relationships/hyperlink" Target="https://economictimes.indiatimes.com/news/economy/agriculture/indias-2026-wheat-output-seen-higher-but-misses-estimates-after-weather-hit/articleshow/129841068.cms" TargetMode="External"/><Relationship Id="rId353" Type="http://schemas.openxmlformats.org/officeDocument/2006/relationships/hyperlink" Target="https://www.farms.com/news/canada-offers-financial-aid-to-farmers-and-companies-affected-by-iran-war-price-spikes-240026.aspx" TargetMode="External"/><Relationship Id="rId354" Type="http://schemas.openxmlformats.org/officeDocument/2006/relationships/hyperlink" Target="https://visayandailystar.com/supply-disruptions/?utm_source=rss&amp;utm_medium=rss&amp;utm_campaign=supply-disruptions" TargetMode="External"/><Relationship Id="rId355" Type="http://schemas.openxmlformats.org/officeDocument/2006/relationships/hyperlink" Target="https://www.awazthevoice.in/business-news/hormuz-tensions-could-disrupt-agri-markets-goldman-55371.html" TargetMode="External"/><Relationship Id="rId356" Type="http://schemas.openxmlformats.org/officeDocument/2006/relationships/hyperlink" Target="https://www.deccanchronicle.com/world/the-war-in-iran-sparks-a-global-fertilizer-shortage-and-threatens-food-prices-1946594" TargetMode="External"/><Relationship Id="rId357" Type="http://schemas.openxmlformats.org/officeDocument/2006/relationships/hyperlink" Target="https://codeblue.galencentre.org/2026/03/malaysia-looking-for-alternative-fertiliser-supplies-plantation-minister/" TargetMode="External"/><Relationship Id="rId358" Type="http://schemas.openxmlformats.org/officeDocument/2006/relationships/hyperlink" Target="https://www.nation.com.pk/27-Mar-2026/ecc-approves-rs100b-tsg-pm-s-austerity-fund" TargetMode="External"/><Relationship Id="rId359" Type="http://schemas.openxmlformats.org/officeDocument/2006/relationships/hyperlink" Target="https://www.devdiscourse.com/article/headlines/3852376-global-fertiliser-crisis-the-cost-of-conflict" TargetMode="External"/><Relationship Id="rId360" Type="http://schemas.openxmlformats.org/officeDocument/2006/relationships/hyperlink" Target="https://www.campograndenews.com.br/economia/escalada-da-guerra-no-ira-encarece-fertilizantes-e-ameaca-safra-2026-27-em-ms" TargetMode="External"/><Relationship Id="rId361" Type="http://schemas.openxmlformats.org/officeDocument/2006/relationships/hyperlink" Target="https://www.fao.org/newsroom/detail/fao-chief-economist-warns-of-severe-global-food-security-risks-from-disruption-to-strait-of-hormuz-trade-corridor/en" TargetMode="External"/><Relationship Id="rId362" Type="http://schemas.openxmlformats.org/officeDocument/2006/relationships/hyperlink" Target="https://wausaupilotandreview.com/2026/03/26/iran-war-sets-up-another-year-of-uncertainty-for-farms/" TargetMode="External"/><Relationship Id="rId363"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64" Type="http://schemas.openxmlformats.org/officeDocument/2006/relationships/hyperlink" Target="https://agfundernews.com/persian-gulf-fertilizer-crisis-global-food-prices-could-rise-12-18-by-the-end-of-2026-warns-helios-ai" TargetMode="External"/><Relationship Id="rId365" Type="http://schemas.openxmlformats.org/officeDocument/2006/relationships/hyperlink" Target="https://www.themoscowtimes.com/2026/03/26/russia-eyes-new-windfall-as-iran-war-blocks-global-fertilizer-supply-a92342" TargetMode="External"/><Relationship Id="rId366" Type="http://schemas.openxmlformats.org/officeDocument/2006/relationships/hyperlink" Target="https://www.farmanddairy.com/columns/us-agriculture-drought-war-farm-bill-trouble/909091.html" TargetMode="External"/><Relationship Id="rId367" Type="http://schemas.openxmlformats.org/officeDocument/2006/relationships/hyperlink" Target="https://peakoil.com/consumption/war-with-iran-disrupts-fertilizer-exports-as-u-s-farmers-prepare-for-planting-season" TargetMode="External"/><Relationship Id="rId368" Type="http://schemas.openxmlformats.org/officeDocument/2006/relationships/hyperlink" Target="https://www.thehindubusinessline.com/economy/west-asia-conflict-to-strain-indias-fy27-fiscal-math-icra/article70789395.ece" TargetMode="External"/><Relationship Id="rId369" Type="http://schemas.openxmlformats.org/officeDocument/2006/relationships/hyperlink" Target="https://www.lemonde.fr/economie/article/2026/03/26/le-choc-energetique-met-la-filiere-alimentaire-sous-tension_6674418_3234.html" TargetMode="External"/><Relationship Id="rId370" Type="http://schemas.openxmlformats.org/officeDocument/2006/relationships/hyperlink" Target="https://arynews.tv/pakistan-targets-25-percent-increase-in-crops" TargetMode="External"/><Relationship Id="rId371" Type="http://schemas.openxmlformats.org/officeDocument/2006/relationships/hyperlink" Target="https://www.dawn.com/news/1985638/ecc-approves-rs100bn-supplementary-grant-for-pms-austerity-fund" TargetMode="External"/><Relationship Id="rId372" Type="http://schemas.openxmlformats.org/officeDocument/2006/relationships/hyperlink" Target="https://www.brownfieldagnews.com/weathers/a-calm-day-of-weather-across-the-heartland-warmer-air-returning-to-the-parts-of-the-plains/" TargetMode="External"/><Relationship Id="rId373" Type="http://schemas.openxmlformats.org/officeDocument/2006/relationships/hyperlink" Target="https://www.brownfieldagnews.com/news/midwest-drought-relief-day-depend-on-arrival-of-el-nino-pattern/" TargetMode="External"/><Relationship Id="rId374" Type="http://schemas.openxmlformats.org/officeDocument/2006/relationships/hyperlink" Target="https://www.haberler.com/ekonomi/ab-ve-abd-arasindaki-ticaret-anlasmasi-onay-surecinde-ilerleme-kaydedildi-19690795-haberi/" TargetMode="External"/><Relationship Id="rId375" Type="http://schemas.openxmlformats.org/officeDocument/2006/relationships/hyperlink" Target="https://www.allagnews.com/middle-east-conflict-disrupts-fuel-and-fertilizer-flows/" TargetMode="External"/><Relationship Id="rId376" Type="http://schemas.openxmlformats.org/officeDocument/2006/relationships/hyperlink" Target="https://www.europeanfinancialreview.com/strait-of-hormuz-tensions-push-fertilizer-prices-higher-raising-food-supply-concerns/" TargetMode="External"/><Relationship Id="rId377" Type="http://schemas.openxmlformats.org/officeDocument/2006/relationships/hyperlink" Target="https://www.livemint.com/news/world/iranus-war-impacted-fertilisers-steel-and-aluminum-the-most-says-saudi-arabia-finance-minister-11774539026057.html" TargetMode="External"/><Relationship Id="rId378"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79" Type="http://schemas.openxmlformats.org/officeDocument/2006/relationships/hyperlink" Target="https://www.financialcontent.com/article/marketminute-2026-3-26-indias-record-wheat-output-a-global-food-security-beacon-amid-geopolitical-risk" TargetMode="External"/><Relationship Id="rId380" Type="http://schemas.openxmlformats.org/officeDocument/2006/relationships/hyperlink" Target="https://www.foodmanufacture.co.uk/Article/2026/03/26/iran-war-expert-discuss-its-impact-on-the-uk-food-sector-and-wider-economy/?utm_source=RSS_Feed&amp;utm_medium=RSS&amp;utm_campaign=RSS" TargetMode="External"/><Relationship Id="rId381" Type="http://schemas.openxmlformats.org/officeDocument/2006/relationships/hyperlink" Target="https://www.businesstoday.in/world/story/bt-explainer-why-the-black-sea-corridor-now-rivals-the-strait-of-hormuz-in-strategic-importance-522494-2026-03-26?utm_source=rssfeed" TargetMode="External"/><Relationship Id="rId382" Type="http://schemas.openxmlformats.org/officeDocument/2006/relationships/hyperlink" Target="https://thearabianpost.com/gulf-tensions-strain-food-supply-routes/" TargetMode="External"/><Relationship Id="rId383" Type="http://schemas.openxmlformats.org/officeDocument/2006/relationships/hyperlink" Target="https://lenta.ru/news/2026/03/26/v-voyne-na-blizhnem-vostoke-uvideli-ugrozu-vzryva-tsen-na-prodovolstvie/" TargetMode="External"/><Relationship Id="rId384" Type="http://schemas.openxmlformats.org/officeDocument/2006/relationships/hyperlink" Target="https://www.esmmagazine.com/supply-chain/shipping-firm-maersk-says-middle-east-has-pressing-need-for-food-imports-308403" TargetMode="External"/><Relationship Id="rId385" Type="http://schemas.openxmlformats.org/officeDocument/2006/relationships/hyperlink" Target="https://www.moroccoworldnews.com/2026/03/282860/strait-of-hormuz-closure-threatens-moroccos-fertilizer-production-exports/" TargetMode="External"/><Relationship Id="rId386" Type="http://schemas.openxmlformats.org/officeDocument/2006/relationships/hyperlink" Target="https://thewest.com.au/business/middle-east-conflict-sparks-supply-chain-crisis-threatening-australias-food-medicine-and-cost-of-living-c-22052876" TargetMode="External"/><Relationship Id="rId387" Type="http://schemas.openxmlformats.org/officeDocument/2006/relationships/hyperlink" Target="https://www.npr.org/2026/03/26/g-s1-115240/iran-war-strait-hormuz-fertilizer-exports-farmers-planting-season" TargetMode="External"/><Relationship Id="rId388" Type="http://schemas.openxmlformats.org/officeDocument/2006/relationships/hyperlink" Target="https://www.cotidianul.ro/blocarea-stramtorii-declanseaza-o-criza-globala-a-ingrasamintelor/" TargetMode="External"/><Relationship Id="rId389" Type="http://schemas.openxmlformats.org/officeDocument/2006/relationships/hyperlink" Target="https://newtalk.tw/news/view/2026-03-26/1026372" TargetMode="External"/><Relationship Id="rId390" Type="http://schemas.openxmlformats.org/officeDocument/2006/relationships/hyperlink" Target="https://spudsmart.com/geopolitical-tensions-and-rising-input-costs-to-push-grain-oilseed-prices-higher-over-next-12-18-months-analyst-says/" TargetMode="External"/><Relationship Id="rId391" Type="http://schemas.openxmlformats.org/officeDocument/2006/relationships/hyperlink" Target="https://www.zawya.com/en/world/middle-east/mideast-conflict-to-dampen-chemicals-production-trade-activity-fitch-ry80xl8g" TargetMode="External"/><Relationship Id="rId392" Type="http://schemas.openxmlformats.org/officeDocument/2006/relationships/hyperlink" Target="https://www.foodprocessing.com.au/content/materials-handling-storage-and-supply-chain/news/plan-for-food-security-in-the-face-of-supply-chain-issues-694345992?utm_source=rss" TargetMode="External"/><Relationship Id="rId393" Type="http://schemas.openxmlformats.org/officeDocument/2006/relationships/hyperlink" Target="https://hotair.com/tree-hugging-sister/2026/03/25/feeding-the-world-its-not-only-fossil-fuels-hung-up-in-hormuz-n3813245" TargetMode="External"/><Relationship Id="rId394"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95" Type="http://schemas.openxmlformats.org/officeDocument/2006/relationships/hyperlink" Target="http://theeconomiccollapseblog.com/is-the-world-ready-for-a-global-energy-catastrophe-and-a-global-food-catastrophe-at-the-same-time/" TargetMode="External"/><Relationship Id="rId396" Type="http://schemas.openxmlformats.org/officeDocument/2006/relationships/hyperlink" Target="https://samaybharat.com/2026/03/23/unseasonal-rains-threaten-rabi-crops-raise-concerns-for-farmers/" TargetMode="External"/><Relationship Id="rId397" Type="http://schemas.openxmlformats.org/officeDocument/2006/relationships/hyperlink" Target="https://drgnews.com/2026/03/25/misc-ag-19/" TargetMode="External"/><Relationship Id="rId398" Type="http://schemas.openxmlformats.org/officeDocument/2006/relationships/hyperlink" Target="https://newscats.org/how-iran-is-setting-up-the-starvation-of-the-worlds-poorest-people" TargetMode="External"/><Relationship Id="rId399" Type="http://schemas.openxmlformats.org/officeDocument/2006/relationships/hyperlink" Target="https://www.morethanshipping.com/the-strait-of-hormuz-its-not-just-about-oil-but-many-other-commodities/" TargetMode="External"/><Relationship Id="rId400" Type="http://schemas.openxmlformats.org/officeDocument/2006/relationships/hyperlink" Target="https://www.thehindubusinessline.com/economy/agri-business/more-western-disturbances-seen-may-cap-mercury-levelover-north-west-central-india/article70782983.ece" TargetMode="External"/><Relationship Id="rId401" Type="http://schemas.openxmlformats.org/officeDocument/2006/relationships/hyperlink" Target="https://shippingsolutionssoftware.com/blog/after-ieepa-what-the-new-tariff-landscape-means-for-importers-and-exporters" TargetMode="External"/><Relationship Id="rId402" Type="http://schemas.openxmlformats.org/officeDocument/2006/relationships/hyperlink" Target="https://25h.app/2026/03/25/%D8%AC%D9%88%D9%84%D8%AF%D9%85%D8%A7%D9%86-%D8%B3%D8%A7%D9%83%D8%B3-%D9%8A%D8%AD%D8%B0%D8%B1-%D8%A7%D8%B6%D8%B7%D8%B1%D8%A7%D8%A8%D8%A7%D8%AA-%D8%A5%D9%85%D8%AF%D8%A7%D8%AF%D8%A7%D8%AA-%D8%A7%D9%84/" TargetMode="External"/><Relationship Id="rId403" Type="http://schemas.openxmlformats.org/officeDocument/2006/relationships/hyperlink" Target="https://www.africanews.com/2026/03/25/food-security-concerns-mount-as-iran-war-hurts-fertilizer-trade/" TargetMode="External"/><Relationship Id="rId404" Type="http://schemas.openxmlformats.org/officeDocument/2006/relationships/hyperlink" Target="https://www.asian-agribiz.com/2026/03/26/will-high-fertilizer-prices-make-feed-grain-more-expensive/" TargetMode="External"/><Relationship Id="rId405" Type="http://schemas.openxmlformats.org/officeDocument/2006/relationships/hyperlink" Target="https://oilprice.com/Energy/Energy-General/Beyond-Oil-The-Global-Supply-Chains-Broken-by-the-Iran-Conflict.html" TargetMode="External"/><Relationship Id="rId406" Type="http://schemas.openxmlformats.org/officeDocument/2006/relationships/hyperlink" Target="https://euromaidanpress.com/2026/03/25/stolen-ukrainian-grain-relabeled-russian-un-food-supplier-mariupol/" TargetMode="External"/><Relationship Id="rId407" Type="http://schemas.openxmlformats.org/officeDocument/2006/relationships/hyperlink" Target="https://www.producer.com/am-market-reports/am-market-report-march-25-2026/" TargetMode="External"/><Relationship Id="rId408" Type="http://schemas.openxmlformats.org/officeDocument/2006/relationships/hyperlink" Target="https://www.canadiancattlemen.ca/daily/hormuz-driven-fertilizer-shortage-could-raise-grain-prices-goldman-sachs-says/" TargetMode="External"/><Relationship Id="rId409" Type="http://schemas.openxmlformats.org/officeDocument/2006/relationships/hyperlink" Target="https://www.business-standard.com/world-news/world-may-face-food-crisis-if-west-asia-war-persists-brazil-potash-ceo-126032500700_1.html" TargetMode="External"/><Relationship Id="rId410" Type="http://schemas.openxmlformats.org/officeDocument/2006/relationships/hyperlink" Target="https://www.poultrytimes.com/how-war-with-iran-could-affect-us-agriculture/" TargetMode="External"/><Relationship Id="rId411" Type="http://schemas.openxmlformats.org/officeDocument/2006/relationships/hyperlink" Target="https://foodchainmagazine.com/fertilizer-supply-shock-raises-risks-for-global-food-security/" TargetMode="External"/><Relationship Id="rId412" Type="http://schemas.openxmlformats.org/officeDocument/2006/relationships/hyperlink" Target="https://www.agdaily.com/news/farmers-mostly-plan-to-use-bridge-payments-for-debt-reduction/" TargetMode="External"/><Relationship Id="rId413" Type="http://schemas.openxmlformats.org/officeDocument/2006/relationships/hyperlink" Target="https://portageonline.com/articles/middle-east-conflict-raises-concerns-over-fertilizer-prices-and-supply-" TargetMode="External"/><Relationship Id="rId414" Type="http://schemas.openxmlformats.org/officeDocument/2006/relationships/hyperlink" Target="https://www.moneyweb.co.za/news-fast-news/nations-race-to-secure-enough-fertiliser-and-prevent-food-crisis/" TargetMode="External"/><Relationship Id="rId415" Type="http://schemas.openxmlformats.org/officeDocument/2006/relationships/hyperlink" Target="https://peakoil.com/generalideas/foods-fossil-reckoning-energy-crises-are-the-new-normal-and-food-is-next" TargetMode="External"/><Relationship Id="rId416" Type="http://schemas.openxmlformats.org/officeDocument/2006/relationships/hyperlink" Target="https://www.zawya.com/en/economy/global/chicago-soybeans-fall-on-prospect-of-middle-east-ceasefire-w3uj4m92" TargetMode="External"/><Relationship Id="rId417" Type="http://schemas.openxmlformats.org/officeDocument/2006/relationships/hyperlink" Target="https://ladingcargo.com/blog/borderlands-mexico-supreme-court-tariff-ruling-triggers-refund-scramble/" TargetMode="External"/><Relationship Id="rId418" Type="http://schemas.openxmlformats.org/officeDocument/2006/relationships/hyperlink" Target="https://www.azernews.az/analysis/256158.html" TargetMode="External"/><Relationship Id="rId419" Type="http://schemas.openxmlformats.org/officeDocument/2006/relationships/hyperlink" Target="https://www.theguardian.com/world/2026/mar/16/africa-particularly-vulnerable-iran-conflict-disrupts-supply-chains" TargetMode="External"/><Relationship Id="rId420" Type="http://schemas.openxmlformats.org/officeDocument/2006/relationships/hyperlink" Target="https://chicago.suntimes.com/economy/2026/03/25/iran-war-raising-chicago-gas-travel-medicine-food-oil-prices" TargetMode="External"/><Relationship Id="rId421" Type="http://schemas.openxmlformats.org/officeDocument/2006/relationships/hyperlink" Target="https://ricenewstoday.com/eu-fta-holds-some-benefit-for-grain-oilseed-sector-bar-rice/" TargetMode="External"/><Relationship Id="rId422" Type="http://schemas.openxmlformats.org/officeDocument/2006/relationships/hyperlink" Target="https://www.morningagclips.com/ag-groups-urge-action-on-phosphate-fertilizer-duties/" TargetMode="External"/><Relationship Id="rId423" Type="http://schemas.openxmlformats.org/officeDocument/2006/relationships/hyperlink" Target="https://www.freepressjournal.in/india/india-high-cost-of-living-us-israel-iran-war-middle-east-crisis-west-asia-indian-economy" TargetMode="External"/><Relationship Id="rId424"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25" Type="http://schemas.openxmlformats.org/officeDocument/2006/relationships/hyperlink" Target="https://www.business-standard.com/world-news/nations-race-to-secure-enough-fertiliser-prevent-food-crisis-amid-iran-war-126032500166_1.html" TargetMode="External"/><Relationship Id="rId426" Type="http://schemas.openxmlformats.org/officeDocument/2006/relationships/hyperlink" Target="https://www.al-monitor.com/originals/2026/03/top-wto-official-sounds-fertiliser-warning-over-middle-east-war" TargetMode="External"/><Relationship Id="rId427" Type="http://schemas.openxmlformats.org/officeDocument/2006/relationships/hyperlink" Target="https://www.indiatoday.in/science/story/how-climate-change-is-destroying-wheat-and-coming-for-your-daily-roti-2886321-2026-03-25?utm_source=rss" TargetMode="External"/><Relationship Id="rId428" Type="http://schemas.openxmlformats.org/officeDocument/2006/relationships/hyperlink" Target="https://www.independent.co.ug/huge-impact-of-u-s-israel-iran-war-on-global-food-security/" TargetMode="External"/><Relationship Id="rId429" Type="http://schemas.openxmlformats.org/officeDocument/2006/relationships/hyperlink" Target="https://www.businesstoday.com.my/2026/03/25/hormuz-closure-drag-brightens-pcg-outlook/?utm_source=rss&amp;utm_medium=rss&amp;utm_campaign=hormuz-closure-drag-brightens-pcg-outlook" TargetMode="External"/><Relationship Id="rId430" Type="http://schemas.openxmlformats.org/officeDocument/2006/relationships/hyperlink" Target="https://www.dawn.com/news/1985059/us-israel-war-on-iran-may-increase-food-prices-worldwide-un" TargetMode="External"/><Relationship Id="rId431" Type="http://schemas.openxmlformats.org/officeDocument/2006/relationships/hyperlink" Target="https://www.bostonglobe.com/2026/03/16/business/us-mexico-canada-agreement-negotiations/" TargetMode="External"/><Relationship Id="rId432" Type="http://schemas.openxmlformats.org/officeDocument/2006/relationships/hyperlink" Target="https://www.bloomberg.com/news/articles/2026-03-16/china-taps-fertilizer-reserves-as-war-disrupts-global-supplies" TargetMode="External"/><Relationship Id="rId433"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34" Type="http://schemas.openxmlformats.org/officeDocument/2006/relationships/hyperlink" Target="https://www.wwbl.com/2026/03/24/fixing-the-fertilizer-crisis-new-senate-bills-promise-relief-for-struggling-farmers/" TargetMode="External"/><Relationship Id="rId435" Type="http://schemas.openxmlformats.org/officeDocument/2006/relationships/hyperlink" Target="https://agfundernews.com/guest-article-technology-now-exists-to-decouple-fertilizer-from-oil-and-gas-markets" TargetMode="External"/><Relationship Id="rId436" Type="http://schemas.openxmlformats.org/officeDocument/2006/relationships/hyperlink" Target="https://www.graincentral.com/markets/daily-market-wire-25-march-2026/" TargetMode="External"/><Relationship Id="rId437" Type="http://schemas.openxmlformats.org/officeDocument/2006/relationships/hyperlink" Target="https://www.moneytimes.com.br/soja-cai-em-chicago-enquanto-milho-e-trigo-avancam-com-foco-na-guerra-no-oriente-medio-pads/" TargetMode="External"/><Relationship Id="rId438" Type="http://schemas.openxmlformats.org/officeDocument/2006/relationships/hyperlink" Target="https://www.fox13now.com/world-news/in-depth-the-iran-conflict-is-impacting-more-resources-than-previous-crises" TargetMode="External"/><Relationship Id="rId439" Type="http://schemas.openxmlformats.org/officeDocument/2006/relationships/hyperlink" Target="https://en.clickpetroleoegas.com.br/China-and-Russia-suspend-fertilizer-exports--prices-skyrocket--and-Brazil-is-now-at-real-risk-of-shortages-in-the-agricultural-sector.-flpc96/" TargetMode="External"/><Relationship Id="rId440" Type="http://schemas.openxmlformats.org/officeDocument/2006/relationships/hyperlink" Target="https://foreignpolicy.com/2026/03/24/iran-war-food-prices-farmers-fertilizer-energy/" TargetMode="External"/><Relationship Id="rId441" Type="http://schemas.openxmlformats.org/officeDocument/2006/relationships/hyperlink" Target="https://www.jungewelt.de/artikel/519820.globale-lieferketten-achillesferse-der-agrarwirtschaft.html" TargetMode="External"/><Relationship Id="rId442" Type="http://schemas.openxmlformats.org/officeDocument/2006/relationships/hyperlink" Target="https://www.asianews.it/news-en/In-the-shadow-of-missiles%3A-forgotten%2C-Yemen-is-starving-65105.html" TargetMode="External"/><Relationship Id="rId443" Type="http://schemas.openxmlformats.org/officeDocument/2006/relationships/hyperlink" Target="https://www.zerohedge.com/commodities/russia-halts-ammonium-nitrate-exports-global-fertilizer-crisis-set-worsen" TargetMode="External"/><Relationship Id="rId444" Type="http://schemas.openxmlformats.org/officeDocument/2006/relationships/hyperlink" Target="https://www.ibjonline.com/2026/03/24/farmers-feeling-fertilizer-fuel-price-pinch/" TargetMode="External"/><Relationship Id="rId445" Type="http://schemas.openxmlformats.org/officeDocument/2006/relationships/hyperlink" Target="https://kingworldnews.com/massive-new-wave-of-inflation-to-be-led-by-oil-food-prices-soaring/" TargetMode="External"/><Relationship Id="rId446" Type="http://schemas.openxmlformats.org/officeDocument/2006/relationships/hyperlink" Target="https://peakoil.com/publicpolicy/iran-war-threatens-asias-yuxi-circle-55-of-world-population-at-risk" TargetMode="External"/><Relationship Id="rId447" Type="http://schemas.openxmlformats.org/officeDocument/2006/relationships/hyperlink" Target="https://www.news18.com/india/the-hidden-cost-of-the-hormuz-blockade-how-india-is-losing-800000-tonnes-of-urea-a-month-ws-l-9993902.html" TargetMode="External"/><Relationship Id="rId448" Type="http://schemas.openxmlformats.org/officeDocument/2006/relationships/hyperlink" Target="https://www.producer.com/crops/delay-in-fertilizer-purchases-could-prove-costly/" TargetMode="External"/><Relationship Id="rId449" Type="http://schemas.openxmlformats.org/officeDocument/2006/relationships/hyperlink" Target="https://www.producer.com/markets/oilseed-prices-fluctuate-on-war-news-trump-decisions/" TargetMode="External"/><Relationship Id="rId450" Type="http://schemas.openxmlformats.org/officeDocument/2006/relationships/hyperlink" Target="https://en.interfax.com.ua/news/economic/1153904.html" TargetMode="External"/><Relationship Id="rId451" Type="http://schemas.openxmlformats.org/officeDocument/2006/relationships/hyperlink" Target="https://www.producer.com/am-market-reports/am-market-report-march-24-2026/" TargetMode="External"/><Relationship Id="rId452" Type="http://schemas.openxmlformats.org/officeDocument/2006/relationships/hyperlink" Target="https://www.afghanistannews.net/news/278941150/central-asia-emerges-as-strategic-energy-player-amid-oil-crisis" TargetMode="External"/><Relationship Id="rId453" Type="http://schemas.openxmlformats.org/officeDocument/2006/relationships/hyperlink" Target="https://www.jdsupra.com/legalnews/geopolitics-energy-markets-and-2874536/" TargetMode="External"/><Relationship Id="rId454" Type="http://schemas.openxmlformats.org/officeDocument/2006/relationships/hyperlink" Target="https://sna.agr.br/bancada-do-agro-propoe-ajustes-na-subvencao-ao-diesel-e-monitora-crise-dos-fertilizantes/" TargetMode="External"/><Relationship Id="rId455" Type="http://schemas.openxmlformats.org/officeDocument/2006/relationships/hyperlink" Target="https://alienogentile.substack.com/p/shock-energetico-globale" TargetMode="External"/><Relationship Id="rId456" Type="http://schemas.openxmlformats.org/officeDocument/2006/relationships/hyperlink" Target="https://www.haberler.com/ekonomi/rusya-amonyum-nitrat-gubre-ihracatini-durdurdu-19683893-haberi/" TargetMode="External"/><Relationship Id="rId457" Type="http://schemas.openxmlformats.org/officeDocument/2006/relationships/hyperlink" Target="https://www.globalbankingandfinance.com/russia-imposes-restrictions-nitrogen-fertiliser-exports/" TargetMode="External"/><Relationship Id="rId458" Type="http://schemas.openxmlformats.org/officeDocument/2006/relationships/hyperlink" Target="https://en.nhandan.vn/hormuz-strait-bottleneck-fertiliser-prices-no-longer-just-a-market-issue-post160327.html" TargetMode="External"/><Relationship Id="rId459" Type="http://schemas.openxmlformats.org/officeDocument/2006/relationships/hyperlink" Target="https://www.farms.com/ag-industry-news/fears-of-stagflation-and-recession-on-the-rise-847.aspx" TargetMode="External"/><Relationship Id="rId460" Type="http://schemas.openxmlformats.org/officeDocument/2006/relationships/hyperlink" Target="https://www.supplychainbrain.com/articles/43690-iran-war-threatens-global-food-supply-chains" TargetMode="External"/><Relationship Id="rId461"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62" Type="http://schemas.openxmlformats.org/officeDocument/2006/relationships/hyperlink" Target="https://www.wwbl.com/2026/03/23/farm-crisis-deepens-60-ag-groups-push-trump-administration-to-revoke-phosphate-fertilizer-duties/" TargetMode="External"/><Relationship Id="rId463" Type="http://schemas.openxmlformats.org/officeDocument/2006/relationships/hyperlink" Target="https://www.straitstimes.com/world/from-indian-films-to-italian-wine-trumps-iran-war-is-rippling-through-the-world-economy" TargetMode="External"/><Relationship Id="rId464" Type="http://schemas.openxmlformats.org/officeDocument/2006/relationships/hyperlink" Target="https://www.thisdaylive.com/2026/03/24/manufacturing-amidst-global-economic-disruptions/" TargetMode="External"/><Relationship Id="rId465" Type="http://schemas.openxmlformats.org/officeDocument/2006/relationships/hyperlink" Target="https://www.ruralnewsgroup.co.nz/rural-news/rural-opinion/hound/trump-tariffs-global-grain-trade-us-australia" TargetMode="External"/><Relationship Id="rId466" Type="http://schemas.openxmlformats.org/officeDocument/2006/relationships/hyperlink" Target="https://pakobserver.net/the-stakes-are-enormous-how-a-prolonged-iran-war-could-shock-the-global-economy/" TargetMode="External"/><Relationship Id="rId467" Type="http://schemas.openxmlformats.org/officeDocument/2006/relationships/hyperlink" Target="https://www.lawbc.com/geopolitics-energy-markets-and-fertilizer-why-u-s-farmers-are-feeling-the-pressure/" TargetMode="External"/><Relationship Id="rId468" Type="http://schemas.openxmlformats.org/officeDocument/2006/relationships/hyperlink" Target="https://www.country-guide.ca/daily/eu-crop-monitor-sees-lower-soft-wheat-and-rapeseed-yields-in-2026/" TargetMode="External"/><Relationship Id="rId469" Type="http://schemas.openxmlformats.org/officeDocument/2006/relationships/hyperlink" Target="https://www.brownfieldagnews.com/news/rainfall-deficit-in-the-delta-causes-more-uncertainty-as-planting-begins/" TargetMode="External"/><Relationship Id="rId470" Type="http://schemas.openxmlformats.org/officeDocument/2006/relationships/hyperlink" Target="https://news.un.org/en/story/2026/03/1167182" TargetMode="External"/><Relationship Id="rId471" Type="http://schemas.openxmlformats.org/officeDocument/2006/relationships/hyperlink" Target="https://www.urdupoint.com/en/pakistan/cm-sindh-orders-immediate-procurement-of-whea-2158420.html" TargetMode="External"/><Relationship Id="rId472" Type="http://schemas.openxmlformats.org/officeDocument/2006/relationships/hyperlink" Target="https://www.producer.com/am-market-reports/am-market-report-march-23-2026/" TargetMode="External"/><Relationship Id="rId473" Type="http://schemas.openxmlformats.org/officeDocument/2006/relationships/hyperlink" Target="https://www.bworldonline.com/economy/2026/03/23/738161/food-price-growth-seen-picking-up-in-2nd-quarter/" TargetMode="External"/><Relationship Id="rId474" Type="http://schemas.openxmlformats.org/officeDocument/2006/relationships/hyperlink" Target="https://focus.ua/world/748081-blokada-ormuzskogo-proliva-kak-voyna-v-irane-povliyaet-na-ekonomiku-ukrainy-ep" TargetMode="External"/><Relationship Id="rId475" Type="http://schemas.openxmlformats.org/officeDocument/2006/relationships/hyperlink" Target="https://spectrumnews1.com/ky/louisville/news/2026/03/20/fertilizer-prices" TargetMode="External"/><Relationship Id="rId476" Type="http://schemas.openxmlformats.org/officeDocument/2006/relationships/hyperlink" Target="https://euromaidanpress.com/2026/03/23/lng-supply-cliff-edge-gulf-gas-crisis-ukra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