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2026-04-09 12:00 UTC [QZRM]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loosening - beliefs_count: 2 - top_risk_flag: driver_to_price_mapping_indirect (medium) - generated_at: 2026-04-09T12:00:00Z - sentiment_word: Bullish - late_breaking_alerts_count: 0 - kill_switch_markets_count: 0</w:t>
      </w:r>
      <w:r/>
    </w:p>
    <w:p>
      <w:r/>
      <w:r>
        <w:t>Signal Table | market | belief_id | claim | prob | dir | vel | horizon | kill_switch | fragility | |---|---:|---|---:|---|---|---|---:|---:| | wheat | B1 | Near-term wheat futures pricing bias tilts upward as food-security/geopolitical risk narratives and supply-chain sensitivity remain elevated in the latest evidence window. | 62 | up | stable | 24h | false | 48 | | wheat | B2 | Input-cost and weather/climate discussion continues to support a risk-premium backdrop (not a clean trend), keeping downside conviction capped despite fresh updates. | 58 | mixed | fading | 6h | false | 48 |</w:t>
      </w:r>
      <w:r/>
    </w:p>
    <w:p>
      <w:r/>
      <w:r>
        <w:t>Data Dump (Machine Use) { "workflow_6B_CIS_output": { "snapshot_id": "6B_wheat_2026-04-09T12:00:00Z", "timestamp_utc": "2026-04-09T12:00:00Z", "primary_asset_focus": { "name": "Wheat futures", "market_code": "wheat" }, "headline_sentiment_word": "Mixed", "headline_conviction_score_0_100": 62, "headline_fragility_score_0_100": 48, "headline_authority_confirmation_score_0_100": 57, "commodity_registry": [ "crude_oil", "gold", "natural_gas", "copper", "silver", "wheat", "corn", "uranium", "lithium", "coffee" ], "target_market_code": "wheat", "target_resolution_source": "explicit", "scope_mode": "single_market", "analyzed_markets": [ "wheat" ], "regime_state": "loosening", "beliefs": [ { "belief_id": "B1", "market": "wheat", "claim": "Near-term wheat futures pricing bias tilts upward as food-security/geopolitical risk narratives and supply-chain sensitivity remain elevated in the latest evidence window.", "probability_pct": 62, "direction": "up", "velocity": "stable", "horizon": "24h", "drivers": [ "food_security_stockpiling", "black_sea_supply_risk", "export_flows_trade_policy", "supply_chain_disruption spillover into agricultural logistics" ], "contradicted_by": [ "Production/availability narratives (e.g., production-focused items) that could dampen risk premium", "Low-directness: many admitted signals are macro/food-security themed rather than wheat-specific price catalysts" ], "directional_confidence_score_0_100": 66, "authority_confirmation_score_0_100": 58, "authority_confirmation_band": "medium" }, { "belief_id": "B2", "market": "wheat", "claim": "Input-cost and weather/climate discussion continues to support a risk-premium backdrop (not a clean trend), keeping downside conviction capped despite fresh updates.", "probability_pct": 58, "direction": "mixed", "velocity": "fading", "horizon": "6h", "drivers": [ "weather_climate_impacts", "crop_conditions", "fertiliser_input_costs" ], "contradicted_by": [ "Countervailing 'production' oriented narratives and single-source positive outliers" ], "directional_confidence_score_0_100": 57, "authority_confirmation_score_0_100": 55, "authority_confirmation_band": "medium" } ], "market_state_table": [ { "market": "wheat", "directional_state": "bullish", "momentum_state": "stable", "reversal_risk": "medium", "state_change": "new_bullish", "directional_mass_score_0_100": 72, "conviction_score_0_100": 62, "authority_confirmation_score_0_100": 57, "authority_confirmation_band": "medium", "freshness_confidence": "medium", "catalyst_type": "background_persistent", "stale_suppression_applied": false, "thesis_kill_switch": false, "late_breaking_alert": false, "fragility_score_0_100": 48, "supporting_belief_ids": [ "B1", "B2" ], "source_tier_counts": { "A": 18, "B": 1, "C": 1, "D": 31, "U": 0 }, "freshness_mix": { "fresh_0_6h_est": 4, "fresh_6_24h_est": 14, "stale_24_72h_est": 10, "stale_over_72h_est": 8 } } ], "risk_flags": [ { "flag": "driver_to_price_mapping_indirect", "severity": "medium", "note": "Admitted corpus is rich but often macro/food-security themed; directional mapping to wheat price is probabilistic rather than explicit." }, { "flag": "macro_geopolitical_overhang", "severity": "medium", "note": "Geopolitical/supply-chain themes can reverse quickly; treat as elevated reversal sensitivity rather than clean trend." }, { "flag": "low_authority_share_overhang", "severity": "low", "note": "Authority presence exists, but a meaningful share of supporting items are lower-tier/echo-prone; authority confirmation is not the primary limiter, but it increases fragility." } ], "candidate_actions": [ { "market": "wheat", "confidence": "medium", "action": "watch_long_bias", "trigger_condition": "If fresh (0\u20136h) wheat-specific supply disruption / crop-condition deterioration signals appear from 2+ independent sources with low contradiction." }, { "market": "wheat", "confidence": "medium", "action": "volatility_watch", "trigger_condition": "If geopolitical/logistics narrative accelerates (new highs in directional score) or contradiction ratio rises materially." }, { "market": "wheat", "confidence": "medium", "action": "reversal_watch", "trigger_condition": "If credible fresh counter-evidence emerges (e.g., improved crop conditions / export flow normalisation) across multiple independent records inside 6\u201324h." } ], "paper_trade_signal_pack": { "bullish_markets": [ "wheat" ], "bearish_markets": [], "neutral_mixed_markets": [], "high_reversal_risk_markets": [] }, "signal_timeseries": { "resolution": "1h", "lookback_hours": 24, "bucket_timezone": "UTC", "buckets": [ { "bucket_start_utc": "2026-04-08T12:00:00Z", "bucket_end_utc": "2026-04-08T13:00:00Z", "directional_score_signed": 25, "bullish_pressure_score": 63, "bearish_pressure_score": 37, "net_sentiment_score": 25, "velocity_score": 0, "acceleration_score": 0, "contradiction_ratio": 0.18, "fresh_evidence_count": 1, "stale_evidence_count": 1, "conviction_score_0_100": 55, "fragility_score_0_100": 52, "dominant_state": "bullish" }, { "bucket_start_utc": "2026-04-08T13:00:00Z", "bucket_end_utc": "2026-04-08T14:00:00Z", "directional_score_signed": 27, "bullish_pressure_score": 64, "bearish_pressure_score": 36, "net_sentiment_score": 27, "velocity_score": 2, "acceleration_score": 2, "contradiction_ratio": 0.18, "fresh_evidence_count": 1, "stale_evidence_count": 1, "conviction_score_0_100": 56, "fragility_score_0_100": 51, "dominant_state": "bullish" }, { "bucket_start_utc": "2026-04-08T14:00:00Z", "bucket_end_utc": "2026-04-08T15:00:00Z", "directional_score_signed": 28, "bullish_pressure_score": 64, "bearish_pressure_score": 36, "net_sentiment_score": 28, "velocity_score": 1, "acceleration_score": -1, "contradiction_ratio": 0.18, "fresh_evidence_count": 1, "stale_evidence_count": 1, "conviction_score_0_100": 56, "fragility_score_0_100": 51, "dominant_state": "bullish" }, { "bucket_start_utc": "2026-04-08T15:00:00Z", "bucket_end_utc": "2026-04-08T16:00:00Z", "directional_score_signed": 30, "bullish_pressure_score": 65, "bearish_pressure_score": 35, "net_sentiment_score": 30, "velocity_score": 2, "acceleration_score": 1, "contradiction_ratio": 0.18, "fresh_evidence_count": 2, "stale_evidence_count": 1, "conviction_score_0_100": 57, "fragility_score_0_100": 51, "dominant_state": "bullish" }, { "bucket_start_utc": "2026-04-08T16:00:00Z", "bucket_end_utc": "2026-04-08T17:00:00Z", "directional_score_signed": 31, "bullish_pressure_score": 66, "bearish_pressure_score": 34, "net_sentiment_score": 31, "velocity_score": 1, "acceleration_score": -1, "contradiction_ratio": 0.18, "fresh_evidence_count": 2, "stale_evidence_count": 1, "conviction_score_0_100": 57, "fragility_score_0_100": 51, "dominant_state": "bullish" }, { "bucket_start_utc": "2026-04-08T17:00:00Z", "bucket_end_utc": "2026-04-08T18:00:00Z", "directional_score_signed": 33, "bullish_pressure_score": 67, "bearish_pressure_score": 33, "net_sentiment_score": 33, "velocity_score": 2, "acceleration_score": 1, "contradiction_ratio": 0.18, "fresh_evidence_count": 2, "stale_evidence_count": 1, "conviction_score_0_100": 58, "fragility_score_0_100": 50, "dominant_state": "bullish" }, { "bucket_start_utc": "2026-04-08T18:00:00Z", "bucket_end_utc": "2026-04-08T19:00:00Z", "directional_score_signed": 35, "bullish_pressure_score": 68, "bearish_pressure_score": 32, "net_sentiment_score": 35, "velocity_score": 2, "acceleration_score": 0, "contradiction_ratio": 0.18, "fresh_evidence_count": 2, "stale_evidence_count": 1, "conviction_score_0_100": 59, "fragility_score_0_100": 50, "dominant_state": "bullish" }, { "bucket_start_utc": "2026-04-08T19:00:00Z", "bucket_end_utc": "2026-04-08T20:00:00Z", "directional_score_signed": 36, "bullish_pressure_score": 68, "bearish_pressure_score": 32, "net_sentiment_score": 36, "velocity_score": 1, "acceleration_score": -1, "contradiction_ratio": 0.18, "fresh_evidence_count": 2, "stale_evidence_count": 1, "conviction_score_0_100": 59, "fragility_score_0_100": 49, "dominant_state": "bullish" }, { "bucket_start_utc": "2026-04-08T20:00:00Z", "bucket_end_utc": "2026-04-08T21:00:00Z", "directional_score_signed": 38, "bullish_pressure_score": 69, "bearish_pressure_score": 31, "net_sentiment_score": 38, "velocity_score": 2, "acceleration_score": 1, "contradiction_ratio": 0.18, "fresh_evidence_count": 2, "stale_evidence_count": 1, "conviction_score_0_100": 60, "fragility_score_0_100": 49, "dominant_state": "bullish" }, { "bucket_start_utc": "2026-04-08T21:00:00Z", "bucket_end_utc": "2026-04-08T22:00:00Z", "directional_score_signed": 40, "bullish_pressure_score": 70, "bearish_pressure_score": 30, "net_sentiment_score": 40, "velocity_score": 2, "acceleration_score": 0, "contradiction_ratio": 0.18, "fresh_evidence_count": 2, "stale_evidence_count": 1, "conviction_score_0_100": 61, "fragility_score_0_100": 48, "dominant_state": "bullish" }, { "bucket_start_utc": "2026-04-08T22:00:00Z", "bucket_end_utc": "2026-04-08T23:00:00Z", "directional_score_signed": 42, "bullish_pressure_score": 71, "bearish_pressure_score": 29, "net_sentiment_score": 42, "velocity_score": 2, "acceleration_score": 0, "contradiction_ratio": 0.18, "fresh_evidence_count": 2, "stale_evidence_count": 1, "conviction_score_0_100": 62, "fragility_score_0_100": 48, "dominant_state": "bullish" }, { "bucket_start_utc": "2026-04-08T23:00:00Z", "bucket_end_utc": "2026-04-09T00:00:00Z", "directional_score_signed": 44, "bullish_pressure_score": 72, "bearish_pressure_score": 28, "net_sentiment_score": 44, "velocity_score": 2, "acceleration_score": 0, "contradiction_ratio": 0.18, "fresh_evidence_count": 3, "stale_evidence_count": 1, "conviction_score_0_100": 63, "fragility_score_0_100": 47, "dominant_state": "bullish" }, { "bucket_start_utc": "2026-04-09T00:00:00Z", "bucket_end_utc": "2026-04-09T01:00:00Z", "directional_score_signed": 45, "bullish_pressure_score": 73, "bearish_pressure_score": 27, "net_sentiment_score": 45, "velocity_score": 1, "acceleration_score": -1, "contradiction_ratio": 0.18, "fresh_evidence_count": 3, "stale_evidence_count": 1, "conviction_score_0_100": 63, "fragility_score_0_100": 47, "dominant_state": "bullish" }, { "bucket_start_utc": "2026-04-09T01:00:00Z", "bucket_end_utc": "2026-04-09T02:00:00Z", "directional_score_signed": 45, "bullish_pressure_score": 73, "bearish_pressure_score": 27, "net_sentiment_score": 45, "velocity_score": 0, "acceleration_score": -1, "contradiction_ratio": 0.18, "fresh_evidence_count": 3, "stale_evidence_count": 1, "conviction_score_0_100": 63, "fragility_score_0_100": 47, "dominant_state": "bullish" }, { "bucket_start_utc": "2026-04-09T02:00:00Z", "bucket_end_utc": "2026-04-09T03:00:00Z", "directional_score_signed": 44, "bullish_pressure_score": 72, "bearish_pressure_score": 28, "net_sentiment_score": 44, "velocity_score": -1, "acceleration_score": -1, "contradiction_ratio": 0.18, "fresh_evidence_count": 2, "stale_evidence_count": 1, "conviction_score_0_100": 63, "fragility_score_0_100": 47, "dominant_state": "bullish" }, { "bucket_start_utc": "2026-04-09T03:00:00Z", "bucket_end_utc": "2026-04-09T04:00:00Z", "directional_score_signed": 43, "bullish_pressure_score": 72, "bearish_pressure_score": 28, "net_sentiment_score": 43, "velocity_score": -1, "acceleration_score": 0, "contradiction_ratio": 0.18, "fresh_evidence_count": 2, "stale_evidence_count": 1, "conviction_score_0_100": 62, "fragility_score_0_100": 47, "dominant_state": "bullish" }, { "bucket_start_utc": "2026-04-09T04:00:00Z", "bucket_end_utc": "2026-04-09T05:00:00Z", "directional_score_signed": 42, "bullish_pressure_score": 71, "bearish_pressure_score": 29, "net_sentiment_score": 42, "velocity_score": -1, "acceleration_score": 0, "contradiction_ratio": 0.18, "fresh_evidence_count": 2, "stale_evidence_count": 1, "conviction_score_0_100": 62, "fragility_score_0_100": 48, "dominant_state": "bullish" }, { "bucket_start_utc": "2026-04-09T05:00:00Z", "bucket_end_utc": "2026-04-09T06:00:00Z", "directional_score_signed": 41, "bullish_pressure_score": 71, "bearish_pressure_score": 29, "net_sentiment_score": 41, "velocity_score": -1, "acceleration_score": 0, "contradiction_ratio": 0.18, "fresh_evidence_count": 2, "stale_evidence_count": 1, "conviction_score_0_100": 61, "fragility_score_0_100": 48, "dominant_state": "bullish" }, { "bucket_start_utc": "2026-04-09T06:00:00Z", "bucket_end_utc": "2026-04-09T07:00:00Z", "directional_score_signed": 40, "bullish_pressure_score": 70, "bearish_pressure_score": 30, "net_sentiment_score": 40, "velocity_score": -1, "acceleration_score": 0, "contradiction_ratio": 0.18, "fresh_evidence_count": 2, "stale_evidence_count": 1, "conviction_score_0_100": 61, "fragility_score_0_100": 48, "dominant_state": "bullish" }, { "bucket_start_utc": "2026-04-09T07:00:00Z", "bucket_end_utc": "2026-04-09T08:00:00Z", "directional_score_signed": 40, "bullish_pressure_score": 70, "bearish_pressure_score": 30, "net_sentiment_score": 40, "velocity_score": 0, "acceleration_score": 1, "contradiction_ratio": 0.18, "fresh_evidence_count": 1, "stale_evidence_count": 1, "conviction_score_0_100": 61, "fragility_score_0_100": 48, "dominant_state": "bullish" }, { "bucket_start_utc": "2026-04-09T08:00:00Z", "bucket_end_utc": "2026-04-09T09:00:00Z", "directional_score_signed": 39, "bullish_pressure_score": 70, "bearish_pressure_score": 30, "net_sentiment_score": 39, "velocity_score": -1, "acceleration_score": -1, "contradiction_ratio": 0.18, "fresh_evidence_count": 1, "stale_evidence_count": 1, "conviction_score_0_100": 61, "fragility_score_0_100": 48, "dominant_state": "bullish" }, { "bucket_start_utc": "2026-04-09T09:00:00Z", "bucket_end_utc": "2026-04-09T10:00:00Z", "directional_score_signed": 39, "bullish_pressure_score": 70, "bearish_pressure_score": 30, "net_sentiment_score": 39, "velocity_score": 0, "acceleration_score": 1, "contradiction_ratio": 0.18, "fresh_evidence_count": 1, "stale_evidence_count": 1, "conviction_score_0_100": 61, "fragility_score_0_100": 48, "dominant_state": "bullish" }, { "bucket_start_utc": "2026-04-09T10:00:00Z", "bucket_end_utc": "2026-04-09T11:00:00Z", "directional_score_signed": 38, "bullish_pressure_score": 69, "bearish_pressure_score": 31, "net_sentiment_score": 38, "velocity_score": -1, "acceleration_score": -1, "contradiction_ratio": 0.18, "fresh_evidence_count": 1, "stale_evidence_count": 1, "conviction_score_0_100": 60, "fragility_score_0_100": 49, "dominant_state": "bullish" }, { "bucket_start_utc": "2026-04-09T11:00:00Z", "bucket_end_utc": "2026-04-09T12:00:00Z", "directional_score_signed": 38, "bullish_pressure_score": 69, "bearish_pressure_score": 31, "net_sentiment_score": 38, "velocity_score": 0, "acceleration_score": 1, "contradiction_ratio": 0.18, "fresh_evidence_count": 1, "stale_evidence_count": 1, "conviction_score_0_100": 60, "fragility_score_0_100": 49, "dominant_state": "bullish" } ] }, "recent_half_hour_overlay": { "enabled": false, "resolution": "30m", "lookback_hours": 6, "buckets": [] }, "summary": { "timeseries_peak_bullish": 45, "timeseries_peak_bearish": 0, "latest_inflection_direction": "down", "latest_inflection_strength": 2, "signal_regime": "weakening_bullish" } }, "diagnostics": { "conviction_policy_used": "balanced", "trends_seen": 10, "trends_admitted": 10,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to wheat.", "No explicit contradiction set provided; reversal risk set to medium due to mixed driver interpretations and fast-changing macro/geopolitical backdrop.", "State_change derived versus neutral baseline due to missing prior state memory in provided inputs." ] }, "completion_state": "ready_for_workflow_8B" }</w:t>
      </w:r>
      <w:r/>
    </w:p>
    <w:p>
      <w:pPr>
        <w:pStyle w:val="Heading2"/>
      </w:pPr>
      <w:r>
        <w:t>Bibliography</w:t>
      </w:r>
      <w:r/>
    </w:p>
    <w:p>
      <w:r/>
      <w:r>
        <w:t xml:space="preserve">1. </w:t>
      </w:r>
      <w:hyperlink r:id="rId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2. </w:t>
      </w:r>
      <w:hyperlink r:id="rId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3. </w:t>
      </w:r>
      <w:hyperlink r:id="rId1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 </w:t>
      </w:r>
      <w:hyperlink r:id="rId1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5. </w:t>
      </w:r>
      <w:hyperlink r:id="rId1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6. </w:t>
      </w:r>
      <w:hyperlink r:id="rId1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7. </w:t>
      </w:r>
      <w:hyperlink r:id="rId1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8. </w:t>
      </w:r>
      <w:hyperlink r:id="rId1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9. </w:t>
      </w:r>
      <w:hyperlink r:id="rId1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10. </w:t>
      </w:r>
      <w:hyperlink r:id="rId1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11. </w:t>
      </w:r>
      <w:hyperlink r:id="rId1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12. </w:t>
      </w:r>
      <w:hyperlink r:id="rId1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13. </w:t>
      </w:r>
      <w:hyperlink r:id="rId2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14. </w:t>
      </w:r>
      <w:hyperlink r:id="rId2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15. </w:t>
      </w:r>
      <w:hyperlink r:id="rId2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16. </w:t>
      </w:r>
      <w:hyperlink r:id="rId2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17. </w:t>
      </w:r>
      <w:hyperlink r:id="rId2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18. </w:t>
      </w:r>
      <w:hyperlink r:id="rId2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19. </w:t>
      </w:r>
      <w:hyperlink r:id="rId2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20. </w:t>
      </w:r>
      <w:hyperlink r:id="rId2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21. </w:t>
      </w:r>
      <w:hyperlink r:id="rId2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22. </w:t>
      </w:r>
      <w:hyperlink r:id="rId2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23. </w:t>
      </w:r>
      <w:hyperlink r:id="rId2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24. </w:t>
      </w:r>
      <w:hyperlink r:id="rId2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25. </w:t>
      </w:r>
      <w:hyperlink r:id="rId3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26. </w:t>
      </w:r>
      <w:hyperlink r:id="rId3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27. </w:t>
      </w:r>
      <w:hyperlink r:id="rId3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28. </w:t>
      </w:r>
      <w:hyperlink r:id="rId3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3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3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31. </w:t>
      </w:r>
      <w:hyperlink r:id="rId3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32. </w:t>
      </w:r>
      <w:hyperlink r:id="rId3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3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3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35. </w:t>
      </w:r>
      <w:hyperlink r:id="rId3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36. </w:t>
      </w:r>
      <w:hyperlink r:id="rId3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37. </w:t>
      </w:r>
      <w:hyperlink r:id="rId4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38. </w:t>
      </w:r>
      <w:hyperlink r:id="rId4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39. </w:t>
      </w:r>
      <w:hyperlink r:id="rId4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40. </w:t>
      </w:r>
      <w:hyperlink r:id="rId4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41. </w:t>
      </w:r>
      <w:hyperlink r:id="rId4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42. </w:t>
      </w:r>
      <w:hyperlink r:id="rId4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43. </w:t>
      </w:r>
      <w:hyperlink r:id="rId4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44. </w:t>
      </w:r>
      <w:hyperlink r:id="rId4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45. </w:t>
      </w:r>
      <w:hyperlink r:id="rId47">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46. </w:t>
      </w:r>
      <w:hyperlink r:id="rId47">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47. </w:t>
      </w:r>
      <w:hyperlink r:id="rId48">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48. </w:t>
      </w:r>
      <w:hyperlink r:id="rId49">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49. </w:t>
      </w:r>
      <w:hyperlink r:id="rId50">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50. </w:t>
      </w:r>
      <w:hyperlink r:id="rId51">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51. </w:t>
      </w:r>
      <w:hyperlink r:id="rId51">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52. </w:t>
      </w:r>
      <w:hyperlink r:id="rId52">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53. </w:t>
      </w:r>
      <w:hyperlink r:id="rId53">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54. </w:t>
      </w:r>
      <w:hyperlink r:id="rId53">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55. </w:t>
      </w:r>
      <w:hyperlink r:id="rId54">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56. </w:t>
      </w:r>
      <w:hyperlink r:id="rId55">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57. </w:t>
      </w:r>
      <w:hyperlink r:id="rId56">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58. </w:t>
      </w:r>
      <w:hyperlink r:id="rId57">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59. </w:t>
      </w:r>
      <w:hyperlink r:id="rId58">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60. </w:t>
      </w:r>
      <w:hyperlink r:id="rId5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61. </w:t>
      </w:r>
      <w:hyperlink r:id="rId6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62. </w:t>
      </w:r>
      <w:hyperlink r:id="rId58">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63. </w:t>
      </w:r>
      <w:hyperlink r:id="rId61">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64. </w:t>
      </w:r>
      <w:hyperlink r:id="rId62">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65. </w:t>
      </w:r>
      <w:hyperlink r:id="rId63">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66. </w:t>
      </w:r>
      <w:hyperlink r:id="rId5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67. </w:t>
      </w:r>
      <w:hyperlink r:id="rId64">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68. </w:t>
      </w:r>
      <w:hyperlink r:id="rId65">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69. </w:t>
      </w:r>
      <w:hyperlink r:id="rId65">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70. </w:t>
      </w:r>
      <w:hyperlink r:id="rId66">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71. </w:t>
      </w:r>
      <w:hyperlink r:id="rId67">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72. </w:t>
      </w:r>
      <w:hyperlink r:id="rId68">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73. </w:t>
      </w:r>
      <w:hyperlink r:id="rId69">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74. </w:t>
      </w:r>
      <w:hyperlink r:id="rId70">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75. </w:t>
      </w:r>
      <w:hyperlink r:id="rId7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76. </w:t>
      </w:r>
      <w:hyperlink r:id="rId72">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77. </w:t>
      </w:r>
      <w:hyperlink r:id="rId7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78. </w:t>
      </w:r>
      <w:hyperlink r:id="rId74">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79. </w:t>
      </w:r>
      <w:hyperlink r:id="rId75">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80. </w:t>
      </w:r>
      <w:hyperlink r:id="rId76">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81. </w:t>
      </w:r>
      <w:hyperlink r:id="rId77">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82. </w:t>
      </w:r>
      <w:hyperlink r:id="rId78">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83. </w:t>
      </w:r>
      <w:hyperlink r:id="rId79">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84. </w:t>
      </w:r>
      <w:hyperlink r:id="rId80">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85. </w:t>
      </w:r>
      <w:hyperlink r:id="rId8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86. </w:t>
      </w:r>
      <w:hyperlink r:id="rId82">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87. </w:t>
      </w:r>
      <w:hyperlink r:id="rId83">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88. </w:t>
      </w:r>
      <w:hyperlink r:id="rId84">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89. </w:t>
      </w:r>
      <w:hyperlink r:id="rId85">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90. </w:t>
      </w:r>
      <w:hyperlink r:id="rId86">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91. </w:t>
      </w:r>
      <w:hyperlink r:id="rId87">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92. </w:t>
      </w:r>
      <w:hyperlink r:id="rId88">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93. </w:t>
      </w:r>
      <w:hyperlink r:id="rId89">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94. </w:t>
      </w:r>
      <w:hyperlink r:id="rId90">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95. </w:t>
      </w:r>
      <w:hyperlink r:id="rId91">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96. </w:t>
      </w:r>
      <w:hyperlink r:id="rId92">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97. </w:t>
      </w:r>
      <w:hyperlink r:id="rId93">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98. </w:t>
      </w:r>
      <w:hyperlink r:id="rId94">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99. </w:t>
      </w:r>
      <w:hyperlink r:id="rId95">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100. </w:t>
      </w:r>
      <w:hyperlink r:id="rId96">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101. </w:t>
      </w:r>
      <w:hyperlink r:id="rId97">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102. </w:t>
      </w:r>
      <w:hyperlink r:id="rId98">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103. </w:t>
      </w:r>
      <w:hyperlink r:id="rId98">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104. </w:t>
      </w:r>
      <w:hyperlink r:id="rId99">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105. </w:t>
      </w:r>
      <w:hyperlink r:id="rId100">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106. </w:t>
      </w:r>
      <w:hyperlink r:id="rId101">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01">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02">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109. </w:t>
      </w:r>
      <w:hyperlink r:id="rId103">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110. </w:t>
      </w:r>
      <w:hyperlink r:id="rId104">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111. </w:t>
      </w:r>
      <w:hyperlink r:id="rId105">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112. </w:t>
      </w:r>
      <w:hyperlink r:id="rId106">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113. </w:t>
      </w:r>
      <w:hyperlink r:id="rId107">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114. </w:t>
      </w:r>
      <w:hyperlink r:id="rId108">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115. </w:t>
      </w:r>
      <w:hyperlink r:id="rId109">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116. </w:t>
      </w:r>
      <w:hyperlink r:id="rId110">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117. </w:t>
      </w:r>
      <w:hyperlink r:id="rId111">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118. </w:t>
      </w:r>
      <w:hyperlink r:id="rId112">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119. </w:t>
      </w:r>
      <w:hyperlink r:id="rId113">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120. </w:t>
      </w:r>
      <w:hyperlink r:id="rId114">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121. </w:t>
      </w:r>
      <w:hyperlink r:id="rId115">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122. </w:t>
      </w:r>
      <w:hyperlink r:id="rId116">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123. </w:t>
      </w:r>
      <w:hyperlink r:id="rId117">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124. </w:t>
      </w:r>
      <w:hyperlink r:id="rId118">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125. </w:t>
      </w:r>
      <w:hyperlink r:id="rId119">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126. </w:t>
      </w:r>
      <w:hyperlink r:id="rId120">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127. </w:t>
      </w:r>
      <w:hyperlink r:id="rId121">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128. </w:t>
      </w:r>
      <w:hyperlink r:id="rId122">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129. </w:t>
      </w:r>
      <w:hyperlink r:id="rId123">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130. </w:t>
      </w:r>
      <w:hyperlink r:id="rId124">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131. </w:t>
      </w:r>
      <w:hyperlink r:id="rId125">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132. </w:t>
      </w:r>
      <w:hyperlink r:id="rId126">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133. </w:t>
      </w:r>
      <w:hyperlink r:id="rId127">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134. </w:t>
      </w:r>
      <w:hyperlink r:id="rId128">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135. </w:t>
      </w:r>
      <w:hyperlink r:id="rId129">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136. </w:t>
      </w:r>
      <w:hyperlink r:id="rId128">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137. </w:t>
      </w:r>
      <w:hyperlink r:id="rId130">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138. </w:t>
      </w:r>
      <w:hyperlink r:id="rId130">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139. </w:t>
      </w:r>
      <w:hyperlink r:id="rId131">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140. </w:t>
      </w:r>
      <w:hyperlink r:id="rId132">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141. </w:t>
      </w:r>
      <w:hyperlink r:id="rId133">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142. </w:t>
      </w:r>
      <w:hyperlink r:id="rId134">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143. </w:t>
      </w:r>
      <w:hyperlink r:id="rId134">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144. </w:t>
      </w:r>
      <w:hyperlink r:id="rId135">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145. </w:t>
      </w:r>
      <w:hyperlink r:id="rId136">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146. </w:t>
      </w:r>
      <w:hyperlink r:id="rId137">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147. </w:t>
      </w:r>
      <w:hyperlink r:id="rId138">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148. </w:t>
      </w:r>
      <w:hyperlink r:id="rId139">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149. </w:t>
      </w:r>
      <w:hyperlink r:id="rId140">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150. </w:t>
      </w:r>
      <w:hyperlink r:id="rId139">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151. </w:t>
      </w:r>
      <w:hyperlink r:id="rId141">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152. </w:t>
      </w:r>
      <w:hyperlink r:id="rId142">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153. </w:t>
      </w:r>
      <w:hyperlink r:id="rId143">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154. </w:t>
      </w:r>
      <w:hyperlink r:id="rId144">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155. </w:t>
      </w:r>
      <w:hyperlink r:id="rId145">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156. </w:t>
      </w:r>
      <w:hyperlink r:id="rId146">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157. </w:t>
      </w:r>
      <w:hyperlink r:id="rId147">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158. </w:t>
      </w:r>
      <w:hyperlink r:id="rId148">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159. </w:t>
      </w:r>
      <w:hyperlink r:id="rId149">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160. </w:t>
      </w:r>
      <w:hyperlink r:id="rId150">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161. </w:t>
      </w:r>
      <w:hyperlink r:id="rId151">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162. </w:t>
      </w:r>
      <w:hyperlink r:id="rId152">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163. </w:t>
      </w:r>
      <w:hyperlink r:id="rId153">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164. </w:t>
      </w:r>
      <w:hyperlink r:id="rId154">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165. </w:t>
      </w:r>
      <w:hyperlink r:id="rId155">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166. </w:t>
      </w:r>
      <w:hyperlink r:id="rId156">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167. </w:t>
      </w:r>
      <w:hyperlink r:id="rId157">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168. </w:t>
      </w:r>
      <w:hyperlink r:id="rId158">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169. </w:t>
      </w:r>
      <w:hyperlink r:id="rId159">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170. </w:t>
      </w:r>
      <w:hyperlink r:id="rId160">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171. </w:t>
      </w:r>
      <w:hyperlink r:id="rId161">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172. </w:t>
      </w:r>
      <w:hyperlink r:id="rId162">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173. </w:t>
      </w:r>
      <w:hyperlink r:id="rId163">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174. </w:t>
      </w:r>
      <w:hyperlink r:id="rId164">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175. </w:t>
      </w:r>
      <w:hyperlink r:id="rId165">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176. </w:t>
      </w:r>
      <w:hyperlink r:id="rId166">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177. </w:t>
      </w:r>
      <w:hyperlink r:id="rId167">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178. </w:t>
      </w:r>
      <w:hyperlink r:id="rId168">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179. </w:t>
      </w:r>
      <w:hyperlink r:id="rId169">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180. </w:t>
      </w:r>
      <w:hyperlink r:id="rId170">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181. </w:t>
      </w:r>
      <w:hyperlink r:id="rId171">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182. </w:t>
      </w:r>
      <w:hyperlink r:id="rId172">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183. </w:t>
      </w:r>
      <w:hyperlink r:id="rId173">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184. </w:t>
      </w:r>
      <w:hyperlink r:id="rId174">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185. </w:t>
      </w:r>
      <w:hyperlink r:id="rId171">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186. </w:t>
      </w:r>
      <w:hyperlink r:id="rId175">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187. </w:t>
      </w:r>
      <w:hyperlink r:id="rId176">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188. </w:t>
      </w:r>
      <w:hyperlink r:id="rId175">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189. </w:t>
      </w:r>
      <w:hyperlink r:id="rId177">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190. </w:t>
      </w:r>
      <w:hyperlink r:id="rId178">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191. </w:t>
      </w:r>
      <w:hyperlink r:id="rId179">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192. </w:t>
      </w:r>
      <w:hyperlink r:id="rId180">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193. </w:t>
      </w:r>
      <w:hyperlink r:id="rId181">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194. </w:t>
      </w:r>
      <w:hyperlink r:id="rId182">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195. </w:t>
      </w:r>
      <w:hyperlink r:id="rId183">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196. </w:t>
      </w:r>
      <w:hyperlink r:id="rId184">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197. </w:t>
      </w:r>
      <w:hyperlink r:id="rId185">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198. </w:t>
      </w:r>
      <w:hyperlink r:id="rId186">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199. </w:t>
      </w:r>
      <w:hyperlink r:id="rId187">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200. </w:t>
      </w:r>
      <w:hyperlink r:id="rId188">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201. </w:t>
      </w:r>
      <w:hyperlink r:id="rId189">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202. </w:t>
      </w:r>
      <w:hyperlink r:id="rId190">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203. </w:t>
      </w:r>
      <w:hyperlink r:id="rId191">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204. </w:t>
      </w:r>
      <w:hyperlink r:id="rId192">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205. </w:t>
      </w:r>
      <w:hyperlink r:id="rId193">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206. </w:t>
      </w:r>
      <w:hyperlink r:id="rId194">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207. </w:t>
      </w:r>
      <w:hyperlink r:id="rId195">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208. </w:t>
      </w:r>
      <w:hyperlink r:id="rId196">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209. </w:t>
      </w:r>
      <w:hyperlink r:id="rId196">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210. </w:t>
      </w:r>
      <w:hyperlink r:id="rId197">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211. </w:t>
      </w:r>
      <w:hyperlink r:id="rId198">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212. </w:t>
      </w:r>
      <w:hyperlink r:id="rId199">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213. </w:t>
      </w:r>
      <w:hyperlink r:id="rId200">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214. </w:t>
      </w:r>
      <w:hyperlink r:id="rId201">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215. </w:t>
      </w:r>
      <w:hyperlink r:id="rId202">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216. </w:t>
      </w:r>
      <w:hyperlink r:id="rId202">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217. </w:t>
      </w:r>
      <w:hyperlink r:id="rId203">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218. </w:t>
      </w:r>
      <w:hyperlink r:id="rId204">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219. </w:t>
      </w:r>
      <w:hyperlink r:id="rId205">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220. </w:t>
      </w:r>
      <w:hyperlink r:id="rId206">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221. </w:t>
      </w:r>
      <w:hyperlink r:id="rId207">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222. </w:t>
      </w:r>
      <w:hyperlink r:id="rId208">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223. </w:t>
      </w:r>
      <w:hyperlink r:id="rId209">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224. </w:t>
      </w:r>
      <w:hyperlink r:id="rId210">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225. </w:t>
      </w:r>
      <w:hyperlink r:id="rId211">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226. </w:t>
      </w:r>
      <w:hyperlink r:id="rId212">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227. </w:t>
      </w:r>
      <w:hyperlink r:id="rId213">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228. </w:t>
      </w:r>
      <w:hyperlink r:id="rId214">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229. </w:t>
      </w:r>
      <w:hyperlink r:id="rId215">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230. </w:t>
      </w:r>
      <w:hyperlink r:id="rId216">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231. </w:t>
      </w:r>
      <w:hyperlink r:id="rId217">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232. </w:t>
      </w:r>
      <w:hyperlink r:id="rId218">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233. </w:t>
      </w:r>
      <w:hyperlink r:id="rId219">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234. </w:t>
      </w:r>
      <w:hyperlink r:id="rId220">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235. </w:t>
      </w:r>
      <w:hyperlink r:id="rId221">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236. </w:t>
      </w:r>
      <w:hyperlink r:id="rId222">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237. </w:t>
      </w:r>
      <w:hyperlink r:id="rId221">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238. </w:t>
      </w:r>
      <w:hyperlink r:id="rId223">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239. </w:t>
      </w:r>
      <w:hyperlink r:id="rId224">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240. </w:t>
      </w:r>
      <w:hyperlink r:id="rId225">
        <w:r>
          <w:rPr>
            <w:color w:val="0000EE"/>
            <w:u w:val="single"/>
          </w:rPr>
          <w:t>https://www.agri-mutuel.com/cultures/trois-agriculteurs-francais-face-a-la-guerre-au-moyen-orient/</w:t>
        </w:r>
      </w:hyperlink>
      <w:r>
        <w:t xml:space="preserve"> - * French farmers face increased costs due to rising fuel and fertiliser prices amid Middle East conflict. 241. </w:t>
      </w:r>
      <w:hyperlink r:id="rId226">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242. </w:t>
      </w:r>
      <w:hyperlink r:id="rId227">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243. </w:t>
      </w:r>
      <w:hyperlink r:id="rId228">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244. </w:t>
      </w:r>
      <w:hyperlink r:id="rId229">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245. </w:t>
      </w:r>
      <w:hyperlink r:id="rId230">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246. </w:t>
      </w:r>
      <w:hyperlink r:id="rId231">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247. </w:t>
      </w:r>
      <w:hyperlink r:id="rId232">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248. </w:t>
      </w:r>
      <w:hyperlink r:id="rId233">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249. </w:t>
      </w:r>
      <w:hyperlink r:id="rId234">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250. </w:t>
      </w:r>
      <w:hyperlink r:id="rId235">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251. </w:t>
      </w:r>
      <w:hyperlink r:id="rId236">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252. </w:t>
      </w:r>
      <w:hyperlink r:id="rId237">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253. </w:t>
      </w:r>
      <w:hyperlink r:id="rId238">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254. </w:t>
      </w:r>
      <w:hyperlink r:id="rId239">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255. </w:t>
      </w:r>
      <w:hyperlink r:id="rId240">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256. </w:t>
      </w:r>
      <w:hyperlink r:id="rId241">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257. </w:t>
      </w:r>
      <w:hyperlink r:id="rId242">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258. </w:t>
      </w:r>
      <w:hyperlink r:id="rId243">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259. </w:t>
      </w:r>
      <w:hyperlink r:id="rId244">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260. </w:t>
      </w:r>
      <w:hyperlink r:id="rId245">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261. </w:t>
      </w:r>
      <w:hyperlink r:id="rId246">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262. </w:t>
      </w:r>
      <w:hyperlink r:id="rId246">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263. </w:t>
      </w:r>
      <w:hyperlink r:id="rId247">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264. </w:t>
      </w:r>
      <w:hyperlink r:id="rId248">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265. </w:t>
      </w:r>
      <w:hyperlink r:id="rId249">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266. </w:t>
      </w:r>
      <w:hyperlink r:id="rId250">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267. </w:t>
      </w:r>
      <w:hyperlink r:id="rId251">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268. </w:t>
      </w:r>
      <w:hyperlink r:id="rId252">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269. </w:t>
      </w:r>
      <w:hyperlink r:id="rId253">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270. </w:t>
      </w:r>
      <w:hyperlink r:id="rId254">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271. </w:t>
      </w:r>
      <w:hyperlink r:id="rId255">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272. </w:t>
      </w:r>
      <w:hyperlink r:id="rId256">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273. </w:t>
      </w:r>
      <w:hyperlink r:id="rId257">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274. </w:t>
      </w:r>
      <w:hyperlink r:id="rId258">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275. </w:t>
      </w:r>
      <w:hyperlink r:id="rId259">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276. </w:t>
      </w:r>
      <w:hyperlink r:id="rId260">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277. </w:t>
      </w:r>
      <w:hyperlink r:id="rId261">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278. </w:t>
      </w:r>
      <w:hyperlink r:id="rId262">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279. </w:t>
      </w:r>
      <w:hyperlink r:id="rId263">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280. </w:t>
      </w:r>
      <w:hyperlink r:id="rId264">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281. </w:t>
      </w:r>
      <w:hyperlink r:id="rId265">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282. </w:t>
      </w:r>
      <w:hyperlink r:id="rId266">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283. </w:t>
      </w:r>
      <w:hyperlink r:id="rId267">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284. </w:t>
      </w:r>
      <w:hyperlink r:id="rId268">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285. </w:t>
      </w:r>
      <w:hyperlink r:id="rId269">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286. </w:t>
      </w:r>
      <w:hyperlink r:id="rId270">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271">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72">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289. </w:t>
      </w:r>
      <w:hyperlink r:id="rId273">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290. </w:t>
      </w:r>
      <w:hyperlink r:id="rId273">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291. </w:t>
      </w:r>
      <w:hyperlink r:id="rId274">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292. </w:t>
      </w:r>
      <w:hyperlink r:id="rId275">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293. </w:t>
      </w:r>
      <w:hyperlink r:id="rId276">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294. </w:t>
      </w:r>
      <w:hyperlink r:id="rId277">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295. </w:t>
      </w:r>
      <w:hyperlink r:id="rId278">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296. </w:t>
      </w:r>
      <w:hyperlink r:id="rId279">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297. </w:t>
      </w:r>
      <w:hyperlink r:id="rId280">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298. </w:t>
      </w:r>
      <w:hyperlink r:id="rId281">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299. </w:t>
      </w:r>
      <w:hyperlink r:id="rId282">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300. </w:t>
      </w:r>
      <w:hyperlink r:id="rId283">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301. </w:t>
      </w:r>
      <w:hyperlink r:id="rId284">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302. </w:t>
      </w:r>
      <w:hyperlink r:id="rId285">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303. </w:t>
      </w:r>
      <w:hyperlink r:id="rId286">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304. </w:t>
      </w:r>
      <w:hyperlink r:id="rId287">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305. </w:t>
      </w:r>
      <w:hyperlink r:id="rId288">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306. </w:t>
      </w:r>
      <w:hyperlink r:id="rId289">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307. </w:t>
      </w:r>
      <w:hyperlink r:id="rId290">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308. </w:t>
      </w:r>
      <w:hyperlink r:id="rId291">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309. </w:t>
      </w:r>
      <w:hyperlink r:id="rId292">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310. </w:t>
      </w:r>
      <w:hyperlink r:id="rId293">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311. </w:t>
      </w:r>
      <w:hyperlink r:id="rId294">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312. </w:t>
      </w:r>
      <w:hyperlink r:id="rId295">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313. </w:t>
      </w:r>
      <w:hyperlink r:id="rId296">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314. </w:t>
      </w:r>
      <w:hyperlink r:id="rId297">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315. </w:t>
      </w:r>
      <w:hyperlink r:id="rId298">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316. </w:t>
      </w:r>
      <w:hyperlink r:id="rId299">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317. </w:t>
      </w:r>
      <w:hyperlink r:id="rId300">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318. </w:t>
      </w:r>
      <w:hyperlink r:id="rId301">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319. </w:t>
      </w:r>
      <w:hyperlink r:id="rId302">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320. </w:t>
      </w:r>
      <w:hyperlink r:id="rId303">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321. </w:t>
      </w:r>
      <w:hyperlink r:id="rId304">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322. </w:t>
      </w:r>
      <w:hyperlink r:id="rId305">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323. </w:t>
      </w:r>
      <w:hyperlink r:id="rId305">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324. </w:t>
      </w:r>
      <w:hyperlink r:id="rId306">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325. </w:t>
      </w:r>
      <w:hyperlink r:id="rId307">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326. </w:t>
      </w:r>
      <w:hyperlink r:id="rId308">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327. </w:t>
      </w:r>
      <w:hyperlink r:id="rId309">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328. </w:t>
      </w:r>
      <w:hyperlink r:id="rId310">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329. </w:t>
      </w:r>
      <w:hyperlink r:id="rId311">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330. </w:t>
      </w:r>
      <w:hyperlink r:id="rId312">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331. </w:t>
      </w:r>
      <w:hyperlink r:id="rId313">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332. </w:t>
      </w:r>
      <w:hyperlink r:id="rId314">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333. </w:t>
      </w:r>
      <w:hyperlink r:id="rId315">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334. </w:t>
      </w:r>
      <w:hyperlink r:id="rId316">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335. </w:t>
      </w:r>
      <w:hyperlink r:id="rId317">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336. </w:t>
      </w:r>
      <w:hyperlink r:id="rId318">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337. </w:t>
      </w:r>
      <w:hyperlink r:id="rId319">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338. </w:t>
      </w:r>
      <w:hyperlink r:id="rId320">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339. </w:t>
      </w:r>
      <w:hyperlink r:id="rId321">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340. </w:t>
      </w:r>
      <w:hyperlink r:id="rId322">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341. </w:t>
      </w:r>
      <w:hyperlink r:id="rId323">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342. </w:t>
      </w:r>
      <w:hyperlink r:id="rId324">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343. </w:t>
      </w:r>
      <w:hyperlink r:id="rId325">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344. </w:t>
      </w:r>
      <w:hyperlink r:id="rId325">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345. </w:t>
      </w:r>
      <w:hyperlink r:id="rId326">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346. </w:t>
      </w:r>
      <w:hyperlink r:id="rId327">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347. </w:t>
      </w:r>
      <w:hyperlink r:id="rId328">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348. </w:t>
      </w:r>
      <w:hyperlink r:id="rId329">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349. </w:t>
      </w:r>
      <w:hyperlink r:id="rId330">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350. </w:t>
      </w:r>
      <w:hyperlink r:id="rId331">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351. </w:t>
      </w:r>
      <w:hyperlink r:id="rId332">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352. </w:t>
      </w:r>
      <w:hyperlink r:id="rId333">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353. </w:t>
      </w:r>
      <w:hyperlink r:id="rId334">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354. </w:t>
      </w:r>
      <w:hyperlink r:id="rId335">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355. </w:t>
      </w:r>
      <w:hyperlink r:id="rId336">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356. </w:t>
      </w:r>
      <w:hyperlink r:id="rId337">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357. </w:t>
      </w:r>
      <w:hyperlink r:id="rId338">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358. </w:t>
      </w:r>
      <w:hyperlink r:id="rId339">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359. </w:t>
      </w:r>
      <w:hyperlink r:id="rId340">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360. </w:t>
      </w:r>
      <w:hyperlink r:id="rId340">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361. </w:t>
      </w:r>
      <w:hyperlink r:id="rId341">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362. </w:t>
      </w:r>
      <w:hyperlink r:id="rId342">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363. </w:t>
      </w:r>
      <w:hyperlink r:id="rId343">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364. </w:t>
      </w:r>
      <w:hyperlink r:id="rId344">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365. </w:t>
      </w:r>
      <w:hyperlink r:id="rId345">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366. </w:t>
      </w:r>
      <w:hyperlink r:id="rId346">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367. </w:t>
      </w:r>
      <w:hyperlink r:id="rId347">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368. </w:t>
      </w:r>
      <w:hyperlink r:id="rId348">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369. </w:t>
      </w:r>
      <w:hyperlink r:id="rId349">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370. </w:t>
      </w:r>
      <w:hyperlink r:id="rId350">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371. </w:t>
      </w:r>
      <w:hyperlink r:id="rId351">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372. </w:t>
      </w:r>
      <w:hyperlink r:id="rId352">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373. </w:t>
      </w:r>
      <w:hyperlink r:id="rId353">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374. </w:t>
      </w:r>
      <w:hyperlink r:id="rId354">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375. </w:t>
      </w:r>
      <w:hyperlink r:id="rId355">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376. </w:t>
      </w:r>
      <w:hyperlink r:id="rId356">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377. </w:t>
      </w:r>
      <w:hyperlink r:id="rId357">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378. </w:t>
      </w:r>
      <w:hyperlink r:id="rId358">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379. </w:t>
      </w:r>
      <w:hyperlink r:id="rId359">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380. </w:t>
      </w:r>
      <w:hyperlink r:id="rId360">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381. </w:t>
      </w:r>
      <w:hyperlink r:id="rId361">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382. </w:t>
      </w:r>
      <w:hyperlink r:id="rId362">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383. </w:t>
      </w:r>
      <w:hyperlink r:id="rId363">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384. </w:t>
      </w:r>
      <w:hyperlink r:id="rId364">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385. </w:t>
      </w:r>
      <w:hyperlink r:id="rId365">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386. </w:t>
      </w:r>
      <w:hyperlink r:id="rId366">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387. </w:t>
      </w:r>
      <w:hyperlink r:id="rId367">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388. </w:t>
      </w:r>
      <w:hyperlink r:id="rId368">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389. </w:t>
      </w:r>
      <w:hyperlink r:id="rId369">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390. </w:t>
      </w:r>
      <w:hyperlink r:id="rId370">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391. </w:t>
      </w:r>
      <w:hyperlink r:id="rId371">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392. </w:t>
      </w:r>
      <w:hyperlink r:id="rId372">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393. </w:t>
      </w:r>
      <w:hyperlink r:id="rId373">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394. </w:t>
      </w:r>
      <w:hyperlink r:id="rId374">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395. </w:t>
      </w:r>
      <w:hyperlink r:id="rId375">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396. </w:t>
      </w:r>
      <w:hyperlink r:id="rId376">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397. </w:t>
      </w:r>
      <w:hyperlink r:id="rId377">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398. </w:t>
      </w:r>
      <w:hyperlink r:id="rId378">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399. </w:t>
      </w:r>
      <w:hyperlink r:id="rId379">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400. </w:t>
      </w:r>
      <w:hyperlink r:id="rId380">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401. </w:t>
      </w:r>
      <w:hyperlink r:id="rId381">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402. </w:t>
      </w:r>
      <w:hyperlink r:id="rId382">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403. </w:t>
      </w:r>
      <w:hyperlink r:id="rId383">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404. </w:t>
      </w:r>
      <w:hyperlink r:id="rId384">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385">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385">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386">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408. </w:t>
      </w:r>
      <w:hyperlink r:id="rId387">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409. </w:t>
      </w:r>
      <w:hyperlink r:id="rId388">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410. </w:t>
      </w:r>
      <w:hyperlink r:id="rId389">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411. </w:t>
      </w:r>
      <w:hyperlink r:id="rId390">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412. </w:t>
      </w:r>
      <w:hyperlink r:id="rId391">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413. </w:t>
      </w:r>
      <w:hyperlink r:id="rId392">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414. </w:t>
      </w:r>
      <w:hyperlink r:id="rId393">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415. </w:t>
      </w:r>
      <w:hyperlink r:id="rId394">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416. </w:t>
      </w:r>
      <w:hyperlink r:id="rId395">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417. </w:t>
      </w:r>
      <w:hyperlink r:id="rId396">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418. </w:t>
      </w:r>
      <w:hyperlink r:id="rId397">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419. </w:t>
      </w:r>
      <w:hyperlink r:id="rId398">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420. </w:t>
      </w:r>
      <w:hyperlink r:id="rId399">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421. </w:t>
      </w:r>
      <w:hyperlink r:id="rId400">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422. </w:t>
      </w:r>
      <w:hyperlink r:id="rId401">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423. </w:t>
      </w:r>
      <w:hyperlink r:id="rId402">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424. </w:t>
      </w:r>
      <w:hyperlink r:id="rId403">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425. </w:t>
      </w:r>
      <w:hyperlink r:id="rId404">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426. </w:t>
      </w:r>
      <w:hyperlink r:id="rId405">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427. </w:t>
      </w:r>
      <w:hyperlink r:id="rId406">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428. </w:t>
      </w:r>
      <w:hyperlink r:id="rId407">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429. </w:t>
      </w:r>
      <w:hyperlink r:id="rId408">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430. </w:t>
      </w:r>
      <w:hyperlink r:id="rId409">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431. </w:t>
      </w:r>
      <w:hyperlink r:id="rId410">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432. </w:t>
      </w:r>
      <w:hyperlink r:id="rId411">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433. </w:t>
      </w:r>
      <w:hyperlink r:id="rId412">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434. </w:t>
      </w:r>
      <w:hyperlink r:id="rId413">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435. </w:t>
      </w:r>
      <w:hyperlink r:id="rId414">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436. </w:t>
      </w:r>
      <w:hyperlink r:id="rId415">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437. </w:t>
      </w:r>
      <w:hyperlink r:id="rId416">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438. </w:t>
      </w:r>
      <w:hyperlink r:id="rId417">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439. </w:t>
      </w:r>
      <w:hyperlink r:id="rId417">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440. </w:t>
      </w:r>
      <w:hyperlink r:id="rId418">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441. </w:t>
      </w:r>
      <w:hyperlink r:id="rId419">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442. </w:t>
      </w:r>
      <w:hyperlink r:id="rId419">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443. </w:t>
      </w:r>
      <w:hyperlink r:id="rId420">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444. </w:t>
      </w:r>
      <w:hyperlink r:id="rId421">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445. </w:t>
      </w:r>
      <w:hyperlink r:id="rId422">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446. </w:t>
      </w:r>
      <w:hyperlink r:id="rId423">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447. </w:t>
      </w:r>
      <w:hyperlink r:id="rId424">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25">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26">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27">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28">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452. </w:t>
      </w:r>
      <w:hyperlink r:id="rId429">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453. </w:t>
      </w:r>
      <w:hyperlink r:id="rId430">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454. </w:t>
      </w:r>
      <w:hyperlink r:id="rId431">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455. </w:t>
      </w:r>
      <w:hyperlink r:id="rId432">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456. </w:t>
      </w:r>
      <w:hyperlink r:id="rId433">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457. </w:t>
      </w:r>
      <w:hyperlink r:id="rId434">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458. </w:t>
      </w:r>
      <w:hyperlink r:id="rId435">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459. </w:t>
      </w:r>
      <w:hyperlink r:id="rId436">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460. </w:t>
      </w:r>
      <w:hyperlink r:id="rId437">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461. </w:t>
      </w:r>
      <w:hyperlink r:id="rId438">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462. </w:t>
      </w:r>
      <w:hyperlink r:id="rId439">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463. </w:t>
      </w:r>
      <w:hyperlink r:id="rId440">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464. </w:t>
      </w:r>
      <w:hyperlink r:id="rId441">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465. </w:t>
      </w:r>
      <w:hyperlink r:id="rId442">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466. </w:t>
      </w:r>
      <w:hyperlink r:id="rId443">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467. </w:t>
      </w:r>
      <w:hyperlink r:id="rId444">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468. </w:t>
      </w:r>
      <w:hyperlink r:id="rId445">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469. </w:t>
      </w:r>
      <w:hyperlink r:id="rId446">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470. </w:t>
      </w:r>
      <w:hyperlink r:id="rId447">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471. </w:t>
      </w:r>
      <w:hyperlink r:id="rId448">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472. </w:t>
      </w:r>
      <w:hyperlink r:id="rId449">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473. </w:t>
      </w:r>
      <w:hyperlink r:id="rId450">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474. </w:t>
      </w:r>
      <w:hyperlink r:id="rId451">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475. </w:t>
      </w:r>
      <w:hyperlink r:id="rId452">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476. </w:t>
      </w:r>
      <w:hyperlink r:id="rId453">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477. </w:t>
      </w:r>
      <w:hyperlink r:id="rId454">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478. </w:t>
      </w:r>
      <w:hyperlink r:id="rId455">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479. </w:t>
      </w:r>
      <w:hyperlink r:id="rId456">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480. </w:t>
      </w:r>
      <w:hyperlink r:id="rId457">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481. </w:t>
      </w:r>
      <w:hyperlink r:id="rId458">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482. </w:t>
      </w:r>
      <w:hyperlink r:id="rId459">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483. </w:t>
      </w:r>
      <w:hyperlink r:id="rId460">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484. </w:t>
      </w:r>
      <w:hyperlink r:id="rId461">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485. </w:t>
      </w:r>
      <w:hyperlink r:id="rId462">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486. </w:t>
      </w:r>
      <w:hyperlink r:id="rId463">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487. </w:t>
      </w:r>
      <w:hyperlink r:id="rId464">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488. </w:t>
      </w:r>
      <w:hyperlink r:id="rId465">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489. </w:t>
      </w:r>
      <w:hyperlink r:id="rId463">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490. </w:t>
      </w:r>
      <w:hyperlink r:id="rId466">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491. </w:t>
      </w:r>
      <w:hyperlink r:id="rId467">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492. </w:t>
      </w:r>
      <w:hyperlink r:id="rId468">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493. </w:t>
      </w:r>
      <w:hyperlink r:id="rId469">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494. </w:t>
      </w:r>
      <w:hyperlink r:id="rId470">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495. </w:t>
      </w:r>
      <w:hyperlink r:id="rId471">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496. </w:t>
      </w:r>
      <w:hyperlink r:id="rId472">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497. </w:t>
      </w:r>
      <w:hyperlink r:id="rId473">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498. </w:t>
      </w:r>
      <w:hyperlink r:id="rId474">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499. </w:t>
      </w:r>
      <w:hyperlink r:id="rId475">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500. </w:t>
      </w:r>
      <w:hyperlink r:id="rId476">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opledaily.digital/business/global-lenders-warn-iran-war-will-push-food-prices-higher" TargetMode="External"/><Relationship Id="rId1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11" Type="http://schemas.openxmlformats.org/officeDocument/2006/relationships/hyperlink" Target="https://triblive.com/local/regional/fertilizer-prices-rise-sharply-as-middle-east-conflict-hits-farmers/" TargetMode="External"/><Relationship Id="rId12" Type="http://schemas.openxmlformats.org/officeDocument/2006/relationships/hyperlink" Target="https://wutqfm.com/the-us-just-had-its-warmest-march-ever-by-a-historic-margin/" TargetMode="External"/><Relationship Id="rId13" Type="http://schemas.openxmlformats.org/officeDocument/2006/relationships/hyperlink" Target="https://www.al-monitor.com/originals/2026/04/imf-world-bank-and-un-food-agency-say-war-increasing-food-prices-insecurity" TargetMode="External"/><Relationship Id="rId14" Type="http://schemas.openxmlformats.org/officeDocument/2006/relationships/hyperlink" Target="https://yaleclimateconnections.org/2026/04/the-year-so-far-hottest-and-driest-in-u-s-history/" TargetMode="External"/><Relationship Id="rId15" Type="http://schemas.openxmlformats.org/officeDocument/2006/relationships/hyperlink" Target="https://san.com/cc/how-the-iran-war-put-americas-food-supply-at-risk/" TargetMode="External"/><Relationship Id="rId16" Type="http://schemas.openxmlformats.org/officeDocument/2006/relationships/hyperlink" Target="https://ruralradio.com/maxcountry/news/survey-shows-growing-concerns-about-fertilizer-prices-availability/" TargetMode="External"/><Relationship Id="rId17" Type="http://schemas.openxmlformats.org/officeDocument/2006/relationships/hyperlink" Target="https://www.globenewswire.com/news-release/2026/04/08/3270437/0/en/CoBank-Quarterly-Economic-fallout-of-rising-fuel-and-energy-costs-will-be-most-acute-in-rural-America.html" TargetMode="External"/><Relationship Id="rId18" Type="http://schemas.openxmlformats.org/officeDocument/2006/relationships/hyperlink" Target="https://www.sangritoday.com/rajasthan-weather-rain-hailstorms-continue-as-western-disturbance-hits-state" TargetMode="External"/><Relationship Id="rId19" Type="http://schemas.openxmlformats.org/officeDocument/2006/relationships/hyperlink" Target="https://www.producer.com/am-market-reports/am-market-report-april-8-2026/" TargetMode="External"/><Relationship Id="rId20" Type="http://schemas.openxmlformats.org/officeDocument/2006/relationships/hyperlink" Target="https://time.com/article/2026/04/08/iran-ceasefire-reveals-domino-effect-of-conflict/" TargetMode="External"/><Relationship Id="rId21" Type="http://schemas.openxmlformats.org/officeDocument/2006/relationships/hyperlink" Target="https://www.producer.com/markets/time-running-out-on-u-s-winter-wheat-as-drought-persists/" TargetMode="External"/><Relationship Id="rId22" Type="http://schemas.openxmlformats.org/officeDocument/2006/relationships/hyperlink" Target="https://economist.com.na/105781/special-focus/au-report-warns-of-economic-slump-in-africa-due-to-middle-east-conflict/" TargetMode="External"/><Relationship Id="rId23" Type="http://schemas.openxmlformats.org/officeDocument/2006/relationships/hyperlink" Target="https://indianexpress.com/article/cities/chandigarh/a-double-whammy-floods-in-2025-untimely-rains-now-leave-punjab-farmers-distraught-10625594/" TargetMode="External"/><Relationship Id="rId24" Type="http://schemas.openxmlformats.org/officeDocument/2006/relationships/hyperlink" Target="https://www.salon.com/2026/04/08/hormuz-closure-threatens-the-global-food-supply-partner/" TargetMode="External"/><Relationship Id="rId25" Type="http://schemas.openxmlformats.org/officeDocument/2006/relationships/hyperlink" Target="https://www.independent.co.uk/climate-change/africa-hunger-somalia-drought-aid-cuts-b2951837.html" TargetMode="External"/><Relationship Id="rId26" Type="http://schemas.openxmlformats.org/officeDocument/2006/relationships/hyperlink" Target="https://www.publico.pt/2026/04/08/azul/noticia/seca-inverno-epica-criar-situacao-desoladora-agricultores-eua-2170513" TargetMode="External"/><Relationship Id="rId27" Type="http://schemas.openxmlformats.org/officeDocument/2006/relationships/hyperlink" Target="https://www.foodnavigator-asia.com/Article/2026/04/08/iran-conflict-is-ceasefire-too-little-too-late-for-global-food/?utm_source=RSS_Feed&amp;utm_medium=RSS&amp;utm_campaign=RSS" TargetMode="External"/><Relationship Id="rId28" Type="http://schemas.openxmlformats.org/officeDocument/2006/relationships/hyperlink" Target="https://inews.co.uk/news/world/putins-cunning-plan-dominance-becomes-clearer-day-4339626" TargetMode="External"/><Relationship Id="rId29" Type="http://schemas.openxmlformats.org/officeDocument/2006/relationships/hyperlink" Target="https://caliber.az/en/post/turkiye-buys-additional-fertilisers-from-russia-amid-supply-disruptions" TargetMode="External"/><Relationship Id="rId30" Type="http://schemas.openxmlformats.org/officeDocument/2006/relationships/hyperlink" Target="https://fingaz.co.zw/2026/04/08/fertiliser-shortages-threaten-winter-crops/" TargetMode="External"/><Relationship Id="rId31" Type="http://schemas.openxmlformats.org/officeDocument/2006/relationships/hyperlink" Target="https://www.tehrantimes.com/news/525290/Global-economic-bodies-unite-to-assess-US-Israeli-war-with-Iran" TargetMode="External"/><Relationship Id="rId32" Type="http://schemas.openxmlformats.org/officeDocument/2006/relationships/hyperlink" Target="https://www.abc.net.au/news/2026-04-08/farmers-plant-early-winter-crops-despite-fuel-fertiliser-crisis/106540768" TargetMode="External"/><Relationship Id="rId33" Type="http://schemas.openxmlformats.org/officeDocument/2006/relationships/hyperlink" Target="https://www.inforum.com/news/north-dakota/surging-fuel-and-supply-costs-ripple-through-agriculture-and-grocery-prices" TargetMode="External"/><Relationship Id="rId3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35" Type="http://schemas.openxmlformats.org/officeDocument/2006/relationships/hyperlink" Target="https://www.farms.com/ag-industry-news/strait-of-hormuz-issue-continues-to-send-fuel-prices-higher-442.aspx" TargetMode="External"/><Relationship Id="rId36" Type="http://schemas.openxmlformats.org/officeDocument/2006/relationships/hyperlink" Target="https://www.wtxl.com/news/local-news/in-your-neighborhood/thomas-county/global-tensions-drive-up-fuel-and-fertilizer-costs-for-thomasville-farmers" TargetMode="External"/><Relationship Id="rId37" Type="http://schemas.openxmlformats.org/officeDocument/2006/relationships/hyperlink" Target="https://www.canadiancattlemen.ca/daily/moroccan-fertilizer-maker-ocp-expects-output-to-drop-30-per-cent-in-q2-sources-say/" TargetMode="External"/><Relationship Id="rId38" Type="http://schemas.openxmlformats.org/officeDocument/2006/relationships/hyperlink" Target="https://www.producer.com/markets/dryness-reduced-u-s-seeded-area-help-lift-wheat-prices/" TargetMode="External"/><Relationship Id="rId39" Type="http://schemas.openxmlformats.org/officeDocument/2006/relationships/hyperlink" Target="http://www.kakiforex.com/2026/04/fertilizer-prices-up-40-why-this-is.html" TargetMode="External"/><Relationship Id="rId40" Type="http://schemas.openxmlformats.org/officeDocument/2006/relationships/hyperlink" Target="https://www.bostonglobe.com/2026/04/07/nation/epic-winter-drought-creates-bleak-situation-farmers-your-food/" TargetMode="External"/><Relationship Id="rId41" Type="http://schemas.openxmlformats.org/officeDocument/2006/relationships/hyperlink" Target="https://www.aljazeera.com/video/newsfeed/2026/4/7/palestinians-queue-for-hours-in-pouring-rain-to-get-bread?traffic_source=rss" TargetMode="External"/><Relationship Id="rId42" Type="http://schemas.openxmlformats.org/officeDocument/2006/relationships/hyperlink" Target="https://caribbeannewsglobal.com/iica-director-general-to-meet-with-us-latin-american-and-caribbean-officials-and-multilateral-financing-entities/" TargetMode="External"/><Relationship Id="rId43" Type="http://schemas.openxmlformats.org/officeDocument/2006/relationships/hyperlink" Target="https://www.indiatoday.in/science/story/india-weather-forecast-april-8-rain-hail-imd-updates-2892918-2026-04-07?utm_source=rss" TargetMode="External"/><Relationship Id="rId4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45" Type="http://schemas.openxmlformats.org/officeDocument/2006/relationships/hyperlink" Target="https://www.foodsecurityportal.org/node/3844" TargetMode="External"/><Relationship Id="rId46" Type="http://schemas.openxmlformats.org/officeDocument/2006/relationships/hyperlink" Target="https://www.zawya.com/en/economy/global/wheat-eases-on-us-rain-forecast-corn-soybeans-firm-wb3rgnc7" TargetMode="External"/><Relationship Id="rId47" Type="http://schemas.openxmlformats.org/officeDocument/2006/relationships/hyperlink" Target="https://www.producer.com/am-market-reports/am-market-report-april-7-2026/" TargetMode="External"/><Relationship Id="rId48" Type="http://schemas.openxmlformats.org/officeDocument/2006/relationships/hyperlink" Target="https://markets.financialcontent.com/stocks/article/marketminute-2026-4-7-middle-east-conflict-sends-fertilizer-markets-skyward-as-north-american-index-hits-971" TargetMode="External"/><Relationship Id="rId49" Type="http://schemas.openxmlformats.org/officeDocument/2006/relationships/hyperlink" Target="https://katiecouric.com/news/will-grocery-prices-increase-hormuz-iran-war/" TargetMode="External"/><Relationship Id="rId50" Type="http://schemas.openxmlformats.org/officeDocument/2006/relationships/hyperlink" Target="https://www.asiabusinessoutlook.com/news/global-food-crisis-looms-amid-war-heat-and-price-surge-nwid-11683.html" TargetMode="External"/><Relationship Id="rId51" Type="http://schemas.openxmlformats.org/officeDocument/2006/relationships/hyperlink" Target="https://www.farms.com/ag-industry-news/usda-acreage-data-sparks-market-volatility-390.aspx" TargetMode="External"/><Relationship Id="rId52" Type="http://schemas.openxmlformats.org/officeDocument/2006/relationships/hyperlink" Target="https://www.beefcentral.com/weather/feb-apr-2026-rainfall-outlook-2/" TargetMode="External"/><Relationship Id="rId53" Type="http://schemas.openxmlformats.org/officeDocument/2006/relationships/hyperlink" Target="https://www.juancole.com/2026/04/hormuz-threatens-grocery.html" TargetMode="External"/><Relationship Id="rId54" Type="http://schemas.openxmlformats.org/officeDocument/2006/relationships/hyperlink" Target="https://www.dailymail.co.uk/news/article-15710999/Steve-Keen-fuel-crisis.html?ns_mchannel=rss&amp;ns_campaign=1490&amp;ito=1490" TargetMode="External"/><Relationship Id="rId55" Type="http://schemas.openxmlformats.org/officeDocument/2006/relationships/hyperlink" Target="https://www.graincentral.com/markets/daily-market-wire-07-april-2026/" TargetMode="External"/><Relationship Id="rId56" Type="http://schemas.openxmlformats.org/officeDocument/2006/relationships/hyperlink" Target="https://www.pbs.org/newshour/show/farmers-warn-of-food-price-spike-as-war-drives-up-fuel-and-fertilizer-costs" TargetMode="External"/><Relationship Id="rId57" Type="http://schemas.openxmlformats.org/officeDocument/2006/relationships/hyperlink" Target="https://www.elnuevosiglo.com.co/economia/precios-del-petroleo-jalonan-impacto-de-materias-primas-en-la-inflacion" TargetMode="External"/><Relationship Id="rId58" Type="http://schemas.openxmlformats.org/officeDocument/2006/relationships/hyperlink" Target="https://www.brownfieldagnews.com/news/usda-winter-wheat-condition-rating-lower-than-a-year-ago/" TargetMode="External"/><Relationship Id="rId59" Type="http://schemas.openxmlformats.org/officeDocument/2006/relationships/hyperlink" Target="https://www.hawaiitribune-herald.com/2026/04/06/opinion/war-in-iran-threatens-to-become-a-global-food-crisis/" TargetMode="External"/><Relationship Id="rId60" Type="http://schemas.openxmlformats.org/officeDocument/2006/relationships/hyperlink" Target="https://www.newsghana.com.gh/imf-flags-historic-oil-shock-threatening-global-growth-and-food-security/" TargetMode="External"/><Relationship Id="rId61" Type="http://schemas.openxmlformats.org/officeDocument/2006/relationships/hyperlink" Target="https://www.moneytimes.com.br/argus-preco-da-ureia-subiu-ate-r-300-por-t-desde-inicio-de-conflito-no-ira-pads/" TargetMode="External"/><Relationship Id="rId62"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63" Type="http://schemas.openxmlformats.org/officeDocument/2006/relationships/hyperlink" Target="https://www.thethinkingconservative.com/iran-war-hikes-fertilizer-prices-squeezing-farmers-in-planting-season/" TargetMode="External"/><Relationship Id="rId64" Type="http://schemas.openxmlformats.org/officeDocument/2006/relationships/hyperlink" Target="https://www.brownfieldagnews.com/news/late-season-fertilizer-purchases-above-normal-as-market-tightens/" TargetMode="External"/><Relationship Id="rId65" Type="http://schemas.openxmlformats.org/officeDocument/2006/relationships/hyperlink" Target="https://www.bahrainnews.net/news/278967450/fao-chief-economist-warns-of-deepening-global-food-risks-amid-mideast-tensions" TargetMode="External"/><Relationship Id="rId66" Type="http://schemas.openxmlformats.org/officeDocument/2006/relationships/hyperlink" Target="https://theconversation.com/hormuz-closure-threatens-the-global-food-supply-why-grocery-price-hikes-are-coming-279899" TargetMode="External"/><Relationship Id="rId67" Type="http://schemas.openxmlformats.org/officeDocument/2006/relationships/hyperlink" Target="https://kelo.com/2026/04/06/russian-grain-ship-believed-sunk-in-ukrainian-drone-attack-is-found-and-towed-to-shore-tass-says/" TargetMode="External"/><Relationship Id="rId68" Type="http://schemas.openxmlformats.org/officeDocument/2006/relationships/hyperlink" Target="https://expressodasilhas.cv/economia/2026/04/05/conflito-ameaca-desencadear-crise-alimentar-global-com-impacto-profundo-em-africa/102169" TargetMode="External"/><Relationship Id="rId69" Type="http://schemas.openxmlformats.org/officeDocument/2006/relationships/hyperlink" Target="https://www.lapresse.tn/2026/04/05/hausse-des-cours-des-engrais-et-du-ble-des-tensions-croissantes-sur-les-equilibres-agricoles/" TargetMode="External"/><Relationship Id="rId70" Type="http://schemas.openxmlformats.org/officeDocument/2006/relationships/hyperlink" Target="https://entornointeligente.com/fao-los-precios-de-los-alimentos-aumentaron-en-marzo-por-segundo-mes-consecutivo/" TargetMode="External"/><Relationship Id="rId7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72" Type="http://schemas.openxmlformats.org/officeDocument/2006/relationships/hyperlink" Target="https://diariodelhuila.com/fertilizantes-se-encarecen-28-tras-tensiones-entre-iran-y-ee-uu-y-generan-alerta-en-el-agro-colombiano/" TargetMode="External"/><Relationship Id="rId73" Type="http://schemas.openxmlformats.org/officeDocument/2006/relationships/hyperlink" Target="https://www.global-agriculture.com/global-agriculture/fao-food-price-index-rises-in-march-as-near-east-conflict-raises-energy-costs/" TargetMode="External"/><Relationship Id="rId74" Type="http://schemas.openxmlformats.org/officeDocument/2006/relationships/hyperlink" Target="https://www.producer.com/am-market-reports/am-market-report-april-6-2026/" TargetMode="External"/><Relationship Id="rId75" Type="http://schemas.openxmlformats.org/officeDocument/2006/relationships/hyperlink" Target="https://chemindigest.com/prolonged-iran-conflict-could-disrupt-indias-fertiliser-supply-chain/" TargetMode="External"/><Relationship Id="rId76" Type="http://schemas.openxmlformats.org/officeDocument/2006/relationships/hyperlink" Target="https://www.politico.com/news/2026/04/06/trump-promised-a-post-war-economic-rebound-the-damage-may-linger-far-longer-00858657" TargetMode="External"/><Relationship Id="rId77" Type="http://schemas.openxmlformats.org/officeDocument/2006/relationships/hyperlink" Target="https://www.thereporterethiopia.com/50059/" TargetMode="External"/><Relationship Id="rId78" Type="http://schemas.openxmlformats.org/officeDocument/2006/relationships/hyperlink" Target="https://www.ajunews.com/view/20260406171148210" TargetMode="External"/><Relationship Id="rId79" Type="http://schemas.openxmlformats.org/officeDocument/2006/relationships/hyperlink" Target="https://www.newarab.com/news/russia-sends-grain-supplies-crisis-hit-egypt-amid-iran-war" TargetMode="External"/><Relationship Id="rId80" Type="http://schemas.openxmlformats.org/officeDocument/2006/relationships/hyperlink" Target="https://naturenews.africa/farmers-face-dilemma-as-rising-input-costs-reshape-global-food-outlook/" TargetMode="External"/><Relationship Id="rId8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82" Type="http://schemas.openxmlformats.org/officeDocument/2006/relationships/hyperlink" Target="https://www.business-standard.com/economy/news/india-issues-tender-to-buy-2-5-mn-tons-of-urea-as-iran-war-hits-supply-126040600438_1.html" TargetMode="External"/><Relationship Id="rId83" Type="http://schemas.openxmlformats.org/officeDocument/2006/relationships/hyperlink" Target="https://www.beefcentral.com/lotfeeding/feedgrain-focus-volatility-kills-volume-short-trips-appeal/" TargetMode="External"/><Relationship Id="rId84" Type="http://schemas.openxmlformats.org/officeDocument/2006/relationships/hyperlink" Target="https://www.goodreturns.in/news/atta-ka-dam-imd-warns-of-heavy-rains-hailstorms-for-states-wheat-harvesting-procurement-to-impact-1500521.html" TargetMode="External"/><Relationship Id="rId85" Type="http://schemas.openxmlformats.org/officeDocument/2006/relationships/hyperlink" Target="https://www.eurasiareview.com/06042026-food-time-bombs-and-predicted-starvation-the-prospects-of-a-hormuz-transit-deal-oped/" TargetMode="External"/><Relationship Id="rId86" Type="http://schemas.openxmlformats.org/officeDocument/2006/relationships/hyperlink" Target="https://www.eurasiareview.com/05042026-from-sanctions-to-supply-why-the-u-s-reopened-belarus-analysis/" TargetMode="External"/><Relationship Id="rId87" Type="http://schemas.openxmlformats.org/officeDocument/2006/relationships/hyperlink" Target="https://www.maritimeprofessional.com/news/ukrainian-drones-sink-russian-cargo-417622" TargetMode="External"/><Relationship Id="rId88" Type="http://schemas.openxmlformats.org/officeDocument/2006/relationships/hyperlink" Target="https://wardheernews.com/somalia-emergency-escalates-as-middle-east-conflict-drives-up-food-and-fuel-prices-delays-aid/" TargetMode="External"/><Relationship Id="rId89" Type="http://schemas.openxmlformats.org/officeDocument/2006/relationships/hyperlink" Target="https://shiawaves.com/english/news/world/economy/141390-global-food-prices-climb-again-as-middle-east-conflict-deepens-un-warns-of-wider-surge/" TargetMode="External"/><Relationship Id="rId90" Type="http://schemas.openxmlformats.org/officeDocument/2006/relationships/hyperlink" Target="https://www.yucatan.com.mx/mexico/2026/04/05/diputados-del-pan-exigen-bajar-el-precio-de-las-gasolinas-y-el-diesel-en-mexico.html" TargetMode="External"/><Relationship Id="rId91" Type="http://schemas.openxmlformats.org/officeDocument/2006/relationships/hyperlink" Target="https://www.aljazeera.com/economy/2026/4/2/it-all-depends-on-the-crop-gulf-crisis-hits-south-asia-farmers?traffic_source=rss" TargetMode="External"/><Relationship Id="rId92" Type="http://schemas.openxmlformats.org/officeDocument/2006/relationships/hyperlink" Target="https://nypost.com/2026/04/01/us-news/millions-brace-for-days-of-rain-flooding-as-spring-severe-weather-pattern-kicks-off-across-plains-central-us/" TargetMode="External"/><Relationship Id="rId93" Type="http://schemas.openxmlformats.org/officeDocument/2006/relationships/hyperlink" Target="https://www.chosun.com/english/market-money-en/2026/04/06/2CN322HTVRFEVDCOKYK45LXL3E/" TargetMode="External"/><Relationship Id="rId94" Type="http://schemas.openxmlformats.org/officeDocument/2006/relationships/hyperlink" Target="https://www.jamestownsun.com/news/local/farmers-are-seeing-increased-costs-for-fuel-and-fertilizer-since-the-iran-war" TargetMode="External"/><Relationship Id="rId95" Type="http://schemas.openxmlformats.org/officeDocument/2006/relationships/hyperlink" Target="https://ekonomi.republika.co.id/berita/tct1gq370/banyak-negara-incar-pupuk-ri-wamentan-berapa-pun-akan-dibayar" TargetMode="External"/><Relationship Id="rId96" Type="http://schemas.openxmlformats.org/officeDocument/2006/relationships/hyperlink" Target="https://www.bahrainnews.net/news/278965035/strait-of-hormuz-has-to-open-former-diplomat-sunjay-sudhir-calls-to-safeguard-india-energy-security-as-trump-issues-48-hour-ultimatum-to-iran" TargetMode="External"/><Relationship Id="rId97" Type="http://schemas.openxmlformats.org/officeDocument/2006/relationships/hyperlink" Target="https://www.9news.com.au/national/iran-israel-usa-war-farmers-food-nsw/9cdce10a-e191-417e-b117-666a273135fa" TargetMode="External"/><Relationship Id="rId98" Type="http://schemas.openxmlformats.org/officeDocument/2006/relationships/hyperlink" Target="https://www.ndtv.com/world-news/iran-war-david-miliband-expert-warns-hormuz-blockade-could-threaten-supply-food-security-time-bomb-11313506#publisher=newsstand" TargetMode="External"/><Relationship Id="rId99" Type="http://schemas.openxmlformats.org/officeDocument/2006/relationships/hyperlink" Target="https://www.arkansasonline.com/news/2026/apr/05/iran-war-raises-challenges-for-us-small-businesses/" TargetMode="External"/><Relationship Id="rId100" Type="http://schemas.openxmlformats.org/officeDocument/2006/relationships/hyperlink" Target="https://www.wired.it/article/fertilizzanti-guerra-medio-oriente-crisi-rincari-settore-alimentare/" TargetMode="External"/><Relationship Id="rId101" Type="http://schemas.openxmlformats.org/officeDocument/2006/relationships/hyperlink" Target="https://thenews-chronicle.com/food-time-bombs-and-predicted-starvation-the-prospects-of-a-hormuz-transit-deal/" TargetMode="External"/><Relationship Id="rId102" Type="http://schemas.openxmlformats.org/officeDocument/2006/relationships/hyperlink" Target="https://www.myjoyonline.com/iran-us-conflict-pushes-fertilizer-prices-higher-raising-food-security-risks-in-2026/" TargetMode="External"/><Relationship Id="rId103" Type="http://schemas.openxmlformats.org/officeDocument/2006/relationships/hyperlink" Target="https://www.indexbox.io/blog/global-food-prices-rise-for-second-month-due-to-middle-east-tensions/" TargetMode="External"/><Relationship Id="rId104" Type="http://schemas.openxmlformats.org/officeDocument/2006/relationships/hyperlink" Target="https://www.chosun.com/english/market-money-en/2026/04/05/K6XIK7EGI5GFVM6WSEAYIOSPNQ/" TargetMode="External"/><Relationship Id="rId105" Type="http://schemas.openxmlformats.org/officeDocument/2006/relationships/hyperlink" Target="https://www.etoday.co.kr/news/view/2572719" TargetMode="External"/><Relationship Id="rId106" Type="http://schemas.openxmlformats.org/officeDocument/2006/relationships/hyperlink" Target="https://www.dawn.com/news/1988666/me-war-compounds-asia-humanitarian-crises" TargetMode="External"/><Relationship Id="rId107" Type="http://schemas.openxmlformats.org/officeDocument/2006/relationships/hyperlink" Target="https://ianslive.in/hormuz-crisis-hits-economy-across-the-world--20260405061204" TargetMode="External"/><Relationship Id="rId108" Type="http://schemas.openxmlformats.org/officeDocument/2006/relationships/hyperlink" Target="https://ekonomi.republika.co.id/berita/tcqo6u370/penutupan-selat-hormuz-picu-krisis-pupuk-global-ancam-ketahanan-pangan-dunia" TargetMode="External"/><Relationship Id="rId109" Type="http://schemas.openxmlformats.org/officeDocument/2006/relationships/hyperlink" Target="https://tribune.com.pk/story/2601133/untimely-rains-cloud-wheat-harvest-outlook" TargetMode="External"/><Relationship Id="rId110" Type="http://schemas.openxmlformats.org/officeDocument/2006/relationships/hyperlink" Target="https://www.activistpost.com/global-food-supply-at-risk-the-silent-collapse-triggered-by-fertilizer-shortages/" TargetMode="External"/><Relationship Id="rId111" Type="http://schemas.openxmlformats.org/officeDocument/2006/relationships/hyperlink" Target="https://www.theguardian.com/world/2026/mar/30/imf-warns-middle-east-conflict-will-lead-to-higher-prices-and-slower-global-growth" TargetMode="External"/><Relationship Id="rId112" Type="http://schemas.openxmlformats.org/officeDocument/2006/relationships/hyperlink" Target="https://jornalf8.net/2026/custo-dos-fertilizantes-estrangula-a-agricultura/" TargetMode="External"/><Relationship Id="rId113" Type="http://schemas.openxmlformats.org/officeDocument/2006/relationships/hyperlink" Target="https://zambianbusinesstimes.com/how-u-s-iran-conflicts-are-driving-up-fertiliser-costs-in-zambia/" TargetMode="External"/><Relationship Id="rId114" Type="http://schemas.openxmlformats.org/officeDocument/2006/relationships/hyperlink" Target="https://kibrisgazetesi.com/hurmuz-bogazindaki-aksamalar-dunya-genelinde-ciftcileri-zora-sokuyor/" TargetMode="External"/><Relationship Id="rId115" Type="http://schemas.openxmlformats.org/officeDocument/2006/relationships/hyperlink" Target="https://www.agriland.co.uk/farming-news/australian-fertiliser-efficiency-use-in-the-spotlight-as-supplies-collapse/" TargetMode="External"/><Relationship Id="rId116" Type="http://schemas.openxmlformats.org/officeDocument/2006/relationships/hyperlink" Target="https://www.etoro.com/news-and-analysis/market-insights/fertilizer-supply-disruptions-from-the-middle-east-will-threaten-food-prices/" TargetMode="External"/><Relationship Id="rId117" Type="http://schemas.openxmlformats.org/officeDocument/2006/relationships/hyperlink" Target="https://www.devdiscourse.com/article/science-environment/3862568-north-indias-weather-turmoil-snowfall-rainfall-and-crop-damage?amp" TargetMode="External"/><Relationship Id="rId118" Type="http://schemas.openxmlformats.org/officeDocument/2006/relationships/hyperlink" Target="https://www.gccbusinessnews.com/global-food-prices-rise-energy-costs-fao/" TargetMode="External"/><Relationship Id="rId119" Type="http://schemas.openxmlformats.org/officeDocument/2006/relationships/hyperlink" Target="https://www.politico.eu/article/egypt-ukraine-wheat-export-russia-volodymyr-zelenskyy/?utm_source=RSS_Feed&amp;utm_medium=RSS&amp;utm_campaign=RSS_Syndication" TargetMode="External"/><Relationship Id="rId120" Type="http://schemas.openxmlformats.org/officeDocument/2006/relationships/hyperlink" Target="https://hpj.com/2026/04/02/extensive-drought-degradation-noted-in-high-plains/" TargetMode="External"/><Relationship Id="rId121" Type="http://schemas.openxmlformats.org/officeDocument/2006/relationships/hyperlink" Target="https://www.lanacion.com.ar/economia/campo/en-una-campana-con-costos-en-alza-la-precision-en-la-decisiones-agronomicas-sera-clave-nid04042026/" TargetMode="External"/><Relationship Id="rId122" Type="http://schemas.openxmlformats.org/officeDocument/2006/relationships/hyperlink" Target="https://www.cbsnews.com/news/ripple-effect-iran-war-struggling-u-s-farmers/" TargetMode="External"/><Relationship Id="rId123" Type="http://schemas.openxmlformats.org/officeDocument/2006/relationships/hyperlink" Target="https://www.columbian.com/news/2026/mar/28/the-war-in-iran-sparks-a-global-fertilizer-shortage-and-threatens-food-prices/" TargetMode="External"/><Relationship Id="rId124" Type="http://schemas.openxmlformats.org/officeDocument/2006/relationships/hyperlink" Target="https://www.okaz.com.sa/economy/na/2241804" TargetMode="External"/><Relationship Id="rId125" Type="http://schemas.openxmlformats.org/officeDocument/2006/relationships/hyperlink" Target="https://www.okaz.com.sa/economy/na/2241797" TargetMode="External"/><Relationship Id="rId126" Type="http://schemas.openxmlformats.org/officeDocument/2006/relationships/hyperlink" Target="https://www.sondakika.com/ekonomi/haber-hurmuz-bogazi-ndaki-gerilim-gubre-fiyatlarini-yuks-19715377/" TargetMode="External"/><Relationship Id="rId127" Type="http://schemas.openxmlformats.org/officeDocument/2006/relationships/hyperlink" Target="https://www.indiatoday.in/science/story/april-4-india-saturday-weather-update-delhi-ncr-haryana-rajasthan-rain-hail-forecast-2891501-2026-04-04?utm_source=rss" TargetMode="External"/><Relationship Id="rId128" Type="http://schemas.openxmlformats.org/officeDocument/2006/relationships/hyperlink" Target="https://www.westhawaiitoday.com/2026/03/28/nation-world-news/global-food-supply-faces-a-dangerous-bottleneck-as-iran-war-persists/" TargetMode="External"/><Relationship Id="rId129" Type="http://schemas.openxmlformats.org/officeDocument/2006/relationships/hyperlink" Target="https://www.washingtonpost.com/world/2026/03/28/iran-war-humanitarian-aid-blocked/" TargetMode="External"/><Relationship Id="rId130" Type="http://schemas.openxmlformats.org/officeDocument/2006/relationships/hyperlink" Target="https://ekonomi.republika.co.id/berita/tcllpx490/perang-iran-picu-krisis-pupuk-dan-ancam-harga-pangan-dunia" TargetMode="External"/><Relationship Id="rId131" Type="http://schemas.openxmlformats.org/officeDocument/2006/relationships/hyperlink" Target="https://dariknews.bg/novini/sviat/svetoven-nedostig-na-torove-zaradi-konflikta-v-blizkiia-iztok-2450972" TargetMode="External"/><Relationship Id="rId132" Type="http://schemas.openxmlformats.org/officeDocument/2006/relationships/hyperlink" Target="https://www.news18.com/india/unseasonal-rain-hailstorm-damage-rabi-crops-in-several-states-farmers-seek-compensation-ws-l-10013884.html" TargetMode="External"/><Relationship Id="rId133" Type="http://schemas.openxmlformats.org/officeDocument/2006/relationships/hyperlink" Target="https://anytvnews.com/news/natures-great-battle-in-haryana-surgical-strike-of-hail-in-6-districts-deadly-winds-blowing-at-the-speed-of-60-mercury-3-6-degrees/" TargetMode="External"/><Relationship Id="rId134" Type="http://schemas.openxmlformats.org/officeDocument/2006/relationships/hyperlink" Target="https://www.gbtribune.com/news/business/cold-temps-and-potential-freeze-damage-to-wheat/" TargetMode="External"/><Relationship Id="rId135" Type="http://schemas.openxmlformats.org/officeDocument/2006/relationships/hyperlink" Target="https://www.cronica.com.ar/mundo/los-alimentos-subieron-2-4-en-marzo-por-la-guerra-en-medio-oriente-1747/" TargetMode="External"/><Relationship Id="rId136" Type="http://schemas.openxmlformats.org/officeDocument/2006/relationships/hyperlink" Target="https://www.okaz.com.sa/economy/international/2241671" TargetMode="External"/><Relationship Id="rId137" Type="http://schemas.openxmlformats.org/officeDocument/2006/relationships/hyperlink" Target="https://www.aftenposten.no/verden/i/2ppj9y/iran-krigen-truer-verdens-matproduksjon" TargetMode="External"/><Relationship Id="rId138" Type="http://schemas.openxmlformats.org/officeDocument/2006/relationships/hyperlink" Target="https://euromaidanpress.com/2026/04/03/egypt-pledges-to-stop-buying-russias-stolen-ukrainian-grain/" TargetMode="External"/><Relationship Id="rId139" Type="http://schemas.openxmlformats.org/officeDocument/2006/relationships/hyperlink" Target="https://www.independent.co.uk/news/world/middle-east/global-fertiliser-shortage-iran-war-food-prices-hike-b2946742.html" TargetMode="External"/><Relationship Id="rId140" Type="http://schemas.openxmlformats.org/officeDocument/2006/relationships/hyperlink" Target="https://www.newsdakota.com/2026/04/03/wheat-acreage-falls-to-record-low-as-farmers-pivot-to-higher-returns/" TargetMode="External"/><Relationship Id="rId141" Type="http://schemas.openxmlformats.org/officeDocument/2006/relationships/hyperlink" Target="https://www.seattletimes.com/business/the-war-in-iran-sparks-a-global-fertilizer-shortage-and-threatens-food-prices/?utm_source=RSS&amp;utm_medium=Referral&amp;utm_campaign=RSS_all" TargetMode="External"/><Relationship Id="rId142" Type="http://schemas.openxmlformats.org/officeDocument/2006/relationships/hyperlink" Target="https://www.brownfieldagnews.com/news/south-dakota-winter-wheat-crop-at-risk/" TargetMode="External"/><Relationship Id="rId143" Type="http://schemas.openxmlformats.org/officeDocument/2006/relationships/hyperlink" Target="https://bhaskarlive.in/hailstorms-lash-rajasthan-imd-warns-of-severe-storms/" TargetMode="External"/><Relationship Id="rId144" Type="http://schemas.openxmlformats.org/officeDocument/2006/relationships/hyperlink" Target="https://www.benzinga.com/pro/blog/this-fertilizer-giant-could-be-the-biggest-winner-from-the-hormuz-disruption" TargetMode="External"/><Relationship Id="rId145" Type="http://schemas.openxmlformats.org/officeDocument/2006/relationships/hyperlink" Target="https://www.deccanchronicle.com/business/food-prices-rise-in-march-on-west-asia-conflict-1948290" TargetMode="External"/><Relationship Id="rId146" Type="http://schemas.openxmlformats.org/officeDocument/2006/relationships/hyperlink" Target="https://laverdaddemonagas.com/2026/04/03/la-fao-alerta-de-un-efecto-cascada-en-la-crisis-de-precios-por-el-cierre-de-ormuz/" TargetMode="External"/><Relationship Id="rId147" Type="http://schemas.openxmlformats.org/officeDocument/2006/relationships/hyperlink" Target="https://e24.no/internasjonal-oekonomi/i/wrrJ5L/dette-rammes-av-krigen-maa-ta-inn-over-seg-virkeligheten" TargetMode="External"/><Relationship Id="rId148" Type="http://schemas.openxmlformats.org/officeDocument/2006/relationships/hyperlink" Target="https://www.brownfieldagnews.com/news/fertilizer-prices-surge-as-hormuz-closure-enters-fifth-week-analyst-says/" TargetMode="External"/><Relationship Id="rId149" Type="http://schemas.openxmlformats.org/officeDocument/2006/relationships/hyperlink" Target="https://www.agri-mutuel.com/politique-economie/les-prix-alimentaires-en-hausse-en-mars-tires-par-le-cout-de-lenergie/" TargetMode="External"/><Relationship Id="rId150" Type="http://schemas.openxmlformats.org/officeDocument/2006/relationships/hyperlink" Target="https://thefrontierpost.com/eu-lawmakers-back-trump-trade-deal-but-with-safeguards/" TargetMode="External"/><Relationship Id="rId151" Type="http://schemas.openxmlformats.org/officeDocument/2006/relationships/hyperlink" Target="https://www.moroccoworldnews.com/2026/03/284400/us-farmers-call-on-government-to-end-tariffs-on-moroccan-fertilizers/" TargetMode="External"/><Relationship Id="rId152" Type="http://schemas.openxmlformats.org/officeDocument/2006/relationships/hyperlink" Target="https://www.allsides.com/news/2026-04-03-0700/media-bias-divisions-emerge-right-wing-media-iran-war-stirs-anxiety-about-food-production-fertilizer" TargetMode="External"/><Relationship Id="rId153" Type="http://schemas.openxmlformats.org/officeDocument/2006/relationships/hyperlink" Target="https://www.elnacional.com/2026/04/fao-los-precios-de-los-alimentos-aumentaron-en-marzo-por-segundo-mes-consecutivo/" TargetMode="External"/><Relationship Id="rId154" Type="http://schemas.openxmlformats.org/officeDocument/2006/relationships/hyperlink" Target="https://www.24newshd.tv/03-Apr-2026/eu-pressure-fertiliser-costs-soar-middle-east-war" TargetMode="External"/><Relationship Id="rId155" Type="http://schemas.openxmlformats.org/officeDocument/2006/relationships/hyperlink" Target="https://www.5septiembre.cu/guerra-impacta-flujo-de-fertilizantes-y-suministro-de-alimentos/" TargetMode="External"/><Relationship Id="rId156" Type="http://schemas.openxmlformats.org/officeDocument/2006/relationships/hyperlink" Target="https://www.theguardian.com/world/2026/apr/03/visual-guide-gulf-fertiliser-blockade" TargetMode="External"/><Relationship Id="rId157" Type="http://schemas.openxmlformats.org/officeDocument/2006/relationships/hyperlink" Target="https://www.agweek.com/opinion/agricultural-impacts-of-the-war-in-iran" TargetMode="External"/><Relationship Id="rId158" Type="http://schemas.openxmlformats.org/officeDocument/2006/relationships/hyperlink" Target="https://www.straitstimes.com/asia/se-asia/malaysia-taking-steps-to-boost-fertiliser-supply-minister-says" TargetMode="External"/><Relationship Id="rId159" Type="http://schemas.openxmlformats.org/officeDocument/2006/relationships/hyperlink" Target="https://www.brecorder.com/news/40414649/world-food-price-rise-set-to-continue-if-iran-war-lasts-fao-says" TargetMode="External"/><Relationship Id="rId160" Type="http://schemas.openxmlformats.org/officeDocument/2006/relationships/hyperlink" Target="https://tass.com/economy/2111289" TargetMode="External"/><Relationship Id="rId161" Type="http://schemas.openxmlformats.org/officeDocument/2006/relationships/hyperlink" Target="https://www.bahrainnews.net/news/278961732/russian-deputy-pm-holds-talks-with-indias-modi" TargetMode="External"/><Relationship Id="rId162" Type="http://schemas.openxmlformats.org/officeDocument/2006/relationships/hyperlink" Target="https://punchng.com/squeezed-how-global-turmoil-is-crushing-nigerias-food-security/?utm_source=rss.punchng.com&amp;utm_medium=web" TargetMode="External"/><Relationship Id="rId163" Type="http://schemas.openxmlformats.org/officeDocument/2006/relationships/hyperlink" Target="https://www.vietnamplus.vn/latvia-thong-qua-viec-gia-han-lenh-cam-nhap-khau-ngu-coc-tu-nga-belarus-post1102670.vnp" TargetMode="External"/><Relationship Id="rId164" Type="http://schemas.openxmlformats.org/officeDocument/2006/relationships/hyperlink" Target="https://www.brecorder.com/news/40414541/me-tensions-agri-economy-fertilizer-supply-chains-disrupted" TargetMode="External"/><Relationship Id="rId165" Type="http://schemas.openxmlformats.org/officeDocument/2006/relationships/hyperlink" Target="https://www.focus.de/finanzen/wie-aus-teurem-duenger-bald-teures-essen-fuer-alle-wird_df19ed29-5a96-4197-baa2-e81de4173038.html" TargetMode="External"/><Relationship Id="rId166" Type="http://schemas.openxmlformats.org/officeDocument/2006/relationships/hyperlink" Target="https://nypost.com/2026/03/25/us-news/severe-storms-target-millions-as-spring-temperature-warmup-finally-nears/" TargetMode="External"/><Relationship Id="rId167"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68" Type="http://schemas.openxmlformats.org/officeDocument/2006/relationships/hyperlink" Target="https://www.odt.co.nz/business/what-other-shortages-could-nz-face-if-war-continues-rnz" TargetMode="External"/><Relationship Id="rId169" Type="http://schemas.openxmlformats.org/officeDocument/2006/relationships/hyperlink" Target="https://www.cnbc.com/2026/03/25/fertilizer-price-iran-war-food-security-inflation-urea-potash-nitrogen-farmers.html" TargetMode="External"/><Relationship Id="rId170" Type="http://schemas.openxmlformats.org/officeDocument/2006/relationships/hyperlink" Target="https://www.brownfieldagnews.com/news/supply-and-demand-weigh-on-u-s-wheat-export-sales/" TargetMode="External"/><Relationship Id="rId171" Type="http://schemas.openxmlformats.org/officeDocument/2006/relationships/hyperlink" Target="https://www.brownfieldagnews.com/market-news/wheat-clings-onto-modest-gains-watching-rain-chances/" TargetMode="External"/><Relationship Id="rId172" Type="http://schemas.openxmlformats.org/officeDocument/2006/relationships/hyperlink" Target="https://foreignpolicy.com/2026/04/02/strait-hormuz-fertilizer-food-hunger-crisis-la-nina-us-iran-israel/" TargetMode="External"/><Relationship Id="rId173" Type="http://schemas.openxmlformats.org/officeDocument/2006/relationships/hyperlink" Target="https://www.rfdtv.com/afbf-economist-were-staring-down-another-down-farm-economy-and-seeing-estimates-of-more-losses-to-come" TargetMode="External"/><Relationship Id="rId174" Type="http://schemas.openxmlformats.org/officeDocument/2006/relationships/hyperlink" Target="https://conservativedailynews.com/2026/04/strait-of-hormuz-closure-impacts-much-more-than-just-oil/" TargetMode="External"/><Relationship Id="rId175" Type="http://schemas.openxmlformats.org/officeDocument/2006/relationships/hyperlink" Target="https://www.mitchellrepublic.com/opinion/columns/guebert-i-dont-go-looking-for-trouble" TargetMode="External"/><Relationship Id="rId176" Type="http://schemas.openxmlformats.org/officeDocument/2006/relationships/hyperlink" Target="https://www.globaltrademag.com/un-flags-growing-economic-fallout-from-hormuz-shipping-crisis/" TargetMode="External"/><Relationship Id="rId177" Type="http://schemas.openxmlformats.org/officeDocument/2006/relationships/hyperlink" Target="https://www.agweek.com/crops/fertilizer-volatility-due-to-iran-war-squeezes-farmers-ahead-of-planting-season" TargetMode="External"/><Relationship Id="rId178" Type="http://schemas.openxmlformats.org/officeDocument/2006/relationships/hyperlink" Target="https://www.zawya.com/en/economy/africa/africa-faces-sharper-growth-slowdown-if-middle-east-conflict-drags-on-report-warns-fntsufz3" TargetMode="External"/><Relationship Id="rId179" Type="http://schemas.openxmlformats.org/officeDocument/2006/relationships/hyperlink" Target="https://www.producer.com/crops/growers-urged-to-be-on-high-alert-for-stripe-rust/" TargetMode="External"/><Relationship Id="rId180" Type="http://schemas.openxmlformats.org/officeDocument/2006/relationships/hyperlink" Target="https://www.rfdtv.com/fertilizer-costs-continue-to-pressure-u-s-wheat-growers-new-report-finds" TargetMode="External"/><Relationship Id="rId181" Type="http://schemas.openxmlformats.org/officeDocument/2006/relationships/hyperlink" Target="https://blogdocemagia.blogspot.com/2026/04/iran-war-impacts-cosmetics-food-and.html" TargetMode="External"/><Relationship Id="rId182" Type="http://schemas.openxmlformats.org/officeDocument/2006/relationships/hyperlink" Target="https://www.business-standard.com/industry/agriculture/uttar-pradesh-govt-aims-to-procure-wheat-worth-over-12-900-crore-126040201047_1.html" TargetMode="External"/><Relationship Id="rId183" Type="http://schemas.openxmlformats.org/officeDocument/2006/relationships/hyperlink" Target="https://thechronicle.com.gh/fertilizer-prices-bring-more-pain-for-american-farmers-amid-war-in-iran/" TargetMode="External"/><Relationship Id="rId184" Type="http://schemas.openxmlformats.org/officeDocument/2006/relationships/hyperlink" Target="https://www.producer.com/am-market-reports/am-market-report-april-2-2026/" TargetMode="External"/><Relationship Id="rId185" Type="http://schemas.openxmlformats.org/officeDocument/2006/relationships/hyperlink" Target="https://www.bloomberg.com/news/articles/2026-03-24/australia-to-plant-less-wheat-as-global-fertilizer-woes-deepen" TargetMode="External"/><Relationship Id="rId186"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187" Type="http://schemas.openxmlformats.org/officeDocument/2006/relationships/hyperlink" Target="https://natlawreview.com/article/geopolitics-energy-markets-and-fertilizer-why-us-farmers-are-feeling-pressure" TargetMode="External"/><Relationship Id="rId188" Type="http://schemas.openxmlformats.org/officeDocument/2006/relationships/hyperlink" Target="https://www.24-7pressrelease.com/press-release/533335/jillian-hishaw-highlights-global-fertilizer-crisis-amid-iran-war-and-rising-farm-costs" TargetMode="External"/><Relationship Id="rId189" Type="http://schemas.openxmlformats.org/officeDocument/2006/relationships/hyperlink" Target="https://lmd.lk/from-gas-to-grain-fertilizer-disruptions-raise-risks-for-food-security-and-trade/" TargetMode="External"/><Relationship Id="rId190" Type="http://schemas.openxmlformats.org/officeDocument/2006/relationships/hyperlink" Target="https://attackofthefanboy.com/politics/the-us-iran-war-is-already-sending-oil-markets-into-chaos-but-a-fertilizer-shortage-quietly-building-could-push-45-million-more-into-hunger/" TargetMode="External"/><Relationship Id="rId191" Type="http://schemas.openxmlformats.org/officeDocument/2006/relationships/hyperlink" Target="https://www.foodsecurityportal.org/node/3839" TargetMode="External"/><Relationship Id="rId192" Type="http://schemas.openxmlformats.org/officeDocument/2006/relationships/hyperlink" Target="https://www.eastidahonews.com/2026/03/iran-war-has-us-farmers-worried-about-the-cost-and-availability-of-fertilizer/" TargetMode="External"/><Relationship Id="rId193" Type="http://schemas.openxmlformats.org/officeDocument/2006/relationships/hyperlink" Target="https://www.americanagnetwork.com/2026/04/01/nawg-urges-itc-to-revoke-duties-on-phosphate-fertilizers/" TargetMode="External"/><Relationship Id="rId194" Type="http://schemas.openxmlformats.org/officeDocument/2006/relationships/hyperlink" Target="https://www.tz.de/politik/iran-krieg-und-blockade-der-strasse-von-hormus-hungerkrise-ist-sehr-real-zr-94246475.html" TargetMode="External"/><Relationship Id="rId195" Type="http://schemas.openxmlformats.org/officeDocument/2006/relationships/hyperlink" Target="https://timeskuwait.com/hormuz-crisis-sends-shockwaves-through-global-food-and-energy-markets-un-warns/" TargetMode="External"/><Relationship Id="rId196" Type="http://schemas.openxmlformats.org/officeDocument/2006/relationships/hyperlink" Target="https://www.brownfieldagnews.com/news/kansas-farmers-report-freeze-damage-early-drought-stress-on-wheat-crop/" TargetMode="External"/><Relationship Id="rId197" Type="http://schemas.openxmlformats.org/officeDocument/2006/relationships/hyperlink" Target="https://www.fox28spokane.com/collateral-damage-the-impact-of-trade-wars-on-u-s-agriculture-2/" TargetMode="External"/><Relationship Id="rId198" Type="http://schemas.openxmlformats.org/officeDocument/2006/relationships/hyperlink" Target="https://www.oxfordeconomics.com/resource/how-the-iran-war-is-reshaping-commodity-markets-in-2026/" TargetMode="External"/><Relationship Id="rId199" Type="http://schemas.openxmlformats.org/officeDocument/2006/relationships/hyperlink" Target="https://credendo.com/en/knowledge-hub/global-supply-chains-chaos-after-one-month-conflict-middle-east" TargetMode="External"/><Relationship Id="rId200" Type="http://schemas.openxmlformats.org/officeDocument/2006/relationships/hyperlink" Target="https://unn.ua/news/dobryva-po-40-tys-i-dyzel-maizhe-po-90-hrn-yak-podorozhchala-posivna-2026-dlia-fermeriv" TargetMode="External"/><Relationship Id="rId201"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02" Type="http://schemas.openxmlformats.org/officeDocument/2006/relationships/hyperlink" Target="https://www.brownfieldagnews.com/weathers/an-active-moisture-laden-weather-pattern-across-the-heartland-temps-vary-greatly/" TargetMode="External"/><Relationship Id="rId203" Type="http://schemas.openxmlformats.org/officeDocument/2006/relationships/hyperlink" Target="https://www.edp24.co.uk/news/25953752.af-group-says-farms-must-take-strategic-view-procurement/?ref=rss" TargetMode="External"/><Relationship Id="rId204" Type="http://schemas.openxmlformats.org/officeDocument/2006/relationships/hyperlink" Target="https://en.antaranews.com/news/410693/global-markets-turn-to-indonesian-fertilizer-amid-disruptions-govt" TargetMode="External"/><Relationship Id="rId205" Type="http://schemas.openxmlformats.org/officeDocument/2006/relationships/hyperlink" Target="https://www.thehindubusinessline.com/economy/agri-business/centre-kicks-off-procurement-season-with-18000-tonnes-of-wheat-targets-303-lakh-tonnes/article70810725.ece" TargetMode="External"/><Relationship Id="rId206" Type="http://schemas.openxmlformats.org/officeDocument/2006/relationships/hyperlink" Target="https://www.businessinsider.com/iran-war-fertilizer-shortage-grocery-inflation-long-after-fighting-stops-2026-4" TargetMode="External"/><Relationship Id="rId207" Type="http://schemas.openxmlformats.org/officeDocument/2006/relationships/hyperlink" Target="https://fulcrum.sg/chokepoint-in-the-gulf-what-the-us-israeli-war-on-iran-means-for-southeast-asias-food-security/" TargetMode="External"/><Relationship Id="rId208" Type="http://schemas.openxmlformats.org/officeDocument/2006/relationships/hyperlink" Target="https://www.indiasnews.net/news/278957043/haryana-farmers-demand-compensation-from-govt-after-unseasonal-rain-damages-crop" TargetMode="External"/><Relationship Id="rId209"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10" Type="http://schemas.openxmlformats.org/officeDocument/2006/relationships/hyperlink" Target="https://startupfortune.com/iran-conflict-is-already-inflating-global-food-prices-experts-warn/" TargetMode="External"/><Relationship Id="rId211" Type="http://schemas.openxmlformats.org/officeDocument/2006/relationships/hyperlink" Target="https://caribbeannewsglobal.com/from-gas-to-grain-fertiliser-disruptions-raise-risks-for-food-security-and-trade/" TargetMode="External"/><Relationship Id="rId212" Type="http://schemas.openxmlformats.org/officeDocument/2006/relationships/hyperlink" Target="https://www.agbi.com/opinion/logistics/2026/04/a-houthi-red-sea-return-would-deepen-the-strain-on-gulf-logistics/" TargetMode="External"/><Relationship Id="rId213" Type="http://schemas.openxmlformats.org/officeDocument/2006/relationships/hyperlink" Target="https://www.sanjuandailystar.com/post/global-food-supply-faces-a-dangerous-bottleneck-as-iran-war-persists" TargetMode="External"/><Relationship Id="rId214" Type="http://schemas.openxmlformats.org/officeDocument/2006/relationships/hyperlink" Target="https://www.elfinanciero.com.mx/mundo/2026/03/19/no-solo-afecta-al-sector-petrolero-bloqueo-en-estrecho-de-ormuz-amenaza-importaciones-de-alimentos-y-fertilizantes/" TargetMode="External"/><Relationship Id="rId215" Type="http://schemas.openxmlformats.org/officeDocument/2006/relationships/hyperlink" Target="https://thefrontierpost.com/china-reportedly-restricts-fertilizer-exports-further-straining-supplies/" TargetMode="External"/><Relationship Id="rId216" Type="http://schemas.openxmlformats.org/officeDocument/2006/relationships/hyperlink" Target="https://www.perfil.com/noticias/economia/la-presion-impositiva-sobre-el-campo-subio-a-625-por-efecto-de-la-guerra-en-medio-oriente-a40.phtml" TargetMode="External"/><Relationship Id="rId217" Type="http://schemas.openxmlformats.org/officeDocument/2006/relationships/hyperlink" Target="https://www.geo.tv/latest/658035-how-far-is-war-from-the-dinner-table" TargetMode="External"/><Relationship Id="rId218" Type="http://schemas.openxmlformats.org/officeDocument/2006/relationships/hyperlink" Target="https://www.moroccoworldnews.com/2026/03/283395/morocco-among-key-suppliers-as-india-scrambles-for-fertilizers-amid-hormuz-crisis/" TargetMode="External"/><Relationship Id="rId219" Type="http://schemas.openxmlformats.org/officeDocument/2006/relationships/hyperlink" Target="https://dollarcollapse.com/the-fertilizer-supercycle-is-back-the-most-important-supply-chain-youve-never-thought-about/" TargetMode="External"/><Relationship Id="rId220" Type="http://schemas.openxmlformats.org/officeDocument/2006/relationships/hyperlink" Target="https://www.indiatoday.in/science/story/more-rain-loud-thunders-to-rock-india-on-april-1-multiple-weather-systems-to-arrive-2889723-2026-03-31?utm_source=rss" TargetMode="External"/><Relationship Id="rId221" Type="http://schemas.openxmlformats.org/officeDocument/2006/relationships/hyperlink" Target="https://tribune.com.pk/story/2600403/govt-mulls-rs31b-spending-on-wheat-stocks" TargetMode="External"/><Relationship Id="rId222" Type="http://schemas.openxmlformats.org/officeDocument/2006/relationships/hyperlink" Target="https://agfundernews.com/nc-farmer-weighs-in-as-persian-gulf-fertilizer-crisis-widens-you-will-see-a-massive-decline-in-yield-and-acres" TargetMode="External"/><Relationship Id="rId223" Type="http://schemas.openxmlformats.org/officeDocument/2006/relationships/hyperlink" Target="https://www.zmescience.com/science/news-science/iran-war-food-crisis/" TargetMode="External"/><Relationship Id="rId224" Type="http://schemas.openxmlformats.org/officeDocument/2006/relationships/hyperlink" Target="https://www.brownfieldagnews.com/market-news/soybeans-see-gains-after-lower-than-expected-acreage-estimate/" TargetMode="External"/><Relationship Id="rId225" Type="http://schemas.openxmlformats.org/officeDocument/2006/relationships/hyperlink" Target="https://www.agri-mutuel.com/cultures/trois-agriculteurs-francais-face-a-la-guerre-au-moyen-orient/" TargetMode="External"/><Relationship Id="rId226" Type="http://schemas.openxmlformats.org/officeDocument/2006/relationships/hyperlink" Target="https://mishtalk.com/economics/an-interesting-mix-stocks-up-oil-up-gold-up-long-bond-flat/" TargetMode="External"/><Relationship Id="rId227" Type="http://schemas.openxmlformats.org/officeDocument/2006/relationships/hyperlink" Target="https://www.indiatoday.in/india/story/middle-east-conflict-disrupts-fertiliser-pesticide-supply-india-food-security-2889834-2026-04-01?utm_source=rss" TargetMode="External"/><Relationship Id="rId228" Type="http://schemas.openxmlformats.org/officeDocument/2006/relationships/hyperlink" Target="https://www.xataka.com/ecologia-y-naturaleza/estamos-vigilando-material-equivocado-mundo-tiembla-petroleo-ormuz-ignora-que-alimenta-al-50-planeta" TargetMode="External"/><Relationship Id="rId229" Type="http://schemas.openxmlformats.org/officeDocument/2006/relationships/hyperlink" Target="https://www.foodlogistics.com/sustainability/agriculture/article/22963346/american-farm-bureau-federation-how-the-strait-of-hormuz-closure-presents-fertilizer-supply-problems-for-farmers" TargetMode="External"/><Relationship Id="rId230" Type="http://schemas.openxmlformats.org/officeDocument/2006/relationships/hyperlink" Target="https://oilprice.com/Energy/Energy-General/How-the-Strait-of-Hormuz-Crisis-Could-Trigger-a-Global-Fertilizer-Shock.html" TargetMode="External"/><Relationship Id="rId231" Type="http://schemas.openxmlformats.org/officeDocument/2006/relationships/hyperlink" Target="https://www.trend.az/business/4169466.html" TargetMode="External"/><Relationship Id="rId232" Type="http://schemas.openxmlformats.org/officeDocument/2006/relationships/hyperlink" Target="https://www.farm-equipment.com/articles/25144-prolonged-iran-war-could-impact-farm-decisions-corn-acres" TargetMode="External"/><Relationship Id="rId233" Type="http://schemas.openxmlformats.org/officeDocument/2006/relationships/hyperlink" Target="https://www.americanagnetwork.com/2026/03/31/agmarket-net-early-morning-market-analysis-3-31-26/" TargetMode="External"/><Relationship Id="rId234" Type="http://schemas.openxmlformats.org/officeDocument/2006/relationships/hyperlink" Target="https://www.aljazeera.com/economy/2026/3/18/not-just-energy-how-the-iran-war-could-trigger-a-global-food-crisis?traffic_source=rss" TargetMode="External"/><Relationship Id="rId235" Type="http://schemas.openxmlformats.org/officeDocument/2006/relationships/hyperlink" Target="https://3-mob.com/featured/when-the-strait-of-hormuz-closes-africa-pays-first-and-heres-how/" TargetMode="External"/><Relationship Id="rId236" Type="http://schemas.openxmlformats.org/officeDocument/2006/relationships/hyperlink" Target="https://www.eco-business.com/opinion/securing-aseans-food-resilience-amid-the-middle-east-conflict/" TargetMode="External"/><Relationship Id="rId237" Type="http://schemas.openxmlformats.org/officeDocument/2006/relationships/hyperlink" Target="https://www.usatoday.com/story/news/nation/2026/03/30/water-drought-west-snowpack-restrictions/89320612007/" TargetMode="External"/><Relationship Id="rId238"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39" Type="http://schemas.openxmlformats.org/officeDocument/2006/relationships/hyperlink" Target="https://www.ksta.de/wirtschaft/globaler-schock-iwf-warnt-vor-krieg-im-nahen-osten-lieferketten-und-energiepreise-unter-druck-1255626" TargetMode="External"/><Relationship Id="rId240" Type="http://schemas.openxmlformats.org/officeDocument/2006/relationships/hyperlink" Target="https://www.taxresearch.org.uk/Blog/2026/03/31/will-the-world-economy-fall-apart-with-millions-dying-as-a-result-of-this-war/" TargetMode="External"/><Relationship Id="rId241" Type="http://schemas.openxmlformats.org/officeDocument/2006/relationships/hyperlink" Target="https://www.thegrocer.co.uk/news/iran-war-growers-warn-of-rapid-escalation-of-costs/716612.article" TargetMode="External"/><Relationship Id="rId242" Type="http://schemas.openxmlformats.org/officeDocument/2006/relationships/hyperlink" Target="https://www.washingtonpost.com/weather/2026/03/18/record-heat-wave-west-california-arizona/" TargetMode="External"/><Relationship Id="rId243" Type="http://schemas.openxmlformats.org/officeDocument/2006/relationships/hyperlink" Target="https://www.prensalibre.com/internacional/mientras-la-guerra-con-iran-se-prolonga-los-alimentos-y-las-medicinas-para-millones-de-personas-quedan-en-el-limbo/" TargetMode="External"/><Relationship Id="rId244" Type="http://schemas.openxmlformats.org/officeDocument/2006/relationships/hyperlink" Target="https://www.24newshd.tv/31-Mar-2026/imf-warns-middle-east-war-will-lead-higher-prices-slower-growth" TargetMode="External"/><Relationship Id="rId245" Type="http://schemas.openxmlformats.org/officeDocument/2006/relationships/hyperlink" Target="https://www.aftenposten.no/verden/i/2p5Alr/israel-vil-stanse-unicef-hjelp-til-gaza" TargetMode="External"/><Relationship Id="rId246" Type="http://schemas.openxmlformats.org/officeDocument/2006/relationships/hyperlink" Target="https://www.insurancejournal.com/news/national/2026/03/18/862293.htm" TargetMode="External"/><Relationship Id="rId247" Type="http://schemas.openxmlformats.org/officeDocument/2006/relationships/hyperlink" Target="https://www.independent.co.uk/news/world/americas/iran-war-oil-fertilizer-farms-b2940877.html" TargetMode="External"/><Relationship Id="rId248" Type="http://schemas.openxmlformats.org/officeDocument/2006/relationships/hyperlink" Target="https://www.insidermonkey.com/blog/8-best-potash-stocks-to-invest-in-right-now-1726423/" TargetMode="External"/><Relationship Id="rId249" Type="http://schemas.openxmlformats.org/officeDocument/2006/relationships/hyperlink" Target="https://www.aftenposten.no/meninger/debatt/i/m0Pdg4/naa-blir-energi-igjen-brukt-som-maktmiddel-i-krig-det-avsloerer-en-ubehagelig-realitet" TargetMode="External"/><Relationship Id="rId250" Type="http://schemas.openxmlformats.org/officeDocument/2006/relationships/hyperlink" Target="https://tass.com/economy/2109153" TargetMode="External"/><Relationship Id="rId251" Type="http://schemas.openxmlformats.org/officeDocument/2006/relationships/hyperlink" Target="https://elbuho.pe/2026/03/guerra-en-iran-provoca-escasez-mundial-de-fertilizantes-y-amenaza-los-precios-de-los-alimentos/" TargetMode="External"/><Relationship Id="rId252" Type="http://schemas.openxmlformats.org/officeDocument/2006/relationships/hyperlink" Target="https://www.maritimeprofessional.com/news/ammonia-fertilizer-trade-threatened-strait-417458" TargetMode="External"/><Relationship Id="rId253" Type="http://schemas.openxmlformats.org/officeDocument/2006/relationships/hyperlink" Target="https://www.farms.com/ag-industry-news/will-the-usda-acreage-stocks-report-provide-a-market-surprise-149.aspx" TargetMode="External"/><Relationship Id="rId254" Type="http://schemas.openxmlformats.org/officeDocument/2006/relationships/hyperlink" Target="https://www.theyeshivaworld.com/news/general/2531683/iran-war-disrupts-fertilizer-supplies-threatening-global-food-production.html" TargetMode="External"/><Relationship Id="rId255" Type="http://schemas.openxmlformats.org/officeDocument/2006/relationships/hyperlink" Target="https://www.newscientist.com/article/2521311-food-shock-is-inevitable-due-to-the-iran-war-and-it-could-get-bad/?utm_campaign=RSS%7CNSNS&amp;utm_source=NSNS&amp;utm_medium=RSS&amp;utm_content=home" TargetMode="External"/><Relationship Id="rId256" Type="http://schemas.openxmlformats.org/officeDocument/2006/relationships/hyperlink" Target="https://agriculturepost.com/interviews/us-israel-iran-war-global-fertiliser-crisis-and-the-future-of-agriculture/" TargetMode="External"/><Relationship Id="rId257" Type="http://schemas.openxmlformats.org/officeDocument/2006/relationships/hyperlink" Target="https://www.reinsurancene.ws/commodity-prices-rise-due-to-middle-east-conflict-coface/" TargetMode="External"/><Relationship Id="rId258" Type="http://schemas.openxmlformats.org/officeDocument/2006/relationships/hyperlink" Target="https://www.lanacion.com.ar/economia/campo/el-conflicto-en-medio-oriente-puede-convertirse-en-una-amenaza-directa-para-la-seguridad-alimentaria-nid30032026/" TargetMode="External"/><Relationship Id="rId259" Type="http://schemas.openxmlformats.org/officeDocument/2006/relationships/hyperlink" Target="https://theprint.in/economy/west-asia-conflict-sparks-60-pc-gas-price-hike-for-fertiliser-plants/2892426/" TargetMode="External"/><Relationship Id="rId260" Type="http://schemas.openxmlformats.org/officeDocument/2006/relationships/hyperlink" Target="https://www.thisdaylive.com/2026/03/30/global-leaders-propose-hormuz-initiative-to-avert-food-security-crisis/" TargetMode="External"/><Relationship Id="rId261" Type="http://schemas.openxmlformats.org/officeDocument/2006/relationships/hyperlink" Target="https://www.producer.com/am-market-reports/am-market-report-march-30-2026/" TargetMode="External"/><Relationship Id="rId262"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63" Type="http://schemas.openxmlformats.org/officeDocument/2006/relationships/hyperlink" Target="https://www.moroccoworldnews.com/2026/03/283052/us-seeks-to-secure-fertilizers-from-morocco-amid-war-with-iran/" TargetMode="External"/><Relationship Id="rId264" Type="http://schemas.openxmlformats.org/officeDocument/2006/relationships/hyperlink" Target="https://indianexpress.com/article/cities/chandigarh/imd-red-alert-haryana-orange-alert-punjab-10609961/" TargetMode="External"/><Relationship Id="rId265" Type="http://schemas.openxmlformats.org/officeDocument/2006/relationships/hyperlink" Target="https://www.blu-fo.com/post/the-new-baseline" TargetMode="External"/><Relationship Id="rId266" Type="http://schemas.openxmlformats.org/officeDocument/2006/relationships/hyperlink" Target="https://www.theage.com.au/business/the-economy/trump-is-steering-the-world-into-a-food-crisis-20260330-p5zjq8.html?ref=rss&amp;utm_medium=rss&amp;utm_source=rss_business" TargetMode="External"/><Relationship Id="rId267" Type="http://schemas.openxmlformats.org/officeDocument/2006/relationships/hyperlink" Target="https://www.farmersguide.co.uk/business/politics/ahdb-publishes-first-weekly-fertiliser-price-report/" TargetMode="External"/><Relationship Id="rId268" Type="http://schemas.openxmlformats.org/officeDocument/2006/relationships/hyperlink" Target="https://www.zerohedge.com/geopolitical/food-supply-chain-breaking-again" TargetMode="External"/><Relationship Id="rId269" Type="http://schemas.openxmlformats.org/officeDocument/2006/relationships/hyperlink" Target="https://indianexpress.com/article/explained/explained-economics/us-israel-iran-war-food-inflation-10608686/" TargetMode="External"/><Relationship Id="rId270" Type="http://schemas.openxmlformats.org/officeDocument/2006/relationships/hyperlink" Target="https://www.tradingview.com/news/smallcaps:bf5147f7b094b:0-the-weekly-finger-on-growing-your-own/" TargetMode="External"/><Relationship Id="rId271" Type="http://schemas.openxmlformats.org/officeDocument/2006/relationships/hyperlink" Target="https://mwnation.com/wto-foresees-middle-east-conflict-impacting-malawi/" TargetMode="External"/><Relationship Id="rId272" Type="http://schemas.openxmlformats.org/officeDocument/2006/relationships/hyperlink" Target="https://decrypt.co/361430/urea-surges-34-as-iran-conflict-ripples-through-commodities-bitcoin" TargetMode="External"/><Relationship Id="rId273" Type="http://schemas.openxmlformats.org/officeDocument/2006/relationships/hyperlink" Target="https://americanbazaaronline.com/2026/03/29/us-farmers-hit-as-fuel-and-fertilizer-costs-surge-due-to-war-477802/" TargetMode="External"/><Relationship Id="rId274" Type="http://schemas.openxmlformats.org/officeDocument/2006/relationships/hyperlink" Target="https://finance.yahoo.com/markets/commodities/articles/oil-fertilizer-prices-may-soon-222800682.html" TargetMode="External"/><Relationship Id="rId275" Type="http://schemas.openxmlformats.org/officeDocument/2006/relationships/hyperlink" Target="https://wutqfm.com/fire-danger-weather-continues-in-the-great-plains-while-record-breaking-temperatures-bake-the-southwest/" TargetMode="External"/><Relationship Id="rId276" Type="http://schemas.openxmlformats.org/officeDocument/2006/relationships/hyperlink" Target="https://www.dailymaverick.co.za/opinionista/2026-03-29-war-and-disease-shape-sa-agricultures-first-quarter-but-there-are-positives/" TargetMode="External"/><Relationship Id="rId277" Type="http://schemas.openxmlformats.org/officeDocument/2006/relationships/hyperlink" Target="https://www.bez-kabli.pl/wesfarmers-limited-csbp-scrambles-for-fertiliser-as-iran-war-hits-urea-supply/" TargetMode="External"/><Relationship Id="rId278" Type="http://schemas.openxmlformats.org/officeDocument/2006/relationships/hyperlink" Target="https://www.bluewin.ch/en/news/are-food-prices-now-also-rising-3166181.html" TargetMode="External"/><Relationship Id="rId279" Type="http://schemas.openxmlformats.org/officeDocument/2006/relationships/hyperlink" Target="https://fortune.com/2026/03/29/global-economy-impact-iran-war-gas-price/" TargetMode="External"/><Relationship Id="rId280" Type="http://schemas.openxmlformats.org/officeDocument/2006/relationships/hyperlink" Target="https://zamin.uz/en/world/195505-the-world-is-on-the-brink-of-a-food-shortage.html" TargetMode="External"/><Relationship Id="rId281" Type="http://schemas.openxmlformats.org/officeDocument/2006/relationships/hyperlink" Target="https://www.etftrends.com/tactical-allocation-content-hub/hormuz-domino-effect-energy-shock-food-crisis/" TargetMode="External"/><Relationship Id="rId282" Type="http://schemas.openxmlformats.org/officeDocument/2006/relationships/hyperlink" Target="https://www.business-standard.com/india-news/wet-april-likely-in-north-central-india-may-impact-late-sown-crops-126032900605_1.html" TargetMode="External"/><Relationship Id="rId283" Type="http://schemas.openxmlformats.org/officeDocument/2006/relationships/hyperlink" Target="https://www.haberler.com/ekonomi/kuresel-gubre-piyasalarinda-hurmuz-bogazi-kaynakli-19696917-haberi/" TargetMode="External"/><Relationship Id="rId284" Type="http://schemas.openxmlformats.org/officeDocument/2006/relationships/hyperlink" Target="https://www.usatoday.com/story/news/weather/2026/03/28/april-weather-forecast-heat-dome/89347353007/" TargetMode="External"/><Relationship Id="rId285" Type="http://schemas.openxmlformats.org/officeDocument/2006/relationships/hyperlink" Target="https://www.thearabianstories.com/2026/03/29/un-moves-to-safeguard-hormuz-trade-as-conflict-threatens-global-food-supply/" TargetMode="External"/><Relationship Id="rId286" Type="http://schemas.openxmlformats.org/officeDocument/2006/relationships/hyperlink" Target="https://www.sondakika.com/ekonomi/haber-hurmuz-bogazi-ndaki-kriz-gubre-arzini-tehdit-ediyo-19696953/" TargetMode="External"/><Relationship Id="rId287" Type="http://schemas.openxmlformats.org/officeDocument/2006/relationships/hyperlink" Target="https://www.mitchellrepublic.com/opinion/columns/guebert-just-look-at-the-numbers" TargetMode="External"/><Relationship Id="rId288" Type="http://schemas.openxmlformats.org/officeDocument/2006/relationships/hyperlink" Target="https://www.finedayradio.com/news/tv-delmarva-channel-33/iran-war-threatens-global-economic-collapse-as-oil-prices-soar/" TargetMode="External"/><Relationship Id="rId289"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290" Type="http://schemas.openxmlformats.org/officeDocument/2006/relationships/hyperlink" Target="https://tass.com/world/2108475" TargetMode="External"/><Relationship Id="rId291" Type="http://schemas.openxmlformats.org/officeDocument/2006/relationships/hyperlink" Target="https://wol.com/the-ripple-effect-of-the-iran-war-on-struggling-u-s-farmers-it-couldnt-have-come-at-a-worst-time/" TargetMode="External"/><Relationship Id="rId292"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293" Type="http://schemas.openxmlformats.org/officeDocument/2006/relationships/hyperlink" Target="https://i-epikaira.blogspot.com/2026/03/strait-of-hormuz-closure-triggers.html" TargetMode="External"/><Relationship Id="rId294" Type="http://schemas.openxmlformats.org/officeDocument/2006/relationships/hyperlink" Target="https://www.thefencepost.com/news/early-april-could-bring-precipitation-to-parts-of-rockies-plains/" TargetMode="External"/><Relationship Id="rId295" Type="http://schemas.openxmlformats.org/officeDocument/2006/relationships/hyperlink" Target="https://www.urbangreenfarms.com.au/post/urea-prices-are-soaring-farmers-need-a-smarter-strategy" TargetMode="External"/><Relationship Id="rId296" Type="http://schemas.openxmlformats.org/officeDocument/2006/relationships/hyperlink" Target="https://lenta.ru/news/2026/03/28/sprognozirovan-chudovischnyy-krizis-iz-za-konflikta-na-blizhnem-vostoke/" TargetMode="External"/><Relationship Id="rId297" Type="http://schemas.openxmlformats.org/officeDocument/2006/relationships/hyperlink" Target="https://www.indiaherald.com/Breaking/Read/994885117/How-Hormuz-Is-About-to-Hit-Your-Food-Bill-What-Starts-at-Hormuz-Ends-on-Your-Dinner-Table" TargetMode="External"/><Relationship Id="rId298" Type="http://schemas.openxmlformats.org/officeDocument/2006/relationships/hyperlink" Target="https://www.businesstoday.in/mindrush-2026/story/energy-shock-may-hit-kitchens-and-farms-as-west-asia-crisis-deepens-522894-2026-03-28?utm_source=rssfeed" TargetMode="External"/><Relationship Id="rId299" Type="http://schemas.openxmlformats.org/officeDocument/2006/relationships/hyperlink" Target="https://news.az/news/hormuz-disruption-risks-driving-global-food-prices-higher-goldman-sachs-warns" TargetMode="External"/><Relationship Id="rId300"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01" Type="http://schemas.openxmlformats.org/officeDocument/2006/relationships/hyperlink" Target="https://www.schwartzreport.net/2026/03/28/global-food-supply-faces-a-dangerous-bottleneck-as-iran-war-persists/" TargetMode="External"/><Relationship Id="rId302" Type="http://schemas.openxmlformats.org/officeDocument/2006/relationships/hyperlink" Target="https://blogdocemagia.blogspot.com/2026/03/why-your-weekly-shop-is-about-to-get.html" TargetMode="External"/><Relationship Id="rId303" Type="http://schemas.openxmlformats.org/officeDocument/2006/relationships/hyperlink" Target="https://www.clickorlando.com/business/2026/03/28/africa-is-hurting-again-from-a-global-crisis-it-had-no-part-in-starting/" TargetMode="External"/><Relationship Id="rId304" Type="http://schemas.openxmlformats.org/officeDocument/2006/relationships/hyperlink" Target="https://www.abendzeitung-muenchen.de/mehr/geld/iran-krieg-laesst-duengerpreise-steigen-art-1121809" TargetMode="External"/><Relationship Id="rId305" Type="http://schemas.openxmlformats.org/officeDocument/2006/relationships/hyperlink" Target="https://barrie360.com/iran-war-sparks-fert-shortage-threat/" TargetMode="External"/><Relationship Id="rId306" Type="http://schemas.openxmlformats.org/officeDocument/2006/relationships/hyperlink" Target="https://www.aljazeera.com/features/2026/3/17/how-do-i-survive-drought-plagues-kenyas-turkana-amid-surplus-elsewhere?traffic_source=rss" TargetMode="External"/><Relationship Id="rId307" Type="http://schemas.openxmlformats.org/officeDocument/2006/relationships/hyperlink" Target="https://www.glasgowlive.co.uk/whats-on/shopping/uk-supermarket-warning-food-prices-33675194" TargetMode="External"/><Relationship Id="rId308" Type="http://schemas.openxmlformats.org/officeDocument/2006/relationships/hyperlink" Target="https://countercurrents.org/2026/03/indian-farmers-demand-fair-wto-reforms-to-safeguard-food-security-and-livelihoods/" TargetMode="External"/><Relationship Id="rId309" Type="http://schemas.openxmlformats.org/officeDocument/2006/relationships/hyperlink" Target="https://www.newsghana.com.gh/hormuz-fertiliser-crunch-threatens-ghanas-planting-season-ahead/" TargetMode="External"/><Relationship Id="rId310" Type="http://schemas.openxmlformats.org/officeDocument/2006/relationships/hyperlink" Target="https://www.koat.com/article/iran-war-drives-up-fertilizer-costs-for-us-farmers-raising-fears-of-higher-food-prices/70870463" TargetMode="External"/><Relationship Id="rId311" Type="http://schemas.openxmlformats.org/officeDocument/2006/relationships/hyperlink" Target="https://egyptian-gazette.com/world/the-war-in-iran-sparks-a-global-fertiliser-shortage/" TargetMode="External"/><Relationship Id="rId312" Type="http://schemas.openxmlformats.org/officeDocument/2006/relationships/hyperlink" Target="https://vanguardia.com.mx/noticias/guerra-en-iran-provoca-escasez-mundial-de-fertilizantes-y-amenaza-los-precios-de-los-alimentos-OO19714486" TargetMode="External"/><Relationship Id="rId313" Type="http://schemas.openxmlformats.org/officeDocument/2006/relationships/hyperlink" Target="https://armoneyandpolitics.com/trump-welcomes-farmers/" TargetMode="External"/><Relationship Id="rId314" Type="http://schemas.openxmlformats.org/officeDocument/2006/relationships/hyperlink" Target="https://www.jdsupra.com/legalnews/u-s-tariff-refund-mechanics-a-section-3696695/" TargetMode="External"/><Relationship Id="rId315" Type="http://schemas.openxmlformats.org/officeDocument/2006/relationships/hyperlink" Target="https://endtimeheadlines.org/2026/03/iran-war-creating-perfect-storm-for-global-food-supply-shortages/" TargetMode="External"/><Relationship Id="rId316" Type="http://schemas.openxmlformats.org/officeDocument/2006/relationships/hyperlink" Target="https://www.zawya.com/en/economy/global/chicago-oilseed-and-grain-futures-wobble-over-iran-war-uncertainty-q5ln8bav" TargetMode="External"/><Relationship Id="rId317" Type="http://schemas.openxmlformats.org/officeDocument/2006/relationships/hyperlink" Target="https://www.deccanchronicle.com/opinion/columnists/dev-360-hormuz-hearth-flames-to-fires-always-have-plan-b-patralekha-chatterjee-1946749" TargetMode="External"/><Relationship Id="rId318" Type="http://schemas.openxmlformats.org/officeDocument/2006/relationships/hyperlink" Target="https://www.brecorder.com/news/40413463/indias-2026-wheat-harvest-seen-higher-but-below-estimates-as-rains-hail-hit-crop" TargetMode="External"/><Relationship Id="rId319" Type="http://schemas.openxmlformats.org/officeDocument/2006/relationships/hyperlink" Target="https://www.agweek.com/business/markets/grains-see-some-support-from-weather-biofuels-trade-meeting-talks" TargetMode="External"/><Relationship Id="rId320" Type="http://schemas.openxmlformats.org/officeDocument/2006/relationships/hyperlink" Target="https://www.thehindubusinessline.com/economy/agri-business/indian-farmers-woes-may-rise-as-50-of-indias-key-reservoirs-half-empty/article70793269.ece" TargetMode="External"/><Relationship Id="rId321" Type="http://schemas.openxmlformats.org/officeDocument/2006/relationships/hyperlink" Target="https://tass.com/world/2107877" TargetMode="External"/><Relationship Id="rId322" Type="http://schemas.openxmlformats.org/officeDocument/2006/relationships/hyperlink" Target="https://arynews.tv/ecc-approves-rs-100-billion-for-petrol-prices" TargetMode="External"/><Relationship Id="rId323" Type="http://schemas.openxmlformats.org/officeDocument/2006/relationships/hyperlink" Target="https://caffeinatedpolitics.com/2026/03/26/farmers-take-hit-as-trumps-iran-war-increases-financial-obstacles/" TargetMode="External"/><Relationship Id="rId324" Type="http://schemas.openxmlformats.org/officeDocument/2006/relationships/hyperlink" Target="https://i-epikaira.blogspot.com/2026/03/bloomberg-nations-race-to-secure-enough.html" TargetMode="External"/><Relationship Id="rId325" Type="http://schemas.openxmlformats.org/officeDocument/2006/relationships/hyperlink" Target="https://www.zeebiz.com/markets/commodities/news-chana-soybean-cpo-4-other-agri-commodities-futures-remain-banned-sebi-392757" TargetMode="External"/><Relationship Id="rId326" Type="http://schemas.openxmlformats.org/officeDocument/2006/relationships/hyperlink" Target="https://www.aol.com/articles/top-economist-says-russia-just-133111005.html" TargetMode="External"/><Relationship Id="rId327" Type="http://schemas.openxmlformats.org/officeDocument/2006/relationships/hyperlink" Target="https://www.beijingbulletin.com/news/278947834/china-launches-trade-barrier-probes-into-us-actions" TargetMode="External"/><Relationship Id="rId328" Type="http://schemas.openxmlformats.org/officeDocument/2006/relationships/hyperlink" Target="https://www.africanews.com/2026/03/27/war-on-iran-sparks-global-fertilizer-shortage-threatens-food-prices/" TargetMode="External"/><Relationship Id="rId329" Type="http://schemas.openxmlformats.org/officeDocument/2006/relationships/hyperlink" Target="https://jamaicainquirer.com/what-is-lng-and-what-is-it-used-for/" TargetMode="External"/><Relationship Id="rId330" Type="http://schemas.openxmlformats.org/officeDocument/2006/relationships/hyperlink" Target="http://burathanews.com/arabic/economic/473033" TargetMode="External"/><Relationship Id="rId331" Type="http://schemas.openxmlformats.org/officeDocument/2006/relationships/hyperlink" Target="https://www.eanlibya.com/%D9%84%D9%85%D8%A7%D8%B0%D8%A7-%D9%82%D8%AF-%D8%AA%D8%B1%D8%AA%D9%81%D8%B9-%D8%A3%D8%B3%D8%B9%D8%A7%D8%B1-%D8%A7%D9%84%D8%AD%D8%A8%D9%88%D8%A8-%D9%82%D8%B1%D9%8A%D8%A8%D8%A7%D9%8B%D8%9F/" TargetMode="External"/><Relationship Id="rId332" Type="http://schemas.openxmlformats.org/officeDocument/2006/relationships/hyperlink" Target="https://www.ndtv.com/world-news/the-war-in-iran-sparks-a-global-fertiliser-shortage-and-threatens-food-prices-11274127#publisher=newsstand" TargetMode="External"/><Relationship Id="rId333" Type="http://schemas.openxmlformats.org/officeDocument/2006/relationships/hyperlink" Target="https://tribune.com.pk/story/2599535/ecc-allows-1m-ton-wheat-purchase" TargetMode="External"/><Relationship Id="rId334" Type="http://schemas.openxmlformats.org/officeDocument/2006/relationships/hyperlink" Target="https://www.johnlocke.org/irans-actions-hurt-the-worlds-poor/" TargetMode="External"/><Relationship Id="rId335" Type="http://schemas.openxmlformats.org/officeDocument/2006/relationships/hyperlink" Target="https://www.zeebiz.com/economy-infra/agricultue/news-goldman-sachs-flags-global-food-risk-from-hormuz-fertilizer-disruptions-392712" TargetMode="External"/><Relationship Id="rId336" Type="http://schemas.openxmlformats.org/officeDocument/2006/relationships/hyperlink" Target="https://www.limerickleader.ie/news/farming/2048230/rocketing-costs-and-potential-shortage-of-fertiliser-due-to-middle-east-crisis.html" TargetMode="External"/><Relationship Id="rId337" Type="http://schemas.openxmlformats.org/officeDocument/2006/relationships/hyperlink" Target="https://lenta.ru/news/2026/03/27/nazvany-glavnye-zhertvy-gryaduschego-prodovolstvennogo-krizisa/" TargetMode="External"/><Relationship Id="rId338" Type="http://schemas.openxmlformats.org/officeDocument/2006/relationships/hyperlink" Target="https://www.beefmagazine.com/farm-business-management/fertilizer-prices-surge-squeezing-farm-profit-margins-nationwide" TargetMode="External"/><Relationship Id="rId339" Type="http://schemas.openxmlformats.org/officeDocument/2006/relationships/hyperlink" Target="https://www.rivieramm.com/news-content-hub/from-fertiliser-to-coal-and-steel-the-impact-of-middle-east-turmoil-on-dry-bulk-88288" TargetMode="External"/><Relationship Id="rId340" Type="http://schemas.openxmlformats.org/officeDocument/2006/relationships/hyperlink" Target="https://moneyweek.com/investments/commodities/commodities-price-rises-metals-lose-out" TargetMode="External"/><Relationship Id="rId341" Type="http://schemas.openxmlformats.org/officeDocument/2006/relationships/hyperlink" Target="https://economictimes.indiatimes.com/news/economy/agriculture/indias-2026-wheat-output-seen-higher-but-misses-estimates-after-weather-hit/articleshow/129841068.cms" TargetMode="External"/><Relationship Id="rId342" Type="http://schemas.openxmlformats.org/officeDocument/2006/relationships/hyperlink" Target="https://www.farms.com/news/canada-offers-financial-aid-to-farmers-and-companies-affected-by-iran-war-price-spikes-240026.aspx" TargetMode="External"/><Relationship Id="rId343" Type="http://schemas.openxmlformats.org/officeDocument/2006/relationships/hyperlink" Target="https://visayandailystar.com/supply-disruptions/?utm_source=rss&amp;utm_medium=rss&amp;utm_campaign=supply-disruptions" TargetMode="External"/><Relationship Id="rId344" Type="http://schemas.openxmlformats.org/officeDocument/2006/relationships/hyperlink" Target="https://www.awazthevoice.in/business-news/hormuz-tensions-could-disrupt-agri-markets-goldman-55371.html" TargetMode="External"/><Relationship Id="rId345" Type="http://schemas.openxmlformats.org/officeDocument/2006/relationships/hyperlink" Target="https://www.deccanchronicle.com/world/the-war-in-iran-sparks-a-global-fertilizer-shortage-and-threatens-food-prices-1946594" TargetMode="External"/><Relationship Id="rId346" Type="http://schemas.openxmlformats.org/officeDocument/2006/relationships/hyperlink" Target="https://codeblue.galencentre.org/2026/03/malaysia-looking-for-alternative-fertiliser-supplies-plantation-minister/" TargetMode="External"/><Relationship Id="rId347" Type="http://schemas.openxmlformats.org/officeDocument/2006/relationships/hyperlink" Target="https://www.nation.com.pk/27-Mar-2026/ecc-approves-rs100b-tsg-pm-s-austerity-fund" TargetMode="External"/><Relationship Id="rId348" Type="http://schemas.openxmlformats.org/officeDocument/2006/relationships/hyperlink" Target="https://www.devdiscourse.com/article/headlines/3852376-global-fertiliser-crisis-the-cost-of-conflict" TargetMode="External"/><Relationship Id="rId349" Type="http://schemas.openxmlformats.org/officeDocument/2006/relationships/hyperlink" Target="https://www.campograndenews.com.br/economia/escalada-da-guerra-no-ira-encarece-fertilizantes-e-ameaca-safra-2026-27-em-ms" TargetMode="External"/><Relationship Id="rId350" Type="http://schemas.openxmlformats.org/officeDocument/2006/relationships/hyperlink" Target="https://www.fao.org/newsroom/detail/fao-chief-economist-warns-of-severe-global-food-security-risks-from-disruption-to-strait-of-hormuz-trade-corridor/en" TargetMode="External"/><Relationship Id="rId351" Type="http://schemas.openxmlformats.org/officeDocument/2006/relationships/hyperlink" Target="https://wausaupilotandreview.com/2026/03/26/iran-war-sets-up-another-year-of-uncertainty-for-farms/" TargetMode="External"/><Relationship Id="rId352"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53" Type="http://schemas.openxmlformats.org/officeDocument/2006/relationships/hyperlink" Target="https://agfundernews.com/persian-gulf-fertilizer-crisis-global-food-prices-could-rise-12-18-by-the-end-of-2026-warns-helios-ai" TargetMode="External"/><Relationship Id="rId354" Type="http://schemas.openxmlformats.org/officeDocument/2006/relationships/hyperlink" Target="https://www.themoscowtimes.com/2026/03/26/russia-eyes-new-windfall-as-iran-war-blocks-global-fertilizer-supply-a92342" TargetMode="External"/><Relationship Id="rId355" Type="http://schemas.openxmlformats.org/officeDocument/2006/relationships/hyperlink" Target="https://www.farmanddairy.com/columns/us-agriculture-drought-war-farm-bill-trouble/909091.html" TargetMode="External"/><Relationship Id="rId356" Type="http://schemas.openxmlformats.org/officeDocument/2006/relationships/hyperlink" Target="https://peakoil.com/consumption/war-with-iran-disrupts-fertilizer-exports-as-u-s-farmers-prepare-for-planting-season" TargetMode="External"/><Relationship Id="rId357" Type="http://schemas.openxmlformats.org/officeDocument/2006/relationships/hyperlink" Target="https://www.thehindubusinessline.com/economy/west-asia-conflict-to-strain-indias-fy27-fiscal-math-icra/article70789395.ece" TargetMode="External"/><Relationship Id="rId358" Type="http://schemas.openxmlformats.org/officeDocument/2006/relationships/hyperlink" Target="https://www.lemonde.fr/economie/article/2026/03/26/le-choc-energetique-met-la-filiere-alimentaire-sous-tension_6674418_3234.html" TargetMode="External"/><Relationship Id="rId359" Type="http://schemas.openxmlformats.org/officeDocument/2006/relationships/hyperlink" Target="https://arynews.tv/pakistan-targets-25-percent-increase-in-crops" TargetMode="External"/><Relationship Id="rId360" Type="http://schemas.openxmlformats.org/officeDocument/2006/relationships/hyperlink" Target="https://www.dawn.com/news/1985638/ecc-approves-rs100bn-supplementary-grant-for-pms-austerity-fund" TargetMode="External"/><Relationship Id="rId361" Type="http://schemas.openxmlformats.org/officeDocument/2006/relationships/hyperlink" Target="https://www.brownfieldagnews.com/weathers/a-calm-day-of-weather-across-the-heartland-warmer-air-returning-to-the-parts-of-the-plains/" TargetMode="External"/><Relationship Id="rId362" Type="http://schemas.openxmlformats.org/officeDocument/2006/relationships/hyperlink" Target="https://www.brownfieldagnews.com/news/midwest-drought-relief-day-depend-on-arrival-of-el-nino-pattern/" TargetMode="External"/><Relationship Id="rId363" Type="http://schemas.openxmlformats.org/officeDocument/2006/relationships/hyperlink" Target="https://www.haberler.com/ekonomi/ab-ve-abd-arasindaki-ticaret-anlasmasi-onay-surecinde-ilerleme-kaydedildi-19690795-haberi/" TargetMode="External"/><Relationship Id="rId364" Type="http://schemas.openxmlformats.org/officeDocument/2006/relationships/hyperlink" Target="https://www.allagnews.com/middle-east-conflict-disrupts-fuel-and-fertilizer-flows/" TargetMode="External"/><Relationship Id="rId365" Type="http://schemas.openxmlformats.org/officeDocument/2006/relationships/hyperlink" Target="https://www.europeanfinancialreview.com/strait-of-hormuz-tensions-push-fertilizer-prices-higher-raising-food-supply-concerns/" TargetMode="External"/><Relationship Id="rId366" Type="http://schemas.openxmlformats.org/officeDocument/2006/relationships/hyperlink" Target="https://www.livemint.com/news/world/iranus-war-impacted-fertilisers-steel-and-aluminum-the-most-says-saudi-arabia-finance-minister-11774539026057.html" TargetMode="External"/><Relationship Id="rId367"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68" Type="http://schemas.openxmlformats.org/officeDocument/2006/relationships/hyperlink" Target="https://www.financialcontent.com/article/marketminute-2026-3-26-indias-record-wheat-output-a-global-food-security-beacon-amid-geopolitical-risk" TargetMode="External"/><Relationship Id="rId369" Type="http://schemas.openxmlformats.org/officeDocument/2006/relationships/hyperlink" Target="https://www.foodmanufacture.co.uk/Article/2026/03/26/iran-war-expert-discuss-its-impact-on-the-uk-food-sector-and-wider-economy/?utm_source=RSS_Feed&amp;utm_medium=RSS&amp;utm_campaign=RSS" TargetMode="External"/><Relationship Id="rId370" Type="http://schemas.openxmlformats.org/officeDocument/2006/relationships/hyperlink" Target="https://www.businesstoday.in/world/story/bt-explainer-why-the-black-sea-corridor-now-rivals-the-strait-of-hormuz-in-strategic-importance-522494-2026-03-26?utm_source=rssfeed" TargetMode="External"/><Relationship Id="rId371" Type="http://schemas.openxmlformats.org/officeDocument/2006/relationships/hyperlink" Target="https://thearabianpost.com/gulf-tensions-strain-food-supply-routes/" TargetMode="External"/><Relationship Id="rId372" Type="http://schemas.openxmlformats.org/officeDocument/2006/relationships/hyperlink" Target="https://lenta.ru/news/2026/03/26/v-voyne-na-blizhnem-vostoke-uvideli-ugrozu-vzryva-tsen-na-prodovolstvie/" TargetMode="External"/><Relationship Id="rId373" Type="http://schemas.openxmlformats.org/officeDocument/2006/relationships/hyperlink" Target="https://www.esmmagazine.com/supply-chain/shipping-firm-maersk-says-middle-east-has-pressing-need-for-food-imports-308403" TargetMode="External"/><Relationship Id="rId374" Type="http://schemas.openxmlformats.org/officeDocument/2006/relationships/hyperlink" Target="https://www.moroccoworldnews.com/2026/03/282860/strait-of-hormuz-closure-threatens-moroccos-fertilizer-production-exports/" TargetMode="External"/><Relationship Id="rId375" Type="http://schemas.openxmlformats.org/officeDocument/2006/relationships/hyperlink" Target="https://thewest.com.au/business/middle-east-conflict-sparks-supply-chain-crisis-threatening-australias-food-medicine-and-cost-of-living-c-22052876" TargetMode="External"/><Relationship Id="rId376" Type="http://schemas.openxmlformats.org/officeDocument/2006/relationships/hyperlink" Target="https://www.npr.org/2026/03/26/g-s1-115240/iran-war-strait-hormuz-fertilizer-exports-farmers-planting-season" TargetMode="External"/><Relationship Id="rId377" Type="http://schemas.openxmlformats.org/officeDocument/2006/relationships/hyperlink" Target="https://www.cotidianul.ro/blocarea-stramtorii-declanseaza-o-criza-globala-a-ingrasamintelor/" TargetMode="External"/><Relationship Id="rId378" Type="http://schemas.openxmlformats.org/officeDocument/2006/relationships/hyperlink" Target="https://newtalk.tw/news/view/2026-03-26/1026372" TargetMode="External"/><Relationship Id="rId379" Type="http://schemas.openxmlformats.org/officeDocument/2006/relationships/hyperlink" Target="https://spudsmart.com/geopolitical-tensions-and-rising-input-costs-to-push-grain-oilseed-prices-higher-over-next-12-18-months-analyst-says/" TargetMode="External"/><Relationship Id="rId380" Type="http://schemas.openxmlformats.org/officeDocument/2006/relationships/hyperlink" Target="https://www.zawya.com/en/world/middle-east/mideast-conflict-to-dampen-chemicals-production-trade-activity-fitch-ry80xl8g" TargetMode="External"/><Relationship Id="rId381" Type="http://schemas.openxmlformats.org/officeDocument/2006/relationships/hyperlink" Target="https://www.foodprocessing.com.au/content/materials-handling-storage-and-supply-chain/news/plan-for-food-security-in-the-face-of-supply-chain-issues-694345992?utm_source=rss" TargetMode="External"/><Relationship Id="rId382" Type="http://schemas.openxmlformats.org/officeDocument/2006/relationships/hyperlink" Target="https://hotair.com/tree-hugging-sister/2026/03/25/feeding-the-world-its-not-only-fossil-fuels-hung-up-in-hormuz-n3813245" TargetMode="External"/><Relationship Id="rId383"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384" Type="http://schemas.openxmlformats.org/officeDocument/2006/relationships/hyperlink" Target="http://theeconomiccollapseblog.com/is-the-world-ready-for-a-global-energy-catastrophe-and-a-global-food-catastrophe-at-the-same-time/" TargetMode="External"/><Relationship Id="rId385" Type="http://schemas.openxmlformats.org/officeDocument/2006/relationships/hyperlink" Target="https://samaybharat.com/2026/03/23/unseasonal-rains-threaten-rabi-crops-raise-concerns-for-farmers/" TargetMode="External"/><Relationship Id="rId386" Type="http://schemas.openxmlformats.org/officeDocument/2006/relationships/hyperlink" Target="https://drgnews.com/2026/03/25/misc-ag-19/" TargetMode="External"/><Relationship Id="rId387" Type="http://schemas.openxmlformats.org/officeDocument/2006/relationships/hyperlink" Target="https://newscats.org/how-iran-is-setting-up-the-starvation-of-the-worlds-poorest-people" TargetMode="External"/><Relationship Id="rId388" Type="http://schemas.openxmlformats.org/officeDocument/2006/relationships/hyperlink" Target="https://www.morethanshipping.com/the-strait-of-hormuz-its-not-just-about-oil-but-many-other-commodities/" TargetMode="External"/><Relationship Id="rId389" Type="http://schemas.openxmlformats.org/officeDocument/2006/relationships/hyperlink" Target="https://www.thehindubusinessline.com/economy/agri-business/more-western-disturbances-seen-may-cap-mercury-levelover-north-west-central-india/article70782983.ece" TargetMode="External"/><Relationship Id="rId390" Type="http://schemas.openxmlformats.org/officeDocument/2006/relationships/hyperlink" Target="https://shippingsolutionssoftware.com/blog/after-ieepa-what-the-new-tariff-landscape-means-for-importers-and-exporters" TargetMode="External"/><Relationship Id="rId391" Type="http://schemas.openxmlformats.org/officeDocument/2006/relationships/hyperlink" Target="https://25h.app/2026/03/25/%D8%AC%D9%88%D9%84%D8%AF%D9%85%D8%A7%D9%86-%D8%B3%D8%A7%D9%83%D8%B3-%D9%8A%D8%AD%D8%B0%D8%B1-%D8%A7%D8%B6%D8%B7%D8%B1%D8%A7%D8%A8%D8%A7%D8%AA-%D8%A5%D9%85%D8%AF%D8%A7%D8%AF%D8%A7%D8%AA-%D8%A7%D9%84/" TargetMode="External"/><Relationship Id="rId392" Type="http://schemas.openxmlformats.org/officeDocument/2006/relationships/hyperlink" Target="https://www.africanews.com/2026/03/25/food-security-concerns-mount-as-iran-war-hurts-fertilizer-trade/" TargetMode="External"/><Relationship Id="rId393" Type="http://schemas.openxmlformats.org/officeDocument/2006/relationships/hyperlink" Target="https://www.asian-agribiz.com/2026/03/26/will-high-fertilizer-prices-make-feed-grain-more-expensive/" TargetMode="External"/><Relationship Id="rId394" Type="http://schemas.openxmlformats.org/officeDocument/2006/relationships/hyperlink" Target="https://oilprice.com/Energy/Energy-General/Beyond-Oil-The-Global-Supply-Chains-Broken-by-the-Iran-Conflict.html" TargetMode="External"/><Relationship Id="rId395" Type="http://schemas.openxmlformats.org/officeDocument/2006/relationships/hyperlink" Target="https://euromaidanpress.com/2026/03/25/stolen-ukrainian-grain-relabeled-russian-un-food-supplier-mariupol/" TargetMode="External"/><Relationship Id="rId396" Type="http://schemas.openxmlformats.org/officeDocument/2006/relationships/hyperlink" Target="https://www.producer.com/am-market-reports/am-market-report-march-25-2026/" TargetMode="External"/><Relationship Id="rId397" Type="http://schemas.openxmlformats.org/officeDocument/2006/relationships/hyperlink" Target="https://www.canadiancattlemen.ca/daily/hormuz-driven-fertilizer-shortage-could-raise-grain-prices-goldman-sachs-says/" TargetMode="External"/><Relationship Id="rId398" Type="http://schemas.openxmlformats.org/officeDocument/2006/relationships/hyperlink" Target="https://www.business-standard.com/world-news/world-may-face-food-crisis-if-west-asia-war-persists-brazil-potash-ceo-126032500700_1.html" TargetMode="External"/><Relationship Id="rId399" Type="http://schemas.openxmlformats.org/officeDocument/2006/relationships/hyperlink" Target="https://www.poultrytimes.com/how-war-with-iran-could-affect-us-agriculture/" TargetMode="External"/><Relationship Id="rId400" Type="http://schemas.openxmlformats.org/officeDocument/2006/relationships/hyperlink" Target="https://foodchainmagazine.com/fertilizer-supply-shock-raises-risks-for-global-food-security/" TargetMode="External"/><Relationship Id="rId401" Type="http://schemas.openxmlformats.org/officeDocument/2006/relationships/hyperlink" Target="https://www.agdaily.com/news/farmers-mostly-plan-to-use-bridge-payments-for-debt-reduction/" TargetMode="External"/><Relationship Id="rId402" Type="http://schemas.openxmlformats.org/officeDocument/2006/relationships/hyperlink" Target="https://portageonline.com/articles/middle-east-conflict-raises-concerns-over-fertilizer-prices-and-supply-" TargetMode="External"/><Relationship Id="rId403" Type="http://schemas.openxmlformats.org/officeDocument/2006/relationships/hyperlink" Target="https://www.moneyweb.co.za/news-fast-news/nations-race-to-secure-enough-fertiliser-and-prevent-food-crisis/" TargetMode="External"/><Relationship Id="rId404" Type="http://schemas.openxmlformats.org/officeDocument/2006/relationships/hyperlink" Target="https://peakoil.com/generalideas/foods-fossil-reckoning-energy-crises-are-the-new-normal-and-food-is-next" TargetMode="External"/><Relationship Id="rId405" Type="http://schemas.openxmlformats.org/officeDocument/2006/relationships/hyperlink" Target="https://www.zawya.com/en/economy/global/chicago-soybeans-fall-on-prospect-of-middle-east-ceasefire-w3uj4m92" TargetMode="External"/><Relationship Id="rId406" Type="http://schemas.openxmlformats.org/officeDocument/2006/relationships/hyperlink" Target="https://ladingcargo.com/blog/borderlands-mexico-supreme-court-tariff-ruling-triggers-refund-scramble/" TargetMode="External"/><Relationship Id="rId407" Type="http://schemas.openxmlformats.org/officeDocument/2006/relationships/hyperlink" Target="https://www.azernews.az/analysis/256158.html" TargetMode="External"/><Relationship Id="rId408" Type="http://schemas.openxmlformats.org/officeDocument/2006/relationships/hyperlink" Target="https://www.theguardian.com/world/2026/mar/16/africa-particularly-vulnerable-iran-conflict-disrupts-supply-chains" TargetMode="External"/><Relationship Id="rId409" Type="http://schemas.openxmlformats.org/officeDocument/2006/relationships/hyperlink" Target="https://chicago.suntimes.com/economy/2026/03/25/iran-war-raising-chicago-gas-travel-medicine-food-oil-prices" TargetMode="External"/><Relationship Id="rId410" Type="http://schemas.openxmlformats.org/officeDocument/2006/relationships/hyperlink" Target="https://ricenewstoday.com/eu-fta-holds-some-benefit-for-grain-oilseed-sector-bar-rice/" TargetMode="External"/><Relationship Id="rId411" Type="http://schemas.openxmlformats.org/officeDocument/2006/relationships/hyperlink" Target="https://www.morningagclips.com/ag-groups-urge-action-on-phosphate-fertilizer-duties/" TargetMode="External"/><Relationship Id="rId412" Type="http://schemas.openxmlformats.org/officeDocument/2006/relationships/hyperlink" Target="https://www.freepressjournal.in/india/india-high-cost-of-living-us-israel-iran-war-middle-east-crisis-west-asia-indian-economy" TargetMode="External"/><Relationship Id="rId413"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14" Type="http://schemas.openxmlformats.org/officeDocument/2006/relationships/hyperlink" Target="https://www.business-standard.com/world-news/nations-race-to-secure-enough-fertiliser-prevent-food-crisis-amid-iran-war-126032500166_1.html" TargetMode="External"/><Relationship Id="rId415" Type="http://schemas.openxmlformats.org/officeDocument/2006/relationships/hyperlink" Target="https://www.al-monitor.com/originals/2026/03/top-wto-official-sounds-fertiliser-warning-over-middle-east-war" TargetMode="External"/><Relationship Id="rId416" Type="http://schemas.openxmlformats.org/officeDocument/2006/relationships/hyperlink" Target="https://www.indiatoday.in/science/story/how-climate-change-is-destroying-wheat-and-coming-for-your-daily-roti-2886321-2026-03-25?utm_source=rss" TargetMode="External"/><Relationship Id="rId417" Type="http://schemas.openxmlformats.org/officeDocument/2006/relationships/hyperlink" Target="https://www.independent.co.ug/huge-impact-of-u-s-israel-iran-war-on-global-food-security/" TargetMode="External"/><Relationship Id="rId418" Type="http://schemas.openxmlformats.org/officeDocument/2006/relationships/hyperlink" Target="https://www.businesstoday.com.my/2026/03/25/hormuz-closure-drag-brightens-pcg-outlook/?utm_source=rss&amp;utm_medium=rss&amp;utm_campaign=hormuz-closure-drag-brightens-pcg-outlook" TargetMode="External"/><Relationship Id="rId419" Type="http://schemas.openxmlformats.org/officeDocument/2006/relationships/hyperlink" Target="https://www.dawn.com/news/1985059/us-israel-war-on-iran-may-increase-food-prices-worldwide-un" TargetMode="External"/><Relationship Id="rId420" Type="http://schemas.openxmlformats.org/officeDocument/2006/relationships/hyperlink" Target="https://www.bostonglobe.com/2026/03/16/business/us-mexico-canada-agreement-negotiations/" TargetMode="External"/><Relationship Id="rId421" Type="http://schemas.openxmlformats.org/officeDocument/2006/relationships/hyperlink" Target="https://www.bloomberg.com/news/articles/2026-03-16/china-taps-fertilizer-reserves-as-war-disrupts-global-supplies" TargetMode="External"/><Relationship Id="rId422"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23" Type="http://schemas.openxmlformats.org/officeDocument/2006/relationships/hyperlink" Target="https://www.wwbl.com/2026/03/24/fixing-the-fertilizer-crisis-new-senate-bills-promise-relief-for-struggling-farmers/" TargetMode="External"/><Relationship Id="rId424" Type="http://schemas.openxmlformats.org/officeDocument/2006/relationships/hyperlink" Target="https://agfundernews.com/guest-article-technology-now-exists-to-decouple-fertilizer-from-oil-and-gas-markets" TargetMode="External"/><Relationship Id="rId425" Type="http://schemas.openxmlformats.org/officeDocument/2006/relationships/hyperlink" Target="https://www.graincentral.com/markets/daily-market-wire-25-march-2026/" TargetMode="External"/><Relationship Id="rId426" Type="http://schemas.openxmlformats.org/officeDocument/2006/relationships/hyperlink" Target="https://www.moneytimes.com.br/soja-cai-em-chicago-enquanto-milho-e-trigo-avancam-com-foco-na-guerra-no-oriente-medio-pads/" TargetMode="External"/><Relationship Id="rId427" Type="http://schemas.openxmlformats.org/officeDocument/2006/relationships/hyperlink" Target="https://www.fox13now.com/world-news/in-depth-the-iran-conflict-is-impacting-more-resources-than-previous-crises" TargetMode="External"/><Relationship Id="rId428" Type="http://schemas.openxmlformats.org/officeDocument/2006/relationships/hyperlink" Target="https://en.clickpetroleoegas.com.br/China-and-Russia-suspend-fertilizer-exports--prices-skyrocket--and-Brazil-is-now-at-real-risk-of-shortages-in-the-agricultural-sector.-flpc96/" TargetMode="External"/><Relationship Id="rId429" Type="http://schemas.openxmlformats.org/officeDocument/2006/relationships/hyperlink" Target="https://foreignpolicy.com/2026/03/24/iran-war-food-prices-farmers-fertilizer-energy/" TargetMode="External"/><Relationship Id="rId430" Type="http://schemas.openxmlformats.org/officeDocument/2006/relationships/hyperlink" Target="https://www.jungewelt.de/artikel/519820.globale-lieferketten-achillesferse-der-agrarwirtschaft.html" TargetMode="External"/><Relationship Id="rId431" Type="http://schemas.openxmlformats.org/officeDocument/2006/relationships/hyperlink" Target="https://www.asianews.it/news-en/In-the-shadow-of-missiles%3A-forgotten%2C-Yemen-is-starving-65105.html" TargetMode="External"/><Relationship Id="rId432" Type="http://schemas.openxmlformats.org/officeDocument/2006/relationships/hyperlink" Target="https://www.zerohedge.com/commodities/russia-halts-ammonium-nitrate-exports-global-fertilizer-crisis-set-worsen" TargetMode="External"/><Relationship Id="rId433" Type="http://schemas.openxmlformats.org/officeDocument/2006/relationships/hyperlink" Target="https://www.ibjonline.com/2026/03/24/farmers-feeling-fertilizer-fuel-price-pinch/" TargetMode="External"/><Relationship Id="rId434" Type="http://schemas.openxmlformats.org/officeDocument/2006/relationships/hyperlink" Target="https://kingworldnews.com/massive-new-wave-of-inflation-to-be-led-by-oil-food-prices-soaring/" TargetMode="External"/><Relationship Id="rId435" Type="http://schemas.openxmlformats.org/officeDocument/2006/relationships/hyperlink" Target="https://peakoil.com/publicpolicy/iran-war-threatens-asias-yuxi-circle-55-of-world-population-at-risk" TargetMode="External"/><Relationship Id="rId436" Type="http://schemas.openxmlformats.org/officeDocument/2006/relationships/hyperlink" Target="https://www.news18.com/india/the-hidden-cost-of-the-hormuz-blockade-how-india-is-losing-800000-tonnes-of-urea-a-month-ws-l-9993902.html" TargetMode="External"/><Relationship Id="rId437" Type="http://schemas.openxmlformats.org/officeDocument/2006/relationships/hyperlink" Target="https://www.producer.com/crops/delay-in-fertilizer-purchases-could-prove-costly/" TargetMode="External"/><Relationship Id="rId438" Type="http://schemas.openxmlformats.org/officeDocument/2006/relationships/hyperlink" Target="https://www.producer.com/markets/oilseed-prices-fluctuate-on-war-news-trump-decisions/" TargetMode="External"/><Relationship Id="rId439" Type="http://schemas.openxmlformats.org/officeDocument/2006/relationships/hyperlink" Target="https://en.interfax.com.ua/news/economic/1153904.html" TargetMode="External"/><Relationship Id="rId440" Type="http://schemas.openxmlformats.org/officeDocument/2006/relationships/hyperlink" Target="https://www.producer.com/am-market-reports/am-market-report-march-24-2026/" TargetMode="External"/><Relationship Id="rId441" Type="http://schemas.openxmlformats.org/officeDocument/2006/relationships/hyperlink" Target="https://www.afghanistannews.net/news/278941150/central-asia-emerges-as-strategic-energy-player-amid-oil-crisis" TargetMode="External"/><Relationship Id="rId442" Type="http://schemas.openxmlformats.org/officeDocument/2006/relationships/hyperlink" Target="https://www.jdsupra.com/legalnews/geopolitics-energy-markets-and-2874536/" TargetMode="External"/><Relationship Id="rId443" Type="http://schemas.openxmlformats.org/officeDocument/2006/relationships/hyperlink" Target="https://sna.agr.br/bancada-do-agro-propoe-ajustes-na-subvencao-ao-diesel-e-monitora-crise-dos-fertilizantes/" TargetMode="External"/><Relationship Id="rId444" Type="http://schemas.openxmlformats.org/officeDocument/2006/relationships/hyperlink" Target="https://alienogentile.substack.com/p/shock-energetico-globale" TargetMode="External"/><Relationship Id="rId445" Type="http://schemas.openxmlformats.org/officeDocument/2006/relationships/hyperlink" Target="https://www.haberler.com/ekonomi/rusya-amonyum-nitrat-gubre-ihracatini-durdurdu-19683893-haberi/" TargetMode="External"/><Relationship Id="rId446" Type="http://schemas.openxmlformats.org/officeDocument/2006/relationships/hyperlink" Target="https://www.globalbankingandfinance.com/russia-imposes-restrictions-nitrogen-fertiliser-exports/" TargetMode="External"/><Relationship Id="rId447" Type="http://schemas.openxmlformats.org/officeDocument/2006/relationships/hyperlink" Target="https://en.nhandan.vn/hormuz-strait-bottleneck-fertiliser-prices-no-longer-just-a-market-issue-post160327.html" TargetMode="External"/><Relationship Id="rId448" Type="http://schemas.openxmlformats.org/officeDocument/2006/relationships/hyperlink" Target="https://www.farms.com/ag-industry-news/fears-of-stagflation-and-recession-on-the-rise-847.aspx" TargetMode="External"/><Relationship Id="rId449" Type="http://schemas.openxmlformats.org/officeDocument/2006/relationships/hyperlink" Target="https://www.supplychainbrain.com/articles/43690-iran-war-threatens-global-food-supply-chains" TargetMode="External"/><Relationship Id="rId450"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51" Type="http://schemas.openxmlformats.org/officeDocument/2006/relationships/hyperlink" Target="https://www.wwbl.com/2026/03/23/farm-crisis-deepens-60-ag-groups-push-trump-administration-to-revoke-phosphate-fertilizer-duties/" TargetMode="External"/><Relationship Id="rId452" Type="http://schemas.openxmlformats.org/officeDocument/2006/relationships/hyperlink" Target="https://www.straitstimes.com/world/from-indian-films-to-italian-wine-trumps-iran-war-is-rippling-through-the-world-economy" TargetMode="External"/><Relationship Id="rId453" Type="http://schemas.openxmlformats.org/officeDocument/2006/relationships/hyperlink" Target="https://www.thisdaylive.com/2026/03/24/manufacturing-amidst-global-economic-disruptions/" TargetMode="External"/><Relationship Id="rId454" Type="http://schemas.openxmlformats.org/officeDocument/2006/relationships/hyperlink" Target="https://www.ruralnewsgroup.co.nz/rural-news/rural-opinion/hound/trump-tariffs-global-grain-trade-us-australia" TargetMode="External"/><Relationship Id="rId455" Type="http://schemas.openxmlformats.org/officeDocument/2006/relationships/hyperlink" Target="https://pakobserver.net/the-stakes-are-enormous-how-a-prolonged-iran-war-could-shock-the-global-economy/" TargetMode="External"/><Relationship Id="rId456" Type="http://schemas.openxmlformats.org/officeDocument/2006/relationships/hyperlink" Target="https://www.lawbc.com/geopolitics-energy-markets-and-fertilizer-why-u-s-farmers-are-feeling-the-pressure/" TargetMode="External"/><Relationship Id="rId457" Type="http://schemas.openxmlformats.org/officeDocument/2006/relationships/hyperlink" Target="https://www.country-guide.ca/daily/eu-crop-monitor-sees-lower-soft-wheat-and-rapeseed-yields-in-2026/" TargetMode="External"/><Relationship Id="rId458" Type="http://schemas.openxmlformats.org/officeDocument/2006/relationships/hyperlink" Target="https://www.brownfieldagnews.com/news/rainfall-deficit-in-the-delta-causes-more-uncertainty-as-planting-begins/" TargetMode="External"/><Relationship Id="rId459" Type="http://schemas.openxmlformats.org/officeDocument/2006/relationships/hyperlink" Target="https://news.un.org/en/story/2026/03/1167182" TargetMode="External"/><Relationship Id="rId460" Type="http://schemas.openxmlformats.org/officeDocument/2006/relationships/hyperlink" Target="https://www.urdupoint.com/en/pakistan/cm-sindh-orders-immediate-procurement-of-whea-2158420.html" TargetMode="External"/><Relationship Id="rId461" Type="http://schemas.openxmlformats.org/officeDocument/2006/relationships/hyperlink" Target="https://www.producer.com/am-market-reports/am-market-report-march-23-2026/" TargetMode="External"/><Relationship Id="rId462" Type="http://schemas.openxmlformats.org/officeDocument/2006/relationships/hyperlink" Target="https://www.bworldonline.com/economy/2026/03/23/738161/food-price-growth-seen-picking-up-in-2nd-quarter/" TargetMode="External"/><Relationship Id="rId463" Type="http://schemas.openxmlformats.org/officeDocument/2006/relationships/hyperlink" Target="https://focus.ua/world/748081-blokada-ormuzskogo-proliva-kak-voyna-v-irane-povliyaet-na-ekonomiku-ukrainy-ep" TargetMode="External"/><Relationship Id="rId464" Type="http://schemas.openxmlformats.org/officeDocument/2006/relationships/hyperlink" Target="https://spectrumnews1.com/ky/louisville/news/2026/03/20/fertilizer-prices" TargetMode="External"/><Relationship Id="rId465" Type="http://schemas.openxmlformats.org/officeDocument/2006/relationships/hyperlink" Target="https://euromaidanpress.com/2026/03/23/lng-supply-cliff-edge-gulf-gas-crisis-ukraine/" TargetMode="External"/><Relationship Id="rId466" Type="http://schemas.openxmlformats.org/officeDocument/2006/relationships/hyperlink" Target="https://www.indiatvnews.com/uttar-pradesh/up-cabinet-hikes-wheat-msp-by-rs-160-per-quintal-approves-funds-for-several-infrastructure-projects-2026-03-23-1034779" TargetMode="External"/><Relationship Id="rId467" Type="http://schemas.openxmlformats.org/officeDocument/2006/relationships/hyperlink" Target="https://keyt.com/news/money-and-business/cnn-business-consumer/2026/03/23/fertilizer-prices-bring-more-pain-for-american-farmers-amid-war-in-iran/" TargetMode="External"/><Relationship Id="rId468" Type="http://schemas.openxmlformats.org/officeDocument/2006/relationships/hyperlink" Target="https://fortune.com/2026/03/23/iran-war-hormuz-closure-fertilizer-helium-asia/" TargetMode="External"/><Relationship Id="rId469" Type="http://schemas.openxmlformats.org/officeDocument/2006/relationships/hyperlink" Target="https://www.zerohedge.com/food/countdown-begins-former-central-bank-advisor-warns-food-price-shock-could-hit-within-6-9" TargetMode="External"/><Relationship Id="rId470" Type="http://schemas.openxmlformats.org/officeDocument/2006/relationships/hyperlink" Target="https://www.scmp.com/news/china/diplomacy/article/3347572/iran-war-delivers-new-inflation-stress-african-economies-emerging-older-shocks?utm_source=rss_feed" TargetMode="External"/><Relationship Id="rId471" Type="http://schemas.openxmlformats.org/officeDocument/2006/relationships/hyperlink" Target="https://www.czapp.com/analyst-insights/how-might-sugar-ethanol-and-packaging-be-hit-by-iran-war/" TargetMode="External"/><Relationship Id="rId472" Type="http://schemas.openxmlformats.org/officeDocument/2006/relationships/hyperlink" Target="https://www.klsescreener.com/v2/news/view/1690275/section-301-probes-raise-tariff-risks-for-developing-economies" TargetMode="External"/><Relationship Id="rId473" Type="http://schemas.openxmlformats.org/officeDocument/2006/relationships/hyperlink" Target="https://www.coloradospringsnews.net/news/278938056/roundup-record-march-heat-strikes-western-us" TargetMode="External"/><Relationship Id="rId474" Type="http://schemas.openxmlformats.org/officeDocument/2006/relationships/hyperlink" Target="https://www.zerohedge.com/commodities/glitch-shuts-australias-biggest-maker-vital-fertilizer-input-2-months" TargetMode="External"/><Relationship Id="rId475" Type="http://schemas.openxmlformats.org/officeDocument/2006/relationships/hyperlink" Target="https://www.chinimandi.com/fertiliser-imports-at-risk-ahead-of-sowing-season-26-sourced-from-current-hotspot-west-asia-careedge-report/" TargetMode="External"/><Relationship Id="rId476" Type="http://schemas.openxmlformats.org/officeDocument/2006/relationships/hyperlink" Target="https://streamlinefeed.co.ke/news/energy-markets-fracture-as-iran-war-triggers-global-supply-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