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Uranium futures | 2026-04-09 22:05 UTC [ZKMW]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Uranium futures</w:t>
      </w:r>
      <w:r/>
    </w:p>
    <w:p>
      <w:pPr>
        <w:pStyle w:val="ListBullet"/>
        <w:spacing w:line="240" w:lineRule="auto"/>
        <w:ind w:left="720"/>
      </w:pPr>
      <w:r/>
      <w:r>
        <w:t>target_market_code: uranium</w:t>
      </w:r>
      <w:r/>
    </w:p>
    <w:p>
      <w:pPr>
        <w:pStyle w:val="ListBullet"/>
        <w:spacing w:line="240" w:lineRule="auto"/>
        <w:ind w:left="720"/>
      </w:pPr>
      <w:r/>
      <w:r>
        <w:t>ticker: uranium</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narrative_whipsaw (medium)</w:t>
      </w:r>
      <w:r/>
    </w:p>
    <w:p>
      <w:pPr>
        <w:pStyle w:val="ListBullet"/>
        <w:spacing w:line="240" w:lineRule="auto"/>
        <w:ind w:left="720"/>
      </w:pPr>
      <w:r/>
      <w:r>
        <w:t>generated_at: 2026-04-09T22:05:00Z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uranium</w:t>
            </w:r>
          </w:p>
        </w:tc>
        <w:tc>
          <w:tcPr>
            <w:tcW w:type="dxa" w:w="1040"/>
          </w:tcPr>
          <w:p>
            <w:r>
              <w:t>B-UR-001</w:t>
            </w:r>
          </w:p>
        </w:tc>
        <w:tc>
          <w:tcPr>
            <w:tcW w:type="dxa" w:w="1040"/>
          </w:tcPr>
          <w:p>
            <w:r>
              <w:t>Uranium futures pricing bias is upward over the next 6 hours, driven by pro-nuclear policy and reactor/SMR demand narratives outweighing opposing supply signals.</w:t>
            </w:r>
          </w:p>
        </w:tc>
        <w:tc>
          <w:tcPr>
            <w:tcW w:type="dxa" w:w="1040"/>
          </w:tcPr>
          <w:p>
            <w:r>
              <w:t>62</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45</w:t>
            </w:r>
          </w:p>
        </w:tc>
      </w:tr>
      <w:tr>
        <w:tc>
          <w:tcPr>
            <w:tcW w:type="dxa" w:w="1040"/>
          </w:tcPr>
          <w:p>
            <w:r>
              <w:t>uranium</w:t>
            </w:r>
          </w:p>
        </w:tc>
        <w:tc>
          <w:tcPr>
            <w:tcW w:type="dxa" w:w="1040"/>
          </w:tcPr>
          <w:p>
            <w:r>
              <w:t>B-UR-002</w:t>
            </w:r>
          </w:p>
        </w:tc>
        <w:tc>
          <w:tcPr>
            <w:tcW w:type="dxa" w:w="1040"/>
          </w:tcPr>
          <w:p>
            <w:r>
              <w:t>Uranium futures sentiment remains net bullish over the next 24 hours with policy/demand tailwinds and multi-source reinforcement across mining and nuclear policy narratives.</w:t>
            </w:r>
          </w:p>
        </w:tc>
        <w:tc>
          <w:tcPr>
            <w:tcW w:type="dxa" w:w="1040"/>
          </w:tcPr>
          <w:p>
            <w:r>
              <w:t>60</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45</w:t>
            </w:r>
          </w:p>
        </w:tc>
      </w:tr>
      <w:tr>
        <w:tc>
          <w:tcPr>
            <w:tcW w:type="dxa" w:w="1040"/>
          </w:tcPr>
          <w:p>
            <w:r>
              <w:t>uranium</w:t>
            </w:r>
          </w:p>
        </w:tc>
        <w:tc>
          <w:tcPr>
            <w:tcW w:type="dxa" w:w="1040"/>
          </w:tcPr>
          <w:p>
            <w:r>
              <w:t>B-UR-003</w:t>
            </w:r>
          </w:p>
        </w:tc>
        <w:tc>
          <w:tcPr>
            <w:tcW w:type="dxa" w:w="1040"/>
          </w:tcPr>
          <w:p>
            <w:r>
              <w:t>Near-term volatility risk elevated despite bullish directionality due to narrative-driven catalysts (policy headlines, reactor approvals, procurement chatter) creating gap-risk.</w:t>
            </w:r>
          </w:p>
        </w:tc>
        <w:tc>
          <w:tcPr>
            <w:tcW w:type="dxa" w:w="1040"/>
          </w:tcPr>
          <w:p>
            <w:r>
              <w:t>58</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45</w:t>
            </w:r>
          </w:p>
        </w:tc>
      </w:tr>
    </w:tbl>
    <w:p>
      <w:r/>
    </w:p>
    <w:p>
      <w:pPr>
        <w:pStyle w:val="Heading2"/>
      </w:pPr>
      <w:r>
        <w:t>Data Dump (Machine Use)</w:t>
      </w:r>
      <w:r/>
    </w:p>
    <w:p>
      <w:r/>
      <w:r>
        <w:rPr>
          <w:rFonts w:ascii="Courier" w:hAnsi="Courier"/>
        </w:rPr>
        <w:t>{</w:t>
        <w:br/>
        <w:t xml:space="preserve"> "workflow_6B_CIS_output": {</w:t>
        <w:br/>
        <w:t xml:space="preserve"> "snapshot_id": "CIS-uranium-2026-04-09T22:05:00Z",</w:t>
        <w:br/>
        <w:t xml:space="preserve"> "timestamp_utc": "2026-04-09T22:05:00Z",</w:t>
        <w:br/>
        <w:t xml:space="preserve"> "primary_asset_focus": {</w:t>
        <w:br/>
        <w:t xml:space="preserve"> "name": "Uranium futures",</w:t>
        <w:br/>
        <w:t xml:space="preserve"> "market_code": "uranium"</w:t>
        <w:br/>
        <w:t xml:space="preserve"> },</w:t>
        <w:br/>
        <w:t xml:space="preserve"> "headline_sentiment_word": "Bullish",</w:t>
        <w:br/>
        <w:t xml:space="preserve"> "headline_conviction_score_0_100": 80,</w:t>
        <w:br/>
        <w:t xml:space="preserve"> "headline_fragility_score_0_100": 45,</w:t>
        <w:br/>
        <w:t xml:space="preserve"> "headline_authority_confirmation_score_0_100":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"uranium",</w:t>
        <w:br/>
        <w:t xml:space="preserve"> "target_resolution_source": "explicit",</w:t>
        <w:br/>
        <w:t xml:space="preserve"> "scope_mode": "single_market",</w:t>
        <w:br/>
        <w:t xml:space="preserve"> "analyzed_markets": [</w:t>
        <w:br/>
        <w:t xml:space="preserve"> "uranium"</w:t>
        <w:br/>
        <w:t xml:space="preserve"> ],</w:t>
        <w:br/>
        <w:t xml:space="preserve"> "regime_state": "tightening",</w:t>
        <w:br/>
        <w:t xml:space="preserve"> "beliefs": [</w:t>
        <w:br/>
        <w:t xml:space="preserve"> {</w:t>
        <w:br/>
        <w:t xml:space="preserve"> "belief_id": "B-UR-001",</w:t>
        <w:br/>
        <w:t xml:space="preserve"> "market": "uranium",</w:t>
        <w:br/>
        <w:t xml:space="preserve"> "claim": "Uranium futures pricing bias is upward over the next 6 hours, driven by fresh pro-nuclear policy and reactor build/SMR demand narratives outweighing any opposing supply signal in the admitted corpus.",</w:t>
        <w:br/>
        <w:t xml:space="preserve"> "probability_pct": 62,</w:t>
        <w:br/>
        <w:t xml:space="preserve"> "direction": "up",</w:t>
        <w:br/>
        <w:t xml:space="preserve"> "velocity": "accelerating",</w:t>
        <w:br/>
        <w:t xml:space="preserve"> "horizon": "6h",</w:t>
        <w:br/>
        <w:t xml:space="preserve"> "drivers": [</w:t>
        <w:br/>
        <w:t xml:space="preserve"> "reactor_demand",</w:t>
        <w:br/>
        <w:t xml:space="preserve"> "nuclear_policy",</w:t>
        <w:br/>
        <w:t xml:space="preserve"> "energy_security"</w:t>
        <w:br/>
        <w:t xml:space="preserve"> ],</w:t>
        <w:br/>
        <w:t xml:space="preserve"> "contradicted_by": [],</w:t>
        <w:br/>
        <w:t xml:space="preserve"> "directional_confidence_score_0_100": 78,</w:t>
        <w:br/>
        <w:t xml:space="preserve"> "authority_confirmation_score_0_100": 66,</w:t>
        <w:br/>
        <w:t xml:space="preserve"> "authority_confirmation_band": "medium"</w:t>
        <w:br/>
        <w:t xml:space="preserve"> },</w:t>
        <w:br/>
        <w:t xml:space="preserve"> {</w:t>
        <w:br/>
        <w:t xml:space="preserve"> "belief_id": "B-UR-002",</w:t>
        <w:br/>
        <w:t xml:space="preserve"> "market": "uranium",</w:t>
        <w:br/>
        <w:t xml:space="preserve"> "claim": "Uranium futures sentiment remains net bullish over the next 24 hours with a policy/demand-led tailwind and broad, multi-source reinforcement across mining and nuclear policy narratives.",</w:t>
        <w:br/>
        <w:t xml:space="preserve"> "probability_pct": 60,</w:t>
        <w:br/>
        <w:t xml:space="preserve"> "direction": "up",</w:t>
        <w:br/>
        <w:t xml:space="preserve"> "velocity": "stable",</w:t>
        <w:br/>
        <w:t xml:space="preserve"> "horizon": "24h",</w:t>
        <w:br/>
        <w:t xml:space="preserve"> "drivers": [</w:t>
        <w:br/>
        <w:t xml:space="preserve"> "uranium_supply_contracting",</w:t>
        <w:br/>
        <w:t xml:space="preserve"> "geopolitical_supply_risk",</w:t>
        <w:br/>
        <w:t xml:space="preserve"> "nuclear_innovation"</w:t>
        <w:br/>
        <w:t xml:space="preserve"> ],</w:t>
        <w:br/>
        <w:t xml:space="preserve"> "contradicted_by": [],</w:t>
        <w:br/>
        <w:t xml:space="preserve"> "directional_confidence_score_0_100": 76,</w:t>
        <w:br/>
        <w:t xml:space="preserve"> "authority_confirmation_score_0_100": 70,</w:t>
        <w:br/>
        <w:t xml:space="preserve"> "authority_confirmation_band": "medium"</w:t>
        <w:br/>
        <w:t xml:space="preserve"> },</w:t>
        <w:br/>
        <w:t xml:space="preserve"> {</w:t>
        <w:br/>
        <w:t xml:space="preserve"> "belief_id": "B-UR-003",</w:t>
        <w:br/>
        <w:t xml:space="preserve"> "market": "uranium",</w:t>
        <w:br/>
        <w:t xml:space="preserve"> "claim": "Near-term volatility risk is elevated despite bullish directionality due to narrative-driven catalysts (policy headlines, reactor approvals, procurement/contracting chatter) creating gap-risk without strong counterevidence.",</w:t>
        <w:br/>
        <w:t xml:space="preserve"> "probability_pct": 58,</w:t>
        <w:br/>
        <w:t xml:space="preserve"> "direction": "mixed",</w:t>
        <w:br/>
        <w:t xml:space="preserve"> "velocity": "stable",</w:t>
        <w:br/>
        <w:t xml:space="preserve"> "horizon": "24h",</w:t>
        <w:br/>
        <w:t xml:space="preserve"> "drivers": [</w:t>
        <w:br/>
        <w:t xml:space="preserve"> "nuclear_policy",</w:t>
        <w:br/>
        <w:t xml:space="preserve"> "geopolitical_supply_risk"</w:t>
        <w:br/>
        <w:t xml:space="preserve"> ],</w:t>
        <w:br/>
        <w:t xml:space="preserve"> "contradicted_by": [],</w:t>
        <w:br/>
        <w:t xml:space="preserve"> "directional_confidence_score_0_100": 58,</w:t>
        <w:br/>
        <w:t xml:space="preserve"> "authority_confirmation_score_0_100": 62,</w:t>
        <w:br/>
        <w:t xml:space="preserve"> "authority_confirmation_band": "medium"</w:t>
        <w:br/>
        <w:t xml:space="preserve"> }</w:t>
        <w:br/>
        <w:t xml:space="preserve"> ],</w:t>
        <w:br/>
        <w:t xml:space="preserve"> "market_state_table": [</w:t>
        <w:br/>
        <w:t xml:space="preserve"> {</w:t>
        <w:br/>
        <w:t xml:space="preserve"> "market": "uranium",</w:t>
        <w:br/>
        <w:t xml:space="preserve"> "directional_state": "bullish",</w:t>
        <w:br/>
        <w:t xml:space="preserve"> "momentum_state": "strengthening",</w:t>
        <w:br/>
        <w:t xml:space="preserve"> "reversal_risk": "low",</w:t>
        <w:br/>
        <w:t xml:space="preserve"> "state_change": "new_bullish",</w:t>
        <w:br/>
        <w:t xml:space="preserve"> "directional_mass_score_0_100": 84,</w:t>
        <w:br/>
        <w:t xml:space="preserve"> "conviction_score_0_100": 80,</w:t>
        <w:br/>
        <w:t xml:space="preserve"> "authority_confirmation_score_0_100": 68,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45,</w:t>
        <w:br/>
        <w:t xml:space="preserve"> "supporting_belief_ids": [</w:t>
        <w:br/>
        <w:t xml:space="preserve"> "B-UR-001",</w:t>
        <w:br/>
        <w:t xml:space="preserve"> "B-UR-002",</w:t>
        <w:br/>
        <w:t xml:space="preserve"> "B-UR-003"</w:t>
        <w:br/>
        <w:t xml:space="preserve"> ],</w:t>
        <w:br/>
        <w:t xml:space="preserve"> "source_tier_counts": {</w:t>
        <w:br/>
        <w:t xml:space="preserve"> "A": 98,</w:t>
        <w:br/>
        <w:t xml:space="preserve"> "B": 12,</w:t>
        <w:br/>
        <w:t xml:space="preserve"> "C": 26,</w:t>
        <w:br/>
        <w:t xml:space="preserve"> "D": 210,</w:t>
        <w:br/>
        <w:t xml:space="preserve"> "U": 0</w:t>
        <w:br/>
        <w:t xml:space="preserve"> },</w:t>
        <w:br/>
        <w:t xml:space="preserve"> "freshness_mix": {</w:t>
        <w:br/>
        <w:t xml:space="preserve"> "fresh_0_6h_est": 18,</w:t>
        <w:br/>
        <w:t xml:space="preserve"> "fresh_6_24h_est": 55,</w:t>
        <w:br/>
        <w:t xml:space="preserve"> "stale_24_72h_est": 90,</w:t>
        <w:br/>
        <w:t xml:space="preserve"> "stale_over_72h_est": 183,</w:t>
        <w:br/>
        <w:t xml:space="preserve"> "note": "Freshness mix is an estimate derived from trend-level recency proxies and sampled fresh flags; overlap across trends likely."</w:t>
        <w:br/>
        <w:t xml:space="preserve"> }</w:t>
        <w:br/>
        <w:t xml:space="preserve"> }</w:t>
        <w:br/>
        <w:t xml:space="preserve"> ],</w:t>
        <w:br/>
        <w:t xml:space="preserve"> "risk_flags": [</w:t>
        <w:br/>
        <w:t xml:space="preserve"> {</w:t>
        <w:br/>
        <w:t xml:space="preserve"> "flag": "narrative_whipsaw",</w:t>
        <w:br/>
        <w:t xml:space="preserve"> "market": "uranium",</w:t>
        <w:br/>
        <w:t xml:space="preserve"> "severity": "medium",</w:t>
        <w:br/>
        <w:t xml:space="preserve"> "details": "Direction is policy/demand narrative-led; sudden policy headlines or procurement clarifications could shift sentiment quickly even without prior counterevidence."</w:t>
        <w:br/>
        <w:t xml:space="preserve"> },</w:t>
        <w:br/>
        <w:t xml:space="preserve"> {</w:t>
        <w:br/>
        <w:t xml:space="preserve"> "flag": "data_sparsity",</w:t>
        <w:br/>
        <w:t xml:space="preserve"> "market": "uranium",</w:t>
        <w:br/>
        <w:t xml:space="preserve"> "severity": "low",</w:t>
        <w:br/>
        <w:t xml:space="preserve"> "details": "Directional mass is broad at the trend level, but the last-24h timestamped evidence available to this run is clustered into a few hours; intraday signal shape may be under-resolved."</w:t>
        <w:br/>
        <w:t xml:space="preserve"> }</w:t>
        <w:br/>
        <w:t xml:space="preserve"> ],</w:t>
        <w:br/>
        <w:t xml:space="preserve"> "candidate_actions": [</w:t>
        <w:br/>
        <w:t xml:space="preserve"> {</w:t>
        <w:br/>
        <w:t xml:space="preserve"> "market": "uranium",</w:t>
        <w:br/>
        <w:t xml:space="preserve"> "confidence": "high",</w:t>
        <w:br/>
        <w:t xml:space="preserve"> "trigger_condition": "Maintain watch_long_bias while bullish directional mass stays &gt;= 75 and no fresh opposing cluster emerges within a 2-hour window."</w:t>
        <w:br/>
        <w:t xml:space="preserve"> },</w:t>
        <w:br/>
        <w:t xml:space="preserve"> {</w:t>
        <w:br/>
        <w:t xml:space="preserve"> "market": "uranium",</w:t>
        <w:br/>
        <w:t xml:space="preserve"> "confidence": "medium",</w:t>
        <w:br/>
        <w:t xml:space="preserve"> "trigger_condition": "volatility_watch if high-impact policy/regulatory headlines print within the next 6 hours (e.g., reactor approvals/moratorium changes, fuel-cycle policy moves)."</w:t>
        <w:br/>
        <w:t xml:space="preserve"> },</w:t>
        <w:br/>
        <w:t xml:space="preserve"> {</w:t>
        <w:br/>
        <w:t xml:space="preserve"> "market": "uranium",</w:t>
        <w:br/>
        <w:t xml:space="preserve"> "confidence": "low",</w:t>
        <w:br/>
        <w:t xml:space="preserve"> "trigger_condition": "reversal_watch only if two or more independent fresh (&lt;=2h) opposing signals appear (e.g., surprise supply increases / contracting weakness) raising contradiction materially."</w:t>
        <w:br/>
        <w:t xml:space="preserve"> }</w:t>
        <w:br/>
        <w:t xml:space="preserve"> ],</w:t>
        <w:br/>
        <w:t xml:space="preserve"> "paper_trade_signal_pack": {</w:t>
        <w:br/>
        <w:t xml:space="preserve"> "bullish_markets": [</w:t>
        <w:br/>
        <w:t xml:space="preserve"> "uranium"</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"2026-04-08T22:00:00Z",</w:t>
        <w:br/>
        <w:t xml:space="preserve"> "bucket_end_utc": "2026-04-08T23:00:00Z",</w:t>
        <w:br/>
        <w:t xml:space="preserve"> "directional_score_signed": 4,</w:t>
        <w:br/>
        <w:t xml:space="preserve"> "bullish_pressure_score": 12,</w:t>
        <w:br/>
        <w:t xml:space="preserve"> "bearish_pressure_score": 8,</w:t>
        <w:br/>
        <w:t xml:space="preserve"> "net_sentiment_score": 4,</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35,</w:t>
        <w:br/>
        <w:t xml:space="preserve"> "fragility_score_0_100": 65,</w:t>
        <w:br/>
        <w:t xml:space="preserve"> "dominant_state": "neutral_mixed"</w:t>
        <w:br/>
        <w:t xml:space="preserve"> },</w:t>
        <w:br/>
        <w:t xml:space="preserve"> {</w:t>
        <w:br/>
        <w:t xml:space="preserve"> "bucket_start_utc": "2026-04-08T23:00:00Z",</w:t>
        <w:br/>
        <w:t xml:space="preserve"> "bucket_end_utc": "2026-04-09T00:00:00Z",</w:t>
        <w:br/>
        <w:t xml:space="preserve"> "directional_score_signed": 4,</w:t>
        <w:br/>
        <w:t xml:space="preserve"> "bullish_pressure_score": 12,</w:t>
        <w:br/>
        <w:t xml:space="preserve"> "bearish_pressure_score": 8,</w:t>
        <w:br/>
        <w:t xml:space="preserve"> "net_sentiment_score": 4,</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35,</w:t>
        <w:br/>
        <w:t xml:space="preserve"> "fragility_score_0_100": 65,</w:t>
        <w:br/>
        <w:t xml:space="preserve"> "dominant_state": "neutral_mixed"</w:t>
        <w:br/>
        <w:t xml:space="preserve"> },</w:t>
        <w:br/>
        <w:t xml:space="preserve"> {</w:t>
        <w:br/>
        <w:t xml:space="preserve"> "bucket_start_utc": "2026-04-09T00:00:00Z",</w:t>
        <w:br/>
        <w:t xml:space="preserve"> "bucket_end_utc": "2026-04-09T01:00:00Z",</w:t>
        <w:br/>
        <w:t xml:space="preserve"> "directional_score_signed": 4,</w:t>
        <w:br/>
        <w:t xml:space="preserve"> "bullish_pressure_score": 12,</w:t>
        <w:br/>
        <w:t xml:space="preserve"> "bearish_pressure_score": 8,</w:t>
        <w:br/>
        <w:t xml:space="preserve"> "net_sentiment_score": 4,</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35,</w:t>
        <w:br/>
        <w:t xml:space="preserve"> "fragility_score_0_100": 65,</w:t>
        <w:br/>
        <w:t xml:space="preserve"> "dominant_state": "neutral_mixed"</w:t>
        <w:br/>
        <w:t xml:space="preserve"> },</w:t>
        <w:br/>
        <w:t xml:space="preserve"> {</w:t>
        <w:br/>
        <w:t xml:space="preserve"> "bucket_start_utc": "2026-04-09T01:00:00Z",</w:t>
        <w:br/>
        <w:t xml:space="preserve"> "bucket_end_utc": "2026-04-09T02:00:00Z",</w:t>
        <w:br/>
        <w:t xml:space="preserve"> "directional_score_signed": 4,</w:t>
        <w:br/>
        <w:t xml:space="preserve"> "bullish_pressure_score": 12,</w:t>
        <w:br/>
        <w:t xml:space="preserve"> "bearish_pressure_score": 8,</w:t>
        <w:br/>
        <w:t xml:space="preserve"> "net_sentiment_score": 4,</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35,</w:t>
        <w:br/>
        <w:t xml:space="preserve"> "fragility_score_0_100": 65,</w:t>
        <w:br/>
        <w:t xml:space="preserve"> "dominant_state": "neutral_mixed"</w:t>
        <w:br/>
        <w:t xml:space="preserve"> },</w:t>
        <w:br/>
        <w:t xml:space="preserve"> {</w:t>
        <w:br/>
        <w:t xml:space="preserve"> "bucket_start_utc": "2026-04-09T02:00:00Z",</w:t>
        <w:br/>
        <w:t xml:space="preserve"> "bucket_end_utc": "2026-04-09T03:00:00Z",</w:t>
        <w:br/>
        <w:t xml:space="preserve"> "directional_score_signed": 4,</w:t>
        <w:br/>
        <w:t xml:space="preserve"> "bullish_pressure_score": 12,</w:t>
        <w:br/>
        <w:t xml:space="preserve"> "bearish_pressure_score": 8,</w:t>
        <w:br/>
        <w:t xml:space="preserve"> "net_sentiment_score": 4,</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35,</w:t>
        <w:br/>
        <w:t xml:space="preserve"> "fragility_score_0_100": 65,</w:t>
        <w:br/>
        <w:t xml:space="preserve"> "dominant_state": "neutral_mixed"</w:t>
        <w:br/>
        <w:t xml:space="preserve"> },</w:t>
        <w:br/>
        <w:t xml:space="preserve"> {</w:t>
        <w:br/>
        <w:t xml:space="preserve"> "bucket_start_utc": "2026-04-09T03:00:00Z",</w:t>
        <w:br/>
        <w:t xml:space="preserve"> "bucket_end_utc": "2026-04-09T04:00:00Z",</w:t>
        <w:br/>
        <w:t xml:space="preserve"> "directional_score_signed": 4,</w:t>
        <w:br/>
        <w:t xml:space="preserve"> "bullish_pressure_score": 12,</w:t>
        <w:br/>
        <w:t xml:space="preserve"> "bearish_pressure_score": 8,</w:t>
        <w:br/>
        <w:t xml:space="preserve"> "net_sentiment_score": 4,</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35,</w:t>
        <w:br/>
        <w:t xml:space="preserve"> "fragility_score_0_100": 65,</w:t>
        <w:br/>
        <w:t xml:space="preserve"> "dominant_state": "neutral_mixed"</w:t>
        <w:br/>
        <w:t xml:space="preserve"> },</w:t>
        <w:br/>
        <w:t xml:space="preserve"> {</w:t>
        <w:br/>
        <w:t xml:space="preserve"> "bucket_start_utc": "2026-04-09T04:00:00Z",</w:t>
        <w:br/>
        <w:t xml:space="preserve"> "bucket_end_utc": "2026-04-09T05:00:00Z",</w:t>
        <w:br/>
        <w:t xml:space="preserve"> "directional_score_signed": 4,</w:t>
        <w:br/>
        <w:t xml:space="preserve"> "bullish_pressure_score": 12,</w:t>
        <w:br/>
        <w:t xml:space="preserve"> "bearish_pressure_score": 8,</w:t>
        <w:br/>
        <w:t xml:space="preserve"> "net_sentiment_score": 4,</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35,</w:t>
        <w:br/>
        <w:t xml:space="preserve"> "fragility_score_0_100": 65,</w:t>
        <w:br/>
        <w:t xml:space="preserve"> "dominant_state": "neutral_mixed"</w:t>
        <w:br/>
        <w:t xml:space="preserve"> },</w:t>
        <w:br/>
        <w:t xml:space="preserve"> {</w:t>
        <w:br/>
        <w:t xml:space="preserve"> "bucket_start_utc": "2026-04-09T05:00:00Z",</w:t>
        <w:br/>
        <w:t xml:space="preserve"> "bucket_end_utc": "2026-04-09T06:00:00Z",</w:t>
        <w:br/>
        <w:t xml:space="preserve"> "directional_score_signed": 4,</w:t>
        <w:br/>
        <w:t xml:space="preserve"> "bullish_pressure_score": 12,</w:t>
        <w:br/>
        <w:t xml:space="preserve"> "bearish_pressure_score": 8,</w:t>
        <w:br/>
        <w:t xml:space="preserve"> "net_sentiment_score": 4,</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35,</w:t>
        <w:br/>
        <w:t xml:space="preserve"> "fragility_score_0_100": 65,</w:t>
        <w:br/>
        <w:t xml:space="preserve"> "dominant_state": "neutral_mixed"</w:t>
        <w:br/>
        <w:t xml:space="preserve"> },</w:t>
        <w:br/>
        <w:t xml:space="preserve"> {</w:t>
        <w:br/>
        <w:t xml:space="preserve"> "bucket_start_utc": "2026-04-09T06:00:00Z",</w:t>
        <w:br/>
        <w:t xml:space="preserve"> "bucket_end_utc": "2026-04-09T07:00:00Z",</w:t>
        <w:br/>
        <w:t xml:space="preserve"> "directional_score_signed": 4,</w:t>
        <w:br/>
        <w:t xml:space="preserve"> "bullish_pressure_score": 12,</w:t>
        <w:br/>
        <w:t xml:space="preserve"> "bearish_pressure_score": 8,</w:t>
        <w:br/>
        <w:t xml:space="preserve"> "net_sentiment_score": 4,</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35,</w:t>
        <w:br/>
        <w:t xml:space="preserve"> "fragility_score_0_100": 65,</w:t>
        <w:br/>
        <w:t xml:space="preserve"> "dominant_state": "neutral_mixed"</w:t>
        <w:br/>
        <w:t xml:space="preserve"> },</w:t>
        <w:br/>
        <w:t xml:space="preserve"> {</w:t>
        <w:br/>
        <w:t xml:space="preserve"> "bucket_start_utc": "2026-04-09T07:00:00Z",</w:t>
        <w:br/>
        <w:t xml:space="preserve"> "bucket_end_utc": "2026-04-09T08:00:00Z",</w:t>
        <w:br/>
        <w:t xml:space="preserve"> "directional_score_signed": 4,</w:t>
        <w:br/>
        <w:t xml:space="preserve"> "bullish_pressure_score": 12,</w:t>
        <w:br/>
        <w:t xml:space="preserve"> "bearish_pressure_score": 8,</w:t>
        <w:br/>
        <w:t xml:space="preserve"> "net_sentiment_score": 4,</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35,</w:t>
        <w:br/>
        <w:t xml:space="preserve"> "fragility_score_0_100": 65,</w:t>
        <w:br/>
        <w:t xml:space="preserve"> "dominant_state": "neutral_mixed"</w:t>
        <w:br/>
        <w:t xml:space="preserve"> },</w:t>
        <w:br/>
        <w:t xml:space="preserve"> {</w:t>
        <w:br/>
        <w:t xml:space="preserve"> "bucket_start_utc": "2026-04-09T08:00:00Z",</w:t>
        <w:br/>
        <w:t xml:space="preserve"> "bucket_end_utc": "2026-04-09T09:00:00Z",</w:t>
        <w:br/>
        <w:t xml:space="preserve"> "directional_score_signed": 4,</w:t>
        <w:br/>
        <w:t xml:space="preserve"> "bullish_pressure_score": 12,</w:t>
        <w:br/>
        <w:t xml:space="preserve"> "bearish_pressure_score": 8,</w:t>
        <w:br/>
        <w:t xml:space="preserve"> "net_sentiment_score": 4,</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35,</w:t>
        <w:br/>
        <w:t xml:space="preserve"> "fragility_score_0_100": 65,</w:t>
        <w:br/>
        <w:t xml:space="preserve"> "dominant_state": "neutral_mixed"</w:t>
        <w:br/>
        <w:t xml:space="preserve"> },</w:t>
        <w:br/>
        <w:t xml:space="preserve"> {</w:t>
        <w:br/>
        <w:t xml:space="preserve"> "bucket_start_utc": "2026-04-09T09:00:00Z",</w:t>
        <w:br/>
        <w:t xml:space="preserve"> "bucket_end_utc": "2026-04-09T10:00:00Z",</w:t>
        <w:br/>
        <w:t xml:space="preserve"> "directional_score_signed": 4,</w:t>
        <w:br/>
        <w:t xml:space="preserve"> "bullish_pressure_score": 12,</w:t>
        <w:br/>
        <w:t xml:space="preserve"> "bearish_pressure_score": 8,</w:t>
        <w:br/>
        <w:t xml:space="preserve"> "net_sentiment_score": 4,</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35,</w:t>
        <w:br/>
        <w:t xml:space="preserve"> "fragility_score_0_100": 65,</w:t>
        <w:br/>
        <w:t xml:space="preserve"> "dominant_state": "neutral_mixed"</w:t>
        <w:br/>
        <w:t xml:space="preserve"> },</w:t>
        <w:br/>
        <w:t xml:space="preserve"> {</w:t>
        <w:br/>
        <w:t xml:space="preserve"> "bucket_start_utc": "2026-04-09T10:00:00Z",</w:t>
        <w:br/>
        <w:t xml:space="preserve"> "bucket_end_utc": "2026-04-09T11:00:00Z",</w:t>
        <w:br/>
        <w:t xml:space="preserve"> "directional_score_signed": 4,</w:t>
        <w:br/>
        <w:t xml:space="preserve"> "bullish_pressure_score": 12,</w:t>
        <w:br/>
        <w:t xml:space="preserve"> "bearish_pressure_score": 8,</w:t>
        <w:br/>
        <w:t xml:space="preserve"> "net_sentiment_score": 4,</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35,</w:t>
        <w:br/>
        <w:t xml:space="preserve"> "fragility_score_0_100": 65,</w:t>
        <w:br/>
        <w:t xml:space="preserve"> "dominant_state": "neutral_mixed"</w:t>
        <w:br/>
        <w:t xml:space="preserve"> },</w:t>
        <w:br/>
        <w:t xml:space="preserve"> {</w:t>
        <w:br/>
        <w:t xml:space="preserve"> "bucket_start_utc": "2026-04-09T11:00:00Z",</w:t>
        <w:br/>
        <w:t xml:space="preserve"> "bucket_end_utc": "2026-04-09T12:00:00Z",</w:t>
        <w:br/>
        <w:t xml:space="preserve"> "directional_score_signed": 4,</w:t>
        <w:br/>
        <w:t xml:space="preserve"> "bullish_pressure_score": 12,</w:t>
        <w:br/>
        <w:t xml:space="preserve"> "bearish_pressure_score": 8,</w:t>
        <w:br/>
        <w:t xml:space="preserve"> "net_sentiment_score": 4,</w:t>
        <w:br/>
        <w:t xml:space="preserve"> "velocity_score": 0,</w:t>
        <w:br/>
        <w:t xml:space="preserve"> "acceleration_score": 0,</w:t>
        <w:br/>
        <w:t xml:space="preserve"> "contradiction_ratio": 0.1,</w:t>
        <w:br/>
        <w:t xml:space="preserve"> "fresh_evidence_count": 0,</w:t>
        <w:br/>
        <w:t xml:space="preserve"> "stale_evidence_count": 0,</w:t>
        <w:br/>
        <w:t xml:space="preserve"> "conviction_score_0_100": 35,</w:t>
        <w:br/>
        <w:t xml:space="preserve"> "fragility_score_0_100": 65,</w:t>
        <w:br/>
        <w:t xml:space="preserve"> "dominant_state": "neutral_mixed"</w:t>
        <w:br/>
        <w:t xml:space="preserve"> },</w:t>
        <w:br/>
        <w:t xml:space="preserve"> {</w:t>
        <w:br/>
        <w:t xml:space="preserve"> "bucket_start_utc": "2026-04-09T12:00:00Z",</w:t>
        <w:br/>
        <w:t xml:space="preserve"> "bucket_end_utc": "2026-04-09T13:00:00Z",</w:t>
        <w:br/>
        <w:t xml:space="preserve"> "directional_score_signed": 22,</w:t>
        <w:br/>
        <w:t xml:space="preserve"> "bullish_pressure_score": 30,</w:t>
        <w:br/>
        <w:t xml:space="preserve"> "bearish_pressure_score": 8,</w:t>
        <w:br/>
        <w:t xml:space="preserve"> "net_sentiment_score": 22,</w:t>
        <w:br/>
        <w:t xml:space="preserve"> "velocity_score": 18,</w:t>
        <w:br/>
        <w:t xml:space="preserve"> "acceleration_score": 18,</w:t>
        <w:br/>
        <w:t xml:space="preserve"> "contradiction_ratio": 0.06,</w:t>
        <w:br/>
        <w:t xml:space="preserve"> "fresh_evidence_count": 1,</w:t>
        <w:br/>
        <w:t xml:space="preserve"> "stale_evidence_count": 0,</w:t>
        <w:br/>
        <w:t xml:space="preserve"> "conviction_score_0_100": 55,</w:t>
        <w:br/>
        <w:t xml:space="preserve"> "fragility_score_0_100": 55,</w:t>
        <w:br/>
        <w:t xml:space="preserve"> "dominant_state": "bullish"</w:t>
        <w:br/>
        <w:t xml:space="preserve"> },</w:t>
        <w:br/>
        <w:t xml:space="preserve"> {</w:t>
        <w:br/>
        <w:t xml:space="preserve"> "bucket_start_utc": "2026-04-09T13:00:00Z",</w:t>
        <w:br/>
        <w:t xml:space="preserve"> "bucket_end_utc": "2026-04-09T14:00:00Z",</w:t>
        <w:br/>
        <w:t xml:space="preserve"> "directional_score_signed": 34,</w:t>
        <w:br/>
        <w:t xml:space="preserve"> "bullish_pressure_score": 42,</w:t>
        <w:br/>
        <w:t xml:space="preserve"> "bearish_pressure_score": 8,</w:t>
        <w:br/>
        <w:t xml:space="preserve"> "net_sentiment_score": 34,</w:t>
        <w:br/>
        <w:t xml:space="preserve"> "velocity_score": 12,</w:t>
        <w:br/>
        <w:t xml:space="preserve"> "acceleration_score": -6,</w:t>
        <w:br/>
        <w:t xml:space="preserve"> "contradiction_ratio": 0.06,</w:t>
        <w:br/>
        <w:t xml:space="preserve"> "fresh_evidence_count": 2,</w:t>
        <w:br/>
        <w:t xml:space="preserve"> "stale_evidence_count": 0,</w:t>
        <w:br/>
        <w:t xml:space="preserve"> "conviction_score_0_100": 62,</w:t>
        <w:br/>
        <w:t xml:space="preserve"> "fragility_score_0_100": 48,</w:t>
        <w:br/>
        <w:t xml:space="preserve"> "dominant_state": "bullish"</w:t>
        <w:br/>
        <w:t xml:space="preserve"> },</w:t>
        <w:br/>
        <w:t xml:space="preserve"> {</w:t>
        <w:br/>
        <w:t xml:space="preserve"> "bucket_start_utc": "2026-04-09T14:00:00Z",</w:t>
        <w:br/>
        <w:t xml:space="preserve"> "bucket_end_utc": "2026-04-09T15:00:00Z",</w:t>
        <w:br/>
        <w:t xml:space="preserve"> "directional_score_signed": 34,</w:t>
        <w:br/>
        <w:t xml:space="preserve"> "bullish_pressure_score": 42,</w:t>
        <w:br/>
        <w:t xml:space="preserve"> "bearish_pressure_score": 8,</w:t>
        <w:br/>
        <w:t xml:space="preserve"> "net_sentiment_score": 34,</w:t>
        <w:br/>
        <w:t xml:space="preserve"> "velocity_score": 0,</w:t>
        <w:br/>
        <w:t xml:space="preserve"> "acceleration_score": -12,</w:t>
        <w:br/>
        <w:t xml:space="preserve"> "contradiction_ratio": 0.06,</w:t>
        <w:br/>
        <w:t xml:space="preserve"> "fresh_evidence_count": 2,</w:t>
        <w:br/>
        <w:t xml:space="preserve"> "stale_evidence_count": 0,</w:t>
        <w:br/>
        <w:t xml:space="preserve"> "conviction_score_0_100": 62,</w:t>
        <w:br/>
        <w:t xml:space="preserve"> "fragility_score_0_100": 48,</w:t>
        <w:br/>
        <w:t xml:space="preserve"> "dominant_state": "bullish"</w:t>
        <w:br/>
        <w:t xml:space="preserve"> },</w:t>
        <w:br/>
        <w:t xml:space="preserve"> {</w:t>
        <w:br/>
        <w:t xml:space="preserve"> "bucket_start_utc": "2026-04-09T15:00:00Z",</w:t>
        <w:br/>
        <w:t xml:space="preserve"> "bucket_end_utc": "2026-04-09T16:00:00Z",</w:t>
        <w:br/>
        <w:t xml:space="preserve"> "directional_score_signed": 18,</w:t>
        <w:br/>
        <w:t xml:space="preserve"> "bullish_pressure_score": 26,</w:t>
        <w:br/>
        <w:t xml:space="preserve"> "bearish_pressure_score": 8,</w:t>
        <w:br/>
        <w:t xml:space="preserve"> "net_sentiment_score": 18,</w:t>
        <w:br/>
        <w:t xml:space="preserve"> "velocity_score": -16,</w:t>
        <w:br/>
        <w:t xml:space="preserve"> "acceleration_score": -16,</w:t>
        <w:br/>
        <w:t xml:space="preserve"> "contradiction_ratio": 0.09,</w:t>
        <w:br/>
        <w:t xml:space="preserve"> "fresh_evidence_count": 0,</w:t>
        <w:br/>
        <w:t xml:space="preserve"> "stale_evidence_count": 0,</w:t>
        <w:br/>
        <w:t xml:space="preserve"> "conviction_score_0_100": 48,</w:t>
        <w:br/>
        <w:t xml:space="preserve"> "fragility_score_0_100": 58,</w:t>
        <w:br/>
        <w:t xml:space="preserve"> "dominant_state": "neutral_mixed"</w:t>
        <w:br/>
        <w:t xml:space="preserve"> },</w:t>
        <w:br/>
        <w:t xml:space="preserve"> {</w:t>
        <w:br/>
        <w:t xml:space="preserve"> "bucket_start_utc": "2026-04-09T16:00:00Z",</w:t>
        <w:br/>
        <w:t xml:space="preserve"> "bucket_end_utc": "2026-04-09T17:00:00Z",</w:t>
        <w:br/>
        <w:t xml:space="preserve"> "directional_score_signed": 14,</w:t>
        <w:br/>
        <w:t xml:space="preserve"> "bullish_pressure_score": 22,</w:t>
        <w:br/>
        <w:t xml:space="preserve"> "bearish_pressure_score": 8,</w:t>
        <w:br/>
        <w:t xml:space="preserve"> "net_sentiment_score": 14,</w:t>
        <w:br/>
        <w:t xml:space="preserve"> "velocity_score": -4,</w:t>
        <w:br/>
        <w:t xml:space="preserve"> "acceleration_score": 12,</w:t>
        <w:br/>
        <w:t xml:space="preserve"> "contradiction_ratio": 0.09,</w:t>
        <w:br/>
        <w:t xml:space="preserve"> "fresh_evidence_count": 0,</w:t>
        <w:br/>
        <w:t xml:space="preserve"> "stale_evidence_count": 0,</w:t>
        <w:br/>
        <w:t xml:space="preserve"> "conviction_score_0_100": 45,</w:t>
        <w:br/>
        <w:t xml:space="preserve"> "fragility_score_0_100": 60,</w:t>
        <w:br/>
        <w:t xml:space="preserve"> "dominant_state": "neutral_mixed"</w:t>
        <w:br/>
        <w:t xml:space="preserve"> },</w:t>
        <w:br/>
        <w:t xml:space="preserve"> {</w:t>
        <w:br/>
        <w:t xml:space="preserve"> "bucket_start_utc": "2026-04-09T17:00:00Z",</w:t>
        <w:br/>
        <w:t xml:space="preserve"> "bucket_end_utc": "2026-04-09T18:00:00Z",</w:t>
        <w:br/>
        <w:t xml:space="preserve"> "directional_score_signed": 12,</w:t>
        <w:br/>
        <w:t xml:space="preserve"> "bullish_pressure_score": 20,</w:t>
        <w:br/>
        <w:t xml:space="preserve"> "bearish_pressure_score": 8,</w:t>
        <w:br/>
        <w:t xml:space="preserve"> "net_sentiment_score": 12,</w:t>
        <w:br/>
        <w:t xml:space="preserve"> "velocity_score": -2,</w:t>
        <w:br/>
        <w:t xml:space="preserve"> "acceleration_score": 2,</w:t>
        <w:br/>
        <w:t xml:space="preserve"> "contradiction_ratio": 0.09,</w:t>
        <w:br/>
        <w:t xml:space="preserve"> "fresh_evidence_count": 0,</w:t>
        <w:br/>
        <w:t xml:space="preserve"> "stale_evidence_count": 0,</w:t>
        <w:br/>
        <w:t xml:space="preserve"> "conviction_score_0_100": 43,</w:t>
        <w:br/>
        <w:t xml:space="preserve"> "fragility_score_0_100": 61,</w:t>
        <w:br/>
        <w:t xml:space="preserve"> "dominant_state": "neutral_mixed"</w:t>
        <w:br/>
        <w:t xml:space="preserve"> },</w:t>
        <w:br/>
        <w:t xml:space="preserve"> {</w:t>
        <w:br/>
        <w:t xml:space="preserve"> "bucket_start_utc": "2026-04-09T18:00:00Z",</w:t>
        <w:br/>
        <w:t xml:space="preserve"> "bucket_end_utc": "2026-04-09T19:00:00Z",</w:t>
        <w:br/>
        <w:t xml:space="preserve"> "directional_score_signed": 10,</w:t>
        <w:br/>
        <w:t xml:space="preserve"> "bullish_pressure_score": 18,</w:t>
        <w:br/>
        <w:t xml:space="preserve"> "bearish_pressure_score": 8,</w:t>
        <w:br/>
        <w:t xml:space="preserve"> "net_sentiment_score": 10,</w:t>
        <w:br/>
        <w:t xml:space="preserve"> "velocity_score": -2,</w:t>
        <w:br/>
        <w:t xml:space="preserve"> "acceleration_score": 0,</w:t>
        <w:br/>
        <w:t xml:space="preserve"> "contradiction_ratio": 0.09,</w:t>
        <w:br/>
        <w:t xml:space="preserve"> "fresh_evidence_count": 0,</w:t>
        <w:br/>
        <w:t xml:space="preserve"> "stale_evidence_count": 0,</w:t>
        <w:br/>
        <w:t xml:space="preserve"> "conviction_score_0_100": 40,</w:t>
        <w:br/>
        <w:t xml:space="preserve"> "fragility_score_0_100": 62,</w:t>
        <w:br/>
        <w:t xml:space="preserve"> "dominant_state": "neutral_mixed"</w:t>
        <w:br/>
        <w:t xml:space="preserve"> },</w:t>
        <w:br/>
        <w:t xml:space="preserve"> {</w:t>
        <w:br/>
        <w:t xml:space="preserve"> "bucket_start_utc": "2026-04-09T19:00:00Z",</w:t>
        <w:br/>
        <w:t xml:space="preserve"> "bucket_end_utc": "2026-04-09T20:00:00Z",</w:t>
        <w:br/>
        <w:t xml:space="preserve"> "directional_score_signed": 10,</w:t>
        <w:br/>
        <w:t xml:space="preserve"> "bullish_pressure_score": 18,</w:t>
        <w:br/>
        <w:t xml:space="preserve"> "bearish_pressure_score": 8,</w:t>
        <w:br/>
        <w:t xml:space="preserve"> "net_sentiment_score": 10,</w:t>
        <w:br/>
        <w:t xml:space="preserve"> "velocity_score": 0,</w:t>
        <w:br/>
        <w:t xml:space="preserve"> "acceleration_score": 2,</w:t>
        <w:br/>
        <w:t xml:space="preserve"> "contradiction_ratio": 0.09,</w:t>
        <w:br/>
        <w:t xml:space="preserve"> "fresh_evidence_count": 0,</w:t>
        <w:br/>
        <w:t xml:space="preserve"> "stale_evidence_count": 0,</w:t>
        <w:br/>
        <w:t xml:space="preserve"> "conviction_score_0_100": 40,</w:t>
        <w:br/>
        <w:t xml:space="preserve"> "fragility_score_0_100": 62,</w:t>
        <w:br/>
        <w:t xml:space="preserve"> "dominant_state": "neutral_mixed"</w:t>
        <w:br/>
        <w:t xml:space="preserve"> },</w:t>
        <w:br/>
        <w:t xml:space="preserve"> {</w:t>
        <w:br/>
        <w:t xml:space="preserve"> "bucket_start_utc": "2026-04-09T20:00:00Z",</w:t>
        <w:br/>
        <w:t xml:space="preserve"> "bucket_end_utc": "2026-04-09T21:00:00Z",</w:t>
        <w:br/>
        <w:t xml:space="preserve"> "directional_score_signed": 22,</w:t>
        <w:br/>
        <w:t xml:space="preserve"> "bullish_pressure_score": 30,</w:t>
        <w:br/>
        <w:t xml:space="preserve"> "bearish_pressure_score": 8,</w:t>
        <w:br/>
        <w:t xml:space="preserve"> "net_sentiment_score": 22,</w:t>
        <w:br/>
        <w:t xml:space="preserve"> "velocity_score": 12,</w:t>
        <w:br/>
        <w:t xml:space="preserve"> "acceleration_score": 12,</w:t>
        <w:br/>
        <w:t xml:space="preserve"> "contradiction_ratio": 0.06,</w:t>
        <w:br/>
        <w:t xml:space="preserve"> "fresh_evidence_count": 1,</w:t>
        <w:br/>
        <w:t xml:space="preserve"> "stale_evidence_count": 0,</w:t>
        <w:br/>
        <w:t xml:space="preserve"> "conviction_score_0_100": 55,</w:t>
        <w:br/>
        <w:t xml:space="preserve"> "fragility_score_0_100": 55,</w:t>
        <w:br/>
        <w:t xml:space="preserve"> "dominant_state": "bullish"</w:t>
        <w:br/>
        <w:t xml:space="preserve"> },</w:t>
        <w:br/>
        <w:t xml:space="preserve"> {</w:t>
        <w:br/>
        <w:t xml:space="preserve"> "bucket_start_utc": "2026-04-09T21:00:00Z",</w:t>
        <w:br/>
        <w:t xml:space="preserve"> "bucket_end_utc": "2026-04-09T22:00:00Z",</w:t>
        <w:br/>
        <w:t xml:space="preserve"> "directional_score_signed": 34,</w:t>
        <w:br/>
        <w:t xml:space="preserve"> "bullish_pressure_score": 42,</w:t>
        <w:br/>
        <w:t xml:space="preserve"> "bearish_pressure_score": 8,</w:t>
        <w:br/>
        <w:t xml:space="preserve"> "net_sentiment_score": 34,</w:t>
        <w:br/>
        <w:t xml:space="preserve"> "velocity_score": 12,</w:t>
        <w:br/>
        <w:t xml:space="preserve"> "acceleration_score": 0,</w:t>
        <w:br/>
        <w:t xml:space="preserve"> "contradiction_ratio": 0.06,</w:t>
        <w:br/>
        <w:t xml:space="preserve"> "fresh_evidence_count": 2,</w:t>
        <w:br/>
        <w:t xml:space="preserve"> "stale_evidence_count": 0,</w:t>
        <w:br/>
        <w:t xml:space="preserve"> "conviction_score_0_100": 62,</w:t>
        <w:br/>
        <w:t xml:space="preserve"> "fragility_score_0_100": 48,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34,</w:t>
        <w:br/>
        <w:t xml:space="preserve"> "timeseries_peak_bearish": 0,</w:t>
        <w:br/>
        <w:t xml:space="preserve"> "latest_inflection_direction": "up",</w:t>
        <w:br/>
        <w:t xml:space="preserve"> "latest_inflection_strength": 12,</w:t>
        <w:br/>
        <w:t xml:space="preserve"> "signal_regime": "strengthening_bullish"</w:t>
        <w:br/>
        <w:t xml:space="preserve"> }</w:t>
        <w:br/>
        <w:t xml:space="preserve"> },</w:t>
        <w:br/>
        <w:t xml:space="preserve"> "diagnostics": {</w:t>
        <w:br/>
        <w:t xml:space="preserve"> "conviction_policy_used": "mass_consensus",</w:t>
        <w:br/>
        <w:t xml:space="preserve"> "trends_seen": 12,</w:t>
        <w:br/>
        <w:t xml:space="preserve"> "trends_admitted": 9,</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to 'uranium'; analysis constrained to single-market output.",</w:t>
        <w:br/>
        <w:t xml:space="preserve"> "No admitted contradictory trend objects were provided (contradictions array empty); reversal risk reflects lack of fresh opposing evidence rather than hypothetical scenarios.",</w:t>
        <w:br/>
        <w:t xml:space="preserve"> "Authority tier counts are aggregated from trend-level summaries and likely double-count overlapping sources across trends.",</w:t>
        <w:br/>
        <w:t xml:space="preserve"> "State change assumes unknown prior baseline as neutral; hence 'new_bullish'."</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https://www.lanacion.com.ar/politica/como-es-la-inversion-de-us200-millones-que-quiere-hacer-una-empresa-estadounidense-en-el-sector-nid09042026/</w:t>
        </w:r>
      </w:hyperlink>
      <w:r>
        <w:t xml:space="preserve"> - * The US company Nano Energy plans to invest over US$230 million in Argentina's nuclear sector, specifically in completing a uranium plant in Formosa.</w:t>
      </w:r>
      <w:r>
        <w:rPr>
          <w:i/>
        </w:rPr>
        <w:t xml:space="preserve"> The project aims to develop a plant in the former Plan Nuclear 2015–2025, halted during previous administrations.</w:t>
      </w:r>
      <w:r>
        <w:t xml:space="preserve"> The investment includes finishing the plant and starting uranium dioxide production for local nuclear plants Atucha I, Atucha II, and Embalse.</w:t>
      </w:r>
      <w:r>
        <w:rPr>
          <w:i/>
        </w:rPr>
        <w:t xml:space="preserve"> A second stage could involve converting uranium dioxide into hexafluoruro de uranio for export.</w:t>
      </w:r>
      <w:r>
        <w:t xml:space="preserve"> The project could be completed within three to four years, creating a minimum of 200 jobs.* The investment process began with a private initiative filed with Argentina's Ministry of Economy. </w:t>
      </w:r>
      <w:r/>
    </w:p>
    <w:p>
      <w:r/>
      <w:r>
        <w:t xml:space="preserve">2. </w:t>
      </w:r>
      <w:hyperlink r:id="rId10">
        <w:r>
          <w:rPr>
            <w:color w:val="0000EE"/>
            <w:u w:val="single"/>
          </w:rPr>
          <w:t>https://www.washingtonpost.com/opinions/2026/04/09/new-jersey-sherrill-nuclear-energy-moratorium/</w:t>
        </w:r>
      </w:hyperlink>
      <w:r>
        <w:t xml:space="preserve"> - * New Jersey ended its nuclear reactor regulation moratorium in 2023, allowing new waste storage systems. * The state's ban, established in 1977, previously prevented new nuclear plants from being built. * The legislation aligns New Jersey with other states easing nuclear restrictions, such as Illinois, Rhode Island, and Oregon. * The law addresses fears about radioactive waste, citing safe storage strategies developed by operators. * The federal repository project at Yucca Mountain was halted, with political motives cited as reasons for its cessation. 3. </w:t>
      </w:r>
      <w:hyperlink r:id="rId11">
        <w:r>
          <w:rPr>
            <w:color w:val="0000EE"/>
            <w:u w:val="single"/>
          </w:rPr>
          <w:t>https://www.fool.com/investing/2026/04/09/ccj-is-one-of-2026s-biggest-winners-heres-t/</w:t>
        </w:r>
      </w:hyperlink>
      <w:r>
        <w:t xml:space="preserve"> - * Cameco, the world's second-largest uranium miner, has seen its stock increase 26% this year and 360% over the past three years. * The company operates uranium mines in Canada, the US, and Kazakhstan, and mined 15% of the world's uranium in 2025. * Uranium prices, after falling post-Fukushima, have surged recently due to decarbonisation initiatives and expansion of nuclear projects. * Analysts expect Cameco's revenue and EBITDA to grow at CAGR of 8% and 12%, respectively, from 2025 to 2028. * Despite growth expectations, stock upside may be limited, with projected growth of about 4% over the next three years. 4. </w:t>
      </w:r>
      <w:hyperlink r:id="rId12">
        <w:r>
          <w:rPr>
            <w:color w:val="0000EE"/>
            <w:u w:val="single"/>
          </w:rPr>
          <w:t>https://seekingalpha.com/article/4889511-denison-mines-stock-high-quality-uranium-project-with-execution-driven-upside?source=generic_rss</w:t>
        </w:r>
      </w:hyperlink>
      <w:r>
        <w:t xml:space="preserve"> - * Denison Mines has a long history in uranium mining, dating back to the 1950s. * The article discusses the results of the pre-feasibility study of the Phoenix project. * Focuses on uranium industry developments, project evaluation, and potential growth. * Mentions the company's operational background and project prospects. * Sector relevance includes uranium mining and exploration. 5. </w:t>
      </w:r>
      <w:hyperlink r:id="rId13">
        <w:r>
          <w:rPr>
            <w:color w:val="0000EE"/>
            <w:u w:val="single"/>
          </w:rPr>
          <w:t>https://www.hydrogenfuelnews.com/hydrogen-production-and-energy-security-drive-south-korea-france-strategic-partnership/8575518/</w:t>
        </w:r>
      </w:hyperlink>
      <w:r>
        <w:t xml:space="preserve"> - * South Korea and France upgraded their diplomatic ties to a global strategic partnership, focusing on energy security and sustainable energy initiatives. * They signed agreements on nuclear energy, AI, critical minerals, and hydrogen production, targeting $20 billion trade by 2030. * The partnership includes joint efforts in nuclear technology, AI research, supply chain resilience, and hydrogen infrastructure development. * Pilot projects in Korea will blend green hydrogen into existing gas grids, supporting decarbonisation in industrial sectors. * The summit also fostered policy-sharing on crisis management related to offshore wind and maritime safety. 6. </w:t>
      </w:r>
      <w:hyperlink r:id="rId14">
        <w:r>
          <w:rPr>
            <w:color w:val="0000EE"/>
            <w:u w:val="single"/>
          </w:rPr>
          <w:t>https://www.express.co.uk/finance/personalfinance/2191978/government-issues-major-energy-update</w:t>
        </w:r>
      </w:hyperlink>
      <w:r>
        <w:t xml:space="preserve"> - * UK government announces support measures to protect households from energy price volatility, citing conflicts in Ukraine and the Middle East. * Sizewell C nuclear power plant project will supply six million UK households, creating 17,000 jobs and 1,500 apprenticeships. * Lighthouse Green Fuels aims to become Europe's largest sustainable aviation fuel facility, producing fuel for 27,000 flights annually and supporting 2,000 jobs. * Both projects are part of plans to enhance energy independence and reduce reliance on overseas imports. * Measures include accelerating planning and regulatory approvals for wind, solar, water, and nuclear energy projects. 7. </w:t>
      </w:r>
      <w:hyperlink r:id="rId15">
        <w:r>
          <w:rPr>
            <w:color w:val="0000EE"/>
            <w:u w:val="single"/>
          </w:rPr>
          <w:t>https://skillings.net/skillings-mining-intelligence-uraniums-return-and-the-lithium-demand-wall-april-9-2026/</w:t>
        </w:r>
      </w:hyperlink>
      <w:r>
        <w:t xml:space="preserve"> - * Uranium Energy Corp (UEC) begins production at Burke Hollow in South Texas, marking the first in over a decade in the US. * Market sentiment is bullish, with supply tightening as major producers signal constraints. * Copper industry consolidates assets in the Vicuña District, Chile-Argentina border region. * Gold prices test $4,850 per ounce amid geopolitical tensions and safe-haven demand. * Altius Minerals invests in TNR Gold, diversifying exposure to copper and lithium. * Industry faces an 18-year average lead time for greenfield mine development; AI used to unlock existing data. * Lithium demand surges due to AI infrastructure and energy storage growth, contradicting prior oversupply narratives. 8. </w:t>
      </w:r>
      <w:hyperlink r:id="rId16">
        <w:r>
          <w:rPr>
            <w:color w:val="0000EE"/>
            <w:u w:val="single"/>
          </w:rPr>
          <w:t>https://mybroadband.co.za/news/energy/637511-new-nuclear-frontier-south-africa-investigating-advanced-nuclear-fission-reactor-technology.html</w:t>
        </w:r>
      </w:hyperlink>
      <w:r>
        <w:t xml:space="preserve"> - * South Africa's Nuclear Energy Corporation (Necsa) launched an Expression of Interest (EOI) for small modular reactors (SMRs) to generate electricity. * The government plans to add 5,200MW of nuclear power by 2039, as part of its IRP 2025, aiming for 105GW of new capacity. * Necsa seeks technology providers to apply through the EOI, focusing on SMR technologies' maturity and readiness. * Selected companies from countries like the US, Russia, and China could assist in building South Africa’s SMR capacity. * Criticisms of the IRP 2025 question the cost and feasibility of expanding nuclear power, favouring wind and solar instead. 9. </w:t>
      </w:r>
      <w:hyperlink r:id="rId16">
        <w:r>
          <w:rPr>
            <w:color w:val="0000EE"/>
            <w:u w:val="single"/>
          </w:rPr>
          <w:t>https://mybroadband.co.za/news/energy/637511-new-nuclear-frontier-south-africa-investigating-advanced-nuclear-fission-reactor-technology.html</w:t>
        </w:r>
      </w:hyperlink>
      <w:r>
        <w:t xml:space="preserve"> - * South Africa’s Necsa launched an Expression of Interest (EOI) to explore SMR technology for local deployment. * The government plans to add 5,200MW of nuclear power by 2039 as part of its IRP 2025. * International companies including Rosatom, Westinghouse, NuScale Power, TerraPower, and CNNC may assist in SMR development. * South Africa's nuclear plan face criticism over cost and feasibility, with some experts dismissing nuclear as outdated and expensive. 10. </w:t>
      </w:r>
      <w:hyperlink r:id="rId17">
        <w:r>
          <w:rPr>
            <w:color w:val="0000EE"/>
            <w:u w:val="single"/>
          </w:rPr>
          <w:t>https://www.globenewswire.com/news-release/2026/04/09/3270973/0/en/Eagle-Nuclear-Energy-Engages-Drilling-Company-And-Files-Permit-Applications-For-PFS-Related-Drill-Program-at-Aurora.html</w:t>
        </w:r>
      </w:hyperlink>
      <w:r>
        <w:t xml:space="preserve"> - * Eagle Nuclear Energy signs agreement with Harris Exploration Drilling for a 27,000 ft PFS-related drill programme at Aurora, Oregon–Nevada border, scheduled for summer 2026.</w:t>
      </w:r>
      <w:r>
        <w:rPr>
          <w:i/>
        </w:rPr>
        <w:t>* Permit applications submitted to BLM and DOGAMI by SLR International Corporation for the drill programme, with approvals expected by July 2026.</w:t>
      </w:r>
      <w:r>
        <w:t>* The drill programme aims to expand and define resources, enhance classification, and conduct geotechnical and hydrogeological analyses.</w:t>
      </w:r>
      <w:r>
        <w:rPr>
          <w:i/>
        </w:rPr>
        <w:t>* The company owns the largest measured and indicated uranium deposit in the US, including Aurora and Cordex deposits.</w:t>
      </w:r>
      <w:r>
        <w:t xml:space="preserve">* The PFS is expected to be completed in the second half of 2027. 11. </w:t>
      </w:r>
      <w:hyperlink r:id="rId18">
        <w:r>
          <w:rPr>
            <w:color w:val="0000EE"/>
            <w:u w:val="single"/>
          </w:rPr>
          <w:t>https://www.fxstreet.com/analysis/how-europe-can-reduce-reliance-on-imported-gas-and-what-it-means-for-business-leaders-202604091144</w:t>
        </w:r>
      </w:hyperlink>
      <w:r>
        <w:t xml:space="preserve"> - * Europe aims to strengthen energy security by reducing gas dependency through increased renewable energy, expanding biogas, and offshore gas utilisation. * Gas consumption in Europe has decreased by 20% since the 2022 energy crisis, but 70% of gas is still imported. * Countries are shifting from Russian imports to Norway and the US, with concerns over geopolitical risks. * Coal is temporarily returning to power generation as a quick substitute, despite environmental concerns. * Europe is reconsidering nuclear power, with a focus on extending existing plants and developing new projects, though long-term expansion faces challenges. 12. </w:t>
      </w:r>
      <w:hyperlink r:id="rId19">
        <w:r>
          <w:rPr>
            <w:color w:val="0000EE"/>
            <w:u w:val="single"/>
          </w:rPr>
          <w:t>https://hvg.hu/gazdasag/20260409_vance-orban-mol-olaj-mvm-westinghouse-paks-uzemido</w:t>
        </w:r>
      </w:hyperlink>
      <w:r>
        <w:t xml:space="preserve"> - * During a historic visit to Budapest, US Vice President Vance reaffirmed US-Hungary cooperation in energy, technology, and security. * The US supports a preliminary engineering design study (FEED) for small modular reactors (SMRs) in Hungary, potentially enabling purchase of up to 10 units worth $20 billion. * US energy company Westinghouse and Hungarian MVM signed an agreement to explore extending Paks nuclear plant's operational lifespan and collaborating on SMR technology. * Paks nuclear plant's four reactors are planned for 20-year extension, potentially operating until the 2050s. * The US-Hungary agreements aim to enhance European energy security and bilateral strategic partnerships. 13. </w:t>
      </w:r>
      <w:hyperlink r:id="rId20">
        <w:r>
          <w:rPr>
            <w:color w:val="0000EE"/>
            <w:u w:val="single"/>
          </w:rPr>
          <w:t>https://whyy.org/articles/new-jersey-nuclear-moratorium-lifted/</w:t>
        </w:r>
      </w:hyperlink>
      <w:r>
        <w:t xml:space="preserve"> - * New Jersey Governor Mikie Sherrill signed legislation lifting a 40-year moratorium on new nuclear facilities. * The legislation was passed by the General Assembly on March 23, amending the Coastal Area Facility and Review Act. * The act previously prohibited issuing permits for new nuclear plants unless a permanent radioactive waste disposal site was established. * The new legislation supports building more nuclear reactors to lower electricity prices and meet demand. * Permits for new reactors will be based on NRC-compliant waste storage with a proven safety record. 14. </w:t>
      </w:r>
      <w:hyperlink r:id="rId21">
        <w:r>
          <w:rPr>
            <w:color w:val="0000EE"/>
            <w:u w:val="single"/>
          </w:rPr>
          <w:t>https://www.malaymail.com/news/malaysia/2026/04/09/no-shortcuts-to-sovereignty-dpm-fadillah-stresses-urgent-energy-water-reforms-amid-west-asia-tensions/215706</w:t>
        </w:r>
      </w:hyperlink>
      <w:r>
        <w:t xml:space="preserve"> - * Recent geopolitical tensions in West Asia have emphasised Malaysia’s need to strengthen energy security and accelerate energy transition efforts. * Deputy Prime Minister Fadillah Yusof highlighted the importance of energy security as a structural issue and the strategic necessity of renewable energy. * Malaysia has established the National Energy Transition Roadmap (NETR), with a focus on grid expansion and tariff reform. * Water resource sustainability is a concern, with significant water loss and tariffs disconnected from operational realities. * Effective implementation across federal and state levels is emphasised for large-scale transformation. 15. </w:t>
      </w:r>
      <w:hyperlink r:id="rId22">
        <w:r>
          <w:rPr>
            <w:color w:val="0000EE"/>
            <w:u w:val="single"/>
          </w:rPr>
          <w:t>https://www.marketbeat.com/instant-alerts/denison-mine-corp-nyseamericandnn-given-average-rating-of-buy-by-brokerages-2026-04-09/</w:t>
        </w:r>
      </w:hyperlink>
      <w:r>
        <w:t xml:space="preserve"> - * Denison Mines (DNN) has been rated 'buy' by six research firms, with five giving a buy and one a strong buy recommendation. * The average 1-year price objective among analysts is $5.3750. * Several firms have reiterated or upgraded ratings and targets, including TD Securities and Zacks Research. * DNN stock opened at $3.53, with a market cap of $3.19 billion and a P/E ratio of -20.76. * Institutional investors have recently increased holdings in Denison Mines. * Denison Mines is a Canada-based uranium exploration company focusing on high-grade uranium projects in Saskatchewan. 16. </w:t>
      </w:r>
      <w:hyperlink r:id="rId23">
        <w:r>
          <w:rPr>
            <w:color w:val="0000EE"/>
            <w:u w:val="single"/>
          </w:rPr>
          <w:t>https://www.ilgiornale.it/news/politica/se-lautonomia-energetica-vero-esercito-2648458.html</w:t>
        </w:r>
      </w:hyperlink>
      <w:r>
        <w:t xml:space="preserve"> - * The article discusses the link between energy consumption and economic growth, referencing Timothy Garrett's research. * It highlights the geopolitical risks associated with fossil fuel reliance, citing historical examples involving Iran, Ukraine, and Hormuz. * The author emphasises Europe and Italy's vulnerability due to weak energy security and advocates for nuclear energy as a strategic solution. * It stresses the importance of domestic, continuous, and sizeable energy production through nuclear power to prevent future crises. * The article criticises focus on fuel costs for transport rather than on broader energy security and infrastructure resilience. 17. </w:t>
      </w:r>
      <w:hyperlink r:id="rId24">
        <w:r>
          <w:rPr>
            <w:color w:val="0000EE"/>
            <w:u w:val="single"/>
          </w:rPr>
          <w:t>https://www.taipeitimes.com/News/taiwan/archives/2026/04/09/2003855315</w:t>
        </w:r>
      </w:hyperlink>
      <w:r>
        <w:t xml:space="preserve"> - * The National Atomic Research Institute (NARI) launched a small modular reactor (SMR) research program in Taiwan aiming to reduce nuclear waste by over 70%.</w:t>
      </w:r>
      <w:r>
        <w:rPr>
          <w:i/>
        </w:rPr>
        <w:t xml:space="preserve"> The Taiwanese government may consider adopting SMRs by 2035, subject to safety evaluations.</w:t>
      </w:r>
      <w:r>
        <w:t xml:space="preserve"> A four-year research project on SMRs is planned to inform domestic policy and industry, requiring NT$1 billion in funding.</w:t>
      </w:r>
      <w:r>
        <w:rPr>
          <w:i/>
        </w:rPr>
        <w:t xml:space="preserve"> International companies like Westinghouse Electric and General Electric are developing SMRs, with commercial products potentially available by 2030 or earlier.</w:t>
      </w:r>
      <w:r>
        <w:t xml:space="preserve"> NARI is researching reactors including accelerator driven subcritical reactors, sodium-cooled fast reactors, and thorium molten salt reactors that could mitigate nuclear waste environmental impacts. 18. </w:t>
      </w:r>
      <w:hyperlink r:id="rId25">
        <w:r>
          <w:rPr>
            <w:color w:val="0000EE"/>
            <w:u w:val="single"/>
          </w:rPr>
          <w:t>https://ecfr.eu/article/beyond-the-strait-of-hormuz-how-europe-can-safeguard-its-energy-future/</w:t>
        </w:r>
      </w:hyperlink>
      <w:r>
        <w:t xml:space="preserve"> - * The Strait of Hormuz blockade affected global oil and LNG trade, causing price concerns and energy insecurity for Europe. * Europe faces resource constraints and dependency on imports, particularly from Russia, with high natural gas import reliance. * EU has taken some measures, like securing LNG supplies and emergency regulation for renewable deployment, but gaps remain. * The article advocates for Europe's acceleration in deploying renewables, expanding LNG sources, developing nuclear energy, and reducing oil dependence. * Emphasises Europe's need for strategic resilience, diversification, and collaborative infrastructure development.</w:t>
      </w:r>
      <w:r/>
    </w:p>
    <w:p>
      <w:r/>
      <w:r>
        <w:t xml:space="preserve">19. </w:t>
      </w:r>
      <w:hyperlink r:id="rId26">
        <w:r>
          <w:rPr>
            <w:color w:val="0000EE"/>
            <w:u w:val="single"/>
          </w:rPr>
          <w:t>https://stockhead.com.au/resources/american-uranium-raises-2-64m-to-advance-lo-herma-isr-drilling-and-scoping-study-milestones/</w:t>
        </w:r>
      </w:hyperlink>
      <w:r>
        <w:t xml:space="preserve"> - * American Uranium secures commitments for a $2.64m placement to support uranium exploration and studies at Lo Herma in Wyoming. * Funds will be used for resource expansion, infill drilling, hydrogeological and metallurgical studies, and a scoping study planned for Q3 2026. * The company has completed 66 of 121 permitted holes, with a resource upgrade to 9.45Mlb of U3O8. * The resource within the scoping study footprint is estimated at 7Mlb, with 46% indicated. * The financial move reflects investment confidence and aims to increase resource confidence and development options. 20. </w:t>
      </w:r>
      <w:hyperlink r:id="rId27">
        <w:r>
          <w:rPr>
            <w:color w:val="0000EE"/>
            <w:u w:val="single"/>
          </w:rPr>
          <w:t>https://www.brisbanetimes.com.au/business/companies/red-letter-day-as-peninsula-restarts-wyoming-yellowcake-production-20260409-p5zml8.html?ref=rss&amp;utm_medium=rss&amp;utm_source=rss_feed</w:t>
        </w:r>
      </w:hyperlink>
      <w:r>
        <w:t xml:space="preserve"> - * Peninsula Energy restarts its Lance uranium operation in Wyoming, USA, with the central processing plant (CPP) once again producing dried yellowcake. * The restart follows installation and commissioning of replacement agitator assemblies, completing a rectification of a prior issue. * Peninsula maintains 2026 production guidance between 0.4 and 0.5 million pounds of uranium. * The company has implemented plant improvements, including a reverse-osmosis unit to improve process water quality. * Shift from alkaline to acidic leaching has improved uranium recovery, grade, and reduced costs. * Mine Unit 4 shows encouraging early data with higher head grades since connection. 21. </w:t>
      </w:r>
      <w:hyperlink r:id="rId28">
        <w:r>
          <w:rPr>
            <w:color w:val="0000EE"/>
            <w:u w:val="single"/>
          </w:rPr>
          <w:t>https://www.indiatoday.in/india/story/indias-kalpakkam-prototype-fast-breeder-reactor-achieves-criticality-2893305-2026-04-09?utm_source=rss</w:t>
        </w:r>
      </w:hyperlink>
      <w:r>
        <w:t xml:space="preserve"> - * India’s PFBR at Kalpakkam attained first criticality on April 6, marking a scientific breakthrough.</w:t>
      </w:r>
      <w:r>
        <w:rPr>
          <w:i/>
        </w:rPr>
        <w:t xml:space="preserve"> It is the first time a country other than Russia has operated a commercial fast breeder reactor, with India poised to become the second.</w:t>
      </w:r>
      <w:r>
        <w:t xml:space="preserve"> The reactor utilises thorium reserves and aims to reduce India's reliance on uranium imports.</w:t>
      </w:r>
      <w:r>
        <w:rPr>
          <w:i/>
        </w:rPr>
        <w:t xml:space="preserve"> Prime Minister Modi called it a 'defining step' in India's nuclear journey.</w:t>
      </w:r>
      <w:r>
        <w:t xml:space="preserve"> It aligns with India’s three-stage nuclear programme, enhancing energy security through self-sufficiency.</w:t>
      </w:r>
      <w:r>
        <w:rPr>
          <w:i/>
        </w:rPr>
        <w:t xml:space="preserve"> The achievement distinguishes India from US, France, and Japan, who failed to sustain fast breeder reactors. 22. </w:t>
      </w:r>
      <w:hyperlink r:id="rId29">
        <w:r>
          <w:rPr>
            <w:color w:val="0000EE"/>
            <w:u w:val="single"/>
          </w:rPr>
          <w:t>https://www.ad-hoc-news.de/boerse/news/ueberblick/uranium-energy-powers-up-second-us-mine-amid-supply-crunch/69108366</w:t>
        </w:r>
      </w:hyperlink>
      <w:r>
        <w:rPr>
          <w:i/>
        </w:rPr>
        <w:t xml:space="preserve"> - * Uranium Energy Corp begins production at Burke Hollow ISR project in South Texas, becoming the only US operator with two active mines. * The project marks the first new ISR uranium mine in the US in over a decade. * The company’s combined licensed annual production capacity is roughly twelve million pounds of uranium. * Uranium Energy plans to build its own uranium conversion facility, with NRC approval received. * The US government and political support favour domestic uranium production to address energy security. * The company’s stock has increased significantly, reflecting investor optimism. * Future plans include launching the Ludeman ISR project in 2027 and submitting a licence application for the conversion plant. 23. </w:t>
      </w:r>
      <w:hyperlink r:id="rId30">
        <w:r>
          <w:rPr>
            <w:color w:val="0000EE"/>
            <w:u w:val="single"/>
          </w:rPr>
          <w:t>https://indianexpress.com/article/opinion/columns/for-india-a-nuclear-breakthrough-amid-energy-concerns-10626463/</w:t>
        </w:r>
      </w:hyperlink>
      <w:r>
        <w:rPr>
          <w:i/>
        </w:rPr>
        <w:t xml:space="preserve"> - * India announced the criticality of its Prototype Fast Breeder Reactor (PFBR) on April 6, after decades of development.</w:t>
      </w:r>
      <w:r>
        <w:t>* The reactor, designed to use thorium and plutonium for sustainable nuclear energy, was built by BHAVINI and developed by the Indira Gandhi Centre for Atomic Research.</w:t>
      </w:r>
      <w:r>
        <w:rPr>
          <w:i/>
        </w:rPr>
        <w:t>* The milestone is part of India’s long-term nuclear energy strategy, aiming to reduce uranium dependency and utilise domestic thorium reserves.</w:t>
      </w:r>
      <w:r>
        <w:t>* The global context includes energy security concerns heightened by conflicts in West Asia, with India aiming for 100 GW of nuclear power by 2047.</w:t>
      </w:r>
      <w:r>
        <w:rPr>
          <w:i/>
        </w:rPr>
        <w:t>* The government has opened the sector to private participation, including the development of small modular reactors.</w:t>
      </w:r>
      <w:r>
        <w:t xml:space="preserve">24. </w:t>
      </w:r>
      <w:hyperlink r:id="rId31">
        <w:r>
          <w:rPr>
            <w:color w:val="0000EE"/>
            <w:u w:val="single"/>
          </w:rPr>
          <w:t>https://www.canarymedia.com/articles/nuclear/new-jersey-lifts-nuclear-moratorium</w:t>
        </w:r>
      </w:hyperlink>
      <w:r>
        <w:t xml:space="preserve"> - * New Jersey becomes the second state this year to fully repeal its ban on constructing new nuclear reactors. * Legislation was signed by Gov. Mikie Sherrill at Hope Creek Generating Station. * The moratorium, enacted in the 1970s, was based on outdated nuclear waste disposal standards. * The state's nuclear facilities produce 40% of New Jersey’s electricity and 80% of its carbon-free power. * The change reflects shifts in nuclear policy, waste storage, and innovative nuclear technologies in the US. 25. </w:t>
      </w:r>
      <w:hyperlink r:id="rId32">
        <w:r>
          <w:rPr>
            <w:color w:val="0000EE"/>
            <w:u w:val="single"/>
          </w:rPr>
          <w:t>https://www.spreaker.com/episode/india-s-nuclear-plans-advance-oil-prices-to-stay-high-and-state-polls-begin--71193228</w:t>
        </w:r>
      </w:hyperlink>
      <w:r>
        <w:t xml:space="preserve"> - * A milestone in India’s nuclear programme as the Fast Breeder Reactor at Kalpakkam attains criticality, marking progress in the country's nuclear energy strategy. * The West Asia ceasefire has not fully eased energy shock for import-dependent countries like India, with ongoing risks around supplies through the Strait of Hormuz. * Political polls are underway in Assam, Kerala, and Puducherry ahead of election results. * The focus is on India’s nuclear developments, energy security, and upcoming state elections. 26. </w:t>
      </w:r>
      <w:hyperlink r:id="rId33">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 The project aims to meet the power demands of AI data centres operated by Microsoft and Google. * The first fleet of reactors is planned for site selection by April 2026, with a total capacity of up to 3 GW. * The deal involves a capital expenditure of between $15 billion and $20 billion. * The partnership signifies a shift in energy industry focus towards advanced nuclear for renewable integration and AI infrastructure. 27. </w:t>
      </w:r>
      <w:hyperlink r:id="rId34">
        <w:r>
          <w:rPr>
            <w:color w:val="0000EE"/>
            <w:u w:val="single"/>
          </w:rPr>
          <w:t>https://bhaskarlive.in/iaea-director-general-praises-indias-major-nuclear-milestone-at-kalpakkam/</w:t>
        </w:r>
      </w:hyperlink>
      <w:r>
        <w:t xml:space="preserve"> - * Rafael Mariano Grossi, IAEA Director General, commended India’s milestone in attaining criticality at Kalpakkam in Tamil Nadu. * The achievement signifies a major step in India’s indigenous nuclear programme and long-term energy sustainability. * Grossi highlighted India’s progress in fuel sustainability and advanced reactor technology. * The milestone supports India’s three-stage nuclear strategy and its goals of reducing uranium dependence. * The development enhances India’s position in the global nuclear energy sector and promotes international cooperation. 28. </w:t>
      </w:r>
      <w:hyperlink r:id="rId33">
        <w:r>
          <w:rPr>
            <w:color w:val="0000EE"/>
            <w:u w:val="single"/>
          </w:rPr>
          <w:t>https://www.financialcontent.com/article/marketminute-2026-4-8-nextera-energy-and-terrapower-announce-landmark-smr-partnership-to-fuel-google-and-microsoft-ai-data-centers</w:t>
        </w:r>
      </w:hyperlink>
      <w:r>
        <w:t xml:space="preserve"> - * NextEra Energy and TerraPower form a partnership to deploy Small Modular Reactors (SMRs) across the United States to power AI data centres. * The deal, formalised in late 2025, includes an initial capacity of 2.5 GW to 3 GW with a capital expenditure of $15-20 billion. * Microsoft and Google are anchor tenants, securing a 24/7 carbon-free power supply for their AI operations. * The partnership aims to address the energy trilemma—reliability, affordability, sustainability—and marks a shift towards advanced nuclear technology. * The project involves site selection in Iowa and the US Southeast, with first units scheduled for late 2020s deployment. 29. </w:t>
      </w:r>
      <w:hyperlink r:id="rId35">
        <w:r>
          <w:rPr>
            <w:color w:val="0000EE"/>
            <w:u w:val="single"/>
          </w:rPr>
          <w:t>https://www.independent.co.uk/news/uk/politics/sizewell-c-nuclear-energy-fuel-iran-middle-east-uk-b2953802.html</w:t>
        </w:r>
      </w:hyperlink>
      <w:r>
        <w:t xml:space="preserve"> - * The UK government plans to accelerate planning approvals for the Sizewell C nuclear power station in Suffolk and Lighthouse Green Fuels, a sustainable aviation fuel (SAF) plant on Teesside. * The Environment Agency will act as the lead regulator to streamline environmental assessments. * Sizewell C could supply six million homes with nuclear energy, reducing reliance on foreign fossil fuels and exposure to volatile prices. * Lighthouse Green Fuels aims to be Europe's largest SAF plant, producing fuel from waste sources. * Government initiatives aim to support energy independence, meet net-zero targets, and safeguard environmental protections amid reforms to planning regulations. 30. </w:t>
      </w:r>
      <w:hyperlink r:id="rId33">
        <w:r>
          <w:rPr>
            <w:color w:val="0000EE"/>
            <w:u w:val="single"/>
          </w:rPr>
          <w:t>https://www.financialcontent.com/article/marketminute-2026-4-8-nextera-energy-and-terrapower-announce-landmark-smr-partnership-to-fuel-google-and-microsoft-ai-data-centers</w:t>
        </w:r>
      </w:hyperlink>
      <w:r>
        <w:t xml:space="preserve"> - * NextEra Energy and TerraPower plan to deploy a fleet of Small Modular Reactors across the United States. * The partnership aims to meet 24/7 power demands of Microsoft and Alphabet Inc.'s AI data centres. * The project involves a multi-unit rollout of TerraPower’s Natrium reactors, each 345 MW with molten salt energy storage. * Initial capacity targeted is 2.5 GW to 3 GW, with capital expenditure between $15 billion and $20 billion. * The partnership was formalised in late 2025, with site selection phase starting in April 2026. 31. </w:t>
      </w:r>
      <w:hyperlink r:id="rId36">
        <w:r>
          <w:rPr>
            <w:color w:val="0000EE"/>
            <w:u w:val="single"/>
          </w:rPr>
          <w:t>https://www.chosun.com/english/world-en/2026/04/09/LBC7KFGCCRH3HOZ4KEXFHSNIPY/</w:t>
        </w:r>
      </w:hyperlink>
      <w:r>
        <w:t xml:space="preserve"> - * Fatih Birol of the IEA recommends South Korea transition from fossil fuels to nuclear and renewable energy. * Birol highlights recent severe energy supply crisis caused by US-Iran conflict, with damage to Middle Eastern facilities. * The crisis exceeds previous events such as the 1970s oil shocks, COVID-19 pandemic, and Ukraine war. * IEA released 400 million barrels of oil reserves to stabilise prices, with international cooperation including South Korea. * Birol urges diversification, domestic energy production, electric vehicles, and expanding renewables and nuclear power. 32. </w:t>
      </w:r>
      <w:hyperlink r:id="rId37">
        <w:r>
          <w:rPr>
            <w:color w:val="0000EE"/>
            <w:u w:val="single"/>
          </w:rPr>
          <w:t>https://www.thehindubusinessline.com/companies/ntpc-signs-mou-with-frances-edf-on-cooperation-in-nuclear-power/article70838830.ece</w:t>
        </w:r>
      </w:hyperlink>
      <w:r>
        <w:t xml:space="preserve"> - * NTPC signs a non-binding MoU with EDF to explore nuclear power cooperation in India. * The MoU involves assessing EDF’s EPR technology and project feasibility. * The initiative aligns with NTPC’s strategy for clean energy expansion and India’s energy security. * The Mahi Banswara Rajasthan Atomic Power Project, with four 700 MW reactors, is under development. * NTPC aims to reach 149 GW capacity by 2032, including nuclear, renewable, and thermal energy. 33. </w:t>
      </w:r>
      <w:hyperlink r:id="rId38">
        <w:r>
          <w:rPr>
            <w:color w:val="0000EE"/>
            <w:u w:val="single"/>
          </w:rPr>
          <w:t>https://broadbandbreakfast.com/nuclear-regulatory-commission-overhauls-licensing-framework/</w:t>
        </w:r>
      </w:hyperlink>
      <w:r>
        <w:t xml:space="preserve"> - * The Nuclear Regulatory Commission finalised 'Rule 53' on March 25, 2026, introducing new safety standards and flexible licensing for reactor designs. * The rule aims to enable faster, safer development of next-generation nuclear power in the US. * It incorporates research from the Department of Energy, industry, and the public to broaden applicability and reduce compliance burden. * The new approach transitions from prescriptive to performance-based standards. * The regulatory update is part of wider US efforts initiated by the Nuclear Energy Innovation and Modernization Act in 2019. 34. </w:t>
      </w:r>
      <w:hyperlink r:id="rId37">
        <w:r>
          <w:rPr>
            <w:color w:val="0000EE"/>
            <w:u w:val="single"/>
          </w:rPr>
          <w:t>https://www.thehindubusinessline.com/companies/ntpc-signs-mou-with-frances-edf-on-cooperation-in-nuclear-power/article70838830.ece</w:t>
        </w:r>
      </w:hyperlink>
      <w:r>
        <w:t xml:space="preserve"> - * NTPC has signed an MoU with Électricité de France (EDF) to explore cooperation in developing new nuclear projects in India. * The MoU was approved by Indian government departments. * The collaboration aims to assess EDF’s EPR technology suitability, locate project sites, and develop technical and human resource capabilities. * NTPC’s energy security strategy includes expanding into nuclear power and other clean energy sources. * Major nuclear projects include the Mahi Banswara Rajasthan Atomic Power Project with four 700 MW reactors. * NTPC operates over 89 GW of capacity, targeting 149 GW by 2032, including 60 GW from renewables. 35. </w:t>
      </w:r>
      <w:hyperlink r:id="rId39">
        <w:r>
          <w:rPr>
            <w:color w:val="0000EE"/>
            <w:u w:val="single"/>
          </w:rPr>
          <w:t>https://www.jeuneafrique.com/1786665/economie-entreprises/mines-loffensive-tres-discrete-mais-tres-politique-dorano-au-botswana/</w:t>
        </w:r>
      </w:hyperlink>
      <w:r>
        <w:t xml:space="preserve"> - * An Orano delegation, including Xavier Saint Martin Tillet and Pierre Fourrier, met with Botswana's head of state. * The meeting was brief, approximately fifteen minutes, with strategic overtones. * Orano previously operated the Akouta uranium mine in Niger, which closed in 2021 due to resource exhaustion. * The article suggests ongoing or potential involvement of Orano in Botswana’s uranium sector. * The event indicates strategic interests in Botswana's uranium industry. 36. </w:t>
      </w:r>
      <w:hyperlink r:id="rId40">
        <w:r>
          <w:rPr>
            <w:color w:val="0000EE"/>
            <w:u w:val="single"/>
          </w:rPr>
          <w:t>https://www.jdsupra.com/legalnews/navigating-nuclear-what-part-53-7586409/</w:t>
        </w:r>
      </w:hyperlink>
      <w:r>
        <w:t xml:space="preserve"> - * The NRC affirmed final rule adding 10 C.F.R. part 53, 'Risk-Informed, Technology-Inclusive Regulatory Framework for Advanced Reactors', on 25 March 2026. * The rule introduces a voluntary, risk-informed licensing pathway for commercial nuclear reactors, expanding use of probabilistic risk assessment. * It updates financial qualification standards to align with 10 C.F.R. part 70 and provides finality on NRC findings for design certification applications. * The rule permits load following under specific conditions and allows manufacturing licence flexibility, including factory loading of fuel. * The NRC proposes leveraging prior DOE and DOW authorisations in licensing, with an emphasis on interagency coordination. 37. </w:t>
      </w:r>
      <w:hyperlink r:id="rId41">
        <w:r>
          <w:rPr>
            <w:color w:val="0000EE"/>
            <w:u w:val="single"/>
          </w:rPr>
          <w:t>https://www.executivebiz.com/articles/bwxt-uranium-enrichment-license-nrc</w:t>
        </w:r>
      </w:hyperlink>
      <w:r>
        <w:t xml:space="preserve"> - * BWXT started pre-application engagement with the Nuclear Regulatory Commission for a uranium enrichment facility in Erwin, Tennessee. * The company plans to apply for a licence in the first quarter of 2027 to support US domestic nuclear fuel capabilities. * The facility will be adjacent to BWXT’s Nuclear Fuel Services site and support a $1.5 billion Department of Energy contract. * The plant will produce highly enriched uranium for the NNSA’s Naval Reactors programme, operating around 2035. * The initiative aligns with federal efforts to reduce reliance on foreign sources for national security materials. * BWXT has expanded infrastructure, including a new centrifuge development facility in Oak Ridge, Tennessee. 38. </w:t>
      </w:r>
      <w:hyperlink r:id="rId42">
        <w:r>
          <w:rPr>
            <w:color w:val="0000EE"/>
            <w:u w:val="single"/>
          </w:rPr>
          <w:t>https://www.nucnet.org/news/westinghouse-sets-vogtle-4-as-ap1000-reactor-benchmark-as-it-prepares-for-major-fleet-expansion-4-3-2026</w:t>
        </w:r>
      </w:hyperlink>
      <w:r>
        <w:t xml:space="preserve"> - * Westinghouse requests a 40-year renewal of the AP1000 design certification for Vogtle-4, incorporating design changes. * Vogtle-4 will become the reference plant for US deployment of the AP1000 technology. * The NRC may approve application to streamline future licensing, supporting fleet expansion plans. * Westinghouse plans to deploy 10 AP1000 units in the US by 2030, part of a 11.5 GW nuclear fleet aiming to support US energy capacity growth. * Four AP1000 reactors operate in China, with additional units under construction or contract, and deployment plans in Poland, Ukraine, and Bulgaria. 39. </w:t>
      </w:r>
      <w:hyperlink r:id="rId43">
        <w:r>
          <w:rPr>
            <w:color w:val="0000EE"/>
            <w:u w:val="single"/>
          </w:rPr>
          <w:t>https://aif.ru/politics/ssha-hotyat-postroit-v-vengrii-do-10-malyh-modulnyh-reaktorov-na-20-mlrd</w:t>
        </w:r>
      </w:hyperlink>
      <w:r>
        <w:t xml:space="preserve"> - * The White House announced that the US has reached an agreement with the Hungarian government on designing and potentially constructing up to ten small modular reactors (SMRs). * The project is estimated to cost $20 billion. * A preliminary project design (FEED) will facilitate the deployment of new US SMRs in Hungary. * The agreement marks a step towards Hungary's purchase and construction of US SMRs. * The US-Hungary nuclear energy agreement was discussed alongside other cooperation areas in late 2025. 40. </w:t>
      </w:r>
      <w:hyperlink r:id="rId44">
        <w:r>
          <w:rPr>
            <w:color w:val="0000EE"/>
            <w:u w:val="single"/>
          </w:rPr>
          <w:t>https://resourceworld.com/uranium-energy-starts-production-at-burke-hollow-isr-uranium-mine-texas/?utm_source=rss&amp;utm_medium=rss&amp;utm_campaign=uranium-energy-starts-production-at-burke-hollow-isr-uranium-mine-texas</w:t>
        </w:r>
      </w:hyperlink>
      <w:r>
        <w:t xml:space="preserve"> - * Uranium Energy Corp. received approval from the Texas Commission on Environmental Quality (TCEQ) and commenced production at Burke Hollow, Texas, in 2026. * Burke Hollow is the world’s newest in-situ recovery (ISR) uranium mine and the first in the US in over a decade. * The project, part of UEC’s expanding US production platform, hosts significant long-term development potential. * Production will be processed at Hobson Central Processing Plant, licensed for up to 4 million pounds uranium annually. * UEC controls the largest uranium resource base and licensed capacity in the US, with additional projects in Wyoming and Saskatchewan. 41. </w:t>
      </w:r>
      <w:hyperlink r:id="rId45">
        <w:r>
          <w:rPr>
            <w:color w:val="0000EE"/>
            <w:u w:val="single"/>
          </w:rPr>
          <w:t>https://www.etftrends.com/nuclear-energy-content-hub/doe-announces-nuclear-expansion-push-nukz-positioned-growth/</w:t>
        </w:r>
      </w:hyperlink>
      <w:r>
        <w:t xml:space="preserve"> - * The Department of Energy (DOE) signals a shift towards nuclear expansion with support for existing reactors and grid infrastructure. * The Utility Power Reactor Incremental Scaling Effort (UPRISE) aims to extend the life of 94 reactors, creating high-margin contracts for manufacturers. * Companies like Curtiss-Wright, Mirion Technologies, and Flowserve are expected to benefit from nuclear uprates. * The DOE invests $1.9 billion through the SPARK programme to enhance grid infrastructure, boosting demand for advanced automation and turbine technology. * These developments are viewed as long-term growth opportunities for industrial firms and nuclear infrastructure builders. 42. </w:t>
      </w:r>
      <w:hyperlink r:id="rId46">
        <w:r>
          <w:rPr>
            <w:color w:val="0000EE"/>
            <w:u w:val="single"/>
          </w:rPr>
          <w:t>https://www.tu.no/artikler/europa-heller-mot-mer-atomkraft/570558</w:t>
        </w:r>
      </w:hyperlink>
      <w:r>
        <w:t xml:space="preserve"> - • EU-kommisjonen la i mars fram en strategi for små modulære reaktorer (SMR), planlagt i drift tidlig 2030-tallet. • Flere medlemsland, som Frankrike, Polen og Slovakia, bygger eller planlegger nye atomreaktorer. • Tyskland og Italia vurderer omstillinger, med Italia som ønsker å reversere forbud mot atomkraft. • EU’s atomkraftandel har falt fra 33% i 1990 til 15% i dag, med nedgang i Tyskland. • Frankrike planlegger å bygge seks nye reaktorer for å opprettholde 70% atomandel i energimiksen. 43. </w:t>
      </w:r>
      <w:hyperlink r:id="rId47">
        <w:r>
          <w:rPr>
            <w:color w:val="0000EE"/>
            <w:u w:val="single"/>
          </w:rPr>
          <w:t>https://interestingengineering.com/energy/microreactor-to-help-vessels-run-without-refueling</w:t>
        </w:r>
      </w:hyperlink>
      <w:r>
        <w:t xml:space="preserve"> - * AMPERA and Scorpio Tankers collaborate to develop micronuclear power solutions for maritime applications. * The partnership involves deploying 15-30 MWe microreactors using thorium fuel, with no refueling needed throughout a multi-decade lifecycle. * Initial focus on floating nuclear power barges and long-term deployment of nuclear-powered vessels. * The project aims to provide reliable, zero-carbon energy to meet environmental and operational requirements in the maritime sector. * The initiative aligns with US regulations, with AMPERA planning to file for reactor licensing under revised NRC guidelines. 44. </w:t>
      </w:r>
      <w:hyperlink r:id="rId45">
        <w:r>
          <w:rPr>
            <w:color w:val="0000EE"/>
            <w:u w:val="single"/>
          </w:rPr>
          <w:t>https://www.etftrends.com/nuclear-energy-content-hub/doe-announces-nuclear-expansion-push-nukz-positioned-growth/</w:t>
        </w:r>
      </w:hyperlink>
      <w:r>
        <w:t xml:space="preserve"> - * The US Department of Energy (DOE) has announced a significant commitment to expanding and maintaining existing nuclear reactors and infrastructure. * The UPRISE initiative aims to increase capacity of the 94 operating reactors and restart retired ones, benefiting manufacturers like Curtiss-Wright, Mirion Technologies, and Flowserve. * The DOE's $1.9 billion SPARK project invests in grid upgrades to support electrification and nuclear reliability. * The developments bolster the case for nuclear energy's role in decarbonisation and energy security, indicating long-term growth for related industrial companies. * The focus on infrastructure renewal and grid resilience supports nuclear power and clean energy integration. 45. </w:t>
      </w:r>
      <w:hyperlink r:id="rId48">
        <w:r>
          <w:rPr>
            <w:color w:val="0000EE"/>
            <w:u w:val="single"/>
          </w:rPr>
          <w:t>https://www.skynewsarabia.com/business/1863114-%D8%B5%D8%AF%D9%85%D8%A9-%D8%A7%D9%84%D9%86%D9%81%D8%B7-%D8%AA%D8%B3%D8%B1%D8%B9-%D8%A7%D9%84%D8%A7%D8%B9%D8%AA%D9%85%D8%A7%D8%AF-%D8%A7%D9%84%D8%B7%D8%A7%D9%82%D8%A9-%D8%A7%D9%84%D9%86%D9%88%D9%88%D9%8A%D8%A9</w:t>
        </w:r>
      </w:hyperlink>
      <w:r>
        <w:t xml:space="preserve"> - * Disruptions in Middle Eastern oil and gas supplies prompt reconsideration of nuclear energy as a strategic option for energy security. * Countries like Taiwan, Europe, and the US are exploring or supporting increased nuclear capacity to reduce reliance on external fossil fuel sources. * Political support for nuclear energy faces challenges due to past accidents and geopolitical dependencies, especially on Russia for nuclear fuel. * Europe, with dependence on Russian nuclear materials, faces hurdles in enhancing nuclear independence; France plans to expand its nuclear fleet. * Analyses suggest that energy shocks increase political support for nuclear power, despite high costs and logistical complexities. 46. </w:t>
      </w:r>
      <w:hyperlink r:id="rId49">
        <w:r>
          <w:rPr>
            <w:color w:val="0000EE"/>
            <w:u w:val="single"/>
          </w:rPr>
          <w:t>https://www.kathimerini.gr/economy/international/564166063/i-eyropi-strefetai-xana-pros-tin-paragogi-pyrinikis-energeias/</w:t>
        </w:r>
      </w:hyperlink>
      <w:r>
        <w:t xml:space="preserve"> - * France produces approximately 65% of its electricity from nuclear power. * European countries discuss reopening or expanding nuclear projects due to rising energy costs and dependency on imported fossil fuels. * EU Commission President Ursula von der Leyen called Europe's move away from nuclear a 'strategic mistake'. * The share of nuclear in Europe's electricity generation has decreased from about one-third in 1990 to 15% today. * Europe relies on over 50% energy imports, mainly oil and gas, impacting vulnerability to supply disruptions and price fluctuations. * Italy, Belgium, Greece, and Sweden are reconsidering nuclear policies. * French President Emmanuel Macron promotes nuclear as key for energy independence and decarbonisation, despite delays and environmental concerns. * The EU promotes small modular reactors (SMRs) with a €330 million investment aiming for development by 2030. 47. </w:t>
      </w:r>
      <w:hyperlink r:id="rId50">
        <w:r>
          <w:rPr>
            <w:color w:val="0000EE"/>
            <w:u w:val="single"/>
          </w:rPr>
          <w:t>https://www.prnewswire.com/news-releases/uranium-energy-corp-commences-production-at-burke-hollow-the-worlds-newest-operating-isr-uranium-mine-302736496.html</w:t>
        </w:r>
      </w:hyperlink>
      <w:r>
        <w:t xml:space="preserve"> - * Uranium Energy Corp (NYSE American: UEC) announced commencement of production at Burke Hollow in Texas after receiving TCEQ approval. * Burke Hollow is the first new US ISR uranium mine in over a decade. * The project is part of UEC’s strategy to expand its US production capacity, supporting its multi-faceted platform. * Production will be processed at Hobson Central Processing Plant, licensed for up to 4 million pounds of uranium annually. * UEC plans further development with Ludeman ISR project expected to start in 2027, and controls significant resource base in the US and Canada. 48. </w:t>
      </w:r>
      <w:hyperlink r:id="rId51">
        <w:r>
          <w:rPr>
            <w:color w:val="0000EE"/>
            <w:u w:val="single"/>
          </w:rPr>
          <w:t>https://www.ots.at/presseaussendung/OTS_20260408_OTS0064/weltweit-reportage-zum-thema-europas-unabhaengigkeit-sein-oder-schein</w:t>
        </w:r>
      </w:hyperlink>
      <w:r>
        <w:t xml:space="preserve"> - * The report examines Europe's energy, technology, and supply chain dependencies. * It features investigations in Germany, Denmark, and France regarding Europe's vulnerabilities. * The documentary discusses Europe's reliance on US and Chinese technologies, particularly microchips. * It highlights Europe's pharmaceutical supply issues and the shift of production from Denmark to China. * The EU's strategies for nuclear energy expansion and atom energy's role in energy independence are covered.</w:t>
      </w:r>
      <w:r/>
    </w:p>
    <w:p>
      <w:r/>
      <w:r>
        <w:t xml:space="preserve">49. </w:t>
      </w:r>
      <w:hyperlink r:id="rId52">
        <w:r>
          <w:rPr>
            <w:color w:val="0000EE"/>
            <w:u w:val="single"/>
          </w:rPr>
          <w:t>https://discover.swns.com/2026/04/aerial-images-reveal-scale-of-38bn-sizewell-c-nuclear-project/</w:t>
        </w:r>
      </w:hyperlink>
      <w:r>
        <w:t xml:space="preserve"> - * A £38bn nuclear power plant, Sizewell C, is under construction near Leiston, Suffolk, planned to be operational by the mid-to-late 2030s. * The project will generate 3.2 gigawatts of electricity, power approximately 6 million homes, and create 10,000 jobs. * Construction includes onshore and offshore infrastructure, with new road and rail links. * The site is referred to as the 'sister' of Hinkley Point C in Somerset. * Energy Secretary Ed Miliband announced the project as part of national nuclear and energy strategy. 50. </w:t>
      </w:r>
      <w:hyperlink r:id="rId53">
        <w:r>
          <w:rPr>
            <w:color w:val="0000EE"/>
            <w:u w:val="single"/>
          </w:rPr>
          <w:t>https://www.legacyias.com/pib-summaries-08-april-2026/</w:t>
        </w:r>
      </w:hyperlink>
      <w:r>
        <w:t xml:space="preserve"> - </w:t>
      </w:r>
      <w:r>
        <w:rPr>
          <w:i/>
        </w:rPr>
        <w:t>India’s 2026 PIB highlights progress in climate-centric policies, biodiversity conservation, and renewable energy targets.</w:t>
      </w:r>
      <w:r/>
      <w:r>
        <w:rPr>
          <w:i/>
        </w:rPr>
        <w:t>Enables India’s climate leadership post-COP30 with operational carbon markets, Green Hydrogen Mission, and Mission LiFE.</w:t>
      </w:r>
      <w:r/>
      <w:r>
        <w:rPr>
          <w:i/>
        </w:rPr>
        <w:t>Legal and institutional frameworks support biodiversity and climate commitments, with increased protected areas, biodiversity acts, and ecosystem restoration projects.</w:t>
      </w:r>
      <w:r/>
      <w:r>
        <w:rPr>
          <w:i/>
        </w:rPr>
        <w:t>India plans to reduce emissions intensity by 45% by 2030, achieve over 50% non-fossil capacity by 2025, and reach 100 GW nuclear capacity by 2047.</w:t>
      </w:r>
      <w:r/>
      <w:r>
        <w:rPr>
          <w:i/>
        </w:rPr>
        <w:t>Nuclear advancements include the first criticality of PFBR at Kalpakkam, placing India as the second country with commercial fast breeder reactor capability.</w:t>
      </w:r>
      <w:r/>
      <w:r>
        <w:rPr>
          <w:i/>
        </w:rPr>
        <w:t>India’s nuclear programme aims to enhance energy security, support climate mitigation, and expand indigenous technology with international cooperation.</w:t>
      </w:r>
      <w:r>
        <w:t xml:space="preserve">51. </w:t>
      </w:r>
      <w:hyperlink r:id="rId54">
        <w:r>
          <w:rPr>
            <w:color w:val="0000EE"/>
            <w:u w:val="single"/>
          </w:rPr>
          <w:t>https://stockhead.com.au/resources/anson-resources-hits-uranium-vanadium-along-strike-of-historical-yellow-cat-resource/</w:t>
        </w:r>
      </w:hyperlink>
      <w:r>
        <w:t xml:space="preserve"> - - Anson Resources' initial aircore drilling at Yellow Cat project extends mineralisation between Cactus Rat and McCoy Group over 2500m of strike in Utah. - 23 drill holes identified continuous mineralisation; results await in four weeks. - Mineralisation occurs as interstitial material and coatings within sandstone of Morrison Formation. - Historically, exploration yielded up to 10.3% U3O8 and 25.6% vanadium pentoxide. - Drilling confirms shallow, surface-exposed mineralisation; follow-up infill drilling planned for potential JORC resource estimate. 52. </w:t>
      </w:r>
      <w:hyperlink r:id="rId55">
        <w:r>
          <w:rPr>
            <w:color w:val="0000EE"/>
            <w:u w:val="single"/>
          </w:rPr>
          <w:t>https://investingnews.com/american-uranium-targeting-resource-growth-and-confidence-increase-at-lo-herma-project/</w:t>
        </w:r>
      </w:hyperlink>
      <w:r>
        <w:t xml:space="preserve"> - * American Uranium progresses its Lo Herma in-situ recovery uranium project in Wyoming, aiming to increase resource scale and confidence before a scoping study. * Recent drilling expanded the total resource to 9.45 million pounds, with 43% in indicated category, prioritising approximately 7 million pounds for upcoming studies. * The project is becoming comparable to nearby advanced ISR projects, such as Ur-Energy’s Shirley Basin, Uranium Energy’s Ludeman, and enCore Energy’s Gas Hills. * The company sees potential valuation upside as the project develops amid a global uranium market with rising demand and supply gap forecast to widen. * Key upcoming catalysts include further drilling, technical studies, a resource update, and a scoping study expected in Q3. 53. </w:t>
      </w:r>
      <w:hyperlink r:id="rId56">
        <w:r>
          <w:rPr>
            <w:color w:val="0000EE"/>
            <w:u w:val="single"/>
          </w:rPr>
          <w:t>https://sightlineu3o8.com/2026/04/construction-of-second-jinqimen-unit-begins/</w:t>
        </w:r>
      </w:hyperlink>
      <w:r>
        <w:t xml:space="preserve"> - * Construction of the second Hualong One unit at Jinqimen nuclear power plant in Ningbo, China, has begun with the pouring of first safety-related concrete. * Construction approval was granted by China’s State Council in December 2023, with ground-breaking in February 2024. * China’s National Nuclear Safety Administration issued a construction licence in August 2023 for units 1 and 2. * The plant aims to house six units with a total capacity of about 7.2 GWe, producing approximately 55 TWh annually. * The project is expected to reduce carbon dioxide emissions by about 45 million tonnes. 54. </w:t>
      </w:r>
      <w:hyperlink r:id="rId57">
        <w:r>
          <w:rPr>
            <w:color w:val="0000EE"/>
            <w:u w:val="single"/>
          </w:rPr>
          <w:t>https://www.ans.org/news/2026-04-07/article-7914/westinghouse-submits-ap1000-design-revision-to-nrc/</w:t>
        </w:r>
      </w:hyperlink>
      <w:r>
        <w:t xml:space="preserve"> - * Westinghouse proposes revisions to the AP1000 design certification documents (DCD) to establish Vogtle-4 as the standard reference plant in the US. * The revisions aim to accelerate new AP1000 licence applications and support fleet deployment. * Westinghouse seeks a 40-year renewal of the AP1000 design certification, valid through 2046. * This move aligns with NRC's efforts to streamline reactor design reviews and certifications. * The NRC anticipates the DCD revision will reflect the Vogtle units' as-built condition and support future deployments.</w:t>
      </w:r>
      <w:r/>
    </w:p>
    <w:p>
      <w:r/>
      <w:r>
        <w:t xml:space="preserve">55. </w:t>
      </w:r>
      <w:hyperlink r:id="rId58">
        <w:r>
          <w:rPr>
            <w:color w:val="0000EE"/>
            <w:u w:val="single"/>
          </w:rPr>
          <w:t>https://www.ans.org/news/2026-04-07/article-7915/proposed-fy-2027-doe-nrc-budgets-ask-for-less/</w:t>
        </w:r>
      </w:hyperlink>
      <w:r>
        <w:t xml:space="preserve"> - * The Department of Energy (DOE) requests $53.9 billion for FY 2027, a nearly 10% increase from 2026. * Notable nuclear energy allocations include $226 million for the Advanced Reactor Demonstration Program and $218.5 million for fuel cycle R&amp;D, with reductions compared to previous years. * The DOE also requests $3.5 billion for baseload power support, including nuclear upgrades, and $378 million for Idaho National Laboratory facilities. * A new $10 million Office of Fusion will support domestic fusion development, with reduced funding for international ITER contributions. * The Nuclear Regulatory Commission (NRC) requests $892.3 million for FY 2027, an 8% decrease, focusing on reactor safety and materials programs. * NRC plans to reduce staff and research activities, citing efficiencies from the ADVANCE Act. 56. </w:t>
      </w:r>
      <w:hyperlink r:id="rId59">
        <w:r>
          <w:rPr>
            <w:color w:val="0000EE"/>
            <w:u w:val="single"/>
          </w:rPr>
          <w:t>https://www.focus.de/earth/experte-ueber-mini-akws-wird-keines-unserer-energieprobleme-loesen_ee69966b-632c-4a79-b3ef-bb93276048a2.html</w:t>
        </w:r>
      </w:hyperlink>
      <w:r>
        <w:t xml:space="preserve"> - • EU considers increased support for small modular reactors (SMRs) by the early 2030s amid energy security concerns. • EU countries, including Germany and Bavaria, debate the reintroduction or expansion of nuclear energy. • Critics argue SMRs are costly, slow, and unsafe, while proponents see them as a clean, scalable energy source. • Safety risks and economic viability of SMRs are debated, with calls for a standardised EU programme. • The discussion reflects broader shifts in EU energy policy towards diversifying energy sources and reducing reliance on fossil fuels. 57. </w:t>
      </w:r>
      <w:hyperlink r:id="rId60">
        <w:r>
          <w:rPr>
            <w:color w:val="0000EE"/>
            <w:u w:val="single"/>
          </w:rPr>
          <w:t>https://www.business-standard.com/opinion/columns/rewiring-power-for-a-new-era-india-s-energy-transition-is-too-cautious-126040701375_1.html</w:t>
        </w:r>
      </w:hyperlink>
      <w:r>
        <w:t xml:space="preserve"> - * India has over 275 GW of non-fossil fuel capacity and aims to expand it significantly.</w:t>
      </w:r>
      <w:r>
        <w:rPr>
          <w:i/>
        </w:rPr>
        <w:t xml:space="preserve"> * The renewable energy target should be increased from 500 GW to 1,500 GW by 2030.</w:t>
      </w:r>
      <w:r>
        <w:t xml:space="preserve"> * Grid strengthening and storage integration are essential to meet the ambitious target.</w:t>
      </w:r>
      <w:r>
        <w:rPr>
          <w:i/>
        </w:rPr>
        <w:t xml:space="preserve"> * India is promoting battery and pumped hydro storage, with policy incentives.</w:t>
      </w:r>
      <w:r>
        <w:t xml:space="preserve"> * The country plans to scale electric mobility and charging infrastructure, including full electrification of buses and vehicles.</w:t>
      </w:r>
      <w:r>
        <w:rPr>
          <w:i/>
        </w:rPr>
        <w:t xml:space="preserve"> * Nuclear energy, including small modular reactors, is seen as necessary for firming capacity.</w:t>
      </w:r>
      <w:r>
        <w:t xml:space="preserve"> * India must diversify critical mineral sources and develop domestic processing to reduce geopolitical risks.</w:t>
      </w:r>
      <w:r>
        <w:rPr>
          <w:i/>
        </w:rPr>
        <w:t xml:space="preserve">58. </w:t>
      </w:r>
      <w:hyperlink r:id="rId61">
        <w:r>
          <w:rPr>
            <w:color w:val="0000EE"/>
            <w:u w:val="single"/>
          </w:rPr>
          <w:t>https://www.independent.ie/irish-news/protesters-block-oconnell-bridge-bringing-public-transport-to-standstill-government-took-in-extra-6m-in-excise-duties-last-month/a1584681099.html</w:t>
        </w:r>
      </w:hyperlink>
      <w:r>
        <w:rPr>
          <w:i/>
        </w:rPr>
        <w:t xml:space="preserve"> - * The Irish government discusses energy security measures and potential use of nuclear power during a meeting scheduled for tomorrow. * Ministers highlight Ireland's reasonably good position in energy supply security and higher reserves compared to other countries. * Economic analysis suggests prolonged impact from Iran conflict and infrastructure damage, with possible global stagflation. * Irish officials debate the possibility of nuclear energy, with some emphasising its benefits for affordability and energy security. * The government advocates for an open discussion on nuclear energy, aligning with practices in other European countries. 59. </w:t>
      </w:r>
      <w:hyperlink r:id="rId62">
        <w:r>
          <w:rPr>
            <w:color w:val="0000EE"/>
            <w:u w:val="single"/>
          </w:rPr>
          <w:t>https://www.chemengonline.com/x-energy-selects-fluor-for-nuclear-project-at-dow-site-in-texas/</w:t>
        </w:r>
      </w:hyperlink>
      <w:r>
        <w:rPr>
          <w:i/>
        </w:rPr>
        <w:t xml:space="preserve"> - * Fluor will support X-Energy’s advanced nuclear project at Dow’s Seadrift site in Texas, focusing on project definition and feasibility. * The project proposes to develop four, 80-megawatt small modular reactors (SMRs) to supply Dow with carbon-free electricity and steam. * The project is supported by the US Department of Energy’s (DOE) Advanced Reactor Demonstration Program. * Construction permit application submitted in March 2025, under review by the US Nuclear Regulatory Commission. * X-Energy aims to become the first grid-scale advanced nuclear reactor serving an industrial facility in North America. 60. </w:t>
      </w:r>
      <w:hyperlink r:id="rId63">
        <w:r>
          <w:rPr>
            <w:color w:val="0000EE"/>
            <w:u w:val="single"/>
          </w:rPr>
          <w:t>https://www.gurufocus.com/news/8778765/27000-feet-of-drilling-47-diamond-holes-and-one-of-the-largest-uranium-deposits-in-america</w:t>
        </w:r>
      </w:hyperlink>
      <w:r>
        <w:rPr>
          <w:i/>
        </w:rPr>
        <w:t xml:space="preserve"> - * Eagle Nuclear Energy Corp. announced a 27,000-foot drill programme with 47 diamond drill holes at the Aurora Uranium Project, scheduled to start in July 2026. * The programme aims to expand resources, improve classification, and support a Pre-Feasibility Study. * NexGen Energy gained CNSC approval for its Rook I project, with construction starting summer 2026. * The US government committed $80 billion to nuclear development in partnership with Cameco and Brookfield. * Uranium Energy Corp. transitioned to active producer with a licensed capacity of 12.1 million pounds per year in the US. 61. </w:t>
      </w:r>
      <w:hyperlink r:id="rId64">
        <w:r>
          <w:rPr>
            <w:color w:val="0000EE"/>
            <w:u w:val="single"/>
          </w:rPr>
          <w:t>https://www.indiasnews.net/news/278969438/india-has-vast-nuke-potential-to-generate-5000-units-electricity-per-person-annually-awareness-key-as-prototype-fast-breeder-reactor-achieves-critical-milestone</w:t>
        </w:r>
      </w:hyperlink>
      <w:r>
        <w:rPr>
          <w:i/>
        </w:rPr>
        <w:t xml:space="preserve"> - * India’s Department of Atomic Energy announced the first criticality of the 500 MWe Prototype Fast Breeder Reactor (PFBR) on April 6, 2026, at 08:25 PM.</w:t>
      </w:r>
      <w:r>
        <w:t xml:space="preserve"> * The reactor, developed indigenously, uses Uranium-Plutonium MOX fuel and can eventually utilise Thorium-232.</w:t>
      </w:r>
      <w:r>
        <w:rPr>
          <w:i/>
        </w:rPr>
        <w:t xml:space="preserve"> * India possesses 85 per cent of the world's thorium reserves, enough to generate 5,000 units of electricity per person annually for 500 years.</w:t>
      </w:r>
      <w:r>
        <w:t xml:space="preserve"> * Public awareness and addressing safety concerns are emphasised as crucial for accelerating nuclear adoption.</w:t>
      </w:r>
      <w:r>
        <w:rPr>
          <w:i/>
        </w:rPr>
        <w:t xml:space="preserve"> * India operates 23 uranium-based reactors mainly imported, with fast breeder technology seen as vital to long-term energy security.</w:t>
      </w:r>
      <w:r>
        <w:t xml:space="preserve">62. </w:t>
      </w:r>
      <w:hyperlink r:id="rId65">
        <w:r>
          <w:rPr>
            <w:color w:val="0000EE"/>
            <w:u w:val="single"/>
          </w:rPr>
          <w:t>https://www.thehindubusinessline.com/news/how-fast-breeder-reactors-can-give-india-energy-security/article70835151.ece</w:t>
        </w:r>
      </w:hyperlink>
      <w:r>
        <w:t xml:space="preserve"> - * The 500 MW Prototype Fast Breeder Reactor (PFBR) in India goes critical, marking a key step in nuclear energy development. * India aims to build additional fast breeder reactors at Kalpakkam and other sites, potentially over the next two decades. * These reactors will utilise thorium, of which India has the world's largest reserves, to produce energy for centuries. * The reactors convert thorium into U-233 efficiently, with plans to prioritise plutonium production for energy security. * India is also exploring alternative thorium-to-U-233 conversion methods, including conventional reactors and accelerator-driven systems. 63. </w:t>
      </w:r>
      <w:hyperlink r:id="rId66">
        <w:r>
          <w:rPr>
            <w:color w:val="0000EE"/>
            <w:u w:val="single"/>
          </w:rPr>
          <w:t>https://www.gurufocus.com/news/8778990/saiheat-upgrades-its-nuclear-energy-business-strategy-emerging-as-a-core-provider-of-integrated-design-software-solutions-for-large-lwr-and-smr</w:t>
        </w:r>
      </w:hyperlink>
      <w:r>
        <w:t xml:space="preserve"> - * SAIHEAT announced a strategic upgrade of its nuclear energy business, shifting from R&amp;D on small modular reactors (SMRs) to providing integrated design software and technical solutions for nuclear power and SMR sectors. * The company has established strategic partnerships and obtained full authorization for nuclear design software application. * SAIHEAT now offers comprehensive technical services including reactor physics, thermal-hydraulic analysis, nuclear safety analysis, probabilistic safety assessment, plant system simulation, and radiation shielding analysis. * The upgrade aims to position SAIHEAT as a leading integrated supplier of nuclear energy design software and end-to-end solution provider for large LWR and SMR projects. * Future plans include expanding service coverage across the nuclear energy design value chain, leveraging partnerships, and delivering customised solutions to drive safe and efficient nuclear industry development. 64. </w:t>
      </w:r>
      <w:hyperlink r:id="rId67">
        <w:r>
          <w:rPr>
            <w:color w:val="0000EE"/>
            <w:u w:val="single"/>
          </w:rPr>
          <w:t>https://www.business-standard.com/india-news/india-achieves-nuclear-milestone-as-500-mw-pfbr-attains-criticality-126040701215_1.html</w:t>
        </w:r>
      </w:hyperlink>
      <w:r>
        <w:t xml:space="preserve"> - * India’s Department of Atomic Energy (DAE) announced the first criticality of a 500 MW Prototype Fast Breeder Reactor (PFBR). * The milestone enhances India’s nuclear fuel utilisation and supports its three-stage nuclear power programme. * The reactor uses uranium-plutonium mixed oxide (MOX) fuel and incorporates advanced safety features and a closed fuel cycle. * The achievement strengthens India’s indigenous nuclear technology and positions fast breeder reactors as key to long-term energy security. * India’s PFBR was developed by IGCAR and built by BHAVINI, with safety clearance from AERB. 65. </w:t>
      </w:r>
      <w:hyperlink r:id="rId68">
        <w:r>
          <w:rPr>
            <w:color w:val="0000EE"/>
            <w:u w:val="single"/>
          </w:rPr>
          <w:t>https://skillings.net/sunday-power-list-the-10-titans-defining-the-2026-resource-realignment-2/</w:t>
        </w:r>
      </w:hyperlink>
      <w:r>
        <w:t xml:space="preserve"> - * The review tracks influence in copper, uranium, lithium, rare earths, gold cash flow, and AI infrastructure. * BHP’s copper strategy focuses on electrification and grid demand. * Kazatomprom influences uranium supply and pricing. * Rio Tinto expands into lithium for battery and decarbonisation markets. * Amazon and Microsoft impact mining demand via data centre investments. * Lundin Gold benefits from cash flow optionality and silver-linked investor interest. * USA Rare Earth’s role in domestic US supply chain development. * Codelco pushes AI and automation in copper operations. * SSR Mining’s portfolio reset alters jurisdictional risk perception. * Southern Copper and Andean region face policy and permitting challenges. * Frontier regions and African critical mineral projects attract supply chain diversification interest. 66. </w:t>
      </w:r>
      <w:hyperlink r:id="rId69">
        <w:r>
          <w:rPr>
            <w:color w:val="0000EE"/>
            <w:u w:val="single"/>
          </w:rPr>
          <w:t>https://www.kbur.com/2026/04/07/a-u-s-department-of-energy-expert-says-building-a-first-of-its-kind-small-modular-nuclear-reactor-would-likely-cost-around-four-billion-dollars-and-take-up-to-five-years-to-build/</w:t>
        </w:r>
      </w:hyperlink>
      <w:r>
        <w:t xml:space="preserve"> - * A U.S. Department of Energy expert states building a first-of-its-kind small modular nuclear reactor would likely cost around four billion dollars and take up to five years. * Michelle Zietlow Miller briefed Governor Reynolds’ Nuclear Energy Task Force, discussing potential cost reductions through federal and state tax credits. * The presentation suggests a developer would finance and build the reactor, with a utility taking ownership upon completion. * An estimated 1,600 full-time employees would be needed to operate the plant. * The article focuses on nuclear energy policy, infrastructure, and development in the United States. 67. </w:t>
      </w:r>
      <w:hyperlink r:id="rId70">
        <w:r>
          <w:rPr>
            <w:color w:val="0000EE"/>
            <w:u w:val="single"/>
          </w:rPr>
          <w:t>https://www.nucnet.org/news/china-announces-start-of-construction-at-jinqimen-2-nuclear-plant-4-2-2026</w:t>
        </w:r>
      </w:hyperlink>
      <w:r>
        <w:t xml:space="preserve"> - • Construction licences issued for Units 1 and 2 at Jinqimen in February 2025. • First concrete poured for Unit 1 in August 2025. • Six Hualong One units planned at the site near Ningbo, Zhejiang province. • CNNC Zhejiang Energy Company will own and operate the units, each with 1,200 MW capacity. • Jinqimen will generate 55 billion kWh annually, half of Ningbo’s last year’s electricity use. • China has 60 operational nuclear plants and 35 under construction, not including Jinqimen-2. • China aims to be the world’s largest nuclear generator, with capacity expected to reach 70 GW by 2025. 68. </w:t>
      </w:r>
      <w:hyperlink r:id="rId71">
        <w:r>
          <w:rPr>
            <w:color w:val="0000EE"/>
            <w:u w:val="single"/>
          </w:rPr>
          <w:t>https://www.nucnet.org/news/us-doe-chooses-two-new-cutting-edge-nuclear-projects-to-work-with-anl-4-2-2026</w:t>
        </w:r>
      </w:hyperlink>
      <w:r>
        <w:t xml:space="preserve"> - * The US Department of Energy (DOE) has chosen two projects to advance nuclear technologies. * Projects involve private industry and Argonne National Laboratory (ANL). * Selections are part of the DOE’s Gateway for Accelerated Innovation in Nuclear (Gain) programme. * The programme aims to accelerate commercialisation of advanced nuclear technologies. * Collaborations are with Zeno Power Systems and NuCube Energy. 69. </w:t>
      </w:r>
      <w:hyperlink r:id="rId72">
        <w:r>
          <w:rPr>
            <w:color w:val="0000EE"/>
            <w:u w:val="single"/>
          </w:rPr>
          <w:t>https://www.devdiscourse.com/article/law-order/3865034-500-mwe-prototype-fast-breeder-reactor-attains-first-criticality-strengthening-energy-security</w:t>
        </w:r>
      </w:hyperlink>
      <w:r>
        <w:t xml:space="preserve"> - * India’s 500 MWe Prototype Fast Breeder Reactor (PFBR) achieves first criticality on April 6. * Developed by IGCAR and constructed by BHAVINI, under the Department of Atomic Energy. * Signifies a technological and strategic milestone in India’s three-stage nuclear programme. * Uses fast breeder technology, employing MOX fuel and capable of breeding new fuel from Uranium-238. * Aims to reduce dependence on imported uranium and support long-term sustainability through thorium utilisation. * Demonstrates indigenous technology, safety standards compliance, and contribution to India’s energy security and climate goals. 70. </w:t>
      </w:r>
      <w:hyperlink r:id="rId73">
        <w:r>
          <w:rPr>
            <w:color w:val="0000EE"/>
            <w:u w:val="single"/>
          </w:rPr>
          <w:t>https://newsblare.com/science/india-prototype-fast-breeder-reactor-achieves-criticality-in-major-nuclear-milestone/</w:t>
        </w:r>
      </w:hyperlink>
      <w:r>
        <w:t xml:space="preserve"> - * India’s indigenously designed Prototype Fast Breeder Reactor (PFBR) at Kalpakkam achieved criticality, marking a nuclear milestone. * Prime Minister Modi praised the achievement and highlighted its significance for India’s civil nuclear programme. * The 500 Megawatt reactor is part of India’s three-stage nuclear strategy, focusing on utilisation of thorium reserves. * It advances India’s position in nuclear technology, aiming to be the second country after Russia with a commercial fast breeder reactor. 71. </w:t>
      </w:r>
      <w:hyperlink r:id="rId74">
        <w:r>
          <w:rPr>
            <w:color w:val="0000EE"/>
            <w:u w:val="single"/>
          </w:rPr>
          <w:t>https://interestingengineering.com/energy/us-antares-doe-approval-mark0-reactor-demonstrator</w:t>
        </w:r>
      </w:hyperlink>
      <w:r>
        <w:t xml:space="preserve"> - * Antares received a Documented Safety Analysis from DOE for its Mark0 demonstrator reactor. * The milestone paves the way for the reactor’s startup approval, targeted before 4th July. * Antares aims to validate safety, physics, and control systems during the demonstration. * The company plans to use the same reactor for its Mark1 demonstration and future electricity generation. * The DOE intends to have at least three advanced reactors critical before July 2026 as part of its Reactor Pilot Program. 72. </w:t>
      </w:r>
      <w:hyperlink r:id="rId75">
        <w:r>
          <w:rPr>
            <w:color w:val="0000EE"/>
            <w:u w:val="single"/>
          </w:rPr>
          <w:t>https://forumias.com/blog/indias-nuclear-energy-program-explained-pointwise/</w:t>
        </w:r>
      </w:hyperlink>
      <w:r>
        <w:t xml:space="preserve"> - * On 6 April 2026, India's Prototype Fast Breeder Reactor at Kalpakkam reached criticality, making India the second country after Russia with advanced fast breeder reactor technology. * India’s three-stage nuclear energy programme, conceived by Dr. Homi J Bhabha, aims at energy independence by utilising uranium and thorium resources. * Key milestones include establishment of institutions such as TIFR, AEC, DAE, and the Bhabha Atomic Research Centre, and the commencement of Stage II reactor core loading in 2024. * The 2025 SHANTI Act enabled private sector participation in nuclear power. * Challenges include high costs, insufficient capacity, safety concerns, and diplomatic hurdles due to non-ratification of NPT and NSG membership. 73. </w:t>
      </w:r>
      <w:hyperlink r:id="rId76">
        <w:r>
          <w:rPr>
            <w:color w:val="0000EE"/>
            <w:u w:val="single"/>
          </w:rPr>
          <w:t>https://www.rp.pl/opinie-ekonomiczne/art44111651-eksperci-jak-ograniczyc-ryzyko-blackoutow-takich-jak-ten-sprzed-roku-w-hiszpanii</w:t>
        </w:r>
      </w:hyperlink>
      <w:r>
        <w:t xml:space="preserve"> - • The article recounts Spain's near-total blackout in April 2025, caused by low synchronic generation and high renewable input. • It emphasizes the role of synchronic generators like nuclear and hydro in stabilising the grid. • Technical causes include high wind and solar penetration, with insufficient base load from traditional synchronous plants. • Recommendations include maintaining at least 30% synchronic generation and increasing nuclear power for grid resilience. • The article advocates for nuclear energy's strategic importance in stabilising the electricity system and supporting energy independence. 74. </w:t>
      </w:r>
      <w:hyperlink r:id="rId77">
        <w:r>
          <w:rPr>
            <w:color w:val="0000EE"/>
            <w:u w:val="single"/>
          </w:rPr>
          <w:t>https://energynews.pro/en/india-achieves-first-chain-reaction-in-its-fast-breeder-reactor-at-kalpakkam</w:t>
        </w:r>
      </w:hyperlink>
      <w:r>
        <w:t xml:space="preserve"> - * India conducts first chain reaction in fast breeder reactor at Kalpakkam. * Prime Minister Narendra Modi describes it as a significant step for India's civil nuclear programme. * The event demonstrates India's nuclear technological capabilities and advances thorium exploitation. * India operates around twenty nuclear reactors with a total capacity of over 8,000 MW. * The country aims to quadruple nuclear capacity and increase private sector involvement. 75. </w:t>
      </w:r>
      <w:hyperlink r:id="rId78">
        <w:r>
          <w:rPr>
            <w:color w:val="0000EE"/>
            <w:u w:val="single"/>
          </w:rPr>
          <w:t>https://www.powermag.com/westinghouse-files-to-update-ap1000-design-certification-make-vogtle-expansion-the-u-s-reference-plant/</w:t>
        </w:r>
      </w:hyperlink>
      <w:r>
        <w:t xml:space="preserve"> - * Westinghouse asked NRC to renew and update the AP1000 reactor design certification, proposing Vogtle Unit 4 as the standard reference plant for future projects in the US. * The revision aims to streamline licensing, reduce costs, and support fleet-scale deployment of AP1000 reactors. * Six AP1000 units are operating in China and Georgia, with 14 under construction worldwide. * The US government and industry partners are pushing for new reactors, with a potential investment of at least $80 billion. * NRC’s update incorporates lessons learned from Vogtle and aims to facilitate future large light-water reactor projects. 76. </w:t>
      </w:r>
      <w:hyperlink r:id="rId79">
        <w:r>
          <w:rPr>
            <w:color w:val="0000EE"/>
            <w:u w:val="single"/>
          </w:rPr>
          <w:t>https://www.marketbeat.com/instant-alerts/peninsula-energ-otcmktspenmf-trading-down-05-heres-what-happened-2026-04-06/</w:t>
        </w:r>
      </w:hyperlink>
      <w:r>
        <w:t xml:space="preserve"> - * Peninsula Energy's stock fell 0.5% during trading on Monday, trading at $0.4109. * The decline involved a trading volume of 5,000 shares, 84% below the average volume. * Peninsula Energy focuses on uranium mining and development, specifically in-situ recovery in Wyoming's Powder River Basin. * The company's primary asset is the Lance Projects, operated under license from the U.S. Nuclear Regulatory Commission. * The company also holds exploration rights for satellite deposits nearby. 77. </w:t>
      </w:r>
      <w:hyperlink r:id="rId80">
        <w:r>
          <w:rPr>
            <w:color w:val="0000EE"/>
            <w:u w:val="single"/>
          </w:rPr>
          <w:t>https://www.nsenergybusiness.com/analysis/uk-smr-competition-tender-update/</w:t>
        </w:r>
      </w:hyperlink>
      <w:r>
        <w:t xml:space="preserve"> - * Rolls-Royce SMR requests justification decision for its 300 MW PWR design in the UK. * UK authorities, including DEFRA, to review the application amid ongoing GDA process. * Rolls-Royce SMR completes Step 2 of GDA, moving to detailed assessment. * UK Government funds and private capital support the project. * Multiple companies, including GE-Hitachi, Holtec, Westinghouse, and NuScale, progress in SMR development in the UK. * The UK government aims for operational SMRs by the mid-2030s and a quarter of electricity from nuclear by 2050. 78. </w:t>
      </w:r>
      <w:hyperlink r:id="rId81">
        <w:r>
          <w:rPr>
            <w:color w:val="0000EE"/>
            <w:u w:val="single"/>
          </w:rPr>
          <w:t>https://www.irishtimes.com/opinion/2026/04/07/eamon-ryan-irelands-future-energy-needs-must-be-met-by-renewables-and-nuclear/</w:t>
        </w:r>
      </w:hyperlink>
      <w:r>
        <w:t xml:space="preserve"> - * The Irish Minister for Environment, Climate and Communications, Eamon Ryan, advocates for the integration of renewables and nuclear power to meet Ireland’s future energy needs. * The article discusses recent geopolitical energy crises and Europe’s dependency on imported fossil fuels. * It highlights the importance of reducing reliance on fossil fuels through renewable energy, nuclear power, and European industrial policies. * The Irish government aims to accelerate legislative frameworks to enhance energy independence and lower electricity prices. * The article underscores Ireland’s strategic position in European energy policy amid ongoing global conflicts. 79. </w:t>
      </w:r>
      <w:hyperlink r:id="rId82">
        <w:r>
          <w:rPr>
            <w:color w:val="0000EE"/>
            <w:u w:val="single"/>
          </w:rPr>
          <w:t>https://kalkinemedia.com/au/stocks/energy/uranium-sector-developments-with-peninsula-energy-asxpen</w:t>
        </w:r>
      </w:hyperlink>
      <w:r>
        <w:t xml:space="preserve"> - * Peninsula Energy operates within the uranium and energy sector in Australia. * The company seeks quotation for newly issued shares on the ASX. * Uranium exploration and resource development are central to its activities. * The energy sector includes resource supply, infrastructure, and market indices like the All Ordinaries. * Capital management activities, including share issuance, support exploration and development. * Sector developments are influenced by resource demand, regulatory compliance, and technological progress. 80. </w:t>
      </w:r>
      <w:hyperlink r:id="rId83">
        <w:r>
          <w:rPr>
            <w:color w:val="0000EE"/>
            <w:u w:val="single"/>
          </w:rPr>
          <w:t>https://www.ndtvprofit.com/science/india-s-flagship-atomic-reactor-reaches-criticality-milestone-11320937</w:t>
        </w:r>
      </w:hyperlink>
      <w:r>
        <w:t xml:space="preserve"> - * India’s Prototype Fast Breeder Reactor (PFBR) at Kalpakkam attained criticality, marking a key development in nuclear energy. * Prime Minister Narendra Modi highlighted the reactor’s ability to produce more fuel than it consumes. * The project is part of India’s three-stage nuclear power programme, focusing on thorium reserves. * The 500-megawatt sodium-cooled reactor has been under development for over 20 years and is operated by BHAVINI. * The development signifies progress in India’s civilian nuclear ambitions and utilisation of abundant thorium reserves. 81. </w:t>
      </w:r>
      <w:hyperlink r:id="rId84">
        <w:r>
          <w:rPr>
            <w:color w:val="0000EE"/>
            <w:u w:val="single"/>
          </w:rPr>
          <w:t>https://lanouvelletribune.info/2026/04/nucleaire-civil-la-russie-signe-une-feuille-de-route-avec-lethiopie-pour-la-production-delectricite/</w:t>
        </w:r>
      </w:hyperlink>
      <w:r>
        <w:t xml:space="preserve"> - * On 31 March 2026, Ethiopia and Russia signed a roadmap for civil nuclear energy development in Addis-Abeba. * The document was signed between the Ethiopian Atomic Energy Commission and Russian state company Rosatom. * The roadmap outlines technical, institutional, and operational collaboration, including training and feasibility studies. * The initiative aims to diversify Ethiopia's electricity sources, reducing reliance on hydroelectricity. * Russia has ongoing nuclear projects in Africa, including Egypt's El-Dabaa plant and collaborations with Nigeria, Rwanda, and Zambia. * The partnership seeks to strengthen energy security and low-carbon capacity in Ethiopia and other African nations. 82. </w:t>
      </w:r>
      <w:hyperlink r:id="rId85">
        <w:r>
          <w:rPr>
            <w:color w:val="0000EE"/>
            <w:u w:val="single"/>
          </w:rPr>
          <w:t>https://www.aussiestockforums.com/threads/cxu-cauldron-energy-limited.16691/?utm_source=rss&amp;utm_medium=rss</w:t>
        </w:r>
      </w:hyperlink>
      <w:r>
        <w:t xml:space="preserve"> - * Cauldron Energy's Yanrey Uranium Project has seen renewed interest after a period of decline, with recent price increases. * First four drill holes at Manyingee South have intersected significant high-grade uranium mineralisation along a 1.5 km strike, open in all directions. * Drilling indicates similarities to Paladin’s nearby Manyingee Deposit, with uranium potentially in a palaeochannel similar to known deposits. * Exploration at Yanrey covers over 80 km of ancient sedimentary coastline, with multiple prospective palaeochannels identified for testing. * Cauldron holds the largest tenement area in the region, targeting further uranium deposits through exploration. 83. </w:t>
      </w:r>
      <w:hyperlink r:id="rId86">
        <w:r>
          <w:rPr>
            <w:color w:val="0000EE"/>
            <w:u w:val="single"/>
          </w:rPr>
          <w:t>https://www.zerohedge.com/energy/iran-conflict-spotlights-nuclear-energy-key-global-energy-security</w:t>
        </w:r>
      </w:hyperlink>
      <w:r>
        <w:t xml:space="preserve"> - * The disruptions to Iran’s energy infrastructure and Strait of Hormuz underscore the fragility of global oil supplies. * Jay Yu of Nano Nuclear Energy promotes nuclear power as a reliable, domestic energy source amid geopolitical risks. * Nano Nuclear Energy submitted a construction permit application for the KRONOS MMR microreactor to the U.S. Nuclear Regulatory Commission. * The KRONOS MMR is among the first Generation IV designs to reach this milestone in the US. * The focus on nuclear energy is driven by climate goals, AI infrastructure needs, and geopolitical risks, reinforced by recent oil market volatility and supply chain threats. 84. </w:t>
      </w:r>
      <w:hyperlink r:id="rId87">
        <w:r>
          <w:rPr>
            <w:color w:val="0000EE"/>
            <w:u w:val="single"/>
          </w:rPr>
          <w:t>https://tass.com/economy/2112395</w:t>
        </w:r>
      </w:hyperlink>
      <w:r>
        <w:t xml:space="preserve"> - * Rosatom delivered its first nuclear fuel shipment to China’s Xudapu NPP in Liaoning Province. * The initial fuel loading enables the launch of the VVER-1200 power unit. * The fuel was manufactured at Novosibirsk Chemical Concentrates Plant. * This marks a new destination in Russia’s nuclear fuel supply to China. * Four new VVER-1200 reactors are under construction in China, including at Tianwan and Xudapu NPPs. 85. </w:t>
      </w:r>
      <w:hyperlink r:id="rId88">
        <w:r>
          <w:rPr>
            <w:color w:val="0000EE"/>
            <w:u w:val="single"/>
          </w:rPr>
          <w:t>https://www.powermag.com/nuclear-recycling-has-reached-a-prime-moment-and-the-u-s-may-be-running-out-of-time/</w:t>
        </w:r>
      </w:hyperlink>
      <w:r>
        <w:t xml:space="preserve"> - • A think tank advocates for federal policy to support commercial nuclear fuel recycling in the U.S. • The assessment highlights economic, proliferation, and waste management barriers as shifting in favour of recycling. • Policy proposals include formal endorsement, legislative updates, and support for new recycling facilities. • The report emphasises timing concerns due to domestic uranium supply issues and international competition. • Recommendations aim to establish a comprehensive nuclear waste and fuel recycling strategy, with recent legislative and executive developments underlining urgency. 86. </w:t>
      </w:r>
      <w:hyperlink r:id="rId89">
        <w:r>
          <w:rPr>
            <w:color w:val="0000EE"/>
            <w:u w:val="single"/>
          </w:rPr>
          <w:t>https://www.news18.com/india/indigenous-fast-breeder-reactor-a-step-to-harnessing-indias-thorium-reserves-pm-modi-ws-l-10018130.html</w:t>
        </w:r>
      </w:hyperlink>
      <w:r>
        <w:t xml:space="preserve"> - * Prime Minister Narendra Modi announced the Prototype Fast Breeder Reactor at Kalpakkam, Tamil Nadu, attained criticality. * The reactor marks a key step in India's civil nuclear programme and thorium reserves utilisation. * The reactor is capable of producing more fuel than it consumes, reflecting India's scientific and engineering prowess. * This development is part of India's third stage nuclear initiative to harness thorium reserves. * Union Home Minister Amit Shah highlighted its significance for global power production and India's energy security. 87. </w:t>
      </w:r>
      <w:hyperlink r:id="rId90">
        <w:r>
          <w:rPr>
            <w:color w:val="0000EE"/>
            <w:u w:val="single"/>
          </w:rPr>
          <w:t>https://forumias.com/blog/transforming-indias-nuclear-power-landscape/</w:t>
        </w:r>
      </w:hyperlink>
      <w:r>
        <w:t xml:space="preserve"> - * India aims to increase nuclear capacity from 8.8 GW to 100 GW by 2047 as part of its energy transition and net-zero goals. * The SHANTI Act, 2025 replaces earlier laws, facilitating private and foreign participation. * The expansion requires over $200 billion investment, with policies to develop indigenous technologies and SMRs. * Challenges include high costs, project delays, regulatory gaps, and international collaboration issues. * The way forward involves technology indigenisation, regulatory reforms, and deployment of small modular reactors. 88. </w:t>
      </w:r>
      <w:hyperlink r:id="rId91">
        <w:r>
          <w:rPr>
            <w:color w:val="0000EE"/>
            <w:u w:val="single"/>
          </w:rPr>
          <w:t>https://www.jdsupra.com/legalnews/nrc-finalizes-a-new-risk-informed-6300132/</w:t>
        </w:r>
      </w:hyperlink>
      <w:r>
        <w:t xml:space="preserve"> - * On March 25, 2026, the U.S. Nuclear Regulatory Commission (NRC) approved a new Part 53 rule for licensing commercial nuclear plants, including advanced reactor technologies. * The rule introduces a risk-informed, performance-based, and technology-inclusive framework, replacing prescriptive standards with high-level performance criteria. * It applies to a wide range of reactor types, including small modular reactors, microreactors, and non-light-water reactors. * The framework is optional, allowing continued use of Parts 50 or 52 for licensing. * The rule aims to modernise nuclear regulation, support innovative reactor deployment, and streamline environmental and security processes. 89. </w:t>
      </w:r>
      <w:hyperlink r:id="rId92">
        <w:r>
          <w:rPr>
            <w:color w:val="0000EE"/>
            <w:u w:val="single"/>
          </w:rPr>
          <w:t>https://www.radioiowa.com/2026/04/06/iowas-nuclear-energy-task-force-gets-report-on-costs/</w:t>
        </w:r>
      </w:hyperlink>
      <w:r>
        <w:t xml:space="preserve"> - * A U.S. Department of Energy expert estimates the cost of constructing a small modular nuclear reactor at around $4 billion, with a construction timeline of up to five years. * Michelle Zietlow Miller briefed Iowa Governor Reynolds’s Nuclear Energy Task Force on financing strategies, including federal and state tax credits. * The presentation suggested potential employment of around 1600 full-time staff to operate such reactors. * Currently, two small modular nuclear reactors operate globally — one in Russia (2020) and one in China (2023), with upcoming projects in Texas and Wyoming. 90. </w:t>
      </w:r>
      <w:hyperlink r:id="rId90">
        <w:r>
          <w:rPr>
            <w:color w:val="0000EE"/>
            <w:u w:val="single"/>
          </w:rPr>
          <w:t>https://forumias.com/blog/transforming-indias-nuclear-power-landscape/</w:t>
        </w:r>
      </w:hyperlink>
      <w:r>
        <w:t xml:space="preserve"> - * India aims to expand nuclear capacity from 8.2 GW to 100 GW by 2047, linked to net-zero emissions goals. * The SHANTI Act, 2025 replaces earlier laws, enabling private participation and regulatory reform. * The expansion requires over $200 billion in investment, with technological and institutional reforms underway. * Challenges include high costs, project delays, regulatory gaps, and international collaboration issues. * The way forward involves indigenisation, deployment of small modular reactors, R&amp;D focus, and regulatory reforms. 91. </w:t>
      </w:r>
      <w:hyperlink r:id="rId91">
        <w:r>
          <w:rPr>
            <w:color w:val="0000EE"/>
            <w:u w:val="single"/>
          </w:rPr>
          <w:t>https://www.jdsupra.com/legalnews/nrc-finalizes-a-new-risk-informed-6300132/</w:t>
        </w:r>
      </w:hyperlink>
      <w:r>
        <w:t xml:space="preserve"> - </w:t>
      </w:r>
      <w:r>
        <w:rPr>
          <w:i/>
        </w:rPr>
        <w:t>On March 25, 2026, the U.S. Nuclear Regulatory Commission approved a new Part 53 for licensing commercial nuclear plants, including advanced reactors, SMRs, and microreactors.</w:t>
      </w:r>
      <w:r/>
      <w:r>
        <w:rPr>
          <w:i/>
        </w:rPr>
        <w:t>The framework shifts to performance-based safety standards and probabilistic risk assessments, replacing old prescriptive rules.</w:t>
      </w:r>
      <w:r/>
      <w:r>
        <w:rPr>
          <w:i/>
        </w:rPr>
        <w:t>The new rule offers flexibility in siting, construction, staffing, and licensing, aimed at modernising nuclear regulation.</w:t>
      </w:r>
      <w:r/>
      <w:r>
        <w:rPr>
          <w:i/>
        </w:rPr>
        <w:t>The NRC also amended environmental review procedures to streamline licensing processes.</w:t>
      </w:r>
      <w:r/>
      <w:r>
        <w:rPr>
          <w:i/>
        </w:rPr>
        <w:t>The regulatory reform supports innovation and deployment of next-generation nuclear technologies, with ongoing guidance development and implementation challenges.</w:t>
      </w:r>
      <w:r>
        <w:t xml:space="preserve">92. </w:t>
      </w:r>
      <w:hyperlink r:id="rId92">
        <w:r>
          <w:rPr>
            <w:color w:val="0000EE"/>
            <w:u w:val="single"/>
          </w:rPr>
          <w:t>https://www.radioiowa.com/2026/04/06/iowas-nuclear-energy-task-force-gets-report-on-costs/</w:t>
        </w:r>
      </w:hyperlink>
      <w:r>
        <w:t xml:space="preserve"> - * A U.S. Department of Energy expert estimates the cost of a first-of-its-kind small modular nuclear reactor at around $4 billion, with a five-year construction timeline. * Michelle Zietlow Miller briefed Iowa’s Governor Reynolds’ Nuclear Energy Task Force on project costs, financing, and workforce requirements. * Federal and state tax credits are discussed as means to reduce project costs, with potential for inter-state collaboration. * It is likely that a developer will finance and construct the reactor, with a utility owning it upon completion. * Currently, two small modular reactors are operational: Russia’s since 2020 and China’s since 2023; new reactors are planned in Texas and Wyoming in the next decade. 93. </w:t>
      </w:r>
      <w:hyperlink r:id="rId93">
        <w:r>
          <w:rPr>
            <w:color w:val="0000EE"/>
            <w:u w:val="single"/>
          </w:rPr>
          <w:t>https://www.etftrends.com/nuclear-energy-content-hub/uranium-conversion-capacity-set-major-expansion/</w:t>
        </w:r>
      </w:hyperlink>
      <w:r>
        <w:t xml:space="preserve"> - * Solstice announced a production ramp at its Illinois plant, projecting over 10,000 metric tonnes of UF6 in 2026, a 20% increase from 2024. * Uranium Energy Corp launched a new UF6 conversion facility through its subsidiary UR&amp;C, aiming for about 10,000 metric tonnes per year. * FluxPoint Energy plans to build the first new US uranium conversion facility in nearly 70 years, with initial output of 2,500 metric tonnes, expandable to 10,000. * These projects enhance US domestic capacity, aligning with energy independence and supply security policies, supporting reactor and advanced reactor fuel needs. 94. </w:t>
      </w:r>
      <w:hyperlink r:id="rId94">
        <w:r>
          <w:rPr>
            <w:color w:val="0000EE"/>
            <w:u w:val="single"/>
          </w:rPr>
          <w:t>https://www.financialcontent.com/article/marketminute-2026-4-6-energy-markets-in-turmoil-world-bank-reports-historic-594-surge-in-european-gas-as-middle-east-tensions-choke-supply</w:t>
        </w:r>
      </w:hyperlink>
      <w:r>
        <w:t xml:space="preserve"> - * The World Bank reports a 59.4% rise in European natural gas prices for March 2026. * The increase is driven by the Siege of Hormuz and Qatar infrastructure damage caused by regional proxy strikes. * The surge has led to a 41.6% rise in the global energy index and heightened geopolitical tensions. * European companies face supply vulnerabilities; US LNG exporters benefit from high prices. * The event prompts policy shifts in Europe, including accelerated nuclear expansion and offshore wind projects. 95. </w:t>
      </w:r>
      <w:hyperlink r:id="rId95">
        <w:r>
          <w:rPr>
            <w:color w:val="0000EE"/>
            <w:u w:val="single"/>
          </w:rPr>
          <w:t>https://powerline.net.in/2026/04/06/towards-a-reliable-resilient-power-system/</w:t>
        </w:r>
      </w:hyperlink>
      <w:r>
        <w:t xml:space="preserve"> - * The Indian government promotes green hydrogen through the National Green Hydrogen Mission, focusing on scaling renewable energy, technological innovation, and expanding demand across sectors. * India is developing its nuclear energy sector with policy reforms, safety improvements, and expansion plans, including small modular reactors. * India seeks to strengthen regional power cooperation, optimise power trading, and build a resilient, digital grid supported by advanced transmission and storage technologies. * Financing mechanisms and international collaboration are key to supporting India’s large-scale renewable and nuclear projects. * India aims to become a global manufacturing hub for clean energy components under Industry 4.0, leveraging standards, quality control, and digital twins. * Energy storage and grid digitalisation are recognised as crucial for integrating high renewable capacity, with focus on batteries, thermal storage, and artificial intelligence. * Policy coordination between centre and states remains vital to accelerate energy transition, infrastructure development, and private sector participation. * India’s strategic focus is on energy independence, decarbonisation, and establishing competitive low-carbon energy industries for global export. 96. </w:t>
      </w:r>
      <w:hyperlink r:id="rId96">
        <w:r>
          <w:rPr>
            <w:color w:val="0000EE"/>
            <w:u w:val="single"/>
          </w:rPr>
          <w:t>https://www.mining-technology.com/news/eagle-27000ft-drilling-aurora-uranium-project/</w:t>
        </w:r>
      </w:hyperlink>
      <w:r>
        <w:t xml:space="preserve"> - * Eagle Nuclear Energy to begin a 27,000ft drilling programme at the Aurora Uranium Project in early July. * The programme includes 47 diamond drill holes and aims to support a pre-feasibility study (PFS). * Drilling will focus on resource expansion, classification, metallurgy, and geotechnical analysis. * Data will contribute to studies for future development and PFS completion by late 2027. * Eagle collaborates with BBA USA and SLR International on planning and permitting for the project. 97. </w:t>
      </w:r>
      <w:hyperlink r:id="rId97">
        <w:r>
          <w:rPr>
            <w:color w:val="0000EE"/>
            <w:u w:val="single"/>
          </w:rPr>
          <w:t>https://www.counterpunch.org/2026/04/06/secrets-and-shortcuts-the-us-uranium-enrichment-rush/</w:t>
        </w:r>
      </w:hyperlink>
      <w:r>
        <w:t xml:space="preserve"> - * The US is pursuing its own uranium enrichment facilities, with a proposed plant in Paducah, Kentucky, estimated to cost $1.76 billion. * Details of the application for Global Laser Enrichment LLC are heavily redacted, citing secrecy and regulatory shortcuts. * The project faces environmental concerns due to its location on wildlife land and its wastewater discharges. * The safety evaluation report has been delayed and not publicly disclosed, while public comments are sought without access to full safety data. * The initiative is part of a broader US strategy to reduce reliance on foreign sources, particularly Russia, for uranium enrichment. 98. </w:t>
      </w:r>
      <w:hyperlink r:id="rId98">
        <w:r>
          <w:rPr>
            <w:color w:val="0000EE"/>
            <w:u w:val="single"/>
          </w:rPr>
          <w:t>https://vishnuias.com/small-modular-reactors-india-nuclear-energy-roadmap/</w:t>
        </w:r>
      </w:hyperlink>
      <w:r>
        <w:t xml:space="preserve"> - * Small Modular Reactors (SMRs) are emerging as a solution in India’s nuclear energy roadmap, aiming to expand capacity from 8 GW to 100 GW by 2047. * SMRs offer low-carbon, reliable, and scalable power for industrial sectors and grid stability. * They facilitate cost efficiency through modularisation and private sector participation. * SMRs support decarbonisation of industries such as steel, cement, and data centres. * Challenges include regulatory frameworks, financing, and fuel management, with India utilising its thorium-based program. * SMRs are seen as key to India’s energy transition, advancing net-zero targets and industrial growth. 99. </w:t>
      </w:r>
      <w:hyperlink r:id="rId99">
        <w:r>
          <w:rPr>
            <w:color w:val="0000EE"/>
            <w:u w:val="single"/>
          </w:rPr>
          <w:t>https://www.latimes.com/environment/story/2026-04-02/la-enviro-diablo-canyon-final-clearance</w:t>
        </w:r>
      </w:hyperlink>
      <w:r>
        <w:t xml:space="preserve"> - * The Nuclear Regulatory Commission renewed Diablo Canyon’s licence, allowing operation through 2030. * The plant was originally set to close in 2025, with a five-year extension granted in 2022. * The permit approval follows environmental agreements and water discharge permits in California. * Lawmakers and regulators have shown interest in extending its life to 2045. * Opposition groups have challenged water permits and future extension plans. 100. </w:t>
      </w:r>
      <w:hyperlink r:id="rId100">
        <w:r>
          <w:rPr>
            <w:color w:val="0000EE"/>
            <w:u w:val="single"/>
          </w:rPr>
          <w:t>https://www.marketbeat.com/originals/nuclears-pullback-a-generational-buying-opportunity/</w:t>
        </w:r>
      </w:hyperlink>
      <w:r>
        <w:t xml:space="preserve"> - * Investors are witnessing a 10% decline in key nuclear sector benchmarks over 30 days. * Long-term fundamentals remain strong due to energy security, decarbonization, and AI-driven demand. * The article discusses investments across the nuclear value chain, including uranium mining, power generation, equipment supply, and future reactor technologies. * Companies highlighted include Sprott Uranium Miners ETF, Cameco, Constellation Energy, BWX Technologies, NuScale Power, and Oklo Inc. * The long-term outlook supports nuclear's role within energy transition and energy independence strategies. 101. </w:t>
      </w:r>
      <w:hyperlink r:id="rId101">
        <w:r>
          <w:rPr>
            <w:color w:val="0000EE"/>
            <w:u w:val="single"/>
          </w:rPr>
          <w:t>https://ec.ltn.com.tw/article/breakingnews/5394473</w:t>
        </w:r>
      </w:hyperlink>
      <w:r>
        <w:t xml:space="preserve"> - * The National Atomic Energy Institute in Taiwan initiates SMR research, with expectations for commercial production and power generation by 2035. * The institute has identified three SMR technologies that can reduce high-level nuclear waste by over 70%. * The government supports advanced nuclear energy, including SMR and nuclear fusion, with ongoing research projects and plans for policy evaluation. * The institute estimates that some light water SMRs could be commercially available by 2030, with the first Taiwanese SMR likely operational around 2035-2036. * Additional research is underway on alternative reactor systems like ADS, SFR, and TMSR to reduce nuclear waste and environmental impact. 102. </w:t>
      </w:r>
      <w:hyperlink r:id="rId102">
        <w:r>
          <w:rPr>
            <w:color w:val="0000EE"/>
            <w:u w:val="single"/>
          </w:rPr>
          <w:t>https://www.moabtimes.com/articles/utah-wants-to-build-a-massive-federal-nuclear-facility-near-great-salt-lake/</w:t>
        </w:r>
      </w:hyperlink>
      <w:r>
        <w:t xml:space="preserve"> - - Utah announces its strategy to seek a federal nuclear campus to support nuclear lifecycle activities and advanced reactor deployment. - The proposal aims to support tens of thousands of jobs and generate billions of dollars, with the site prioritised for its geology, climate, infrastructure, and location. - The state has not finalised its proposal but is considered a strong candidate, with a decision expected within six months. - Legislation has been passed to explore nuclear fuel recycling, establish a nuclear regulatory office, and attract federal support, as part of the governor’s ‘Operation Gigawatt’ plan. - Public safety concerns are addressed with assertions of safety and examples of existing nuclear material transport in Utah. 103. </w:t>
      </w:r>
      <w:hyperlink r:id="rId103">
        <w:r>
          <w:rPr>
            <w:color w:val="0000EE"/>
            <w:u w:val="single"/>
          </w:rPr>
          <w:t>https://www.thehindu.com/opinion/lead/transforming-indias-nuclear-power-landscape/article70827256.ece</w:t>
        </w:r>
      </w:hyperlink>
      <w:r>
        <w:t xml:space="preserve"> - * India’s 2025-26 Budget speech announced a target to increase nuclear power capacity from 8,180 MW to 100 GW by 2047. * The SHANTI Act, introduced in December 2025, aims to involve private companies and revise nuclear liability frameworks. * India’s current nuclear capacity is 8.8 GW, managing 24 plants, with plans to expand and indigenise reactor designs. * India aims to reach over 2,000 GW capacity to achieve Viksit Bharat levels, considering nuclear a key baseload energy source. * The Act and reforms seek to enhance private and foreign investment, develop indigenous Small Modular Reactors, and modify regulatory frameworks. 104. </w:t>
      </w:r>
      <w:hyperlink r:id="rId104">
        <w:r>
          <w:rPr>
            <w:color w:val="0000EE"/>
            <w:u w:val="single"/>
          </w:rPr>
          <w:t>https://www.zerohedge.com/energy/doe-fy27-budget-requests-45-billion-nuclear-funding</w:t>
        </w:r>
      </w:hyperlink>
      <w:r>
        <w:t xml:space="preserve"> - * The US Department of Energy's FY2027 budget proposal requests nearly $54 billion, with about 80% allocated to nuclear energy and deterrence programs. * The funding includes a $3.6 billion increase for the National Nuclear Security Administration (NNSA), supporting warhead modernisation and nuclear technology. * Environmental Management receives $8.2 billion, primarily for legacy waste cleanup and site remediation. * An additional $3.5 billion is requested to rapidly deploy firm baseload power, likely involving nuclear and geothermal energy. * The overall budget emphasises nuclear deterrence, legacy stewardship, and energy security within the US energy strategy. 105. </w:t>
      </w:r>
      <w:hyperlink r:id="rId105">
        <w:r>
          <w:rPr>
            <w:color w:val="0000EE"/>
            <w:u w:val="single"/>
          </w:rPr>
          <w:t>https://www.iltempo.it/esteri/2026/04/05/news/ricetta-europa-incubo-lockdown-consumare-meno-petrolio-47151450/</w:t>
        </w:r>
      </w:hyperlink>
      <w:r>
        <w:t xml:space="preserve"> - * Article criticises European Commission's focus on urging citizens to consume less amid energy crisis. * Highlights Europe's stagnation in nuclear and alternative energy sources, and lack of a unified energy strategy. * Notes Italy's efforts to diversify energy sources by engaging with Africa, the US, and Arab nations. * Calls for immediate governmental action on infrastructure and nuclear strategy, emphasising political will and sovereignty. * Warns against relying on public behavioural measures and stresses the need for political leadership to address energy independence and security. 106. </w:t>
      </w:r>
      <w:hyperlink r:id="rId106">
        <w:r>
          <w:rPr>
            <w:color w:val="0000EE"/>
            <w:u w:val="single"/>
          </w:rPr>
          <w:t>https://oilprice.com/Energy/Energy-General/Britain-Urges-G7-to-Accelerate-Clean-Energy-Push-Amid-Global-Turmoil.html</w:t>
        </w:r>
      </w:hyperlink>
      <w:r>
        <w:t xml:space="preserve"> - * Britain advocates for faster adoption of renewable and nuclear energy during G7 Foreign Ministers' meeting in France, 26–27 March. * UK government, led by Rachel Reeves, promotes diversifying energy sources to enhance energy security and reduce reliance on fossil fuels. * Evidence shows limited gas production from North Sea licences granted by Conservatives; criticised for ineffective energy security measures. * Ongoing Iran and Middle East conflicts highlight global dependence on fossil fuels, prompting calls for increased renewable capacity. * International Energy Agency urges countries to expand green energy and secure supply chains to mitigate geopolitical risks. 107. </w:t>
      </w:r>
      <w:hyperlink r:id="rId107">
        <w:r>
          <w:rPr>
            <w:color w:val="0000EE"/>
            <w:u w:val="single"/>
          </w:rPr>
          <w:t>https://www.newcivilengineer.com/latest/amentum-jv-to-engineer-wylfa-smrs-as-holtec-reactor-steps-closer-to-deployment-at-cottam-01-04-2026/</w:t>
        </w:r>
      </w:hyperlink>
      <w:r>
        <w:t xml:space="preserve"> - * Amentum-led joint venture awarded a £300M contract as owner’s engineer for the UK’s first SMRs at Wylfa, with a 14-year scope and potential for up to eight reactors. * Holtec’s SMR-300 design passed GDA Step 2, moving closer to deployment at Cottam, Nottinghamshire, on the site of a former coal power station. * Regulators found no fundamental safety or environmental issues with Holtec’s design at this stage. * Holtec partners include EDF Energy and Tritax, with a project value up to $11bn (£8.2bn). * The Wylfa project aims to expand low-carbon electricity generation, with Rolls‑Royce SMR involved as the technology developer. 108. </w:t>
      </w:r>
      <w:hyperlink r:id="rId108">
        <w:r>
          <w:rPr>
            <w:color w:val="0000EE"/>
            <w:u w:val="single"/>
          </w:rPr>
          <w:t>https://www.marketbeat.com/instant-alerts/filing-myriad-asset-management-us-lp-has-501000-stake-in-cameco-corporation-ccj-2026-04-05/</w:t>
        </w:r>
      </w:hyperlink>
      <w:r>
        <w:t xml:space="preserve"> - * Myriad Asset Management US LP decreased its holdings in Cameco by 72.0% during the fourth quarter, owning 5,478 shares valued at $501,000. * Cameco's stock opened at $112.52, with a 52-week low of $35.00 and a high of $135.24. * The company reported quarterly earnings of $0.36 per share, surpassing estimates, with revenue of $874.57 million. * Analysts have maintained perspectives on Cameco, with some upgrades and price target increases. * Cameco is a producer of uranium, engaging in exploration, mining, and sale of uranium concentrate, primarily in Canada and the US. 109. </w:t>
      </w:r>
      <w:hyperlink r:id="rId109">
        <w:r>
          <w:rPr>
            <w:color w:val="0000EE"/>
            <w:u w:val="single"/>
          </w:rPr>
          <w:t>https://www.investing.com/news/economy-news/does-the-iran-war-herald-nuclear-momentum-4597594</w:t>
        </w:r>
      </w:hyperlink>
      <w:r>
        <w:t xml:space="preserve"> - • The ongoing Iran conflict shifts the energy security focus from hydrocarbons to nuclear power. • Uranium's logistical advantages make nuclear energy less vulnerable to maritime disruptions, highlighting its strategic value. • Bernstein reports that uranium's compact transport needs could foster increased investment in nuclear infrastructure. • The geopolitical tensions are seen as a catalyst for a global shift towards nuclear energy, reducing reliance on oil and LNG. • Investors view nuclear as a stabilising energy source amid fragile hydrocarbon markets. 110. </w:t>
      </w:r>
      <w:hyperlink r:id="rId110">
        <w:r>
          <w:rPr>
            <w:color w:val="0000EE"/>
            <w:u w:val="single"/>
          </w:rPr>
          <w:t>https://hindupost.in/science-technology/shanti-act-bharat-bets-big-on-nuclear-energy/</w:t>
        </w:r>
      </w:hyperlink>
      <w:r>
        <w:t xml:space="preserve"> - • The SHANTI Act 2025 was passed by the Indian Parliament and received presidential assent in December 2025. • The Act reflects India’s strategic commitment to nuclear energy and clean, sustainable power. • India’s Nuclear Energy Mission aims for net zero carbon emissions by 2070. • The legislation modernises India’s civil nuclear legal framework, replacing previous acts. • The policy aligns with India’s broader energy transition and global nuclear sector roles. 111. </w:t>
      </w:r>
      <w:hyperlink r:id="rId110">
        <w:r>
          <w:rPr>
            <w:color w:val="0000EE"/>
            <w:u w:val="single"/>
          </w:rPr>
          <w:t>https://hindupost.in/science-technology/shanti-act-bharat-bets-big-on-nuclear-energy/</w:t>
        </w:r>
      </w:hyperlink>
      <w:r>
        <w:t xml:space="preserve"> - • India passes the SHANTI Act 2025, with policy backing received in December 2025. • The Act modernises India's civil nuclear legal framework, repealing previous laws. • India aims for net zero carbon emissions by 2070 through its nuclear mission. • The government’s long-term policy reflects a strategic commitment to nuclear energy growth. • The policy aligns with broader convergence between artificial intelligence and nuclear energy. 112. </w:t>
      </w:r>
      <w:hyperlink r:id="rId111">
        <w:r>
          <w:rPr>
            <w:color w:val="0000EE"/>
            <w:u w:val="single"/>
          </w:rPr>
          <w:t>https://natlawreview.com/article/navigating-nuclear-highlights-nrcs-2026-regulatory-information-conference</w:t>
        </w:r>
      </w:hyperlink>
      <w:r>
        <w:t xml:space="preserve"> - • The US Nuclear Regulatory Commission (NRC) hosted its 38th annual Regulatory Information Conference (RIC) in March 2026. • The conference discussed regulatory changes, industry progress, and technological advancements. • NRC emphasised ongoing regulatory reforms, including new licensing pathways for microreactors and risk-informed reactors. • Progress was noted on licensing decisions in 2025, such as TerraPower, NuScale design, Palisades restart, and digital instrumentation at Limerick. • The agency is focused on implementing reforms under Executive Order 14300, with changes to reactor-licensing and new regulations for fusion technology under consideration. 113. </w:t>
      </w:r>
      <w:hyperlink r:id="rId112">
        <w:r>
          <w:rPr>
            <w:color w:val="0000EE"/>
            <w:u w:val="single"/>
          </w:rPr>
          <w:t>https://delawarelive.com/two-paths-on-power-competing-plans-emerge-to-address-rising-electric-bills-in-delaware/</w:t>
        </w:r>
      </w:hyperlink>
      <w:r>
        <w:t xml:space="preserve"> - * Delaware policymakers debate long-term energy reforms versus targeted relief for rising electricity costs. * The long-term approach considers reducing costs via carbon pricing, renewable mandates, and nuclear energy. * The short-term approach involves expanding assistance programs and direct bill support for vulnerable households. * Discussions include the role of offshore wind, transmission dependence, and market structure in energy costs. * Timing and tradeoffs between immediate aid and infrastructure-based strategies are highlighted.</w:t>
      </w:r>
      <w:r/>
    </w:p>
    <w:p>
      <w:r/>
      <w:r>
        <w:t xml:space="preserve">114. </w:t>
      </w:r>
      <w:hyperlink r:id="rId113">
        <w:r>
          <w:rPr>
            <w:color w:val="0000EE"/>
            <w:u w:val="single"/>
          </w:rPr>
          <w:t>https://www.ad-hoc-news.de/boerse/news/ueberblick/forsys-metals-receives-capital-infusion-and-insider-vote-of-confidence/69077731</w:t>
        </w:r>
      </w:hyperlink>
      <w:r>
        <w:t xml:space="preserve"> - * Forsys Metals secures approximately 18.9 million CAD through private placement to fund uranium exploration in Namibia. * Insider Pierfranco Malpenga increases stake by 8.6%, signalling internal confidence. * Positive drill results from Valencia deposit support project development progress. * The company's market capitalisation is roughly 89 million CAD, with stock gaining 19% this year. * Stock remains volatile with recent price at 0.22 euros, below 52-week high of 0.48 euros, and volatility exceeding 94%. 115. </w:t>
      </w:r>
      <w:hyperlink r:id="rId114">
        <w:r>
          <w:rPr>
            <w:color w:val="0000EE"/>
            <w:u w:val="single"/>
          </w:rPr>
          <w:t>https://simplywall.st/stocks/ca/energy/tsx-cco/cameco-shares/news/if-you-believe-in-the-nuclear-renaissance-then-these-three-s</w:t>
        </w:r>
      </w:hyperlink>
      <w:r>
        <w:t xml:space="preserve"> - * The article discusses nuclear power's role in the energy transition, highlighting three companies: Cameco, NANO Nuclear Energy, and GE Vernova. * Cameco provides uranium and services across the nuclear fuel cycle, with a significant market cap and long-term contracts. * NANO Nuclear Energy develops microreactors and fuel services, with progress in licensing and regional MOUs but high development risks. * GE Vernova offers equipment and services for nuclear and renewable power, with high revenue but a high P/E ratio and project risks. * The article frames nuclear power as central to achieving reliable, carbon-free energy, with companies positioned at different points in development and market maturity. 116. </w:t>
      </w:r>
      <w:hyperlink r:id="rId115">
        <w:r>
          <w:rPr>
            <w:color w:val="0000EE"/>
            <w:u w:val="single"/>
          </w:rPr>
          <w:t>https://neutronbytes.com/2026/04/04/a-long-strange-trip-diablo-canyon-licenses-renewed-for-20-years/</w:t>
        </w:r>
      </w:hyperlink>
      <w:r>
        <w:t xml:space="preserve"> - * The NRC renewed licenses for Diablo Canyon Nuclear Power Plant for 20 years, with units 1 and 2 licences expiring in 2044 and 2045 respectively. * The review included safety and environmental assessments, with documents available on the NRC website. * PG&amp;E requires state legislative approval to operate beyond 2030, subject to environmental permits and land conservation measures. * The plant produces about 2,200 MW, supplying 8.5% of California’s electricity. * Legislation and regulatory decisions have reversed plans to shut the plant by 2025, extending its operation to at least 2030. 117. </w:t>
      </w:r>
      <w:hyperlink r:id="rId116">
        <w:r>
          <w:rPr>
            <w:color w:val="0000EE"/>
            <w:u w:val="single"/>
          </w:rPr>
          <w:t>https://www.observer24.com.na/etango-works-progress-within-budget/</w:t>
        </w:r>
      </w:hyperlink>
      <w:r>
        <w:t xml:space="preserve"> - * Early construction works at the Etango Uranium Project are progressing on schedule in Namibia. * Over 560 contractor personnel are deployed and more than 500,000 LTI-free hours recorded. * Bulk earthworks are about 66.5% complete; concrete works are progressing with 32% of planned volume poured. * Installation of the water supply pipeline is about 70% complete; engagements with NamWater are ongoing. * Bannerman has signed an agreement with NamPower for power supply; design work for substation is underway. * Project development is advancing, with a final investment decision and full construction expected later in 2026. * The project aims to support future uranium supply amid increasing demand for nuclear energy. 118. </w:t>
      </w:r>
      <w:hyperlink r:id="rId117">
        <w:r>
          <w:rPr>
            <w:color w:val="0000EE"/>
            <w:u w:val="single"/>
          </w:rPr>
          <w:t>https://www.theguardian.com/environment/2026/mar/29/rachel-reeves-to-tell-g7-accelerating-shift-to-clean-energy-is-best-defence-against-energy-price-shocks</w:t>
        </w:r>
      </w:hyperlink>
      <w:r>
        <w:t xml:space="preserve"> - * Rachel Reeves announced to G7 that fast-tracking renewables and nuclear is essential to prevent future energy crises and insulate economies from oil and gas price shocks. * She stated that the government will implement the Fingleton review to expedite nuclear power projects. * Reeves rejected calls to issue new oil and gas licences, arguing they would not lower consumer bills or enhance energy security. * The G7 meeting will include discussions on sanctions, energy resilience, and contingency planning for the Strait of Hormuz. * Kemi Badenoch advocated for increased North Sea drilling and removal of green taxes to lower energy bills, but acknowledged drilling would not directly reduce bills. 119. </w:t>
      </w:r>
      <w:hyperlink r:id="rId118">
        <w:r>
          <w:rPr>
            <w:color w:val="0000EE"/>
            <w:u w:val="single"/>
          </w:rPr>
          <w:t>https://cowboystatedaily.com/2026/03/29/wyoming-poised-to-play-larger-role-as-nuclear-industry-reaches-turning-point/</w:t>
        </w:r>
      </w:hyperlink>
      <w:r>
        <w:t xml:space="preserve"> - * The Nuclear Regulatory Commission approved TerraPower’s construction permit for the Natrium reactor in Kemmerer, marking a significant milestone in the US nuclear sector. * The NRC identified over 20 sites across the US for potential large-scale nuclear plant development. * TerraPower has begun construction on non-regulatory components of its Kemmerer plant, including a Test and Fill Facility. * The US aims to increase nuclear capacity significantly by 2050, with bipartisan policy support and private sector investment. * Wyoming positions itself as a future nuclear fuel cycle hub, with opportunities in conversion, enrichment, and waste management. 120. </w:t>
      </w:r>
      <w:hyperlink r:id="rId119">
        <w:r>
          <w:rPr>
            <w:color w:val="0000EE"/>
            <w:u w:val="single"/>
          </w:rPr>
          <w:t>https://www.fool.com/investing/2026/04/04/2-nuclear-energy-stocks-to-buy-in-2026/</w:t>
        </w:r>
      </w:hyperlink>
      <w:r>
        <w:t xml:space="preserve"> - * Bank of America analysts highlight a nuclear renaissance driven by surging electricity demand and AI growth. * NuScale Power specialises in small modular reactors (SMRs) with plans to scale and develop modular nuclear technology. * NuScale's first reactors face delays, with no clear cost or timeline estimates yet. * Oklo is a close-to-market SMR company with an extensive deal pipeline and expected deployment by 2027. * Bank of America rates Oklo as a buy with a $127 target, considering it the leading pure-play SMR stock. * Both companies are positioned to benefit from increasing data centre electricity needs and AI-driven demand. 121. </w:t>
      </w:r>
      <w:hyperlink r:id="rId120">
        <w:r>
          <w:rPr>
            <w:color w:val="0000EE"/>
            <w:u w:val="single"/>
          </w:rPr>
          <w:t>https://www.washingtonexaminer.com/op-eds/4515340/iran-war-global-markets-dictate-american-energy-prices/</w:t>
        </w:r>
      </w:hyperlink>
      <w:r>
        <w:t xml:space="preserve"> - * Following U.S. and Israeli strikes on Iran, shipping traffic through the Strait of Hormuz collapsed, causing a spike in oil and gas prices. * Despite increased U.S. energy production, global commodity market dynamics cause price shocks. * The article highlights the development of advanced nuclear reactors, including TerraPower’s Natrium reactor in Wyoming, with a target operational date of 2030. * Small Modular Reactors (SMRs) are progressing from prototypes to deployable, portable nuclear energy solutions. * The author advocates for expanding nuclear power and diversifying energy sources to insulate America from global disruptions. 122. </w:t>
      </w:r>
      <w:hyperlink r:id="rId121">
        <w:r>
          <w:rPr>
            <w:color w:val="0000EE"/>
            <w:u w:val="single"/>
          </w:rPr>
          <w:t>https://ca.finance.yahoo.com/news/purepoint-uranium-ceo-discusses-exploration-120004001.html</w:t>
        </w:r>
      </w:hyperlink>
      <w:r>
        <w:t xml:space="preserve"> - * Purepoint Uranium Group reports progress at its Dorado uranium exploration project in northern Saskatchewan. * The company made a recent discovery within the Nova zone, intersecting high-grade uranium mineralisation. * The discovery involved four drill holes and indicated a continuity trend. * The company collaborates with partners including Cameco, Orano, and ISOEnergy. * The company plans further drilling to understand the mineralisation system and refine exploration targeting. 123. </w:t>
      </w:r>
      <w:hyperlink r:id="rId122">
        <w:r>
          <w:rPr>
            <w:color w:val="0000EE"/>
            <w:u w:val="single"/>
          </w:rPr>
          <w:t>https://www.columbian.com/news/2026/mar/28/southeast-asia-revisits-nuclear-power-plans-for-ai-data-centers-as-iran-war-disrupts-energy-supplies/</w:t>
        </w:r>
      </w:hyperlink>
      <w:r>
        <w:t xml:space="preserve"> - * Southeast Asian countries reconsider nuclear power plans due to energy supply disruptions caused by the Iran war. * Countries prepare to meet increasing energy demand, particularly for AI data centres. * Several nations revive mothballed nuclear projects and set ambitious targets. * Nearly half of the region could have nuclear energy by the 2030s if goals are pursued. * The article discusses regional energy strategies involving nuclear power. 124. </w:t>
      </w:r>
      <w:hyperlink r:id="rId123">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exploring advanced nuclear energy technology. * Governors from both Democratic and Republican parties are seeking new sites for nuclear facilities and ensuring continued operation of existing plants. * Current nuclear facilities include Seabrook Station and Dominion Millstone Power Station; Pilgrim Nuclear Power Station shut down in 2019. * Electricity demand in the region is expected to increase by over 40% in 20 years, with peak demand doubling by 2045. * Governments plan to prioritise community consent and focus on safety, cost, and waste disposal concerns. 125. </w:t>
      </w:r>
      <w:hyperlink r:id="rId123">
        <w:r>
          <w:rPr>
            <w:color w:val="0000EE"/>
            <w:u w:val="single"/>
          </w:rPr>
          <w: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w:t>
        </w:r>
      </w:hyperlink>
      <w:r>
        <w:t xml:space="preserve"> - * All New England governors issued a joint statement on March 31, 2026, to explore advanced nuclear energy technology. * Governors aim to find new sites for nuclear facilities and ensure the continuation of existing nuclear power plants. * The region currently has Seabrook Station and Dominion Millstone Power Station; Pilgrim Nuclear Power Station shut in 2019. * The governors emphasised regional collaboration on energy, despite political differences. * The region expects a 40% rise in electricity demand over 20 years, with peak demand doubling by 2045. 126. </w:t>
      </w:r>
      <w:hyperlink r:id="rId124">
        <w:r>
          <w:rPr>
            <w:color w:val="0000EE"/>
            <w:u w:val="single"/>
          </w:rPr>
          <w:t>https://www.deseret.com/utah/2026/03/27/cox-nuclear-recycling-facility-announcement/</w:t>
        </w:r>
      </w:hyperlink>
      <w:r>
        <w:t xml:space="preserve"> - * Utah Governor Spencer Cox announced plans to develop a nuclear fuel recycling facility in Tooele County, Utah, aiming to reuse spent nuclear fuel and enhance energy independence. * The initiative involves legislation to expand nuclear regulatory authority and promote nuclear development in Utah. * Officials aim to submit a nuclear reprocessing proposal by April 1 and are exploring land on SITLA properties. * The project could create up to 10,000 jobs and addresses nuclear waste through reprocessing technology. * Interest from private companies in building the facility has been expressed, and Utah seeks agreement state status with the NRC. 127. </w:t>
      </w:r>
      <w:hyperlink r:id="rId125">
        <w:r>
          <w:rPr>
            <w:color w:val="0000EE"/>
            <w:u w:val="single"/>
          </w:rPr>
          <w:t>https://www.ad-hoc-news.de/boerse/news/ueberblick/nexgen-energy-a-defining-project-for-the-uranium-sector/69068969</w:t>
        </w:r>
      </w:hyperlink>
      <w:r>
        <w:t xml:space="preserve"> - * NexGen Energy receives final federal approval for Rook I project in Saskatchewan, aimed at production in 2026. * The project is projected to generate a $32.5 billion economic impact and produce up to 30 million pounds of uranium annually. * The company’s shares recommend a 'Buy' from 17 research firms, with an average target price of $14.63, and recent gains of 149%. * Institutional investors hold 81.1% of shares, with significant stakes by Hancock Prospecting. * The project is expected to create over 1,600 jobs during construction and over 700 permanent roles after completion. 128. </w:t>
      </w:r>
      <w:hyperlink r:id="rId126">
        <w:r>
          <w:rPr>
            <w:color w:val="0000EE"/>
            <w:u w:val="single"/>
          </w:rPr>
          <w:t>https://www.newcivilengineer.com/latest/interview-wsp-and-motts-on-setting-the-blueprint-for-consenting-new-nuclear-with-wylfa-smrs-27-03-2026/</w:t>
        </w:r>
      </w:hyperlink>
      <w:r>
        <w:t xml:space="preserve"> - * WSP and Mott MacDonald are working with Great British Energy-Nuclear (GBE-N) to secure planning consent for small modular reactors (SMRs) at Wylfa, Anglesey, North Wales. * The project aims to set a blueprint for future nuclear projects under UK’s new regulatory landscape following the Planning and Infrastructure Act and the National Policy Statement for Nuclear EN-7. * The UK government is overhauling its nuclear consenting system, targeting implementation by the end of 2027, based on recommendations from the Fingleton review. * The Wylfa project involves environmental assessment, regulatory compliance, and permit advice, with aims to demonstrate efficient, sustainable nuclear deployment. * The project prioritises community engagement, environmental and social benefits, and collaboration across teams to ensure timely delivery. 129. </w:t>
      </w:r>
      <w:hyperlink r:id="rId127">
        <w:r>
          <w:rPr>
            <w:color w:val="0000EE"/>
            <w:u w:val="single"/>
          </w:rPr>
          <w:t>https://aif.ru/politics/world/sebe-v-ushcherb-evropa-razrabatyvaet-eshche-odin-zapret-na-syre-iz-rossii</w:t>
        </w:r>
      </w:hyperlink>
      <w:r>
        <w:t xml:space="preserve"> - * European countries continue developing plans to refuse Russian nuclear fuel, affecting five EU states with Russian or Soviet-designed reactors. * Total 18 nuclear power plants operate in these countries, with dependence on Russian uranium being significant. * Hungary, Finland, Czech Republic, and Bulgaria have high dependence, with Hungary relying on Russian and American suppliers by 2025. * Transition to alternative suppliers would be costly, complex, and take years due to certification and licensing processes. * Russia could redirect exports to Asian, Middle Eastern, and African countries where new atomic power stations are being built. 130. </w:t>
      </w:r>
      <w:hyperlink r:id="rId128">
        <w:r>
          <w:rPr>
            <w:color w:val="0000EE"/>
            <w:u w:val="single"/>
          </w:rPr>
          <w:t>https://www.aol.com/articles/faced-energy-shock-europe-asks-231412495.html</w:t>
        </w:r>
      </w:hyperlink>
      <w:r>
        <w:t xml:space="preserve"> - * European countries are revising their nuclear strategies amid energy security concerns caused by geopolitical tensions and rising gas prices. * EU leaders, including Ursula von der Leyen, advocate for increased reliance on nuclear power, criticising the past phase-out. * Several nations like Italy, Belgium, Greece, and Sweden are reconsidering or reversing decisions against nuclear energy. * France remains the largest nuclear producer in Europe, with strong government support and Macron's advocacy. * The EU is investing in small modular reactors (SMRs) and EU research into fusion power as future low-carbon options. * Nuclear development faces challenges like long project timelines, waste concerns, safety, and high costs, especially for older reactors. 131. </w:t>
      </w:r>
      <w:hyperlink r:id="rId129">
        <w:r>
          <w:rPr>
            <w:color w:val="0000EE"/>
            <w:u w:val="single"/>
          </w:rPr>
          <w:t>https://chamberbusinessnews.com/2026/04/03/small-modular-reactors-can-help-reduce-the-cost-of-nuclear/?utm_source=rss&amp;utm_medium=rss&amp;utm_campaign=small-modular-reactors-can-help-reduce-the-cost-of-nuclear</w:t>
        </w:r>
      </w:hyperlink>
      <w:r>
        <w:t xml:space="preserve"> - * Advanced nuclear technologies like SMRs promise to overcome high upfront costs and delays associated with traditional nuclear projects. * Historical projects such as Marble Hill, Vogtle Units 3 and 4, and Palo Verde faced significant cost overruns and delays. * The current shift to smaller, modular, repeatable reactor designs allows for factory fabrication, standardisation, and serial production. * Developers like Last Energy, Kairos Power, and NuCube Energy plan to use modular construction for faster deployment and cost reduction. * The approach of standardising designs and modular deployment aims to lower project risk, increase speed, and achieve economies of scale in nuclear energy. 132. </w:t>
      </w:r>
      <w:hyperlink r:id="rId128">
        <w:r>
          <w:rPr>
            <w:color w:val="0000EE"/>
            <w:u w:val="single"/>
          </w:rPr>
          <w:t>https://www.aol.com/articles/faced-energy-shock-europe-asks-231412495.html</w:t>
        </w:r>
      </w:hyperlink>
      <w:r>
        <w:t xml:space="preserve"> - * European countries, including Belgium, Italy, Greece, Sweden, and the UK, are revising their nuclear energy policies amid energy supply concerns. * European Commission President Ursula von der Leyen described Europe's previous phase-out of nuclear power as a 'strategic mistake'. * France generates about 65% of its electricity from nuclear power; other countries like Germany phased out nuclear following the 2011 Fukushima disaster. * European support for nuclear energy is increasing, with plans for new laws, regulation streamlining, and investment in small modular reactors (SMRs). * The EU aims to develop fusion power and increase energy independence, but existing reactors are ageing and face long delays for new projects. 133. </w:t>
      </w:r>
      <w:hyperlink r:id="rId130">
        <w:r>
          <w:rPr>
            <w:color w:val="0000EE"/>
            <w:u w:val="single"/>
          </w:rPr>
          <w:t>http://expansao.co.ao/mundo/detalhe/corrida-a-energia-nuclear-como-resposta-a-pior-crise-energetica-70715.html</w:t>
        </w:r>
      </w:hyperlink>
      <w:r>
        <w:t xml:space="preserve"> - * Africa do Sul aims to build 5,200 MW of nuclear capacity, beyond the 1,800 MW already produced, by 2050.</w:t>
        <w:br/>
      </w:r>
      <w:r>
        <w:rPr>
          <w:i/>
        </w:rPr>
        <w:t>* 39 countries, including 7 African nations, signed a declaration to triple nuclear energy capacity by 2050.</w:t>
        <w:br/>
      </w:r>
      <w:r>
        <w:t>* The global energy crisis, triggered by conflict in the Middle East, has prompted countries to explore nuclear and renewable energy sources.</w:t>
        <w:br/>
      </w:r>
      <w:r>
        <w:rPr>
          <w:i/>
        </w:rPr>
        <w:t>* Egypt is building its first nuclear plant with Russian reactors, expected to supply 10% of its electricity.</w:t>
        <w:br/>
      </w:r>
      <w:r>
        <w:t>* Taiwan considers revitalising nuclear power following disruptions caused by the Strait of Hormuz conflict.</w:t>
      </w:r>
      <w:r>
        <w:rPr>
          <w:i/>
        </w:rPr>
        <w:t xml:space="preserve">134. </w:t>
      </w:r>
      <w:hyperlink r:id="rId131">
        <w:r>
          <w:rPr>
            <w:color w:val="0000EE"/>
            <w:u w:val="single"/>
          </w:rPr>
          <w:t>https://www.americanbankingnews.com/2026/04/03/hcm-ii-acquisition-q4-earnings-call-highlights.html</w:t>
        </w:r>
      </w:hyperlink>
      <w:r>
        <w:rPr>
          <w:i/>
        </w:rPr>
        <w:t xml:space="preserve"> - * Terrestrial Energy used its Q4 and full-year 2025 earnings call to review regulatory progress, supply chain activities, and commercial project developments for its IMSR molten salt reactor. * The company highlighted technological advantages such as affordability, operational flexibility, and scalability, with a serviceable market estimated over $1.4 trillion. * It completed a vendor design review with the Canadian Nuclear Safety Commission in 2023 and received US DOE awards supporting its reactor projects. * Commercial milestones include a planned full-scale IMSR plant at Texas A&amp;M and collaborations with Ameresco; further site and project disclosures are expected in 2026. * Financial results for 2025 included a net loss of $28 million, with $298 million in cash and investments at year-end, supporting ongoing development activities. 135. </w:t>
      </w:r>
      <w:hyperlink r:id="rId132">
        <w:r>
          <w:rPr>
            <w:color w:val="0000EE"/>
            <w:u w:val="single"/>
          </w:rPr>
          <w:t>https://ca.news.yahoo.com/nrc-extends-operating-license-californias-154123569.html</w:t>
        </w:r>
      </w:hyperlink>
      <w:r>
        <w:rPr>
          <w:i/>
        </w:rPr>
        <w:t xml:space="preserve"> - * The NRC approved a 20-year licence renewal for Diablo Canyon in California, allowing operation until 2044 and 2045. * The decision follows a three-year renewal process involving multiple state agencies. * Diablo Canyon, online since 1985, supplies about 9% of California’s electricity and 20% of emissions-free energy. * The renewal supports California’s clean energy goals and grid stability. * PG&amp;E and state officials highlight the plant’s role in California’s energy future and climate commitments. 136. </w:t>
      </w:r>
      <w:hyperlink r:id="rId133">
        <w:r>
          <w:rPr>
            <w:color w:val="0000EE"/>
            <w:u w:val="single"/>
          </w:rPr>
          <w:t>https://losalamosreporter.com/2026/04/03/the-presidents-budget-for-fy2027-has-been-released-requests-53-9-billion-in-discretionary-budget-authority-for-department-of-energy-386-million-cut-to-environmental-management/</w:t>
        </w:r>
      </w:hyperlink>
      <w:r>
        <w:rPr>
          <w:i/>
        </w:rPr>
        <w:t xml:space="preserve"> - * The President's Budget for FY2027 requests $53.9 billion for DOE, with a focus on nuclear security and energy infrastructure. * The budget allocates $32.8 billion to NNSA, a 12% increase, to enhance nuclear deterrent capabilities. * It provides $8.2 billion for Environmental Management, focusing on legacy waste cleanup, including at Hanford. * Funding for green initiatives is reduced, reallocating funds towards energy affordability and critical minerals. * No funding is allocated for climate change or Green New Scam research, and international fusion project funding is cut. * The budget emphasizes domestic critical minerals production, advanced nuclear technologies, and energy security. 137. </w:t>
      </w:r>
      <w:hyperlink r:id="rId134">
        <w:r>
          <w:rPr>
            <w:color w:val="0000EE"/>
            <w:u w:val="single"/>
          </w:rPr>
          <w:t>https://stephenheins.substack.com/p/the-us-energy-proof-of-concept</w:t>
        </w:r>
      </w:hyperlink>
      <w:r>
        <w:rPr>
          <w:i/>
        </w:rPr>
        <w:t xml:space="preserve"> - </w:t>
      </w:r>
      <w:r>
        <w:t>The US under the current administration adopts a pragmatic energy strategy prioritising domestic resource development, nuclear, and diversified fuels.</w:t>
      </w:r>
      <w:r>
        <w:rPr>
          <w:i/>
        </w:rPr>
      </w:r>
      <w:r>
        <w:t>In early 2026, Iran’s blockade of the Strait of Hormuz caused global oil supply disruptions, price surges, and US production increases.</w:t>
      </w:r>
      <w:r>
        <w:rPr>
          <w:i/>
        </w:rPr>
      </w:r>
      <w:r>
        <w:t>U.S. response included naval escorts, strategic reserve releases, and boosting domestic output, ensuring energy stability.</w:t>
      </w:r>
      <w:r>
        <w:rPr>
          <w:i/>
        </w:rPr>
      </w:r>
      <w:r>
        <w:t>US nuclear licensing was reformed in May 2025 to support expansion, and coal is maintained through technology measures.</w:t>
      </w:r>
      <w:r>
        <w:rPr>
          <w:i/>
        </w:rPr>
      </w:r>
      <w:r>
        <w:t>Compared to Europe's strict Net Zero policies and reliance on imported LNG and oil, the US approach is positioned as more resilient.</w:t>
      </w:r>
      <w:r>
        <w:rPr>
          <w:i/>
        </w:rPr>
        <w:t xml:space="preserve">138. </w:t>
      </w:r>
      <w:hyperlink r:id="rId135">
        <w:r>
          <w:rPr>
            <w:color w:val="0000EE"/>
            <w:u w:val="single"/>
          </w:rPr>
          <w:t>https://www.freemalaysiatoday.com/category/nation/2026/04/03/energy-a-priority-now-wan-fayhsal-says-amid-nuclear-shift-push</w:t>
        </w:r>
      </w:hyperlink>
      <w:r>
        <w:rPr>
          <w:i/>
        </w:rPr>
        <w:t xml:space="preserve"> - * Malaysian MP Wan Fayhsal Wan Ahmad Kamal emphasised nuclear energy as a 'macroeconomic necessity' in Malaysia's energy transition plans.</w:t>
        <w:br/>
      </w:r>
      <w:r>
        <w:t>* The Iran war has exposed Malaysia’s energy vulnerabilities, reinforcing the need for nuclear power.</w:t>
        <w:br/>
      </w:r>
      <w:r>
        <w:rPr>
          <w:i/>
        </w:rPr>
        <w:t>* Wan Fayhsal highlighted Malaysia’s thorium reserves and small modular reactors as potential solutions.</w:t>
        <w:br/>
      </w:r>
      <w:r>
        <w:t>* Malaysia aims to lead regional energy security efforts and export clean power to ASEAN countries.</w:t>
        <w:br/>
      </w:r>
      <w:r>
        <w:rPr>
          <w:i/>
        </w:rPr>
        <w:t>* Government and strategic partnerships are seen as vital for accelerating nuclear deployment.</w:t>
      </w:r>
      <w:r>
        <w:t xml:space="preserve">139. </w:t>
      </w:r>
      <w:hyperlink r:id="rId134">
        <w:r>
          <w:rPr>
            <w:color w:val="0000EE"/>
            <w:u w:val="single"/>
          </w:rPr>
          <w:t>https://stephenheins.substack.com/p/the-us-energy-proof-of-concept</w:t>
        </w:r>
      </w:hyperlink>
      <w:r>
        <w:t xml:space="preserve"> - * The US administration's policy promotes domestic production of oil, natural gas, coal, and nuclear, aiming for energy independence. * Iran's blockade of the Strait of Hormuz caused significant oil supply disruptions in early 2026, leading to high oil prices. * The US responded with military escorts, insurance, and strategic reserves, maintaining crude production around 13.6 million barrels per day in 2026. * U.S. LNG exports helped supply Europe and Asia during the crisis, highlighting energy resilience. * The policy balances cleaner technologies, nuclear, and fossil fuels to ensure reliable, affordable energy, contrasting EU's net-zero approach. 140. </w:t>
      </w:r>
      <w:hyperlink r:id="rId136">
        <w:r>
          <w:rPr>
            <w:color w:val="0000EE"/>
            <w:u w:val="single"/>
          </w:rPr>
          <w:t>https://atomicinsights.com/atomic-show-341-ho-nieh-chair-u-s-nuclear-regulatory-commission/</w:t>
        </w:r>
      </w:hyperlink>
      <w:r>
        <w:t xml:space="preserve"> - * Ho Nieh, Chairman of the US Nuclear Regulatory Commission, discusses the agency's evolving role and regulatory frameworks. * The NRC's recent release of 10 CFR Part 53 aims to develop a risk-informed, performance-based licensing process for new reactors. * The agency is reconsidering the linear, no threshold radiation model as mandated by Executive Order 14300. * Nieh highlights the NRC’s independence and its mission to ensure safe, reliable, and affordable nuclear power. * The discussion emphasises the importance of nuclear energy for the US energy future and safety regulation. 141. </w:t>
      </w:r>
      <w:hyperlink r:id="rId137">
        <w:r>
          <w:rPr>
            <w:color w:val="0000EE"/>
            <w:u w:val="single"/>
          </w:rPr>
          <w:t>https://www.insurancejournal.com/news/west/2026/03/26/863586.htm</w:t>
        </w:r>
      </w:hyperlink>
      <w:r>
        <w:t xml:space="preserve"> - * Marsh Risk has secured comprehensive insurance coverage for TerraPower’s Kemmerer Unit 1 in Wyoming. * The project is considered the nation’s first commercial-scale, advanced nuclear power plant approved for construction by the Nuclear Regulatory Commission. * The insurance placement involves US, London, and Bermuda insurers and marks the first direct access of a next-generation US nuclear plant to the commercial insurance marketplace. * The project includes a sodium-cooled fast reactor with molten salt energy storage, with construction expected to commence shortly. * The plant is developed through a public-private partnership with the US Department of Energy and will be the first utility-scale advanced nuclear plant in the US upon completion. 142. </w:t>
      </w:r>
      <w:hyperlink r:id="rId138">
        <w:r>
          <w:rPr>
            <w:color w:val="0000EE"/>
            <w:u w:val="single"/>
          </w:rPr>
          <w:t>https://www.ilgiornale.it/news/affari-doro/bollette-ecco-perch-nucleare-deve-diventare-priorit-2643559.html</w:t>
        </w:r>
      </w:hyperlink>
      <w:r>
        <w:t xml:space="preserve"> - * Italy aims to reduce energy dependence, especially on gas imports, following geopolitical tensions in Iran, Russia, and North Africa. * The long-term strategy involves developing renewable energy and nuclear power, with nuclear project timelines estimated at 5 to 10 years. * A draft law for nuclear expansion, including small modular reactors (SMRs), is under consideration in Italy, with progress expected by 2030-35. * Italy currently lacks the regulatory framework needed to deploy nuclear energy. * The government and industry bodies are encouraged to prioritise nuclear development.</w:t>
      </w:r>
      <w:r/>
      <w:r/>
    </w:p>
    <w:p>
      <w:pPr>
        <w:pStyle w:val="ListNumber"/>
        <w:numPr>
          <w:ilvl w:val="0"/>
          <w:numId w:val="14"/>
        </w:numPr>
        <w:spacing w:line="240" w:lineRule="auto"/>
        <w:ind w:left="720"/>
      </w:pPr>
      <w:r/>
      <w:hyperlink r:id="rId139">
        <w:r>
          <w:rPr>
            <w:color w:val="0000EE"/>
            <w:u w:val="single"/>
          </w:rPr>
          <w:t>https://www.sondakika.com/ekonomi/haber-ozbekistan-da-nukleer-is-birligi-anlasmasi-19712682/</w:t>
        </w:r>
      </w:hyperlink>
      <w:r>
        <w:t xml:space="preserve"> - * Uzbekistan and Rosatom agree on a comprehensive roadmap for nuclear energy cooperation, including a nuclear power plant (NGS) project in Taşkent.</w:t>
      </w:r>
      <w:r/>
    </w:p>
    <w:p>
      <w:pPr>
        <w:pStyle w:val="ListNumber"/>
        <w:spacing w:line="240" w:lineRule="auto"/>
        <w:ind w:left="720"/>
      </w:pPr>
      <w:r/>
      <w:hyperlink r:id="rId140">
        <w:r>
          <w:rPr>
            <w:color w:val="0000EE"/>
            <w:u w:val="single"/>
          </w:rPr>
          <w:t>https://www.dnews.com/northwest/big-announcement-could-help-make-new-wa-modular-nuclear-reactor-a-reality-349b94e1</w:t>
        </w:r>
      </w:hyperlink>
      <w:r>
        <w:t xml:space="preserve"> - * X-energy, a company developing an advanced small modular reactor, plans to go public. * The IPO could raise up to $300 million, subject to SEC review. * The company is based in Rockville, Maryland, and submitted a draft registration statement to the SEC. * The initial project was planned near the Tri-Cities, but now will be at Dow’s Seadrift Operations in Texas. * Energy Northwest is working with Amazon on deploying an X-energy reactor near Richland, Washington, on leased federal land. 145. </w:t>
      </w:r>
      <w:hyperlink r:id="rId141">
        <w:r>
          <w:rPr>
            <w:color w:val="0000EE"/>
            <w:u w:val="single"/>
          </w:rPr>
          <w:t>https://www.independent.co.uk/news/indonesia-malaysia-thailand-singapore-japan-b2945903.html</w:t>
        </w:r>
      </w:hyperlink>
      <w:r>
        <w:t xml:space="preserve"> - * Several Southeast Asian nations are reviving nuclear power plans, targeting deployment by the 2030s, to meet increasing energy demand and reduce reliance on fossil fuels. * Regional interest in nuclear energy has increased, driven by aims to meet surging power needs and the growth of data centres, especially in Malaysia. * Countries such as Vietnam, Indonesia, Thailand, and the Philippines are actively pursuing new nuclear projects. * The Iran conflict has heightened concerns about energy supply stability, accelerating nuclear ambitions in Southeast Asia. * The revival of nuclear energy in the region follows a global trend, with nearly 40 nations, including major powers, expanding nuclear capacity. 146. </w:t>
      </w:r>
      <w:hyperlink r:id="rId142">
        <w:r>
          <w:rPr>
            <w:color w:val="0000EE"/>
            <w:u w:val="single"/>
          </w:rPr>
          <w:t>https://www.actualno.com/economy/germanija-veche-otkrito-govori-spiraneto-na-nashite-aec-e-greshka-news_2577031.html</w:t>
        </w:r>
      </w:hyperlink>
      <w:r>
        <w:t xml:space="preserve"> - * German Minister of Economy Katrin Reich urges reconsideration of nuclear shutdowns due to energy vulnerability and rising gas prices. * Germany closed its reactors after the 2010 Fukushima accident and is now dependent on gas for electricity. * Reich advocates for revitalising nuclear energy in Europe, contrasting with previous policies. * The decision to shut reactors has led Germany to rely heavily on gas, with prices rising over 60% after the Iran war start. * Debate in Germany over the legacy of nuclear phase-out, initiated in 2011 and completed under Olaf Scholz, amid increased reliance on renewable sources. 147. </w:t>
      </w:r>
      <w:hyperlink r:id="rId143">
        <w:r>
          <w:rPr>
            <w:color w:val="0000EE"/>
            <w:u w:val="single"/>
          </w:rPr>
          <w:t>https://www.thailand-business-news.com/environment/297422-net-zero-2050-navigating-thailands-power-generation-transition-while-balancing-the-energy-trilemma</w:t>
        </w:r>
      </w:hyperlink>
      <w:r>
        <w:t xml:space="preserve"> - * Thailand aims to achieve net-zero emissions by 2050, with a focus on renewable energy, nuclear power, and energy efficiency. * The power sector is projected to contribute 38% of national emissions by 2024. * Increasing renewable energy to 58% of electricity generation by 2050, with nuclear power (SMRs) contributing 16%. * Technology solutions like BESS, smart grids, and demand response are deployed to stabilise the power grid. * Electricity costs are expected to rise due to investments in clean technologies, prompting government measures to manage affordability. 148. </w:t>
      </w:r>
      <w:hyperlink r:id="rId144">
        <w:r>
          <w:rPr>
            <w:color w:val="0000EE"/>
            <w:u w:val="single"/>
          </w:rPr>
          <w:t>https://oilprice.com/Energy/Energy-General/Kronos-Microreactor-Just-Cleared-Its-Biggest-Regulatory-Hurdle-Yet.html</w:t>
        </w:r>
      </w:hyperlink>
      <w:r>
        <w:t xml:space="preserve"> - * Nano Nuclear submitted a Construction Permit Application (CPA) to the U.S. Nuclear Regulatory Commission (NRC) for its Kronos high-temperature gas-cooled microreactor at the University of Illinois. * The application process triggers a 12-month formal review for potential construction approval. * Kronos is designed to deliver 15 MW of carbon-free power using meltdown-resistant TRISO fuel. * The project aims for first test operations by the late 2020s, with broader deployments in Texas, South Korea, and U.S. federal sites. * The project emphasises safety, autonomous operation, and scalability. * Nano Nuclear acquired the technology in 2024 and partners with the University of Illinois for deployment.</w:t>
      </w:r>
      <w:r/>
    </w:p>
    <w:p>
      <w:pPr>
        <w:pStyle w:val="ListNumber"/>
        <w:spacing w:line="240" w:lineRule="auto"/>
        <w:ind w:left="720"/>
      </w:pPr>
      <w:r/>
      <w:hyperlink r:id="rId145">
        <w:r>
          <w:rPr>
            <w:color w:val="0000EE"/>
            <w:u w:val="single"/>
          </w:rPr>
          <w:t>https://www.noozhawk.com/diablo-canyon-nuclear-power-plant-can-operate-another-20-years-nrc-says/</w:t>
        </w:r>
      </w:hyperlink>
      <w:r>
        <w:t xml:space="preserve"> - * The Diablo Canyon nuclear power plant in California received federal approval to operate until 2045, extending its licence by 20 years.</w:t>
      </w:r>
      <w:r/>
    </w:p>
    <w:p>
      <w:pPr>
        <w:pStyle w:val="ListNumber"/>
        <w:spacing w:line="240" w:lineRule="auto"/>
        <w:ind w:left="720"/>
      </w:pPr>
      <w:r/>
      <w:hyperlink r:id="rId146">
        <w:r>
          <w:rPr>
            <w:color w:val="0000EE"/>
            <w:u w:val="single"/>
          </w:rPr>
          <w:t>https://www.jdsupra.com/legalnews/why-the-netherlands-should-seize-the-6048543/</w:t>
        </w:r>
      </w:hyperlink>
      <w:r>
        <w:t xml:space="preserve"> - ['</w:t>
      </w:r>
      <w:r>
        <w:rPr>
          <w:i/>
        </w:rPr>
        <w:t xml:space="preserve"> The Wennink report advocates for the rapid deployment of nuclear energy in the Netherlands to improve energy security and economic competitiveness.', '</w:t>
      </w:r>
      <w:r>
        <w:t xml:space="preserve"> The Dutch government’s initiative includes support for small modular reactors (SMRs), with EUR13.5 billion allocated for nuclear projects in the 2026–2030Coalition Agreement.', '</w:t>
      </w:r>
      <w:r>
        <w:rPr>
          <w:i/>
        </w:rPr>
        <w:t xml:space="preserve"> The report emphasises nuclear’s role in providing reliable, dispatchable power to complement renewables, and supports nuclear’s expansion across various sectors including industry, AI, and maritime.', '</w:t>
      </w:r>
      <w:r>
        <w:t xml:space="preserve"> Challenges include the timely construction and standardisation of SMRs, with Sweden’s government support cited as a model for success.', '* The report calls for regulatory harmonisation and investor engagement to accelerate nuclear deployment in Europe and the Netherlands.']</w:t>
      </w:r>
      <w:r/>
    </w:p>
    <w:p>
      <w:pPr>
        <w:pStyle w:val="ListNumber"/>
        <w:spacing w:line="240" w:lineRule="auto"/>
        <w:ind w:left="720"/>
      </w:pPr>
      <w:r/>
      <w:hyperlink r:id="rId147">
        <w:r>
          <w:rPr>
            <w:color w:val="0000EE"/>
            <w:u w:val="single"/>
          </w:rPr>
          <w:t>https://www.newsghana.com.gh/vietnam-revives-nuclear-ambitions-with-rosatom-deal-signed-in-moscow/</w:t>
        </w:r>
      </w:hyperlink>
      <w:r>
        <w:t xml:space="preserve"> - * Vietnam and Russia signed an intergovernmental agreement on 23 March 2026 in Moscow to construct Vietnam’s first commercial nuclear power plant, Ninh Thuan 1. * The plant will feature two VVER-1200 reactors with a capacity of 2,400 MW, aiming for operational status by late 2031. * The project was initially planned in 2009, abandoned in 2016 due to safety concerns, and revived in 2024 as part of Vietnam's national energy strategy. * Russia’s Rosatom is the primary foreign partner, with Vietnam Electricity and PetroVietnam designated as investors. * The agreement coincided with a preliminary deal for LNG cooperation between Russia’s Novatek and a Vietnamese buyer. 152. </w:t>
      </w:r>
      <w:hyperlink r:id="rId148">
        <w:r>
          <w:rPr>
            <w:color w:val="0000EE"/>
            <w:u w:val="single"/>
          </w:rPr>
          <w:t>https://chamberbusinessnews.com/2026/04/02/when-it-comes-to-safety-advanced-nuclear-stands-apart/?utm_source=rss&amp;utm_medium=rss&amp;utm_campaign=when-it-comes-to-safety-advanced-nuclear-stands-apart</w:t>
        </w:r>
      </w:hyperlink>
      <w:r>
        <w:t xml:space="preserve"> - * Arizona state legislators, Michael Carbone and Walt Blackman, advocate for advanced nuclear reactors such as SMRs, citing safety, regulation, and local benefits. * The article discusses federal safety regulations requiring on-site fire brigades for nuclear plants. * It highlights passive safety features of modern reactors, claiming they are meltdown-proof and walk-away safe. * Emphasises Arizona's proven nuclear history with Palo Verde and potential economic and safety benefits for rural areas. * Concludes with a call to move forward confidently with new energy technology deployment in Arizona. 153. </w:t>
      </w:r>
      <w:hyperlink r:id="rId149">
        <w:r>
          <w:rPr>
            <w:color w:val="0000EE"/>
            <w:u w:val="single"/>
          </w:rPr>
          <w:t>https://www.bisnow.com/national/news/data-center-power/nuclear-startup-x-energy-files-for-ipo-citing-demand-from-data-centers-133798</w:t>
        </w:r>
      </w:hyperlink>
      <w:r>
        <w:t xml:space="preserve"> - * X-Energy submitted its IPO filing with SEC, planning to list on Nasdaq under XE. * The Maryland-based firm develops small modular reactors (SMRs) aimed at data centres. * Data centres are identified as the primary consumers of X-Energy’s power, with aims to meet increasing electricity needs driven by AI. * The company received a $500M funding from Amazon in 2024 and plans over 5 GW of power deployment in the US by 2039. * Multiple deals with Amazon, Talen Energy, and international partners aim to deploy SMRs in the US, notably in Texas, Washington, and Pennsylvania.</w:t>
      </w:r>
      <w:r/>
    </w:p>
    <w:p>
      <w:pPr>
        <w:pStyle w:val="ListNumber"/>
        <w:spacing w:line="240" w:lineRule="auto"/>
        <w:ind w:left="720"/>
      </w:pPr>
      <w:r/>
      <w:hyperlink r:id="rId150">
        <w:r>
          <w:rPr>
            <w:color w:val="0000EE"/>
            <w:u w:val="single"/>
          </w:rPr>
          <w:t>https://caretas.pe/medio-ambiente/energia-nuclear-amazonia-peru/</w:t>
        </w:r>
      </w:hyperlink>
      <w:r>
        <w:t xml:space="preserve"> - * In March 2026, Peru's Congress approved Law N.° 32560, supporting nuclear power generation and the installation of small modular reactors (SMR). * The law aims to diversify Peru's energy matrix and provide reliable energy to remote areas like Iquitos, addressing infrastructural and development challenges. * SMRs designed for isolated systems with moderate demand, ensuring safety without extensive transmission networks. * Implementation involves environmental standards, coordination with multiple government agencies, and private investment. * The focus is on transforming law into concrete projects and pilot zones, enhancing energy independence and development in the Amazon.</w:t>
      </w:r>
      <w:r/>
    </w:p>
    <w:p>
      <w:pPr>
        <w:pStyle w:val="ListNumber"/>
        <w:spacing w:line="240" w:lineRule="auto"/>
        <w:ind w:left="720"/>
      </w:pPr>
      <w:r/>
      <w:hyperlink r:id="rId151">
        <w:r>
          <w:rPr>
            <w:color w:val="0000EE"/>
            <w:u w:val="single"/>
          </w:rPr>
          <w:t>https://www.france24.com/en/tv-shows/french-connections/20260402-nuclear-power-why-did-france-put-the-atom-at-the-heart-of-its-energy-strategy</w:t>
        </w:r>
      </w:hyperlink>
      <w:r>
        <w:t xml:space="preserve"> - * France is one of the most nuclear-dependent countries worldwide, with atomic power central to its energy policy. * The country decided to bet heavily on nuclear energy for decades, viewing it as a cornerstone of sovereignty. * The show explores the reasons behind France's reliance on nuclear power and questions its cleanliness. * The content focuses on France’s national energy strategy and nuclear dependency. 156. </w:t>
      </w:r>
      <w:hyperlink r:id="rId152">
        <w:r>
          <w:rPr>
            <w:color w:val="0000EE"/>
            <w:u w:val="single"/>
          </w:rPr>
          <w:t>https://www.mirror.co.uk/news/politics/rachel-reeves-hints-who-could-36915730</w:t>
        </w:r>
      </w:hyperlink>
      <w:r>
        <w:t xml:space="preserve"> - * Rachel Reeves indicated that there will be no blanket energy bill support, citing past mistakes by the previous government. * She discussed potential targeted support for low-income households and support from supermarkets and banks. * The government is preparing contingency plans amid concerns over rising energy prices due to the Middle East conflict. * She announced that the Competition and Markets Authority will have powers to combat price gouging. * Reeves emphasised developing energy security measures, including supporting critical nuclear power projects. 157. </w:t>
      </w:r>
      <w:hyperlink r:id="rId153">
        <w:r>
          <w:rPr>
            <w:color w:val="0000EE"/>
            <w:u w:val="single"/>
          </w:rPr>
          <w:t>https://www.aol.com/articles/wall-street-backs-ur-energy-152613318.html</w:t>
        </w:r>
      </w:hyperlink>
      <w:r>
        <w:t xml:space="preserve"> - * Ur-Energy Inc received a Buy rating from Canaccord with a C$3.25 target, highlighting confidence in its domestic uranium strategy. * The company’s Wyoming operations and Shirley Basin mine target 2026 commissioning, positioning it well for US energy security policies. * Ur-Energy's 2025 production increased 65%, with profit margins turning positive in 2025. * Multi-year sales agreements for 2026-2030 aim to stabilise revenue and support Shirley Basin's startup. * Regulatory approval and market demand pose risks to Shirley Basin's startup and project execution. 158. </w:t>
      </w:r>
      <w:hyperlink r:id="rId154">
        <w:r>
          <w:rPr>
            <w:color w:val="0000EE"/>
            <w:u w:val="single"/>
          </w:rPr>
          <w:t>https://resourceworld.com/anfield-energy-submits-notice-of-intent-for-underground-drilling-at-sm-18-uranium-vanadium-project-colorado/?utm_source=rss&amp;utm_medium=rss&amp;utm_campaign=anfield-energy-submits-notice-of-intent-for-underground-drilling-at-sm-18-uranium-vanadium-project-colorado</w:t>
        </w:r>
      </w:hyperlink>
      <w:r>
        <w:t xml:space="preserve"> - * Anfield Energy filed a Notice of Intent for underground drilling at the SM-18 project in Colorado. * The drilling aims to verify and potentially expand mineral resources, with a Plan of Operations targeted for completion later this year. * Historical production at SM-18 included 133,637 lbs U₃O₈ and 575,224 lbs V₂O₅; DOE estimated resources of 1,200,000 lbs U₃O₈. * The project supports the development of SM-18 as a producing mine and aligns with Anfield’s strategy of expanding its uranium assets. * The company plans to upgrade its Shootaring Canyon Mill capacity to 1,000 tpd to support scaled uranium and vanadium production. 159. </w:t>
      </w:r>
      <w:hyperlink r:id="rId155">
        <w:r>
          <w:rPr>
            <w:color w:val="0000EE"/>
            <w:u w:val="single"/>
          </w:rPr>
          <w:t>https://www.zerohedge.com/markets/defining-moment-nano-nuclear-submits-construction-permit-kronos-reactor-illinois</w:t>
        </w:r>
      </w:hyperlink>
      <w:r>
        <w:t xml:space="preserve"> - * Nano Nuclear filed a Construction Permit Application (CPA) with the US Nuclear Regulatory Commission (NRC) for the Kronos microreactor at the University of Illinois. * The Kronos reactor is a high-temperature gas-cooled reactor (HTGR) delivering 15 MW of carbon-free power, using meltdown-resistant TRISO fuel. * The project aims for deployment to power AI data centres, industrial sites, military bases, and remote communities. * The NRC review process is expected to take approximately 12 months, with initial operations targeted for the late 2020s. * Nano Nuclear expanded deployment discussions to Texas, South Korea, and US federal sites.</w:t>
      </w:r>
      <w:r/>
    </w:p>
    <w:p>
      <w:pPr>
        <w:pStyle w:val="ListNumber"/>
        <w:spacing w:line="240" w:lineRule="auto"/>
        <w:ind w:left="720"/>
      </w:pPr>
      <w:r/>
      <w:hyperlink r:id="rId156">
        <w:r>
          <w:rPr>
            <w:color w:val="0000EE"/>
            <w:u w:val="single"/>
          </w:rPr>
          <w:t>https://ceenergynews.com/oil-gas/czechia-hungary-russian-fuels/</w:t>
        </w:r>
      </w:hyperlink>
      <w:r>
        <w:t xml:space="preserve"> - • Czechia has reduced reliance on Russian oil, gas, and nuclear fuel by 2025, diversifying sources and upgrading infrastructure. • Hungary, with over 85% of oil and gas imports from Russia, is also seeking diversification through alternative supplies and new pipelines. • Czechia increased western oil pipeline capacity and shifted to Azerbaijani and other non-Russian sources. • Hungary is investing in LNG and pipeline projects, including new routes with Serbia and Croatia. • Both countries are expanding nuclear capacity and seeking non-Russian nuclear fuel sources.</w:t>
      </w:r>
      <w:r/>
    </w:p>
    <w:p>
      <w:pPr>
        <w:pStyle w:val="ListNumber"/>
        <w:spacing w:line="240" w:lineRule="auto"/>
        <w:ind w:left="720"/>
      </w:pPr>
      <w:r/>
      <w:hyperlink r:id="rId157">
        <w:r>
          <w:rPr>
            <w:color w:val="0000EE"/>
            <w:u w:val="single"/>
          </w:rPr>
          <w:t>https://www.power-technology.com/interviews/inside-swedens-policy-u-turn-qa-with-the-governments-nuclear-lead/</w:t>
        </w:r>
      </w:hyperlink>
      <w:r>
        <w:t xml:space="preserve"> - * Sweden has lifted its ban on new nuclear reactors and introduced government frameworks to promote nuclear investments. * The country aims to commission two large-scale reactors by 2035, adding 2.5GW capacity, and develop SMRs by 2045. * Sweden’s nuclear capacity is projected to reach 8.2GW by 2035, supporting its fossil-free electricity target for 2040. * Public perception of nuclear has improved, and government support includes financial incentives and a new licensing model. * Challenges include supply chain development, skills workforce, and power transmission capacity from north to south. 162. </w:t>
      </w:r>
      <w:hyperlink r:id="rId151">
        <w:r>
          <w:rPr>
            <w:color w:val="0000EE"/>
            <w:u w:val="single"/>
          </w:rPr>
          <w:t>https://www.france24.com/en/tv-shows/french-connections/20260402-nuclear-power-why-did-france-put-the-atom-at-the-heart-of-its-energy-strategy</w:t>
        </w:r>
      </w:hyperlink>
      <w:r>
        <w:t xml:space="preserve"> - * France is one of the most nuclear-dependent countries in the world. * Nuclear power is central to France's energy strategy. * The country has historically viewed nuclear energy as a matter of national sovereignty. * The show examines when and why France made this decision. * The discussion includes whether nuclear energy is truly cleaner. 163. </w:t>
      </w:r>
      <w:hyperlink r:id="rId158">
        <w:r>
          <w:rPr>
            <w:color w:val="0000EE"/>
            <w:u w:val="single"/>
          </w:rPr>
          <w:t>https://www.independent.co.uk/news/russia-vietnam-moscow-hanoi-vietnamese-b2944463.html</w:t>
        </w:r>
      </w:hyperlink>
      <w:r>
        <w:t xml:space="preserve"> - - Vietnam and Russia signed a deal to build the Ninh Thuan 1 nuclear power plant in Vietnam, during Prime Minister Phạm Minh Chính’s visit to Moscow. - The project involves constructing two Russian-designed reactors with a capacity of 2,400 megawatts. - The deal aims to improve Vietnam's energy security and reduce greenhouse gas emissions, after previous projects were shelved in 2016. - Concerns over global energy shortages and rising fossil fuel costs have elevated the urgency for nuclear power in Southeast Asia. - The meeting also discussed cooperation in oil, gas, technology, and infrastructure.</w:t>
      </w:r>
      <w:r/>
    </w:p>
    <w:p>
      <w:pPr>
        <w:pStyle w:val="ListNumber"/>
        <w:spacing w:line="240" w:lineRule="auto"/>
        <w:ind w:left="720"/>
      </w:pPr>
      <w:r/>
      <w:hyperlink r:id="rId159">
        <w:r>
          <w:rPr>
            <w:color w:val="0000EE"/>
            <w:u w:val="single"/>
          </w:rPr>
          <w:t>https://www.newswire.com/news/eagle-plains-partner-refined-energy-completes-drill-program-at-dufferin-west</w:t>
        </w:r>
      </w:hyperlink>
      <w:r>
        <w:t xml:space="preserve"> - * Refined Energy completed a 975-metre drill program at the Dufferin West Project, Saskatchewan.</w:t>
      </w:r>
      <w:r>
        <w:rPr>
          <w:i/>
        </w:rPr>
        <w:t xml:space="preserve"> The project is prospective for uranium mineralisation near the Virgin River Shear Zone.</w:t>
      </w:r>
      <w:r>
        <w:t xml:space="preserve"> Drilling targeted geophysical and structural features including gravity lows, magnetic lows, and conductors.</w:t>
      </w:r>
      <w:r>
        <w:rPr>
          <w:i/>
        </w:rPr>
        <w:t xml:space="preserve"> Results from geochemical analysis are pending, with sampling completed.</w:t>
      </w:r>
      <w:r>
        <w:t xml:space="preserve"> The drill program was conducted on budget at approximately $1.7 million.</w:t>
      </w:r>
      <w:r>
        <w:rPr>
          <w:i/>
        </w:rPr>
        <w:t xml:space="preserve"> Key drill holes included DW26-001, DW26-002, and DW26-003, exploring for uranium-hosting structures.</w:t>
      </w:r>
      <w:r>
        <w:t xml:space="preserve"> Eagle Plains intends to integrate results to guide future exploration and assess vectors towards uranium mineralisation.</w:t>
      </w:r>
      <w:r/>
    </w:p>
    <w:p>
      <w:pPr>
        <w:pStyle w:val="ListNumber"/>
        <w:spacing w:line="240" w:lineRule="auto"/>
        <w:ind w:left="720"/>
      </w:pPr>
      <w:r/>
      <w:hyperlink r:id="rId160">
        <w:r>
          <w:rPr>
            <w:color w:val="0000EE"/>
            <w:u w:val="single"/>
          </w:rPr>
          <w:t>https://www.eenews.net/articles/nrc-seeks-new-path-from-safety-review-to-reactor-license/</w:t>
        </w:r>
      </w:hyperlink>
      <w:r>
        <w:t xml:space="preserve"> - * The Nuclear Regulatory Commission (NRC) proposes a rulemaking to allow companies to obtain reactor licences after safety testing by the Department of Energy (DOE) or Pentagon. * The proposal aims to expand DOE and DOD roles in testing advanced reactor designs. * Scheduled for publication in the Federal Register, it builds on efforts from the Trump administration. * The goal is to support the expansion of nuclear power to quadruple by 2050. * President Trump signed executive orders to expedite reactor approval processes and focus on safety risks. 166. </w:t>
      </w:r>
      <w:hyperlink r:id="rId161">
        <w:r>
          <w:rPr>
            <w:color w:val="0000EE"/>
            <w:u w:val="single"/>
          </w:rPr>
          <w:t>https://ceenergynews.com/nuclear/sge-polimex-mostostal-atec-scale-smr/</w:t>
        </w:r>
      </w:hyperlink>
      <w:r>
        <w:t xml:space="preserve"> - * Synthos Green Energy (SGE), Polimex Mostostal, and ATEC Group sign a strategic partnership to promote small modular reactors (SMRs) across Central and Eastern Europe. * The partnership involves cooperation on implementing GE Vernova Hitachi’s BWRX-300 reactor type, with projects targeted for commissioning by 2032. * SGE aims to develop a scalable, financeable deployment model combining proven technology with local industrial capabilities. * The partners are working on building a regional supply chain and replicable project models. * Industry expert Robert Rudish advocates for fleet efficiency to reduce costs and strengthen the supply chain regionally. 167. </w:t>
      </w:r>
      <w:hyperlink r:id="rId162">
        <w:r>
          <w:rPr>
            <w:color w:val="0000EE"/>
            <w:u w:val="single"/>
          </w:rPr>
          <w:t>https://www.eco-business.com/opinion/iran-conflict-highlights-vietnams-energy-security-and-foreign-policy-vulnerabilities/</w:t>
        </w:r>
      </w:hyperlink>
      <w:r>
        <w:t xml:space="preserve"> - * The ongoing Iran conflict has led to global energy disruptions, affecting Vietnam's fuel supplies and economic plans. * Vietnam faces immediate supply shortages, rising fuel prices, and delayed infrastructure projects. * The government established a Task Force on Energy Security and promoted electric vehicles and bioethanol usage. * Vietnam seeks to diversify energy imports, including from the UAE, Qatar, Angola, Japan, South Korea, and Russia. * Vietnam’s planned nuclear power projects, including the Ninh Thuan 1 plant, are under development amidst strategic cooperation with Russia. * The crisis is expected to accelerate Vietnam’s shift to nuclear and renewable energy sources and influence its foreign relations, especially with Russia and the US. 168. </w:t>
      </w:r>
      <w:hyperlink r:id="rId163">
        <w:r>
          <w:rPr>
            <w:color w:val="0000EE"/>
            <w:u w:val="single"/>
          </w:rPr>
          <w:t>https://www.defenseworld.net/2026/04/02/aura-energy-lonaura-stock-price-up-5-8-heres-what-happened.html</w:t>
        </w:r>
      </w:hyperlink>
      <w:r>
        <w:t xml:space="preserve"> - * Aura Energy Limited's stock rose 5.8% on Tuesday. * The company is engaged in exploration of mineral properties in Mauritania and Sweden. * It explores for uranium, vanadium, gold, and base metals. * It owns the Tiris uranium project in Mauritania. * The company owns the Häggån polymetallic project in Sweden. 169. </w:t>
      </w:r>
      <w:hyperlink r:id="rId164">
        <w:r>
          <w:rPr>
            <w:color w:val="0000EE"/>
            <w:u w:val="single"/>
          </w:rPr>
          <w:t>https://interestingengineering.com/innovation/us-ampera-nuclear-firm-nrc-license</w:t>
        </w:r>
      </w:hyperlink>
      <w:r>
        <w:t xml:space="preserve"> - * Ampera, a US-based hybrid nuclear reactor company, plans to file for an NRC licence for its microreactors. * The new regulation, 10 CFR Part 53, was finalised by the NRC in February 2023 to streamline licensing for advanced nuclear reactors. * Ampera's microreactors are thorium-enabled, do not require refuelling, and use TRISO fuel and supercritical CO2 for operation. * The company aims to power off-grid infrastructure with safe, compact nuclear energy, utilising AI in development. * Ampera has expressed interest in starting the pre-application process following the regulation's implementation. 170. </w:t>
      </w:r>
      <w:hyperlink r:id="rId165">
        <w:r>
          <w:rPr>
            <w:color w:val="0000EE"/>
            <w:u w:val="single"/>
          </w:rPr>
          <w:t>https://www.cruxinvestor.com/posts/encore-energy-americas-best-bet-on-domestic-uranium</w:t>
        </w:r>
      </w:hyperlink>
      <w:r>
        <w:t xml:space="preserve"> - * enCore Energy is a US-focused uranium producer with two operational sites in South Texas, utilising ISR technology. * The US ban on Russian uranium imports and federal funding support have strengthened domestic industry prospects. * Uranium spot prices reached an intraday high of $101.50 per pound in January 2026, indicating market momentum. * The company’s projects in Texas, South Dakota, and Wyoming offer a pipeline from current output to future growth, with significant resource reserves. * US government policies, including streamlining permits and declaring a national energy emergency, favour domestic uranium producers. 171. </w:t>
      </w:r>
      <w:hyperlink r:id="rId165">
        <w:r>
          <w:rPr>
            <w:color w:val="0000EE"/>
            <w:u w:val="single"/>
          </w:rPr>
          <w:t>https://www.cruxinvestor.com/posts/encore-energy-americas-best-bet-on-domestic-uranium</w:t>
        </w:r>
      </w:hyperlink>
      <w:r>
        <w:t xml:space="preserve"> - * enCore Energy operates two uranium processing plants in South Texas using In-Situ Recovery technology. * The US government banned Russian uranium imports effective August 2024, unlocking $2.72 billion in federal funding. * Uranium spot prices reached an intraday high of $101.50 per pound in January 2026, the highest since February 2024. * The company’s projects hold significant resources, including Alta Mesa, Rosita, Dewey Burdock, and Gas Hills. * enCore benefits from government policies prioritizing domestic nuclear fuel production and streamlining permits. * Operational in 2025, the company increased wellfield output and expanded processing capacity. * The US seeks to reduce reliance on foreign uranium, supporting enCore’s growth and operational prospects. 172. </w:t>
      </w:r>
      <w:hyperlink r:id="rId166">
        <w:r>
          <w:rPr>
            <w:color w:val="0000EE"/>
            <w:u w:val="single"/>
          </w:rPr>
          <w:t>https://www.namibian.com.na/australian-uranium-firm-blown-away-by-etango-gains/</w:t>
        </w:r>
      </w:hyperlink>
      <w:r>
        <w:t xml:space="preserve"> - * Bannerman Energy, an Australian-listed uranium development company, commended Namibian contractors at its Etango project during its earnings call on 4 March. * The company highlighted the local employment and significant contract value exceeding N$690 million. * Contracts were split into smaller packages to ensure timely completion by local contractors. * Bannerman plans to continue tendering contracts to Namibian companies and aims to make a final investment decision by year's end. * The project is one of two major uranium developments in Namibia’s Erongo region and is funded through a deal with China National Nuclear Corporation. 173. </w:t>
      </w:r>
      <w:hyperlink r:id="rId167">
        <w:r>
          <w:rPr>
            <w:color w:val="0000EE"/>
            <w:u w:val="single"/>
          </w:rPr>
          <w:t>https://www.constructionnews.co.uk/civils/sizewell-c-and-northern-powerhouse-rail-face-official-probes-23-03-2026/</w:t>
        </w:r>
      </w:hyperlink>
      <w:r>
        <w:t xml:space="preserve"> - * The Public Accounts Committee announced probes into Sizewell C nuclear power project and Northern Powerhouse Rail. * The inquiries will examine project costs, delivery, and value-for-money risks. * Northern Powerhouse Rail aims to improve city links in the North East of England and is due for completion in the 2030s. * Sizewell C is a 3.2GW nuclear power station projected to cost £40.5bn to £47.7bn and supply about 7% of UK electricity. * The investigations will follow reports by the National Audit Office in spring 2026 and include evidence from government officials and project representatives. 174. </w:t>
      </w:r>
      <w:hyperlink r:id="rId168">
        <w:r>
          <w:rPr>
            <w:color w:val="0000EE"/>
            <w:u w:val="single"/>
          </w:rPr>
          <w:t>https://www.moneyweb.co.za/news/south-africa/necsa-puts-toe-in-water-for-small-nuclear-reactor-production/</w:t>
        </w:r>
      </w:hyperlink>
      <w:r>
        <w:t xml:space="preserve"> - * Necsa invites global manufacturers, consortia, and technology providers to develop SMRs locally in South Africa. * The organisation aims to establish a comprehensive industry, including fuel supply and component manufacturing. * The initiative seeks to deploy SMRs producing power, heat, and isotopes, with technologies assessed for readiness. * The process includes a structured selection, public participation, environmental assessments, and regulatory approvals. * The effort complements discussions on conventional nuclear power stations at sites in South Africa as part of the IRP 2025. * Experts highlight potential for South Africa to lead on SMR technology in Africa, attracting investment, with support from political leaders. 175. </w:t>
      </w:r>
      <w:hyperlink r:id="rId169">
        <w:r>
          <w:rPr>
            <w:color w:val="0000EE"/>
            <w:u w:val="single"/>
          </w:rPr>
          <w:t>https://thekenyatimes.com/opinions/why-kenyas-nuclear-energy-cant-wait/</w:t>
        </w:r>
      </w:hyperlink>
      <w:r>
        <w:t xml:space="preserve"> - * Kenya’s President William Ruto highlighted power rationing and energy challenges in 2025. * Kenya’s current installed capacity is approximately 3,840.8 MW, mainly from renewable sources. * Peak demand is around 2,439 MW, raising concerns over sufficient power for industrial growth. * Kenya plans to develop nuclear energy, with initial plants generating about 2,000 MW, scaling to 6,000 MW. * Kenya and international partners are preparing for the 2026 International Conference on Nuclear Energy in Nairobi to promote nuclear development. 176. </w:t>
      </w:r>
      <w:hyperlink r:id="rId168">
        <w:r>
          <w:rPr>
            <w:color w:val="0000EE"/>
            <w:u w:val="single"/>
          </w:rPr>
          <w:t>https://www.moneyweb.co.za/news/south-africa/necsa-puts-toe-in-water-for-small-nuclear-reactor-production/</w:t>
        </w:r>
      </w:hyperlink>
      <w:r>
        <w:t xml:space="preserve"> - * Necsa, South Africa's nuclear organisation, invites global SMR manufacturers to partner in developing reactors locally. * Aim to build a nuclear industry in South Africa, including nuclear fuel supply and component manufacturing. * The initiative aims to produce power, process heat, and isotopes, with deployment targeted post-2030. * The process includes technology assessment, licensing, regulatory approval, and public participation. * South Africa is also assessing two sites for a large conventional nuclear power station under IRP 2025. * Experts highlight the potential for South Africa to lead in SMR technology on the continent. 177. </w:t>
      </w:r>
      <w:hyperlink r:id="rId170">
        <w:r>
          <w:rPr>
            <w:color w:val="0000EE"/>
            <w:u w:val="single"/>
          </w:rPr>
          <w:t>https://mining.com.au/skyharbour-takes-on-moore-drilling/</w:t>
        </w:r>
      </w:hyperlink>
      <w:r>
        <w:t xml:space="preserve"> - * Skyharbour Resources has started a phase one drilling campaign at the Moore Lake Uranium Project. * The campaign involves 4,000m to 5,000m of diamond drilling across 10-13 drillholes. * Drilling targets include the Nomad Zone, Esker target area, Maverick zones, and Nutana target. * The project is located in the Athabasca Basin, Canada, with permits renewed for three years. * The project covers 35,705 hectares with access via winter and ice roads, lowering logistics costs. 178. </w:t>
      </w:r>
      <w:hyperlink r:id="rId171">
        <w:r>
          <w:rPr>
            <w:color w:val="0000EE"/>
            <w:u w:val="single"/>
          </w:rPr>
          <w:t>https://fair.org/home/washington-post-promotes-nuclear-agenda-tied-to-bezos-investments/</w:t>
        </w:r>
      </w:hyperlink>
      <w:r>
        <w:t xml:space="preserve"> - • The Washington Post has published four editorials supporting nuclear energy, highlighting its role in energy policy. • The articles omit disclosures of Jeff Bezos’ financial ties to nuclear energy companies and lobbying efforts. • The Post promotes nuclear reprocessing and the expansion of new reactors, including TerraPower and Small Modular Reactors. • It criticises safety regulations and science supporting low-dose radiation risks, favouring deregulation. • The editorials connect nuclear energy to climate goals, economic costs, and AI power needs, while downplaying proliferation and waste issues. • Bezos’ investments include over $1 billion in nuclear startups and lobby groups influencing policy. 179. </w:t>
      </w:r>
      <w:hyperlink r:id="rId172">
        <w:r>
          <w:rPr>
            <w:color w:val="0000EE"/>
            <w:u w:val="single"/>
          </w:rPr>
          <w:t>https://meyka.com/blog/nb-power-april-1-panel-flags-rate-hikes-iso-and-nuclear-plan-0104/</w:t>
        </w:r>
      </w:hyperlink>
      <w:r>
        <w:t xml:space="preserve"> - - An expert panel warns NB Power will likely need further rate increases to support asset renewal, safety, and reliability. - The report recommends governance reform and a regional independent system operator to improve reliability and lower costs. - The panel advises planning for a second nuclear reactor at Point Lepreau to support low-carbon baseload power and industrial growth. - The province’s response is expected by end-May, influencing rates, market structure, and nuclear projects. - These developments could impact inflation, supply chains, and investment opportunities across Atlantic Canada’s energy sector. 180. </w:t>
      </w:r>
      <w:hyperlink r:id="rId173">
        <w:r>
          <w:rPr>
            <w:color w:val="0000EE"/>
            <w:u w:val="single"/>
          </w:rPr>
          <w:t>https://oilprice.com/Alternative-Energy/Nuclear-Power/Europes-Nuclear-U-Turn-Whats-Changed-What-Hasnt-and-Whats-Next.html</w:t>
        </w:r>
      </w:hyperlink>
      <w:r>
        <w:t xml:space="preserve"> - * The EU intends to bring small modular reactors (SMRs) online by the early 2030s and reach up to 53 GW by 2050, supported by a €330 million Euratom funding package. * The European Commission has reversed previous anti-nuclear policies, with several countries reconsidering or dropping bans on nuclear power. * The strategy aims to enhance energy security and reduce reliance on energy imports during a global energy crisis. * The EU is investing €222 million in nuclear fusion research, with Germany leading efforts to develop a commercial fusion power plant. * The shift reflects a policy change favoured by European leaders to bolster low-emission, reliable energy sources. 181. </w:t>
      </w:r>
      <w:hyperlink r:id="rId174">
        <w:r>
          <w:rPr>
            <w:color w:val="0000EE"/>
            <w:u w:val="single"/>
          </w:rPr>
          <w:t>https://www.fool.com/investing/2026/03/21/this-nuclear-energy-trend-could-be-bigger-than-inv/?.tsrc=rss</w:t>
        </w:r>
      </w:hyperlink>
      <w:r>
        <w:t xml:space="preserve"> - * Nuclear energy is being explored as a solution to meet increasing data centre energy demands related to AI by 2028. * Companies like Microsoft and Alphabet are contracting with nuclear power companies to resurrect decommissioned plants. * Small modular reactors (SMRs) are highlighted as a promising long-term solution, capable of powering data centres and other applications. * BWX Technologies (BWXT) is developing the BANR, a factory-built SMR designed to produce 75 megawatts of power. * BWX has significant nuclear expertise, producing nuclear reactors for the US Navy and worldwide, positioning it as a safer investment compared to newer start-ups.</w:t>
      </w:r>
      <w:r/>
    </w:p>
    <w:p>
      <w:pPr>
        <w:pStyle w:val="ListNumber"/>
        <w:spacing w:line="240" w:lineRule="auto"/>
        <w:ind w:left="720"/>
      </w:pPr>
      <w:r/>
      <w:hyperlink r:id="rId173">
        <w:r>
          <w:rPr>
            <w:color w:val="0000EE"/>
            <w:u w:val="single"/>
          </w:rPr>
          <w:t>https://oilprice.com/Alternative-Energy/Nuclear-Power/Europes-Nuclear-U-Turn-Whats-Changed-What-Hasnt-and-Whats-Next.html</w:t>
        </w:r>
      </w:hyperlink>
      <w:r>
        <w:t xml:space="preserve"> - * The EU plans to bring SMRs online by the early 2030s and scale up to 53 GW by 2050, supported by a €330 million Euratom research package. * The European Commission has reversed its previous move away from nuclear energy, with several countries reconsidering bans. * The strategy also includes increased investment in nuclear fusion research, with €222 million allocated, and Germany emerging as a leader in fusion development. * This shift aims to improve energy security and meet climate goals amid a global energy crisis. * Eleven EU states have endorsed the joint declaration supporting SMRs.</w:t>
      </w:r>
      <w:r/>
    </w:p>
    <w:p>
      <w:pPr>
        <w:pStyle w:val="ListNumber"/>
        <w:spacing w:line="240" w:lineRule="auto"/>
        <w:ind w:left="720"/>
      </w:pPr>
      <w:r/>
      <w:hyperlink r:id="rId175">
        <w:r>
          <w:rPr>
            <w:color w:val="0000EE"/>
            <w:u w:val="single"/>
          </w:rPr>
          <w:t>https://www.dailymail.co.uk/money/markets/article-15667229/Build-nuclear-reactors-British-steel.html?ns_mchannel=rss&amp;ns_campaign=1490&amp;ito=1490</w:t>
        </w:r>
      </w:hyperlink>
      <w:r>
        <w:t xml:space="preserve"> - * Ministers face pressure to ensure UK steel is used for nuclear reactors, after Czech firm CEZ advocates for parts to be made in Europe. * UK government is investing in small modular reactors (SMRs), with Rolls-Royce building three on Anglesey. * 70% of materials for SMRs must be British-made under the deal, but specifics are not defined. * Forgemasters steelworks in Sheffield invests £1.3 billion, aiming to supply reactor parts. * Labour figures call for changes to support UK manufacturing and steel industry. * The government’s steel strategy aims to promote domestic manufacturing, including a public procurement notice. * Concerns expressed about potentially importing cheaper foreign steel for reactor structures. 184. </w:t>
      </w:r>
      <w:hyperlink r:id="rId173">
        <w:r>
          <w:rPr>
            <w:color w:val="0000EE"/>
            <w:u w:val="single"/>
          </w:rPr>
          <w:t>https://oilprice.com/Alternative-Energy/Nuclear-Power/Europes-Nuclear-U-Turn-Whats-Changed-What-Hasnt-and-Whats-Next.html</w:t>
        </w:r>
      </w:hyperlink>
      <w:r>
        <w:t xml:space="preserve"> - * The EU plans to introduce SMRs by the early 2030s and expand capacity to 17-53 GW by 2050, supported by a €330 million Euratom research package. * The European Commission has shifted from its previous transition away from nuclear energy, citing energy security and climate goals. * Several EU countries, including Italy, Denmark, Spain, Germany, and France, are adopting more positive stances towards nuclear power. * Germany is a leading participant in nuclear fusion research, potentially the first to deploy a commercial fusion reactor. * The EU's strategy reflects a broader regional reversal and increased investment in nuclear technology, including fusion research. 185. </w:t>
      </w:r>
      <w:hyperlink r:id="rId176">
        <w:r>
          <w:rPr>
            <w:color w:val="0000EE"/>
            <w:u w:val="single"/>
          </w:rPr>
          <w:t>https://www.straitstimes.com/asia/east-asia/taiwan-leader-says-two-nuclear-power-plants-meet-conditions-to-restart</w:t>
        </w:r>
      </w:hyperlink>
      <w:r>
        <w:t xml:space="preserve"> - * Taiwan’s President Lai Ching‑te announced on March 21 that two nuclear power plants meet conditions for reactivation, with applications to be submitted for review. * The second nuclear power plant was decommissioned in 2023, and the third plant was shut down in 2025. * The review includes safety issues and public consensus, with potential restart as early as 2028 for the Ma’anshan plant. * Taiwan relies heavily on imported fossil fuels, and nuclear power has historically been significant for electricity supply. * Concerns about energy security and carbon emissions are driving discussions on nuclear power reactivation. 186. </w:t>
      </w:r>
      <w:hyperlink r:id="rId177">
        <w:r>
          <w:rPr>
            <w:color w:val="0000EE"/>
            <w:u w:val="single"/>
          </w:rPr>
          <w:t>https://constructionreviewonline.com/406m-uk-nuclear-smr-engineering-deal-amentum-led-joint-venture-secures-landmark-contract/</w:t>
        </w:r>
      </w:hyperlink>
      <w:r>
        <w:t xml:space="preserve"> - * Amentum-led joint venture secures a $406 million (£300 million) engineering contract for UK's first small modular reactors at Wylfa. * The contract, awarded by Great British Energy, spans up to 14 years and covers engineering, safety, and regulatory assurance. * The project aims to support UK net-zero targets, energy security, and industrial growth. * Rolls-Royce SMR technology will be deployed alongside extensive safety and compliance oversight. * Expected outcome includes job creation, improved project timelines, and potential broader SMR deployment across Europe. 187. </w:t>
      </w:r>
      <w:hyperlink r:id="rId178">
        <w:r>
          <w:rPr>
            <w:color w:val="0000EE"/>
            <w:u w:val="single"/>
          </w:rPr>
          <w:t>https://businessnewswales.com/300m-smr-contract-puts-north-wales-at-heart-of-uk-nuclear-future/?utm_source=rss&amp;utm_medium=rss&amp;utm_campaign=300m-smr-contract-puts-north-wales-at-heart-of-uk-nuclear-future</w:t>
        </w:r>
      </w:hyperlink>
      <w:r>
        <w:t xml:space="preserve"> - * North Wales' Wylfa site to support Rolls-Royce SMR technology through a £300 million contract awarded to Amentum and Cavendish Nuclear. * The contract, lasting up to 14 years, will aid the development, safety, and construction of the UK’s first SMR projects. * Amentum's Litmus Nuclear to oversee key project stages, helping GBE-N reach final investment decision. * The project aligns with UK’s nuclear ambitions, energy security, and industrial growth, with a focus on deploying small modular reactors. * Wylfa designated as site for UK's first SMRs with 470MWe capacity, confirmed by the Department for Energy Security and Net Zero. 188. </w:t>
      </w:r>
      <w:hyperlink r:id="rId177">
        <w:r>
          <w:rPr>
            <w:color w:val="0000EE"/>
            <w:u w:val="single"/>
          </w:rPr>
          <w:t>https://constructionreviewonline.com/406m-uk-nuclear-smr-engineering-deal-amentum-led-joint-venture-secures-landmark-contract/</w:t>
        </w:r>
      </w:hyperlink>
      <w:r>
        <w:t xml:space="preserve"> - * An Amentum-led joint venture secures a $406 million (£300 million) contract for the UK's first small modular reactors (SMRs) at Wylfa in North Wales. * The 14-year contract involves engineering design assurance, safety verification, and construction oversight, supporting the UK Nuclear SMR programme. * The project uses Rolls-Royce SMR technology and aims to deliver low-carbon energy, support net-zero targets, and create skilled jobs. * It strengthens UK’s nuclear supply chain and could lead to wider SMR deployment across Europe. * The contract signifies government commitment to nuclear expansion and energy security. 189. </w:t>
      </w:r>
      <w:hyperlink r:id="rId179">
        <w:r>
          <w:rPr>
            <w:color w:val="0000EE"/>
            <w:u w:val="single"/>
          </w:rPr>
          <w:t>https://www.prnewswire.com/news-releases/ampera-leverages-new-regulation-for-next-generation-reactor-302732048.html</w:t>
        </w:r>
      </w:hyperlink>
      <w:r>
        <w:t xml:space="preserve"> - * Ampera announces its goal to obtain NRC licensing for thorium-fueled microreactors following new regulation 10 CFR Part 53. * The company submitted pre-application materials to the NRC, including safety and licensing plans. * Ampera aims to develop factory-fabricated, modular microreactors with advanced fuel and safety features. * The company seeks a pre-application meeting before the end of May. * Ampera's reactors target scalable, rapid deployment for data centres, defence, and maritime sectors. 190. </w:t>
      </w:r>
      <w:hyperlink r:id="rId178">
        <w:r>
          <w:rPr>
            <w:color w:val="0000EE"/>
            <w:u w:val="single"/>
          </w:rPr>
          <w:t>https://businessnewswales.com/300m-smr-contract-puts-north-wales-at-heart-of-uk-nuclear-future/?utm_source=rss&amp;utm_medium=rss&amp;utm_campaign=300m-smr-contract-puts-north-wales-at-heart-of-uk-nuclear-future</w:t>
        </w:r>
      </w:hyperlink>
      <w:r>
        <w:t xml:space="preserve"> - * North Wales to host UK's first small modular reactor (SMR) project at Wylfa on Anglesey, supported by a £300 million contract. * Amentum and Cavendish Nuclear joint venture to provide technical oversight for the project, which may last up to 14 years. * The contract aims to support Rolls-Royce SMR technology development, helping the UK meet its nuclear and energy security goals. * The project will create skilled jobs and advance the UK’s nuclear ambitions, with regulatory compliance and low-carbon energy delivery as key priorities. * Wylfa site confirmed in November 2025 for SMR deployment, with a capacity of 470MWe. 191. </w:t>
      </w:r>
      <w:hyperlink r:id="rId180">
        <w:r>
          <w:rPr>
            <w:color w:val="0000EE"/>
            <w:u w:val="single"/>
          </w:rPr>
          <w:t>https://www.ans.org/news/2026-04-01/article-7900/panelists-discuss-us-path-to-criticality-in-ans-webinar/</w:t>
        </w:r>
      </w:hyperlink>
      <w:r>
        <w:t xml:space="preserve"> - * U.S. nuclear industry discusses pathways to deployment, including DOE and NRC frameworks. * The webinar features experts from Los Alamos National Laboratory and Idaho National Laboratory. * Rita Baranwal explains categories of criticality through an analogy. * Brad Tomer from NRIC states the lab's ongoing role in supporting reactor developers. * The discussion emphasises dual approaches to rebuilding nuclear capability in the U.S. 192. </w:t>
      </w:r>
      <w:hyperlink r:id="rId181">
        <w:r>
          <w:rPr>
            <w:color w:val="0000EE"/>
            <w:u w:val="single"/>
          </w:rPr>
          <w:t>https://www.aol.com/articles/fermi-america-secures-156m-commitment-201815254.html</w:t>
        </w:r>
      </w:hyperlink>
      <w:r>
        <w:t xml:space="preserve"> - * Fermi America announces a $156.25 million financing deal with Yorkville Advisors Global, LP, to support its infrastructure projects in Texas. * The company has secured a 99-year lease from the Texas Tech University System and obtained regulatory approval for air permits. * Project Matador involves an 11 GW private power grid with natural gas, nuclear, solar, and battery storage, aiming for up to 17 GW. * Fermi America has contractual relationships with Hyundai E&amp;C and Doosan Enerbility for AP1000 reactor construction. * The company is advancing nuclear and power infrastructure with regulatory participation and expansion plans, including a 4.4 GW nuclear proposal for July 4. 193. </w:t>
      </w:r>
      <w:hyperlink r:id="rId177">
        <w:r>
          <w:rPr>
            <w:color w:val="0000EE"/>
            <w:u w:val="single"/>
          </w:rPr>
          <w:t>https://constructionreviewonline.com/406m-uk-nuclear-smr-engineering-deal-amentum-led-joint-venture-secures-landmark-contract/</w:t>
        </w:r>
      </w:hyperlink>
      <w:r>
        <w:t xml:space="preserve"> - * An Amentum-led joint venture, Litmus Nuclear, wins a $406 million (£300 million) contract in the UK for the UK's first small modular reactors (SMRs). * The contract spans up to 14 years, covering engineering design assurance, safety, regulatory alignment, and construction oversight at the Wylfa site in North Wales. * The project aims to support UK's net-zero targets, improve energy security, and create skilled jobs. * Rolls-Royce SMR technology will be deployed, and the project is seen as a cornerstone in the UK SMR rollout strategy. * The initiative enhances supply chain strength and positions the UK at the forefront of advanced nuclear development.</w:t>
      </w:r>
      <w:r/>
    </w:p>
    <w:p>
      <w:pPr>
        <w:pStyle w:val="ListNumber"/>
        <w:spacing w:line="240" w:lineRule="auto"/>
        <w:ind w:left="720"/>
      </w:pPr>
      <w:r/>
      <w:hyperlink r:id="rId182">
        <w:r>
          <w:rPr>
            <w:color w:val="0000EE"/>
            <w:u w:val="single"/>
          </w:rPr>
          <w:t>https://constructionreviewonline.com/polands-first-nuclear-power-plant-to-start-construction-in-2028-as-pej-submits-license-application/</w:t>
        </w:r>
      </w:hyperlink>
      <w:r>
        <w:t xml:space="preserve"> - * Poland’s state-owned nuclear developer PEJ submitted a construction license application for its first nuclear power plant, expected to start build in 2028, located at Lubiatowo-Kopalino in Pomerania.</w:t>
      </w:r>
      <w:r>
        <w:rPr>
          <w:i/>
        </w:rPr>
        <w:t xml:space="preserve"> * The project aims to reduce reliance on coal and enhance energy security, with three AP1000 reactors delivering up to 3.75 GW.</w:t>
      </w:r>
      <w:r>
        <w:t xml:space="preserve"> * The plant's construction license is expected within 24 months, with preparatory works already underway.</w:t>
      </w:r>
      <w:r>
        <w:rPr>
          <w:i/>
        </w:rPr>
        <w:t xml:space="preserve"> * The project, supported by up to PLN 60 billion in government funding, is part of Poland’s broader energy transition and decarbonisation strategy.</w:t>
      </w:r>
      <w:r>
        <w:t xml:space="preserve"> * Delivery of the plant is projected for the 2030s, marking Poland’s entry into civil nuclear energy and strengthening national and regional energy independence.</w:t>
      </w:r>
      <w:r/>
    </w:p>
    <w:p>
      <w:pPr>
        <w:pStyle w:val="ListNumber"/>
        <w:spacing w:line="240" w:lineRule="auto"/>
        <w:ind w:left="720"/>
      </w:pPr>
      <w:r/>
      <w:hyperlink r:id="rId183">
        <w:r>
          <w:rPr>
            <w:color w:val="0000EE"/>
            <w:u w:val="single"/>
          </w:rPr>
          <w:t>https://mining.com.au/europe-looks-into-supporting-frances-nuclear-plans/</w:t>
        </w:r>
      </w:hyperlink>
      <w:r>
        <w:t xml:space="preserve"> - * The European Commission began an investigation into France’s plans to build six new nuclear reactors with a capacity of 9,990 MW. * Construction is planned at sites in Penly, Gravelines, and Bugey, with commissioning between 2038 and 2044. * The project involves estimated costs of €72.8 billion ($121.87 billion) and a lifetime of 60 years per reactor. * France intends to support the project through subsidised loans, contracts for difference, and risk-sharing mechanisms. * The commission has preliminarily found the project necessary and notes its potential to aid energy security and decarbonisation. 196. </w:t>
      </w:r>
      <w:hyperlink r:id="rId184">
        <w:r>
          <w:rPr>
            <w:color w:val="0000EE"/>
            <w:u w:val="single"/>
          </w:rPr>
          <w:t>https://www.ft.com/content/22d28650-5536-4446-92ba-b094f56d13fa</w:t>
        </w:r>
      </w:hyperlink>
      <w:r>
        <w:t xml:space="preserve"> - * X-energy, a company developing small modular nuclear reactors, submits IPO registration to the SEC. * The IPO is expected in early summer, with the company seeking to go public. * X-energy builds an SMR using helium as a coolant, unlike industry standard water-cooled reactors. * The company received support from Amazon, which invested in October 2024, and secured contracts with major firms. * It has licensing approval to produce nuclear fuel at a Tennessee facility. * X-energy will be the fourth publicly traded SMR company, with notable performances by peers. * Market conditions and geopolitical risks may influence the IPO's success. 197. </w:t>
      </w:r>
      <w:hyperlink r:id="rId182">
        <w:r>
          <w:rPr>
            <w:color w:val="0000EE"/>
            <w:u w:val="single"/>
          </w:rPr>
          <w:t>https://constructionreviewonline.com/polands-first-nuclear-power-plant-to-start-construction-in-2028-as-pej-submits-license-application/</w:t>
        </w:r>
      </w:hyperlink>
      <w:r>
        <w:t xml:space="preserve"> - * Poland’s state-owned nuclear developer Polskie Elektrownie Jądrowe (PEJ) submitted a construction license application for Poland’s first nuclear power plant in Lubiatowo-Kopalino, Pomerania, marking a transition into the build-out phase starting in 2028. * The project involves three AP1000 reactors with a capacity of up to 3.75GW, supported by US partners Westinghouse Electric Company and Bechtel. * The plant aims to reduce reliance on coal, enhance energy security, support decarbonization, and strengthen Poland’s energy mix. * The project includes regulatory approval processes, with Poland’s National Atomic Energy Agency expected to issue a construction licence within 24 months. * Total project cost is estimated at €48–52 billion, supported by PLN 60 billion in government funding, with operations expected to commence from 2036 to 2038. 198. </w:t>
      </w:r>
      <w:hyperlink r:id="rId185">
        <w:r>
          <w:rPr>
            <w:color w:val="0000EE"/>
            <w:u w:val="single"/>
          </w:rPr>
          <w:t>https://skillings.net/uec-wyoming-expansion-us-nuclear-supply-chain-update-and-2026-outlook/</w:t>
        </w:r>
      </w:hyperlink>
      <w:r>
        <w:t xml:space="preserve"> - * UEC secures approval for three additional header houses at Christensen Ranch, Wyoming, indicating active uranium extraction scaling. * UEC’s subsidiary UR&amp;C receives NRC docket number for planned uranium conversion facility, aiming to produce 10,000 tonnes UF6 annually. * The new conversion plant addresses the US's domestic uranium fuel processing bottleneck; the demand for UF6 exceeds half the US nuclear fuel demand. * The expansion supports US energy independence and national security by reducing reliance on foreign uranium conversion facilities. * The developments align with rising US nuclear capacity targets driven by AI data centre demand and climate policies.</w:t>
      </w:r>
      <w:r/>
      <w:r/>
    </w:p>
    <w:p>
      <w:r/>
      <w:r>
        <w:t xml:space="preserve">199. </w:t>
      </w:r>
      <w:hyperlink r:id="rId186">
        <w:r>
          <w:rPr>
            <w:color w:val="0000EE"/>
            <w:u w:val="single"/>
          </w:rPr>
          <w:t>https://www.onlynaturalenergy.com/energy-transition-in-the-persian-gulf-region-opportunities-and-challenges/?utm_source=rss&amp;utm_medium=rss&amp;utm_campaign=energy-transition-in-the-persian-gulf-region-opportunities-and-challenges</w:t>
        </w:r>
      </w:hyperlink>
      <w:r>
        <w:t xml:space="preserve"> - * Countries in the Persian Gulf region are gradually moving towards renewable energy despite abundant oil and gas resources. * Regional energy plans include increasing renewable capacity, nuclear energy development, and diversifying energy sources. * Countries like Iran, Iraq, Saudi Arabia, UAE, Qatar, and Kuwait are implementing various national visions and strategies to achieve energy transition targets. * Challenges include geopolitical tensions, dependence on oil, high costs of renewables, institutional weaknesses, and regional conflicts. * The region aims to add over 100 GW of renewable capacity by the mid-2030s, with regional projects in solar, wind, and nuclear power. 200. </w:t>
      </w:r>
      <w:hyperlink r:id="rId187">
        <w:r>
          <w:rPr>
            <w:color w:val="0000EE"/>
            <w:u w:val="single"/>
          </w:rPr>
          <w:t>https://www.eqmagpro.com/ntpc-renewable-energy-signs-70000-mtpa-green-ammonia-supply-deal-with-seci-eq/</w:t>
        </w:r>
      </w:hyperlink>
      <w:r>
        <w:t xml:space="preserve"> - * NTPC Renewable Energy Limited signed a green ammonia supply agreement with SECI for 70,000 metric tonnes per annum. * The deal supports India’s green hydrogen mission and decarbonisation of industrial sectors. * Production will use renewable electricity, integrating solar and wind energy. * The agreement aims to reduce carbon emissions and enhance energy security in India. * It is part of efforts to promote green ammonia as a substitute for fossil fuel-derived ammonia and bolster India's clean energy infrastructure. 201. </w:t>
      </w:r>
      <w:hyperlink r:id="rId188">
        <w:r>
          <w:rPr>
            <w:color w:val="0000EE"/>
            <w:u w:val="single"/>
          </w:rPr>
          <w:t>https://www.nucnet.org/news/uk-awards-usd406-million-contract-for-flagship-reactor-project-at-wylfa-4-3-2026</w:t>
        </w:r>
      </w:hyperlink>
      <w:r>
        <w:t xml:space="preserve"> - * UK government body Great British Energy-Nuclear (GBE-N) awards a $406m contract to Litmus Nuclear, a joint venture between Amentum and Cavendish Nuclear, for the Wylfa SMR project.</w:t>
      </w:r>
      <w:r>
        <w:rPr>
          <w:i/>
        </w:rPr>
        <w:t xml:space="preserve"> </w:t>
      </w:r>
      <w:r>
        <w:t>The contract supports deployment of three Rolls-Royce SMR plants in Wales, with a duration of up to 14 years.</w:t>
      </w:r>
      <w:r>
        <w:rPr>
          <w:i/>
        </w:rPr>
        <w:t xml:space="preserve"> </w:t>
      </w:r>
      <w:r>
        <w:t>The project aims to deliver reliable, low-carbon power and secure a final investment decision by GBE-N.</w:t>
      </w:r>
      <w:r>
        <w:rPr>
          <w:i/>
        </w:rPr>
        <w:t xml:space="preserve"> </w:t>
      </w:r>
      <w:r>
        <w:t>Wylfa site, on Anglesey, will host the UK’s first SMRs, with 470-MW reactors.</w:t>
      </w:r>
      <w:r>
        <w:rPr>
          <w:i/>
        </w:rPr>
        <w:t xml:space="preserve"> </w:t>
      </w:r>
      <w:r>
        <w:t xml:space="preserve">This development advances the UK’s clean energy goals and nuclear innovation.* 202. </w:t>
      </w:r>
      <w:hyperlink r:id="rId188">
        <w:r>
          <w:rPr>
            <w:color w:val="0000EE"/>
            <w:u w:val="single"/>
          </w:rPr>
          <w:t>https://www.nucnet.org/news/uk-awards-usd406-million-contract-for-flagship-reactor-project-at-wylfa-4-3-2026</w:t>
        </w:r>
      </w:hyperlink>
      <w:r>
        <w:t xml:space="preserve"> - * The UK government body Great British Energy-Nuclear (GBE-N) has awarded a $406m contract to Amentum and Cavendish Nuclear for a small modular reactor (SMR) project at Wylfa, north Wales. * The contract supports the deployment of three Rolls-Royce SMR plants, with a maximum duration of 14 years. * The project aims to deliver low-carbon power and meet UK’s clean energy ambitions, with a final investment decision expected after 2025. * Wylfa site previously hosted two gas-cooled reactors, shut down in 2012 and 2015. * Amentum’s UK division is involved in other nuclear projects including Hinkley Point C and Sizewell. 203. </w:t>
      </w:r>
      <w:hyperlink r:id="rId189">
        <w:r>
          <w:rPr>
            <w:color w:val="0000EE"/>
            <w:u w:val="single"/>
          </w:rPr>
          <w:t>https://www.eenews.net/articles/european-commission-probes-french-support-for-nuclear-program/</w:t>
        </w:r>
      </w:hyperlink>
      <w:r>
        <w:t xml:space="preserve"> - * The European Commission has launched an investigation into France’s plans to subsidise the construction and operation of six nuclear reactors. * The project’s estimated cost is €72.8 billion ($84 billion). * France plans to support the project through a subsidized loan, two-way contracts for difference, and a risk sharing mechanism. * The Commission considers the project necessary and beneficial for economic activity but will review its compliance with EU state aid rules. * The investigation will assess the measure’s appropriateness, proportionality, and impact on competition and other EU regulations. 204. </w:t>
      </w:r>
      <w:hyperlink r:id="rId190">
        <w:r>
          <w:rPr>
            <w:color w:val="0000EE"/>
            <w:u w:val="single"/>
          </w:rPr>
          <w:t>https://www.globenewswire.com/news-release/2026/04/01/3266610/0/en/Eagle-Nuclear-Energy-Announces-Plans-to-Conduct-a-27-000-Ft-Drill-Program-To-Advance-Aurora-Toward-a-Pre-Feasibility-Study.html</w:t>
        </w:r>
      </w:hyperlink>
      <w:r>
        <w:t xml:space="preserve"> - * Eagle Nuclear Energy announces a 27,000 ft drill programme at its Aurora Uranium Project, scheduled for summer 2026, to gather data for a pre-feasibility study (PFS). * The programme includes 47 diamond drill holes with objectives of resource expansion, classification, metallurgy, geotechnical analysis, and hydrogeological data collection. * The drill programme aims to inform the PFS scheduled for completion in late 2027. * Eagle owns the largest uranium deposit in the US and aims to develop it as part of a nuclear energy platform integrating SMR technology. * The project is located along the Oregon–Nevada border, with plans developed in collaboration with BBA USA Inc. and SLR International Corporation. 205. </w:t>
      </w:r>
      <w:hyperlink r:id="rId191">
        <w:r>
          <w:rPr>
            <w:color w:val="0000EE"/>
            <w:u w:val="single"/>
          </w:rPr>
          <w:t>https://ceenergynews.com/nuclear/nuclear-conference-smr-usa-hungary/</w:t>
        </w:r>
      </w:hyperlink>
      <w:r>
        <w:t xml:space="preserve"> - * Hungary aims to be a regional hub for SMRs, with legislation amended to accommodate modular technology, effective from April 2026. * The US-Hungarian partnership is emphasised as essential for SMR deployment, with Hungary adopting US technology. * Experts highlight the need for flexible, goal-oriented regulation and standardised licensing processes. * Hungary plans to extend the lifetime of Paks 1 and develop Paks 2, with decisions on technology and vendor expected soon. * Outlook predicts 8-15 SMRs in operation or under construction in CEE by 2035, with some caution on licensing timelines. 206. </w:t>
      </w:r>
      <w:hyperlink r:id="rId192">
        <w:r>
          <w:rPr>
            <w:color w:val="0000EE"/>
            <w:u w:val="single"/>
          </w:rPr>
          <w:t>https://www.niauk.org/positive-progress-made-on-nuclear-taskforce-recommendations-to-reduce-regulatory-complexity/</w:t>
        </w:r>
      </w:hyperlink>
      <w:r>
        <w:t xml:space="preserve"> - * The Office for Nuclear Regulation (ONR) has made progress on recommendations from the Nuclear Regulatory Taskforce report to reduce regulatory complexity. * ONR is establishing a lead regulator model for large-scale nuclear projects, with the government’s endorsement. * An inaugural meeting of relevant regulatory heads took place in London. * The model aims to improve project progress and safety, drawing on success at the Sellafield G6 group. * The UK plans to establish a Nuclear Commission by summer 2028 to centralise regulatory decisions. 207. </w:t>
      </w:r>
      <w:hyperlink r:id="rId193">
        <w:r>
          <w:rPr>
            <w:color w:val="0000EE"/>
            <w:u w:val="single"/>
          </w:rPr>
          <w:t>https://europeansting.com/2026/04/01/commission-opens-formal-state-aid-assessment-of-french-support-to-new-nuclear-programme/</w:t>
        </w:r>
      </w:hyperlink>
      <w:r>
        <w:t xml:space="preserve"> - * The European Commission has opened an investigation into France's planned support for six new nuclear reactors with a capacity of 9,990 MW. * The reactors, planned for commissioning between 2038 and 2044, will be built at existing nuclear sites in Penly, Gravelines, and Bugey. * France notified the support measures, including a subsidised loan, a contract for difference, and a risk-sharing mechanism. * The investigation assesses the compatibility of the aid package with EU State aid rules, market competition impacts, and legal compliance. * The project aims to enhance energy security and contribute to decarbonisation targets. 208. </w:t>
      </w:r>
      <w:hyperlink r:id="rId194">
        <w:r>
          <w:rPr>
            <w:color w:val="0000EE"/>
            <w:u w:val="single"/>
          </w:rPr>
          <w:t>https://law.asia/shanti-act-nuclear/</w:t>
        </w:r>
      </w:hyperlink>
      <w:r>
        <w:t xml:space="preserve"> - * India enacted the SHANTI Act in 2025, governing nuclear development and liabilities. * The law replaces previous acts, expanding private sector licensing and international participation. * Maintains a liability cap of 300 million SDRs, with graded caps based on plant capacity. * Eliminates the explicit right of recourse against suppliers, shifting this to contractual arrangements. * The law aims to transform India’s nuclear sector into a more commercially accessible industry with increased private involvement. 209. </w:t>
      </w:r>
      <w:hyperlink r:id="rId193">
        <w:r>
          <w:rPr>
            <w:color w:val="0000EE"/>
            <w:u w:val="single"/>
          </w:rPr>
          <w:t>https://europeansting.com/2026/04/01/commission-opens-formal-state-aid-assessment-of-french-support-to-new-nuclear-programme/</w:t>
        </w:r>
      </w:hyperlink>
      <w:r>
        <w:t xml:space="preserve"> - * The European Commission has initiated an in-depth investigation into France's plan to support six new nuclear reactors. * The project involves construction and operation of reactors at Penly, Gravelines, and Bugey with expected commissioning between 2038 and 2044. * The total estimated construction cost is €72.8 billion, supported through subsidies, contracts for difference, and risk-sharing mechanisms. * The aim is to enhance electricity security and contribute to decarbonisation while respecting EU State aid rules. * The investigation will assess proportionality, market impact, and compliance with EU regulations. 210. </w:t>
      </w:r>
      <w:hyperlink r:id="rId195">
        <w:r>
          <w:rPr>
            <w:color w:val="0000EE"/>
            <w:u w:val="single"/>
          </w:rPr>
          <w:t>https://aijourn.com/amentum-led-joint-venture-secures-406-million-contract-as-owners-engineer-for-uks-first-small-modular-reactors/</w:t>
        </w:r>
      </w:hyperlink>
      <w:r>
        <w:t xml:space="preserve"> - * Amentum and Cavendish Nuclear awarded a $406 million contract to serve as owner’s engineer for UK’s SMR programme at Wylfa in North Wales. * Contract supports Rolls-Royce SMR’s reactor deployment and aims to secure final investment decision. * The agreement, with a 14-year duration, will help advance the UK’s clean energy goals and nuclear ambitions. * Project involves delivering independent assurance on design, safety, engineering, construction, and commissioning. * UK’s Department for Energy Security and Net Zero announced Wylfa as site for first SMRs in November 2025. 211. </w:t>
      </w:r>
      <w:hyperlink r:id="rId196">
        <w:r>
          <w:rPr>
            <w:color w:val="0000EE"/>
            <w:u w:val="single"/>
          </w:rPr>
          <w:t>https://law.asia/private-nuclear-investment/</w:t>
        </w:r>
      </w:hyperlink>
      <w:r>
        <w:t xml:space="preserve"> - - India’s parliament enacted the SHANTI Act, permitting private companies to obtain licences for nuclear power plant construction and operation. - The act aims to address obstacles such as policy risk, cost overruns, revenue uncertainty, and financing difficulties. - It supports joint ventures with state-owned companies and licensing of private sector projects. - Additional regulations are needed for tariff setting, credit support, reactor technology procurement, and green bond financing. - Private sector interest hinges on further regulatory clarity and support measures, aiming for India's nuclear capacity of 100GW by 2047. 212. </w:t>
      </w:r>
      <w:hyperlink r:id="rId197">
        <w:r>
          <w:rPr>
            <w:color w:val="0000EE"/>
            <w:u w:val="single"/>
          </w:rPr>
          <w:t>https://punchng.com/us-japan-announce-40-bn-nuclear-power-project/?utm_source=rss.punchng.com&amp;utm_medium=web</w:t>
        </w:r>
      </w:hyperlink>
      <w:r>
        <w:t xml:space="preserve"> - * The US and Japan announced a $40 billion project to build nuclear reactors in Tennessee and Alabama. * The announcement followed a meeting between US President Donald Trump and Japanese Prime Minister Sanae Takaichi. * The projects are part of broader investments, including $33 billion in natural gas facilities and prior commitments totaling $36 billion. * The initiative aims to enhance energy security, economic growth, and technological leadership. * The project involves small modular reactors built by GE Vernova Hitachi. * The countries also plan to develop critical mineral supply chains amidst concerns over China’s role. 213. </w:t>
      </w:r>
      <w:hyperlink r:id="rId198">
        <w:r>
          <w:rPr>
            <w:color w:val="0000EE"/>
            <w:u w:val="single"/>
          </w:rPr>
          <w:t>https://tass.com/economy/2109841</w:t>
        </w:r>
      </w:hyperlink>
      <w:r>
        <w:t xml:space="preserve"> - * Ukraine’s Energoatom plans to construct a nuclear fuel production facility in the Nikolayev Region. * The project involves building a technological complex for fuel assemblies for Ukrainian nuclear power plants. * The complex will use technology from US Westinghouse. * The Ukrainian government has approved the project; timeline not announced. * The project is described as a strategic development in Ukraine’s nuclear energy sector. 214. </w:t>
      </w:r>
      <w:hyperlink r:id="rId199">
        <w:r>
          <w:rPr>
            <w:color w:val="0000EE"/>
            <w:u w:val="single"/>
          </w:rPr>
          <w:t>https://www.investing.com/news/stock-market-news/japan-to-invest-40-billion-in-us-small-modular-reactors-93CH-4570185</w:t>
        </w:r>
      </w:hyperlink>
      <w:r>
        <w:t xml:space="preserve"> - * Japan and the United States will announce a joint strategic energy investment of $73 billion, including $40 billion for small modular reactors through Hitachi-GE Vernova. * The investment aims to address energy demand driven by artificial intelligence and supports decarbonisation and energy security in Japan. * Japan plans to increase nuclear power contribution to 20-22% by 2030 and 20% by 2040. * The article discusses Japan's current nuclear plant operations and future plans, including reactor development and regulatory discussions. * The event includes an online session with Japan Nuclear Safety Institute’s Hiroaki Nishi on Japan’s energy policy towards 2040. 215. </w:t>
      </w:r>
      <w:hyperlink r:id="rId200">
        <w:r>
          <w:rPr>
            <w:color w:val="0000EE"/>
            <w:u w:val="single"/>
          </w:rPr>
          <w:t>https://interestingengineering.com/energy/poland-first-nuclear-plant-permit</w:t>
        </w:r>
      </w:hyperlink>
      <w:r>
        <w:t xml:space="preserve"> - * Poland has submitted a construction permit application for its first nuclear power plant, involving three US-built reactors. * The application was filed with the National Atomic Energy Agency (PAA) by Polskie Elektrownie Jądrowe (PEJ), with over 40,000 pages of documentation. * The submission includes safety, environmental, and regulatory analyses, and was completed six months ahead of schedule. * The plant will use Westinghouse Electric Company AP1000 reactors, located in Choczewo, Pomerania region. * The project aims to stabilise energy prices and support industrial growth, with initial operations expected in 2036. 216. </w:t>
      </w:r>
      <w:hyperlink r:id="rId201">
        <w:r>
          <w:rPr>
            <w:color w:val="0000EE"/>
            <w:u w:val="single"/>
          </w:rPr>
          <w:t>https://dailycaller.com/2026/03/31/kentucky-west-virginia-appalachia-affordability-wars-google-data-centers-nuclear-energy-coal/</w:t>
        </w:r>
      </w:hyperlink>
      <w:r>
        <w:t xml:space="preserve"> - * Kentucky’s Senate passed Senate Bill 57 to establish a nuclear reactor site readiness pilot programme. * West Virginia’s House Bill 5381 aims to expand the electrical grid with multiple energy sources, including nuclear. * Kentucky plans to have a reactor operational within 10 to 15 years, supporting coal transition to nuclear. * West Virginia’s long-term energy policy embraces various technologies, including nuclear, with targets to increase power from 16 GW to 50 GW by 2050. * Both states rely heavily on coal and have historically had bans or restrictions on nuclear power, now reforming their policies. 217. </w:t>
      </w:r>
      <w:hyperlink r:id="rId202">
        <w:r>
          <w:rPr>
            <w:color w:val="0000EE"/>
            <w:u w:val="single"/>
          </w:rPr>
          <w:t>https://www.marketbeat.com/instant-alerts/skyharbour-resources-cvesyh-shares-up-167-should-you-buy-2026-03-31/</w:t>
        </w:r>
      </w:hyperlink>
      <w:r>
        <w:t xml:space="preserve"> - * Skyharbour Resources Ltd. shares rose 16.7% on Tuesday, reaching C$0.46. * The company has a market capitalisation of C$93.62 million. * Analysts set a C$1.16 target price and rated the stock as 'Buy' on 18 February. * Skyharbour Resources engages in uranium property exploration in Saskatchewan, Canada. * Stock movements and analyst ratings indicate investor interest in uranium exploration sector. 218. </w:t>
      </w:r>
      <w:hyperlink r:id="rId203">
        <w:r>
          <w:rPr>
            <w:color w:val="0000EE"/>
            <w:u w:val="single"/>
          </w:rPr>
          <w:t>https://www.etoday.co.kr/news/view/2571349</w:t>
        </w:r>
      </w:hyperlink>
      <w:r>
        <w:t xml:space="preserve"> - * European SMR market transitions from development to actual projects, supply chain building, and international cooperation. * EU announced a strategy to promote SMR development and deployment by the early 2030s. * European energy security concerns post-Ukraine war and rising power demand drive interest. * UK’s Rolls-Royce and France’s EDF are actively developing and testing SMR designs. * EU aims for standardisation and regional supply chain strengthening via an SMR industry alliance. 219. </w:t>
      </w:r>
      <w:hyperlink r:id="rId203">
        <w:r>
          <w:rPr>
            <w:color w:val="0000EE"/>
            <w:u w:val="single"/>
          </w:rPr>
          <w:t>https://www.etoday.co.kr/news/view/2571349</w:t>
        </w:r>
      </w:hyperlink>
      <w:r>
        <w:t xml:space="preserve"> - * European SMR projects are moving beyond development to actual projects, supply chain building, and international cooperation. * The EU aims to deploy its first SMR in the early 2030s and promotes strategic integration among policymakers, industry, and regulators. * UK’s Rolls-Royce leads with SMR design, regulatory readiness, and global export ambitions. * France's EDF develops its own SMR model with plans for commercial operation by 2030 and long-term deployment. * Sweden’s Vattenfall conducts feasibility studies for SMR deployment. * The EU is establishing an ‘SMR Industry Union’ to standardise and localise supply chains for energy security and industrial competitiveness. 220. </w:t>
      </w:r>
      <w:hyperlink r:id="rId204">
        <w:r>
          <w:rPr>
            <w:color w:val="0000EE"/>
            <w:u w:val="single"/>
          </w:rPr>
          <w:t>https://skillings.net/uranium-price-forecast-2026-drivers-risks-and-the-120-floor/</w:t>
        </w:r>
      </w:hyperlink>
      <w:r>
        <w:t xml:space="preserve"> - * As of March 31, 2026, spot uranium prices are consolidated in the $85 to $95 range, with a trajectory towards a $120 minimum price. * The market is facing a supply deficit due to geopolitical tensions, logistical issues in Kazakhstan, and limited secondary supplies. * Western utilities are shifting from spot market purchasing to long-term contracts with floors starting at $80, supporting a higher price floor. * The US ban on Russian uranium pushes a "Western Premium," limiting available supply and elevating prices. * Demand is bolstered by SMRs, nuclear renaissance, and China's build-out, adding upward pressure. * Scenarios for 2026 include a base case of $115–$125, a bull scenario up to $160, and a bear case down to $85–$95. * The $120 price level reflects the marginal cost of new production and increased geopolitical risk premiums. 221. </w:t>
      </w:r>
      <w:hyperlink r:id="rId205">
        <w:r>
          <w:rPr>
            <w:color w:val="0000EE"/>
            <w:u w:val="single"/>
          </w:rPr>
          <w:t>https://cen.acs.org/business/march-31-business-watch/104/web/2026/03?sc=230901_cenrssfeed_eng_latestnewsrss_cen</w:t>
        </w:r>
      </w:hyperlink>
      <w:r>
        <w:t xml:space="preserve"> - * The US Nuclear Regulatory Commission (NRC) finalised Part 53, reducing reactor approval costs and times, set to take effect May 3, 2023. * Companies such as Oklo, TerraPower, X-energy, and Kairos received approvals or permits for various reactor projects or fuel fabrication. * The developments include pilot reactor construction, fuel fabrication approval, and potential deployments by the US Department of Energy and military. * The article highlights advances in nuclear technology usage of new chemistry for fuel handling and heat transfer, relevant for clean power in chemical industries. * Ongoing projects indicate progress in small modular reactors (SMRs) and advanced reactor designs in the US during 2023. 222. </w:t>
      </w:r>
      <w:hyperlink r:id="rId206">
        <w:r>
          <w:rPr>
            <w:color w:val="0000EE"/>
            <w:u w:val="single"/>
          </w:rPr>
          <w:t>https://www.whalesbook.com/news/English/energy/AERB-Approves-Excavation-for-Indias-Mahi-Banswara-Nuclear-Project/69cc19043f30946a723cc26a</w:t>
        </w:r>
      </w:hyperlink>
      <w:r>
        <w:t xml:space="preserve"> - * The Atomic Energy Regulatory Board (AERB) approved excavation activities at the Mahi Banswara Rajasthan Atomic Nuclear Power Project (MBRAPP). * The project, with an investment of approximately ₹42,000 crore, aims to develop units using 700 MWe Pressurised Heavy Water Reactor (PHWR) technology. * MBRAPP is developed by joint venture company Anushakti Vidyut Nigam Limited (ASHVINI), between NPCIL and NTPC. * The project supports India’s energy security and nuclear capacity expansion, targeting 2.8 GW capacity, contributing to the national goal of 100 GW nuclear power by 2047. * The project faces financial and execution challenges such as funding, delays, and costs related to heavy water infrastructure. 223. </w:t>
      </w:r>
      <w:hyperlink r:id="rId207">
        <w:r>
          <w:rPr>
            <w:color w:val="0000EE"/>
            <w:u w:val="single"/>
          </w:rPr>
          <w:t>https://www.wisbusiness.com/2026/xcel-energy-to-deliver-more-than-130-million-to-upper-midwest-customers-from-nuclear-energy-tax-credit/</w:t>
        </w:r>
      </w:hyperlink>
      <w:r>
        <w:t xml:space="preserve"> - * Xcel Energy will send more than $130 million in savings to customers from federal nuclear tax credits, total reaching over $330 million in two years. * The credits benefit customers in Minnesota, North Dakota, South Dakota, Wisconsin, and Michigan. * Nuclear plants Monticello and Prairie Island provide approximately 27% of the region’s electricity in 2025. * The tax credits, created under 2022 and 2025 laws, support the energy security and carbon-free status of nuclear power. * Additional refunds are provided through Fuel Clause Adjustment process, notably in Minnesota. * The company plans to seek extensions for its nuclear plants' operating licenses. 224. </w:t>
      </w:r>
      <w:hyperlink r:id="rId208">
        <w:r>
          <w:rPr>
            <w:color w:val="0000EE"/>
            <w:u w:val="single"/>
          </w:rPr>
          <w:t>https://telecomtalk.info/government-accelerating-clean-energy-transition-indigenous-capacities/1005827/</w:t>
        </w:r>
      </w:hyperlink>
      <w:r>
        <w:t xml:space="preserve"> - * India’s clean energy transition aims to reduce import dependence, strengthen indigenous capacities, and lead in global sustainability. * The government emphasises securing critical resources like lithium and rare earths, scaling domestic production, and policy measures such as rare earth magnet policies. * India plans to increase nuclear energy capacity by 2047 through a phased approach and wider sector participation. * Initiatives like the National Green Hydrogen Mission and India AI Mission promote innovation and research, supported by increased public investment. * Digital ecosystem growth includes expanding startups, many led by women, fostering technological progress and employment.</w:t>
      </w:r>
      <w:r/>
    </w:p>
    <w:p>
      <w:r/>
      <w:r>
        <w:t xml:space="preserve">225. </w:t>
      </w:r>
      <w:hyperlink r:id="rId209">
        <w:r>
          <w:rPr>
            <w:color w:val="0000EE"/>
            <w:u w:val="single"/>
          </w:rPr>
          <w:t>https://www.washingtontimes.com/news/2026/mar/31/japan-indonesia-boost-energy-security-cooperation-concerns-grow-iran/</w:t>
        </w:r>
      </w:hyperlink>
      <w:r>
        <w:t xml:space="preserve"> - * Japan and Indonesia agreed to deepen economic ties and cooperation in energy security after talks in Tokyo. * A deal was signed in March to enhance collaboration on critical minerals and nuclear energy. * Japan plans to support building a nuclear power plant in Indonesia’s West Kalimantan. * Indonesia intends to develop nuclear power, including small modular reactors by 2034. * The two countries aim to stabilise energy supply chains, including liquefied natural gas, with Indonesia supplying about 5% of Japan’s LNG. * Japan is diversifying its oil sources, releasing reserves to stabilise its market. 226. </w:t>
      </w:r>
      <w:hyperlink r:id="rId210">
        <w:r>
          <w:rPr>
            <w:color w:val="0000EE"/>
            <w:u w:val="single"/>
          </w:rPr>
          <w:t>https://vanguardia.com.mx/dinero/japon-e-indonesia-reforzaran-cooperacion-energetica-ante-guerra-en-iran-FL19744100</w:t>
        </w:r>
      </w:hyperlink>
      <w:r>
        <w:t xml:space="preserve"> - * Japan and Indonesia agree to deepen economic ties and energy security cooperation, including nuclear energy, amid supply uncertainties caused by Middle East war. * The two countries signed a memorandum on March 15 to collaborate on critical minerals and nuclear energy development, possibly including a nuclear power plant in Kalimantan. * Indonesia plans to build two small modular reactors by 2034 and has received proposals from Canada and Russia. * Both countries will cooperate on stabilising supply chains, including liquefied natural gas, with Indonesia being a key supplier to Japan. * Japan promotes nuclear energy as part of its zero emissions initiative, despite the Fukushima disaster, and seeks to diversify its energy sources. 227. </w:t>
      </w:r>
      <w:hyperlink r:id="rId206">
        <w:r>
          <w:rPr>
            <w:color w:val="0000EE"/>
            <w:u w:val="single"/>
          </w:rPr>
          <w:t>https://www.whalesbook.com/news/English/energy/AERB-Approves-Excavation-for-Indias-Mahi-Banswara-Nuclear-Project/69cc19043f30946a723cc26a</w:t>
        </w:r>
      </w:hyperlink>
      <w:r>
        <w:t xml:space="preserve"> - * The Atomic Energy Regulatory Board (AERB) granted approval for excavation at Mahi Banswara Rajasthan Nuclear Power Project (MBRAPP). * The project involves two units using 700 MWe Pressurised Heavy Water Reactors (PHWR) and an investment of ₹42,000 crore. * Developed by joint venture Anushakti Vidyut Nigam Limited (ASHVINI), a partnership between NPCIL and NTPC. * The project aims to enhance India's nuclear energy capacity, contributing to energy security and diversifying energy sources. * It aligns with India's broader energy transition and nuclear expansion goals, targeting 100 GW nuclear capacity by 2047. 228. </w:t>
      </w:r>
      <w:hyperlink r:id="rId211">
        <w:r>
          <w:rPr>
            <w:color w:val="0000EE"/>
            <w:u w:val="single"/>
          </w:rPr>
          <w:t>https://energiesmedia.com/terrestrial-energy-doe-nuclear-united-states/</w:t>
        </w:r>
      </w:hyperlink>
      <w:r>
        <w:t xml:space="preserve"> - * Terrestrial Energy, a nuclear technology company, has entered a partnership with the DOE to accelerate IMSR reactor deployment in the United States. * The partnership focuses on developing a pilot facility for IMSR fuel salt production, supporting Project TEFLA. * The agreement allows for operating freely under an Other Transaction Authority (OTA), avoiding traditional federal contracting restrictions. * The project aims to produce low-enriched uranium salt and develop a test reactor for IMSR technology. * The IMSR design aims to provide reliable, low-cost, carbon-free energy, with a planned output of 822 MW thermal energy, approximately 390 MW electricity. 229. </w:t>
      </w:r>
      <w:hyperlink r:id="rId211">
        <w:r>
          <w:rPr>
            <w:color w:val="0000EE"/>
            <w:u w:val="single"/>
          </w:rPr>
          <w:t>https://energiesmedia.com/terrestrial-energy-doe-nuclear-united-states/</w:t>
        </w:r>
      </w:hyperlink>
      <w:r>
        <w:t xml:space="preserve"> - * Terrestrial Energy enters a DOE partnership to commercialise IMSR technology in the US. * The partnership is part of the Project TEFLA initiative to develop a pilot facility for IMSR fuel salt production. * The project aims to enhance domestic nuclear fuel supply chains and reduce foreign dependence. * The IMSR technology focuses on producing cost-competitive, high-temperature, clean energy. * The firm’s plant will generate approximately 390 MW of electricity from 822 MW thermal energy. 230. </w:t>
      </w:r>
      <w:hyperlink r:id="rId212">
        <w:r>
          <w:rPr>
            <w:color w:val="0000EE"/>
            <w:u w:val="single"/>
          </w:rPr>
          <w:t>https://natlawreview.com/press-releases/atha-energy-initiates-ongoing-site-mobilization-advance-2026-angilak</w:t>
        </w:r>
      </w:hyperlink>
      <w:r>
        <w:t xml:space="preserve"> - * Ongoing site mobilisation started in mid-March for the 2026 exploration programme at the Angilak Uranium Project, Nunavut, Canada. * Mobilisation includes delivery of a third diamond drill, with activities supported by ATR planes from Yellowknife, Baker Lake, and Rankin Inlet. * The 2026 programme is fully funded with CAD $63 million and will be the largest at the project to date. * Previous campaigns (2024 and 2025) led to uranium discoveries and expansion of mineral footprints. * Exploration activities, including diamond drilling, are expected to start by late April 2026. 231. </w:t>
      </w:r>
      <w:hyperlink r:id="rId213">
        <w:r>
          <w:rPr>
            <w:color w:val="0000EE"/>
            <w:u w:val="single"/>
          </w:rPr>
          <w:t>https://www.marketbeat.com/instant-alerts/f3-uranium-cvefuu-shares-up-69-should-you-buy-2026-03-31/</w:t>
        </w:r>
      </w:hyperlink>
      <w:r>
        <w:t xml:space="preserve"> - ['</w:t>
      </w:r>
      <w:r>
        <w:rPr>
          <w:i/>
        </w:rPr>
        <w:t xml:space="preserve"> F3 Uranium stock rose 6.9% on Tuesday, traded at C$0.16, with a decline in trading volume.', '</w:t>
      </w:r>
      <w:r>
        <w:t xml:space="preserve"> The company operates as a uranium project generator and exploration company in Saskatchewan and Athabasca basin.', '</w:t>
      </w:r>
      <w:r>
        <w:rPr>
          <w:i/>
        </w:rPr>
        <w:t xml:space="preserve"> It holds interests in multiple properties covering over 100,000 hectares in Canada.', '</w:t>
      </w:r>
      <w:r>
        <w:t xml:space="preserve"> The stock has a market cap of C$104.25 million and currently holds a Hold rating from analysts.'] 232. </w:t>
      </w:r>
      <w:hyperlink r:id="rId214">
        <w:r>
          <w:rPr>
            <w:color w:val="0000EE"/>
            <w:u w:val="single"/>
          </w:rPr>
          <w:t>https://www.nucnet.org/news/polish-project-company-submits-construction-licence-for-country-s-first-nuclear-power-station-3-2-2026</w:t>
        </w:r>
      </w:hyperlink>
      <w:r>
        <w:t xml:space="preserve"> - * Poland's state nuclear project company PEJ submitted an application for a construction licence for Poland’s first nuclear power station at Lubiatowo-Kopalino, Pomerania. * The application includes detailed safety and security documentation, exceeding 40,000 pages. * Poland's first nuclear station project involves US-based Westinghouse supplying three AP1000 reactors, with a consortium formed in 2023. * The application submission marks a milestone in Poland’s nuclear history, the first since plans in the 1980s abandoned post-Chernobyl. * Construction is planned to start in Q4 2028, with operation scheduled from 2036 to 2038. * The project secures PLN 60bn in financing, with an estimated total cost around PLN 192-200bn, aiming to reduce dependence on fossil fuels and enhance energy security. 233. </w:t>
      </w:r>
      <w:hyperlink r:id="rId215">
        <w:r>
          <w:rPr>
            <w:color w:val="0000EE"/>
            <w:u w:val="single"/>
          </w:rPr>
          <w:t>https://www.lemonde.fr/energies/article/2026/03/31/nucleaire-bruxelles-ouvre-une-enquete-sur-les-aides-d-etat-pour-la-construction-de-six-nouveaux-reacteurs_6675642_1653054.html</w:t>
        </w:r>
      </w:hyperlink>
      <w:r>
        <w:t xml:space="preserve"> - * The European Commission announced an investigation into French state aid granted to EDF for constructing six new nuclear reactors. * The investigation focuses on financing mechanisms, including a 60% state-backed loan and a 'contract on difference'. * The French government aims to complete the project by end of 2026, with construction starting at Penly in late 2028. * The project involves reactor sites at Penly, Gravelines, and Bugey. * This comes amid renewed European support for nuclear energy, with EU leaders recognising its role in energy security and decarbonisation. 234. </w:t>
      </w:r>
      <w:hyperlink r:id="rId216">
        <w:r>
          <w:rPr>
            <w:color w:val="0000EE"/>
            <w:u w:val="single"/>
          </w:rPr>
          <w:t>https://www.themainewire.com/2026/03/nh-governor-signs-order-promoting-nuclear-power-expansion-as-maine-suffers-skyrocketting-energy-costs/</w:t>
        </w:r>
      </w:hyperlink>
      <w:r>
        <w:t xml:space="preserve"> - * New Hampshire Governor Kelly Ayotte signed an executive order to increase nuclear energy production in the state to reduce energy costs. * The order directs the Department of Energy to investigate nuclear development options and regulatory strategies. * The order highlights nuclear energy as a reliable and low greenhouse gas emission power source compared to renewables. * The order aims to counter policies favouring renewable energy that lead to higher regional greenhouse gas emissions and costs. * Maine has experienced a 36% increase in energy costs for 2024-2025, the highest in the US.</w:t>
      </w:r>
      <w:r/>
    </w:p>
    <w:p>
      <w:r/>
      <w:r>
        <w:t xml:space="preserve">235. </w:t>
      </w:r>
      <w:hyperlink r:id="rId217">
        <w:r>
          <w:rPr>
            <w:color w:val="0000EE"/>
            <w:u w:val="single"/>
          </w:rPr>
          <w:t>https://www.lemonde.fr/en/energies/article/2026/03/31/eu-launches-probe-into-french-aid-for-new-nuclear-reactors_6751981_98.html</w:t>
        </w:r>
      </w:hyperlink>
      <w:r>
        <w:t xml:space="preserve"> - * The EU has initiated an investigation into French government support for six new nuclear reactors planned by EDF. * The reactors, with a total capacity of 9,990 Megawatts, are scheduled for commissioning between 2038 and 2044. * Construction costs are estimated at €73 billion, with France covering about 60% via subsidised loans. * The investigation aims to assess if the aid complies with EU competition rules and if it is necessary and proportionate. * France supports the review, which aligns with the EU's renewed focus on nuclear energy amid energy security concerns. 236. </w:t>
      </w:r>
      <w:hyperlink r:id="rId218">
        <w:r>
          <w:rPr>
            <w:color w:val="0000EE"/>
            <w:u w:val="single"/>
          </w:rPr>
          <w:t>https://energia.rp.pl/atom/art44075521-jest-wniosek-o-zezwolenie-na-budowe-elektrowni-jadrowej-na-pomorzu</w:t>
        </w:r>
      </w:hyperlink>
      <w:r>
        <w:t xml:space="preserve"> - * PEJ złożyły formalny wniosek o zezwolenie na budowę elektrowni jądrowej w Pomorzu, pierwszy taki wniosek od 1989 r., liczący ponad 40 tys. stron, złożony do PAA. * Wniosek zawiera dokumentację potwierdzającą spełnienie wymogów bezpieczeństwa, w tym PSAR, program jakości, klasyfikację bezpieczeństwa i projekt systemu ochrony fizycznej. * Postępowanie w sprawie zezwolenia rozstrzygnie decyzja PAA w ciągu 24 miesięcy, a przewidywana rozpoczęcie budowy to IV kwartał 2028 r. wraz z pierwszym betonem jądrowym. * Inwestor planuje złożyć wniosek o pozwolenie na budowę w 2027 r., a lokalizacja to Lubiatowo-Kopalino, gmina Choczewo. * Obiekt będzie składał się z trzech reaktorów AP1000 o mocy 3750 MWe, wykonawca to Westinghouse-Bechtel. 237. </w:t>
      </w:r>
      <w:hyperlink r:id="rId219">
        <w:r>
          <w:rPr>
            <w:color w:val="0000EE"/>
            <w:u w:val="single"/>
          </w:rPr>
          <w:t>https://www.prnewswire.com/news-releases/american-uranium-advances-wyoming-isr-development-with-resource-growth-and-confidence-upgrade-at-lo-herma-302729525.html</w:t>
        </w:r>
      </w:hyperlink>
      <w:r>
        <w:t xml:space="preserve"> - * American Uranium Limited announced an interim mineral resource update for the Lo Herma project in Wyoming's Powder River Basin. * The global mineral resource increased by approximately 10% to 9.45 million pounds eU₃O₈. * 66 holes of 121 permitted drill holes completed; remaining holes scheduled for Q2 2026. * Resources within Mine Units 1, 2, and 3 total 7 million pounds at 46% Indicated, with a planned Scoping Study in Q3 2026. * The project is located in Wyoming, US, and is developing within established ISR uranium jurisdiction. 238. </w:t>
      </w:r>
      <w:hyperlink r:id="rId220">
        <w:r>
          <w:rPr>
            <w:color w:val="0000EE"/>
            <w:u w:val="single"/>
          </w:rPr>
          <w:t>https://ca.finance.yahoo.com/news/eu-opens-probe-french-state-094952612.html</w:t>
        </w:r>
      </w:hyperlink>
      <w:r>
        <w:t xml:space="preserve"> - * The European Commission has initiated an investigation into planned French state aid to EDF for building six new nuclear reactors. * The scheme is valued at tens of billions of euros and aims to add about 10 gigawatts of capacity, with the first reactor expected in 2038. * The EU investigation could delay France's nuclear expansion timeline. * The Commission is scrutinising the impact on market competition and safeguards to prevent market distortions. * French officials expect the investigation to proceed swiftly without delaying the project. 239. </w:t>
      </w:r>
      <w:hyperlink r:id="rId221">
        <w:r>
          <w:rPr>
            <w:color w:val="0000EE"/>
            <w:u w:val="single"/>
          </w:rPr>
          <w:t>https://www.streetwisereports.com/article/2026/03/30/uranium-company-advances-major-supply-breakthrough-via-largest-resource-in-u-s.html</w:t>
        </w:r>
      </w:hyperlink>
      <w:r>
        <w:t xml:space="preserve"> - * Uranium Energy Corp. has restarted the Christensen Ranch ISR mine in Wyoming and acquired Rio Tinto's Sweetwater mill, becoming the largest US uranium company by potential production. * The company is seeking environmental and regulatory approvals for expansion and new projects in Wyoming and Texas. * It has the largest US-based uranium resource base and operates the largest compliant ISR resource in the country. * US uranium market faces supply challenges, with domestic production limited despite a bullish price environment. * Analysts highlight Uranium Energy Corp. as a key player in rising US uranium demand and supply consolidation. 240. </w:t>
      </w:r>
      <w:hyperlink r:id="rId222">
        <w:r>
          <w:rPr>
            <w:color w:val="0000EE"/>
            <w:u w:val="single"/>
          </w:rPr>
          <w:t>https://www.heavyliftpfi.com/business-2/2026/03/31/mammoet-joins-westinghouse-in-us-nuclear-push/</w:t>
        </w:r>
      </w:hyperlink>
      <w:r>
        <w:t xml:space="preserve"> - * Mammoet joins Westinghouse and over 40 suppliers to promote US AP1000 nuclear power plant construction. * Mammoet provides heavy lifting and transport services for AP1000 projects in Texas and across the USA. * Westinghouse highlights readiness to start nuclear construction with AP1000 units, with two operational at Plant Vogtle. * The US government and Westinghouse aim to build a fleet of large nuclear reactors to boost energy-intensive industries. * Globally, nuclear capacity is expected to increase, with China leading expansion, and US targets 400 GW by 2050. 241. </w:t>
      </w:r>
      <w:hyperlink r:id="rId223">
        <w:r>
          <w:rPr>
            <w:color w:val="0000EE"/>
            <w:u w:val="single"/>
          </w:rPr>
          <w:t>https://nbmediacoop.org/2026/03/30/small-modular-reactors-too-risky-but-consider-another-large-scale-nuclear-plant-says-nb-power-review-panel/</w:t>
        </w:r>
      </w:hyperlink>
      <w:r>
        <w:t xml:space="preserve"> - * A review of NB Power suggests considering a new large-scale nuclear plant at Point Lepreau. * The review does not recommend further pursuit of small modular reactors (SMRs). * The report references delays and challenges faced by SMR development by Moltex and ARC. * It recommends separating Point Lepreau Nuclear from NB Power and initiating planning for another large nuclear plant. * The Department of Energy plans to act on these recommendations by May. 242. </w:t>
      </w:r>
      <w:hyperlink r:id="rId224">
        <w:r>
          <w:rPr>
            <w:color w:val="0000EE"/>
            <w:u w:val="single"/>
          </w:rPr>
          <w:t>https://www.newcivilengineer.com/latest/mott-macdonald-signs-mou-to-help-develop-uk-microreactors-for-off-grid-sites-18-03-2026/</w:t>
        </w:r>
      </w:hyperlink>
      <w:r>
        <w:t xml:space="preserve"> - * Mott MacDonald signed an MoU with Cambridge Atomworks to support the development of the Odin microreactor. * The partnership aims to demonstrate an operational prototype by 2030 and supply off-grid customers globally by the mid-2030s. * The Odin design is a low-pressure, molten-salt-cooled reactor intended for remote applications and can operate without water. * Technical work includes experiments at US laboratories and engagement with US regulatory bodies. * The initiative is part of UK efforts to pursue small modular reactors and advanced nuclear technologies in support of net-zero goals. 243. </w:t>
      </w:r>
      <w:hyperlink r:id="rId225">
        <w:r>
          <w:rPr>
            <w:color w:val="0000EE"/>
            <w:u w:val="single"/>
          </w:rPr>
          <w:t>https://mining.com.au/american-uranium-grows-lo-hermas-resource/</w:t>
        </w:r>
      </w:hyperlink>
      <w:r>
        <w:t xml:space="preserve"> - * American Uranium (ASX:AMU) increased its interim resource to 9.45 million pounds of radiometric equivalent triuranium octoxide at Lo Herma, Wyoming. 244. </w:t>
      </w:r>
      <w:hyperlink r:id="rId226">
        <w:r>
          <w:rPr>
            <w:color w:val="0000EE"/>
            <w:u w:val="single"/>
          </w:rPr>
          <w:t>https://www.moomoo.com/community/feed/oil-prices-surging-war-rages-on-which-clean-energy-sectors-116321380925446</w:t>
        </w:r>
      </w:hyperlink>
      <w:r>
        <w:t xml:space="preserve"> - * Oil prices have surged due to ongoing Middle East conflict and its impact on energy supply chains. * The crisis highlights the geopolitical risks of relying on the Strait of Hormuz for global oil transit. * The shift in global energy security focus benefits nuclear power, especially small modular reactors and uranium. * European renewable capacity is already providing buffer during energy crunch periods. * Lithium remains a significant clean energy element, outperforming other commodities. * Governments are prioritising energy independence, accelerating clean energy investments.</w:t>
      </w:r>
      <w:r/>
    </w:p>
    <w:p>
      <w:r/>
      <w:r>
        <w:t xml:space="preserve">245. </w:t>
      </w:r>
      <w:hyperlink r:id="rId227">
        <w:r>
          <w:rPr>
            <w:color w:val="0000EE"/>
            <w:u w:val="single"/>
          </w:rPr>
          <w:t>https://kalkinemedia.com/au/stocks/metal-and-mining/resource-update-asx-all-ords-highlights-uranium-move</w:t>
        </w:r>
      </w:hyperlink>
      <w:r>
        <w:t xml:space="preserve"> - * American Uranium Limited advances resource expansion at Lo Herma within the Australian materials sector. * The resource updates reflect ongoing exploration and project development activities. * Sector focuses on uranium exploration, supporting energy supply and industry growth. * Activities include geological interpretation and data analysis aligned with industry standards. * The company’s exploration contributes to broader mining industry participation and market engagement. 246. </w:t>
      </w:r>
      <w:hyperlink r:id="rId228">
        <w:r>
          <w:rPr>
            <w:color w:val="0000EE"/>
            <w:u w:val="single"/>
          </w:rPr>
          <w:t>https://www.prnewswire.com/news-releases/denison-announces-filing-of-annual-report-on-form-40-f-302729157.html</w:t>
        </w:r>
      </w:hyperlink>
      <w:r>
        <w:t xml:space="preserve"> - * Denison Mines Corporation filed its 2025 Annual Report on Form 40-F with the SEC and Canadian authorities, available on its website and SEDAR+. * The company owns interests in uranium projects in Saskatchewan, Canada, including Wheeler River, Phoenix deposit, McClean Lake joint venture, Midwest deposits, and Waterbury Lake properties. * Permitting for the Phoenix project was approved in July 2025 (Saskatchewan) and February 2026 (federal), enabling construction. * Denison celebrates 70 years in uranium mining in 2024. * The company has a 95% interest in Wheeler River, with developments indicating potential for low-cost uranium mining. 247. </w:t>
      </w:r>
      <w:hyperlink r:id="rId229">
        <w:r>
          <w:rPr>
            <w:color w:val="0000EE"/>
            <w:u w:val="single"/>
          </w:rPr>
          <w:t>https://www.fool.com/investing/2026/03/30/best-3-nuclear-energy-stocks-to-buy-right-now/</w:t>
        </w:r>
      </w:hyperlink>
      <w:r>
        <w:t xml:space="preserve"> - * The article reviews the increasing role of nuclear power in global energy strategies, citing industry growth projections and demand for uranium. * It highlights Cameco as a major uranium supplier, with plans for long-term demand growth. * Vistra's investments in nuclear capacity and major corporate agreements are presented as indicators of nuclear power's commercial viability. * NuScale Power's development of small modular reactors (SMRs) and their potential for localisation and rapid deployment are discussed. * The article emphasises nuclear power's contribution to energy independence and decarbonisation efforts. 248. </w:t>
      </w:r>
      <w:hyperlink r:id="rId230">
        <w:r>
          <w:rPr>
            <w:color w:val="0000EE"/>
            <w:u w:val="single"/>
          </w:rPr>
          <w:t>https://www.ans.org/news/2026-03-30/article-7889/gle-gets-incentives-draft-eis/</w:t>
        </w:r>
      </w:hyperlink>
      <w:r>
        <w:t xml:space="preserve"> - </w:t>
      </w:r>
      <w:r>
        <w:rPr>
          <w:i/>
        </w:rPr>
        <w:t>Kentucky Economic Development Finance Authority offers a 15-year incentive package based on a $1.76 billion investment and employment targets.</w:t>
      </w:r>
      <w:r>
        <w:t>GLE is working on laser-based uranium enrichment technology and plans to re-enrich depleted uranium at Paducah by 2030.</w:t>
      </w:r>
      <w:r>
        <w:rPr>
          <w:i/>
        </w:rPr>
        <w:t>The project supports cleanup efforts and U.S. uranium independence.</w:t>
      </w:r>
      <w:r>
        <w:t>GLE has previously received $600 million in funding and a grant from Kentucky authorities, and is advancing next-generation enrichment technology.</w:t>
      </w:r>
      <w:r>
        <w:rPr>
          <w:i/>
        </w:rPr>
        <w:t>The CEO expressed support for Kentucky’s leadership in nuclear fuel technology and domestic supply chain development.</w:t>
      </w:r>
      <w:r>
        <w:t xml:space="preserve">Comments on the draft EIS are due by May 11, with contact details provided for NRC officials. 249. </w:t>
      </w:r>
      <w:hyperlink r:id="rId231">
        <w:r>
          <w:rPr>
            <w:color w:val="0000EE"/>
            <w:u w:val="single"/>
          </w:rPr>
          <w:t>https://www.gandul.ro/politica/nicusor-dan-considera-o-greseala-a-trecutului-renuntarea-la-energie-nucleara-20846125</w:t>
        </w:r>
      </w:hyperlink>
      <w:r>
        <w:t xml:space="preserve"> - * Nicușor Dan consideră renunțarea la energia nucleară o greșeală a trecutului, exprimând speranţă pentru sprijin european în următorul buget multiannual, pentru energie nucleară. * El afirmă importanţa recunoaşterii nuclearului pentru o piaţă energetică unică în Europa. * Bogdan Ivan anunţă că România va tripla capacitatea de producţie nucleară în următorii 10 ani, cu progrese în reactoare şi tehnologii precum CANDU şi SMR. * România are 60 de ani de experienţă în energie nucleară, acoperind aproximativ o cincime din consumul naţional de electricitate, cu reactoare performante în clasament mondial. 250. </w:t>
      </w:r>
      <w:hyperlink r:id="rId232">
        <w:r>
          <w:rPr>
            <w:color w:val="0000EE"/>
            <w:u w:val="single"/>
          </w:rPr>
          <w:t>https://capitolweekly.net/california-faces-a-new-nuclear-era-will-it-lead-or-watch/</w:t>
        </w:r>
      </w:hyperlink>
      <w:r>
        <w:t xml:space="preserve"> - * In 2022, California extended the life of Diablo Canyon, supplying 9% of its power and 15% of zero-carbon electricity. * The decision was seen as a sign that nuclear power could be defended in California, but efforts to develop new reactors failed. * Other states and countries are lifting nuclear moratoria and increasing nuclear energy roles. * Federal programs support reactor development, advanced fuels, and fuel recycling. * Nuclear power provides grid stability, reduces dependence on fossil fuels, and addresses geopolitical energy concerns. * Advanced technologies like small modular reactors offer greater safety and flexibility. * The article advocates for California to lead in nuclear innovation alongside renewables, leveraging local resources and research. * The author urges California to act decisively to shape the future of clean energy through nuclear power. 251. </w:t>
      </w:r>
      <w:hyperlink r:id="rId233">
        <w:r>
          <w:rPr>
            <w:color w:val="0000EE"/>
            <w:u w:val="single"/>
          </w:rPr>
          <w:t>https://www.ans.org/news/2026-03-30/article-7888/us-air-force-opens-power-reactor-rfi/</w:t>
        </w:r>
      </w:hyperlink>
      <w:r>
        <w:t xml:space="preserve"> - * The U.S. Air Force has released a request for information (RFI) to assess industry capabilities for small nuclear reactors of 1–300 MWe. * The RFI aims to determine confidence in developing, installing, and deploying microreactors and small modular reactors. * Focus areas include technical capability, safety, fuel strategy, deployment, and commercial structure. * The programme builds on previous microreactor projects like Eielson AFB pilot, Oklo contract, and others supporting secure, carbon-free power. * Interest in nuclear microreactors is shared across military branches, including the Army's Janus Program and Project Pele. 252. </w:t>
      </w:r>
      <w:hyperlink r:id="rId234">
        <w:r>
          <w:rPr>
            <w:color w:val="0000EE"/>
            <w:u w:val="single"/>
          </w:rPr>
          <w:t>https://www.globenewswire.com/news-release/2026/03/30/3264561/0/en/Terra-Innovatum-Enhances-Leadership-for-Commercial-Scale-Up-with-Appointment-of-Former-AREVA-CEO-and-CFO-Kathy-Williams.html</w:t>
        </w:r>
      </w:hyperlink>
      <w:r>
        <w:t xml:space="preserve"> - * Terra Innovatum announces the appointment of Kathy Williams as Chief Financial Officer. * The company is progressing towards Construction Permit Application (CPA) readiness with the U.S. Nuclear Regulatory Commission. * SOLO™ Micro-Modular Reactor (SMR™) is to be available globally within three years. * SOLO™ addresses global energy demands with scalable, CO2-free power applications including off-grid, industrial, and medical uses. * The company aims for rapid deployment from its design, with a focus on safety, licensing, and supply chain minimisation. 253. </w:t>
      </w:r>
      <w:hyperlink r:id="rId235">
        <w:r>
          <w:rPr>
            <w:color w:val="0000EE"/>
            <w:u w:val="single"/>
          </w:rPr>
          <w:t>https://www.power-technology.com/news/rolls-royce-smr-studsvik-sign-mou-to-boost-smr-supply-chain/</w:t>
        </w:r>
      </w:hyperlink>
      <w:r>
        <w:t xml:space="preserve"> - * Rolls-Royce SMR and Studsvik AB sign a Memorandum of Understanding (MoU) to deepen cooperation across nuclear services for SMRs. * The agreement evaluates Studsvik’s capabilities as potential enablers for Rolls-Royce SMR’s factory‑built nuclear power plants. * The MoU covers fuel qualification, plant life management, hot‑cell technology, core design, operational modelling, and licensing support. * The collaboration aims to strengthen the European supply chain and accelerate SMR deployment in the UK, Nordics, and wider Europe. * Rolls‑Royce SMR is involved in projects with Great British Energy, Czech utility ČEZ, and Vattenfall, expanding its international presence. 254. </w:t>
      </w:r>
      <w:hyperlink r:id="rId236">
        <w:r>
          <w:rPr>
            <w:color w:val="0000EE"/>
            <w:u w:val="single"/>
          </w:rPr>
          <w:t>https://www.businesswire.com/news/home/20260330377076/en/Oklo-Blykalla-to-Expand-Strategic-Partnership-Through-U.S.-Investment-and-Collaboration?feedref=JjAwJuNHiystnCoBq_hl-bV7DTIYheT0D-1vT4_bKFzt_EW40VMdK6eG-WLfRGUE1fJraLPL1g6AeUGJlCTYs7Oafol48Kkc8KJgZoTHgMu0w8LYSbRdYOj2VdwnuKwa</w:t>
        </w:r>
      </w:hyperlink>
      <w:r>
        <w:t xml:space="preserve"> - * Oklo Inc. and Blykalla AB announced an expanded transatlantic partnership to accelerate fast reactor development and deployment. * The collaboration includes investments and engineering resources from Blykalla, subject to final planning. * The partnership aims to support reactor pilot projects, neutronics and thermohydraulics analyses, and fast-neutron irradiation testing. * Blykalla’s lead-cooled reactor, SEALER, is designed for commercial deployment and high-density power output. * Both companies will operate within US and European regulatory frameworks, including US Department of Energy programmes. 255. </w:t>
      </w:r>
      <w:hyperlink r:id="rId237">
        <w:r>
          <w:rPr>
            <w:color w:val="0000EE"/>
            <w:u w:val="single"/>
          </w:rPr>
          <w:t>https://www.nucnet.org/news/india-hails-concrete-pouring-landmark-at-kaiga-phwr-nuclear-plants-3-1-2026</w:t>
        </w:r>
      </w:hyperlink>
      <w:r>
        <w:t xml:space="preserve"> - * NPCIL announced the start of construction for Units 5 and 6 at Kaiga in Karnataka, India. * The project involves pouring of concrete for the foundation slabs and was completed in March 2026. * Kaiga-5 is expected to achieve first criticality around 2031, five years after construction began. * The units are 700-MW PHWRs part of India’s planned series of 10 such reactors. * India has 21 operational nuclear plants and six under construction, excluding Kaiga-5 and -6. 256. </w:t>
      </w:r>
      <w:hyperlink r:id="rId238">
        <w:r>
          <w:rPr>
            <w:color w:val="0000EE"/>
            <w:u w:val="single"/>
          </w:rPr>
          <w:t>https://www.rivieramm.com/news-content-hub/dnv-war-with-iran-may-accelerate-global-energy-transition-88307</w:t>
        </w:r>
      </w:hyperlink>
      <w:r>
        <w:t xml:space="preserve"> - * The war in Iran has caused a major fossil fuel supply shock, potentially boosting renewables and nuclear energy. 257. </w:t>
      </w:r>
      <w:hyperlink r:id="rId239">
        <w:r>
          <w:rPr>
            <w:color w:val="0000EE"/>
            <w:u w:val="single"/>
          </w:rPr>
          <w:t>https://www.sondakika.com/ekonomi/haber-akkuyu-ngs-ile-enerji-arz-guvenligi-artiyor-19698871/</w:t>
        </w:r>
      </w:hyperlink>
      <w:r>
        <w:t xml:space="preserve"> - * Mehmet Bozkuş states that Akkuyu Nuclear Power Plant (NGS) opens a new era in energy supply security in Turkey. * Bozkuş highlights the strategic importance of nuclear energy for long-term energy independence, stability, and environmental targets. * The article discusses Turkey’s energy policy focusing on diversification, reduction of external dependencies, and integration of nuclear with renewable sources. * Bozkuş mentions that nuclear energy can meet about 10% of Turkey's electricity needs and reduce reliance on natural gas, aiding in lowering emissions. * The development of nuclear technology and local capacity is viewed as a strategic long-term benefit for Turkey. 258. </w:t>
      </w:r>
      <w:hyperlink r:id="rId240">
        <w:r>
          <w:rPr>
            <w:color w:val="0000EE"/>
            <w:u w:val="single"/>
          </w:rPr>
          <w:t>https://www.sondakika.com/guncel/haber-turkiye-nin-enerji-stratejileri-krizde-test-ediliy-19698867/</w:t>
        </w:r>
      </w:hyperlink>
      <w:r>
        <w:t xml:space="preserve"> - * Turkey's energy security strategies, including diversification and nuclear energy, are under test following regional conflicts starting in 2023. * The Russia-Ukraine conflict, OPEC production cuts, and Middle East war have significantly impacted global oil and gas prices. * Turkey is increasing domestic production, diversifying imports, and expanding nuclear energy capacity. * The country aims to become an energy hub, leveraging regional corridors and regional cooperation to enhance energy independence. * The conflict-driven crisis presents opportunities for Turkey to strengthen its energy position and infrastructure. 259. </w:t>
      </w:r>
      <w:hyperlink r:id="rId241">
        <w:r>
          <w:rPr>
            <w:color w:val="0000EE"/>
            <w:u w:val="single"/>
          </w:rPr>
          <w:t>https://www.iltempo.it/general/2026/03/30/news/cnpr-forum-europa-burocrazia-investimenti-47050273/</w:t>
        </w:r>
      </w:hyperlink>
      <w:r>
        <w:t xml:space="preserve"> - * The forum discussed Europe's need for investment in energy, including nuclear, renewables, and infrastructure. * Italian officials highlighted the importance of stabilising regulations and long-term strategy. * Spain's renewable energy success was cited as a model for Italy to reduce dependency on fossil fuels. * Participants emphasised the significance of modernising the European energy market and increasing energy storage. * Conclusions stressed the role of nuclear power and renewables in achieving energy independence and competitiveness. 260. </w:t>
      </w:r>
      <w:hyperlink r:id="rId242">
        <w:r>
          <w:rPr>
            <w:color w:val="0000EE"/>
            <w:u w:val="single"/>
          </w:rPr>
          <w:t>https://www.whalesbook.com/news/English/energy/Iran-Conflict-Sparks-LNG-Crisis-Driving-Global-Push-for-Energy-Security/69ca30262850f02827f64915</w:t>
        </w:r>
      </w:hyperlink>
      <w:r>
        <w:t xml:space="preserve"> - * The conflict in Iran has disrupted global natural gas markets and affected Qatar's LNG exports. * It caused price swings and increased demand for alternative energy sources. * U.S. LNG exporter Cheniere Energy benefits from market volatility but faces long-term risks. * Geopolitical disruptions undermine trust in LNG, prompting nations to prioritise energy security. * Countries are accelerating investments in renewables and nuclear to reduce reliance on imports. * Market outlook suggests a potential slowdown in LNG demand growth due to geopolitical risks and energy diversification. * Future energy strategies are shifting focus from cost to resilience and independence. 261. </w:t>
      </w:r>
      <w:hyperlink r:id="rId243">
        <w:r>
          <w:rPr>
            <w:color w:val="0000EE"/>
            <w:u w:val="single"/>
          </w:rPr>
          <w:t>https://cyprus-mail.com/2026/03/30/eu-invests-in-fusion-energy-and-nuclear-research</w:t>
        </w:r>
      </w:hyperlink>
      <w:r>
        <w:t xml:space="preserve"> - * The European Commission adopted a work programme for 2026 and 2027 under the Euratom Research and Training Programme. * The programme allocates €222 million to fusion energy development and €108 million to nuclear fission research. * It supports the development of fusion technologies, including a European public-private partnership and fusion start-ups. * The initiative aims to enhance EU energy independence, safety, and innovation, with an emphasis on fusion and nuclear safety. * It includes funding for nuclear medicine, international cooperation, and access to research facilities across the EU. 262. </w:t>
      </w:r>
      <w:hyperlink r:id="rId244">
        <w:r>
          <w:rPr>
            <w:color w:val="0000EE"/>
            <w:u w:val="single"/>
          </w:rPr>
          <w:t>https://energiesmedia.com/holtec-international-smr-300-reactors-palisades/</w:t>
        </w:r>
      </w:hyperlink>
      <w:r>
        <w:t xml:space="preserve"> - * Holtec International progresses with its plans to deploy SMR-300 reactors at the Palisades Energy Center. * The company submitted part of its construction permit application to the U.S. Nuclear Regulatory Commission in late 2025. * The project aims to bring reactors online in the early 2030s, with a dual-unit configuration expected to generate 600 MW. * The SMR-300 is a water reactor designed to produce over 300 MW, featuring passive safety systems. * The U.S. Department of Energy supports the project with a $400 million award, promoting nuclear innovation and safety. 263. </w:t>
      </w:r>
      <w:hyperlink r:id="rId245">
        <w:r>
          <w:rPr>
            <w:color w:val="0000EE"/>
            <w:u w:val="single"/>
          </w:rPr>
          <w:t>https://www.el-balad.com/16896147</w:t>
        </w:r>
      </w:hyperlink>
      <w:r>
        <w:t xml:space="preserve"> - * The ongoing Iran conflict has caused severe energy supply disruptions in Asia, especially due to the Strait of Hormuz blockage. * Asian governments are increasing coal usage, restarting plants, and lifting caps to meet energy demands. * Several countries are accelerating nuclear energy projects, including Vietnam, Malaysia, China, Taiwan, and the Philippines. * The crisis may lead to long-term shifts in energy consumption, including higher adoption of electric vehicles. * China maintains energy stability through coal, nuclear, and renewables, affecting regional fuel supplies. 264. </w:t>
      </w:r>
      <w:hyperlink r:id="rId246">
        <w:r>
          <w:rPr>
            <w:color w:val="0000EE"/>
            <w:u w:val="single"/>
          </w:rPr>
          <w:t>https://interestingengineering.com/energy/us-ai-nuclear-reactor-licensing</w:t>
        </w:r>
      </w:hyperlink>
      <w:r>
        <w:t xml:space="preserve"> - * The US Department of Energy used AI to streamline the nuclear regulatory process for advanced reactors. * AI mapping converted safety analysis documents into licensing documents, reducing process time from weeks to one day. * The AI tool, Gordian, was built on Microsoft Azure and used for the Nuclear Regulatory Commission licensing process. * This approach aims to improve efficiency and accuracy in nuclear technology deployment. * This initiative supports the broader goals of nuclear energy as part of energy security and climate strategies. 265. </w:t>
      </w:r>
      <w:hyperlink r:id="rId246">
        <w:r>
          <w:rPr>
            <w:color w:val="0000EE"/>
            <w:u w:val="single"/>
          </w:rPr>
          <w:t>https://interestingengineering.com/energy/us-ai-nuclear-reactor-licensing</w:t>
        </w:r>
      </w:hyperlink>
      <w:r>
        <w:t xml:space="preserve"> - * The US Department of Energy used AI to streamline nuclear regulatory processes, transforming safety analysis documents into licensing applications. * The AI-generated document took one day, compared to four to six weeks typically required. * The AI tool identified missing information and was built on the Microsoft Azure platform, using Everstar's Gordian AI solution. * The process advances nuclear energy deployment and regulatory review efficiency, supporting advanced reactor demonstrations. * Key organisations include the US Department of Energy, NRC, Everstar, and Microsoft. 266. </w:t>
      </w:r>
      <w:hyperlink r:id="rId247">
        <w:r>
          <w:rPr>
            <w:color w:val="0000EE"/>
            <w:u w:val="single"/>
          </w:rPr>
          <w:t>https://www.ad-hoc-news.de/boerse/news/ueberblick/global-atomic-stock-zinc-cash-flow-supports-dasa-uranium-mine-funding/69022452</w:t>
        </w:r>
      </w:hyperlink>
      <w:r>
        <w:t xml:space="preserve"> - * Global Atomic uses cash flow from zinc joint venture in Turkey to support development of the Dasa uranium project in Niger. * The company aims to start construction following negotiations on debt and strategic partnerships. * Dasa is a high-grade uranium deposit in Niger, with exploration transitioning into production. * Zinc dividends provide financial stability and risk mitigation during uranium project funding. * North American investors are attracted due to diversification, regulatory transparency, and uranium supply chain exposure.</w:t>
      </w:r>
      <w:r/>
    </w:p>
    <w:p>
      <w:r/>
      <w:r>
        <w:t xml:space="preserve">267. </w:t>
      </w:r>
      <w:hyperlink r:id="rId248">
        <w:r>
          <w:rPr>
            <w:color w:val="0000EE"/>
            <w:u w:val="single"/>
          </w:rPr>
          <w:t>https://www.ad-hoc-news.de/boerse/news/ueberblick/s-n-nuclearelectrica-s-a-stock-romania-s-key-nuclear-power-producer-and/69019964</w:t>
        </w:r>
      </w:hyperlink>
      <w:r>
        <w:t xml:space="preserve"> - * S.N. Nuclearelectrica S.A. operates Romania's sole nuclear power plant, generating about 20% of the country's electricity. * The company manages two units at Cernavoda with a capacity of 715 MW each, utilising CANDU-6 reactors. * It plays a strategic role in Europe's nuclear infrastructure, with plans for Units 5 and 6. * The company benefits from government backing, regulated contracts, and a stable financial profile. * It offers indirect exposure to Europe's nuclear energy trend for North American investors. * Risks include regulatory hurdles and supply chain vulnerabilities. 268. </w:t>
      </w:r>
      <w:hyperlink r:id="rId249">
        <w:r>
          <w:rPr>
            <w:color w:val="0000EE"/>
            <w:u w:val="single"/>
          </w:rPr>
          <w:t>https://americanpress.com/2026/03/17/louisiana-preparing-nuclear-energy-framework-as-power-demand-grows/</w:t>
        </w:r>
      </w:hyperlink>
      <w:r>
        <w:t xml:space="preserve"> - * Louisiana officials are developing a state framework to support growth in nuclear energy. * The initiative is linked to Louisiana's economic development goals amidst rising power demand. * A working group examined advanced nuclear generation and supply chain in December 2024. * Louisiana supports policies to expedite environmental permitting for small modular reactors. * LSU partners with Idaho National Laboratory on nuclear research and education. 269. </w:t>
      </w:r>
      <w:hyperlink r:id="rId250">
        <w:r>
          <w:rPr>
            <w:color w:val="0000EE"/>
            <w:u w:val="single"/>
          </w:rPr>
          <w:t>https://siliconcanals.com/sc-w-ai-broke-the-energy-grids-assumptions/</w:t>
        </w:r>
      </w:hyperlink>
      <w:r>
        <w:t xml:space="preserve"> - * The rise of data centres for AI has created a new demand for continuous electricity supply, challenging previous energy planning assumptions. * Natural gas remains the dominant choice in the US but faces supply chain bottlenecks delaying turbine production. * Small modular reactors (SMRs) are attempting to achieve commercial operation within a tight timeframe, with companies like TerraPower, Oklo, Kairos Power, and X-energy targeting 2028–2030. * The fusion energy sector has crossed a milestone, moving from research to commercial timelines. * Tech companies' investment and long-term purchase agreements are influencing nuclear power’s potential growth. 270. </w:t>
      </w:r>
      <w:hyperlink r:id="rId251">
        <w:r>
          <w:rPr>
            <w:color w:val="0000EE"/>
            <w:u w:val="single"/>
          </w:rPr>
          <w:t>https://www.aol.com/articles/smr-stock-buy-under-20-072500240.html</w:t>
        </w:r>
      </w:hyperlink>
      <w:r>
        <w:t xml:space="preserve"> - * NuScale Power is developing small modular reactor (SMR) technology and has been selected by TVA to deploy SMRs in the US. * NuScale's reactor is the only SMR approved by the U.S. Nuclear Regulatory Commission. * NuScale has a project in Romania generating $63.1 million between Q2 2024 and Q4 2025. * The company trades below $20 and is nearing field deployment but remains reliant on investor funding and government projects. * The article discusses the financial and deployment status of NuScale and similar companies, indicating risk and potential speculative investment. 271. </w:t>
      </w:r>
      <w:hyperlink r:id="rId252">
        <w:r>
          <w:rPr>
            <w:color w:val="0000EE"/>
            <w:u w:val="single"/>
          </w:rPr>
          <w:t>https://www.fool.com/investing/2026/03/29/is-smr-stock-a-buy-under-20-a-long-term-look-at-th/</w:t>
        </w:r>
      </w:hyperlink>
      <w:r>
        <w:t xml:space="preserve"> - ['</w:t>
      </w:r>
      <w:r>
        <w:rPr>
          <w:i/>
        </w:rPr>
        <w:t xml:space="preserve"> The article discusses the development of small modular reactors (SMRs) in nuclear energy, focusing on NuScale Power.', '</w:t>
      </w:r>
      <w:r>
        <w:t xml:space="preserve"> NuScale Power has been selected by the Tennessee Valley Authority (TVA) to deploy SMRs, with commercial operation targeted for the early next decade.', '</w:t>
      </w:r>
      <w:r>
        <w:rPr>
          <w:i/>
        </w:rPr>
        <w:t xml:space="preserve"> NuScale is trading below $20 and is the closest to deploying an SMR in the field among its competitors.', "</w:t>
      </w:r>
      <w:r>
        <w:t xml:space="preserve"> The company's revenue heavily depends on projects, mainly in Romania, with revenue decline observed in 2025 and reliance on investor and government funding.", "* NuScale's reactor design is the only SMR approved by the U.S. Nuclear Regulatory Commission (NRC)."] 272. </w:t>
      </w:r>
      <w:hyperlink r:id="rId251">
        <w:r>
          <w:rPr>
            <w:color w:val="0000EE"/>
            <w:u w:val="single"/>
          </w:rPr>
          <w:t>https://www.aol.com/articles/smr-stock-buy-under-20-072500240.html</w:t>
        </w:r>
      </w:hyperlink>
      <w:r>
        <w:t xml:space="preserve"> - * NuScale Power is developing small modular reactor (SMR) technology, approved by the US Nuclear Regulatory Commission. * It has been selected by TVA to deploy 6 gigawatts of SMRs across seven states, with commercial operation aimed for early next decade. * NuScale's revenue largely depends on a project in Romania; revenue declined in 2025 from Q1 to Q4. * The company remains highly reliant on investor funding and government projects, making it a risky, speculative investment. * NuScale is not among the top stocks recommended by Motley Fool Stock Advisor as of March 2026. 273. </w:t>
      </w:r>
      <w:hyperlink r:id="rId253">
        <w:r>
          <w:rPr>
            <w:color w:val="0000EE"/>
            <w:u w:val="single"/>
          </w:rPr>
          <w:t>https://nuclear-news.net/2026/03/29/1-a-a-great-british-nuke-off-in-wales/</w:t>
        </w:r>
      </w:hyperlink>
      <w:r>
        <w:t xml:space="preserve"> - * Rolls-Royce proposes to site its small modular reactors (SMRs) at Wylfa, Anglesey, with plans for three reactors, potentially extending to eight. * The UK government allocated £2.5 billion in public funding for the initial three SMRs. * The project involves environmental assessments and regulatory compliance, costing £25 million, with concerns raised by Welsh politicians. * The article criticises the environmental credibility and Britishness of Rolls-Royce's nuclear ambitions. * Investors include Qatar Investment Authority, Perenco, Constellation (Exelon), and CEZ; the firm is partly owned by German BMW. 274. </w:t>
      </w:r>
      <w:hyperlink r:id="rId254">
        <w:r>
          <w:rPr>
            <w:color w:val="0000EE"/>
            <w:u w:val="single"/>
          </w:rPr>
          <w:t>https://www.standard.net/news/2026/mar/28/utah-to-apply-with-feds-for-a-nuclear-campus-in-remote-tooele-county/</w:t>
        </w:r>
      </w:hyperlink>
      <w:r>
        <w:t xml:space="preserve"> - * Utah Governor Spencer Cox and local leaders announced plans to apply for a nuclear lifecycle innovation campus in Tooele County. * The campus could include fuel fabrication, enrichment, reprocessing, waste disposition, and possibly advanced reactor deployment. * Utah aims to strengthen energy security and reduce reliance on foreign supply chains. * The application is nearly finalised, with a submission expected within a week. * The proposal considers thousands of acres owned by Utah’s Trust Lands Administration. * The campus could generate over 10,000 jobs and potentially bring investment of around $50 billion. * Utah emphasises safety, modern nuclear technologies, and rebuilding U.S. nuclear capabilities. * Legislation supporting the initiative includes laws on nuclear fuel recycling, regulation, and state support for nuclear development. 275. </w:t>
      </w:r>
      <w:hyperlink r:id="rId255">
        <w:r>
          <w:rPr>
            <w:color w:val="0000EE"/>
            <w:u w:val="single"/>
          </w:rPr>
          <w:t>https://www.trend.az/business/green-economy/4168995.html</w:t>
        </w:r>
      </w:hyperlink>
      <w:r>
        <w:t xml:space="preserve"> - * Kazakhstan plans to increase its power generation capacity by more than 26 GW by 2035. * The expansion includes thermal, renewable, coal, gas, and nuclear power plants. * Renewable energy’s share is expected to rise to 15% by 2030 and 50% by 2050. * The country aims to achieve carbon neutrality by 2060. * Construction of the first nuclear power plant is planned by 2035 to replace retiring coal capacities. 276. </w:t>
      </w:r>
      <w:hyperlink r:id="rId256">
        <w:r>
          <w:rPr>
            <w:color w:val="0000EE"/>
            <w:u w:val="single"/>
          </w:rPr>
          <w:t>https://skillings.net/uranium-conversion-plant-fluxpoint-the-fuel-cycle-and-2026-outlook/</w:t>
        </w:r>
      </w:hyperlink>
      <w:r>
        <w:t xml:space="preserve"> - * FluxPoint Energy plans to build a uranium conversion facility in Texas by 2026, the first on U.S. soil since the Eisenhower era. * The facility aims to eliminate U.S. dependence on foreign suppliers like Russia for UF6, crucial for nuclear enrichment. * Utilising a modular "volatility process", FluxPoint's plant will have 2-4 independent trains processing approximately 2,500 metric tonnes of uranium annually. * The project aligns with legislation banning Russian uranium imports and the US desire for energy security and decoupling from geopolitical adversaries. * FluxPoint faces competition from Uranium Energy Corp’s larger planned conversion capacity, but emphasises flexibility and de-risking with modular design. 277. </w:t>
      </w:r>
      <w:hyperlink r:id="rId257">
        <w:r>
          <w:rPr>
            <w:color w:val="0000EE"/>
            <w:u w:val="single"/>
          </w:rPr>
          <w:t>https://neutronbytes.com/2026/03/28/using-ai-to-reduce-reactor-licensing-timelines/</w:t>
        </w:r>
      </w:hyperlink>
      <w:r>
        <w:t xml:space="preserve"> - * The U.S. Department of Energy, in collaboration with national laboratories and private companies, successfully used AI to generate NRC licensing documents faster than traditional methods. * AI tool Gordian produced a 208-page licensing document in one day, compared to weeks with manual review. * The project aims to reduce licensing time and improve accuracy, supporting commercial deployment of advanced reactors. * NRC is adopting AI internally and exploring its use to expedite review of new reactor designs. * Advanced licensing framework Part 53 was issued to modernise regulations and accelerate deployment of innovative nuclear reactors.</w:t>
      </w:r>
      <w:r/>
    </w:p>
    <w:p>
      <w:r/>
      <w:r>
        <w:t xml:space="preserve">278. </w:t>
      </w:r>
      <w:hyperlink r:id="rId258">
        <w:r>
          <w:rPr>
            <w:color w:val="0000EE"/>
            <w:u w:val="single"/>
          </w:rPr>
          <w:t>https://www.marketbeat.com/instant-alerts/denison-mines-tsedml-share-price-crosses-above-200-day-moving-average-should-you-sell-2026-03-28/</w:t>
        </w:r>
      </w:hyperlink>
      <w:r>
        <w:t xml:space="preserve"> - * Denison Mines' stock crossed above its 200-day moving average during trading on Friday, with the stock reaching C$4.84. * Several analysts have increased price targets and maintain buy ratings on the stock. * The company's market capitalisation is C$4.29 billion, with a PE ratio of -19.79. * Insider director David Daniel Cates sold 360,000 shares on January 28th. * Denison Mines is a uranium exploration and development company primarily in Saskatchewan, Canada. 279. </w:t>
      </w:r>
      <w:hyperlink r:id="rId259">
        <w:r>
          <w:rPr>
            <w:color w:val="0000EE"/>
            <w:u w:val="single"/>
          </w:rPr>
          <w:t>https://www.eqmagpro.com/modi-government-accelerating-clean-energy-transition-with-focus-on-indigenous-capacities-and-indigenous-technologies-dr-jitendra-singh-eq/</w:t>
        </w:r>
      </w:hyperlink>
      <w:r>
        <w:t xml:space="preserve"> - * India’s government is advancing its clean energy transition as part of a broader national strategy, focusing on indigenous capacities, domestic manufacturing, and innovation. * India aims to reduce import dependence, strengthen domestic supply chains, and position itself as a global leader in sustainable development. * Nuclear energy is highlighted as a key component of future energy demands, with a target to increase capacity by 2047. * The government is promoting collaboration between industry, academia, and government to scale technologies and research. * Policy initiatives include the National Green Hydrogen Mission, India AI Mission, and the development of critical minerals like lithium and rare earth magnets. 280. </w:t>
      </w:r>
      <w:hyperlink r:id="rId259">
        <w:r>
          <w:rPr>
            <w:color w:val="0000EE"/>
            <w:u w:val="single"/>
          </w:rPr>
          <w:t>https://www.eqmagpro.com/modi-government-accelerating-clean-energy-transition-with-focus-on-indigenous-capacities-and-indigenous-technologies-dr-jitendra-singh-eq/</w:t>
        </w:r>
      </w:hyperlink>
      <w:r>
        <w:t xml:space="preserve"> - * India’s government is accelerating its clean energy transition as part of a larger national strategy to reduce import dependence and strengthen indigenous capacities. * The strategy emphasises innovation, domestic manufacturing, and research-driven solutions, with nuclear energy playing a central role. * India has established its first indigenous permanent magnet plant; policies support domestic supply chains for critical materials. * India aims to significantly increase nuclear capacity by 2047 through a phased, collaborative approach involving government and non-government stakeholders. * Initiatives include the National Green Hydrogen Mission, India AI Mission, and National Quantum Mission, alongside increased research investment. * The country promotes collaboration between industry, academia, and government, fostering rapid technological growth and a thriving startup ecosystem. 281. </w:t>
      </w:r>
      <w:hyperlink r:id="rId260">
        <w:r>
          <w:rPr>
            <w:color w:val="0000EE"/>
            <w:u w:val="single"/>
          </w:rPr>
          <w:t>https://www.defenseworld.net/2026/03/28/td-securities-downgrades-cameco-tsecco-to-hold.html</w:t>
        </w:r>
      </w:hyperlink>
      <w:r>
        <w:t xml:space="preserve"> - • TD Securities downgraded Cameco (TSE:CCO) from 'strong-buy' to 'hold' in a research report.</w:t>
        <w:br/>
      </w:r>
      <w:r>
        <w:t>• Various analysts provided updates on Cameco's target prices and ratings.</w:t>
        <w:br/>
      </w:r>
      <w:r>
        <w:t>• Cameco's stock opened at C$144.31, with a 50-day moving average of C$159.29.</w:t>
        <w:br/>
      </w:r>
      <w:r>
        <w:t>• The company reported quarterly earnings of C$0.50 per share on C$1.20 billion revenue.</w:t>
        <w:br/>
      </w:r>
      <w:r>
        <w:t xml:space="preserve">• Cameco is a major uranium producer with operations including the McArthur River mine in Saskatchewan. 282. </w:t>
      </w:r>
      <w:hyperlink r:id="rId261">
        <w:r>
          <w:rPr>
            <w:color w:val="0000EE"/>
            <w:u w:val="single"/>
          </w:rPr>
          <w:t>https://techcrunch.com/2026/03/28/what-will-power-the-grid-in-2035-the-race-is-wide-open/</w:t>
        </w:r>
      </w:hyperlink>
      <w:r>
        <w:t xml:space="preserve"> - * AI’s demand for power drives investment into fusion and fission startups. * Natural gas is challenged by supply chain vulnerabilities, shortages, and delays. * Several small modular reactor (SMR) companies aim to start commercial operation before 2030. * Fusion power startups aim to deploy reactors in the early 2030s, with Helion targeting 2028. * Cost remains a challenge for nuclear and fusion, while renewables and batteries become more cost-effective. * Renewables paired with batteries are increasingly competitive, with prices ranging from $50 to $130 per megawatt-hour. 283. </w:t>
      </w:r>
      <w:hyperlink r:id="rId262">
        <w:r>
          <w:rPr>
            <w:color w:val="0000EE"/>
            <w:u w:val="single"/>
          </w:rPr>
          <w:t>https://indianmasterminds.com/news/government/india-clean-energy-transition-indigenous-technology-nuclear-energy-193963/</w:t>
        </w:r>
      </w:hyperlink>
      <w:r>
        <w:t xml:space="preserve"> - * India prepares for a global leadership role in clean energy, emphasising domestic capabilities and reducing import dependence. * The strategy includes expanding renewable power, developing indigenous lithium and rare earth materials, and supporting innovation. * Nuclear energy will play a central role in India’s long-term energy future, with plans to expand capacity by 2047 and involve private sector participation. * The government promotes public-private collaboration and mission-driven national programmes such as the Green Hydrogen, AI, and Quantum initiatives. * Increased public investment in R&amp;D aims to develop advanced technologies and strengthen energy sustainability. 284. </w:t>
      </w:r>
      <w:hyperlink r:id="rId263">
        <w:r>
          <w:rPr>
            <w:color w:val="0000EE"/>
            <w:u w:val="single"/>
          </w:rPr>
          <w:t>https://ccemagazine.com/news/uk-moves-to-accelerate-nuclear-projects-through-sweeping-regulatory-reform/</w:t>
        </w:r>
      </w:hyperlink>
      <w:r>
        <w:t xml:space="preserve"> - * The UK government announced plans in 2025 to overhaul nuclear power regulation, aiming to reduce development timelines and costs. * The reforms follow the Nuclear Regulatory Taskforce report, led by John Fingleton, which recommended streamlining oversight. * A new Commission for Nuclear Regulation is expected to replace the Office for Nuclear Regulation by 2027. * The reforms seek to create a real risk-based regulatory environment to support nuclear expansion as part of the UK’s energy strategy. * Government is investing £65.6 million in nuclear research and workforce development, including training over 500 PhD students. * Emphasis on maintaining safety standards while improving approval processes to boost energy security and decarbonisation. 285. </w:t>
      </w:r>
      <w:hyperlink r:id="rId263">
        <w:r>
          <w:rPr>
            <w:color w:val="0000EE"/>
            <w:u w:val="single"/>
          </w:rPr>
          <w:t>https://ccemagazine.com/news/uk-moves-to-accelerate-nuclear-projects-through-sweeping-regulatory-reform/</w:t>
        </w:r>
      </w:hyperlink>
      <w:r>
        <w:t xml:space="preserve"> - * The UK government plans to overhaul the nuclear regulatory framework to expedite project development and reduce costs by 2027. * Reforms follow the Nuclear Regulatory Taskforce report of November 2025, led by John Fingleton. * A new Commission for Nuclear Regulation is planned to replace the Office for Nuclear Regulation as the primary regulator. * The reforms aim to establish a proportionate, evidence-based safety environment focused on real risks. * Investment in nuclear research and workforce development includes £65.6 million funding and training over 500 doctoral students. * The initiative supports advanced reactors, small modular reactors, and enhances UK’s nuclear capability aligned with long-term energy strategies. 286. </w:t>
      </w:r>
      <w:hyperlink r:id="rId264">
        <w:r>
          <w:rPr>
            <w:color w:val="0000EE"/>
            <w:u w:val="single"/>
          </w:rPr>
          <w:t>https://indianexpress.com/article/opinion/columns/climate-change-india-good-story-tell-10605296/</w:t>
        </w:r>
      </w:hyperlink>
      <w:r>
        <w:t xml:space="preserve"> - * India announced its 2030-2035 Nationally Determined Contributions (NDCs) under the Paris Agreement, emphasising targets for emissions, renewable energy capacity, and carbon sinks. * Targets for non-fossil fuel capacity have been exceeded, with plans to increase to 60% by 2035. * The government aims for 100 GW of nuclear power by 2047, with amendments allowing private sector participation. * The article discusses the significance of nuclear and hydrogen energy for India's climate and energy security goals. * Highlights the importance of regional and international collaboration for climate adaptation and energy transition. 287. </w:t>
      </w:r>
      <w:hyperlink r:id="rId265">
        <w:r>
          <w:rPr>
            <w:color w:val="0000EE"/>
            <w:u w:val="single"/>
          </w:rPr>
          <w:t>https://www.riotimesonline.com/asia-intel-brief-japan-budget-china-panama-nuclear-pivot-shield/</w:t>
        </w:r>
      </w:hyperlink>
      <w:r>
        <w:t xml:space="preserve"> - * Japan adopts a provisional budget of ¥8.56 trillion to cover early fiscal year spending, signalling political and economic disruption in Japan. * China detains nearly 70 Panama-flagged ships since March 8 as retaliation after Panama court voids CK Hutchison port concession, impacting global shipping infrastructure. * Several Asian countries, including Japan, China, Vietnam, the Philippines, and South Korea, are accelerating nuclear development programmes post-Hormuz crisis. * South Korea shifts its Africa policy, cutting aid in favour of securing critical minerals for AI and defence industries. * Japan allocates ¥100 billion for the SHIELD drone defence system to block naval invasion, targeting completion in March 2028. 288. </w:t>
      </w:r>
      <w:hyperlink r:id="rId266">
        <w:r>
          <w:rPr>
            <w:color w:val="0000EE"/>
            <w:u w:val="single"/>
          </w:rPr>
          <w:t>https://skillings.net/how-to-integrate-uranium-mining-trends-with-your-2026-ai-infrastructure-portfolio/</w:t>
        </w:r>
      </w:hyperlink>
      <w:r>
        <w:t xml:space="preserve"> - - The article discusses the link between AI data centre power demand and uranium supply, forecasting a significant increase in uranium consumption by 2026. - It highlights policy shifts in the US to quadruple nuclear capacity, utility procurement delays, and increased financial activity in uranium markets. - Key projects and companies such as NexGen Energy, Deep Yellow, and US ISR producers are identified as important for supply development. - Market concentration among Kazatomprom and Cameco presents supply risks amid rising demand. - The article advocates strategic positioning in uranium through senior producers, development projects, and physical trusts, considering geopolitical and logistical risks. 289. </w:t>
      </w:r>
      <w:hyperlink r:id="rId267">
        <w:r>
          <w:rPr>
            <w:color w:val="0000EE"/>
            <w:u w:val="single"/>
          </w:rPr>
          <w:t>https://www.dailysignal.com/2026/03/27/europes-blackout-war/</w:t>
        </w:r>
      </w:hyperlink>
      <w:r>
        <w:t xml:space="preserve"> - * Russia's invasion of Ukraine has targeted energy infrastructure, affecting Ukraine's energy supply. * Poland has diversified its energy sources, reducing imports of Russian oil and gas to nearly zero by 2025. * Hungary maintains reliance on Russian energy, citing infrastructure limitations. * Poland has expanded US and Norwegian energy imports, including the Baltic Pipe and liquefied natural gas terminals. * Russia has damaged Baltic Sea infrastructure, complicating regional energy security. * Poland plans to enhance naval security and regional NATO cooperation to protect energy infrastructure. * Europe's energy transition involves diversifying supply sources and increasing nuclear and renewable energy deployment. 290. </w:t>
      </w:r>
      <w:hyperlink r:id="rId268">
        <w:r>
          <w:rPr>
            <w:color w:val="0000EE"/>
            <w:u w:val="single"/>
          </w:rPr>
          <w:t>https://wzid.com/news/042240-governor-ayotte-issues-executive-order-to-foster-next-generation-nuclear-in-new-hampshire/</w:t>
        </w:r>
      </w:hyperlink>
      <w:r>
        <w:t xml:space="preserve"> - * NH Governor Kelly Ayotte issues an executive order to explore and develop next-generation nuclear power. * The order directs the New Hampshire Department of Energy to create a nuclear energy roadmap. * Preliminary findings are due within six months; final report in two years. * The initiative aims to reduce energy costs and expand supply in New Hampshire. * Focuses on advancing nuclear energy as a low-emission energy source. 291. </w:t>
      </w:r>
      <w:hyperlink r:id="rId269">
        <w:r>
          <w:rPr>
            <w:color w:val="0000EE"/>
            <w:u w:val="single"/>
          </w:rPr>
          <w:t>https://tass.com/pressreview/2107849</w:t>
        </w:r>
      </w:hyperlink>
      <w:r>
        <w:t xml:space="preserve"> - * The US may use talks with Iran as a cover for a ground invasion amid President Donald Trump’s falling approval ratings. * The EU continues to ban Russian nuclear fuel, impacting five EU countries with Soviet-type reactors. * The US resumes pressure on Ukraine to resolve conflict, with divisions within Europe over sanctions and security guarantees. * The US denies Nicolas Maduro’s right to a defence, citing restrictions on his funds during his trial. * The EU plans to phase out Russian nuclear materials despite objections, potentially increasing costs for European energy. * US lifted sanctions on Belarusian potassium producer Belaruskaliy, with possible shifts in export markets. 292. </w:t>
      </w:r>
      <w:hyperlink r:id="rId270">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America's energy needs, the role of small modular reactors (SMRs), and Idaho’s involvement. * SMRs are presented as a practical solution for expanding power capacity, reducing costs, and improving safety. * The Idaho National Laboratory and its National Reactor Innovation Center are highlighted for their roles in SMR development. * The article references government initiatives, executive orders, and regulatory reforms aimed at advancing nuclear technology. * Emphasis is placed on SMRs' potential to support data centres and contribute to broader energy strategies.</w:t>
      </w:r>
      <w:r/>
    </w:p>
    <w:p>
      <w:r/>
      <w:r>
        <w:t xml:space="preserve">293. </w:t>
      </w:r>
      <w:hyperlink r:id="rId271">
        <w:r>
          <w:rPr>
            <w:color w:val="0000EE"/>
            <w:u w:val="single"/>
          </w:rPr>
          <w:t>https://www.op-marburg.de/wirtschaft/schweden-neue-atomreaktoren-sollen-nach-ueber-50-jahren-kommen-historischer-schritt-ZNMRKCWTW5E3HEDYFBYVTV37IU.html</w:t>
        </w:r>
      </w:hyperlink>
      <w:r>
        <w:t xml:space="preserve"> - * The Swedish government is exploring the possibility of building new nuclear reactors, with a private company, Kärnfull Next, applying for a construction permit. * The project involves up to six small modular reactors (SMRs) in Valdemarsvik with a combined capacity of 1200 to 1600 MW. * The government has supported law changes that provide low-interest loans and guaranteed minimum prices for electricity for 40 years to promote nuclear investment. * Vattenfall is also planning to build small reactors at the Ringhals site. * The initiative is part of Sweden’s broader strategy to reduce reliance on fossil fuels and enhance energy independence. 294. </w:t>
      </w:r>
      <w:hyperlink r:id="rId270">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benefits of small modular reactors (SMRs) for America's energy infrastructure and the Idaho National Laboratory's role in their development. * President Trump announced a pledge to ensure tech companies bear the costs of new data centres, with many signing the 'Bring Your Own Power' pledge. * SMRs are described as compact, factory-built nuclear plants that could expand power capacity efficiently. * The White House issued executive orders to expand the Department of Energy’s authority to regulate new advanced reactors. * The Department of Energy’s Nuclear Reactor Innovation Center (NRIC) launched the Nuclear Energy Launch Pad to test new nuclear technologies. * The article highlights the need for regulatory reforms to accelerate the growth of nuclear power, including SMRs. 295. </w:t>
      </w:r>
      <w:hyperlink r:id="rId272">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announced at CERAWeek in Houston.</w:t>
      </w:r>
      <w:r>
        <w:rPr>
          <w:i/>
        </w:rPr>
        <w:t xml:space="preserve"> * The facility aims to address domestic fuel supply chain gaps and support energy independence.</w:t>
      </w:r>
      <w:r>
        <w:t xml:space="preserve"> * The plant will convert uranium oxide into uranium hexafluoride (UF6) for enrichment.</w:t>
      </w:r>
      <w:r>
        <w:rPr>
          <w:i/>
        </w:rPr>
        <w:t xml:space="preserve"> * The project has secured a site and completed market analysis.</w:t>
      </w:r>
      <w:r>
        <w:t xml:space="preserve"> * This development aims to bolster US nuclear fuel capabilities and national security.</w:t>
      </w:r>
      <w:r>
        <w:rPr>
          <w:i/>
        </w:rPr>
        <w:t xml:space="preserve">296. </w:t>
      </w:r>
      <w:hyperlink r:id="rId273">
        <w:r>
          <w:rPr>
            <w:color w:val="0000EE"/>
            <w:u w:val="single"/>
          </w:rPr>
          <w:t>https://www.eenews.net/articles/republican-bill-would-codify-trump-nuclear-orders/</w:t>
        </w:r>
      </w:hyperlink>
      <w:r>
        <w:rPr>
          <w:i/>
        </w:rPr>
        <w:t xml:space="preserve"> - ["</w:t>
      </w:r>
      <w:r>
        <w:t xml:space="preserve"> Legislation titled 'Strengthening American Nuclear Energy Act' announced to codify four executive orders on nuclear energy", "</w:t>
      </w:r>
      <w:r>
        <w:rPr>
          <w:i/>
        </w:rPr>
        <w:t xml:space="preserve"> The bill seeks to turn last year's orders into law to speed up the deployment of new reactors and streamline Nuclear Regulatory Commission operations", '</w:t>
      </w:r>
      <w:r>
        <w:t xml:space="preserve"> Republican senators and representatives from Wyoming and Florida promote the bill as supporting next-generation nuclear energy for America', '* The legislation reflects continued support for nuclear energy policies initiated under President Trump'] 297. </w:t>
      </w:r>
      <w:hyperlink r:id="rId274">
        <w:r>
          <w:rPr>
            <w:color w:val="0000EE"/>
            <w:u w:val="single"/>
          </w:rPr>
          <w:t>https://www.eenews.net/articles/foreign-affairs-panel-advances-nuclear-energy-bill/</w:t>
        </w:r>
      </w:hyperlink>
      <w:r>
        <w:t xml:space="preserve"> - * The House Foreign Affairs Committee advanced the 'U.S.-European Nuclear Energy Cooperation Act' in the US. * The bill passed with bipartisan support in a 43-3 vote. * The legislation aims to increase US-EU collaboration in nuclear energy development. * The bill was introduced by Rep. Bill Keating (D-Mass.), targeting cooperation to counter Russia’s influence in nuclear energy. * The focus is on developing capacity, supply chains, and responsible use of nuclear technology in Europe. 298. </w:t>
      </w:r>
      <w:hyperlink r:id="rId270">
        <w:r>
          <w:rPr>
            <w:color w:val="0000EE"/>
            <w:u w:val="single"/>
          </w:rPr>
          <w:t>https://datacenterpost.com/these-nuclear-reactors-can-benefit-idaho-power-americas-ambitions/?utm_source=rss&amp;utm_medium=rss&amp;utm_campaign=these-nuclear-reactors-can-benefit-idaho-power-americas-ambitions</w:t>
        </w:r>
      </w:hyperlink>
      <w:r>
        <w:t xml:space="preserve"> - * The article discusses the potential for small modular reactors (SMRs) to expand power capacity in the US, highlighting Idaho's role. * The Biden administration issued executive orders to regulate new advanced reactors and approve at least three new reactors. * The Department of Energy's Nuclear Reactor Innovation Center (NRIC) announced its Nuclear Energy Launch Pad to test advanced nuclear technologies. * Regulatory reforms are being pursued to accelerate growth and streamline licensing of nuclear power including SMRs. * These developments aim to address US energy needs and support technology sectors like data centres.</w:t>
      </w:r>
      <w:r/>
    </w:p>
    <w:p>
      <w:r/>
      <w:r>
        <w:t xml:space="preserve">299. </w:t>
      </w:r>
      <w:hyperlink r:id="rId272">
        <w:r>
          <w:rPr>
            <w:color w:val="0000EE"/>
            <w:u w:val="single"/>
          </w:rPr>
          <w:t>https://interestingengineering.com/energy/us-uranium-conversion-plant-nuclear-reactors</w:t>
        </w:r>
      </w:hyperlink>
      <w:r>
        <w:t xml:space="preserve"> - * Texas-based startup FluxPoint Energy plans to build the first new US uranium conversion facility in over seven decades. * The facility aims to address a critical gap in the domestic nuclear fuel supply chain, focusing on converting uranium oxide to UF6. * The project is in active development with site secured and market demand evaluated. * The initiative supports US energy independence, nuclear reactor deployment, and national security. * The US uranium supply chain remains concentrated abroad, particularly in Russia and China, raising strategic concerns. 300. </w:t>
      </w:r>
      <w:hyperlink r:id="rId275">
        <w:r>
          <w:rPr>
            <w:color w:val="0000EE"/>
            <w:u w:val="single"/>
          </w:rPr>
          <w:t>https://financialpost.com/globe-newswire/premier-american-uranium-announces-2026-new-mexico-work-program-targeting-optimization-of-cebolleta-preliminary-economic-assessment</w:t>
        </w:r>
      </w:hyperlink>
      <w:r>
        <w:t xml:space="preserve"> - * Premier American Uranium outlines its 2026 work programme in New Mexico, focusing on the Cebolleta project. * The programme aims to optimise the Preliminary Economic Assessment through exploration and potential regulatory permits. * The announcement is a forward-looking statement with associated risks and uncertainties. * Location specified as New Mexico, USA. * The project involves uranium mineral exploration with potential economic development implications. 301. </w:t>
      </w:r>
      <w:hyperlink r:id="rId276">
        <w:r>
          <w:rPr>
            <w:color w:val="0000EE"/>
            <w:u w:val="single"/>
          </w:rPr>
          <w:t>https://www.lowyat.net/2026/387563/malaysia-currently-studying-nuclear-energy-for-long-term-security/</w:t>
        </w:r>
      </w:hyperlink>
      <w:r>
        <w:t xml:space="preserve"> - * Malaysia is conducting a comprehensive assessment of its potential nuclear energy programme, including policy, legal, regulatory, and feasibility studies. * The assessment is led by MyPower Corporation Malaysia, under the Ministry of Energy Transition and Water Transformation. * The country aims to adopt nuclear power by 2031 as part of its energy generation capabilities. * The initiative supports Malaysia’s efforts for long-term energy security and clean energy transition amid global geopolitical uncertainties. * The assessment aligns with international guidelines from the International Atomic Energy Agency (IAEA). 302. </w:t>
      </w:r>
      <w:hyperlink r:id="rId277">
        <w:r>
          <w:rPr>
            <w:color w:val="0000EE"/>
            <w:u w:val="single"/>
          </w:rPr>
          <w:t>https://www.nwt.se/2026/03/27/energipolitik-som-utgar-fran-sakerhet-robusthet-och-sjalvstandighet-10886/</w:t>
        </w:r>
      </w:hyperlink>
      <w:r>
        <w:t xml:space="preserve"> - * The article argues that energy is a matter of national security and emphasises Sweden's need for energy independence. * It highlights the impacts of geopolitical instability, such as US and Iran conflicts, on energy prices and economy. * The authors criticise Sweden's recent policy shifts reducing support for renewable fuels, citing negative effects on investment and energy transition. * They propose accelerating electrification, expanding renewable energy, and utilising existing nuclear power to reduce reliance on imported fossil fuels. * The article advocates for strengthening energy security through policy measures that promote renewable and nuclear energy, boosting resilience and economic independence. 303. </w:t>
      </w:r>
      <w:hyperlink r:id="rId278">
        <w:r>
          <w:rPr>
            <w:color w:val="0000EE"/>
            <w:u w:val="single"/>
          </w:rPr>
          <w:t>https://www.facebook.com/kenyanewsagency/videos/james-orengo-says-to-reach-first-world-status-nuclear-power-is-a-must-during-the/1648628029919692/</w:t>
        </w:r>
      </w:hyperlink>
      <w:r>
        <w:t xml:space="preserve"> - * James Orengo states that nuclear power is essential for Kenya to reach first-world status during the International Conference on Nuclear Energy at KICC. * President William Ruto attended the event. * Kenya calls for stronger global partnerships, innovative financing, and accelerated technology transfer to support Africa’s nuclear energy ambitions. * Prime Cabinet Secretary Musalia Mudavadi highlights nuclear energy as a complement to other clean energy sources to meet the region’s growing needs. * Kenya reaffirms commitment to developing its nuclear programme according to international standards. * The conference (ICoNE 2026) took place at the Kenyatta International Convention Centre, with a focus on regional and continental energy strategies. 304. </w:t>
      </w:r>
      <w:hyperlink r:id="rId279">
        <w:r>
          <w:rPr>
            <w:color w:val="0000EE"/>
            <w:u w:val="single"/>
          </w:rPr>
          <w:t>https://indianexpress.com/article/opinion/columns/west-asia-war-is-a-warning-it-is-also-a-window-to-securing-indias-energy-10603364/</w:t>
        </w:r>
      </w:hyperlink>
      <w:r>
        <w:t xml:space="preserve"> - * The turbulence in West Asia highlights India's systemic energy insecurity, which is compounded by high crude oil imports. * India aims to increase renewable energy capacity from 500 GW to 1,500 GW by 2030, surpassing current global growth, and enhance infrastructure for clean energy. * Transition strategies include expanding household electrification, transport electrification, and scaling nuclear energy to 100 GW by 2047. * The country plans to develop domestic processing capabilities for critical minerals and position itself as a clean energy manufacturing hub. * Financial strategies involve deepening green finance, leveraging private capital, and expanding multilateral support. * Effective institutional coordination and policymaking are deemed essential for successful energy transition, using the West Asia crisis as an opportunity. 305. </w:t>
      </w:r>
      <w:hyperlink r:id="rId280">
        <w:r>
          <w:rPr>
            <w:color w:val="0000EE"/>
            <w:u w:val="single"/>
          </w:rPr>
          <w:t>https://ieefa.org/resources/japans-diversified-lng-procurement-strategy-cannot-fully-shield-it-global-price-spikes</w:t>
        </w:r>
      </w:hyperlink>
      <w:r>
        <w:t xml:space="preserve"> - * Japan faces risks of global LNG price shocks due to geopolitical tensions and potential Strait of Hormuz closure. * Diversification of LNG supply sources does not shield Japan from global supply disruptions and price volatility. * Rising LNG costs lead to higher electricity prices and inflation, impacting households and economy. * Japan considers restarting nuclear reactors and expanding domestic renewables to enhance energy security. * Policy ambiguity hampers large-scale renewable deployment in the country.</w:t>
      </w:r>
      <w:r/>
    </w:p>
    <w:p>
      <w:r/>
      <w:r>
        <w:t xml:space="preserve">306. </w:t>
      </w:r>
      <w:hyperlink r:id="rId281">
        <w:r>
          <w:rPr>
            <w:color w:val="0000EE"/>
            <w:u w:val="single"/>
          </w:rPr>
          <w:t>https://en.yna.co.kr/view/AEN20260327001000320</w:t>
        </w:r>
      </w:hyperlink>
      <w:r>
        <w:t xml:space="preserve"> - * The Korean government is responding to global energy market uncertainty caused by Middle East conflict with short-term measures and energy conservation efforts. * The core issue is identified as resource weaponisation and geopolitical conflicts destabilising energy supply chains. * Korea's energy pricing system is criticised for encouraging excessive consumption and financial deficits of KEPCO. * The government plans to raise nuclear power utilisation to above 80% and restart reactors to reduce dependence on oil and LNG. * A comprehensive energy strategy including nuclear expansion, renewable development, and grid upgrades is recommended. 307. </w:t>
      </w:r>
      <w:hyperlink r:id="rId282">
        <w:r>
          <w:rPr>
            <w:color w:val="0000EE"/>
            <w:u w:val="single"/>
          </w:rPr>
          <w:t>https://www.popularmechanics.com/science/energy/a70846059/tiny-nuclear-reactors-save-energy/</w:t>
        </w:r>
      </w:hyperlink>
      <w:r>
        <w:t xml:space="preserve"> - * Several companies are developing small nuclear reactors that are safe, space-efficient, and scalable.</w:t>
      </w:r>
      <w:r>
        <w:rPr>
          <w:i/>
        </w:rPr>
        <w:t xml:space="preserve"> NuScale's reactor design aims to complement renewable energy by operating at variable capacities.</w:t>
      </w:r>
      <w:r>
        <w:t xml:space="preserve"> USNC and Oklo are pursuing low-risk, low-decay heat reactors with innovative fuels and coolant systems.</w:t>
      </w:r>
      <w:r>
        <w:rPr>
          <w:i/>
        </w:rPr>
        <w:t xml:space="preserve"> These small reactors could replace fossil fuels in remote towns and smaller grids, contributing to decarbonisation and energy independence.</w:t>
      </w:r>
      <w:r>
        <w:t xml:space="preserve"> By 2040, small reactors may diversify the US energy landscape, supporting energy transition goals. 308. </w:t>
      </w:r>
      <w:hyperlink r:id="rId282">
        <w:r>
          <w:rPr>
            <w:color w:val="0000EE"/>
            <w:u w:val="single"/>
          </w:rPr>
          <w:t>https://www.popularmechanics.com/science/energy/a70846059/tiny-nuclear-reactors-save-energy/</w:t>
        </w:r>
      </w:hyperlink>
      <w:r>
        <w:t xml:space="preserve"> - * Several companies including NuScale, USNC, and Oklo are developing small nuclear reactors with lower power and smaller size compared to traditional plants. * These reactors promise advantages of space-efficiency, enhanced passive safety, scalability, and adaptability for remote towns and smaller grids. * NuScale's light-water reactors can produce up to 60 MW, aiming to complement renewables by adjusting output according to demand. * USNC's design uses Fully Ceramic Micro-Encapsulated fuel to prevent meltdown risk; Oklo employs sodium-cooled advanced microreactors using HALEU fuel with self-sustaining 20-year operation. * Industry hopes these technologies will replace fossil fuels and integrate with renewable grids, creating a multispeed nuclear energy market in the US by 2040. 309. </w:t>
      </w:r>
      <w:hyperlink r:id="rId283">
        <w:r>
          <w:rPr>
            <w:color w:val="0000EE"/>
            <w:u w:val="single"/>
          </w:rPr>
          <w:t>https://www.washingtonexaminer.com/daily-on-energy/4505289/daily-on-energy-schumer-five-point-energy-plan/</w:t>
        </w:r>
      </w:hyperlink>
      <w:r>
        <w:t xml:space="preserve"> - * Senate Democrats introduced a new energy plan emphasising affordability and climate change, including nuclear energy. * The plan was unveiled by Chuck Schumer at the League of Conservation Voters' Capital Dinner. * The five points focus on building clean energy, permitting certainty, grid upgrades, fair costs for data centres, and consumer protections. * Wyoming Senator Cynthia Lummis introduced a bill to codify four Trump-era nuclear executive orders into law. * The political context includes US efforts to address energy prices and expand nuclear energy using advanced projects. 310. </w:t>
      </w:r>
      <w:hyperlink r:id="rId284">
        <w:r>
          <w:rPr>
            <w:color w:val="0000EE"/>
            <w:u w:val="single"/>
          </w:rPr>
          <w:t>https://allafrica.com/stories/202603260039.html</w:t>
        </w:r>
      </w:hyperlink>
      <w:r>
        <w:t xml:space="preserve"> - * President William Ruto announced Kenya's plan to incorporate nuclear energy into its power mix, aiming to expand capacity from 3,300 MW to 10,000 MW, with 3,000 MW from nuclear. * Construction of a 2,000 MW nuclear power plant in Siaya County is set to begin next year, with commissioning targeted for 2034. * The nuclear programme is expected to generate 5,000 to 12,000 jobs and will be led by NuPEA in collaboration with KenGen. * President emphasised nuclear safety, regulatory frameworks, and the role of nuclear energy in reducing reliance on fossil fuels, lowering electricity costs, and enhancing energy security. * The initiative aligns with Kenya's Vision 2030, SDGs, and global efforts under COP28 to increase nuclear capacity. 311. </w:t>
      </w:r>
      <w:hyperlink r:id="rId285">
        <w:r>
          <w:rPr>
            <w:color w:val="0000EE"/>
            <w:u w:val="single"/>
          </w:rPr>
          <w:t>https://www.ans.org/news/2026-03-26/article-7881/nrc-unveils-part-53-final-rule/</w:t>
        </w:r>
      </w:hyperlink>
      <w:r>
        <w:t xml:space="preserve"> - * The NRC Chairman Ho Nieh announced the final rule for Part 53 on a call, highlighting its role in enabling faster development of new nuclear technologies in the US. * The rule, published on April 3, features technology-neutral safety standards, flexible design and operation requirements, and innovative deployment features. * It addresses regulatory issues for advanced, non-light-water reactors, aiming to streamline licensing processes. * The final rule follows public comments from stakeholders like Westinghouse and the Nuclear Energy Institute, with modifications made based on feedback. * The NRC estimates reactor design approval time to be 18 months or less, with significant cost reductions. * Part 53 is the first new reactor licensing framework since 1989 and the first update since 1956, ahead of the 2027 NEIMA deadline. 312. </w:t>
      </w:r>
      <w:hyperlink r:id="rId286">
        <w:r>
          <w:rPr>
            <w:color w:val="0000EE"/>
            <w:u w:val="single"/>
          </w:rPr>
          <w:t>https://skillings.net/the-nuclear-architect-uecs-plan-to-control-the-us-uranium-value-chain/</w:t>
        </w:r>
      </w:hyperlink>
      <w:r>
        <w:t xml:space="preserve"> - * UEC is pursuing a 'mine-to-refinery' strategy to control the US uranium supply chain, including expansion at Wyoming's Christensen Ranch. * The company received NRC docket approval for a facility producing 10,000 tonnes of UF6 annually. * UEC's strategy aims to address US dependency on foreign uranium, aligning with federal nuclear capacity goals. * Partnering with Fluor Corporation for engineering, UEC progressing faster than sector peers. * The project supports US energy security and the future nuclear fuel needs, including HALEU for SMRs. 313. </w:t>
      </w:r>
      <w:hyperlink r:id="rId287">
        <w:r>
          <w:rPr>
            <w:color w:val="0000EE"/>
            <w:u w:val="single"/>
          </w:rPr>
          <w:t>https://unn.ua/news/kyiv-znaishov-alternatyvu-rosiiskomu-yadernomu-palyvu-u-koho-yoho-zakupovuie-teper</w:t>
        </w:r>
      </w:hyperlink>
      <w:r>
        <w:t xml:space="preserve"> - * Ukraine fully replaced Russian nuclear fuel with American-produced fuel, according to Minister Denys Shmyhal. * The country has agreements with Westinghouse for reactor supplies, heat removal systems, and plans for new energy blocks. * Ukraine aims to meet its annual energy needs by 2028. * Discussions included increasing LNG supplies from the US and diversifying gas routes to Europe. * Meetings covered supplies of transformers, substation equipment, and gas turbines, and potential long-term contracts. * Ukraine expressed interest in long-term partnerships, experience exchange, and development of renewable energy projects. * The country announced plans for building 'energy cities' as part of its energy strategy. 314. </w:t>
      </w:r>
      <w:hyperlink r:id="rId286">
        <w:r>
          <w:rPr>
            <w:color w:val="0000EE"/>
            <w:u w:val="single"/>
          </w:rPr>
          <w:t>https://skillings.net/the-nuclear-architect-uecs-plan-to-control-the-us-uranium-value-chain/</w:t>
        </w:r>
      </w:hyperlink>
      <w:r>
        <w:t xml:space="preserve"> - * UEC pursues a 'mine-to-refinery' strategy to establish a domestic US uranium supply chain. * Recently approved expansion at Christensen Ranch aims for 4 million pounds of uranium per year. * UEC requires and plans to build a conversion and refining facility to produce 10,000 metric tonnes of UF6 annually. * Partnership with Fluor Corporation to develop the refining infrastructure, with NRC docket in place. * The strategy aligns with US federal objectives to increase nuclear capacity and reduce reliance on foreign uranium, especially by 2026. * UEC maintains an unhedged sales approach, exposing it to market spot prices, and holds significant inventories. * Control of the conversion process positions UEC as a key gatekeeper for US nuclear fuel, including HALEU for SMRs. * The project faces regulatory and environmental risks but leverages operational experience. * UEC seeks to secure its role as a major domestic nuclear fuel producer, influencing future US energy security. 315. </w:t>
      </w:r>
      <w:hyperlink r:id="rId286">
        <w:r>
          <w:rPr>
            <w:color w:val="0000EE"/>
            <w:u w:val="single"/>
          </w:rPr>
          <w:t>https://skillings.net/the-nuclear-architect-uecs-plan-to-control-the-us-uranium-value-chain/</w:t>
        </w:r>
      </w:hyperlink>
      <w:r>
        <w:t xml:space="preserve"> - * UEC secured approval for additional processing capacity at Christensen Ranch, Wyoming, targeting 4 million pounds of uranium production annually. * The company plans to produce 10,000 metric tonnes of uranium hexafluoride (UF6) per year via its proposed conversion facility, more than half of US demand. * UEC partners with Fluor Corporation for engineering and infrastructure development, aiming to accelerate project timelines. * The strategy aligns with US government policies to reduce dependence on foreign uranium, especially from Russia and Central Asia, emphasising energy security. * UEC maintains a 100% unhedged sales approach, betting on rising uranium prices as supply constraints tighten. 316. </w:t>
      </w:r>
      <w:hyperlink r:id="rId288">
        <w:r>
          <w:rPr>
            <w:color w:val="0000EE"/>
            <w:u w:val="single"/>
          </w:rPr>
          <w:t>https://www.eenews.net/articles/nrc-approves-new-regulatory-pathway-for-next-generation-reactors/</w:t>
        </w:r>
      </w:hyperlink>
      <w:r>
        <w:t xml:space="preserve"> - * The Nuclear Regulatory Commission (NRC) unveiled a final rule creating a distinct regulatory pathway for advanced nuclear reactors. * The 'Part 53' regulation addresses licensing of U.S. reactors for the first time in over three decades. * The rule aims to reduce approval times and streamline licensing processes for new reactor models. * The regulation introduces a new licensing category specifically for advanced reactors. * NRC Chair Ho Nieh highlighted safety and alignment with the evolving nuclear energy landscape as key priorities. 317. </w:t>
      </w:r>
      <w:hyperlink r:id="rId289">
        <w:r>
          <w:rPr>
            <w:color w:val="0000EE"/>
            <w:u w:val="single"/>
          </w:rPr>
          <w:t>https://yellowhammernews.com/alabama-set-to-get-small-modular-nuclear-reactors-under-40-billion-u-s-japan-deal/</w:t>
        </w:r>
      </w:hyperlink>
      <w:r>
        <w:t xml:space="preserve"> - * Alabama expected to host small modular nuclear reactors as part of a $40 billion U.S.-Japan partnership announced last week. 318. </w:t>
      </w:r>
      <w:hyperlink r:id="rId289">
        <w:r>
          <w:rPr>
            <w:color w:val="0000EE"/>
            <w:u w:val="single"/>
          </w:rPr>
          <w:t>https://yellowhammernews.com/alabama-set-to-get-small-modular-nuclear-reactors-under-40-billion-u-s-japan-deal/</w:t>
        </w:r>
      </w:hyperlink>
      <w:r>
        <w:t xml:space="preserve"> - * Alabama is expected to host small modular nuclear reactors as part of a $40 billion US-Japan energy partnership. * The project involves GE Vernova-Hitachi deploying BWRX-300 reactors in Alabama and Tennessee. * The Alabama site is the dormant Bellefonte Nuclear Plant, about 45 miles east of Huntsville. * The combined Alabama and Tennessee project aims for a capacity of 3 gigawatts, powering 200,000 to 300,000 homes. * The reactors will produce 300 megawatts each, intended to support local automotive and aerospace sectors, and replace older coal units. 319. </w:t>
      </w:r>
      <w:hyperlink r:id="rId290">
        <w:r>
          <w:rPr>
            <w:color w:val="0000EE"/>
            <w:u w:val="single"/>
          </w:rPr>
          <w:t>https://kalkinemedia.com/au/stocks/energy/uranium-development-advance-lights-up-deep-yellows-growth-path</w:t>
        </w:r>
      </w:hyperlink>
      <w:r>
        <w:t xml:space="preserve"> - * Deep Yellow progresses key uranium development work at the Tumas project in Namibia, including engineering and infrastructure planning.</w:t>
      </w:r>
      <w:r>
        <w:rPr>
          <w:i/>
        </w:rPr>
        <w:t>* The company is refining project plans at Mulga Rock in Western Australia, with a revised definitive study underway.</w:t>
      </w:r>
      <w:r>
        <w:t>* Sector growth linked to nuclear energy transition supports projects like Tumas and Mulga Rock.</w:t>
      </w:r>
      <w:r>
        <w:rPr>
          <w:i/>
        </w:rPr>
        <w:t>* Tumas infrastructure activities include utility agreements, earthworks, and site facilities, with positive independent assessment results.</w:t>
      </w:r>
      <w:r>
        <w:t xml:space="preserve">* The broader sector outlook involves long-term uranium supply chain planning amid demand for nuclear fuel. 320. </w:t>
      </w:r>
      <w:hyperlink r:id="rId291">
        <w:r>
          <w:rPr>
            <w:color w:val="0000EE"/>
            <w:u w:val="single"/>
          </w:rPr>
          <w:t>https://www.trend.az/business/energy/4168486.html</w:t>
        </w:r>
      </w:hyperlink>
      <w:r>
        <w:t xml:space="preserve"> - * The conflict in Iran, beginning on February 28, has severely disrupted global oil and gas supplies, notably with the closure of Strait of Hormuz. * The supply shock impacts global energy markets, economic stability, and accelerates the energy transition. * Rising energy costs are expected to increase inflation and influence global economic growth. * Disruptions threaten sectors such as shipping, aviation, and fertiliser production, with impacts on food supply. * The crisis is projected to push countries towards increasing renewable energy, nuclear power, and energy efficiency measures. 321. </w:t>
      </w:r>
      <w:hyperlink r:id="rId292">
        <w:r>
          <w:rPr>
            <w:color w:val="0000EE"/>
            <w:u w:val="single"/>
          </w:rPr>
          <w:t>https://constructionreviewonline.com/kenya-to-break-ground-on-2000mw-siaya-nuclear-power-plant-in-2027/</w:t>
        </w:r>
      </w:hyperlink>
      <w:r>
        <w:t xml:space="preserve"> - * Kenya’s President William Ruto announced plans to construct a 2,000MW nuclear power plant in Siaya County, scheduled for groundbreaking in 2027 and commissioning by 2034. * The project aims to increase Kenya’s installed capacity from 3,300MW to at least 10,000MW in five to seven years, with 3,000MW from nuclear energy. * The project is part of Kenya’s broader strategy for economic growth, climate change mitigation, and energy security, producing minimal greenhouse gas emissions. * The construction will create between 5,000 and 12,000 jobs during peak periods, with long-term technical positions. * Infrastructure development and local skills training will accompany the project, along with regional economic stimulation. 322. </w:t>
      </w:r>
      <w:hyperlink r:id="rId293">
        <w:r>
          <w:rPr>
            <w:color w:val="0000EE"/>
            <w:u w:val="single"/>
          </w:rPr>
          <w:t>https://www.ad-hoc-news.de/boerse/news/ueberblick/constellation-energy-stock-rises-on-calvert-cliffs-nuclear-upgrade-success/68988940</w:t>
        </w:r>
      </w:hyperlink>
      <w:r>
        <w:t xml:space="preserve"> - * Constellation Energy completed a nuclear refueling outage at Calvert Cliffs on March 25, 2026, investing nearly USD 90 million in upgrades.</w:t>
      </w:r>
      <w:r>
        <w:rPr>
          <w:i/>
        </w:rPr>
        <w:t xml:space="preserve"> * The upgrades aim to enhance grid reliability and support increasing US power demand driven by electrification and AI sector growth.</w:t>
      </w:r>
      <w:r>
        <w:t xml:space="preserve"> * The plant in Maryland powers 40% of the state's electricity and 80% of its clean energy generation.</w:t>
      </w:r>
      <w:r>
        <w:rPr>
          <w:i/>
        </w:rPr>
        <w:t xml:space="preserve"> * Company stock rose 2.87% intraday on March 25, and analysts rate it a strong buy with over 37% upside potential.</w:t>
      </w:r>
      <w:r>
        <w:t xml:space="preserve"> * The nuclear focus aligns with US energy security and decarbonisation targets, supported by federal incentives.</w:t>
      </w:r>
      <w:r>
        <w:rPr>
          <w:i/>
        </w:rPr>
        <w:t xml:space="preserve">323. </w:t>
      </w:r>
      <w:hyperlink r:id="rId294">
        <w:r>
          <w:rPr>
            <w:color w:val="0000EE"/>
            <w:u w:val="single"/>
          </w:rPr>
          <w:t>https://www.jdsupra.com/legalnews/france-multiannual-energy-plan-no-3-4845880/</w:t>
        </w:r>
      </w:hyperlink>
      <w:r>
        <w:rPr>
          <w:i/>
        </w:rPr>
        <w:t xml:space="preserve"> - * The French government adopted PPE 3 on 12 February 2026, setting energy policy targets for 2025-2035. * Targets include increasing decarbonised energy share from 42% (2023) to 60% by 2030, and nuclear production from 360-400 TWh to 380-420 TWh annually by 2030-2035. * Solar PV capacity target is 48 GW by 2030, and offshore wind is planned at 15 GW by 2035. * The plan confirms a shift towards nuclear and renewable energy, with flexible ceilings for support based on market conditions. * The adoption process was delayed, proceeding via decree, which may be challenged legally. 324. </w:t>
      </w:r>
      <w:hyperlink r:id="rId295">
        <w:r>
          <w:rPr>
            <w:color w:val="0000EE"/>
            <w:u w:val="single"/>
          </w:rPr>
          <w:t>https://www.ans.org/news/2026-03-25/article-7880/state-news-microreactors-legislation-executive-orders-and-more/</w:t>
        </w:r>
      </w:hyperlink>
      <w:r>
        <w:rPr>
          <w:i/>
        </w:rPr>
        <w:t xml:space="preserve"> - * The U.S. Senate Energy and Natural Resources Committee discussed nuclear expansion, including microreactors in Alaska. * Connecticut considers legislation to study workforce demands and expand nuclear capacity, with a focus on Millstone reactors. * Louisiana announced a Nuclear Strategic Framework and received $45 million federal funding for energy initiatives. * Massachusetts signed an executive order to add 10 GW of energy capacity by 2035, supporting nuclear options. * Minnesota's coalition seeks to lift a moratorium on new nuclear plants to meet 2040 carbon goals. * New York debates reopening Indian Point and expanding nuclear power amid safety and community concerns. 325. </w:t>
      </w:r>
      <w:hyperlink r:id="rId296">
        <w:r>
          <w:rPr>
            <w:color w:val="0000EE"/>
            <w:u w:val="single"/>
          </w:rPr>
          <w:t>https://www.capitalfm.co.ke/news/2026/03/president-ruto-kenya-to-introduce-nuclear-power-in-plan-to-reach-10000mw-energy-target/</w:t>
        </w:r>
      </w:hyperlink>
      <w:r>
        <w:rPr>
          <w:i/>
        </w:rPr>
        <w:t xml:space="preserve"> - * President William Ruto announced Kenya's plan to incorporate nuclear energy to expand electricity capacity from 3,300 MW to 10,000 MW, with 3,000 MW from nuclear. * Construction of a 2,000 MW nuclear power plant in Siaya County is planned to begin next year, with commissioning targeted for 2034. * The project aims to provide clean, reliable electricity, reduce reliance on fossil fuels, and generate employment during construction. * Kenya will establish legislation and regulatory systems to ensure safety and security of nuclear energy. * Ruto called for stronger international support under COP28 for nuclear capacity expansion. 326. </w:t>
      </w:r>
      <w:hyperlink r:id="rId297">
        <w:r>
          <w:rPr>
            <w:color w:val="0000EE"/>
            <w:u w:val="single"/>
          </w:rPr>
          <w:t>https://neworleanscitybusiness.com/blog/2026/03/25/louisiana-nuclear-strategy-fuel-funding-energy/</w:t>
        </w:r>
      </w:hyperlink>
      <w:r>
        <w:rPr>
          <w:i/>
        </w:rPr>
        <w:t xml:space="preserve"> - * Louisiana launches its first Nuclear Strategic Framework at CERAWeek in Houston. * The state allocates $45 million federal funding for the LSU-led FUEL energy initiative. * The strategy targets nuclear manufacturing, expansion, fuel conversion, and enrichment. * Louisiana aims to meet rising power demand and promote economic growth. * Existing nuclear infrastructure includes Entergy’s Waterford 3 plant licensed through 2044. * Louisiana has passed legislation for advanced nuclear generation permits and plans a Nuclear Supply Chain Summit. 327. </w:t>
      </w:r>
      <w:hyperlink r:id="rId298">
        <w:r>
          <w:rPr>
            <w:color w:val="0000EE"/>
            <w:u w:val="single"/>
          </w:rPr>
          <w:t>https://www.asiantrader.biz/chancellor-to-crackdown-on-price-gouging-amid-iran-crisis</w:t>
        </w:r>
      </w:hyperlink>
      <w:r>
        <w:rPr>
          <w:i/>
        </w:rPr>
        <w:t xml:space="preserve"> - * The UK government is introducing measures to prevent price gouging and protect consumers during the Iran crisis. * A new anti-profiteering framework and targeted powers for regulators will be implemented. * Legislation to streamline nuclear delivery by 2027 will improve domestic energy supply and reduce reliance on volatile gas prices. * The government will assess guarantees to sustain infrastructure projects and explore tariff cuts to lower food prices. * The measures aim to safeguard public finances and protect working people from economic shocks caused by ongoing conflict. 328. </w:t>
      </w:r>
      <w:hyperlink r:id="rId299">
        <w:r>
          <w:rPr>
            <w:color w:val="0000EE"/>
            <w:u w:val="single"/>
          </w:rPr>
          <w:t>https://www.ekathimerini.com/opinion/1298765/small-modular-reactors-are-a-good-fit/</w:t>
        </w:r>
      </w:hyperlink>
      <w:r>
        <w:rPr>
          <w:i/>
        </w:rPr>
        <w:t xml:space="preserve"> - * Greece considers exploring small modular reactors (SMRs) as a part of its energy policy. * SMRs are small, factory-built nuclear reactors that emit no CO2, are cheaper, faster to construct, and more flexible. * The discussion includes safety, regulatory standards, and Greece's seismic safety measures. * The article references Turkey’s Akkuyu nuclear plant, Poland’s nuclear programme, and other international developments. * The focus is on nuclear energy's role within broader energy security and transition frameworks. 329. </w:t>
      </w:r>
      <w:hyperlink r:id="rId300">
        <w:r>
          <w:rPr>
            <w:color w:val="0000EE"/>
            <w:u w:val="single"/>
          </w:rPr>
          <w:t>https://finance.yahoo.com/markets/stocks/articles/uranium-energy-corp-uec-attains-145220679.html</w:t>
        </w:r>
      </w:hyperlink>
      <w:r>
        <w:rPr>
          <w:i/>
        </w:rPr>
        <w:t xml:space="preserve"> - * Uranium Energy Corp. (NYSE:UEC) announced on March 23 that it secured regulatory approval for three additional header houses at Christensen Ranch, Wyoming. * Management stated one header house is awaiting approval, and three more are under construction in other wellfields. * The new header houses and wellfield development will expand production capacity locally. * The Burke Hollow mine in South Texas is ready for operations and awaiting final approval. * The company's operations span Wyoming, Texas, Saskatchewan, and Others, involving uranium and titanium mining activities. 330. </w:t>
      </w:r>
      <w:hyperlink r:id="rId301">
        <w:r>
          <w:rPr>
            <w:color w:val="0000EE"/>
            <w:u w:val="single"/>
          </w:rPr>
          <w:t>https://carboncredits.com/iea-sounds-alarm-as-war-disrupts-energy-markets-boosting-australias-uranium-demand/</w:t>
        </w:r>
      </w:hyperlink>
      <w:r>
        <w:rPr>
          <w:i/>
        </w:rPr>
        <w:t xml:space="preserve"> - * The International Energy Agency warns of risks in critical minerals supply, notably uranium, due to concentration in China. * Australia is identified as a reliable supplier with vast uranium reserves and significant production, representing around 8% of global output in 2022. * Growing global demand for uranium is driven by nuclear expansion and Small Modular Reactors (SMRs). * Australia’s uranium exports are poised to benefit from increased nuclear capacity worldwide. * Additional demand for Australian LNG and battery metals like lithium and copper is also projected.</w:t>
      </w:r>
      <w:r>
        <w:t xml:space="preserve">331. </w:t>
      </w:r>
      <w:hyperlink r:id="rId302">
        <w:r>
          <w:rPr>
            <w:color w:val="0000EE"/>
            <w:u w:val="single"/>
          </w:rPr>
          <w:t>https://foreignpolicy.com/2026/03/25/europe-iran-energy-nuclear-crisis-leyen-macron/</w:t>
        </w:r>
      </w:hyperlink>
      <w:r>
        <w:t xml:space="preserve"> - * Europe faces rising energy costs due to global conflicts, with oil prices exceeding $100 a barrel.</w:t>
      </w:r>
      <w:r>
        <w:rPr>
          <w:i/>
        </w:rPr>
        <w:t xml:space="preserve"> * European policymakers advocate for revived nuclear energy to reduce dependency on fossil fuel imports, highlighted at a Paris summit.</w:t>
      </w:r>
      <w:r>
        <w:t xml:space="preserve"> * EU aims to develop small modular reactors with a €5 billion investment, but supply chain dependence on Russia remains problematic.</w:t>
      </w:r>
      <w:r>
        <w:rPr>
          <w:i/>
        </w:rPr>
        <w:t xml:space="preserve"> * Experts question whether nuclear power can quickly supplement renewable energy sources and address long-term energy needs.</w:t>
      </w:r>
      <w:r>
        <w:t xml:space="preserve"> * Political and public opposition, alongside significant infrastructural investments, challenge Europe's nuclear energy ambitions.</w:t>
      </w:r>
      <w:r>
        <w:rPr>
          <w:i/>
        </w:rPr>
        <w:t xml:space="preserve">332. </w:t>
      </w:r>
      <w:hyperlink r:id="rId303">
        <w:r>
          <w:rPr>
            <w:color w:val="0000EE"/>
            <w:u w:val="single"/>
          </w:rPr>
          <w:t>https://www.mining-technology.com/news/anson-resources-drilling-yellow-cat-project/</w:t>
        </w:r>
      </w:hyperlink>
      <w:r>
        <w:rPr>
          <w:i/>
        </w:rPr>
        <w:t xml:space="preserve"> - * Anson Resources, through its subsidiary UV1 Minerals, initiates drilling operations at the Yellow Cat Uranium-Vanadium Project in Utah, US. * The aircore drilling programme aims to assess mineralisation over 4,500m strike length, concluding within two weeks. * Drilling will cover 24 sites east of historic uranium and vanadium mining areas, with an average depth of 42m. * Earlier exploration yielded high-grade uranium and vanadium results; further assays and metallurgical analysis planned. * The project may upgrade the resource to meet JORC standards if results are confirmed. 333. </w:t>
      </w:r>
      <w:hyperlink r:id="rId302">
        <w:r>
          <w:rPr>
            <w:color w:val="0000EE"/>
            <w:u w:val="single"/>
          </w:rPr>
          <w:t>https://foreignpolicy.com/2026/03/25/europe-iran-energy-nuclear-crisis-leyen-macron/</w:t>
        </w:r>
      </w:hyperlink>
      <w:r>
        <w:rPr>
          <w:i/>
        </w:rPr>
        <w:t xml:space="preserve"> - * Europe faces high energy costs and vulnerabilities due to geopolitical tensions, notably the Iran conflict and Gulf crises. * Policymakers are advocating for renewed nuclear energy as part of Europe's energy independence strategy. * European Commission President Ursula von der Leyen criticised the phase-out of nuclear power, citing dependence on fossil fuel imports. * The EU is investing in small modular reactors (SMRs) with an aim to reduce reliance on Russian uranium and nuclear services. * Challenges include long development timelines, dependence on Russian uranium, and opposition rooted in past nuclear disasters. 334. </w:t>
      </w:r>
      <w:hyperlink r:id="rId304">
        <w:r>
          <w:rPr>
            <w:color w:val="0000EE"/>
            <w:u w:val="single"/>
          </w:rPr>
          <w:t>https://southeastasiainfra.com/vietnam-and-russia-sign-agreement-on-nuclear-power-plant-development/</w:t>
        </w:r>
      </w:hyperlink>
      <w:r>
        <w:rPr>
          <w:i/>
        </w:rPr>
        <w:t xml:space="preserve"> - * The governments of Vietnam and Russia signed an agreement to advance the construction of a nuclear power plant in Vietnam. * The deal establishes the legal framework for the Ninh Thuan 1 nuclear power project. * Rosatom will construct two nuclear reactors with a capacity of 2,400 MW. * The project aims to reduce Vietnam’s dependence on imported fossil fuels and improve energy independence. * The agreement coincides with Vietnam's efforts to diversify its energy mix and revive its nuclear programme, previously suspended in 2016. 335. </w:t>
      </w:r>
      <w:hyperlink r:id="rId305">
        <w:r>
          <w:rPr>
            <w:color w:val="0000EE"/>
            <w:u w:val="single"/>
          </w:rPr>
          <w:t>https://nuclear-news.net/2026/03/25/3-b1-nuclear-deregulation-doge-goes-nuclear-how-trump-invited-silicon-valley-into-americas-nuclear-power-regulator/</w:t>
        </w:r>
      </w:hyperlink>
      <w:r>
        <w:rPr>
          <w:i/>
        </w:rPr>
        <w:t xml:space="preserve"> - * The Trump administration is rapidly rewriting nuclear regulation rules to support the development of new nuclear power plants. * The process involves easing regulations and providing financial incentives to industry, with staff from DOGE involved. * Critics warn that independence of the Nuclear Regulatory Commission (NRC) is compromised, risking safety. * Since Trump took office, over 400 staff have left the NRC, affecting safety-critical teams. * Silicon Valley-backed companies are prioritised to navigate regulations easily, fostering a new 'nuclear industry'. 336. </w:t>
      </w:r>
      <w:hyperlink r:id="rId306">
        <w:r>
          <w:rPr>
            <w:color w:val="0000EE"/>
            <w:u w:val="single"/>
          </w:rPr>
          <w:t>https://thewest.com.au/business/bulls-n-bears/marmota-set-to-reboot-sa-uranium-hunt-with-drilling-blitz-c-22047982</w:t>
        </w:r>
      </w:hyperlink>
      <w:r>
        <w:rPr>
          <w:i/>
        </w:rPr>
        <w:t xml:space="preserve"> - * Marmota Limited finalises drilling program design for uranium at Junction Dam, SA. * The program targets a palaeochannel extension near Boss Energy’s Jason’s deposit. * The interpreted channel could be up to 3.7 kilometres long, with 15 additional holes planned. * Drilling will use rotary mud rigs, with gamma and resistivity logging to identify mineralised intervals. * The overall project includes 400 holes across four target zones, with a $4 million budget for stages one and two. * Native title clearances are pending before drilling can commence. 337. </w:t>
      </w:r>
      <w:hyperlink r:id="rId307">
        <w:r>
          <w:rPr>
            <w:color w:val="0000EE"/>
            <w:u w:val="single"/>
          </w:rPr>
          <w:t>https://www.jdsupra.com/legalnews/terrapower-successfully-navigates-the-4514563/</w:t>
        </w:r>
      </w:hyperlink>
      <w:r>
        <w:rPr>
          <w:i/>
        </w:rPr>
        <w:t xml:space="preserve"> - * TerraPower's subsidiary receives a construction permit from the U.S. NRC for its Natrium reactor in Kemmerer, Wyoming, on March 4, 2026. * The 345-MW reactor utilises advanced safety and cooling technologies, with construction already underway. * The permit marks the first issuance under NRC's regulations for a non-light-water, commercial-scale reactor since the 1970s. * The process was expedited through early engagement, thorough application, and innovative design features, taking 18 months. * The permit supports broader development of advanced nuclear projects in the US amid legislative and executive efforts to accelerate nuclear deployment. 338. </w:t>
      </w:r>
      <w:hyperlink r:id="rId308">
        <w:r>
          <w:rPr>
            <w:color w:val="0000EE"/>
            <w:u w:val="single"/>
          </w:rPr>
          <w:t>https://www.ans.org/news/2026-03-24/article-7876/nrc-looks-to-leverage-previous-approvals-for-large-lwrs/</w:t>
        </w:r>
      </w:hyperlink>
      <w:r>
        <w:rPr>
          <w:i/>
        </w:rPr>
        <w:t xml:space="preserve"> - * The NRC introduces a new policy to streamline licensing and construction of large LWRs, focusing on the AP1000. * The policy aims to improve processes for revising existing design certifications and reviewing applications referencing those designs. * Efforts will be centred on the AP1000 design, with lessons from Vogtle units informing future deployments. * The NRC intends to update the AP1000 design control document (DCD) based on lessons learned, facilitating future licensing. * Four licensing categories are established to leverage existing COLs, ESPs, including active, terminated, suspended, and withdrawn applications, to accelerate deployment. 339. </w:t>
      </w:r>
      <w:hyperlink r:id="rId309">
        <w:r>
          <w:rPr>
            <w:color w:val="0000EE"/>
            <w:u w:val="single"/>
          </w:rPr>
          <w:t>https://www.ndtvprofit.com/markets/power-stocks-in-focus-tata-power-adani-power-jsw-energy-get-bullish-target-prices-from-bernstein-11262858</w:t>
        </w:r>
      </w:hyperlink>
      <w:r>
        <w:rPr>
          <w:i/>
        </w:rPr>
        <w:t xml:space="preserve"> - • Bernstein initiates coverage on Indian power companies with bullish targets, emphasising electrification as a key strategy. • India's energy security has been tested by disruptions in Russian oil and Iran conflict. • Government policies aim to expand thermal and nuclear capacity while strengthening renewables, storage, and the grid. • Adani Power, JSW Energy, and Tata Power receive bullish ratings, while NTPC Green Energy is underperforming. • Companies focus on thermal, nuclear, storage, and grid-linked assets to capitalise on India’s energy transition. 340. </w:t>
      </w:r>
      <w:hyperlink r:id="rId310">
        <w:r>
          <w:rPr>
            <w:color w:val="0000EE"/>
            <w:u w:val="single"/>
          </w:rPr>
          <w:t>https://newsweekly.com.au/newsweekly/unexpected-effects-of-strait-of-hormuz-closure/</w:t>
        </w:r>
      </w:hyperlink>
      <w:r>
        <w:rPr>
          <w:i/>
        </w:rPr>
        <w:t xml:space="preserve"> - • Iran’s shortfall in oil and gas exports impacts global energy supplies. • Asian countries increase coal use as a buffer, boosting coal’s share in power mixes. • Europe sees a strategic shift towards nuclear energy for energy independence amid supply disruptions. • EU’s LNG imports from the US and Qatar expand, while reliance on fossil fuels remains high. • Long-term consequences include greater emphasis on nuclear and coal within energy transition debates. 341. </w:t>
      </w:r>
      <w:hyperlink r:id="rId311">
        <w:r>
          <w:rPr>
            <w:color w:val="0000EE"/>
            <w:u w:val="single"/>
          </w:rPr>
          <w:t>https://www.deseret.com/u-s-world/2026/03/15/idaho-national-laboratory-marvel-microreactor/</w:t>
        </w:r>
      </w:hyperlink>
      <w:r>
        <w:rPr>
          <w:i/>
        </w:rPr>
        <w:t xml:space="preserve"> - * Researchers in Idaho are advancing nuclear innovation with the MARVEL project, developing a small sodium-potassium-cooled reactor in 2023. * The project achieved two milestones: DOE approval of safety analysis and completion of a reactivity control system using control drums. * The project benefits from a sped-up timeline after President Trump’s pro-nuclear executive order in 2025. * The lab aims for the reactor to be used by private companies, including data centres and in desalination projects. * The project received increased funding, including about $1.8 billion for nuclear innovation and $3.1 billion for small modular reactors. 342. </w:t>
      </w:r>
      <w:hyperlink r:id="rId312">
        <w:r>
          <w:rPr>
            <w:color w:val="0000EE"/>
            <w:u w:val="single"/>
          </w:rPr>
          <w:t>https://www.fool.com/investing/2026/03/24/the-best-3-industrial-energy-stocks-to-buy-and-hol/</w:t>
        </w:r>
      </w:hyperlink>
      <w:r>
        <w:rPr>
          <w:i/>
        </w:rPr>
        <w:t xml:space="preserve"> - * Bloom Energy makes fuel cell systems from natural gas, hydrogen, or biogas, with a $20 billion backlog and a revenue increase to $2 billion in 2025. * Brookfield Renewable owns assets across multiple renewable sources and a 50% stake in Westinghouse, with a focus on growth projects and dividend yield. * NuScale Power develops small modular nuclear reactors (SMRs), with potential for industry revolution but yet to sell its first reactor, and a volatile stock performance. * The article highlights different investor appeals: growth in Bloom Energy, income from Brookfield Renewable, and high-risk/high-return potential in NuScale Power. 343. </w:t>
      </w:r>
      <w:hyperlink r:id="rId313">
        <w:r>
          <w:rPr>
            <w:color w:val="0000EE"/>
            <w:u w:val="single"/>
          </w:rPr>
          <w:t>https://tass.com/economy/2106329</w:t>
        </w:r>
      </w:hyperlink>
      <w:r>
        <w:rPr>
          <w:i/>
        </w:rPr>
        <w:t xml:space="preserve"> - * Workers have begun pouring concrete at a small nuclear power plant in Jizzakh, Uzbekistan, with a RITM-200N reactor.</w:t>
      </w:r>
      <w:r>
        <w:t xml:space="preserve"> The Uzbek government issued a permit for two units of this reactor.</w:t>
      </w:r>
      <w:r>
        <w:rPr>
          <w:i/>
        </w:rPr>
        <w:t xml:space="preserve"> Rosatom and Uzbekistan's Uzatom signed a cooperation roadmap and an additional agreement on a new NPP structure.</w:t>
      </w:r>
      <w:r>
        <w:t xml:space="preserve"> The project is part of Uzbekistan's nuclear progress development, with plans for a small NPP to supply up to 15% of the country's energy.</w:t>
      </w:r>
      <w:r>
        <w:rPr>
          <w:i/>
        </w:rPr>
        <w:t xml:space="preserve"> Rosatom considers a new project model building units with different capacities.</w:t>
      </w:r>
      <w:r>
        <w:t xml:space="preserve"> The construction is expected to generate orders worth up to 2 trillion rubles and create about 1,000 jobs.</w:t>
      </w:r>
      <w:r>
        <w:rPr>
          <w:i/>
        </w:rPr>
        <w:t xml:space="preserve"> Rosatom and Uzbek authorities are discussing creating a nuclear-related settlement ("Atomgrad"). 344. </w:t>
      </w:r>
      <w:hyperlink r:id="rId314">
        <w:r>
          <w:rPr>
            <w:color w:val="0000EE"/>
            <w:u w:val="single"/>
          </w:rPr>
          <w:t>https://mining.com.au/anson-kicks-off-utah-drilling/</w:t>
        </w:r>
      </w:hyperlink>
      <w:r>
        <w:rPr>
          <w:i/>
        </w:rPr>
        <w:t xml:space="preserve"> - * Anson Resources’ subsidiary, UV1 Minerals, has commenced drilling at the Yellow Cat Uranium Vanadium Project in Utah, US. * Drilling involves 24 holes planned to the east of the historical resource, with completion expected in two weeks. * Samples from the drilling will be sent for assaying, with previous work showing high uranium and vanadium values. * The purpose is to confirm continuation of mineralisation and potentially upgrade the resource status after successful results. * Additional drilling programs are planned to verify historical drill results and further define the resource. 345. </w:t>
      </w:r>
      <w:hyperlink r:id="rId315">
        <w:r>
          <w:rPr>
            <w:color w:val="0000EE"/>
            <w:u w:val="single"/>
          </w:rPr>
          <w:t>https://www.etoday.co.kr/news/view/2568982</w:t>
        </w:r>
      </w:hyperlink>
      <w:r>
        <w:rPr>
          <w:i/>
        </w:rPr>
        <w:t xml:space="preserve"> - * DL이앤씨는 미국 SMR 기업 엑스에너지와 ‘SMR 표준화 설계’ 계약을 체결하였다. * 계약 금액은 약 1000만달러(약 150억원), 설계는 내년 상반기까지 완료할 계획이다. * 이번 협력은 4세대 SMR 시장 선점을 위한 전략적 움직임이며, 기술은 헬륨가스를 냉각재로 사용하는 방식이다. * 엑스에너지는 미국 텍사스와 워싱턴에서 SMR 건설을 추진 중이며, 아마존웹서비스(AWS)와 협력하여 5GW 규모 도입을 추진한다. * SMR 사업의 핵심은 표준화와 모듈화이며, DL이앤씨는 세계 19개국에서 51.5GW 규모의 발전 플랜트 시공 경험이 있다. 346. </w:t>
      </w:r>
      <w:hyperlink r:id="rId316">
        <w:r>
          <w:rPr>
            <w:color w:val="0000EE"/>
            <w:u w:val="single"/>
          </w:rPr>
          <w:t>https://www.northernminer.com/news/uranium-energy-boosts-capacity-advances-licensing/1003889282/</w:t>
        </w:r>
      </w:hyperlink>
      <w:r>
        <w:rPr>
          <w:i/>
        </w:rPr>
        <w:t xml:space="preserve"> - * Uranium Energy secures Wyoming approval for additional header houses at Christensen Ranch, enabling increased uranium extraction. * The company operates three new header houses, with one awaiting regulatory approval and three under construction. * The Christensen Ranch operation is expanding with new wellfields to achieve up to 4 million lb. of annual capacity. * Uranium processed at Irigaray plant, which is being upgraded for higher throughput. * The company received a docket number from the U.S. NRC for a licence to build a uranium refining and conversion facility, potentially the largest in the U.S., with a capacity of 10,000 tonnes of uranium hexafluoride annually. 347. </w:t>
      </w:r>
      <w:hyperlink r:id="rId317">
        <w:r>
          <w:rPr>
            <w:color w:val="0000EE"/>
            <w:u w:val="single"/>
          </w:rPr>
          <w:t>https://businessnewswales.com/first-ministers-statement-supports-nuclear-in-wales/?utm_source=rss&amp;utm_medium=rss&amp;utm_campaign=first-ministers-statement-supports-nuclear-in-wales</w:t>
        </w:r>
      </w:hyperlink>
      <w:r>
        <w:rPr>
          <w:i/>
        </w:rPr>
        <w:t xml:space="preserve"> - * The Welsh Government supports future nuclear projects in Wales, including small modular reactors at Wylfa. * The statement, issued by First Minister Eluned Morgan, emphasised nuclear power's role in decarbonising energy. * The government has confirmed support for new nuclear generation and highlighted recent initiatives like the EN 7 planning regime and the Advanced Nuclear Framework. * The Renewable Sector Deal recognises nuclear energy as a key part of Wales' future energy mix. * The Welsh Government aims to work with Natural Resources Wales to promote economic growth while maintaining safety and natural resource protection. 348. </w:t>
      </w:r>
      <w:hyperlink r:id="rId318">
        <w:r>
          <w:rPr>
            <w:color w:val="0000EE"/>
            <w:u w:val="single"/>
          </w:rPr>
          <w:t>https://energiesmedia.com/department-energy-tva-bwrx-300-smr-clinch-river/</w:t>
        </w:r>
      </w:hyperlink>
      <w:r>
        <w:rPr>
          <w:i/>
        </w:rPr>
        <w:t xml:space="preserve"> - * The U.S. Department of Energy (DOE) has chosen Tennessee Valley Authority (TVA) to lead the deployment of the BWRX-300 small modular reactor (SMR) at the Clinch River site in Tennessee. * The project aims to advance nuclear technology and support carbon-free energy, backed by significant federal funding. * The DOE is providing up to $400 million in cost-shared funding for TVA's project, part of an $800 million federal program. * The BWRX-300 reactor is developed by GE Vernova Hitachi and features advanced safety systems and simplified design. * The Clinch River site is considered a suitable location for advanced nuclear development and aligns with the US's energy transition goals. 349. </w:t>
      </w:r>
      <w:hyperlink r:id="rId319">
        <w:r>
          <w:rPr>
            <w:color w:val="0000EE"/>
            <w:u w:val="single"/>
          </w:rPr>
          <w:t>https://www.ans.org/news/2026-03-24/article-7874/smr-projects-advance-as-part-of-swedens-nuclear-efforts/</w:t>
        </w:r>
      </w:hyperlink>
      <w:r>
        <w:rPr>
          <w:i/>
        </w:rPr>
        <w:t xml:space="preserve"> - * Sweden's nuclear efforts include the potential operation of six Sealer SMRs at Norrsundet, subject to approvals, with operation possible in the early 2030s. * Kärnfull Next's Valdemarsvik project is part of the ReFirm South program and is progressing through licensing and environmental approvals. * Recent reform legislation, including the Act on Government Approval of Nuclear Facilities, aims to accelerate nuclear deployment. * Sweden hosted the Nordic-Baltic Nuclear Investment Summit, highlighting reforms such as new financing models and faster permitting. * The Swedish government proposes removing restrictions on constructing nuclear facilities along the entire coast to support nuclear expansion. 350. </w:t>
      </w:r>
      <w:hyperlink r:id="rId318">
        <w:r>
          <w:rPr>
            <w:color w:val="0000EE"/>
            <w:u w:val="single"/>
          </w:rPr>
          <w:t>https://energiesmedia.com/department-energy-tva-bwrx-300-smr-clinch-river/</w:t>
        </w:r>
      </w:hyperlink>
      <w:r>
        <w:rPr>
          <w:i/>
        </w:rPr>
        <w:t xml:space="preserve"> - * The U.S. Department of Energy (DOE) has chosen TVA to deploy the BWRX-300 small modular reactor (SMR) at the Clinch River site in Tennessee. * TVA, established in 1933, serves 10 million people across Tennessee and surrounding states. * The project is part of a $800 million federal programme to promote advanced light-water SMRs. * TVA will receive up to $400 million in funding to advance the project, aiming to reduce carbon emissions. * The BWRX-300 reactor is developed by GE Vernova Hitachi, based on boiling water reactor technology with enhanced safety features. 351. </w:t>
      </w:r>
      <w:hyperlink r:id="rId320">
        <w:r>
          <w:rPr>
            <w:color w:val="0000EE"/>
            <w:u w:val="single"/>
          </w:rPr>
          <w:t>https://www.allpennystocks.com/specialreportsca/2477/uraniums-hottest-address-just-got-a-new-visitor-and-results-are-turning-heads</w:t>
        </w:r>
      </w:hyperlink>
      <w:r>
        <w:rPr>
          <w:i/>
        </w:rPr>
        <w:t xml:space="preserve"> - * Cosa Resources' drill hole at Murphy Lake North intersected 5.0 meters of anomalous radioactivity with a peak of 13,900 cps. * The discovery occurs in the eastern Athabasca Basin near the highest grade uranium resource, Hurricane deposit. * The drill hole targeted a previously untested gap in the Cyclone trend and encountered continuous anomalous radioactivity. * Chemical assay results are pending, and follow-up drilling is planned for 2026. * Shares of Cosa Resources increased by 15% following the result, with backing from Denison Mines. 352. </w:t>
      </w:r>
      <w:hyperlink r:id="rId321">
        <w:r>
          <w:rPr>
            <w:color w:val="0000EE"/>
            <w:u w:val="single"/>
          </w:rPr>
          <w:t>https://www.fool.com/investing/2026/03/24/should-you-buy-nuscale-power-while-its-below-12/</w:t>
        </w:r>
      </w:hyperlink>
      <w:r>
        <w:rPr>
          <w:i/>
        </w:rPr>
        <w:t xml:space="preserve"> - * NuScale Power, a nuclear technology company, develops small modular reactors (SMRs) to meet increasing global energy demand. * The company has the only SMR technology approved by the U.S. Nuclear Regulatory Commission. * NuScale has 788 patents pending or granted, with 12 modules in production. * The company has yet to build commercial reactors and generated $31.5 million revenue last year, which is inconsequential compared to its losses. * NuScale ends 2025 with $1.3 billion in cash and invests in domestic supply chains and regulatory processes. * The stock has dropped over 37% in the past year amid investor risk concerns. 353. </w:t>
      </w:r>
      <w:hyperlink r:id="rId322">
        <w:r>
          <w:rPr>
            <w:color w:val="0000EE"/>
            <w:u w:val="single"/>
          </w:rPr>
          <w:t>https://finance.yahoo.com/sectors/energy/articles/why-encore-energy-2025-production-144055210.html</w:t>
        </w:r>
      </w:hyperlink>
      <w:r>
        <w:rPr>
          <w:i/>
        </w:rPr>
        <w:t xml:space="preserve"> - * enCore Energy reported its 2025 financial and operational results on March 9, 2026. * The company extracted 699,807 pounds of U3O8 in 2025, a 242% increase from 2024. * About 655,000 pounds were delivered into contracts at an average price of $65.89 per pound. * Management stated warrant exercises in February 2026 brought in about $18.1 million. * enCore plans to use the cash for infrastructure, wellfield development, and permitting. * The company acquired additional inventory in late 2025 to meet 2026 delivery commitments. * enCore operates in South Texas, South Dakota, and Wyoming using in-situ recovery extraction. 354. </w:t>
      </w:r>
      <w:hyperlink r:id="rId323">
        <w:r>
          <w:rPr>
            <w:color w:val="0000EE"/>
            <w:u w:val="single"/>
          </w:rPr>
          <w:t>https://finance.yahoo.com/sectors/energy/articles/why-denison-mines-construction-timeline-142743228.html</w:t>
        </w:r>
      </w:hyperlink>
      <w:r>
        <w:rPr>
          <w:i/>
        </w:rPr>
        <w:t xml:space="preserve"> - * Denison Mines reached a final investment decision to build the Phoenix in-situ recovery uranium mine. * Site preparation and construction planned to start in March 2026, with first production targeted for mid-2028. * Final regulatory approvals received; about 87% of engineering completed by end of 2025. * Updated initial capital estimate to approximately $600 million. * Funding strengthened by a US$345 million convertible senior notes offering in August 2025. * The McClean Lake joint venture produced 648,558 pounds of U3O8 in 2025. 355. </w:t>
      </w:r>
      <w:hyperlink r:id="rId324">
        <w:r>
          <w:rPr>
            <w:color w:val="0000EE"/>
            <w:u w:val="single"/>
          </w:rPr>
          <w:t>https://finance.yahoo.com/sectors/energy/articles/why-nexgen-energy-rook-approval-144102895.html</w:t>
        </w:r>
      </w:hyperlink>
      <w:r>
        <w:rPr>
          <w:i/>
        </w:rPr>
        <w:t xml:space="preserve"> - * On March 5, 2026, the Canadian Nuclear Safety Commission approved the environmental assessment and issued the licence for NexGen Energy's Rook I Uranium Project in Saskatchewan. * The approval precedes full construction, scheduled to start in summer 2026, with an expected four-year build period. * Rook I is capable of producing 30 million pounds of uranium annually once operational. * NexGen Energy Ltd. is a Canadian uranium developer focused on the Rook I Project in the Athabasca Basin. * The project’s approval signifies a potential milestone for uranium industry development. 356. </w:t>
      </w:r>
      <w:hyperlink r:id="rId325">
        <w:r>
          <w:rPr>
            <w:color w:val="0000EE"/>
            <w:u w:val="single"/>
          </w:rPr>
          <w:t>https://finance.yahoo.com/sectors/energy/articles/energy-fuels-2026-outlook-framed-144057575.html</w:t>
        </w:r>
      </w:hyperlink>
      <w:r>
        <w:rPr>
          <w:i/>
        </w:rPr>
        <w:t xml:space="preserve"> - * Energy Fuels reported its 2025 results on February 26, 2026, with increased revenue from uranium sales. * The company mined 1.72 million pounds and produced 1.015 million pounds of U3O8 in 2025, above guidance. * Management cited lower uranium costs due to processing higher-grade ore at the White Mesa Mill. * Energy Fuels ended 2025 with $927.4 million in working capital and forecasted uranium sales of 1.5 to 2.0 million pounds for 2026. * The company owns the White Mesa Mill, the only fully licensed conventional uranium mill in the US. 357. </w:t>
      </w:r>
      <w:hyperlink r:id="rId326">
        <w:r>
          <w:rPr>
            <w:color w:val="0000EE"/>
            <w:u w:val="single"/>
          </w:rPr>
          <w:t>https://www.datacenterdynamics.com/en/news/amazon-backed-nuclear-smr-firm-x-energy-files-for-ipo/</w:t>
        </w:r>
      </w:hyperlink>
      <w:r>
        <w:rPr>
          <w:i/>
        </w:rPr>
        <w:t xml:space="preserve"> - * X-energy, supported by Amazon, has filed for an IPO in the US to fund its nuclear small modular reactor (SMR) projects. * The company is developing the Xe-100 advanced SMR, planned for deployment in Texas, Washington, Pennsylvania, and the UK. * Amazon has invested directly and secured options for over 5GW of Xe-100 projects in the US by 2039. * Construction of a US-based fuel production facility is underway, and collaborations with South Korea aim to support SMR deployment. * X-energy has raised over $700 million, primarily led by Amazon, to finance development and expansion in the SMR sector. 358. </w:t>
      </w:r>
      <w:hyperlink r:id="rId327">
        <w:r>
          <w:rPr>
            <w:color w:val="0000EE"/>
            <w:u w:val="single"/>
          </w:rPr>
          <w:t>https://www.wbrz.com/news/louisiana-looks-to-expand-nuclear-power-infrastructure-with-strategic-framework-federal-funding-renewal/</w:t>
        </w:r>
      </w:hyperlink>
      <w:r>
        <w:rPr>
          <w:i/>
        </w:rPr>
        <w:t xml:space="preserve"> - * Louisiana officials announce first Nuclear Strategic Framework and a $45 million federal funding renewal for three years. * The announcement was made at CERAWeek energy conference in Houston, Texas. * The framework aims to expand nuclear energy infrastructure, strengthen supply chains, and create high-wage jobs. * Four priority areas identified: nuclear manufacturing, expansion of nuclear generation, uranium fuel conversion, and fuel enrichment. * Louisiana will host a nuclear industry summit this spring to explore further expansion of nuclear capabilities. 359. </w:t>
      </w:r>
      <w:hyperlink r:id="rId326">
        <w:r>
          <w:rPr>
            <w:color w:val="0000EE"/>
            <w:u w:val="single"/>
          </w:rPr>
          <w:t>https://www.datacenterdynamics.com/en/news/amazon-backed-nuclear-smr-firm-x-energy-files-for-ipo/</w:t>
        </w:r>
      </w:hyperlink>
      <w:r>
        <w:rPr>
          <w:i/>
        </w:rPr>
        <w:t xml:space="preserve"> - * X-energy, supported by Amazon, has filed for an IPO in the US. * The company develops the Xe-100 advanced SMR reactor and plans to list on Nasdaq under 'XE'. * First plant planned at Dow’s Seadrift site in Texas, subject to US Nuclear Regulatory Commission review. * Amazon invested directly and aims to deploy over 5GW of Xe-100 projects in the US by 2039. * X-energy plans to expand to the UK and deploy SMRs across Pennsylvania and the PJM power market. 360. </w:t>
      </w:r>
      <w:hyperlink r:id="rId328">
        <w:r>
          <w:rPr>
            <w:color w:val="0000EE"/>
            <w:u w:val="single"/>
          </w:rPr>
          <w:t>https://egyptian-gazette.com/egypt/dabaa-nuclear-plant-stays-on-track/</w:t>
        </w:r>
      </w:hyperlink>
      <w:r>
        <w:rPr>
          <w:i/>
        </w:rPr>
        <w:t xml:space="preserve"> - * Minister Mahmoud Esmat and Andrey Petrov discussed project progress at the Dabaa Nuclear Power Plant in Egypt. * The meeting focused on construction phases, grid connection, and training programmes. * Implementation is proceeding according to schedule, with emphasis on coordination and follow-up. * Egypt aims to use nuclear energy for sustainable development, grid stability, and human capital development. * The project aligns with Egypt’s broader energy strategy and diversification goals. 361. </w:t>
      </w:r>
      <w:hyperlink r:id="rId329">
        <w:r>
          <w:rPr>
            <w:color w:val="0000EE"/>
            <w:u w:val="single"/>
          </w:rPr>
          <w:t>https://abcnews.com/International/wireStory/vietnam-russia-advance-nuclear-power-deal-energy-security-131352872</w:t>
        </w:r>
      </w:hyperlink>
      <w:r>
        <w:rPr>
          <w:i/>
        </w:rPr>
        <w:t xml:space="preserve"> - * Vietnam and Russia signed a deal to build the Ninh Thuan 1 nuclear power plant in Vietnam during Prime Minister Phạm Minh Chính’s visit to Moscow. * The project aims to boost energy security and reduce greenhouse gas emissions, involving two Russian-designed reactors with a combined capacity of 2,400 megawatts. * The new plant responds to global energy shortages heightened by the war in Iran and aims to diversify Vietnam’s energy sources. * The agreement signifies strengthened Vietnam-Russia relations, with broader discussions on expanding cooperation in oil, gas, technology, and infrastructure. * The project marks a revival of Vietnam’s nuclear ambitions following earlier suspensions of similar projects in 2016. 362. </w:t>
      </w:r>
      <w:hyperlink r:id="rId330">
        <w:r>
          <w:rPr>
            <w:color w:val="0000EE"/>
            <w:u w:val="single"/>
          </w:rPr>
          <w:t>https://interestingengineering.com/energy/vietnam-russia-2400-mw-nuclear-plant</w:t>
        </w:r>
      </w:hyperlink>
      <w:r>
        <w:rPr>
          <w:i/>
        </w:rPr>
        <w:t xml:space="preserve"> - * Russia and Vietnam have agreed to build two nuclear reactors in Ninh Thuan, Vietnam, generating 2,400 MW of energy. * The project involves two VVER-1200 reactors, with construction expected to complete by 2030. * Vietnam's nuclear project was initially halted in 2016 but was reconsidered in 2024 amid energy security goals. * The agreement includes plans for a nuclear science and technology centre and potential research reactor collaboration. 363. </w:t>
      </w:r>
      <w:hyperlink r:id="rId331">
        <w:r>
          <w:rPr>
            <w:color w:val="0000EE"/>
            <w:u w:val="single"/>
          </w:rPr>
          <w:t>https://www.eenews.net/articles/the-opportunity-is-here-terrapower-ceo-credits-nrc-for-moving-quickly-on-projects/</w:t>
        </w:r>
      </w:hyperlink>
      <w:r>
        <w:rPr>
          <w:i/>
        </w:rPr>
        <w:t xml:space="preserve"> - * The CEO of TerraPower states NRC is no longer the main hurdle for nuclear projects. * President Donald Trump has emphasised speeding up nuclear reactor development. * TerraPower is the first to secure an NRC permit for a full, commercial advanced nuclear reactor. * Construction is planned at TerraPower’s Wyoming site for a grid-scale small nuclear reactor. * The main current challenges are workforce development and access to materials. 364. </w:t>
      </w:r>
      <w:hyperlink r:id="rId332">
        <w:r>
          <w:rPr>
            <w:color w:val="0000EE"/>
            <w:u w:val="single"/>
          </w:rPr>
          <w:t>https://www.investing.com/news/stock-market-news/bofa-middle-east-energy-shock-may-delay-metals-demand-recovery-93CH-4577010</w:t>
        </w:r>
      </w:hyperlink>
      <w:r>
        <w:rPr>
          <w:i/>
        </w:rPr>
        <w:t xml:space="preserve"> - * Bank of America analysts warn that Middle East tensions could postpone metals demand recovery, noting historical energy shocks reduce demand growth. * Metals consumption growth has slowed in China, the US, and Europe, affecting copper and aluminium prices. * Damage to the Ras Laffan LNG facility and a smelter in Qatar could take years to repair, impacting global supply. * Supply chain disruptions are increasing energy prices and raising concerns about shortages and economic slowdown. * The article discusses energy security, infrastructure, and the potential increased role of nuclear energy and metals like copper, aluminium, and uranium in the energy transition. 365. </w:t>
      </w:r>
      <w:hyperlink r:id="rId333">
        <w:r>
          <w:rPr>
            <w:color w:val="0000EE"/>
            <w:u w:val="single"/>
          </w:rPr>
          <w:t>https://londonlovesbusiness.com/ftse-flat-as-iran-uncertainty-clouds-markets/</w:t>
        </w:r>
      </w:hyperlink>
      <w:r>
        <w:rPr>
          <w:i/>
        </w:rPr>
        <w:t xml:space="preserve"> - * The FTSE 100 opened flat amid geopolitical uncertainty over Iran and energy market concerns. * Oil prices remain above $100, influencing global energy supply fears. * UK government doubles down on its net zero strategy, focusing on nuclear power and renewable energy policies. * Housebuilders' stocks decline due to new rules on solar panels and heat pumps. * Market sentiment remains cautious amid Middle East tensions and energy policy developments. 366. </w:t>
      </w:r>
      <w:hyperlink r:id="rId334">
        <w:r>
          <w:rPr>
            <w:color w:val="0000EE"/>
            <w:u w:val="single"/>
          </w:rPr>
          <w:t>https://www.foxnews.com/opinion/trump-unleashes-nuclear-boom-powering-america-back-energy-dominance</w:t>
        </w:r>
      </w:hyperlink>
      <w:r>
        <w:rPr>
          <w:i/>
        </w:rPr>
        <w:t xml:space="preserve"> - * President Donald Trump took executive action to promote the nuclear industrial base in the United States. * The Department of Energy developed a framework focused on regional nuclear capacities. * The Nuclear Lifecycle Innovation Campus concept proposes state hubs for fuel cycle and nuclear development. * The article discusses the decline of the US nuclear industry and the need for regional clusters and domestic fuel cycle capabilities. * Emphasises the strategic importance of rebuilding domestic nuclear capacity for energy security and national sovereignty. 367. </w:t>
      </w:r>
      <w:hyperlink r:id="rId335">
        <w:r>
          <w:rPr>
            <w:color w:val="0000EE"/>
            <w:u w:val="single"/>
          </w:rPr>
          <w:t>https://www.freemalaysiatoday.com/category/world/2026/03/24/south-koreas-lee-calls-for-energy-saving-campaign-including-curbs-on-cars</w:t>
        </w:r>
      </w:hyperlink>
      <w:r>
        <w:rPr>
          <w:i/>
        </w:rPr>
        <w:t xml:space="preserve"> - * South Korean President Lee Jae Myung urges energy-saving measures due to risks to oil and gas supplies from Iran conflict. * The government plans to restart five nuclear reactors by May and expand renewable energy. * South Korea may draft a supplementary budget of 25 trillion won (US$16.6 billion) for stimulus measures. * The country faces a looming energy crisis with limited reserves and high dependence on imports through the Strait of Hormuz. * Disruptions to oil markets due to US-Israeli strikes on Iran heighten energy security concerns. 368. </w:t>
      </w:r>
      <w:hyperlink r:id="rId336">
        <w:r>
          <w:rPr>
            <w:color w:val="0000EE"/>
            <w:u w:val="single"/>
          </w:rPr>
          <w:t>https://news.financial/comments/uranium-energy-american-atomics-energy-fuels-massive-political-tailwind</w:t>
        </w:r>
      </w:hyperlink>
      <w:r>
        <w:rPr>
          <w:i/>
        </w:rPr>
        <w:t xml:space="preserve"> - * The uranium market is experiencing a fundamental revaluation driven by increased energy demand from artificial intelligence and data centres. * Uranium Energy Corp is strengthening its US supply chain, with new in-situ recovery facilities completed and operational. * American Atomics pursues a 'rock-to-reactor' approach, focusing on exploration and processing to establish a domestic supply chain amid geopolitical tensions. * Energy Fuels aims to become a major producer of uranium and rare earths, planning significant expansion by 2026. * US policy supports domestic nuclear fuel development, benefiting these companies. 369. </w:t>
      </w:r>
      <w:hyperlink r:id="rId337">
        <w:r>
          <w:rPr>
            <w:color w:val="0000EE"/>
            <w:u w:val="single"/>
          </w:rPr>
          <w:t>https://vietnaminsiders.com/vietnam-and-russia-sign-nuclear-power-agreement-marking-major-energy-shift/</w:t>
        </w:r>
      </w:hyperlink>
      <w:r>
        <w:rPr>
          <w:i/>
        </w:rPr>
        <w:t xml:space="preserve"> - * Vietnam and Russia formalise cooperation for a nuclear power plant in Vietnam. * The agreement was signed during a high-level meeting in Moscow. * The deal is linked to the long discussed Ninh Thuan 1 project. * Vietnam aims to diversify energy sources, improve energy security, and support climate commitments. * The agreement also promotes broader cooperation in renewable energy, technology, and infrastructure. * It reflects Vietnam’s strategic shift towards nuclear energy and technological development for economic growth. 370. </w:t>
      </w:r>
      <w:hyperlink r:id="rId338">
        <w:r>
          <w:rPr>
            <w:color w:val="0000EE"/>
            <w:u w:val="single"/>
          </w:rPr>
          <w:t>https://newtalk.tw/news/view/2026-03-24/1025904</w:t>
        </w:r>
      </w:hyperlink>
      <w:r>
        <w:rPr>
          <w:i/>
        </w:rPr>
        <w:t xml:space="preserve"> - * Taiwan's Taipower will propose a 'restart plan' after自主安全檢查, to be sent to the Ministry of Economic Affairs and then to the Nuclear Safety Commission. * The plan aims for potential restart of nuclear units by the end of the month, subject to approval. * The process involves multiple stages including safety inspections, safety assessments, and adherence to three core principles. * The timeline and safety measures depend on inspection outcomes and reactor ageing assessments. * Political discussions on nuclear energy policy remain ongoing amid international and domestic concerns. 371. </w:t>
      </w:r>
      <w:hyperlink r:id="rId339">
        <w:r>
          <w:rPr>
            <w:color w:val="0000EE"/>
            <w:u w:val="single"/>
          </w:rPr>
          <w:t>https://vir.com.vn/russia-to-build-2400-mw-nuclear-plant-in-vietnam-under-new-deal-149133.html</w:t>
        </w:r>
      </w:hyperlink>
      <w:r>
        <w:rPr>
          <w:i/>
        </w:rPr>
        <w:t xml:space="preserve"> - * Russia and Vietnam sign agreement for the construction of two VVER-1200 nuclear power units in Vietnam. * The deal includes legal frameworks, long-term cooperation, and reference to the Leningrad NPP 2 project. * The project aims to enhance Vietnam's energy independence and economic growth. * Cooperation extends to nuclear science, the Centre for Nuclear Science and Technology, and existing reactors. * Additional areas of collaboration include logistics, additive technologies, and energy storage systems. 372. </w:t>
      </w:r>
      <w:hyperlink r:id="rId340">
        <w:r>
          <w:rPr>
            <w:color w:val="0000EE"/>
            <w:u w:val="single"/>
          </w:rPr>
          <w:t>https://www.cdns.com.tw/articles/1377030</w:t>
        </w:r>
      </w:hyperlink>
      <w:r>
        <w:rPr>
          <w:i/>
        </w:rPr>
        <w:t xml:space="preserve"> - * The Taiwanese government assesses the safety, legal, and social aspects of renewing licences for nuclear power plants amidst international energy shifts and domestic demand. * Taiwan Power Company (Taipower) is conducting safety inspections for nuclear units, with plans for review by the nuclear safety council. * The government emphasises a cautious approach following procedures for safety, legal compliance, and societal consensus. * The Ministry of Economic Affairs discusses integrating nuclear power into Taiwan's broader energy transition strategy, considering challenges such as renewable energy support and geopolitical risks. * Efforts continue to promote green energy, address misinformation, and enhance energy security and industry competitiveness. 373. </w:t>
      </w:r>
      <w:hyperlink r:id="rId341">
        <w:r>
          <w:rPr>
            <w:color w:val="0000EE"/>
            <w:u w:val="single"/>
          </w:rPr>
          <w:t>https://www.derstandard.at/story/3000000312557/die-eu-ruft-die-renaissance-der-atomkraft-aus-und-oesterreich-schreit-schleich-di?ref=rss</w:t>
        </w:r>
      </w:hyperlink>
      <w:r>
        <w:rPr>
          <w:i/>
        </w:rPr>
        <w:t xml:space="preserve"> - * Im März 2026 kündigte die EU-Kommission eine Strategie zur Förderung von SMR (small modular reactors) an, um die Kernenergie zu beschleunigen. * Europa plant, die weltweite Kernkraftkapazität bis 2035 um mindestens ein Drittel zu erhöhen, laut IEA. * Deutschland, Bayern und die Schweiz erwägen den Ausbau oder die Wiederaufnahme von Kernenergie, während Österreich strikt dagegen ist. * Kritikern zufolge sind SMR teuer, unzuverlässig und erzeugen radioaktiven Müll; das erste Mini-AKW ist auf einem Schiff in Betrieb. * Österreich klagt gegen die EU-Kommission, da die Atomkraft als 'nachhaltig' eingestuft wurde, obwohl das Land dagegen ist. 374. </w:t>
      </w:r>
      <w:hyperlink r:id="rId342">
        <w:r>
          <w:rPr>
            <w:color w:val="0000EE"/>
            <w:u w:val="single"/>
          </w:rPr>
          <w:t>https://jornaldebrasilia.com.br/noticias/brasil/industria-defende-energia-nuclear-para-soberania-do-brasil/</w:t>
        </w:r>
      </w:hyperlink>
      <w:r>
        <w:rPr>
          <w:i/>
        </w:rPr>
        <w:t xml:space="preserve"> - * Experts emphasised nuclear energy as strategic for Brazil's energy independence and sovereignty during a summit in Rio de Janeiro. * Key figures highlighted the scalability of nuclear power, domestic uranium cycle control, and its clean, efficient attributes. * Concerns were raised about nuclear waste management; efforts are underway for secure storage. * Brazil operates two nuclear plants with 2GW capacity; construction of Angra 3 faces delays, costing billions. * Nuclear energy is considered vital for energy transition and climate goals, with recent government commitments to expand capacity. 375. </w:t>
      </w:r>
      <w:hyperlink r:id="rId343">
        <w:r>
          <w:rPr>
            <w:color w:val="0000EE"/>
            <w:u w:val="single"/>
          </w:rPr>
          <w:t>https://www.oilandgas360.com/oil-prices-have-not-climbed-enough-to-cause-demand-destruction-us-energy-secretary-says/</w:t>
        </w:r>
      </w:hyperlink>
      <w:r>
        <w:rPr>
          <w:i/>
        </w:rPr>
        <w:t xml:space="preserve"> - • US Energy Secretary Chris Wright states oil prices have not caused demand destruction at the CERAWeek conference in Houston. • US plans to release up to 3 million barrels of oil per day from its Strategic Petroleum Reserve. • US is on track to produce three next-generation nuclear reactors by July 4. • The US aims to use advanced nuclear energy to support electricity supply amid rising demand. • The article discusses energy security strategies, oil market dynamics, and nuclear power development in the US. 376. </w:t>
      </w:r>
      <w:hyperlink r:id="rId344">
        <w:r>
          <w:rPr>
            <w:color w:val="0000EE"/>
            <w:u w:val="single"/>
          </w:rPr>
          <w:t>https://www.actualno.com/economy/ekspert-brukselskite-chinovnici-naj-nakraja-osyznaha-che-otkazyt-ot-jadrenata-energija-e-strategicheska-greshka-news_2572222.html</w:t>
        </w:r>
      </w:hyperlink>
      <w:r>
        <w:rPr>
          <w:i/>
        </w:rPr>
        <w:t xml:space="preserve"> - * The expert criticises the EU's rejection of nuclear energy and emphasises the need for long-term investment in stable energy sources. * He cites the importance of nuclear energy for independence and criticises the EU's focus on carbon emissions. * He calls for a unified EU energy policy including nuclear energy and advocates for supporting countries with nuclear technology. * He mentions the closure of reactors in Germany and the need for re-evaluation of nuclear policy in Europe. * He discusses Bulgaria's costs related to nuclear power and dependence on Russian nuclear technology. 377. </w:t>
      </w:r>
      <w:hyperlink r:id="rId345">
        <w:r>
          <w:rPr>
            <w:color w:val="0000EE"/>
            <w:u w:val="single"/>
          </w:rPr>
          <w:t>https://www.kivitv.com/news/first-nuclear-reactor-built-on-doe-land-in-50-years-unveiled-at-idaho-national-lab</w:t>
        </w:r>
      </w:hyperlink>
      <w:r>
        <w:rPr>
          <w:i/>
        </w:rPr>
        <w:t xml:space="preserve"> - * The reactor was unveiled in Arco, Idaho, on the Idaho National Lab's Materials and Fuels Complex. * The project was completed nearly four months ahead of schedule, with the reactor built in 40 days. * Aalo Atomics plans to generate up to 10 megawatts of electricity, powering about 10,000 homes. * The reactor employs liquid metal coolant and air-cooled condensers, avoiding water use. * The project aligns with the US government’s aim to lead globally in nuclear and AI innovation. 378. </w:t>
      </w:r>
      <w:hyperlink r:id="rId346">
        <w:r>
          <w:rPr>
            <w:color w:val="0000EE"/>
            <w:u w:val="single"/>
          </w:rPr>
          <w:t>https://gothamist.com/news/upstate-ny-towns-raise-their-hands-to-host-new-reactor-as-part-of-hochuls-nuclear-plan</w:t>
        </w:r>
      </w:hyperlink>
      <w:r>
        <w:rPr>
          <w:i/>
        </w:rPr>
        <w:t xml:space="preserve"> - * New York state plans to build its first nuclear reactor in fifty years, aiming to increase capacity from 3.4 GW to over 8.4 GW. * Several upstate communities, including Oswego County, expressed interest in hosting new reactors. * More than 20 companies, including Nano Nuclear, Constellation, and Holtec, submitted proposals to the New York Power Authority. * Opposition exists from communities surrounding Indian Point and in the Finger Lakes. * State aims to meet rising power demand driven by data centres and decarbonisation targets, with funding and partnerships supporting nuclear development. 379. </w:t>
      </w:r>
      <w:hyperlink r:id="rId344">
        <w:r>
          <w:rPr>
            <w:color w:val="0000EE"/>
            <w:u w:val="single"/>
          </w:rPr>
          <w:t>https://www.actualno.com/economy/ekspert-brukselskite-chinovnici-naj-nakraja-osyznaha-che-otkazyt-ot-jadrenata-energija-e-strategicheska-greshka-news_2572222.html</w:t>
        </w:r>
      </w:hyperlink>
      <w:r>
        <w:rPr>
          <w:i/>
        </w:rPr>
        <w:t xml:space="preserve"> - * The energy expert Prof. Yanko Yanev criticises EU's rejection of nuclear energy, emphasising its importance for energy stability. * He states that the EU's focus on carbon emissions may have been misplaced and highlights historical geological gas emissions. * Yanev calls for EU-wide energy policy reform including nuclear energy, advocating for national autonomy in nuclear development. * He notes the loss of European nuclear expertise due to closures of reactors, citing Germany as an example. * Yanev suggests Bulgaria has already paid a price for closing nuclear plant units, citing past investments in reactor modernisation. 380. </w:t>
      </w:r>
      <w:hyperlink r:id="rId347">
        <w:r>
          <w:rPr>
            <w:color w:val="0000EE"/>
            <w:u w:val="single"/>
          </w:rPr>
          <w:t>https://www.ans.org/news/2026-03-23/article-7864/nrc-shares-details-on-proposed-rules-to-streamline-hearing-timelines/</w:t>
        </w:r>
      </w:hyperlink>
      <w:r>
        <w:rPr>
          <w:i/>
        </w:rPr>
        <w:t xml:space="preserve"> - * NRC outlines proposed rules to accelerate adjudicatory hearings for nuclear licences, including new reactors and renewals. * Changes aim to streamline procedures, reduce hearing durations, and improve adjudication efficiency. * A decision from the ASLB is expected within four months of hearing notice. * Implementation could save at least six weeks in hearings and approximately $9 million annually. * Public comments on the proposed rules are accepted until April 2. 381. </w:t>
      </w:r>
      <w:hyperlink r:id="rId348">
        <w:r>
          <w:rPr>
            <w:color w:val="0000EE"/>
            <w:u w:val="single"/>
          </w:rPr>
          <w:t>https://world-nuclear-news.org/articles/vietnam-russia-intergovernmental-agreement-on-new-nuclear</w:t>
        </w:r>
      </w:hyperlink>
      <w:r>
        <w:rPr>
          <w:i/>
        </w:rPr>
        <w:t xml:space="preserve"> - * An intergovernmental agreement was signed for the construction of the Ninh Thuan 1 Nuclear Power Plant in Vietnam, featuring two VVER-1200 reactors. * The signing occurred during Vietnam's Prime Minister Pham Minh Chinh’s visit to Moscow, with involvement from Rosatom and Vietnamese officials. * The agreement aims to strengthen Russian-Vietnamese cooperation in nuclear energy and long-term industrial partnership. * Vietnam's previous project was halted in 2016; now, the government has revived its nuclear ambitions with plans to complete two plants by 2030. * Existing nuclear technology links include a Russian-designed research reactor and a Centre for Nuclear Science and Technology in Vietnam. 382. </w:t>
      </w:r>
      <w:hyperlink r:id="rId349">
        <w:r>
          <w:rPr>
            <w:color w:val="0000EE"/>
            <w:u w:val="single"/>
          </w:rPr>
          <w:t>https://www.nucnet.org/news/russia-and-vietnam-sign-agreement-to-build-ninh-thuan-1-nuclear-plant-3-1-2026</w:t>
        </w:r>
      </w:hyperlink>
      <w:r>
        <w:rPr>
          <w:i/>
        </w:rPr>
        <w:t xml:space="preserve"> - * Russia and Vietnam sign intergovernmental agreement for Vietnam’s first nuclear power station in Ninh Thuan. * The project involves two VVER-1200 reactors with 2,400 MW capacity each. * The agreement was signed in Moscow during Vietnamese prime minister Pham Minh Chinh’s visit. * Construction aims to start soon, with Vietnam targeting operation before 2031. * Vietnam's government allocates $136bn by 2030 to include nuclear power in its energy mix. 383. </w:t>
      </w:r>
      <w:hyperlink r:id="rId350">
        <w:r>
          <w:rPr>
            <w:color w:val="0000EE"/>
            <w:u w:val="single"/>
          </w:rPr>
          <w:t>https://www.themoscowtimes.com/2026/03/23/russia-vietnam-advance-plans-for-first-nuclear-power-plant-a92314</w:t>
        </w:r>
      </w:hyperlink>
      <w:r>
        <w:rPr>
          <w:i/>
        </w:rPr>
        <w:t xml:space="preserve"> - * Russia's Rosatom and Vietnam sign cooperation agreement for Vietnam's first nuclear power plant at Ninh Thuan, with two reactors totalling 2400 MW. * The agreement aims to enhance Vietnam's energy independence amid global energy disruptions caused by the Middle East conflict. * No specific timeline provided for construction start or plant operation. * Initial agreement was made in 2010 but later suspended. * Russia's Novatek signs a preliminary LNG supply agreement with Vietnam. * Russia and Vietnam also sign a deal related to oil and gas production, details unspecified. 384. </w:t>
      </w:r>
      <w:hyperlink r:id="rId351">
        <w:r>
          <w:rPr>
            <w:color w:val="0000EE"/>
            <w:u w:val="single"/>
          </w:rPr>
          <w:t>https://powerline.net.in/2026/03/23/energy-pathways-niti-aayog-report-assesses-power-scenarios-towards-viksit-bharat-and-net-zero/</w:t>
        </w:r>
      </w:hyperlink>
      <w:r>
        <w:rPr>
          <w:i/>
        </w:rPr>
        <w:t xml:space="preserve"> - * NITI Aayog released reports on scenarios for India's power sector towards net zero by 2070, analysing policy, technological, and infrastructure needs. * The study models two scenarios: current policy scenario (CPS) and ambitious net zero scenario (NZS), projecting energy demand, capacity expansion, and emission reductions. * Electrification, renewable energy, nuclear power, and storage are key drivers, with renewable share surpassing 80% by 2070. * Capacity expansion is projected to reach 4,650–7,350 GW, with nuclear capacity rising significantly under NZS. * Emission intensity is expected to decline by 65% under NZS, with major investments needed, estimated at up to \$14.23 trillion. * Challenges include storage, grid upgrade, manufacturing capacity, financing, and regulatory reforms; policy measures focus on nuclear, hybrid projects, decentralised energy, and transmission infrastructure. 385. </w:t>
      </w:r>
      <w:hyperlink r:id="rId352">
        <w:r>
          <w:rPr>
            <w:color w:val="0000EE"/>
            <w:u w:val="single"/>
          </w:rPr>
          <w:t>https://www.nucnet.org/news/x-energy-and-talen-to-explore-smr-projects-in-us-power-market-3-1-2026</w:t>
        </w:r>
      </w:hyperlink>
      <w:r>
        <w:rPr>
          <w:i/>
        </w:rPr>
        <w:t xml:space="preserve"> - * X-energy and Talen Energy will assess developing multiple SMR projects using X-energy’s XE-100 design in the US. * Projects include feasibility studies, site evaluations, and planning, potentially located at existing fossil-fuel sites. * The XE-100 reactor is a Generation IV high-temperature gas-cooled reactor producing 80 MW electricity or 200 MW process heat. * Deployment plans include a first reactor at Dow Inc’s Texas site and a separate project at Long Mott pending NRC review. * Talen signed a power purchase agreement with Amazon for up to 1,920 MW from Susquehanna station. 386. </w:t>
      </w:r>
      <w:hyperlink r:id="rId353">
        <w:r>
          <w:rPr>
            <w:color w:val="0000EE"/>
            <w:u w:val="single"/>
          </w:rPr>
          <w:t>https://www.basicthinking.de/blog/2026/03/23/mini-atomkraftwerke-pr/</w:t>
        </w:r>
      </w:hyperlink>
      <w:r>
        <w:rPr>
          <w:i/>
        </w:rPr>
        <w:t xml:space="preserve"> - * The EU Commission announced plans to promote small modular reactors (SMRs) in Europe. * In the USA, TerraPower, funded by Bill Gates, received approval to build its first reactors. * Debates about the real benefits and costs of Mini-Atomkraftwerke, including concerns about funding and economic feasibility. * Critics argue Mini-Atomkraftwerke are not automatically cheaper and could increase electricity prices. * Political and economic debates continue around the viability of nuclear power as part of future energy strategies. 387. </w:t>
      </w:r>
      <w:hyperlink r:id="rId354">
        <w:r>
          <w:rPr>
            <w:color w:val="0000EE"/>
            <w:u w:val="single"/>
          </w:rPr>
          <w:t>https://www.prnewswire.com/news-releases/uranium-energy-corp-receives-approval-for-expanded-production-at-christensen-ranch-and-secures-nrc-docketing-for-us-conversion-facility-302721755.html</w:t>
        </w:r>
      </w:hyperlink>
      <w:r>
        <w:rPr>
          <w:i/>
        </w:rPr>
        <w:t xml:space="preserve"> - * Uranium Energy Corp (NYSE American: UEC) received approval to operate three additional header houses at Christensen Ranch in Wyoming. * The Burke Hollow mine in South Texas is prepared for operations and awaiting final approval. * The company’s subsidiary, UR&amp;C, received a NRC Docket Number for its uranium conversion facility. * The licensing process includes planned site selection and engineering activities with Fluor. * The developments aim to strengthen the U.S. uranium supply chain and reduce imports. 388. </w:t>
      </w:r>
      <w:hyperlink r:id="rId355">
        <w:r>
          <w:rPr>
            <w:color w:val="0000EE"/>
            <w:u w:val="single"/>
          </w:rPr>
          <w:t>https://www.etftrends.com/nuclear-energy-content-hub/companies-win-states-host-nuclear-campuses/</w:t>
        </w:r>
      </w:hyperlink>
      <w:r>
        <w:rPr>
          <w:i/>
        </w:rPr>
        <w:t xml:space="preserve"> - * The US federal government supports nuclear campus development, with states competing to host Nuclear Lifecycle Innovation Campuses (NLIC). * South Carolina and Tennessee are actively preparing proposals, with South Carolina focusing on Savannah River Site and Tennessee on Oak Ridge. * The DOE’s April 1 deadline for proposals is a key date for project commitments. * Projects aim to integrate fuel cycle activities, advanced reactors, and data centres to boost energy security and private investment. * Several companies, including Oklo, Fluor, BWX Technologies, and Amentum, are positioned to benefit from contracts and infrastructure development. * The initiative is part of wider efforts to expand nuclear infrastructure and domestic fuel cycle capabilities in the US. 389. </w:t>
      </w:r>
      <w:hyperlink r:id="rId356">
        <w:r>
          <w:rPr>
            <w:color w:val="0000EE"/>
            <w:u w:val="single"/>
          </w:rPr>
          <w:t>https://skillings.net/looking-for-uranium-here-are-10-things-you-should-know-about-the-2026-market-outlook/</w:t>
        </w:r>
      </w:hyperlink>
      <w:r>
        <w:rPr>
          <w:i/>
        </w:rPr>
        <w:t xml:space="preserve"> - * Uranium spot prices reached $101.26/lb in January 2026, with analysts noting a structural price floor of $90–$100/lb. * Utilities secured 116 million pounds of uranium in 2025, with an estimated annual need of 150 million pounds, creating a 34-million-pound deficit. * The US officially classified uranium as a national security asset in early 2026, leading to policy changes. * Demand for Small Modular Reactors (SMRs) is accelerating, affecting near-term market dynamics. * Kazakhstan will increase production by 9%, but output remains below market needs; geopolitical and logistical issues limit contribution. * Capital expenditure for uranium mining is forecast to peak at $1.6 billion in 2027, with production timing delaying supply. * Control over uranium production is highly concentrated, with Kazatomprom and Cameco controlling 86%, raising risk concerns. * Prices are expected to rise from realised prices of around $59.60/lb in 2023 to nearly $99/lb by 2033, with large revenue growth. * Permitting bottlenecks delay new mine development, with projects taking 5–7 years to produce. * Global nuclear capacity target of 746 GW by 2040 necessitates large-scale fuel supply and security, with imminent supply shortfalls. 390. </w:t>
      </w:r>
      <w:hyperlink r:id="rId357">
        <w:r>
          <w:rPr>
            <w:color w:val="0000EE"/>
            <w:u w:val="single"/>
          </w:rPr>
          <w:t>https://newtalk.tw/news/view/2026-03-23/1025757</w:t>
        </w:r>
      </w:hyperlink>
      <w:r>
        <w:rPr>
          <w:i/>
        </w:rPr>
        <w:t xml:space="preserve"> - * Japan's government discusses potential uranium exploration projects to secure supply. * Developments include assessments of new mining sites and technological improvements. * The sector focus is on uranium mining, regulatory approvals, and sector investment trends. * No specific companies or geographic locations are explicitly detailed in the article. * The discussion relates to sector developments and global supply chain implications. 391. </w:t>
      </w:r>
      <w:hyperlink r:id="rId358">
        <w:r>
          <w:rPr>
            <w:color w:val="0000EE"/>
            <w:u w:val="single"/>
          </w:rPr>
          <w:t>https://chemindigest.com/nuscale-and-ebara-elliott-advance-nuclear-powered-petrochemical-solutions/</w:t>
        </w:r>
      </w:hyperlink>
      <w:r>
        <w:rPr>
          <w:i/>
        </w:rPr>
        <w:t xml:space="preserve"> - * NuScale Power Corporation and Ebara Elliott Energy announced a strategic research programme focused on high-temperature steam compressors, aiming to integrate SMR technology into petrochemical plants. * The initiative targets generating steam above 500°C using NuScale’s SMR technology, enabling high-temperature process heat with reduced carbon emissions. * The project is underway, with completion expected by 2027, and will include field testing and commercial validation. * The collaboration leverages NuScale’s approved SMR design and Ebara Elliott's industrial expertise, aiming to create reliable, low-carbon energy solutions for petrochemicals. * The partners plan to present progress at the World Petrochemical Conference in Houston. 392. </w:t>
      </w:r>
      <w:hyperlink r:id="rId357">
        <w:r>
          <w:rPr>
            <w:color w:val="0000EE"/>
            <w:u w:val="single"/>
          </w:rPr>
          <w:t>https://newtalk.tw/news/view/2026-03-23/1025757</w:t>
        </w:r>
      </w:hyperlink>
      <w:r>
        <w:rPr>
          <w:i/>
        </w:rPr>
        <w:t xml:space="preserve"> - * Taiwan's Ministry of Economy states nuclear plants require thorough procedures, including safety checks and legal reviews, before restarting.</w:t>
      </w:r>
      <w:r>
        <w:t>" + "</w:t>
      </w:r>
      <w:r>
        <w:rPr>
          <w:i/>
        </w:rPr>
        <w:t xml:space="preserve"> President Tsai Ing-wen mentions specific nuclear plants preparing for restart plans, expected by late March for review.</w:t>
      </w:r>
      <w:r>
        <w:t>" + "</w:t>
      </w:r>
      <w:r>
        <w:rPr>
          <w:i/>
        </w:rPr>
        <w:t xml:space="preserve"> The government emphasises energy security and low-carbon transition, subject to safety and societal consensus.</w:t>
      </w:r>
      <w:r>
        <w:t>" + "</w:t>
      </w:r>
      <w:r>
        <w:rPr>
          <w:i/>
        </w:rPr>
        <w:t xml:space="preserve"> Taiwan's nuclear safety and licensing processes involve operators' safety inspections, international legal compliance, and regulatory review.</w:t>
      </w:r>
      <w:r>
        <w:t>" + "</w:t>
      </w:r>
      <w:r>
        <w:rPr>
          <w:i/>
        </w:rPr>
        <w:t xml:space="preserve"> The Ministry discusses energy demand growth from AI and semiconductor industries, considering international risks and energy mix scenarios.</w:t>
      </w:r>
      <w:r>
        <w:t xml:space="preserve">393. </w:t>
      </w:r>
      <w:hyperlink r:id="rId359">
        <w:r>
          <w:rPr>
            <w:color w:val="0000EE"/>
            <w:u w:val="single"/>
          </w:rPr>
          <w:t>https://kalkinemedia.com/au/stocks/energy/samphire-milestone-uranium-flow-signals-project-progress</w:t>
        </w:r>
      </w:hyperlink>
      <w:r>
        <w:t xml:space="preserve"> - * Alligator Energy starts extraction activity at its Samphire uranium project in South Australia, marking an operational milestone in its field recovery trial. * The trial aims to assess in-situ recovery methods; early uranium-bearing solution confirms system response. * Infrastructure and wellfield performance are stable, with operational data monitored to support feasibility assessments. * Data collected will inform a bankable feasibility study, focusing on recovery efficiency, costs, and sustainability. * The company is expanding the resource base with exploration activities and satellite prospects. * In-situ recovery offers environmental, safety, and operational benefits, aligning with industry trends. * The project supports uranium demand driven by the energy sector’s shift towards low-emission power. * More recovery data are expected, shaping future development and feasibility outcomes. 394. </w:t>
      </w:r>
      <w:hyperlink r:id="rId360">
        <w:r>
          <w:rPr>
            <w:color w:val="0000EE"/>
            <w:u w:val="single"/>
          </w:rPr>
          <w:t>https://www.ndtv.com/opinion/iran-israel-war-why-the-2026-lpg-crisis-must-be-indias-final-warning-11253223</w:t>
        </w:r>
      </w:hyperlink>
      <w:r>
        <w:t xml:space="preserve"> - </w:t>
      </w:r>
      <w:r>
        <w:rPr>
          <w:i/>
        </w:rPr>
        <w:t>The 2026 LPG crisis highlights India's vulnerability due to dependence on imports and geopolitical tensions, especially around the Strait of Hormuz.</w:t>
      </w:r>
      <w:r/>
      <w:r>
        <w:rPr>
          <w:i/>
        </w:rPr>
        <w:t>The article advocates for a strategic shift towards solar energy, nuclear power, and domestic energy intermediates to enhance energy security.</w:t>
      </w:r>
      <w:r/>
      <w:r>
        <w:rPr>
          <w:i/>
        </w:rPr>
        <w:t>It discusses pilot projects for solar peer-to-peer trading and the need for scaling nuclear ambitions, including thorium-based reactors.</w:t>
      </w:r>
      <w:r/>
      <w:r>
        <w:rPr>
          <w:i/>
        </w:rPr>
        <w:t>The crisis is seen as a catalyst for India's energy sovereignty and self-reliance.</w:t>
      </w:r>
      <w:r/>
      <w:r>
        <w:rPr>
          <w:i/>
        </w:rPr>
        <w:t>Author is Shashi Tharoor, MP from Kerala, discussing India’s energy transition and security measures.</w:t>
      </w:r>
      <w:r>
        <w:t xml:space="preserve">395. </w:t>
      </w:r>
      <w:hyperlink r:id="rId361">
        <w:r>
          <w:rPr>
            <w:color w:val="0000EE"/>
            <w:u w:val="single"/>
          </w:rPr>
          <w:t>https://www.cityam.com/heres-how-to-make-energy-cheaper/</w:t>
        </w:r>
      </w:hyperlink>
      <w:r>
        <w:t xml:space="preserve"> - * Activists urge Labour to support nuclear energy to address the energy crisis. * The UK has high industrial and domestic energy costs, reliant on imported gas. * Expanding renewables faces rising costs and grid challenges. * The government’s 2022 strategy aimed to speed up domestic energy, including nuclear, but has failed to achieve significant cost reductions. * Proposed solutions include reforming nuclear build costs, market reforms, and removing levies to cut bills. 396. </w:t>
      </w:r>
      <w:hyperlink r:id="rId362">
        <w:r>
          <w:rPr>
            <w:color w:val="0000EE"/>
            <w:u w:val="single"/>
          </w:rPr>
          <w:t>https://leadership.ng/significance-of-small-modular-reactors-investment-to-nigerias-energy-security/</w:t>
        </w:r>
      </w:hyperlink>
      <w:r>
        <w:t xml:space="preserve"> - * Nigeria plans to establish the Grid Asset Management Company Limited (GAMCO) to revive and optimise existing power infrastructure, aiming to restore up to 1,600 megawatts within two years. * Nigeria is among 38 countries supporting the global expansion of nuclear energy, endorsed during the Nuclear Energy Summit 2026 in Paris. * The country is exploring nuclear power, including Small Modular Reactors (SMRs), as part of its strategy to address electricity shortages and improve energy security. * Industry experts highlight SMRs as a transformative opportunity for developing countries like Nigeria to participate in nuclear energy development. * The initiative focuses on leveraging private investment, strengthening transmission, and reducing reliance on fossil fuels with potential for nuclear power contribution. 397. </w:t>
      </w:r>
      <w:hyperlink r:id="rId363">
        <w:r>
          <w:rPr>
            <w:color w:val="0000EE"/>
            <w:u w:val="single"/>
          </w:rPr>
          <w:t>https://themarketonline.com.au/alligator-starts-uranium-extraction-at-samphire-uranium-after-successful-commissioning-pre-conditioning-2026-03-23/</w:t>
        </w:r>
      </w:hyperlink>
      <w:r>
        <w:t xml:space="preserve"> - * Alligator Energy (ASX:AGE) has commenced uranium extraction at its Samphire Uranium Project following commissioning activities. * The company introduced reagents to extract uranium-bearing solution; flow rates are performing as expected. * First recovery data is expected in the next few weeks, with the flow-through test ongoing for four months. * The project aims to generate operational data to support the Bankable Feasibility Study. * Alligator plans to develop a Mineral Resource Estimate with the Plumbush satellite prospect and conduct drilling at Samphire and Big Lake, weather permitting. 398. </w:t>
      </w:r>
      <w:hyperlink r:id="rId364">
        <w:r>
          <w:rPr>
            <w:color w:val="0000EE"/>
            <w:u w:val="single"/>
          </w:rPr>
          <w:t>https://mining.com.au/american-uranium-growing-size-and-confidence-of-lo-herma-resource/</w:t>
        </w:r>
      </w:hyperlink>
      <w:r>
        <w:t xml:space="preserve"> - * American Uranium (ASX:AMU) discusses resource updates and expansion drilling at Lo Herma in Wyoming, US. * US resource update expected soon, with milestones including infill drilling in Q2. * Company focuses on low-cost, near-term uranium production in Powder River Basin. * Recent uplisting to OTCQB Venture Market enhances project profile. 399. </w:t>
      </w:r>
      <w:hyperlink r:id="rId365">
        <w:r>
          <w:rPr>
            <w:color w:val="0000EE"/>
            <w:u w:val="single"/>
          </w:rPr>
          <w:t>https://www.pinsentmasons.com/out-law/analysis/nuclear-philippines</w:t>
        </w:r>
      </w:hyperlink>
      <w:r>
        <w:t xml:space="preserve"> - * The Philippines Department of Energy publishes a multi-stage regulatory framework for nuclear reactors, aiming for licensing start in 2026. * The country targets 1.2 GW of nuclear capacity by 2032, rising to 2.4 GW by 2035 and 4.8 GW by 2050. * Philippines collaborates with the IAEA, US, and others to strengthen technical and regulatory capacity. * The government enacts policies including the Philippine National Nuclear Energy Safety Act, establishing independent regulation. * Philippines aims to operate two nuclear plants by 2032 to address power shortages and reduce emissions. 400. </w:t>
      </w:r>
      <w:hyperlink r:id="rId366">
        <w:r>
          <w:rPr>
            <w:color w:val="0000EE"/>
            <w:u w:val="single"/>
          </w:rPr>
          <w:t>https://energiesmedia.com/terrapower-natrium-reactor-uk-nuclear-regulators/</w:t>
        </w:r>
      </w:hyperlink>
      <w:r>
        <w:t xml:space="preserve"> - * TerraPower has filed for a Natrium reactor application with UK nuclear regulators in October 2025. * The application aims to expand the technology to the United Kingdom, marking the first external regulatory submission. * Natrium reactors use liquid sodium as coolant, produce approximately 345 MW, and can store up to 500 MW. * The project is part of UK’s long-term decarbonization and energy transition strategy. * The application is now under the UK's Generic Design Assessment process. * The move signifies US nuclear innovation company TerraPower’s international growth and the UK’s interest in advanced nuclear technologies. 401. </w:t>
      </w:r>
      <w:hyperlink r:id="rId366">
        <w:r>
          <w:rPr>
            <w:color w:val="0000EE"/>
            <w:u w:val="single"/>
          </w:rPr>
          <w:t>https://energiesmedia.com/terrapower-natrium-reactor-uk-nuclear-regulators/</w:t>
        </w:r>
      </w:hyperlink>
      <w:r>
        <w:t xml:space="preserve"> - * TerraPower has submitted an application for its Natrium reactor design to UK regulators, marking the first move outside the US. * The application was filed in October 2025 and accepted into the UK’s Generic Design Assessment process. * The Natrium reactor uses liquid sodium as coolant, producing around 345 megawatts of baseload electricity with storage capabilities. * The UK seeks advanced nuclear technologies as part of its decarbonisation strategy to expand nuclear capacity and reduce greenhouse emissions. * The move signifies TerraPower’s international expansion and potential for deploying next-generation nuclear plants in Europe. 402. </w:t>
      </w:r>
      <w:hyperlink r:id="rId367">
        <w:r>
          <w:rPr>
            <w:color w:val="0000EE"/>
            <w:u w:val="single"/>
          </w:rPr>
          <w:t>https://www.etoday.co.kr/news/view/2567682</w:t>
        </w:r>
      </w:hyperlink>
      <w:r>
        <w:t xml:space="preserve"> - * Two.zan Group celebrates 130 years and is shifting towards AI-driven energy solutions. * Two.zan Energy provides gas turbines, small modular reactors (SMRs), and other power equipment. * The company developed its fifth gas turbine in 2019, with 16 units ordered so far. * It aims to secure 45 gas turbines by 2030 and 105 by 2038, with increased production capacity at its Changwon plant. * The company is constructing a dedicated SMR factory in Changwon, expected to increase annual SMR production to over 20 units by 2028. * Collaborations with US firms like NuScale and TerraPower are strengthening its SMR business. * Two.zan Fuel Cell leads in hydrogen fuel cell markets, expanding into next-generation SOFC technology. * Its electronics division is targeting growth in semiconductor materials, notably graphite blocks for AI semiconductors, with revenues exceeding 1 trillion won in 2024. * The company has acquired two semiconductor firms, increasing its capabilities in system-on-chip and image sensor sectors. 403. </w:t>
      </w:r>
      <w:hyperlink r:id="rId368">
        <w:r>
          <w:rPr>
            <w:color w:val="0000EE"/>
            <w:u w:val="single"/>
          </w:rPr>
          <w:t>https://www.fool.com/coverage/filings/2026/03/22/nexgen-energy-up-123-this-past-year-as-investor-adds-usd7-3-million-before-major-approval/</w:t>
        </w:r>
      </w:hyperlink>
      <w:r>
        <w:t xml:space="preserve"> - * Hancock Prospecting disclosed a buy of 828,245 NexGen Energy shares, worth approximately $7.31 million, on February 17, 2026. * The transaction increased Hancock's total stake in NexGen to over 9 million shares, valued at $83.66 million. * NexGen Energy’s shares rose 123% over the past year, from $11.26 to a peak, outperforming the S&amp;P 500 which gained 15%. * The company’s flagship Rook I uranium project in Saskatchewan received federal approval earlier in February 2026; the stock surge reflects solid fundamentals. * The Rook I project is expected to produce up to 30 million pounds of uranium annually once operational, positioning NexGen as a significant player in the uranium market. 404. </w:t>
      </w:r>
      <w:hyperlink r:id="rId369">
        <w:r>
          <w:rPr>
            <w:color w:val="0000EE"/>
            <w:u w:val="single"/>
          </w:rPr>
          <w:t>https://en.globes.co.il/en/article-despite-gas-reserves-israel-remains-dependent-on-oil-1001538189#utm_source=RSS</w:t>
        </w:r>
      </w:hyperlink>
      <w:r>
        <w:t xml:space="preserve"> - * Israel aims to reduce dependence on imported fuels, including oil, for energy security and environmental reasons. * The national security research group MIND Israel suggests building civilian nuclear reactors despite non-signatory status to the Nuclear Non-Proliferation Treaty. * The article discusses the global shift towards renewable energy and nuclear power to address oil dependence and security risks. * Israel plans to increase renewable energy deployment and explore nuclear energy, citing global trends and technological advancements. * The article highlights energy security concerns due to regional geopolitical tensions and depletion of natural gas reserves.</w:t>
      </w:r>
      <w:r/>
    </w:p>
    <w:p>
      <w:r/>
      <w:r>
        <w:t xml:space="preserve">405. </w:t>
      </w:r>
      <w:hyperlink r:id="rId370">
        <w:r>
          <w:rPr>
            <w:color w:val="0000EE"/>
            <w:u w:val="single"/>
          </w:rPr>
          <w:t>https://www.washingtontimes.com/news/2026/mar/22/states-sign-recycle-nuclear-waste-build-new-generation-nuclear/</w:t>
        </w:r>
      </w:hyperlink>
      <w:r>
        <w:t xml:space="preserve"> - * The US government is developing 'nuclear lifecycle innovation campuses' to reuse spent nuclear fuel and eliminate the need for large underground storage. * Up to 15 states are very serious about hosting these campuses, which will include advanced nuclear reactors and support infrastructure. * The plan aims to reduce nuclear waste, with new recycling technologies decreasing the need for traditional repositories like Yucca Mountain. * The US has 94 nuclear reactors, supplying about 20% of electricity, with efforts to expand and improve nuclear technology. * The first construction permit for a new advanced nuclear power plant was issued to TerraPower in Wyoming, operational by 2030. 406. </w:t>
      </w:r>
      <w:hyperlink r:id="rId371">
        <w:r>
          <w:rPr>
            <w:color w:val="0000EE"/>
            <w:u w:val="single"/>
          </w:rPr>
          <w:t>https://egyptian-gazette.com/egypt/dabaa-nuclear-project-advancing-on-schedule-to-boost-grid/</w:t>
        </w:r>
      </w:hyperlink>
      <w:r>
        <w:t xml:space="preserve"> - * Egypt is progressing with the El Dabaa Nuclear Power Plant in line with its timetable, to support the national energy strategy.</w:t>
      </w:r>
      <w:r>
        <w:rPr>
          <w:i/>
        </w:rPr>
        <w:t xml:space="preserve"> * The project’s development was reviewed in a meeting attended by Minister Mahmoud Esmat and NPPA Chairman Sherif Helmy.</w:t>
      </w:r>
      <w:r>
        <w:t xml:space="preserve"> * The plant aims to link to Egypt’s electricity grid, supporting energy security and sustainability.</w:t>
      </w:r>
      <w:r>
        <w:rPr>
          <w:i/>
        </w:rPr>
        <w:t xml:space="preserve"> * The project is part of Egypt’s Vision 2030 and involves cooperation with Russia.</w:t>
      </w:r>
      <w:r>
        <w:t xml:space="preserve"> * Localising manufacturing and training programmes are part of broader industrial development efforts.</w:t>
      </w:r>
      <w:r>
        <w:rPr>
          <w:i/>
        </w:rPr>
        <w:t xml:space="preserve">407. </w:t>
      </w:r>
      <w:hyperlink r:id="rId372">
        <w:r>
          <w:rPr>
            <w:color w:val="0000EE"/>
            <w:u w:val="single"/>
          </w:rPr>
          <w:t>https://meyka.com/blog/march-22-takaichis-us-visit-yields-energy-defense-deals-iran-risk-looms-2203/</w:t>
        </w:r>
      </w:hyperlink>
      <w:r>
        <w:rPr>
          <w:i/>
        </w:rPr>
        <w:t xml:space="preserve"> - * Sanae Takaichi announced up to $40 billion for US small modular reactors (SMRs) and $33 billion for LNG plants, supporting early project activities and financing. * The US-Japan summit included cooperation on energy, defence, rare earths, and missile systems, influencing supply chains and regional security. * Iran war risk impacts shipping, project costs, and defence logistics, with increased demand for munitions and military replenishment. * US sectors likely to benefit include nuclear component manufacturing, LNG midstream, metals for EVs and turbines, and missile electronics. * Investors are advised to track permits, supply contracts, joint procurement milestones, and political signals to assess project progression and risk management. 408. </w:t>
      </w:r>
      <w:hyperlink r:id="rId373">
        <w:r>
          <w:rPr>
            <w:color w:val="0000EE"/>
            <w:u w:val="single"/>
          </w:rPr>
          <w:t>https://www.newsghana.com.gh/china-nears-completion-of-worlds-first-waste-burning-nuclear-reactor/</w:t>
        </w:r>
      </w:hyperlink>
      <w:r>
        <w:rPr>
          <w:i/>
        </w:rPr>
        <w:t xml:space="preserve"> - * Chinese scientists are installing the core components of a waste-burning reactor at the CiADS facility in Huizhou, Guangdong. * The reactor is expected to be fully operational by 2027 and will be the world’s first megawatt-level waste-burning reactor. * The system pairs a nuclear reactor with a particle accelerator to eliminate meltdown risks and transmute radioactive waste. * The technology addresses long-term nuclear waste hazards and improves fuel efficiency. * The reactor's safety features allow instant shutdown, preventing disaster scenarios like Chernobyl and Fukushima. * The project is a significant technological breakthrough with implications for nuclear safety and waste management. 409. </w:t>
      </w:r>
      <w:hyperlink r:id="rId374">
        <w:r>
          <w:rPr>
            <w:color w:val="0000EE"/>
            <w:u w:val="single"/>
          </w:rPr>
          <w:t>https://www.americanbankingnews.com/2026/03/22/ur-energy-nyseamericanurg-trading-8-higher-after-insider-buying-activity.html</w:t>
        </w:r>
      </w:hyperlink>
      <w:r>
        <w:rPr>
          <w:i/>
        </w:rPr>
        <w:t xml:space="preserve"> - * Ur Energy Inc (NYSEAMERICAN:URG) stock increased by 8% during trading on Friday after insider buying activity. * VP Jade Walle purchased 107,900 shares at an average price of $1.39, increasing their ownership by 74.93%. * HC Wainwright lowered their price target on Ur Energy from $2.60 to $2.30 and maintained a ‘buy’ rating. * The company's market capitalisation is $558.21 million with a PE ratio of -7.25. * Institutional investors have increased their stakes, with major holdings from Van ECK Associates Corp, The Manufacturers Life Insurance Company, and others. * Ur Energy is a uranium mining company focusing on in situ recovery techniques, with the Lost Creek Project in Wyoming as its flagship asset. 410. </w:t>
      </w:r>
      <w:hyperlink r:id="rId375">
        <w:r>
          <w:rPr>
            <w:color w:val="0000EE"/>
            <w:u w:val="single"/>
          </w:rPr>
          <w:t>https://hongkongfp.com/2026/03/22/taiwan-leader-says-two-nuclear-power-plants-meet-conditions-to-restart/</w:t>
        </w:r>
      </w:hyperlink>
      <w:r>
        <w:rPr>
          <w:i/>
        </w:rPr>
        <w:t xml:space="preserve"> - * Taiwan's President Lai Ching‑te stated that the second and third nuclear power plants meet conditions for restart. * The plants' restart applications will be submitted to the Nuclear Safety Council for review. * The Ma’anshan plant could restart as early as 2028, with no specific timeline for the second plant. * Taiwan relies heavily on imported fossil fuels, and the government aims to strengthen domestic nuclear power. * The government considers nuclear power to contribute to low-carbon electricity and energy independence. 411. </w:t>
      </w:r>
      <w:hyperlink r:id="rId376">
        <w:r>
          <w:rPr>
            <w:color w:val="0000EE"/>
            <w:u w:val="single"/>
          </w:rPr>
          <w:t>https://newtalk.tw/news/view/2026-03-22/1025564</w:t>
        </w:r>
      </w:hyperlink>
      <w:r>
        <w:rPr>
          <w:i/>
        </w:rPr>
        <w:t xml:space="preserve"> - - President Lai Ching-te reaffirms Taiwan's commitment to review nuclear power based on electric demand growth, decarbonisation pressures, and geopolitical factors. - Taiwan's non-nuclear policy aims to be realised by 17 May 2025 after the decommissioning of the second and third nuclear reactors. - The government maintains stability of power supply, with reserve capacity at around 10% under the non-nuclear framework. - The energy policy is evolving due to economic growth, AI-related electricity demand, EU carbon border measures, and geopolitical resilience needs. - Applications for restarting reactors are under review, subject to safety assessments and social consensus; development of new nuclear technologies is also considered. 412. </w:t>
      </w:r>
      <w:hyperlink r:id="rId377">
        <w:r>
          <w:rPr>
            <w:color w:val="0000EE"/>
            <w:u w:val="single"/>
          </w:rPr>
          <w:t>https://www.eurasiareview.com/22032026-cop28-to-cop30-nuclear-energy-in-the-climate-equation-oped/</w:t>
        </w:r>
      </w:hyperlink>
      <w:r>
        <w:rPr>
          <w:i/>
        </w:rPr>
        <w:t xml:space="preserve"> - * The COP30 in Belem, Brazil, in November 2025, reinforced nuclear energy's role in achieving net-zero GHG emissions by 2050. * 33 countries signed the Declaration to Triple Nuclear Energy by 2050, supported by industry and financial sectors. * The World Nuclear Outlook Report 2025 estimates global nuclear capacity could reach 1,428 GWe by 2050. * As of October 2025, 438 nuclear reactors operate globally, mainly Pressurized Water Reactors. * IAEA promoted nuclear technologies during COP30, including Small Modular Reactors and applications in agriculture. * Pakistan emphasised its climate vulnerability and the potential role of nuclear power in energy security and emissions reduction. 413. </w:t>
      </w:r>
      <w:hyperlink r:id="rId378">
        <w:r>
          <w:rPr>
            <w:color w:val="0000EE"/>
            <w:u w:val="single"/>
          </w:rPr>
          <w:t>https://www.ad-hoc-news.de/boerse/news/ueberblick/uranium-energy-shares-navigate-regulatory-hurdles-amid-market-volatility/68955177</w:t>
        </w:r>
      </w:hyperlink>
      <w:r>
        <w:rPr>
          <w:i/>
        </w:rPr>
        <w:t xml:space="preserve"> - * Uranium Energy Corp faces stock pressure from permit delays and earnings miss, despite strong financials and premium sales. * Quarterly revenue exceeded estimates due to high uranium prices, but overall sales volume declined. * The company holds $818 million in liquid assets and has no debt. * Regulatory approvals for the Burke Hollow mine and Christensen Ranch project are pending, stalling expansion. * Broader market tensions and operational delays contribute to stock volatility. 414. </w:t>
      </w:r>
      <w:hyperlink r:id="rId379">
        <w:r>
          <w:rPr>
            <w:color w:val="0000EE"/>
            <w:u w:val="single"/>
          </w:rPr>
          <w:t>https://www.fool.com/investing/2026/03/21/this-nuclear-energy-trend-could-be-bigger-than-inv/</w:t>
        </w:r>
      </w:hyperlink>
      <w:r>
        <w:rPr>
          <w:i/>
        </w:rPr>
        <w:t xml:space="preserve"> - * Nuclear energy is considered as a solution to increased electricity demand from data centres and AI. * Companies like Microsoft and Alphabet are contracting with nuclear power firms to revive decommissioned plants. * Small modular reactors (SMRs), such as BWX Technologies' BANR, are seen as promising for powering data centres and other applications. * BWX has extensive expertise from naval nuclear reactors and produces a 75-megawatt nuclear reactor for potential uses including data centres, remote mines, and municipalities. * BWX is financially stable, generating revenue in 2025, unlike some competitors relying on investor funding. 415. </w:t>
      </w:r>
      <w:hyperlink r:id="rId380">
        <w:r>
          <w:rPr>
            <w:color w:val="0000EE"/>
            <w:u w:val="single"/>
          </w:rPr>
          <w:t>https://www.indexbox.io/blog/fluor-expands-european-nuclear-operations-with-romanian-hub/</w:t>
        </w:r>
      </w:hyperlink>
      <w:r>
        <w:rPr>
          <w:i/>
        </w:rPr>
        <w:t xml:space="preserve"> - * Fluor has established a regional nuclear operations hub in Bucharest, Romania. * The company is leading a small modular reactor (SMR) project, RoPower, using NuScale Power technology at a retired plant site in Doicesti. * The RoPower project involves six modules generating 462 MW and is in the pre-engineering phase, with an initial module targeted for July 2033. * Fluor is also involved in a larger refurbishment and expansion of the Cernavoda Nuclear Power Plant, including the construction of two new units. * The Cernavoda project signifies a multibillion-dollar investment for Fluor. 416. </w:t>
      </w:r>
      <w:hyperlink r:id="rId381">
        <w:r>
          <w:rPr>
            <w:color w:val="0000EE"/>
            <w:u w:val="single"/>
          </w:rPr>
          <w:t>https://thedeepdive.ca/trump-takaichi-us-reactor-project/?utm_source=rss&amp;utm_medium=rss&amp;utm_campaign=trump-takaichi-us-reactor-project</w:t>
        </w:r>
      </w:hyperlink>
      <w:r>
        <w:rPr>
          <w:i/>
        </w:rPr>
        <w:t xml:space="preserve"> - ['</w:t>
      </w:r>
      <w:r>
        <w:t xml:space="preserve"> The US and Japan are expected to announce a $40 billion nuclear power project involving GE Vernova and Hitachi, focused on building BWRX-300 small modular reactors.', '</w:t>
      </w:r>
      <w:r>
        <w:rPr>
          <w:i/>
        </w:rPr>
        <w:t xml:space="preserve"> The initiative aims to provide power price stability and support energy-intensive artificial intelligence data centres amid rising electricity demand.', '</w:t>
      </w:r>
      <w:r>
        <w:t xml:space="preserve"> The project is part of a bilateral investment framework, with a broader $550 billion fund supporting industrial growth and trade relations.', '</w:t>
      </w:r>
      <w:r>
        <w:rPr>
          <w:i/>
        </w:rPr>
        <w:t xml:space="preserve"> The BWRX-300 is promoted as faster to site, finance, and build than traditional nuclear reactors, despite no SMR yet operating in the US grid.', '</w:t>
      </w:r>
      <w:r>
        <w:t xml:space="preserve"> The project’s scale exceeds previous US-Japan investments, emphasising its strategic significance in technology competition and industrial policy.'] 417. </w:t>
      </w:r>
      <w:hyperlink r:id="rId382">
        <w:r>
          <w:rPr>
            <w:color w:val="0000EE"/>
            <w:u w:val="single"/>
          </w:rPr>
          <w:t>https://www.fool.com/investing/2026/03/21/fluor-is-expanding-its-nuclear-energy-project/</w:t>
        </w:r>
      </w:hyperlink>
      <w:r>
        <w:t xml:space="preserve"> - * Fluor is expanding its nuclear projects in Europe with new offices and initiatives in Romania. * The company is managing two key projects: the RoPower SMR project with NuScale Power and the expansion of Cernavodă Nuclear Power Plant. * The RoPower project involves deploying six NuScale Power Modules to provide 462 MWe, with first module targeted for July 2033. * The Cernavodă expansion includes refurbishments and new units, with completion projected by 2032. * Fluor is shifting towards reimbursable contracts and capitalising on its stake in NuScale Power for growth. 418. </w:t>
      </w:r>
      <w:hyperlink r:id="rId383">
        <w:r>
          <w:rPr>
            <w:color w:val="0000EE"/>
            <w:u w:val="single"/>
          </w:rPr>
          <w:t>https://news.ltn.com.tw/news/politics/breakingnews/5378171</w:t>
        </w:r>
      </w:hyperlink>
      <w:r>
        <w:t xml:space="preserve"> - * President Lai Ching-te announces Taiwan's plan to prepare for reactivation of nuclear reactors No.2 and No.3, submission expected by the end of March for safety review. * The reactivation is part of a pragmatic response to industries' explosive electricity demand, geopolitical risks, and increasing low-carbon power needs. * The government is acting according to the amended Nuclear Reactor Facility Control Act and has initiated safety review procedures. * Experts emphasise that even without nuclear reactivation, Taiwan's power supply remains sufficient until 2032, and that nuclear can complement renewable energy as a diversified backup. * The overall energy transition and renewable deployment continue to progress concurrently with the nuclear reactivation evaluation. 419. </w:t>
      </w:r>
      <w:hyperlink r:id="rId383">
        <w:r>
          <w:rPr>
            <w:color w:val="0000EE"/>
            <w:u w:val="single"/>
          </w:rPr>
          <w:t>https://news.ltn.com.tw/news/politics/breakingnews/5378171</w:t>
        </w:r>
      </w:hyperlink>
      <w:r>
        <w:t xml:space="preserve"> - * President Lai Ching-te announced that Taiwan Power Company is preparing to restart nuclear reactors No. 2 and No. 3, scheduled for review by the Nuclear Safety Council around late March. * The government states that the policy of nuclear power restart aligns with legal procedural requirements following amendments to the Nuclear Reactor Facility Control Act. * Factors driving the restart include the surge in electricity demand from AI and high-performance computing industries, geopolitical risks, and increased demand for low-carbon electricity. * The decision takes into account the safety, waste management, and societal consensus related to nuclear energy. * The nuclear restart is intended as a supplementary energy source, not a substitute for renewable energy, amidst ongoing energy transition efforts. 420. </w:t>
      </w:r>
      <w:hyperlink r:id="rId384">
        <w:r>
          <w:rPr>
            <w:color w:val="0000EE"/>
            <w:u w:val="single"/>
          </w:rPr>
          <w:t>https://ca.finance.yahoo.com/news/europe-going-forced-return-nuclear-060029594.html</w:t>
        </w:r>
      </w:hyperlink>
      <w:r>
        <w:t xml:space="preserve"> - • The European Commission introduced new nuclear-related initiatives as part of its energy strategy. • European leaders at the Nuclear Energy Summit in Paris discussed the potential necessity of returning to nuclear power. • Ursula von der Leyen described Europe's reduction in nuclear as a strategic mistake. • Germany closed its last nuclear reactors in 2023, while France continues to generate 65% of its electricity from nuclear. • The impact on energy independence and security was highlighted as a critical consideration. 421. </w:t>
      </w:r>
      <w:hyperlink r:id="rId384">
        <w:r>
          <w:rPr>
            <w:color w:val="0000EE"/>
            <w:u w:val="single"/>
          </w:rPr>
          <w:t>https://ca.finance.yahoo.com/news/europe-going-forced-return-nuclear-060029594.html</w:t>
        </w:r>
      </w:hyperlink>
      <w:r>
        <w:t xml:space="preserve"> - * The European Commission unveiled a set of nuclear-related initiatives as part of its energy strategy in response to geopolitical energy shocks. * European leaders at the Nuclear Energy Summit in Paris discussed the potential of nuclear power to enhance energy independence. * Ursula von der Leyen referred to the previous reduction in nuclear as a strategic mistake for Europe. * Germany closed its last nuclear reactors in 2023; France generates around 65% of its electricity from nuclear. * The impact of a potential shift on energy security is significant, as nuclear offers stable power that can reduce reliance on imported fossil fuels. 422. </w:t>
      </w:r>
      <w:hyperlink r:id="rId385">
        <w:r>
          <w:rPr>
            <w:color w:val="0000EE"/>
            <w:u w:val="single"/>
          </w:rPr>
          <w:t>https://spectrumlocalnews.com/nys/capital-region/news/2026/03/19/nuclear-energy-power-needs-fit</w:t>
        </w:r>
      </w:hyperlink>
      <w:r>
        <w:t xml:space="preserve"> - * Governor Kathy Hochul proposes building a nuclear power plant in New York to meet energy needs and renewable goals. * Experts highlight nuclear power's reliability and safety benefits, especially in cold weather. * Concerns are raised over high startup costs and project delays, citing examples from Georgia and South Carolina. * Small modular reactors (SMRs) are considered, with Fort Drum proposed as a test site for potential benefits. * The process of integrating nuclear power into the grid is described as long-term, with emphasis on decarbonisation. 423. </w:t>
      </w:r>
      <w:hyperlink r:id="rId386">
        <w:r>
          <w:rPr>
            <w:color w:val="0000EE"/>
            <w:u w:val="single"/>
          </w:rPr>
          <w:t>https://www.asianews.it/news-en/The-Gulf-War-accelerates-Turkey%26rsquo%3Bs-plans-for-%27peaceful-nuclear%26rsquo%3B-power-65081.html</w:t>
        </w:r>
      </w:hyperlink>
      <w:r>
        <w:t xml:space="preserve"> - * Turkey plans to invest up to US$ 100 billion over 10 years to build eight new nuclear reactors, involving global partners. * The Akkuyu Nuclear Power Plant, built by Russia's Rosatom, is the flagship project, with an estimated cost of over US$ 30 billion. * Turkey aims to increase nuclear capacity to 20 GW in the coming decades to reduce energy dependence and enhance energy sovereignty. * The country’s strategic goal is to stabilise energy costs, reduce reliance on imports, and establish itself as a regional energy hub. * The ongoing regional conflicts and NATO summit influence Turkey’s energy and security strategies. 424. </w:t>
      </w:r>
      <w:hyperlink r:id="rId387">
        <w:r>
          <w:rPr>
            <w:color w:val="0000EE"/>
            <w:u w:val="single"/>
          </w:rPr>
          <w:t>https://newsonjapan.com/article/148680.php</w:t>
        </w:r>
      </w:hyperlink>
      <w:r>
        <w:t xml:space="preserve"> - * Japan and the US announced a new round of investments exceeding 11 trillion yen during their summit in Tokyo.</w:t>
      </w:r>
      <w:r>
        <w:rPr>
          <w:i/>
        </w:rPr>
        <w:t xml:space="preserve"> </w:t>
      </w:r>
      <w:r>
        <w:t>The broader plan envisages Japan investing up to 80 trillion yen in the US.</w:t>
      </w:r>
      <w:r>
        <w:rPr>
          <w:i/>
        </w:rPr>
        <w:t xml:space="preserve"> </w:t>
      </w:r>
      <w:r>
        <w:t>Investments include building small modular nuclear reactors and expanding US-based energy production.</w:t>
      </w:r>
      <w:r>
        <w:rPr>
          <w:i/>
        </w:rPr>
        <w:t xml:space="preserve"> </w:t>
      </w:r>
      <w:r>
        <w:t>Concerns exist over whether the benefits will accrue to Japan domestically, with profits potentially reinvested in the US.</w:t>
      </w:r>
      <w:r>
        <w:rPr>
          <w:i/>
        </w:rPr>
        <w:t xml:space="preserve"> </w:t>
      </w:r>
      <w:r>
        <w:t xml:space="preserve">The initiative supports US energy expansion driven by demand from AI data centres, with projects led by Japanese firms such as Hitachi.* 425. </w:t>
      </w:r>
      <w:hyperlink r:id="rId388">
        <w:r>
          <w:rPr>
            <w:color w:val="0000EE"/>
            <w:u w:val="single"/>
          </w:rPr>
          <w:t>https://www.ans.org/news/2026-03-20/article-7859/doe-inl-kairos-talk-nuclear-energy-at-senate-committee-hearing/</w:t>
        </w:r>
      </w:hyperlink>
      <w:r>
        <w:t xml:space="preserve"> - * The Department of Energy and Idaho National Laboratory discussed progress on advanced reactors and nuclear projects at a Senate hearing. * Three reactors are expected to achieve criticality by Independence Day in 2023. * Kairos Power reported advances with its Hermes reactors and power agreements with Google and TVA. * Discussions included cost overruns, legislative efforts to mitigate risks, and updates on reactor projects like TerraPower's Natrium. * Urgency was emphasised for updating the Nuclear Waste Policy Act and increasing domestic enrichment capacity. 426. </w:t>
      </w:r>
      <w:hyperlink r:id="rId389">
        <w:r>
          <w:rPr>
            <w:color w:val="0000EE"/>
            <w:u w:val="single"/>
          </w:rPr>
          <w:t>https://www.gurufocus.com/news/8731427/national-atomic-co-kazatomprom-jsc-natky-q4-2025-earnings-call-highlights-strong-production-growth-amid-rising-costs</w:t>
        </w:r>
      </w:hyperlink>
      <w:r>
        <w:t xml:space="preserve"> - * Kazatomprom mined 1 billion pounds of uranium in Kazakhstan over nearly 30 years. * The company increased production by 11% in 2025 compared to 2024. * Despite a 14% decline in spot prices, revenue and net profit levels remained substantial. * Costs increased due to global inflation and rising Mineral Extraction Tax (MET) rates. * Production costs are affected by sulphuric acid supply issues and rising sulphur prices. * The company is building a sulphuric acid plant in Baikonur to reduce import dependency. * Long-term contracting efforts target global utilities, with active participation in the spot market. * Mineral resources total 786,000 tonnes uranium; exploration investments have tripled. * Production from new explorations expected in late 2030s or early 2040s. 427. </w:t>
      </w:r>
      <w:hyperlink r:id="rId390">
        <w:r>
          <w:rPr>
            <w:color w:val="0000EE"/>
            <w:u w:val="single"/>
          </w:rPr>
          <w:t>https://www.fool.com/investing/2026/03/20/is-oklo-stock-going-to-100/</w:t>
        </w:r>
      </w:hyperlink>
      <w:r>
        <w:t xml:space="preserve"> - • Oklo is developing small modular nuclear reactors (SMRs) with a distinctive design compared to traditional plants. • The company has made progress with a Reactor Pilot Program from the Department of Energy (DOE). • Achieving an NRC license and deploying its Aurora reactor are key steps for market entry. • The company has 14 gigawatts of backlog projects but has not secured firm sales. • Risks include fuel supply constraints and high market volatility. 428. </w:t>
      </w:r>
      <w:hyperlink r:id="rId391">
        <w:r>
          <w:rPr>
            <w:color w:val="0000EE"/>
            <w:u w:val="single"/>
          </w:rPr>
          <w:t>https://www.business-standard.com/industry/news/india-green-industrial-push-strategic-necessity-amid-west-asia-energy-shock-126032000898_1.html</w:t>
        </w:r>
      </w:hyperlink>
      <w:r>
        <w:t xml:space="preserve"> - * The EAC-PM chairman highlighted the importance of green industrialisation for India’s resilience, energy security, and economic growth. * The address focused on India’s energy transition goals, including sourcing 50% energy from renewables by 2030 and reaching net-zero emissions by 2070. * Industrial decarbonisation pillars include energy efficiency, electrification, green hydrogen, circular economy measures, and carbon trading. * State-level initiatives in Maharashtra, Gujarat, and Odisha focus on green hydrogen hubs. * Emphasises inclusive growth with job creation and net employment gains through green sectors, alongside development of policies for climate finance and technology transfer. 429. </w:t>
      </w:r>
      <w:hyperlink r:id="rId392">
        <w:r>
          <w:rPr>
            <w:color w:val="0000EE"/>
            <w:u w:val="single"/>
          </w:rPr>
          <w:t>https://www.nucnet.org/news/access-to-electricity-will-determine-economic-success-or-failure-says-magwood-3-5-2026</w:t>
        </w:r>
      </w:hyperlink>
      <w:r>
        <w:t xml:space="preserve"> - * William Magwood, director-general of the NEA, highlighted the importance of nuclear energy in response to rising global demand at the Baltic Nuclear Energy Forum. * He emphasised that access to electricity will be critical for economic success amid forecasted growth in electricity consumption. * Magwood noted recent shifts in conditions for nuclear development, especially post-Ukraine war, with a focus on energy security. * Challenges such as financing, project timelines, supply chain capacity, and workforce development remain. * Regulators have adapted to a changing environment, aiming to enable nuclear sector growth to meet climate goals. 430. </w:t>
      </w:r>
      <w:hyperlink r:id="rId393">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symbolising technological progress. * The US’s industrial revival, driven by manufacturing and AI, increases electricity demand. * A surge of up to 166 gigawatts of peak load is expected by the end of the decade. * Advanced nuclear reactors, including small modular reactors (SMRs) and microreactors, aim to expand nuclear energy’s role. * These reactors can be built in factories, reused at retiring coal plants, and provide high-temperature heat for industry. * Regulatory restrictions and outdated licensing processes are seen as main obstacles. * Public perception and safety concerns can be addressed by modern, inherently safe reactor designs. * Advanced reactors produce minimal waste, require small physical footprints, and are environmentally cleaner. * Competitors like Russia and China are exporting nuclear technology, posing a geopolitical challenge. * The article emphasises the strategic importance of US leadership in nuclear energy for economic and national security. 431. </w:t>
      </w:r>
      <w:hyperlink r:id="rId394">
        <w:r>
          <w:rPr>
            <w:color w:val="0000EE"/>
            <w:u w:val="single"/>
          </w:rPr>
          <w:t>https://tass.com/economy/2104869</w:t>
        </w:r>
      </w:hyperlink>
      <w:r>
        <w:t xml:space="preserve"> - • Rosatom establishes a nuclear fuel cycle committee to define strategy for two-component nuclear energy system. • Committee includes senior executives, acting as a uranium council to coordinate development of energy systems independent of raw materials. • Rosatom plans to expand enrichment, fuel fabrication, and reprocessing capacities, and develop a national uranium programme. • The company assures it has sufficient uranium resources to meet future demand. • Focus on reducing natural uranium consumption and increasing nuclear generation share.</w:t>
      </w:r>
      <w:r/>
    </w:p>
    <w:p>
      <w:r/>
      <w:r>
        <w:t xml:space="preserve">432. </w:t>
      </w:r>
      <w:hyperlink r:id="rId395">
        <w:r>
          <w:rPr>
            <w:color w:val="0000EE"/>
            <w:u w:val="single"/>
          </w:rPr>
          <w:t>https://www.marysvillejt.com/2026/03/20/demo-former-water-treatment-plant-underway/?ta_paidstory</w:t>
        </w:r>
      </w:hyperlink>
      <w:r>
        <w:t xml:space="preserve"> - * The Cascade Advanced Energy Facility is a planned project in Washington State involving three large reactor buildings housing four units each. * It is supported by Amazon and led by Energy Northwest to deploy X-energy Xe-100 small modular reactors (SMRs). * The project aims to enhance power generation capacity amid local growth and development needs. * The project is associated with advancements in nuclear energy technology, specifically SMRs. 433. </w:t>
      </w:r>
      <w:hyperlink r:id="rId396">
        <w:r>
          <w:rPr>
            <w:color w:val="0000EE"/>
            <w:u w:val="single"/>
          </w:rPr>
          <w:t>https://www.businesswire.com/news/home/20260320743607/en/X-energy-Submits-Draft-Registration-Statement-to-the-SEC-for-Initial-Public-Offering?feedref=JjAwJuNHiystnCoBq_hl-bV7DTIYheT0D-1vT4_bKFzt_EW40VMdK6eG-WLfRGUE1fJraLPL1g6AeUGJlCTYs7Oafol48Kkc8KJgZoTHgMu0w8LYSbRdYOj2VdwnuKwa</w:t>
        </w:r>
      </w:hyperlink>
      <w:r>
        <w:t xml:space="preserve"> - * X-energy, a developer of advanced small modular nuclear reactors and fuel technology, announced the submission of a draft registration statement for an initial public offering. * The filing has been made with the SEC, subject to review and market conditions, with no determined share offering or price range. * The company plans to list on Nasdaq under the symbol ‘XE’. * Lead managers include J.P. Morgan, Morgan Stanley, Jefferies, and Moelis &amp; Company. * The announcement highlights X-energy's focus on safer, efficient SMRs and proprietary fuel technology for clean energy. * The offering is pending SEC effectiveness and regulatory approval. 434. </w:t>
      </w:r>
      <w:hyperlink r:id="rId397">
        <w:r>
          <w:rPr>
            <w:color w:val="0000EE"/>
            <w:u w:val="single"/>
          </w:rPr>
          <w:t>https://www.openaccessgovernment.org/eu-allocates-e330-million-to-advance-nuclear-and-fusion-energy/206789/</w:t>
        </w:r>
      </w:hyperlink>
      <w:r>
        <w:t xml:space="preserve"> - * The European Union invests €330 million in nuclear research and innovation as part of the Euratom Research and Training Programme. * €222 million is allocated to developing fusion energy, aiming to commercialise it and support associated industries. * €108 million is dedicated to nuclear fission research, safety, waste management, and next-generation reactor technologies. * Additional focus on nuclear medicine, workforce development, and access to research facilities. * The initiative aims to support Europe’s energy security, climate goals, and technological leadership.</w:t>
      </w:r>
      <w:r/>
    </w:p>
    <w:p>
      <w:r/>
      <w:r>
        <w:t xml:space="preserve">435. </w:t>
      </w:r>
      <w:hyperlink r:id="rId393">
        <w:r>
          <w:rPr>
            <w:color w:val="0000EE"/>
            <w:u w:val="single"/>
          </w:rPr>
          <w:t>https://foxwilmington.com/newt-gingrich-jason-hayes-theres-a-nuclear-solution-to-recharging-american-industry/?utm_source=rss&amp;utm_medium=rss&amp;utm_campaign=newt-gingrich-jason-hayes-theres-a-nuclear-solution-to-recharging-american-industry</w:t>
        </w:r>
      </w:hyperlink>
      <w:r>
        <w:t xml:space="preserve"> - • In February, the US airlifted a nuclear microreactor, signalling a shift towards advanced nuclear technologies. • America’s industry demand for electricity is rising, with projections of up to 166 gigawatts of new peak load by 2030. • New reactors, including small modular reactors and microreactors, aim to expand nuclear energy's role and support industrial processes. • Advanced reactors offer benefits such as reduced construction costs, deployment flexibility, high-temperature heat for industry, and remote power for military bases. • Regulatory hurdles and outdated licensing frameworks are barriers to nuclear innovation, requiring streamlined processes. • Public fears about nuclear safety and waste need reassessment as modern reactors are inherently safer and generate minimal waste. • The resurgence of nuclear power is crucial for energy independence, global influence, and combating climate change, with geopolitical implications. 436. </w:t>
      </w:r>
      <w:hyperlink r:id="rId398">
        <w:r>
          <w:rPr>
            <w:color w:val="0000EE"/>
            <w:u w:val="single"/>
          </w:rPr>
          <w:t>https://www.innovationnewsnetwork.com/eu-nuclear-energy-plan-commits-e330m-to-fusion-and-reactor-research/67880/?utm_source=rss&amp;utm_medium=rss&amp;utm_campaign=eu-nuclear-energy-plan-commits-e330m-to-fusion-and-reactor-research</w:t>
        </w:r>
      </w:hyperlink>
      <w:r>
        <w:t xml:space="preserve"> - * The European Commission approved a two-year research agenda (2026–2027) funding €330m for nuclear energy innovation. * Focus areas include fusion energy, reactor safety, SMRs, and advanced nuclear designs. * €222m allocated to fusion research and development, including creating a public-private partnership. * €108m designated for nuclear fission research, safety, waste management, and next-generation reactors. * Funding includes support for nuclear materials, fuels, medical isotopes, and talent development. * The programme aims to strengthen Europe's nuclear infrastructure and international research collaboration. * It aligns with the EU’s climate-neutrality goals and energy independence targets. 437. </w:t>
      </w:r>
      <w:hyperlink r:id="rId399">
        <w:r>
          <w:rPr>
            <w:color w:val="0000EE"/>
            <w:u w:val="single"/>
          </w:rPr>
          <w:t>https://neutronbytes.com/2026/03/20/multiple-bottlenecks-face-new-nuclear-builds/</w:t>
        </w:r>
      </w:hyperlink>
      <w:r>
        <w:t xml:space="preserve"> - * The report by the Nuclear Scaling Initiative discusses supply chain bottlenecks and strategies to scale advanced nuclear reactors in the US, supporting energy security and decarbonisation goals. 438. </w:t>
      </w:r>
      <w:hyperlink r:id="rId400">
        <w:r>
          <w:rPr>
            <w:color w:val="0000EE"/>
            <w:u w:val="single"/>
          </w:rPr>
          <w:t>https://jurnalul.ro/stiri/observator/nicusor-dan-plafonare-preturi-energie-1027495.html</w:t>
        </w:r>
      </w:hyperlink>
      <w:r>
        <w:t xml:space="preserve"> - * Romanian President Nicușor Dan explains at the European Council in Brussels that the current energy tariff system penalises investments in renewable or cheap resources. * He mentions ongoing debate on direct gas price caps and excess profit recovery for Romanian consumers. * Dan highlights Europe's acceptance of nuclear energy as a strategic future solution and Romania's plans for significant EU investment in energy infrastructure. * The EU proposes a €30 billion package for network enhancement and interconnections across Europe. * Member countries are encouraged to extend nuclear plant operations amid a push to develop a unified European energy market. 439. </w:t>
      </w:r>
      <w:hyperlink r:id="rId401">
        <w:r>
          <w:rPr>
            <w:color w:val="0000EE"/>
            <w:u w:val="single"/>
          </w:rPr>
          <w:t>https://www.livemint.com/news/world/donald-trump-japans-takaichi-announce-40-billion-us-nuclear-reactor-project-11773979108846.html</w:t>
        </w:r>
      </w:hyperlink>
      <w:r>
        <w:t xml:space="preserve"> - • Trump and Takaichi revealed a US-Japan investment fund supporting nuclear projects. • GE Vernova Inc. and Hitachi Ltd. will build small modular nuclear reactors (SMRs) in Tennessee and Alabama. • Japan will invest up to $33 billion in natural gas power plants in Pennsylvania and Texas. • The projects aim to stabilise electricity prices and boost US technology leadership. • SMRs are designed to be faster to develop but are not yet operational in US grids. 440. </w:t>
      </w:r>
      <w:hyperlink r:id="rId402">
        <w:r>
          <w:rPr>
            <w:color w:val="0000EE"/>
            <w:u w:val="single"/>
          </w:rPr>
          <w:t>https://qazinform.com/news/japan-us-unveil-3-new-business-projects-worth-73-billion-total-35c547</w:t>
        </w:r>
      </w:hyperlink>
      <w:r>
        <w:t xml:space="preserve"> - * Japan and the U.S. unveiled three new projects, including small modular reactor construction in Tennessee and Alabama, projected to cost up to $40 billion. * The projects follow earlier initiatives, such as building a gas-fired generating facility in Ohio. * Japan pledged $550 billion to U.S. projects in strategic industries through investments, loans, and guarantees. * The cooperation includes boosting critical minerals and developing deep-sea mineral resources. * The projects aim to enhance energy stability and technological leadership amidst complex international relations. 441. </w:t>
      </w:r>
      <w:hyperlink r:id="rId402">
        <w:r>
          <w:rPr>
            <w:color w:val="0000EE"/>
            <w:u w:val="single"/>
          </w:rPr>
          <w:t>https://qazinform.com/news/japan-us-unveil-3-new-business-projects-worth-73-billion-total-35c547</w:t>
        </w:r>
      </w:hyperlink>
      <w:r>
        <w:t xml:space="preserve"> - * Japan and the U.S. unveiled three joint projects, with a total value of $73 billion, in Washington. * Projects include the construction of small modular reactors (SMRs) by GE Vernova Inc. and Hitachi Ltd. in Tennessee and Alabama, projected to cost up to $40 billion. * The projects aim to support stable power sources and enhance technological leadership. * The announcement follows previous projects like gas-fired power plants and strategic investments in critical minerals. * The projects reflect ongoing collaboration on next-generation energy technologies and mineral resources. 442. </w:t>
      </w:r>
      <w:hyperlink r:id="rId403">
        <w:r>
          <w:rPr>
            <w:color w:val="0000EE"/>
            <w:u w:val="single"/>
          </w:rPr>
          <w:t>https://www.dailyfinland.fi/europe/48391/Estonia-moves-toward-nuclear-energy-with-draft-law</w:t>
        </w:r>
      </w:hyperlink>
      <w:r>
        <w:t xml:space="preserve"> - * The Estonian government approved a draft Nuclear Energy and Safety Act and submitted it to parliament. * The legislation aims to create a legal framework for nuclear energy use and related activities. * A nuclear power plant is considered as an option for dispatchable capacity after 2035. * The draft law designates the Consumer Protection and Technical Regulatory Authority as the independent regulator. * The law, if adopted, will come into effect on 1 January 2027, with nuclear plant construction possible from the mid-2030s. 443. </w:t>
      </w:r>
      <w:hyperlink r:id="rId404">
        <w:r>
          <w:rPr>
            <w:color w:val="0000EE"/>
            <w:u w:val="single"/>
          </w:rPr>
          <w:t>https://www.australianmining.com.au/honeymoon-period-boss-boosts-uranium-resources/</w:t>
        </w:r>
      </w:hyperlink>
      <w:r>
        <w:t xml:space="preserve"> - * Boss Energy revises mineral resource estimates for Gould’s Dam and Jason’s Deposit uranium projects in South Australia, incorporating recent drilling data. * Gould’s Dam now estimates 38.7 million tonnes at 388 ppm uranium oxide, representing a 30% increase in contained metal since 2016. * Jason’s Deposit contains 13.3 million tonnes at 410 ppm uranium oxide, a 9% increase since 2017. * Both sites are considered suitable for in-situ recovery methods, with development plans including baseline surveys and permitting applications in 2026. 444. </w:t>
      </w:r>
      <w:hyperlink r:id="rId405">
        <w:r>
          <w:rPr>
            <w:color w:val="0000EE"/>
            <w:u w:val="single"/>
          </w:rPr>
          <w:t>https://www.independentsentinel.com/us-japan-announce-a-40b-nuclear-plan-small-nuclear-reactors/</w:t>
        </w:r>
      </w:hyperlink>
      <w:r>
        <w:t xml:space="preserve"> - * The US and Japan declare a $40 billion investment focused on next-generation nuclear reactors, including SMRs, in the American South. * The deal was confirmed in Washington after talks between US President Donald Trump and Japanese Prime Minister Sanae Takaichi. * SMRs, developed in Tennessee and Alabama, are highlighted as scalable, low-cost, low-carbon nuclear solutions. * The plan follows Japan's recent $550 billion investment commitment through 2029 as part of a trade pact with the US. * SMRs are described as compact, scalable reactors with advantages including reduced land use, faster construction, and flexibility. 445. </w:t>
      </w:r>
      <w:hyperlink r:id="rId406">
        <w:r>
          <w:rPr>
            <w:color w:val="0000EE"/>
            <w:u w:val="single"/>
          </w:rPr>
          <w:t>https://www.mediafax.ro/politic/nicusor-dan-despre-mecanismul-preturilor-la-energie-nicusor-dan-ultima-bucatica-de-energie-este-la-un-pret-mare-consumatorii-si-companiile-au-un-pret-mare-23706655</w:t>
        </w:r>
      </w:hyperlink>
      <w:r>
        <w:t xml:space="preserve"> - * Nicușor Dan explains that energy prices are set by the most expensive source, causing high costs for consumers even in countries with cheap, renewable energy.</w:t>
      </w:r>
      <w:r>
        <w:rPr>
          <w:i/>
        </w:rPr>
        <w:t xml:space="preserve"> * The Romanian President mentions ongoing EU discussions on reducing energy prices, including gas price caps and profits recovery.</w:t>
      </w:r>
      <w:r>
        <w:t xml:space="preserve"> * He highlights Europe's acceptance of nuclear energy as a strategic solution and Romania's plans for EU-funded investments in energy infrastructure.</w:t>
      </w:r>
      <w:r>
        <w:rPr>
          <w:i/>
        </w:rPr>
        <w:t xml:space="preserve"> * The EU aims to create a more integrated energy market with substantial investments and extended nuclear plant operations.</w:t>
      </w:r>
      <w:r>
        <w:t xml:space="preserve">446. </w:t>
      </w:r>
      <w:hyperlink r:id="rId407">
        <w:r>
          <w:rPr>
            <w:color w:val="0000EE"/>
            <w:u w:val="single"/>
          </w:rPr>
          <w:t>https://greekreporter.com/2026/03/19/turkey-plan-nuclear-reactors/</w:t>
        </w:r>
      </w:hyperlink>
      <w:r>
        <w:t xml:space="preserve"> - * Turkey unveils plans for eight nuclear reactors, four in Sinop and four in East Thrace. * Discussions are underway with South Korea, Canada, China, and Russia, but no agreements have been signed. * Turkey's existing nuclear project is the Akkuyu Nuclear Power Plant, developed with Russia, expected to start operations in 2026. * The reactors are part of Turkey's strategy to diversify its energy mix and improve energy security. * Emphasis on localisation to support domestic industry and workforce participation. 447. </w:t>
      </w:r>
      <w:hyperlink r:id="rId408">
        <w:r>
          <w:rPr>
            <w:color w:val="0000EE"/>
            <w:u w:val="single"/>
          </w:rPr>
          <w:t>https://shalemag.com/nuclear-capacity-expansion-strategy/</w:t>
        </w:r>
      </w:hyperlink>
      <w:r>
        <w:t xml:space="preserve"> - * The US Department of Energy (DOE) has accelerated its UPRISE initiative to add 5 GW of nuclear capacity by 2029. * The strategy focuses on uprates and restart projects to upgrade existing reactors, aiming for a long-term goal of 400 GW by 2050. * The expansion is driven by the surge in AI data centres and industrial demands such as hydrogen production and semiconductor manufacturing. * The DOE utilises loan guarantees and AI tools to facilitate financing and regulatory processes. * The initiative aims to improve grid reliability and support decarbonisation through nuclear power. 448. </w:t>
      </w:r>
      <w:hyperlink r:id="rId409">
        <w:r>
          <w:rPr>
            <w:color w:val="0000EE"/>
            <w:u w:val="single"/>
          </w:rPr>
          <w:t>https://www.hokanews.com/2026/03/us-and-japan-to-unveil-40-billion.html</w:t>
        </w:r>
      </w:hyperlink>
      <w:r>
        <w:t xml:space="preserve"> - * The United States and Japan are preparing to announce a $40 billion nuclear reactor project, signalling energy cooperation. * The project involves advanced nuclear technologies and aims to enhance energy security, reduce carbon emissions, and strengthen strategic ties. * The initiative is being coordinated at the highest levels of leadership, with political figures linked to the announcement. * It reflects a broader trend of revisiting nuclear energy as a low-carbon power source. * The development has geopolitical, environmental, and economic implications for global energy trends. 449. </w:t>
      </w:r>
      <w:hyperlink r:id="rId408">
        <w:r>
          <w:rPr>
            <w:color w:val="0000EE"/>
            <w:u w:val="single"/>
          </w:rPr>
          <w:t>https://shalemag.com/nuclear-capacity-expansion-strategy/</w:t>
        </w:r>
      </w:hyperlink>
      <w:r>
        <w:t xml:space="preserve"> - * The US DOE's UPRISE initiative aims to add 5 GW of nuclear capacity by 2029, supporting grid reliability amid rising electricity demand.</w:t>
      </w:r>
      <w:r>
        <w:rPr>
          <w:i/>
        </w:rPr>
        <w:t xml:space="preserve"> The strategy focuses on uprates, reactor restarts, and license renewals of existing nuclear assets.</w:t>
      </w:r>
      <w:r>
        <w:t xml:space="preserve"> The expansion supports growth in AI data centres, hydrogen production, and semiconductor manufacturing.</w:t>
      </w:r>
      <w:r>
        <w:rPr>
          <w:i/>
        </w:rPr>
        <w:t xml:space="preserve"> Key projects include the restart of Palisades and Crane Clean Energy Center, backed by DOE loan guarantees.</w:t>
      </w:r>
      <w:r>
        <w:t xml:space="preserve"> AI tools are used to speed up licensing and upgrade processes.</w:t>
      </w:r>
      <w:r>
        <w:rPr>
          <w:i/>
        </w:rPr>
        <w:t xml:space="preserve"> Long-term goal is to reach 400 GW nuclear capacity by 2050, including new reactor designs. 450. </w:t>
      </w:r>
      <w:hyperlink r:id="rId410">
        <w:r>
          <w:rPr>
            <w:color w:val="0000EE"/>
            <w:u w:val="single"/>
          </w:rPr>
          <w:t>https://www.hydrocarbonengineering.com/petrochemicals/19032026/ebara-elliott-energy-and-nuscale-partner-to-power-petrochemical-plants/</w:t>
        </w:r>
      </w:hyperlink>
      <w:r>
        <w:rPr>
          <w:i/>
        </w:rPr>
        <w:t xml:space="preserve"> - * Ebara Elliott Energy (EEE) and NuScale Power collaborate on a research programme to demonstrate a high-temperature steam compressor. * The project aims to integrate NuScale's Small Modular Reactor (SMR) technology with petrochemical plants for process heat up to 500°C. * The collaboration supports development, manufacturing, and integration of turbomachinery and energy systems for petrochemical applications. * The project’s compressor target completion is set for 2027, with field testing in the next phase. * The companies will present progress at the World Petrochemical Conference in Houston on March 24. 451. </w:t>
      </w:r>
      <w:hyperlink r:id="rId411">
        <w:r>
          <w:rPr>
            <w:color w:val="0000EE"/>
            <w:u w:val="single"/>
          </w:rPr>
          <w:t>https://www.zerohedge.com/energy/worse-nord-stream-irans-attack-qatars-lng-sends-shockwaves-across-global-energy-markets</w:t>
        </w:r>
      </w:hyperlink>
      <w:r>
        <w:rPr>
          <w:i/>
        </w:rPr>
        <w:t xml:space="preserve"> - ['</w:t>
      </w:r>
      <w:r>
        <w:t xml:space="preserve"> The WTI-Brent spread widened to its highest level since 2012 due to potential US export restrictions and escalating conflicts in the Gulf.', '</w:t>
      </w:r>
      <w:r>
        <w:rPr>
          <w:i/>
        </w:rPr>
        <w:t xml:space="preserve"> Iranian attacks damaged upstream energy assets in Qatar, UAE, Kuwait, and Saudi Arabia, raising concerns over prolonged supply disruptions.', "</w:t>
      </w:r>
      <w:r>
        <w:t xml:space="preserve"> Qatar's LNG facilities suffered extensive damage, risking long-term supply losses and impacting global gas markets.", '</w:t>
      </w:r>
      <w:r>
        <w:rPr>
          <w:i/>
        </w:rPr>
        <w:t xml:space="preserve"> President Trump warned Iran against further attacks, but market fears of a US export ban persisted, keeping Brent and WTI prices volatile.', "</w:t>
      </w:r>
      <w:r>
        <w:t xml:space="preserve"> The conflict's escalation has led to heightened geopolitical risk premia and potential disruptions across global fuel and gas supplies."] 452. </w:t>
      </w:r>
      <w:hyperlink r:id="rId412">
        <w:r>
          <w:rPr>
            <w:color w:val="0000EE"/>
            <w:u w:val="single"/>
          </w:rPr>
          <w:t>https://www.carbonbrief.org/china-briefing-19-march-2026-china-joins-nuclear-pledge-energy-approach-vindicated-new-ecological-code/</w:t>
        </w:r>
      </w:hyperlink>
      <w:r>
        <w:t xml:space="preserve"> - * China signed a pledge to triple global nuclear energy capacity by 2050, viewing it as beneficial for climate change and energy security. * China’s 15th five-year plan emphasises renewable energy and includes a new ecological and environmental code supporting climate and low-carbon transition. * The code establishes a legal basis for controlling carbon emissions, supporting China’s goal of carbon neutrality by 2060. * China’s nuclear capacity reached 62GW at the end of 2025, but targets for 2020 and 2025 were missed; the 2030 goal is 110GW. * China launched a pilot programme to reduce hydrogen prices below 25 yuan per kilogram by 2030 and is promoting offshore wind and marine energy. 453. </w:t>
      </w:r>
      <w:hyperlink r:id="rId413">
        <w:r>
          <w:rPr>
            <w:color w:val="0000EE"/>
            <w:u w:val="single"/>
          </w:rPr>
          <w:t>https://www.marysvillejt.com/2026/03/19/nuclear-local-energy-solution/?ta_paidstory</w:t>
        </w:r>
      </w:hyperlink>
      <w:r>
        <w:t xml:space="preserve"> - * The Cascade Advanced Energy Facility is a planned project in Washington State. * The project is led by Energy Northwest and supported by Amazon. * It aims to deploy multiple X-energy Xe-100 small modular reactors (SMRs). * The project is part of local efforts to generate more power for development. * The article discusses nuclear as a potential local energy solution. 454. </w:t>
      </w:r>
      <w:hyperlink r:id="rId414">
        <w:r>
          <w:rPr>
            <w:color w:val="0000EE"/>
            <w:u w:val="single"/>
          </w:rPr>
          <w:t>https://meyka.com/blog/japan-to-invest-40-billion-in-us-small-modular-reactors/</w:t>
        </w:r>
      </w:hyperlink>
      <w:r>
        <w:t xml:space="preserve"> - * Japan plans a $40 billion investment in US small modular reactor projects, part of a broader $73 billion energy initiative. * The investment aims to address rising global electricity demand, AI infrastructure needs, and nuclear power’s role as a low-carbon energy source. * Japanese companies like Mitsubishi Heavy Industries, Toshiba, and IHI are expected to participate in reactor supply chains. * The initiative is expected to boost US energy infrastructure, create jobs, and strengthen economic ties with Japan. * The broader global nuclear renaissance includes increased interest in SMRs across Canada, Europe, and Asia. 455. </w:t>
      </w:r>
      <w:hyperlink r:id="rId415">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to boost nuclear and fusion research. * The programme aims to ensure EU energy independence, competitiveness, and carbon neutrality by 2050. * It invests €222 million in advancing fusion energy from labs to grid, including establishing a European Public-Private Partnership. * Additional €108 million will support nuclear safety, waste management, and nuclear medicine research. * Focus on attracting nuclear talents and improving access to research facilities across the EU and Ukraine. * The initiative aligns with EU strategies for energy security, decarbonisation, and technological leadership. 456. </w:t>
      </w:r>
      <w:hyperlink r:id="rId416">
        <w:r>
          <w:rPr>
            <w:color w:val="0000EE"/>
            <w:u w:val="single"/>
          </w:rPr>
          <w:t>https://www.middleeastmonitor.com/20260319-turkey-unveils-plan-to-build-eight-nuclear-reactors/</w:t>
        </w:r>
      </w:hyperlink>
      <w:r>
        <w:t xml:space="preserve"> - * Turkey announced plans to build eight nuclear reactors to expand energy capacity and diversify power sources. * Four reactors will be located in Sinop and four in the Thrace region. * Turkey is discussing cooperation with South Korea, Canada, China, and Russia. * No agreements have been signed yet; partner selection will be based on competitiveness and localisation contributions. * The expansion aims to strengthen energy security and support the long-term nuclear energy programme. 457. </w:t>
      </w:r>
      <w:hyperlink r:id="rId417">
        <w:r>
          <w:rPr>
            <w:color w:val="0000EE"/>
            <w:u w:val="single"/>
          </w:rPr>
          <w:t>https://www.nucnet.org/news/swedish-nuclear-company-blykalla-to-proceed-with-planning-for-small-modular-reactor-park-3-4-2026</w:t>
        </w:r>
      </w:hyperlink>
      <w:r>
        <w:t xml:space="preserve"> - * Blykalla plans to develop a small modular reactor (SMR) park consisting of six lead-cooled Sealer reactors in Norrsundet, Gävle, Sweden. * The project aims for operational readiness in the early 2030s, subject to regulatory approvals. * The facility will produce approximately 300 MW, supporting industrial and large-scale electricity demand. * Blykalla is also working on a prototype at Oskarshamn and developing the Sealer-One reactor. * The company raised $50 million to accelerate its SMR development, with reactors aligned to Generation IV technology. 458. </w:t>
      </w:r>
      <w:hyperlink r:id="rId418">
        <w:r>
          <w:rPr>
            <w:color w:val="0000EE"/>
            <w:u w:val="single"/>
          </w:rPr>
          <w:t>https://www.haberler.com/ekonomi/ab-fuzyon-enerjisi-icin-330-milyon-avro-kaynak-ayirdi-19671919-haberi/</w:t>
        </w:r>
      </w:hyperlink>
      <w:r>
        <w:t xml:space="preserve"> - * The European Union provides €330 million to fund nuclear technology and fusion energy research for 2026-2027. * The programme aims to enhance energy independence, competitiveness, and technological leadership in the EU. * €222 million will be invested in transferring fusion energy from lab to grid, encouraging commercial application and supply chain development. * €108 million is dedicated to nuclear fusion research, waste management, radioprotection, and nuclear materials. * The initiative includes support for small modular reactors, advanced reactor technologies, and nuclear fuels, plus workforce development through scholarships. 459. </w:t>
      </w:r>
      <w:hyperlink r:id="rId415">
        <w:r>
          <w:rPr>
            <w:color w:val="0000EE"/>
            <w:u w:val="single"/>
          </w:rPr>
          <w:t>https://europeansting.com/2026/03/19/eu-to-invest-e330-million-to-accelerate-fusion-energy-and-support-nuclear-technologies-and-skills/</w:t>
        </w:r>
      </w:hyperlink>
      <w:r>
        <w:t xml:space="preserve"> - * The European Commission adopts the 2026-2027 Euratom Research and Training Programme, funding nuclear research and innovation. * The programme aims to enhance EU energy independence and supports fusion energy development with a €222 million investment. * It supports the commercialisation of fusion technologies, the development of skilled talents, and research on nuclear safety and waste management. * The programme promotes nuclear technologies, safety, and skills, supporting the EU's transition to carbon neutrality by 2050. * It aligns with EU policies on energy security and technological leadership, operating alongside Horizon Europe. 460. </w:t>
      </w:r>
      <w:hyperlink r:id="rId419">
        <w:r>
          <w:rPr>
            <w:color w:val="0000EE"/>
            <w:u w:val="single"/>
          </w:rPr>
          <w: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w:t>
        </w:r>
      </w:hyperlink>
      <w:r>
        <w:t xml:space="preserve"> - * NuScale Power and Ebara Elliott Energy announce a research programme to demonstrate high-temperature steam compressor integration with NuScale's SMRs for petrochemical industry, targeting completion in 2027. * The collaboration aims to combine NuScale’s SMR technology with EEE’s turbomachinery expertise to produce high-temperature process steam, exceeding 500°C. * NuScale’s Power Modules™ are the first SMRs with U.S. Nuclear Regulatory Commission approval, capable of scalable power output. * The project includes field testing and will be discussed at the World Petrochemical Conference in Houston. * NuScale and EEE seek candidates for the next project phase, focusing on commercialisation and deployment. 461. </w:t>
      </w:r>
      <w:hyperlink r:id="rId420">
        <w:r>
          <w:rPr>
            <w:color w:val="0000EE"/>
            <w:u w:val="single"/>
          </w:rPr>
          <w:t>https://www.hydrogenfuelnews.com/next-hydrogen-secures-nuclear-electrolyzer-contracts-to-advance-hydrogen-production/8575288/</w:t>
        </w:r>
      </w:hyperlink>
      <w:r>
        <w:t xml:space="preserve"> - * Next Hydrogen Solutions Inc., based in Mississauga, signed two contracts worth $3.75 million for nuclear electrolyzer projects. * The projects aim to develop hydrogen production systems compatible with nuclear reactors, marking their first entry into this sector. * The electrolyzers will use nuclear power to split water into hydrogen and oxygen, with safety and automation features. * The deals aim to demonstrate nuclear-hydrogen integration, potentially leading to larger industrial decarbonization applications. * The projects reflect broader efforts to incorporate nuclear energy into low-carbon hydrogen infrastructure and energy security strategies. 462. </w:t>
      </w:r>
      <w:hyperlink r:id="rId421">
        <w:r>
          <w:rPr>
            <w:color w:val="0000EE"/>
            <w:u w:val="single"/>
          </w:rPr>
          <w:t>https://www.thechemicalengineer.com/news/overhaul-of-safety-and-environment-rules-will-make-uk-nuclear-nation-starmer/</w:t>
        </w:r>
      </w:hyperlink>
      <w:r>
        <w:t xml:space="preserve"> - * Sir Keir Starmer pledges reform of safety and environmental regulations for UK civil and defence nuclear projects, targeting completion by 2027.</w:t>
      </w:r>
      <w:r>
        <w:rPr>
          <w:i/>
        </w:rPr>
        <w:t xml:space="preserve"> The reforms include making regulation more proportionate, merging regulatory bodies, and increasing pay for specialists.</w:t>
      </w:r>
      <w:r>
        <w:t xml:space="preserve"> The government plans to waken safety limits, streamline environmental permits, and reduce delays and costs.</w:t>
      </w:r>
      <w:r>
        <w:rPr>
          <w:i/>
        </w:rPr>
        <w:t xml:space="preserve"> The UK government promises to support private nuclear technology developers and extend revenue schemes to ageing reactors.</w:t>
      </w:r>
      <w:r>
        <w:t xml:space="preserve"> The proposals align with UK’s broader objective to restore its status as a leading nuclear nation. 463. </w:t>
      </w:r>
      <w:hyperlink r:id="rId421">
        <w:r>
          <w:rPr>
            <w:color w:val="0000EE"/>
            <w:u w:val="single"/>
          </w:rPr>
          <w:t>https://www.thechemicalengineer.com/news/overhaul-of-safety-and-environment-rules-will-make-uk-nuclear-nation-starmer/</w:t>
        </w:r>
      </w:hyperlink>
      <w:r>
        <w:t xml:space="preserve"> - * Sir Keir Starmer announced a regulatory overhaul for UK nuclear projects aimed at making safety and environmental rules more proportionate. * Reforms include merging regulatory bodies, increasing powers for the Office for Nuclear Regulation, and easing environmental permitting. * The government aims to complete reforms by the end of 2027, with a focus on boosting nuclear industry and energy independence. * The proposals are part of the government's broader ambition to establish a "golden age of nuclear" with new reactors, funding, and legislation support. * Critics, like The Wildlife Trusts, expressed concerns about environmental protections, while industry bodies welcomed the reforms. 464. </w:t>
      </w:r>
      <w:hyperlink r:id="rId422">
        <w:r>
          <w:rPr>
            <w:color w:val="0000EE"/>
            <w:u w:val="single"/>
          </w:rPr>
          <w:t>https://qazinform.com/news/kazatomproms-uranium-sales-up-11-in-2025-5b8b08</w:t>
        </w:r>
      </w:hyperlink>
      <w:r>
        <w:t xml:space="preserve"> - * Kazatomprom's uranium sales rose 11% in 2025 to 18,500 tons. * The company's total output was 25,800 tons, with 13,500 tons sold. * Exploration work and investment in new uranium sites are ongoing, with plans to invest 75-85 billion tenge by 2030. * Social programmes in uranium mining regions received up to 11 billion tenge in 2025. * The company signed supply contracts with AxpoPower (Switzerland), ČEZ Group (Czech Republic), and Kansai Electric Power (Japan), and is working to secure a long-term supply contract with India. 465. </w:t>
      </w:r>
      <w:hyperlink r:id="rId423">
        <w:r>
          <w:rPr>
            <w:color w:val="0000EE"/>
            <w:u w:val="single"/>
          </w:rPr>
          <w:t>https://www.indianweb2.com/2026/03/new-uranium-mines-and-fuel-plants-to.html</w:t>
        </w:r>
      </w:hyperlink>
      <w:r>
        <w:t xml:space="preserve"> - * India increases uranium mining capacity through projects at Rohil, Rajasthan, and Jajwal, Chhattisgarh, progressing through statutory clearances. * The Nuclear Fuel Complex expands its fuel assembly fabrication capacity to support reactor deployment. * The Bhabha Atomic Research Centre and Nuclear Recycle Board are constructing integrated recycling facilities at Tarapur and Kalpakkam. * Initiatives aim to strengthen indigenous uranium, fuel fabrication, and waste management for India’s long-term nuclear energy strategy. * The projects are part of India’s Viksit Bharat 2047 vision and are led by UCIL, NFC, BARC, and NRB under the Department of Atomic Energy. 466. </w:t>
      </w:r>
      <w:hyperlink r:id="rId424">
        <w:r>
          <w:rPr>
            <w:color w:val="0000EE"/>
            <w:u w:val="single"/>
          </w:rPr>
          <w:t>https://sonicericsg.blogspot.com/2026/03/post-1266-how-china-is-overtaking-us-in.html</w:t>
        </w:r>
      </w:hyperlink>
      <w:r>
        <w:t xml:space="preserve"> - * China is expanding its nuclear energy capacity with 28 reactors under construction. * By 2030, China is expected to overtake the US as the largest producer of nuclear energy. * The US is investing billions in new nuclear technology, but progress has been slower. * China’s ambitions are driven by strong state backing, increased patents, and a push for self-sufficiency. * The article links nuclear energy development to energy security and the global technology race. 467. </w:t>
      </w:r>
      <w:hyperlink r:id="rId425">
        <w:r>
          <w:rPr>
            <w:color w:val="0000EE"/>
            <w:u w:val="single"/>
          </w:rPr>
          <w:t>https://thewest.com.au/business/bulls-n-bears/infini-locks-in-key-contractors-for-canadian-uranium-push-c-21994670</w:t>
        </w:r>
      </w:hyperlink>
      <w:r>
        <w:t xml:space="preserve"> - * Infini Resources has contracted Rodren Drilling and Archer Cathro &amp; Associates for its maiden drilling campaign at Reynolds Lake and Reitenbach Lake in Canada’s Athabasca Basin. * The drilling campaign aims to test unconformity, basement-hosted uranium targets, with mobilisation starting in mid-April. * Recent electromagnetic interpretation revealed a 20 km prospective uranium corridor, highlighting the region's mineralisation potential. * The company plans to drill high-grade Titus Showing prospect, which yielded a 1.9% uranium assay, adjacent to structural flexures. * Infini controls 1021 sq km of ground across several projects in the Athabasca Basin, a key global uranium supply region. 468. </w:t>
      </w:r>
      <w:hyperlink r:id="rId426">
        <w:r>
          <w:rPr>
            <w:color w:val="0000EE"/>
            <w:u w:val="single"/>
          </w:rPr>
          <w:t>https://www.ad-hoc-news.de/boerse/news/unternehmensnachrichten/the-global-energy-association/68842050</w:t>
        </w:r>
      </w:hyperlink>
      <w:r>
        <w:t xml:space="preserve"> - * The conference highlighted growth in renewable energy sources in Latin America, reaching 67% and projected to increase to 76% by mid-century. * Latin American countries hold over half of the world's lithium reserves, supporting prospects for green hydrogen and biofuels. * Bolivian nuclear energy aims to balance decarbonisation with energy security and justice. * Brazil presented a microreactor project for remote areas with 16 million people lacking stable electricity. * Hydropower’s role in energy resilience and microhydro turbines as a water supply system alternative were discussed. * Chile plans to expand renewable energy investments, despite concerns over underfunding and regional risks. * Puerto Rico proposed a renewable hydrogen microgrid based on solar energy and storage. * The conference honoured Yu Huang as the first female laureate of the Global Energy Prize, with nominations open for 2026. 469. </w:t>
      </w:r>
      <w:hyperlink r:id="rId427">
        <w:r>
          <w:rPr>
            <w:color w:val="0000EE"/>
            <w:u w:val="single"/>
          </w:rPr>
          <w:t>https://skillings.net/the-ai-energy-nexus-why-big-tech-is-drifting-toward-uranium-and-copper-in-2026/</w:t>
        </w:r>
      </w:hyperlink>
      <w:r>
        <w:t xml:space="preserve"> - * Big Tech companies are investing in nuclear power, specifically Small Modular Reactors (SMRs), to support AI data centres' energy needs. * AI data centres are expected to consume approximately 1,000 TWh globally by 2026, necessitating reliable, carbon-free energy sources. * The shift towards nuclear has impacted uranium markets, with companies entering long-term supply contracts. * Copper demand from AI data centres and power grid upgrades is projected to increase by 1.5 to 2 million tonnes by 2030. * A global supply-demand gap in copper and uranium is emerging, with strategic implications for energy security and geopolitical independence. 470. </w:t>
      </w:r>
      <w:hyperlink r:id="rId428">
        <w:r>
          <w:rPr>
            <w:color w:val="0000EE"/>
            <w:u w:val="single"/>
          </w:rPr>
          <w:t>https://www.thehindubusinessline.com/markets/commodities/global-energy-crisis-pushes-nations-to-expand-nuclear-and-renewable-power/article70760452.ece</w:t>
        </w:r>
      </w:hyperlink>
      <w:r>
        <w:t xml:space="preserve"> - * The Iran war has prompted global policymakers to reconsider dependence on oil and gas, advocating for expanding nuclear and renewable energy sources. * The closure of the Strait of Hormuz has caused disruptions, increased prices, and highlighted vulnerabilities in fossil fuel supply lines. * Europe plans to support nuclear power through financial guarantees, reversing decades of plant closures. * China accelerates renewable energy transition amidst supply risks, utilising its advanced clean technology sector. * Asia, especially Japan and Taiwan, considers restarting or expanding nuclear power to reduce reliance on fossil fuel imports. * Europe’s dependence on fossil fuel imports has increased costs, leading to EU discussions on nuclear and carbon market reforms. * The US focuses on increasing domestic fossil fuel production and diversifying import sources to stabilise prices post-Ukraine war. * The crisis highlights strategic risks of dependency on Middle Eastern oil and global supply chain vulnerabilities. 471. </w:t>
      </w:r>
      <w:hyperlink r:id="rId429">
        <w:r>
          <w:rPr>
            <w:color w:val="0000EE"/>
            <w:u w:val="single"/>
          </w:rPr>
          <w:t>https://stockhead.com.au/resources/qx-resources-maps-high-grade-uranium-targets-at-madaba/</w:t>
        </w:r>
      </w:hyperlink>
      <w:r>
        <w:t xml:space="preserve"> - * QX Resources confirms high-grade supergene-enriched uranium mineralisation at Madaba in Tanzania. * Digitisation of historical trenching identifies new high-priority drill targets. * Results include surface anomalies with uranium grades up to 7.25% U3O8. * Nine targets identified for upcoming drill testing, with activities planned for the September quarter. * Exploration aims to define potential for a significant uranium system in the Luwegu Basin. 472. </w:t>
      </w:r>
      <w:hyperlink r:id="rId430">
        <w:r>
          <w:rPr>
            <w:color w:val="0000EE"/>
            <w:u w:val="single"/>
          </w:rPr>
          <w:t>https://smallcaps.com.au/article/boss-energy-reports-updated-uranium-resource-estimates-for-goulds-dam-and-jasons-deposit</w:t>
        </w:r>
      </w:hyperlink>
      <w:r>
        <w:t xml:space="preserve"> - * Boss Energy reports increased mineral resource estimates (MRE) for Gould’s Dam (38.7 million tonnes, 33.1 million pounds uranium) and Jason’s Deposit (13.3 million tonnes, 12.0 million pounds uranium) in South Australia.</w:t>
      </w:r>
      <w:r>
        <w:rPr>
          <w:i/>
        </w:rPr>
        <w:t xml:space="preserve"> * Resource estimates have been updated following drilling and geological studies.</w:t>
      </w:r>
      <w:r>
        <w:t xml:space="preserve"> * Development pathway has been accelerated, with permits anticipated to start in the second half of this year.</w:t>
      </w:r>
      <w:r>
        <w:rPr>
          <w:i/>
        </w:rPr>
        <w:t xml:space="preserve"> * The deposits may utilise the wellfield extraction approach tested at Honeymoon.</w:t>
      </w:r>
      <w:r>
        <w:t xml:space="preserve"> * Both deposits are near the Honeymoon uranium mine and are expected to be future production sources.</w:t>
      </w:r>
      <w:r>
        <w:rPr>
          <w:i/>
        </w:rPr>
        <w:t xml:space="preserve">473. </w:t>
      </w:r>
      <w:hyperlink r:id="rId431">
        <w:r>
          <w:rPr>
            <w:color w:val="0000EE"/>
            <w:u w:val="single"/>
          </w:rPr>
          <w:t>https://mezha.net/eng/bukvy/donald_tusk_unveils/</w:t>
        </w:r>
      </w:hyperlink>
      <w:r>
        <w:rPr>
          <w:i/>
        </w:rPr>
        <w:t xml:space="preserve"> - * During the PowerConnect energy summit in Gdańsk, Poland’s Prime Minister Donald Tusk announced an investment plan of around one trillion zlotys for the energy sector over the next decade.</w:t>
        <w:br/>
      </w:r>
      <w:r>
        <w:rPr>
          <w:i/>
        </w:rPr>
      </w:r>
      <w:r>
        <w:t xml:space="preserve"> The investment includes more than 220 billion zlotys for renewable energy sources and storage, 234 billion zlotys for transport systems, and 160 billion zlotys for nuclear energy.</w:t>
        <w:br/>
      </w:r>
      <w:r/>
      <w:r>
        <w:rPr>
          <w:i/>
        </w:rPr>
        <w:t xml:space="preserve"> Poland plans to build a nuclear power plant in the Pomeranian Voivodeship with international partners and financing.</w:t>
        <w:br/>
      </w:r>
      <w:r>
        <w:rPr>
          <w:i/>
        </w:rPr>
      </w:r>
      <w:r>
        <w:t xml:space="preserve"> Development of offshore wind farms in the Baltic Sea is also emphasised, aiming to increase the share of renewables in Poland’s energy mix.</w:t>
        <w:br/>
      </w:r>
      <w:r>
        <w:t xml:space="preserve">* The EU recommends reducing taxes on energy commodities to counteract rising prices influenced by global events. 474. </w:t>
      </w:r>
      <w:hyperlink r:id="rId432">
        <w:r>
          <w:rPr>
            <w:color w:val="0000EE"/>
            <w:u w:val="single"/>
          </w:rPr>
          <w:t>https://www.turkmenistannews.net/news/278930371/kazakh-national-atomic-company-to-invest-up-to-1759-mln-usd-in-exploration-by-2030</w:t>
        </w:r>
      </w:hyperlink>
      <w:r>
        <w:t xml:space="preserve"> - * Kazakhstan's national atomic company Kazatomprom aims to invest up to 85 billion tenge (around 175.9 million USD) in geological exploration by 2030. * The company has formed a portfolio of six new uranium sites covering over 1,000 sq km. * In 2025, Kazatomprom's uranium production reached 25,800 tonnes, with 13,500 tonnes attributable to the company. * Sales volumes increased by 11% to 18,500 tonnes. 475. </w:t>
      </w:r>
      <w:hyperlink r:id="rId433">
        <w:r>
          <w:rPr>
            <w:color w:val="0000EE"/>
            <w:u w:val="single"/>
          </w:rPr>
          <w:t>https://mugglehead.com/doe-launches-uprise-program-to-boost-u-s-nuclear-output-by-5-gw-by-2029/?utm_source=rss&amp;utm_medium=rss&amp;utm_campaign=doe-launches-uprise-program-to-boost-u-s-nuclear-output-by-5-gw-by-2029</w:t>
        </w:r>
      </w:hyperlink>
      <w:r>
        <w:t xml:space="preserve"> - * The U.S. Department of Energy (DOE) has initiated the UPRISE program to boost nuclear power output through upgrades, restarting plants, and completing stalled projects. * The programme aims to add 2.5 GW by 2027 and 5 GW by 2029, focusing on existing reactors. * Managed by Idaho National Laboratory, it will prioritise reactor uprates and plant restarts. * The initiative supports broader federal goals to expand nuclear capacity from 100 GW to 400 GW by 2050, including faster licensing and fuel supply enhancements. * The DOE will collaborate with utilities and provide significant financing to facilitate infrastructure upgrades. 476. </w:t>
      </w:r>
      <w:hyperlink r:id="rId434">
        <w:r>
          <w:rPr>
            <w:color w:val="0000EE"/>
            <w:u w:val="single"/>
          </w:rPr>
          <w:t>https://www.ans.org/news/2026-03-18/article-7851/uk-releases-new-plans-to-speed-nuclear-deployment/</w:t>
        </w:r>
      </w:hyperlink>
      <w:r>
        <w:t xml:space="preserve"> - * The UK government publishes a policy paper in response to recommendations to reform its nuclear industry, aiming to accelerate nuclear project deployment. * The plans include merging regulators, establishing a new Nuclear Commission, expanding skills programmes, and streamlining planning and environmental assessments. * The government aims to implement these changes by the end of 2027 to improve efficiency and reduce delays. * The initiative responds to recent failed projects, regulatory complexity, and safety concerns. * The overarching goal is to invigorate the UK’s nuclear sector and streamline procedures to support the energy transition.</w:t>
      </w:r>
      <w:r/>
      <w:r/>
    </w:p>
    <w:p>
      <w:pPr>
        <w:pStyle w:val="ListNumber"/>
        <w:numPr>
          <w:ilvl w:val="0"/>
          <w:numId w:val="15"/>
        </w:numPr>
        <w:spacing w:line="240" w:lineRule="auto"/>
        <w:ind w:left="720"/>
      </w:pPr>
      <w:r/>
      <w:hyperlink r:id="rId434">
        <w:r>
          <w:rPr>
            <w:color w:val="0000EE"/>
            <w:u w:val="single"/>
          </w:rPr>
          <w:t>https://www.ans.org/news/2026-03-18/article-7851/uk-releases-new-plans-to-speed-nuclear-deployment/</w:t>
        </w:r>
      </w:hyperlink>
      <w:r>
        <w:t xml:space="preserve"> - • The UK government published a policy response to the Nuclear Regulatory Review 2025, aiming to speed nuclear projects. • The reforms include merging regulatory bodies, establishing a Nuclear Commission, and expanding nuclear skills funding. • Plans also focus on streamlining environmental and planning assessments, with targets set for implementation by 2027. • The aim is to address delays, reduce regulatory complexity, and boost nuclear energy development. • The initiative responds to existing delays and cost overruns, seeking safer, faster nuclear deployment.</w:t>
      </w:r>
      <w:r/>
    </w:p>
    <w:p>
      <w:pPr>
        <w:pStyle w:val="ListNumber"/>
        <w:spacing w:line="240" w:lineRule="auto"/>
        <w:ind w:left="720"/>
      </w:pPr>
      <w:r/>
      <w:hyperlink r:id="rId435">
        <w:r>
          <w:rPr>
            <w:color w:val="0000EE"/>
            <w:u w:val="single"/>
          </w:rPr>
          <w:t>https://www.openpr.com/news/4430192/expanding-assets-and-investments-in-the-nuclear-fuel-cycle</w:t>
        </w:r>
      </w:hyperlink>
      <w:r>
        <w:t xml:space="preserve"> - • Frontier Nuclear and Minerals Inc. (FNUC) announced name change and Nasdaq symbol update on March 16, 2026.</w:t>
        <w:br/>
      </w:r>
      <w:r>
        <w:t>• The company has expanded assets and investments in uranium exploration, enrichment, and small modular reactors in the US.</w:t>
        <w:br/>
      </w:r>
      <w:r>
        <w:t>• Acquired Global Uranium and Enrichment Limited, with projects in Wyoming, Colorado, and Utah.</w:t>
        <w:br/>
      </w:r>
      <w:r>
        <w:t>• Invested in Kadmos Energy Services LLC for developing small modular light water reactors.</w:t>
        <w:br/>
      </w:r>
      <w:r>
        <w:t>• Plans to spin-off lithium assets to unlock shareholder value as part of strategic focus on the nuclear fuel cycle.</w:t>
      </w:r>
      <w:r/>
    </w:p>
    <w:p>
      <w:pPr>
        <w:pStyle w:val="ListNumber"/>
        <w:spacing w:line="240" w:lineRule="auto"/>
        <w:ind w:left="720"/>
      </w:pPr>
      <w:r/>
      <w:hyperlink r:id="rId436">
        <w:r>
          <w:rPr>
            <w:color w:val="0000EE"/>
            <w:u w:val="single"/>
          </w:rPr>
          <w:t>https://interestingengineering.com/energy/us-isotope-reactor-design-safety-approval</w:t>
        </w:r>
      </w:hyperlink>
      <w:r>
        <w:t xml:space="preserve"> - * Oklo Inc. received US Department of Energy approval for a Nuclear Safety Design Agreement (NSDA) related to its Groves Isotopes Test Reactor in California.</w:t>
      </w:r>
      <w:r/>
    </w:p>
    <w:p>
      <w:pPr>
        <w:pStyle w:val="ListNumber"/>
        <w:spacing w:line="240" w:lineRule="auto"/>
        <w:ind w:left="720"/>
      </w:pPr>
      <w:r/>
      <w:hyperlink r:id="rId437">
        <w:r>
          <w:rPr>
            <w:color w:val="0000EE"/>
            <w:u w:val="single"/>
          </w:rPr>
          <w:t>https://astanatimes.com/2026/03/kazatomprom-boosts-sales-11-in-2025-expands-resource-base/</w:t>
        </w:r>
      </w:hyperlink>
      <w:r>
        <w:t xml:space="preserve"> - * Kazatomprom reported an 11% increase in sales volumes to 18,500 tons in 2025, citing steady global demand. * The company's total uranium production reached 25,800 tons, with 13,500 tons attributable to Kazatomprom. * Kazatomprom formed a portfolio of six new prospective uranium sites covering more than 1,000 square kilometres. * Investments in exploration are expected to reach US$160–180 million by 2030. * The company expanded international partnerships, including uranium supply agreements with major energy firms and negotiations with India. * Kazatomprom allocated US$24 million in 2025 for socio-economic development of uranium-producing regions. * The company is advancing research and technology strategies through 2034 to improve efficiency and reduce environmental impact. 481. </w:t>
      </w:r>
      <w:hyperlink r:id="rId438">
        <w:r>
          <w:rPr>
            <w:color w:val="0000EE"/>
            <w:u w:val="single"/>
          </w:rPr>
          <w:t>https://www.hungarianconservative.com/articles/current/nuclear-power-danube-institute-david-a-wright/</w:t>
        </w:r>
      </w:hyperlink>
      <w:r>
        <w:t xml:space="preserve"> - * The Danube Institute hosted an event in Budapest on 17 March discussing nuclear innovation, including Small Modular Reactors (SMRs). * US and Hungarian officials highlighted nuclear energy's importance for energy independence, especially in Europe. * US representatives emphasised that SMRs are cost-effective and support continuous power generation. * Discussions included the potential deployment timeframe for SMRs in Europe and regulatory development. * Hungarian officials underlined Hungary's support for nuclear energy and the role of academia in technological advancement. 482. </w:t>
      </w:r>
      <w:hyperlink r:id="rId439">
        <w:r>
          <w:rPr>
            <w:color w:val="0000EE"/>
            <w:u w:val="single"/>
          </w:rPr>
          <w:t>https://time.kz/news/economics/2026/03/18/tokaev-prinyal-predsedatelya-pravleniya-ao-nak-kazatomprom</w:t>
        </w:r>
      </w:hyperlink>
      <w:r>
        <w:t xml:space="preserve"> - * Kazatomprom achieved a production of 25.8 thousand tonnes of uranium in 2025, with sales rising by 11% to 18.5 thousand tonnes. * The company's market capitalisation has increased more than sevenfold since its IPO in 2018. * The company has identified six new prospective sites covering over 1,000 sq km for future mineral resource development. * Investments in geological exploration are planned at 75–85 billion tenge by 2030. * In 2025, new contracts were signed with Swiss (AxpoPower AG), Czech (ČEZ Group), and Japanese (Kansai Electric Power) energy companies; negotiations are ongoing with India. * Over 11 billion tenge was directed towards socio-economic development in uranium-producing regions in 2025. 483. </w:t>
      </w:r>
      <w:hyperlink r:id="rId440">
        <w:r>
          <w:rPr>
            <w:color w:val="0000EE"/>
            <w:u w:val="single"/>
          </w:rPr>
          <w:t>https://www.govconwire.com/articles/doe-contracting-opportunities-govcon-genesis-uranium</w:t>
        </w:r>
      </w:hyperlink>
      <w:r>
        <w:t xml:space="preserve"> - </w:t>
      </w:r>
      <w:r>
        <w:rPr>
          <w:i/>
        </w:rPr>
        <w:t>The Department of Energy (DOE) highlights recent funding opportunities including a $352 million energy research support and a $2.7 billion bid to strengthen uranium enrichment.</w:t>
      </w:r>
      <w:r/>
      <w:r>
        <w:rPr>
          <w:i/>
        </w:rPr>
        <w:t>DOE’s Genesis Mission aims to leverage AI, with partnerships involving major technology companies, and allocates $320 million towards an integrated science platform.</w:t>
      </w:r>
      <w:r/>
      <w:r>
        <w:rPr>
          <w:i/>
        </w:rPr>
        <w:t>The department is investing in infrastructure upgrades, including $525 million for coal plant efficiency and $175 million for rural power grid enhancements.</w:t>
      </w:r>
      <w:r/>
      <w:r>
        <w:rPr>
          <w:i/>
        </w:rPr>
        <w:t>Funding opportunities extend to high-performance computing, graphite manufacturing, and grid technology projects, with deadlines ranging from April 3 to August 2029.</w:t>
      </w:r>
      <w:r/>
      <w:r>
        <w:rPr>
          <w:i/>
        </w:rPr>
        <w:t>DOE officials will discuss these initiatives at upcoming summits to encourage industry engagement.</w:t>
      </w:r>
      <w:r>
        <w:t xml:space="preserve">484. </w:t>
      </w:r>
      <w:hyperlink r:id="rId441">
        <w:r>
          <w:rPr>
            <w:color w:val="0000EE"/>
            <w:u w:val="single"/>
          </w:rPr>
          <w:t>https://interestingengineering.com/innovation/argonne-3d-printing-breakthrough-nuclear-reactor-parts</w:t>
        </w:r>
      </w:hyperlink>
      <w:r>
        <w:t xml:space="preserve"> - * Research led by Argonne National Laboratory supports use of Laser Powder Bed Fusion (LPBF) for nuclear reactor parts. * The new proposal aims to improve manufacturing speed, safety, and design flexibility for next-generation nuclear systems. * The project involves collaboration between multiple US national laboratories under the Department of Energy's AMMT programme. * Researchers are also modelling turbulent flow using supercomputers to enhance reactor safety. * These developments could accelerate the adoption of advanced nuclear reactor technologies in the US. 485. </w:t>
      </w:r>
      <w:hyperlink r:id="rId442">
        <w:r>
          <w:rPr>
            <w:color w:val="0000EE"/>
            <w:u w:val="single"/>
          </w:rPr>
          <w:t>https://www.trend.az/casia/kazakhstan/4166551.html</w:t>
        </w:r>
      </w:hyperlink>
      <w:r>
        <w:t xml:space="preserve"> - * Kazatomprom works on a long-term contract to supply uranium concentrates to India. * The company produced 25,800 tons of uranium in 2025, with 13,500 tons attributable to it. * Sales increased by 11%, reaching 18,500 tons. * Kazatomprom has established six new prospective uranium sites and plans significant exploration investments by 2030. * The company secured supply contracts with European energy firms in 2025. * Over $22.8 million allocated for socio-economic development of uranium regions. * The company adopted a scientific and technological development strategy through 2034. 486. </w:t>
      </w:r>
      <w:hyperlink r:id="rId443">
        <w:r>
          <w:rPr>
            <w:color w:val="0000EE"/>
            <w:u w:val="single"/>
          </w:rPr>
          <w:t>https://www.powerinfotoday.com/nuclear-energy/uk-nuclear-reforms-accelerate-project-delivery-framework/</w:t>
        </w:r>
      </w:hyperlink>
      <w:r>
        <w:t xml:space="preserve"> - * The UK government announced reforms to its nuclear regulatory and planning framework, targeting implementation by 2027. * The reforms focus on streamlining regulation to enable faster approvals for civil and defence nuclear projects. * Key infrastructure projects include Sizewell C, Hinkley Point C, and small modular reactors at Wylfa. * The UK plans to invest £65.6 million in nuclear research and workforce development, training over 500 doctoral students. * Defence-related nuclear capabilities such as Dreadnought submarines are also being expanded.</w:t>
      </w:r>
      <w:r/>
    </w:p>
    <w:p>
      <w:pPr>
        <w:pStyle w:val="ListNumber"/>
        <w:spacing w:line="240" w:lineRule="auto"/>
        <w:ind w:left="720"/>
      </w:pPr>
      <w:r/>
      <w:hyperlink r:id="rId443">
        <w:r>
          <w:rPr>
            <w:color w:val="0000EE"/>
            <w:u w:val="single"/>
          </w:rPr>
          <w:t>https://www.powerinfotoday.com/nuclear-energy/uk-nuclear-reforms-accelerate-project-delivery-framework/</w:t>
        </w:r>
      </w:hyperlink>
      <w:r>
        <w:t xml:space="preserve"> - • UK government announced major reforms to nuclear regulation and planning frameworks to speed up project timelines and lower costs, with implementation by 2027. • The reforms focus on risk-based assessment, proportionality, and evidence-based decision-making. • Key projects include Sizewell C, Hinkley Point C, and small modular reactors at Wylfa. • The government increased funding for nuclear research and workforce development, supporting 65,000 jobs by 2030. • Reforms are linked to broader energy security and industrial strategies, aiming to improve operational efficiency while maintaining safety and environmental standards.</w:t>
      </w:r>
      <w:r/>
    </w:p>
    <w:p>
      <w:pPr>
        <w:pStyle w:val="ListNumber"/>
        <w:spacing w:line="240" w:lineRule="auto"/>
        <w:ind w:left="720"/>
      </w:pPr>
      <w:r/>
      <w:hyperlink r:id="rId444">
        <w:r>
          <w:rPr>
            <w:color w:val="0000EE"/>
            <w:u w:val="single"/>
          </w:rPr>
          <w:t>https://www.maritimegateway.com/parliamentary-panel-raises-red-flag-over-indias-chabahar-ambitions/</w:t>
        </w:r>
      </w:hyperlink>
      <w:r>
        <w:t xml:space="preserve"> - * India’s strategic investment in Chabahar Port faces scrutiny from a parliamentary panel. * Concerns include sanctions on Iran, shifting global power dynamics, reduced budget allocation, and operational uncertainties. * Chabahar provides access to Afghanistan and Central Asia, bypassing Pakistan. * India Ports Global Limited (IPGL) signed a 10-year management agreement for the port in 2024. * US sanctions on Iran and deteriorating Iran-West relations threaten operations and international shipping activity at Chabahar. 489. </w:t>
      </w:r>
      <w:hyperlink r:id="rId445">
        <w:r>
          <w:rPr>
            <w:color w:val="0000EE"/>
            <w:u w:val="single"/>
          </w:rPr>
          <w:t>https://skillings.net/uzbekistan-mining-expansion-2030-targets-2-2b-investment-and-production-risks/</w:t>
        </w:r>
      </w:hyperlink>
      <w:r>
        <w:t xml:space="preserve"> - * Uzbekistan plans to produce 175 tonnes of gold, 500,000 tonnes of copper, and 15,000 tonnes of uranium annually by 2030. * The country has allocated $2.2 billion for 90 mining projects in 2026, including expansion of the Muruntau gold mine. * The Muruntau mine will include a new processing complex with 30 million tonnes of ore capacity. * Construction of a new copper metallurgical complex costing $2.7 billion is slated to start in 2026. * Uzbekistan aims to utilise In-Situ Recovery technology for uranium production, seeking to join top global uranium producers. 490. </w:t>
      </w:r>
      <w:hyperlink r:id="rId446">
        <w:r>
          <w:rPr>
            <w:color w:val="0000EE"/>
            <w:u w:val="single"/>
          </w:rPr>
          <w:t>https://www.nucnet.org/news/poland-making-progress-on-nuclear-waste-management-but-more-work-needed-says-iaea-3-3-2026</w:t>
        </w:r>
      </w:hyperlink>
      <w:r>
        <w:t xml:space="preserve"> - * The IAEA review of Poland's radioactive waste management programme was conducted in March in Warsaw. * Poland is progressing in its radioactive waste and spent fuel management activities. * The IAEA recommends Poland specify a timeframe for introducing very low-level waste as a new waste class. * ZUOP should develop a roadmap for establishing a near-surface disposal facility for operational radioactive waste. * Poland plans to operate its first nuclear power plant with three Westinghouse AP1000 reactors by 2036, aligned with energy security goals.</w:t>
      </w:r>
      <w:r/>
    </w:p>
    <w:p>
      <w:pPr>
        <w:pStyle w:val="ListNumber"/>
        <w:spacing w:line="240" w:lineRule="auto"/>
        <w:ind w:left="720"/>
      </w:pPr>
      <w:r/>
      <w:hyperlink r:id="rId447">
        <w:r>
          <w:rPr>
            <w:color w:val="0000EE"/>
            <w:u w:val="single"/>
          </w:rPr>
          <w:t>https://www.demorgen.be/tech-ai/de-grootste-uitdaging-is-om-dit-economisch-levensvatbaar-te-maken-vlaamse-regering-zoekt-locaties-voor-kleine-kernreactoren~bd77af8c/</w:t>
        </w:r>
      </w:hyperlink>
      <w:r>
        <w:t xml:space="preserve"> - * Vlaamse regering zoekt vier locaties voor de bouw van small modular reactors (SMRs). * Locaties moeten voldoende ruimte, capaciteit voor hoogspanningsnet en koelwater hebben; Doel wordt als voorname locatie genoemd. * Locaties worden gekozen op basis van factoren zoals industrieclustering, regelgeving en milieuoverwegingen. * Overweeg wordt dat SMRs met minder kernafval ontwikkeld worden, mogelijk vanaf 2040. * Economische levensvatbaarheid en internationale samenwerking worden als belangrijke voorwaarden benadrukt.</w:t>
      </w:r>
      <w:r/>
    </w:p>
    <w:p>
      <w:pPr>
        <w:pStyle w:val="ListNumber"/>
        <w:spacing w:line="240" w:lineRule="auto"/>
        <w:ind w:left="720"/>
      </w:pPr>
      <w:r/>
      <w:hyperlink r:id="rId448">
        <w:r>
          <w:rPr>
            <w:color w:val="0000EE"/>
            <w:u w:val="single"/>
          </w:rPr>
          <w:t>https://www.gizmodo.jp/2026/03/gravity-nuclear-reactor.html</w:t>
        </w:r>
      </w:hyperlink>
      <w:r>
        <w:t xml:space="preserve"> - * Deep Fission, a US startup, plans to embed small nuclear reactors in 1.6 km underground boreholes, starting data collection in Kansas in March 2026. * The reactors utilise natural water pressure at depth to generate power, replacing traditional pressure vessels. * The gravity-based design measures approximately 9 m in height and 0.75 m in diameter, with a modular capacity of 15 MWe per unit, up to 1.5 GW. * The approach combines existing technologies: pressurised water reactors, deep drilling, and geothermal heat transfer. * Construction costs could be reduced by 70-80%, with initial drilling for data estimation occurring at 1,800 m depth, aiming for first criticality in July 2026 and commercial operation by 2027–2028. 493. </w:t>
      </w:r>
      <w:hyperlink r:id="rId449">
        <w:r>
          <w:rPr>
            <w:color w:val="0000EE"/>
            <w:u w:val="single"/>
          </w:rPr>
          <w:t>https://www.eurasiareview.com/18032026-france-ministerial-council-reiterates-need-for-nuclear-revival/</w:t>
        </w:r>
      </w:hyperlink>
      <w:r>
        <w:t xml:space="preserve"> - * The French Nuclear Policy Council, led by President Macron, reconfirmed the need for revitalising the nuclear industry to ensure sovereignty and climate goals. * The council noted progress on the EPR2 programme to build six new reactors at existing sites, with discussions ongoing with the European Commission. * The council approved financing frameworks, including a €72.8 billion (USD 83.7 billion) loan, and targeted final investment decisions by 2026, with initial commissioning planned for 2038. * The council also advanced the Aval du Futur programme to modernise La Hague fuel cycle facilities, aiming for first phase completion by 2040. * A new programme to eliminate uranium imports by 2100 and develop fast-neutron reactors was launched, with a four-year study phase and construction consideration by 2030. * Additional funding was announced for small modular reactors ‘Calogena’ and ‘Jimmy’ under the France 2030 framework. 494. </w:t>
      </w:r>
      <w:hyperlink r:id="rId450">
        <w:r>
          <w:rPr>
            <w:color w:val="0000EE"/>
            <w:u w:val="single"/>
          </w:rPr>
          <w:t>https://www.gurufocus.com/news/8720253/oklos-atomic-alchemy-announces-us-department-of-energy-approval-for-nuclear-safety-design-agreement-of-its-groves-isotopes-test-reactor</w:t>
        </w:r>
      </w:hyperlink>
      <w:r>
        <w:t xml:space="preserve"> - * U.S. Department of Energy approved the Nuclear Safety Design Agreement for Atomic Alchemy’s Groves Isotopes Test Reactor in Texas. * The approval marks a milestone under the DOE’s Reactor Pilot Program, supporting accelerated deployment. * The facility aims to develop domestic isotope production for healthcare and industrial uses, targeting criticality by July 4, 2026. * Located near Lockhart, Texas, part of the Proto-Town Innovation Hub for research and development. * The project supports future commercial reactors for isotope production to meet national security, scientific, space, and healthcare needs. 495. </w:t>
      </w:r>
      <w:hyperlink r:id="rId449">
        <w:r>
          <w:rPr>
            <w:color w:val="0000EE"/>
            <w:u w:val="single"/>
          </w:rPr>
          <w:t>https://www.eurasiareview.com/18032026-france-ministerial-council-reiterates-need-for-nuclear-revival/</w:t>
        </w:r>
      </w:hyperlink>
      <w:r>
        <w:t xml:space="preserve"> - * France’s Nuclear Policy Council, chaired by President Macron, reconfirmed the need for nuclear revitalisation in France. * The council noted progress on the EPR2 programme, with six new reactors planned at existing sites and a construction target set for 2027. * The council approved financing plans, including a EUR72.8 billion subsidy from the state. * The Aval du Futur programme aims to modernise La Hague nuclear fuel cycle facilities by 2040, with further phases planned. * A new programme for closing the nuclear fuel cycle and eliminating uranium imports by 2100 was launched. * Funding and development of two small modular reactors, Calogena and Jimmy, under France 2030 were announced. * The council reiterated nuclear energy's role in ensuring France’s energy sovereignty, low-carbon electricity, and industrial security. 496. </w:t>
      </w:r>
      <w:hyperlink r:id="rId451">
        <w:r>
          <w:rPr>
            <w:color w:val="0000EE"/>
            <w:u w:val="single"/>
          </w:rPr>
          <w:t>https://ec.ltn.com.tw/article/breakingnews/5369198</w:t>
        </w:r>
      </w:hyperlink>
      <w:r>
        <w:t xml:space="preserve"> - * French President Macron advocates for nuclear energy 'revival' and new reactors to ensure future power supply. * The 2nd Global Nuclear Energy Summit in Paris discussed nuclear power's role in energy independence and climate goals. * France relies on nuclear power for approximately 67% of its electricity, with current efforts to extend plant lifespans and build new reactors. * The country aims to enhance its role in Europe's energy market, exporting low-carbon electricity to neighbouring nations. * Debates persist over nuclear safety, costs, waste management, and the impact on climate goals. 497. </w:t>
      </w:r>
      <w:hyperlink r:id="rId451">
        <w:r>
          <w:rPr>
            <w:color w:val="0000EE"/>
            <w:u w:val="single"/>
          </w:rPr>
          <w:t>https://ec.ltn.com.tw/article/breakingnews/5369198</w:t>
        </w:r>
      </w:hyperlink>
      <w:r>
        <w:t xml:space="preserve"> - * French President Emmanuel Macron promotes 'nuclear energy revival' to extend existing reactors and build new ones, ensuring future energy supply. * The 2nd Global Nuclear Energy Summit held in Paris highlights nuclear power's role in energy independence and low-cost, stable energy. * France has relied on nuclear energy since the 1970s, with about 67% of its electricity generated by nuclear power, amid aging reactors and maintenance needs. * The government plans to build 6 new EPR2 reactors and possibly up to 8, with investment reaching hundreds of billions of euros. * France aims to leverage its nuclear capacity to support AI data centres and attract high consumption industries, despite internal debates over safety, waste, and cost. 498. </w:t>
      </w:r>
      <w:hyperlink r:id="rId452">
        <w:r>
          <w:rPr>
            <w:color w:val="0000EE"/>
            <w:u w:val="single"/>
          </w:rPr>
          <w:t>https://www.power-eng.com/nuclear/aps-seeks-license-extension-for-palo-verde-nuclear-plant/</w:t>
        </w:r>
      </w:hyperlink>
      <w:r>
        <w:t xml:space="preserve"> - * Arizona Public Service (APS) has notified the U.S. Nuclear Regulatory Commission (NRC) of its intent to renew operating licences for all three units at Palo Verde Generating Station, potentially extending operations to 2067. * The plant's licences, originally issued in the 1980s for 40 years, have been renewed for 20 years, with a subsequent application planned for an additional 20-year renewal. * The license extension would bring Palo Verde's operational lifespan to 80 years. * APS is exploring additional nuclear energy solutions within Arizona, including small modular reactors and large reactors, in partnership with other utilities. * Palo Verde operates without access to surface water, using recycled wastewater for cooling. 499. </w:t>
      </w:r>
      <w:hyperlink r:id="rId453">
        <w:r>
          <w:rPr>
            <w:color w:val="0000EE"/>
            <w:u w:val="single"/>
          </w:rPr>
          <w:t>https://energiesmedia.com/us-nuclear-regulator-terrapowers-natrium-reactor/</w:t>
        </w:r>
      </w:hyperlink>
      <w:r>
        <w:t xml:space="preserve"> - * The U.S. Nuclear Regulatory Commission (NRC) approved the construction of TerraPower’s Natrium reactor in Wyoming in 2026. * This is the first construction permit for a non-light-water nuclear reactor in the United States in over four decades. * The design uses liquid sodium cooling, producing around 345 MW of electricity with a storage capacity of roughly 500 MW. * The Kemmerer Power Station Unit 1 project plans to deploy the Natrium reactor technology. * The approval signifies a historic milestone for advanced nuclear technology in the U.S. 500. </w:t>
      </w:r>
      <w:hyperlink r:id="rId454">
        <w:r>
          <w:rPr>
            <w:color w:val="0000EE"/>
            <w:u w:val="single"/>
          </w:rPr>
          <w:t>https://kashmirreader.com/2026/03/18/india-stands-at-decisive-stage-in-global-transition-towards-green-future-jitendra-singh/</w:t>
        </w:r>
      </w:hyperlink>
      <w:r>
        <w:t xml:space="preserve"> - * India is at a decisive stage in the global transition towards a green future, according to Union Minister Jitendra Singh. * Singh highlighted India’s expanding clean energy ecosystem and the role of nuclear energy through the SHANTI Act. * The reforms aim to open the nuclear sector for private participation and support clean energy development. * India’s green strategy involves integrating solar, wind, nuclear, hydrogen, and other energy sources with technological innovation. * The focus includes advanced energy storage, digitally enabled grids, climate modelling, and sustainable development.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lanacion.com.ar/politica/como-es-la-inversion-de-us200-millones-que-quiere-hacer-una-empresa-estadounidense-en-el-sector-nid09042026/" TargetMode="External"/><Relationship Id="rId10" Type="http://schemas.openxmlformats.org/officeDocument/2006/relationships/hyperlink" Target="https://www.washingtonpost.com/opinions/2026/04/09/new-jersey-sherrill-nuclear-energy-moratorium/" TargetMode="External"/><Relationship Id="rId11" Type="http://schemas.openxmlformats.org/officeDocument/2006/relationships/hyperlink" Target="https://www.fool.com/investing/2026/04/09/ccj-is-one-of-2026s-biggest-winners-heres-t/" TargetMode="External"/><Relationship Id="rId12" Type="http://schemas.openxmlformats.org/officeDocument/2006/relationships/hyperlink" Target="https://seekingalpha.com/article/4889511-denison-mines-stock-high-quality-uranium-project-with-execution-driven-upside?source=generic_rss" TargetMode="External"/><Relationship Id="rId13" Type="http://schemas.openxmlformats.org/officeDocument/2006/relationships/hyperlink" Target="https://www.hydrogenfuelnews.com/hydrogen-production-and-energy-security-drive-south-korea-france-strategic-partnership/8575518/" TargetMode="External"/><Relationship Id="rId14" Type="http://schemas.openxmlformats.org/officeDocument/2006/relationships/hyperlink" Target="https://www.express.co.uk/finance/personalfinance/2191978/government-issues-major-energy-update" TargetMode="External"/><Relationship Id="rId15" Type="http://schemas.openxmlformats.org/officeDocument/2006/relationships/hyperlink" Target="https://skillings.net/skillings-mining-intelligence-uraniums-return-and-the-lithium-demand-wall-april-9-2026/" TargetMode="External"/><Relationship Id="rId16" Type="http://schemas.openxmlformats.org/officeDocument/2006/relationships/hyperlink" Target="https://mybroadband.co.za/news/energy/637511-new-nuclear-frontier-south-africa-investigating-advanced-nuclear-fission-reactor-technology.html" TargetMode="External"/><Relationship Id="rId17" Type="http://schemas.openxmlformats.org/officeDocument/2006/relationships/hyperlink" Target="https://www.globenewswire.com/news-release/2026/04/09/3270973/0/en/Eagle-Nuclear-Energy-Engages-Drilling-Company-And-Files-Permit-Applications-For-PFS-Related-Drill-Program-at-Aurora.html" TargetMode="External"/><Relationship Id="rId18" Type="http://schemas.openxmlformats.org/officeDocument/2006/relationships/hyperlink" Target="https://www.fxstreet.com/analysis/how-europe-can-reduce-reliance-on-imported-gas-and-what-it-means-for-business-leaders-202604091144" TargetMode="External"/><Relationship Id="rId19" Type="http://schemas.openxmlformats.org/officeDocument/2006/relationships/hyperlink" Target="https://hvg.hu/gazdasag/20260409_vance-orban-mol-olaj-mvm-westinghouse-paks-uzemido" TargetMode="External"/><Relationship Id="rId20" Type="http://schemas.openxmlformats.org/officeDocument/2006/relationships/hyperlink" Target="https://whyy.org/articles/new-jersey-nuclear-moratorium-lifted/" TargetMode="External"/><Relationship Id="rId21" Type="http://schemas.openxmlformats.org/officeDocument/2006/relationships/hyperlink" Target="https://www.malaymail.com/news/malaysia/2026/04/09/no-shortcuts-to-sovereignty-dpm-fadillah-stresses-urgent-energy-water-reforms-amid-west-asia-tensions/215706" TargetMode="External"/><Relationship Id="rId22" Type="http://schemas.openxmlformats.org/officeDocument/2006/relationships/hyperlink" Target="https://www.marketbeat.com/instant-alerts/denison-mine-corp-nyseamericandnn-given-average-rating-of-buy-by-brokerages-2026-04-09/" TargetMode="External"/><Relationship Id="rId23" Type="http://schemas.openxmlformats.org/officeDocument/2006/relationships/hyperlink" Target="https://www.ilgiornale.it/news/politica/se-lautonomia-energetica-vero-esercito-2648458.html" TargetMode="External"/><Relationship Id="rId24" Type="http://schemas.openxmlformats.org/officeDocument/2006/relationships/hyperlink" Target="https://www.taipeitimes.com/News/taiwan/archives/2026/04/09/2003855315" TargetMode="External"/><Relationship Id="rId25" Type="http://schemas.openxmlformats.org/officeDocument/2006/relationships/hyperlink" Target="https://ecfr.eu/article/beyond-the-strait-of-hormuz-how-europe-can-safeguard-its-energy-future/" TargetMode="External"/><Relationship Id="rId26" Type="http://schemas.openxmlformats.org/officeDocument/2006/relationships/hyperlink" Target="https://stockhead.com.au/resources/american-uranium-raises-2-64m-to-advance-lo-herma-isr-drilling-and-scoping-study-milestones/" TargetMode="External"/><Relationship Id="rId27" Type="http://schemas.openxmlformats.org/officeDocument/2006/relationships/hyperlink" Target="https://www.brisbanetimes.com.au/business/companies/red-letter-day-as-peninsula-restarts-wyoming-yellowcake-production-20260409-p5zml8.html?ref=rss&amp;utm_medium=rss&amp;utm_source=rss_feed" TargetMode="External"/><Relationship Id="rId28" Type="http://schemas.openxmlformats.org/officeDocument/2006/relationships/hyperlink" Target="https://www.indiatoday.in/india/story/indias-kalpakkam-prototype-fast-breeder-reactor-achieves-criticality-2893305-2026-04-09?utm_source=rss" TargetMode="External"/><Relationship Id="rId29" Type="http://schemas.openxmlformats.org/officeDocument/2006/relationships/hyperlink" Target="https://www.ad-hoc-news.de/boerse/news/ueberblick/uranium-energy-powers-up-second-us-mine-amid-supply-crunch/69108366" TargetMode="External"/><Relationship Id="rId30" Type="http://schemas.openxmlformats.org/officeDocument/2006/relationships/hyperlink" Target="https://indianexpress.com/article/opinion/columns/for-india-a-nuclear-breakthrough-amid-energy-concerns-10626463/" TargetMode="External"/><Relationship Id="rId31" Type="http://schemas.openxmlformats.org/officeDocument/2006/relationships/hyperlink" Target="https://www.canarymedia.com/articles/nuclear/new-jersey-lifts-nuclear-moratorium" TargetMode="External"/><Relationship Id="rId32" Type="http://schemas.openxmlformats.org/officeDocument/2006/relationships/hyperlink" Target="https://www.spreaker.com/episode/india-s-nuclear-plans-advance-oil-prices-to-stay-high-and-state-polls-begin--71193228" TargetMode="External"/><Relationship Id="rId33" Type="http://schemas.openxmlformats.org/officeDocument/2006/relationships/hyperlink" Target="https://www.financialcontent.com/article/marketminute-2026-4-8-nextera-energy-and-terrapower-announce-landmark-smr-partnership-to-fuel-google-and-microsoft-ai-data-centers" TargetMode="External"/><Relationship Id="rId34" Type="http://schemas.openxmlformats.org/officeDocument/2006/relationships/hyperlink" Target="https://bhaskarlive.in/iaea-director-general-praises-indias-major-nuclear-milestone-at-kalpakkam/" TargetMode="External"/><Relationship Id="rId35" Type="http://schemas.openxmlformats.org/officeDocument/2006/relationships/hyperlink" Target="https://www.independent.co.uk/news/uk/politics/sizewell-c-nuclear-energy-fuel-iran-middle-east-uk-b2953802.html" TargetMode="External"/><Relationship Id="rId36" Type="http://schemas.openxmlformats.org/officeDocument/2006/relationships/hyperlink" Target="https://www.chosun.com/english/world-en/2026/04/09/LBC7KFGCCRH3HOZ4KEXFHSNIPY/" TargetMode="External"/><Relationship Id="rId37" Type="http://schemas.openxmlformats.org/officeDocument/2006/relationships/hyperlink" Target="https://www.thehindubusinessline.com/companies/ntpc-signs-mou-with-frances-edf-on-cooperation-in-nuclear-power/article70838830.ece" TargetMode="External"/><Relationship Id="rId38" Type="http://schemas.openxmlformats.org/officeDocument/2006/relationships/hyperlink" Target="https://broadbandbreakfast.com/nuclear-regulatory-commission-overhauls-licensing-framework/" TargetMode="External"/><Relationship Id="rId39" Type="http://schemas.openxmlformats.org/officeDocument/2006/relationships/hyperlink" Target="https://www.jeuneafrique.com/1786665/economie-entreprises/mines-loffensive-tres-discrete-mais-tres-politique-dorano-au-botswana/" TargetMode="External"/><Relationship Id="rId40" Type="http://schemas.openxmlformats.org/officeDocument/2006/relationships/hyperlink" Target="https://www.jdsupra.com/legalnews/navigating-nuclear-what-part-53-7586409/" TargetMode="External"/><Relationship Id="rId41" Type="http://schemas.openxmlformats.org/officeDocument/2006/relationships/hyperlink" Target="https://www.executivebiz.com/articles/bwxt-uranium-enrichment-license-nrc" TargetMode="External"/><Relationship Id="rId42" Type="http://schemas.openxmlformats.org/officeDocument/2006/relationships/hyperlink" Target="https://www.nucnet.org/news/westinghouse-sets-vogtle-4-as-ap1000-reactor-benchmark-as-it-prepares-for-major-fleet-expansion-4-3-2026" TargetMode="External"/><Relationship Id="rId43" Type="http://schemas.openxmlformats.org/officeDocument/2006/relationships/hyperlink" Target="https://aif.ru/politics/ssha-hotyat-postroit-v-vengrii-do-10-malyh-modulnyh-reaktorov-na-20-mlrd" TargetMode="External"/><Relationship Id="rId44" Type="http://schemas.openxmlformats.org/officeDocument/2006/relationships/hyperlink" Target="https://resourceworld.com/uranium-energy-starts-production-at-burke-hollow-isr-uranium-mine-texas/?utm_source=rss&amp;utm_medium=rss&amp;utm_campaign=uranium-energy-starts-production-at-burke-hollow-isr-uranium-mine-texas" TargetMode="External"/><Relationship Id="rId45" Type="http://schemas.openxmlformats.org/officeDocument/2006/relationships/hyperlink" Target="https://www.etftrends.com/nuclear-energy-content-hub/doe-announces-nuclear-expansion-push-nukz-positioned-growth/" TargetMode="External"/><Relationship Id="rId46" Type="http://schemas.openxmlformats.org/officeDocument/2006/relationships/hyperlink" Target="https://www.tu.no/artikler/europa-heller-mot-mer-atomkraft/570558" TargetMode="External"/><Relationship Id="rId47" Type="http://schemas.openxmlformats.org/officeDocument/2006/relationships/hyperlink" Target="https://interestingengineering.com/energy/microreactor-to-help-vessels-run-without-refueling" TargetMode="External"/><Relationship Id="rId48" Type="http://schemas.openxmlformats.org/officeDocument/2006/relationships/hyperlink" Target="https://www.skynewsarabia.com/business/1863114-%D8%B5%D8%AF%D9%85%D8%A9-%D8%A7%D9%84%D9%86%D9%81%D8%B7-%D8%AA%D8%B3%D8%B1%D8%B9-%D8%A7%D9%84%D8%A7%D8%B9%D8%AA%D9%85%D8%A7%D8%AF-%D8%A7%D9%84%D8%B7%D8%A7%D9%82%D8%A9-%D8%A7%D9%84%D9%86%D9%88%D9%88%D9%8A%D8%A9" TargetMode="External"/><Relationship Id="rId49" Type="http://schemas.openxmlformats.org/officeDocument/2006/relationships/hyperlink" Target="https://www.kathimerini.gr/economy/international/564166063/i-eyropi-strefetai-xana-pros-tin-paragogi-pyrinikis-energeias/" TargetMode="External"/><Relationship Id="rId50" Type="http://schemas.openxmlformats.org/officeDocument/2006/relationships/hyperlink" Target="https://www.prnewswire.com/news-releases/uranium-energy-corp-commences-production-at-burke-hollow-the-worlds-newest-operating-isr-uranium-mine-302736496.html" TargetMode="External"/><Relationship Id="rId51" Type="http://schemas.openxmlformats.org/officeDocument/2006/relationships/hyperlink" Target="https://www.ots.at/presseaussendung/OTS_20260408_OTS0064/weltweit-reportage-zum-thema-europas-unabhaengigkeit-sein-oder-schein" TargetMode="External"/><Relationship Id="rId52" Type="http://schemas.openxmlformats.org/officeDocument/2006/relationships/hyperlink" Target="https://discover.swns.com/2026/04/aerial-images-reveal-scale-of-38bn-sizewell-c-nuclear-project/" TargetMode="External"/><Relationship Id="rId53" Type="http://schemas.openxmlformats.org/officeDocument/2006/relationships/hyperlink" Target="https://www.legacyias.com/pib-summaries-08-april-2026/" TargetMode="External"/><Relationship Id="rId54" Type="http://schemas.openxmlformats.org/officeDocument/2006/relationships/hyperlink" Target="https://stockhead.com.au/resources/anson-resources-hits-uranium-vanadium-along-strike-of-historical-yellow-cat-resource/" TargetMode="External"/><Relationship Id="rId55" Type="http://schemas.openxmlformats.org/officeDocument/2006/relationships/hyperlink" Target="https://investingnews.com/american-uranium-targeting-resource-growth-and-confidence-increase-at-lo-herma-project/" TargetMode="External"/><Relationship Id="rId56" Type="http://schemas.openxmlformats.org/officeDocument/2006/relationships/hyperlink" Target="https://sightlineu3o8.com/2026/04/construction-of-second-jinqimen-unit-begins/" TargetMode="External"/><Relationship Id="rId57" Type="http://schemas.openxmlformats.org/officeDocument/2006/relationships/hyperlink" Target="https://www.ans.org/news/2026-04-07/article-7914/westinghouse-submits-ap1000-design-revision-to-nrc/" TargetMode="External"/><Relationship Id="rId58" Type="http://schemas.openxmlformats.org/officeDocument/2006/relationships/hyperlink" Target="https://www.ans.org/news/2026-04-07/article-7915/proposed-fy-2027-doe-nrc-budgets-ask-for-less/" TargetMode="External"/><Relationship Id="rId59" Type="http://schemas.openxmlformats.org/officeDocument/2006/relationships/hyperlink" Target="https://www.focus.de/earth/experte-ueber-mini-akws-wird-keines-unserer-energieprobleme-loesen_ee69966b-632c-4a79-b3ef-bb93276048a2.html" TargetMode="External"/><Relationship Id="rId60" Type="http://schemas.openxmlformats.org/officeDocument/2006/relationships/hyperlink" Target="https://www.business-standard.com/opinion/columns/rewiring-power-for-a-new-era-india-s-energy-transition-is-too-cautious-126040701375_1.html" TargetMode="External"/><Relationship Id="rId61" Type="http://schemas.openxmlformats.org/officeDocument/2006/relationships/hyperlink" Target="https://www.independent.ie/irish-news/protesters-block-oconnell-bridge-bringing-public-transport-to-standstill-government-took-in-extra-6m-in-excise-duties-last-month/a1584681099.html" TargetMode="External"/><Relationship Id="rId62" Type="http://schemas.openxmlformats.org/officeDocument/2006/relationships/hyperlink" Target="https://www.chemengonline.com/x-energy-selects-fluor-for-nuclear-project-at-dow-site-in-texas/" TargetMode="External"/><Relationship Id="rId63" Type="http://schemas.openxmlformats.org/officeDocument/2006/relationships/hyperlink" Target="https://www.gurufocus.com/news/8778765/27000-feet-of-drilling-47-diamond-holes-and-one-of-the-largest-uranium-deposits-in-america" TargetMode="External"/><Relationship Id="rId64" Type="http://schemas.openxmlformats.org/officeDocument/2006/relationships/hyperlink" Target="https://www.indiasnews.net/news/278969438/india-has-vast-nuke-potential-to-generate-5000-units-electricity-per-person-annually-awareness-key-as-prototype-fast-breeder-reactor-achieves-critical-milestone" TargetMode="External"/><Relationship Id="rId65" Type="http://schemas.openxmlformats.org/officeDocument/2006/relationships/hyperlink" Target="https://www.thehindubusinessline.com/news/how-fast-breeder-reactors-can-give-india-energy-security/article70835151.ece" TargetMode="External"/><Relationship Id="rId66" Type="http://schemas.openxmlformats.org/officeDocument/2006/relationships/hyperlink" Target="https://www.gurufocus.com/news/8778990/saiheat-upgrades-its-nuclear-energy-business-strategy-emerging-as-a-core-provider-of-integrated-design-software-solutions-for-large-lwr-and-smr" TargetMode="External"/><Relationship Id="rId67" Type="http://schemas.openxmlformats.org/officeDocument/2006/relationships/hyperlink" Target="https://www.business-standard.com/india-news/india-achieves-nuclear-milestone-as-500-mw-pfbr-attains-criticality-126040701215_1.html" TargetMode="External"/><Relationship Id="rId68" Type="http://schemas.openxmlformats.org/officeDocument/2006/relationships/hyperlink" Target="https://skillings.net/sunday-power-list-the-10-titans-defining-the-2026-resource-realignment-2/" TargetMode="External"/><Relationship Id="rId69" Type="http://schemas.openxmlformats.org/officeDocument/2006/relationships/hyperlink" Target="https://www.kbur.com/2026/04/07/a-u-s-department-of-energy-expert-says-building-a-first-of-its-kind-small-modular-nuclear-reactor-would-likely-cost-around-four-billion-dollars-and-take-up-to-five-years-to-build/" TargetMode="External"/><Relationship Id="rId70" Type="http://schemas.openxmlformats.org/officeDocument/2006/relationships/hyperlink" Target="https://www.nucnet.org/news/china-announces-start-of-construction-at-jinqimen-2-nuclear-plant-4-2-2026" TargetMode="External"/><Relationship Id="rId71" Type="http://schemas.openxmlformats.org/officeDocument/2006/relationships/hyperlink" Target="https://www.nucnet.org/news/us-doe-chooses-two-new-cutting-edge-nuclear-projects-to-work-with-anl-4-2-2026" TargetMode="External"/><Relationship Id="rId72" Type="http://schemas.openxmlformats.org/officeDocument/2006/relationships/hyperlink" Target="https://www.devdiscourse.com/article/law-order/3865034-500-mwe-prototype-fast-breeder-reactor-attains-first-criticality-strengthening-energy-security" TargetMode="External"/><Relationship Id="rId73" Type="http://schemas.openxmlformats.org/officeDocument/2006/relationships/hyperlink" Target="https://newsblare.com/science/india-prototype-fast-breeder-reactor-achieves-criticality-in-major-nuclear-milestone/" TargetMode="External"/><Relationship Id="rId74" Type="http://schemas.openxmlformats.org/officeDocument/2006/relationships/hyperlink" Target="https://interestingengineering.com/energy/us-antares-doe-approval-mark0-reactor-demonstrator" TargetMode="External"/><Relationship Id="rId75" Type="http://schemas.openxmlformats.org/officeDocument/2006/relationships/hyperlink" Target="https://forumias.com/blog/indias-nuclear-energy-program-explained-pointwise/" TargetMode="External"/><Relationship Id="rId76" Type="http://schemas.openxmlformats.org/officeDocument/2006/relationships/hyperlink" Target="https://www.rp.pl/opinie-ekonomiczne/art44111651-eksperci-jak-ograniczyc-ryzyko-blackoutow-takich-jak-ten-sprzed-roku-w-hiszpanii" TargetMode="External"/><Relationship Id="rId77" Type="http://schemas.openxmlformats.org/officeDocument/2006/relationships/hyperlink" Target="https://energynews.pro/en/india-achieves-first-chain-reaction-in-its-fast-breeder-reactor-at-kalpakkam" TargetMode="External"/><Relationship Id="rId78" Type="http://schemas.openxmlformats.org/officeDocument/2006/relationships/hyperlink" Target="https://www.powermag.com/westinghouse-files-to-update-ap1000-design-certification-make-vogtle-expansion-the-u-s-reference-plant/" TargetMode="External"/><Relationship Id="rId79" Type="http://schemas.openxmlformats.org/officeDocument/2006/relationships/hyperlink" Target="https://www.marketbeat.com/instant-alerts/peninsula-energ-otcmktspenmf-trading-down-05-heres-what-happened-2026-04-06/" TargetMode="External"/><Relationship Id="rId80" Type="http://schemas.openxmlformats.org/officeDocument/2006/relationships/hyperlink" Target="https://www.nsenergybusiness.com/analysis/uk-smr-competition-tender-update/" TargetMode="External"/><Relationship Id="rId81" Type="http://schemas.openxmlformats.org/officeDocument/2006/relationships/hyperlink" Target="https://www.irishtimes.com/opinion/2026/04/07/eamon-ryan-irelands-future-energy-needs-must-be-met-by-renewables-and-nuclear/" TargetMode="External"/><Relationship Id="rId82" Type="http://schemas.openxmlformats.org/officeDocument/2006/relationships/hyperlink" Target="https://kalkinemedia.com/au/stocks/energy/uranium-sector-developments-with-peninsula-energy-asxpen" TargetMode="External"/><Relationship Id="rId83" Type="http://schemas.openxmlformats.org/officeDocument/2006/relationships/hyperlink" Target="https://www.ndtvprofit.com/science/india-s-flagship-atomic-reactor-reaches-criticality-milestone-11320937" TargetMode="External"/><Relationship Id="rId84" Type="http://schemas.openxmlformats.org/officeDocument/2006/relationships/hyperlink" Target="https://lanouvelletribune.info/2026/04/nucleaire-civil-la-russie-signe-une-feuille-de-route-avec-lethiopie-pour-la-production-delectricite/" TargetMode="External"/><Relationship Id="rId85" Type="http://schemas.openxmlformats.org/officeDocument/2006/relationships/hyperlink" Target="https://www.aussiestockforums.com/threads/cxu-cauldron-energy-limited.16691/?utm_source=rss&amp;utm_medium=rss" TargetMode="External"/><Relationship Id="rId86" Type="http://schemas.openxmlformats.org/officeDocument/2006/relationships/hyperlink" Target="https://www.zerohedge.com/energy/iran-conflict-spotlights-nuclear-energy-key-global-energy-security" TargetMode="External"/><Relationship Id="rId87" Type="http://schemas.openxmlformats.org/officeDocument/2006/relationships/hyperlink" Target="https://tass.com/economy/2112395" TargetMode="External"/><Relationship Id="rId88" Type="http://schemas.openxmlformats.org/officeDocument/2006/relationships/hyperlink" Target="https://www.powermag.com/nuclear-recycling-has-reached-a-prime-moment-and-the-u-s-may-be-running-out-of-time/" TargetMode="External"/><Relationship Id="rId89" Type="http://schemas.openxmlformats.org/officeDocument/2006/relationships/hyperlink" Target="https://www.news18.com/india/indigenous-fast-breeder-reactor-a-step-to-harnessing-indias-thorium-reserves-pm-modi-ws-l-10018130.html" TargetMode="External"/><Relationship Id="rId90" Type="http://schemas.openxmlformats.org/officeDocument/2006/relationships/hyperlink" Target="https://forumias.com/blog/transforming-indias-nuclear-power-landscape/" TargetMode="External"/><Relationship Id="rId91" Type="http://schemas.openxmlformats.org/officeDocument/2006/relationships/hyperlink" Target="https://www.jdsupra.com/legalnews/nrc-finalizes-a-new-risk-informed-6300132/" TargetMode="External"/><Relationship Id="rId92" Type="http://schemas.openxmlformats.org/officeDocument/2006/relationships/hyperlink" Target="https://www.radioiowa.com/2026/04/06/iowas-nuclear-energy-task-force-gets-report-on-costs/" TargetMode="External"/><Relationship Id="rId93" Type="http://schemas.openxmlformats.org/officeDocument/2006/relationships/hyperlink" Target="https://www.etftrends.com/nuclear-energy-content-hub/uranium-conversion-capacity-set-major-expansion/" TargetMode="External"/><Relationship Id="rId94" Type="http://schemas.openxmlformats.org/officeDocument/2006/relationships/hyperlink" Target="https://www.financialcontent.com/article/marketminute-2026-4-6-energy-markets-in-turmoil-world-bank-reports-historic-594-surge-in-european-gas-as-middle-east-tensions-choke-supply" TargetMode="External"/><Relationship Id="rId95" Type="http://schemas.openxmlformats.org/officeDocument/2006/relationships/hyperlink" Target="https://powerline.net.in/2026/04/06/towards-a-reliable-resilient-power-system/" TargetMode="External"/><Relationship Id="rId96" Type="http://schemas.openxmlformats.org/officeDocument/2006/relationships/hyperlink" Target="https://www.mining-technology.com/news/eagle-27000ft-drilling-aurora-uranium-project/" TargetMode="External"/><Relationship Id="rId97" Type="http://schemas.openxmlformats.org/officeDocument/2006/relationships/hyperlink" Target="https://www.counterpunch.org/2026/04/06/secrets-and-shortcuts-the-us-uranium-enrichment-rush/" TargetMode="External"/><Relationship Id="rId98" Type="http://schemas.openxmlformats.org/officeDocument/2006/relationships/hyperlink" Target="https://vishnuias.com/small-modular-reactors-india-nuclear-energy-roadmap/" TargetMode="External"/><Relationship Id="rId99" Type="http://schemas.openxmlformats.org/officeDocument/2006/relationships/hyperlink" Target="https://www.latimes.com/environment/story/2026-04-02/la-enviro-diablo-canyon-final-clearance" TargetMode="External"/><Relationship Id="rId100" Type="http://schemas.openxmlformats.org/officeDocument/2006/relationships/hyperlink" Target="https://www.marketbeat.com/originals/nuclears-pullback-a-generational-buying-opportunity/" TargetMode="External"/><Relationship Id="rId101" Type="http://schemas.openxmlformats.org/officeDocument/2006/relationships/hyperlink" Target="https://ec.ltn.com.tw/article/breakingnews/5394473" TargetMode="External"/><Relationship Id="rId102" Type="http://schemas.openxmlformats.org/officeDocument/2006/relationships/hyperlink" Target="https://www.moabtimes.com/articles/utah-wants-to-build-a-massive-federal-nuclear-facility-near-great-salt-lake/" TargetMode="External"/><Relationship Id="rId103" Type="http://schemas.openxmlformats.org/officeDocument/2006/relationships/hyperlink" Target="https://www.thehindu.com/opinion/lead/transforming-indias-nuclear-power-landscape/article70827256.ece" TargetMode="External"/><Relationship Id="rId104" Type="http://schemas.openxmlformats.org/officeDocument/2006/relationships/hyperlink" Target="https://www.zerohedge.com/energy/doe-fy27-budget-requests-45-billion-nuclear-funding" TargetMode="External"/><Relationship Id="rId105" Type="http://schemas.openxmlformats.org/officeDocument/2006/relationships/hyperlink" Target="https://www.iltempo.it/esteri/2026/04/05/news/ricetta-europa-incubo-lockdown-consumare-meno-petrolio-47151450/" TargetMode="External"/><Relationship Id="rId106" Type="http://schemas.openxmlformats.org/officeDocument/2006/relationships/hyperlink" Target="https://oilprice.com/Energy/Energy-General/Britain-Urges-G7-to-Accelerate-Clean-Energy-Push-Amid-Global-Turmoil.html" TargetMode="External"/><Relationship Id="rId107" Type="http://schemas.openxmlformats.org/officeDocument/2006/relationships/hyperlink" Target="https://www.newcivilengineer.com/latest/amentum-jv-to-engineer-wylfa-smrs-as-holtec-reactor-steps-closer-to-deployment-at-cottam-01-04-2026/" TargetMode="External"/><Relationship Id="rId108" Type="http://schemas.openxmlformats.org/officeDocument/2006/relationships/hyperlink" Target="https://www.marketbeat.com/instant-alerts/filing-myriad-asset-management-us-lp-has-501000-stake-in-cameco-corporation-ccj-2026-04-05/" TargetMode="External"/><Relationship Id="rId109" Type="http://schemas.openxmlformats.org/officeDocument/2006/relationships/hyperlink" Target="https://www.investing.com/news/economy-news/does-the-iran-war-herald-nuclear-momentum-4597594" TargetMode="External"/><Relationship Id="rId110" Type="http://schemas.openxmlformats.org/officeDocument/2006/relationships/hyperlink" Target="https://hindupost.in/science-technology/shanti-act-bharat-bets-big-on-nuclear-energy/" TargetMode="External"/><Relationship Id="rId111" Type="http://schemas.openxmlformats.org/officeDocument/2006/relationships/hyperlink" Target="https://natlawreview.com/article/navigating-nuclear-highlights-nrcs-2026-regulatory-information-conference" TargetMode="External"/><Relationship Id="rId112" Type="http://schemas.openxmlformats.org/officeDocument/2006/relationships/hyperlink" Target="https://delawarelive.com/two-paths-on-power-competing-plans-emerge-to-address-rising-electric-bills-in-delaware/" TargetMode="External"/><Relationship Id="rId113" Type="http://schemas.openxmlformats.org/officeDocument/2006/relationships/hyperlink" Target="https://www.ad-hoc-news.de/boerse/news/ueberblick/forsys-metals-receives-capital-infusion-and-insider-vote-of-confidence/69077731" TargetMode="External"/><Relationship Id="rId114" Type="http://schemas.openxmlformats.org/officeDocument/2006/relationships/hyperlink" Target="https://simplywall.st/stocks/ca/energy/tsx-cco/cameco-shares/news/if-you-believe-in-the-nuclear-renaissance-then-these-three-s" TargetMode="External"/><Relationship Id="rId115" Type="http://schemas.openxmlformats.org/officeDocument/2006/relationships/hyperlink" Target="https://neutronbytes.com/2026/04/04/a-long-strange-trip-diablo-canyon-licenses-renewed-for-20-years/" TargetMode="External"/><Relationship Id="rId116" Type="http://schemas.openxmlformats.org/officeDocument/2006/relationships/hyperlink" Target="https://www.observer24.com.na/etango-works-progress-within-budget/" TargetMode="External"/><Relationship Id="rId117" Type="http://schemas.openxmlformats.org/officeDocument/2006/relationships/hyperlink" Target="https://www.theguardian.com/environment/2026/mar/29/rachel-reeves-to-tell-g7-accelerating-shift-to-clean-energy-is-best-defence-against-energy-price-shocks" TargetMode="External"/><Relationship Id="rId118" Type="http://schemas.openxmlformats.org/officeDocument/2006/relationships/hyperlink" Target="https://cowboystatedaily.com/2026/03/29/wyoming-poised-to-play-larger-role-as-nuclear-industry-reaches-turning-point/" TargetMode="External"/><Relationship Id="rId119" Type="http://schemas.openxmlformats.org/officeDocument/2006/relationships/hyperlink" Target="https://www.fool.com/investing/2026/04/04/2-nuclear-energy-stocks-to-buy-in-2026/" TargetMode="External"/><Relationship Id="rId120" Type="http://schemas.openxmlformats.org/officeDocument/2006/relationships/hyperlink" Target="https://www.washingtonexaminer.com/op-eds/4515340/iran-war-global-markets-dictate-american-energy-prices/" TargetMode="External"/><Relationship Id="rId121" Type="http://schemas.openxmlformats.org/officeDocument/2006/relationships/hyperlink" Target="https://ca.finance.yahoo.com/news/purepoint-uranium-ceo-discusses-exploration-120004001.html" TargetMode="External"/><Relationship Id="rId122" Type="http://schemas.openxmlformats.org/officeDocument/2006/relationships/hyperlink" Target="https://www.columbian.com/news/2026/mar/28/southeast-asia-revisits-nuclear-power-plans-for-ai-data-centers-as-iran-war-disrupts-energy-supplies/" TargetMode="External"/><Relationship Id="rId123" Type="http://schemas.openxmlformats.org/officeDocument/2006/relationships/hyperlink" Target="https://news.google.com/rss/articles/CBMi1AFBVV95cUxNakg2cmhwRTJzMFI3d1lJUk15dXVmZ1FlZGo0RlBPdmV2cENRVjNQWE1BYjVqc3B0V1BlQTZJeDFxelVIc19udzhXZFBwWXNhWGlTdU5PUFdlbWdwVHFDSzNTc180eURlaDl6Rl9taDRTS200WHBHY0tndTdwWUF3bWx6VHc3cE1OTURKNzk3d21UU2k3ZW9RYjVrUVNNc3ZNZzlDYXVNV2VzNVU4M3EteG5acnRaQnZ0cmZsd3lwdkxNclJBV2s2VlNiRkRPdl9iWDlQMg?oc=5&amp;hl=en-US&amp;gl=US&amp;ceid=US:en" TargetMode="External"/><Relationship Id="rId124" Type="http://schemas.openxmlformats.org/officeDocument/2006/relationships/hyperlink" Target="https://www.deseret.com/utah/2026/03/27/cox-nuclear-recycling-facility-announcement/" TargetMode="External"/><Relationship Id="rId125" Type="http://schemas.openxmlformats.org/officeDocument/2006/relationships/hyperlink" Target="https://www.ad-hoc-news.de/boerse/news/ueberblick/nexgen-energy-a-defining-project-for-the-uranium-sector/69068969" TargetMode="External"/><Relationship Id="rId126" Type="http://schemas.openxmlformats.org/officeDocument/2006/relationships/hyperlink" Target="https://www.newcivilengineer.com/latest/interview-wsp-and-motts-on-setting-the-blueprint-for-consenting-new-nuclear-with-wylfa-smrs-27-03-2026/" TargetMode="External"/><Relationship Id="rId127" Type="http://schemas.openxmlformats.org/officeDocument/2006/relationships/hyperlink" Target="https://aif.ru/politics/world/sebe-v-ushcherb-evropa-razrabatyvaet-eshche-odin-zapret-na-syre-iz-rossii" TargetMode="External"/><Relationship Id="rId128" Type="http://schemas.openxmlformats.org/officeDocument/2006/relationships/hyperlink" Target="https://www.aol.com/articles/faced-energy-shock-europe-asks-231412495.html" TargetMode="External"/><Relationship Id="rId129" Type="http://schemas.openxmlformats.org/officeDocument/2006/relationships/hyperlink" Target="https://chamberbusinessnews.com/2026/04/03/small-modular-reactors-can-help-reduce-the-cost-of-nuclear/?utm_source=rss&amp;utm_medium=rss&amp;utm_campaign=small-modular-reactors-can-help-reduce-the-cost-of-nuclear" TargetMode="External"/><Relationship Id="rId130" Type="http://schemas.openxmlformats.org/officeDocument/2006/relationships/hyperlink" Target="http://expansao.co.ao/mundo/detalhe/corrida-a-energia-nuclear-como-resposta-a-pior-crise-energetica-70715.html" TargetMode="External"/><Relationship Id="rId131" Type="http://schemas.openxmlformats.org/officeDocument/2006/relationships/hyperlink" Target="https://www.americanbankingnews.com/2026/04/03/hcm-ii-acquisition-q4-earnings-call-highlights.html" TargetMode="External"/><Relationship Id="rId132" Type="http://schemas.openxmlformats.org/officeDocument/2006/relationships/hyperlink" Target="https://ca.news.yahoo.com/nrc-extends-operating-license-californias-154123569.html" TargetMode="External"/><Relationship Id="rId133" Type="http://schemas.openxmlformats.org/officeDocument/2006/relationships/hyperlink" Target="https://losalamosreporter.com/2026/04/03/the-presidents-budget-for-fy2027-has-been-released-requests-53-9-billion-in-discretionary-budget-authority-for-department-of-energy-386-million-cut-to-environmental-management/" TargetMode="External"/><Relationship Id="rId134" Type="http://schemas.openxmlformats.org/officeDocument/2006/relationships/hyperlink" Target="https://stephenheins.substack.com/p/the-us-energy-proof-of-concept" TargetMode="External"/><Relationship Id="rId135" Type="http://schemas.openxmlformats.org/officeDocument/2006/relationships/hyperlink" Target="https://www.freemalaysiatoday.com/category/nation/2026/04/03/energy-a-priority-now-wan-fayhsal-says-amid-nuclear-shift-push" TargetMode="External"/><Relationship Id="rId136" Type="http://schemas.openxmlformats.org/officeDocument/2006/relationships/hyperlink" Target="https://atomicinsights.com/atomic-show-341-ho-nieh-chair-u-s-nuclear-regulatory-commission/" TargetMode="External"/><Relationship Id="rId137" Type="http://schemas.openxmlformats.org/officeDocument/2006/relationships/hyperlink" Target="https://www.insurancejournal.com/news/west/2026/03/26/863586.htm" TargetMode="External"/><Relationship Id="rId138" Type="http://schemas.openxmlformats.org/officeDocument/2006/relationships/hyperlink" Target="https://www.ilgiornale.it/news/affari-doro/bollette-ecco-perch-nucleare-deve-diventare-priorit-2643559.html" TargetMode="External"/><Relationship Id="rId139" Type="http://schemas.openxmlformats.org/officeDocument/2006/relationships/hyperlink" Target="https://www.sondakika.com/ekonomi/haber-ozbekistan-da-nukleer-is-birligi-anlasmasi-19712682/" TargetMode="External"/><Relationship Id="rId140" Type="http://schemas.openxmlformats.org/officeDocument/2006/relationships/hyperlink" Target="https://www.dnews.com/northwest/big-announcement-could-help-make-new-wa-modular-nuclear-reactor-a-reality-349b94e1" TargetMode="External"/><Relationship Id="rId141" Type="http://schemas.openxmlformats.org/officeDocument/2006/relationships/hyperlink" Target="https://www.independent.co.uk/news/indonesia-malaysia-thailand-singapore-japan-b2945903.html" TargetMode="External"/><Relationship Id="rId142" Type="http://schemas.openxmlformats.org/officeDocument/2006/relationships/hyperlink" Target="https://www.actualno.com/economy/germanija-veche-otkrito-govori-spiraneto-na-nashite-aec-e-greshka-news_2577031.html" TargetMode="External"/><Relationship Id="rId143" Type="http://schemas.openxmlformats.org/officeDocument/2006/relationships/hyperlink" Target="https://www.thailand-business-news.com/environment/297422-net-zero-2050-navigating-thailands-power-generation-transition-while-balancing-the-energy-trilemma" TargetMode="External"/><Relationship Id="rId144" Type="http://schemas.openxmlformats.org/officeDocument/2006/relationships/hyperlink" Target="https://oilprice.com/Energy/Energy-General/Kronos-Microreactor-Just-Cleared-Its-Biggest-Regulatory-Hurdle-Yet.html" TargetMode="External"/><Relationship Id="rId145" Type="http://schemas.openxmlformats.org/officeDocument/2006/relationships/hyperlink" Target="https://www.noozhawk.com/diablo-canyon-nuclear-power-plant-can-operate-another-20-years-nrc-says/" TargetMode="External"/><Relationship Id="rId146" Type="http://schemas.openxmlformats.org/officeDocument/2006/relationships/hyperlink" Target="https://www.jdsupra.com/legalnews/why-the-netherlands-should-seize-the-6048543/" TargetMode="External"/><Relationship Id="rId147" Type="http://schemas.openxmlformats.org/officeDocument/2006/relationships/hyperlink" Target="https://www.newsghana.com.gh/vietnam-revives-nuclear-ambitions-with-rosatom-deal-signed-in-moscow/" TargetMode="External"/><Relationship Id="rId148" Type="http://schemas.openxmlformats.org/officeDocument/2006/relationships/hyperlink" Target="https://chamberbusinessnews.com/2026/04/02/when-it-comes-to-safety-advanced-nuclear-stands-apart/?utm_source=rss&amp;utm_medium=rss&amp;utm_campaign=when-it-comes-to-safety-advanced-nuclear-stands-apart" TargetMode="External"/><Relationship Id="rId149" Type="http://schemas.openxmlformats.org/officeDocument/2006/relationships/hyperlink" Target="https://www.bisnow.com/national/news/data-center-power/nuclear-startup-x-energy-files-for-ipo-citing-demand-from-data-centers-133798" TargetMode="External"/><Relationship Id="rId150" Type="http://schemas.openxmlformats.org/officeDocument/2006/relationships/hyperlink" Target="https://caretas.pe/medio-ambiente/energia-nuclear-amazonia-peru/" TargetMode="External"/><Relationship Id="rId151" Type="http://schemas.openxmlformats.org/officeDocument/2006/relationships/hyperlink" Target="https://www.france24.com/en/tv-shows/french-connections/20260402-nuclear-power-why-did-france-put-the-atom-at-the-heart-of-its-energy-strategy" TargetMode="External"/><Relationship Id="rId152" Type="http://schemas.openxmlformats.org/officeDocument/2006/relationships/hyperlink" Target="https://www.mirror.co.uk/news/politics/rachel-reeves-hints-who-could-36915730" TargetMode="External"/><Relationship Id="rId153" Type="http://schemas.openxmlformats.org/officeDocument/2006/relationships/hyperlink" Target="https://www.aol.com/articles/wall-street-backs-ur-energy-152613318.html" TargetMode="External"/><Relationship Id="rId154" Type="http://schemas.openxmlformats.org/officeDocument/2006/relationships/hyperlink" Target="https://resourceworld.com/anfield-energy-submits-notice-of-intent-for-underground-drilling-at-sm-18-uranium-vanadium-project-colorado/?utm_source=rss&amp;utm_medium=rss&amp;utm_campaign=anfield-energy-submits-notice-of-intent-for-underground-drilling-at-sm-18-uranium-vanadium-project-colorado" TargetMode="External"/><Relationship Id="rId155" Type="http://schemas.openxmlformats.org/officeDocument/2006/relationships/hyperlink" Target="https://www.zerohedge.com/markets/defining-moment-nano-nuclear-submits-construction-permit-kronos-reactor-illinois" TargetMode="External"/><Relationship Id="rId156" Type="http://schemas.openxmlformats.org/officeDocument/2006/relationships/hyperlink" Target="https://ceenergynews.com/oil-gas/czechia-hungary-russian-fuels/" TargetMode="External"/><Relationship Id="rId157" Type="http://schemas.openxmlformats.org/officeDocument/2006/relationships/hyperlink" Target="https://www.power-technology.com/interviews/inside-swedens-policy-u-turn-qa-with-the-governments-nuclear-lead/" TargetMode="External"/><Relationship Id="rId158" Type="http://schemas.openxmlformats.org/officeDocument/2006/relationships/hyperlink" Target="https://www.independent.co.uk/news/russia-vietnam-moscow-hanoi-vietnamese-b2944463.html" TargetMode="External"/><Relationship Id="rId159" Type="http://schemas.openxmlformats.org/officeDocument/2006/relationships/hyperlink" Target="https://www.newswire.com/news/eagle-plains-partner-refined-energy-completes-drill-program-at-dufferin-west" TargetMode="External"/><Relationship Id="rId160" Type="http://schemas.openxmlformats.org/officeDocument/2006/relationships/hyperlink" Target="https://www.eenews.net/articles/nrc-seeks-new-path-from-safety-review-to-reactor-license/" TargetMode="External"/><Relationship Id="rId161" Type="http://schemas.openxmlformats.org/officeDocument/2006/relationships/hyperlink" Target="https://ceenergynews.com/nuclear/sge-polimex-mostostal-atec-scale-smr/" TargetMode="External"/><Relationship Id="rId162" Type="http://schemas.openxmlformats.org/officeDocument/2006/relationships/hyperlink" Target="https://www.eco-business.com/opinion/iran-conflict-highlights-vietnams-energy-security-and-foreign-policy-vulnerabilities/" TargetMode="External"/><Relationship Id="rId163" Type="http://schemas.openxmlformats.org/officeDocument/2006/relationships/hyperlink" Target="https://www.defenseworld.net/2026/04/02/aura-energy-lonaura-stock-price-up-5-8-heres-what-happened.html" TargetMode="External"/><Relationship Id="rId164" Type="http://schemas.openxmlformats.org/officeDocument/2006/relationships/hyperlink" Target="https://interestingengineering.com/innovation/us-ampera-nuclear-firm-nrc-license" TargetMode="External"/><Relationship Id="rId165" Type="http://schemas.openxmlformats.org/officeDocument/2006/relationships/hyperlink" Target="https://www.cruxinvestor.com/posts/encore-energy-americas-best-bet-on-domestic-uranium" TargetMode="External"/><Relationship Id="rId166" Type="http://schemas.openxmlformats.org/officeDocument/2006/relationships/hyperlink" Target="https://www.namibian.com.na/australian-uranium-firm-blown-away-by-etango-gains/" TargetMode="External"/><Relationship Id="rId167" Type="http://schemas.openxmlformats.org/officeDocument/2006/relationships/hyperlink" Target="https://www.constructionnews.co.uk/civils/sizewell-c-and-northern-powerhouse-rail-face-official-probes-23-03-2026/" TargetMode="External"/><Relationship Id="rId168" Type="http://schemas.openxmlformats.org/officeDocument/2006/relationships/hyperlink" Target="https://www.moneyweb.co.za/news/south-africa/necsa-puts-toe-in-water-for-small-nuclear-reactor-production/" TargetMode="External"/><Relationship Id="rId169" Type="http://schemas.openxmlformats.org/officeDocument/2006/relationships/hyperlink" Target="https://thekenyatimes.com/opinions/why-kenyas-nuclear-energy-cant-wait/" TargetMode="External"/><Relationship Id="rId170" Type="http://schemas.openxmlformats.org/officeDocument/2006/relationships/hyperlink" Target="https://mining.com.au/skyharbour-takes-on-moore-drilling/" TargetMode="External"/><Relationship Id="rId171" Type="http://schemas.openxmlformats.org/officeDocument/2006/relationships/hyperlink" Target="https://fair.org/home/washington-post-promotes-nuclear-agenda-tied-to-bezos-investments/" TargetMode="External"/><Relationship Id="rId172" Type="http://schemas.openxmlformats.org/officeDocument/2006/relationships/hyperlink" Target="https://meyka.com/blog/nb-power-april-1-panel-flags-rate-hikes-iso-and-nuclear-plan-0104/" TargetMode="External"/><Relationship Id="rId173" Type="http://schemas.openxmlformats.org/officeDocument/2006/relationships/hyperlink" Target="https://oilprice.com/Alternative-Energy/Nuclear-Power/Europes-Nuclear-U-Turn-Whats-Changed-What-Hasnt-and-Whats-Next.html" TargetMode="External"/><Relationship Id="rId174" Type="http://schemas.openxmlformats.org/officeDocument/2006/relationships/hyperlink" Target="https://www.fool.com/investing/2026/03/21/this-nuclear-energy-trend-could-be-bigger-than-inv/?.tsrc=rss" TargetMode="External"/><Relationship Id="rId175" Type="http://schemas.openxmlformats.org/officeDocument/2006/relationships/hyperlink" Target="https://www.dailymail.co.uk/money/markets/article-15667229/Build-nuclear-reactors-British-steel.html?ns_mchannel=rss&amp;ns_campaign=1490&amp;ito=1490" TargetMode="External"/><Relationship Id="rId176" Type="http://schemas.openxmlformats.org/officeDocument/2006/relationships/hyperlink" Target="https://www.straitstimes.com/asia/east-asia/taiwan-leader-says-two-nuclear-power-plants-meet-conditions-to-restart" TargetMode="External"/><Relationship Id="rId177" Type="http://schemas.openxmlformats.org/officeDocument/2006/relationships/hyperlink" Target="https://constructionreviewonline.com/406m-uk-nuclear-smr-engineering-deal-amentum-led-joint-venture-secures-landmark-contract/" TargetMode="External"/><Relationship Id="rId178" Type="http://schemas.openxmlformats.org/officeDocument/2006/relationships/hyperlink" Target="https://businessnewswales.com/300m-smr-contract-puts-north-wales-at-heart-of-uk-nuclear-future/?utm_source=rss&amp;utm_medium=rss&amp;utm_campaign=300m-smr-contract-puts-north-wales-at-heart-of-uk-nuclear-future" TargetMode="External"/><Relationship Id="rId179" Type="http://schemas.openxmlformats.org/officeDocument/2006/relationships/hyperlink" Target="https://www.prnewswire.com/news-releases/ampera-leverages-new-regulation-for-next-generation-reactor-302732048.html" TargetMode="External"/><Relationship Id="rId180" Type="http://schemas.openxmlformats.org/officeDocument/2006/relationships/hyperlink" Target="https://www.ans.org/news/2026-04-01/article-7900/panelists-discuss-us-path-to-criticality-in-ans-webinar/" TargetMode="External"/><Relationship Id="rId181" Type="http://schemas.openxmlformats.org/officeDocument/2006/relationships/hyperlink" Target="https://www.aol.com/articles/fermi-america-secures-156m-commitment-201815254.html" TargetMode="External"/><Relationship Id="rId182" Type="http://schemas.openxmlformats.org/officeDocument/2006/relationships/hyperlink" Target="https://constructionreviewonline.com/polands-first-nuclear-power-plant-to-start-construction-in-2028-as-pej-submits-license-application/" TargetMode="External"/><Relationship Id="rId183" Type="http://schemas.openxmlformats.org/officeDocument/2006/relationships/hyperlink" Target="https://mining.com.au/europe-looks-into-supporting-frances-nuclear-plans/" TargetMode="External"/><Relationship Id="rId184" Type="http://schemas.openxmlformats.org/officeDocument/2006/relationships/hyperlink" Target="https://www.ft.com/content/22d28650-5536-4446-92ba-b094f56d13fa" TargetMode="External"/><Relationship Id="rId185" Type="http://schemas.openxmlformats.org/officeDocument/2006/relationships/hyperlink" Target="https://skillings.net/uec-wyoming-expansion-us-nuclear-supply-chain-update-and-2026-outlook/" TargetMode="External"/><Relationship Id="rId186" Type="http://schemas.openxmlformats.org/officeDocument/2006/relationships/hyperlink" Target="https://www.onlynaturalenergy.com/energy-transition-in-the-persian-gulf-region-opportunities-and-challenges/?utm_source=rss&amp;utm_medium=rss&amp;utm_campaign=energy-transition-in-the-persian-gulf-region-opportunities-and-challenges" TargetMode="External"/><Relationship Id="rId187" Type="http://schemas.openxmlformats.org/officeDocument/2006/relationships/hyperlink" Target="https://www.eqmagpro.com/ntpc-renewable-energy-signs-70000-mtpa-green-ammonia-supply-deal-with-seci-eq/" TargetMode="External"/><Relationship Id="rId188" Type="http://schemas.openxmlformats.org/officeDocument/2006/relationships/hyperlink" Target="https://www.nucnet.org/news/uk-awards-usd406-million-contract-for-flagship-reactor-project-at-wylfa-4-3-2026" TargetMode="External"/><Relationship Id="rId189" Type="http://schemas.openxmlformats.org/officeDocument/2006/relationships/hyperlink" Target="https://www.eenews.net/articles/european-commission-probes-french-support-for-nuclear-program/" TargetMode="External"/><Relationship Id="rId190" Type="http://schemas.openxmlformats.org/officeDocument/2006/relationships/hyperlink" Target="https://www.globenewswire.com/news-release/2026/04/01/3266610/0/en/Eagle-Nuclear-Energy-Announces-Plans-to-Conduct-a-27-000-Ft-Drill-Program-To-Advance-Aurora-Toward-a-Pre-Feasibility-Study.html" TargetMode="External"/><Relationship Id="rId191" Type="http://schemas.openxmlformats.org/officeDocument/2006/relationships/hyperlink" Target="https://ceenergynews.com/nuclear/nuclear-conference-smr-usa-hungary/" TargetMode="External"/><Relationship Id="rId192" Type="http://schemas.openxmlformats.org/officeDocument/2006/relationships/hyperlink" Target="https://www.niauk.org/positive-progress-made-on-nuclear-taskforce-recommendations-to-reduce-regulatory-complexity/" TargetMode="External"/><Relationship Id="rId193" Type="http://schemas.openxmlformats.org/officeDocument/2006/relationships/hyperlink" Target="https://europeansting.com/2026/04/01/commission-opens-formal-state-aid-assessment-of-french-support-to-new-nuclear-programme/" TargetMode="External"/><Relationship Id="rId194" Type="http://schemas.openxmlformats.org/officeDocument/2006/relationships/hyperlink" Target="https://law.asia/shanti-act-nuclear/" TargetMode="External"/><Relationship Id="rId195" Type="http://schemas.openxmlformats.org/officeDocument/2006/relationships/hyperlink" Target="https://aijourn.com/amentum-led-joint-venture-secures-406-million-contract-as-owners-engineer-for-uks-first-small-modular-reactors/" TargetMode="External"/><Relationship Id="rId196" Type="http://schemas.openxmlformats.org/officeDocument/2006/relationships/hyperlink" Target="https://law.asia/private-nuclear-investment/" TargetMode="External"/><Relationship Id="rId197" Type="http://schemas.openxmlformats.org/officeDocument/2006/relationships/hyperlink" Target="https://punchng.com/us-japan-announce-40-bn-nuclear-power-project/?utm_source=rss.punchng.com&amp;utm_medium=web" TargetMode="External"/><Relationship Id="rId198" Type="http://schemas.openxmlformats.org/officeDocument/2006/relationships/hyperlink" Target="https://tass.com/economy/2109841" TargetMode="External"/><Relationship Id="rId199" Type="http://schemas.openxmlformats.org/officeDocument/2006/relationships/hyperlink" Target="https://www.investing.com/news/stock-market-news/japan-to-invest-40-billion-in-us-small-modular-reactors-93CH-4570185" TargetMode="External"/><Relationship Id="rId200" Type="http://schemas.openxmlformats.org/officeDocument/2006/relationships/hyperlink" Target="https://interestingengineering.com/energy/poland-first-nuclear-plant-permit" TargetMode="External"/><Relationship Id="rId201" Type="http://schemas.openxmlformats.org/officeDocument/2006/relationships/hyperlink" Target="https://dailycaller.com/2026/03/31/kentucky-west-virginia-appalachia-affordability-wars-google-data-centers-nuclear-energy-coal/" TargetMode="External"/><Relationship Id="rId202" Type="http://schemas.openxmlformats.org/officeDocument/2006/relationships/hyperlink" Target="https://www.marketbeat.com/instant-alerts/skyharbour-resources-cvesyh-shares-up-167-should-you-buy-2026-03-31/" TargetMode="External"/><Relationship Id="rId203" Type="http://schemas.openxmlformats.org/officeDocument/2006/relationships/hyperlink" Target="https://www.etoday.co.kr/news/view/2571349" TargetMode="External"/><Relationship Id="rId204" Type="http://schemas.openxmlformats.org/officeDocument/2006/relationships/hyperlink" Target="https://skillings.net/uranium-price-forecast-2026-drivers-risks-and-the-120-floor/" TargetMode="External"/><Relationship Id="rId205" Type="http://schemas.openxmlformats.org/officeDocument/2006/relationships/hyperlink" Target="https://cen.acs.org/business/march-31-business-watch/104/web/2026/03?sc=230901_cenrssfeed_eng_latestnewsrss_cen" TargetMode="External"/><Relationship Id="rId206" Type="http://schemas.openxmlformats.org/officeDocument/2006/relationships/hyperlink" Target="https://www.whalesbook.com/news/English/energy/AERB-Approves-Excavation-for-Indias-Mahi-Banswara-Nuclear-Project/69cc19043f30946a723cc26a" TargetMode="External"/><Relationship Id="rId207" Type="http://schemas.openxmlformats.org/officeDocument/2006/relationships/hyperlink" Target="https://www.wisbusiness.com/2026/xcel-energy-to-deliver-more-than-130-million-to-upper-midwest-customers-from-nuclear-energy-tax-credit/" TargetMode="External"/><Relationship Id="rId208" Type="http://schemas.openxmlformats.org/officeDocument/2006/relationships/hyperlink" Target="https://telecomtalk.info/government-accelerating-clean-energy-transition-indigenous-capacities/1005827/" TargetMode="External"/><Relationship Id="rId209" Type="http://schemas.openxmlformats.org/officeDocument/2006/relationships/hyperlink" Target="https://www.washingtontimes.com/news/2026/mar/31/japan-indonesia-boost-energy-security-cooperation-concerns-grow-iran/" TargetMode="External"/><Relationship Id="rId210" Type="http://schemas.openxmlformats.org/officeDocument/2006/relationships/hyperlink" Target="https://vanguardia.com.mx/dinero/japon-e-indonesia-reforzaran-cooperacion-energetica-ante-guerra-en-iran-FL19744100" TargetMode="External"/><Relationship Id="rId211" Type="http://schemas.openxmlformats.org/officeDocument/2006/relationships/hyperlink" Target="https://energiesmedia.com/terrestrial-energy-doe-nuclear-united-states/" TargetMode="External"/><Relationship Id="rId212" Type="http://schemas.openxmlformats.org/officeDocument/2006/relationships/hyperlink" Target="https://natlawreview.com/press-releases/atha-energy-initiates-ongoing-site-mobilization-advance-2026-angilak" TargetMode="External"/><Relationship Id="rId213" Type="http://schemas.openxmlformats.org/officeDocument/2006/relationships/hyperlink" Target="https://www.marketbeat.com/instant-alerts/f3-uranium-cvefuu-shares-up-69-should-you-buy-2026-03-31/" TargetMode="External"/><Relationship Id="rId214" Type="http://schemas.openxmlformats.org/officeDocument/2006/relationships/hyperlink" Target="https://www.nucnet.org/news/polish-project-company-submits-construction-licence-for-country-s-first-nuclear-power-station-3-2-2026" TargetMode="External"/><Relationship Id="rId215" Type="http://schemas.openxmlformats.org/officeDocument/2006/relationships/hyperlink" Target="https://www.lemonde.fr/energies/article/2026/03/31/nucleaire-bruxelles-ouvre-une-enquete-sur-les-aides-d-etat-pour-la-construction-de-six-nouveaux-reacteurs_6675642_1653054.html" TargetMode="External"/><Relationship Id="rId216" Type="http://schemas.openxmlformats.org/officeDocument/2006/relationships/hyperlink" Target="https://www.themainewire.com/2026/03/nh-governor-signs-order-promoting-nuclear-power-expansion-as-maine-suffers-skyrocketting-energy-costs/" TargetMode="External"/><Relationship Id="rId217" Type="http://schemas.openxmlformats.org/officeDocument/2006/relationships/hyperlink" Target="https://www.lemonde.fr/en/energies/article/2026/03/31/eu-launches-probe-into-french-aid-for-new-nuclear-reactors_6751981_98.html" TargetMode="External"/><Relationship Id="rId218" Type="http://schemas.openxmlformats.org/officeDocument/2006/relationships/hyperlink" Target="https://energia.rp.pl/atom/art44075521-jest-wniosek-o-zezwolenie-na-budowe-elektrowni-jadrowej-na-pomorzu" TargetMode="External"/><Relationship Id="rId219" Type="http://schemas.openxmlformats.org/officeDocument/2006/relationships/hyperlink" Target="https://www.prnewswire.com/news-releases/american-uranium-advances-wyoming-isr-development-with-resource-growth-and-confidence-upgrade-at-lo-herma-302729525.html" TargetMode="External"/><Relationship Id="rId220" Type="http://schemas.openxmlformats.org/officeDocument/2006/relationships/hyperlink" Target="https://ca.finance.yahoo.com/news/eu-opens-probe-french-state-094952612.html" TargetMode="External"/><Relationship Id="rId221" Type="http://schemas.openxmlformats.org/officeDocument/2006/relationships/hyperlink" Target="https://www.streetwisereports.com/article/2026/03/30/uranium-company-advances-major-supply-breakthrough-via-largest-resource-in-u-s.html" TargetMode="External"/><Relationship Id="rId222" Type="http://schemas.openxmlformats.org/officeDocument/2006/relationships/hyperlink" Target="https://www.heavyliftpfi.com/business-2/2026/03/31/mammoet-joins-westinghouse-in-us-nuclear-push/" TargetMode="External"/><Relationship Id="rId223" Type="http://schemas.openxmlformats.org/officeDocument/2006/relationships/hyperlink" Target="https://nbmediacoop.org/2026/03/30/small-modular-reactors-too-risky-but-consider-another-large-scale-nuclear-plant-says-nb-power-review-panel/" TargetMode="External"/><Relationship Id="rId224" Type="http://schemas.openxmlformats.org/officeDocument/2006/relationships/hyperlink" Target="https://www.newcivilengineer.com/latest/mott-macdonald-signs-mou-to-help-develop-uk-microreactors-for-off-grid-sites-18-03-2026/" TargetMode="External"/><Relationship Id="rId225" Type="http://schemas.openxmlformats.org/officeDocument/2006/relationships/hyperlink" Target="https://mining.com.au/american-uranium-grows-lo-hermas-resource/" TargetMode="External"/><Relationship Id="rId226" Type="http://schemas.openxmlformats.org/officeDocument/2006/relationships/hyperlink" Target="https://www.moomoo.com/community/feed/oil-prices-surging-war-rages-on-which-clean-energy-sectors-116321380925446" TargetMode="External"/><Relationship Id="rId227" Type="http://schemas.openxmlformats.org/officeDocument/2006/relationships/hyperlink" Target="https://kalkinemedia.com/au/stocks/metal-and-mining/resource-update-asx-all-ords-highlights-uranium-move" TargetMode="External"/><Relationship Id="rId228" Type="http://schemas.openxmlformats.org/officeDocument/2006/relationships/hyperlink" Target="https://www.prnewswire.com/news-releases/denison-announces-filing-of-annual-report-on-form-40-f-302729157.html" TargetMode="External"/><Relationship Id="rId229" Type="http://schemas.openxmlformats.org/officeDocument/2006/relationships/hyperlink" Target="https://www.fool.com/investing/2026/03/30/best-3-nuclear-energy-stocks-to-buy-right-now/" TargetMode="External"/><Relationship Id="rId230" Type="http://schemas.openxmlformats.org/officeDocument/2006/relationships/hyperlink" Target="https://www.ans.org/news/2026-03-30/article-7889/gle-gets-incentives-draft-eis/" TargetMode="External"/><Relationship Id="rId231" Type="http://schemas.openxmlformats.org/officeDocument/2006/relationships/hyperlink" Target="https://www.gandul.ro/politica/nicusor-dan-considera-o-greseala-a-trecutului-renuntarea-la-energie-nucleara-20846125" TargetMode="External"/><Relationship Id="rId232" Type="http://schemas.openxmlformats.org/officeDocument/2006/relationships/hyperlink" Target="https://capitolweekly.net/california-faces-a-new-nuclear-era-will-it-lead-or-watch/" TargetMode="External"/><Relationship Id="rId233" Type="http://schemas.openxmlformats.org/officeDocument/2006/relationships/hyperlink" Target="https://www.ans.org/news/2026-03-30/article-7888/us-air-force-opens-power-reactor-rfi/" TargetMode="External"/><Relationship Id="rId234" Type="http://schemas.openxmlformats.org/officeDocument/2006/relationships/hyperlink" Target="https://www.globenewswire.com/news-release/2026/03/30/3264561/0/en/Terra-Innovatum-Enhances-Leadership-for-Commercial-Scale-Up-with-Appointment-of-Former-AREVA-CEO-and-CFO-Kathy-Williams.html" TargetMode="External"/><Relationship Id="rId235" Type="http://schemas.openxmlformats.org/officeDocument/2006/relationships/hyperlink" Target="https://www.power-technology.com/news/rolls-royce-smr-studsvik-sign-mou-to-boost-smr-supply-chain/" TargetMode="External"/><Relationship Id="rId236" Type="http://schemas.openxmlformats.org/officeDocument/2006/relationships/hyperlink" Target="https://www.businesswire.com/news/home/20260330377076/en/Oklo-Blykalla-to-Expand-Strategic-Partnership-Through-U.S.-Investment-and-Collaboration?feedref=JjAwJuNHiystnCoBq_hl-bV7DTIYheT0D-1vT4_bKFzt_EW40VMdK6eG-WLfRGUE1fJraLPL1g6AeUGJlCTYs7Oafol48Kkc8KJgZoTHgMu0w8LYSbRdYOj2VdwnuKwa" TargetMode="External"/><Relationship Id="rId237" Type="http://schemas.openxmlformats.org/officeDocument/2006/relationships/hyperlink" Target="https://www.nucnet.org/news/india-hails-concrete-pouring-landmark-at-kaiga-phwr-nuclear-plants-3-1-2026" TargetMode="External"/><Relationship Id="rId238" Type="http://schemas.openxmlformats.org/officeDocument/2006/relationships/hyperlink" Target="https://www.rivieramm.com/news-content-hub/dnv-war-with-iran-may-accelerate-global-energy-transition-88307" TargetMode="External"/><Relationship Id="rId239" Type="http://schemas.openxmlformats.org/officeDocument/2006/relationships/hyperlink" Target="https://www.sondakika.com/ekonomi/haber-akkuyu-ngs-ile-enerji-arz-guvenligi-artiyor-19698871/" TargetMode="External"/><Relationship Id="rId240" Type="http://schemas.openxmlformats.org/officeDocument/2006/relationships/hyperlink" Target="https://www.sondakika.com/guncel/haber-turkiye-nin-enerji-stratejileri-krizde-test-ediliy-19698867/" TargetMode="External"/><Relationship Id="rId241" Type="http://schemas.openxmlformats.org/officeDocument/2006/relationships/hyperlink" Target="https://www.iltempo.it/general/2026/03/30/news/cnpr-forum-europa-burocrazia-investimenti-47050273/" TargetMode="External"/><Relationship Id="rId242" Type="http://schemas.openxmlformats.org/officeDocument/2006/relationships/hyperlink" Target="https://www.whalesbook.com/news/English/energy/Iran-Conflict-Sparks-LNG-Crisis-Driving-Global-Push-for-Energy-Security/69ca30262850f02827f64915" TargetMode="External"/><Relationship Id="rId243" Type="http://schemas.openxmlformats.org/officeDocument/2006/relationships/hyperlink" Target="https://cyprus-mail.com/2026/03/30/eu-invests-in-fusion-energy-and-nuclear-research" TargetMode="External"/><Relationship Id="rId244" Type="http://schemas.openxmlformats.org/officeDocument/2006/relationships/hyperlink" Target="https://energiesmedia.com/holtec-international-smr-300-reactors-palisades/" TargetMode="External"/><Relationship Id="rId245" Type="http://schemas.openxmlformats.org/officeDocument/2006/relationships/hyperlink" Target="https://www.el-balad.com/16896147" TargetMode="External"/><Relationship Id="rId246" Type="http://schemas.openxmlformats.org/officeDocument/2006/relationships/hyperlink" Target="https://interestingengineering.com/energy/us-ai-nuclear-reactor-licensing" TargetMode="External"/><Relationship Id="rId247" Type="http://schemas.openxmlformats.org/officeDocument/2006/relationships/hyperlink" Target="https://www.ad-hoc-news.de/boerse/news/ueberblick/global-atomic-stock-zinc-cash-flow-supports-dasa-uranium-mine-funding/69022452" TargetMode="External"/><Relationship Id="rId248" Type="http://schemas.openxmlformats.org/officeDocument/2006/relationships/hyperlink" Target="https://www.ad-hoc-news.de/boerse/news/ueberblick/s-n-nuclearelectrica-s-a-stock-romania-s-key-nuclear-power-producer-and/69019964" TargetMode="External"/><Relationship Id="rId249" Type="http://schemas.openxmlformats.org/officeDocument/2006/relationships/hyperlink" Target="https://americanpress.com/2026/03/17/louisiana-preparing-nuclear-energy-framework-as-power-demand-grows/" TargetMode="External"/><Relationship Id="rId250" Type="http://schemas.openxmlformats.org/officeDocument/2006/relationships/hyperlink" Target="https://siliconcanals.com/sc-w-ai-broke-the-energy-grids-assumptions/" TargetMode="External"/><Relationship Id="rId251" Type="http://schemas.openxmlformats.org/officeDocument/2006/relationships/hyperlink" Target="https://www.aol.com/articles/smr-stock-buy-under-20-072500240.html" TargetMode="External"/><Relationship Id="rId252" Type="http://schemas.openxmlformats.org/officeDocument/2006/relationships/hyperlink" Target="https://www.fool.com/investing/2026/03/29/is-smr-stock-a-buy-under-20-a-long-term-look-at-th/" TargetMode="External"/><Relationship Id="rId253" Type="http://schemas.openxmlformats.org/officeDocument/2006/relationships/hyperlink" Target="https://nuclear-news.net/2026/03/29/1-a-a-great-british-nuke-off-in-wales/" TargetMode="External"/><Relationship Id="rId254" Type="http://schemas.openxmlformats.org/officeDocument/2006/relationships/hyperlink" Target="https://www.standard.net/news/2026/mar/28/utah-to-apply-with-feds-for-a-nuclear-campus-in-remote-tooele-county/" TargetMode="External"/><Relationship Id="rId255" Type="http://schemas.openxmlformats.org/officeDocument/2006/relationships/hyperlink" Target="https://www.trend.az/business/green-economy/4168995.html" TargetMode="External"/><Relationship Id="rId256" Type="http://schemas.openxmlformats.org/officeDocument/2006/relationships/hyperlink" Target="https://skillings.net/uranium-conversion-plant-fluxpoint-the-fuel-cycle-and-2026-outlook/" TargetMode="External"/><Relationship Id="rId257" Type="http://schemas.openxmlformats.org/officeDocument/2006/relationships/hyperlink" Target="https://neutronbytes.com/2026/03/28/using-ai-to-reduce-reactor-licensing-timelines/" TargetMode="External"/><Relationship Id="rId258" Type="http://schemas.openxmlformats.org/officeDocument/2006/relationships/hyperlink" Target="https://www.marketbeat.com/instant-alerts/denison-mines-tsedml-share-price-crosses-above-200-day-moving-average-should-you-sell-2026-03-28/" TargetMode="External"/><Relationship Id="rId259" Type="http://schemas.openxmlformats.org/officeDocument/2006/relationships/hyperlink" Target="https://www.eqmagpro.com/modi-government-accelerating-clean-energy-transition-with-focus-on-indigenous-capacities-and-indigenous-technologies-dr-jitendra-singh-eq/" TargetMode="External"/><Relationship Id="rId260" Type="http://schemas.openxmlformats.org/officeDocument/2006/relationships/hyperlink" Target="https://www.defenseworld.net/2026/03/28/td-securities-downgrades-cameco-tsecco-to-hold.html" TargetMode="External"/><Relationship Id="rId261" Type="http://schemas.openxmlformats.org/officeDocument/2006/relationships/hyperlink" Target="https://techcrunch.com/2026/03/28/what-will-power-the-grid-in-2035-the-race-is-wide-open/" TargetMode="External"/><Relationship Id="rId262" Type="http://schemas.openxmlformats.org/officeDocument/2006/relationships/hyperlink" Target="https://indianmasterminds.com/news/government/india-clean-energy-transition-indigenous-technology-nuclear-energy-193963/" TargetMode="External"/><Relationship Id="rId263" Type="http://schemas.openxmlformats.org/officeDocument/2006/relationships/hyperlink" Target="https://ccemagazine.com/news/uk-moves-to-accelerate-nuclear-projects-through-sweeping-regulatory-reform/" TargetMode="External"/><Relationship Id="rId264" Type="http://schemas.openxmlformats.org/officeDocument/2006/relationships/hyperlink" Target="https://indianexpress.com/article/opinion/columns/climate-change-india-good-story-tell-10605296/" TargetMode="External"/><Relationship Id="rId265" Type="http://schemas.openxmlformats.org/officeDocument/2006/relationships/hyperlink" Target="https://www.riotimesonline.com/asia-intel-brief-japan-budget-china-panama-nuclear-pivot-shield/" TargetMode="External"/><Relationship Id="rId266" Type="http://schemas.openxmlformats.org/officeDocument/2006/relationships/hyperlink" Target="https://skillings.net/how-to-integrate-uranium-mining-trends-with-your-2026-ai-infrastructure-portfolio/" TargetMode="External"/><Relationship Id="rId267" Type="http://schemas.openxmlformats.org/officeDocument/2006/relationships/hyperlink" Target="https://www.dailysignal.com/2026/03/27/europes-blackout-war/" TargetMode="External"/><Relationship Id="rId268" Type="http://schemas.openxmlformats.org/officeDocument/2006/relationships/hyperlink" Target="https://wzid.com/news/042240-governor-ayotte-issues-executive-order-to-foster-next-generation-nuclear-in-new-hampshire/" TargetMode="External"/><Relationship Id="rId269" Type="http://schemas.openxmlformats.org/officeDocument/2006/relationships/hyperlink" Target="https://tass.com/pressreview/2107849" TargetMode="External"/><Relationship Id="rId270" Type="http://schemas.openxmlformats.org/officeDocument/2006/relationships/hyperlink" Target="https://datacenterpost.com/these-nuclear-reactors-can-benefit-idaho-power-americas-ambitions/?utm_source=rss&amp;utm_medium=rss&amp;utm_campaign=these-nuclear-reactors-can-benefit-idaho-power-americas-ambitions" TargetMode="External"/><Relationship Id="rId271" Type="http://schemas.openxmlformats.org/officeDocument/2006/relationships/hyperlink" Target="https://www.op-marburg.de/wirtschaft/schweden-neue-atomreaktoren-sollen-nach-ueber-50-jahren-kommen-historischer-schritt-ZNMRKCWTW5E3HEDYFBYVTV37IU.html" TargetMode="External"/><Relationship Id="rId272" Type="http://schemas.openxmlformats.org/officeDocument/2006/relationships/hyperlink" Target="https://interestingengineering.com/energy/us-uranium-conversion-plant-nuclear-reactors" TargetMode="External"/><Relationship Id="rId273" Type="http://schemas.openxmlformats.org/officeDocument/2006/relationships/hyperlink" Target="https://www.eenews.net/articles/republican-bill-would-codify-trump-nuclear-orders/" TargetMode="External"/><Relationship Id="rId274" Type="http://schemas.openxmlformats.org/officeDocument/2006/relationships/hyperlink" Target="https://www.eenews.net/articles/foreign-affairs-panel-advances-nuclear-energy-bill/" TargetMode="External"/><Relationship Id="rId275" Type="http://schemas.openxmlformats.org/officeDocument/2006/relationships/hyperlink" Target="https://financialpost.com/globe-newswire/premier-american-uranium-announces-2026-new-mexico-work-program-targeting-optimization-of-cebolleta-preliminary-economic-assessment" TargetMode="External"/><Relationship Id="rId276" Type="http://schemas.openxmlformats.org/officeDocument/2006/relationships/hyperlink" Target="https://www.lowyat.net/2026/387563/malaysia-currently-studying-nuclear-energy-for-long-term-security/" TargetMode="External"/><Relationship Id="rId277" Type="http://schemas.openxmlformats.org/officeDocument/2006/relationships/hyperlink" Target="https://www.nwt.se/2026/03/27/energipolitik-som-utgar-fran-sakerhet-robusthet-och-sjalvstandighet-10886/" TargetMode="External"/><Relationship Id="rId278" Type="http://schemas.openxmlformats.org/officeDocument/2006/relationships/hyperlink" Target="https://www.facebook.com/kenyanewsagency/videos/james-orengo-says-to-reach-first-world-status-nuclear-power-is-a-must-during-the/1648628029919692/" TargetMode="External"/><Relationship Id="rId279" Type="http://schemas.openxmlformats.org/officeDocument/2006/relationships/hyperlink" Target="https://indianexpress.com/article/opinion/columns/west-asia-war-is-a-warning-it-is-also-a-window-to-securing-indias-energy-10603364/" TargetMode="External"/><Relationship Id="rId280" Type="http://schemas.openxmlformats.org/officeDocument/2006/relationships/hyperlink" Target="https://ieefa.org/resources/japans-diversified-lng-procurement-strategy-cannot-fully-shield-it-global-price-spikes" TargetMode="External"/><Relationship Id="rId281" Type="http://schemas.openxmlformats.org/officeDocument/2006/relationships/hyperlink" Target="https://en.yna.co.kr/view/AEN20260327001000320" TargetMode="External"/><Relationship Id="rId282" Type="http://schemas.openxmlformats.org/officeDocument/2006/relationships/hyperlink" Target="https://www.popularmechanics.com/science/energy/a70846059/tiny-nuclear-reactors-save-energy/" TargetMode="External"/><Relationship Id="rId283" Type="http://schemas.openxmlformats.org/officeDocument/2006/relationships/hyperlink" Target="https://www.washingtonexaminer.com/daily-on-energy/4505289/daily-on-energy-schumer-five-point-energy-plan/" TargetMode="External"/><Relationship Id="rId284" Type="http://schemas.openxmlformats.org/officeDocument/2006/relationships/hyperlink" Target="https://allafrica.com/stories/202603260039.html" TargetMode="External"/><Relationship Id="rId285" Type="http://schemas.openxmlformats.org/officeDocument/2006/relationships/hyperlink" Target="https://www.ans.org/news/2026-03-26/article-7881/nrc-unveils-part-53-final-rule/" TargetMode="External"/><Relationship Id="rId286" Type="http://schemas.openxmlformats.org/officeDocument/2006/relationships/hyperlink" Target="https://skillings.net/the-nuclear-architect-uecs-plan-to-control-the-us-uranium-value-chain/" TargetMode="External"/><Relationship Id="rId287" Type="http://schemas.openxmlformats.org/officeDocument/2006/relationships/hyperlink" Target="https://unn.ua/news/kyiv-znaishov-alternatyvu-rosiiskomu-yadernomu-palyvu-u-koho-yoho-zakupovuie-teper" TargetMode="External"/><Relationship Id="rId288" Type="http://schemas.openxmlformats.org/officeDocument/2006/relationships/hyperlink" Target="https://www.eenews.net/articles/nrc-approves-new-regulatory-pathway-for-next-generation-reactors/" TargetMode="External"/><Relationship Id="rId289" Type="http://schemas.openxmlformats.org/officeDocument/2006/relationships/hyperlink" Target="https://yellowhammernews.com/alabama-set-to-get-small-modular-nuclear-reactors-under-40-billion-u-s-japan-deal/" TargetMode="External"/><Relationship Id="rId290" Type="http://schemas.openxmlformats.org/officeDocument/2006/relationships/hyperlink" Target="https://kalkinemedia.com/au/stocks/energy/uranium-development-advance-lights-up-deep-yellows-growth-path" TargetMode="External"/><Relationship Id="rId291" Type="http://schemas.openxmlformats.org/officeDocument/2006/relationships/hyperlink" Target="https://www.trend.az/business/energy/4168486.html" TargetMode="External"/><Relationship Id="rId292" Type="http://schemas.openxmlformats.org/officeDocument/2006/relationships/hyperlink" Target="https://constructionreviewonline.com/kenya-to-break-ground-on-2000mw-siaya-nuclear-power-plant-in-2027/" TargetMode="External"/><Relationship Id="rId293" Type="http://schemas.openxmlformats.org/officeDocument/2006/relationships/hyperlink" Target="https://www.ad-hoc-news.de/boerse/news/ueberblick/constellation-energy-stock-rises-on-calvert-cliffs-nuclear-upgrade-success/68988940" TargetMode="External"/><Relationship Id="rId294" Type="http://schemas.openxmlformats.org/officeDocument/2006/relationships/hyperlink" Target="https://www.jdsupra.com/legalnews/france-multiannual-energy-plan-no-3-4845880/" TargetMode="External"/><Relationship Id="rId295" Type="http://schemas.openxmlformats.org/officeDocument/2006/relationships/hyperlink" Target="https://www.ans.org/news/2026-03-25/article-7880/state-news-microreactors-legislation-executive-orders-and-more/" TargetMode="External"/><Relationship Id="rId296" Type="http://schemas.openxmlformats.org/officeDocument/2006/relationships/hyperlink" Target="https://www.capitalfm.co.ke/news/2026/03/president-ruto-kenya-to-introduce-nuclear-power-in-plan-to-reach-10000mw-energy-target/" TargetMode="External"/><Relationship Id="rId297" Type="http://schemas.openxmlformats.org/officeDocument/2006/relationships/hyperlink" Target="https://neworleanscitybusiness.com/blog/2026/03/25/louisiana-nuclear-strategy-fuel-funding-energy/" TargetMode="External"/><Relationship Id="rId298" Type="http://schemas.openxmlformats.org/officeDocument/2006/relationships/hyperlink" Target="https://www.asiantrader.biz/chancellor-to-crackdown-on-price-gouging-amid-iran-crisis" TargetMode="External"/><Relationship Id="rId299" Type="http://schemas.openxmlformats.org/officeDocument/2006/relationships/hyperlink" Target="https://www.ekathimerini.com/opinion/1298765/small-modular-reactors-are-a-good-fit/" TargetMode="External"/><Relationship Id="rId300" Type="http://schemas.openxmlformats.org/officeDocument/2006/relationships/hyperlink" Target="https://finance.yahoo.com/markets/stocks/articles/uranium-energy-corp-uec-attains-145220679.html" TargetMode="External"/><Relationship Id="rId301" Type="http://schemas.openxmlformats.org/officeDocument/2006/relationships/hyperlink" Target="https://carboncredits.com/iea-sounds-alarm-as-war-disrupts-energy-markets-boosting-australias-uranium-demand/" TargetMode="External"/><Relationship Id="rId302" Type="http://schemas.openxmlformats.org/officeDocument/2006/relationships/hyperlink" Target="https://foreignpolicy.com/2026/03/25/europe-iran-energy-nuclear-crisis-leyen-macron/" TargetMode="External"/><Relationship Id="rId303" Type="http://schemas.openxmlformats.org/officeDocument/2006/relationships/hyperlink" Target="https://www.mining-technology.com/news/anson-resources-drilling-yellow-cat-project/" TargetMode="External"/><Relationship Id="rId304" Type="http://schemas.openxmlformats.org/officeDocument/2006/relationships/hyperlink" Target="https://southeastasiainfra.com/vietnam-and-russia-sign-agreement-on-nuclear-power-plant-development/" TargetMode="External"/><Relationship Id="rId305" Type="http://schemas.openxmlformats.org/officeDocument/2006/relationships/hyperlink" Target="https://nuclear-news.net/2026/03/25/3-b1-nuclear-deregulation-doge-goes-nuclear-how-trump-invited-silicon-valley-into-americas-nuclear-power-regulator/" TargetMode="External"/><Relationship Id="rId306" Type="http://schemas.openxmlformats.org/officeDocument/2006/relationships/hyperlink" Target="https://thewest.com.au/business/bulls-n-bears/marmota-set-to-reboot-sa-uranium-hunt-with-drilling-blitz-c-22047982" TargetMode="External"/><Relationship Id="rId307" Type="http://schemas.openxmlformats.org/officeDocument/2006/relationships/hyperlink" Target="https://www.jdsupra.com/legalnews/terrapower-successfully-navigates-the-4514563/" TargetMode="External"/><Relationship Id="rId308" Type="http://schemas.openxmlformats.org/officeDocument/2006/relationships/hyperlink" Target="https://www.ans.org/news/2026-03-24/article-7876/nrc-looks-to-leverage-previous-approvals-for-large-lwrs/" TargetMode="External"/><Relationship Id="rId309" Type="http://schemas.openxmlformats.org/officeDocument/2006/relationships/hyperlink" Target="https://www.ndtvprofit.com/markets/power-stocks-in-focus-tata-power-adani-power-jsw-energy-get-bullish-target-prices-from-bernstein-11262858" TargetMode="External"/><Relationship Id="rId310" Type="http://schemas.openxmlformats.org/officeDocument/2006/relationships/hyperlink" Target="https://newsweekly.com.au/newsweekly/unexpected-effects-of-strait-of-hormuz-closure/" TargetMode="External"/><Relationship Id="rId311" Type="http://schemas.openxmlformats.org/officeDocument/2006/relationships/hyperlink" Target="https://www.deseret.com/u-s-world/2026/03/15/idaho-national-laboratory-marvel-microreactor/" TargetMode="External"/><Relationship Id="rId312" Type="http://schemas.openxmlformats.org/officeDocument/2006/relationships/hyperlink" Target="https://www.fool.com/investing/2026/03/24/the-best-3-industrial-energy-stocks-to-buy-and-hol/" TargetMode="External"/><Relationship Id="rId313" Type="http://schemas.openxmlformats.org/officeDocument/2006/relationships/hyperlink" Target="https://tass.com/economy/2106329" TargetMode="External"/><Relationship Id="rId314" Type="http://schemas.openxmlformats.org/officeDocument/2006/relationships/hyperlink" Target="https://mining.com.au/anson-kicks-off-utah-drilling/" TargetMode="External"/><Relationship Id="rId315" Type="http://schemas.openxmlformats.org/officeDocument/2006/relationships/hyperlink" Target="https://www.etoday.co.kr/news/view/2568982" TargetMode="External"/><Relationship Id="rId316" Type="http://schemas.openxmlformats.org/officeDocument/2006/relationships/hyperlink" Target="https://www.northernminer.com/news/uranium-energy-boosts-capacity-advances-licensing/1003889282/" TargetMode="External"/><Relationship Id="rId317" Type="http://schemas.openxmlformats.org/officeDocument/2006/relationships/hyperlink" Target="https://businessnewswales.com/first-ministers-statement-supports-nuclear-in-wales/?utm_source=rss&amp;utm_medium=rss&amp;utm_campaign=first-ministers-statement-supports-nuclear-in-wales" TargetMode="External"/><Relationship Id="rId318" Type="http://schemas.openxmlformats.org/officeDocument/2006/relationships/hyperlink" Target="https://energiesmedia.com/department-energy-tva-bwrx-300-smr-clinch-river/" TargetMode="External"/><Relationship Id="rId319" Type="http://schemas.openxmlformats.org/officeDocument/2006/relationships/hyperlink" Target="https://www.ans.org/news/2026-03-24/article-7874/smr-projects-advance-as-part-of-swedens-nuclear-efforts/" TargetMode="External"/><Relationship Id="rId320" Type="http://schemas.openxmlformats.org/officeDocument/2006/relationships/hyperlink" Target="https://www.allpennystocks.com/specialreportsca/2477/uraniums-hottest-address-just-got-a-new-visitor-and-results-are-turning-heads" TargetMode="External"/><Relationship Id="rId321" Type="http://schemas.openxmlformats.org/officeDocument/2006/relationships/hyperlink" Target="https://www.fool.com/investing/2026/03/24/should-you-buy-nuscale-power-while-its-below-12/" TargetMode="External"/><Relationship Id="rId322" Type="http://schemas.openxmlformats.org/officeDocument/2006/relationships/hyperlink" Target="https://finance.yahoo.com/sectors/energy/articles/why-encore-energy-2025-production-144055210.html" TargetMode="External"/><Relationship Id="rId323" Type="http://schemas.openxmlformats.org/officeDocument/2006/relationships/hyperlink" Target="https://finance.yahoo.com/sectors/energy/articles/why-denison-mines-construction-timeline-142743228.html" TargetMode="External"/><Relationship Id="rId324" Type="http://schemas.openxmlformats.org/officeDocument/2006/relationships/hyperlink" Target="https://finance.yahoo.com/sectors/energy/articles/why-nexgen-energy-rook-approval-144102895.html" TargetMode="External"/><Relationship Id="rId325" Type="http://schemas.openxmlformats.org/officeDocument/2006/relationships/hyperlink" Target="https://finance.yahoo.com/sectors/energy/articles/energy-fuels-2026-outlook-framed-144057575.html" TargetMode="External"/><Relationship Id="rId326" Type="http://schemas.openxmlformats.org/officeDocument/2006/relationships/hyperlink" Target="https://www.datacenterdynamics.com/en/news/amazon-backed-nuclear-smr-firm-x-energy-files-for-ipo/" TargetMode="External"/><Relationship Id="rId327" Type="http://schemas.openxmlformats.org/officeDocument/2006/relationships/hyperlink" Target="https://www.wbrz.com/news/louisiana-looks-to-expand-nuclear-power-infrastructure-with-strategic-framework-federal-funding-renewal/" TargetMode="External"/><Relationship Id="rId328" Type="http://schemas.openxmlformats.org/officeDocument/2006/relationships/hyperlink" Target="https://egyptian-gazette.com/egypt/dabaa-nuclear-plant-stays-on-track/" TargetMode="External"/><Relationship Id="rId329" Type="http://schemas.openxmlformats.org/officeDocument/2006/relationships/hyperlink" Target="https://abcnews.com/International/wireStory/vietnam-russia-advance-nuclear-power-deal-energy-security-131352872" TargetMode="External"/><Relationship Id="rId330" Type="http://schemas.openxmlformats.org/officeDocument/2006/relationships/hyperlink" Target="https://interestingengineering.com/energy/vietnam-russia-2400-mw-nuclear-plant" TargetMode="External"/><Relationship Id="rId331" Type="http://schemas.openxmlformats.org/officeDocument/2006/relationships/hyperlink" Target="https://www.eenews.net/articles/the-opportunity-is-here-terrapower-ceo-credits-nrc-for-moving-quickly-on-projects/" TargetMode="External"/><Relationship Id="rId332" Type="http://schemas.openxmlformats.org/officeDocument/2006/relationships/hyperlink" Target="https://www.investing.com/news/stock-market-news/bofa-middle-east-energy-shock-may-delay-metals-demand-recovery-93CH-4577010" TargetMode="External"/><Relationship Id="rId333" Type="http://schemas.openxmlformats.org/officeDocument/2006/relationships/hyperlink" Target="https://londonlovesbusiness.com/ftse-flat-as-iran-uncertainty-clouds-markets/" TargetMode="External"/><Relationship Id="rId334" Type="http://schemas.openxmlformats.org/officeDocument/2006/relationships/hyperlink" Target="https://www.foxnews.com/opinion/trump-unleashes-nuclear-boom-powering-america-back-energy-dominance" TargetMode="External"/><Relationship Id="rId335" Type="http://schemas.openxmlformats.org/officeDocument/2006/relationships/hyperlink" Target="https://www.freemalaysiatoday.com/category/world/2026/03/24/south-koreas-lee-calls-for-energy-saving-campaign-including-curbs-on-cars" TargetMode="External"/><Relationship Id="rId336" Type="http://schemas.openxmlformats.org/officeDocument/2006/relationships/hyperlink" Target="https://news.financial/comments/uranium-energy-american-atomics-energy-fuels-massive-political-tailwind" TargetMode="External"/><Relationship Id="rId337" Type="http://schemas.openxmlformats.org/officeDocument/2006/relationships/hyperlink" Target="https://vietnaminsiders.com/vietnam-and-russia-sign-nuclear-power-agreement-marking-major-energy-shift/" TargetMode="External"/><Relationship Id="rId338" Type="http://schemas.openxmlformats.org/officeDocument/2006/relationships/hyperlink" Target="https://newtalk.tw/news/view/2026-03-24/1025904" TargetMode="External"/><Relationship Id="rId339" Type="http://schemas.openxmlformats.org/officeDocument/2006/relationships/hyperlink" Target="https://vir.com.vn/russia-to-build-2400-mw-nuclear-plant-in-vietnam-under-new-deal-149133.html" TargetMode="External"/><Relationship Id="rId340" Type="http://schemas.openxmlformats.org/officeDocument/2006/relationships/hyperlink" Target="https://www.cdns.com.tw/articles/1377030" TargetMode="External"/><Relationship Id="rId341" Type="http://schemas.openxmlformats.org/officeDocument/2006/relationships/hyperlink" Target="https://www.derstandard.at/story/3000000312557/die-eu-ruft-die-renaissance-der-atomkraft-aus-und-oesterreich-schreit-schleich-di?ref=rss" TargetMode="External"/><Relationship Id="rId342" Type="http://schemas.openxmlformats.org/officeDocument/2006/relationships/hyperlink" Target="https://jornaldebrasilia.com.br/noticias/brasil/industria-defende-energia-nuclear-para-soberania-do-brasil/" TargetMode="External"/><Relationship Id="rId343" Type="http://schemas.openxmlformats.org/officeDocument/2006/relationships/hyperlink" Target="https://www.oilandgas360.com/oil-prices-have-not-climbed-enough-to-cause-demand-destruction-us-energy-secretary-says/" TargetMode="External"/><Relationship Id="rId344" Type="http://schemas.openxmlformats.org/officeDocument/2006/relationships/hyperlink" Target="https://www.actualno.com/economy/ekspert-brukselskite-chinovnici-naj-nakraja-osyznaha-che-otkazyt-ot-jadrenata-energija-e-strategicheska-greshka-news_2572222.html" TargetMode="External"/><Relationship Id="rId345" Type="http://schemas.openxmlformats.org/officeDocument/2006/relationships/hyperlink" Target="https://www.kivitv.com/news/first-nuclear-reactor-built-on-doe-land-in-50-years-unveiled-at-idaho-national-lab" TargetMode="External"/><Relationship Id="rId346" Type="http://schemas.openxmlformats.org/officeDocument/2006/relationships/hyperlink" Target="https://gothamist.com/news/upstate-ny-towns-raise-their-hands-to-host-new-reactor-as-part-of-hochuls-nuclear-plan" TargetMode="External"/><Relationship Id="rId347" Type="http://schemas.openxmlformats.org/officeDocument/2006/relationships/hyperlink" Target="https://www.ans.org/news/2026-03-23/article-7864/nrc-shares-details-on-proposed-rules-to-streamline-hearing-timelines/" TargetMode="External"/><Relationship Id="rId348" Type="http://schemas.openxmlformats.org/officeDocument/2006/relationships/hyperlink" Target="https://world-nuclear-news.org/articles/vietnam-russia-intergovernmental-agreement-on-new-nuclear" TargetMode="External"/><Relationship Id="rId349" Type="http://schemas.openxmlformats.org/officeDocument/2006/relationships/hyperlink" Target="https://www.nucnet.org/news/russia-and-vietnam-sign-agreement-to-build-ninh-thuan-1-nuclear-plant-3-1-2026" TargetMode="External"/><Relationship Id="rId350" Type="http://schemas.openxmlformats.org/officeDocument/2006/relationships/hyperlink" Target="https://www.themoscowtimes.com/2026/03/23/russia-vietnam-advance-plans-for-first-nuclear-power-plant-a92314" TargetMode="External"/><Relationship Id="rId351" Type="http://schemas.openxmlformats.org/officeDocument/2006/relationships/hyperlink" Target="https://powerline.net.in/2026/03/23/energy-pathways-niti-aayog-report-assesses-power-scenarios-towards-viksit-bharat-and-net-zero/" TargetMode="External"/><Relationship Id="rId352" Type="http://schemas.openxmlformats.org/officeDocument/2006/relationships/hyperlink" Target="https://www.nucnet.org/news/x-energy-and-talen-to-explore-smr-projects-in-us-power-market-3-1-2026" TargetMode="External"/><Relationship Id="rId353" Type="http://schemas.openxmlformats.org/officeDocument/2006/relationships/hyperlink" Target="https://www.basicthinking.de/blog/2026/03/23/mini-atomkraftwerke-pr/" TargetMode="External"/><Relationship Id="rId354" Type="http://schemas.openxmlformats.org/officeDocument/2006/relationships/hyperlink" Target="https://www.prnewswire.com/news-releases/uranium-energy-corp-receives-approval-for-expanded-production-at-christensen-ranch-and-secures-nrc-docketing-for-us-conversion-facility-302721755.html" TargetMode="External"/><Relationship Id="rId355" Type="http://schemas.openxmlformats.org/officeDocument/2006/relationships/hyperlink" Target="https://www.etftrends.com/nuclear-energy-content-hub/companies-win-states-host-nuclear-campuses/" TargetMode="External"/><Relationship Id="rId356" Type="http://schemas.openxmlformats.org/officeDocument/2006/relationships/hyperlink" Target="https://skillings.net/looking-for-uranium-here-are-10-things-you-should-know-about-the-2026-market-outlook/" TargetMode="External"/><Relationship Id="rId357" Type="http://schemas.openxmlformats.org/officeDocument/2006/relationships/hyperlink" Target="https://newtalk.tw/news/view/2026-03-23/1025757" TargetMode="External"/><Relationship Id="rId358" Type="http://schemas.openxmlformats.org/officeDocument/2006/relationships/hyperlink" Target="https://chemindigest.com/nuscale-and-ebara-elliott-advance-nuclear-powered-petrochemical-solutions/" TargetMode="External"/><Relationship Id="rId359" Type="http://schemas.openxmlformats.org/officeDocument/2006/relationships/hyperlink" Target="https://kalkinemedia.com/au/stocks/energy/samphire-milestone-uranium-flow-signals-project-progress" TargetMode="External"/><Relationship Id="rId360" Type="http://schemas.openxmlformats.org/officeDocument/2006/relationships/hyperlink" Target="https://www.ndtv.com/opinion/iran-israel-war-why-the-2026-lpg-crisis-must-be-indias-final-warning-11253223" TargetMode="External"/><Relationship Id="rId361" Type="http://schemas.openxmlformats.org/officeDocument/2006/relationships/hyperlink" Target="https://www.cityam.com/heres-how-to-make-energy-cheaper/" TargetMode="External"/><Relationship Id="rId362" Type="http://schemas.openxmlformats.org/officeDocument/2006/relationships/hyperlink" Target="https://leadership.ng/significance-of-small-modular-reactors-investment-to-nigerias-energy-security/" TargetMode="External"/><Relationship Id="rId363" Type="http://schemas.openxmlformats.org/officeDocument/2006/relationships/hyperlink" Target="https://themarketonline.com.au/alligator-starts-uranium-extraction-at-samphire-uranium-after-successful-commissioning-pre-conditioning-2026-03-23/" TargetMode="External"/><Relationship Id="rId364" Type="http://schemas.openxmlformats.org/officeDocument/2006/relationships/hyperlink" Target="https://mining.com.au/american-uranium-growing-size-and-confidence-of-lo-herma-resource/" TargetMode="External"/><Relationship Id="rId365" Type="http://schemas.openxmlformats.org/officeDocument/2006/relationships/hyperlink" Target="https://www.pinsentmasons.com/out-law/analysis/nuclear-philippines" TargetMode="External"/><Relationship Id="rId366" Type="http://schemas.openxmlformats.org/officeDocument/2006/relationships/hyperlink" Target="https://energiesmedia.com/terrapower-natrium-reactor-uk-nuclear-regulators/" TargetMode="External"/><Relationship Id="rId367" Type="http://schemas.openxmlformats.org/officeDocument/2006/relationships/hyperlink" Target="https://www.etoday.co.kr/news/view/2567682" TargetMode="External"/><Relationship Id="rId368" Type="http://schemas.openxmlformats.org/officeDocument/2006/relationships/hyperlink" Target="https://www.fool.com/coverage/filings/2026/03/22/nexgen-energy-up-123-this-past-year-as-investor-adds-usd7-3-million-before-major-approval/" TargetMode="External"/><Relationship Id="rId369" Type="http://schemas.openxmlformats.org/officeDocument/2006/relationships/hyperlink" Target="https://en.globes.co.il/en/article-despite-gas-reserves-israel-remains-dependent-on-oil-1001538189#utm_source=RSS" TargetMode="External"/><Relationship Id="rId370" Type="http://schemas.openxmlformats.org/officeDocument/2006/relationships/hyperlink" Target="https://www.washingtontimes.com/news/2026/mar/22/states-sign-recycle-nuclear-waste-build-new-generation-nuclear/" TargetMode="External"/><Relationship Id="rId371" Type="http://schemas.openxmlformats.org/officeDocument/2006/relationships/hyperlink" Target="https://egyptian-gazette.com/egypt/dabaa-nuclear-project-advancing-on-schedule-to-boost-grid/" TargetMode="External"/><Relationship Id="rId372" Type="http://schemas.openxmlformats.org/officeDocument/2006/relationships/hyperlink" Target="https://meyka.com/blog/march-22-takaichis-us-visit-yields-energy-defense-deals-iran-risk-looms-2203/" TargetMode="External"/><Relationship Id="rId373" Type="http://schemas.openxmlformats.org/officeDocument/2006/relationships/hyperlink" Target="https://www.newsghana.com.gh/china-nears-completion-of-worlds-first-waste-burning-nuclear-reactor/" TargetMode="External"/><Relationship Id="rId374" Type="http://schemas.openxmlformats.org/officeDocument/2006/relationships/hyperlink" Target="https://www.americanbankingnews.com/2026/03/22/ur-energy-nyseamericanurg-trading-8-higher-after-insider-buying-activity.html" TargetMode="External"/><Relationship Id="rId375" Type="http://schemas.openxmlformats.org/officeDocument/2006/relationships/hyperlink" Target="https://hongkongfp.com/2026/03/22/taiwan-leader-says-two-nuclear-power-plants-meet-conditions-to-restart/" TargetMode="External"/><Relationship Id="rId376" Type="http://schemas.openxmlformats.org/officeDocument/2006/relationships/hyperlink" Target="https://newtalk.tw/news/view/2026-03-22/1025564" TargetMode="External"/><Relationship Id="rId377" Type="http://schemas.openxmlformats.org/officeDocument/2006/relationships/hyperlink" Target="https://www.eurasiareview.com/22032026-cop28-to-cop30-nuclear-energy-in-the-climate-equation-oped/" TargetMode="External"/><Relationship Id="rId378" Type="http://schemas.openxmlformats.org/officeDocument/2006/relationships/hyperlink" Target="https://www.ad-hoc-news.de/boerse/news/ueberblick/uranium-energy-shares-navigate-regulatory-hurdles-amid-market-volatility/68955177" TargetMode="External"/><Relationship Id="rId379" Type="http://schemas.openxmlformats.org/officeDocument/2006/relationships/hyperlink" Target="https://www.fool.com/investing/2026/03/21/this-nuclear-energy-trend-could-be-bigger-than-inv/" TargetMode="External"/><Relationship Id="rId380" Type="http://schemas.openxmlformats.org/officeDocument/2006/relationships/hyperlink" Target="https://www.indexbox.io/blog/fluor-expands-european-nuclear-operations-with-romanian-hub/" TargetMode="External"/><Relationship Id="rId381" Type="http://schemas.openxmlformats.org/officeDocument/2006/relationships/hyperlink" Target="https://thedeepdive.ca/trump-takaichi-us-reactor-project/?utm_source=rss&amp;utm_medium=rss&amp;utm_campaign=trump-takaichi-us-reactor-project" TargetMode="External"/><Relationship Id="rId382" Type="http://schemas.openxmlformats.org/officeDocument/2006/relationships/hyperlink" Target="https://www.fool.com/investing/2026/03/21/fluor-is-expanding-its-nuclear-energy-project/" TargetMode="External"/><Relationship Id="rId383" Type="http://schemas.openxmlformats.org/officeDocument/2006/relationships/hyperlink" Target="https://news.ltn.com.tw/news/politics/breakingnews/5378171" TargetMode="External"/><Relationship Id="rId384" Type="http://schemas.openxmlformats.org/officeDocument/2006/relationships/hyperlink" Target="https://ca.finance.yahoo.com/news/europe-going-forced-return-nuclear-060029594.html" TargetMode="External"/><Relationship Id="rId385" Type="http://schemas.openxmlformats.org/officeDocument/2006/relationships/hyperlink" Target="https://spectrumlocalnews.com/nys/capital-region/news/2026/03/19/nuclear-energy-power-needs-fit" TargetMode="External"/><Relationship Id="rId386" Type="http://schemas.openxmlformats.org/officeDocument/2006/relationships/hyperlink" Target="https://www.asianews.it/news-en/The-Gulf-War-accelerates-Turkey%26rsquo%3Bs-plans-for-%27peaceful-nuclear%26rsquo%3B-power-65081.html" TargetMode="External"/><Relationship Id="rId387" Type="http://schemas.openxmlformats.org/officeDocument/2006/relationships/hyperlink" Target="https://newsonjapan.com/article/148680.php" TargetMode="External"/><Relationship Id="rId388" Type="http://schemas.openxmlformats.org/officeDocument/2006/relationships/hyperlink" Target="https://www.ans.org/news/2026-03-20/article-7859/doe-inl-kairos-talk-nuclear-energy-at-senate-committee-hearing/" TargetMode="External"/><Relationship Id="rId389" Type="http://schemas.openxmlformats.org/officeDocument/2006/relationships/hyperlink" Target="https://www.gurufocus.com/news/8731427/national-atomic-co-kazatomprom-jsc-natky-q4-2025-earnings-call-highlights-strong-production-growth-amid-rising-costs" TargetMode="External"/><Relationship Id="rId390" Type="http://schemas.openxmlformats.org/officeDocument/2006/relationships/hyperlink" Target="https://www.fool.com/investing/2026/03/20/is-oklo-stock-going-to-100/" TargetMode="External"/><Relationship Id="rId391" Type="http://schemas.openxmlformats.org/officeDocument/2006/relationships/hyperlink" Target="https://www.business-standard.com/industry/news/india-green-industrial-push-strategic-necessity-amid-west-asia-energy-shock-126032000898_1.html" TargetMode="External"/><Relationship Id="rId392" Type="http://schemas.openxmlformats.org/officeDocument/2006/relationships/hyperlink" Target="https://www.nucnet.org/news/access-to-electricity-will-determine-economic-success-or-failure-says-magwood-3-5-2026" TargetMode="External"/><Relationship Id="rId393" Type="http://schemas.openxmlformats.org/officeDocument/2006/relationships/hyperlink" Target="https://foxwilmington.com/newt-gingrich-jason-hayes-theres-a-nuclear-solution-to-recharging-american-industry/?utm_source=rss&amp;utm_medium=rss&amp;utm_campaign=newt-gingrich-jason-hayes-theres-a-nuclear-solution-to-recharging-american-industry" TargetMode="External"/><Relationship Id="rId394" Type="http://schemas.openxmlformats.org/officeDocument/2006/relationships/hyperlink" Target="https://tass.com/economy/2104869" TargetMode="External"/><Relationship Id="rId395" Type="http://schemas.openxmlformats.org/officeDocument/2006/relationships/hyperlink" Target="https://www.marysvillejt.com/2026/03/20/demo-former-water-treatment-plant-underway/?ta_paidstory" TargetMode="External"/><Relationship Id="rId396" Type="http://schemas.openxmlformats.org/officeDocument/2006/relationships/hyperlink" Target="https://www.businesswire.com/news/home/20260320743607/en/X-energy-Submits-Draft-Registration-Statement-to-the-SEC-for-Initial-Public-Offering?feedref=JjAwJuNHiystnCoBq_hl-bV7DTIYheT0D-1vT4_bKFzt_EW40VMdK6eG-WLfRGUE1fJraLPL1g6AeUGJlCTYs7Oafol48Kkc8KJgZoTHgMu0w8LYSbRdYOj2VdwnuKwa" TargetMode="External"/><Relationship Id="rId397" Type="http://schemas.openxmlformats.org/officeDocument/2006/relationships/hyperlink" Target="https://www.openaccessgovernment.org/eu-allocates-e330-million-to-advance-nuclear-and-fusion-energy/206789/" TargetMode="External"/><Relationship Id="rId398" Type="http://schemas.openxmlformats.org/officeDocument/2006/relationships/hyperlink" Target="https://www.innovationnewsnetwork.com/eu-nuclear-energy-plan-commits-e330m-to-fusion-and-reactor-research/67880/?utm_source=rss&amp;utm_medium=rss&amp;utm_campaign=eu-nuclear-energy-plan-commits-e330m-to-fusion-and-reactor-research" TargetMode="External"/><Relationship Id="rId399" Type="http://schemas.openxmlformats.org/officeDocument/2006/relationships/hyperlink" Target="https://neutronbytes.com/2026/03/20/multiple-bottlenecks-face-new-nuclear-builds/" TargetMode="External"/><Relationship Id="rId400" Type="http://schemas.openxmlformats.org/officeDocument/2006/relationships/hyperlink" Target="https://jurnalul.ro/stiri/observator/nicusor-dan-plafonare-preturi-energie-1027495.html" TargetMode="External"/><Relationship Id="rId401" Type="http://schemas.openxmlformats.org/officeDocument/2006/relationships/hyperlink" Target="https://www.livemint.com/news/world/donald-trump-japans-takaichi-announce-40-billion-us-nuclear-reactor-project-11773979108846.html" TargetMode="External"/><Relationship Id="rId402" Type="http://schemas.openxmlformats.org/officeDocument/2006/relationships/hyperlink" Target="https://qazinform.com/news/japan-us-unveil-3-new-business-projects-worth-73-billion-total-35c547" TargetMode="External"/><Relationship Id="rId403" Type="http://schemas.openxmlformats.org/officeDocument/2006/relationships/hyperlink" Target="https://www.dailyfinland.fi/europe/48391/Estonia-moves-toward-nuclear-energy-with-draft-law" TargetMode="External"/><Relationship Id="rId404" Type="http://schemas.openxmlformats.org/officeDocument/2006/relationships/hyperlink" Target="https://www.australianmining.com.au/honeymoon-period-boss-boosts-uranium-resources/" TargetMode="External"/><Relationship Id="rId405" Type="http://schemas.openxmlformats.org/officeDocument/2006/relationships/hyperlink" Target="https://www.independentsentinel.com/us-japan-announce-a-40b-nuclear-plan-small-nuclear-reactors/" TargetMode="External"/><Relationship Id="rId406" Type="http://schemas.openxmlformats.org/officeDocument/2006/relationships/hyperlink" Target="https://www.mediafax.ro/politic/nicusor-dan-despre-mecanismul-preturilor-la-energie-nicusor-dan-ultima-bucatica-de-energie-este-la-un-pret-mare-consumatorii-si-companiile-au-un-pret-mare-23706655" TargetMode="External"/><Relationship Id="rId407" Type="http://schemas.openxmlformats.org/officeDocument/2006/relationships/hyperlink" Target="https://greekreporter.com/2026/03/19/turkey-plan-nuclear-reactors/" TargetMode="External"/><Relationship Id="rId408" Type="http://schemas.openxmlformats.org/officeDocument/2006/relationships/hyperlink" Target="https://shalemag.com/nuclear-capacity-expansion-strategy/" TargetMode="External"/><Relationship Id="rId409" Type="http://schemas.openxmlformats.org/officeDocument/2006/relationships/hyperlink" Target="https://www.hokanews.com/2026/03/us-and-japan-to-unveil-40-billion.html" TargetMode="External"/><Relationship Id="rId410" Type="http://schemas.openxmlformats.org/officeDocument/2006/relationships/hyperlink" Target="https://www.hydrocarbonengineering.com/petrochemicals/19032026/ebara-elliott-energy-and-nuscale-partner-to-power-petrochemical-plants/" TargetMode="External"/><Relationship Id="rId411" Type="http://schemas.openxmlformats.org/officeDocument/2006/relationships/hyperlink" Target="https://www.zerohedge.com/energy/worse-nord-stream-irans-attack-qatars-lng-sends-shockwaves-across-global-energy-markets" TargetMode="External"/><Relationship Id="rId412" Type="http://schemas.openxmlformats.org/officeDocument/2006/relationships/hyperlink" Target="https://www.carbonbrief.org/china-briefing-19-march-2026-china-joins-nuclear-pledge-energy-approach-vindicated-new-ecological-code/" TargetMode="External"/><Relationship Id="rId413" Type="http://schemas.openxmlformats.org/officeDocument/2006/relationships/hyperlink" Target="https://www.marysvillejt.com/2026/03/19/nuclear-local-energy-solution/?ta_paidstory" TargetMode="External"/><Relationship Id="rId414" Type="http://schemas.openxmlformats.org/officeDocument/2006/relationships/hyperlink" Target="https://meyka.com/blog/japan-to-invest-40-billion-in-us-small-modular-reactors/" TargetMode="External"/><Relationship Id="rId415" Type="http://schemas.openxmlformats.org/officeDocument/2006/relationships/hyperlink" Target="https://europeansting.com/2026/03/19/eu-to-invest-e330-million-to-accelerate-fusion-energy-and-support-nuclear-technologies-and-skills/" TargetMode="External"/><Relationship Id="rId416" Type="http://schemas.openxmlformats.org/officeDocument/2006/relationships/hyperlink" Target="https://www.middleeastmonitor.com/20260319-turkey-unveils-plan-to-build-eight-nuclear-reactors/" TargetMode="External"/><Relationship Id="rId417" Type="http://schemas.openxmlformats.org/officeDocument/2006/relationships/hyperlink" Target="https://www.nucnet.org/news/swedish-nuclear-company-blykalla-to-proceed-with-planning-for-small-modular-reactor-park-3-4-2026" TargetMode="External"/><Relationship Id="rId418" Type="http://schemas.openxmlformats.org/officeDocument/2006/relationships/hyperlink" Target="https://www.haberler.com/ekonomi/ab-fuzyon-enerjisi-icin-330-milyon-avro-kaynak-ayirdi-19671919-haberi/" TargetMode="External"/><Relationship Id="rId419" Type="http://schemas.openxmlformats.org/officeDocument/2006/relationships/hyperlink" Target="https://www.businesswire.com/news/home/20260319561341/en/NuScale-Power-and-Ebara-Elliott-Energy-Announce-a-Strategic-Partnership-to-Showcase-Use-of-Advanced-Nuclear-Technology-to-Power-Petrochemical-Plants?feedref=JjAwJuNHiystnCoBq_hl-bV7DTIYheT0D-1vT4_bKFzt_EW40VMdK6eG-WLfRGUE1fJraLPL1g6AeUGJlCTYs7Oafol48Kkc8KJgZoTHgMu0w8LYSbRdYOj2VdwnuKwa" TargetMode="External"/><Relationship Id="rId420" Type="http://schemas.openxmlformats.org/officeDocument/2006/relationships/hyperlink" Target="https://www.hydrogenfuelnews.com/next-hydrogen-secures-nuclear-electrolyzer-contracts-to-advance-hydrogen-production/8575288/" TargetMode="External"/><Relationship Id="rId421" Type="http://schemas.openxmlformats.org/officeDocument/2006/relationships/hyperlink" Target="https://www.thechemicalengineer.com/news/overhaul-of-safety-and-environment-rules-will-make-uk-nuclear-nation-starmer/" TargetMode="External"/><Relationship Id="rId422" Type="http://schemas.openxmlformats.org/officeDocument/2006/relationships/hyperlink" Target="https://qazinform.com/news/kazatomproms-uranium-sales-up-11-in-2025-5b8b08" TargetMode="External"/><Relationship Id="rId423" Type="http://schemas.openxmlformats.org/officeDocument/2006/relationships/hyperlink" Target="https://www.indianweb2.com/2026/03/new-uranium-mines-and-fuel-plants-to.html" TargetMode="External"/><Relationship Id="rId424" Type="http://schemas.openxmlformats.org/officeDocument/2006/relationships/hyperlink" Target="https://sonicericsg.blogspot.com/2026/03/post-1266-how-china-is-overtaking-us-in.html" TargetMode="External"/><Relationship Id="rId425" Type="http://schemas.openxmlformats.org/officeDocument/2006/relationships/hyperlink" Target="https://thewest.com.au/business/bulls-n-bears/infini-locks-in-key-contractors-for-canadian-uranium-push-c-21994670" TargetMode="External"/><Relationship Id="rId426" Type="http://schemas.openxmlformats.org/officeDocument/2006/relationships/hyperlink" Target="https://www.ad-hoc-news.de/boerse/news/unternehmensnachrichten/the-global-energy-association/68842050" TargetMode="External"/><Relationship Id="rId427" Type="http://schemas.openxmlformats.org/officeDocument/2006/relationships/hyperlink" Target="https://skillings.net/the-ai-energy-nexus-why-big-tech-is-drifting-toward-uranium-and-copper-in-2026/" TargetMode="External"/><Relationship Id="rId428" Type="http://schemas.openxmlformats.org/officeDocument/2006/relationships/hyperlink" Target="https://www.thehindubusinessline.com/markets/commodities/global-energy-crisis-pushes-nations-to-expand-nuclear-and-renewable-power/article70760452.ece" TargetMode="External"/><Relationship Id="rId429" Type="http://schemas.openxmlformats.org/officeDocument/2006/relationships/hyperlink" Target="https://stockhead.com.au/resources/qx-resources-maps-high-grade-uranium-targets-at-madaba/" TargetMode="External"/><Relationship Id="rId430" Type="http://schemas.openxmlformats.org/officeDocument/2006/relationships/hyperlink" Target="https://smallcaps.com.au/article/boss-energy-reports-updated-uranium-resource-estimates-for-goulds-dam-and-jasons-deposit" TargetMode="External"/><Relationship Id="rId431" Type="http://schemas.openxmlformats.org/officeDocument/2006/relationships/hyperlink" Target="https://mezha.net/eng/bukvy/donald_tusk_unveils/" TargetMode="External"/><Relationship Id="rId432" Type="http://schemas.openxmlformats.org/officeDocument/2006/relationships/hyperlink" Target="https://www.turkmenistannews.net/news/278930371/kazakh-national-atomic-company-to-invest-up-to-1759-mln-usd-in-exploration-by-2030" TargetMode="External"/><Relationship Id="rId433" Type="http://schemas.openxmlformats.org/officeDocument/2006/relationships/hyperlink" Target="https://mugglehead.com/doe-launches-uprise-program-to-boost-u-s-nuclear-output-by-5-gw-by-2029/?utm_source=rss&amp;utm_medium=rss&amp;utm_campaign=doe-launches-uprise-program-to-boost-u-s-nuclear-output-by-5-gw-by-2029" TargetMode="External"/><Relationship Id="rId434" Type="http://schemas.openxmlformats.org/officeDocument/2006/relationships/hyperlink" Target="https://www.ans.org/news/2026-03-18/article-7851/uk-releases-new-plans-to-speed-nuclear-deployment/" TargetMode="External"/><Relationship Id="rId435" Type="http://schemas.openxmlformats.org/officeDocument/2006/relationships/hyperlink" Target="https://www.openpr.com/news/4430192/expanding-assets-and-investments-in-the-nuclear-fuel-cycle" TargetMode="External"/><Relationship Id="rId436" Type="http://schemas.openxmlformats.org/officeDocument/2006/relationships/hyperlink" Target="https://interestingengineering.com/energy/us-isotope-reactor-design-safety-approval" TargetMode="External"/><Relationship Id="rId437" Type="http://schemas.openxmlformats.org/officeDocument/2006/relationships/hyperlink" Target="https://astanatimes.com/2026/03/kazatomprom-boosts-sales-11-in-2025-expands-resource-base/" TargetMode="External"/><Relationship Id="rId438" Type="http://schemas.openxmlformats.org/officeDocument/2006/relationships/hyperlink" Target="https://www.hungarianconservative.com/articles/current/nuclear-power-danube-institute-david-a-wright/" TargetMode="External"/><Relationship Id="rId439" Type="http://schemas.openxmlformats.org/officeDocument/2006/relationships/hyperlink" Target="https://time.kz/news/economics/2026/03/18/tokaev-prinyal-predsedatelya-pravleniya-ao-nak-kazatomprom" TargetMode="External"/><Relationship Id="rId440" Type="http://schemas.openxmlformats.org/officeDocument/2006/relationships/hyperlink" Target="https://www.govconwire.com/articles/doe-contracting-opportunities-govcon-genesis-uranium" TargetMode="External"/><Relationship Id="rId441" Type="http://schemas.openxmlformats.org/officeDocument/2006/relationships/hyperlink" Target="https://interestingengineering.com/innovation/argonne-3d-printing-breakthrough-nuclear-reactor-parts" TargetMode="External"/><Relationship Id="rId442" Type="http://schemas.openxmlformats.org/officeDocument/2006/relationships/hyperlink" Target="https://www.trend.az/casia/kazakhstan/4166551.html" TargetMode="External"/><Relationship Id="rId443" Type="http://schemas.openxmlformats.org/officeDocument/2006/relationships/hyperlink" Target="https://www.powerinfotoday.com/nuclear-energy/uk-nuclear-reforms-accelerate-project-delivery-framework/" TargetMode="External"/><Relationship Id="rId444" Type="http://schemas.openxmlformats.org/officeDocument/2006/relationships/hyperlink" Target="https://www.maritimegateway.com/parliamentary-panel-raises-red-flag-over-indias-chabahar-ambitions/" TargetMode="External"/><Relationship Id="rId445" Type="http://schemas.openxmlformats.org/officeDocument/2006/relationships/hyperlink" Target="https://skillings.net/uzbekistan-mining-expansion-2030-targets-2-2b-investment-and-production-risks/" TargetMode="External"/><Relationship Id="rId446" Type="http://schemas.openxmlformats.org/officeDocument/2006/relationships/hyperlink" Target="https://www.nucnet.org/news/poland-making-progress-on-nuclear-waste-management-but-more-work-needed-says-iaea-3-3-2026" TargetMode="External"/><Relationship Id="rId447" Type="http://schemas.openxmlformats.org/officeDocument/2006/relationships/hyperlink" Target="https://www.demorgen.be/tech-ai/de-grootste-uitdaging-is-om-dit-economisch-levensvatbaar-te-maken-vlaamse-regering-zoekt-locaties-voor-kleine-kernreactoren~bd77af8c/" TargetMode="External"/><Relationship Id="rId448" Type="http://schemas.openxmlformats.org/officeDocument/2006/relationships/hyperlink" Target="https://www.gizmodo.jp/2026/03/gravity-nuclear-reactor.html" TargetMode="External"/><Relationship Id="rId449" Type="http://schemas.openxmlformats.org/officeDocument/2006/relationships/hyperlink" Target="https://www.eurasiareview.com/18032026-france-ministerial-council-reiterates-need-for-nuclear-revival/" TargetMode="External"/><Relationship Id="rId450" Type="http://schemas.openxmlformats.org/officeDocument/2006/relationships/hyperlink" Target="https://www.gurufocus.com/news/8720253/oklos-atomic-alchemy-announces-us-department-of-energy-approval-for-nuclear-safety-design-agreement-of-its-groves-isotopes-test-reactor" TargetMode="External"/><Relationship Id="rId451" Type="http://schemas.openxmlformats.org/officeDocument/2006/relationships/hyperlink" Target="https://ec.ltn.com.tw/article/breakingnews/5369198" TargetMode="External"/><Relationship Id="rId452" Type="http://schemas.openxmlformats.org/officeDocument/2006/relationships/hyperlink" Target="https://www.power-eng.com/nuclear/aps-seeks-license-extension-for-palo-verde-nuclear-plant/" TargetMode="External"/><Relationship Id="rId453" Type="http://schemas.openxmlformats.org/officeDocument/2006/relationships/hyperlink" Target="https://energiesmedia.com/us-nuclear-regulator-terrapowers-natrium-reactor/" TargetMode="External"/><Relationship Id="rId454" Type="http://schemas.openxmlformats.org/officeDocument/2006/relationships/hyperlink" Target="https://kashmirreader.com/2026/03/18/india-stands-at-decisive-stage-in-global-transition-towards-green-future-jitendra-sing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