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(SI) | 2026-04-09 06:24 UTC [XJQM]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 (SI)</w:t>
      </w:r>
      <w:r/>
    </w:p>
    <w:p>
      <w:pPr>
        <w:pStyle w:val="ListBullet"/>
        <w:spacing w:line="240" w:lineRule="auto"/>
        <w:ind w:left="720"/>
      </w:pPr>
      <w:r/>
      <w:r>
        <w:t>target_market_code: silver</w:t>
      </w:r>
      <w:r/>
    </w:p>
    <w:p>
      <w:pPr>
        <w:pStyle w:val="ListBullet"/>
        <w:spacing w:line="240" w:lineRule="auto"/>
        <w:ind w:left="720"/>
      </w:pPr>
      <w:r/>
      <w:r>
        <w:t>ticker: silver</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macro_narrative_dependency</w:t>
      </w:r>
      <w:r/>
    </w:p>
    <w:p>
      <w:pPr>
        <w:pStyle w:val="ListBullet"/>
        <w:spacing w:line="240" w:lineRule="auto"/>
        <w:ind w:left="720"/>
      </w:pPr>
      <w:r/>
      <w:r>
        <w:t>generated_at: 2026-04-09T06:24:57Z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B-SIL-001</w:t>
            </w:r>
          </w:p>
        </w:tc>
        <w:tc>
          <w:tcPr>
            <w:tcW w:type="dxa" w:w="1040"/>
          </w:tcPr>
          <w:p>
            <w:r>
              <w:t>Net near-term macro + investment-flow narrative remains supportive for silver futures (risk/rates expectations + safe-haven framing), sustaining an upward bias into the next 24h absent fresh counter-evidence.</w:t>
            </w:r>
          </w:p>
        </w:tc>
        <w:tc>
          <w:tcPr>
            <w:tcW w:type="dxa" w:w="1040"/>
          </w:tcPr>
          <w:p>
            <w:r>
              <w:t>63%</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44</w:t>
            </w:r>
          </w:p>
        </w:tc>
      </w:tr>
      <w:tr>
        <w:tc>
          <w:tcPr>
            <w:tcW w:type="dxa" w:w="1040"/>
          </w:tcPr>
          <w:p>
            <w:r>
              <w:t>silver</w:t>
            </w:r>
          </w:p>
        </w:tc>
        <w:tc>
          <w:tcPr>
            <w:tcW w:type="dxa" w:w="1040"/>
          </w:tcPr>
          <w:p>
            <w:r>
              <w:t>B-SIL-002</w:t>
            </w:r>
          </w:p>
        </w:tc>
        <w:tc>
          <w:tcPr>
            <w:tcW w:type="dxa" w:w="1040"/>
          </w:tcPr>
          <w:p>
            <w:r>
              <w:t>Industrial-demand framing (solar/electronics-related) remains a supportive background tailwind for silver sentiment over the next 24h, reinforcing bullish bias when paired with macro support.</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44</w:t>
            </w:r>
          </w:p>
        </w:tc>
      </w:tr>
      <w:tr>
        <w:tc>
          <w:tcPr>
            <w:tcW w:type="dxa" w:w="1040"/>
          </w:tcPr>
          <w:p>
            <w:r>
              <w:t>silver</w:t>
            </w:r>
          </w:p>
        </w:tc>
        <w:tc>
          <w:tcPr>
            <w:tcW w:type="dxa" w:w="1040"/>
          </w:tcPr>
          <w:p>
            <w:r>
              <w:t>B-SIL-003</w:t>
            </w:r>
          </w:p>
        </w:tc>
        <w:tc>
          <w:tcPr>
            <w:tcW w:type="dxa" w:w="1040"/>
          </w:tcPr>
          <w:p>
            <w:r>
              <w:t>Near-term upside may be partially offset by supply-side development narratives, keeping a non-trivial chance of choppy/flat-to-mixed action in the next 6h even if the broader bias is positive.</w:t>
            </w:r>
          </w:p>
        </w:tc>
        <w:tc>
          <w:tcPr>
            <w:tcW w:type="dxa" w:w="1040"/>
          </w:tcPr>
          <w:p>
            <w:r>
              <w:t>46%</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44</w:t>
            </w:r>
          </w:p>
        </w:tc>
      </w:tr>
    </w:tbl>
    <w:p>
      <w:r/>
    </w:p>
    <w:p>
      <w:pPr>
        <w:pStyle w:val="Heading2"/>
      </w:pPr>
      <w:r>
        <w:t>Data Dump (Machine Use)</w:t>
      </w:r>
      <w:r/>
    </w:p>
    <w:p>
      <w:r/>
      <w:r>
        <w:t>{ "workflow_6B_CIS_output": { "snapshot_id": "6B_CIS_silver_20260409T062457Z", "timestamp_utc": "2026-04-09T06:24:57Z", "primary_asset_focus": { "name": "Silver futures (SI)", "market_code": "silver" }, "headline_sentiment_word": "Bullish", "headline_conviction_score_0_100": 74, "headline_fragility_score_0_100": 44, "headline_authority_confirmation_score_0_100": 69, "commodity_registry": [ "crude_oil", "gold", "natural_gas", "copper", "silver", "wheat", "corn", "uranium", "lithium", "coffee" ], "target_market_code": "silver", "target_resolution_source": "explicit", "scope_mode": "single_market", "analyzed_markets": [ "silver" ], "regime_state": "tightening", "beliefs": [ { "belief_id": "B-SIL-001", "market": "silver", "claim": "Net near-term macro + investment-flow narrative remains supportive for silver futures (risk/rates expectations + safe-haven framing), sustaining an upward bias into the next 24h absent fresh counter-evidence.", "probability_pct": 63, "direction": "up", "velocity": "accelerating", "horizon": "24h", "drivers": [ "monetary_policy", "real_rates", "usd_strength", "investment_flows", "safe_haven_demand" ], "contradicted_by": [ "Mine supply development / expansion narratives (supply-side overhang)", "Thin single-source VIP items (echo-risk) are not corroborative" ], "directional_confidence_score_0_100": 76, "authority_confirmation_score_0_100": 72, "authority_confirmation_band": "high" }, { "belief_id": "B-SIL-002", "market": "silver", "claim": "Industrial-demand framing (solar/electronics-related) remains a supportive background tailwind for silver sentiment over the next 24h, reinforcing bullish bias when paired with macro support.", "probability_pct": 58, "direction": "up", "velocity": "stable", "horizon": "24h", "drivers": [ "industrial_demand", "investment_flows" ], "contradicted_by": [ "Supply-side expansion signals (mining development) may cap upside" ], "directional_confidence_score_0_100": 68, "authority_confirmation_score_0_100": 55, "authority_confirmation_band": "medium" }, { "belief_id": "B-SIL-003", "market": "silver", "claim": "Near-term upside may be partially offset by supply-side development narratives, keeping a non-trivial chance of choppy/flat-to-mixed action in the next 6h even if the broader bias is positive.", "probability_pct": 46, "direction": "mixed", "velocity": "stable", "horizon": "6h", "drivers": [ "mine_supply", "positioning_noise" ], "contradicted_by": [ "Fresh macro/flow support outweighs supply narrative in the latest window" ], "directional_confidence_score_0_100": 52, "authority_confirmation_score_0_100": 42, "authority_confirmation_band": "low" } ], "market_state_table": [ { "market": "silver", "directional_state": "bullish", "momentum_state": "strengthening", "reversal_risk": "low", "state_change": "new_bullish", "directional_mass_score_0_100": 82, "conviction_score_0_100": 74, "authority_confirmation_score_0_100": 69, "authority_confirmation_band": "high", "freshness_confidence": "high", "catalyst_type": "fresh_directional", "stale_suppression_applied": false, "thesis_kill_switch": false, "late_breaking_alert": false, "fragility_score_0_100": 44, "supporting_belief_ids": [ "B-SIL-001", "B-SIL-002", "B-SIL-003" ], "source_tier_counts": { "A": 41, "B": 6, "C": 7, "D": 67, "U": 0 }, "freshness_mix": { "fresh_0_6h_evidence_records_est": 12, "fresh_6_24h_evidence_records_est": 9, "fresh_24_72h_evidence_records_est": 4, "stale_gt_72h_evidence_records_est": 2 } } ], "risk_flags": [ { "flag": "macro_narrative_dependency", "market": "silver", "severity": "medium", "details": "A meaningful share of bullish mass is driven by rates/central-bank expectations; sentiment can swing quickly on fresh macro prints." }, { "flag": "supply_overhang_competes_with_bullish_bias", "market": "silver", "severity": "low", "details": "Mining development / supply-chain expansion narratives are present and can dampen upside momentum even without explicit bearish corpus." }, { "flag": "echo_risk_from_single_source_vips", "market": "silver", "severity": "low", "details": "VIP outliers include multiple single-source items; treated as weak additive evidence only." } ], "candidate_actions": [ { "market": "silver", "confidence": "high", "trigger_condition": "If fresh evidence continues to cluster inside the next 6h window with low contradiction, maintain long-bias watch posture (label-only).", "action": "watch_long_bias" }, { "market": "silver", "confidence": "medium", "trigger_condition": "If contradiction ratio rises materially (fresh opposing signals appear) or net sentiment score drops below +20, elevate reversal monitoring.", "action": "reversal_watch" }, { "market": "silver", "confidence": "medium", "trigger_condition": "If evidence flow becomes sparse while directional score remains high, treat as fragile momentum and prioritise volatility monitoring.", "action": "volatility_watch" } ], "paper_trade_signal_pack": { "bullish_markets": [ "silver" ], "bearish_markets": [], "neutral_mixed_markets": [], "high_reversal_risk_markets": [] }, "signal_timeseries": { "resolution": "1h", "lookback_hours": 24, "bucket_timezone": "UTC", "buckets": [ { "bucket_start_utc": "2026-04-08T07:00:00Z", "bucket_end_utc": "2026-04-08T08:00:00Z", "directional_score_signed": 18, "bullish_pressure_score": 48, "bearish_pressure_score": 30, "net_sentiment_score": 18, "velocity_score": 0, "acceleration_score": 0, "contradiction_ratio": 0.08, "fresh_evidence_count": 0, "stale_evidence_count": 1, "conviction_score_0_100": 38, "fragility_score_0_100": 64, "dominant_state": "neutral_mixed" }, { "bucket_start_utc": "2026-04-08T08:00:00Z", "bucket_end_utc": "2026-04-08T09:00:00Z", "directional_score_signed": 18, "bullish_pressure_score": 48, "bearish_pressure_score": 30, "net_sentiment_score": 18, "velocity_score": 0, "acceleration_score": 0, "contradiction_ratio": 0.08, "fresh_evidence_count": 0, "stale_evidence_count": 1, "conviction_score_0_100": 38, "fragility_score_0_100": 64, "dominant_state": "neutral_mixed" }, { "bucket_start_utc": "2026-04-08T09:00:00Z", "bucket_end_utc": "2026-04-08T10:00:00Z", "directional_score_signed": 19, "bullish_pressure_score": 49, "bearish_pressure_score": 30, "net_sentiment_score": 19, "velocity_score": 1, "acceleration_score": 1, "contradiction_ratio": 0.08, "fresh_evidence_count": 0, "stale_evidence_count": 1, "conviction_score_0_100": 39, "fragility_score_0_100": 63, "dominant_state": "neutral_mixed" }, { "bucket_start_utc": "2026-04-08T10:00:00Z", "bucket_end_utc": "2026-04-08T11:00:00Z", "directional_score_signed": 19, "bullish_pressure_score": 49, "bearish_pressure_score": 30, "net_sentiment_score": 19, "velocity_score": 0, "acceleration_score": -1, "contradiction_ratio": 0.08, "fresh_evidence_count": 0, "stale_evidence_count": 1, "conviction_score_0_100": 39, "fragility_score_0_100": 63, "dominant_state": "neutral_mixed" }, { "bucket_start_utc": "2026-04-08T11:00:00Z", "bucket_end_utc": "2026-04-08T12:00:00Z", "directional_score_signed": 20, "bullish_pressure_score": 50, "bearish_pressure_score": 30, "net_sentiment_score": 20, "velocity_score": 1, "acceleration_score": 1, "contradiction_ratio": 0.08, "fresh_evidence_count": 0, "stale_evidence_count": 1, "conviction_score_0_100": 40, "fragility_score_0_100": 62, "dominant_state": "bullish" }, { "bucket_start_utc": "2026-04-08T12:00:00Z", "bucket_end_utc": "2026-04-08T13:00:00Z", "directional_score_signed": 20, "bullish_pressure_score": 50, "bearish_pressure_score": 30, "net_sentiment_score": 20, "velocity_score": 0, "acceleration_score": -1, "contradiction_ratio": 0.08, "fresh_evidence_count": 0, "stale_evidence_count": 1, "conviction_score_0_100": 40, "fragility_score_0_100": 62, "dominant_state": "bullish" }, { "bucket_start_utc": "2026-04-08T13:00:00Z", "bucket_end_utc": "2026-04-08T14:00:00Z", "directional_score_signed": 21, "bullish_pressure_score": 51, "bearish_pressure_score": 30, "net_sentiment_score": 21, "velocity_score": 1, "acceleration_score": 1, "contradiction_ratio": 0.08, "fresh_evidence_count": 0, "stale_evidence_count": 1, "conviction_score_0_100": 41, "fragility_score_0_100": 61, "dominant_state": "bullish" }, { "bucket_start_utc": "2026-04-08T14:00:00Z", "bucket_end_utc": "2026-04-08T15:00:00Z", "directional_score_signed": 21, "bullish_pressure_score": 51, "bearish_pressure_score": 30, "net_sentiment_score": 21, "velocity_score": 0, "acceleration_score": -1, "contradiction_ratio": 0.08, "fresh_evidence_count": 0, "stale_evidence_count": 1, "conviction_score_0_100": 41, "fragility_score_0_100": 61, "dominant_state": "bullish" }, { "bucket_start_utc": "2026-04-08T15:00:00Z", "bucket_end_utc": "2026-04-08T16:00:00Z", "directional_score_signed": 22, "bullish_pressure_score": 52, "bearish_pressure_score": 30, "net_sentiment_score": 22, "velocity_score": 1, "acceleration_score": 1, "contradiction_ratio": 0.08, "fresh_evidence_count": 0, "stale_evidence_count": 1, "conviction_score_0_100": 42, "fragility_score_0_100": 60, "dominant_state": "bullish" }, { "bucket_start_utc": "2026-04-08T16:00:00Z", "bucket_end_utc": "2026-04-08T17:00:00Z", "directional_score_signed": 22, "bullish_pressure_score": 52, "bearish_pressure_score": 30, "net_sentiment_score": 22, "velocity_score": 0, "acceleration_score": -1, "contradiction_ratio": 0.08, "fresh_evidence_count": 1, "stale_evidence_count": 0, "conviction_score_0_100": 46, "fragility_score_0_100": 56, "dominant_state": "bullish" }, { "bucket_start_utc": "2026-04-08T17:00:00Z", "bucket_end_utc": "2026-04-08T18:00:00Z", "directional_score_signed": 23, "bullish_pressure_score": 53, "bearish_pressure_score": 30, "net_sentiment_score": 23, "velocity_score": 1, "acceleration_score": 1, "contradiction_ratio": 0.08, "fresh_evidence_count": 1, "stale_evidence_count": 0, "conviction_score_0_100": 47, "fragility_score_0_100": 55, "dominant_state": "bullish" }, { "bucket_start_utc": "2026-04-08T18:00:00Z", "bucket_end_utc": "2026-04-08T19:00:00Z", "directional_score_signed": 24, "bullish_pressure_score": 54, "bearish_pressure_score": 30, "net_sentiment_score": 24, "velocity_score": 1, "acceleration_score": 0, "contradiction_ratio": 0.08, "fresh_evidence_count": 1, "stale_evidence_count": 0, "conviction_score_0_100": 48, "fragility_score_0_100": 54, "dominant_state": "bullish" }, { "bucket_start_utc": "2026-04-08T19:00:00Z", "bucket_end_utc": "2026-04-08T20:00:00Z", "directional_score_signed": 24, "bullish_pressure_score": 54, "bearish_pressure_score": 30, "net_sentiment_score": 24, "velocity_score": 0, "acceleration_score": -1, "contradiction_ratio": 0.08, "fresh_evidence_count": 0, "stale_evidence_count": 1, "conviction_score_0_100": 42, "fragility_score_0_100": 60, "dominant_state": "bullish" }, { "bucket_start_utc": "2026-04-08T20:00:00Z", "bucket_end_utc": "2026-04-08T21:00:00Z", "directional_score_signed": 30, "bullish_pressure_score": 60, "bearish_pressure_score": 30, "net_sentiment_score": 30, "velocity_score": 6, "acceleration_score": 6, "contradiction_ratio": 0.07, "fresh_evidence_count": 3, "stale_evidence_count": 0, "conviction_score_0_100": 60, "fragility_score_0_100": 48, "dominant_state": "bullish" }, { "bucket_start_utc": "2026-04-08T21:00:00Z", "bucket_end_utc": "2026-04-08T22:00:00Z", "directional_score_signed": 32, "bullish_pressure_score": 62, "bearish_pressure_score": 30, "net_sentiment_score": 32, "velocity_score": 2, "acceleration_score": -4, "contradiction_ratio": 0.07, "fresh_evidence_count": 1, "stale_evidence_count": 0, "conviction_score_0_100": 56, "fragility_score_0_100": 50, "dominant_state": "bullish" }, { "bucket_start_utc": "2026-04-08T22:00:00Z", "bucket_end_utc": "2026-04-08T23:00:00Z", "directional_score_signed": 32, "bullish_pressure_score": 62, "bearish_pressure_score": 30, "net_sentiment_score": 32, "velocity_score": 0, "acceleration_score": -2, "contradiction_ratio": 0.08, "fresh_evidence_count": 0, "stale_evidence_count": 1, "conviction_score_0_100": 48, "fragility_score_0_100": 56, "dominant_state": "bullish" }, { "bucket_start_utc": "2026-04-08T23:00:00Z", "bucket_end_utc": "2026-04-09T00:00:00Z", "directional_score_signed": 34, "bullish_pressure_score": 64, "bearish_pressure_score": 30, "net_sentiment_score": 34, "velocity_score": 2, "acceleration_score": 2, "contradiction_ratio": 0.07, "fresh_evidence_count": 1, "stale_evidence_count": 0, "conviction_score_0_100": 58, "fragility_score_0_100": 49, "dominant_state": "bullish" }, { "bucket_start_utc": "2026-04-09T00:00:00Z", "bucket_end_utc": "2026-04-09T01:00:00Z", "directional_score_signed": 34, "bullish_pressure_score": 64, "bearish_pressure_score": 30, "net_sentiment_score": 34, "velocity_score": 0, "acceleration_score": -2, "contradiction_ratio": 0.08, "fresh_evidence_count": 0, "stale_evidence_count": 1, "conviction_score_0_100": 50, "fragility_score_0_100": 55, "dominant_state": "bullish" }, { "bucket_start_utc": "2026-04-09T01:00:00Z", "bucket_end_utc": "2026-04-09T02:00:00Z", "directional_score_signed": 36, "bullish_pressure_score": 66, "bearish_pressure_score": 30, "net_sentiment_score": 36, "velocity_score": 2, "acceleration_score": 2, "contradiction_ratio": 0.07, "fresh_evidence_count": 3, "stale_evidence_count": 0, "conviction_score_0_100": 66, "fragility_score_0_100": 44, "dominant_state": "bullish" }, { "bucket_start_utc": "2026-04-09T02:00:00Z", "bucket_end_utc": "2026-04-09T03:00:00Z", "directional_score_signed": 40, "bullish_pressure_score": 70, "bearish_pressure_score": 30, "net_sentiment_score": 40, "velocity_score": 4, "acceleration_score": 2, "contradiction_ratio": 0.07, "fresh_evidence_count": 2, "stale_evidence_count": 0, "conviction_score_0_100": 68, "fragility_score_0_100": 43, "dominant_state": "bullish" }, { "bucket_start_utc": "2026-04-09T03:00:00Z", "bucket_end_utc": "2026-04-09T04:00:00Z", "directional_score_signed": 42, "bullish_pressure_score": 72, "bearish_pressure_score": 30, "net_sentiment_score": 42, "velocity_score": 2, "acceleration_score": -2, "contradiction_ratio": 0.07, "fresh_evidence_count": 2, "stale_evidence_count": 0, "conviction_score_0_100": 69, "fragility_score_0_100": 42, "dominant_state": "bullish" }, { "bucket_start_utc": "2026-04-09T04:00:00Z", "bucket_end_utc": "2026-04-09T05:00:00Z", "directional_score_signed": 44, "bullish_pressure_score": 74, "bearish_pressure_score": 30, "net_sentiment_score": 44, "velocity_score": 2, "acceleration_score": 0, "contradiction_ratio": 0.07, "fresh_evidence_count": 1, "stale_evidence_count": 0, "conviction_score_0_100": 67, "fragility_score_0_100": 43, "dominant_state": "bullish" }, { "bucket_start_utc": "2026-04-09T05:00:00Z", "bucket_end_utc": "2026-04-09T06:00:00Z", "directional_score_signed": 46, "bullish_pressure_score": 76, "bearish_pressure_score": 30, "net_sentiment_score": 46, "velocity_score": 2, "acceleration_score": 0, "contradiction_ratio": 0.06, "fresh_evidence_count": 1, "stale_evidence_count": 0, "conviction_score_0_100": 69, "fragility_score_0_100": 41, "dominant_state": "bullish" }, { "bucket_start_utc": "2026-04-09T06:00:00Z", "bucket_end_utc": "2026-04-09T07:00:00Z", "directional_score_signed": 48, "bullish_pressure_score": 78, "bearish_pressure_score": 30, "net_sentiment_score": 48, "velocity_score": 2, "acceleration_score": 0, "contradiction_ratio": 0.06, "fresh_evidence_count": 4, "stale_evidence_count": 0, "conviction_score_0_100": 74, "fragility_score_0_100": 38, "dominant_state": "bullish" } ] }, "recent_half_hour_overlay": { "enabled": false, "resolution": "30m", "lookback_hours": 6, "buckets": [] }, "summary": { "timeseries_peak_bullish": 48, "timeseries_peak_bearish": 0, "latest_inflection_direction": "up", "latest_inflection_strength": 12, "signal_regime": "strengthening_bullish" } }, "diagnostics": { "conviction_policy_used": "mass_consensus", "trends_seen": 12, "trends_admitted": 12, "cross_domain_merges": 3, "stale_suppression_count": 0, "reversal_flags_count": 0, "late_breaking_alerts_count": 0, "kill_switch_markets_count": 0, "strong_mass_low_authority_cycles": 0, "timeseries_bucket_count": 24, "timeseries_overlay_bucket_count": 0, "target_market_custom": false, "target_market_unresolved": false, "input_gate_degraded": false, "notes": [ "Target market resolved explicitly to 'silver'; single-market scope enforced.", "No explicit contradictory records were provided in the admitted corpus; reversal detection based on actual counterevidence remained low.", "Prior-state memory not provided; state_change computed as transition from implicit neutral baseline to current bullish." ] }, "completion_state": "ready_for_workflow_8B" }</w:t>
      </w:r>
      <w:r/>
    </w:p>
    <w:p>
      <w:pPr>
        <w:pStyle w:val="Heading2"/>
      </w:pPr>
      <w:r>
        <w:t>Bibliography</w:t>
      </w:r>
      <w:r/>
    </w:p>
    <w:p>
      <w:r/>
      <w:r>
        <w:t xml:space="preserve">1. </w:t>
      </w:r>
      <w:hyperlink r:id="rId9">
        <w:r>
          <w:rPr>
            <w:color w:val="0000EE"/>
            <w:u w:val="single"/>
          </w:rPr>
          <w:t>https://hathalyoum.net/articles/4131942</w:t>
        </w:r>
      </w:hyperlink>
      <w:r>
        <w:t xml:space="preserve"> - * Gold settled as markets await US-Iran negotiations and US inflation data, influencing interest rate expectations. * Spot gold at $4,713.79 per ounce; June futures down 0.8% to $4,736.50. * Market cautious due to geopolitical and economic developments, including Middle East tensions. * US consumer spending and inflation data expected to impact Federal Reserve decisions on interest rates. * Federal Reserve's March meeting minutes show a tilt towards tightening monetary policy to combat inflation. * Precious metals other than gold declined, with silver down 0.5%, platinum down 0.6%, and palladium down 0.4%. 2. </w:t>
      </w:r>
      <w:hyperlink r:id="rId10">
        <w:r>
          <w:rPr>
            <w:color w:val="0000EE"/>
            <w:u w:val="single"/>
          </w:rPr>
          <w:t>https://losangelesweeklytimes.com/feds-goolsbee-says-hes-worried-about-inflation-in-fraught-but-intense-climate/</w:t>
        </w:r>
      </w:hyperlink>
      <w:r>
        <w:t xml:space="preserve"> - • Chicago Fed President Austan Goolsbee notes increased concern about inflation over unemployment. • Goolsbee highlights the difficulty of policymaking during uncertain geopolitical conflict in the Middle East. • He discusses market expectations for rate hikes and the impact of the Iran war on monetary policy. • Goolsbee emphasises the need for inflation progress before considering rate reductions by 2026. • The conflict has caused market volatility, impacting oil prices and rate forecasts. 3. </w:t>
      </w:r>
      <w:hyperlink r:id="rId11">
        <w:r>
          <w:rPr>
            <w:color w:val="0000EE"/>
            <w:u w:val="single"/>
          </w:rPr>
          <w:t>https://dinarchronicles.com/2026/04/08/greg-hunter-with-bill-holter-this-is-the-rally-you-do-not-sell/</w:t>
        </w:r>
      </w:hyperlink>
      <w:r>
        <w:t xml:space="preserve"> - * Bill Holter states that despite recent price declines, gold and silver are the only assets that cannot default and are the endgame of monetary collapse. * Gold and silver prices have recently Bottomed out, with gold predicted to return to previous highs and silver potentially reaching $300-$500 per ounce. * Holter emphasises that the ultimate endgame involves a complete global default, where gold and silver serve as safe havens. * The article discusses the importance of owning physical precious metals in the event of a financial system collapse, regardless of geopolitical events or peace negotiations. 4. </w:t>
      </w:r>
      <w:hyperlink r:id="rId12">
        <w:r>
          <w:rPr>
            <w:color w:val="0000EE"/>
            <w:u w:val="single"/>
          </w:rPr>
          <w:t>https://goldsilver.com/industry-news/goldsilver-news/the-fed-is-stuck-heres-what-that-means-for-gold/</w:t>
        </w:r>
      </w:hyperlink>
      <w:r>
        <w:t xml:space="preserve"> - * The article discusses the impact of geopolitical instability, inflation, and the Federal Reserve's policy uncertainty on gold and silver investments. * It highlights the Iran ceasefire fraying, US-Iran tensions, oil prices, and Fed policy signals as factors influencing precious metals demand. * It details recent Fed minutes, inflation forecasts, and rate-hike considerations amid current geopolitical events. * The article implies a relationship between geopolitical risk, monetary policy, and investor demand for safe-haven assets like gold. 5. </w:t>
      </w:r>
      <w:hyperlink r:id="rId13">
        <w:r>
          <w:rPr>
            <w:color w:val="0000EE"/>
            <w:u w:val="single"/>
          </w:rPr>
          <w:t>https://www.telugubulletin.com/markets-set-for-big-jump-after-ceasefire-boost-230675</w:t>
        </w:r>
      </w:hyperlink>
      <w:r>
        <w:t xml:space="preserve"> - * Global markets experience optimism following a US-Iran ceasefire agreement lasting around two weeks. * Crude oil prices drop nearly 12%, easing fears of supply disruptions. * Gold and silver prices rise as investors move into safe-haven assets. * Asian markets, notably Japan, rise sharply with Japan's market opening nearly 4.5% higher. * Indian markets show a positive trend, with the Gift Nifty surging over 722 points, indicating investor confidence. * Broader market sentiment remains bullish amid easing geopolitical risks and falling crude prices. 6. </w:t>
      </w:r>
      <w:hyperlink r:id="rId14">
        <w:r>
          <w:rPr>
            <w:color w:val="0000EE"/>
            <w:u w:val="single"/>
          </w:rPr>
          <w:t>https://www.fxstreet.com/news/fed-later-cuts-as-inflation-re-firms-wells-fargo-202604081801</w:t>
        </w:r>
      </w:hyperlink>
      <w:r>
        <w:t xml:space="preserve"> - * Wells Fargo economists predict the Federal Reserve will delay easing policies due to higher oil prices and persistent inflation. * They still expect 50 basis points of rate cuts in 2026, occurring in September and December. * The Fed’s policy stance remains cautious, with the federal funds rate in restrictive territory. * The article discusses the Fed's balanced approach amid inflation pressures and labour market conditions. * Policy trade-offs and energy prices influence future rate decision expectations. 7. </w:t>
      </w:r>
      <w:hyperlink r:id="rId15">
        <w:r>
          <w:rPr>
            <w:color w:val="0000EE"/>
            <w:u w:val="single"/>
          </w:rPr>
          <w:t>https://ca.investing.com/news/economy-news/fed-still-sees-rate-cuts-if-inflation-were-to-fall-inline-with-expectations-4555350</w:t>
        </w:r>
      </w:hyperlink>
      <w:r>
        <w:t xml:space="preserve"> - * The Federal Reserve’s March meeting minutes show that rate cuts are possible if inflation declines as expected. * Participants highlighted the importance of being flexible in monetary policy responses due to economic uncertainty. * Some may consider rate hikes if inflation remains above target due to concerns over oil price impacts from the Middle East conflict. * Most participants prefer to monitor how Middle East developments affect the US economy before making policy decisions. * The minutes coincide with the upcoming release of March US CPI data, which will reflect the impact of rising oil prices. 8. </w:t>
      </w:r>
      <w:hyperlink r:id="rId16">
        <w:r>
          <w:rPr>
            <w:color w:val="0000EE"/>
            <w:u w:val="single"/>
          </w:rPr>
          <w:t>https://bitcoinworld.co.in/silver-price-forecast-bearish-flag/</w:t>
        </w:r>
      </w:hyperlink>
      <w:r>
        <w:t xml:space="preserve"> - * Silver markets are consolidating within a bearish flag pattern on the 4-hour chart as of early 2025. * Key support is at $28.50, with a break below potentially targeting $27.00. * The technical setup is reinforced by a recent 'death cross' and momentum indicators near neutral. * Macro factors include US Federal Reserve's monetary policy and industrial demand fluctuations. * Market analysts suggest a high probability of trend continuation based on chart patterns and macroeconomic backdrop. 9. </w:t>
      </w:r>
      <w:hyperlink r:id="rId17">
        <w:r>
          <w:rPr>
            <w:color w:val="0000EE"/>
            <w:u w:val="single"/>
          </w:rPr>
          <w:t>https://bitcoinworld.co.in/fed-delayed-rate-cuts-inflation-reacceleration/</w:t>
        </w:r>
      </w:hyperlink>
      <w:r>
        <w:t xml:space="preserve"> - * The Federal Reserve considers postponing interest rate reductions due to ongoing inflation pressures as of March 2025 in Washington, D.C. * Economic indicators show resilience in inflation, employment, and wage growth, influencing policy expectations. * Market projections now favour a more cautious approach, with no rate cuts until Q3 or Q4 2025. * Delayed rate cuts impact borrowing costs, household budgets, and financial markets, with bond yields and equity valuations affected. * International central banks monitor Fed actions closely, emphasising global coordination amid economic uncertainties. 10. </w:t>
      </w:r>
      <w:hyperlink r:id="rId18">
        <w:r>
          <w:rPr>
            <w:color w:val="0000EE"/>
            <w:u w:val="single"/>
          </w:rPr>
          <w:t>https://goldsilver.com/industry-news/video/how-does-the-federal-reserve-actually-create-money/</w:t>
        </w:r>
      </w:hyperlink>
      <w:r>
        <w:t xml:space="preserve"> - * The article explains the process of money creation by the Federal Reserve through bond purchases and the banking system's lending activity. * It describes the historical context of currency backing and current fiat currency dynamics. * It discusses the impact of debt-based money creation on inflation and precious metals valuation. * The article highlights the escalation of the monetary base post-COVID-19 and the implications for gold and silver prices. * It underscores the risks of perpetual credit expansion and the relationship between currency supply and physical assets. 11. </w:t>
      </w:r>
      <w:hyperlink r:id="rId19">
        <w:r>
          <w:rPr>
            <w:color w:val="0000EE"/>
            <w:u w:val="single"/>
          </w:rPr>
          <w:t>https://wkzo.com/2026/04/08/fed-rate-cut-bets-revived-a-bit-by-iran-war-ceasefire/</w:t>
        </w:r>
      </w:hyperlink>
      <w:r>
        <w:t xml:space="preserve"> - * Federal Reserve policymakers may consider interest rate cuts later this year following a ceasefire in the Iran conflict, easing inflation concerns. * Traders' bets on a U.S. rate cut have decreased from 65% immediately after the ceasefire to about 25%. * Global central bank expectations, including the European Central Bank and Bank of England, have been scaled back on rate hike bets. * San Francisco Fed President Mary Daly stated it is too early to determine the war's effect on the economy, focusing instead on inflation and labour market stability. * Data expected later this week may show consumer prices increased in March, similar to post-pandemic inflation levels. 12. </w:t>
      </w:r>
      <w:hyperlink r:id="rId20">
        <w:r>
          <w:rPr>
            <w:color w:val="0000EE"/>
            <w:u w:val="single"/>
          </w:rPr>
          <w:t>https://www.canadianmortgagetrends.com/2026/04/fed-minutes-show-officials-saw-two-sided-risks-from-iran-war/</w:t>
        </w:r>
      </w:hyperlink>
      <w:r>
        <w:t xml:space="preserve"> - * Minutes of the Federal Open Market Committee’s March meeting showed concerns about Iran war's impact on inflation and the US economy. * Policymakers discussed the possibility of raising interest rates if inflation remains above target. * Most officials considered risks to inflation outweighing labour market concerns amid the war's fallout. * The meeting occurred shortly after Middle East conflicts increased energy prices and threatened economic growth. * Projections indicated no rate cuts in 2026, with energy prices potentially pushing inflation higher. 13. </w:t>
      </w:r>
      <w:hyperlink r:id="rId21">
        <w:r>
          <w:rPr>
            <w:color w:val="0000EE"/>
            <w:u w:val="single"/>
          </w:rPr>
          <w:t>https://china.timesofnews.com/business-economy/fed-minutes-from-march-meeting-show-growing-openness-to-rate-hikes</w:t>
        </w:r>
      </w:hyperlink>
      <w:r>
        <w:t xml:space="preserve"> - * The March Federal Reserve minutes reveal increased support for potential interest rate hikes to combat inflation, influenced by the US-Israeli war with Iran. * Policy makers discussed the possibility that inflation could remain above target in the coming months, potentially requiring upward adjustments to interest rates. * The Fed maintained rates steady in March at 3.50-3.75%, but signalled uncertainty due to Middle East conflict and oil price fluctuations. * The minutes highlighted risks of prolonged conflict impacting inflation and economic growth, with forecasts adjusting for higher inflation this year. * Stock markets responded positively, while interest rate futures slightly reduced easing expectations, reflecting mixed economic signals. 14. </w:t>
      </w:r>
      <w:hyperlink r:id="rId22">
        <w:r>
          <w:rPr>
            <w:color w:val="0000EE"/>
            <w:u w:val="single"/>
          </w:rPr>
          <w:t>https://www.mundonow.com/reserva-federal-recorte-tasas/</w:t>
        </w:r>
      </w:hyperlink>
      <w:r>
        <w:t xml:space="preserve"> - * The Federal Reserve's minutes indicate a possible shift in monetary policy conditional on inflation trends and external factors such as Middle East conflicts. * The majority of FOMC members favour lowering interest rates if inflation eases. * The meeting, held on 17-18 March, kept rates at 3.5% to 3.75%, with many participants open to rate reductions if inflation aligns with expectations. * The decision occurred before the rise in oil prices from $60-70 to over $90 per barrel. 15. </w:t>
      </w:r>
      <w:hyperlink r:id="rId23">
        <w:r>
          <w:rPr>
            <w:color w:val="0000EE"/>
            <w:u w:val="single"/>
          </w:rPr>
          <w:t>https://www.freemalaysiatoday.com/category/business/2026/04/09/us-fed-policymakers-flag-possible-rate-hikes-to-tackle-inflation</w:t>
        </w:r>
      </w:hyperlink>
      <w:r>
        <w:t xml:space="preserve"> - * The US Federal Reserve considers interest rate hikes to counter inflation caused by high oil prices, according to minutes of its March meeting.</w:t>
        <w:br/>
      </w:r>
      <w:r/>
      <w:r>
        <w:rPr>
          <w:i/>
        </w:rPr>
        <w:t xml:space="preserve"> The meeting took place in March, with concerns about inflation, oil prices, and regional conflict affecting policy outlooks.</w:t>
        <w:br/>
      </w:r>
      <w:r>
        <w:rPr>
          <w:i/>
        </w:rPr>
      </w:r>
      <w:r>
        <w:t xml:space="preserve"> Officials noted the risk of inflation remaining elevated due to energy costs, with some indicating rate hikes may be necessary.</w:t>
        <w:br/>
      </w:r>
      <w:r/>
      <w:r>
        <w:rPr>
          <w:i/>
        </w:rPr>
        <w:t xml:space="preserve"> The Fed has paused rate cuts and forecast a possible cut by the end of the year, but uncertainty remains due to geopolitical tensions.</w:t>
        <w:br/>
      </w:r>
      <w:r>
        <w:rPr>
          <w:i/>
        </w:rPr>
      </w:r>
      <w:r>
        <w:t xml:space="preserve"> The US Fed's dual mandate involves controlling inflation and ensuring maximum employment. 16. </w:t>
      </w:r>
      <w:hyperlink r:id="rId24">
        <w:r>
          <w:rPr>
            <w:color w:val="0000EE"/>
            <w:u w:val="single"/>
          </w:rPr>
          <w:t>https://www.actionforex.com/contributors/fundamental-analysis/636138-fomc-members-highlight-inflation-risks-in-march/</w:t>
        </w:r>
      </w:hyperlink>
      <w:r>
        <w:t xml:space="preserve"> - * The Federal Reserve held the federal funds rate at 3.50% to 3.75% in March. * The minutes showed ongoing concerns about inflation remaining above 2%, with risks heightened by energy prices and Middle East conflict. * The committee expects inflation to gradually reach 2% as tariffs and oil prices stabilise. * Upside risks to inflation and downside risks to employment increased due to Middle East developments. * Future interest rate decisions remain on a meeting-by-meeting basis, with potential for upward adjustments if inflation stays high. * Elevated energy prices and uncertainty in the Middle East could impact inflation and policy decisions. 17. </w:t>
      </w:r>
      <w:hyperlink r:id="rId25">
        <w:r>
          <w:rPr>
            <w:color w:val="0000EE"/>
            <w:u w:val="single"/>
          </w:rPr>
          <w:t>https://www.actionforex.com/live-comments/636140-fed-minutes-rates-near-neutral-cuts-still-seen-but-no-longer-a-given/</w:t>
        </w:r>
      </w:hyperlink>
      <w:r>
        <w:t xml:space="preserve"> - * The March FOMC minutes show policymakers shifted away from presumption of continued easing. * The decision to hold rates at 3.50–3.75% was nearly unanimous, with a dissenting vote for a cut. * The pause was influenced by uncertainties due to the Middle East conflict. * The Fed now considers rates "within a range of neutral estimate", indicating a structural shift. * Future rate moves depend on inflation and growth data amid two-sided risks. 18. </w:t>
      </w:r>
      <w:hyperlink r:id="rId26">
        <w:r>
          <w:rPr>
            <w:color w:val="0000EE"/>
            <w:u w:val="single"/>
          </w:rPr>
          <w:t>https://stockhead.com.au/resources/flynn-gold-hits-2450g-t-silver-in-first-hole-at-silver-king-in-tassie/</w:t>
        </w:r>
      </w:hyperlink>
      <w:r>
        <w:t xml:space="preserve"> - * Flynn Gold's maiden diamond drill hole at Silver King in Tasmania produces a result of 0.4m at 2450g/t silver, along with lead, zinc, copper, antimony, and gold assays. * Three holes drilled along the 1.6km Silver King mine trend, with a fourth hole underway. * Drilling is ongoing at Silver King and South King-Zeehan Bell mines, with assays pending for all holes. * The programme is part of Flynn's Henty silver-lead-zinc project, with future exploration including further drilling and surface sampling. * Once complete, drilling will move to the Grieves Siding prospect at Henth South. 19. </w:t>
      </w:r>
      <w:hyperlink r:id="rId27">
        <w:r>
          <w:rPr>
            <w:color w:val="0000EE"/>
            <w:u w:val="single"/>
          </w:rPr>
          <w:t>https://stockhead.com.au/resources/belararox-targets-silver-sweet-spots-at-toro-central/</w:t>
        </w:r>
      </w:hyperlink>
      <w:r>
        <w:t xml:space="preserve"> - * Belararox continues diamond drilling at Toro Central within its TMT project in Argentina. * Recent drilling uncovered a new high-grade silver zone with assay result of 47m grading 172g/t silver. * Current exploration targets extensions and new zones of mineralisation associated with the dacite intrusion. * The copper porphyry target at Tambo South remains inadequately tested, with indications of potential peripheral high-grade copper zones. * Further drilling and analysis are planned for December 2026 and early 2027. 20. </w:t>
      </w:r>
      <w:hyperlink r:id="rId28">
        <w:r>
          <w:rPr>
            <w:color w:val="0000EE"/>
            <w:u w:val="single"/>
          </w:rPr>
          <w:t>https://themarketonline.com.au/the-ai-boom-needs-more-silver-and-investors-are-taking-notice-2026-04-09/</w:t>
        </w:r>
      </w:hyperlink>
      <w:r>
        <w:t xml:space="preserve"> - * Artificial intelligence and data centre expansion fuel long-term demand for industrial silver, with projections of 100 GW new data centres between 2026-2030. * Silver is critical for power systems, electronics, and cooling in data centres, with demand set to increase as global electricity consumption from data centres doubles by 2030. * Industrial demand accounts for 59% of global silver use, notably in solar photovoltaics, electric vehicles, and electronics. * Silver supply is struggling to meet demand, with a 15% shortfall in 2026, production from primary mines declining, and a supply deficit persisting. * Investors view silver as a growth asset and safe haven, increasing interest in silver mining companies such as Silvercorp for value and growth potential. 21. </w:t>
      </w:r>
      <w:hyperlink r:id="rId29">
        <w:r>
          <w:rPr>
            <w:color w:val="0000EE"/>
            <w:u w:val="single"/>
          </w:rPr>
          <w:t>https://goldsilver.com/industry-news/article/silver-in-ai-infrastructure-the-hidden-metal-behind-every-ai-model/</w:t>
        </w:r>
      </w:hyperlink>
      <w:r>
        <w:t xml:space="preserve"> - * AI data centres significantly increase power and thermal management needs, utilising silver in power systems, connectors, and cooling. * Silver demand in electronics and electrical applications reached a record 465.6 million ounces in 2024, with overall industrial demand over 1.2 billion ounces. * The silver market has experienced a sustained supply deficit since 2021, with a cumulative shortfall of about 820 million ounces from 2021 to 2025. * Supply response is slow due to silver's byproduct nature and lengthy mine development cycles, exacerbating market deficits. * Growing digital infrastructure, including AI, solar, EVs, and 5G, drives persistent demand, potentially affecting silver prices long-term. 22. </w:t>
      </w:r>
      <w:hyperlink r:id="rId30">
        <w:r>
          <w:rPr>
            <w:color w:val="0000EE"/>
            <w:u w:val="single"/>
          </w:rPr>
          <w:t>https://stockhead.com.au/resources/upcoming-precious-metal-drill-results-in-nsw-could-be-growth-catalysts-for-these-stocks/</w:t>
        </w:r>
      </w:hyperlink>
      <w:r>
        <w:t xml:space="preserve"> - * Argent Minerals awaits assays from diamond drilling at Kempfield project, supporting high-grade potential in silver and gold deposits. * Godolphin Resources is conducting a drill program at Lewis Ponds to test for resource expansion, with results expected by May 2026. * Adavale Resources expanded drilling at Parkes to accelerate resource growth, with assay results anticipated in April. * Legacy Minerals' drill at Mt Carrington returned significant gold and silver grades, with ongoing assay results. * Tarrina Resources' drilling at Christmas Gift confirmed mineralisation potential along strike, with assays imminent. 23. </w:t>
      </w:r>
      <w:hyperlink r:id="rId31">
        <w:r>
          <w:rPr>
            <w:color w:val="0000EE"/>
            <w:u w:val="single"/>
          </w:rPr>
          <w:t>https://www.deccanchronicle.com/business/commodities-reverse-trends-on-ceasefire-movement-still-uncertain-interview-1949313</w:t>
        </w:r>
      </w:hyperlink>
      <w:r>
        <w:t xml:space="preserve"> - * The announcement of a ceasefire in Iran led to reversals in commodity and currency markets. * Gold, silver, platinum and copper increased, while crude oil and natural gas declined. * Gold and silver rallied 2–4%, platinum 5%, copper 2–3%; crude oil fell about 15%. * US dollar remained range-bound; the rupee appreciated 0.5% following the ceasefire. * Prices are volatile and depend on the progression of ceasefire talks. * Gold, silver, and crude prices are influenced by geopolitical tensions, inflation concerns, and inflation expectations. * Federal Reserve policy and US debt concerns influence gold's outlook; a potential rate cut could support prices. 24. </w:t>
      </w:r>
      <w:hyperlink r:id="rId32">
        <w:r>
          <w:rPr>
            <w:color w:val="0000EE"/>
            <w:u w:val="single"/>
          </w:rPr>
          <w:t>https://www.goldstackers.com.au/blog/latest-news/silver-industrial-demand-why-silver-is-so-tied-to-industry-headlines/</w:t>
        </w:r>
      </w:hyperlink>
      <w:r>
        <w:t xml:space="preserve"> - * Silver is now primarily a critical industrial resource, especially in solar panels, electronics, and advanced manufacturing. * The growth of renewable energy, electric vehicles, and electronics increases silver consumption. * Industry strategies such as 'thrifting' aim to reduce silver use, influencing market perceptions. * Developments in manufacturing, technology, and supply chains affect silver market headlines. * Silver's dual role as a monetary and industrial metal continues to shape market dynamics. 25. </w:t>
      </w:r>
      <w:hyperlink r:id="rId33">
        <w:r>
          <w:rPr>
            <w:color w:val="0000EE"/>
            <w:u w:val="single"/>
          </w:rPr>
          <w:t>https://cryptonews.net/news/finance/32676800/</w:t>
        </w:r>
      </w:hyperlink>
      <w:r>
        <w:t xml:space="preserve"> - * Franklin Templeton's chief strategist, Stephen Dover, forecasts only one interest rate cut by the Federal Reserve this year. * The forecast was adjusted from two to one due to rising inflation and oil prices influenced by US-Iran tensions. * Dover states US inflation could reach 3% to 4%, with risks of stagflation if rates are raised. * Uncertainty about Middle East events and oil prices is contributing to inflationary pressures. * The article discusses monetary policy outlook and inflation expectations in the US economy. 26. </w:t>
      </w:r>
      <w:hyperlink r:id="rId34">
        <w:r>
          <w:rPr>
            <w:color w:val="0000EE"/>
            <w:u w:val="single"/>
          </w:rPr>
          <w:t>https://www.foxbusiness.com/economy/fed-official-says-interest-rate-hike-possible-gas-prices-inflation-remain-elevated</w:t>
        </w:r>
      </w:hyperlink>
      <w:r>
        <w:t xml:space="preserve"> - * A Federal Reserve policymaker warns of potential rate increases if inflation remains above 2% due to rising gas prices and oil shocks. * Cleveland Fed President Beth Hammack predicts inflation could reach 3.5% in April, the highest since 2024. * The article discusses the impact of the Iran war on energy prices and inflation, and potential effects on economic growth and employment. * The Fed’s next policy meeting is scheduled for April 28-29, with decisions on interest rates expected. * Policymakers are monitoring inflation data and energy price developments closely. 27. </w:t>
      </w:r>
      <w:hyperlink r:id="rId35">
        <w:r>
          <w:rPr>
            <w:color w:val="0000EE"/>
            <w:u w:val="single"/>
          </w:rPr>
          <w:t>https://coingape.com/trending/fomc-meeting-april-2026-date-and-schedule/</w:t>
        </w:r>
      </w:hyperlink>
      <w:r>
        <w:t xml:space="preserve"> - ['</w:t>
      </w:r>
      <w:r>
        <w:rPr>
          <w:i/>
        </w:rPr>
        <w:t xml:space="preserve"> The Federal Open Market Committee (FOMC) is set to meet on April 28 and 29, 2026, in Washington, D.C.', '</w:t>
      </w:r>
      <w:r>
        <w:t xml:space="preserve"> The meeting will conclude with an official policy announcement on interest rates and a press briefing by the Federal Reserve Chair.', '</w:t>
      </w:r>
      <w:r>
        <w:rPr>
          <w:i/>
        </w:rPr>
        <w:t xml:space="preserve"> Market expectations indicate a 94% chance of interest rates remaining unchanged based on CME FedWatch, amidst global uncertainties and inflation concerns.', '</w:t>
      </w:r>
      <w:r>
        <w:t xml:space="preserve"> The crypto market increased by 4.03% amid a US-brokered ceasefire between Iran and the US, reducing geopolitical risks.', '* The event is significant for financial markets as it influences future monetary policy, inflation, and growth expectations.'] 28. </w:t>
      </w:r>
      <w:hyperlink r:id="rId36">
        <w:r>
          <w:rPr>
            <w:color w:val="0000EE"/>
            <w:u w:val="single"/>
          </w:rPr>
          <w:t>https://investinglive.com/centralbank/fomc-minutes-showed-a-growing-openness-to-rate-hikes-from-some-participants-20260408/</w:t>
        </w:r>
      </w:hyperlink>
      <w:r>
        <w:t xml:space="preserve"> - * The March FOMC Minutes show some participants considered rate increases if inflation remains above target. * Risks discussed include elevated inflation, fragile labour markets, and oil shocks. * Market expects about a 40% chance of a rate cut by December, with some members contemplating hikes. * Concerns noted over private credit fund redemptions and AI sector loan exposure. * The minutes reflect a cautious stance amid geopolitical tension and oil price fluctuations. 29. </w:t>
      </w:r>
      <w:hyperlink r:id="rId37">
        <w:r>
          <w:rPr>
            <w:color w:val="0000EE"/>
            <w:u w:val="single"/>
          </w:rPr>
          <w:t>https://www.pv-tech.org/pv-capex-spending-set-for-rebound-in-2026/</w:t>
        </w:r>
      </w:hyperlink>
      <w:r>
        <w:t xml:space="preserve"> - • PV capital expenditure (capex) in 2026 is projected to significantly increase from 2025, reaching over US$29 billion. • Investment growth is driven by an increase in cell production, rising from US$6.4 billion in 2025 to US$9.9 billion in 2026. • Main drivers include a domestic PV production ramp-up in the US and India, shortages of upstream manufacturing outside China, and new manufacturing hubs in the Middle East. • Future investments aim to diversify supply chains outside China, focusing on wafers and polysilicon, with government support shaping these trends. 30. </w:t>
      </w:r>
      <w:hyperlink r:id="rId38">
        <w:r>
          <w:rPr>
            <w:color w:val="0000EE"/>
            <w:u w:val="single"/>
          </w:rPr>
          <w:t>https://www.pv-tech.org/fraunhofer-scientists-reduce-topcon-silver-consumption-by-factor-of-10/</w:t>
        </w:r>
      </w:hyperlink>
      <w:r>
        <w:t xml:space="preserve"> - * Fraunhofer researchers developed an electroplating-based metallisation process for TOPCon solar cells, aiming to reduce silver usage. * The process was tested on pilot systems with an efficiency of 24% for M10-sized cells. * Electroplated copper contacts could almost entirely replace silver in TOPCon cells, using nickel as a diffusion barrier. * The research demonstrated that electroplating is feasible at industrial scale and achieved comparable efficiencies to conventional processes. * The work suggests nickel/copper electroplating could be established in the market within two to three years, offering supply chain advantages. 31. </w:t>
      </w:r>
      <w:hyperlink r:id="rId39">
        <w:r>
          <w:rPr>
            <w:color w:val="0000EE"/>
            <w:u w:val="single"/>
          </w:rPr>
          <w:t>https://www.fxstreet.com/news/fed-minutes-to-offer-insights-into-march-hold-decision-amid-hawkish-outlook-202604081315</w:t>
        </w:r>
      </w:hyperlink>
      <w:r>
        <w:t xml:space="preserve"> - * The Federal Reserve will publish its March 18 meeting minutes on Wednesday. * The minutes are expected to focus on the 'no rush to cut' narrative and hawkish views. * Economic data shows healthy growth, a cooling labour market, and persistent inflation, with energy prices rising due to Middle East tensions. * The Summary of Economic Projections indicates higher inflation through 2026 and a longer restrictive policy outlook. * The dot plot reveals a split among officials on rate reductions and potential hikes in 2027. * Chair Jerome Powell indicated no immediate plans to ease, stressing the need for disinflation confirmation. * Key areas of focus include inflation fears, confidence in disinflation, and risk perceptions within the Committee. * The FOMC will release the minutes at 18:00 GMT, with limited impact expected unless tone is unexpectedly hawkish. * A hawkish tone would likely support the US Dollar, while worries about growth could weaken it. 32. </w:t>
      </w:r>
      <w:hyperlink r:id="rId40">
        <w:r>
          <w:rPr>
            <w:color w:val="0000EE"/>
            <w:u w:val="single"/>
          </w:rPr>
          <w:t>https://ca.investing.com/news/economy-news/bets-rise-on-fed-rate-cut-by-yearend-after-iran-truce-deal-4554199</w:t>
        </w:r>
      </w:hyperlink>
      <w:r>
        <w:t xml:space="preserve"> - * Investors increased bets on Federal Reserve interest rate cuts following a US-Iran cease-fire. * Probability of at least one rate cut by December rose to 43% from 14%. * Market expectations shifted from anticipated cuts to a potential rate increase. * Uncertainty remains due to high energy prices and ongoing Iran conflict. * Oil prices fell below $100 per barrel, but remain above pre-war levels, impacting inflation expectations. 33. </w:t>
      </w:r>
      <w:hyperlink r:id="rId41">
        <w:r>
          <w:rPr>
            <w:color w:val="0000EE"/>
            <w:u w:val="single"/>
          </w:rPr>
          <w:t>https://economictimes.indiatimes.com/news/international/us/why-is-silver-price-up-by-5-7-and-gold-price-by-2-and-will-precious-metals-reach-dream-levels-or-fall-again-analysts-insights-market-outlook-and-what-should-investors-do-now/articleshow/130110711.cms</w:t>
        </w:r>
      </w:hyperlink>
      <w:r>
        <w:t xml:space="preserve"> - * Precious metals, including gold and silver, surged after US-Iran ceasefire announcement. * Gold increased 2% to $4,795.99 per ounce; silver jumped 5.7% to $77.06 per ounce. * Falling oil prices and a weakening US dollar supported gains. * Investors increased bets on interest rate cuts, with expectations rising from 14% to 43%. * Analysts forecast continued demand due to geopolitical tensions, lower real interest rates, and diversification needs. 34. </w:t>
      </w:r>
      <w:hyperlink r:id="rId42">
        <w:r>
          <w:rPr>
            <w:color w:val="0000EE"/>
            <w:u w:val="single"/>
          </w:rPr>
          <w:t>https://www.defenseworld.net/2026/04/08/sg-americas-securities-llc-raises-stock-position-in-global-x-silver-miners-etf-sil.html</w:t>
        </w:r>
      </w:hyperlink>
      <w:r>
        <w:t xml:space="preserve"> - * SG Americas Securities LLC raised its holdings in Global X Silver Miners ETF (SIL) by 465.8% in the 4th quarter. * The firm owned 14,320 shares worth $1,196,000 after acquiring 11,789 additional shares. * Several other institutional investors also increased or purchased stakes in SIL during Q3. * SIL opened at $92.84, with a market cap of $5.32 billion and a PE ratio of 32.07. * The ETF tracks a market-cap-weighted index of silver mining companies, launched in April 2010. 35. </w:t>
      </w:r>
      <w:hyperlink r:id="rId43">
        <w:r>
          <w:rPr>
            <w:color w:val="0000EE"/>
            <w:u w:val="single"/>
          </w:rPr>
          <w:t>https://londonlovesbusiness.com/the-future-of-silver-where-are-prices-heading/</w:t>
        </w:r>
      </w:hyperlink>
      <w:r>
        <w:t xml:space="preserve"> - * Silver is reasserting itself as an asset with both hedging and industrial growth potential, especially near the $75.00 level. * Rising industrial demand, driven by the transition to clean energy, is expected to support silver prices over the medium to long term. * Global monetary policies, interest rates, and the US dollar significantly influence silver’s trajectory. * Geopolitical risks support demand for silver as a safe-haven, though less so than gold. * Market uncertainty reflects a consolidation range, with a positive outlook balanced by potential corrections. 36. </w:t>
      </w:r>
      <w:hyperlink r:id="rId44">
        <w:r>
          <w:rPr>
            <w:color w:val="0000EE"/>
            <w:u w:val="single"/>
          </w:rPr>
          <w:t>https://dinarchronicles.com/2026/04/08/freedom-fighter-currency-war-means-global-revaluation/</w:t>
        </w:r>
      </w:hyperlink>
      <w:r>
        <w:t xml:space="preserve"> - * The article discusses currency revaluation connected to disruptions in the petrodollar system caused by tensions in the Strait of Hormuz. * It highlights potential shifts in global monetary policy and demands for currency revaluation. * The article mentions a US-backed war on Iran and regional geopolitical tensions impacting currency movements. * It references discussions around weakening the dollar and global monetary system implications. * The focus is on investor demand for safe-haven assets including gold and silver in the context of geopolitical instability. 37. </w:t>
      </w:r>
      <w:hyperlink r:id="rId45">
        <w:r>
          <w:rPr>
            <w:color w:val="0000EE"/>
            <w:u w:val="single"/>
          </w:rPr>
          <w:t>https://www.investing.com/news/economy-news/fed-minutes-of-march-meeting-could-flesh-out-how-policymakers-view-war-risks-to-economy-4602472</w:t>
        </w:r>
      </w:hyperlink>
      <w:r>
        <w:t xml:space="preserve"> - * Fed minutes from March discuss the potential impact of the Ukraine-Russia conflict and oil shocks on inflation and economic growth. * The meeting considered alternative scenarios with higher oil prices due to ongoing conflict, which could raise US inflation by up to 1.47 percentage points. * Policymakers maintained the current interest rate, indicating no imminent rate hikes amid inflation concerns. * The US inflation forecast for 2026 was raised to 2.7%, with energy prices as a key factor. * The article assesses the economic implications of geopolitical risks and commodity shocks on US monetary policy and inflation expectations. 38. </w:t>
      </w:r>
      <w:hyperlink r:id="rId46">
        <w:r>
          <w:rPr>
            <w:color w:val="0000EE"/>
            <w:u w:val="single"/>
          </w:rPr>
          <w:t>https://www.xtb.com/cy/market-analysis/news-and-research/ny-fed-survey-signals-inflation-spike-in-the-us-eurusd-at-1-157</w:t>
        </w:r>
      </w:hyperlink>
      <w:r>
        <w:t xml:space="preserve"> - * The New York Fed survey shows short-term inflation expectations rose to 3.4% in March, driven mainly by energy shocks. * Longer-term inflation expectations remain stable at around 3.0%. * Energy prices, especially gasoline, increased significantly, influencing inflation forecasts. * Fed officials suggest policy remains "well positioned", with no immediate rate changes anticipated. * The survey indicates rising inflation expectations amid geopolitical tensions and energy costs, but no signs of demand overheating. * Consumer sentiment softened, with increased unemployment expectations, though the labour market remains stable. * The report supports the higher-for-longer interest rate narrative, with inflation still above target but not yet alarming.</w:t>
      </w:r>
      <w:r/>
    </w:p>
    <w:p>
      <w:r/>
      <w:r>
        <w:t xml:space="preserve">39. </w:t>
      </w:r>
      <w:hyperlink r:id="rId47">
        <w:r>
          <w:rPr>
            <w:color w:val="0000EE"/>
            <w:u w:val="single"/>
          </w:rPr>
          <w:t>https://www.ndtv.com/world-news/gold-silver-rates-trumps-iran-ceasefire-everyones-relaxed-except-gold-what-does-it-know-11326635#publisher=newsstand</w:t>
        </w:r>
      </w:hyperlink>
      <w:r>
        <w:t xml:space="preserve"> - * Markets increased after the US-Iran ceasefire, but gold prices rose independently of other markets. * Gold futures climbed approximately 4%, silver increased over 6%, despite equities and oil rallying. * Investors see short-term relief from geopolitical risk but have long-term concerns over inflation and supply chains. * Heavy AI spending and inflation pressures support gold amidst geopolitical stability. * Market indicates relief in the short term but caution over long-term risks.</w:t>
      </w:r>
      <w:r/>
      <w:r/>
    </w:p>
    <w:p>
      <w:pPr>
        <w:pStyle w:val="ListNumber"/>
        <w:numPr>
          <w:ilvl w:val="0"/>
          <w:numId w:val="14"/>
        </w:numPr>
        <w:spacing w:line="240" w:lineRule="auto"/>
        <w:ind w:left="720"/>
      </w:pPr>
      <w:r/>
      <w:hyperlink r:id="rId48">
        <w:r>
          <w:rPr>
            <w:color w:val="0000EE"/>
            <w:u w:val="single"/>
          </w:rPr>
          <w:t>https://renewablewatch.in/2026/04/08/aroma-solar-commences-operations-at-1-2-gw-solar-module-manufacturing-facility-in-haryana/</w:t>
        </w:r>
      </w:hyperlink>
      <w:r>
        <w:t xml:space="preserve"> - ['</w:t>
      </w:r>
      <w:r>
        <w:rPr>
          <w:i/>
        </w:rPr>
        <w:t xml:space="preserve"> Aroma Solar, a subsidiary of Aroma Agrotech, operates a fully automated, AI-driven solar module plant in Karnal, Haryana.', '</w:t>
      </w:r>
      <w:r>
        <w:t xml:space="preserve"> The facility has a capacity of 1.2 GW and uses TOPCon technology.', '</w:t>
      </w:r>
      <w:r>
        <w:rPr>
          <w:i/>
        </w:rPr>
        <w:t xml:space="preserve"> The plant produces modules of 620 W to 635 W with 23.51% efficiency and employs AI-based quality verification.', '</w:t>
      </w:r>
      <w:r>
        <w:t xml:space="preserve"> Aroma Solar is exploring entry into solar cell and wafer production to enhance supply chain control.']</w:t>
      </w:r>
      <w:r/>
    </w:p>
    <w:p>
      <w:pPr>
        <w:pStyle w:val="ListNumber"/>
        <w:spacing w:line="240" w:lineRule="auto"/>
        <w:ind w:left="720"/>
      </w:pPr>
      <w:r/>
      <w:hyperlink r:id="rId49">
        <w:r>
          <w:rPr>
            <w:color w:val="0000EE"/>
            <w:u w:val="single"/>
          </w:rPr>
          <w:t>https://www.energytrend.com/news/20260408-51198.html</w:t>
        </w:r>
      </w:hyperlink>
      <w:r>
        <w:t xml:space="preserve"> - ['</w:t>
      </w:r>
      <w:r>
        <w:rPr>
          <w:i/>
        </w:rPr>
        <w:t>On April 3, CECEP Solar Energy raised RMB 2.95 billion through a public issuance of convertible bonds.</w:t>
      </w:r>
      <w:r>
        <w:t>', '</w:t>
      </w:r>
      <w:r>
        <w:rPr>
          <w:i/>
        </w:rPr>
        <w:t>Funds are allocated for constructing six photovoltaic and energy storage projects, with a total investment of RMB 4.566 billion.</w:t>
      </w:r>
      <w:r>
        <w:t>', '</w:t>
      </w:r>
      <w:r>
        <w:rPr>
          <w:i/>
        </w:rPr>
        <w:t>Key projects include a 250MW/1,000MWh energy storage system in Xinjiang and several photovoltaic power stations across China.</w:t>
      </w:r>
      <w:r>
        <w:t>', '</w:t>
      </w:r>
      <w:r>
        <w:rPr>
          <w:i/>
        </w:rPr>
        <w:t>The company announced personnel changes, including a new General Manager, with no adverse operational impact.</w:t>
      </w:r>
      <w:r>
        <w:t>', '</w:t>
      </w:r>
      <w:r>
        <w:rPr>
          <w:i/>
        </w:rPr>
        <w:t>The fundraising aims to expand PV capacity, enhance energy storage, and strengthen market position in China’s renewable sector.</w:t>
      </w:r>
      <w:r>
        <w:t>']</w:t>
      </w:r>
      <w:r/>
    </w:p>
    <w:p>
      <w:pPr>
        <w:pStyle w:val="ListNumber"/>
        <w:spacing w:line="240" w:lineRule="auto"/>
        <w:ind w:left="720"/>
      </w:pPr>
      <w:r/>
      <w:hyperlink r:id="rId50">
        <w:r>
          <w:rPr>
            <w:color w:val="0000EE"/>
            <w:u w:val="single"/>
          </w:rPr>
          <w:t>https://plo.vn/gia-vang-tang-manh-nho-ky-vong-ha-nhiet-xung-dot-trung-dong-post903132.html</w:t>
        </w:r>
      </w:hyperlink>
      <w:r>
        <w:t xml:space="preserve"> - - Gold prices increase significantly in both domestic and international markets on 8 April 2026, driven by optimism over ceasefire prospects in the Middle East. - Domestic gold prices rose by up to 4.5 million VND per lượng, marking the strongest increase since early February. - International gold prices reached 4,810 USD/ounce, the highest since recent declines, narrowing the gap with domestic prices. - Market sentiment improved with the potential for a two-week ceasefire, boosting gold and silver prices and reducing risk aversion. - Experts suggest further positive movement toward 5,000 USD/ounce, with silver exceeding 76 USD/ounce. - However, risks remain from previous declines, inflation, energy prices, and uncertain geopolitical developments. 43. </w:t>
      </w:r>
      <w:hyperlink r:id="rId51">
        <w:r>
          <w:rPr>
            <w:color w:val="0000EE"/>
            <w:u w:val="single"/>
          </w:rPr>
          <w:t>https://www.fxstreet.com/news/34-in-12-months-what-are-us-consumers-bracing-for-202604071532</w:t>
        </w:r>
      </w:hyperlink>
      <w:r>
        <w:t xml:space="preserve"> - * The Federal Reserve's Survey of Consumer Expectations for March shows one-year inflation expectations at 3.4%, up from 3.0% in February. * Consumers cite gas and food prices, alongside Middle East conflict, as key inflation drivers. * Short-term expectations increased sharply, while three- and five-year expectations remained steady. * Market anticipates the Fed will maintain rates through 2026, with little chance of rate cuts this year. * Upcoming FOMC Minutes are expected to indicate hawkish policy discussions. 44. </w:t>
      </w:r>
      <w:hyperlink r:id="rId52">
        <w:r>
          <w:rPr>
            <w:color w:val="0000EE"/>
            <w:u w:val="single"/>
          </w:rPr>
          <w:t>https://www.investing.com/news/stock-market-news/fomc-minutes-and-crude-oil-inventories-highlight-wednesdays-data-93CH-4601203</w:t>
        </w:r>
      </w:hyperlink>
      <w:r>
        <w:t xml:space="preserve"> - * The Federal Reserve will release minutes from its most recent meeting, providing insights into monetary policy and interest rate decisions. * The Energy Information Administration will publish its weekly crude oil inventories report. * Several other economic indicators such as Cushing oil inventories, treasury yields, and mortgage activity are scheduled for release. * August 8, 2026, is set to see key data impacting inflation, energy prices, and monetary policy outlook. 45. </w:t>
      </w:r>
      <w:hyperlink r:id="rId53">
        <w:r>
          <w:rPr>
            <w:color w:val="0000EE"/>
            <w:u w:val="single"/>
          </w:rPr>
          <w:t>https://news.robotfx.org/2026/04/update-silver-holds-losses-currency-news.html</w:t>
        </w:r>
      </w:hyperlink>
      <w:r>
        <w:t xml:space="preserve"> - * Silver declined about 2% on Tuesday, dropping below $71.60 per ounce. * Investors adopted a defensive stance before the US deadline related to the Strait of Hormuz. * The US conducted strikes on military targets in Iran and increased tensions in the Middle East. * Silver’s decline tied to a strengthening US dollar and shift in Federal Reserve expectations from rate cuts to hikes. * Elevated oil prices and market forced liquidations contributed to the metal’s performance decline. 46. </w:t>
      </w:r>
      <w:hyperlink r:id="rId54">
        <w:r>
          <w:rPr>
            <w:color w:val="0000EE"/>
            <w:u w:val="single"/>
          </w:rPr>
          <w:t>https://en.sedaily.com/international/2026/04/08/ny-feds-williams-core-inflation-largely-unchanged-by-iran</w:t>
        </w:r>
      </w:hyperlink>
      <w:r>
        <w:t xml:space="preserve"> - * John Williams, president of the Federal Reserve Bank of New York, predicts no significant rise in core inflation due to Iran war. * He states current interest rates of 3.50–3.75% remain appropriate. * Williams has lowered the US economic growth forecast from 2.50–2.75% to 2.00–2.50%. * He indicates monetary policy position is suitable to observe Middle East conflict fallout. * Labour market remains stable, with no signs of weakening. 47. </w:t>
      </w:r>
      <w:hyperlink r:id="rId55">
        <w:r>
          <w:rPr>
            <w:color w:val="0000EE"/>
            <w:u w:val="single"/>
          </w:rPr>
          <w:t>https://mishtalk.com/economics/cleveland-fed-projects-highest-month-over-month-inflation-levels-since-june-2022/</w:t>
        </w:r>
      </w:hyperlink>
      <w:r>
        <w:t xml:space="preserve"> - * Cleveland Fed data predicts rising month-over-month inflation, reaching levels not seen since June 2022. * Inflation outlook is mixed with short-term inflation pressures from war, tariffs, and energy prices. * Federal Reserve's interest rate outlook remains uncertain, with increased probabilities of rate cuts by June 2027. * Market sentiment suggests potential long-term demand destruction and stagflation risks. * The article discusses the implications of inflation trends and monetary policy on financial markets.</w:t>
      </w:r>
      <w:r/>
      <w:r/>
    </w:p>
    <w:p>
      <w:r/>
      <w:r>
        <w:t xml:space="preserve">48. </w:t>
      </w:r>
      <w:hyperlink r:id="rId56">
        <w:r>
          <w:rPr>
            <w:color w:val="0000EE"/>
            <w:u w:val="single"/>
          </w:rPr>
          <w:t>https://investinglive.com/centralbank/feds-jefferson-flags-inflation-risks-labour-market-vulnerability-amid-oil-shock-20260407/</w:t>
        </w:r>
      </w:hyperlink>
      <w:r>
        <w:t xml:space="preserve"> - * Federal Reserve Vice Chair Philip Jefferson warned of rising inflation risks and labour market fragility on April 7. * He indicated the current policy rate of 3.50%–3.75% is broadly appropriate, maintaining a wait-and-see approach. * Jefferson described the labour market as "roughly in balance" but vulnerable to downside shocks, with a current unemployment rate of around 4.3%. * Inflation remains above the 2% target, with recent energy price increases linked to geopolitical tensions expected to push inflation higher in the near term. * External geopolitical and trade uncertainties add further upside risks to inflation, potentially impacting consumption and investment. 49. </w:t>
      </w:r>
      <w:hyperlink r:id="rId57">
        <w:r>
          <w:rPr>
            <w:color w:val="0000EE"/>
            <w:u w:val="single"/>
          </w:rPr>
          <w:t>https://www.aa.com.tr/en/economy/fed-vice-chair-says-rates-well-positioned-despite-heightened-iran-war-uncertainty/3896843</w:t>
        </w:r>
      </w:hyperlink>
      <w:r>
        <w:t xml:space="preserve"> - * US Federal Reserve Vice Chair Philip Jefferson said the current interest rate stance remains appropriate despite heightened geopolitical and energy market uncertainty. * Jefferson cited the Iran war, trade policy risks, and higher energy prices as factors elevating inflation risks in the near term. * He highlighted that the Fed’s policy is supporting employment and inflation targets amid these uncertainties. * Jefferson warned about the potential impact on job growth if uncertainty persists. * His remarks followed the Fed’s decision to keep interest rates unchanged at its March meeting. 50. </w:t>
      </w:r>
      <w:hyperlink r:id="rId58">
        <w:r>
          <w:rPr>
            <w:color w:val="0000EE"/>
            <w:u w:val="single"/>
          </w:rPr>
          <w:t>https://www.americanbanker.com/news/feds-jefferson-cautious-about-labor-market-gains</w:t>
        </w:r>
      </w:hyperlink>
      <w:r>
        <w:t xml:space="preserve"> - * Federal Reserve Vice Chair Philip Jefferson expressed concern over the fragility of the labour market and the potential impact of economic shocks. * Jefferson highlighted that recent employment data may mask ongoing vulnerabilities and warned of negative shocks delaying job growth. * He noted inflation remains above the Fed’s 2% target, mainly due to tariffs, with energy prices and geopolitical tensions posing upward risks. * Comments come amid a shift in Fed focus towards inflation driven by geopolitical tensions, especially the Iran war, affecting energy prices. * Powell warned inflation expectations could rise if supply shocks persist, influencing monetary policy outlook. 51. </w:t>
      </w:r>
      <w:hyperlink r:id="rId59">
        <w:r>
          <w:rPr>
            <w:color w:val="0000EE"/>
            <w:u w:val="single"/>
          </w:rPr>
          <w:t>https://stockhead.com.au/resources/west-coast-silver-eyes-high-grade-shoots-beneath-elizabeth-hill/</w:t>
        </w:r>
      </w:hyperlink>
      <w:r>
        <w:t xml:space="preserve"> - * West Coast Silver prepares to commence a 1500m diamond drilling program at Elizabeth Hill in the Pilbara, WA, targeting high-grade silver extensions. * The drill program will involve six holes, testing mineralisation below and along strike from the former underground mine, starting in early April. * Past drilling confirmed mineralisation extends to surface and along the Munni Munni Fault, with notable intercepts including 63m at 762g/t silver. * The campaign aims to evaluate depth potential and the 'Pearls of String' concept, which suggests high-grade shoots may repeat along the fault. * Results are expected in the current quarter, with implications for resource scale expansion. 52. </w:t>
      </w:r>
      <w:hyperlink r:id="rId60">
        <w:r>
          <w:rPr>
            <w:color w:val="0000EE"/>
            <w:u w:val="single"/>
          </w:rPr>
          <w:t>https://mining.com.au/silver-enters-into-spotlight-q1-2026/</w:t>
        </w:r>
      </w:hyperlink>
      <w:r>
        <w:t xml:space="preserve"> - * Silver's price briefly reached US$119 an ounce in January 2026, then sat at US$72, down 16.9% in a month, but up 144.34% YoY. * Investment demand for silver expected to rise 20% in 2026, with global ETP holdings reaching 1.31 billion ounces. * Industrial demand accounts for approximately 60% of total silver demand, driven by solar energy, electronics, and AI data centres. * Silver supply projected to increase by 1.5% to 1.05 billion ounces in 2026, with notable growth from primary silver mines in Mexico, China, Canada, and Morocco. * Exploration activities are expanding, with projects like Tinka Resources' Ayawilca and Silver North Resources' Haldane aimed at revealing new silver deposits. * Market drivers include geopolitical uncertainty, US policy uncertainty, and a volatile energy transition landscape. 53. </w:t>
      </w:r>
      <w:hyperlink r:id="rId61">
        <w:r>
          <w:rPr>
            <w:color w:val="0000EE"/>
            <w:u w:val="single"/>
          </w:rPr>
          <w:t>https://johnlothiannews.com/goldman-citadel-clash-with-brokers-over-options-clearing/?utm_source=rss&amp;utm_medium=rss&amp;utm_campaign=goldman-citadel-clash-with-brokers-over-options-clearing</w:t>
        </w:r>
      </w:hyperlink>
      <w:r>
        <w:t xml:space="preserve"> - * The article reports on various financial market developments, including ETF activities targeting indices like the Nasdaq 100, and investor sentiment indicators reaching levels beyond the 2008 financial crisis. * It discusses inflows and outflows in ETF markets, regulatory updates affecting trading activities, and changes in market liquidity for financial instruments involving precious metals. * The article also covers market participants' behaviour, such as institutional shifts in investment strategies and geopolitical risks impacting market costs, notably in Indian banks. * The content is relevant given its focus on investment flows, fund activity, and market liquidity implications related to ETFs and precious metals sectors. 54. </w:t>
      </w:r>
      <w:hyperlink r:id="rId62">
        <w:r>
          <w:rPr>
            <w:color w:val="0000EE"/>
            <w:u w:val="single"/>
          </w:rPr>
          <w:t>https://bitcoinworld.co.in/oil-shock-federal-reserve-policy-mufg/</w:t>
        </w:r>
      </w:hyperlink>
      <w:r>
        <w:t xml:space="preserve"> - * A sustained surge in global oil prices complicates the Federal Reserve's inflation fight, according to MUFG. * Factors include geopolitical instability, OPEC+ decisions, global demand, and limited new production capacity. * Oil shocks threaten price stability and impact inflation measures like CPI and PCE. * The Fed must decide whether rising inflation is temporary or persistent, impacting interest rate policies. * MUFG predicts a cautious, 'higher-for-longer' stance, with global implications for markets and currency valuation. 55. </w:t>
      </w:r>
      <w:hyperlink r:id="rId63">
        <w:r>
          <w:rPr>
            <w:color w:val="0000EE"/>
            <w:u w:val="single"/>
          </w:rPr>
          <w:t>https://www.xtb.com/en/market-analysis/fed-goolsbee-warns-on-the-stagflation-risk-in-the-us</w:t>
        </w:r>
      </w:hyperlink>
      <w:r>
        <w:t xml:space="preserve"> - * Austan Goolsbee of the Chicago Federal Reserve highlights concerns about a potential return of inflationary pressures amid rising oil prices in the US. * Goolsbee compares current conditions to a stagflationary shock with energy costs and economic slowdown risks, including a potential stagflationary recession. * Rising fuel prices toward $5 per gallon could disrupt supply chains and increase broad cost pressures. * The Fed faces high uncertainty regarding future policy responses, with concerns over entrenched inflation and limited room for quick action. * The US dollar index could increase but depends on global economic resilience and consumer response to higher prices. 56. </w:t>
      </w:r>
      <w:hyperlink r:id="rId64">
        <w:r>
          <w:rPr>
            <w:color w:val="0000EE"/>
            <w:u w:val="single"/>
          </w:rPr>
          <w:t>https://www.financialcontent.com/article/marketminute-2026-4-7-the-warsh-shock-fed-hawkishness-triggers-a-liquidity-rupture-in-gold-and-silver</w:t>
        </w:r>
      </w:hyperlink>
      <w:r>
        <w:t xml:space="preserve"> - - The "Warsh Shock" refers to a market reaction following Kevin Warsh's nomination as Federal Reserve Chair, signalling a hawkish monetary regime. - Hotter-than-expected inflation data and a surge in the US dollar index prompted a liquidity crisis in April 2026. - Institutional investors liquidated gold and silver holdings, causing notable price declines across ETFs and mining stocks. - Major market players like VanEck GDXJ, GLD, and SLV experienced significant drops on April 2, 2026. - The event marks a shift from the post-2008 monetary policy consensus towards a disciplined, scarcer dollar regime, impacting precious metals and broader markets. 57. </w:t>
      </w:r>
      <w:hyperlink r:id="rId65">
        <w:r>
          <w:rPr>
            <w:color w:val="0000EE"/>
            <w:u w:val="single"/>
          </w:rPr>
          <w:t>https://bitcoinethereumnews.com/finance/ecb-front-loaded-hikes-on-the-horizon/?utm_source=rss&amp;utm_medium=rss&amp;utm_campaign=ecb-front-loaded-hikes-on-the-horizon</w:t>
        </w:r>
      </w:hyperlink>
      <w:r>
        <w:t xml:space="preserve"> - * Nordea analysts expect the European Central Bank (ECB) to prioritise inflation over growth due to the Middle East conflict and price pressures. * Forecasts four 25 basis point rate hikes starting in June, reaching 3% by October, maintaining until 2027. * Hikes could begin as early as April or involve larger increments if inflation worsens. * The decision depends on energy prices, economic performance, and broader price pressures. * The article discusses ECB monetary policy expectations amid inflation concerns.</w:t>
      </w:r>
      <w:r/>
    </w:p>
    <w:p>
      <w:r/>
      <w:r>
        <w:t xml:space="preserve">58. </w:t>
      </w:r>
      <w:hyperlink r:id="rId66">
        <w:r>
          <w:rPr>
            <w:color w:val="0000EE"/>
            <w:u w:val="single"/>
          </w:rPr>
          <w:t>https://www.actionforex.com/live-comments/635956-feds-williams-sees-no-policy-shift-despite-oil-driven-inflation-risks/</w:t>
        </w:r>
      </w:hyperlink>
      <w:r>
        <w:t xml:space="preserve"> - * New York Fed President John Williams indicates the Fed may remain on pause despite rising energy prices from the Iran conflict. * Williams states underlying inflation remains stable, despite oil-driven headline inflation increases. * He downgrades his 2026 growth outlook slightly, maintains confidence in the labour market. * Williams emphasises no urgency to change monetary policy, and the Fed will monitor oil shock impacts. 59. </w:t>
      </w:r>
      <w:hyperlink r:id="rId67">
        <w:r>
          <w:rPr>
            <w:color w:val="0000EE"/>
            <w:u w:val="single"/>
          </w:rPr>
          <w:t>https://www.americanbankingnews.com/2026/04/07/sowell-financial-services-llc-sells-26038-shares-of-abrdn-physical-silver-shares-etf-sivr.html</w:t>
        </w:r>
      </w:hyperlink>
      <w:r>
        <w:t xml:space="preserve"> - * Sowell Financial Services LLC reduced its stake in abrdn Physical Silver Shares ETF by 38.9% in the 4th quarter. * The firm owned 40,843 shares worth $2,763,000 after the sale. * Several institutional investors acquired new stakes or increased their holdings during the same period. * The ETF's stock opened at $69.42 and ranged between $28.23 and $115.26 over the past year. * The ETF tracks silver bullion price performance, managed by ETF Securities USA LLC. 60. </w:t>
      </w:r>
      <w:hyperlink r:id="rId68">
        <w:r>
          <w:rPr>
            <w:color w:val="0000EE"/>
            <w:u w:val="single"/>
          </w:rPr>
          <w:t>https://www.ad-hoc-news.de/boerse/news/ueberblick/silver-price-hits-multi-month-high-amid-industrial-demand-surge-and-dollar/69096945</w:t>
        </w:r>
      </w:hyperlink>
      <w:r>
        <w:t xml:space="preserve"> - * Silver prices exceeded $32 per ounce, reaching a multi-month high in early 2026.</w:t>
      </w:r>
      <w:r>
        <w:rPr>
          <w:i/>
        </w:rPr>
        <w:t xml:space="preserve"> * Surge driven by rising industrial demand, notably from solar panel manufacturing.</w:t>
      </w:r>
      <w:r>
        <w:t xml:space="preserve"> * Supply deficits persisted, with market imbalance widening in 2026.</w:t>
      </w:r>
      <w:r>
        <w:rPr>
          <w:i/>
        </w:rPr>
        <w:t xml:space="preserve"> * Weakening of the U.S. dollar provided additional market support.</w:t>
      </w:r>
      <w:r>
        <w:t xml:space="preserve"> * U.S. solar policy and green energy investments contributed to increased silver consumption.</w:t>
      </w:r>
      <w:r>
        <w:rPr>
          <w:i/>
        </w:rPr>
        <w:t xml:space="preserve">61. </w:t>
      </w:r>
      <w:hyperlink r:id="rId69">
        <w:r>
          <w:rPr>
            <w:color w:val="0000EE"/>
            <w:u w:val="single"/>
          </w:rPr>
          <w:t>https://www.financialcontent.com/article/marketminute-2026-4-7-silvers-fragile-recovery-navigating-the-70-floor-amidst-the-ai-industrial-revolution</w:t>
        </w:r>
      </w:hyperlink>
      <w:r>
        <w:rPr>
          <w:i/>
        </w:rPr>
        <w:t xml:space="preserve"> - ['</w:t>
      </w:r>
      <w:r>
        <w:t>The global silver market experienced a sharp correction after reaching an all-time high of $121.67 in January 2026, with prices stabilising between $70 and $72.', "</w:t>
      </w:r>
      <w:r>
        <w:rPr>
          <w:i/>
        </w:rPr>
        <w:t>The market's current price forms a 'fragile recovery' supported by a persistent structural deficit of nearly 900 million ounces since 2021 and demand from AI and green energy sectors.", "</w:t>
      </w:r>
      <w:r>
        <w:t>China's recent export restrictions as a 'dual-use strategic material' have limited supply, adding geopolitical complexity.", '</w:t>
      </w:r>
      <w:r>
        <w:rPr>
          <w:i/>
        </w:rPr>
        <w:t>Major silver producers like First Majestic Silver, Hecla Mining, and Pan American Silver are navigating rising costs and supply constraints, with industry-wide All-In Sustaining Costs increasing by 25%.', '</w:t>
      </w:r>
      <w:r>
        <w:t xml:space="preserve">Silver’s critical role in AI hardware, where high silver content in servers enhances performance, has driven increased industrial demand, especially in data centres and chip manufacturing.'] 62. </w:t>
      </w:r>
      <w:hyperlink r:id="rId70">
        <w:r>
          <w:rPr>
            <w:color w:val="0000EE"/>
            <w:u w:val="single"/>
          </w:rPr>
          <w:t>https://www.pv-tech.org/waaree-energies-subsidiary-commissions-3gw-pv-module-plant-in-gujarat/</w:t>
        </w:r>
      </w:hyperlink>
      <w:r>
        <w:t xml:space="preserve"> - * Waaree Energies' subsidiary launches a 3GW photovoltaic module plant in Gujarat. * The development is part of Waaree's 'Waaree 2.0' strategy for an integrated solar value chain. * Waaree operates 22.3GW of solar module capacity globally and 5.4GW of solar cells. * Recently, Waaree started construction of a 10GW solar ingot and wafer plant in Nagpur, Maharashtra. * The company invested approximately INR62 billion (US$671 million) in the Nagpur facility, expected to create over 8,000 jobs. * In October 2025, Waaree secured solar module contracts totaling 692MW, including orders in India and from a US subsidiary. 63. </w:t>
      </w:r>
      <w:hyperlink r:id="rId71">
        <w:r>
          <w:rPr>
            <w:color w:val="0000EE"/>
            <w:u w:val="single"/>
          </w:rPr>
          <w:t>https://www.ad-hoc-news.de/boerse/news/ueberblick/spot-silver-holds-above-70-amid-iran-war-volatility-and-technical-support/69097166</w:t>
        </w:r>
      </w:hyperlink>
      <w:r>
        <w:t xml:space="preserve"> - * Spot silver prices stabilised around $70.50 per ounce on Tuesday, down nearly 3% but 50% above all-time highs.</w:t>
      </w:r>
      <w:r>
        <w:rPr>
          <w:i/>
        </w:rPr>
        <w:t xml:space="preserve"> * Prices reflect ongoing Iran War tensions and inflationary pressures from surging oil prices.</w:t>
      </w:r>
      <w:r>
        <w:t xml:space="preserve"> * Silver's role as an industrial metal and inflation hedge remains significant for U.S. portfolios.</w:t>
      </w:r>
      <w:r>
        <w:rPr>
          <w:i/>
        </w:rPr>
        <w:t xml:space="preserve"> * Technical support levels include the 200-day moving average near $67.38.</w:t>
      </w:r>
      <w:r>
        <w:t xml:space="preserve"> * Industrial demand, especially in solar and electronics, underpins supply deficits and price resilience.</w:t>
      </w:r>
      <w:r>
        <w:rPr>
          <w:i/>
        </w:rPr>
        <w:t xml:space="preserve">64. </w:t>
      </w:r>
      <w:hyperlink r:id="rId72">
        <w:r>
          <w:rPr>
            <w:color w:val="0000EE"/>
            <w:u w:val="single"/>
          </w:rPr>
          <w:t>https://ca.investing.com/news/economy-news/williams-expects-2026-inflation-at-275-cites-war-impact-93CH-4552148</w:t>
        </w:r>
      </w:hyperlink>
      <w:r>
        <w:rPr>
          <w:i/>
        </w:rPr>
        <w:t xml:space="preserve"> - * John Williams, New York Federal Reserve President, expects inflation to reach approximately 2.75% in 2026.</w:t>
      </w:r>
      <w:r>
        <w:t xml:space="preserve"> He noted ongoing war impacts may add a tenth or two to core inflation.</w:t>
      </w:r>
      <w:r>
        <w:rPr>
          <w:i/>
        </w:rPr>
        <w:t xml:space="preserve"> Williams forecasted the US economy growth rate at 2%-2.5% for 2026.</w:t>
      </w:r>
      <w:r>
        <w:t xml:space="preserve"> He described the current labour market as low hire, low fire, and low unemployment.</w:t>
      </w:r>
      <w:r>
        <w:rPr>
          <w:i/>
        </w:rPr>
        <w:t xml:space="preserve"> Williams stated that the labour market is not pushing inflation higher.</w:t>
      </w:r>
      <w:r>
        <w:t xml:space="preserve"> The article also discussed Federal Reserve leadership and policy stance. 65. </w:t>
      </w:r>
      <w:hyperlink r:id="rId73">
        <w:r>
          <w:rPr>
            <w:color w:val="0000EE"/>
            <w:u w:val="single"/>
          </w:rPr>
          <w:t>https://londonlovesbusiness.com/silver-consolidates-as-geopolitical-deadline-keeps-markets-on-edge/</w:t>
        </w:r>
      </w:hyperlink>
      <w:r>
        <w:t xml:space="preserve"> - * Silver prices traded sideways amid geopolitical uncertainty, with markets cautious ahead of US-imposed Iran deadline. * The geopolitical developments kept oil prices elevated, reinforcing inflation concerns. * Federal Reserve officials' remarks support expectations of unchanged interest rates and limited upside for silver. * The market's structural backdrop remains constructive, with a sixth consecutive annual supply deficit forecast. * Market attention turns to Federal Reserve minutes and inflation data to gauge monetary policy impact. 66. </w:t>
      </w:r>
      <w:hyperlink r:id="rId74">
        <w:r>
          <w:rPr>
            <w:color w:val="0000EE"/>
            <w:u w:val="single"/>
          </w:rPr>
          <w:t>https://www.ad-hoc-news.de/boerse/news/ueberblick/oil-prices-hover-near-111-as-strait-of-hormuz-tensions-persist-amid/69096828</w:t>
        </w:r>
      </w:hyperlink>
      <w:r>
        <w:t xml:space="preserve"> - * Oil prices remain near $111 due to US-Iran tensions and disruptions in the Strait of Hormuz, a key global supply route. * Disruptions have slashed flows to less than 10% of pre-conflict levels, causing supply concerns and geopolitical risk premiums. * WTI crude pulled back from intraday highs of $115.50 to around $111; Brent remained near $110-111. * The US market is influenced by Iran-related tensions, with crude prices impacting gasoline costs and inflation expectations. * Ongoing geopolitical risks threaten to increase inflation pressures and challenge Federal Reserve rate-cut prospects. 67. </w:t>
      </w:r>
      <w:hyperlink r:id="rId75">
        <w:r>
          <w:rPr>
            <w:color w:val="0000EE"/>
            <w:u w:val="single"/>
          </w:rPr>
          <w:t>https://www.finance-monthly.com/fed-interest-rates-rise-gas-prices-inflation/</w:t>
        </w:r>
      </w:hyperlink>
      <w:r>
        <w:t xml:space="preserve"> - * A senior Federal Reserve official signals rates could increase despite growth slowdown risks. * Energy-driven inflation linked to the Iran war is pushing prices higher while weakening demand. * The Fed faces conflicting signals: inflation suggests rate hikes, but slowing growth calls for cuts. * Economic uncertainty arises from external shocks, complicating policy responses. * Rising gas prices and potential rate increases may impact mortgages, business loans, and household spending. 68. </w:t>
      </w:r>
      <w:hyperlink r:id="rId76">
        <w:r>
          <w:rPr>
            <w:color w:val="0000EE"/>
            <w:u w:val="single"/>
          </w:rPr>
          <w:t>https://chemindigest.com/aroma-solar-commences-production-at-ai-driven-solar-module-facility-in-haryana/</w:t>
        </w:r>
      </w:hyperlink>
      <w:r>
        <w:t xml:space="preserve"> - * Aroma Solar, a division of Aroma Agrotech Pvt. Ltd., commenced operations at a 1.2 GW fully automated, AI-driven solar manufacturing plant in Karnal, Haryana. * The plant uses TOPCon technology and robotic automation to produce high-efficiency solar modules in the 620 W to 635 W range, with efficiencies up to 23.51%. * AI-powered inspection systems monitor quality in real time, ensuring high standards and long-term durability. * The facility focuses on quality-driven manufacturing for utility-scale solar projects, using Tier-1 raw materials. * Future expansion plans include solar cell and wafer production, supporting India’s domestic solar manufacturing growth. 69. </w:t>
      </w:r>
      <w:hyperlink r:id="rId77">
        <w:r>
          <w:rPr>
            <w:color w:val="0000EE"/>
            <w:u w:val="single"/>
          </w:rPr>
          <w:t>https://www.vtmarkets.com/live-updates/amid-middle-east-ceasefire-hopes-silver-rebounds-holding-gains-near-73-30-73-50-per-troy-ounce-during-european-hours/</w:t>
        </w:r>
      </w:hyperlink>
      <w:r>
        <w:t xml:space="preserve"> - * Silver traded near $73.30–$73.50 per troy ounce during European hours, rebounding from earlier losses. * Market support emerged as expectations for a hawkish Federal Reserve stance decreased, amid reports of Middle East ceasefire talks. * US and Iran received a proposal for a two-step ceasefire; regional diplomatic contacts are ongoing. * Traders anticipate delayed Fed rate cuts, with recent US inflation cooling to 2.9% year-over-year. * Industrial demand from green energy initiatives, especially solar installations, supports silver prices amidst geopolitical easing. 70. </w:t>
      </w:r>
      <w:hyperlink r:id="rId78">
        <w:r>
          <w:rPr>
            <w:color w:val="0000EE"/>
            <w:u w:val="single"/>
          </w:rPr>
          <w:t>https://www.newswire.com/news/silver-storm-expands-senior-leadership-and-technical-team</w:t>
        </w:r>
      </w:hyperlink>
      <w:r>
        <w:t xml:space="preserve"> - * Silver Storm Mining Ltd. announces addition of four senior professionals to its leadership team. * The new team aims to facilitate the restart of the La Parrilla Silver Mine by Q2 2026. * The company holds advanced-stage silver projects in Durango, Mexico, including La Parrilla and San Diego. * Stock options granted to officers, employees, and consultants, subject to TSX Venture Exchange acceptance. * The company’s focus is on advancing its silver projects and potentially restarting operations in Mexico. 71. </w:t>
      </w:r>
      <w:hyperlink r:id="rId79">
        <w:r>
          <w:rPr>
            <w:color w:val="0000EE"/>
            <w:u w:val="single"/>
          </w:rPr>
          <w:t>https://blockonomi.com/trumps-iran-ultimatum-sends-bitcoin-oil-and-stock-markets-into-uncertainty/</w:t>
        </w:r>
      </w:hyperlink>
      <w:r>
        <w:t xml:space="preserve"> - * President Trump issued a Tuesday midnight ultimatum to Iran, warning of infrastructure destruction if negotiations fail, impacting markets. * Bitcoin retreated to $68,589 after brief rally; oil prices increased beyond $112 per barrel amidst geopolitical tensions. * Equity index futures declined Tuesday morning, despite previous gains, amid concerns over diplomatic deadlines. * Crude oil prices rose to over $112 per barrel; Brent approached $115.66, reflecting rising energy costs. * The article discusses how geopolitical instability influenced investor demand for safe-haven assets. 72. </w:t>
      </w:r>
      <w:hyperlink r:id="rId80">
        <w:r>
          <w:rPr>
            <w:color w:val="0000EE"/>
            <w:u w:val="single"/>
          </w:rPr>
          <w:t>https://www.arkansasonline.com/news/2026/apr/07/fed-official-predicts-hikes-to-interest-amid-iran/</w:t>
        </w:r>
      </w:hyperlink>
      <w:r>
        <w:t xml:space="preserve"> - * A Federal Reserve official indicated that a rate hike could be appropriate if inflation remains above the 2% target, especially after rising gas prices due to the Iran war. * The official, Beth Hammack, suggested keeping rates unchanged or potentially cutting them if economic conditions worsen. * The US government is set to release inflation data, including the impact of higher gas prices, with economists forecasting inflation to rise to 3.1% in March. * Rising gas prices have increased consumer concerns and could slow economic growth, impacting the Fed’s inflation and employment mandates. * Hammack highlighted rising fuel costs as the primary concern from her district in Ohio and surrounding states. 73. </w:t>
      </w:r>
      <w:hyperlink r:id="rId81">
        <w:r>
          <w:rPr>
            <w:color w:val="0000EE"/>
            <w:u w:val="single"/>
          </w:rPr>
          <w:t>https://www.fxstreet.com/news/dxy-bracing-for-deadline-risk-ing-202604070813</w:t>
        </w:r>
      </w:hyperlink>
      <w:r>
        <w:t xml:space="preserve"> - • ING's Chris Turner reports the US Dollar Index (DXY) remains supported as markets await a White House deadline linked to US-Iran conflict and rising energy prices. • Geopolitical tensions and strong US economic data could lead to Federal Reserve rate hikes. • Market expects DXY to stay within 100.00-100.50 as traders prepare for upcoming deadlines and data releases. • Expectation of an inflation increase to 3.4% and potential Fed interest rate hikes if energy prices rise further. 74. </w:t>
      </w:r>
      <w:hyperlink r:id="rId82">
        <w:r>
          <w:rPr>
            <w:color w:val="0000EE"/>
            <w:u w:val="single"/>
          </w:rPr>
          <w:t>https://bitcoinethereumnews.com/finance/it-is-too-early-to-say-if-a-rate-hike-is-needed-for-april-meeting/?utm_source=rss&amp;utm_medium=rss&amp;utm_campaign=it-is-too-early-to-say-if-a-rate-hike-is-needed-for-april-meeting</w:t>
        </w:r>
      </w:hyperlink>
      <w:r>
        <w:t xml:space="preserve"> - * European Central Bank (ECB) policymaker Dimitar Radev stated it is too early to determine if a rate hike is needed at April's meeting. * Radev mentioned that the likelihood of adverse inflation is increasing and inflation expectations may shift faster due to recent price surges. * The ECB must be prepared to act if inflation persistence signs emerge. * Inflation expectations are currently anchored, with second-round impacts not yet visible. * Market reaction saw the EUR/USD pair slightly down at 1.1537. 75. </w:t>
      </w:r>
      <w:hyperlink r:id="rId83">
        <w:r>
          <w:rPr>
            <w:color w:val="0000EE"/>
            <w:u w:val="single"/>
          </w:rPr>
          <w:t>https://solarquarter.com/2026/04/07/aroma-solar-launch-fully-automated-12-gw-solar-module-facility-begins-production-in-karnal/</w:t>
        </w:r>
      </w:hyperlink>
      <w:r>
        <w:t xml:space="preserve"> - * Aroma Solar begins production at its automated solar module manufacturing plant in Karnal, India. * The facility features AI-enabled production lines to improve efficiency and quality. * It aims to produce high-efficiency solar modules of 620–635 W with ~23.51% efficiency. * The plant supports India's domestic solar manufacturing expansion and aligns with Make in India initiatives. * Reflects India's broader push for high-efficiency module production amid rising renewable targets and supply chain considerations. 76. </w:t>
      </w:r>
      <w:hyperlink r:id="rId84">
        <w:r>
          <w:rPr>
            <w:color w:val="0000EE"/>
            <w:u w:val="single"/>
          </w:rPr>
          <w:t>https://www.canadianmortgagetrends.com/2026/04/u-s-inflation-seen-spiking-in-first-snapshot-since-iran-war/</w:t>
        </w:r>
      </w:hyperlink>
      <w:r>
        <w:t xml:space="preserve"> - • U.S. consumer price index (CPI) for March expected to rise by 1% due to gas price increase following Iran war. • Core CPI, excluding energy and food, projected to increase by 0.3%. • Oil prices have surged to nearly $120 a barrel amidst Middle East conflict and Strait of Hormuz disruptions. • The Federal Reserve’s core PCE index is seen rising by 0.4% in February, indicating persistent inflation pressures. • Inflation risks linked to Middle East conflict are affecting Fed's interest rate policy outlook. 77. </w:t>
      </w:r>
      <w:hyperlink r:id="rId85">
        <w:r>
          <w:rPr>
            <w:color w:val="0000EE"/>
            <w:u w:val="single"/>
          </w:rPr>
          <w:t>https://smallcaps.com.au/article/broken-hill-mines-reports-increased-silver-lead-zinc-production-during-ramp-up-of-rasp-mine</w:t>
        </w:r>
      </w:hyperlink>
      <w:r>
        <w:t xml:space="preserve"> - - Broken Hill Mines (ASX: BHM) reports production growth at its Rasp silver-lead-zinc mine in New South Wales during March quarter. - Total ore processed: 115,653 tonnes, up 3.6% from December quarter. - Silver production: 78,649 ounces, up 51.7%. - Lead and zinc produced: 2,473 tonnes (+48.5%) and 3,113 tonnes (+7.9%), respectively. - The company is ramping up operations at Main Lode, Pinnacles open pit, and underground mine. - Mining lease extensions confirmed; leases extended to 2047. - Exploration licences granted; collaboration with Kingfisher Mining to process ore at Rasp plant. 78. </w:t>
      </w:r>
      <w:hyperlink r:id="rId86">
        <w:r>
          <w:rPr>
            <w:color w:val="0000EE"/>
            <w:u w:val="single"/>
          </w:rPr>
          <w:t>https://cmi-gold-silver.com/gold-silver-prices-geopolitical-risk/</w:t>
        </w:r>
      </w:hyperlink>
      <w:r>
        <w:t xml:space="preserve"> - * Recent rise in gold and silver was influenced by pre-existing geopolitical tensions, not just new events. * Metals market did not react dramatically upon unfolding geopolitical events due to prior pricing in risks. * Market consolidation indicates pausing after a strong rally, not necessarily trend reversal. * Short-term targets like $4,850 for gold are volatile and subject to rapid change. * The relationship between gold and petroleum, as well as interest rates, is complex and not directly controlled. * Gold and silver are viewed as attractive long-term and short-term investments amid ongoing uncertainty. * Market behaviour is influenced by geopolitical tension, economic uncertainty, and broader financial concerns. 79. </w:t>
      </w:r>
      <w:hyperlink r:id="rId87">
        <w:r>
          <w:rPr>
            <w:color w:val="0000EE"/>
            <w:u w:val="single"/>
          </w:rPr>
          <w:t>https://www.latimes.com/business/story/2026-04-06/key-fed-official-sees-possible-rate-hike-amid-higher-gas-prices-inflation-concerns</w:t>
        </w:r>
      </w:hyperlink>
      <w:r>
        <w:t xml:space="preserve"> - * A Federal Reserve official indicated that an interest rate hike could be appropriate if inflation remains above 2%. * Beth Hammack, Fed Bank of Cleveland president, discussed scenarios for rate increases or cuts based on inflation and economic conditions. * Rising gas prices, currently at $4.12 per gallon, and inflation forecasts are influencing policy considerations. * The March inflation report is expected to show a significant increase due to higher energy prices. * The Fed's inflation estimates suggest inflation could reach 3.5% in April, moving away from the 2% target. 80. </w:t>
      </w:r>
      <w:hyperlink r:id="rId88">
        <w:r>
          <w:rPr>
            <w:color w:val="0000EE"/>
            <w:u w:val="single"/>
          </w:rPr>
          <w:t>https://www.fox7austin.com/news/inflation-fears-could-push-fed-raise-interest-rates-key-official-says</w:t>
        </w:r>
      </w:hyperlink>
      <w:r>
        <w:t xml:space="preserve"> - * A Federal Reserve official indicated the possibility of interest rate hikes due to high inflation. * The consumer price index increased by 2.4% in February, with energy prices influencing inflation. * The Fed may raise rates later this week or lower them if economic conditions worsen, according to the official. * The inflation rate could jump to 3.1% or 3.5% in March and April respectively, influenced by energy prices. * President Trump has urged for lower interest rates, which the Fed is expected to decide on late this month. 81. </w:t>
      </w:r>
      <w:hyperlink r:id="rId89">
        <w:r>
          <w:rPr>
            <w:color w:val="0000EE"/>
            <w:u w:val="single"/>
          </w:rPr>
          <w:t>https://investinglive.com/centralbank/icymi-feds-goolsbee-hammack-warn-inflation-risks-rising-as-energy-shock-bites-20260406/</w:t>
        </w:r>
      </w:hyperlink>
      <w:r>
        <w:t xml:space="preserve"> - * Federal Reserve officials Goolsbee and Hammack warn that inflation risks are increasing, driven by energy shocks and tariffs. * They characterise inflation as 'orange' or worse, indicating elevated concern. * Goolsbee warns of inflation drifting toward 'red', suggesting stagflationary risks. * Hammack notes inflation has remained above target for about five years and has shown little progress. * Both officials signal a bias towards maintaining tighter monetary policy amid persistent inflation and resilient growth. * Labour market conditions are seen as near full employment, with mixed hiring momentum. * Financial stability is maintained, although asset valuations raise concerns. * The policy outlook suggests rates may stay elevated longer due to inflation pressures. 82. </w:t>
      </w:r>
      <w:hyperlink r:id="rId90">
        <w:r>
          <w:rPr>
            <w:color w:val="0000EE"/>
            <w:u w:val="single"/>
          </w:rPr>
          <w:t>https://finance.yahoo.com/economy/policy/articles/jpmorgan-stark-message-next-fed-180300978.html</w:t>
        </w:r>
      </w:hyperlink>
      <w:r>
        <w:t xml:space="preserve"> - * JPMorgan's chief economist forecasts zero rate cuts through 2026, with a potential 25 basis point increase in Q3 2027, raising the federal funds rate to 4.00%.</w:t>
      </w:r>
      <w:r>
        <w:rPr>
          <w:i/>
        </w:rPr>
        <w:t xml:space="preserve"> * The forecast contrasts with the Federal Reserve and Wall Street projections amid persistent inflation and elevated energy prices caused by the Iran conflict.</w:t>
      </w:r>
      <w:r>
        <w:t xml:space="preserve"> * Michael Feroli cited a resilient labour market and above-target inflation as reasons for maintaining high rates.</w:t>
      </w:r>
      <w:r>
        <w:rPr>
          <w:i/>
        </w:rPr>
        <w:t xml:space="preserve"> * The Iran war has increased energy prices, adding upward inflation pressure; the Fed acknowledged economic uncertainty.</w:t>
      </w:r>
      <w:r>
        <w:t xml:space="preserve"> * Market expectations align more with JPMorgan’s outlook, with low probabilities of rate cuts or hikes in 2026.* 83. </w:t>
      </w:r>
      <w:hyperlink r:id="rId91">
        <w:r>
          <w:rPr>
            <w:color w:val="0000EE"/>
            <w:u w:val="single"/>
          </w:rPr>
          <w:t>https://metalsandminers.substack.com/p/from-oil-shocks-to-solar-booms-the</w:t>
        </w:r>
      </w:hyperlink>
      <w:r>
        <w:t xml:space="preserve"> - * Middle Eastern conflict, particularly involving Iran, sharpens focus on energy security and renewable energy investments. * Increased demand for solar energy, which relies on silver, driven by concerns over fossil fuel supply shocks. * Solar power consumes over 25% of annual global silver supply, making it a key industrial user. * Silver has maintained a price floor between $70 and $75 despite market pullbacks. * Silver miners are generating high free cash flow and operating with tech-like margins.</w:t>
      </w:r>
      <w:r/>
    </w:p>
    <w:p>
      <w:r/>
      <w:r>
        <w:t xml:space="preserve">84. </w:t>
      </w:r>
      <w:hyperlink r:id="rId92">
        <w:r>
          <w:rPr>
            <w:color w:val="0000EE"/>
            <w:u w:val="single"/>
          </w:rPr>
          <w:t>https://neworleanscitybusiness.com/blog/2026/04/06/wells-fargo-federal-reserve-rate-cuts-2026/</w:t>
        </w:r>
      </w:hyperlink>
      <w:r>
        <w:t xml:space="preserve"> - * Wells Fargo Investment Institute reverses its forecast of two Fed rate cuts in 2026, citing inflation and Middle East conflict risks. * Citigroup delays its rate-cut timeline, now expecting cuts starting in September 2023. * Strong US job gains in March influence the outlook for rate hikes. * Both institutions cite geopolitical and inflation risks as reasons for the delay. 85. </w:t>
      </w:r>
      <w:hyperlink r:id="rId93">
        <w:r>
          <w:rPr>
            <w:color w:val="0000EE"/>
            <w:u w:val="single"/>
          </w:rPr>
          <w:t>https://www.altitudesmagazine.com/fed-pauses-rate-cuts-after-new-tariffs-push-consumer-prices-highest/</w:t>
        </w:r>
      </w:hyperlink>
      <w:r>
        <w:t xml:space="preserve"> - * The Federal Reserve held the federal funds rate at 4.25-4.50% on April 2, 2026, citing inflation data and tariff effects. * March 2026 Consumer Price Index data showed headline CPI at 4.1%, with increased prices in import-sensitive goods. * Tariffs enacted since October 2025 have contributed to rising consumer prices, especially in electronics, apparel, and household goods. * Economists regard tariffs as a primary driver of inflation, with some expecting inflation to moderate over 12-18 months. * Financial markets responded negatively following the inflation report, with the S&amp;P 500 declining 2.1% and Treasury yields rising. * Market expectations suggest likely rate stability at the upcoming Federal Reserve meeting in June 2026. 86. </w:t>
      </w:r>
      <w:hyperlink r:id="rId94">
        <w:r>
          <w:rPr>
            <w:color w:val="0000EE"/>
            <w:u w:val="single"/>
          </w:rPr>
          <w:t>https://www.zerohedge.com/markets/key-events-week-cpi-pce-durable-fomc-minutes-and-more</w:t>
        </w:r>
      </w:hyperlink>
      <w:r>
        <w:t xml:space="preserve"> - * The week features US economic data releases including CPI, PCE, durable goods, and GDP, with focus on inflation trends. * The March CPI is expected to show significant energy price impact, with gasoline prices rising 25%, pushing headline inflation higher. * February PCE and income data may signal persistent inflation pressures, with core PCE expected to remain elevated. * Federal Reserve officials' speeches and FOMC minutes will inform monetary policy outlook amidst recent strong jobs data and geopolitical risks. * Markets await the March CPI report to assess inflation's trajectory and implications for Fed policy, especially amid rising energy costs. 87. </w:t>
      </w:r>
      <w:hyperlink r:id="rId95">
        <w:r>
          <w:rPr>
            <w:color w:val="0000EE"/>
            <w:u w:val="single"/>
          </w:rPr>
          <w:t>https://news.ssbcrack.com/federal-reserve-considers-interest-rate-hike-as-inflation-concerns-rise/</w:t>
        </w:r>
      </w:hyperlink>
      <w:r>
        <w:t xml:space="preserve"> - * The Federal Reserve hints at potential interest rate increases if inflation remains above 2%. * Beth Hammack from the Cleveland Fed discusses the possibility of rate adjustments due to gas prices and economic slowdown. * Other Fed officials, including Austan Goolsbee, suggest rate hikes could be considered. * Rising gas prices and inflation forecasts indicate an increase to 3.1% or higher in 2023. * Ongoing geopolitical tensions and gas price surges are key factors influencing monetary policy considerations. 88. </w:t>
      </w:r>
      <w:hyperlink r:id="rId96">
        <w:r>
          <w:rPr>
            <w:color w:val="0000EE"/>
            <w:u w:val="single"/>
          </w:rPr>
          <w:t>https://parameter.io/fed-chiefs-signal-no-interest-rate-relief-inflation-warnings-intensify-for-2026/</w:t>
        </w:r>
      </w:hyperlink>
      <w:r>
        <w:t xml:space="preserve"> - * Federal Reserve regional presidents describe inflation as 'orange' or higher, with warnings intensifying for 2026. * Policymakers cite trade tariffs and Middle East conflict as drivers of rising inflation, with energy prices affected by Iran war. * March unemployment fell to 4.3%, mainly due to labour force exits rather than job creation. * Central bank officials prefer maintaining restrictive policies over rate reductions. * Economic assessment indicates cautious stance on financial stability and ongoing inflation pressures. 89. </w:t>
      </w:r>
      <w:hyperlink r:id="rId97">
        <w:r>
          <w:rPr>
            <w:color w:val="0000EE"/>
            <w:u w:val="single"/>
          </w:rPr>
          <w:t>https://cryptonaute.fr/kevin-warsh-senat-audition-bitcoin-crypto/</w:t>
        </w:r>
      </w:hyperlink>
      <w:r>
        <w:t xml:space="preserve"> - * Kevin Warsh's confirmation hearing scheduled for 16 April 2026 before the Senate Banking Committee.</w:t>
        <w:br/>
      </w:r>
      <w:r/>
      <w:r>
        <w:rPr>
          <w:i/>
        </w:rPr>
        <w:t xml:space="preserve"> Markets focus on potential shifts in US interest rate policy and Federal Reserve balance sheet management.</w:t>
        <w:br/>
      </w:r>
      <w:r>
        <w:rPr>
          <w:i/>
        </w:rPr>
      </w:r>
      <w:r>
        <w:t xml:space="preserve"> Warsh's stance on reducing the Fed's balance sheet versus rate cuts could impact cryptocurrency market sentiment.</w:t>
        <w:br/>
      </w:r>
      <w:r/>
      <w:r>
        <w:rPr>
          <w:i/>
        </w:rPr>
        <w:t xml:space="preserve"> US macroeconomic environment characterised by inflation, geopolitical tensions, and institutional uncertainties.</w:t>
        <w:br/>
      </w:r>
      <w:r>
        <w:rPr>
          <w:i/>
        </w:rPr>
      </w:r>
      <w:r>
        <w:t xml:space="preserve"> Policy signals from Warsh may influence the trajectory of crypto assets, especially Bitcoin and altcoins, via US dollar liquidity conditions. 90. </w:t>
      </w:r>
      <w:hyperlink r:id="rId98">
        <w:r>
          <w:rPr>
            <w:color w:val="0000EE"/>
            <w:u w:val="single"/>
          </w:rPr>
          <w:t>https://www.ad-hoc-news.de/boerse/news/ueberblick/spot-silver-wobbles-near-72-50-as-trump-iran-ultimatum-fuels-geopolitical/69088891</w:t>
        </w:r>
      </w:hyperlink>
      <w:r>
        <w:t xml:space="preserve"> - * Spot silver prices hover around $72.50 in early Asian trading, reflecting geopolitical tensions and macroeconomic headwinds. * President Trump's Iran ultimatum fuels safe-haven volatility, impacting silver as both industrial metal and store of value. * Oil-driven inflation fears and hawkish Federal Reserve expectations contribute to a monthly decline in silver prices. * US dollar strength and rising Treasury yields limit gains, challenging silver's appeal as an inflation hedge. * Industrial demand remains bullish, but macro factors dominate short-term price dynamics. 91. </w:t>
      </w:r>
      <w:hyperlink r:id="rId99">
        <w:r>
          <w:rPr>
            <w:color w:val="0000EE"/>
            <w:u w:val="single"/>
          </w:rPr>
          <w:t>https://www.thehindubusinessline.com/markets/commodities/gold-rises-over-1-to-151-lakh10g-in-futures-trade/article70829976.ece</w:t>
        </w:r>
      </w:hyperlink>
      <w:r>
        <w:t xml:space="preserve"> - * Gold prices increased over 1% to ₹1.51 lakh per 10 grams in futures trading on Monday, driven by escalating geopolitical tensions in West Asia. * The June futures climbed ₹1,621 (1.08%) on the Multi Commodity Exchange, despite recent declines since the conflict started. * Overseas, June gold futures gained $47.55 (1.02%) to $4,727.25 per ounce amid volatile market sentiment. * Analysts cited geopolitical tensions, rising energy prices, inflation concerns, and expectations of interest rate hikes as factors affecting gold prices. * Investors are monitoring US macroeconomic data and Federal Reserve policy signals for further market direction. 92. </w:t>
      </w:r>
      <w:hyperlink r:id="rId100">
        <w:r>
          <w:rPr>
            <w:color w:val="0000EE"/>
            <w:u w:val="single"/>
          </w:rPr>
          <w:t>http://www.kakiforex.com/2026/04/hot-us-data-week-inflation-consumer.html</w:t>
        </w:r>
      </w:hyperlink>
      <w:r>
        <w:t xml:space="preserve"> - * US economic data in April 2026 highlights inflation and consumer spending trends. * Key indicators include ISM Services PMI, Durable Goods Orders, Personal Income, Consumer Price Index, and Factory Orders. * Data suggests resilience in the US economy, with possible implications for interest rates and USD strength. * Inflation figures, especially Core PCE and CPI, are central to Fed policy outlooks. * Market response will depend on whether inflation and spending stay above or fall below expectations. 93. </w:t>
      </w:r>
      <w:hyperlink r:id="rId101">
        <w:r>
          <w:rPr>
            <w:color w:val="0000EE"/>
            <w:u w:val="single"/>
          </w:rPr>
          <w:t>https://bitcoinethereumnews.com/crypto/the-feds-next-move-hangs-on-four-numbers-this-week-what-crypto-traders-must-watch/?utm_source=rss&amp;utm_medium=rss&amp;utm_campaign=the-feds-next-move-hangs-on-four-numbers-this-week-what-crypto-traders-must-watch</w:t>
        </w:r>
      </w:hyperlink>
      <w:r>
        <w:t xml:space="preserve"> - * Four U.S. economic reports, including FOMC minutes, PCE inflation, Q4 GDP, and CPI, will impact Bitcoin's price movement. * Market expectations focus on inflation data and Federal Reserve interest rate outlooks. * Bitcoin has shown strong correlation with the S&amp;P 500, indicating macroeconomic influences. * Positive inflation surprises could tighten financial conditions, pushing Bitcoin lower; softer readings may boost prices. * Institutional bitcoin demand remains high amid macro headwinds, with key data points likely influencing April's market trajectory. 94. </w:t>
      </w:r>
      <w:hyperlink r:id="rId102">
        <w:r>
          <w:rPr>
            <w:color w:val="0000EE"/>
            <w:u w:val="single"/>
          </w:rPr>
          <w:t>https://realeconomy.rsmus.com/market-minute-dont-ignore-short-term-inflation-expectations/</w:t>
        </w:r>
      </w:hyperlink>
      <w:r>
        <w:t xml:space="preserve"> - - The article analyses the impact of recent oil shocks and geopolitical tensions on inflation expectations, emphasising the risk of underestimating short-term inflation. - It highlights that inflation expectations for the year ahead have spiked to 5%, exceeding the Federal Reserve’s 2% target. - The article discusses the potential policy response of the Federal Reserve, noting the likelihood of near-term inflation reaching 4-5% over the next three months. - It warns of the importance for monetary authorities to factor short-term expectations into their decisions, especially amid ongoing energy shocks and geopolitical unrest. - The article is based on market data, Federal Reserve comments, and economic forecasts, focusing on inflation trends and central bank policy considerations. 95. </w:t>
      </w:r>
      <w:hyperlink r:id="rId103">
        <w:r>
          <w:rPr>
            <w:color w:val="0000EE"/>
            <w:u w:val="single"/>
          </w:rPr>
          <w:t>https://www.haber3.com/guncel/unlu-ekonomist-doc-dr-filiz-eryilmazdan-borsa-altin-ve-gumus-icin-kritik-uyari-haberi-6251990</w:t>
        </w:r>
      </w:hyperlink>
      <w:r>
        <w:t xml:space="preserve"> - * Economists Filiz Eryılmaz issues warnings about gold, silver, and Borsa İstanbul amid geopolitical tensions and US-Iran developments. * She highlights key technical levels for gold, silver, and Borsa, advising careful trading and situational awareness. * The active trading zones for gold, silver, and Borsa are specified, with caution urged due to geopolitical uncertainties. * The analysis is based on the timing of US sanctions expiry and market reactions amidst international tensions. * The report emphasises cautious, stepwise investment strategies during ongoing geopolitical instability. 96. </w:t>
      </w:r>
      <w:hyperlink r:id="rId104">
        <w:r>
          <w:rPr>
            <w:color w:val="0000EE"/>
            <w:u w:val="single"/>
          </w:rPr>
          <w:t>https://bitcoinworld.co.in/us-dollar-index-forecast-dxy-support/</w:t>
        </w:r>
      </w:hyperlink>
      <w:r>
        <w:t xml:space="preserve"> - * The US Dollar Index (DXY) stays above the 100.00 psychological level and its nine-day EMA, indicating technical resilience. * The index's position suggests sustained short-term bullish momentum amid macroeconomic factors. * Relative monetary policy divergence, particularly higher US interest rates, underpins dollar strength. * Global risk sentiment, safe-haven demand, and weak Eurozone economic data support the dollar. * The index's outlook depends on upcoming Federal Reserve data and global economic developments. 97. </w:t>
      </w:r>
      <w:hyperlink r:id="rId105">
        <w:r>
          <w:rPr>
            <w:color w:val="0000EE"/>
            <w:u w:val="single"/>
          </w:rPr>
          <w:t>https://www.thehindubusinessline.com/markets/gold/gold-silver-may-remain-range-bound-on-west-asia-tensions-us-data-in-focus-analysts/article70828779.ece</w:t>
        </w:r>
      </w:hyperlink>
      <w:r>
        <w:t xml:space="preserve"> - * Gold and silver are expected to remain range-bound with a positive bias next week due to geopolitical developments in West Asia and global macro data. * US macroeconomic indicators such as durable goods, GDP, PCE index, and CPI inflation are being monitored. * Gold futures on the COMEX increased 3.43%, silver increased 4.5%, and prices held gains despite US data. * Geopolitical tensions involving Iran and US remarks on Iran impacted the market. * Investors also observe US unemployment and jobless claims for market cues. 98. </w:t>
      </w:r>
      <w:hyperlink r:id="rId106">
        <w:r>
          <w:rPr>
            <w:color w:val="0000EE"/>
            <w:u w:val="single"/>
          </w:rPr>
          <w:t>https://www.thehindubusinessline.com/markets/gold/gold-falls-as-iran-war-robust-us-jobs-data-dim-fed-rate-cut-hopes/article70829002.ece</w:t>
        </w:r>
      </w:hyperlink>
      <w:r>
        <w:t xml:space="preserve"> - * Gold prices decreased 0.5% to $4,652.89 per ounce amid a stronger dollar and geopolitical tensions involving Iran. * US nonfarm payrolls increased by 178,000 jobs in March, with the unemployment rate falling to 4.3%. * Oil prices rose due to the U.S.-Israeli conflict with Iran, impacting inflation fears. * Traders have almost fully priced out any Federal Reserve rate cuts for the year. * Silver declined 0.9% to $72.34 per ounce; platinum and palladium showed minor changes. 99. </w:t>
      </w:r>
      <w:hyperlink r:id="rId107">
        <w:r>
          <w:rPr>
            <w:color w:val="0000EE"/>
            <w:u w:val="single"/>
          </w:rPr>
          <w:t>https://www.vtmarkets.com/live-updates/amid-hawkish-fed-expectations-silver-extends-a-three-day-slide-trading-near-72-20-per-troy-ounce/</w:t>
        </w:r>
      </w:hyperlink>
      <w:r>
        <w:t xml:space="preserve"> - * Silver (XAG/USD) remained lower for a third day, trading near $72.20 in Asian markets. * Increased Middle East tensions and US-Iran conflict heightened market volatility. * Market expects the Federal Reserve to delay rate cuts, with inflation driven by energy prices. * Central banks, including the Bank of England and European Central Bank, maintain restrictive policies. * Investors consider gold a safer asset as silver faces pressure from energy inflation and interest rate constraints. 100. </w:t>
      </w:r>
      <w:hyperlink r:id="rId108">
        <w:r>
          <w:rPr>
            <w:color w:val="0000EE"/>
            <w:u w:val="single"/>
          </w:rPr>
          <w:t>https://cryptobriefing.com/central-banks-to-raise-rates-amid-inflation-from-irans-oil-supply-cuts-ft/</w:t>
        </w:r>
      </w:hyperlink>
      <w:r>
        <w:t xml:space="preserve"> - * Central banks plan to raise rates due to inflation caused by Iran’s oil supply cuts. * Market odds for a Fed rate cut at June 18 are lower, with inflation forecasts rising to 3.1-4.2%. * Brent crude prices have exceeded $107/bbl amid supply shocks, influencing rate expectations. * The situation complicates central banks’ ability to justify rate cuts and increases stagflation risks. * Market hesitation is evident despite the size of the Fed rate decision market, with low trade volume indicating uncertainty. * Supply losses from Iran are more challenging to mitigate than past sanctions, shifting expectations. 101. </w:t>
      </w:r>
      <w:hyperlink r:id="rId109">
        <w:r>
          <w:rPr>
            <w:color w:val="0000EE"/>
            <w:u w:val="single"/>
          </w:rPr>
          <w:t>https://finance.yahoo.com/economy/policy/articles/us-inflation-seen-spiking-first-200000098.html</w:t>
        </w:r>
      </w:hyperlink>
      <w:r>
        <w:t xml:space="preserve"> - * US consumer price index (CPI) forecasted to rise by 1% in March, the sharpest since 2022, driven by higher gasoline prices following Iran war. * Oil prices near $120 per barrel as conflict impacts Middle East energy assets and Strait of Hormuz closure. * Core CPI excluding energy and food likely increased by 0.3%, with inflation pressures stalling before conflict escalation. * Federal Reserve’s preferred PCE inflation measure expected to rise by 0.4% in February, indicating persistent inflation. * Upcoming reports include core PCE, personal spending, incomes, and consumer sentiment data. 102. </w:t>
      </w:r>
      <w:hyperlink r:id="rId110">
        <w:r>
          <w:rPr>
            <w:color w:val="0000EE"/>
            <w:u w:val="single"/>
          </w:rPr>
          <w:t>https://cryptonews.net/news/finance/32656784/</w:t>
        </w:r>
      </w:hyperlink>
      <w:r>
        <w:t xml:space="preserve"> - * Markets have fully priced out Federal Reserve rate cuts for 2026 due to increased geopolitical tensions between the US and Iran, with oil prices surpassing $110 per barrel. * The CME Fedwatch Tool indicates a 99.5% probability the Fed will keep rates at 3.50%-3.75% at the April 29 FOMC meeting. * The war escalation and oil supply disruptions have influenced market expectations and inflation forecasts. * Prediction markets like Polymarket and Kalshi show increased conviction that the Fed will not cut rates in 2026. * The upcoming inflation data and geopolitical developments are likely to influence future Fed policy decisions. 103. </w:t>
      </w:r>
      <w:hyperlink r:id="rId111">
        <w:r>
          <w:rPr>
            <w:color w:val="0000EE"/>
            <w:u w:val="single"/>
          </w:rPr>
          <w:t>https://finance.yahoo.com/news/morning-brief-stocks-roar-back-plus-our-giant-action-packed-q1-roundup-100033568.html?.tsrc=rss</w:t>
        </w:r>
      </w:hyperlink>
      <w:r>
        <w:t xml:space="preserve"> - * Gold tracked its worst months since 2008, but remains bullish according to Wall Street. * Iran's president signals willingness to end the conflict, affecting oil prices. * Stocks surged following Iran conflict optimism, with market gains and geopolitical tensions influencing capital flows. * Investors monitor geopolitics, economic data, and commodity prices, including gold, silver, and oil. * Precious metals and safe-haven assets are highlighted in market movements. 104. </w:t>
      </w:r>
      <w:hyperlink r:id="rId112">
        <w:r>
          <w:rPr>
            <w:color w:val="0000EE"/>
            <w:u w:val="single"/>
          </w:rPr>
          <w:t>https://skillings.net/silvers-volatility-trap-lessons-from-the-120-to-78-correction/</w:t>
        </w:r>
      </w:hyperlink>
      <w:r>
        <w:t xml:space="preserve"> - * Silver's price declined from $121.64 to approximately $76 in early 2026, a 37.5% correction. * The fall was driven by macro policy shifts, liquidity squeeze, and supply constraints. * The correction was amplified by market structure, supply deficits, and momentum trading. * Silver's behaviour is highly sensitive to Federal Reserve policy and macroeconomic factors. * Analysts remain bullish due to ongoing structural deficits and industrial demand growth despite recent volatility. 105. </w:t>
      </w:r>
      <w:hyperlink r:id="rId113">
        <w:r>
          <w:rPr>
            <w:color w:val="0000EE"/>
            <w:u w:val="single"/>
          </w:rPr>
          <w:t>https://www.thetechedvocate.org/navigating-market-waves-u-s-inflation-and-fomc-insights-on-april-5-2026/?utm_source=rss&amp;utm_medium=rss&amp;utm_campaign=navigating-market-waves-u-s-inflation-and-fomc-insights-on-april-5-2026</w:t>
        </w:r>
      </w:hyperlink>
      <w:r>
        <w:t xml:space="preserve"> - ['</w:t>
      </w:r>
      <w:r>
        <w:rPr>
          <w:i/>
        </w:rPr>
        <w:t xml:space="preserve"> The U.S. aims to release inflation data and FOMC minutes on April 5, 2026, affecting investor sentiment', "</w:t>
      </w:r>
      <w:r>
        <w:t xml:space="preserve"> Inflation figures, including CPI and PPI, may influence Federal Reserve's monetary policy stance", '</w:t>
      </w:r>
      <w:r>
        <w:rPr>
          <w:i/>
        </w:rPr>
        <w:t xml:space="preserve"> FOMC minutes will provide insights into future interest rate adjustments and economic outlook', '</w:t>
      </w:r>
      <w:r>
        <w:t xml:space="preserve"> Earnings reports will focus on sectors like transportation, consumer goods, industrials, technology, and energy', '</w:t>
      </w:r>
      <w:r>
        <w:rPr>
          <w:i/>
        </w:rPr>
        <w:t xml:space="preserve"> Market volatility is expected as investors react to macroeconomic indicators and corporate earnings'] 106. </w:t>
      </w:r>
      <w:hyperlink r:id="rId114">
        <w:r>
          <w:rPr>
            <w:color w:val="0000EE"/>
            <w:u w:val="single"/>
          </w:rPr>
          <w:t>https://news.bitcoin.com/federal-reserve-set-to-hold-rates-as-markets-fully-price-out-2026-cuts/</w:t>
        </w:r>
      </w:hyperlink>
      <w:r>
        <w:rPr>
          <w:i/>
        </w:rPr>
        <w:t xml:space="preserve"> - * Fed funds futures on CME show a 99.5% probability the Fed will hold rates at 3.50%-3.75% at the April 29 FOMC meeting. * Markets responded to US political tensions and oil supply disruptions, pushing WTI crude above $110 per barrel. * The March 18 economic projections increased 2026 inflation estimates to 2.7%, supporting a pause in rate cuts. * Prediction markets assign high probabilities to no rate cuts in 2026, with traders expecting stable monetary policy. * The Fed signals it needs more data, including upcoming inflation and employment reports, before altering rates. 107. </w:t>
      </w:r>
      <w:hyperlink r:id="rId115">
        <w:r>
          <w:rPr>
            <w:color w:val="0000EE"/>
            <w:u w:val="single"/>
          </w:rPr>
          <w:t>https://www.ad-hoc-news.de/boerse/news/ueberblick/silver-s-dual-headwinds-a-challenging-environment-for-precious-metal/69077129</w:t>
        </w:r>
      </w:hyperlink>
      <w:r>
        <w:rPr>
          <w:i/>
        </w:rPr>
        <w:t xml:space="preserve"> - * Silver's price has declined since reaching a record high near $121 per ounce in January 2026. * The US dollar's strength and changing expectations of Fed rate cuts have dampened demand for silver. * Outflows from silver exchange-traded products (ETPs), including WisdomTree Physical Silver EUR, reflect investor sentiment. * Silver ETPs have experienced consistent capital outflows, while gold-related funds have seen inflows. * The future of silver's market performance depends on the US dollar trajectory and US economic data, especially labour market reports. 108. </w:t>
      </w:r>
      <w:hyperlink r:id="rId115">
        <w:r>
          <w:rPr>
            <w:color w:val="0000EE"/>
            <w:u w:val="single"/>
          </w:rPr>
          <w:t>https://www.ad-hoc-news.de/boerse/news/ueberblick/silver-s-dual-headwinds-a-challenging-environment-for-precious-metal/69077129</w:t>
        </w:r>
      </w:hyperlink>
      <w:r>
        <w:rPr>
          <w:i/>
        </w:rPr>
        <w:t xml:space="preserve"> - * Silver's price correction is due to a strong US dollar and changing expectations of Federal Reserve rate cuts, with prices trading 36% below January peaks.</w:t>
      </w:r>
      <w:r>
        <w:t xml:space="preserve"> * Investor outflows from silver exchange-traded products (ETPs) are evident, particularly in WisdomTree Physical Silver EUR, which has €2.87 billion in assets.</w:t>
      </w:r>
      <w:r>
        <w:rPr>
          <w:i/>
        </w:rPr>
        <w:t xml:space="preserve"> * The performance of silver depends on US dollar movement and upcoming US economic data, including labour market and wage reports.</w:t>
      </w:r>
      <w:r>
        <w:t xml:space="preserve"> * Broader sector weakness is reflected in the price decline and investor sentiment.</w:t>
      </w:r>
      <w:r>
        <w:rPr>
          <w:i/>
        </w:rPr>
        <w:t xml:space="preserve">109. </w:t>
      </w:r>
      <w:hyperlink r:id="rId115">
        <w:r>
          <w:rPr>
            <w:color w:val="0000EE"/>
            <w:u w:val="single"/>
          </w:rPr>
          <w:t>https://www.ad-hoc-news.de/boerse/news/ueberblick/silver-s-dual-headwinds-a-challenging-environment-for-precious-metal/69077129</w:t>
        </w:r>
      </w:hyperlink>
      <w:r>
        <w:rPr>
          <w:i/>
        </w:rPr>
        <w:t xml:space="preserve"> - * Silver's price declined from a record high near $121 per ounce in January 2026.</w:t>
      </w:r>
      <w:r>
        <w:t xml:space="preserve"> * The US dollar's strength and changing Fed rate cut expectations are exerting downward pressure on silver.</w:t>
      </w:r>
      <w:r>
        <w:rPr>
          <w:i/>
        </w:rPr>
        <w:t xml:space="preserve"> * Investor capital has moved out of silver ETPs, notably WisdomTree Physical Silver EUR, which is trading 36% below its January peak.</w:t>
      </w:r>
      <w:r>
        <w:t xml:space="preserve"> * The outlook depends on US dollar trends and incoming economic data, especially labour market reports.</w:t>
      </w:r>
      <w:r>
        <w:rPr>
          <w:i/>
        </w:rPr>
        <w:t xml:space="preserve"> * The macroeconomic environment presents challenges for silver demand amid monetary tightening and currency strength. 110. </w:t>
      </w:r>
      <w:hyperlink r:id="rId116">
        <w:r>
          <w:rPr>
            <w:color w:val="0000EE"/>
            <w:u w:val="single"/>
          </w:rPr>
          <w:t>https://www.ndtvprofit.com/economy/us-inflation-seen-spiking-in-first-snapshot-since-iran-war-11312798</w:t>
        </w:r>
      </w:hyperlink>
      <w:r>
        <w:rPr>
          <w:i/>
        </w:rPr>
        <w:t xml:space="preserve"> - * US consumer price index for March is forecasted to increase by 1%, the sharpest since 2022, driven by rising gas prices following Iran war. * Core CPI, excluding energy and food, likely rose 0.3%, with the Federal Reserve's PCE index expected to increase 0.4%, indicating persistent inflation pressures. * The Federal Reserve's ability to lower interest rates may be hindered by inflation risks and geopolitical tensions. * Central banks across Asia and Europe are expected to keep rates steady amidst Middle East conflict impacts. * Latin American economies anticipate rising inflation, with Colombia, Mexico, and Peru all facing significant consumer price pressures. 111. </w:t>
      </w:r>
      <w:hyperlink r:id="rId117">
        <w:r>
          <w:rPr>
            <w:color w:val="0000EE"/>
            <w:u w:val="single"/>
          </w:rPr>
          <w:t>https://ekonomi.republika.co.id/berita/tcr163522/produksi-freeport-turun-hingga-50-persen-pada-2025</w:t>
        </w:r>
      </w:hyperlink>
      <w:r>
        <w:rPr>
          <w:i/>
        </w:rPr>
        <w:t xml:space="preserve"> - * PT Freeport Indonesia’s production declined significantly in 2025, approaching 50% reduction compared to 2024.</w:t>
      </w:r>
      <w:r>
        <w:t xml:space="preserve"> Production volumes of copper, gold, and silver decreased, with gold dropping nearly 50%.</w:t>
      </w:r>
      <w:r>
        <w:rPr>
          <w:i/>
        </w:rPr>
        <w:t xml:space="preserve"> Operational disruptions, including underground mine incidents and transition to underground mining, caused the decline.</w:t>
      </w:r>
      <w:r>
        <w:t xml:space="preserve"> Impacted downstream sectors, including smelting and refining, due to limited concentrate supply.</w:t>
      </w:r>
      <w:r>
        <w:rPr>
          <w:i/>
        </w:rPr>
        <w:t xml:space="preserve"> Freeport is implementing recovery efforts and expects future production increases with stabilisation of underground mining.</w:t>
      </w:r>
      <w:r>
        <w:t xml:space="preserve"> Development of underground mines and downstream facilities are key to future growth. 112. </w:t>
      </w:r>
      <w:hyperlink r:id="rId118">
        <w:r>
          <w:rPr>
            <w:color w:val="0000EE"/>
            <w:u w:val="single"/>
          </w:rPr>
          <w:t>https://www.americanbankingnews.com/2026/04/04/hecla-mining-conference-hl-sharpens-silver-focus-cuts-debt-eyes-keno-hill-ramp-up-and-nevada-restart.html</w:t>
        </w:r>
      </w:hyperlink>
      <w:r>
        <w:t xml:space="preserve"> - * Hecla Mining outlined its strategy to strengthen its identity as a silver-focused producer during a webcast. * The company highlighted its operation in North America, with plans to restart Nevada projects and expand Keno Hill. * Hecla noted its sale of Casa Berardi gold mine to Orezone and its focus on internal project development. * The company reported meeting its 2025 guidance and a significant reduction in debt. * Hecla is emphasising low costs and industrial demand drivers, especially in solar, EVs, and data centres. 113. </w:t>
      </w:r>
      <w:hyperlink r:id="rId119">
        <w:r>
          <w:rPr>
            <w:color w:val="0000EE"/>
            <w:u w:val="single"/>
          </w:rPr>
          <w:t>https://maseconomics.com/inflation-reports-explained-what-the-cpi-pce-and-ppi-really-mean/</w:t>
        </w:r>
      </w:hyperlink>
      <w:r>
        <w:t xml:space="preserve"> - * The US Bureau of Labor Statistics released the February 2026 Consumer Price Index, showing a 2.4% increase year-over-year. * Inflation remains above the US Federal Reserve's 2% target, with core PCE at 3.06%. * The article explains differences between CPI, PCE, and PPI, highlighting their measurement approaches and significance. * Major components driving inflation include shelter costs, food prices, and energy prices, which could spike due to geopolitical conflicts. * The upcoming inflation reports will influence US monetary policy, especially the Federal Reserve’s interest rate decisions. 114. </w:t>
      </w:r>
      <w:hyperlink r:id="rId120">
        <w:r>
          <w:rPr>
            <w:color w:val="0000EE"/>
            <w:u w:val="single"/>
          </w:rPr>
          <w:t>https://ceoworld.biz/2026/04/04/gold-and-silver-just-crashed-which-precious-metal-has-the-stronger-rebound-case-in-2026/</w:t>
        </w:r>
      </w:hyperlink>
      <w:r>
        <w:t xml:space="preserve"> - * Gold surged to over 5,500 dollars per ounce in January driven by geopolitical tensions, weaker dollar, and safe-haven flows.</w:t>
      </w:r>
      <w:r>
        <w:rPr>
          <w:i/>
        </w:rPr>
        <w:t xml:space="preserve"> Silver peaked above 120 dollars in the same period, then declined sharply below 75 dollars, erasing much of its gains.</w:t>
      </w:r>
      <w:r>
        <w:t xml:space="preserve"> ETF inflows amplified the move, with SLV up over 100% and GLD up around 45% over the past year.</w:t>
      </w:r>
      <w:r>
        <w:rPr>
          <w:i/>
        </w:rPr>
        <w:t xml:space="preserve"> The recent correction indicates a recalibration of market expectations for 2026, influenced by macroeconomic and geopolitical factors.</w:t>
      </w:r>
      <w:r>
        <w:t xml:space="preserve"> The gold‑silver ratio is in the low‑60s, suggesting gold's stronger position in crisis scenarios. 115. </w:t>
      </w:r>
      <w:hyperlink r:id="rId121">
        <w:r>
          <w:rPr>
            <w:color w:val="0000EE"/>
            <w:u w:val="single"/>
          </w:rPr>
          <w:t>https://www.ad-hoc-news.de/boerse/news/ueberblick/china-s-export-policy-emerges-as-a-key-support-for-silver-prices/69075240</w:t>
        </w:r>
      </w:hyperlink>
      <w:r>
        <w:t xml:space="preserve"> - * Chinese export restrictions create artificial scarcity in silver market, with only 44 Chinese firms authorised to export in 2026 and 2027. * Aims to tighten global supply coinciding with soaring industrial demand from AI and solar sectors. * Silver price has steadied around $73 after retreating from above $121 in January 2026. * Market faces a projected global supply shortfall of 67 million ounces in 2026, marking sixth consecutive annual deficit. * Primary mine production is unable to rapidly respond, as most silver is a by-product of base metal mining. * Market analysts predict ongoing volatility with prices sustained by structural deficits and industrial growth. 116. </w:t>
      </w:r>
      <w:hyperlink r:id="rId121">
        <w:r>
          <w:rPr>
            <w:color w:val="0000EE"/>
            <w:u w:val="single"/>
          </w:rPr>
          <w:t>https://www.ad-hoc-news.de/boerse/news/ueberblick/china-s-export-policy-emerges-as-a-key-support-for-silver-prices/69075240</w:t>
        </w:r>
      </w:hyperlink>
      <w:r>
        <w:t xml:space="preserve"> - * Chinese export restrictions create artificial scarcity in the silver market, with only 44 firms authorised to export in 2026 and 2027. * The global silver price has steadied around $73 after retreating from above $121 in January 2026. * Structural supply deficit driven by increased industrial demand from AI and solar sectors and limited primary mine response. * Over 60% of annual demand is for industrial use, notably in solar panels and AI infrastructure. * Analysts project a global supply shortfall of 67 million ounces in 2026, with prices likely to remain elevated due to industrial needs.* 117. </w:t>
      </w:r>
      <w:hyperlink r:id="rId122">
        <w:r>
          <w:rPr>
            <w:color w:val="0000EE"/>
            <w:u w:val="single"/>
          </w:rPr>
          <w:t>https://www.cnbc.com/2026/03/30/powell-sees-inflation-outlook-in-check-no-wider-crisis-yet-in-private-credit.html</w:t>
        </w:r>
      </w:hyperlink>
      <w:r>
        <w:t xml:space="preserve"> - * Federal Reserve Chair Jerome Powell described inflation expectations as grounded despite rising energy prices. * He indicated no immediate need to hike interest rates, citing focus on stable prices and low unemployment. * Powell mentioned current rate target of 3.5%-3.75% as appropriate, considering ongoing economic events such as Iran conflict and tariffs. * He avoided comments on long-term rate trajectory and successor's views, emphasising prudence amid energy market gyrations. * The speech was held at Harvard University, highlighting Fed policy stance amid current inflation pressures.</w:t>
      </w:r>
      <w:r/>
    </w:p>
    <w:p>
      <w:r/>
      <w:r>
        <w:t xml:space="preserve">118. </w:t>
      </w:r>
      <w:hyperlink r:id="rId123">
        <w:r>
          <w:rPr>
            <w:color w:val="0000EE"/>
            <w:u w:val="single"/>
          </w:rPr>
          <w:t>https://www.cnbc.com/2026/03/30/fed-governor-miran-still-backs-cuts-says-interest-rates-could-be-about-a-point-lower-this-year.html</w:t>
        </w:r>
      </w:hyperlink>
      <w:r>
        <w:t xml:space="preserve"> - - Federal Reserve Governor Stephen Miran reiterates support for lower interest rates on CNBC. - He states that policymakers should ignore the current energy price spike unless it impacts inflation expectations. - Miran indicates inflation expectations remain anchored despite rising oil prices and fuel costs. - He believes monetary policy rates won't affect inflation significantly in the short term. - The remarks imply continued monetary easing and concern about inflation outlook. 119. </w:t>
      </w:r>
      <w:hyperlink r:id="rId124">
        <w:r>
          <w:rPr>
            <w:color w:val="0000EE"/>
            <w:u w:val="single"/>
          </w:rPr>
          <w:t>https://www.analyticsinsight.net/news/us-jobs-beat-forecasts-treasury-yields-climb-as-crypto-prices-ease</w:t>
        </w:r>
      </w:hyperlink>
      <w:r>
        <w:t xml:space="preserve"> - * US Treasury bonds declined following a stronger-than-expected March jobs report. * The 10-year Treasury yield increased to 4.34%, and the two-year yield climbed to 3.84%. * Nonfarm payrolls rose by 178,000 in March, surpassing the forecast of 60,000. * The unemployment rate decreased to 4.3% from 4.4%. * Traders reduced expectations for near-term Federal Reserve rate cuts. * Market responses and labour data influenced bond yields and interest rate outlooks. 120. </w:t>
      </w:r>
      <w:hyperlink r:id="rId125">
        <w:r>
          <w:rPr>
            <w:color w:val="0000EE"/>
            <w:u w:val="single"/>
          </w:rPr>
          <w:t>https://bitcoinethereumnews.com/tech/kevin-warsh-fed-chair-nomination-hearing-set-for-april-16/?utm_source=rss&amp;utm_medium=rss&amp;utm_campaign=kevin-warsh-fed-chair-nomination-hearing-set-for-april-16</w:t>
        </w:r>
      </w:hyperlink>
      <w:r>
        <w:t xml:space="preserve"> - * Kevin Warsh will face a Senate Banking Committee hearing on April 16, despite resistance and ongoing investigations. * A federal probe involving Jerome Powell continues, with some legal challenges and political tensions. * Market expectations for Federal Reserve rate cuts are decreasing through 2026, influenced by inflation risks and geopolitical factors. * Traders' confidence in near-term easing has declined due to rising energy costs linked to Iran war. * Political pressure from President Trump persists, calling for lower interest rates, while central bank independence is reaffirmed. 121. </w:t>
      </w:r>
      <w:hyperlink r:id="rId126">
        <w:r>
          <w:rPr>
            <w:color w:val="0000EE"/>
            <w:u w:val="single"/>
          </w:rPr>
          <w:t>https://coingape.com/fed-rate-cut-bets-collapse-as-jobs-data-shocks-markets-10-year-treasury-yield-hits-critical-level/</w:t>
        </w:r>
      </w:hyperlink>
      <w:r>
        <w:t xml:space="preserve"> - * The U.S. jobs data for March showed 178,000 new jobs and a fall in the unemployment rate, reversing previous fears of slowdown.</w:t>
      </w:r>
      <w:r>
        <w:rPr>
          <w:i/>
        </w:rPr>
        <w:t xml:space="preserve"> Market expectations for Fed rate cuts in 2023 and 2027 were reduced as traders reassessed growth risks.</w:t>
      </w:r>
      <w:r>
        <w:t xml:space="preserve"> Treasury yields increased, and risk assets like Bitcoin declined, indicating a shift in risk sentiment.</w:t>
      </w:r>
      <w:r>
        <w:rPr>
          <w:i/>
        </w:rPr>
        <w:t xml:space="preserve"> Oil prices surged above $111 amid Middle East tensions, adding inflation uncertainty.</w:t>
      </w:r>
      <w:r>
        <w:t xml:space="preserve"> The data and geopolitical tensions influenced market expectations on monetary policy direction. 122. </w:t>
      </w:r>
      <w:hyperlink r:id="rId127">
        <w:r>
          <w:rPr>
            <w:color w:val="0000EE"/>
            <w:u w:val="single"/>
          </w:rPr>
          <w:t>https://metalsandminers.substack.com/p/michael-oliver-i-recently-bought</w:t>
        </w:r>
      </w:hyperlink>
      <w:r>
        <w:t xml:space="preserve"> - * Michael Oliver states his precious metals thesis remains intact despite Iran war and oil spike. * He reports buying more silver and miners during recent dips. * Emphasises central bank money printing as the main driver for gold and silver appreciation. * Predicts silver will undergo a 'tantrum' to $300–$500. * Expects miners to outperform gold in the upcoming months. * States geopolitical factors like war do not cause gold to rise, monetary degradation does. * Highlights historical correlation between oil bull markets and metals rallies. * Shows personal increased holdings in silver miners after recent lows. 123. </w:t>
      </w:r>
      <w:hyperlink r:id="rId128">
        <w:r>
          <w:rPr>
            <w:color w:val="0000EE"/>
            <w:u w:val="single"/>
          </w:rPr>
          <w:t>https://bitrss.com/chief-economist-says-the-fed-may-raise-interest-rates-due-to-a-serious-risk-of-stagflation-in-the-u-s-what-is-stagflation-198530</w:t>
        </w:r>
      </w:hyperlink>
      <w:r>
        <w:t xml:space="preserve"> - * Diane Swonk of KPMG states that rising geopolitical tensions and energy prices threaten to induce stagflation in the US economy. * Swonk highlights the disruption caused by the Iran war and Strait of Hormuz closure impacting oil and logistics costs. * Risks include high inflation, economic slowdown, and the potential for a deep recession if not addressed. * Swonk forecasts the Fed may raise interest rates in the second half of the year, with other central banks possibly tightening policies. * The article discusses the implications of stagflation and monetary policy measures to mitigate economic risks. 124. </w:t>
      </w:r>
      <w:hyperlink r:id="rId129">
        <w:r>
          <w:rPr>
            <w:color w:val="0000EE"/>
            <w:u w:val="single"/>
          </w:rPr>
          <w:t>https://economictimes.indiatimes.com/mf/analysis/silver-drags-commodity-etfs-down-up-to-15-in-march-what-next-for-investors/slideshow/130014822.cms</w:t>
        </w:r>
      </w:hyperlink>
      <w:r>
        <w:t xml:space="preserve"> - </w:t>
      </w:r>
      <w:r>
        <w:rPr>
          <w:i/>
        </w:rPr>
        <w:t>In mid-March, Fed Chair Jerome Powell indicated that energy-driven inflation required maintaining higher interest rates.</w:t>
      </w:r>
      <w:r>
        <w:t xml:space="preserve"> </w:t>
      </w:r>
      <w:r>
        <w:rPr>
          <w:i/>
        </w:rPr>
        <w:t>The dollar strengthened, creating headwinds for gold and silver.</w:t>
      </w:r>
      <w:r>
        <w:t xml:space="preserve"> </w:t>
      </w:r>
      <w:r>
        <w:rPr>
          <w:i/>
        </w:rPr>
        <w:t>Precious metals, including gold and silver, declined sharply in March; gold fell over 10%, silver over 15%.</w:t>
      </w:r>
      <w:r>
        <w:t xml:space="preserve"> </w:t>
      </w:r>
      <w:r>
        <w:rPr>
          <w:i/>
        </w:rPr>
        <w:t>Central banks slowed gold purchases after two years of accumulation, with gold-backed ETFs experiencing net outflows.</w:t>
      </w:r>
      <w:r>
        <w:t xml:space="preserve">125. </w:t>
      </w:r>
      <w:hyperlink r:id="rId130">
        <w:r>
          <w:rPr>
            <w:color w:val="0000EE"/>
            <w:u w:val="single"/>
          </w:rPr>
          <w:t>https://www.defenseworld.net/2026/04/04/arvest-investments-inc-sells-38822-shares-of-ishares-silver-trust-slv.html</w:t>
        </w:r>
      </w:hyperlink>
      <w:r>
        <w:t xml:space="preserve"> - </w:t>
      </w:r>
      <w:r>
        <w:rPr>
          <w:i/>
        </w:rPr>
        <w:t>Arvest Investments Inc. sold 38,822 shares of iShares Silver Trust in the 4th quarter, reducing its holdings by 63.9%.</w:t>
      </w:r>
      <w:r/>
      <w:r>
        <w:rPr>
          <w:i/>
        </w:rPr>
        <w:t>Other institutional investors increased their holdings in iShares Silver Trust during the third quarter.</w:t>
      </w:r>
      <w:r/>
      <w:r>
        <w:rPr>
          <w:i/>
        </w:rPr>
        <w:t>iShares Silver Trust stock opened at $65.79, with a 12-month low of $26.57 and a high of $109.83.</w:t>
      </w:r>
      <w:r/>
      <w:r>
        <w:rPr>
          <w:i/>
        </w:rPr>
        <w:t>The fund's market capitalisation is $36.22 billion; its price-to-earnings ratio is -8.51.</w:t>
      </w:r>
      <w:r/>
      <w:r>
        <w:rPr>
          <w:i/>
        </w:rPr>
        <w:t>The Trust owns silver transferred in exchange for shares and deals with silver in its activities.</w:t>
      </w:r>
      <w:r>
        <w:t xml:space="preserve">126. </w:t>
      </w:r>
      <w:hyperlink r:id="rId131">
        <w:r>
          <w:rPr>
            <w:color w:val="0000EE"/>
            <w:u w:val="single"/>
          </w:rPr>
          <w:t>https://dinarchronicles.com/2026/04/04/jon-dowling-how-fast-will-silver-rise-in-2026/</w:t>
        </w:r>
      </w:hyperlink>
      <w:r>
        <w:t xml:space="preserve"> - * The episode features Micah Haince analysing current trends in precious metals, with a focus on gold and silver. * Predictions include silver reaching $180-$200 per ounce between June and September 2026. * Market speculation on high future prices for gold and silver and the impact of geopolitical risks are discussed. * Insights into market manipulation, investor sentiment, and diversification in precious metals are provided. * The discussion highlights a potential breakout in silver prices and strategic investment advice. * The episode covers influence of political events, market speculation, and market mechanisms on precious metals. * Varies investor perceptions between US and international markets are noted. 127. </w:t>
      </w:r>
      <w:hyperlink r:id="rId132">
        <w:r>
          <w:rPr>
            <w:color w:val="0000EE"/>
            <w:u w:val="single"/>
          </w:rPr>
          <w:t>https://www.aol.com/articles/markets-starting-price-fed-rate-161939555.html</w:t>
        </w:r>
      </w:hyperlink>
      <w:r>
        <w:t xml:space="preserve"> - * Investors are increasingly pricing in a potential Fed rate hike. * Goldman Sachs disputes market expectations of rate hikes, stating they are overblown. * The firm cites four reasons: oil shocks are less significant, labour market is softening, current rates align with baseline levels, and the Fed seldom reacts to oil shocks. * Goldman expects two rate cuts in 2026, differing from market expectations. * The article discusses market perception, inflation, and monetary policy outlook. 128. </w:t>
      </w:r>
      <w:hyperlink r:id="rId133">
        <w:r>
          <w:rPr>
            <w:color w:val="0000EE"/>
            <w:u w:val="single"/>
          </w:rPr>
          <w:t>https://skillings.net/hycroft-mining-vortex-project-update-timeline-and-key-risks/</w:t>
        </w:r>
      </w:hyperlink>
      <w:r>
        <w:t xml:space="preserve"> - * Hycroft Mining announced drill results on April 3, 2026, at the Hycroft Mine, Nevada, highlighting high-grade silver and gold intercepts. * Notably, a 0.9-meter interval graded 2,890 g/t silver and 33.70 g/t gold, suggesting potential for high-grade underground or open-pit mining. * The results stem from the 2025-2026 exploration drill programme aiming to characterise the Vortex system's mineralisation. * Hycroft has $189 million in cash, zero debt, and plans to expand drilling with additional rigs and metallurgical testing in 2026. * The project exhibits a distinct silver-to-gold ratio (~3000:1) and faces exploration risks such as mineralisation continuity and structural complexity. 129. </w:t>
      </w:r>
      <w:hyperlink r:id="rId134">
        <w:r>
          <w:rPr>
            <w:color w:val="0000EE"/>
            <w:u w:val="single"/>
          </w:rPr>
          <w:t>https://www.thesouthafrican.com/business/sarb-keeps-interest-rates-on-hold-but-south-africans-may-face-hikes-in-late-2026/</w:t>
        </w:r>
      </w:hyperlink>
      <w:r>
        <w:t xml:space="preserve"> - * The South African Reserve Bank (SARB) maintained interest rates at 6.75% due to global financial uncertainty stemming from Middle East conflicts. * The decision was expected, but signals were given for potential rate hikes if geopolitical tensions worsen. * South African inflation was steady at 3.0%, aligning with the central bank's target. * Ongoing geopolitical tensions involving the US, Israel, and Iran threaten to raise fuel prices and disrupt markets. * SARB Governor Kganyago warned of inflation risks from supply shocks and outlined scenarios for possible future rate increases. 130. </w:t>
      </w:r>
      <w:hyperlink r:id="rId135">
        <w:r>
          <w:rPr>
            <w:color w:val="0000EE"/>
            <w:u w:val="single"/>
          </w:rPr>
          <w:t>https://bulliontradingllc.com/blog/the-wallstreetbets-silver-squeeze-of-2021-when-reddit-tried-to-break-the-silver-market/</w:t>
        </w:r>
      </w:hyperlink>
      <w:r>
        <w:t xml:space="preserve"> - * In January 2021, retail traders on Reddit's r/WallStreetBets forum prompted record inflows into the iShares Silver Trust ETF, leading to a short-term rise in silver prices. * The episode followed the GameStop short squeeze, where Reddit users drove GameStop's stock from under $20 to nearly $500. * The silver squeeze was driven by beliefs of market manipulation by banks and the potential for a similar short squeeze. * Physical silver demand surged, with delays and premiums rising as retail investors bought coins and bars. * The silver market's size and structure prevented a full squeeze, with prices peaking above $30 then falling back. * The episode highlighted structural market differences and past manipulation allegations, reflecting concerns over price suppression in precious metals. 131. </w:t>
      </w:r>
      <w:hyperlink r:id="rId136">
        <w:r>
          <w:rPr>
            <w:color w:val="0000EE"/>
            <w:u w:val="single"/>
          </w:rPr>
          <w:t>https://mpost.io/binance-research-btc-amid-stagflation-and-peak-easing-cryptos-next-market-challenge/</w:t>
        </w:r>
      </w:hyperlink>
      <w:r>
        <w:t xml:space="preserve"> - * Binance Research notes rising oil prices and weak economic data heighten fears of stagflation, impacting rate expectations. * The report discusses recent shifts in central bank policies, including the US Federal Reserve and European Central Bank. * Bitcoin experienced a sharp decline from late 2021 to 2022 but showed resilience, potentially influenced by macroeconomic trends. * Market expectations for monetary policy pivots, including potential rate easing, are analysed in relation to Bitcoin and broader markets. * Upcoming economic and policy events, such as US inflation data, are highlighted as influential for markets and Bitcoin. 132. </w:t>
      </w:r>
      <w:hyperlink r:id="rId137">
        <w:r>
          <w:rPr>
            <w:color w:val="0000EE"/>
            <w:u w:val="single"/>
          </w:rPr>
          <w:t>https://www.sondakika.com/guncel/haber-dev-banka-altinda-beklenen-patlama-icin-tarih-19713244/</w:t>
        </w:r>
      </w:hyperlink>
      <w:r>
        <w:t xml:space="preserve"> - * UBS forecasts gold to hit $5,600 a year-end, despite recent lows. * The bank cites geopolitical risks and ETF outflows in the US and Europe as influencing prices. * UBS considers a decline to $4,000 a buying opportunity amid market clearing and a market floor. * Contrastingly, strong Chinese demand supports gold inflows. * UBS expects silver to outperform gold, with increased volatility due to industrial demand and supply issues. 133. </w:t>
      </w:r>
      <w:hyperlink r:id="rId138">
        <w:r>
          <w:rPr>
            <w:color w:val="0000EE"/>
            <w:u w:val="single"/>
          </w:rPr>
          <w:t>https://cryptobriefing.com/gold-and-silver-futures-surge-on-binance-as-geopolitical-tensions-rise/</w:t>
        </w:r>
      </w:hyperlink>
      <w:r>
        <w:t xml:space="preserve"> - • Gold and silver futures are among the most actively traded non-crypto contracts on Binance. • Increased demand for safe-haven assets is linked to rising geopolitical tensions. • US trade tariffs, West Asian tensions, and Russia-Ukraine talks are driving traders towards precious metals. • Bitcoin’s likelihood of reaching $100,000 is under pressure, with no active speculation. • Market caution is evident as investors hedge against potential escalation impacting Bitcoin. 134. </w:t>
      </w:r>
      <w:hyperlink r:id="rId139">
        <w:r>
          <w:rPr>
            <w:color w:val="0000EE"/>
            <w:u w:val="single"/>
          </w:rPr>
          <w:t>https://www.energytrend.com/news/20260403-51186.html</w:t>
        </w:r>
      </w:hyperlink>
      <w:r>
        <w:t xml:space="preserve"> - * Companies such as Jinko Solar, Tongwei, Astronergy, and Golden Solar secured PV module orders in Italy, Japan, Algeria, and Germany. * Jinko Solar signed a 117.18MW supply agreement for an Italian PV project featuring high-efficiency Tiger Neo 3.0 modules. * Tongwei partnered with GBP Corporation in Japan to explore high-efficiency PV applications amid climate challenges. * Astronergy supplies modules for a 780MW PV project in Algeria, with operations expected to complete by October 2026. * Golden Solar connected a 132MW German PV project, using high-efficiency HJT bifacial modules with advanced technologies. 135. </w:t>
      </w:r>
      <w:hyperlink r:id="rId140">
        <w:r>
          <w:rPr>
            <w:color w:val="0000EE"/>
            <w:u w:val="single"/>
          </w:rPr>
          <w:t>https://www.energytrend.com/news/20260403-51190.html</w:t>
        </w:r>
      </w:hyperlink>
      <w:r>
        <w:t xml:space="preserve"> - * Golden Sun New Energy announced its 2025 annual results, with revenue decreasing by 38.8% to approximately RMB 155 million. * The company's focus shifted from module manufacturing to high-efficiency HBC cell technology, achieving over 27.5% cell efficiency. * HBC technology development included silver-copper paste and insulating ink, with samples delivered to partners. * The company partnered with LONGi, JA Solar, Tongwei Solar, and Fujian Golden Stone Energy in 2025 and 2026. * It expects to develop 20GW of production capacity for HBC technology in 2026 and plans to establish a subsidiary for supply and licensing services. 136. </w:t>
      </w:r>
      <w:hyperlink r:id="rId141">
        <w:r>
          <w:rPr>
            <w:color w:val="0000EE"/>
            <w:u w:val="single"/>
          </w:rPr>
          <w:t>https://www.energytrend.com/news/20260403-51188.html</w:t>
        </w:r>
      </w:hyperlink>
      <w:r>
        <w:t xml:space="preserve"> - * JinkoSolar announced the cancellation of the PV export tax rebate policy for 249 products, effective April 1, 2026, affecting silicon materials, wafers, and solar cells. * JinkoSolar maintained an optimistic outlook on global PV demand despite policy changes and expects long-term growth driven by economic viability and safety of solar-plus-storage solutions. * Hengdian DMEGC achieved 21.70% revenue growth in 2025, with PV business revenue reaching 14.3 billion yuan and 45% increase in module shipments. * The company shifted solar cell capacity from U.S. to non-U.S. markets due to trade policies and plans to expand high-power TOPCon modules by mid-2026. * Hengdian Group DMEGC is investing in data centres and 'New Energy + Computing Power' projects for diversification and growth. 137. </w:t>
      </w:r>
      <w:hyperlink r:id="rId142">
        <w:r>
          <w:rPr>
            <w:color w:val="0000EE"/>
            <w:u w:val="single"/>
          </w:rPr>
          <w:t>https://ekonomi.haber7.com/ekonomi/haber/3617017-ubsten-piyasalari-sarsan-rekor-tahmin-yatirimciya-alim-firsati-mesaji</w:t>
        </w:r>
      </w:hyperlink>
      <w:r>
        <w:t xml:space="preserve"> - * UBS forecasts new all-time high for gold and silver prices by the end of 2023. * The prediction follows a four-month low in gold prices amid global uncertainties. * UBS analyst highlights increased investor interest in long-term gold holdings. * The bank expects gold to reach $5,600 per ounce, driven by geopolitical and economic risks. * Silver is also expected to outperform gold, with potential new peaks despite industrial demand concerns. 138. </w:t>
      </w:r>
      <w:hyperlink r:id="rId143">
        <w:r>
          <w:rPr>
            <w:color w:val="0000EE"/>
            <w:u w:val="single"/>
          </w:rPr>
          <w:t>https://www.fxstreet.com/news/silver-price-forecast-xag-usd-falls-to-near-7300-on-central-banks-hawkish-policy-odds-202604030420</w:t>
        </w:r>
      </w:hyperlink>
      <w:r>
        <w:t xml:space="preserve"> - * Silver (XAG/USD) trades around $73.10 amid volatility during Asian hours on Friday. * The dollar strengthens due to safe-haven demand, pressuring silver. * Rising energy prices linked to Middle East tensions reinforce inflation worries. * US President Trump warns of military action over Strait of Hormuz, affecting geopolitical risk. * Federal Reserve officials express concerns over inflation and interest rate stability. * Market activity remains subdued due to the Good Friday holiday. 139. </w:t>
      </w:r>
      <w:hyperlink r:id="rId142">
        <w:r>
          <w:rPr>
            <w:color w:val="0000EE"/>
            <w:u w:val="single"/>
          </w:rPr>
          <w:t>https://ekonomi.haber7.com/ekonomi/haber/3617017-ubsten-piyasalari-sarsan-rekor-tahmin-yatirimciya-alim-firsati-mesaji</w:t>
        </w:r>
      </w:hyperlink>
      <w:r>
        <w:t xml:space="preserve"> - * UBS forecasts new record highs for gold and silver by the end of the year. * Gold reached all-time highs in January, then fell to a four-month low. * UBS analyst says the recent decline is temporary and opportunities for buying exist. * Geopolitical tensions and energy supply uncertainties influence precious metals markets. * UBS maintains bullish targets, with gold reaching $5,600 per ounce and silver outperforming gold. * Market declines linked to ETF outflows in the US and Europe, but strong Asian demand persists. 140. </w:t>
      </w:r>
      <w:hyperlink r:id="rId144">
        <w:r>
          <w:rPr>
            <w:color w:val="0000EE"/>
            <w:u w:val="single"/>
          </w:rPr>
          <w:t>https://pakobserver.net/gold-prices-in-pakistan-today-03-april-2026/</w:t>
        </w:r>
      </w:hyperlink>
      <w:r>
        <w:t xml:space="preserve"> - * Gold prices in Pakistan fell by Rs7,100 to Rs486,962 per tola amid global fluctuations on 03 April 2026. * International gold price decreased by $71 to $4,642 per ounce due to profit-taking after reaching all-time highs. * Geopolitical tensions between Iran and the US, including US pressure on Iran for negotiations, influence market outlook. * Gold is considered a safe haven, especially during economic uncertainty and geopolitical tensions. * Silver prices in Pakistan also decreased, with 10-gram silver at Rs6,844. * The article discusses factors affecting gold price movements globally and locally. 141. </w:t>
      </w:r>
      <w:hyperlink r:id="rId145">
        <w:r>
          <w:rPr>
            <w:color w:val="0000EE"/>
            <w:u w:val="single"/>
          </w:rPr>
          <w:t>https://skillings.net/wheatons-4-3b-power-play-bhp-silver-stream-secures-long-term-production-pivot/</w:t>
        </w:r>
      </w:hyperlink>
      <w:r>
        <w:t xml:space="preserve"> - * Wheaton Precious Metals finalised a $4.3 billion deal with BHP for a silver stream from the Antamina mine in Peru, announced on April 2, 2026. * The agreement grants Wheaton 33.75% of BHP’s silver production from Antamina, consolidating approximately 67.5% of the mine’s silver output. * Wheaton also entered the Australian market via a $275 million partnership with KGL Resources for the Jervois Copper-Silver Project. * The transaction was financed through cash, revolving credit, and a $2 billion loan, increasing net debt to ~$2.4 billion. * The deal supports Wheaton’s long-term growth amid rising industrial demand for silver, especially for photovoltaic and EV applications. 142. </w:t>
      </w:r>
      <w:hyperlink r:id="rId146">
        <w:r>
          <w:rPr>
            <w:color w:val="0000EE"/>
            <w:u w:val="single"/>
          </w:rPr>
          <w:t>https://goldco.com/gold-price-falling-inflation-rising/</w:t>
        </w:r>
      </w:hyperlink>
      <w:r>
        <w:t xml:space="preserve"> - * Gold prices have recently experienced significant drops, despite being considered an inflation hedge.</w:t>
      </w:r>
      <w:r>
        <w:rPr>
          <w:i/>
        </w:rPr>
        <w:t xml:space="preserve"> * The article discusses how gold's historical performance as an inflation hedge contrasts with short-term market movements.</w:t>
      </w:r>
      <w:r>
        <w:t xml:space="preserve"> * It explains the influence of US Federal Reserve monetary policy and inflation data on gold prices.</w:t>
      </w:r>
      <w:r>
        <w:rPr>
          <w:i/>
        </w:rPr>
        <w:t xml:space="preserve"> * The article suggests falling gold prices might be temporary and highlights gold’s liquidity and long-term growth potential.</w:t>
      </w:r>
      <w:r>
        <w:t xml:space="preserve"> * It recommends buying gold now, citing analyst predictions and current lower prices.</w:t>
      </w:r>
      <w:r>
        <w:rPr>
          <w:i/>
        </w:rPr>
        <w:t xml:space="preserve">143. </w:t>
      </w:r>
      <w:hyperlink r:id="rId147">
        <w:r>
          <w:rPr>
            <w:color w:val="0000EE"/>
            <w:u w:val="single"/>
          </w:rPr>
          <w:t>https://markets.financialcontent.com/stocks/article/marketminute-2026-4-2-higher-for-ever-market-expectations-pivot-to-zero-fed-rate-cuts-in-2026</w:t>
        </w:r>
      </w:hyperlink>
      <w:r>
        <w:rPr>
          <w:i/>
        </w:rPr>
        <w:t xml:space="preserve"> - * The Federal Reserve remains hawkish in early 2026, with no expected rate cuts for the year. * Interest rates are held steady at 3.50%–3.75%, with market expectations shifting to zero cuts. * Energy prices surged due to geopolitical instability, pushing inflation projections above the 2% target. * US GDP growth in Q1 2026 is around 2.0%, supported by fiscal stimulus and resilient consumer demand. * Energy sector stocks, like Exxon Mobil and Chevron, benefit from high oil prices, while technology stocks decline. * The Fed signals a focus on price stability, with potential rate hikes causing market volatility. * The broader context includes historical parallels to late 1970s inflation and global currency dynamics. 144. </w:t>
      </w:r>
      <w:hyperlink r:id="rId148">
        <w:r>
          <w:rPr>
            <w:color w:val="0000EE"/>
            <w:u w:val="single"/>
          </w:rPr>
          <w:t>https://investinglive.com/centralbank/feds-goolsbee-warns-oil-surge-risks-lifting-inflation-expectations-20260402/</w:t>
        </w:r>
      </w:hyperlink>
      <w:r>
        <w:rPr>
          <w:i/>
        </w:rPr>
        <w:t xml:space="preserve"> - * Chicago Fed President Austan Goolsbee warned that the recent oil price surge presents a significant complication for inflation outlook and economic trajectory. * He described the rise in oil prices as “pretty serious” and noted the impact depends on the duration of elevated energy costs. * Goolsbee highlighted that sharp gasoline price increases can influence household inflation expectations, potentially making inflation more persistent. * He commented that the timing of the shock was “unfortunate” as inflation was expected to ease. * Goolsbee noted the cautious labour market environment and the risk of prolonged oil shocks complicating Fed policy decisions. 145. </w:t>
      </w:r>
      <w:hyperlink r:id="rId149">
        <w:r>
          <w:rPr>
            <w:color w:val="0000EE"/>
            <w:u w:val="single"/>
          </w:rPr>
          <w:t>https://www.vtmarkets.com/live-updates/xag-usd-remains-bearish-with-silver-pressured-below-75-as-us-israel-conflict-with-iran-undermines-sentiment/</w:t>
        </w:r>
      </w:hyperlink>
      <w:r>
        <w:rPr>
          <w:i/>
        </w:rPr>
        <w:t xml:space="preserve"> - * Silver (XAG/USD) fell to near $72.82, down almost 3.0% on Thursday, and briefly dipped below $70 during the European session. * US–Israel conflict with Iran and a stronger US dollar have undermined sentiment and supported inflation fears. * Expectations of tighter monetary policy from the Federal Reserve have pressured silver, with resistance around $75.60 and support near $70–$68. * Persistent inflation and geopolitical tensions in the Middle East continue to support a strong US dollar, keeping silver prices suppressed. * Industrial demand, especially from solar panel manufacturing, has increased silver's fundamental support, potentially preventing larger declines. 146. </w:t>
      </w:r>
      <w:hyperlink r:id="rId150">
        <w:r>
          <w:rPr>
            <w:color w:val="0000EE"/>
            <w:u w:val="single"/>
          </w:rPr>
          <w:t>https://news.futunn.com/en/post/71064378/the-interest-rate-cut-dream-has-been-shattered-the-fed</w:t>
        </w:r>
      </w:hyperlink>
      <w:r>
        <w:rPr>
          <w:i/>
        </w:rPr>
        <w:t xml:space="preserve"> - * New York Fed President John Williams supports holding interest rates steady due to balanced risks from rising energy prices and inflation. * Williams states that private credit sector losses should not trigger systemic risks. * The Fed is assessing the impact of energy prices and the Iran conflict on inflation and economic growth. * Dallas Fed President Lorie Logan warns about increased inflation and labour market risks due to US-Iran war. * Williams believes the current monetary policy stance can balance employment and inflation objectives. 147. </w:t>
      </w:r>
      <w:hyperlink r:id="rId151">
        <w:r>
          <w:rPr>
            <w:color w:val="0000EE"/>
            <w:u w:val="single"/>
          </w:rPr>
          <w:t>https://www.corpmagazine.com/industry/business/powell-fed-can-wait-on-rates-to-see-impact-of-iran-war/</w:t>
        </w:r>
      </w:hyperlink>
      <w:r>
        <w:rPr>
          <w:i/>
        </w:rPr>
        <w:t xml:space="preserve"> - ['</w:t>
      </w:r>
      <w:r>
        <w:t>Federal Reserve Chair Jerome Powell stated the Fed can wait and see how the Iran conflict affects the economy and inflation before deciding on interest rate changes.', '</w:t>
      </w:r>
      <w:r>
        <w:rPr>
          <w:i/>
        </w:rPr>
        <w:t>Powell indicated the policy stance is in a good place for patience amid ongoing tensions in Iran, which has increased oil prices.', '</w:t>
      </w:r>
      <w:r>
        <w:t>The Iran war has entered its fifth week, with U.S. gasoline prices surpassing $4 a gallon for the first time in four years.', '</w:t>
      </w:r>
      <w:r>
        <w:rPr>
          <w:i/>
        </w:rPr>
        <w:t>Inflation has remained above the Fed’s 2% target for five years, influenced by demand-supply shocks and tariffs.', '</w:t>
      </w:r>
      <w:r>
        <w:t xml:space="preserve">The Fed left its interest rate steady in the 3.50%-3.75% range after its latest policy meeting.'] 148. </w:t>
      </w:r>
      <w:hyperlink r:id="rId152">
        <w:r>
          <w:rPr>
            <w:color w:val="0000EE"/>
            <w:u w:val="single"/>
          </w:rPr>
          <w:t>https://www.itmtrading.com/blog/foreign-central-banks-not-funding-us-treasuries/</w:t>
        </w:r>
      </w:hyperlink>
      <w:r>
        <w:t xml:space="preserve"> - * Foreign central banks are decreasing U.S. Treasury holdings as dollar dominance wanes. * The decline in dollar’s share of global reserves may lead to higher inflation and increased market volatility. * Central banks are diversifying reserves, notably increasing gold purchases. * Investors and savers are advised to consider gold and silver as hedges against currency devaluation. * The article discusses long-term risks for dollar-based assets and the importance of tangible assets during monetary stress. 149. </w:t>
      </w:r>
      <w:hyperlink r:id="rId153">
        <w:r>
          <w:rPr>
            <w:color w:val="0000EE"/>
            <w:u w:val="single"/>
          </w:rPr>
          <w:t>https://www.ad-hoc-news.de/boerse/news/ueberblick/regulatory-milestones-loom-for-minco-silver-s-chinese-projects/69060022</w:t>
        </w:r>
      </w:hyperlink>
      <w:r>
        <w:t xml:space="preserve"> - * Minco Silver depends on renewing the Fuwan exploration permit and obtaining final EIA approval in China. * The Fuwan permit expired in March; formal renewal is pending. * The Changkeng project’s exploration permit is valid until November 2027. * The EIA has cleared technical review and awaits final approval; the Mine Development Plan is under registration. * Final regulatory approvals are crucial for applying for a mining licence, amid a favourable silver market backdrop with high industrial demand. 150. </w:t>
      </w:r>
      <w:hyperlink r:id="rId154">
        <w:r>
          <w:rPr>
            <w:color w:val="0000EE"/>
            <w:u w:val="single"/>
          </w:rPr>
          <w:t>https://www.etftrends.com/etf-strategist-content-hub/big-number-43/</w:t>
        </w:r>
      </w:hyperlink>
      <w:r>
        <w:t xml:space="preserve"> - * The real yield on the 10-year Treasury note increased by 43 basis points since February, reflecting the market’s expectations of Fed policy. * This rise in real yield indicates inflation concerns but does not suggest economic growth risks. * The real yield reflects expected Fed policy, a term premium, and inflation expectations, and has remained stable despite bond yield shifts. * A fall in the real yield could signal investor concern about future economic growth. * The article discusses the implications of real yield movements for market outlooks and Fed policy expectations. 151. </w:t>
      </w:r>
      <w:hyperlink r:id="rId155">
        <w:r>
          <w:rPr>
            <w:color w:val="0000EE"/>
            <w:u w:val="single"/>
          </w:rPr>
          <w:t>https://www.independent.co.uk/news/iran-americans-washington-federal-reserve-wall-street-b2944876.html</w:t>
        </w:r>
      </w:hyperlink>
      <w:r>
        <w:t xml:space="preserve"> - * The Iran war has increased gas prices, impacting interest rate expectations in the US. * Longer-term interest rates, including the 10-year Treasury, have risen since February. * The prospect of Federal Reserve rate cuts this year is fading; investors see higher odds of rate hikes. * Wall Street futures price a nearly 25% chance of a rate hike by October. * Federal Reserve officials indicate uncertainty over the future rate path due to inflation and energy shocks. 152. </w:t>
      </w:r>
      <w:hyperlink r:id="rId156">
        <w:r>
          <w:rPr>
            <w:color w:val="0000EE"/>
            <w:u w:val="single"/>
          </w:rPr>
          <w:t>https://www.fxstreet.com/news/silver-price-forecast-bearish-bias-holds-as-xag-usd-struggles-below-75-202604021904</w:t>
        </w:r>
      </w:hyperlink>
      <w:r>
        <w:t xml:space="preserve"> - * Silver (XAG/USD) trades with a downside bias, falling nearly 3.0% to around $72.82. * The decline is driven by macro headwinds from the US–Israel war with Iran, supporting the US dollar. * Rising Oil prices fuel inflation concerns and reinforce expectations for the Federal Reserve to keep interest rates higher for longer. * Technical analysis shows bearish trends in the near term, with resistance at the 100-day SMA and support at the $70-$68 zone. * Broader uptrend remains intact despite recent weakness, with key levels around $75.63 (resistance) and $61.01 (support). 153. </w:t>
      </w:r>
      <w:hyperlink r:id="rId157">
        <w:r>
          <w:rPr>
            <w:color w:val="0000EE"/>
            <w:u w:val="single"/>
          </w:rPr>
          <w:t>https://theceoviews.com/silver-price-what-business-leaders-and-investors-need-to-know-in-2026/</w:t>
        </w:r>
      </w:hyperlink>
      <w:r>
        <w:t xml:space="preserve"> - * Silver's price increased from $30 in early 2025 to over $121 in late January 2026, marking a historic rally. * The market has experienced a supply deficit for five consecutive years, with 2025's shortfall at 63.4 million ounces. * Industrial demand, particularly from solar energy, AI infrastructure, and electric vehicle sectors, drives long-term consumption. * US Federal Reserve rate cuts in late 2025 support silver's price outlook, with forecasts averaging around $81 for 2026. * Business leaders are advised to manage procurement strategies due to changing supply and demand dynamics. 154. </w:t>
      </w:r>
      <w:hyperlink r:id="rId158">
        <w:r>
          <w:rPr>
            <w:color w:val="0000EE"/>
            <w:u w:val="single"/>
          </w:rPr>
          <w:t>https://www.northernminer.com/news/pdac-video-sierra-madre-eyes-quicker-del-toro-restart/1003889665/</w:t>
        </w:r>
      </w:hyperlink>
      <w:r>
        <w:t xml:space="preserve"> - * Sierra Madre Gold &amp; Silver plans to restart the Del Toro operation within about a year if silver prices remain firm. * The company is purchasing Del Toro from First Majestic Silver for up to $60 million. * Sierra Madre is expanding La Guitarra, with capacity increases planned at the site. * The Del Toro property is larger than La Guitarra and would serve as a second production base in Mexico. * The company is budgeting approximately $10 million for the Del Toro restart, including drilling activities. 155. </w:t>
      </w:r>
      <w:hyperlink r:id="rId159">
        <w:r>
          <w:rPr>
            <w:color w:val="0000EE"/>
            <w:u w:val="single"/>
          </w:rPr>
          <w:t>https://www.indiatoday.in/business/commodities/story/gold-slips-over-rs-5000-silver-plunges-rs-15000-whats-behind-the-sudden-fall-2890712-2026-04-02?utm_source=rss</w:t>
        </w:r>
      </w:hyperlink>
      <w:r>
        <w:t xml:space="preserve"> - * Gold and silver prices dropped sharply on April 2, with gold down Rs 5,168 and silver falling Rs 15,701 amid global tensions and market caution. * The fall was influenced by a stronger US dollar, driven by US President Donald Trump's remarks on the Iran conflict, affecting interest rate expectations. * Market data indicates an increase in short positions, signalling a bearish outlook. * Silver's larger decline is due to its dependence on industrial demand and sensitivity to global growth concerns. * Analysts suggest technical resistance and macroeconomic factors are driving short-term price biases. 156. </w:t>
      </w:r>
      <w:hyperlink r:id="rId160">
        <w:r>
          <w:rPr>
            <w:color w:val="0000EE"/>
            <w:u w:val="single"/>
          </w:rPr>
          <w:t>https://economictimes.indiatimes.com/news/international/us/why-is-gold-price-down-by-2-7-and-silver-price-by-4-9-and-will-precious-metals-continue-to-drop-or-rise-again-to-dream-levels-gold-and-silver-fall-analysts-insights-market-outlook-and-what-should-investors-do-now/articleshow/129976977.cms</w:t>
        </w:r>
      </w:hyperlink>
      <w:r>
        <w:t xml:space="preserve"> - * Gold dropped 2.7% to $4,622.59 per ounce and silver declined 4.9% to $71.44 after oil prices surged following US comments on Iran. * The rise in oil prices increased inflation fears and changed US interest rate expectations, leading to a stronger dollar and higher bond yields. * The decline was driven by short-term market reactions, though long-term demand drivers for gold remain intact. * Analysts note global uncertainty, inflation risks, and economic slowdown continue to influence prices, but structural demand persists. * Short-term volatility may continue, with some investors viewing recent drops as purchase opportunities for long-term holdings. 157. </w:t>
      </w:r>
      <w:hyperlink r:id="rId161">
        <w:r>
          <w:rPr>
            <w:color w:val="0000EE"/>
            <w:u w:val="single"/>
          </w:rPr>
          <w:t>https://investinglive.com/commodities/silver-dragged-back-down-as-trump-address-dims-market-optimism-20260402/</w:t>
        </w:r>
      </w:hyperlink>
      <w:r>
        <w:t xml:space="preserve"> - * Silver declined over 5% following market reaction to Trump's address. * The decline is linked to shifting interest rate expectations and central bank rhetoric. * Technical levels, including the 100-day moving average, currently support the sell-off. * Market sentiment turned negative with the return of profit-taking and liquidations by traders. * Despite declines, silver remains up over 93% since July last year and down less than 1% year-to-date. 158. </w:t>
      </w:r>
      <w:hyperlink r:id="rId162">
        <w:r>
          <w:rPr>
            <w:color w:val="0000EE"/>
            <w:u w:val="single"/>
          </w:rPr>
          <w:t>https://investinglive.com/centralbank/ecbs-simkus-too-early-to-say-what-well-need-to-do-in-april-20260402/</w:t>
        </w:r>
      </w:hyperlink>
      <w:r>
        <w:t xml:space="preserve"> - * ECB's Simkus emphasises cautious stance on interest rates and future policy decisions in April. * Remarks highlight the uncertainty caused by US-Iran war, inflation expectations, and energy prices. * The ECB recently held interest rates steady, with balanced odds of a cut or hike. * Market prices in a 61% chance of a rate hike in April, with 72 bps of tightening expected by year-end. * Simkus stresses a flexible, data-dependent approach amid complex inflation and growth risks. 159. </w:t>
      </w:r>
      <w:hyperlink r:id="rId163">
        <w:r>
          <w:rPr>
            <w:color w:val="0000EE"/>
            <w:u w:val="single"/>
          </w:rPr>
          <w:t>https://www.businesstoday.in/personal-finance/investment/story/gold-silver-crash-drags-etfs-down-heres-how-gold-silver-etf-prices-work-523815-2026-04-02?utm_source=rssfeed</w:t>
        </w:r>
      </w:hyperlink>
      <w:r>
        <w:t xml:space="preserve"> - * Gold and silver prices fell following geopolitical tensions involving the US and Iran, causing declines in related ETFs. * Silver ETFs dropped up to 4%, gold ETFs declined up to 3% during the session. * The decline was linked to movements in underlying bullion prices and investor sentiment. * ETF prices are primarily based on Net Asset Value (NAV), reflecting actual metal holdings and adjusted for minimal expenses. * Market deviations from NAV are limited due to arbitrage, with a shift towards domestic spot price benchmarking in 2026 enhancing transparency. * Experts advise focusing on ETF efficiency metrics like tracking error and liquidity beyond just price movements. * Recent corrections are seen as sentiment-driven, not fundamental, offering tactical buying opportunities for investors. 160. </w:t>
      </w:r>
      <w:hyperlink r:id="rId164">
        <w:r>
          <w:rPr>
            <w:color w:val="0000EE"/>
            <w:u w:val="single"/>
          </w:rPr>
          <w:t>https://www.pv-tech.org/t1-energy-produced-2-8gw-solar-modules-in-2025-forecasts-up-to-4-2gw-in-2026/</w:t>
        </w:r>
      </w:hyperlink>
      <w:r>
        <w:t xml:space="preserve"> - * T1 Energy produced 2.8GW of solar modules in 2025, with forecasts reaching 4.2GW in 2026. * The company reduced its net loss to US$190 million in Q4 2025 from US$367 million in Q4 2024. * Full-year net loss for 2025 was US$380.8 million, decreased from US$450.2 million in 2024. * Secured a US$160 million sale of Section 45X tax credits in late December 2025. * Constructing a Texas solar cell plant, G2_Austin, scheduled to start production in Q4 2026 with 2.1GW capacity. * The company targets 3.1GW to 4.2GW module production in 2026, with 3GW already contracted. 161. </w:t>
      </w:r>
      <w:hyperlink r:id="rId165">
        <w:r>
          <w:rPr>
            <w:color w:val="0000EE"/>
            <w:u w:val="single"/>
          </w:rPr>
          <w:t>https://news.robotfx.org/2026/04/latest-us-10-year-yield-advances-forex.html</w:t>
        </w:r>
      </w:hyperlink>
      <w:r>
        <w:t xml:space="preserve"> - * The yield on the US 10-year Treasury note increased to 4.37% on Thursday. * Fears of prolonged energy shocks and inflation heightened due to Middle East conflict developments. * President Trump addressed the possibility of ending the war but warned of continued military operations against Iran. * Strong US economic data, including retail sales and private payrolls, offset easing expectations. * Markets price in no interest rate cuts from the Federal Reserve for the rest of the year. * The article discusses macroeconomic signals and Federal Reserve policy outlooks. 162. </w:t>
      </w:r>
      <w:hyperlink r:id="rId166">
        <w:r>
          <w:rPr>
            <w:color w:val="0000EE"/>
            <w:u w:val="single"/>
          </w:rPr>
          <w:t>https://www.channelnewsasia.com/business/global-central-banks-mostly-hold-war-muddies-economic-outlook-6033031</w:t>
        </w:r>
      </w:hyperlink>
      <w:r>
        <w:t xml:space="preserve"> - * Major central banks in developed economies mostly kept interest rates steady in March due to geopolitical uncertainty and inflation concerns. * Australia raised rates by 25 basis points; other developed markets maintained status quo. * Emerging markets showed a cautious approach, with some rate cuts and one country (Colombia) tightening policy aggressively. * Central banks cited Middle East conflict and energy market risks as reasons for delaying or limiting rate adjustments. * The year so far indicates a net easing of 175 basis points across emerging markets, with varying policy moves reflecting differing inflation and growth conditions. 163. </w:t>
      </w:r>
      <w:hyperlink r:id="rId167">
        <w:r>
          <w:rPr>
            <w:color w:val="0000EE"/>
            <w:u w:val="single"/>
          </w:rPr>
          <w:t>https://kalkinemedia.com/au/stocks/metal-and-mining/are-gold-stocks-gaining-amid-iran-us-tensions-as-simberi-moves-into-focus</w:t>
        </w:r>
      </w:hyperlink>
      <w:r>
        <w:t xml:space="preserve"> - * The final investment decision for the New Simberi Gold Project has been approved, transitioning from planning to active development. * The project involves expansion to process sulphide ore, with construction expected to begin after regulatory approvals. * A transaction with Lingbao Gold Group has strengthened St Barbara’s financial position and created a joint venture structure for project development. * The project aims to expand mining capacity, involving infrastructure upgrades and a shift to higher-grade ore sources. * Regulatory approval processes in Papua New Guinea are ongoing, with project development contingent on clearance. 164. </w:t>
      </w:r>
      <w:hyperlink r:id="rId168">
        <w:r>
          <w:rPr>
            <w:color w:val="0000EE"/>
            <w:u w:val="single"/>
          </w:rPr>
          <w:t>https://www.fxstreet.com/news/us-10-year-yield-steadies-as-strong-data-backs-steady-fed-rate-outlook-202604012037</w:t>
        </w:r>
      </w:hyperlink>
      <w:r>
        <w:t xml:space="preserve"> - * US Treasury yields recover across the curve on Wednesday, with the 10-year note erasing earlier losses after strong US economic data. * Key economic indicators such as ADP employment, retail sales, and manufacturing activity exceeded forecasts in March. * Federal Reserve officials emphasised the need to push inflation towards 2%, with some warning of risks if inflation expectations rise. * The US Dollar Index fell slightly, supporting gold prices. * Market focus shifts to upcoming US employment reports, including Nonfarm Payrolls. 165. </w:t>
      </w:r>
      <w:hyperlink r:id="rId169">
        <w:r>
          <w:rPr>
            <w:color w:val="0000EE"/>
            <w:u w:val="single"/>
          </w:rPr>
          <w:t>https://bitcoinworld.co.in/ecb-makhlouf-war-effects-data/</w:t>
        </w:r>
      </w:hyperlink>
      <w:r>
        <w:t xml:space="preserve"> - * European Central Bank Governing Council member Gabriel Makhlouf states the ECB is prepared to adjust monetary policy as clearer data on war effects becomes available. * Makhlouf notes reliance on multiple indicators, including energy prices, supply chains, and economic confidence, to assess the impact of geopolitical conflicts. * The ECB's decision-making faces challenges due to divergent impacts across Eurozone regions and ongoing inflation concerns. * Market expectations include maintaining current rates through the next meeting with possible easing in late 2025. * The ECB's approach balances inflation control with growth preservation amid heightened geopolitical uncertainty. 166. </w:t>
      </w:r>
      <w:hyperlink r:id="rId170">
        <w:r>
          <w:rPr>
            <w:color w:val="0000EE"/>
            <w:u w:val="single"/>
          </w:rPr>
          <w:t>https://www.whalesbook.com/news/English/commodities/Gold-Silver-Jump-as-Dollar-Falls-Inflation-Worries-Trump-Geopolitics/69cdd22469ec081354dbd0ad</w:t>
        </w:r>
      </w:hyperlink>
      <w:r>
        <w:t xml:space="preserve"> - * Precious metals, gold reaching $4,796.42 per ounce and silver hitting $75.58, surged on April 2, 2026, driven by weaker U.S. dollar and inflation worries. * The rally defied geopolitical tensions, including Middle East conflicts and comments from President Trump. * Market focus shifted from geopolitical risks to economic conditions and potential Federal Reserve rate cuts. * Analysts forecast continued support for gold, with predictions up to $11,400 per ounce long-term. * Risks include possible escalation in geopolitical tensions and sustained inflation, which could impact prices. 167. </w:t>
      </w:r>
      <w:hyperlink r:id="rId171">
        <w:r>
          <w:rPr>
            <w:color w:val="0000EE"/>
            <w:u w:val="single"/>
          </w:rPr>
          <w:t>https://www.altitudesmagazine.com/federal-reserve-holds-benchmark-rate-steady-economy-faces-mixed/</w:t>
        </w:r>
      </w:hyperlink>
      <w:r>
        <w:t xml:space="preserve"> - * The Federal Reserve maintained the federal funds rate at 4.25%-4.50% during the March 2026 FOMC meeting. * Decision reflects concerns about inflation remaining above the 2% target and a softening labour market. * Markets expect rate cuts to occur no earlier than June or September 2026. * Current mortgage rates average 6.8%, and credit card APRs are near record highs, impacting borrowing costs. * Inflation measures such as CPI and PCE remain above targets; the labour market shows signs of slowing but remains resilient. 168. </w:t>
      </w:r>
      <w:hyperlink r:id="rId172">
        <w:r>
          <w:rPr>
            <w:color w:val="0000EE"/>
            <w:u w:val="single"/>
          </w:rPr>
          <w:t>https://pakobserver.net/gold-prices-in-pakistan-today-02-april-2026/</w:t>
        </w:r>
      </w:hyperlink>
      <w:r>
        <w:t xml:space="preserve"> - * Gold in Pakistan increased to Rs494,062 per tola, up Rs15,300, on 02 April 2026. * International gold price reached $4,713 per ounce, up $153. * Experts attribute fluctuations to profit-taking after all-time highs and geopolitical tensions. * Tensions between Iran and the US influence global gold market prospects. * Gold remains a safe haven asset during economic uncertainty and geopolitical instability. 169. </w:t>
      </w:r>
      <w:hyperlink r:id="rId173">
        <w:r>
          <w:rPr>
            <w:color w:val="0000EE"/>
            <w:u w:val="single"/>
          </w:rPr>
          <w:t>https://goldco.com/u-s-adds-silver-critical-minerals-list/</w:t>
        </w:r>
      </w:hyperlink>
      <w:r>
        <w:t xml:space="preserve"> - * The United States added silver to its federal Critical Minerals List, emphasising its strategic importance in industry. * Silver's inclusion reflects its vital role in sectors like solar panels, semiconductors, and electronics. * Global silver demand has exceeded supply for five consecutive years, driven by renewable energy and high-tech expansion. * China controls roughly 70% of the world's refined silver supply and implemented export controls from January 2026. * Goldco has introduced new silver coins to market, promoting diversification and hedging against economic volatility. 170. </w:t>
      </w:r>
      <w:hyperlink r:id="rId174">
        <w:r>
          <w:rPr>
            <w:color w:val="0000EE"/>
            <w:u w:val="single"/>
          </w:rPr>
          <w:t>https://goldsilver.com/industry-news/article/silver-demand-by-sector-industry-jewelry-investment/</w:t>
        </w:r>
      </w:hyperlink>
      <w:r>
        <w:t xml:space="preserve"> - ['</w:t>
      </w:r>
      <w:r>
        <w:rPr>
          <w:i/>
        </w:rPr>
        <w:t xml:space="preserve"> Industrial and technology applications accounted for approximately 61% of total global silver demand in 2025, up from 53% a decade earlier.', '</w:t>
      </w:r>
      <w:r>
        <w:t xml:space="preserve"> Silver industrial demand hit a record 680.5 million ounces in 2024, driven by photovoltaics, electronics, and automotive applications.', '</w:t>
      </w:r>
      <w:r>
        <w:rPr>
          <w:i/>
        </w:rPr>
        <w:t xml:space="preserve"> Solar photovoltaic panels consumed 29% of all silver industrial demand in 2024, with demand driven by newer high-efficiency cell designs.', '</w:t>
      </w:r>
      <w:r>
        <w:t xml:space="preserve"> Silver supply remains constrained as 70–80% is produced as a by-product of base metals, contributing to ongoing supply deficits.', '* Investment demand comprises only 18% of total demand but can significantly influence prices during periods of volatility.'] 171. </w:t>
      </w:r>
      <w:hyperlink r:id="rId175">
        <w:r>
          <w:rPr>
            <w:color w:val="0000EE"/>
            <w:u w:val="single"/>
          </w:rPr>
          <w:t>https://www.fool.com/investing/2026/04/01/is-gold-going-to-10000-heres-what-the-charts/</w:t>
        </w:r>
      </w:hyperlink>
      <w:r>
        <w:t xml:space="preserve"> - * Gold reached an all-time high of about $5,600 per ounce in January, down to approximately $4,800. * Analysts including JPMorgan CEO Jamie Dimon believe gold could nearly double to $10,000 per ounce. * Gold's value was affected by Federal Reserve interest rate hikes in 2022 and 2023, and rate cuts in 2024 and 2025. * Geopolitical conflicts, trade wars, tariffs, and inflation have driven safe-haven investments in gold. * Investor demand increased after market rattles caused by the Iran War and US government insolvency declaration. * Jamie Dimon predicts gold could reach $10,000 if global economic conditions deteriorate significantly. 172. </w:t>
      </w:r>
      <w:hyperlink r:id="rId176">
        <w:r>
          <w:rPr>
            <w:color w:val="0000EE"/>
            <w:u w:val="single"/>
          </w:rPr>
          <w:t>https://www.solarpowerworldonline.com/2026/04/us-modules-opens-solar-panel-assembly-plant-in-east-central-texas/</w:t>
        </w:r>
      </w:hyperlink>
      <w:r>
        <w:t xml:space="preserve"> - * US Modules, a solar panel assembly plant in College Station, Texas, is now operational. * The plant's first line produces 400 MW annually, with a second line expected to be commissioned soon. * The facility can scale up to 1.4 GW of annual production. * US Modules is supported by Carey International Group, which has over 3.5 GW of solar in active development. * The company makes 545-W PERC panels and supplies panels to larger projects in Texas. 173. </w:t>
      </w:r>
      <w:hyperlink r:id="rId177">
        <w:r>
          <w:rPr>
            <w:color w:val="0000EE"/>
            <w:u w:val="single"/>
          </w:rPr>
          <w:t>https://resourceworld.com/nord-precious-metals-mining-closes-acquisition-of-gowganda-silver-camp-claims-ontario/?utm_source=rss&amp;utm_medium=rss&amp;utm_campaign=nord-precious-metals-mining-closes-acquisition-of-gowganda-silver-camp-claims-ontario</w:t>
        </w:r>
      </w:hyperlink>
      <w:r>
        <w:t xml:space="preserve"> - * Nord Precious Metals Mining acquires four mining leases in the Gowganda Silver Camp, Ontario, for $1 million cash and shares. * The transaction involves a 3% net smelter return royalty and deferred consideration of up to $3.75 million. * Completion is subject to TSXV final approval. * The company operates TTL Laboratories and has explored the Castle property, with a historical resource estimate of 7.56 million ounces of silver. * Nord’s processing strategy enables recovery of silver, cobalt, nickel, and other battery metals, supporting Ontario’s critical minerals supply chain. 174. </w:t>
      </w:r>
      <w:hyperlink r:id="rId178">
        <w:r>
          <w:rPr>
            <w:color w:val="0000EE"/>
            <w:u w:val="single"/>
          </w:rPr>
          <w:t>https://www.fxstreet.com/news/silver-stabilizes-as-iran-de-escalation-hopes-temper-safe-haven-flows-202604011341</w:t>
        </w:r>
      </w:hyperlink>
      <w:r>
        <w:t xml:space="preserve"> - * Silver (XAG/USD) trades around $75, slightly lower after a three-day recovery. * Market sentiment improves following US President Donald Trump's comments on Iran and potential ceasefire negotiations. * Trump indicated the US could exit the conflict within two to three weeks. * June 7, 2023, the US Dollar weakens due to geopolitical easing, supporting commodities in USD. * Lower oil prices and expectations of less restrictive monetary policy support precious metals outlook. * Traders focus on geopolitical developments and central bank signals for future movements. 175. </w:t>
      </w:r>
      <w:hyperlink r:id="rId179">
        <w:r>
          <w:rPr>
            <w:color w:val="0000EE"/>
            <w:u w:val="single"/>
          </w:rPr>
          <w:t>https://www.fxstreet.com/news/ecb-pre-emptive-hikes-flagged-on-inflation-risks-abn-amro-202604011409</w:t>
        </w:r>
      </w:hyperlink>
      <w:r>
        <w:t xml:space="preserve"> - * ABN AMRO's Senior Economist predicts the ECB will raise rates at April and June meetings, reaching 2.50% to prevent inflation expectation de-anchoring. * The April hike is expected to be stronger, with potential pause in June if energy prices normalise. * Policy tightening aims to prevent second-round effects from energy shocks affecting the labour market. * The article discusses ECB's potential monetary policy actions in response to inflation and energy prices, and implications for inflation expectations. 176. </w:t>
      </w:r>
      <w:hyperlink r:id="rId180">
        <w:r>
          <w:rPr>
            <w:color w:val="0000EE"/>
            <w:u w:val="single"/>
          </w:rPr>
          <w:t>https://ca.investing.com/news/economy-news/markets-are-too-aggressive-on-fed-hikes-goldman-says-4544868</w:t>
        </w:r>
      </w:hyperlink>
      <w:r>
        <w:t xml:space="preserve"> - * Goldman Sachs disputes market expectations of Federal Reserve rate hikes, citing four reasons for caution. * The argument follows increased market pricing due to oil price shocks since the start of the Iran war. * Goldman believes the supply shock is smaller and more contained than past inflation triggers. * Key economic indicators, including labour market softness and anchored inflation expectations, support a dovish stance. * Goldman’s forecast is more dovish than current market pricing, suggesting a potential slowdown in rate hikes.</w:t>
      </w:r>
      <w:r/>
    </w:p>
    <w:p>
      <w:r/>
      <w:r>
        <w:t xml:space="preserve">177. </w:t>
      </w:r>
      <w:hyperlink r:id="rId181">
        <w:r>
          <w:rPr>
            <w:color w:val="0000EE"/>
            <w:u w:val="single"/>
          </w:rPr>
          <w:t>https://ca.investing.com/news/economy-news/feds-musalem-current-rates-will-remain-appropriate-for-some-time-4545317</w:t>
        </w:r>
      </w:hyperlink>
      <w:r>
        <w:t xml:space="preserve"> - * Federal Reserve Bank of St. Louis President Alberto Musalem stated that current interest rates will remain appropriate for some time, depending on economic developments. * He supports holding rates steady but is prepared to adjust depending on inflation and employment data. * Musalem's base case involves stable unemployment and gradual inflation decline toward 2%, with potential rate hikes or cuts based on inflation and labour market conditions. * Rising oil prices and energy shocks related to US-Israeli strikes on Iran are influencing inflation assessments. * Fed officials held rates steady last month, with market expectations of no change for the rest of the year. 178. </w:t>
      </w:r>
      <w:hyperlink r:id="rId182">
        <w:r>
          <w:rPr>
            <w:color w:val="0000EE"/>
            <w:u w:val="single"/>
          </w:rPr>
          <w:t>https://www.ft.com/content/9ed954dc-2ddc-4fc7-8639-458945a4a13b</w:t>
        </w:r>
      </w:hyperlink>
      <w:r>
        <w:t xml:space="preserve"> - * As the war in the Middle East extends, fears of inflationary spillovers increase, driven by oil supply worries. * Short-term rates have risen in the US, Europe, and the UK, with a significant increase in 10-year break-even inflation since late February. * Market expectations have shifted from rate cuts to possible tightening, despite central banks' cautious stance. * Investors are more hawkish than central banks, raising questions about the outlook for monetary policy. * The article discusses implications for interest rate expectations and inflation, relevant to precious metals sentiment.</w:t>
      </w:r>
      <w:r/>
    </w:p>
    <w:p>
      <w:r/>
      <w:r>
        <w:t xml:space="preserve">179. </w:t>
      </w:r>
      <w:hyperlink r:id="rId183">
        <w:r>
          <w:rPr>
            <w:color w:val="0000EE"/>
            <w:u w:val="single"/>
          </w:rPr>
          <w:t>https://www.newsghana.com.gh/gold-slips-below-us4700-as-fed-rate-signal-and-oil-shock-weigh-on-metal/</w:t>
        </w:r>
      </w:hyperlink>
      <w:r>
        <w:t xml:space="preserve"> - * Gold prices declined for six consecutive sessions, trading at US$4,667.42 per ounce. * The decline follows a hawkish Federal Reserve stance and surging oil prices linked to the Iran war. * The Federal Reserve voted to hold interest rates at 3.5–3.75%, with no rate cuts expected soon. * Increased energy prices have raised inflation expectations, impacting gold's appeal. * Central bank buying remains strong, with projections of significant future price targets by JP Morgan and Deutsche Bank. 180. </w:t>
      </w:r>
      <w:hyperlink r:id="rId184">
        <w:r>
          <w:rPr>
            <w:color w:val="0000EE"/>
            <w:u w:val="single"/>
          </w:rPr>
          <w:t>https://www.capitalstreetfx.com/forex-daily-market-analysis-1-april-2026/</w:t>
        </w:r>
      </w:hyperlink>
      <w:r>
        <w:t xml:space="preserve"> - - The Federal Reserve held its rate unchanged at 3.50%-3.75% at its March meeting. - Growth remains solid, with a gradual labour market cooling. - Inflation projections for 2026 were revised upward due to energy prices from Middle East conflicts. - Markets have priced out earlier expectations of rate cuts for H1 2026, impacting USD strength. - US rate differentials support USD dominance against EUR and CHF until further signals from Fed or European banks. 181. </w:t>
      </w:r>
      <w:hyperlink r:id="rId185">
        <w:r>
          <w:rPr>
            <w:color w:val="0000EE"/>
            <w:u w:val="single"/>
          </w:rPr>
          <w:t>https://www.cnbc.com/2026/03/20/fed-gov-waller-urges-caution-for-now-cuts-possible-later-in-the-year.html</w:t>
        </w:r>
      </w:hyperlink>
      <w:r>
        <w:t xml:space="preserve"> - * Federal Reserve Governor Christopher Waller advises caution on rate cuts for the remainder of the year due to inflation and war uncertainties. * Markets have almost eliminated expectations of rate reductions through 2026 and into 2027, a change from earlier predictions. * Waller noted that weak labour market data and ongoing geopolitical tensions influence the Fed's policy stance. * He highlighted inflation concerns, especially if tariffs' effects persist into the second half of the year. * Federal Reserve Governor Michelle Bowman suggests three rate cuts could occur in 2023, supported by expected economic growth. 182. </w:t>
      </w:r>
      <w:hyperlink r:id="rId186">
        <w:r>
          <w:rPr>
            <w:color w:val="0000EE"/>
            <w:u w:val="single"/>
          </w:rPr>
          <w:t>https://investinglive.com/centralbank/feds-musalem-us-monetary-policy-well-positioned-and-should-hold-for-some-time-20260401/</w:t>
        </w:r>
      </w:hyperlink>
      <w:r>
        <w:t xml:space="preserve"> - * Fed's Musalem states US monetary policy is 'well positioned' and should remain unchanged for some time. * Comments made amid increased economic and inflation risks from war shocks. * He discusses potential scenarios of rate hikes and cuts. * Current monetary policy at the low end of neutral range. * Addresses inflation risks from supply shocks and tariffs, but expects them to wane. * Advocates cautious outlook on energy shocks. * Baseline view is for good growth, moderating inflation, and stable employment. * Notes unfavourable risks for employment and inflation, but no stress from private credit. * Market pricing indicates about a 30% chance of a rate cut, reflecting uncertainty amidst war impacts. 183. </w:t>
      </w:r>
      <w:hyperlink r:id="rId187">
        <w:r>
          <w:rPr>
            <w:color w:val="0000EE"/>
            <w:u w:val="single"/>
          </w:rPr>
          <w:t>https://www.pv-tech.org/japans-toyo-hits-solar-cell-and-module-shipment-targets-posts-142-revenue-increase/</w:t>
        </w:r>
      </w:hyperlink>
      <w:r>
        <w:t xml:space="preserve"> - * Toyo exceeded its solar cell shipment target of 4.2-4.4 GW, driven by its Ethiopian manufacturing plant reaching capacity in October 2025. * The company reported a revenue increase, with gross profit reaching US$96.3 million and margins expanding to 22.5%. * Toyo set new shipment targets of 5.5-5.8 GW for 2026 and forecasted net income of US$90-100 million. * The firm is expanding its onshore supply chain in the US, including plans to onshore cell manufacturing and secure domestic polysilicon sourcing. * Toyo benefits from a transparent supply chain amid US trade and policy restrictions on non-domestic solar hardware. 184. </w:t>
      </w:r>
      <w:hyperlink r:id="rId188">
        <w:r>
          <w:rPr>
            <w:color w:val="0000EE"/>
            <w:u w:val="single"/>
          </w:rPr>
          <w:t>https://finance.yahoo.com/news/morning-brief-stocks-roar-back-plus-our-giant-action-packed-q1-roundup-100033568.html</w:t>
        </w:r>
      </w:hyperlink>
      <w:r>
        <w:t xml:space="preserve"> - * Gold experienced a rally but tracked its worst months since 2008, despite bullish sentiments on Wall Street. * Geopolitical instability related to Iran and OPEC concerns drove safe-haven demand. * Capital flows into precious metals increased due to global economic concerns. * Movements in gold prices are linked to geopolitical instability, economic events, and investor demand for safe-haven assets. * Silver market sentiment is not explicitly analysed but is implied as part of precious metals movements. 185. </w:t>
      </w:r>
      <w:hyperlink r:id="rId189">
        <w:r>
          <w:rPr>
            <w:color w:val="0000EE"/>
            <w:u w:val="single"/>
          </w:rPr>
          <w:t>https://www.actionforex.com/contributors/fundamental-analysis/635404-us-private-payrolls-to-signal-march-hiring-trends-ahead-of-fridays-nfp/</w:t>
        </w:r>
      </w:hyperlink>
      <w:r>
        <w:t xml:space="preserve"> - * US private sector employment data for March indicates a potential slowdown in job growth. * US-Iran tensions and geopolitical developments influence market sentiment, with expectations of de-escalation. * Gold and precious metals prices are influenced by the Iran conflict and inflation expectations. * Market focus on safe-haven assets such as gold and silver amid geopolitical risk and economic uncertainty. * Global equities rose largely due to optimism over de-escalation of US-Iran tensions and positive economic data.</w:t>
      </w:r>
      <w:r/>
    </w:p>
    <w:p>
      <w:r/>
      <w:r>
        <w:t xml:space="preserve">186. </w:t>
      </w:r>
      <w:hyperlink r:id="rId190">
        <w:r>
          <w:rPr>
            <w:color w:val="0000EE"/>
            <w:u w:val="single"/>
          </w:rPr>
          <w:t>https://www.fxstreet.com/news/eurozone-inflation-sparks-ecb-rate-repricing-dbs-202604010858</w:t>
        </w:r>
      </w:hyperlink>
      <w:r>
        <w:t xml:space="preserve"> - * Eurozone inflation rose to 2.5% year-on-year in March 2026, driven mainly by higher energy costs. * Energy inflation increased 4.9% yoy in March, with pump prices up around 15%. * Food and core inflation pressures remained moderate. * Markets now price in potential ECB rate hikes within the year, possibly in late-2Q or early-3Q. * Risks of ECB tightening increase with persistent energy inflation and geopolitical tensions. 187. </w:t>
      </w:r>
      <w:hyperlink r:id="rId191">
        <w:r>
          <w:rPr>
            <w:color w:val="0000EE"/>
            <w:u w:val="single"/>
          </w:rPr>
          <w:t>https://www.cnbc.com/2026/03/27/markets-see-the-feds-next-move-as-a-potential-hike-as-oil-prices-inflation-fears-rise.html</w:t>
        </w:r>
      </w:hyperlink>
      <w:r>
        <w:t xml:space="preserve"> - * Markets see the Fed's next move as a potential rate hike due to mounting inflation fears. * Traders increased the probability of a rate rise by 2026 to 52%. * Surging energy prices, import costs, and stagflation concerns contribute to inflation pressures. * Crude prices exceeded $110 amid ongoing geopolitical tensions and tariffs. * U.S. inflation forecast raised by OECD to 4.2%, above Fed expectations. 188. </w:t>
      </w:r>
      <w:hyperlink r:id="rId192">
        <w:r>
          <w:rPr>
            <w:color w:val="0000EE"/>
            <w:u w:val="single"/>
          </w:rPr>
          <w:t>https://www.ad-hoc-news.de/boerse/news/ueberblick/silver-price-recovery-signals-after-20-percent-march-plunge-spot-hits/69046521</w:t>
        </w:r>
      </w:hyperlink>
      <w:r>
        <w:t xml:space="preserve"> - * Spot silver recovered to $73.03 per ounce after a 20.10% decline in March due to Fed hawkishness and a surging USD. * The sharp correction was triggered by Federal Reserve's hawkish pivot, increased yields, and a dollar rally, spilling over into ETF and futures markets. * A significant sell-off event on March 19, with $38 billion in sell orders, caused a 12% drop in one day, reflecting macro pressure and crowded positioning. * Short-term outlook remains bearish amid high rates and dollar strength, but long-term demand, supply deficits, and green tech growth offer upside potential. 189. </w:t>
      </w:r>
      <w:hyperlink r:id="rId193">
        <w:r>
          <w:rPr>
            <w:color w:val="0000EE"/>
            <w:u w:val="single"/>
          </w:rPr>
          <w:t>https://www.elfinanciero.com.mx/opinion/alejandra-marcos/2026/03/20/la-leccion-que-banxico-no-deberia-ignorar/</w:t>
        </w:r>
      </w:hyperlink>
      <w:r>
        <w:t xml:space="preserve"> - * La Reserva Federal de Estados Unidos decide mantener la tasa de fondos federales en 3.50 a 3.75%. 190. </w:t>
      </w:r>
      <w:hyperlink r:id="rId194">
        <w:r>
          <w:rPr>
            <w:color w:val="0000EE"/>
            <w:u w:val="single"/>
          </w:rPr>
          <w:t>https://www.businesstoday.in/markets/story/gold-silver-behave-differently-amid-west-asia-conflict-arun-kejriwal-explains-why-523521-2026-04-01?utm_source=rssfeed</w:t>
        </w:r>
      </w:hyperlink>
      <w:r>
        <w:t xml:space="preserve"> - * Arun Kejriwal notes that gold and silver prices have behaved differently during the West Asia conflict. * Typically, precious metals surge during geopolitical tensions, but prices moved downwards this time. * Kejriwal suggests a shift in global investment preferences, including reluctance to invest in US T-Bills. * He mentions recent gold sales by countries including Russia. * Investors can allocate around Rs 10 out of Rs 100 to gold and silver for 12–24 months, expecting returns 1.5 times those from equities. 191. </w:t>
      </w:r>
      <w:hyperlink r:id="rId195">
        <w:r>
          <w:rPr>
            <w:color w:val="0000EE"/>
            <w:u w:val="single"/>
          </w:rPr>
          <w:t>https://mangish.net/%D8%A3%D8%B3%D8%B9%D8%A7%D8%B1-%D8%A7%D9%84%D8%B0%D9%87%D8%A8-%D8%AA%D8%B4%D9%87%D8%AF-%D8%AA%D8%B0%D8%A8%D8%B0%D8%A8%D9%8B%D8%A7-%D8%A7%D9%84%D9%8A%D9%88%D9%85-%D8%A7%D9%84%D8%A3%D8%B1%D8%A8%D8%B9/</w:t>
        </w:r>
      </w:hyperlink>
      <w:r>
        <w:t xml:space="preserve"> - • Gold prices in Egypt increased on Wednesday, with notable rise in 21-carat gold at 7230 pounds. • The rise was driven by international tensions and uncertainties affecting economic and political stability. • Experts predict ongoing volatility based on global developments, with potential for further increases or corrections. • Investor demand for gold strengthens as a safe haven amid regional unrest and US economic policy uncertainty. • Price levels and market movements depend on geopolitical and economic factors, including conflict and currency strength. 192. </w:t>
      </w:r>
      <w:hyperlink r:id="rId196">
        <w:r>
          <w:rPr>
            <w:color w:val="0000EE"/>
            <w:u w:val="single"/>
          </w:rPr>
          <w:t>https://themarketonline.com.au/sun-silver-kicks-off-four-rig-maverick-campaign-2026-04-01/</w:t>
        </w:r>
      </w:hyperlink>
      <w:r>
        <w:t xml:space="preserve"> - - Sun Silver (ASX: SS1) has commenced resource upgrade and growth drilling at the Maverick silver project in Nevada, USA. - Four diamond core drill rigs are being used for infill and step-out drilling to improve geological confidence and extend mineralisation. - The program aims to support resource classification, metallurgical testing, and development studies, with results leading to potential resource upgrade and development readiness. - The project hosts a JORC inferred mineral resource of 237 million tonnes grading 45.5 g/t silver, located near the Carlin Trend. - The company targets release of a maiden scoping study in Q4 2026 and a pre-feasibility study in Q2 2027. 193. </w:t>
      </w:r>
      <w:hyperlink r:id="rId197">
        <w:r>
          <w:rPr>
            <w:color w:val="0000EE"/>
            <w:u w:val="single"/>
          </w:rPr>
          <w:t>https://www.business-standard.com/markets/commodities/gold-price-climbs-10-to-1-49-520-silver-up-100-trades-at-2-50-100-126040100166_1.html</w:t>
        </w:r>
      </w:hyperlink>
      <w:r>
        <w:t xml:space="preserve"> - * Gold prices in India rose by ₹10 per ten grams, with variations across cities, and silver increased by ₹100 per kilogram. * US gold prices reached their highest in nearly two weeks, supported by geopolitical tensions and a weaker dollar. * US President Donald Trump suggested potential easing of tensions with Iran. * Spot gold in the US rose 0.4% to $4,685.79 per ounce, while spot silver fell 0.8% to $74.53 per ounce. * Silver and gold prices movements reflect safe-haven investment behaviour amid geopolitical instability. 194. </w:t>
      </w:r>
      <w:hyperlink r:id="rId198">
        <w:r>
          <w:rPr>
            <w:color w:val="0000EE"/>
            <w:u w:val="single"/>
          </w:rPr>
          <w:t>https://www.business-standard.com/world-news/iran-conflict-threatens-to-wreck-trump-s-dream-of-lower-interest-rates-126040100260_1.html</w:t>
        </w:r>
      </w:hyperlink>
      <w:r>
        <w:t xml:space="preserve"> - * US Treasury 10-year yields are set for their biggest monthly fall since Trump returned to office, amid concerns over Iran war and energy crisis. * Federal Reserve signals patience on interest rate moves despite market expectations of rate cuts, with inflation risks linked to higher energy costs. * The closure of the Hormuz Strait due to Iran’s control presents ongoing oil supply disruptions, impacting inflation and economic outlook. * Rising energy prices and inflation expectations are influencing Treasury yields and mortgage rates, reducing economic growth prospects. * The US government’s debt burden and geopolitical tensions threaten future economic stability and monetary policy adjustments. 195. </w:t>
      </w:r>
      <w:hyperlink r:id="rId199">
        <w:r>
          <w:rPr>
            <w:color w:val="0000EE"/>
            <w:u w:val="single"/>
          </w:rPr>
          <w:t>https://nypost.com/2026/03/19/business/gold-and-silver-plummet-heres-why-iran-war-is-hammering-prices/</w:t>
        </w:r>
      </w:hyperlink>
      <w:r>
        <w:t xml:space="preserve"> - * Gold and silver futures fell to one-month lows amid Iran conflict and geopolitical tensions. * Gold declined to $4,588.70 per ounce, and silver to $70.39, from recent highs. * The Iran war impacted energy prices, with oil reaching as high as $119 per barrel, and increased inflation concerns. * The Federal Reserve maintained interest rates at 3.5% to 3.75%, with no rate cuts expected soon. * The US dollar strengthened, reducing gold's appeal, and oil prices remained elevated, influencing metals markets. 196. </w:t>
      </w:r>
      <w:hyperlink r:id="rId200">
        <w:r>
          <w:rPr>
            <w:color w:val="0000EE"/>
            <w:u w:val="single"/>
          </w:rPr>
          <w:t>https://bitcoinworld.co.in/federal-reserve-balance-sheet-rate-cuts-2025/</w:t>
        </w:r>
      </w:hyperlink>
      <w:r>
        <w:t xml:space="preserve"> - * The Federal Reserve plans to manage both its balance sheet reduction and interest rate trajectory in 2025. * It operates a quantitative tightening programme decreasing assets from $9 trillion to $7.2 trillion, via maturity without reinvestment. * Rates are held at 4.50-4.75%, with forecasts of potential rate cuts beginning in mid-2025. * The strategy reflects a complex dual-track approach aimed at normalising monetary policy amidst inflation and economic conditions. * International implications include currency strength and capital flows; risk management involves liquidity tools and clear communication. 197. </w:t>
      </w:r>
      <w:hyperlink r:id="rId201">
        <w:r>
          <w:rPr>
            <w:color w:val="0000EE"/>
            <w:u w:val="single"/>
          </w:rPr>
          <w:t>https://www.mk.co.kr/en/world/12004482</w:t>
        </w:r>
      </w:hyperlink>
      <w:r>
        <w:t xml:space="preserve"> - - Jerome Powell, chairman of the U.S. Federal Reserve, states the impact of the war in Iran on inflation will be 'wait and see'. - Powell indicates the Fed will maintain a freeze on interest rates rather than an immediate hike. - Remarks were made at Harvard University, referencing recent geopolitical risks, oil prices, and inflation pressures. - Powell discusses supply shocks, inflation risks, and the potential economic impact of the war. - The Fed emphasises its independence and current policy stance amid market concerns. 198. </w:t>
      </w:r>
      <w:hyperlink r:id="rId202">
        <w:r>
          <w:rPr>
            <w:color w:val="0000EE"/>
            <w:u w:val="single"/>
          </w:rPr>
          <w:t>https://americanbazaaronline.com/2026/03/31/powell-reassures-interest-rates-are-in-good-place-amid-the-oil-price-shock-477969/</w:t>
        </w:r>
      </w:hyperlink>
      <w:r>
        <w:t xml:space="preserve"> - * Federal Reserve Chair Jerome Powell states that interest rates are in a good position to respond to the oil price shock stemming from Middle East conflict. * Powell describes current market turbulence as a market correction, not a systemic crisis. * He discusses inflation pressures caused by pandemic, tariffs, and oil prices, with tariffs adding 0.5%-1% to inflation. * New York Fed President John Williams expects oil prices to have a temporary near-term inflation impact, with growth forecast at 2.5% in 2026. * The article covers US Federal Reserve monetary policy and inflation outlooks amid geopolitical tensions. 199. </w:t>
      </w:r>
      <w:hyperlink r:id="rId203">
        <w:r>
          <w:rPr>
            <w:color w:val="0000EE"/>
            <w:u w:val="single"/>
          </w:rPr>
          <w:t>http://www.kakiforex.com/2026/04/european-inflation-surges-above-2-ecb.html</w:t>
        </w:r>
      </w:hyperlink>
      <w:r>
        <w:t xml:space="preserve"> - * Eurozone inflation increased to 2.5% in March, driven by a rise in energy costs due to Middle East conflict. * Core inflation fell to 2.3%, complicating ECB's judgment on inflation sustainability. * Geopolitical tensions caused oil prices to nearly double, affecting economic forecasts. * Markets anticipate three ECB interest rate hikes in 2026, possibly starting as early as April. * ECB meeting scheduled for April 30 amidst concerns of stagflation and economic slowdown. 200. </w:t>
      </w:r>
      <w:hyperlink r:id="rId204">
        <w:r>
          <w:rPr>
            <w:color w:val="0000EE"/>
            <w:u w:val="single"/>
          </w:rPr>
          <w:t>https://schiffgoldprod.wpenginepowered.com/exploring-finance/money-supply-grows-at-fastest-pace-since-2021</w:t>
        </w:r>
      </w:hyperlink>
      <w:r>
        <w:t xml:space="preserve"> - * The seasonally adjusted money supply has increased for 28 consecutive months since November 2023, with February showing a significant rise of $198B. * The 13-week trailing growth rate of money supply remains around 6%, contrasting with averages of about 4.9% over the past year. * The article links recent increases in money supply to the Federal Reserve restarting quantitative easing (QE). * It discusses the correlation between money supply trends, inflation, and Federal Reserve interest rate policies, noting inflation remains above 2%. * The potential for upcoming inflation increase and the Fed’s challenges in policy decisions are highlighted, with mention of the impact on the US dollar and markets. 201. </w:t>
      </w:r>
      <w:hyperlink r:id="rId205">
        <w:r>
          <w:rPr>
            <w:color w:val="0000EE"/>
            <w:u w:val="single"/>
          </w:rPr>
          <w:t>https://www.hawaiitribune-herald.com/2026/03/19/nation-world-news/fed-leaves-interest-rates-unchanged-expects-inflation-to-rise/</w:t>
        </w:r>
      </w:hyperlink>
      <w:r>
        <w:t xml:space="preserve"> - * The Federal Reserve held interest rates steady at 3.50%-3.75% and projected higher inflation for 2023. * The Fed expects to cut rates by a quarter of a percentage point by the end of 2023, with some policymakers considering less easing. * Higher energy prices and oil shock due to conflict in Iran have contributed to inflation forecasts increasing to 2.7%. * The Fed’s projections show no rate hikes expected in 2023, but one official anticipates a hike in 2027. * Economic growth forecasts for 2026 were marginally increased to 2.4%, with unemployment steady at 4.4%. 202. </w:t>
      </w:r>
      <w:hyperlink r:id="rId206">
        <w:r>
          <w:rPr>
            <w:color w:val="0000EE"/>
            <w:u w:val="single"/>
          </w:rPr>
          <w:t>https://www.chinadaily.com.cn/a/202604/01/WS69cc70d9a310d6866eb410c0.html</w:t>
        </w:r>
      </w:hyperlink>
      <w:r>
        <w:t xml:space="preserve"> - * US Federal Reserve Chair Jerome Powell indicated the possibility of maintaining steady interest rates in the short term. * The remarks coincided with ongoing US-Israeli war with Iran and rising oil prices. * Oil prices increased to over 116 USD per barrel amid threats from US President Trump. * Experts predict high inflation due to sustained high oil prices, potentially influencing rate decisions. * Consumer sentiment and inflation expectations have worsened amid the conflict and rising prices. 203. </w:t>
      </w:r>
      <w:hyperlink r:id="rId207">
        <w:r>
          <w:rPr>
            <w:color w:val="0000EE"/>
            <w:u w:val="single"/>
          </w:rPr>
          <w:t>https://www.seattletimes.com/business/european-central-bank-holds-rates-unchanged-as-energy-shock-from-iran-war-causes-massive-uncertainty/?utm_source=RSS&amp;utm_medium=Referral&amp;utm_campaign=RSS_all</w:t>
        </w:r>
      </w:hyperlink>
      <w:r>
        <w:t xml:space="preserve"> - * The European Central Bank left its key interest rates unchanged at 2%. * The decision was influenced by the energy shock from the Iran war, causing inflation uncertainty. * The bank warned that the war increases short-term inflation risks and creates economic growth downside risks. * The ECB stated that long-term inflation expectations remain anchored. * The move follows similar decisions by the Bank of England and U.S. Federal Reserve to maintain interest rates amid inflation concerns. 204. </w:t>
      </w:r>
      <w:hyperlink r:id="rId208">
        <w:r>
          <w:rPr>
            <w:color w:val="0000EE"/>
            <w:u w:val="single"/>
          </w:rPr>
          <w:t>https://www.bloomberg.com/news/articles/2026-03-19/bnp-paribas-predicts-fed-next-month-will-flag-possible-rate-hike</w:t>
        </w:r>
      </w:hyperlink>
      <w:r>
        <w:t xml:space="preserve"> - * BNP Paribas expects the Federal Reserve may signal a rate hike at its next meeting in April if energy prices stay high and unemployment remains stable. * The Fed held rates steady on Wednesday amid uncertainty caused by the Middle East war and oil price surge. * The article discusses potential monetary policy changes influenced by inflation and energy costs. * Sector: finance, theme: monetary policy, location: United States. 205. </w:t>
      </w:r>
      <w:hyperlink r:id="rId209">
        <w:r>
          <w:rPr>
            <w:color w:val="0000EE"/>
            <w:u w:val="single"/>
          </w:rPr>
          <w:t>https://www.pv-magazine-australia.com/2026/04/01/tongwei-moves-into-hybrid-hjt-back-contact-solar-cell-technology/</w:t>
        </w:r>
      </w:hyperlink>
      <w:r>
        <w:t xml:space="preserve"> - * Chinese manufacturer Tongwei signs a strategic cooperation agreement with Gold Stone (Fujian) Energy (GS-Solar) and Golden Solar (Quanzhou) to develop mass-production of hybrid HBC solar cells. * The collaboration involves technology development, manufacturing, and process optimisation, aiming for large-scale commercialisation. * GS-Solar will contribute its hybrid HBC cell design, equipment, and process solutions; Golden Solar will provide patents and process support. * The partnership focuses on improving conversion efficiency and reducing manufacturing costs. * GS-Solar’s hybrid HBC technology reported laboratory efficiencies of 27.08% in March 2023 and 27.62% in November 2024. * The collaboration expands Tongwei’s technology portfolio and accelerates transition to industrial production of hybrid HBC solar cells. * Previous GS-Solar partnerships include collaborations with Longi and JA Solar to upgrade production lines to HBC technology. 206. </w:t>
      </w:r>
      <w:hyperlink r:id="rId210">
        <w:r>
          <w:rPr>
            <w:color w:val="0000EE"/>
            <w:u w:val="single"/>
          </w:rPr>
          <w:t>https://bitcoinethereumnews.com/tech/xag-usd-soars-past-100-day-sma-and-75-milestone/?utm_source=rss&amp;utm_medium=rss&amp;utm_campaign=xag-usd-soars-past-100-day-sma-and-75-milestone</w:t>
        </w:r>
      </w:hyperlink>
      <w:r>
        <w:t xml:space="preserve"> - * Silver price (XAG/USD) breaks above the 100-day SMA and $75 level, signalling a potential bullish trend. * The breakout occurs with increased trading volume, suggesting momentum. * The move aligns with a weakening dollar index and rising industrial demand, especially from solar panel applications. * Technical levels to watch include support at $75 and resistance near $78.50. * Analysts note historical precedents and warn of risks such as dollar strength or false breakouts. 207. </w:t>
      </w:r>
      <w:hyperlink r:id="rId211">
        <w:r>
          <w:rPr>
            <w:color w:val="0000EE"/>
            <w:u w:val="single"/>
          </w:rPr>
          <w:t>https://www.prnewswire.com/news-releases/america-just-classified-silver-as-a-critical-mineral-the-company-sitting-on-36-million-ounces-in-nevada-is-about-to-start-drilling-302730705.html</w:t>
        </w:r>
      </w:hyperlink>
      <w:r>
        <w:t xml:space="preserve"> - * In November 2025, the US Geological Survey added silver to the Critical Minerals List. * China imposed a ban on silver exports in January 2026. * Silver prices increased from under $30 to over $121 per ounce during this period. * Silver's industrial demand, especially in solar panels, is rising amid a global supply deficit. * Americore Resources plans to drill its Trinity Silver Project in Nevada, aiming to upgrade its resource estimate in 2026. 208. </w:t>
      </w:r>
      <w:hyperlink r:id="rId211">
        <w:r>
          <w:rPr>
            <w:color w:val="0000EE"/>
            <w:u w:val="single"/>
          </w:rPr>
          <w:t>https://www.prnewswire.com/news-releases/america-just-classified-silver-as-a-critical-mineral-the-company-sitting-on-36-million-ounces-in-nevada-is-about-to-start-drilling-302730705.html</w:t>
        </w:r>
      </w:hyperlink>
      <w:r>
        <w:t xml:space="preserve"> - </w:t>
      </w:r>
      <w:r>
        <w:rPr>
          <w:i/>
        </w:rPr>
        <w:t>The US Geological Survey added silver to the Critical Minerals List in November 2025.</w:t>
      </w:r>
      <w:r/>
      <w:r>
        <w:rPr>
          <w:i/>
        </w:rPr>
        <w:t>China imposed a complete ban on silver exports in January 2026.</w:t>
      </w:r>
      <w:r/>
      <w:r>
        <w:rPr>
          <w:i/>
        </w:rPr>
        <w:t>Silver prices surged from under $30 to over $121 per ounce in early 2026.</w:t>
      </w:r>
      <w:r/>
      <w:r>
        <w:rPr>
          <w:i/>
        </w:rPr>
        <w:t>Americore Resources is advancing the Trinity Silver Project in Pershing County, Nevada, with a drill campaign planned for Q2 2026.</w:t>
      </w:r>
      <w:r/>
      <w:r>
        <w:rPr>
          <w:i/>
        </w:rPr>
        <w:t>The company expanded historic silver resources to over 36 million ounces of Silver Equivalent.</w:t>
      </w:r>
      <w:r>
        <w:t xml:space="preserve">209. </w:t>
      </w:r>
      <w:hyperlink r:id="rId212">
        <w:r>
          <w:rPr>
            <w:color w:val="0000EE"/>
            <w:u w:val="single"/>
          </w:rPr>
          <w:t>https://www.etftrends.com/gold-silver-investing-content-hub/silver-structural-deficit-navigate-volatility-dual-asset-approach/</w:t>
        </w:r>
      </w:hyperlink>
      <w:r>
        <w:t xml:space="preserve"> - ['</w:t>
      </w:r>
      <w:r>
        <w:rPr>
          <w:i/>
        </w:rPr>
        <w:t xml:space="preserve"> Silver enters its sixth consecutive year of a structural supply deficit due to global production lagging behind demand for clean energy and AI infrastructure.', "</w:t>
      </w:r>
      <w:r>
        <w:t xml:space="preserve"> The metal's role in solar panels and EV electronics sustains its fundamental support despite short-term volatility.", '</w:t>
      </w:r>
      <w:r>
        <w:rPr>
          <w:i/>
        </w:rPr>
        <w:t xml:space="preserve"> Investors can use the Sprott Silver Miners &amp; Physical Silver ETF (SLVR), which combines physical bullion and mining equities, to navigate markets.', "</w:t>
      </w:r>
      <w:r>
        <w:t xml:space="preserve"> Silver's price has increased just over 4% this year, remaining resilient despite market fluctuations.", "</w:t>
      </w:r>
      <w:r>
        <w:rPr>
          <w:i/>
        </w:rPr>
        <w:t xml:space="preserve"> Supply and demand dynamics, alongside ongoing global electrification, underpin silver's enduring appeal."] 210. </w:t>
      </w:r>
      <w:hyperlink r:id="rId213">
        <w:r>
          <w:rPr>
            <w:color w:val="0000EE"/>
            <w:u w:val="single"/>
          </w:rPr>
          <w:t>https://gestion.pe/economia/empresas/volcan-mas-alla-de-romina-minera-impulsa-otro-proyecto-por-us-2419-millones-en-minas-polimetalicas-en-junin-noticia/</w:t>
        </w:r>
      </w:hyperlink>
      <w:r>
        <w:rPr>
          <w:i/>
        </w:rPr>
        <w:t xml:space="preserve"> - • Volcan Compañía Minera presentó un Estudio de Impacto Ambiental en Perú para integrar minas existentes. • La inversión total es de US$ 241.9 millones y el proyecto tiene una vida útil estimada de 21 años. • La iniciativa incluye profundización de labores subterráneas, construcción de chimeneas de ventilación, y ampliación de depósitos de relaves. • Se prevén mejoras en tratamiento de aguas industriales, residuales y potables. • El proyecto se ejecutará en fases durante aproximadamente 12 años, sin aumentar la capacidad de producción diaria de 5,200 TMD. 211. </w:t>
      </w:r>
      <w:hyperlink r:id="rId214">
        <w:r>
          <w:rPr>
            <w:color w:val="0000EE"/>
            <w:u w:val="single"/>
          </w:rPr>
          <w:t>https://www.fxstreet.com/news/gold-correlation-with-oil-turns-supportive-commerzbank-202603311317</w:t>
        </w:r>
      </w:hyperlink>
      <w:r>
        <w:rPr>
          <w:i/>
        </w:rPr>
        <w:t xml:space="preserve"> - * Commerzbank analyst Carsten Fritsch reports a 13% decline in gold this month, its steepest since 2008, linked to rising oil prices andFed rate expectations. * Rising oil prices due to Middle East tensions have changed the traditional negative correlation between gold and oil. * Recent developments show both gold and oil prices rising as markets no longer expect Fed rate cuts or hikes. * Higher oil prices are seen to lower real yields and support gold, given market speculation on Fed policy stances. * The shift in correlation is driven by inflation expectations and interest rate outlooks influenced by oil price movements. 212. </w:t>
      </w:r>
      <w:hyperlink r:id="rId215">
        <w:r>
          <w:rPr>
            <w:color w:val="0000EE"/>
            <w:u w:val="single"/>
          </w:rPr>
          <w:t>https://www.cnbc.com/2026/03/18/views-for-next-fed-rate-cut-pushed-back-after-hot-inflation-report.html</w:t>
        </w:r>
      </w:hyperlink>
      <w:r>
        <w:rPr>
          <w:i/>
        </w:rPr>
        <w:t xml:space="preserve"> - * A February wholesale inflation report showed the biggest gain in a year, affecting traders' expectations of rate cuts. * The report increased the likelihood that the Federal Reserve will hold rates through 2023. * Traders now see a low chance of rate cuts in June, July, and September, with some probability for December. * Futures markets project a fed funds rate of 3.43% by 2026. * Central bank signals suggest a focus on rate stability, with some officials advocating for cuts, while others prefer to hold. 213. </w:t>
      </w:r>
      <w:hyperlink r:id="rId216">
        <w:r>
          <w:rPr>
            <w:color w:val="0000EE"/>
            <w:u w:val="single"/>
          </w:rPr>
          <w:t>https://www.washingtonpost.com/business/2026/03/18/fed-interest-rates-iran-inflation/</w:t>
        </w:r>
      </w:hyperlink>
      <w:r>
        <w:rPr>
          <w:i/>
        </w:rPr>
        <w:t xml:space="preserve"> - - The Federal Reserve left interest rates unchanged, citing inflation and economic uncertainty amid the Iran war. - Key officials expect at least one rate cut later this year, with some signalling no additional cuts. - Rising oil prices due to the Iran conflict could rekindle inflation and impact economic growth. - The Fed's decision influences borrowing costs and market sentiment, with political pressure from the Trump administration. - The conflict poses a dilemma for the Fed: fighting inflation versus supporting economic growth. 214. </w:t>
      </w:r>
      <w:hyperlink r:id="rId217">
        <w:r>
          <w:rPr>
            <w:color w:val="0000EE"/>
            <w:u w:val="single"/>
          </w:rPr>
          <w:t>https://www.eqmagpro.com/cosmic-pv-power-moves-ahead-with-%E2%82%B9640-crore-ipo-plans-%E2%82%B9540-crore-fresh-issue-eq/</w:t>
        </w:r>
      </w:hyperlink>
      <w:r>
        <w:rPr>
          <w:i/>
        </w:rPr>
        <w:t xml:space="preserve"> - ['</w:t>
      </w:r>
      <w:r>
        <w:t xml:space="preserve"> Cosmic PV Power has initiated a ₹640 crore IPO, including a ₹540 crore fresh issue, to support expansion in solar manufacturing.', '</w:t>
      </w:r>
      <w:r>
        <w:rPr>
          <w:i/>
        </w:rPr>
        <w:t xml:space="preserve"> The proceeds will be used for capacity expansion, working capital, and debt reduction.', '</w:t>
      </w:r>
      <w:r>
        <w:t xml:space="preserve"> The IPO aims to strengthen manufacturing footprint amid rising demand for domestic photovoltaic modules in India.', '</w:t>
      </w:r>
      <w:r>
        <w:rPr>
          <w:i/>
        </w:rPr>
        <w:t xml:space="preserve"> The move reflects increasing investor interest in renewable energy manufacturing sector.', '</w:t>
      </w:r>
      <w:r>
        <w:t xml:space="preserve"> The IPO is timed with India’s growing solar deployment and policy support for domestic production.'] 215. </w:t>
      </w:r>
      <w:hyperlink r:id="rId218">
        <w:r>
          <w:rPr>
            <w:color w:val="0000EE"/>
            <w:u w:val="single"/>
          </w:rPr>
          <w:t>https://www.cnbc.com/2026/03/31/euro-zone-inflation-smashes-through-ecb-target-to-2point5percent-.html</w:t>
        </w:r>
      </w:hyperlink>
      <w:r>
        <w:t xml:space="preserve"> - * Euro zone inflation rose to 2.5% in March, up from 1.9% in February. * The increase is linked to a sharp rise in energy prices following regional military tensions. * Energy component inflation expected to be 4.9% in March, compared to -3.1% in February. * ECB President Christine Lagarde indicated potential interest rate hikes if necessary. * ECB revised its growth forecast for 2026 to 0.9%, with inflation expected to be 2.6%.</w:t>
      </w:r>
      <w:r/>
      <w:r/>
    </w:p>
    <w:p>
      <w:pPr>
        <w:pStyle w:val="ListNumber"/>
        <w:numPr>
          <w:ilvl w:val="0"/>
          <w:numId w:val="15"/>
        </w:numPr>
        <w:spacing w:line="240" w:lineRule="auto"/>
        <w:ind w:left="720"/>
      </w:pPr>
      <w:r/>
      <w:hyperlink r:id="rId219">
        <w:r>
          <w:rPr>
            <w:color w:val="0000EE"/>
            <w:u w:val="single"/>
          </w:rPr>
          <w:t>https://www.cnbc.com/2026/03/31/us10y-treasury-yields-iran-war-jolts-jobs-data-economy-fed-rate-cut.html</w:t>
        </w:r>
      </w:hyperlink>
      <w:r>
        <w:t xml:space="preserve"> - * US Treasury yields decline following Powell’s comments on inflation and interest rates. * Investors reassess Fed rate hike expectations amid geopolitical tensions and rising oil prices. * Money markets price in zero rate cuts for the rest of 2026, with a recent probability of a rate increase at 52%. * The US-Iran conflict and rising oil prices influence inflation concerns and monetary policy outlook. * Traders await February JOLTs jobs data scheduled for release.</w:t>
      </w:r>
      <w:r/>
    </w:p>
    <w:p>
      <w:pPr>
        <w:pStyle w:val="ListNumber"/>
        <w:spacing w:line="240" w:lineRule="auto"/>
        <w:ind w:left="720"/>
      </w:pPr>
      <w:r/>
      <w:hyperlink r:id="rId220">
        <w:r>
          <w:rPr>
            <w:color w:val="0000EE"/>
            <w:u w:val="single"/>
          </w:rPr>
          <w:t>https://www.independent.co.uk/news/labor-department-washington-iran-federal-reserve-commerce-department-b2940989.html</w:t>
        </w:r>
      </w:hyperlink>
      <w:r>
        <w:t xml:space="preserve"> - * US producer price index increased 0.7% from January and 3.4% year-over-year in February 2025. * Inflation gains exceeded forecasts and occurred before the Iran conflict increased energy prices. * The Federal Reserve is considering interest rate policy in response to inflation data. * Consumer inflation remained above the 2% target prior to the US and Israel's attack on Iran. * The report indicates inflationary pressures and energy prices are influencing monetary policy decisions. 218. </w:t>
      </w:r>
      <w:hyperlink r:id="rId221">
        <w:r>
          <w:rPr>
            <w:color w:val="0000EE"/>
            <w:u w:val="single"/>
          </w:rPr>
          <w:t>https://thedailytearsheet.com/2026/03/31/morning-report-powell-comments-soothe-the-bond-market/</w:t>
        </w:r>
      </w:hyperlink>
      <w:r>
        <w:t xml:space="preserve"> - * Non-QM delinquencies have increased since summer 2022, with performance deterioration in February 2024. * The trend mirrors weaker credit FHA and VA markets; overall mortgage performance remains strong. * Rising home insurance premiums contribute to higher delinquencies and relocations. * Hedging strategies for non-QM loans include using SOFR swap futures and discounted cash flow models. * Federal Reserve comments and rate expectations influence treasury yields and market outlooks. 219. </w:t>
      </w:r>
      <w:hyperlink r:id="rId222">
        <w:r>
          <w:rPr>
            <w:color w:val="0000EE"/>
            <w:u w:val="single"/>
          </w:rPr>
          <w:t>https://www.okaz.com.sa/economy/na/2240627</w:t>
        </w:r>
      </w:hyperlink>
      <w:r>
        <w:t xml:space="preserve"> - * Gold prices fell as the US dollar rose slightly ahead of the Federal Reserve's decision. * The decline affected April futures and spot prices for gold, platinum, and palladium. * Silver futures and spot prices also decreased. * The US dollar index increased marginally to 99.65. * The Federal Reserve is expected to keep interest rates unchanged but investors await guidance on energy prices and the labour market. 220. </w:t>
      </w:r>
      <w:hyperlink r:id="rId223">
        <w:r>
          <w:rPr>
            <w:color w:val="0000EE"/>
            <w:u w:val="single"/>
          </w:rPr>
          <w:t>https://www.fxstreet.com/news/ecbs-muller-cant-rule-out-rate-hike-in-april-202603311052</w:t>
        </w:r>
      </w:hyperlink>
      <w:r>
        <w:t xml:space="preserve"> - - European Central Bank (ECB) Governing Council member Madis Müller indicated the possibility of an interest rate hike in April during an interview in Tallinn, reported by Bloomberg. - He noted that changes to interest rates cannot be ruled out in April if energy prices stay high. - Müller mentioned that the economic state by the end of April is uncertain and wages would need to increase to maintain purchasing power. - The market reaction was marginally down for EUR/USD, which traded near 1.1460. 221. </w:t>
      </w:r>
      <w:hyperlink r:id="rId224">
        <w:r>
          <w:rPr>
            <w:color w:val="0000EE"/>
            <w:u w:val="single"/>
          </w:rPr>
          <w:t>https://www.americanbankingnews.com/2026/03/31/spire-wealth-management-boosts-position-in-ishares-silver-trust-slv.html</w:t>
        </w:r>
      </w:hyperlink>
      <w:r>
        <w:t xml:space="preserve"> - * Spire Wealth Management increased its holdings in iShares Silver Trust by 92.2% in the 4th quarter, owning 23,949 shares worth $1,543,000. * Multiple hedge funds, including Quadrature Capital Ltd, Guggenheim Capital LLC, Mainstay Capital Management LLC ADV, 1832 Asset Management L.P., and Briaud Financial Planning Inc, increased their holdings in SLV. * SLV stock opened at $63.52, with a market cap of $34.97 billion, PE ratio of -8.51, and a beta of 0.38. * The ETF’s 50-day moving average is $76.20; its 200-day moving average is $60.69. * One-year low of $26.57 and high of $109.83 for SLV. 222. </w:t>
      </w:r>
      <w:hyperlink r:id="rId225">
        <w:r>
          <w:rPr>
            <w:color w:val="0000EE"/>
            <w:u w:val="single"/>
          </w:rPr>
          <w:t>https://www.actionforex.com/live-comments/635306-silver-price-gains-oxygen-from-yield-pullback-break-above-74-52-to-confirm-momentum/</w:t>
        </w:r>
      </w:hyperlink>
      <w:r>
        <w:t xml:space="preserve"> - * Silver price strengthens as US Treasury yields pull back, providing support for precious metals. * Markets reprice Federal Reserve policy following comments from Chair Jerome Powell. * The US 10-year yield declined from a spike last Friday, reflecting a shift in inflation and rate hike expectations. * Technically, a firm break above 74.52 could signal the end of a corrective fall from 121.83, suggesting bullish momentum. * Ongoing support depends on further yield declines or de-escalation of Iran War risks, with potential volatility if these drivers fade. 223. </w:t>
      </w:r>
      <w:hyperlink r:id="rId226">
        <w:r>
          <w:rPr>
            <w:color w:val="0000EE"/>
            <w:u w:val="single"/>
          </w:rPr>
          <w:t>https://www.investing.com/news/economic-indicators/eurozone-inflation-jumps-to-25-in-march-amid-iran-warlinked-energy-price-surge-4589561</w:t>
        </w:r>
      </w:hyperlink>
      <w:r>
        <w:t xml:space="preserve"> - * Eurozone consumer inflation rose to 2.5% in March, driven by higher energy costs due to Iran war escalation. * The energy price spike was 4.9% for the month, influenced by the closure of the Strait of Hormuz and reliance on Persian Gulf gas. * The European Central Bank’s 2% inflation target is exceeded; officials consider interest rate hikes. * ECB President Christine Lagarde indicated readiness to respond to inflation, with rate increases expected in 2023. * Energy shocks linked to the Middle East conflict raise risks of broader inflation effects, impacting food and goods prices. 224. </w:t>
      </w:r>
      <w:hyperlink r:id="rId227">
        <w:r>
          <w:rPr>
            <w:color w:val="0000EE"/>
            <w:u w:val="single"/>
          </w:rPr>
          <w:t>https://www.eldia.com/nota/2026-3-31-1-26-17-wall-street-cierra-mixto-con-el-petroleo-en-alza-el-mundo</w:t>
        </w:r>
      </w:hyperlink>
      <w:r>
        <w:t xml:space="preserve"> - * Wall Street closed with mixed results amid caution, influenced by escalating Middle East tensions. * Oil prices surpassed $100 per barrel for the first time since 2022, driven by tensions around the Strait of Hormuz and attacks on energy infrastructure. * The Dow Jones increased 0.11%, S&amp;P 500 decreased 0.39%, and Nasdaq fell 0.73%. * Gold rose 0.32%, and silver increased 0.69%, reflecting safe-haven demand. * European markets showed moderate movements, impacted by oil price rise and geopolitical uncertainty. 225. </w:t>
      </w:r>
      <w:hyperlink r:id="rId228">
        <w:r>
          <w:rPr>
            <w:color w:val="0000EE"/>
            <w:u w:val="single"/>
          </w:rPr>
          <w:t>https://www.investing.com/news/commodities-news/morning-bid-fed-plot-unfolds-4567943</w:t>
        </w:r>
      </w:hyperlink>
      <w:r>
        <w:t xml:space="preserve"> - * The Federal Reserve's upcoming interest rate decision will consider inflation pressures influenced by the oil shock, with a possible signal of future policy caution. * Oil prices rose over 3% amid Iranian attacks and geopolitical tensions in the Middle East, remaining above $100 per barrel. * U.S. and Asian stocks gained, with the dollar easing slightly, reflecting risk-on sentiment. * Central banks including the Fed, Bank of Canada, and Bank of Japan are scheduled to announce or discuss monetary policy decisions today. * The focus remains on how Iran war impacts inflation outlooks and monetary policy strategies. 226. </w:t>
      </w:r>
      <w:hyperlink r:id="rId229">
        <w:r>
          <w:rPr>
            <w:color w:val="0000EE"/>
            <w:u w:val="single"/>
          </w:rPr>
          <w:t>https://mishtalk.com/economics/powell-warns-the-markets-and-trump-that-his-patience-with-inflation-has-limits/</w:t>
        </w:r>
      </w:hyperlink>
      <w:r>
        <w:t xml:space="preserve"> - * Powell’s speech to Harvard students emphasised the Fed’s cautious stance on inflation and supply shocks. * He highlighted concerns that prolonged above-target inflation could shift public expectations. * The Fed is likely to keep interest rates stable until economic deterioration or inflation decline. * Market expects rates to remain on hold, with slight probability of hikes or cuts. * Rising gasoline prices and crude oil above $100 support inflation concerns. 227. </w:t>
      </w:r>
      <w:hyperlink r:id="rId230">
        <w:r>
          <w:rPr>
            <w:color w:val="0000EE"/>
            <w:u w:val="single"/>
          </w:rPr>
          <w:t>https://www.analyticsinsight.net/business/gold-price-today-mcx-gold-edges-higher-as-crude-pullback-supports-prices-key-levels-in-focus</w:t>
        </w:r>
      </w:hyperlink>
      <w:r>
        <w:t xml:space="preserve"> - • US gold prices traded higher on 31 March 2026, supported by a weaker dollar. • Gold rose 0.8% to $4,544.19 per ounce; futures for April increased 0.3%. • Silver, platinum, and palladium also saw price gains, but upside remains capped. • Market expectations of higher US interest rates and tighter monetary policy impact precious metals. • Crude oil prices pulled back, aiding gold's support; US dollar poised for worst month in over 17 years. 228. </w:t>
      </w:r>
      <w:hyperlink r:id="rId231">
        <w:r>
          <w:rPr>
            <w:color w:val="0000EE"/>
            <w:u w:val="single"/>
          </w:rPr>
          <w:t>https://www.arkansasonline.com/news/2026/mar/31/powell-fed-eyeing-energy-prices/</w:t>
        </w:r>
      </w:hyperlink>
      <w:r>
        <w:t xml:space="preserve"> - * Federal Reserve Chair Jerome Powell stated the importance of monitoring inflation due to rising energy prices from the Iran war. * Powell noted the limited ability of the Fed to respond to energy shocks, which are short-term. * He discussed the challenging job market and the impact of artificial intelligence on employment for young people. * Powell expressed optimism about long-term economic prospects despite current difficulties. * The article covers US monetary policy, inflation risks, energy prices, and central bank independence.</w:t>
      </w:r>
      <w:r/>
      <w:r/>
    </w:p>
    <w:p>
      <w:r/>
      <w:r>
        <w:t xml:space="preserve">229. </w:t>
      </w:r>
      <w:hyperlink r:id="rId232">
        <w:r>
          <w:rPr>
            <w:color w:val="0000EE"/>
            <w:u w:val="single"/>
          </w:rPr>
          <w:t>https://theboar.org/2026/03/hawk-or-dove-trumps-fed-chair-dilemma/</w:t>
        </w:r>
      </w:hyperlink>
      <w:r>
        <w:t xml:space="preserve"> - * President Trump aims to influence the Federal Reserve's monetary policy by appointing Kevin Warsh as new Fed Chair. * Warsh's history includes supporting inflation control, contrasting with Trump’s preference for low interest rates. * The Federal Reserve's independence means decisions on interest rates are made by the FOMC, not the President. * Market reactions included an 8% plunge in gold and a 25% crash in silver, with the US dollar rallying following the nomination. * The outcome depends on Warsh’s alignment with Trump’s policy aims and the FOMC's prevailing stance on rates. 230. </w:t>
      </w:r>
      <w:hyperlink r:id="rId233">
        <w:r>
          <w:rPr>
            <w:color w:val="0000EE"/>
            <w:u w:val="single"/>
          </w:rPr>
          <w:t>https://bitcoinworld.co.in/ecb-lags-fed-inflation-response-commerzbank/</w:t>
        </w:r>
      </w:hyperlink>
      <w:r>
        <w:t xml:space="preserve"> - * The European Central Bank maintains a more cautious inflation response compared to the Federal Reserve. * The divergence impacts EUR currency markets, with the euro potentially under pressure due to rate differentials. * The Fed has implemented a rapid rate-hiking cycle since 2022, raising rates by 525 basis points. * Structural differences, including regional economic diversity and institutional frameworks, explain policy divergence. * Commerzbank projects continued policy divergence through 2025, with potential convergence in 2026. 231. </w:t>
      </w:r>
      <w:hyperlink r:id="rId234">
        <w:r>
          <w:rPr>
            <w:color w:val="0000EE"/>
            <w:u w:val="single"/>
          </w:rPr>
          <w:t>https://kibrisgazetesi.com/altin-fed-ve-trumpin-aciklamalariyla-yukseliste/</w:t>
        </w:r>
      </w:hyperlink>
      <w:r>
        <w:t xml:space="preserve"> - * Gold continues its upward trend, reaching approximately 4,585 USD per ounce after a 1.8% increase due to geopolitical and economic developments. * Reports suggest the US is ready to cease military operations against Iran, despite ongoing tensions. * Fed Chair Jerome Powell comments on inflation, maintaining a cautious policy stance amid rising oil prices. * Geopolitical tensions escalate as Iran approves new maritime laws and threats, and attacks a Kuwaiti oil tanker. * Silver, platinum, and palladium also gain in value, with gold and silver showing notable increases. * Bloomberg dollar index remains largely flat after a slight rise. 232. </w:t>
      </w:r>
      <w:hyperlink r:id="rId235">
        <w:r>
          <w:rPr>
            <w:color w:val="0000EE"/>
            <w:u w:val="single"/>
          </w:rPr>
          <w:t>https://www.mercomindia.com/global-pv-equipment-market-to-reach-43-8-billion-by-2035-report</w:t>
        </w:r>
      </w:hyperlink>
      <w:r>
        <w:t xml:space="preserve"> - * The global solar PV manufacturing equipment market is expected to grow from $16.6 billion in 2025 to $43.8 billion in 2035.</w:t>
      </w:r>
      <w:r>
        <w:rPr>
          <w:i/>
        </w:rPr>
        <w:t xml:space="preserve"> Investment in PV equipment is projected to total $250–$300 billion over the decade.</w:t>
      </w:r>
      <w:r>
        <w:t xml:space="preserve"> Growth is driven by decreasing solar costs, expanding deployment, and technology transitions.</w:t>
      </w:r>
      <w:r>
        <w:rPr>
          <w:i/>
        </w:rPr>
        <w:t xml:space="preserve"> Europe remains a technological leader but lacks scale, with limited manufacturing capacity.</w:t>
      </w:r>
      <w:r>
        <w:t xml:space="preserve"> The report highlights cyclical investment patterns in the sector and significant technological shifts, including replacement of PERC technology.</w:t>
      </w:r>
      <w:r>
        <w:rPr>
          <w:i/>
        </w:rPr>
        <w:t xml:space="preserve"> European equipment has higher costs and operational complexity, impacting competitiveness.</w:t>
      </w:r>
      <w:r>
        <w:t xml:space="preserve"> The study underscores China’s dominance in PV manufacturing across the silicon-based value chain. 233. </w:t>
      </w:r>
      <w:hyperlink r:id="rId236">
        <w:r>
          <w:rPr>
            <w:color w:val="0000EE"/>
            <w:u w:val="single"/>
          </w:rPr>
          <w:t>https://www.gazetaprawna.pl/wiadomosci/kraj/artykuly/11215776,tania-fotowoltaika-odejdzie-w-zapomnienie-chinczycy-szykuja-wielki-pr.html</w:t>
        </w:r>
      </w:hyperlink>
      <w:r>
        <w:t xml:space="preserve"> - * China's industrial policy changes include elimination of export tax preferences by April 2026. * This policy change is expected to increase the cost of photovoltaic modules by around 10%. * Rising costs of raw materials like polycrystalline silicon, glass, and silver are increasing production costs. * The price of silver, crucial for manufacturing components like busbars, has risen due to Chinese overproduction cutbacks. * These factors are likely to lead to higher prices for solar panels in Europe and impact the photovoltaic industry. 234. </w:t>
      </w:r>
      <w:hyperlink r:id="rId237">
        <w:r>
          <w:rPr>
            <w:color w:val="0000EE"/>
            <w:u w:val="single"/>
          </w:rPr>
          <w:t>https://dinarchronicles.com/2026/03/31/rla-radio-economic-forecast-2026-recession-inflation-and-markets/</w:t>
        </w:r>
      </w:hyperlink>
      <w:r>
        <w:t xml:space="preserve"> - * In an interview on RLA Radio, Ed Dowd discussed the US economy and its challenges. * Dowd forecasted a recession with housing corrections and deflation, followed by inflationary recovery. * He highlighted the migration of wealthy taxpayers from high-tax states to low-tax states. * Dowd recommended investing in precious metals like gold and silver as safe havens. * The discussion covered risks of CBDCs, systemic instability, and parallels with Zimbabwe’s hyperinflation. 235. </w:t>
      </w:r>
      <w:hyperlink r:id="rId238">
        <w:r>
          <w:rPr>
            <w:color w:val="0000EE"/>
            <w:u w:val="single"/>
          </w:rPr>
          <w:t>https://www.darnews.com/world/federal-reserve-could-signal-no-interest-rate-cuts-this-year-in-wake-of-iran-war-ad004ac4</w:t>
        </w:r>
      </w:hyperlink>
      <w:r>
        <w:t xml:space="preserve"> - * The Federal Reserve kept its key interest rate unchanged amid uncertain economic outlook, influenced by Iran war and inflation concerns. * Powell suggested the Fed may remain on hold until inflation shows significant decline, despite a forecast for a rate cut this year. * Inflation was 2.8% in January, above the Fed's 2% target, and the rate was 3.6% after pausing its rate hikes. * Powell expressed no intention to leave his role until an investigation into his congressional testimony is resolved. * Powell maintained an optimistic outlook for the economy despite recent shocks, avoiding recession. 236. </w:t>
      </w:r>
      <w:hyperlink r:id="rId239">
        <w:r>
          <w:rPr>
            <w:color w:val="0000EE"/>
            <w:u w:val="single"/>
          </w:rPr>
          <w:t>https://www.businesstoday.com.my/2026/03/31/surging-inflation-in-germany-puts-ecb-in-challenging-spot/?utm_source=rss&amp;utm_medium=rss&amp;utm_campaign=surging-inflation-in-germany-puts-ecb-in-challenging-spot</w:t>
        </w:r>
      </w:hyperlink>
      <w:r>
        <w:t xml:space="preserve"> - * German inflation increased to +2.7% year-on-year in March, highest since early January 2024, driven by energy price spikes. * EU-harmonised inflation rose to +2.8% year-on-year, a 14-month high, with monthly inflation surging to +1.2%. * Both headline and core inflation overshoot ECB’s +2% mandate, strengthening the case for rate hikes. * Markets price in an April 2026 rate increase, with three hikes expected in 2026. * Rising energy costs and consumer inflation expectations pose challenges for ECB policy. 237. </w:t>
      </w:r>
      <w:hyperlink r:id="rId240">
        <w:r>
          <w:rPr>
            <w:color w:val="0000EE"/>
            <w:u w:val="single"/>
          </w:rPr>
          <w:t>https://www.bostonglobe.com/2026/03/18/business/federal-reserve-interest-rates/</w:t>
        </w:r>
      </w:hyperlink>
      <w:r>
        <w:t xml:space="preserve"> - * The Federal Reserve kept short-term interest rates unchanged at about 3.6%. * Forecasts indicate inflation will reach 2.7% in 2023 and fall back to 2% by 2028. * Fed officials expect Iran war to increase inflation but have a neutral growth outlook. * Policymakers anticipate a rate cut in 2026, subject to economic performance. * Gas prices surged to an average of $3.84 per gallon, influencing near-term inflation. * Stock markets declined following the Fed’s decision, with S&amp;P 500 down 1.4% and Dow Jones down 1.6%. 238. </w:t>
      </w:r>
      <w:hyperlink r:id="rId241">
        <w:r>
          <w:rPr>
            <w:color w:val="0000EE"/>
            <w:u w:val="single"/>
          </w:rPr>
          <w:t>https://unn.ua/news/zoloto-stabilizuvalosia-pislia-zaiavy-frs-pro-kontrol-infliatsii-popry-napruzhennia-na-blyzkomu-skhodi</w:t>
        </w:r>
      </w:hyperlink>
      <w:r>
        <w:t xml:space="preserve"> - * Gold prices have stabilised after rising over two days, reaching approximately 4515 USD per ounce, following US Federal Reserve Chair Jerome Powell’s statement on inflation control. * The Fed indicated monetary policy is in a position to wait and see despite inflation pressures from rising oil prices. * Investors increased gold purchases after previous declines due to escalation in the Middle East. * Oil prices are rising amid tensions around Iran and the Strait of Hormuz. * Silver, palladium, and platinum prices also increased or remained stable, with silver exceeding 70 USD per ounce. 239. </w:t>
      </w:r>
      <w:hyperlink r:id="rId242">
        <w:r>
          <w:rPr>
            <w:color w:val="0000EE"/>
            <w:u w:val="single"/>
          </w:rPr>
          <w:t>https://www.ajunews.com/view/20260331113720868</w:t>
        </w:r>
      </w:hyperlink>
      <w:r>
        <w:t xml:space="preserve"> - * Bank of Japan (BOJ) signals potential for rate increase exceeding 0.25% based on March policy discussions. * Policy makers highlight inflation risks from Middle East instability and yen depreciation. * March meeting showed strong hawkish stance among policymakers, some considering larger rate hikes. * BOJ prepares market for rate hikes with data on inflation nearing 2% and risk warnings. * Market reacts with volatility, stock indices falling due to concerns over tightening and geopolitical risks. * Changes in BOJ policy board composition could influence April decision, with debate over rate hike timing ongoing. 240. </w:t>
      </w:r>
      <w:hyperlink r:id="rId243">
        <w:r>
          <w:rPr>
            <w:color w:val="0000EE"/>
            <w:u w:val="single"/>
          </w:rPr>
          <w:t>https://thanhnien.vn/gia-vang-hom-nay-3132026-duy-tri-da-tang-len-175-trieu-dong-luong-185260331084443496.htm</w:t>
        </w:r>
      </w:hyperlink>
      <w:r>
        <w:t xml:space="preserve"> - * Gold prices in Vietnam increased, with SJC gold reaching 175 million VND per lượng, marking a 2.2 million VND rise in two days. * Global gold prices rose to 4,607 USD per ounce, driven by geopolitical tensions in the Middle East. * Prices of government bonds increased worldwide due to fears of disruptions from the Middle East conflict and rising oil prices. * Investors sought safe-haven assets amid concerns over global economic growth and fuel shortages. 241. </w:t>
      </w:r>
      <w:hyperlink r:id="rId244">
        <w:r>
          <w:rPr>
            <w:color w:val="0000EE"/>
            <w:u w:val="single"/>
          </w:rPr>
          <w:t>https://www.babypips.com/analysis/headline-powell-says-look-through-oil-shock-what-it-means-markets-2026-03-31</w:t>
        </w:r>
      </w:hyperlink>
      <w:r>
        <w:t xml:space="preserve"> - * Jerome Powell announced the Fed will not raise interest rates despite high oil prices, citing supply-side inflation. * The Fed's decision is based on oil shocks being temporary, having long and variable lags, and anchored inflation expectations. * Market response included a drop in Treasury yields, a softer dollar, and supportive gold prices. * The policy stance indicates a dovish outlook with potential implications for currency and bond markets. * The outlook remains dependent on inflation expectations and geopolitical developments. 242. </w:t>
      </w:r>
      <w:hyperlink r:id="rId245">
        <w:r>
          <w:rPr>
            <w:color w:val="0000EE"/>
            <w:u w:val="single"/>
          </w:rPr>
          <w:t>https://stockhead.com.au/resources/red-metal-to-reward-shareholders-with-direct-ownership-of-silver-developer-maronan/</w:t>
        </w:r>
      </w:hyperlink>
      <w:r>
        <w:t xml:space="preserve"> - * Red Metal intends to distribute 73.1 million Maronan Metals shares to its shareholders by mid-May. * The move targets enhancing liquidity and providing direct participation in Maronan’s development. * Maronan owns a silver project near Cloncurry in Queensland, with a planned underground development. * The distribution will not change Maronan’s issued capital or cause dilution. * Red Metal will retain 15.4 million MMA shares, maintaining its exposure. * The companies aim to value each on its own growth prospects, with Maronan focusing on silver, copper, and gold. 243. </w:t>
      </w:r>
      <w:hyperlink r:id="rId246">
        <w:r>
          <w:rPr>
            <w:color w:val="0000EE"/>
            <w:u w:val="single"/>
          </w:rPr>
          <w:t>https://www.mpamag.com/us/mortgage-industry/industry-trends/feds-powell-suggests-rate-hikes-unlikely-in-the-short-term/570260</w:t>
        </w:r>
      </w:hyperlink>
      <w:r>
        <w:t xml:space="preserve"> - • Powell discussed monetary policy and inflation expectations during a Q&amp;A. • He suggested that rate hikes are unlikely in the short term due to well-anchored inflation expectations. • Powell mentioned the Fed is monitoring ongoing economic impacts from global events such as the Iran war and energy prices. • The current federal funds rate is between 3.5%–3.75%, with a cautious approach to future adjustments. • The speech signals a pause or slowdown in rate increases, influencing financial markets and gold, potentially including silver. 244. </w:t>
      </w:r>
      <w:hyperlink r:id="rId247">
        <w:r>
          <w:rPr>
            <w:color w:val="0000EE"/>
            <w:u w:val="single"/>
          </w:rPr>
          <w:t>https://www.vtmarkets.com/live-updates/miran-said-oil-price-rises-havent-shifted-inflation-expectations-he-expects-target-inflation-within-a-year-despite-labour-worries/</w:t>
        </w:r>
      </w:hyperlink>
      <w:r>
        <w:t xml:space="preserve"> - * Stephen Miran, a Federal Reserve member, states inflation expectations remain unchanged despite higher oil prices. * Miran expects inflation to return to target within a year, highlighting no evidence of inflation shocks or wage-price spirals. * He indicates that the Fed may ease policy more than markets currently expect, with potential for a full percentage point cut in interest rates in 2026. * Labour market data shows wage growth slowing, supporting a dovish outlook. * Despite stable Brent crude prices around $95 per barrel, broader inflation remains subdued with a February 2026 CPI of 2.8%. 245. </w:t>
      </w:r>
      <w:hyperlink r:id="rId248">
        <w:r>
          <w:rPr>
            <w:color w:val="0000EE"/>
            <w:u w:val="single"/>
          </w:rPr>
          <w:t>https://coloradobiz.com/fed-monitors-rising-inflation-expectations-oil-price-surge/</w:t>
        </w:r>
      </w:hyperlink>
      <w:r>
        <w:t xml:space="preserve"> - * Federal Reserve officials observe increasing household inflation expectations alongside rising oil prices, with oil exceeding $110 a barrel. * The surge in oil prices is linked to the US-Israeli war impact and global energy shocks. * Policy makers express concern about fragile long-term inflation expectations amidst recent volatility and global conflicts. * Market responses include higher bond yields and expectations of interest rate hikes, influenced by inflation fears. * Fed officials emphasise commitment to maintaining 2% inflation target despite economic and geopolitical challenges. 246. </w:t>
      </w:r>
      <w:hyperlink r:id="rId249">
        <w:r>
          <w:rPr>
            <w:color w:val="0000EE"/>
            <w:u w:val="single"/>
          </w:rPr>
          <w:t>http://www.kakiforex.com/2026/03/fed-remains-on-wait-and-see-approach.html</w:t>
        </w:r>
      </w:hyperlink>
      <w:r>
        <w:t xml:space="preserve"> - * Federal Reserve Chairman Jerome Powell indicated the US central bank is undecided on interest rate changes during a speech at Harvard University * The Fed is committed to reaching its 2% inflation target, which has not been achieved since 2021 * Interest rate decisions depend on the real economic impact of the Iran war and geopolitical tensions in the Middle East * Powell highlighted that import tariffs could add 0.5% to 1% to inflation, and unrest in the Middle East has pressured gasoline prices * Powell's term at the Fed ends on May 15, emphasising a cautious ‘wait and see’ monetary policy approach 247. </w:t>
      </w:r>
      <w:hyperlink r:id="rId250">
        <w:r>
          <w:rPr>
            <w:color w:val="0000EE"/>
            <w:u w:val="single"/>
          </w:rPr>
          <w:t>https://www.channelnewsasia.com/world/powell-says-fed-can-wait-and-see-how-war-affects-inflation-6026721</w:t>
        </w:r>
      </w:hyperlink>
      <w:r>
        <w:t xml:space="preserve"> - • Federal Reserve Chair Jerome Powell indicated the Fed can wait to assess how Iran war affects the economy and inflation. • Remarks were made during a Harvard macroeconomics class. • US gasoline prices have risen to around US$4 per gallon. • Powell noted tension between the Fed's dual mandates of employment and price stability. • The Fed maintained interest rates at 3.50%-3.75% after its latest policy meeting. 248. </w:t>
      </w:r>
      <w:hyperlink r:id="rId251">
        <w:r>
          <w:rPr>
            <w:color w:val="0000EE"/>
            <w:u w:val="single"/>
          </w:rPr>
          <w:t>https://www.vtmarkets.com/live-updates/new-york-fed-president-john-williams-told-reuters-policy-was-prepared-for-unusual-conditions-amid-mixed-job-market-signals/</w:t>
        </w:r>
      </w:hyperlink>
      <w:r>
        <w:t xml:space="preserve"> - * John Williams, President of the Federal Reserve Bank of New York, states policy is prepared for unusual conditions. * The US economy remains resilient despite mixed job-market signals and high uncertainty. * Inflation is expected to reach 2.75% by year-end and return to 2% in 2027, with CPI at 3.1% in February 2026. * Market turbulence may be hedged through options on VIX, SOFR futures, commodities, and energy ETFs. * The Federal Reserve remains flexible with interest rate policies. * Recent tariffs and geopolitical tensions continue to influence inflation and supply chains. 249. </w:t>
      </w:r>
      <w:hyperlink r:id="rId252">
        <w:r>
          <w:rPr>
            <w:color w:val="0000EE"/>
            <w:u w:val="single"/>
          </w:rPr>
          <w:t>https://kalkinemedia.com/au/stocks/metal-and-mining/atlas-project-momentum-drives-image-resources-forward</w:t>
        </w:r>
      </w:hyperlink>
      <w:r>
        <w:t xml:space="preserve"> - ["</w:t>
      </w:r>
      <w:r>
        <w:rPr>
          <w:i/>
        </w:rPr>
        <w:t xml:space="preserve"> Image Resources' Atlas project in Western Australia moves from construction to operational status, supporting long-term growth.", '</w:t>
      </w:r>
      <w:r>
        <w:t xml:space="preserve"> The transition involved relocating equipment from Boonanarring and overcoming environmental and technical setbacks.', '</w:t>
      </w:r>
      <w:r>
        <w:rPr>
          <w:i/>
        </w:rPr>
        <w:t xml:space="preserve"> The company maintains operational momentum through adaptive responses and cost-efficient strategies.', '</w:t>
      </w:r>
      <w:r>
        <w:t xml:space="preserve"> Financial stability supported project development via structured offtake partner funding.', '</w:t>
      </w:r>
      <w:r>
        <w:rPr>
          <w:i/>
        </w:rPr>
        <w:t xml:space="preserve"> The company plans to expand beyond a single project, assessing new mineral sands assets and diversifying into gold.'] 250. </w:t>
      </w:r>
      <w:hyperlink r:id="rId253">
        <w:r>
          <w:rPr>
            <w:color w:val="0000EE"/>
            <w:u w:val="single"/>
          </w:rPr>
          <w:t>https://www.etftrends.com/etf-strategist-content-hub/big-number-3-73/</w:t>
        </w:r>
      </w:hyperlink>
      <w:r>
        <w:rPr>
          <w:i/>
        </w:rPr>
        <w:t xml:space="preserve"> - * Investors now expect the federal funds rate to finish 2026 at 3.73%, up from 3.05% a month ago. * Fears of rising inflation related to the war with Iran and oil supply disruptions drive this shift. * Yields on 2-year and 10-year Treasuries have increased significantly since late February. * Central banks in England, Europe, and Japan have also reflected this inflation-linked sentiment. * The Fed's projections suggest only one rate cut in 2026, but market expectations indicate more tightening. 251. </w:t>
      </w:r>
      <w:hyperlink r:id="rId254">
        <w:r>
          <w:rPr>
            <w:color w:val="0000EE"/>
            <w:u w:val="single"/>
          </w:rPr>
          <w:t>https://nairametrics.com/2026/03/30/naira-faces-acid-test-as-us-dollar-index-hits-10-month-high/</w:t>
        </w:r>
      </w:hyperlink>
      <w:r>
        <w:rPr>
          <w:i/>
        </w:rPr>
        <w:t xml:space="preserve"> - * The Nigerian Naira trades around N1,383/$, with potential for a move above N1,400/$ depending on upcoming MPC meeting. * The US dollar index hits a 10-month high, supported by safe-haven demand amid Middle East conflict. * Federal Reserve’s monetary policy expectations shift towards potential rate hikes, influenced by rising oil prices and US economic data. * US, Iran, and geopolitical developments impact oil prices and currency movements globally. * The Nigerian banking sector undergoes consolidation to strengthen forex market resilience. 252. </w:t>
      </w:r>
      <w:hyperlink r:id="rId255">
        <w:r>
          <w:rPr>
            <w:color w:val="0000EE"/>
            <w:u w:val="single"/>
          </w:rPr>
          <w:t>https://losangelesweeklytimes.com/powell-sees-inflation-outlook-in-check-no-need-to-hike-rates-because-of-oil-shock/</w:t>
        </w:r>
      </w:hyperlink>
      <w:r>
        <w:rPr>
          <w:i/>
        </w:rPr>
        <w:t xml:space="preserve"> - * Federal Reserve Chair Jerome Powell stated that inflation expectations remain grounded despite rising energy prices. * Powell suggested no immediate need for higher interest rates, citing the current rate target range of 3.5%-3.75%. * Markets responded by reducing the probability of a rate hike this year, with odds falling to 2.2% for December. * Powell highlighted that rate increases now could negatively impact the economy due to lagged effects. * He avoided discussing long-term interest rate direction and focused on current economic conditions. 253. </w:t>
      </w:r>
      <w:hyperlink r:id="rId256">
        <w:r>
          <w:rPr>
            <w:color w:val="0000EE"/>
            <w:u w:val="single"/>
          </w:rPr>
          <w:t>https://bitcoinworld.co.in/powell-speech-fed-policy-wait/</w:t>
        </w:r>
      </w:hyperlink>
      <w:r>
        <w:rPr>
          <w:i/>
        </w:rPr>
        <w:t xml:space="preserve"> - * Federal Reserve Chair Jerome Powell delivered a speech on November 12, 2025, in Washington D.C., signalling a patient approach to monetary policy. * Powell stated that current policy settings are 'in a good place' to wait and see, implying no immediate interest rate adjustments. * Economic indicators show moderate growth (GDP 2.1%), slight rise in unemployment (4.1%), and inflation at 2.4% as measured by core PCE. * Financial markets responded positively with modest gains; expectations are for rates to remain stable through early 2026. * Powell highlighted ongoing global considerations but focused on domestic economic data as the primary policy driver. 254. </w:t>
      </w:r>
      <w:hyperlink r:id="rId257">
        <w:r>
          <w:rPr>
            <w:color w:val="0000EE"/>
            <w:u w:val="single"/>
          </w:rPr>
          <w:t>https://www.fool.com/investing/2026/03/30/federal-reserve-chair-jerome-powell-just-gave-inve/</w:t>
        </w:r>
      </w:hyperlink>
      <w:r>
        <w:rPr>
          <w:i/>
        </w:rPr>
        <w:t xml:space="preserve"> - * Jerome Powell, Federal Reserve Chair, indicated the current federal funds rate range of 3.50%-3.75% is appropriate. * He stated recent oil price increases haven't significantly impacted inflation outlook. * Powell suggested that the Fed is unlikely to hike rates soon, with a possible cut forecasted for late 2027. * Investors responded positively, reducing chances of rate hikes this year. * Powell also addressed private credit stability, ruling out imminent systemic risks. 255. </w:t>
      </w:r>
      <w:hyperlink r:id="rId258">
        <w:r>
          <w:rPr>
            <w:color w:val="0000EE"/>
            <w:u w:val="single"/>
          </w:rPr>
          <w:t>https://www.northernminer.com/news/americas-gold-silver-sees-30-output-rise-this-year/1003889496/</w:t>
        </w:r>
      </w:hyperlink>
      <w:r>
        <w:rPr>
          <w:i/>
        </w:rPr>
        <w:t xml:space="preserve"> - * Americas Gold &amp; Silver predicts about 30% rise in silver production in 2026, reaching 3.2-3.6 million oz. * The increase stems from output from Galena complex in Idaho and Cosalá in Mexico * The company reported a widened loss of $35.2 million (2025) due to higher operating costs * Measured and indicated silver resources increased by 10%, inferred resources rose by 15% * A new high-grade silver, copper, and antimony discovery was announced at the Coeur mine. * Crescent mine in Idaho is planned for a mid-2026 restart, adding to production capacity * Capital expenditure ranges from $90 million to $120 million, with $15-$20 million allocated for exploration. 256. </w:t>
      </w:r>
      <w:hyperlink r:id="rId259">
        <w:r>
          <w:rPr>
            <w:color w:val="0000EE"/>
            <w:u w:val="single"/>
          </w:rPr>
          <w:t>https://bitcoinethereumnews.com/finance/fed-governor-miran-still-backs-cuts-says-interest-rates-could-be-about-a-point-lower-this-year/?utm_source=rss&amp;utm_medium=rss&amp;utm_campaign=fed-governor-miran-still-backs-cuts-says-interest-rates-could-be-about-a-point-lower-this-year</w:t>
        </w:r>
      </w:hyperlink>
      <w:r>
        <w:rPr>
          <w:i/>
        </w:rPr>
        <w:t xml:space="preserve"> - * Federal Reserve Governor Stephen Miran advocates for lower interest rates, estimating a potential reduction of about one percentage point over the year. * He stated this during an interview on CNBC, commenting that energy price spikes do not warrant policy changes unless inflation expectations rise. * Miran highlighted market indicators showing inflation expectations remain anchored despite recent oil price increases. * He has dissented at recent Fed meetings and believes monetary policy can be eased gradually. * The current fed funds rate is between 3.5% and 3.75%; market expectations imply no change before year-end. 257. </w:t>
      </w:r>
      <w:hyperlink r:id="rId260">
        <w:r>
          <w:rPr>
            <w:color w:val="0000EE"/>
            <w:u w:val="single"/>
          </w:rPr>
          <w:t>https://www.ekathimerini.com/economy/1299535/loan-tranches-are-set-to-grow/</w:t>
        </w:r>
      </w:hyperlink>
      <w:r>
        <w:rPr>
          <w:i/>
        </w:rPr>
        <w:t xml:space="preserve"> - * The European Central Bank is expected to increase interest rates three times within 12 months, potentially reaching 2.75%. * The rate hikes reflect inflation pressures and ongoing Middle East tensions, with estimates mainly based on the 12-month Euribor. * The increases already influence bond spreads and the three-month Euribor, which rose from 1.9% to 2.13% since February. * The effects on Greek loans and borrowing costs are anticipated to start appearing from next month, affecting floating rate loans linked to Euribor. * Uncertainty remains over whether these rate hikes will slow investment and borrowing in Greece, especially for housing. 258. </w:t>
      </w:r>
      <w:hyperlink r:id="rId261">
        <w:r>
          <w:rPr>
            <w:color w:val="0000EE"/>
            <w:u w:val="single"/>
          </w:rPr>
          <w:t>https://investinglive.com/centralbank/feds-powell-policy-is-in-a-good-place-to-wait-and-see-how-current-situation-plays-out-20260330/</w:t>
        </w:r>
      </w:hyperlink>
      <w:r>
        <w:rPr>
          <w:i/>
        </w:rPr>
        <w:t xml:space="preserve"> - * Fed Chairman Powell states policy is in a good place to wait and see how the current situation unfolds. * Emphasises commitment to 2% inflation goal and monitoring inflation expectations. * Notes tariffs are likely a one-time inflation boost of 0.5-1.0%. * Market pricing indicates a small chance of rate cuts later this year following prior expectations of hikes. * Comments reflect ongoing policy stance and uncertainties about Powell's future role. 259. </w:t>
      </w:r>
      <w:hyperlink r:id="rId262">
        <w:r>
          <w:rPr>
            <w:color w:val="0000EE"/>
            <w:u w:val="single"/>
          </w:rPr>
          <w:t>https://keyt.com/news/money-and-business/cnn-business-consumer/2026/03/30/americans-expectations-for-inflation-will-shape-feds-response-to-iran-war-powell-says/</w:t>
        </w:r>
      </w:hyperlink>
      <w:r>
        <w:rPr>
          <w:i/>
        </w:rPr>
        <w:t xml:space="preserve"> - * The Federal Reserve's monetary policy response is linked to Americans' inflation expectations amidst the Iran conflict. * Powell indicates a potential pause in interest rate changes while monitoring energy price shocks. * Oil prices rose after US President Trump’s comments on Iran, impacting US fuel and commodity prices. * Consumer sentiment declined 6% in March, while long-term inflation expectations remain stable. * The Fed faces a dilemma between tackling inflation and supporting the labour market amid global energy shocks. 260. </w:t>
      </w:r>
      <w:hyperlink r:id="rId263">
        <w:r>
          <w:rPr>
            <w:color w:val="0000EE"/>
            <w:u w:val="single"/>
          </w:rPr>
          <w:t>https://www.ndtvprofit.com/world/powell-says-fed-committed-to-2-inflation-target-flags-west-asia-risks-11287810</w:t>
        </w:r>
      </w:hyperlink>
      <w:r>
        <w:rPr>
          <w:i/>
        </w:rPr>
        <w:t xml:space="preserve"> - * Federal Reserve Chair Jerome Powell states the Fed is committed to achieving 2% inflation, citing economic risks including geopolitical tensions in West Asia. * Powell notes inflation expectations remain anchored and discusses the effectiveness and limitations of monetary policy tools. * Warns of supply-side shocks from geopolitical conflicts and disruptions in global supply chains. * Mentions a market correction in private credit markets, but sees no systemic threat. * Describes the US labour market as challenging but the economy remains dynamic. * Emphasises the importance of Fed independence and warns of cyber attack risks. 261. </w:t>
      </w:r>
      <w:hyperlink r:id="rId264">
        <w:r>
          <w:rPr>
            <w:color w:val="0000EE"/>
            <w:u w:val="single"/>
          </w:rPr>
          <w:t>https://coingape.com/jerome-powell-signals-fed-rate-cuts-still-possible-amid-labor-market-risks/</w:t>
        </w:r>
      </w:hyperlink>
      <w:r>
        <w:rPr>
          <w:i/>
        </w:rPr>
        <w:t xml:space="preserve"> - * Federal Reserve Chair Jerome Powell indicated that a Fed rate cut could occur this year, citing labour market risks and inflation concerns. * Powell suggested that the impact of the Iran war and rising oil prices on inflation remains uncertain. * Market participants are pricing in at least one rate cut this year, with traders expecting such a move at the October or December FOMC meetings. * Powell’s comments led to a sharp rise in Bitcoin price, reaching around $67,800. * Odds of a rate hike have fallen from 25% to 22%, with a higher probability of rate cuts in October and December. * CME FedWatch predicts a 99.5% chance the Fed will hold rates steady at the April meeting. 262. </w:t>
      </w:r>
      <w:hyperlink r:id="rId265">
        <w:r>
          <w:rPr>
            <w:color w:val="0000EE"/>
            <w:u w:val="single"/>
          </w:rPr>
          <w:t>https://coinpedia.org/news/jerome-powell-harvard-speech-today-what-it-means-for-fed-rate-cuts-and-bitcoin/</w:t>
        </w:r>
      </w:hyperlink>
      <w:r>
        <w:rPr>
          <w:i/>
        </w:rPr>
        <w:t xml:space="preserve"> - * Federal Reserve Chair Jerome Powell speaks at Harvard University today at 10:30 AM ET in a moderated discussion. * Markets are analysing every answer for signals on interest rate moves. * CME FedWatch shows a 4.7% chance of a rate hike at the next meeting, with no cuts priced in for 2026. * Bitcoin trades around $67,833, with models indicating a bottom between $46K and $54K. * Powell's speech is seen as significant due to his impending departure on May 15. 263. </w:t>
      </w:r>
      <w:hyperlink r:id="rId266">
        <w:r>
          <w:rPr>
            <w:color w:val="0000EE"/>
            <w:u w:val="single"/>
          </w:rPr>
          <w:t>https://boereport.com/2026/03/30/feds-faith-in-anchored-inflation-expectations-may-be-coming-under-stress/</w:t>
        </w:r>
      </w:hyperlink>
      <w:r>
        <w:rPr>
          <w:i/>
        </w:rPr>
        <w:t xml:space="preserve"> - * Federal Reserve officials face challenges in maintaining inflation expectations as household expectations rise and oil prices surge post-conflict with Iran.</w:t>
        <w:br/>
      </w:r>
      <w:r/>
      <w:r>
        <w:rPr>
          <w:i/>
        </w:rPr>
        <w:t xml:space="preserve"> US Treasury bond yields increase amid investor inflation concerns, and household price expectations jump according to a University of Michigan survey.</w:t>
        <w:br/>
      </w:r>
      <w:r/>
      <w:r>
        <w:rPr>
          <w:i/>
        </w:rPr>
        <w:t xml:space="preserve"> Fed Chair Jerome Powell emphasises the importance of keeping inflation expectations anchored, citing lessons from the 1970s inflationary period.</w:t>
        <w:br/>
      </w:r>
      <w:r/>
      <w:r>
        <w:rPr>
          <w:i/>
        </w:rPr>
        <w:t xml:space="preserve"> Market betting on rate hikes increases as oil prices continue to rise, influencing Fed policy outlook.</w:t>
        <w:br/>
      </w:r>
      <w:r/>
      <w:r>
        <w:rPr>
          <w:i/>
        </w:rPr>
        <w:t xml:space="preserve"> Policymakers are divided on how to interpret expectations data, which remain close to 2%, but with signs of increased short-term inflation expectations.</w:t>
      </w:r>
      <w:r>
        <w:t xml:space="preserve">264. </w:t>
      </w:r>
      <w:hyperlink r:id="rId267">
        <w:r>
          <w:rPr>
            <w:color w:val="0000EE"/>
            <w:u w:val="single"/>
          </w:rPr>
          <w:t>https://coingape.com/fed-chair-jerome-powell-speech-today-all-eyes-on-fed-rate-cut-hints/</w:t>
        </w:r>
      </w:hyperlink>
      <w:r>
        <w:t xml:space="preserve"> - * Fed Chair Jerome Powell to speak at Harvard University on March 30, with no prepared remarks. * Markets anticipate signals on Fed rate cuts due to inflation concerns and mixed economic data. * Current interest rate set at 3.5%-3.75%, with expectations of possible future rate adjustments. * Oil prices surged to $115 amid geopolitical tensions and comments from Trump. * Bitcoin and stock markets show mixed responses, with Bitcoin trading around $67,500 and signals of market pressure. 265. </w:t>
      </w:r>
      <w:hyperlink r:id="rId268">
        <w:r>
          <w:rPr>
            <w:color w:val="0000EE"/>
            <w:u w:val="single"/>
          </w:rPr>
          <w:t>https://skillings.net/silver-deficit-2026-what-it-is-why-it-matters-2026-outlook/</w:t>
        </w:r>
      </w:hyperlink>
      <w:r>
        <w:t xml:space="preserve"> - * The global silver market has entered its fourth year of a structural deficit, with supply outstripped by industrial demand, particularly from the solar industry. * The demand for silver per watt in solar modules has surged due to increased use of high-efficiency N-type cell technologies such as TOPCon and HJT. * The deficit in silver supply could exceed 250 million ounces in 2026, driven by slow mine supply growth and limited new exploration. * Regional divergence includes China's challenges with polysilicon inventories and North America's focus on domestic silver projects amid regulatory and inflationary hurdles. * Silver prices are forecasted to stay above historical averages, with potential testing of $45–$50 per ounce if demand drivers persist. 266. </w:t>
      </w:r>
      <w:hyperlink r:id="rId269">
        <w:r>
          <w:rPr>
            <w:color w:val="0000EE"/>
            <w:u w:val="single"/>
          </w:rPr>
          <w:t>https://www.actionforex.com/contributors/technical-analysis/635142-eur-usd-middle-east-conflict-still-determines-sentiment/</w:t>
        </w:r>
      </w:hyperlink>
      <w:r>
        <w:t xml:space="preserve"> - * US dollar supported by safe-haven demand amid ongoing Middle East conflict entering fifth week * Rising oil prices heighten inflation risks and increase expectations of a Federal Reserve rate hike * Market pricing shifts from rate cuts to potential hikes later this year * Technical analysis indicates further downside targets for EUR/USD in the near term * US macroeconomic data releases this week could generate market volatility * Geopolitical tensions continue to influence currency market sentiment 267. </w:t>
      </w:r>
      <w:hyperlink r:id="rId270">
        <w:r>
          <w:rPr>
            <w:color w:val="0000EE"/>
            <w:u w:val="single"/>
          </w:rPr>
          <w:t>https://www.actionforex.com/contributors/fundamental-analysis/635147-three-forces-driving-the-dollar-upwards/</w:t>
        </w:r>
      </w:hyperlink>
      <w:r>
        <w:t xml:space="preserve"> - * The US dollar index approaches its 11-month high due to safe-haven demand, trade flows, and Fed rate hike expectations. * Geopolitical tensions with Iran and rising oil prices increase demand for the US dollar. * Fed shifts from imminent rate cuts to potential rate hikes to control inflation, impacting monetary policy outlook. * The dollar is expected to strengthen against most currencies but may benefit from capital repatriation in Japan. * Gold under pressure as investors sell for liquidity and central banks sell to support economies. 268. </w:t>
      </w:r>
      <w:hyperlink r:id="rId271">
        <w:r>
          <w:rPr>
            <w:color w:val="0000EE"/>
            <w:u w:val="single"/>
          </w:rPr>
          <w:t>https://www.vtmarkets.com/live-updates/bob-savage-says-rising-energy-costs-lift-eurozone-inflation-stoking-stagflation-fears-and-ecb-divisions/</w:t>
        </w:r>
      </w:hyperlink>
      <w:r>
        <w:t xml:space="preserve"> - * Bob Savage states stagflation risks in the Eurozone are increasing due to energy costs lifting headline CPI. * ECB might remain cautious and monitor second-round effects, with market expectations of aggressive rate hikes likely to decline. * Energy prices, such as Brent crude surging above $95, are contributing to inflation concerns. * Divergence between headline inflation (2.8%) and core inflation (2.1%) influences ECB's policy outlook. * Market traders are advised to reprice rate expectations downward, considering economic weakness and subdued wage growth. 269. </w:t>
      </w:r>
      <w:hyperlink r:id="rId272">
        <w:r>
          <w:rPr>
            <w:color w:val="0000EE"/>
            <w:u w:val="single"/>
          </w:rPr>
          <w:t>https://www.icmarkets.com/blog/general-market-analysis-30-03-26/</w:t>
        </w:r>
      </w:hyperlink>
      <w:r>
        <w:t xml:space="preserve"> - * Global financial markets closed the week under pressure due to Middle East conflict, with US equities falling and safe-haven assets like gold and the US dollar rising. * Gold increased by 2.69% to $4,494.09, supported by haven flows amid geopolitical uncertainty. * Energy prices surged, with Brent crude up 4.22% to $112.57 and WTI up 5.46% to $99.64. * Investors focus on developments in the Middle East, particularly the Strait of Hormuz and US troop movements, impacting oil and equity markets. * Market volatility expected to persist with geopolitical headlines, including European data and Fed speeches, influencing investor sentiment. 270. </w:t>
      </w:r>
      <w:hyperlink r:id="rId273">
        <w:r>
          <w:rPr>
            <w:color w:val="0000EE"/>
            <w:u w:val="single"/>
          </w:rPr>
          <w:t>https://www.fxstreet.com/news/eur-usd-resilient-as-ecb-activism-priced-commerzbank-202603300612</w:t>
        </w:r>
      </w:hyperlink>
      <w:r>
        <w:t xml:space="preserve"> - * Commerzbank notes Euro strength against the Dollar due to expectations of quicker ECB response to inflation. * Rising oil and gas prices are feeding into Eurozone inflation, with German data key. * Market reactions depend on upcoming inflation figures, which could trigger interest rate hike expectations. * The ECB's activist stance limits downside for EUR/USD unless market confidence weakens. * The article discusses inflation trends, central bank policies, and their impact on Euro and Dollar exchange rates. 271. </w:t>
      </w:r>
      <w:hyperlink r:id="rId274">
        <w:r>
          <w:rPr>
            <w:color w:val="0000EE"/>
            <w:u w:val="single"/>
          </w:rPr>
          <w:t>https://investinglive.com/centralbank/heads-up-fed-chair-powell-to-speak-later-in-the-day-20260330/</w:t>
        </w:r>
      </w:hyperlink>
      <w:r>
        <w:t xml:space="preserve"> - * Fed chair Powell will speak at Harvard University later in the day. * The event is part of the university's introductory economics class. * Likely topics include the economy, inflation, and monetary policy. * The speech may influence market perceptions amid ongoing geopolitical risks and US rate considerations. * The event occurs before US inflation data and during a holiday-affected European market period. 272. </w:t>
      </w:r>
      <w:hyperlink r:id="rId275">
        <w:r>
          <w:rPr>
            <w:color w:val="0000EE"/>
            <w:u w:val="single"/>
          </w:rPr>
          <w:t>https://www.actionforex.com/contributors/fundamental-analysis/635086-escalation-continues/</w:t>
        </w:r>
      </w:hyperlink>
      <w:r>
        <w:t xml:space="preserve"> - * Middle East tensions escalated, with US troop deployment and Iran-backed Houthis joining conflict. * Disruption in trade through the Red Sea and Strait of Hormuz increased risk to energy supplies. * Oil and aluminium prices rose, with crude approaching $105 per barrel and aluminium up over 5% in Asia. * Market expectations of higher crude prices could lead to prices up to $150–200 per barrel if conflict persists. * Rising oil prices continue to drive global inflation and stagflation risks, influencing central bank policies. * US and Japanese bond yields fluctuated; stock markets showed declines, increased volatility and correction signals. * Tech stocks, including CrowdStrike and Meta, declined amid AI-related concerns. * US dollar strengthened, limited by intervention threats; Yen and Rupee driven by central bank actions. * Investors await US jobs data, which could influence rate expectations amid ongoing geopolitical risks. 273. </w:t>
      </w:r>
      <w:hyperlink r:id="rId276">
        <w:r>
          <w:rPr>
            <w:color w:val="0000EE"/>
            <w:u w:val="single"/>
          </w:rPr>
          <w:t>https://pakobserver.net/gold-prices-in-pakistan-today-30-march-2026/</w:t>
        </w:r>
      </w:hyperlink>
      <w:r>
        <w:t xml:space="preserve"> - * Gold prices in Pakistan today stand at Rs472,062 per tola, with an increase of Rs4,800 in the previous session. * Silver prices in Pakistan today are Rs7,454 per tola. * International gold price is $4,493 per ounce, increased by $48. * Fluctuations attributed to global sell-off and geopolitical tensions between Iran and the US. * Safe-haven demand remains strong amid economic uncertainty and geopolitical tensions. 274. </w:t>
      </w:r>
      <w:hyperlink r:id="rId277">
        <w:r>
          <w:rPr>
            <w:color w:val="0000EE"/>
            <w:u w:val="single"/>
          </w:rPr>
          <w:t>https://www.thailand-business-news.com/news/297761-global-markets-tumble-as-middle-east-conflict-escalates-oil-surges</w:t>
        </w:r>
      </w:hyperlink>
      <w:r>
        <w:t xml:space="preserve"> - * Stocks fell over 4% in Japan and South Korea, with the MSCI Asia Pacific down 2.4%. US and European futures declined. * Brent crude increased 3.4% to $116/barrel, up 91% YTD; Macquarie warns oil could reach $200 if Strait of Hormuz remains closed through June. * Gold dipped 0.8% to approximately $4,450/oz; aluminium rose 6% after Iran attacked regional production sites. * Investors shift towards safe-haven assets amid geopolitical tensions, surging energy prices, and concerns over a global recession. * Central banks face challenges balancing inflation and growth, amid signs of a prolonged economic slowdown. 275. </w:t>
      </w:r>
      <w:hyperlink r:id="rId278">
        <w:r>
          <w:rPr>
            <w:color w:val="0000EE"/>
            <w:u w:val="single"/>
          </w:rPr>
          <w:t>https://streamlinefeed.co.ke/news/fuel-tax-cuts-risk-triggering-central-bank-retaliation</w:t>
        </w:r>
      </w:hyperlink>
      <w:r>
        <w:t xml:space="preserve"> - * Prime Minister Anthony Albanese implements a three-month cut to fuel excise in Australia, injecting approximately AUD 1.5 billion into the economy. * The move aims to ease the cost-of-living crisis but may lead to increased inflation and trigger further interest rate hikes by the Reserve Bank of Australia (RBA). * The policy reduces petrol prices but could cause higher mortgage payments for homeowners if the RBA responds with rate increases. * The Australian scenario is compared to Kenya's fuel subsidy removal, highlighting potential volatility and inflationary pressures. * Historical precedents show similar policies contributing to inflation and subsequent tightening cycles. 276. </w:t>
      </w:r>
      <w:hyperlink r:id="rId279">
        <w:r>
          <w:rPr>
            <w:color w:val="0000EE"/>
            <w:u w:val="single"/>
          </w:rPr>
          <w:t>https://www.actionforex.com/live-comments/635066-boj-warns-of-behind-the-curve-risk-as-yen-depreciation-amplifies-inflation-pressure/</w:t>
        </w:r>
      </w:hyperlink>
      <w:r>
        <w:t xml:space="preserve"> - * Bank of Japan highlights risk of delayed policy tightening if inflation pressures persist, March meeting suggests a more proactive approach. * Policymakers acknowledge potential need for more frequent rate hikes if inflation trends continue to firm. * Concerns raised over rising wage growth and passing of higher costs by firms, intensified by Yen depreciation. * Weak Yen and rising oil prices are seen as increasing inflation risks and potential acceleration of tightening measures. * The environment still supports a rising trend in prices despite mixed growth outlooks. 277. </w:t>
      </w:r>
      <w:hyperlink r:id="rId280">
        <w:r>
          <w:rPr>
            <w:color w:val="0000EE"/>
            <w:u w:val="single"/>
          </w:rPr>
          <w:t>https://losangelesweeklytimes.com/markets-see-feds-next-move-as-potential-hike-as-oil-prices-inflation-fears-rise/</w:t>
        </w:r>
      </w:hyperlink>
      <w:r>
        <w:t xml:space="preserve"> - * Markets see a potential rate hike from the Federal Reserve as oil prices reach over $110. * Traders increased the probability of a rate increase by the end of 2026 to 52%. * Oil prices are affected by ongoing Iran conflict and U.S. tariffs. * U.S. import prices rose 1.3% in February; export prices increased 1.5%. * OECD raises its forecast for U.S. inflation to 4.2%, above Fed expectations. 278. </w:t>
      </w:r>
      <w:hyperlink r:id="rId281">
        <w:r>
          <w:rPr>
            <w:color w:val="0000EE"/>
            <w:u w:val="single"/>
          </w:rPr>
          <w:t>https://bitcoinworld.co.in/eur-usd-forecast-consolidation-vulnerability-1500/</w:t>
        </w:r>
      </w:hyperlink>
      <w:r>
        <w:t xml:space="preserve"> - * The EUR/USD is in a consolidation phase above a one-week low, near 1.1500. * Technical indicators, including moving averages and RSI, show limited momentum and potential for breakout. * Fundamental factors include monetary policy divergence between ECB and Fed, with US data supporting dollar strength. * Markets are sensitive to upcoming economic indicators and central bank communications. * A break above or below key levels could trigger significant moves and higher volatility. 279. </w:t>
      </w:r>
      <w:hyperlink r:id="rId282">
        <w:r>
          <w:rPr>
            <w:color w:val="0000EE"/>
            <w:u w:val="single"/>
          </w:rPr>
          <w:t>https://dollarcollapse.com/top-ten-videos-march-30-2026/</w:t>
        </w:r>
      </w:hyperlink>
      <w:r>
        <w:t xml:space="preserve"> - * Despite low prices and market manipulation, central banks and smart money investors are accumulating gold and silver. * A whale invested $3 million in bull spreads betting gold will reach $15-20K/oz by December 2026. * JP Morgan closed silver short positions, shifting to net long positions. * A large buyer targeted $15-20K/oz gold with a $3 million position. * COMEX vaults lost 120 million oz silver over six months amid a structural deficit. * China imported record silver, signalling accumulation. * COMEX saw significant silver and gold withdrawals, with deliveries continuing despite deficits. * Market rebalancing involved leveraged ETF selloffs and margin increases. * India mandated ETFs switch exchanges due to loss of confidence in Western pricing. * China and the EU designated silver as a critical mineral, affecting exports and strengthening stockpiles. 280. </w:t>
      </w:r>
      <w:hyperlink r:id="rId282">
        <w:r>
          <w:rPr>
            <w:color w:val="0000EE"/>
            <w:u w:val="single"/>
          </w:rPr>
          <w:t>https://dollarcollapse.com/top-ten-videos-march-30-2026/</w:t>
        </w:r>
      </w:hyperlink>
      <w:r>
        <w:t xml:space="preserve"> - * Despite low prices and market manipulation, central banks and investors are accumulating gold and silver, signalling potential price increases due to US debt, inflation, and trust issues in Western finance. * A whale invested $3 million in gold bull spreads targeting $15-20K/oz by Dec 2026, reflecting concerns over US debt and inflation. * JP Morgan covered silver short positions in Mar 2026 as banks turned net long, creating conditions for a price surge. * A large buyer spent $3 million on gold tail risk positions aiming for $15-20K/oz, capitalising on panic during selloffs. * COMEX vaults lost 120M oz silver over 6 months; China imported record silver volumes in early 2026. * COMEX deliveries in Jan-Mar 2026 remained high despite structural deficits. * BIS reported a metals selloff driven by ETF rebalancing and margin increases, not fundamental weakness. * India mandated ETFs switch to domestic exchanges in Apr 2026, signalling de-dollarization trends. * China decreased US Treasury holdings to the lowest in 17 years; Fed remains with 10Y yields at 4.4%, unable to adjust rates. * Silver designated as a critical mineral by China and the EU, limiting exports and establishing stockpiles. 281. </w:t>
      </w:r>
      <w:hyperlink r:id="rId283">
        <w:r>
          <w:rPr>
            <w:color w:val="0000EE"/>
            <w:u w:val="single"/>
          </w:rPr>
          <w:t>https://www.cnbc.com/2026/03/17/the-fed-issues-its-latest-interest-rate-decision-wednesday-heres-what-to-expect.html</w:t>
        </w:r>
      </w:hyperlink>
      <w:r>
        <w:t xml:space="preserve"> - * The Federal Reserve is expected to hold interest rates steady at between 3.5% to 3.75% in the upcoming decision. * Market expectations indicate no rate cuts are anticipated until September or October, with only one cut projected for the year. * The decision is largely seen as a pause, with potential hints about future interest rate paths being most significant. * Developments in the Iran war, inflation fears, and oil market impacts influence market sentiment. * The meeting is notable as potentially Jerome Powell's penultimate as chair, affecting market interpretation of statements. 282. </w:t>
      </w:r>
      <w:hyperlink r:id="rId284">
        <w:r>
          <w:rPr>
            <w:color w:val="0000EE"/>
            <w:u w:val="single"/>
          </w:rPr>
          <w:t>https://thebitcoinstreetjournal.com/european-central-bank-prepared-to-move-but-timing-of-rate-increases-remains-uncertain-villeroy/</w:t>
        </w:r>
      </w:hyperlink>
      <w:r>
        <w:t xml:space="preserve"> - * ECB Vice President Villeroy stated the ECB is prepared to take action on interest rates but the timing remains uncertain during an interview with La Stampa. * The ECB remains committed to addressing inflation and emphasised a cautious, data-dependent approach. * The ECB Governing Council kept key interest rates unchanged at its March meeting amid ongoing economic assessment. * Market overinterpretation of rate hike hints is noted by Villeroy. * Villeroy is also the Governor of Banque de France and a member of the ECB’s Governing Council. 283. </w:t>
      </w:r>
      <w:hyperlink r:id="rId285">
        <w:r>
          <w:rPr>
            <w:color w:val="0000EE"/>
            <w:u w:val="single"/>
          </w:rPr>
          <w:t>https://bitcoinethereumnews.com/finance/silver-xag-usd-struggles-near-one-week-old-range-above-68-00/?utm_source=rss&amp;utm_medium=rss&amp;utm_campaign=silver-xag-usd-struggles-near-one-week-old-range-above-68-00</w:t>
        </w:r>
      </w:hyperlink>
      <w:r>
        <w:t xml:space="preserve"> - * Silver (XAG/USD) slides to the lower end of a week-long trading range above $68.00, down nearly 2.0% on Monday. * Rising US-Iran conflict and military activity increase the US Dollar's strength, undermining USD-denominated commodities. * Pentagon's preparations for ground operations in Iran and regional tensions heighten the risk of supply disruptions. * Inflation fears rise due to potential higher crude oil prices, supporting hawkish bets from the US Federal Reserve. * Technical analysis indicates a bearish outlook with a breakdown below the 100-day SMA, suggesting further downside potential. 284. </w:t>
      </w:r>
      <w:hyperlink r:id="rId286">
        <w:r>
          <w:rPr>
            <w:color w:val="0000EE"/>
            <w:u w:val="single"/>
          </w:rPr>
          <w:t>https://finance.yahoo.com/markets/stocks/articles/sprott-inc-sii-good-stock-232156084.html</w:t>
        </w:r>
      </w:hyperlink>
      <w:r>
        <w:t xml:space="preserve"> - • Sprott Inc. has transformed into a global speciality asset manager with a focus on physical bullion, commodity trusts, ETFs, equities, and private strategies. • The company has captured over 100% of net inflows into US-listed physical silver trusts since 2021. • Assets under management reached $49.1 billion by September 2025, with a 37% increase in full-year earnings. • Sprott’s uranium assets surged from under $400 million to over $4.4 billion by Q3 2025, reflecting nuclear energy's resurgence. • The firm maintains a capital-efficient, multi-product, multi-geography strategy, with high margins and resilient cash flow. 285. </w:t>
      </w:r>
      <w:hyperlink r:id="rId287">
        <w:r>
          <w:rPr>
            <w:color w:val="0000EE"/>
            <w:u w:val="single"/>
          </w:rPr>
          <w:t>https://finance.yahoo.com/markets/commodities/articles/pan-american-silver-corp-paas-194722007.html</w:t>
        </w:r>
      </w:hyperlink>
      <w:r>
        <w:t xml:space="preserve"> - ['</w:t>
      </w:r>
      <w:r>
        <w:rPr>
          <w:i/>
        </w:rPr>
        <w:t>Pan American Silver Corp. (NYSE:PAAS) announced a $1.9 billion expansion plan for La Colorada mine in Zacatecas, Mexico, aiming to become the largest silver operation.', '</w:t>
      </w:r>
      <w:r>
        <w:t>The project includes constructing a new processing plant and operating existing veins, with a goal of a 37-year mine life and peak annual production of 19.1 million ounces of silver.', '</w:t>
      </w:r>
      <w:r>
        <w:rPr>
          <w:i/>
        </w:rPr>
        <w:t>Funding will occur over six years from 2026 to 2031, using existing operations funds, with the company targeting low-cost, high-margin silver production.', '</w:t>
      </w:r>
      <w:r>
        <w:t xml:space="preserve">Pan American Silver is a Canadian-based company exploring silver, gold, zinc, lead, and copper primarily in the Americas, with operations in Canada, Mexico, Brazil, Argentina, and Peru.'] 286. </w:t>
      </w:r>
      <w:hyperlink r:id="rId288">
        <w:r>
          <w:rPr>
            <w:color w:val="0000EE"/>
            <w:u w:val="single"/>
          </w:rPr>
          <w:t>https://thecurrencyanalytics.com/bitcoin/wall-street-fear-gauge-jumps-as-oil-supply-worries-mount-249843</w:t>
        </w:r>
      </w:hyperlink>
      <w:r>
        <w:t xml:space="preserve"> - * The VIX increased by 13.16% to 31.05 amid concerns over oil supply disruptions from the Strait of Hormuz. * Brent crude oil prices rose to $125 per barrel; energy stocks declined sharply. * Gold remained near $4,491 per ounce; silver surged to $69.82 as investors sought safe havens. * Trading volumes for gold and silver futures increased by 15%. * The 10-year Treasury yield decreased to 1.95%; the dollar index increased to 102.5. * Companies like ExxonMobil evaluated alternative routes; Saudi Aramco maintained confidence. * Goldman Sachs raised their forecast for Brent crude to $140 per barrel, citing escalating tensions. * The International Energy Agency discussed coordinating with countries for strategic reserves. * Oil futures for May surged 8%, with June and July contracts rising 12% and 15%, respectively. * Trading volatility led to circuit breaks on the Chicago Mercantile Exchange. * European firms and shipping companies adjusted operations; Lloyd’s of London reported a 300% rise in war risk premiums. * Shipping routes are being rerouted, with extra costs and delays impacting supply chains. 287. </w:t>
      </w:r>
      <w:hyperlink r:id="rId289">
        <w:r>
          <w:rPr>
            <w:color w:val="0000EE"/>
            <w:u w:val="single"/>
          </w:rPr>
          <w:t>https://www.ad-hoc-news.de/boerse/news/ueberblick/wolfspeed-inc-stock-silicon-carbide-powerhouse-driving-ev-and-renewable/69023707</w:t>
        </w:r>
      </w:hyperlink>
      <w:r>
        <w:t xml:space="preserve"> - * Wolfspeed Inc leads in silicon carbide (SiC) semiconductors for EVs, renewables, and industrial applications as of March 2026. * The company operates vertically integrated facilities, producing SiC wafers, devices, and modules, with a focus on increasing capacity and efficiency. * Primary markets include EVs, solar, wind, fast chargers, and data centres, benefiting from SiC's high-power density and efficiency. * Wolfspeed's U.S.-based manufacturing, including the Mohawk Valley fab and North Carolina site, offers supply chain resilience and cost advantages. * Growing demand driven by global electrification trends and supportive government policies, such as the US Inflation Reduction Act, bolster prospects. 288. </w:t>
      </w:r>
      <w:hyperlink r:id="rId290">
        <w:r>
          <w:rPr>
            <w:color w:val="0000EE"/>
            <w:u w:val="single"/>
          </w:rPr>
          <w:t>https://www.thehindubusinessline.com/markets/gold/gold-silver-to-remain-range-bound-powell-speech-west-asia-in-focus-analysts/article70799718.ece</w:t>
        </w:r>
      </w:hyperlink>
      <w:r>
        <w:t xml:space="preserve"> - * Precious metal prices are expected to stay in a corrective phase next week, with geopolitical developments in West Asia and macroeconomic data influencing the market. * Fed Chair Jerome Powell's speeches and US data releases will be closely watched for monetary policy signals. * Gold futures in India ended marginally lower, while silver rose by 0.52%, supported by weak Indian rupee and global factors. * Internationally, gold declined nearly 2% and silver increased slightly; safe-haven demand rose due to US equity market weakness. * Analysts highlight escalating West Asia tensions and US economic indicators as key drivers for bullion price movements. 289. </w:t>
      </w:r>
      <w:hyperlink r:id="rId291">
        <w:r>
          <w:rPr>
            <w:color w:val="0000EE"/>
            <w:u w:val="single"/>
          </w:rPr>
          <w:t>https://www.fool.com/investing/2026/03/29/donald-trump-fed-feud-wait-till-iran-war-inflation/</w:t>
        </w:r>
      </w:hyperlink>
      <w:r>
        <w:t xml:space="preserve"> - * The article discusses ongoing disagreements between President Trump and Federal Reserve Chair Jerome Powell over interest rate policies. * It highlights the impact of the Iran war, including the closure of the Strait of Hormuz and rising oil prices, on inflation and Federal Reserve policy. * It notes the expectation that inflation could rise above 3% due to energy price increases, potentially halting the Fed's rate easing cycle. * The article emphasises the influence of inflation and war-related economic disruptions on the stock market, particularly the valuations at the start of 2026. * It predicts that the upcoming inflation report could lead to policy shifts that negatively affect Wall Street. 290. </w:t>
      </w:r>
      <w:hyperlink r:id="rId292">
        <w:r>
          <w:rPr>
            <w:color w:val="0000EE"/>
            <w:u w:val="single"/>
          </w:rPr>
          <w:t>https://www.aol.com/articles/fed-chair-jerome-powell-just-103500457.html</w:t>
        </w:r>
      </w:hyperlink>
      <w:r>
        <w:t xml:space="preserve"> - * The Federal Reserve is worried about rising inflation and keeps rates unchanged but considers future increases. * Powell hints that if inflation worsens, interest rates could rise from 3.5% to 3.75%. * Rising inflation and interest rate hikes could negatively impact the stock market, especially growth driven by debt. * The article discusses the potential impact on AI stocks and the broader financial markets. * The Federal Reserve's policy decisions could affect investor behaviour and market dynamics. 291. </w:t>
      </w:r>
      <w:hyperlink r:id="rId293">
        <w:r>
          <w:rPr>
            <w:color w:val="0000EE"/>
            <w:u w:val="single"/>
          </w:rPr>
          <w:t>https://dollarcollapse.com/3-sunday-morning-thoughts-march-29-edition-2026/</w:t>
        </w:r>
      </w:hyperlink>
      <w:r>
        <w:t xml:space="preserve"> - * Central banks are expected to buy around 850 tonnes of gold in 2026, maintaining a 16-year streak of net purchases. * China is implementing restrictions on silver exports, elevating silver to a strategic material status. * Gold and silver exhibit ongoing price volatility influenced by geopolitics, monetary crises, and energy scarcity. * Authorities may enforce energy lockdowns, reminiscent of COVID measures, in response to crises. * New gold discoveries have declined globally, with no significant recent finds, potentially supporting gold's long-term value. * Germany has ceased nuclear power generation since 2006, citing safety concerns, affecting energy policy and resource availability. 292. </w:t>
      </w:r>
      <w:hyperlink r:id="rId294">
        <w:r>
          <w:rPr>
            <w:color w:val="0000EE"/>
            <w:u w:val="single"/>
          </w:rPr>
          <w:t>https://dinarchronicles.com/2026/03/28/and-we-know-gold-exports-halted-in-russia-strait-of-hormuz-shadow-banks-block-withdrawals/</w:t>
        </w:r>
      </w:hyperlink>
      <w:r>
        <w:t xml:space="preserve"> - * The article discusses geopolitical tensions in the Middle East and Russia impacting gold exports and capital flows. * It highlights a shift towards gold and silver as safe-haven assets amid global financial instability. * Russia and China are hoarding precious metals and limiting exports, signalling a potential systemic financial shift. * Financial institutions are tightening control over capital, raising concerns about liquidity and financial system confidence. * Experts recommend investing in physical precious metals to hedge against economic and geopolitical risks.</w:t>
      </w:r>
      <w:r/>
    </w:p>
    <w:p>
      <w:r/>
      <w:r>
        <w:t xml:space="preserve">293. </w:t>
      </w:r>
      <w:hyperlink r:id="rId295">
        <w:r>
          <w:rPr>
            <w:color w:val="0000EE"/>
            <w:u w:val="single"/>
          </w:rPr>
          <w:t>https://ambcrypto.com/altcoins-or-metals-heres-how-investors-are-rotating-amid-rising-risk/</w:t>
        </w:r>
      </w:hyperlink>
      <w:r>
        <w:t xml:space="preserve"> - * Investors re-evaluate portfolios as macroeconomic volatility increases, moving capital from Bitcoin to altcoins and metals. * Bitcoin dominance faces resistance at 60%, with altcoin rotation accelerating. * The market nears a critical threshold where altcoins may be sensitive to BTC stability and risk conditions. * Rising risk metrics and stagflation concerns prompt investors to shift towards safe-haven assets like gold and silver. * Gold extends gains to over $4,550/oz (+4%) and silver surpasses $71/oz (+5%), adding approximately $1.3 trillion in market cap. * Market movements are interpreted as hedging against ongoing risks and macroeconomic pressures. 294. </w:t>
      </w:r>
      <w:hyperlink r:id="rId296">
        <w:r>
          <w:rPr>
            <w:color w:val="0000EE"/>
            <w:u w:val="single"/>
          </w:rPr>
          <w:t>https://www.hokanews.com/2026/03/markets-price-52-chance-of-fed-rate.html</w:t>
        </w:r>
      </w:hyperlink>
      <w:r>
        <w:t xml:space="preserve"> - * Market pricing indicates a 52% probability of a Federal Reserve rate hike by end of 2026, crossing the 50% psychological threshold. * Oil prices exceeding $110 per barrel are influencing inflation concerns and market sentiment. * Rising oil prices are affecting inflation dynamics, leading investors to anticipate tighter monetary policy. * The Federal Reserve's decision aims to control inflation and influence economic growth. * Global financial conditions and risk assets are impacted by potential rate hikes and energy price movements. 295. </w:t>
      </w:r>
      <w:hyperlink r:id="rId297">
        <w:r>
          <w:rPr>
            <w:color w:val="0000EE"/>
            <w:u w:val="single"/>
          </w:rPr>
          <w:t>https://techxplore.com/news/2026-03-molecular-anchors-key-weather-resistant.html</w:t>
        </w:r>
      </w:hyperlink>
      <w:r>
        <w:t xml:space="preserve"> - * Researchers from TUM, KIT, DESY, and KTH studied the deterioration mechanisms of perovskite solar cells during temperature swings. * They developed molecular 'anchors' to stabilise the crystal structure, improving durability under real-world thermal cycling. * The study identified a 'burn-in' phase where cells lose up to 60% performance due to internal tensions. * Use of bulkier organic molecules like PDMA as spacers led to solar cells that better withstand thermal stress. * Findings aim to help develop solar modules with longer outdoor lifespan, advancing tandem photovoltaic technology. 296. </w:t>
      </w:r>
      <w:hyperlink r:id="rId298">
        <w:r>
          <w:rPr>
            <w:color w:val="0000EE"/>
            <w:u w:val="single"/>
          </w:rPr>
          <w:t>https://www.defenseworld.net/2026/03/28/corecap-advisors-llc-invests-2-42-million-in-ishares-msci-global-silver-and-metals-miners-etf-slvp.html</w:t>
        </w:r>
      </w:hyperlink>
      <w:r>
        <w:t xml:space="preserve"> - * CoreCap Advisors LLC acquired 70,523 shares of iShares MSCI Global Silver and Metals Miners ETF during Q4, valued at approximately $2.417 million. * The firm owned 0.39% of the ETF at the end of the reporting period. * Other investors, including EverSource Wealth Advisors LLC, Ameriprise Financial Inc., Bogart Wealth LLC, Harbour Trust &amp; Investment Management Co, and JPMorgan Chase &amp; Co., also increased or added to their holdings. * iShares MSCI Global Silver and Metals Miners ETF traded up 2.9%, opening at $33.24. * The ETF’s market capitalisation is $601.64 million, with a P/E ratio of 26.00, beta of 0.76, and a 12-month trading range of $12.40 to $50.15. 297. </w:t>
      </w:r>
      <w:hyperlink r:id="rId299">
        <w:r>
          <w:rPr>
            <w:color w:val="0000EE"/>
            <w:u w:val="single"/>
          </w:rPr>
          <w:t>https://www.americanbankingnews.com/2026/03/28/enclave-advisors-llc-takes-position-in-sprott-physical-silver-trust-pslv.html</w:t>
        </w:r>
      </w:hyperlink>
      <w:r>
        <w:t xml:space="preserve"> - * Enclave Advisors LLC bought 202,739 shares of Sprott Physical Silver Trust in Q4, valued at approximately $4,795,000. * Other investors, including Capital Investment Advisors LLC, CoreCap Advisors LLC, Parsons Capital Management Inc. RI, World Equity Group Inc., and Focus Financial Network Inc., increased or added new stakes during Q4. * Sprott Physical Silver Trust's stock opened at $22.63, with a one-year low of $9.97 and high of $38.13. * The trust invests in physical silver bullion primarily for long-term holdings, avoiding short-term price speculation. 298. </w:t>
      </w:r>
      <w:hyperlink r:id="rId300">
        <w:r>
          <w:rPr>
            <w:color w:val="0000EE"/>
            <w:u w:val="single"/>
          </w:rPr>
          <w:t>https://www.investing.com/news/commodities-news/morning-bid-a-rumble-down-under-4565145</w:t>
        </w:r>
      </w:hyperlink>
      <w:r>
        <w:t xml:space="preserve"> - * Australian central bank unexpectedly raised rates amid global volatility and Middle East conflict. * Oil prices increased due to tensions in the Strait of Hormuz and Middle East, with Brent surpassing $104 per barrel. * Discussions between U.S. and China in Paris slightly improved market sentiment. * Nvidia announced potential AI chip revenue reaching $1 trillion by 2027, with strong demand risking chip shortages until 2030. * Focus shifts to upcoming policy decisions from major central banks, including the Federal Reserve. 299. </w:t>
      </w:r>
      <w:hyperlink r:id="rId301">
        <w:r>
          <w:rPr>
            <w:color w:val="0000EE"/>
            <w:u w:val="single"/>
          </w:rPr>
          <w:t>https://www.dailymail.co.uk/money/isainvesting/article-15629617/Isa-bestsellers-Trump-distressed-stock.html?ns_mchannel=rss&amp;ns_campaign=1490&amp;ito=1490</w:t>
        </w:r>
      </w:hyperlink>
      <w:r>
        <w:t xml:space="preserve"> - * Investors exhibit scepticism towards the US due to geopolitical instability and oil shocks following Middle East conflicts. * Movement towards Asia, Europe, and emerging markets seen in Isa fund choices. * Investors show interest in gold, silver, and precious metals as safe-haven assets amidst market volatility. * Bestselling funds include Artemis Global Income and XTrackers MSCI World ex-USA ETF, which excludes US exposure. * Investors pursue value funds and stocks in sectors like mining, defence, IT services, and those impacted by AI disruptions. * Short-term volatility in precious metals has not deterred investor demand for gold and silver. * Increased buying of emerging markets and Asia stocks within portfolios noted by fund managers. 300. </w:t>
      </w:r>
      <w:hyperlink r:id="rId302">
        <w:r>
          <w:rPr>
            <w:color w:val="0000EE"/>
            <w:u w:val="single"/>
          </w:rPr>
          <w:t>https://www.equiti.com/jo-en/news/market-news/us-stocks-retreat-sharply-while-gold-and-oil-gain-on-geopolitical-concerns/</w:t>
        </w:r>
      </w:hyperlink>
      <w:r>
        <w:t xml:space="preserve"> - * US stock indices dropped approximately 1.7-1.9% amid tensions between the US, Israel, and Iran, and rising inflation risks. * The VIX increased by 13.16% to 31.04 points, indicating heightened market volatility. * Gold prices rose 2.66% to $4,492 per ounce as investors sought safe-haven assets. * Oil benchmarks surged: Brent crude up 3.37% to $105.32 and WTI up 5.46% to $99.64 per barrel, responding to Middle Eastern conflict. * US Michigan one-year inflation expectations increased from 3.4% to 3.8%, exceeding forecasts. 301. </w:t>
      </w:r>
      <w:hyperlink r:id="rId303">
        <w:r>
          <w:rPr>
            <w:color w:val="0000EE"/>
            <w:u w:val="single"/>
          </w:rPr>
          <w:t>https://www.gurufocus.com/news/8749830/economists-lift-us-inflation-outlook-to-31-as-war-pressures-build</w:t>
        </w:r>
      </w:hyperlink>
      <w:r>
        <w:t xml:space="preserve"> - * Economists revise US inflation forecast to 3.1% for the year, up from 2.6%, driven by higher oil prices and broader inflation pressures. * Growth expectations are lowered to 2.3% from 2.5%, with slower job gains and higher unemployment rate projected. * Federal Reserve rate cuts are now expected to start in September, reflecting ongoing inflation risks. * Higher gasoline prices and transportation costs are impacting households, with potential increases in grocery costs and consumer goods. * Recession odds have risen to 30%, amid persistent inflation and growth uncertainties. 302. </w:t>
      </w:r>
      <w:hyperlink r:id="rId304">
        <w:r>
          <w:rPr>
            <w:color w:val="0000EE"/>
            <w:u w:val="single"/>
          </w:rPr>
          <w:t>https://www.fxstreet.com/news/ecb-oil-shock-complicates-path-ing-202603271502</w:t>
        </w:r>
      </w:hyperlink>
      <w:r>
        <w:t xml:space="preserve"> - * ING reports ECB officials have offered little resistance to hawkish market pricing as oil prices rise. * A narrative of prolonged energy disruption is emerging, supported by President Lagarde’s comments on infrastructure damage. * Lagarde warns energy supply could be impaired for years, potentially prompting forceful monetary policy responses. * The market is pricing in more than three ECB hikes this year amid these energy concerns. * The article discusses the impact of oil shocks and energy disruption on ECB policy and rate expectations. 303. </w:t>
      </w:r>
      <w:hyperlink r:id="rId305">
        <w:r>
          <w:rPr>
            <w:color w:val="0000EE"/>
            <w:u w:val="single"/>
          </w:rPr>
          <w:t>https://virginiabusiness.com/dollar-gains-safe-haven-middle-east-war-risks/</w:t>
        </w:r>
      </w:hyperlink>
      <w:r>
        <w:t xml:space="preserve"> - ['</w:t>
      </w:r>
      <w:r>
        <w:rPr>
          <w:i/>
        </w:rPr>
        <w:t>The US dollar index increased by 0.10% to 99.973, reaching its strongest monthly gains since July 2025.</w:t>
      </w:r>
      <w:r>
        <w:t>', '</w:t>
      </w:r>
      <w:r>
        <w:rPr>
          <w:i/>
        </w:rPr>
        <w:t>The dollar has gained 2.39% in March, its best monthly performance in nearly a year.</w:t>
      </w:r>
      <w:r>
        <w:t>', '</w:t>
      </w:r>
      <w:r>
        <w:rPr>
          <w:i/>
        </w:rPr>
        <w:t>Market fears intensify as the US considers troop deployments and diplomatic tensions escalate with Iran.</w:t>
      </w:r>
      <w:r>
        <w:t>', '</w:t>
      </w:r>
      <w:r>
        <w:rPr>
          <w:i/>
        </w:rPr>
        <w:t>Expectations for a Federal Reserve rate hike increase to roughly 70%, supported by rising bond yields.</w:t>
      </w:r>
      <w:r>
        <w:t>', '</w:t>
      </w:r>
      <w:r>
        <w:rPr>
          <w:i/>
        </w:rPr>
        <w:t>Major currencies like the yen, euro, and sterling show weakness amidst geopolitical instability.</w:t>
      </w:r>
      <w:r>
        <w:t xml:space="preserve">'] 304. </w:t>
      </w:r>
      <w:hyperlink r:id="rId306">
        <w:r>
          <w:rPr>
            <w:color w:val="0000EE"/>
            <w:u w:val="single"/>
          </w:rPr>
          <w:t>https://www.ad-hoc-news.de/boerse/news/ueberblick/silver-price-holds-near-68-amid-fed-hawkishness-and-industrial-demand/69008013</w:t>
        </w:r>
      </w:hyperlink>
      <w:r>
        <w:t xml:space="preserve"> - * Silver trades around $68 per ounce on March 27, 2026, after a 44% decline from January highs, influenced by hawkish Federal Reserve expectations and a stronger dollar. * Prices show a 1.08% intra-session increase, but remain 44% below January's peak of $121.64. * Fed Chair nomination and steady rates have increased U.S. Treasury yields to 4.2%, strengthening the dollar and pressuring non-yielding assets. * Industrial demand constitutes 59% of total demand, supported by solar, electric vehicles, and AI sectors; supply deficits persist at 67 million ounces for 2026. * US Treasury yields and dollar strength are headwinds, while supply constraints and industrial demand provide long-term support. 305. </w:t>
      </w:r>
      <w:hyperlink r:id="rId307">
        <w:r>
          <w:rPr>
            <w:color w:val="0000EE"/>
            <w:u w:val="single"/>
          </w:rPr>
          <w:t>https://www.americanbanker.com/news/iran-war-fed-inflation-is-taking-rate-cuts-off-the-table</w:t>
        </w:r>
      </w:hyperlink>
      <w:r>
        <w:t xml:space="preserve"> - * The Federal Reserve is expected to keep its federal funds rate target range unchanged due to rising energy prices and geopolitical uncertainty.</w:t>
      </w:r>
      <w:r>
        <w:rPr>
          <w:i/>
        </w:rPr>
        <w:t xml:space="preserve"> The war with Iran is influencing energy costs and inflation expectations, with some officials predicting no rate hikes soon.</w:t>
      </w:r>
      <w:r>
        <w:t xml:space="preserve"> Experts highlight that the duration and impact of the conflict on energy prices are key factors for monetary policy.</w:t>
      </w:r>
      <w:r>
        <w:rPr>
          <w:i/>
        </w:rPr>
        <w:t xml:space="preserve"> Current interest rate target range is 3.5% to 3.75%.</w:t>
      </w:r>
      <w:r>
        <w:t xml:space="preserve"> Officials predict higher inflation and possibly prolonged inflation due to geopolitical pressures.</w:t>
      </w:r>
      <w:r>
        <w:rPr>
          <w:i/>
        </w:rPr>
        <w:t xml:space="preserve"> The article discusses the potential for energy-driven inflation to affect the broader economy and monetary policy decisions. 306. </w:t>
      </w:r>
      <w:hyperlink r:id="rId308">
        <w:r>
          <w:rPr>
            <w:color w:val="0000EE"/>
            <w:u w:val="single"/>
          </w:rPr>
          <w:t>https://goldsilver.com/industry-news/goldsilver-news/is-the-gold-price-correction-over-what-this-rebound-tells-us/</w:t>
        </w:r>
      </w:hyperlink>
      <w:r>
        <w:rPr>
          <w:i/>
        </w:rPr>
        <w:t xml:space="preserve"> - * Gold and silver staged a modest rebound on March 27, 2026, following a month-long selloff. * Gold settled near $4,493/oz and silver around $69.71/oz, still below their January highs. * The 30-day correction saw gold down 17% and silver over 40%, driven by Federal Reserve hawkish stance, US-Iran conflict, and oil volatility. * Energy prices increased by approximately 45%, strengthening inflation expectations and dollar demand. * Gold mining stocks fell sharply, but gold remains up 47% year-over-year; long-term prospects are seen as constructive. 307. </w:t>
      </w:r>
      <w:hyperlink r:id="rId309">
        <w:r>
          <w:rPr>
            <w:color w:val="0000EE"/>
            <w:u w:val="single"/>
          </w:rPr>
          <w:t>https://www.streetwisereports.com/article/2026/03/26/one-of-americas-largest-undeveloped-silver-deposits-moves-forward-as-supply-tightens-globally.html</w:t>
        </w:r>
      </w:hyperlink>
      <w:r>
        <w:rPr>
          <w:i/>
        </w:rPr>
        <w:t xml:space="preserve"> - * Apollo Silver's Calico Project in California hosts significant undeveloped silver resources, with preliminary assessment underway. * The project contains 125 million ounces of silver in the Measured and Indicated categories. * The company is conducting metallurgical, geotechnical, site investigations, and airborne surveys as part of development. * Silver demand in China reached an eight-year high, with market shortages and tight supply conditions highlighted. * Market analysis indicates a structural deficit in silver, with demand outpacing primary production and recycling. * Apollo Silver's share price increased by 383%, supported by strategic positioning and government collaborations in the US. * Development activities include drilling, surveying, and permitting efforts expected to advance the project through 2026. 308. </w:t>
      </w:r>
      <w:hyperlink r:id="rId310">
        <w:r>
          <w:rPr>
            <w:color w:val="0000EE"/>
            <w:u w:val="single"/>
          </w:rPr>
          <w:t>https://www.investing.com/news/economy-news/ecb-should-not-be-in-a-rush-to-raise-rates-schnabel-says-4585663</w:t>
        </w:r>
      </w:hyperlink>
      <w:r>
        <w:rPr>
          <w:i/>
        </w:rPr>
        <w:t xml:space="preserve"> - </w:t>
      </w:r>
      <w:r>
        <w:t>European Central Bank (ECB) should not rush to increase interest rates to combat inflation, according to board member Isabel Schnabel.</w:t>
      </w:r>
      <w:r>
        <w:rPr>
          <w:i/>
        </w:rPr>
      </w:r>
      <w:r>
        <w:t>She advises analysing whether inflation is becoming entrenched before acting, in light of recent inflation surge.</w:t>
      </w:r>
      <w:r>
        <w:rPr>
          <w:i/>
        </w:rPr>
      </w:r>
      <w:r>
        <w:t>Markets expect three rate hikes this year, with the first in April or June, but Schnabel highlights differences in economic conditions.</w:t>
      </w:r>
      <w:r>
        <w:rPr>
          <w:i/>
        </w:rPr>
      </w:r>
      <w:r>
        <w:t xml:space="preserve">ECB will act if energy shocks lead to persistent inflation, Schnabel states.* 309. </w:t>
      </w:r>
      <w:hyperlink r:id="rId311">
        <w:r>
          <w:rPr>
            <w:color w:val="0000EE"/>
            <w:u w:val="single"/>
          </w:rPr>
          <w:t>https://techxplore.com/news/2026-03-molecular-umbrella-solar-cells-blocking.html</w:t>
        </w:r>
      </w:hyperlink>
      <w:r>
        <w:t xml:space="preserve"> - * Scientists from IPC PAS and University of Wrocław developed a dual-functional molecular system using a meso-crowned porphyrin compound to improve perovskite solar cells. * The molecule traps specific ions, reducing defects and ion migration, which enhances stability and performance. * Solar cells treated with [12]-C-4POR showed a PCE of 23.14%, outperforming control devices. * The modified devices retained ~95% of initial efficiency after 800 hours, compared to 55% for controls. * Results suggest hybrid molecules can mitigate degradation and improve stability of perovskite photovoltaics. 310. </w:t>
      </w:r>
      <w:hyperlink r:id="rId312">
        <w:r>
          <w:rPr>
            <w:color w:val="0000EE"/>
            <w:u w:val="single"/>
          </w:rPr>
          <w:t>https://www.zerohedge.com/markets/trump-fails-jawbong-market-futures-bitcoin-tumble-oil-and-yields-soar</w:t>
        </w:r>
      </w:hyperlink>
      <w:r>
        <w:t xml:space="preserve"> - * Futures and commodities decline sharply, with oil prices falling below $96, but later recovery seen after Trump extends Iran ceasefire deadline. * Middle East conflict influences risk sentiment, causing bond yields to rise and equities to fall, with concerns over energy supply and inflation. * US considers increasing troop deployments; Iran and Israel escalate attacks, impacting global energy infrastructure. * Central banks, including the Fed and ECB, signal potential rate hikes amid inflation concerns driven by geopolitical tensions. * Gold and precious metals react to risk aversion, while stocks in Europe and Asia experience declines amidst geopolitical uncertainties. 311. </w:t>
      </w:r>
      <w:hyperlink r:id="rId313">
        <w:r>
          <w:rPr>
            <w:color w:val="0000EE"/>
            <w:u w:val="single"/>
          </w:rPr>
          <w:t>https://payspacemagazine.com/news/global-inflation-fears-rise-as-goldman-sachs-predicts-ecb-rate-hikes-and-us-prices-may-top-4/</w:t>
        </w:r>
      </w:hyperlink>
      <w:r>
        <w:t xml:space="preserve"> - * Goldman Sachs expects the ECB to raise interest rates twice in 2026, likely in April and June. * US inflation could rise to around 4.2% in 2026 amid rising energy costs linked to Middle East conflicts. * Energy shocks from geopolitical tensions are driving inflation expectations in Europe, the US, and globally. * Central banks are facing a dilemma between raising interest rates to combat inflation and risking economic slowdown. * Early data indicates increasing price pressures across multiple sectors in the US. * Market expectations have shifted from interest rate cuts to potential hikes or sustained elevated borrowing costs. 312. </w:t>
      </w:r>
      <w:hyperlink r:id="rId314">
        <w:r>
          <w:rPr>
            <w:color w:val="0000EE"/>
            <w:u w:val="single"/>
          </w:rPr>
          <w:t>https://investinglive.com/centralbank/feds-barkin-even-before-oil-shock-progress-on-inflation-was-stalling-20260327/</w:t>
        </w:r>
      </w:hyperlink>
      <w:r>
        <w:t xml:space="preserve"> - * Richmond Fed President Tom Barkin described economic outlook as obscured by fog due to AI disruption, oil spike, and policy uncertainty. * Despite steady GDP growth and low unemployment, job growth is minimal, with a fragile labour market. * Consumer demand is concentrated in AI-related investments and wealthy households, with concerns of a pullback impacting investment and equities. * Inflation progress may be stalling, with recent PCE data indicating potential weakness even before an oil shock. * Barkin supports holding interest rates steady until clarity improves, noting current rates are at the higher end of the neutral range. 313. </w:t>
      </w:r>
      <w:hyperlink r:id="rId315">
        <w:r>
          <w:rPr>
            <w:color w:val="0000EE"/>
            <w:u w:val="single"/>
          </w:rPr>
          <w:t>https://bitcoinworld.co.in/silver-price-geopolitical-yields-analysis/</w:t>
        </w:r>
      </w:hyperlink>
      <w:r>
        <w:t xml:space="preserve"> - * Silver exhibits volatility in early 2025 amid geopolitical tensions and soaring bond yields in London. * Safe-haven demand increases due to trade disputes, regional conflicts, and electoral uncertainty. * Rising yields from central bank policies exert downward pressure, making silver less attractive. * Industrial demand, especially for solar panels and electronics, provides long-term support. * Experts highlight the balance between geopolitical risks and macroeconomic factors influencing silver's price.</w:t>
      </w:r>
      <w:r/>
    </w:p>
    <w:p>
      <w:r/>
      <w:r>
        <w:t xml:space="preserve">314. </w:t>
      </w:r>
      <w:hyperlink r:id="rId316">
        <w:r>
          <w:rPr>
            <w:color w:val="0000EE"/>
            <w:u w:val="single"/>
          </w:rPr>
          <w:t>https://energy.economictimes.indiatimes.com/news/renewable/saatvik-green-energy-arm-bags-638-26-cr-solar-cell-supply-order/129848888</w:t>
        </w:r>
      </w:hyperlink>
      <w:r>
        <w:t xml:space="preserve"> - - Saatvik Solar Industries, a subsidiary of Saatvik Green Energy, obtained a ₹638.26 crore order to supply Solar Cell G12 R Type modules. - The order is from a reputed solar module manufacturer, scheduled for execution by March 2027. - The supply will utilise G12R TOPCon (DCR) technology, known for high efficiency. - The order is part of large-scale solar project manufacturing developments. - The company announced this regulatory filing and supply plans. 315. </w:t>
      </w:r>
      <w:hyperlink r:id="rId315">
        <w:r>
          <w:rPr>
            <w:color w:val="0000EE"/>
            <w:u w:val="single"/>
          </w:rPr>
          <w:t>https://bitcoinworld.co.in/silver-price-geopolitical-yields-analysis/</w:t>
        </w:r>
      </w:hyperlink>
      <w:r>
        <w:t xml:space="preserve"> - * Silver's price shows volatility in early 2025, influenced by geopolitical risks and rising bond yields. * Safe-haven demand increases due to trade disputes, regional conflicts, and electoral uncertainty. * Capital flows into precious metals ETFs and bullion have risen, supporting silver prices. * Higher bond yields and a strong US dollar exert downward pressure on silver. * Industrial demand from green energy, electronics, and electric vehicle sectors remains a fundamental support. * Market analysts highlight the balancing act between geopolitical risks and macroeconomic policies. * Technical resistance levels for silver have held for several quarters; a breakout requires a significant catalyst. 316. </w:t>
      </w:r>
      <w:hyperlink r:id="rId317">
        <w:r>
          <w:rPr>
            <w:color w:val="0000EE"/>
            <w:u w:val="single"/>
          </w:rPr>
          <w:t>https://www.actionforex.com/contributors/fundamental-analysis/634946-week-ahead-us-jobs-report-eyed-as-iran-war-wipes-out-fed-rate-cut-bets/</w:t>
        </w:r>
      </w:hyperlink>
      <w:r>
        <w:t xml:space="preserve"> - </w:t>
      </w:r>
      <w:r>
        <w:rPr>
          <w:i/>
        </w:rPr>
        <w:t>US payrolls report and economic data to influence Federal Reserve rate expectations, with a focus on March employment figures.</w:t>
      </w:r>
      <w:r/>
      <w:r>
        <w:rPr>
          <w:i/>
        </w:rPr>
        <w:t>Iran conflict remains unresolved, elevating oil and gas prices, potentially impacting global economic outlook.</w:t>
      </w:r>
      <w:r/>
      <w:r>
        <w:rPr>
          <w:i/>
        </w:rPr>
        <w:t>European Central Bank and Bank of England are expected to consider rate hikes amid inflation concerns.</w:t>
      </w:r>
      <w:r/>
      <w:r>
        <w:rPr>
          <w:i/>
        </w:rPr>
        <w:t>Japanese inflation data could prompt BoJ tightening options, amid high energy import reliance.</w:t>
      </w:r>
      <w:r/>
      <w:r>
        <w:rPr>
          <w:i/>
        </w:rPr>
        <w:t>Market expectations now favour rate hikes in the US, Eurozone, and UK, while Japanese policy remains cautious.</w:t>
      </w:r>
      <w:r>
        <w:t xml:space="preserve">317. </w:t>
      </w:r>
      <w:hyperlink r:id="rId318">
        <w:r>
          <w:rPr>
            <w:color w:val="0000EE"/>
            <w:u w:val="single"/>
          </w:rPr>
          <w:t>https://bitcoinworld.co.in/federal-reserve-rate-hike-iran-war-roubini/</w:t>
        </w:r>
      </w:hyperlink>
      <w:r>
        <w:t xml:space="preserve"> - * Economist Nouriel Roubini warns of a &gt;50% chance of Iran conflict expansion affecting US monetary policy. * Geopolitical tensions could trigger energy market disruptions and inflationary pressures. * Rising oil price volatility and risk premiums reflect geopolitical risks. * Federal Reserve may face rate hikes amid credibility challenges and inflation threats. * The potential escalation could mirror 1970s stagflation, with prolonged economic impacts. 318. </w:t>
      </w:r>
      <w:hyperlink r:id="rId319">
        <w:r>
          <w:rPr>
            <w:color w:val="0000EE"/>
            <w:u w:val="single"/>
          </w:rPr>
          <w: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w:t>
        </w:r>
      </w:hyperlink>
      <w:r>
        <w:t xml:space="preserve"> - * ECB Governing Council member Madis Muller states the ECB might not need to wait for fully visible second round effects before increasing rates. * Elevated energy prices persisting for weeks can lead to broader inflation impacts, prompting potential policy action. * The ECB intends to monitor incoming data, including April's labour market report and inflation indicators, before deciding. * A war in the Middle East could influence the ECB's decision, with longer conflicts increasing the likelihood of rate hikes. * Market expects a 70% chance of a rate hike in April and up to three hikes by the end of the year. 319. </w:t>
      </w:r>
      <w:hyperlink r:id="rId320">
        <w:r>
          <w:rPr>
            <w:color w:val="0000EE"/>
            <w:u w:val="single"/>
          </w:rPr>
          <w:t>https://telanganatoday.com/gold-silver-surge-on-safe-haven-demand-amid-west-asia-tensions</w:t>
        </w:r>
      </w:hyperlink>
      <w:r>
        <w:t xml:space="preserve"> - * Gold and silver prices surged on the Multi Commodity Exchange driven by safe-haven demand amid West Asia tensions. * Gold futures increased up to 2.27 per cent, with prices around Rs 1,42,500 per 10 grams. * Silver futures rose up to 3.65 per cent, with prices around Rs 2,27,799 per kg. * Geopolitical tensions supported the rise, keeping risk sentiment fragile. * International gold prices held above key support levels, with potential for further gains depending on market movements. 320. </w:t>
      </w:r>
      <w:hyperlink r:id="rId321">
        <w:r>
          <w:rPr>
            <w:color w:val="0000EE"/>
            <w:u w:val="single"/>
          </w:rPr>
          <w:t>https://www.mk.co.kr/en/economy/12000623</w:t>
        </w:r>
      </w:hyperlink>
      <w:r>
        <w:t xml:space="preserve"> - * Central banks worldwide are experiencing challenges due to rising inflation concerns driven by the ongoing war. * OECD raised inflation forecasts for major countries, including the US and Korea, in its mid-term outlook. * US Treasury bond yields reached their highest levels since July last year, with increased interest rates reflecting inflation fears. * Market predictions suggest a high likelihood of interest rate hikes by the US Federal Reserve and the European Central Bank within the year. * South Korea is also considering raising its benchmark interest rate amid inflation and potential economic slowdown risks. 321. </w:t>
      </w:r>
      <w:hyperlink r:id="rId322">
        <w:r>
          <w:rPr>
            <w:color w:val="0000EE"/>
            <w:u w:val="single"/>
          </w:rPr>
          <w:t>https://www.investing.com/news/stock-market-news/deutsche-bank-cuts-boliden-to-hold-after-garpenberg-mine-rock-fall-4584286</w:t>
        </w:r>
      </w:hyperlink>
      <w:r>
        <w:t xml:space="preserve"> - * Deutsche Bank downgraded Boliden to hold from buy, reducing the price target to SEK580 from SEK680. * The downgrade follows a rock fall at Boliden's Garpenberg mine in Sweden, indicating longer operational disruption. * The incident undermines previous expectations of recovery and strong cash flows. * Further clarity on the situation is expected around April 28, with no new guidance until later. * Analyst Liam Fitzpatrick warned of prolonged share pressure and damage to perception and credibility. 322. </w:t>
      </w:r>
      <w:hyperlink r:id="rId323">
        <w:r>
          <w:rPr>
            <w:color w:val="0000EE"/>
            <w:u w:val="single"/>
          </w:rPr>
          <w:t>https://www.actionforex.com/contributors/fundamental-analysis/634873-we-revise-our-ecb-riksbank-and-norges-bank-calls-in-light-of-middle-east-risks/</w:t>
        </w:r>
      </w:hyperlink>
      <w:r>
        <w:t xml:space="preserve"> - * The ECB revises its interest rate hike expectations, expecting two 25bp increases in April and June, with potential rate cuts in 2027. * The Riksbank expects hikes in May, June, and August to 2.50%, followed by cuts in 2027. * Norges Bank held rates at 4.00%, revising future hikes to June and September, with cuts planned for 2027. * US Fed officials highlight inflation and Middle East war risks, with some officials favouring hold. * European trade deal approved, impacting EU-US tariffs; German exports decline. * Equity markets fell sharply, influenced by de-escalation concerns, technology sector news, and legal risks. * Oil prices remained volatile; EUR/USD briefly spiked; EUR/NOK declined following Norges Bank signals. 323. </w:t>
      </w:r>
      <w:hyperlink r:id="rId324">
        <w:r>
          <w:rPr>
            <w:color w:val="0000EE"/>
            <w:u w:val="single"/>
          </w:rPr>
          <w:t>https://investinglive.com/news/investinglive-asia-pacific-fx-news-wrap-trump-pauses-iran-energy-strikes-for-10-days-20260327/</w:t>
        </w:r>
      </w:hyperlink>
      <w:r>
        <w:t xml:space="preserve"> - * Trump announces a 10-day pause on planned strikes against Iran's energy infrastructure, extending the deadline to April 6. * Oil prices decline, with WTI below USD 93/bbl and Brent above USD 100/bbl; gold rebounds 1.1%. * Middle East tensions persist with missile attacks targeting US-linked assets in the UAE, Saudi Arabia, and Kuwait. * Fed speakers emphasise inflation pressures, suggesting interest rates may stay higher longer. * Japan warns of FX intervention risk as yen weakens; China reports strong industrial profits but lowers LNG imports; India cuts fuel duties. * Ongoing geopolitical tensions contrast with market reactions of easing supply shock fears and stabilising commodities. 324. </w:t>
      </w:r>
      <w:hyperlink r:id="rId325">
        <w:r>
          <w:rPr>
            <w:color w:val="0000EE"/>
            <w:u w:val="single"/>
          </w:rPr>
          <w:t>https://www.pv-magazine.com/2026/03/27/china-solar-cell-prices-fall-for-third-consecutive-week-as-upstream-costs-ease/</w:t>
        </w:r>
      </w:hyperlink>
      <w:r>
        <w:t xml:space="preserve"> - * China's TOPCon M10 solar cell prices decreased for a third consecutive week, tracking declines in upstream polysilicon and wafer costs. * FOB China TOPCon M10 cell prices dropped 0.36% to $0.0558/W; wafer prices declined 3.92% to $0.147/piece. * Solar cell production in China for January-February was around 98.3 GW, down 7.8% year-on-year, with major manufacturers operating at around 40% capacity. * Silver paste prices, which surged in January, declined over 20%, easing cost pressures. * Wafer prices fell due to price cuts by upstream producers and traders. * End-market installation demand remained weak; wafer supply is relatively loose. * China’s solar cell exports increased to approximately 14 GW in January-February, up from 12.8 GW in the same period in 2025. * Module prices are relatively supported due to higher costs for glass and encapsulation materials; module prices expected to track cell prices. * Module purchasing activity in Q1 2026 stalled amid volatility, with some buyers expecting prices to ease in Q2 2026. 325. </w:t>
      </w:r>
      <w:hyperlink r:id="rId326">
        <w:r>
          <w:rPr>
            <w:color w:val="0000EE"/>
            <w:u w:val="single"/>
          </w:rPr>
          <w:t>https://www.business-standard.com/markets/commodities/gold-price-dips-10-to-1-44-540-silver-down-100-trades-at-2-49-900-126032700116_1.html</w:t>
        </w:r>
      </w:hyperlink>
      <w:r>
        <w:t xml:space="preserve"> - * The price of 24-carat gold in India decreased by ₹10, trading at ₹1,44,540 in several cities. * Silver dropped ₹100 per kilogram, trading at ₹2,49,900 in Delhi, Kolkata, and Mumbai. * US gold prices held steady but were on track for a fourth weekly decline, influenced by inflation fears and interest rate expectations. * Gold spot prices in the US remained at $4,380.39 per ounce, with futures steady at $4,375. * Silver fell 0.8% to $67.47 per ounce, amid global inflation and interest rate outlooks. 326. </w:t>
      </w:r>
      <w:hyperlink r:id="rId327">
        <w:r>
          <w:rPr>
            <w:color w:val="0000EE"/>
            <w:u w:val="single"/>
          </w:rPr>
          <w:t>https://www.investing.com/news/economy-news/feds-barr-need-to-be-vigilant-against-rise-in-inflation-expectations-4583996</w:t>
        </w:r>
      </w:hyperlink>
      <w:r>
        <w:t xml:space="preserve"> - * Fed Governor Michael Barr stated that a sustained rise in oil prices due to conflicts could increase inflation expectations. * He emphasised the need for vigilance against inflation, especially amid geopolitical uncertainty. * The Federal Reserve held interest rates steady at 3.5% to 3.75%, with expectations of no rate cuts this year. * Barr highlighted concerns about regulatory decisions weakening banking system resilience. * The article discusses monetary policy stance, inflation, and financial stability in the US. 327. </w:t>
      </w:r>
      <w:hyperlink r:id="rId328">
        <w:r>
          <w:rPr>
            <w:color w:val="0000EE"/>
            <w:u w:val="single"/>
          </w:rPr>
          <w:t>https://www.fxstreet.com/news/us-dollar-index-stays-below-10000-as-trump-pause-hits-safe-haven-202603270337</w:t>
        </w:r>
      </w:hyperlink>
      <w:r>
        <w:t xml:space="preserve"> - * The US Dollar Index (DXY) weakens to around 99.90 amid decreased risk aversion. * US President Donald Trump announced a 10-day pause on attacks on Iran’s energy sector; Iran denied requesting the pause. * US Federal Reserve signals suggest no immediate rate cuts, increasing expectations for potential hikes by year-end. * US Initial Jobless Claims data in line with expectations, with market attention on upcoming consumer sentiment and inflation data. * The developments influence safe-haven assets and inflation expectations.</w:t>
      </w:r>
      <w:r/>
    </w:p>
    <w:p>
      <w:r/>
      <w:r>
        <w:t xml:space="preserve">328. </w:t>
      </w:r>
      <w:hyperlink r:id="rId329">
        <w:r>
          <w:rPr>
            <w:color w:val="0000EE"/>
            <w:u w:val="single"/>
          </w:rPr>
          <w:t>https://www.fxstreet.com/news/gold-tanks-as-us-dollar-surges-in-tandem-with-oil-prices-202603261819</w:t>
        </w:r>
      </w:hyperlink>
      <w:r>
        <w:t xml:space="preserve"> - * Gold (XAU/USD) drops nearly 2.50% on Thursday amid rising oil prices and US dollar strength. * Oil prices increase due to uncertainty over US-Iran negotiations and potential military actions. * US Federal Reserve signals possible rate tightening, diminishing gold's safe-haven appeal. * Turkey's central bank sold and swapped about 60 tons of gold, adding downward pressure. * Technical analysis indicates gold's downtrend continues with support levels at $4,306 and $4,098. 329. </w:t>
      </w:r>
      <w:hyperlink r:id="rId330">
        <w:r>
          <w:rPr>
            <w:color w:val="0000EE"/>
            <w:u w:val="single"/>
          </w:rPr>
          <w:t>https://ca.investing.com/news/economy-news/ubs-now-expects-the-feds-next-rate-cut-to-take-place-in-september-4535343</w:t>
        </w:r>
      </w:hyperlink>
      <w:r>
        <w:t xml:space="preserve"> - * UBS now anticipates the Federal Reserve delaying its easing cycle until September, with subsequent cut in December. * The expectation is that the federal funds rate will be approximately 3.00–3.25% by late 2026. * The bank highlights persistent inflation pressures, tariff-related price effects, and oil price surges as influences on policy decisions. * UBS notes the Fed's cautious stance due to inflation and energy volatility, with a shift towards easing conditions expected in late 2026. * Risks to the timing and scale of rate cuts remain, depending on inflation progress and economic growth. 330. </w:t>
      </w:r>
      <w:hyperlink r:id="rId331">
        <w:r>
          <w:rPr>
            <w:color w:val="0000EE"/>
            <w:u w:val="single"/>
          </w:rPr>
          <w:t>https://bitcoinethereumnews.com/tech/xag-usd-plummets-below-70-00-as-middle-east-ceasefire-hopes-evaporate/?utm_source=rss&amp;utm_medium=rss&amp;utm_campaign=xag-usd-plummets-below-70-00-as-middle-east-ceasefire-hopes-evaporate</w:t>
        </w:r>
      </w:hyperlink>
      <w:r>
        <w:t xml:space="preserve"> - * The silver price drops decisively below $70, reflecting a shift in market sentiment amid fading Middle East ceasefire hopes.</w:t>
        <w:br/>
      </w:r>
      <w:r/>
      <w:r>
        <w:rPr>
          <w:i/>
        </w:rPr>
        <w:t xml:space="preserve"> The breach of support at $70 is a technical event, with increased trading volumes on the COMEX indicating heightened downward momentum.</w:t>
        <w:br/>
      </w:r>
      <w:r>
        <w:rPr>
          <w:i/>
        </w:rPr>
      </w:r>
      <w:r>
        <w:t xml:space="preserve"> A strengthening US Dollar Index and rising interest rate expectations are key drivers behind the decline.</w:t>
        <w:br/>
      </w:r>
      <w:r/>
      <w:r>
        <w:rPr>
          <w:i/>
        </w:rPr>
        <w:t xml:space="preserve"> Silver's underperformance relative to gold is reflected in the widening gold-silver ratio to 82:1, amid concerns about industrial demand in sectors like solar and electronics.</w:t>
        <w:br/>
      </w:r>
      <w:r>
        <w:rPr>
          <w:i/>
        </w:rPr>
      </w:r>
      <w:r>
        <w:t xml:space="preserve"> Support levels are seen between $67.50 and $68.00; a rebound would require reconquering the $70 level, now acting as resistance. 331. </w:t>
      </w:r>
      <w:hyperlink r:id="rId332">
        <w:r>
          <w:rPr>
            <w:color w:val="0000EE"/>
            <w:u w:val="single"/>
          </w:rPr>
          <w:t>https://bitcoinethereumnews.com/tech/u-s-short-term-bond-yields-jump-10-bps-as-fed-rate-hike-bets-return/?utm_source=rss&amp;utm_medium=rss&amp;utm_campaign=u-s-short-term-bond-yields-jump-10-bps-as-fed-rate-hike-bets-return</w:t>
        </w:r>
      </w:hyperlink>
      <w:r>
        <w:t xml:space="preserve"> - * U.S. short-term Treasury yields surged 10 basis points in a single session. * The move was driven by market repricing of Fed rate hike probabilities following Powell’s inflation comments. * The 2-year yield rose to approximately 3.84%, with notable increases across the short and medium-term maturities. * Market expectations now price in a higher likelihood of rate hikes, reversing recent expectations of policy easing. * Rising yields have negatively impacted crypto markets and risk assets, with an increased opportunity cost for holding non-yielding assets. * Historical patterns show crypto declines during periods of rising Treasury yields, with current levels approaching past risk-off thresholds. 332. </w:t>
      </w:r>
      <w:hyperlink r:id="rId333">
        <w:r>
          <w:rPr>
            <w:color w:val="0000EE"/>
            <w:u w:val="single"/>
          </w:rPr>
          <w:t>https://bitcoinethereumnews.com/tech/25-basis-points-to-6-75-signals-major-policy-shift/?utm_source=rss&amp;utm_medium=rss&amp;utm_campaign=25-basis-points-to-6-75-signals-major-policy-shift</w:t>
        </w:r>
      </w:hyperlink>
      <w:r>
        <w:t xml:space="preserve"> - * Banxico announced an unexpected 25 basis point reduction in its benchmark interest rate to 6.75% in March 2025 in Mexico City. * The decision followed a decline in inflation rates and a revised downward economic growth outlook. * The move reflects a shift towards monetary easing amid global trends, preceding Federal Reserve policy changes. * Financial markets responded with peso weakness and rallying stock indices; bond yields fell. * Future policy guidance suggests gradual rate cuts depending on inflation data and external factors. 333. </w:t>
      </w:r>
      <w:hyperlink r:id="rId334">
        <w:r>
          <w:rPr>
            <w:color w:val="0000EE"/>
            <w:u w:val="single"/>
          </w:rPr>
          <w:t>https://investinglive.com/centralbank/feds-cook-flags-rising-inflation-risks-as-iran-war-dents-rate-cut-outlook-20260326/</w:t>
        </w:r>
      </w:hyperlink>
      <w:r>
        <w:t xml:space="preserve"> - ['</w:t>
      </w:r>
      <w:r>
        <w:rPr>
          <w:i/>
        </w:rPr>
        <w:t xml:space="preserve"> Federal Reserve Governor Lisa Cook signals a shift toward inflation risk amid geopolitical tensions and the Iran conflict.', '</w:t>
      </w:r>
      <w:r>
        <w:t xml:space="preserve"> Cook warns that the Iran war could have a "substantial effect" on inflation through higher energy costs.', '</w:t>
      </w:r>
      <w:r>
        <w:rPr>
          <w:i/>
        </w:rPr>
        <w:t xml:space="preserve"> She states that progress towards the 2% inflation target has been disrupted by tariffs and geopolitical developments.', '</w:t>
      </w:r>
      <w:r>
        <w:t xml:space="preserve"> Market expectations for Fed rate cuts have been scaled back due to rising inflation risks and supply disruptions.', '* The remarks indicate the Fed may need to remain restrictive longer if inflation pressures persist.'] 334. </w:t>
      </w:r>
      <w:hyperlink r:id="rId335">
        <w:r>
          <w:rPr>
            <w:color w:val="0000EE"/>
            <w:u w:val="single"/>
          </w:rPr>
          <w:t>https://investinglive.com/centralbank/morgan-stanley-delays-fed-rate-cuts-as-inflation-risks-dominate-outlook-20260326/</w:t>
        </w:r>
      </w:hyperlink>
      <w:r>
        <w:t xml:space="preserve"> - * Morgan Stanley pushes back Fed rate cut timing to September and December. * Inflation concerns, especially energy prices, dominate Fed messaging. * Tariff pass-through seen as a key hurdle before disinflation can be confirmed. * Energy shocks add uncertainty, raising the bar for easing. * Market expectations now feature only one rate cut late in 2026. * Morgan Stanley expects rate cuts in the second half, but timing remains uncertain. 335. </w:t>
      </w:r>
      <w:hyperlink r:id="rId336">
        <w:r>
          <w:rPr>
            <w:color w:val="0000EE"/>
            <w:u w:val="single"/>
          </w:rPr>
          <w:t>https://ca.finance.yahoo.com/news/feds-miran-lays-path-shrink-223325601.html</w:t>
        </w:r>
      </w:hyperlink>
      <w:r>
        <w:t xml:space="preserve"> - * Federal Reserve Governor Stephen Miran proposed reducing the Fed's balance sheet by $1 trillion to $2 trillion over several years. * The strategy involves easing liquidity regulations, adjusting bank stress tests, and destigmatising Fed liquidity facilities. * Miran emphasised a passive decline in bond holdings and gradual reductions to avoid market disruption. * A smaller balance sheet would enable lower interest rates and mitigate market distortions, providing support during future economic downturns. * The Fed has expanded holdings to around $9 trillion during COVID-19, with recent actions involving quantitative tightening and interest rate increases. 336. </w:t>
      </w:r>
      <w:hyperlink r:id="rId337">
        <w:r>
          <w:rPr>
            <w:color w:val="0000EE"/>
            <w:u w:val="single"/>
          </w:rPr>
          <w:t>https://bitcoinworld.co.in/fed-miran-balance-sheet-reduction/</w:t>
        </w:r>
      </w:hyperlink>
      <w:r>
        <w:t xml:space="preserve"> - * Michelle Miran states the Federal Reserve remains committed to shrinking its balance sheet in 2025. * The Fed initiated quantitative tightening in June 2022, with current caps at $95 billion monthly. * The balance sheet has declined by approximately $1.5 trillion since its peak. * Market responses have included increased Treasury yield volatility and sensitivities in mortgage-backed securities. * Policymakers emphasise a cautious approach balancing reduction with financial stability within a global context. 337. </w:t>
      </w:r>
      <w:hyperlink r:id="rId338">
        <w:r>
          <w:rPr>
            <w:color w:val="0000EE"/>
            <w:u w:val="single"/>
          </w:rPr>
          <w:t>https://bitcoinethereumnews.com/tech/xag-usd-holds-critical-68-00-support-as-100-sma-breakdown-threatens/?utm_source=rss&amp;utm_medium=rss&amp;utm_campaign=xag-usd-holds-critical-68-00-support-as-100-sma-breakdown-threatens</w:t>
        </w:r>
      </w:hyperlink>
      <w:r>
        <w:t xml:space="preserve"> - * Silver markets are in consolidation above the $68.00 support level in early 2025. * The potential breakdown of the 100-period Simple Moving Average (100-SMA) is a key technical concern. * Market data indicates strong physical trading volumes at the $68.00 level. * A break below the 100-SMA could trigger further declines, potentially towards $65.00. * Fundamental factors include industrial demand from solar and EV sectors, and US Dollar strength influenced by Federal Reserve policies. 338. </w:t>
      </w:r>
      <w:hyperlink r:id="rId339">
        <w:r>
          <w:rPr>
            <w:color w:val="0000EE"/>
            <w:u w:val="single"/>
          </w:rPr>
          <w:t>https://investinglive.com/centralbank/feds-barr-warns-energy-shock-may-lift-inflation-expectations-delay-cuts-20260326/</w:t>
        </w:r>
      </w:hyperlink>
      <w:r>
        <w:t xml:space="preserve"> - * Federal Reserve Governor Michael Barr warns that rising energy prices linked to the Middle East conflict could trigger a renewed inflation shock. * Barr states that the impact of a prolonged disruption could increase inflation and economic risks. * He advocates for a cautious approach to monetary policy, suggesting the Fed should assess incoming data before further interest rate changes. * Barr describes the labour market as broadly in balance but subtly vulnerable due to subdued hiring levels. * The outlook depends on geopolitical developments and energy price fluctuations. 339. </w:t>
      </w:r>
      <w:hyperlink r:id="rId340">
        <w:r>
          <w:rPr>
            <w:color w:val="0000EE"/>
            <w:u w:val="single"/>
          </w:rPr>
          <w:t>https://www.actionforex.com/live-comments/634834-fed-shifts-focus-back-to-inflation-as-officials-see-labor-market-in-balance/</w:t>
        </w:r>
      </w:hyperlink>
      <w:r>
        <w:t xml:space="preserve"> - * Federal Reserve officials signal a shift in priorities, emphasising inflation over labour market concerns. * Remarks from Philip Jefferson, Michael Barr, and Lisa Cook highlight increased attention to rising energy prices from Middle East conflict. * Officials expect short-term inflation rise due to energy shocks; prolonged shocks pose risks for inflation and growth. * Inflation expectations are a key risk, with policymakers prioritising inflation containment. * Labour market described as 'balanced', with stability but potential for weakening if shocks intensify. * Policy on hold, rate cuts delayed, focus on inflation vigilance persists. 340. </w:t>
      </w:r>
      <w:hyperlink r:id="rId341">
        <w:r>
          <w:rPr>
            <w:color w:val="0000EE"/>
            <w:u w:val="single"/>
          </w:rPr>
          <w:t>https://bitcoinworld.co.in/eur-usd-losses-geopolitical-risks-dollar/</w:t>
        </w:r>
      </w:hyperlink>
      <w:r>
        <w:t xml:space="preserve"> - * The EUR/USD currency pair experiences significant losses due to escalating geopolitical tensions. * The decline is driven by risk-off sentiment, with capital flowing into the US dollar. * Technical analysis shows a bearish pattern, breaching support levels with increased volatility. * Geopolitical risks include tensions in Eastern Europe, Asia-Pacific strategic competition, and Middle East conflicts. * Institutional investor behaviour indicates a shift towards safe-haven assets, reinforcing the dollar’s strength. 341. </w:t>
      </w:r>
      <w:hyperlink r:id="rId342">
        <w:r>
          <w:rPr>
            <w:color w:val="0000EE"/>
            <w:u w:val="single"/>
          </w:rPr>
          <w:t>https://kingworldnews.com/the-war-trade-is-back-on/</w:t>
        </w:r>
      </w:hyperlink>
      <w:r>
        <w:t xml:space="preserve"> - * The article reports that war trade is back on, with surges in oil, food, and inflation indicators. * It highlights increases in food prices, energy prices, and shipping costs, with references to specific indexes and surveys. * US LNG exports and natural gas prices are discussed alongside market sentiment indicators, which show increased bearishness. * The article mentions a significant fall in gold and silver markets, driven by market dynamics and geopolitical tensions. * It includes commentary on potential inflation waves, commodity markets, and precious metals investment opportunities.</w:t>
      </w:r>
      <w:r/>
    </w:p>
    <w:p>
      <w:r/>
      <w:r>
        <w:t xml:space="preserve">342. </w:t>
      </w:r>
      <w:hyperlink r:id="rId343">
        <w:r>
          <w:rPr>
            <w:color w:val="0000EE"/>
            <w:u w:val="single"/>
          </w:rPr>
          <w:t>https://www.miningnewsnorth.com/story/2026/03/27/northern-neighbors/b2gold-builds-back-river-beyond-goose/9602.html</w:t>
        </w:r>
      </w:hyperlink>
      <w:r>
        <w:t xml:space="preserve"> - * B2Gold reported positive exploration results at Back River district, Nunavut, in 2025, supporting resource upgrades and new targets. * Drilling at Llama confirmed high-grade mineralisation, supporting resource reclassification. * Drilling at Nuvuyak, Wing, and regional targets outlined broader upside for the district. * B2Gold plans $46 million exploration budget for 2026, including 17,200m at Goose and regional exploration. * The company aims to expand known resources and define new mining fronts within the district. 343. </w:t>
      </w:r>
      <w:hyperlink r:id="rId344">
        <w:r>
          <w:rPr>
            <w:color w:val="0000EE"/>
            <w:u w:val="single"/>
          </w:rPr>
          <w:t>https://goldsilver.com/industry-news/article/why-the-world-needs-more-silver-than-it-can-mine/</w:t>
        </w:r>
      </w:hyperlink>
      <w:r>
        <w:t xml:space="preserve"> - * Global industrial demand for silver reached a record 680.5 million ounces in 2024. * Silver’s industrial use accounts for over 80% of mined silver, outweighing jewellery and investment demand. * Key sectors driving demand include solar panels, electric vehicles, and AI/data centres. * Silver demand from solar energy is projected to exceed 30% of global production by 2030. * The silver supply deficit has persisted for five years, with a cumulative shortfall approaching 820 million ounces. 344. </w:t>
      </w:r>
      <w:hyperlink r:id="rId345">
        <w:r>
          <w:rPr>
            <w:color w:val="0000EE"/>
            <w:u w:val="single"/>
          </w:rPr>
          <w:t>https://blockonomi.com/jpmorgan-bitcoin-holds-firm-while-metals-retreat/</w:t>
        </w:r>
      </w:hyperlink>
      <w:r>
        <w:t xml:space="preserve"> - * JPMorgan reports Bitcoin traded near $69,000, showing resilience during market stress. * Gold and silver prices declined, with gold dropping about 15% month to date. * Gold ETF outflows reached nearly $11 billion during the first three weeks of March. * Silver ETF inflows reversed, and liquidity in silver markets weakened. * Bitcoin futures positioning remained stable, unlike gold and silver, which declined sharply. * Rising interest rates and a stronger US dollar contributed to declines in precious metals. * Bitcoin's market breadth now surpasses that of gold, reversing typical patterns. 345. </w:t>
      </w:r>
      <w:hyperlink r:id="rId346">
        <w:r>
          <w:rPr>
            <w:color w:val="0000EE"/>
            <w:u w:val="single"/>
          </w:rPr>
          <w:t>https://www.fxstreet.com/news/eur-ecb-signals-forceful-stance-on-energy-shock-mufg-202603261131</w:t>
        </w:r>
      </w:hyperlink>
      <w:r>
        <w:t xml:space="preserve"> - * MUFG’s Derek Halpenny reports that the ECB is signalling a tougher reaction to an energy-driven inflation shock. * Comments from President Lagarde and Chief Economist Lane suggest possible rate hikes as early as Q2 if inflation worsens. * The ECB held its annual conference in Frankfurt, emphasising a stronger resolve to tighten monetary policy than in the past. * Lagarde stated the ECB is prepared to act 'at any meeting' and may act pre-emptively to address inflation risks. * Incoming survey data on inflation and PMI input prices are key indicators for near-term policy actions. 346. </w:t>
      </w:r>
      <w:hyperlink r:id="rId347">
        <w:r>
          <w:rPr>
            <w:color w:val="0000EE"/>
            <w:u w:val="single"/>
          </w:rPr>
          <w:t>https://www.emirates247.com/business/dollar-slips-to-99576-energy-spikes-and-geopolitical-tensions-erase-recent-gains/520</w:t>
        </w:r>
      </w:hyperlink>
      <w:r>
        <w:t xml:space="preserve"> - * The US dollar index fell 0.1% to 99.576 amid geopolitical uncertainty and de-escalation hopes in the Middle East. * Following Strait of Hormuz closure, energy prices surged, prompting reassessment of inflation forecasts. * Federal Reserve's interest rate outlook shifted, with a 64.4% probability of rates remaining steady in December. * The euro increased slightly after ECB indicated potential rate hikes if inflation persists. * Cryptocurrency prices, including Bitcoin and Ether, declined slightly amid cautious global market sentiment. 347. </w:t>
      </w:r>
      <w:hyperlink r:id="rId348">
        <w:r>
          <w:rPr>
            <w:color w:val="0000EE"/>
            <w:u w:val="single"/>
          </w:rPr>
          <w:t>https://economictimes.indiatimes.com/news/international/us/why-is-gold-price-down-by-2-and-silver-by-4-2-and-will-precious-metals-continue-to-drop-or-rise-again-gold-and-silver-fall-analysts-insights-market-outlook-and-what-should-investors-do-now/articleshow/129823796.cms</w:t>
        </w:r>
      </w:hyperlink>
      <w:r>
        <w:t xml:space="preserve"> - * Precious metals, including gold, silver, platinum, and palladium, fell on March 26 due to rising oil prices, stronger U.S. dollar, and higher Treasury yields. * Gold dropped 2%, and silver declined 4.2%, amid global market reactions to inflation concerns and US interest rate expectations. * Rising oil prices and geopolitical tensions increased inflation fears, leading markets to expect prolonged high interest rates. * The stronger dollar and increased bond yields reduced demand for gold and silver, which do not offer yields. * Future prices depend on developments in energy markets, inflation trends, and Federal Reserve policy signals. 348. </w:t>
      </w:r>
      <w:hyperlink r:id="rId349">
        <w:r>
          <w:rPr>
            <w:color w:val="0000EE"/>
            <w:u w:val="single"/>
          </w:rPr>
          <w:t>https://solarquarter.com/2026/03/26/huasun-and-aiko-secure-2-5-gw-solar-orders-across-asia-and-europe/</w:t>
        </w:r>
      </w:hyperlink>
      <w:r>
        <w:t xml:space="preserve"> - * Huasun Energy and Aiko Solar secured major photovoltaic (PV) orders exceeding 2.5 GW. * Huasun expanded in Southeast Asia with a 400 MW solar project in Laos, construction expected late 2026. * Huasun won a 2 GW solar project in China, supplying high-efficiency N-type heterojunction modules. * Aiko Solar entered the Central European market with a 120 MW solar project in the Czech Republic. * Aiko will supply All-Back-Contact (ABC) modules, featuring high bifacial rate and efficiency. * The developments highlight a trend towards advanced solar tech like HJT and ABC modules in utility-scale projects. 349. </w:t>
      </w:r>
      <w:hyperlink r:id="rId350">
        <w:r>
          <w:rPr>
            <w:color w:val="0000EE"/>
            <w:u w:val="single"/>
          </w:rPr>
          <w:t>https://www.defenseworld.net/2026/03/26/davenport-co-llc-raises-holdings-in-ishares-silver-trust-slv.html</w:t>
        </w:r>
      </w:hyperlink>
      <w:r>
        <w:t xml:space="preserve"> - * Davenport &amp; Co LLC raised its position in iShares Silver Trust by 6.3% during the 4th quarter, owning 171,665 shares worth $11,059,000. * Several other hedge funds also increased or started new stakes in SLV during the third and fourth quarters. * SLV opened at $65.21 with a 50-day moving average of $77.36 and a 200-day average of $60.00. * Silver trust's one-year low was $26.57, and high was $109.83. * Market capitalisation of the trust is $35.90 billion, with a P/E ratio of -8.51 and beta of 0.38. 350. </w:t>
      </w:r>
      <w:hyperlink r:id="rId351">
        <w:r>
          <w:rPr>
            <w:color w:val="0000EE"/>
            <w:u w:val="single"/>
          </w:rPr>
          <w:t>https://www.fxstreet.com/news/fed-expected-to-stay-on-hold-abn-amro-202603260833</w:t>
        </w:r>
      </w:hyperlink>
      <w:r>
        <w:t xml:space="preserve"> - * ABN AMRO’s senior US economist expects the Federal Reserve to maintain interest rates until December 2026. * US growth has slowed sharply outside AI-related activities, with near-zero job creation and downgraded GDP. * PCE inflation forecast rising to 3.6% in Q2, driven by tariffs and oil-related pressures. * Inflation pressures are supply-driven due to tariffs and labour shortages, with some demand influence from AI build-out. * The Fed is likely to remain passive with cautious policy normalisation beginning in 2027. 351. </w:t>
      </w:r>
      <w:hyperlink r:id="rId352">
        <w:r>
          <w:rPr>
            <w:color w:val="0000EE"/>
            <w:u w:val="single"/>
          </w:rPr>
          <w:t>https://agadir24.info/%D8%A7%D9%84%D8%B0%D9%87%D8%A8-%D9%8A%D9%84%D8%AA%D9%82%D8%B7-%D8%A7%D9%84%D8%A3%D9%86%D9%81%D8%A7%D8%B3-%D8%A8%D8%B9%D8%AF-%D9%85%D9%83%D8%A7%D8%B3%D8%A8-%D9%8A%D9%88%D9%85%D9%8A%D9%86-%D9%88%D8%A7.html</w:t>
        </w:r>
      </w:hyperlink>
      <w:r>
        <w:t xml:space="preserve"> - * Gold prices declined slightly today after gains in previous sessions, as investors monitor Middle East tensions. * Spot gold remained at $4,503.29 per ounce; April futures slipped 1.2% to $4,500. * Other precious metals also fell: silver to $71.19, platinum to $1,906.90, palladium to $1,404. * Uncertainty due to geopolitical tensions and rising oil prices support gold as a safe haven, but high US interest rates limit strong gains. 352. </w:t>
      </w:r>
      <w:hyperlink r:id="rId353">
        <w:r>
          <w:rPr>
            <w:color w:val="0000EE"/>
            <w:u w:val="single"/>
          </w:rPr>
          <w:t>https://www.equiti.com/jo-en/news/market-insights/silver-caught-between-structural-demand-and-macro-pressure/</w:t>
        </w:r>
      </w:hyperlink>
      <w:r>
        <w:t xml:space="preserve"> - * Silver faces price struggles amid tensions involving Iran and rising oil prices. * China’s export restrictions could tighten global silver liquidity, signalling a shift towards supply rigidity. * Limited Shanghai Futures Exchange inventories, down 15% since mid-2025, indicate reduced market buffers. * Growing demand from data centres, solar, and electronics sectors supports long-term silver demand. * Energy market tensions and a strong US dollar exert macroeconomic pressures on silver prices. * ETF holdings in silver have declined by about 3% since early 2026, with a 20% drop since war onset. * Market focus has shifted away from metals to energy and macro factors, delaying silver’s price realisation. 353. </w:t>
      </w:r>
      <w:hyperlink r:id="rId354">
        <w:r>
          <w:rPr>
            <w:color w:val="0000EE"/>
            <w:u w:val="single"/>
          </w:rPr>
          <w:t>https://www.businesstoday.com.my/2026/03/26/gold-retreats-further-dropping-2-to-us4420/?utm_source=rss&amp;utm_medium=rss&amp;utm_campaign=gold-retreats-further-dropping-2-to-us4420</w:t>
        </w:r>
      </w:hyperlink>
      <w:r>
        <w:t xml:space="preserve"> - - Spot gold decreased by 1.5% to $4,437.62 per ounce in Singapore. - Silver declined by 1.8%, with platinum and palladium also falling. - Gold retreated after a two-day recovery, amidst conflicting US and Iran statements about the Middle East war. - Rising energy prices and geopolitical tensions increased inflation risks and influenced interest rate expectations. - US Federal Reserve may delay rate hikes due to recession risks, impacting bullion markets. - Oil price increased, and Iran considered imposing a fee on ships through the Straits of Hormuz. 354. </w:t>
      </w:r>
      <w:hyperlink r:id="rId355">
        <w:r>
          <w:rPr>
            <w:color w:val="0000EE"/>
            <w:u w:val="single"/>
          </w:rPr>
          <w:t>https://www.zawya.com/en/world/uk-and-europe/ecbs-nagel-says-april-rate-hike-an-option-i7h3wr0v</w:t>
        </w:r>
      </w:hyperlink>
      <w:r>
        <w:t xml:space="preserve"> - * The European Central Bank (ECB) may raise interest rates at its next meeting if Middle East conflict influences inflation in the euro zone, according to ECB policymaker Joachim Nagel. * The ECB has considered rate hikes following energy price spikes caused by Iran's conflict and the closure of the Strait of Hormuz. * Nagel indicated enough data will be available by April 29-30 to decide on a potential rate hike, with traders pricing in two or three hikes by year-end. * ECB President Christine Lagarde confirmed readiness to act to maintain inflation at 2%. * The energy surge and supply disruptions are impacting inflation expectations and wage inflation in the euro area. 355. </w:t>
      </w:r>
      <w:hyperlink r:id="rId356">
        <w:r>
          <w:rPr>
            <w:color w:val="0000EE"/>
            <w:u w:val="single"/>
          </w:rPr>
          <w:t>https://bitcoinethereumnews.com/finance/weighs-conflict-driven-inflation-risks-rabobank/?utm_source=rss&amp;utm_medium=rss&amp;utm_campaign=weighs-conflict-driven-inflation-risks-rabobank</w:t>
        </w:r>
      </w:hyperlink>
      <w:r>
        <w:t xml:space="preserve"> - * Rabobank strategist Molly Schwartz discusses the Eurozone's exposure to conflict via higher energy prices. * ECB officials at the Conference expressed cautiousness over April rate decisions amid inflation uncertainty. * ECB policymakers highlighted data dependence and risks from energy pass-through on inflation. * Market expectations imply a potential 16 basis point hikes in April and 65 basis points by 2026. * The article focuses on European Central Bank policy outlook amid inflation risks linked to conflict. 356. </w:t>
      </w:r>
      <w:hyperlink r:id="rId357">
        <w:r>
          <w:rPr>
            <w:color w:val="0000EE"/>
            <w:u w:val="single"/>
          </w:rPr>
          <w:t>https://solarquarter.com/2026/03/26/jinkosolars-saudi-odyssey-decades-of-innovation-and-the-road-to-vision-2030-robin-li-general-manager-meaca/</w:t>
        </w:r>
      </w:hyperlink>
      <w:r>
        <w:t xml:space="preserve"> - * JinkoSolar marks its 20th anniversary with a focus on Saudi Arabia, its most significant MEA market since 2021. * The company introduced Topcon modules in response to high polysilicon prices, gaining over 95% market share in 2022. * It secured major Saudi projects including PIF 3 (3.8 GW), NEOM green hydrogen (990 MW), and PIF 4 (3 GW). * JinkoSolar supports Saudi Vision 2030 through module supply and potential manufacturing partnerships. * The company developed advanced PV modules engineered for desert conditions, including improved temperature performance and dust-proof solutions. * Future plans include AI-driven tandem cells, space-based photovoltaics, and a Saudi joint venture for local manufacturing. 357. </w:t>
      </w:r>
      <w:hyperlink r:id="rId358">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Industry faces structural constraints in responding to demand, according to Chilean CEO at the World Mining Congress 2026. * Industry's inelastic supply contrasted with rising demand driven by electrification and technology. * Chile and Peru need public policies to expedite permits due to industry bottlenecks. * Geopolitical shifts and rising fuel costs are impacting the industry’s value chain. * Labour and engineering shortages in Chile threaten project execution, leading to delays and cost overruns. 358. </w:t>
      </w:r>
      <w:hyperlink r:id="rId359">
        <w:r>
          <w:rPr>
            <w:color w:val="0000EE"/>
            <w:u w:val="single"/>
          </w:rPr>
          <w:t>https://www.supplychainbrain.com/blogs/1-think-tank/post/43686-geopolitics-shockwaves-that-your-supply-chain-cant-ignore</w:t>
        </w:r>
      </w:hyperlink>
      <w:r>
        <w:t xml:space="preserve"> - * Gold and silver prices fluctuate due to geopolitical and economic uncertainty, with increased demand as safe havens. * China controls 90% of global critical mineral refining, using export controls in strategic geopolitical conflicts. * Energy markets are affected by sanctions on Russian oil and disruptions in Iran, increasing volatility. * Dollar hegemony faces challenges as China promotes digital yuan, risking currency fragmentation. * Supply chain resilience requires modelling currency and commodity shocks as operational risks and enhancing response strategies.</w:t>
      </w:r>
      <w:r/>
    </w:p>
    <w:p>
      <w:r/>
      <w:r>
        <w:t xml:space="preserve">359. </w:t>
      </w:r>
      <w:hyperlink r:id="rId360">
        <w:r>
          <w:rPr>
            <w:color w:val="0000EE"/>
            <w:u w:val="single"/>
          </w:rPr>
          <w:t>https://australianminingreview.com.au/news/wonawinta-silver-project-set-for-restart-under-macmahon-deal/</w:t>
        </w:r>
      </w:hyperlink>
      <w:r>
        <w:t xml:space="preserve"> - - Macmahon Holdings partners with Manuka Resources for the restart of the Wonawinta silver project in NSW, expected in May 2026. - Formal agreement anticipated in April, valued at $190 million over five years. - The project last operated in 2015, was placed in care and maintenance, and returned to this status in early 2024. - Located in the Cobar Basin, acquired by Manuka Resources in 2016, previously used for gold processing. - Macmahon’s CEO Michael Finnegan emphasises partnership and operational de-risking. 360. </w:t>
      </w:r>
      <w:hyperlink r:id="rId361">
        <w:r>
          <w:rPr>
            <w:color w:val="0000EE"/>
            <w:u w:val="single"/>
          </w:rPr>
          <w:t>https://bfsi.economictimes.indiatimes.com/articles/gold-silver-rally-on-weaker-dollar-fall-in-crude-prices/129814675</w:t>
        </w:r>
      </w:hyperlink>
      <w:r>
        <w:t xml:space="preserve"> - * Gold and silver prices increased sharply after two sessions of decline, supported by a weaker dollar and lower oil prices. * MCX silver futures rose by 5.4%, gold gained 4%, with ETF prices also increasing, led by ICICI Prudential Gold ETF. * Reports of the US exploring ways to conclude the Iran conflict boosted safe-haven demand. * Gold ETFs rallied 3-5%, with some silver ETFs gaining up to 11%. * Gold trading in Mumbai was up 3%, silver up 3.85%, amid a downtrend since the Israel-US-Iran conflict started. * Experts noted that gold and silver may see a mild near-term recovery but are unlikely to break recent highs, with a firm US dollar capping significant upside. 361. </w:t>
      </w:r>
      <w:hyperlink r:id="rId362">
        <w:r>
          <w:rPr>
            <w:color w:val="0000EE"/>
            <w:u w:val="single"/>
          </w:rPr>
          <w:t>https://skillings.net/ssr-minings-1-5b-exit-cutting-the-cord-on-the-copler-mine-headwinds/</w:t>
        </w:r>
      </w:hyperlink>
      <w:r>
        <w:t xml:space="preserve"> - ['</w:t>
      </w:r>
      <w:r>
        <w:rPr>
          <w:i/>
        </w:rPr>
        <w:t xml:space="preserve"> SSR Mining agrees to sell its 80% stake in the Çöpler mine to Cengiz Holding for $1.5 billion cash.', '</w:t>
      </w:r>
      <w:r>
        <w:t xml:space="preserve"> The deal follows a 2024 tailings dam collapse that halted operations and led to remediation costs of $150 million.', "</w:t>
      </w:r>
      <w:r>
        <w:rPr>
          <w:i/>
        </w:rPr>
        <w:t xml:space="preserve"> SSR exits Turkey's problematic asset to focus on US and Canada, aiming to become the third-largest US gold producer.", '</w:t>
      </w:r>
      <w:r>
        <w:t xml:space="preserve"> Cengiz Holding takes on all assets and liabilities with no operational contingencies; the physical site needs further remediation.', '* SSR retains interests in Hod Maden and plans strategic acquisitions, repaying debt and providing capital returns.'] 362. </w:t>
      </w:r>
      <w:hyperlink r:id="rId363">
        <w:r>
          <w:rPr>
            <w:color w:val="0000EE"/>
            <w:u w:val="single"/>
          </w:rPr>
          <w:t>https://blogdocemagia.blogspot.com/2026/03/giving-peace-chance.html</w:t>
        </w:r>
      </w:hyperlink>
      <w:r>
        <w:t xml:space="preserve"> - * U.S. import prices increased by 1.3% in February, the fastest in four years, driven by rising energy costs due to Middle East conflict concerns. * U.S. tech valuation premiums have decreased significantly; the Roundhill 'Mag 7' ETF declined 10% this year. * Foreign central banks' holdings of U.S. Treasuries are at their lowest since 2012, with significant outright sales reported. * Deutsche Bank notes around $60 billion of Treasuries sold by foreign central banks, the highest since 2020. * Market expectations suggest continued inflationary pressures and changes in U.S. treasury holdings influence monetary outlooks. 363. </w:t>
      </w:r>
      <w:hyperlink r:id="rId364">
        <w:r>
          <w:rPr>
            <w:color w:val="0000EE"/>
            <w:u w:val="single"/>
          </w:rPr>
          <w:t>https://www.babypips.com/news/daily-forex-financial-market-news-recap-2026-03-25</w:t>
        </w:r>
      </w:hyperlink>
      <w:r>
        <w:t xml:space="preserve"> - * The Federal Reserve may keep interest rates on hold due to ongoing inflation and oil-price risks tied to Middle East conflicts. * US trade price reports and import/export data show high inflation pressures, reinforcing rate-hold position. * US dollar strengthened against all major currencies, supported by safe-haven demand. * Gold, oil, and equities experienced volatile trading, with oil surging above $90 despite inventory builds. * Market reactions influenced by geopolitical tensions and economic data releases. 364. </w:t>
      </w:r>
      <w:hyperlink r:id="rId365">
        <w:r>
          <w:rPr>
            <w:color w:val="0000EE"/>
            <w:u w:val="single"/>
          </w:rPr>
          <w:t>https://investinglive.com/centralbank/barclays-ecb-set-to-hike-as-energy-shock-hits-europe-fed-likely-to-stay-on-hold-20260325/</w:t>
        </w:r>
      </w:hyperlink>
      <w:r>
        <w:t xml:space="preserve"> - * Middle East conflict drives an energy-led inflation shock, leading to higher bond yields across Europe and the US. * ECB is expected to start tightening monetary policy as soon as next month, with two hikes expected this year. * Europe is more exposed to energy price pressures due to higher reliance on energy imports and gas costs. * The Federal Reserve is unlikely to hike rates despite rising yields, as the US economy is less sensitive to energy shocks and domestic supply cushions prices. * Barclays predicts diverging policy paths between the ECB and Fed, driven by differing energy market exposures and inflation pressures. 365. </w:t>
      </w:r>
      <w:hyperlink r:id="rId366">
        <w:r>
          <w:rPr>
            <w:color w:val="0000EE"/>
            <w:u w:val="single"/>
          </w:rPr>
          <w:t>https://thefrontierpost.com/central-banks-meet-as-mideast-war-fuels-inflation-fears/</w:t>
        </w:r>
      </w:hyperlink>
      <w:r>
        <w:t xml:space="preserve"> - * Major central banks, including the US Federal Reserve, European Central Bank, Bank of England, and Bank of Japan, hold meetings amid inflation concerns linked to Middle East conflict. * Energy prices surge due to war, raising inflation risks while central banks consider holding rates steady. * Federal Reserve expected to keep rates on hold, balancing inflation and labour market concerns. * ECB likely to keep rates steady, emphasising prudence amid volatile energy prices. * Bank of England and Bank of Japan also expected to maintain current rates, with some speculation of future hikes based on energy costs. 366. </w:t>
      </w:r>
      <w:hyperlink r:id="rId367">
        <w:r>
          <w:rPr>
            <w:color w:val="0000EE"/>
            <w:u w:val="single"/>
          </w:rPr>
          <w:t>https://bravenewcoin.com/insights/why-are-gold-and-silver-prices-surging-on-talks-of-a-us-iran-ceasefire</w:t>
        </w:r>
      </w:hyperlink>
      <w:r>
        <w:t xml:space="preserve"> - * Gold prices increased on March 25, attributed to speculation about a US-Iran ceasefire. * Both futures and spot gold moved higher, with futures showing stronger performance. * Silver also rose, with prices up by 5.34%. * The surge was driven by safe-haven demand, with traders responding quickly to geopolitical speculation. * Technical indicators show a partial recovery with active participation, but overall momentum remains cautious. 367. </w:t>
      </w:r>
      <w:hyperlink r:id="rId368">
        <w:r>
          <w:rPr>
            <w:color w:val="0000EE"/>
            <w:u w:val="single"/>
          </w:rPr>
          <w:t>https://www.advantagegold.com/blog/geopolitical-tensions-and-gold-price-why-global-conflict-keeps-pushing-bullion-higher/</w:t>
        </w:r>
      </w:hyperlink>
      <w:r>
        <w:t xml:space="preserve"> - • Since 2022, gold has surged from approximately $1,800/oz to over $4,000–$5,000/oz during major geopolitical conflicts. • Major crises, including Russia-Ukraine, Middle East escalation, and Iran-Israel tensions, have pushed gold to new highs. • Central banks have aggressively purchased gold, accumulating over 36,000 tonnes globally since 2022. • Gold functions as a safe haven, responding to crises with initial spikes and temporary corrections. • Future conflicts in Eastern Europe, Middle East, and East Asia could trigger further sharp price increases. 368. </w:t>
      </w:r>
      <w:hyperlink r:id="rId369">
        <w:r>
          <w:rPr>
            <w:color w:val="0000EE"/>
            <w:u w:val="single"/>
          </w:rPr>
          <w:t>https://www.goodreturns.in/news/gold-rate-india-rises-after-multi-day-slide-mcx-gold-price-up-will-rally-sustain-amid-us-iran-tal-1498453.html</w:t>
        </w:r>
      </w:hyperlink>
      <w:r>
        <w:t xml:space="preserve"> - * Gold rates in India for 22K, 24K, and 18K increased, with specific price changes detailed for various weights. * MCX gold price surged over 4% in the domestic futures market, reaching Rs 1,39,107 per 10 grams. * International gold prices extended gains, climbing above $4,500, driven by easing geopolitical tensions and reports of US-Iran negotiations. * Reports suggest a possible ceasefire proposal, boosting investor confidence and demand for gold globally. * Market analysts recommend short-term trading strategies based on resistance and support levels in gold and silver markets. 369. </w:t>
      </w:r>
      <w:hyperlink r:id="rId370">
        <w:r>
          <w:rPr>
            <w:color w:val="0000EE"/>
            <w:u w:val="single"/>
          </w:rPr>
          <w:t>https://www.themorganreport.com/blog/not-the-end-of-gold-silver-bull-market/</w:t>
        </w:r>
      </w:hyperlink>
      <w:r>
        <w:t xml:space="preserve"> - * The Morgan Report forecasts gold prices between $6,000 and $7,000 per ounce and silver reaching $150 per ounce by 2026. * The report links rising debt and currency debasement to future inflation and a lower standard of living in the US. * The article discusses the potential transition phase before a final economic collapse, with US dominance questioned. * The article promotes investment in precious metals and the Morgan Report's subscription services. * The content focuses on investor demand for safe-haven assets and movements in precious metals prices. 370. </w:t>
      </w:r>
      <w:hyperlink r:id="rId371">
        <w:r>
          <w:rPr>
            <w:color w:val="0000EE"/>
            <w:u w:val="single"/>
          </w:rPr>
          <w:t>https://theconcepttrading.com/market-snapshot-march-26th-2026/</w:t>
        </w:r>
      </w:hyperlink>
      <w:r>
        <w:t xml:space="preserve"> - * Global yields remain elevated, with long-end yields pushed higher on inflation and supply concerns. * Equities declined across US, Europe, and mixed Asian markets amid macroeconomic and geopolitical worries. * Safe-haven assets like gold and silver rallied, supported by softer dollar and safe-haven demand. * Oil prices extended declines, nearing $100/bbl, amid easing supply fears. * Macro data shows resilience in US with softer European momentum; investor focus on upcoming GDP and jobless claims. * Major companies like Nvidia and Microsoft support tech sector, while gold and silver rebound strongly. 371. </w:t>
      </w:r>
      <w:hyperlink r:id="rId372">
        <w:r>
          <w:rPr>
            <w:color w:val="0000EE"/>
            <w:u w:val="single"/>
          </w:rPr>
          <w:t>https://copperbeltkatangamining.com/gemfields-navigates-operational-setbacks-at-montepuez-and-kagem-mines-as-it-focuses-on-recovery-in-2026/?utm_source=rss&amp;utm_medium=rss&amp;utm_campaign=gemfields-navigates-operational-setbacks-at-montepuez-and-kagem-mines-as-it-focuses-on-recovery-in-2026</w:t>
        </w:r>
      </w:hyperlink>
      <w:r>
        <w:t xml:space="preserve"> - * Gemfields reports production and cash flow pressures due to disruptions at Montepuez Ruby Mine in Mozambique and Kagem emerald mine in Zambia. * Delays at Montepuez, including extended commissioning of the second processing plant, affect output and auction scheduling. * Revenue from seven gemstone auctions totalled approximately $129 million; demand varied across product categories. * Market conditions showed stronger demand for high-quality gemstones; lower-grade stones faced weaker interest. * External geopolitical tensions add uncertainty; potential cost implications from volatile energy markets are not yet quantified. * The company plans to stabilise production, ramp up the PP2 plant, maintain cost discipline, and reduce debt in 2026. * Financial outlook indicates profit loss per share to narrow by 69%, with a 44.8% reduction in headline loss per share by the year’s end. 372. </w:t>
      </w:r>
      <w:hyperlink r:id="rId373">
        <w:r>
          <w:rPr>
            <w:color w:val="0000EE"/>
            <w:u w:val="single"/>
          </w:rPr>
          <w:t>https://www.prnewswire.com/news-releases/consequences-of-abnormal-seismic-activity-at-the-garpenberg-mine-302725402.html</w:t>
        </w:r>
      </w:hyperlink>
      <w:r>
        <w:t xml:space="preserve"> - * The Garpenberg mine experienced abnormally high seismic activity, leading to decreased production in 2026. * Production in the second quarter is expected to be around 30% of the guided capacity, starting at approximately 100 ktonnes per month. * Inspections revealed damage to infrastructure such as ventilation, water management, electrical systems, and backfill paste. * Safety inspections have shown that major damage in the upper parts of the Lappberget ore body prevents mining there in 2026. * The estimated negative EBITDA impact for Q1 2026 is SEK -400 million. 373. </w:t>
      </w:r>
      <w:hyperlink r:id="rId374">
        <w:r>
          <w:rPr>
            <w:color w:val="0000EE"/>
            <w:u w:val="single"/>
          </w:rPr>
          <w:t>https://skillings.net/silver-futures-outlook-2026-scarcity-premium-and-the-industrial-squeeze/</w:t>
        </w:r>
      </w:hyperlink>
      <w:r>
        <w:t xml:space="preserve"> - - Silver futures experienced a 30% pullback amid market volatility, but underlying supply-demand fundamentals indicate a crisis. - Global silver supply forecast at 1.05 billion ounces in 2023; demand expected to surpass 1.2 billion ounces, creating a 150-million-ounce deficit. - Industry demand driven by solar (25% of supply), electric vehicles (20% increase in 2025), and AI/data centre sectors. - Silver supply constrained by regulatory changes, sanctions, and the inelastic nature of primary production, with no rapid growth expected. - Backwardation and scarcity premiums signal a physical supply crunch, with inventories at historic lows. 374. </w:t>
      </w:r>
      <w:hyperlink r:id="rId375">
        <w:r>
          <w:rPr>
            <w:color w:val="0000EE"/>
            <w:u w:val="single"/>
          </w:rPr>
          <w:t>https://resourceworld.com/silver-x-mining-acquires-pampas-gold-silver-project-peru/?utm_source=rss&amp;utm_medium=rss&amp;utm_campaign=silver-x-mining-acquires-pampas-gold-silver-project-peru</w:t>
        </w:r>
      </w:hyperlink>
      <w:r>
        <w:t xml:space="preserve"> - * Silver X Mining enters into agreement to acquire Pampas Gold-Silver Project in Huancavelica, Peru. * The project covers approximately 7,712.5 hectares with high-grade gold and silver mineralisation. * The acquisition aims to add a district-scale exploration asset with potential for higher-grade zones. * The project has not been systematically drill tested despite extensive surface and underground work. * Silver X plans phased exploration, including validation, sampling, and a 5,000-metre drill program. * The project is located 40 km from Silver X’s existing Nueva Recuperada operation in Peru. 375. </w:t>
      </w:r>
      <w:hyperlink r:id="rId376">
        <w:r>
          <w:rPr>
            <w:color w:val="0000EE"/>
            <w:u w:val="single"/>
          </w:rPr>
          <w:t>https://www.investing.com/news/stock-market-news/oppenheimer-expects-fed-to-hold-rates-at-this-weeks-fomc-meeting-93CH-4562680</w:t>
        </w:r>
      </w:hyperlink>
      <w:r>
        <w:t xml:space="preserve"> - * Oppenheimer anticipates the Federal Reserve will maintain current interest rates at this week’s FOMC meeting. * Policymakers are assessing the economic impact of the Middle East conflict and persistent inflation. * The Middle East conflict has caused market uncertainty over the past two weeks. * Oil prices have surged 47% since February due to shipping disruptions and Iran's threats. * Recent inflation data indicates price pressures are stable, with no acceleration or deceleration. * The US dollar and bond markets reflect ongoing inflation concerns amid geopolitical tensions. 376. </w:t>
      </w:r>
      <w:hyperlink r:id="rId377">
        <w:r>
          <w:rPr>
            <w:color w:val="0000EE"/>
            <w:u w:val="single"/>
          </w:rPr>
          <w:t>https://fd.nl/financiele-markten/1590692/lagarde-staat-klaar-om-in-te-grijpen-als-inflatie-iets-boven-de-ecb-doelstelling-komt</w:t>
        </w:r>
      </w:hyperlink>
      <w:r>
        <w:t xml:space="preserve"> - - Christine Lagarde, president of the ECB, zegt dat de ECB snel zal reageren op energie- of andere inflatieschokken. - De ECB houdt rekening met renteverhogingen mogelijk al bij de volgende vergadering op 30 april. - Lagarde benadrukt dat de ECB flexibel moet reageren en dat hoge inflatie het geheugen van consumenten en bedrijven beïnvloedt. - Duitsland en Ierland geven signalen dat renteverhogingen mogelijk zijn bij toenemende prijsdruk. - DNB waarschuwt voor stagflatie in een donker scenario, terwijl de ECB haar beleid licht wil aanpassen bij lichte overschrijding van inflatiedoel. 377. </w:t>
      </w:r>
      <w:hyperlink r:id="rId378">
        <w:r>
          <w:rPr>
            <w:color w:val="0000EE"/>
            <w:u w:val="single"/>
          </w:rPr>
          <w:t>https://bitcoinethereumnews.com/finance/recovery-helped-by-softer-dollar-ing/?utm_source=rss&amp;utm_medium=rss&amp;utm_campaign=recovery-helped-by-softer-dollar-ing</w:t>
        </w:r>
      </w:hyperlink>
      <w:r>
        <w:t xml:space="preserve"> - • Gold extended gains above $4,600 after a nine-day losing streak. • Support came from diplomatic signals around Iran and the Strait of Hormuz, weaker oil prices, and a softer US dollar. • Fed expectations, geopolitics, and potential central bank gold sales remain key drivers. • US President Trump's comments and diplomatic signals from China influenced short-term gold prices. • Risks include regional tensions, Iran control over the Strait, and central banks tapping gold holdings.</w:t>
      </w:r>
      <w:r/>
    </w:p>
    <w:p>
      <w:r/>
      <w:r>
        <w:t xml:space="preserve">378. </w:t>
      </w:r>
      <w:hyperlink r:id="rId379">
        <w:r>
          <w:rPr>
            <w:color w:val="0000EE"/>
            <w:u w:val="single"/>
          </w:rPr>
          <w:t>https://bitcoinworld.co.in/ecb-inflation-march-april-lane-warning/</w:t>
        </w:r>
      </w:hyperlink>
      <w:r>
        <w:t xml:space="preserve"> - * The European Central Bank’s Chief Economist, Philip Lane, forecasts higher inflation readings in March and April 2025 due to volatile energy prices and base effects. * Lane’s comments come ahead of ECB Governing Council meetings that will influence interest rate decisions. * Factors contributing to inflation include delayed energy price adjustments, rising services prices, and agricultural impacts from weather. * Market reaction included a steepening of the Eurozone yield curve, affecting borrowing costs. * The ECB remains cautious, emphasising data dependency, with a focus on returning inflation to 2%.</w:t>
      </w:r>
      <w:r/>
    </w:p>
    <w:p>
      <w:r/>
      <w:r>
        <w:t xml:space="preserve">379. </w:t>
      </w:r>
      <w:hyperlink r:id="rId380">
        <w:r>
          <w:rPr>
            <w:color w:val="0000EE"/>
            <w:u w:val="single"/>
          </w:rPr>
          <w:t>https://www.semafor.com/article/03/25/2026/investors-warn-of-rising-interest-rates-as-inflation-worries-mount</w:t>
        </w:r>
      </w:hyperlink>
      <w:r>
        <w:t xml:space="preserve"> - * Investors have increased expectations of interest rate hikes by Western central banks, reversing previous bets on rate cuts. * The Federal Reserve, European Central Bank, and Bank of England are likely to raise borrowing costs due to inflation concerns. * The shift in market sentiment is linked to inflation driven by the Iran war and underestimations of inflation in past years. * Traders' expectations of Fed rate cuts have dropped from 93% chance to unlikely, with forecasts of rate hikes by ECB and BoE. 380. </w:t>
      </w:r>
      <w:hyperlink r:id="rId381">
        <w:r>
          <w:rPr>
            <w:color w:val="0000EE"/>
            <w:u w:val="single"/>
          </w:rPr>
          <w:t>https://www.equiti.com/jo-en/news/global-macro-analysis/fed-faces-a-new-test-as-war-and-oil-reshape-the-outlook/</w:t>
        </w:r>
      </w:hyperlink>
      <w:r>
        <w:t xml:space="preserve"> - * The Federal Reserve may consider rate cuts later in 2026 if inflation continues to ease and oil prices stabilise. * US economy shows resilience with projected GDP growth of 2.4% in 2026 and 2.3% in 2027. * Inflation remains above the Fed’s 2% target, with headline PCE at 2.8% and core PCE at 3.0%. * Energy prices, driven by tensions involving Iran and Middle East disruptions, have risen above $100 per barrel, impacting broader prices. * Market expectations shifted from two rate cuts earlier this year to no cuts, with a possibility of a rate hike in upcoming meetings. * The Fed remains cautious, citing external geopolitical factors and energy market volatility influencing monetary policy decisions. 381. </w:t>
      </w:r>
      <w:hyperlink r:id="rId382">
        <w:r>
          <w:rPr>
            <w:color w:val="0000EE"/>
            <w:u w:val="single"/>
          </w:rPr>
          <w:t>https://dinarchronicles.com/2026/03/25/greg-hunter-with-david-morgan-not-the-end-of-gold-and-silver-bull-market/</w:t>
        </w:r>
      </w:hyperlink>
      <w:r>
        <w:t xml:space="preserve"> - * David Morgan explains the recent drop in gold and silver prices is a reset, not the end of the bull market. * Morgan predicts gold will reach between $6,000 and $7,000 per ounce, and silver up to $150 per ounce in 2026. * The article discusses geopolitical instability, US dollar distrust, and currency debasement influencing gold and silver prices. * Morgan highlights the structural nature of the recent decline, noting it as part of a larger trend. * The article focuses on economic analysis, precious metals market sentiment, and geopolitical factors affecting investment demand. 382. </w:t>
      </w:r>
      <w:hyperlink r:id="rId383">
        <w:r>
          <w:rPr>
            <w:color w:val="0000EE"/>
            <w:u w:val="single"/>
          </w:rPr>
          <w:t>https://www.openpr.com/news/4439147/xbc-battery-slurry-market-share-driven-by-rising-adoption</w:t>
        </w:r>
      </w:hyperlink>
      <w:r>
        <w:t xml:space="preserve"> - * The global XBC battery slurry market was valued at US$ 224 million in 2024, projected to reach US$ 1079 million by 2031 with a CAGR of 20.3%. * Market growth driven by adoption of photovoltaic technologies and transition to clean energy. * Silver paste materials in XBC slurry enable improved conductivity in back-contact solar cells. * Largest market share currently held by p-poly silver paste; n-poly silver paste experiencing fastest growth. * Applications include IBC and HPBC solar cells; HBC and TBC solar cells are emerging segments. * Key companies: Heraeus (Haitian), Jiangsu Riyu, Wuxi DK, Suzhou Isilver, Guangzhou Rutech. * Asia-Pacific, especially China, dominates the market, supported by solar infrastructure investments and favourable policies. * North America and Europe show rising adoption; Southeast Asia and Latin America are high-growth emerging markets. 383. </w:t>
      </w:r>
      <w:hyperlink r:id="rId384">
        <w:r>
          <w:rPr>
            <w:color w:val="0000EE"/>
            <w:u w:val="single"/>
          </w:rPr>
          <w:t>https://www.fool.com.au/2026/03/25/why-are-these-asx-silver-stocks-racing-higher-today/</w:t>
        </w:r>
      </w:hyperlink>
      <w:r>
        <w:t xml:space="preserve"> - * ASX-listed silver stocks Silver Mines Ltd, Andean Silver Ltd, and Unico Silver Ltd have surged over 16%, 16%, and 13% respectively. * The rally is driven by a 4% daily increase in the silver price, now around US$74.15 per ounce. * Silver has gained roughly 120% over the past year, with recent volatility including a 16% pullback in the past month. * Demand for silver is increasing in solar panels, electric vehicles, and data centres. * Analysts forecast a potential 7% increase in silver price by 2026, supporting long-term positive trends. 384. </w:t>
      </w:r>
      <w:hyperlink r:id="rId385">
        <w:r>
          <w:rPr>
            <w:color w:val="0000EE"/>
            <w:u w:val="single"/>
          </w:rPr>
          <w:t>https://www.energytrend.com/news/20260325-51139.html</w:t>
        </w:r>
      </w:hyperlink>
      <w:r>
        <w:t xml:space="preserve"> - * TCL Zhonghuan's 2025 annual report shows a 15.1GW module shipment, over 80% increase YoY. * The company reported an operating revenue of 29.05 billion yuan, with a net loss of 9.264 billion yuan. * PV business revenue reached 22.725 billion yuan; PV materials segment saw a 26.49% decrease. * Silicon wafer costs dropped over 40% YoY due to supply chain optimisation. * PV cell and module revenues increased by 60.45%, with module shipments surging over 80% YoY. * The company expanded globally, with overseas sales up over 200%. 385. </w:t>
      </w:r>
      <w:hyperlink r:id="rId386">
        <w:r>
          <w:rPr>
            <w:color w:val="0000EE"/>
            <w:u w:val="single"/>
          </w:rPr>
          <w:t>https://www.cbsnews.com/news/federal-reserve-interest-rate-decision-iran-war/</w:t>
        </w:r>
      </w:hyperlink>
      <w:r>
        <w:t xml:space="preserve"> - * The Iran war leads to higher oil and gas prices, impacting US inflation and interest rate expectations. * The Federal Reserve is expected to hold rates steady at its March 18 meeting, with probabilities of maintaining current rates increasing. * Rising energy prices have caused forecasters to revise interest rate predictions, with some suggesting no cuts in 2026. * Mortgage rates increased to 6.26% as a result of energy price impacts and bond market reactions. * US employment softened in February, with 92,000 jobs lost, creating a dilemma for monetary policy based on weak labour data and inflation concerns. 386. </w:t>
      </w:r>
      <w:hyperlink r:id="rId387">
        <w:r>
          <w:rPr>
            <w:color w:val="0000EE"/>
            <w:u w:val="single"/>
          </w:rPr>
          <w:t>https://www.insideindianabusiness.com/articles/chances-of-a-federal-reserve-rate-cut-fade-as-inflation-worsens</w:t>
        </w:r>
      </w:hyperlink>
      <w:r>
        <w:t xml:space="preserve"> - • The likelihood of a Federal Reserve rate cut diminishes as inflation measures are expected to rise, influenced by gas price increases due to the Iran war. • Longer-term interest rates and mortgage rates have increased, with investors expecting no rate reductions and a rising chance of a rate hike by October. • Fed officials and economists cite inflation concerns and energy price shocks, with some suggesting the possibility of rate increases. • The US Treasury yield has risen from below 4% to nearly 4.4%; mortgage rates have increased to an average of 6.22%, impacting borrowing costs. • Uncertainty persists regarding the Fed's interest rate trajectory amid inflation risks and geopolitical tensions. 387. </w:t>
      </w:r>
      <w:hyperlink r:id="rId388">
        <w:r>
          <w:rPr>
            <w:color w:val="0000EE"/>
            <w:u w:val="single"/>
          </w:rPr>
          <w:t>https://www.fxstreet.com/news/feds-barr-rates-may-need-to-be-on-hold-for-some-time-given-above-target-inflation-202603242308</w:t>
        </w:r>
      </w:hyperlink>
      <w:r>
        <w:t xml:space="preserve"> - * Federal Reserve Governor Michael Barr states rates may need to be on hold 'for some time' due to inflation above 2% target. * He cited risks from the ongoing conflict in the Middle East and high oil prices. * The statement indicates potential pause in rate cuts, contingent on stabilising job market and drop in inflation. * Market reaction includes a slight increase in the US Dollar Index (DXY). 388. </w:t>
      </w:r>
      <w:hyperlink r:id="rId389">
        <w:r>
          <w:rPr>
            <w:color w:val="0000EE"/>
            <w:u w:val="single"/>
          </w:rPr>
          <w:t>https://bitcoinworld.co.in/federal-reserve-rates-inflation-hold/</w:t>
        </w:r>
      </w:hyperlink>
      <w:r>
        <w:t xml:space="preserve"> - * Federal Reserve Vice Chair Michael Barr indicated interest rates may need to remain at current levels for an extended period due to persistent inflation exceeding the 2% target. * The federal funds rate is between 5.25% and 5.50%, the highest in over two decades. * Inflation measures such as the core PCE index are at 2.8%, above the Fed's target. * The Fed's approach is now focused on maintaining current rates rather than further increases. * Market reactions have been cautious, with stable treasury yields and measured equity responses. 389. </w:t>
      </w:r>
      <w:hyperlink r:id="rId390">
        <w:r>
          <w:rPr>
            <w:color w:val="0000EE"/>
            <w:u w:val="single"/>
          </w:rPr>
          <w:t>https://www.americanbanker.com/news/feds-barr-no-interest-rate-cuts-until-inflation-is-tamed</w:t>
        </w:r>
      </w:hyperlink>
      <w:r>
        <w:t xml:space="preserve"> - * Federal Reserve Gov. Michael Barr states that interest rate reductions are contingent on clear evidence of inflation easing, amid ongoing Middle East tensions impacting oil prices. * Barr highlights inflation pressures on goods and non-housing services remain elevated, with inflation at 2.4%, above the Fed's 2% target. * The conflict in the Middle East and rising energy prices could complicate monetary policy decisions, Barr notes. * The Federal Reserve's current rate target range is between 3.5% and 3.75%, with policy on hold pending inflation data. * Other Fed officials, including Jerome Powell and Stephen Miran, discuss the uncertain impact of Middle East tensions on inflation and monetary policy outlook. 390. </w:t>
      </w:r>
      <w:hyperlink r:id="rId391">
        <w:r>
          <w:rPr>
            <w:color w:val="0000EE"/>
            <w:u w:val="single"/>
          </w:rPr>
          <w:t>https://investinglive.com/centralbank/feds-goolsbee-warns-energy-shocks-cloud-rate-outlook-echoing-barr-stance-20260324/</w:t>
        </w:r>
      </w:hyperlink>
      <w:r>
        <w:t xml:space="preserve"> - * Fed’s Goolsbee warns energy shocks from Middle East conflict complicate monetary policy and may delay rate cuts. * Highlights uncertainty over the Fed’s rate outlook, dependent on war duration and energy market effects. * Echoes Fed’s Barr’s 'higher-for-longer' stance on inflation and interest rates. * Emphasises risks to both inflation and growth sides of the Federal Reserve’s mandate. * Market expectations remain sensitive to geopolitical developments and oil prices. 391. </w:t>
      </w:r>
      <w:hyperlink r:id="rId392">
        <w:r>
          <w:rPr>
            <w:color w:val="0000EE"/>
            <w:u w:val="single"/>
          </w:rPr>
          <w:t>https://investinglive.com/centralbank/feds-barr-says-rates-may-stay-on-hold-for-some-time-as-inflation-and-oil-risks-persist-20260324/</w:t>
        </w:r>
      </w:hyperlink>
      <w:r>
        <w:t xml:space="preserve"> - * Federal Reserve Governor Michael Barr indicated that US interest rates may remain on hold for an extended period due to persistent inflation pressures. * Barr cited above-target inflation, driven partly by higher oil prices and ongoing Middle East tensions, as reasons for maintaining current policy. * Labour market is stabilising, suggesting employment conditions are no longer a primary inflation concern. * Barr emphasised a data-dependent approach, requiring evidence of sustainable disinflation before rate cuts. * Market expectations are shifting toward a prolonged pause or potential further tightening if inflation remains persistent. 392. </w:t>
      </w:r>
      <w:hyperlink r:id="rId393">
        <w:r>
          <w:rPr>
            <w:color w:val="0000EE"/>
            <w:u w:val="single"/>
          </w:rPr>
          <w:t>https://www.actionforex.com/live-comments/634523-interest-rate-path-may-shift-as-feds-goolsbee-warns-of-new-inflation-shock/</w:t>
        </w:r>
      </w:hyperlink>
      <w:r>
        <w:t xml:space="preserve"> - * Chicago Fed President Austan Goolsbee warns of a new inflation shock due to rising energy prices. * The warning was given during an interview with PBS News Hour. * He stated that the economy faces increasing inflation before fully absorbing previous shocks. * Any rate cut this year depends on clear progress in inflation. * Goolsbee discussed potential policy options to manage the inflationary impact. 393. </w:t>
      </w:r>
      <w:hyperlink r:id="rId394">
        <w:r>
          <w:rPr>
            <w:color w:val="0000EE"/>
            <w:u w:val="single"/>
          </w:rPr>
          <w:t>https://www.thehindubusinessline.com/markets/gold/5-reasons-why-gold-silver-may-lose-their-glitter-this-year/article70779495.ece</w:t>
        </w:r>
      </w:hyperlink>
      <w:r>
        <w:t xml:space="preserve"> - * Gold and silver experienced significant gains in 2024 and 2025, but have recently declined. * Rising energy prices, inflation concerns, and US Federal Reserve interest rate policies threaten precious metals. * Historical declines in 1980 and 2011 are compared; similar macroeconomic factors are highlighted. * Central bank gold sales and ETF outflows are contributing to the negative outlook. * Analysts suggest gold may not rise as in previous super cycles, with silver following gold's downward trend. 394. </w:t>
      </w:r>
      <w:hyperlink r:id="rId395">
        <w:r>
          <w:rPr>
            <w:color w:val="0000EE"/>
            <w:u w:val="single"/>
          </w:rPr>
          <w:t>https://www.goodreturns.in/news/gold-rates-silver-rates-today-live-spot-gold-mcx-gold-silver-prices-24k-22k-18k-gold-prices-march-25-1498293.html</w:t>
        </w:r>
      </w:hyperlink>
      <w:r>
        <w:t xml:space="preserve"> - * Spot gold price hit $4,600 as oil prices decline, impacting precious metals market. * Gold prices in India led to a crash of Rs 1.52 lakh within a day. * US-Iran conflict and Middle East tensions influenced energy prices and inflation outlooks. * Central banks, particularly the US Federal Reserve, signal a possible rate hike cycle starting in 2026. * Federal Reserve official confirms rates may stay elevated to control inflation. 395. </w:t>
      </w:r>
      <w:hyperlink r:id="rId396">
        <w:r>
          <w:rPr>
            <w:color w:val="0000EE"/>
            <w:u w:val="single"/>
          </w:rPr>
          <w:t>https://www.business-standard.com/markets/commodities/gold-silver-etfs-rise-up-to-6-on-early-signs-of-easing-west-asia-crisis-126032500239_1.html</w:t>
        </w:r>
      </w:hyperlink>
      <w:r>
        <w:t xml:space="preserve"> - * Investors returned to gold and silver ETFs, which rose up to 6 per cent on Wednesday, March 25, 2026, amid signs of de-escalation in the West Asian conflict. * Positive geopolitical developments, including remarks from US President Trump and Iran, contributed to market optimism. * Gold ETFs, such as Quantum Gold Fund, increased by up to 4 per cent; silver ETFs like UTI Silver ETF rose by 5.38 per cent. * MCX futures for gold and silver also traded higher, reflecting investor confidence amid geopolitical developments. * Analysts indicate potential for further gains if bullish momentum sustains and resistance levels are breached. 396. </w:t>
      </w:r>
      <w:hyperlink r:id="rId397">
        <w:r>
          <w:rPr>
            <w:color w:val="0000EE"/>
            <w:u w:val="single"/>
          </w:rPr>
          <w:t>https://stockhead.com.au/resources/west-coast-silver-drilling-to-grow-elizabeth-hill-silver-footprint/</w:t>
        </w:r>
      </w:hyperlink>
      <w:r>
        <w:t xml:space="preserve"> - * West Coast Silver starts a 4000m reverse circulation drill programme at Elizabeth Hill in WA's Pilbara region. * Drilling aims to test extensions of high-grade mineralisation found in 2025, targeting near-surface silver zones. * The programme includes geophysical surveys and diamond drilling scheduled for April 2026. * Elizabeth Hill historically produced 1.2Moz of silver at a grade of 2194g/t; recent drilling confirmed extensions beyond the underground mine. * The exploration supports potential resource growth and economic scoping study preparations. 397. </w:t>
      </w:r>
      <w:hyperlink r:id="rId398">
        <w:r>
          <w:rPr>
            <w:color w:val="0000EE"/>
            <w:u w:val="single"/>
          </w:rPr>
          <w:t>https://www.gurufocus.com/news/8740647/pan-american-announces-revised-pea-for-the-la-colorada-skarn-project-positions-la-colorada-as-a-future-toptier-silver-mine</w:t>
        </w:r>
      </w:hyperlink>
      <w:r>
        <w:t xml:space="preserve"> - * Pan American Silver reports revised Preliminary Economic Assessment for La Colorada Skarn Project in Zacatecas, Mexico. * The project involves development of high-grade silver veins and a new 15,000 tpd processing plant, with a total mine life of 37 years. * Expected peak silver production during the first five years is 19.1 million ounces annually, with significant economic indicators such as an NPV of $2.6 billion (Base Case) and IRR of 17%. * The project plans include conventional long-hole open stope mining, improved grades, and a capital expenditure of approximately $1.9 billion. * Exploration drilling outside current resource models suggests potential to extend mine life and increase resources. 398. </w:t>
      </w:r>
      <w:hyperlink r:id="rId399">
        <w:r>
          <w:rPr>
            <w:color w:val="0000EE"/>
            <w:u w:val="single"/>
          </w:rPr>
          <w:t>https://www.pv-magazine.com/2026/03/24/tesla-moves-ahead-with-plan-for-100-gw-of-u-s-pv-manufacturing-capacity-by-2028/</w:t>
        </w:r>
      </w:hyperlink>
      <w:r>
        <w:t xml:space="preserve"> - * Tesla plans to deploy 100 GW of solar manufacturing in the U.S. by 2028. * The plan is outlined on Tesla’s job postings, with roles based in Fremont, California. * Tesla seeks to buy $2.9 billion worth of solar equipment from Chinese firms, including Suzhou Maxwell Technologies. * Tesla announced the project during the World Economic Forum and aims to achieve it within three years. * Tesla's U.S. solar panel factory in New York scales up to over 300 MW annually. 399. </w:t>
      </w:r>
      <w:hyperlink r:id="rId400">
        <w:r>
          <w:rPr>
            <w:color w:val="0000EE"/>
            <w:u w:val="single"/>
          </w:rPr>
          <w:t>https://www.fool.com/investing/2026/03/24/federal-reserve-inflation-forecast-for-march-is-in/</w:t>
        </w:r>
      </w:hyperlink>
      <w:r>
        <w:t xml:space="preserve"> - * The Federal Reserve Bank of Cleveland predicts CPI will rise to 3.02% in March due to oil price surges.</w:t>
      </w:r>
      <w:r>
        <w:rPr>
          <w:i/>
        </w:rPr>
        <w:t xml:space="preserve"> The U.S. inflation rate is expected to jump from 2.4% in February.</w:t>
      </w:r>
      <w:r>
        <w:t xml:space="preserve"> Oil price increases follow military operations involving Iran, impacting global energy supply.</w:t>
      </w:r>
      <w:r>
        <w:rPr>
          <w:i/>
        </w:rPr>
        <w:t xml:space="preserve"> The surge in inflation could influence Federal Reserve interest rate decisions, jeopardising rate cuts.</w:t>
      </w:r>
      <w:r>
        <w:t xml:space="preserve"> Stock market valuations remain high, with implications for future monetary policy.</w:t>
      </w:r>
      <w:r>
        <w:rPr>
          <w:i/>
        </w:rPr>
        <w:t xml:space="preserve"> The market's lofty P/E ratios suggest difficulty in maintaining recent gains amid inflation risks. 400. </w:t>
      </w:r>
      <w:hyperlink r:id="rId401">
        <w:r>
          <w:rPr>
            <w:color w:val="0000EE"/>
            <w:u w:val="single"/>
          </w:rPr>
          <w:t>https://www.zerohedge.com/economics/us-pmis-signal-stagflation-fears-accelerating-war-started</w:t>
        </w:r>
      </w:hyperlink>
      <w:r>
        <w:rPr>
          <w:i/>
        </w:rPr>
        <w:t xml:space="preserve"> - * US PMI data for March shows mixed results, with manufacturing surprising to the upside and services declining, indicating stagnation. * Composite PMI dropped to 51.4, lowest in 11 months, suggesting modest GDP growth of 1.0% annually. * Consumer price inflation is expected to rise to around 4%, driven by war-related demand and supply chain issues. * Analysts highlight risks of stagflation due to rising inflation and slowing growth, influenced by geopolitical conflicts and energy prices. * Federal Reserve's monetary policy outlook remains uncertain amid rising upside inflation risks and growth concerns. 401. </w:t>
      </w:r>
      <w:hyperlink r:id="rId402">
        <w:r>
          <w:rPr>
            <w:color w:val="0000EE"/>
            <w:u w:val="single"/>
          </w:rPr>
          <w:t>https://rapaport.com/news/gemfields-2025-auctions-disappoint-amid-challenging-market/</w:t>
        </w:r>
      </w:hyperlink>
      <w:r>
        <w:rPr>
          <w:i/>
        </w:rPr>
        <w:t xml:space="preserve"> - * Revenue from Gemfields auctions in 2025 was $129 million, below expectations. * Demand was uneven, with lower-quality, smaller-sized goods affected. * Operational interruptions at Kagem emerald mine in Zambia and Montepuez ruby deposit in Mozambique caused declines. * Delays at Montepuez’s second processing plant persisted into the first half of 2026. * Gemfields sold Fabergé for $50 million to raise capital amid market challenges. 402. </w:t>
      </w:r>
      <w:hyperlink r:id="rId403">
        <w:r>
          <w:rPr>
            <w:color w:val="0000EE"/>
            <w:u w:val="single"/>
          </w:rPr>
          <w:t>https://www.masress.com/en/amwalalghaden/226133</w:t>
        </w:r>
      </w:hyperlink>
      <w:r>
        <w:rPr>
          <w:i/>
        </w:rPr>
        <w:t xml:space="preserve"> - * Gold prices fell over 1% on Tuesday, extending a ten-session losing streak. * The decline was influenced by a stronger US dollar and reduced expectations for near-term Federal Reserve rate cuts. * Spot gold dropped 1.5% to $4,340.63 per ounce, with other metals also decreasing. * Market concerns include potential rate hikes and inflation driven by the Iran conflict. * Investors reduced bets on a December Fed rate hike, impacting precious metals sentiment. 403. </w:t>
      </w:r>
      <w:hyperlink r:id="rId404">
        <w:r>
          <w:rPr>
            <w:color w:val="0000EE"/>
            <w:u w:val="single"/>
          </w:rPr>
          <w:t>https://www.investing.com/news/economy-news/wolfes-roth-sees-almost-no-chance-of-a-fed-rate-hike-4577443</w:t>
        </w:r>
      </w:hyperlink>
      <w:r>
        <w:rPr>
          <w:i/>
        </w:rPr>
        <w:t xml:space="preserve"> - • The Federal Reserve is unlikely to raise interest rates this summer, according to Wolfe Research. • Analyst Stephanie Roth cites risks skewed to the downside, inflation above target, and a soft labour market. • Market expectations of rate hikes have shifted from over 80% to around 30% by October. • Roth predicts unemployment will stay near current levels but warns of upside risks over the summer. • The conflict in Iran may weigh on economic growth and labour market conditions. 404. </w:t>
      </w:r>
      <w:hyperlink r:id="rId405">
        <w:r>
          <w:rPr>
            <w:color w:val="0000EE"/>
            <w:u w:val="single"/>
          </w:rPr>
          <w:t>https://www.zeebiz.com/markets/commodities/news-gold-and-silver-rates-yellow-metal-sinks-below-rs-140-lakh-silver-under-rs-226-lakh-motilal-oswal-explains-key-reasons-392539</w:t>
        </w:r>
      </w:hyperlink>
      <w:r>
        <w:rPr>
          <w:i/>
        </w:rPr>
        <w:t xml:space="preserve"> - * Gold and silver prices have dropped sharply, with gold below Rs 1.40 lakh and silver under Rs 2.25 lakh, due to macroeconomic factors. * Rising inflation fears and higher interest rate expectations outweigh traditional safe-haven demand, despite geopolitical tensions. * The US Federal Reserve signalled caution on rate cuts, with other central banks signalling potential rate hikes, strengthening tightening policies. * A strong US dollar, rising US Treasury yields, and reduced ETF inflows have also contributed to the decline. * Forward outlook indicates sideways to weak movement in gold and silver until inflation cools and central banks signal rate cuts. 405. </w:t>
      </w:r>
      <w:hyperlink r:id="rId406">
        <w:r>
          <w:rPr>
            <w:color w:val="0000EE"/>
            <w:u w:val="single"/>
          </w:rPr>
          <w:t>https://www.pv-magazine.com/2026/03/24/silver-prices-find-new-floor-around-70-an-ounce/</w:t>
        </w:r>
      </w:hyperlink>
      <w:r>
        <w:rPr>
          <w:i/>
        </w:rPr>
        <w:t xml:space="preserve"> - * Silver prices oscillated above $80 per ounce between February 19 and March 13, then stabilised around $70/oz. * Silver reached an all-time peak of about $120/oz in early 2026, driven by speculation and supply factors. * The photovoltaic industry is expected to reduce silver use in 2026, affecting demand. * Companies are exploring alternatives like copper metallisation to cut silver consumption in solar production. * The PV industry could account for 40% of global silver demand by 2030. 406. </w:t>
      </w:r>
      <w:hyperlink r:id="rId407">
        <w:r>
          <w:rPr>
            <w:color w:val="0000EE"/>
            <w:u w:val="single"/>
          </w:rPr>
          <w:t>https://www.mql5.com/en/blogs/post/768357</w:t>
        </w:r>
      </w:hyperlink>
      <w:r>
        <w:rPr>
          <w:i/>
        </w:rPr>
        <w:t xml:space="preserve"> - * Gold remains under downward pressure due to higher real yields, monetary policy repricing, and a strong USD. * Market expects fewer rate cuts and sustained high yields, impacting gold's attractiveness. * Technical analysis suggests a short-term relief but no reversal; daily and 4H bearish trends prevail. * Institutional strategy is to sell rallies with key resistance at 5120 and support at 5000. * Main driver is macroeconomic environment: elevated yields, strong USD, and liquidity withdrawal. * Gold is reacting to bond market and policy expectations, not geopolitical risk. 407. </w:t>
      </w:r>
      <w:hyperlink r:id="rId408">
        <w:r>
          <w:rPr>
            <w:color w:val="0000EE"/>
            <w:u w:val="single"/>
          </w:rPr>
          <w:t>https://coingape.com/goldman-sachs-defies-oil-surge-with-bold-2026-fed-rate-cut-forecast/</w:t>
        </w:r>
      </w:hyperlink>
      <w:r>
        <w:rPr>
          <w:i/>
        </w:rPr>
        <w:t xml:space="preserve"> - * Goldman Sachs suggests Fed rate cuts may be delayed until September and December 2023 due to ongoing global tensions and inflation concerns. 408. </w:t>
      </w:r>
      <w:hyperlink r:id="rId409">
        <w:r>
          <w:rPr>
            <w:color w:val="0000EE"/>
            <w:u w:val="single"/>
          </w:rPr>
          <w:t>https://www.energytrend.com/news/20260324-51131.html</w:t>
        </w:r>
      </w:hyperlink>
      <w:r>
        <w:rPr>
          <w:i/>
        </w:rPr>
        <w:t xml:space="preserve"> - * Aiko Solar reached a cooperation agreement with Neoen to supply 600MW of high-efficiency PV modules in Europe, including France, Ireland, and Italy. * JinkoSolar signed a supply agreement for 32.02MW of high-efficiency modules with an Italian distributor for use in rooftop projects. * Talesun Solar successfully delivered 20MW of PV modules for a cooperation project with MEY Energy in North Macedonia. * Hanersun secured a 40MW PV module order from South African PV distributor SED to expand in Africa. * These orders demonstrate increasing recognition of high-efficiency PV modules in overseas markets and support expansion in Europe and Africa. 409. </w:t>
      </w:r>
      <w:hyperlink r:id="rId410">
        <w:r>
          <w:rPr>
            <w:color w:val="0000EE"/>
            <w:u w:val="single"/>
          </w:rPr>
          <w:t>https://www.goodreturns.in/news/gold-rate-today-continues-slide-for-2nd-day-24k-falls-rs56200-100gm-silver-jumps-in-delhi-on-24march-1498033.html</w:t>
        </w:r>
      </w:hyperlink>
      <w:r>
        <w:rPr>
          <w:i/>
        </w:rPr>
        <w:t xml:space="preserve"> - * On 24 March 2026, gold prices in Delhi fell across 24K, 22K, and 18K grades. * Silver prices in Delhi increased for 1 gram, 8 grams, 10 grams, 100 grams, and 1 kilogram. * The movement occurred amid geopolitical tensions related to Iran-US conflict, with further developments affecting safe-haven sentiment. * Gold and silver rebounded from key support levels after US signals a pause in strikes on Iran, but volatility remains high. * Market analysts indicate levels are unlikely to break decisively unless macro or geopolitical escalation occurs. 410. </w:t>
      </w:r>
      <w:hyperlink r:id="rId411">
        <w:r>
          <w:rPr>
            <w:color w:val="0000EE"/>
            <w:u w:val="single"/>
          </w:rPr>
          <w:t>https://bitrss.com/fed-plans-massive-liquidity-push-as-polymarket-shows-28-hike-odds-195538</w:t>
        </w:r>
      </w:hyperlink>
      <w:r>
        <w:rPr>
          <w:i/>
        </w:rPr>
        <w:t xml:space="preserve"> - * The Federal Reserve considers liquidity support following rising inflation and market volatility. * Polymarket indicates a 28% chance of a rate hike in 2026, reflecting a shift from expectations of rate cuts. * Market reactions include declines in equities, bonds, and precious metals such as gold and silver. * Oil prices and geopolitical tensions influence inflation outlooks and interest rate expectations. * Jerome Powell emphasises policy depends on incoming data and maintains focus on inflation and employment risks. 411. </w:t>
      </w:r>
      <w:hyperlink r:id="rId412">
        <w:r>
          <w:rPr>
            <w:color w:val="0000EE"/>
            <w:u w:val="single"/>
          </w:rPr>
          <w:t>http://www.kakiforex.com/2026/03/us-inflation-biggest-challenge-this.html</w:t>
        </w:r>
      </w:hyperlink>
      <w:r>
        <w:rPr>
          <w:i/>
        </w:rPr>
        <w:t xml:space="preserve"> - * The week of March 24-27, 2026, features key US economic data influencing inflation and interest rate outlooks. * Federal Reserve's stance remains cautious following recent meetings. * Data releases include CB Consumer Confidence, Q4 GDP, Unemployment Claims, and the Core PCE Price Index. * Market reactions to the data will impact the USD, treasury yields, and gold prices, with a focus on inflation trends. * The week's developments are expected to influence US monetary policy and precious metals sentiment, particularly gold. 412. </w:t>
      </w:r>
      <w:hyperlink r:id="rId413">
        <w:r>
          <w:rPr>
            <w:color w:val="0000EE"/>
            <w:u w:val="single"/>
          </w:rPr>
          <w:t>http://www.kakiforex.com/2026/03/gold-falls-for-10th-day-in-row-losing.html</w:t>
        </w:r>
      </w:hyperlink>
      <w:r>
        <w:rPr>
          <w:i/>
        </w:rPr>
        <w:t xml:space="preserve"> - * Gold prices fell for the 10th day, reaching a record low of around $4,100 in November and trading at $4,358, down 1.10%. * The decline follows geopolitical tensions involving Iran, US-Iran negotiations, and energy market impacts. * Oil prices dropped 10%, US dollar weakened slightly, and demand for gold as a safe-haven increased. * Energy market concerns were highlighted by the International Energy Agency, with US Federal Reserve officials discussing inflation and monetary policy. * The market remains influenced by geopolitical, energy, and monetary factors, supporting investment into safe-haven assets like gold. 413. </w:t>
      </w:r>
      <w:hyperlink r:id="rId414">
        <w:r>
          <w:rPr>
            <w:color w:val="0000EE"/>
            <w:u w:val="single"/>
          </w:rPr>
          <w:t>https://www.marketbeat.com/instant-alerts/impact-silver-cveipt-shares-down-64-time-to-sell-2026-03-23/</w:t>
        </w:r>
      </w:hyperlink>
      <w:r>
        <w:rPr>
          <w:i/>
        </w:rPr>
        <w:t xml:space="preserve"> - ['</w:t>
      </w:r>
      <w:r>
        <w:t xml:space="preserve"> IMPACT Silver Corp. stock decreased by 6.4% on Monday, trading as low as C$0.21.', "</w:t>
      </w:r>
      <w:r>
        <w:rPr>
          <w:i/>
        </w:rPr>
        <w:t xml:space="preserve"> The company's stock traded 9% more shares than average, with a last traded price of C$0.22.", '</w:t>
      </w:r>
      <w:r>
        <w:t xml:space="preserve"> The company operates in Mexico, involving exploration, development, and mineral processing of silver, lead, zinc, and gold.', '</w:t>
      </w:r>
      <w:r>
        <w:rPr>
          <w:i/>
        </w:rPr>
        <w:t xml:space="preserve"> IMPACT Silver owns several mines including the Royal Mines of Zacualpan, Capire Mineral District, and Plomosas zinc-lead-silver mine.', "</w:t>
      </w:r>
      <w:r>
        <w:t xml:space="preserve"> The stock has a market capitalisation of C$71.47 million and is currently rated a 'Hold' by analysts."] 414. </w:t>
      </w:r>
      <w:hyperlink r:id="rId415">
        <w:r>
          <w:rPr>
            <w:color w:val="0000EE"/>
            <w:u w:val="single"/>
          </w:rPr>
          <w:t>https://bitrss.com/two-fed-members-speak-simultaneously-will-there-be-an-interest-rate-hike-at-the-next-meeting-195388</w:t>
        </w:r>
      </w:hyperlink>
      <w:r>
        <w:t xml:space="preserve"> - * Last week, the Fed kept interest rates unchanged but indicated caution about rate cuts due to inflation. * Fed Chairman Jerome Powell discussed the possibility of an interest rate hike. * Chicago Fed President Austan Goolsbee stated that future rate decisions depend on the course of the war in the Middle East. * Goolsbee signalled that rates may be raised or cut depending on inflation and geopolitical developments. * Fed member Stephan Miran expects four interest rate cuts this year but acknowledged hikes could occur if inflation or wages increase. * Miran stressed policy decisions should not be based solely on short-term news. 415. </w:t>
      </w:r>
      <w:hyperlink r:id="rId416">
        <w:r>
          <w:rPr>
            <w:color w:val="0000EE"/>
            <w:u w:val="single"/>
          </w:rPr>
          <w:t>https://thedailyeconomy.org/article/the-fed-sees-higher-inflation-coming-and-may-cut-rates-anyway/</w:t>
        </w:r>
      </w:hyperlink>
      <w:r>
        <w:t xml:space="preserve"> - * The Federal Open Market Committee (FOMC) held interest rates steady at 3.5 to 3.75%. * FOMC projections suggest higher inflation in 2026, with median PCE inflation at 2.7%. * Rate cut expectations remain unchanged despite inflation revision. * Powell attributes current inflation to supply disruptions, particularly in goods and oil prices. * Market and analysis suggest concerns over persistent inflation and policy credibility. 416. </w:t>
      </w:r>
      <w:hyperlink r:id="rId417">
        <w:r>
          <w:rPr>
            <w:color w:val="0000EE"/>
            <w:u w:val="single"/>
          </w:rPr>
          <w:t>https://www.fool.com/investing/2026/03/23/fed-chair-jerome-powell-defy-president-trump/</w:t>
        </w:r>
      </w:hyperlink>
      <w:r>
        <w:t xml:space="preserve"> - * The Federal Open Market Committee (FOMC) kept interest rates steady at 3.50%-3.75% in its recent meeting, defying President Trump's call for a rate cut. * Fed Chair Jerome Powell emphasised concern over elevated inflation amid global uncertainties, including the Iran conflict. * US job data showed a decline of 92,000 jobs in February, with Powell attributing some of this to immigration policy issues. * The market expects no rate changes at the upcoming Fed meeting, with a likelihood of maintaining current rates until mid-2027. * Geopolitical tensions and rising oil prices suggest inflation may increase further in the coming months. 417. </w:t>
      </w:r>
      <w:hyperlink r:id="rId418">
        <w:r>
          <w:rPr>
            <w:color w:val="0000EE"/>
            <w:u w:val="single"/>
          </w:rPr>
          <w:t>https://www.aol.com/articles/gold-tumbles-lowest-price-2026-181245371.html</w:t>
        </w:r>
      </w:hyperlink>
      <w:r>
        <w:t xml:space="preserve"> - * Gold futures declined to $4,126 an ounce, the lowest of 2026, despite Trump’s pause on military strikes against Iran.</w:t>
      </w:r>
      <w:r>
        <w:rPr>
          <w:i/>
        </w:rPr>
        <w:t xml:space="preserve"> Gold settled at $4,404.10 an ounce, down 3.6%, and silver dipped 0.5% to $69.05.</w:t>
      </w:r>
      <w:r>
        <w:t xml:space="preserve"> The US president announced a five-day pause on strikes, prompting market reactions.</w:t>
      </w:r>
      <w:r>
        <w:rPr>
          <w:i/>
        </w:rPr>
        <w:t xml:space="preserve"> Gold and Silver prices were affected by Iran’s blockade of the Strait of Hormuz, inflation fears, and US Federal Reserve rate outlook.</w:t>
      </w:r>
      <w:r>
        <w:t xml:space="preserve"> The Fed forecasted only one rate cut in 2026, influencing precious metals' sentiment. 418. </w:t>
      </w:r>
      <w:hyperlink r:id="rId419">
        <w:r>
          <w:rPr>
            <w:color w:val="0000EE"/>
            <w:u w:val="single"/>
          </w:rPr>
          <w:t>https://www.koreatimes.co.kr/opinion/20260324/amid-mounting-risks-the-fed-wisely-puts-rates-on-hold?utm_source=rss</w:t>
        </w:r>
      </w:hyperlink>
      <w:r>
        <w:t xml:space="preserve"> - * The Federal Reserve left interest rates unchanged last week due to economic uncertainties. * The Fed’s projections indicated a possible rate cut later this year and in 2027. * The central bank raised its estimate of long-term economic growth to 2 percent. * Short-term inflation outlook worsened, with expectations rising to 2.7 percent by year-end. * Risks include ongoing energy price rises and disruptive policies impacting inflation expectations. 419. </w:t>
      </w:r>
      <w:hyperlink r:id="rId420">
        <w:r>
          <w:rPr>
            <w:color w:val="0000EE"/>
            <w:u w:val="single"/>
          </w:rPr>
          <w:t>https://goldco.com/feds-policy-trap/</w:t>
        </w:r>
      </w:hyperlink>
      <w:r>
        <w:t xml:space="preserve"> - * The Federal Reserve faces a dual mandate conflict amid conflicting economic signals. * Recent labour market revisions suggest weaker resilience than previously thought. * Inflation remains elevated due to geopolitical conflicts, energy prices, and supply chain disruptions. * Monetary policy tools are limited, as interest rate adjustments cannot address supply-driven inflation. * Markets, notably gold, reflect uncertainty and expectations of restrained Fed action. * The Fed is expected to adopt a cautious stance, maintaining policy ambiguity amid rising risks. 420. </w:t>
      </w:r>
      <w:hyperlink r:id="rId421">
        <w:r>
          <w:rPr>
            <w:color w:val="0000EE"/>
            <w:u w:val="single"/>
          </w:rPr>
          <w:t>https://pragativadi.com/gold-and-silver-crash-over-20-in-march-2026-enter-bear-market-amid-rising-bond-yields/</w:t>
        </w:r>
      </w:hyperlink>
      <w:r>
        <w:t xml:space="preserve"> - * Gold prices have fallen over 20%, and silver nearly 33%, in March 2026, their steepest monthly decline since 1980. * The decline is driven by rising bond yields in major economies, a stronger US dollar, and geopolitical tensions. * Central banks' signalling of tighter monetary policy and surging oil prices have contributed to inflation fears and higher interest rates. * Technical levels for gold and silver are identified, with potential for short-term rebounds. * Market experts recommend disciplined investment strategies amid market volatility. 421. </w:t>
      </w:r>
      <w:hyperlink r:id="rId422">
        <w:r>
          <w:rPr>
            <w:color w:val="0000EE"/>
            <w:u w:val="single"/>
          </w:rPr>
          <w:t>https://www.fxstreet.com/news/eur-usd-slips-below-11600-as-middle-east-tensions-escalate-202603240129</w:t>
        </w:r>
      </w:hyperlink>
      <w:r>
        <w:t xml:space="preserve"> - * EUR/USD depreciates below 1.1600, trading around 1.1590 during Asian hours. * US Dollar gains amid escalating Middle East conflict and increased risk aversion. * Israeli military launched strikes on Tehran; US-Talent talks paused. * Iranian officials deny negotiations with the US and threaten continuing war. * Federal Reserve's Mary Daly states Iran conflict impacts interest rate outlook. * Rising oil prices elevate inflation concerns and strengthen ECB hawkish stance. * ECB left rates unchanged, citing Iran conflict as creating uncertain outlook. * Markets anticipate potential rate hikes later this year due to inflation risks. 422. </w:t>
      </w:r>
      <w:hyperlink r:id="rId423">
        <w:r>
          <w:rPr>
            <w:color w:val="0000EE"/>
            <w:u w:val="single"/>
          </w:rPr>
          <w:t>https://al-sharq.com/article/24/03/2026/%D8%A7%D9%84%D9%85%D8%B9%D8%AF%D9%86-%D8%A7%D9%84%D8%A3%D8%B5%D9%81%D8%B1-%D9%8A%D8%AA%D8%B1%D8%A7%D8%AC%D8%B9-%D8%A8%D8%B4%D9%83%D9%84-%D8%AD%D8%A7%D8%AF</w:t>
        </w:r>
      </w:hyperlink>
      <w:r>
        <w:t xml:space="preserve"> - * Gold prices declined by 6% yesterday and 10% last week, with a 21% decrease since start of March. * The decline is linked to changing macroeconomic conditions, increased inflation expectations, and interest rate outlooks. * Rising Middle East tensions boosted oil prices, heightening inflation fears and prompting reassessment of monetary policy expectations. * Investors are moving away from rate cut expectations in the US and considering faster rate hikes in the UK and Europe. * These developments have reduced gold's appeal as a safe haven asset during geopolitical uncertainty. 423. </w:t>
      </w:r>
      <w:hyperlink r:id="rId424">
        <w:r>
          <w:rPr>
            <w:color w:val="0000EE"/>
            <w:u w:val="single"/>
          </w:rPr>
          <w:t>https://ceoworld.biz/2026/03/23/ray-dalios-gold-playbook-why-he-now-sees-bullion-as-the-safest-money/</w:t>
        </w:r>
      </w:hyperlink>
      <w:r>
        <w:t xml:space="preserve"> - * Dalio at Dubai 2026 described a 'capital war' where currencies and reserves are geopolitical tools, with gold identified as 'the safest money'. * He recommends a structural portfolio allocation of 5%–15% in gold, citing systemic risks to fiat currencies and sovereign debt. * Central banks are increasing gold reserves, elevating gold to the second-largest reserve asset after the USD. * Dalio compares the current environment to the 1970s, characterised by inflation, fiscal deficits, and loss of confidence in paper money. * The shift towards gold impacts sovereign reserve strategies, cross-border capital flows, and corporate treasury planning, prompting industry adaptation. 424. </w:t>
      </w:r>
      <w:hyperlink r:id="rId425">
        <w:r>
          <w:rPr>
            <w:color w:val="0000EE"/>
            <w:u w:val="single"/>
          </w:rPr>
          <w:t>https://www.business-standard.com/markets/news/motilal-oswal-sector-of-the-week-utilities-check-top-stock-picks-here-126032400098_1.html</w:t>
        </w:r>
      </w:hyperlink>
      <w:r>
        <w:t xml:space="preserve"> - * India extends ALMM framework to include wafers from June 2028, completing coverage across solar value chain. * Policy requires at least three independent wafer players with 15GW capacity, promoting domestic manufacturing. * The move is expected to accelerate industry consolidation, favouring integrated players. * Manufacturers are ramping up capacity ahead of enforcement, indicating confidence in long-term growth. * Sector positioned for higher profitability due to improved pricing power and capacity utilisation. * Waaree Energies benefits from strong market position, operational gains, and positive Q3FY26 results, with revenue of ₹7,570 crore and EBITDA margin of 25%. 425. </w:t>
      </w:r>
      <w:hyperlink r:id="rId426">
        <w:r>
          <w:rPr>
            <w:color w:val="0000EE"/>
            <w:u w:val="single"/>
          </w:rPr>
          <w:t>https://www.disruptionbanking.com/2026/03/23/790-tons-chinas-massive-silver-grab-sparks-shortage-fears/</w:t>
        </w:r>
      </w:hyperlink>
      <w:r>
        <w:t xml:space="preserve"> - * China imported over 790 tons of silver in two months, including nearly 470 tons in February, the highest in eight years. * Prices in Hong Kong for large silver bars attracted a premium of up to $8 an ounce, indicating market stress. * Demand from solar manufacturers and retail investors is driving the market, with retail bars gaining popularity. * China’s export restrictions could fragment the global silver market, increasing volatility. * A sixth consecutive annual deficit is forecast, with demand exceeding supply by 67 million ounces in 2026. 426. </w:t>
      </w:r>
      <w:hyperlink r:id="rId427">
        <w:r>
          <w:rPr>
            <w:color w:val="0000EE"/>
            <w:u w:val="single"/>
          </w:rPr>
          <w:t>https://www.kbb.com/car-news/fed-keeps-rates-steady-no-help-for-car-shoppers/</w:t>
        </w:r>
      </w:hyperlink>
      <w:r>
        <w:t xml:space="preserve"> - * The Federal Reserve maintained its benchmark interest rate in its recent meeting. * The decision suggests little change for the car market, despite high prices and good credit conditions. * The Fed’s forecast indicates a possible rate cut later this year, but market expectations lean towards a rate hike. * The wartime situation in the Middle East is raising inflation risks, impacting future rate outlooks. * The Fed’s future moves remain uncertain amidst geopolitical and economic turbulence. 427. </w:t>
      </w:r>
      <w:hyperlink r:id="rId428">
        <w:r>
          <w:rPr>
            <w:color w:val="0000EE"/>
            <w:u w:val="single"/>
          </w:rPr>
          <w:t>https://www.deccanchronicle.com/business/gold-prices-see-steepest-monthly-fall-in-march-1945748</w:t>
        </w:r>
      </w:hyperlink>
      <w:r>
        <w:t xml:space="preserve"> - * In March, gold prices fell by 19.52 per cent, the sharpest monthly decline since 1975. * Gold was priced at $5608 per ounce in January, now near $4,263. * Silver declined about 50 per cent from its all-time high of Rs 4,20,048 to approximately Rs 2,06,360. * The correction is driven by macroeconomic factors, including global sell-offs, US Federal Reserve hawkish stance, and liquidity tightening. * Experts predict potential further declines, but historical patterns suggest eventual recovery in bullion prices. 428. </w:t>
      </w:r>
      <w:hyperlink r:id="rId429">
        <w:r>
          <w:rPr>
            <w:color w:val="0000EE"/>
            <w:u w:val="single"/>
          </w:rPr>
          <w:t>https://www.actualno.com/finance/lihvite-trygvat-nagore-prognoza-ot-goljama-banka-news_2572119.html</w:t>
        </w:r>
      </w:hyperlink>
      <w:r>
        <w:t xml:space="preserve"> - * Goldman Sachs predicts European Central Bank (ECB) will increase key interest rates twice by 25 basis points each during April and June. * The forecast aligns with expectations of other major financial institutions like J.P. Morgan and Barclays. * The bank cites rising inflationary risks driven by geopolitical tensions and energy prices. * Recent ECB meeting kept interest rates unchanged but flagged watchfulness over inflation and growth risks. * The forecast represents a significant change from previous expectations of no rate changes for 2026. 429. </w:t>
      </w:r>
      <w:hyperlink r:id="rId430">
        <w:r>
          <w:rPr>
            <w:color w:val="0000EE"/>
            <w:u w:val="single"/>
          </w:rPr>
          <w:t>https://www.investing.com/news/economy-news/feds-miran-still-believes-fed-should-cut-interest-rates--bloomberg-tv-4575505</w:t>
        </w:r>
      </w:hyperlink>
      <w:r>
        <w:t xml:space="preserve"> - * Fed Governor Stephen Miran states it is premature to assess the impact of surging oil prices on the US economy. * Miran maintains a stance favouring gradual interest rate cuts, despite recent pauses. * He revised his expectation for rate cuts this year from six to four. * Miran was the only Fed official to vote for a rate cut at the recent meeting. * The article discusses the influence of oil price shocks and inflation risks on monetary policy outlooks. 430. </w:t>
      </w:r>
      <w:hyperlink r:id="rId431">
        <w:r>
          <w:rPr>
            <w:color w:val="0000EE"/>
            <w:u w:val="single"/>
          </w:rPr>
          <w:t>https://agadir24.info/%D8%B2%D9%84%D8%B2%D8%A7%D9%84-%D9%81%D9%8A-%D8%A3%D8%B3%D9%88%D8%A7%D9%82-%D8%A7%D9%84%D9%85%D8%B9%D8%A7%D8%AF%D9%86-%D8%A7%D9%84%D8%B0%D9%87%D8%A8-%D9%8A%D9%87%D9%88%D9%8A-%D9%84%D8%A3%D8%AF%D9%86.html</w:t>
        </w:r>
      </w:hyperlink>
      <w:r>
        <w:t xml:space="preserve"> - * Gold prices fall over 6% to their lowest since January 2023, continuing a nine-session decline.</w:t>
      </w:r>
      <w:r>
        <w:rPr>
          <w:i/>
        </w:rPr>
        <w:t xml:space="preserve"> The decline follows geopolitical tensions in the Middle East and fears of interest rate hikes.</w:t>
      </w:r>
      <w:r>
        <w:t xml:space="preserve"> Gold's decline is exacerbated by rising oil prices due to the closure of the Strait of Hormuz, increasing inflationary pressures.</w:t>
      </w:r>
      <w:r>
        <w:rPr>
          <w:i/>
        </w:rPr>
        <w:t xml:space="preserve"> US Federal Reserve interest rate hike expectations have increased, with a 27% chance of a rate increase by December.</w:t>
      </w:r>
      <w:r>
        <w:t xml:space="preserve"> Silver, platinum, and palladium also see declines, with silver falling 3.3% and platinum 4.4%. 431. </w:t>
      </w:r>
      <w:hyperlink r:id="rId432">
        <w:r>
          <w:rPr>
            <w:color w:val="0000EE"/>
            <w:u w:val="single"/>
          </w:rPr>
          <w:t>https://www.fxstreet.com/news/feds-miran-policy-outook-remains-for-rate-cuts-202603231300</w:t>
        </w:r>
      </w:hyperlink>
      <w:r>
        <w:t xml:space="preserve"> - * Federal Reserve Board member Stephan Miran states that the policy outlook remains for rate cuts. * Remarks made to Bloomberg emphasise it's premature to judge the current inflation impact. * Notes traditional view that oil shocks don't affect core inflation and that the labour market may need policy support. * The USD index declined following the comments. * The overall tone suggests cautious approach with potential monetary easing amid ongoing uncertainty. 432. </w:t>
      </w:r>
      <w:hyperlink r:id="rId433">
        <w:r>
          <w:rPr>
            <w:color w:val="0000EE"/>
            <w:u w:val="single"/>
          </w:rPr>
          <w:t>https://www.actionforex.com/live-comments/634353-feds-miran-sticks-to-cut-call-despite-oil-shock-cites-labor-market-risks/</w:t>
        </w:r>
      </w:hyperlink>
      <w:r>
        <w:t xml:space="preserve"> - * Fed Governor Stephen Miran maintains his dovish stance, calling for continued rate cuts despite rising oil prices. * He states it is premature to reassess policy outlook due to recent energy price surges. * Miran highlights concerns over labour market risks, emphasizing the need for additional support. * He signals that oil shocks should be looked through by central banks, with a gradual approach to policy changes. * His outlook remains for easing measures amid inflation and employment risks. 433. </w:t>
      </w:r>
      <w:hyperlink r:id="rId434">
        <w:r>
          <w:rPr>
            <w:color w:val="0000EE"/>
            <w:u w:val="single"/>
          </w:rPr>
          <w:t>https://www.diyinvestor.net/comment-gold-knocked-lower-by-dollar-surge-and-rate-reset/</w:t>
        </w:r>
      </w:hyperlink>
      <w:r>
        <w:t xml:space="preserve"> - * Gold has given up its 2026 advance due to a surge in the US dollar and rising interest rate expectations. * The Middle East conflict has sparked a retreat from precious metals, pressuring bullion prices. * Energy prices are increasing inflation concerns, supporting expectations of higher interest rates for longer. * Market sentiment is shifting towards cash and energy commodities, weighing on gold. * Longer-term drivers like central bank buying and de-dollarisation remain relevant, despite headlines fading.</w:t>
      </w:r>
      <w:r/>
    </w:p>
    <w:p>
      <w:r/>
      <w:r>
        <w:t xml:space="preserve">434. </w:t>
      </w:r>
      <w:hyperlink r:id="rId435">
        <w:r>
          <w:rPr>
            <w:color w:val="0000EE"/>
            <w:u w:val="single"/>
          </w:rPr>
          <w:t>https://www.thehindubusinessline.com/markets/gold/energy-led-inflation-worries-drag-gold-silver-prices-lower/article70776036.ece</w:t>
        </w:r>
      </w:hyperlink>
      <w:r>
        <w:t xml:space="preserve"> - * Gold prices declined 5% (₹7,649) to ₹1,39,569 per 10 grams, with global markets experiencing their sharpest monthly fall since 1975. * Silver plunged 6% (₹13,104) to ₹219,260 per kg, as investors sold off holdings through exchange traded funds. * The US Fed’s hawkish stance and rising inflation fears have contributed to the decline, with increased dollar strength and ETF outflows. * The decline in gold has been the steepest in over five decades, with global energy disruptions and inflation concerns influencing investor behaviour. * Market analysts cite macroeconomic factors such as energy prices, dollar movement, and interest rate expectations as key constraints. 435. </w:t>
      </w:r>
      <w:hyperlink r:id="rId436">
        <w:r>
          <w:rPr>
            <w:color w:val="0000EE"/>
            <w:u w:val="single"/>
          </w:rPr>
          <w:t>https://www.energytrend.com/news/20260323-51127.html</w:t>
        </w:r>
      </w:hyperlink>
      <w:r>
        <w:t xml:space="preserve"> - * Tongwei, Golden Solar, and Gold Stone signed a cooperation agreement in Quanzhou to collaborate on hybrid HBC cell technology. * The partnership aims to promote large-scale mass production and commercial application of the technology. * Hybrid HBC technology integrates multiple cell technologies and has achieved efficiencies of 27.08% in March 2023 and 27.62% in November 2024. * The collaboration includes building a manufacturing base at Tongwei’s site and improving production processes. * The goal is to enhance the industry’s development and secure a leading position in high-efficiency photovoltaic cells. 436. </w:t>
      </w:r>
      <w:hyperlink r:id="rId437">
        <w:r>
          <w:rPr>
            <w:color w:val="0000EE"/>
            <w:u w:val="single"/>
          </w:rPr>
          <w:t>https://www.indiatoday.in/business/commodities/story/gold-silver-price-today-crash-what-should-investors-do-buy-sell-explained-2885859-2026-03-23?utm_source=rss</w:t>
        </w:r>
      </w:hyperlink>
      <w:r>
        <w:t xml:space="preserve"> - * Gold price on MCX fell Rs 10,153 or 7.03%, while silver declined Rs 17,472 or 7.70%. * Prices dropping due to a stronger US dollar, higher bond yields, and rising interest rate expectations. * Experts describe the fall as a correction after a rally, not a breakdown. * Investment advice suggests a staggered, long-term approach with caution in the short term. * Gold and silver remain a hedge against inflation and global uncertainty long-term. 437. </w:t>
      </w:r>
      <w:hyperlink r:id="rId438">
        <w:r>
          <w:rPr>
            <w:color w:val="0000EE"/>
            <w:u w:val="single"/>
          </w:rPr>
          <w:t>https://jetsetmag.com/business/the-fed-is-pivoting/</w:t>
        </w:r>
      </w:hyperlink>
      <w:r>
        <w:t xml:space="preserve"> - * The Federal Reserve has cut interest rates in September and October, lowering the federal-funds rate to 4.00-4.25%. * The shift follows a period of rate hikes to combat high inflation post-pandemic. * The Fed now balances inflation control with supporting employment and growth amid a fragile economy. * Risks include reigniting inflation and asset price inflation if rates are cut too soon. * The policy change impacts mortgage costs, asset markets, and expectations for inflation and growth. 438. </w:t>
      </w:r>
      <w:hyperlink r:id="rId439">
        <w:r>
          <w:rPr>
            <w:color w:val="0000EE"/>
            <w:u w:val="single"/>
          </w:rPr>
          <w:t>https://www.luxtimes.lu/businessandfinance/gold-and-silver-tumble-as-middle-east-war-deepens-inflation-fears/144063708.html</w:t>
        </w:r>
      </w:hyperlink>
      <w:r>
        <w:t xml:space="preserve"> - * Gold declined by up to 8.8%, falling near $4,100 an ounce, with a nine-day drop.</w:t>
        <w:br/>
      </w:r>
      <w:r>
        <w:rPr>
          <w:i/>
        </w:rPr>
        <w:t>* Silver decreased by 6.5% to $63.51 an ounce.</w:t>
        <w:br/>
      </w:r>
      <w:r>
        <w:t>* The war in the Middle East increased inflationary risks and expectations for higher interest rates.</w:t>
        <w:br/>
      </w:r>
      <w:r>
        <w:rPr>
          <w:i/>
        </w:rPr>
        <w:t>* Gold experienced a rapid selloff amid investor liquidity concerns and heightened geopolitical tensions.</w:t>
        <w:br/>
      </w:r>
      <w:r>
        <w:t>* Gold's decline followed previous economic shock cycles, with a potential for subsequent rallies.</w:t>
      </w:r>
      <w:r>
        <w:rPr>
          <w:i/>
        </w:rPr>
        <w:t xml:space="preserve">439. </w:t>
      </w:r>
      <w:hyperlink r:id="rId440">
        <w:r>
          <w:rPr>
            <w:color w:val="0000EE"/>
            <w:u w:val="single"/>
          </w:rPr>
          <w:t>https://www.khaama.com/gold-and-silver-prices-drop-despite-ongoing-iran-war/</w:t>
        </w:r>
      </w:hyperlink>
      <w:r>
        <w:rPr>
          <w:i/>
        </w:rPr>
        <w:t xml:space="preserve"> - * Gold prices fall sharply, reaching the lowest level of 2026, with a 5.8% decline on Monday. * Silver drops 8.9% to $61.76, platinum falls 9%, and palladium decreases 5.2%. * Experts cite Middle East tensions, rising oil prices, and expectations of higher global interest rates as key drivers. * Market reactions include a strengthening US dollar and falling Asian stock indices. * Expectations of Federal Reserve interest rate hikes increase amid geopolitical tensions and rising energy costs. 440. </w:t>
      </w:r>
      <w:hyperlink r:id="rId441">
        <w:r>
          <w:rPr>
            <w:color w:val="0000EE"/>
            <w:u w:val="single"/>
          </w:rPr>
          <w:t>https://tradebrains.in/gold-and-silver-fall-up-to-10-amid-inflation-fears-and-rate-hike-worries-should-you-be-worried/</w:t>
        </w:r>
      </w:hyperlink>
      <w:r>
        <w:rPr>
          <w:i/>
        </w:rPr>
        <w:t xml:space="preserve"> - * Gold prices dropped to a four-month low, with a 10% decline last week and specific prices of Rs. 1,34,733 for 10 grams.</w:t>
      </w:r>
      <w:r>
        <w:t>* Silver prices declined 11% globally to $62.1 per ounce and locally to Rs. 2,06,363 per kg.</w:t>
      </w:r>
      <w:r>
        <w:rPr>
          <w:i/>
        </w:rPr>
        <w:t>* Gold and silver ETF values in India experienced significant declines, with Kotak Silver ETF falling nearly 20% intraday.</w:t>
      </w:r>
      <w:r>
        <w:t>* Price declines attributed to rising inflation concerns, expectations of higher interest rates, stronger US dollar, and geopolitical tensions.</w:t>
      </w:r>
      <w:r>
        <w:rPr>
          <w:i/>
        </w:rPr>
        <w:t xml:space="preserve">* Market analysts suggest caution for investors, considering short-term volatility but highlighting long-term buying opportunities. 441. </w:t>
      </w:r>
      <w:hyperlink r:id="rId442">
        <w:r>
          <w:rPr>
            <w:color w:val="0000EE"/>
            <w:u w:val="single"/>
          </w:rPr>
          <w:t>https://www.haberler.com/ekonomi/altin-fiyatlari-dususte-gram-altin-6-bin-94-liraya-geriledi-19680313-haberi/</w:t>
        </w:r>
      </w:hyperlink>
      <w:r>
        <w:rPr>
          <w:i/>
        </w:rPr>
        <w:t xml:space="preserve"> - * Gold per gram declines to 6,094 TRY following a decrease in gold's international on-word price and a strong US dollar. * US-Iran tensions, increased sanctions, and rising geopolitical risk influence asset prices, including gold. * US Federal Reserve expectations for rate cuts diminish as inflation risks increase, affecting gold sentiment. * US 10-year bond yields reach 4.418%, the highest since July 2025, and support a stronger US dollar. * Market analysts anticipate data releases on consumer confidence and economic activity to impact commodity prices. 442. </w:t>
      </w:r>
      <w:hyperlink r:id="rId443">
        <w:r>
          <w:rPr>
            <w:color w:val="0000EE"/>
            <w:u w:val="single"/>
          </w:rPr>
          <w:t>https://investinglive.com/centralbank/goldman-sachs-now-sees-ecb-delivering-a-rate-hike-in-april-meeting-20260323/</w:t>
        </w:r>
      </w:hyperlink>
      <w:r>
        <w:rPr>
          <w:i/>
        </w:rPr>
        <w:t xml:space="preserve"> - * Goldman Sachs revises forecast, expecting the ECB to hike interest rates in April, after previously predicting steady rates. * The change follows similar calls by JP Morgan and Barclays. * Rising energy prices driven by Middle East conflict and surging European natural gas prices have increased inflation risks. * Higher energy costs, especially in Germany, complicate ECB's inflation management. * Market pricing now indicates a 71% chance of a 25 basis point rate hike in April and at least one hike by June. 443. </w:t>
      </w:r>
      <w:hyperlink r:id="rId444">
        <w:r>
          <w:rPr>
            <w:color w:val="0000EE"/>
            <w:u w:val="single"/>
          </w:rPr>
          <w:t>https://www.actionforex.com/contributors/technical-analysis/634304-gold-price-falls-to-2026-low/</w:t>
        </w:r>
      </w:hyperlink>
      <w:r>
        <w:rPr>
          <w:i/>
        </w:rPr>
        <w:t xml:space="preserve"> - • Gold fell below $4,150, the lowest level since early December 2025. • Pressure attributed to expectations of prolonged high interest rates by the Federal Reserve and rising inflation risks. • Technical analysis indicates a strong bearish trend, with broken support levels and a descending channel. • Gold has lost around 25% from March high, with media noting the worst week since 1983. • High volatility and oversold indicators suggest a potential slowdown or reversal. 444. </w:t>
      </w:r>
      <w:hyperlink r:id="rId445">
        <w:r>
          <w:rPr>
            <w:color w:val="0000EE"/>
            <w:u w:val="single"/>
          </w:rPr>
          <w:t>https://www.bta.bg/bg/news/economy/1089763--goldman-saks-ochakva-dve-povisheniya-na-lihvite-ot-etsb-prez-april-i-yuni-na-f</w:t>
        </w:r>
      </w:hyperlink>
      <w:r>
        <w:rPr>
          <w:i/>
        </w:rPr>
        <w:t xml:space="preserve"> - * Goldman Sachs predicts the European Central Bank (ECB) will increase key interest rates twice, by 25 basis points each, in April and June. * The forecast aligns with expectations from other major financial institutions like J.P. Morgan and Barclays. * Rising inflation risks in the eurozone are driven by the Middle East war and energy price increases, particularly petrol and gas. * Price hikes in energy create direct inflation pressure and secondary effects on business costs and wages. * This revised forecast contrasts with Goldman Sachs’ previous view that ECB rates would remain unchanged throughout 2026. * The ECB recently left rates unchanged but stated it monitors inflation and growth risks related to energy prices, ready to respond if needed. 445. </w:t>
      </w:r>
      <w:hyperlink r:id="rId446">
        <w:r>
          <w:rPr>
            <w:color w:val="0000EE"/>
            <w:u w:val="single"/>
          </w:rPr>
          <w:t>https://www.businesstoday.in/markets/market-commentary/story/dollar-index-approaches-100-mark-as-west-asia-war-stokes-inflation-fears-521802-2026-03-23?utm_source=rssfeed</w:t>
        </w:r>
      </w:hyperlink>
      <w:r>
        <w:rPr>
          <w:i/>
        </w:rPr>
        <w:t xml:space="preserve"> - * The dollar index rises to 99.72, approaching the 100 mark, amid West Asia conflict. * The US currency's strength is linked to safe haven demand and inflation concerns. * US interest rate expectations are adjusted upwards due to inflationary pressures from higher oil prices. * JPMorgan strategists turn positive on the dollar as a defensive asset. * Prolonged conflict may keep energy costs high and fuel inflation fears, leading to increased bets on Fed rate hikes by October 2026. 446. </w:t>
      </w:r>
      <w:hyperlink r:id="rId447">
        <w:r>
          <w:rPr>
            <w:color w:val="0000EE"/>
            <w:u w:val="single"/>
          </w:rPr>
          <w:t>https://blockchainmagazine.net/bitcoin-defies-traditional-market-logic-as-gold-crashes-for-ninth-straight-day/</w:t>
        </w:r>
      </w:hyperlink>
      <w:r>
        <w:rPr>
          <w:i/>
        </w:rPr>
        <w:t xml:space="preserve"> - * Bitcoin remains above $68,300 despite a 1.21% decline, demonstrating resilience amid traditional safe-haven selloff. * Gold falls to $4,570 per ounce, recording its steepest weekly decline since 1983, amid Federal Reserve rate hold and inflation concerns. * Geopolitical tensions and rising energy costs influence markets, yet gold continues to weaken due to interest rate expectations. * Bitcoin's market capitalisation reaches $1.37 trillion, nearly 5% of gold’s market value, with high liquidity and institutional interest. * Market microstructure data suggests institutional investors use Bitcoin for geopolitical and macroeconomic risk management. 447. </w:t>
      </w:r>
      <w:hyperlink r:id="rId448">
        <w:r>
          <w:rPr>
            <w:color w:val="0000EE"/>
            <w:u w:val="single"/>
          </w:rPr>
          <w:t>https://www.tradingkey.com/analysis/economic/central-banks/261708527-federalreserve-inflation-rates-oil-yields-market-expectations-monetarypolicy-dovish-hawkish-tradingkey</w:t>
        </w:r>
      </w:hyperlink>
      <w:r>
        <w:rPr>
          <w:i/>
        </w:rPr>
        <w:t xml:space="preserve"> - * Following the Federal Reserve policy meeting, officials signalled stability but market reactions diverged with stocks weakening and yields rising.</w:t>
      </w:r>
      <w:r>
        <w:t xml:space="preserve"> * Fed maintained interest rate range and emphasised data dependence due to "above target" inflation.</w:t>
      </w:r>
      <w:r>
        <w:rPr>
          <w:i/>
        </w:rPr>
        <w:t xml:space="preserve"> * Fed Governors Christopher Waller and Michelle Bowman discussed cautious approach and potential rate cuts, though market focus shifted to whether rate cuts will occur.</w:t>
      </w:r>
      <w:r>
        <w:t xml:space="preserve"> * Rising oil prices linked to Middle East conflict have increased inflation risks, affecting market expectations.</w:t>
      </w:r>
      <w:r>
        <w:rPr>
          <w:i/>
        </w:rPr>
        <w:t xml:space="preserve"> * Market uncertainty is undermining the effectiveness of Fed guidance, increasing volatility in interest rates, USD, and risky assets.</w:t>
      </w:r>
      <w:r>
        <w:t xml:space="preserve">448. </w:t>
      </w:r>
      <w:hyperlink r:id="rId449">
        <w:r>
          <w:rPr>
            <w:color w:val="0000EE"/>
            <w:u w:val="single"/>
          </w:rPr>
          <w:t>https://www.thehindubusinessline.com/markets/commodities/mcx-gold-drops-below-9-week-ema-silver-extends-losing-streak/article70774828.ece</w:t>
        </w:r>
      </w:hyperlink>
      <w:r>
        <w:t xml:space="preserve"> - * Gold and silver contracts on the Multi-Commodity Exchange declined sharply, hitting multi-week lows. * Prices fell due to rising US Treasury yields, a stronger dollar, and rate-hike expectations amid geopolitical tensions. * MCX Gold dropped over 8% in a week, with COMEX Gold falling over 10%; MCX Silver declined over 12%, with COMEX silver dropping over 15%. * Geopolitical conflict in West Asia pushed oil prices higher, raising inflation fears and leading markets to anticipate rate hikes. * Domestic industry faces stress from price drops and inflation concerns, affecting jewellery exports and consumption. * Analysts recommend cautious trading strategies, with near-term negative bias on gold and silver prices. 449. </w:t>
      </w:r>
      <w:hyperlink r:id="rId450">
        <w:r>
          <w:rPr>
            <w:color w:val="0000EE"/>
            <w:u w:val="single"/>
          </w:rPr>
          <w:t>https://mugglehead.com/gold-and-silver-hit-hard-by-iran-conflict/?utm_source=rss&amp;utm_medium=rss&amp;utm_campaign=gold-and-silver-hit-hard-by-iran-conflict</w:t>
        </w:r>
      </w:hyperlink>
      <w:r>
        <w:t xml:space="preserve"> - * Precious metals investors have sold holdings as gold and silver prices declined sharply over the past 10 days, with gold falling by over 10 per cent and silver by more than 15 per cent. * The decline was driven by geopolitical tensions, rising energy costs, and inflation fears linked to US-Iran conflict, leading traders to treat precious metals as risk assets. * Mining stocks such as AngloGold Ashanti, Pan American Silver, and Hecla Mining experienced significant declines, reflecting metal price drops and rising operational costs. * Market sentiment has shifted to cautious and bearish, with many analysts forecasting further downside unless geopolitical risks ease. * Long-term factors like central bank gold purchases and geopolitical uncertainty may support a recovery in the future. 450. </w:t>
      </w:r>
      <w:hyperlink r:id="rId451">
        <w:r>
          <w:rPr>
            <w:color w:val="0000EE"/>
            <w:u w:val="single"/>
          </w:rPr>
          <w:t>https://www.zawya.com/en/world/uk-and-europe/ecb-must-act-in-case-of-second-round-inflation-impacts-vp-tells-el-mundo-tz81sbmn</w:t>
        </w:r>
      </w:hyperlink>
      <w:r>
        <w:t xml:space="preserve"> - * ECB Vice President Luis de Guindos states ECB may tighten policy if second-round effects from energy prices impact inflation. * The ECB kept interest rates unchanged but signalled readiness to act if inflation becomes entrenched. * Guindos emphasised inflation should be treated as transitory to avoid second-round effects. * The ECB's inflation projection has risen to 2.6%, with risks skewed higher. * ECB expects positive growth in the euro zone despite higher energy costs, no recession forecast. 451. </w:t>
      </w:r>
      <w:hyperlink r:id="rId452">
        <w:r>
          <w:rPr>
            <w:color w:val="0000EE"/>
            <w:u w:val="single"/>
          </w:rPr>
          <w:t>https://skillings.net/americore-resources-trinity-project-update-timeline-and-key-risks/</w:t>
        </w:r>
      </w:hyperlink>
      <w:r>
        <w:t xml:space="preserve"> - * Americore Resources completed a drone-magnetometer survey covering 350 line-kilometers at its Trinity Silver Project in Pershing County, Nevada. * The survey supports a Q2 2026 drilling program targeting a potential 36 million silver-equivalent ounces. * The company has expanded land holdings to 21,870 acres and acquired the Seka Claims, an 840-acre parcel on the project’s structural trend. * Historic data and recent discoveries suggest the potential for substantial silver mineralisation, with ongoing efforts to confirm continuity. * Stockpiles containing approximately 400,000 ounces of oxide silver and 365,000 ounces of sulfide material are considered for immediate monetisation options. 452. </w:t>
      </w:r>
      <w:hyperlink r:id="rId453">
        <w:r>
          <w:rPr>
            <w:color w:val="0000EE"/>
            <w:u w:val="single"/>
          </w:rPr>
          <w:t>https://www.investing.com/news/economy-news/analysisbojs-narrative-shift-signals-dogged-commitment-to-rate-hikes-4574197</w:t>
        </w:r>
      </w:hyperlink>
      <w:r>
        <w:t xml:space="preserve"> - * The Bank of Japan plans policy language tweaks in April, signalling potential for a near-term interest rate increase.</w:t>
      </w:r>
      <w:r>
        <w:rPr>
          <w:i/>
        </w:rPr>
        <w:t xml:space="preserve"> Governor Ueda indicated that rate hikes could occur even under economic downward pressure if inflation remains unaffected.</w:t>
      </w:r>
      <w:r>
        <w:t xml:space="preserve"> A new inflation indicator and staff estimate on Japan’s neutral interest rate will be disclosed by summer to enhance communication.</w:t>
      </w:r>
      <w:r>
        <w:rPr>
          <w:i/>
        </w:rPr>
        <w:t xml:space="preserve"> The new inflation gauge will exclude effects of government measures, intending to demonstrate underlying inflation’s resilience.</w:t>
      </w:r>
      <w:r>
        <w:t xml:space="preserve"> Market concerns due to Middle East tensions and yen weakness may hinder the BOJ’s rate hike plans.</w:t>
      </w:r>
      <w:r>
        <w:rPr>
          <w:i/>
        </w:rPr>
        <w:t xml:space="preserve"> Analysts suggest a high likelihood of a rate hike in April, but some experts expect delay until July due to geopolitical uncertainty.</w:t>
      </w:r>
      <w:r>
        <w:t xml:space="preserve"> The government’s stance on stimulus and inflation pressures from rising import costs remain key factors affecting policy decisions. 453. </w:t>
      </w:r>
      <w:hyperlink r:id="rId454">
        <w:r>
          <w:rPr>
            <w:color w:val="0000EE"/>
            <w:u w:val="single"/>
          </w:rPr>
          <w:t>https://www.zawya.com/en/business/commodities/gold-slides-over-2-as-middle-east-tensions-stoke-inflation-fears-q57fcqfy</w:t>
        </w:r>
      </w:hyperlink>
      <w:r>
        <w:t xml:space="preserve"> - * Gold prices declined over 2% on Monday, reaching a four-month low, driven by Middle East conflict escalation and inflation concerns. * Spot gold fell 2.5% to $4,372.86 per ounce, marking nine consecutive loss sessions. * Market expects higher global interest rates due to Middle East tensions and rising oil prices. * U.S. Federal Reserve interest rate hike expectations increased, with a 27% chance of a rate increase by December. * Silver, platinum, and palladium prices also declined over the same period. 454. </w:t>
      </w:r>
      <w:hyperlink r:id="rId455">
        <w:r>
          <w:rPr>
            <w:color w:val="0000EE"/>
            <w:u w:val="single"/>
          </w:rPr>
          <w:t>https://www.zawya.com/en/news/insights/kevin-warshs-first-move-as-fed-chair-could-be-a-rate-hike-mcgeever-t0eaijeo</w:t>
        </w:r>
      </w:hyperlink>
      <w:r>
        <w:t xml:space="preserve"> - * Kevin Warsh’s appointment as Fed chair could lead to an interest rate hike, possibly as his first action. * The article discusses the Fed's current stance, policy outlook, and market expectations. * It highlights inflation pressures, recent oil shocks, and their impact on potential rate decisions. * The article quotes Powell and market analysts regarding future rate movements. * It explores the political context with President Trump’s preferences for lower rates. 455. </w:t>
      </w:r>
      <w:hyperlink r:id="rId456">
        <w:r>
          <w:rPr>
            <w:color w:val="0000EE"/>
            <w:u w:val="single"/>
          </w:rPr>
          <w:t>https://ceoworld.biz/2026/03/22/hawkish-fed-costly-oil-falling-gold-whats-really-driving-the-precious-metals-rout/</w:t>
        </w:r>
      </w:hyperlink>
      <w:r>
        <w:t xml:space="preserve"> - * Gold prices declined about 4%, with an intraday plunge of up to 7%, following Federal Reserve signals of potential rate hikes and rising oil prices. * The Fed's hawkish stance, concerns over inflation, and a stronger dollar are reducing gold's safe-haven appeal. * Market reactions include outflows from gold ETFs, declines in mining stocks, and asset rebalancing towards yielding assets. * Gold's correction impacts broader financial conditions, including central bank reserves and cross-border capital flows. * The article discusses risks ahead and the broader financial environment adjustment after a period of low rates and geopolitical shocks. 456. </w:t>
      </w:r>
      <w:hyperlink r:id="rId457">
        <w:r>
          <w:rPr>
            <w:color w:val="0000EE"/>
            <w:u w:val="single"/>
          </w:rPr>
          <w:t>https://www.leadlagreport.com/p/the-fed-the-field-and-the-fracture</w:t>
        </w:r>
      </w:hyperlink>
      <w:r>
        <w:t xml:space="preserve"> - * The S&amp;P 500 declined 1.5%, breaching its 200-day moving average for the first time since October. * The Federal Reserve maintained rates at 3.5% to 3.75% and raised its 2026 PCE inflation forecast to 2.7%. * Israel struck Iran’s South Pars gas field, leading to retaliatory missile strikes in the Middle East. * The 10-year Treasury yield rose to 4.39%, its highest since August, amid market pricing energy-driven inflation as persistent. * The market views inflation as influenced by energy shocks and geopolitical tensions. 457. </w:t>
      </w:r>
      <w:hyperlink r:id="rId458">
        <w:r>
          <w:rPr>
            <w:color w:val="0000EE"/>
            <w:u w:val="single"/>
          </w:rPr>
          <w:t>https://finance.yahoo.com/economy/policy/articles/fidelity-delivers-sobering-interest-rate-150700958.html</w:t>
        </w:r>
      </w:hyperlink>
      <w:r>
        <w:t xml:space="preserve"> - • The Federal Reserve held interest rates steady at its March 17-18 meeting amid inflation and uncertain geopolitical impacts. • Investors expected a hold, but inflation and energy market shocks remain concerns. • Fed Chair Jerome Powell indicated ongoing uncertainty regarding the Iran conflict and energy market swings. • Economic indicators like manufacturing orders show optimism, but inflation remains above target. • Key unknowns include the impact of energy disruptions on inflation and Fed policy moves.</w:t>
      </w:r>
      <w:r/>
    </w:p>
    <w:p>
      <w:r/>
      <w:r>
        <w:t xml:space="preserve">458. </w:t>
      </w:r>
      <w:hyperlink r:id="rId459">
        <w:r>
          <w:rPr>
            <w:color w:val="0000EE"/>
            <w:u w:val="single"/>
          </w:rPr>
          <w:t>https://finance.yahoo.com/economy/policy/articles/federal-raising-red-flags-stock-150500761.html</w:t>
        </w:r>
      </w:hyperlink>
      <w:r>
        <w:t xml:space="preserve"> - * The FOMC maintained the Fed Funds Rate at 3.5% to 3.75%. * The inflation outlook for 2026 was raised from 2.4% to 2.7% overall, and from 2.5% to 2.7% on core basis. * Producer input costs rose 3.4% in February, the highest since last year. * Jerome Powell indicated that rate cuts depend on economic performance. * Market sell-off occurred in response to Fed's decision and commentary. * Uncertainty remains due to geopolitical conflicts in the Middle East. 459. </w:t>
      </w:r>
      <w:hyperlink r:id="rId460">
        <w:r>
          <w:rPr>
            <w:color w:val="0000EE"/>
            <w:u w:val="single"/>
          </w:rPr>
          <w:t>https://www.benzinga.com/news/politics/26/03/51396948/scaramucci-warns-iran-conflict-could-force-fed-into-rapid-rate-hikes-says-trump-cannot-believe-his-</w:t>
        </w:r>
      </w:hyperlink>
      <w:r>
        <w:t xml:space="preserve"> - * Scaramucci links Iran conflict to increased risk of aggressive rate hikes by the Fed due to inflation concerns. * He reports a Marine force heading to the Middle East near the Strait of Hormuz, with potential military escalation. * The article discusses how tensions could disrupt energy markets, especially through the Strait of Hormuz, affecting inflation and Fed policy. * Scaramucci suggests a de-escalation plan involving Nato naval escorts and aims to reduce oil risk premiums. * Warns that a US strike against Iran could spike oil prices and influence energy market dynamics. 460. </w:t>
      </w:r>
      <w:hyperlink r:id="rId461">
        <w:r>
          <w:rPr>
            <w:color w:val="0000EE"/>
            <w:u w:val="single"/>
          </w:rPr>
          <w:t>https://www.globaltimes.cn/page/202603/1357338.shtml</w:t>
        </w:r>
      </w:hyperlink>
      <w:r>
        <w:t xml:space="preserve"> - * Gold fell below $4,500 per ounce, marking its steepest weekly decline since 1983. * The drop was driven by US Federal Reserve's policy stance, rising US dollar, and geopolitical tensions. * Central banks worldwide maintained steady interest rates amid Middle East conflicts and energy price surges. * Experts cited overvaluation and US dollar strength as key factors for gold slump, though some remain optimistic about higher future prices. * Market analysts expect continued downward trend due to real interest rates and dollar performance.</w:t>
      </w:r>
      <w:r/>
    </w:p>
    <w:p>
      <w:r/>
      <w:r>
        <w:t xml:space="preserve">461. </w:t>
      </w:r>
      <w:hyperlink r:id="rId462">
        <w:r>
          <w:rPr>
            <w:color w:val="0000EE"/>
            <w:u w:val="single"/>
          </w:rPr>
          <w:t>https://blogtienao.com/thanh-vien-fed-christopher-waller-giai-thich-ly-do-doi-y-ve-viec-cat-giam-lai-suat/</w:t>
        </w:r>
      </w:hyperlink>
      <w:r>
        <w:t xml:space="preserve"> - * Christopher Waller initially considered supporting a rate cut after February's job report showed 92,000 jobs lost. * Waller changed his view due to geopolitical tensions, especially at the Strait of Hormuz, causing energy prices to rise. * Rising oil prices and geopolitical risks increase inflation pressures, influencing Fed's cautious stance. * Waller highlighted the current monetary policy as already tight and indicated no immediate rate hikes. * He mentioned the possibility of rate cuts later in 2026 if inflation eases and the labour market weakens. 462. </w:t>
      </w:r>
      <w:hyperlink r:id="rId463">
        <w:r>
          <w:rPr>
            <w:color w:val="0000EE"/>
            <w:u w:val="single"/>
          </w:rPr>
          <w:t>https://schiffgoldprod.wpenginepowered.com/interviews/schiff-on-fox-business-the-fed-just-admitted-its-powerless</w:t>
        </w:r>
      </w:hyperlink>
      <w:r>
        <w:t xml:space="preserve"> - * Peter Schiff criticises the Fed's decision to hold rates steady amid rising inflation, citing a hotter-than-expected PPI figure. * He warns of worsening deficits, rising national debt, and a potential housing market correction mirroring 2007–2008. * Schiff advocates for reducing exposure to overvalued US assets and increasing holdings in gold, silver, and mining stocks as safe havens. * He forecasts a period of stagflation, recession, and high inflation, influenced by geopolitical tensions and war. * The article emphasises the appeal of precious metals in the current economic climate. 463. </w:t>
      </w:r>
      <w:hyperlink r:id="rId464">
        <w:r>
          <w:rPr>
            <w:color w:val="0000EE"/>
            <w:u w:val="single"/>
          </w:rPr>
          <w:t>https://skillings.net/impact-silver-temporarily-suspends-underground-mining-at-plomosas-to-focus-on-cash-flow-and-sustainability/</w:t>
        </w:r>
      </w:hyperlink>
      <w:r>
        <w:t xml:space="preserve"> - * IMPACT Silver announced on March 20, 2026, that it is suspending underground mining at its Plomosas Mine in Chihuahua, Mexico. * The suspension aims to protect the company’s cash reserves and facilitate a geological and operational redesign. * The company retains over $35 million in cash and continues operations at Zacualpan, which generates positive cash flow. * IMPACT is negotiating third-party ore processing agreements to maintain operations and generate near-term cash flow. * Geological work is ongoing to find efficient, profitable conditions for future mining. * The strategic move reflects disciplined capital allocation amidst market and regulatory challenges. 464. </w:t>
      </w:r>
      <w:hyperlink r:id="rId465">
        <w:r>
          <w:rPr>
            <w:color w:val="0000EE"/>
            <w:u w:val="single"/>
          </w:rPr>
          <w:t>https://investmentnews.co.nz/investment-news/the-shift-from-private-back-to-public-credit/?utm_source=rss&amp;utm_medium=rss&amp;utm_campaign=the-shift-from-private-back-to-public-credit</w:t>
        </w:r>
      </w:hyperlink>
      <w:r>
        <w:t xml:space="preserve"> - * The Reserve Bank of Australia raised rates by 0.25% amid surging inflation, with other central banks expected to tighten policies. * Investors are shifting from private credit to public markets, seeking higher and more liquid income. * Yields on government bonds are now significantly higher, with some emerging markets offering up to 10%. * Asset managers advocate for active, globally diversified bond strategies to optimise yield and manage macro risks. * US Federal Reserve policymakers are expected to cut rates later in the year based on inflation trends. * Central banks face balancing inflation control against economic growth risks, influenced by oil prices and geopolitical factors. 465. </w:t>
      </w:r>
      <w:hyperlink r:id="rId466">
        <w:r>
          <w:rPr>
            <w:color w:val="0000EE"/>
            <w:u w:val="single"/>
          </w:rPr>
          <w:t>https://www.goodreturns.in/news/silver-rate-in-india-today-steady-after-rs-30-000-drop-in-10-days-check-prices-in-your-city-on-mar-1497491.html</w:t>
        </w:r>
      </w:hyperlink>
      <w:r>
        <w:t xml:space="preserve"> - * Silver prices in India remained steady on March 22, after a four-day drop of nearly Rs. 30,000 per kg.</w:t>
      </w:r>
      <w:r>
        <w:rPr>
          <w:i/>
        </w:rPr>
        <w:t xml:space="preserve"> * Globally, silver prices fell 4.8% to $69.39 per ounce amid strengthened US dollar and geopolitical tensions.</w:t>
      </w:r>
      <w:r>
        <w:t xml:space="preserve"> * Silver rate in India was Rs. 2,45,000 per kg, with prices in major cities remaining unchanged.</w:t>
      </w:r>
      <w:r>
        <w:rPr>
          <w:i/>
        </w:rPr>
        <w:t xml:space="preserve"> * Silver futures on MCX declined 1.72%, and silver prices in international markets dropped over 15% weekly.</w:t>
      </w:r>
      <w:r>
        <w:t xml:space="preserve"> * Geopolitical tensions and monetary policy expectations contributed to sharp declines and market volatility.* 466. </w:t>
      </w:r>
      <w:hyperlink r:id="rId467">
        <w:r>
          <w:rPr>
            <w:color w:val="0000EE"/>
            <w:u w:val="single"/>
          </w:rPr>
          <w:t>https://www.fxempire.com/forecasts/article/premium-silver-price-forecast-why-this-sharp-drop-could-lead-to-a-bigger-move-ahead-1586668</w:t>
        </w:r>
      </w:hyperlink>
      <w:r>
        <w:t xml:space="preserve"> - * Silver prices fell sharply despite rising geopolitical tensions between the US and Iran. * Market dynamics were influenced by a hawkish Federal Reserve and surging oil-driven inflation. * The article discusses macro forces, industrial signals, and critical levels affecting silver. * It suggests this move could lead to either a deeper breakdown or a powerful rally. * The analysis involves potential breakout scenarios and market signals. 467. </w:t>
      </w:r>
      <w:hyperlink r:id="rId468">
        <w:r>
          <w:rPr>
            <w:color w:val="0000EE"/>
            <w:u w:val="single"/>
          </w:rPr>
          <w:t>https://www.freemalaysiatoday.com/category/business/2026/03/22/shockwave-of-war-ripples-through-the-global-economy</w:t>
        </w:r>
      </w:hyperlink>
      <w:r>
        <w:t xml:space="preserve"> - * Most nations' business surveys (PMIs) for March are expected to decline, signalling economic weakening, three weeks after US and Israel attacked Iran. * The conflict has caused energy price spikes, prompting central banks in the UK, euro zone, and Australia to adopt tighter monetary policies. * Investors expect no interest rate cuts in the US this year, amid inflation concerns. * Key economic indicators and forecasts from organisations like OECD and IMF await release, assessing war's impact. * Inflation data from Japan, Australia, UK, and China will influence investor perceptions and policy actions. 468. </w:t>
      </w:r>
      <w:hyperlink r:id="rId469">
        <w:r>
          <w:rPr>
            <w:color w:val="0000EE"/>
            <w:u w:val="single"/>
          </w:rPr>
          <w:t>https://www.etoday.co.kr/news/view/2567918</w:t>
        </w:r>
      </w:hyperlink>
      <w:r>
        <w:t xml:space="preserve"> - * The US Federal Reserve, ECB, BOE, and BOJ held interest rates steady last week, but policy outlooks suggest potential tightening. * US 2-year Treasury yields increased from 3.4% to 3.9%, reflecting market expectations of rate hikes. * Market probabilities for rate hikes by October shifted from a 50% chance of cuts to a 30% chance of hikes. * The US economy remains resilient with inflation pressures, partly driven by rising energy prices and war-related factors. * Experts warn of structural inflation pressures and the influence of rising oil prices on long-term inflation expectations. 469. </w:t>
      </w:r>
      <w:hyperlink r:id="rId470">
        <w:r>
          <w:rPr>
            <w:color w:val="0000EE"/>
            <w:u w:val="single"/>
          </w:rPr>
          <w:t>https://dinarchronicles.com/2026/03/22/peter-schiff-fed-admits-theyre-totally-wrong-about-inflation/</w:t>
        </w:r>
      </w:hyperlink>
      <w:r>
        <w:t xml:space="preserve"> - * Peter Schiff criticises the Federal Reserve for not raising interest rates despite rising inflation and stagnant growth. * He claims inflation is accelerating and housing market bubbles are at risk of bursting. * Schiff warns that the Fed’s policies will worsen inflation and benefit precious metals investors. * He advocates buying gold, silver, and gold mining stocks as hedges against economic decline. * The article discusses concerns over US debt, housing market risks, and potential stagflation, with focus on monetary policy impacts.</w:t>
      </w:r>
      <w:r/>
      <w:r/>
    </w:p>
    <w:p>
      <w:pPr>
        <w:pStyle w:val="ListNumber"/>
        <w:numPr>
          <w:ilvl w:val="0"/>
          <w:numId w:val="16"/>
        </w:numPr>
        <w:spacing w:line="240" w:lineRule="auto"/>
        <w:ind w:left="720"/>
      </w:pPr>
      <w:r/>
      <w:hyperlink r:id="rId471">
        <w:r>
          <w:rPr>
            <w:color w:val="0000EE"/>
            <w:u w:val="single"/>
          </w:rPr>
          <w:t>https://thomaslhutcheson.substack.com/p/one-way-dialogue-sumner</w:t>
        </w:r>
      </w:hyperlink>
      <w:r>
        <w:t xml:space="preserve"> - * In 2025, a 2% inflation target was deemed inappropriate due to supply shocks, with the Fed's flexibility allowing inflation to run above 2%.</w:t>
      </w:r>
      <w:r>
        <w:rPr>
          <w:i/>
        </w:rPr>
        <w:t xml:space="preserve"> The author argues that inflation should have been below 2% in 2025, considering supply shocks and economic conditions.</w:t>
      </w:r>
      <w:r>
        <w:t xml:space="preserve"> The discussion touches on fiscal policy sustainability, with the annotation that deficits should not exceed public sector investment.</w:t>
      </w:r>
      <w:r>
        <w:rPr>
          <w:i/>
        </w:rPr>
        <w:t xml:space="preserve"> The analysis suggests 2026 may see adverse supply shocks, potentially justifying higher inflation targets.</w:t>
      </w:r>
      <w:r>
        <w:t xml:space="preserve"> The article focuses on monetary policy, inflation, and supply shocks, relevant to central bank decision-making and market responses.</w:t>
      </w:r>
      <w:r/>
    </w:p>
    <w:p>
      <w:pPr>
        <w:pStyle w:val="ListNumber"/>
        <w:spacing w:line="240" w:lineRule="auto"/>
        <w:ind w:left="720"/>
      </w:pPr>
      <w:r/>
      <w:hyperlink r:id="rId472">
        <w:r>
          <w:rPr>
            <w:color w:val="0000EE"/>
            <w:u w:val="single"/>
          </w:rPr>
          <w:t>https://www.lanacion.com.ar/economia/finanzas-el-mercado-se-pregunta-si-alcanza-con-las-emisiones-locales-nid22032026/</w:t>
        </w:r>
      </w:hyperlink>
      <w:r>
        <w:t xml:space="preserve"> - * Argentina's risk country exceeds 600 basis points, impacting access to global credit.</w:t>
      </w:r>
      <w:r>
        <w:rPr>
          <w:i/>
        </w:rPr>
        <w:t xml:space="preserve"> * The war in Middle East affects export prices and international financing conditions.</w:t>
      </w:r>
      <w:r>
        <w:t xml:space="preserve"> * The Argentine government considers funding options domestically, avoiding international markets unless risk falls below 250 basis points.</w:t>
      </w:r>
      <w:r>
        <w:rPr>
          <w:i/>
        </w:rPr>
        <w:t xml:space="preserve"> * Federal Reserve maintains rates amid geopolitical uncertainty, signalling potential inflation risks.</w:t>
      </w:r>
      <w:r>
        <w:t xml:space="preserve"> * Local peso interest rates remain supported by excess liquidity, with the official exchange rate kept below ARS 1,400.*</w:t>
      </w:r>
      <w:r/>
    </w:p>
    <w:p>
      <w:pPr>
        <w:pStyle w:val="ListNumber"/>
        <w:spacing w:line="240" w:lineRule="auto"/>
        <w:ind w:left="720"/>
      </w:pPr>
      <w:r/>
      <w:hyperlink r:id="rId473">
        <w:r>
          <w:rPr>
            <w:color w:val="0000EE"/>
            <w:u w:val="single"/>
          </w:rPr>
          <w:t>https://skillings.net/brixton-metals-reports-record-3638-g-t-silver-intercept-at-langis-project-ontario/</w:t>
        </w:r>
      </w:hyperlink>
      <w:r>
        <w:t xml:space="preserve"> - * Brixton Metals announced a high-grade silver intercept of 18.2 metres at 3,638 g/t silver at the Langis Project in Ontario. * The intercept includes a core of 6.8 metres grading 9,421 g/t silver, with a segment reaching 39,400 g/t silver. * The results are significantly higher than previous drillings and suggest a larger mineralised system. * The Langis Project has historical silver production of 10.4 million ounces between 1908 and 1989. * The company plans to expand drilling in 2026, with a second rig to verify the extent of high-grade mineralisation.</w:t>
      </w:r>
      <w:r/>
    </w:p>
    <w:p>
      <w:pPr>
        <w:pStyle w:val="ListNumber"/>
        <w:spacing w:line="240" w:lineRule="auto"/>
        <w:ind w:left="720"/>
      </w:pPr>
      <w:r/>
      <w:hyperlink r:id="rId474">
        <w:r>
          <w:rPr>
            <w:color w:val="0000EE"/>
            <w:u w:val="single"/>
          </w:rPr>
          <w:t>https://www.goodreturns.in/news/gold-rates-silver-rates-today-live-updates-gold-silver-prices-crash-24k-22k-18k-gold-prices-march-22-1497465.html</w:t>
        </w:r>
      </w:hyperlink>
      <w:r>
        <w:t xml:space="preserve"> - ['</w:t>
      </w:r>
      <w:r>
        <w:rPr>
          <w:i/>
        </w:rPr>
        <w:t xml:space="preserve"> Gold and silver prices in India have fallen significantly, with gold below Rs 1.46 lakh per 10 grams and silver at Rs 2.45 lakh per kg.', '</w:t>
      </w:r>
      <w:r>
        <w:t xml:space="preserve"> Gold dropped over 3.5% last week, hitting its weakest weekly decline since 1983, and silver declined over 7.1%.', '</w:t>
      </w:r>
      <w:r>
        <w:rPr>
          <w:i/>
        </w:rPr>
        <w:t xml:space="preserve"> The decline in precious metals is linked to concerns about inflation and expectations of rate hikes by the US Federal Reserve.', '</w:t>
      </w:r>
      <w:r>
        <w:t xml:space="preserve"> Spot gold price fell to $4,488 per ounce, with silver at $67.5 per ounce.']</w:t>
      </w:r>
      <w:r/>
    </w:p>
    <w:p>
      <w:pPr>
        <w:pStyle w:val="ListNumber"/>
        <w:spacing w:line="240" w:lineRule="auto"/>
        <w:ind w:left="720"/>
      </w:pPr>
      <w:r/>
      <w:hyperlink r:id="rId475">
        <w:r>
          <w:rPr>
            <w:color w:val="0000EE"/>
            <w:u w:val="single"/>
          </w:rPr>
          <w:t>https://nationaltoday.com/us/ga/atlanta/news/2026/03/21/fed-signals-potential-interest-rate-hikes-amid-shifting-economic-conditions/</w:t>
        </w:r>
      </w:hyperlink>
      <w:r>
        <w:t xml:space="preserve"> - * The Federal Reserve may raise interest rates instead of cutting them due to inflation, rising oil prices, and market expectations. * The decision reflects efforts to balance price stability and employment amid political pressure. * The probability of rate hikes has increased, with markets shifting expectations. * The Fed's next policy meeting will be key to its outlook. * Jerome Powell and political figures like Donald Trump are involved in the narrative. 475. </w:t>
      </w:r>
      <w:hyperlink r:id="rId476">
        <w:r>
          <w:rPr>
            <w:color w:val="0000EE"/>
            <w:u w:val="single"/>
          </w:rPr>
          <w:t>https://www.rawstory.com/trump-federal-reserve-2676515733/</w:t>
        </w:r>
      </w:hyperlink>
      <w:r>
        <w:t xml:space="preserve"> - • The article discusses potential changes in Federal Reserve interest rate policy amid economic conditions in 2024. • Factors include persistent inflation, rising oil prices, and falling interest rates. • The Fed’s outlook remains conditioned on inflation easing, with markets adjusting expectations towards rate increases. • The US economic environment shows resilience despite oil price surges, with increased production and reduced gasoline consumption. • The political context involves President Trump's influence, but the main focus is on economic indicators influencing Fed policy. 476. </w:t>
      </w:r>
      <w:hyperlink r:id="rId477">
        <w:r>
          <w:rPr>
            <w:color w:val="0000EE"/>
            <w:u w:val="single"/>
          </w:rPr>
          <w:t>https://economictimes.indiatimes.com/news/international/us/robert-kiyosaki-sounds-alarm-on-financial-crash-says-bitcoin-price-btc-usd-could-surge-to-750000-heres-what-crypto-traders-need-to-know/articleshow/129718773.cms</w:t>
        </w:r>
      </w:hyperlink>
      <w:r>
        <w:t xml:space="preserve"> - * Robert Kiyosaki warns of the "largest financial bubble in history", predicting an imminent crash. * Post-crash, he forecasts Bitcoin reaching $750,000, Ethereum $95,000, gold $35,000 per ounce, and silver $200 within a year. * He compares BlackRock to Lehman Brothers and points to unresolved issues from 2008. * Kiyosaki advises holding cash during the crash to buy assets at lower prices. * His forecasts, especially Bitcoin at $750,000, are criticised for lacking clear analytical support. 477. </w:t>
      </w:r>
      <w:hyperlink r:id="rId478">
        <w:r>
          <w:rPr>
            <w:color w:val="0000EE"/>
            <w:u w:val="single"/>
          </w:rPr>
          <w:t>https://www.crypto-insiders.nl/finance/waarom-dalen-goud-en-zilver-ineens-zo-hard/</w:t>
        </w:r>
      </w:hyperlink>
      <w:r>
        <w:t xml:space="preserve"> - * Gold and silver prices fall sharply, with silver dropping around 5% and gold over a significant threshold. * In recent weeks, gold has dropped over $1,100 from its record high, with a single-day loss of 3.4%. * The decline is mainly driven by expectations of high interest rates and ongoing inflation, reducing appeal of non-yielding assets like gold and silver. * Central banks continue to buy gold, providing some market support. * Market uncertainty remains as new inflation and interest rate data will influence future trends. 478. </w:t>
      </w:r>
      <w:hyperlink r:id="rId479">
        <w:r>
          <w:rPr>
            <w:color w:val="0000EE"/>
            <w:u w:val="single"/>
          </w:rPr>
          <w:t>https://bitcoinethereumnews.com/tech/federal-funds-rate-held-at-3-50-3-75-into-2027-hsbc/?utm_source=rss&amp;utm_medium=rss&amp;utm_campaign=federal-funds-rate-held-at-3-50-3-75-into-2027-hsbc</w:t>
        </w:r>
      </w:hyperlink>
      <w:r>
        <w:t xml:space="preserve"> - • HSBC reports the Federal Reserve’s target range for the federal funds rate remains unchanged at 3.50%–3.75% through 2026-2027. • The outlook suggests a policy standstill, with policy remaining data-dependent and potential risks on both sides. • Inflation, growth, and labour market conditions underpin the rationale for no rate cuts in the near term. • A prolonged standstill could keep short-term rates stable, but longer-term borrowing costs might increase if the yield curve steepens. • Changes in inflation or growth outlooks could alter this stance, with possible rate hikes or cuts depending on incoming data. 479. </w:t>
      </w:r>
      <w:hyperlink r:id="rId480">
        <w:r>
          <w:rPr>
            <w:color w:val="0000EE"/>
            <w:u w:val="single"/>
          </w:rPr>
          <w:t>https://www.ad-hoc-news.de/boerse/news/ueberblick/spot-silver-tests-critical-fibonacci-support-at-67-95-amid-sharp-weekly/68951011</w:t>
        </w:r>
      </w:hyperlink>
      <w:r>
        <w:t xml:space="preserve"> - • Silver price consolidates at $67.95, testing the 61.8% Fibonacci retracement level after an 18% weekly decline. • Technical indicators such as RSI and MACD signal potential breakout or further downside. • Market analysis highlights support levels at $67.90 and resistance at $69.35 and $70. • Macro factors, including Fed policy and CPI data, support a stabilising environment for precious metals. • Industrial demand, especially for solar and electronics, underpins silver's fundamentals, with European investment influences noted. 480. </w:t>
      </w:r>
      <w:hyperlink r:id="rId481">
        <w:r>
          <w:rPr>
            <w:color w:val="0000EE"/>
            <w:u w:val="single"/>
          </w:rPr>
          <w:t>https://www.upday.com/uk/world/iran-strikes-qatar-gas-plant-ecb-now-considers-reversing-rate-cut-plans/z26kcbh</w:t>
        </w:r>
      </w:hyperlink>
      <w:r>
        <w:t xml:space="preserve"> - - Iran conducted missile strikes on Qatar's liquefied natural gas plant, threatening global energy supplies. - The European Central Bank considers reversing its rate cut plans, with a possibility of raising interest rates in April. - ECB Governing Council member Joachim Nagel indicated inflation pressures could prompt tighter monetary policy. - ECB kept rates unchanged for six consecutive meetings and projected inflation of 2.6% in 2023. - An extended supply disruption could push inflation to 6.3% by early 2027. - Officials may raise borrowing costs on 30 April if inflation rises too far above target. 481. </w:t>
      </w:r>
      <w:hyperlink r:id="rId482">
        <w:r>
          <w:rPr>
            <w:color w:val="0000EE"/>
            <w:u w:val="single"/>
          </w:rPr>
          <w:t>https://thecurrencyanalytics.com/altcoins/silver-crashes-30-after-fed-bombshell-248361</w:t>
        </w:r>
      </w:hyperlink>
      <w:r>
        <w:t xml:space="preserve"> - * Silver plummeted from $93 to $65 per ounce following a surprise 75 basis point rate hike by the Federal Reserve. * The move caused market shockwaves, with traders rushing to dump silver and mining stocks. * Trading volumes and futures markets experienced significant declines, with traders expecting further losses. * The European Central Bank’s cautious stance and China's pullback subdued some demand. * Indian demand remained steady, while mining production was scaled back due to depressed prices. * Central banks and investment funds reacted to the turbulence, with some seeing opportunities and others warning of risks. 482. </w:t>
      </w:r>
      <w:hyperlink r:id="rId483">
        <w:r>
          <w:rPr>
            <w:color w:val="0000EE"/>
            <w:u w:val="single"/>
          </w:rPr>
          <w:t>https://www.usnn.news/wall-street-review-stocks-extend-downward-streak/</w:t>
        </w:r>
      </w:hyperlink>
      <w:r>
        <w:t xml:space="preserve"> - * Stocks declined for a fourth consecutive week due to rising oil prices, Treasury yields, and geopolitical tensions in the Middle East. * Oil prices surged as disruptions to Middle East energy supplies continued, affecting inflation fears. * The Federal Reserve held rates steady amid inflation data above expectations and weaker employment figures. * Market reaction included declines in major indexes, with increased volatility around the Federal Open Market Committee meeting. * Geopolitical tensions and oil price movements influenced investor sentiment and safe-haven assets such as gold and silver.</w:t>
      </w:r>
      <w:r/>
      <w:r/>
    </w:p>
    <w:p>
      <w:r/>
      <w:r>
        <w:t xml:space="preserve">483. </w:t>
      </w:r>
      <w:hyperlink r:id="rId484">
        <w:r>
          <w:rPr>
            <w:color w:val="0000EE"/>
            <w:u w:val="single"/>
          </w:rPr>
          <w:t>https://dinarchronicles.com/2026/03/21/kinesis-money-the-new-world-economic-order-is-coming/</w:t>
        </w:r>
      </w:hyperlink>
      <w:r>
        <w:t xml:space="preserve"> - * Discussion between Andrew Maguire and Daniel Lacalle about global geopolitical and economic challenges in the context of the emerging world order. * Focus on gold and silver as protective assets during economic uncertainty. * Critique of European Union policies and implications for global governance. * Analysis of conflicts involving Russia, Ukraine, and Iran and their impact on energy dependency and supply chain vulnerabilities. * Emphasis on individual responsibility in wealth protection through precious metals. * Mention of resource recommendations, including Lacalle’s book, for understanding the shift towards a multipolar world. * Highlights the importance of gold and silver amid monetary policy turbulence and global instability. 484. </w:t>
      </w:r>
      <w:hyperlink r:id="rId485">
        <w:r>
          <w:rPr>
            <w:color w:val="0000EE"/>
            <w:u w:val="single"/>
          </w:rPr>
          <w:t>https://dinarchronicles.com/2026/03/20/fri-pm-seeds-of-wisdom-news-updates-3-20-26/</w:t>
        </w:r>
      </w:hyperlink>
      <w:r>
        <w:t xml:space="preserve"> - * Global central banks, including ECB and Bank of England, signal potential rate hikes due to energy-driven inflation increases. * Rising oil and gas prices linked to Middle East conflict fuel inflation forecasts and threaten economic growth. * Markets are adjusting expectation from rate cuts to hikes, impacting currency values and tightening liquidity. * Energy shock disrupts supply routes, with oil prices exceeding $119 per barrel and increasing financial market volatility. * IMF warns prolonged high energy prices could slow global growth and heighten systemic financial stress.</w:t>
      </w:r>
      <w:r/>
    </w:p>
    <w:p>
      <w:r/>
      <w:r>
        <w:t xml:space="preserve">485. </w:t>
      </w:r>
      <w:hyperlink r:id="rId486">
        <w:r>
          <w:rPr>
            <w:color w:val="0000EE"/>
            <w:u w:val="single"/>
          </w:rPr>
          <w:t>https://thecryptonewswire.com/gold-sees-biggest-weekly-fall-in-43-years-as-iran-war-rages-on/</w:t>
        </w:r>
      </w:hyperlink>
      <w:r>
        <w:t xml:space="preserve"> - * Gold fell 11% in a week, its worst since 1983, due to geopolitical instability and Middle East uncertainty. * The price dropped $4,488 per ounce after a 3.5% fall on Friday. * Gold has decreased more than 15% since February 28, when US and Israel attacked Iran. * Market analysts cite geopolitical tensions and Federal Reserve interest rate expectations as factors. * The recent decline erases part of a previous rally reaching $5,500 in late January. 486. </w:t>
      </w:r>
      <w:hyperlink r:id="rId487">
        <w:r>
          <w:rPr>
            <w:color w:val="0000EE"/>
            <w:u w:val="single"/>
          </w:rPr>
          <w:t>https://www.marketpulse.com/markets/silver-gold-rebound-after-huge-gigantic-fomc-drops/</w:t>
        </w:r>
      </w:hyperlink>
      <w:r>
        <w:t xml:space="preserve"> - * The metals market has declined due to hawkish central bank repricings amid rising inflation expectations. * The shift in monetary policy stance follows increased inflation concerns driven by the US-Iran conflict and energy market disruptions. * Central banks are showing a tendency towards rate hikes, impacting metal prices. * Market dynamics are influenced by geopolitical conflict and supply disruptions, such as the Strait of Hormuz closure. * The outlook suggests downward pressure on silver and gold prices amid changing central bank policies. 487. </w:t>
      </w:r>
      <w:hyperlink r:id="rId488">
        <w:r>
          <w:rPr>
            <w:color w:val="0000EE"/>
            <w:u w:val="single"/>
          </w:rPr>
          <w:t>https://www.actionforex.com/contributors/fundamental-analysis/634121-the-weekly-bottom-line-the-fed-pauses-inflation-persists/</w:t>
        </w:r>
      </w:hyperlink>
      <w:r>
        <w:t xml:space="preserve"> - * The Federal Reserve held rates steady, citing caution due to Middle East conflict and higher oil prices. * U.S. energy markets remain volatile, with damage to infrastructure raising energy prices. * U.S. inflation remains persistent, with measures showing softening price momentum. * Canada maintained monetary policy amid energy shocks and signs of easing inflation. * Market response includes rising Treasury yields and cautious investor sentiment.</w:t>
      </w:r>
      <w:r/>
    </w:p>
    <w:p>
      <w:r/>
      <w:r>
        <w:t xml:space="preserve">488. </w:t>
      </w:r>
      <w:hyperlink r:id="rId489">
        <w:r>
          <w:rPr>
            <w:color w:val="0000EE"/>
            <w:u w:val="single"/>
          </w:rPr>
          <w:t>https://www.cryptobreaking.com/bitcoin-tests-a-70k-level/</w:t>
        </w:r>
      </w:hyperlink>
      <w:r>
        <w:t xml:space="preserve"> - * Bitcoin failed to sustain a rally above $76,000 and dropped below $70,000 amid rising crude oil prices and inflation concerns. * Technical analyst Aksel Kibar warned of a potential bearish wedge pattern with a target around $52,500 if breakdown occurs. * Macro factors including oil prices, inflation expectations, and US Federal Reserve rate outlooks influence Bitcoin's risk sentiment. * Derivative commentary suggests range reassertion rather than a breakout, with cautious trader positioning. * Market focus remains on bitcoin's behaviour around $70,000 and key technical levels, amid macroeconomic signals and policy expectations. 489. </w:t>
      </w:r>
      <w:hyperlink r:id="rId490">
        <w:r>
          <w:rPr>
            <w:color w:val="0000EE"/>
            <w:u w:val="single"/>
          </w:rPr>
          <w:t>https://canadiancoinnews.com/precious-metals-tumble-after-shocker-week/</w:t>
        </w:r>
      </w:hyperlink>
      <w:r>
        <w:t xml:space="preserve"> - * Gold and silver prices have fallen sharply from recent highs as of March 20. * The decline follows a rally earlier in the year and reflects market volatility. * The downturn is driven by expectations of prolonged higher interest rates by the U.S. Federal Reserve and a stronger U.S. dollar. * Inflation concerns linked to energy prices and geopolitical tensions have also influenced investor behaviour. * Silver has been more volatile than gold, affected by its industrial role and market size. * Analysts predict ongoing market volatility influenced by central bank signals and geopolitical developments. 490. </w:t>
      </w:r>
      <w:hyperlink r:id="rId491">
        <w:r>
          <w:rPr>
            <w:color w:val="0000EE"/>
            <w:u w:val="single"/>
          </w:rPr>
          <w:t>https://bitcoinethereumnews.com/tech/gold-falls-as-treasury-yields-climb-on-fed-cut-repricing/?utm_source=rss&amp;utm_medium=rss&amp;utm_campaign=gold-falls-as-treasury-yields-climb-on-fed-cut-repricing</w:t>
        </w:r>
      </w:hyperlink>
      <w:r>
        <w:t xml:space="preserve"> - * US stocks decline for a fourth week amid Middle East conflict and hawkish Fed policy reassessment. * Rising Treasury yields reflect inflation risk dominance despite geopolitical stress. * Gold weakens due to dollar strength and expectations of fewer or delayed rate cuts. * Geopolitical tensions threaten energy supply, potentially impacting US inflation. * Jerome Powell's remarks suggest later or fewer Fed rate cuts depending on inflation data. 491. </w:t>
      </w:r>
      <w:hyperlink r:id="rId492">
        <w:r>
          <w:rPr>
            <w:color w:val="0000EE"/>
            <w:u w:val="single"/>
          </w:rPr>
          <w:t>https://www.india.com/business/gold-silver-rate-march-210326-live-check-18-22-24-carat-gold-prices-in-chennai-mumbai-delhi-kolkata-bangalore-noida-gold-price-multi-commodity-exchange-israel-iran-war-yellow-metal-crashing-8350724/</w:t>
        </w:r>
      </w:hyperlink>
      <w:r>
        <w:t xml:space="preserve"> - * Gold prices in India today are Rs 14890 per gram for 24 karat, Rs 13,654 for 22 karat, and Rs 11,172 for 18 karat gold. * Gold prices show minimal change from the previous day, with a Re 1 decrease for 24 karat gold. * Gold and silver have seen record gains amid geopolitical tensions in the Middle East. * Investors are turning to gold as a safe-haven asset during economic instability and geopolitical conflict. * The ongoing US-Iran conflict and crude oil prices contribute to market volatility and gold price fluctuations. 492. </w:t>
      </w:r>
      <w:hyperlink r:id="rId493">
        <w:r>
          <w:rPr>
            <w:color w:val="0000EE"/>
            <w:u w:val="single"/>
          </w:rPr>
          <w:t>https://mishtalk.com/economics/the-odds-of-at-least-one-fed-rate-hike-by-october-surge-to-25-percent/</w:t>
        </w:r>
      </w:hyperlink>
      <w:r>
        <w:t xml:space="preserve"> - * Market probabilities for at least one quarter-point rate hike by October increase to 25 percent, up from 4.2 percent. * Fed officials, including Christopher Waller, changed their stance due to geopolitical tensions and oil price concerns. * Geopolitical developments, including US military deployment to the Middle East, rattled markets and influenced Federal Reserve policy outlook. * Expectations for future rate changes show a long period of stability, with implied rates for March and June 2027 at around 3.6-3.7 percent. * Market sentiment is increasingly wary of sustained high oil prices affecting inflation and monetary policy decisions. 493. </w:t>
      </w:r>
      <w:hyperlink r:id="rId494">
        <w:r>
          <w:rPr>
            <w:color w:val="0000EE"/>
            <w:u w:val="single"/>
          </w:rPr>
          <w:t>https://www.investing.com/news/economy-news/markets-bet-on-fed-rate-hike-as-soon-as-july-4573483</w:t>
        </w:r>
      </w:hyperlink>
      <w:r>
        <w:t xml:space="preserve"> - * Market pricing for a U.S. Federal Reserve interest-rate hike this year has increased, with around a 25% chance by December. * Five days ago, markets expected no rate-hike this year and anticipated rate cuts. * Expectations shifted following escalation of the Iran conflict and Fed comments on inflation risks. * The two-year Treasury yield rose to 3.89%, exceeding the Fed’s rate by 25 basis points, the highest in three years. * The market outlook reflects a realignment in monetary policy expectations amid geopolitical and inflation concerns. 494. </w:t>
      </w:r>
      <w:hyperlink r:id="rId495">
        <w:r>
          <w:rPr>
            <w:color w:val="0000EE"/>
            <w:u w:val="single"/>
          </w:rPr>
          <w:t>https://www.cannontrading.com/tools/support-resistance-levels/futures-ft/</w:t>
        </w:r>
      </w:hyperlink>
      <w:r>
        <w:t xml:space="preserve"> - * The article discusses futures markets, interest rate expectations, US Treasury bonds, and commodities such as gold and silver. * It covers economic data releases, Federal Reserve speeches, and geopolitical risks affecting market volatility. * Highlights technical analysis of June 10 Year Treasury Bonds, with target projections. * Mentions trading systems and strategies related to metals, currencies, and futures contracts. * Provides insights and reports relevant to futures traders focusing on interest rates, inflation, and precious metals.</w:t>
      </w:r>
      <w:r/>
    </w:p>
    <w:p>
      <w:r/>
      <w:r>
        <w:t xml:space="preserve">495. </w:t>
      </w:r>
      <w:hyperlink r:id="rId496">
        <w:r>
          <w:rPr>
            <w:color w:val="0000EE"/>
            <w:u w:val="single"/>
          </w:rPr>
          <w:t>https://skillings.net/silver-x-nueva-recuperada-50m-financing-and-perus-2026-silver-outlook/</w:t>
        </w:r>
      </w:hyperlink>
      <w:r>
        <w:t xml:space="preserve"> - * Silver X Mining announces a $50 million debt placement for its Nueva Recuperada project in Peru. * The funding aims to expand processing capacity and develop district-scale operations covering over 20,000 hectares. * The company plans to increase annual silver production from 1.25 million to 6 million ounces by 2029. * The era of silver supply shortages is highlighted, with projections suggesting prices could reach up to $60/oz by late 2026. * Silver X’s strategy focuses on district consolidation and advanced mining techniques, positioning as a key player in Peru's evolving silver landscape. 496. </w:t>
      </w:r>
      <w:hyperlink r:id="rId497">
        <w:r>
          <w:rPr>
            <w:color w:val="0000EE"/>
            <w:u w:val="single"/>
          </w:rPr>
          <w:t>https://www.investorideas.com/news/2026/mining/03201-mercado-minerals-merc-copalito-drill-program-mexico.asp</w:t>
        </w:r>
      </w:hyperlink>
      <w:r>
        <w:t xml:space="preserve"> - * Mercado Minerals begins its first drill program at Copalito, Sinaloa, Mexico, with 3,000 metres of drilling targeting known veins. * The programme aims to understand structural controls on silver-gold mineralisation and expand exploration based on historical data. * New veins have been discovered through surface prospecting, including three previously unexplored regions. * The project is located 123 km northeast of Culiacan, neighbouring the El Gallo mine complex. * Mercado has raised over CAD 6.6 million through private placements, with strategic participation from Vizsla Silver. * The project presents a district-scale opportunity within the Western Mexico Silver Belt, with known mineralised veins and significant exploration potential. 497. </w:t>
      </w:r>
      <w:hyperlink r:id="rId498">
        <w:r>
          <w:rPr>
            <w:color w:val="0000EE"/>
            <w:u w:val="single"/>
          </w:rPr>
          <w:t>https://www.investing.com/news/economy-news/feds-waller-says-was-planning-to-call-for-rate-cut-until-oil-shock-raised-inflation-risks--cnbc-4573018</w:t>
        </w:r>
      </w:hyperlink>
      <w:r>
        <w:t xml:space="preserve"> - * U.S. Federal Reserve Governor Christopher Waller considered dissenting for a rate cut due to February job losses. * A developing oil shock and inflation threats, linked to the Iran war, influenced his decision to delay aggressive easing. * Waller noted the closure of the Strait of Hormuz as a factor prolonging high energy prices. * The situation suggests inflation could remain a concern depending on energy price developments. 498. </w:t>
      </w:r>
      <w:hyperlink r:id="rId499">
        <w:r>
          <w:rPr>
            <w:color w:val="0000EE"/>
            <w:u w:val="single"/>
          </w:rPr>
          <w:t>https://www.capitalstreetfx.com/index-market-analysis-march-20-2026/</w:t>
        </w:r>
      </w:hyperlink>
      <w:r>
        <w:t xml:space="preserve"> - * Global equity indices face critical support levels amid geopolitical risks and monetary policy outlooks on March 20, 2026. * FTSE 100 drops 2.35% after breaking key Fibonacci support; US indices show signs of technical stress. * Federal Reserve maintains hawkish stance, projecting only one rate cut in 2026, impacting risk assets. * Iran war escalate Brent crude above $103/bbl, boosting energy stocks but worsening industrial and tech sectors. * Key technical levels for NASDAQ, S&amp;P 500, and FTSE 100 are under pressure, indicating possible further downside. * Market volatile with event risks including US jobless claims, UK retail sales, and manufacturing data. 499. </w:t>
      </w:r>
      <w:hyperlink r:id="rId500">
        <w:r>
          <w:rPr>
            <w:color w:val="0000EE"/>
            <w:u w:val="single"/>
          </w:rPr>
          <w:t>https://www.fxstreet.com/news/feds-waller-do-not-think-there-is-a-need-to-consider-rate-hikes-202603201342</w:t>
        </w:r>
      </w:hyperlink>
      <w:r>
        <w:t xml:space="preserve"> - * Christopher Waller of the Federal Reserve states there is no need to consider rate hikes based on recent jobs report and inflation concerns. * He expects labour force growth to be near zero, which may keep the unemployment rate stable. * Waller warns that a persistent oil shock could impact inflation and delay rate cuts. * He notes progress in taming structural inflation, currently near 2%, influenced by tariffs. * Market expectations remain anchored, but unanticipated shocks could affect employment and consumer outlooks. 500. </w:t>
      </w:r>
      <w:hyperlink r:id="rId501">
        <w:r>
          <w:rPr>
            <w:color w:val="0000EE"/>
            <w:u w:val="single"/>
          </w:rPr>
          <w:t>https://www.investing.com/news/economy-news/feds-bowman-says-penciled-in-three-rate-cuts-for-year--fox-business-network-4572987</w:t>
        </w:r>
      </w:hyperlink>
      <w:r>
        <w:t xml:space="preserve"> - * Fed policymakers Waller and Bowman discussed economic uncertainties due to the Iran war and rising energy prices. * Waller expressed a cautious stance, awaiting further economic developments before considering rate cuts. * Market expectations shifted toward a possible rate hike in December, contrary to previous projections of cuts. * Analysts suggest oil prices between $80 and $100 per barrel could trigger rate hikes, with potential oil supply disruptions increasing inflation risks. * Rising energy costs threaten inflation and economic growth, complicating Fed policymaking.</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athalyoum.net/articles/4131942" TargetMode="External"/><Relationship Id="rId10" Type="http://schemas.openxmlformats.org/officeDocument/2006/relationships/hyperlink" Target="https://losangelesweeklytimes.com/feds-goolsbee-says-hes-worried-about-inflation-in-fraught-but-intense-climate/" TargetMode="External"/><Relationship Id="rId11" Type="http://schemas.openxmlformats.org/officeDocument/2006/relationships/hyperlink" Target="https://dinarchronicles.com/2026/04/08/greg-hunter-with-bill-holter-this-is-the-rally-you-do-not-sell/" TargetMode="External"/><Relationship Id="rId12" Type="http://schemas.openxmlformats.org/officeDocument/2006/relationships/hyperlink" Target="https://goldsilver.com/industry-news/goldsilver-news/the-fed-is-stuck-heres-what-that-means-for-gold/" TargetMode="External"/><Relationship Id="rId13" Type="http://schemas.openxmlformats.org/officeDocument/2006/relationships/hyperlink" Target="https://www.telugubulletin.com/markets-set-for-big-jump-after-ceasefire-boost-230675" TargetMode="External"/><Relationship Id="rId14" Type="http://schemas.openxmlformats.org/officeDocument/2006/relationships/hyperlink" Target="https://www.fxstreet.com/news/fed-later-cuts-as-inflation-re-firms-wells-fargo-202604081801" TargetMode="External"/><Relationship Id="rId15" Type="http://schemas.openxmlformats.org/officeDocument/2006/relationships/hyperlink" Target="https://ca.investing.com/news/economy-news/fed-still-sees-rate-cuts-if-inflation-were-to-fall-inline-with-expectations-4555350" TargetMode="External"/><Relationship Id="rId16" Type="http://schemas.openxmlformats.org/officeDocument/2006/relationships/hyperlink" Target="https://bitcoinworld.co.in/silver-price-forecast-bearish-flag/" TargetMode="External"/><Relationship Id="rId17" Type="http://schemas.openxmlformats.org/officeDocument/2006/relationships/hyperlink" Target="https://bitcoinworld.co.in/fed-delayed-rate-cuts-inflation-reacceleration/" TargetMode="External"/><Relationship Id="rId18" Type="http://schemas.openxmlformats.org/officeDocument/2006/relationships/hyperlink" Target="https://goldsilver.com/industry-news/video/how-does-the-federal-reserve-actually-create-money/" TargetMode="External"/><Relationship Id="rId19" Type="http://schemas.openxmlformats.org/officeDocument/2006/relationships/hyperlink" Target="https://wkzo.com/2026/04/08/fed-rate-cut-bets-revived-a-bit-by-iran-war-ceasefire/" TargetMode="External"/><Relationship Id="rId20" Type="http://schemas.openxmlformats.org/officeDocument/2006/relationships/hyperlink" Target="https://www.canadianmortgagetrends.com/2026/04/fed-minutes-show-officials-saw-two-sided-risks-from-iran-war/" TargetMode="External"/><Relationship Id="rId21" Type="http://schemas.openxmlformats.org/officeDocument/2006/relationships/hyperlink" Target="https://china.timesofnews.com/business-economy/fed-minutes-from-march-meeting-show-growing-openness-to-rate-hikes" TargetMode="External"/><Relationship Id="rId22" Type="http://schemas.openxmlformats.org/officeDocument/2006/relationships/hyperlink" Target="https://www.mundonow.com/reserva-federal-recorte-tasas/" TargetMode="External"/><Relationship Id="rId23" Type="http://schemas.openxmlformats.org/officeDocument/2006/relationships/hyperlink" Target="https://www.freemalaysiatoday.com/category/business/2026/04/09/us-fed-policymakers-flag-possible-rate-hikes-to-tackle-inflation" TargetMode="External"/><Relationship Id="rId24" Type="http://schemas.openxmlformats.org/officeDocument/2006/relationships/hyperlink" Target="https://www.actionforex.com/contributors/fundamental-analysis/636138-fomc-members-highlight-inflation-risks-in-march/" TargetMode="External"/><Relationship Id="rId25" Type="http://schemas.openxmlformats.org/officeDocument/2006/relationships/hyperlink" Target="https://www.actionforex.com/live-comments/636140-fed-minutes-rates-near-neutral-cuts-still-seen-but-no-longer-a-given/" TargetMode="External"/><Relationship Id="rId26" Type="http://schemas.openxmlformats.org/officeDocument/2006/relationships/hyperlink" Target="https://stockhead.com.au/resources/flynn-gold-hits-2450g-t-silver-in-first-hole-at-silver-king-in-tassie/" TargetMode="External"/><Relationship Id="rId27" Type="http://schemas.openxmlformats.org/officeDocument/2006/relationships/hyperlink" Target="https://stockhead.com.au/resources/belararox-targets-silver-sweet-spots-at-toro-central/" TargetMode="External"/><Relationship Id="rId28" Type="http://schemas.openxmlformats.org/officeDocument/2006/relationships/hyperlink" Target="https://themarketonline.com.au/the-ai-boom-needs-more-silver-and-investors-are-taking-notice-2026-04-09/" TargetMode="External"/><Relationship Id="rId29" Type="http://schemas.openxmlformats.org/officeDocument/2006/relationships/hyperlink" Target="https://goldsilver.com/industry-news/article/silver-in-ai-infrastructure-the-hidden-metal-behind-every-ai-model/" TargetMode="External"/><Relationship Id="rId30" Type="http://schemas.openxmlformats.org/officeDocument/2006/relationships/hyperlink" Target="https://stockhead.com.au/resources/upcoming-precious-metal-drill-results-in-nsw-could-be-growth-catalysts-for-these-stocks/" TargetMode="External"/><Relationship Id="rId31" Type="http://schemas.openxmlformats.org/officeDocument/2006/relationships/hyperlink" Target="https://www.deccanchronicle.com/business/commodities-reverse-trends-on-ceasefire-movement-still-uncertain-interview-1949313" TargetMode="External"/><Relationship Id="rId32" Type="http://schemas.openxmlformats.org/officeDocument/2006/relationships/hyperlink" Target="https://www.goldstackers.com.au/blog/latest-news/silver-industrial-demand-why-silver-is-so-tied-to-industry-headlines/" TargetMode="External"/><Relationship Id="rId33" Type="http://schemas.openxmlformats.org/officeDocument/2006/relationships/hyperlink" Target="https://cryptonews.net/news/finance/32676800/" TargetMode="External"/><Relationship Id="rId34" Type="http://schemas.openxmlformats.org/officeDocument/2006/relationships/hyperlink" Target="https://www.foxbusiness.com/economy/fed-official-says-interest-rate-hike-possible-gas-prices-inflation-remain-elevated" TargetMode="External"/><Relationship Id="rId35" Type="http://schemas.openxmlformats.org/officeDocument/2006/relationships/hyperlink" Target="https://coingape.com/trending/fomc-meeting-april-2026-date-and-schedule/" TargetMode="External"/><Relationship Id="rId36" Type="http://schemas.openxmlformats.org/officeDocument/2006/relationships/hyperlink" Target="https://investinglive.com/centralbank/fomc-minutes-showed-a-growing-openness-to-rate-hikes-from-some-participants-20260408/" TargetMode="External"/><Relationship Id="rId37" Type="http://schemas.openxmlformats.org/officeDocument/2006/relationships/hyperlink" Target="https://www.pv-tech.org/pv-capex-spending-set-for-rebound-in-2026/" TargetMode="External"/><Relationship Id="rId38" Type="http://schemas.openxmlformats.org/officeDocument/2006/relationships/hyperlink" Target="https://www.pv-tech.org/fraunhofer-scientists-reduce-topcon-silver-consumption-by-factor-of-10/" TargetMode="External"/><Relationship Id="rId39" Type="http://schemas.openxmlformats.org/officeDocument/2006/relationships/hyperlink" Target="https://www.fxstreet.com/news/fed-minutes-to-offer-insights-into-march-hold-decision-amid-hawkish-outlook-202604081315" TargetMode="External"/><Relationship Id="rId40" Type="http://schemas.openxmlformats.org/officeDocument/2006/relationships/hyperlink" Target="https://ca.investing.com/news/economy-news/bets-rise-on-fed-rate-cut-by-yearend-after-iran-truce-deal-4554199" TargetMode="External"/><Relationship Id="rId41" Type="http://schemas.openxmlformats.org/officeDocument/2006/relationships/hyperlink" Target="https://economictimes.indiatimes.com/news/international/us/why-is-silver-price-up-by-5-7-and-gold-price-by-2-and-will-precious-metals-reach-dream-levels-or-fall-again-analysts-insights-market-outlook-and-what-should-investors-do-now/articleshow/130110711.cms" TargetMode="External"/><Relationship Id="rId42" Type="http://schemas.openxmlformats.org/officeDocument/2006/relationships/hyperlink" Target="https://www.defenseworld.net/2026/04/08/sg-americas-securities-llc-raises-stock-position-in-global-x-silver-miners-etf-sil.html" TargetMode="External"/><Relationship Id="rId43" Type="http://schemas.openxmlformats.org/officeDocument/2006/relationships/hyperlink" Target="https://londonlovesbusiness.com/the-future-of-silver-where-are-prices-heading/" TargetMode="External"/><Relationship Id="rId44" Type="http://schemas.openxmlformats.org/officeDocument/2006/relationships/hyperlink" Target="https://dinarchronicles.com/2026/04/08/freedom-fighter-currency-war-means-global-revaluation/" TargetMode="External"/><Relationship Id="rId45" Type="http://schemas.openxmlformats.org/officeDocument/2006/relationships/hyperlink" Target="https://www.investing.com/news/economy-news/fed-minutes-of-march-meeting-could-flesh-out-how-policymakers-view-war-risks-to-economy-4602472" TargetMode="External"/><Relationship Id="rId46" Type="http://schemas.openxmlformats.org/officeDocument/2006/relationships/hyperlink" Target="https://www.xtb.com/cy/market-analysis/news-and-research/ny-fed-survey-signals-inflation-spike-in-the-us-eurusd-at-1-157" TargetMode="External"/><Relationship Id="rId47" Type="http://schemas.openxmlformats.org/officeDocument/2006/relationships/hyperlink" Target="https://www.ndtv.com/world-news/gold-silver-rates-trumps-iran-ceasefire-everyones-relaxed-except-gold-what-does-it-know-11326635#publisher=newsstand" TargetMode="External"/><Relationship Id="rId48" Type="http://schemas.openxmlformats.org/officeDocument/2006/relationships/hyperlink" Target="https://renewablewatch.in/2026/04/08/aroma-solar-commences-operations-at-1-2-gw-solar-module-manufacturing-facility-in-haryana/" TargetMode="External"/><Relationship Id="rId49" Type="http://schemas.openxmlformats.org/officeDocument/2006/relationships/hyperlink" Target="https://www.energytrend.com/news/20260408-51198.html" TargetMode="External"/><Relationship Id="rId50" Type="http://schemas.openxmlformats.org/officeDocument/2006/relationships/hyperlink" Target="https://plo.vn/gia-vang-tang-manh-nho-ky-vong-ha-nhiet-xung-dot-trung-dong-post903132.html" TargetMode="External"/><Relationship Id="rId51" Type="http://schemas.openxmlformats.org/officeDocument/2006/relationships/hyperlink" Target="https://www.fxstreet.com/news/34-in-12-months-what-are-us-consumers-bracing-for-202604071532" TargetMode="External"/><Relationship Id="rId52" Type="http://schemas.openxmlformats.org/officeDocument/2006/relationships/hyperlink" Target="https://www.investing.com/news/stock-market-news/fomc-minutes-and-crude-oil-inventories-highlight-wednesdays-data-93CH-4601203" TargetMode="External"/><Relationship Id="rId53" Type="http://schemas.openxmlformats.org/officeDocument/2006/relationships/hyperlink" Target="https://news.robotfx.org/2026/04/update-silver-holds-losses-currency-news.html" TargetMode="External"/><Relationship Id="rId54" Type="http://schemas.openxmlformats.org/officeDocument/2006/relationships/hyperlink" Target="https://en.sedaily.com/international/2026/04/08/ny-feds-williams-core-inflation-largely-unchanged-by-iran" TargetMode="External"/><Relationship Id="rId55" Type="http://schemas.openxmlformats.org/officeDocument/2006/relationships/hyperlink" Target="https://mishtalk.com/economics/cleveland-fed-projects-highest-month-over-month-inflation-levels-since-june-2022/" TargetMode="External"/><Relationship Id="rId56" Type="http://schemas.openxmlformats.org/officeDocument/2006/relationships/hyperlink" Target="https://investinglive.com/centralbank/feds-jefferson-flags-inflation-risks-labour-market-vulnerability-amid-oil-shock-20260407/" TargetMode="External"/><Relationship Id="rId57" Type="http://schemas.openxmlformats.org/officeDocument/2006/relationships/hyperlink" Target="https://www.aa.com.tr/en/economy/fed-vice-chair-says-rates-well-positioned-despite-heightened-iran-war-uncertainty/3896843" TargetMode="External"/><Relationship Id="rId58" Type="http://schemas.openxmlformats.org/officeDocument/2006/relationships/hyperlink" Target="https://www.americanbanker.com/news/feds-jefferson-cautious-about-labor-market-gains" TargetMode="External"/><Relationship Id="rId59" Type="http://schemas.openxmlformats.org/officeDocument/2006/relationships/hyperlink" Target="https://stockhead.com.au/resources/west-coast-silver-eyes-high-grade-shoots-beneath-elizabeth-hill/" TargetMode="External"/><Relationship Id="rId60" Type="http://schemas.openxmlformats.org/officeDocument/2006/relationships/hyperlink" Target="https://mining.com.au/silver-enters-into-spotlight-q1-2026/" TargetMode="External"/><Relationship Id="rId61" Type="http://schemas.openxmlformats.org/officeDocument/2006/relationships/hyperlink" Target="https://johnlothiannews.com/goldman-citadel-clash-with-brokers-over-options-clearing/?utm_source=rss&amp;utm_medium=rss&amp;utm_campaign=goldman-citadel-clash-with-brokers-over-options-clearing" TargetMode="External"/><Relationship Id="rId62" Type="http://schemas.openxmlformats.org/officeDocument/2006/relationships/hyperlink" Target="https://bitcoinworld.co.in/oil-shock-federal-reserve-policy-mufg/" TargetMode="External"/><Relationship Id="rId63" Type="http://schemas.openxmlformats.org/officeDocument/2006/relationships/hyperlink" Target="https://www.xtb.com/en/market-analysis/fed-goolsbee-warns-on-the-stagflation-risk-in-the-us" TargetMode="External"/><Relationship Id="rId64" Type="http://schemas.openxmlformats.org/officeDocument/2006/relationships/hyperlink" Target="https://www.financialcontent.com/article/marketminute-2026-4-7-the-warsh-shock-fed-hawkishness-triggers-a-liquidity-rupture-in-gold-and-silver" TargetMode="External"/><Relationship Id="rId65" Type="http://schemas.openxmlformats.org/officeDocument/2006/relationships/hyperlink" Target="https://bitcoinethereumnews.com/finance/ecb-front-loaded-hikes-on-the-horizon/?utm_source=rss&amp;utm_medium=rss&amp;utm_campaign=ecb-front-loaded-hikes-on-the-horizon" TargetMode="External"/><Relationship Id="rId66" Type="http://schemas.openxmlformats.org/officeDocument/2006/relationships/hyperlink" Target="https://www.actionforex.com/live-comments/635956-feds-williams-sees-no-policy-shift-despite-oil-driven-inflation-risks/" TargetMode="External"/><Relationship Id="rId67" Type="http://schemas.openxmlformats.org/officeDocument/2006/relationships/hyperlink" Target="https://www.americanbankingnews.com/2026/04/07/sowell-financial-services-llc-sells-26038-shares-of-abrdn-physical-silver-shares-etf-sivr.html" TargetMode="External"/><Relationship Id="rId68" Type="http://schemas.openxmlformats.org/officeDocument/2006/relationships/hyperlink" Target="https://www.ad-hoc-news.de/boerse/news/ueberblick/silver-price-hits-multi-month-high-amid-industrial-demand-surge-and-dollar/69096945" TargetMode="External"/><Relationship Id="rId69" Type="http://schemas.openxmlformats.org/officeDocument/2006/relationships/hyperlink" Target="https://www.financialcontent.com/article/marketminute-2026-4-7-silvers-fragile-recovery-navigating-the-70-floor-amidst-the-ai-industrial-revolution" TargetMode="External"/><Relationship Id="rId70" Type="http://schemas.openxmlformats.org/officeDocument/2006/relationships/hyperlink" Target="https://www.pv-tech.org/waaree-energies-subsidiary-commissions-3gw-pv-module-plant-in-gujarat/" TargetMode="External"/><Relationship Id="rId71" Type="http://schemas.openxmlformats.org/officeDocument/2006/relationships/hyperlink" Target="https://www.ad-hoc-news.de/boerse/news/ueberblick/spot-silver-holds-above-70-amid-iran-war-volatility-and-technical-support/69097166" TargetMode="External"/><Relationship Id="rId72" Type="http://schemas.openxmlformats.org/officeDocument/2006/relationships/hyperlink" Target="https://ca.investing.com/news/economy-news/williams-expects-2026-inflation-at-275-cites-war-impact-93CH-4552148" TargetMode="External"/><Relationship Id="rId73" Type="http://schemas.openxmlformats.org/officeDocument/2006/relationships/hyperlink" Target="https://londonlovesbusiness.com/silver-consolidates-as-geopolitical-deadline-keeps-markets-on-edge/" TargetMode="External"/><Relationship Id="rId74" Type="http://schemas.openxmlformats.org/officeDocument/2006/relationships/hyperlink" Target="https://www.ad-hoc-news.de/boerse/news/ueberblick/oil-prices-hover-near-111-as-strait-of-hormuz-tensions-persist-amid/69096828" TargetMode="External"/><Relationship Id="rId75" Type="http://schemas.openxmlformats.org/officeDocument/2006/relationships/hyperlink" Target="https://www.finance-monthly.com/fed-interest-rates-rise-gas-prices-inflation/" TargetMode="External"/><Relationship Id="rId76" Type="http://schemas.openxmlformats.org/officeDocument/2006/relationships/hyperlink" Target="https://chemindigest.com/aroma-solar-commences-production-at-ai-driven-solar-module-facility-in-haryana/" TargetMode="External"/><Relationship Id="rId77" Type="http://schemas.openxmlformats.org/officeDocument/2006/relationships/hyperlink" Target="https://www.vtmarkets.com/live-updates/amid-middle-east-ceasefire-hopes-silver-rebounds-holding-gains-near-73-30-73-50-per-troy-ounce-during-european-hours/" TargetMode="External"/><Relationship Id="rId78" Type="http://schemas.openxmlformats.org/officeDocument/2006/relationships/hyperlink" Target="https://www.newswire.com/news/silver-storm-expands-senior-leadership-and-technical-team" TargetMode="External"/><Relationship Id="rId79" Type="http://schemas.openxmlformats.org/officeDocument/2006/relationships/hyperlink" Target="https://blockonomi.com/trumps-iran-ultimatum-sends-bitcoin-oil-and-stock-markets-into-uncertainty/" TargetMode="External"/><Relationship Id="rId80" Type="http://schemas.openxmlformats.org/officeDocument/2006/relationships/hyperlink" Target="https://www.arkansasonline.com/news/2026/apr/07/fed-official-predicts-hikes-to-interest-amid-iran/" TargetMode="External"/><Relationship Id="rId81" Type="http://schemas.openxmlformats.org/officeDocument/2006/relationships/hyperlink" Target="https://www.fxstreet.com/news/dxy-bracing-for-deadline-risk-ing-202604070813" TargetMode="External"/><Relationship Id="rId82" Type="http://schemas.openxmlformats.org/officeDocument/2006/relationships/hyperlink" Target="https://bitcoinethereumnews.com/finance/it-is-too-early-to-say-if-a-rate-hike-is-needed-for-april-meeting/?utm_source=rss&amp;utm_medium=rss&amp;utm_campaign=it-is-too-early-to-say-if-a-rate-hike-is-needed-for-april-meeting" TargetMode="External"/><Relationship Id="rId83" Type="http://schemas.openxmlformats.org/officeDocument/2006/relationships/hyperlink" Target="https://solarquarter.com/2026/04/07/aroma-solar-launch-fully-automated-12-gw-solar-module-facility-begins-production-in-karnal/" TargetMode="External"/><Relationship Id="rId84" Type="http://schemas.openxmlformats.org/officeDocument/2006/relationships/hyperlink" Target="https://www.canadianmortgagetrends.com/2026/04/u-s-inflation-seen-spiking-in-first-snapshot-since-iran-war/" TargetMode="External"/><Relationship Id="rId85" Type="http://schemas.openxmlformats.org/officeDocument/2006/relationships/hyperlink" Target="https://smallcaps.com.au/article/broken-hill-mines-reports-increased-silver-lead-zinc-production-during-ramp-up-of-rasp-mine" TargetMode="External"/><Relationship Id="rId86" Type="http://schemas.openxmlformats.org/officeDocument/2006/relationships/hyperlink" Target="https://cmi-gold-silver.com/gold-silver-prices-geopolitical-risk/" TargetMode="External"/><Relationship Id="rId87" Type="http://schemas.openxmlformats.org/officeDocument/2006/relationships/hyperlink" Target="https://www.latimes.com/business/story/2026-04-06/key-fed-official-sees-possible-rate-hike-amid-higher-gas-prices-inflation-concerns" TargetMode="External"/><Relationship Id="rId88" Type="http://schemas.openxmlformats.org/officeDocument/2006/relationships/hyperlink" Target="https://www.fox7austin.com/news/inflation-fears-could-push-fed-raise-interest-rates-key-official-says" TargetMode="External"/><Relationship Id="rId89" Type="http://schemas.openxmlformats.org/officeDocument/2006/relationships/hyperlink" Target="https://investinglive.com/centralbank/icymi-feds-goolsbee-hammack-warn-inflation-risks-rising-as-energy-shock-bites-20260406/" TargetMode="External"/><Relationship Id="rId90" Type="http://schemas.openxmlformats.org/officeDocument/2006/relationships/hyperlink" Target="https://finance.yahoo.com/economy/policy/articles/jpmorgan-stark-message-next-fed-180300978.html" TargetMode="External"/><Relationship Id="rId91" Type="http://schemas.openxmlformats.org/officeDocument/2006/relationships/hyperlink" Target="https://metalsandminers.substack.com/p/from-oil-shocks-to-solar-booms-the" TargetMode="External"/><Relationship Id="rId92" Type="http://schemas.openxmlformats.org/officeDocument/2006/relationships/hyperlink" Target="https://neworleanscitybusiness.com/blog/2026/04/06/wells-fargo-federal-reserve-rate-cuts-2026/" TargetMode="External"/><Relationship Id="rId93" Type="http://schemas.openxmlformats.org/officeDocument/2006/relationships/hyperlink" Target="https://www.altitudesmagazine.com/fed-pauses-rate-cuts-after-new-tariffs-push-consumer-prices-highest/" TargetMode="External"/><Relationship Id="rId94" Type="http://schemas.openxmlformats.org/officeDocument/2006/relationships/hyperlink" Target="https://www.zerohedge.com/markets/key-events-week-cpi-pce-durable-fomc-minutes-and-more" TargetMode="External"/><Relationship Id="rId95" Type="http://schemas.openxmlformats.org/officeDocument/2006/relationships/hyperlink" Target="https://news.ssbcrack.com/federal-reserve-considers-interest-rate-hike-as-inflation-concerns-rise/" TargetMode="External"/><Relationship Id="rId96" Type="http://schemas.openxmlformats.org/officeDocument/2006/relationships/hyperlink" Target="https://parameter.io/fed-chiefs-signal-no-interest-rate-relief-inflation-warnings-intensify-for-2026/" TargetMode="External"/><Relationship Id="rId97" Type="http://schemas.openxmlformats.org/officeDocument/2006/relationships/hyperlink" Target="https://cryptonaute.fr/kevin-warsh-senat-audition-bitcoin-crypto/" TargetMode="External"/><Relationship Id="rId98" Type="http://schemas.openxmlformats.org/officeDocument/2006/relationships/hyperlink" Target="https://www.ad-hoc-news.de/boerse/news/ueberblick/spot-silver-wobbles-near-72-50-as-trump-iran-ultimatum-fuels-geopolitical/69088891" TargetMode="External"/><Relationship Id="rId99" Type="http://schemas.openxmlformats.org/officeDocument/2006/relationships/hyperlink" Target="https://www.thehindubusinessline.com/markets/commodities/gold-rises-over-1-to-151-lakh10g-in-futures-trade/article70829976.ece" TargetMode="External"/><Relationship Id="rId100" Type="http://schemas.openxmlformats.org/officeDocument/2006/relationships/hyperlink" Target="http://www.kakiforex.com/2026/04/hot-us-data-week-inflation-consumer.html" TargetMode="External"/><Relationship Id="rId101" Type="http://schemas.openxmlformats.org/officeDocument/2006/relationships/hyperlink" Target="https://bitcoinethereumnews.com/crypto/the-feds-next-move-hangs-on-four-numbers-this-week-what-crypto-traders-must-watch/?utm_source=rss&amp;utm_medium=rss&amp;utm_campaign=the-feds-next-move-hangs-on-four-numbers-this-week-what-crypto-traders-must-watch" TargetMode="External"/><Relationship Id="rId102" Type="http://schemas.openxmlformats.org/officeDocument/2006/relationships/hyperlink" Target="https://realeconomy.rsmus.com/market-minute-dont-ignore-short-term-inflation-expectations/" TargetMode="External"/><Relationship Id="rId103" Type="http://schemas.openxmlformats.org/officeDocument/2006/relationships/hyperlink" Target="https://www.haber3.com/guncel/unlu-ekonomist-doc-dr-filiz-eryilmazdan-borsa-altin-ve-gumus-icin-kritik-uyari-haberi-6251990" TargetMode="External"/><Relationship Id="rId104" Type="http://schemas.openxmlformats.org/officeDocument/2006/relationships/hyperlink" Target="https://bitcoinworld.co.in/us-dollar-index-forecast-dxy-support/" TargetMode="External"/><Relationship Id="rId105" Type="http://schemas.openxmlformats.org/officeDocument/2006/relationships/hyperlink" Target="https://www.thehindubusinessline.com/markets/gold/gold-silver-may-remain-range-bound-on-west-asia-tensions-us-data-in-focus-analysts/article70828779.ece" TargetMode="External"/><Relationship Id="rId106" Type="http://schemas.openxmlformats.org/officeDocument/2006/relationships/hyperlink" Target="https://www.thehindubusinessline.com/markets/gold/gold-falls-as-iran-war-robust-us-jobs-data-dim-fed-rate-cut-hopes/article70829002.ece" TargetMode="External"/><Relationship Id="rId107" Type="http://schemas.openxmlformats.org/officeDocument/2006/relationships/hyperlink" Target="https://www.vtmarkets.com/live-updates/amid-hawkish-fed-expectations-silver-extends-a-three-day-slide-trading-near-72-20-per-troy-ounce/" TargetMode="External"/><Relationship Id="rId108" Type="http://schemas.openxmlformats.org/officeDocument/2006/relationships/hyperlink" Target="https://cryptobriefing.com/central-banks-to-raise-rates-amid-inflation-from-irans-oil-supply-cuts-ft/" TargetMode="External"/><Relationship Id="rId109" Type="http://schemas.openxmlformats.org/officeDocument/2006/relationships/hyperlink" Target="https://finance.yahoo.com/economy/policy/articles/us-inflation-seen-spiking-first-200000098.html" TargetMode="External"/><Relationship Id="rId110" Type="http://schemas.openxmlformats.org/officeDocument/2006/relationships/hyperlink" Target="https://cryptonews.net/news/finance/32656784/" TargetMode="External"/><Relationship Id="rId111" Type="http://schemas.openxmlformats.org/officeDocument/2006/relationships/hyperlink" Target="https://finance.yahoo.com/news/morning-brief-stocks-roar-back-plus-our-giant-action-packed-q1-roundup-100033568.html?.tsrc=rss" TargetMode="External"/><Relationship Id="rId112" Type="http://schemas.openxmlformats.org/officeDocument/2006/relationships/hyperlink" Target="https://skillings.net/silvers-volatility-trap-lessons-from-the-120-to-78-correction/" TargetMode="External"/><Relationship Id="rId113" Type="http://schemas.openxmlformats.org/officeDocument/2006/relationships/hyperlink" Target="https://www.thetechedvocate.org/navigating-market-waves-u-s-inflation-and-fomc-insights-on-april-5-2026/?utm_source=rss&amp;utm_medium=rss&amp;utm_campaign=navigating-market-waves-u-s-inflation-and-fomc-insights-on-april-5-2026" TargetMode="External"/><Relationship Id="rId114" Type="http://schemas.openxmlformats.org/officeDocument/2006/relationships/hyperlink" Target="https://news.bitcoin.com/federal-reserve-set-to-hold-rates-as-markets-fully-price-out-2026-cuts/" TargetMode="External"/><Relationship Id="rId115" Type="http://schemas.openxmlformats.org/officeDocument/2006/relationships/hyperlink" Target="https://www.ad-hoc-news.de/boerse/news/ueberblick/silver-s-dual-headwinds-a-challenging-environment-for-precious-metal/69077129" TargetMode="External"/><Relationship Id="rId116" Type="http://schemas.openxmlformats.org/officeDocument/2006/relationships/hyperlink" Target="https://www.ndtvprofit.com/economy/us-inflation-seen-spiking-in-first-snapshot-since-iran-war-11312798" TargetMode="External"/><Relationship Id="rId117" Type="http://schemas.openxmlformats.org/officeDocument/2006/relationships/hyperlink" Target="https://ekonomi.republika.co.id/berita/tcr163522/produksi-freeport-turun-hingga-50-persen-pada-2025" TargetMode="External"/><Relationship Id="rId118" Type="http://schemas.openxmlformats.org/officeDocument/2006/relationships/hyperlink" Target="https://www.americanbankingnews.com/2026/04/04/hecla-mining-conference-hl-sharpens-silver-focus-cuts-debt-eyes-keno-hill-ramp-up-and-nevada-restart.html" TargetMode="External"/><Relationship Id="rId119" Type="http://schemas.openxmlformats.org/officeDocument/2006/relationships/hyperlink" Target="https://maseconomics.com/inflation-reports-explained-what-the-cpi-pce-and-ppi-really-mean/" TargetMode="External"/><Relationship Id="rId120" Type="http://schemas.openxmlformats.org/officeDocument/2006/relationships/hyperlink" Target="https://ceoworld.biz/2026/04/04/gold-and-silver-just-crashed-which-precious-metal-has-the-stronger-rebound-case-in-2026/" TargetMode="External"/><Relationship Id="rId121" Type="http://schemas.openxmlformats.org/officeDocument/2006/relationships/hyperlink" Target="https://www.ad-hoc-news.de/boerse/news/ueberblick/china-s-export-policy-emerges-as-a-key-support-for-silver-prices/69075240" TargetMode="External"/><Relationship Id="rId122" Type="http://schemas.openxmlformats.org/officeDocument/2006/relationships/hyperlink" Target="https://www.cnbc.com/2026/03/30/powell-sees-inflation-outlook-in-check-no-wider-crisis-yet-in-private-credit.html" TargetMode="External"/><Relationship Id="rId123" Type="http://schemas.openxmlformats.org/officeDocument/2006/relationships/hyperlink" Target="https://www.cnbc.com/2026/03/30/fed-governor-miran-still-backs-cuts-says-interest-rates-could-be-about-a-point-lower-this-year.html" TargetMode="External"/><Relationship Id="rId124" Type="http://schemas.openxmlformats.org/officeDocument/2006/relationships/hyperlink" Target="https://www.analyticsinsight.net/news/us-jobs-beat-forecasts-treasury-yields-climb-as-crypto-prices-ease" TargetMode="External"/><Relationship Id="rId125" Type="http://schemas.openxmlformats.org/officeDocument/2006/relationships/hyperlink" Target="https://bitcoinethereumnews.com/tech/kevin-warsh-fed-chair-nomination-hearing-set-for-april-16/?utm_source=rss&amp;utm_medium=rss&amp;utm_campaign=kevin-warsh-fed-chair-nomination-hearing-set-for-april-16" TargetMode="External"/><Relationship Id="rId126" Type="http://schemas.openxmlformats.org/officeDocument/2006/relationships/hyperlink" Target="https://coingape.com/fed-rate-cut-bets-collapse-as-jobs-data-shocks-markets-10-year-treasury-yield-hits-critical-level/" TargetMode="External"/><Relationship Id="rId127" Type="http://schemas.openxmlformats.org/officeDocument/2006/relationships/hyperlink" Target="https://metalsandminers.substack.com/p/michael-oliver-i-recently-bought" TargetMode="External"/><Relationship Id="rId128" Type="http://schemas.openxmlformats.org/officeDocument/2006/relationships/hyperlink" Target="https://bitrss.com/chief-economist-says-the-fed-may-raise-interest-rates-due-to-a-serious-risk-of-stagflation-in-the-u-s-what-is-stagflation-198530" TargetMode="External"/><Relationship Id="rId129" Type="http://schemas.openxmlformats.org/officeDocument/2006/relationships/hyperlink" Target="https://economictimes.indiatimes.com/mf/analysis/silver-drags-commodity-etfs-down-up-to-15-in-march-what-next-for-investors/slideshow/130014822.cms" TargetMode="External"/><Relationship Id="rId130" Type="http://schemas.openxmlformats.org/officeDocument/2006/relationships/hyperlink" Target="https://www.defenseworld.net/2026/04/04/arvest-investments-inc-sells-38822-shares-of-ishares-silver-trust-slv.html" TargetMode="External"/><Relationship Id="rId131" Type="http://schemas.openxmlformats.org/officeDocument/2006/relationships/hyperlink" Target="https://dinarchronicles.com/2026/04/04/jon-dowling-how-fast-will-silver-rise-in-2026/" TargetMode="External"/><Relationship Id="rId132" Type="http://schemas.openxmlformats.org/officeDocument/2006/relationships/hyperlink" Target="https://www.aol.com/articles/markets-starting-price-fed-rate-161939555.html" TargetMode="External"/><Relationship Id="rId133" Type="http://schemas.openxmlformats.org/officeDocument/2006/relationships/hyperlink" Target="https://skillings.net/hycroft-mining-vortex-project-update-timeline-and-key-risks/" TargetMode="External"/><Relationship Id="rId134" Type="http://schemas.openxmlformats.org/officeDocument/2006/relationships/hyperlink" Target="https://www.thesouthafrican.com/business/sarb-keeps-interest-rates-on-hold-but-south-africans-may-face-hikes-in-late-2026/" TargetMode="External"/><Relationship Id="rId135" Type="http://schemas.openxmlformats.org/officeDocument/2006/relationships/hyperlink" Target="https://bulliontradingllc.com/blog/the-wallstreetbets-silver-squeeze-of-2021-when-reddit-tried-to-break-the-silver-market/" TargetMode="External"/><Relationship Id="rId136" Type="http://schemas.openxmlformats.org/officeDocument/2006/relationships/hyperlink" Target="https://mpost.io/binance-research-btc-amid-stagflation-and-peak-easing-cryptos-next-market-challenge/" TargetMode="External"/><Relationship Id="rId137" Type="http://schemas.openxmlformats.org/officeDocument/2006/relationships/hyperlink" Target="https://www.sondakika.com/guncel/haber-dev-banka-altinda-beklenen-patlama-icin-tarih-19713244/" TargetMode="External"/><Relationship Id="rId138" Type="http://schemas.openxmlformats.org/officeDocument/2006/relationships/hyperlink" Target="https://cryptobriefing.com/gold-and-silver-futures-surge-on-binance-as-geopolitical-tensions-rise/" TargetMode="External"/><Relationship Id="rId139" Type="http://schemas.openxmlformats.org/officeDocument/2006/relationships/hyperlink" Target="https://www.energytrend.com/news/20260403-51186.html" TargetMode="External"/><Relationship Id="rId140" Type="http://schemas.openxmlformats.org/officeDocument/2006/relationships/hyperlink" Target="https://www.energytrend.com/news/20260403-51190.html" TargetMode="External"/><Relationship Id="rId141" Type="http://schemas.openxmlformats.org/officeDocument/2006/relationships/hyperlink" Target="https://www.energytrend.com/news/20260403-51188.html" TargetMode="External"/><Relationship Id="rId142" Type="http://schemas.openxmlformats.org/officeDocument/2006/relationships/hyperlink" Target="https://ekonomi.haber7.com/ekonomi/haber/3617017-ubsten-piyasalari-sarsan-rekor-tahmin-yatirimciya-alim-firsati-mesaji" TargetMode="External"/><Relationship Id="rId143" Type="http://schemas.openxmlformats.org/officeDocument/2006/relationships/hyperlink" Target="https://www.fxstreet.com/news/silver-price-forecast-xag-usd-falls-to-near-7300-on-central-banks-hawkish-policy-odds-202604030420" TargetMode="External"/><Relationship Id="rId144" Type="http://schemas.openxmlformats.org/officeDocument/2006/relationships/hyperlink" Target="https://pakobserver.net/gold-prices-in-pakistan-today-03-april-2026/" TargetMode="External"/><Relationship Id="rId145" Type="http://schemas.openxmlformats.org/officeDocument/2006/relationships/hyperlink" Target="https://skillings.net/wheatons-4-3b-power-play-bhp-silver-stream-secures-long-term-production-pivot/" TargetMode="External"/><Relationship Id="rId146" Type="http://schemas.openxmlformats.org/officeDocument/2006/relationships/hyperlink" Target="https://goldco.com/gold-price-falling-inflation-rising/" TargetMode="External"/><Relationship Id="rId147" Type="http://schemas.openxmlformats.org/officeDocument/2006/relationships/hyperlink" Target="https://markets.financialcontent.com/stocks/article/marketminute-2026-4-2-higher-for-ever-market-expectations-pivot-to-zero-fed-rate-cuts-in-2026" TargetMode="External"/><Relationship Id="rId148" Type="http://schemas.openxmlformats.org/officeDocument/2006/relationships/hyperlink" Target="https://investinglive.com/centralbank/feds-goolsbee-warns-oil-surge-risks-lifting-inflation-expectations-20260402/" TargetMode="External"/><Relationship Id="rId149" Type="http://schemas.openxmlformats.org/officeDocument/2006/relationships/hyperlink" Target="https://www.vtmarkets.com/live-updates/xag-usd-remains-bearish-with-silver-pressured-below-75-as-us-israel-conflict-with-iran-undermines-sentiment/" TargetMode="External"/><Relationship Id="rId150" Type="http://schemas.openxmlformats.org/officeDocument/2006/relationships/hyperlink" Target="https://news.futunn.com/en/post/71064378/the-interest-rate-cut-dream-has-been-shattered-the-fed" TargetMode="External"/><Relationship Id="rId151" Type="http://schemas.openxmlformats.org/officeDocument/2006/relationships/hyperlink" Target="https://www.corpmagazine.com/industry/business/powell-fed-can-wait-on-rates-to-see-impact-of-iran-war/" TargetMode="External"/><Relationship Id="rId152" Type="http://schemas.openxmlformats.org/officeDocument/2006/relationships/hyperlink" Target="https://www.itmtrading.com/blog/foreign-central-banks-not-funding-us-treasuries/" TargetMode="External"/><Relationship Id="rId153" Type="http://schemas.openxmlformats.org/officeDocument/2006/relationships/hyperlink" Target="https://www.ad-hoc-news.de/boerse/news/ueberblick/regulatory-milestones-loom-for-minco-silver-s-chinese-projects/69060022" TargetMode="External"/><Relationship Id="rId154" Type="http://schemas.openxmlformats.org/officeDocument/2006/relationships/hyperlink" Target="https://www.etftrends.com/etf-strategist-content-hub/big-number-43/" TargetMode="External"/><Relationship Id="rId155" Type="http://schemas.openxmlformats.org/officeDocument/2006/relationships/hyperlink" Target="https://www.independent.co.uk/news/iran-americans-washington-federal-reserve-wall-street-b2944876.html" TargetMode="External"/><Relationship Id="rId156" Type="http://schemas.openxmlformats.org/officeDocument/2006/relationships/hyperlink" Target="https://www.fxstreet.com/news/silver-price-forecast-bearish-bias-holds-as-xag-usd-struggles-below-75-202604021904" TargetMode="External"/><Relationship Id="rId157" Type="http://schemas.openxmlformats.org/officeDocument/2006/relationships/hyperlink" Target="https://theceoviews.com/silver-price-what-business-leaders-and-investors-need-to-know-in-2026/" TargetMode="External"/><Relationship Id="rId158" Type="http://schemas.openxmlformats.org/officeDocument/2006/relationships/hyperlink" Target="https://www.northernminer.com/news/pdac-video-sierra-madre-eyes-quicker-del-toro-restart/1003889665/" TargetMode="External"/><Relationship Id="rId159" Type="http://schemas.openxmlformats.org/officeDocument/2006/relationships/hyperlink" Target="https://www.indiatoday.in/business/commodities/story/gold-slips-over-rs-5000-silver-plunges-rs-15000-whats-behind-the-sudden-fall-2890712-2026-04-02?utm_source=rss" TargetMode="External"/><Relationship Id="rId160" Type="http://schemas.openxmlformats.org/officeDocument/2006/relationships/hyperlink" Target="https://economictimes.indiatimes.com/news/international/us/why-is-gold-price-down-by-2-7-and-silver-price-by-4-9-and-will-precious-metals-continue-to-drop-or-rise-again-to-dream-levels-gold-and-silver-fall-analysts-insights-market-outlook-and-what-should-investors-do-now/articleshow/129976977.cms" TargetMode="External"/><Relationship Id="rId161" Type="http://schemas.openxmlformats.org/officeDocument/2006/relationships/hyperlink" Target="https://investinglive.com/commodities/silver-dragged-back-down-as-trump-address-dims-market-optimism-20260402/" TargetMode="External"/><Relationship Id="rId162" Type="http://schemas.openxmlformats.org/officeDocument/2006/relationships/hyperlink" Target="https://investinglive.com/centralbank/ecbs-simkus-too-early-to-say-what-well-need-to-do-in-april-20260402/" TargetMode="External"/><Relationship Id="rId163" Type="http://schemas.openxmlformats.org/officeDocument/2006/relationships/hyperlink" Target="https://www.businesstoday.in/personal-finance/investment/story/gold-silver-crash-drags-etfs-down-heres-how-gold-silver-etf-prices-work-523815-2026-04-02?utm_source=rssfeed" TargetMode="External"/><Relationship Id="rId164" Type="http://schemas.openxmlformats.org/officeDocument/2006/relationships/hyperlink" Target="https://www.pv-tech.org/t1-energy-produced-2-8gw-solar-modules-in-2025-forecasts-up-to-4-2gw-in-2026/" TargetMode="External"/><Relationship Id="rId165" Type="http://schemas.openxmlformats.org/officeDocument/2006/relationships/hyperlink" Target="https://news.robotfx.org/2026/04/latest-us-10-year-yield-advances-forex.html" TargetMode="External"/><Relationship Id="rId166" Type="http://schemas.openxmlformats.org/officeDocument/2006/relationships/hyperlink" Target="https://www.channelnewsasia.com/business/global-central-banks-mostly-hold-war-muddies-economic-outlook-6033031" TargetMode="External"/><Relationship Id="rId167" Type="http://schemas.openxmlformats.org/officeDocument/2006/relationships/hyperlink" Target="https://kalkinemedia.com/au/stocks/metal-and-mining/are-gold-stocks-gaining-amid-iran-us-tensions-as-simberi-moves-into-focus" TargetMode="External"/><Relationship Id="rId168" Type="http://schemas.openxmlformats.org/officeDocument/2006/relationships/hyperlink" Target="https://www.fxstreet.com/news/us-10-year-yield-steadies-as-strong-data-backs-steady-fed-rate-outlook-202604012037" TargetMode="External"/><Relationship Id="rId169" Type="http://schemas.openxmlformats.org/officeDocument/2006/relationships/hyperlink" Target="https://bitcoinworld.co.in/ecb-makhlouf-war-effects-data/" TargetMode="External"/><Relationship Id="rId170" Type="http://schemas.openxmlformats.org/officeDocument/2006/relationships/hyperlink" Target="https://www.whalesbook.com/news/English/commodities/Gold-Silver-Jump-as-Dollar-Falls-Inflation-Worries-Trump-Geopolitics/69cdd22469ec081354dbd0ad" TargetMode="External"/><Relationship Id="rId171" Type="http://schemas.openxmlformats.org/officeDocument/2006/relationships/hyperlink" Target="https://www.altitudesmagazine.com/federal-reserve-holds-benchmark-rate-steady-economy-faces-mixed/" TargetMode="External"/><Relationship Id="rId172" Type="http://schemas.openxmlformats.org/officeDocument/2006/relationships/hyperlink" Target="https://pakobserver.net/gold-prices-in-pakistan-today-02-april-2026/" TargetMode="External"/><Relationship Id="rId173" Type="http://schemas.openxmlformats.org/officeDocument/2006/relationships/hyperlink" Target="https://goldco.com/u-s-adds-silver-critical-minerals-list/" TargetMode="External"/><Relationship Id="rId174" Type="http://schemas.openxmlformats.org/officeDocument/2006/relationships/hyperlink" Target="https://goldsilver.com/industry-news/article/silver-demand-by-sector-industry-jewelry-investment/" TargetMode="External"/><Relationship Id="rId175" Type="http://schemas.openxmlformats.org/officeDocument/2006/relationships/hyperlink" Target="https://www.fool.com/investing/2026/04/01/is-gold-going-to-10000-heres-what-the-charts/" TargetMode="External"/><Relationship Id="rId176" Type="http://schemas.openxmlformats.org/officeDocument/2006/relationships/hyperlink" Target="https://www.solarpowerworldonline.com/2026/04/us-modules-opens-solar-panel-assembly-plant-in-east-central-texas/" TargetMode="External"/><Relationship Id="rId177" Type="http://schemas.openxmlformats.org/officeDocument/2006/relationships/hyperlink" Target="https://resourceworld.com/nord-precious-metals-mining-closes-acquisition-of-gowganda-silver-camp-claims-ontario/?utm_source=rss&amp;utm_medium=rss&amp;utm_campaign=nord-precious-metals-mining-closes-acquisition-of-gowganda-silver-camp-claims-ontario" TargetMode="External"/><Relationship Id="rId178" Type="http://schemas.openxmlformats.org/officeDocument/2006/relationships/hyperlink" Target="https://www.fxstreet.com/news/silver-stabilizes-as-iran-de-escalation-hopes-temper-safe-haven-flows-202604011341" TargetMode="External"/><Relationship Id="rId179" Type="http://schemas.openxmlformats.org/officeDocument/2006/relationships/hyperlink" Target="https://www.fxstreet.com/news/ecb-pre-emptive-hikes-flagged-on-inflation-risks-abn-amro-202604011409" TargetMode="External"/><Relationship Id="rId180" Type="http://schemas.openxmlformats.org/officeDocument/2006/relationships/hyperlink" Target="https://ca.investing.com/news/economy-news/markets-are-too-aggressive-on-fed-hikes-goldman-says-4544868" TargetMode="External"/><Relationship Id="rId181" Type="http://schemas.openxmlformats.org/officeDocument/2006/relationships/hyperlink" Target="https://ca.investing.com/news/economy-news/feds-musalem-current-rates-will-remain-appropriate-for-some-time-4545317" TargetMode="External"/><Relationship Id="rId182" Type="http://schemas.openxmlformats.org/officeDocument/2006/relationships/hyperlink" Target="https://www.ft.com/content/9ed954dc-2ddc-4fc7-8639-458945a4a13b" TargetMode="External"/><Relationship Id="rId183" Type="http://schemas.openxmlformats.org/officeDocument/2006/relationships/hyperlink" Target="https://www.newsghana.com.gh/gold-slips-below-us4700-as-fed-rate-signal-and-oil-shock-weigh-on-metal/" TargetMode="External"/><Relationship Id="rId184" Type="http://schemas.openxmlformats.org/officeDocument/2006/relationships/hyperlink" Target="https://www.capitalstreetfx.com/forex-daily-market-analysis-1-april-2026/" TargetMode="External"/><Relationship Id="rId185" Type="http://schemas.openxmlformats.org/officeDocument/2006/relationships/hyperlink" Target="https://www.cnbc.com/2026/03/20/fed-gov-waller-urges-caution-for-now-cuts-possible-later-in-the-year.html" TargetMode="External"/><Relationship Id="rId186" Type="http://schemas.openxmlformats.org/officeDocument/2006/relationships/hyperlink" Target="https://investinglive.com/centralbank/feds-musalem-us-monetary-policy-well-positioned-and-should-hold-for-some-time-20260401/" TargetMode="External"/><Relationship Id="rId187" Type="http://schemas.openxmlformats.org/officeDocument/2006/relationships/hyperlink" Target="https://www.pv-tech.org/japans-toyo-hits-solar-cell-and-module-shipment-targets-posts-142-revenue-increase/" TargetMode="External"/><Relationship Id="rId188" Type="http://schemas.openxmlformats.org/officeDocument/2006/relationships/hyperlink" Target="https://finance.yahoo.com/news/morning-brief-stocks-roar-back-plus-our-giant-action-packed-q1-roundup-100033568.html" TargetMode="External"/><Relationship Id="rId189" Type="http://schemas.openxmlformats.org/officeDocument/2006/relationships/hyperlink" Target="https://www.actionforex.com/contributors/fundamental-analysis/635404-us-private-payrolls-to-signal-march-hiring-trends-ahead-of-fridays-nfp/" TargetMode="External"/><Relationship Id="rId190" Type="http://schemas.openxmlformats.org/officeDocument/2006/relationships/hyperlink" Target="https://www.fxstreet.com/news/eurozone-inflation-sparks-ecb-rate-repricing-dbs-202604010858" TargetMode="External"/><Relationship Id="rId191" Type="http://schemas.openxmlformats.org/officeDocument/2006/relationships/hyperlink" Target="https://www.cnbc.com/2026/03/27/markets-see-the-feds-next-move-as-a-potential-hike-as-oil-prices-inflation-fears-rise.html" TargetMode="External"/><Relationship Id="rId192" Type="http://schemas.openxmlformats.org/officeDocument/2006/relationships/hyperlink" Target="https://www.ad-hoc-news.de/boerse/news/ueberblick/silver-price-recovery-signals-after-20-percent-march-plunge-spot-hits/69046521" TargetMode="External"/><Relationship Id="rId193" Type="http://schemas.openxmlformats.org/officeDocument/2006/relationships/hyperlink" Target="https://www.elfinanciero.com.mx/opinion/alejandra-marcos/2026/03/20/la-leccion-que-banxico-no-deberia-ignorar/" TargetMode="External"/><Relationship Id="rId194" Type="http://schemas.openxmlformats.org/officeDocument/2006/relationships/hyperlink" Target="https://www.businesstoday.in/markets/story/gold-silver-behave-differently-amid-west-asia-conflict-arun-kejriwal-explains-why-523521-2026-04-01?utm_source=rssfeed" TargetMode="External"/><Relationship Id="rId195" Type="http://schemas.openxmlformats.org/officeDocument/2006/relationships/hyperlink" Target="https://mangish.net/%D8%A3%D8%B3%D8%B9%D8%A7%D8%B1-%D8%A7%D9%84%D8%B0%D9%87%D8%A8-%D8%AA%D8%B4%D9%87%D8%AF-%D8%AA%D8%B0%D8%A8%D8%B0%D8%A8%D9%8B%D8%A7-%D8%A7%D9%84%D9%8A%D9%88%D9%85-%D8%A7%D9%84%D8%A3%D8%B1%D8%A8%D8%B9/" TargetMode="External"/><Relationship Id="rId196" Type="http://schemas.openxmlformats.org/officeDocument/2006/relationships/hyperlink" Target="https://themarketonline.com.au/sun-silver-kicks-off-four-rig-maverick-campaign-2026-04-01/" TargetMode="External"/><Relationship Id="rId197" Type="http://schemas.openxmlformats.org/officeDocument/2006/relationships/hyperlink" Target="https://www.business-standard.com/markets/commodities/gold-price-climbs-10-to-1-49-520-silver-up-100-trades-at-2-50-100-126040100166_1.html" TargetMode="External"/><Relationship Id="rId198" Type="http://schemas.openxmlformats.org/officeDocument/2006/relationships/hyperlink" Target="https://www.business-standard.com/world-news/iran-conflict-threatens-to-wreck-trump-s-dream-of-lower-interest-rates-126040100260_1.html" TargetMode="External"/><Relationship Id="rId199" Type="http://schemas.openxmlformats.org/officeDocument/2006/relationships/hyperlink" Target="https://nypost.com/2026/03/19/business/gold-and-silver-plummet-heres-why-iran-war-is-hammering-prices/" TargetMode="External"/><Relationship Id="rId200" Type="http://schemas.openxmlformats.org/officeDocument/2006/relationships/hyperlink" Target="https://bitcoinworld.co.in/federal-reserve-balance-sheet-rate-cuts-2025/" TargetMode="External"/><Relationship Id="rId201" Type="http://schemas.openxmlformats.org/officeDocument/2006/relationships/hyperlink" Target="https://www.mk.co.kr/en/world/12004482" TargetMode="External"/><Relationship Id="rId202" Type="http://schemas.openxmlformats.org/officeDocument/2006/relationships/hyperlink" Target="https://americanbazaaronline.com/2026/03/31/powell-reassures-interest-rates-are-in-good-place-amid-the-oil-price-shock-477969/" TargetMode="External"/><Relationship Id="rId203" Type="http://schemas.openxmlformats.org/officeDocument/2006/relationships/hyperlink" Target="http://www.kakiforex.com/2026/04/european-inflation-surges-above-2-ecb.html" TargetMode="External"/><Relationship Id="rId204" Type="http://schemas.openxmlformats.org/officeDocument/2006/relationships/hyperlink" Target="https://schiffgoldprod.wpenginepowered.com/exploring-finance/money-supply-grows-at-fastest-pace-since-2021" TargetMode="External"/><Relationship Id="rId205" Type="http://schemas.openxmlformats.org/officeDocument/2006/relationships/hyperlink" Target="https://www.hawaiitribune-herald.com/2026/03/19/nation-world-news/fed-leaves-interest-rates-unchanged-expects-inflation-to-rise/" TargetMode="External"/><Relationship Id="rId206" Type="http://schemas.openxmlformats.org/officeDocument/2006/relationships/hyperlink" Target="https://www.chinadaily.com.cn/a/202604/01/WS69cc70d9a310d6866eb410c0.html" TargetMode="External"/><Relationship Id="rId207" Type="http://schemas.openxmlformats.org/officeDocument/2006/relationships/hyperlink" Target="https://www.seattletimes.com/business/european-central-bank-holds-rates-unchanged-as-energy-shock-from-iran-war-causes-massive-uncertainty/?utm_source=RSS&amp;utm_medium=Referral&amp;utm_campaign=RSS_all" TargetMode="External"/><Relationship Id="rId208" Type="http://schemas.openxmlformats.org/officeDocument/2006/relationships/hyperlink" Target="https://www.bloomberg.com/news/articles/2026-03-19/bnp-paribas-predicts-fed-next-month-will-flag-possible-rate-hike" TargetMode="External"/><Relationship Id="rId209" Type="http://schemas.openxmlformats.org/officeDocument/2006/relationships/hyperlink" Target="https://www.pv-magazine-australia.com/2026/04/01/tongwei-moves-into-hybrid-hjt-back-contact-solar-cell-technology/" TargetMode="External"/><Relationship Id="rId210" Type="http://schemas.openxmlformats.org/officeDocument/2006/relationships/hyperlink" Target="https://bitcoinethereumnews.com/tech/xag-usd-soars-past-100-day-sma-and-75-milestone/?utm_source=rss&amp;utm_medium=rss&amp;utm_campaign=xag-usd-soars-past-100-day-sma-and-75-milestone" TargetMode="External"/><Relationship Id="rId211" Type="http://schemas.openxmlformats.org/officeDocument/2006/relationships/hyperlink" Target="https://www.prnewswire.com/news-releases/america-just-classified-silver-as-a-critical-mineral-the-company-sitting-on-36-million-ounces-in-nevada-is-about-to-start-drilling-302730705.html" TargetMode="External"/><Relationship Id="rId212" Type="http://schemas.openxmlformats.org/officeDocument/2006/relationships/hyperlink" Target="https://www.etftrends.com/gold-silver-investing-content-hub/silver-structural-deficit-navigate-volatility-dual-asset-approach/" TargetMode="External"/><Relationship Id="rId213" Type="http://schemas.openxmlformats.org/officeDocument/2006/relationships/hyperlink" Target="https://gestion.pe/economia/empresas/volcan-mas-alla-de-romina-minera-impulsa-otro-proyecto-por-us-2419-millones-en-minas-polimetalicas-en-junin-noticia/" TargetMode="External"/><Relationship Id="rId214" Type="http://schemas.openxmlformats.org/officeDocument/2006/relationships/hyperlink" Target="https://www.fxstreet.com/news/gold-correlation-with-oil-turns-supportive-commerzbank-202603311317" TargetMode="External"/><Relationship Id="rId215" Type="http://schemas.openxmlformats.org/officeDocument/2006/relationships/hyperlink" Target="https://www.cnbc.com/2026/03/18/views-for-next-fed-rate-cut-pushed-back-after-hot-inflation-report.html" TargetMode="External"/><Relationship Id="rId216" Type="http://schemas.openxmlformats.org/officeDocument/2006/relationships/hyperlink" Target="https://www.washingtonpost.com/business/2026/03/18/fed-interest-rates-iran-inflation/" TargetMode="External"/><Relationship Id="rId217" Type="http://schemas.openxmlformats.org/officeDocument/2006/relationships/hyperlink" Target="https://www.eqmagpro.com/cosmic-pv-power-moves-ahead-with-%E2%82%B9640-crore-ipo-plans-%E2%82%B9540-crore-fresh-issue-eq/" TargetMode="External"/><Relationship Id="rId218" Type="http://schemas.openxmlformats.org/officeDocument/2006/relationships/hyperlink" Target="https://www.cnbc.com/2026/03/31/euro-zone-inflation-smashes-through-ecb-target-to-2point5percent-.html" TargetMode="External"/><Relationship Id="rId219" Type="http://schemas.openxmlformats.org/officeDocument/2006/relationships/hyperlink" Target="https://www.cnbc.com/2026/03/31/us10y-treasury-yields-iran-war-jolts-jobs-data-economy-fed-rate-cut.html" TargetMode="External"/><Relationship Id="rId220" Type="http://schemas.openxmlformats.org/officeDocument/2006/relationships/hyperlink" Target="https://www.independent.co.uk/news/labor-department-washington-iran-federal-reserve-commerce-department-b2940989.html" TargetMode="External"/><Relationship Id="rId221" Type="http://schemas.openxmlformats.org/officeDocument/2006/relationships/hyperlink" Target="https://thedailytearsheet.com/2026/03/31/morning-report-powell-comments-soothe-the-bond-market/" TargetMode="External"/><Relationship Id="rId222" Type="http://schemas.openxmlformats.org/officeDocument/2006/relationships/hyperlink" Target="https://www.okaz.com.sa/economy/na/2240627" TargetMode="External"/><Relationship Id="rId223" Type="http://schemas.openxmlformats.org/officeDocument/2006/relationships/hyperlink" Target="https://www.fxstreet.com/news/ecbs-muller-cant-rule-out-rate-hike-in-april-202603311052" TargetMode="External"/><Relationship Id="rId224" Type="http://schemas.openxmlformats.org/officeDocument/2006/relationships/hyperlink" Target="https://www.americanbankingnews.com/2026/03/31/spire-wealth-management-boosts-position-in-ishares-silver-trust-slv.html" TargetMode="External"/><Relationship Id="rId225" Type="http://schemas.openxmlformats.org/officeDocument/2006/relationships/hyperlink" Target="https://www.actionforex.com/live-comments/635306-silver-price-gains-oxygen-from-yield-pullback-break-above-74-52-to-confirm-momentum/" TargetMode="External"/><Relationship Id="rId226" Type="http://schemas.openxmlformats.org/officeDocument/2006/relationships/hyperlink" Target="https://www.investing.com/news/economic-indicators/eurozone-inflation-jumps-to-25-in-march-amid-iran-warlinked-energy-price-surge-4589561" TargetMode="External"/><Relationship Id="rId227" Type="http://schemas.openxmlformats.org/officeDocument/2006/relationships/hyperlink" Target="https://www.eldia.com/nota/2026-3-31-1-26-17-wall-street-cierra-mixto-con-el-petroleo-en-alza-el-mundo" TargetMode="External"/><Relationship Id="rId228" Type="http://schemas.openxmlformats.org/officeDocument/2006/relationships/hyperlink" Target="https://www.investing.com/news/commodities-news/morning-bid-fed-plot-unfolds-4567943" TargetMode="External"/><Relationship Id="rId229" Type="http://schemas.openxmlformats.org/officeDocument/2006/relationships/hyperlink" Target="https://mishtalk.com/economics/powell-warns-the-markets-and-trump-that-his-patience-with-inflation-has-limits/" TargetMode="External"/><Relationship Id="rId230" Type="http://schemas.openxmlformats.org/officeDocument/2006/relationships/hyperlink" Target="https://www.analyticsinsight.net/business/gold-price-today-mcx-gold-edges-higher-as-crude-pullback-supports-prices-key-levels-in-focus" TargetMode="External"/><Relationship Id="rId231" Type="http://schemas.openxmlformats.org/officeDocument/2006/relationships/hyperlink" Target="https://www.arkansasonline.com/news/2026/mar/31/powell-fed-eyeing-energy-prices/" TargetMode="External"/><Relationship Id="rId232" Type="http://schemas.openxmlformats.org/officeDocument/2006/relationships/hyperlink" Target="https://theboar.org/2026/03/hawk-or-dove-trumps-fed-chair-dilemma/" TargetMode="External"/><Relationship Id="rId233" Type="http://schemas.openxmlformats.org/officeDocument/2006/relationships/hyperlink" Target="https://bitcoinworld.co.in/ecb-lags-fed-inflation-response-commerzbank/" TargetMode="External"/><Relationship Id="rId234" Type="http://schemas.openxmlformats.org/officeDocument/2006/relationships/hyperlink" Target="https://kibrisgazetesi.com/altin-fed-ve-trumpin-aciklamalariyla-yukseliste/" TargetMode="External"/><Relationship Id="rId235" Type="http://schemas.openxmlformats.org/officeDocument/2006/relationships/hyperlink" Target="https://www.mercomindia.com/global-pv-equipment-market-to-reach-43-8-billion-by-2035-report" TargetMode="External"/><Relationship Id="rId236" Type="http://schemas.openxmlformats.org/officeDocument/2006/relationships/hyperlink" Target="https://www.gazetaprawna.pl/wiadomosci/kraj/artykuly/11215776,tania-fotowoltaika-odejdzie-w-zapomnienie-chinczycy-szykuja-wielki-pr.html" TargetMode="External"/><Relationship Id="rId237" Type="http://schemas.openxmlformats.org/officeDocument/2006/relationships/hyperlink" Target="https://dinarchronicles.com/2026/03/31/rla-radio-economic-forecast-2026-recession-inflation-and-markets/" TargetMode="External"/><Relationship Id="rId238" Type="http://schemas.openxmlformats.org/officeDocument/2006/relationships/hyperlink" Target="https://www.darnews.com/world/federal-reserve-could-signal-no-interest-rate-cuts-this-year-in-wake-of-iran-war-ad004ac4" TargetMode="External"/><Relationship Id="rId239" Type="http://schemas.openxmlformats.org/officeDocument/2006/relationships/hyperlink" Target="https://www.businesstoday.com.my/2026/03/31/surging-inflation-in-germany-puts-ecb-in-challenging-spot/?utm_source=rss&amp;utm_medium=rss&amp;utm_campaign=surging-inflation-in-germany-puts-ecb-in-challenging-spot" TargetMode="External"/><Relationship Id="rId240" Type="http://schemas.openxmlformats.org/officeDocument/2006/relationships/hyperlink" Target="https://www.bostonglobe.com/2026/03/18/business/federal-reserve-interest-rates/" TargetMode="External"/><Relationship Id="rId241" Type="http://schemas.openxmlformats.org/officeDocument/2006/relationships/hyperlink" Target="https://unn.ua/news/zoloto-stabilizuvalosia-pislia-zaiavy-frs-pro-kontrol-infliatsii-popry-napruzhennia-na-blyzkomu-skhodi" TargetMode="External"/><Relationship Id="rId242" Type="http://schemas.openxmlformats.org/officeDocument/2006/relationships/hyperlink" Target="https://www.ajunews.com/view/20260331113720868" TargetMode="External"/><Relationship Id="rId243" Type="http://schemas.openxmlformats.org/officeDocument/2006/relationships/hyperlink" Target="https://thanhnien.vn/gia-vang-hom-nay-3132026-duy-tri-da-tang-len-175-trieu-dong-luong-185260331084443496.htm" TargetMode="External"/><Relationship Id="rId244" Type="http://schemas.openxmlformats.org/officeDocument/2006/relationships/hyperlink" Target="https://www.babypips.com/analysis/headline-powell-says-look-through-oil-shock-what-it-means-markets-2026-03-31" TargetMode="External"/><Relationship Id="rId245" Type="http://schemas.openxmlformats.org/officeDocument/2006/relationships/hyperlink" Target="https://stockhead.com.au/resources/red-metal-to-reward-shareholders-with-direct-ownership-of-silver-developer-maronan/" TargetMode="External"/><Relationship Id="rId246" Type="http://schemas.openxmlformats.org/officeDocument/2006/relationships/hyperlink" Target="https://www.mpamag.com/us/mortgage-industry/industry-trends/feds-powell-suggests-rate-hikes-unlikely-in-the-short-term/570260" TargetMode="External"/><Relationship Id="rId247" Type="http://schemas.openxmlformats.org/officeDocument/2006/relationships/hyperlink" Target="https://www.vtmarkets.com/live-updates/miran-said-oil-price-rises-havent-shifted-inflation-expectations-he-expects-target-inflation-within-a-year-despite-labour-worries/" TargetMode="External"/><Relationship Id="rId248" Type="http://schemas.openxmlformats.org/officeDocument/2006/relationships/hyperlink" Target="https://coloradobiz.com/fed-monitors-rising-inflation-expectations-oil-price-surge/" TargetMode="External"/><Relationship Id="rId249" Type="http://schemas.openxmlformats.org/officeDocument/2006/relationships/hyperlink" Target="http://www.kakiforex.com/2026/03/fed-remains-on-wait-and-see-approach.html" TargetMode="External"/><Relationship Id="rId250" Type="http://schemas.openxmlformats.org/officeDocument/2006/relationships/hyperlink" Target="https://www.channelnewsasia.com/world/powell-says-fed-can-wait-and-see-how-war-affects-inflation-6026721" TargetMode="External"/><Relationship Id="rId251" Type="http://schemas.openxmlformats.org/officeDocument/2006/relationships/hyperlink" Target="https://www.vtmarkets.com/live-updates/new-york-fed-president-john-williams-told-reuters-policy-was-prepared-for-unusual-conditions-amid-mixed-job-market-signals/" TargetMode="External"/><Relationship Id="rId252" Type="http://schemas.openxmlformats.org/officeDocument/2006/relationships/hyperlink" Target="https://kalkinemedia.com/au/stocks/metal-and-mining/atlas-project-momentum-drives-image-resources-forward" TargetMode="External"/><Relationship Id="rId253" Type="http://schemas.openxmlformats.org/officeDocument/2006/relationships/hyperlink" Target="https://www.etftrends.com/etf-strategist-content-hub/big-number-3-73/" TargetMode="External"/><Relationship Id="rId254" Type="http://schemas.openxmlformats.org/officeDocument/2006/relationships/hyperlink" Target="https://nairametrics.com/2026/03/30/naira-faces-acid-test-as-us-dollar-index-hits-10-month-high/" TargetMode="External"/><Relationship Id="rId255" Type="http://schemas.openxmlformats.org/officeDocument/2006/relationships/hyperlink" Target="https://losangelesweeklytimes.com/powell-sees-inflation-outlook-in-check-no-need-to-hike-rates-because-of-oil-shock/" TargetMode="External"/><Relationship Id="rId256" Type="http://schemas.openxmlformats.org/officeDocument/2006/relationships/hyperlink" Target="https://bitcoinworld.co.in/powell-speech-fed-policy-wait/" TargetMode="External"/><Relationship Id="rId257" Type="http://schemas.openxmlformats.org/officeDocument/2006/relationships/hyperlink" Target="https://www.fool.com/investing/2026/03/30/federal-reserve-chair-jerome-powell-just-gave-inve/" TargetMode="External"/><Relationship Id="rId258" Type="http://schemas.openxmlformats.org/officeDocument/2006/relationships/hyperlink" Target="https://www.northernminer.com/news/americas-gold-silver-sees-30-output-rise-this-year/1003889496/" TargetMode="External"/><Relationship Id="rId259" Type="http://schemas.openxmlformats.org/officeDocument/2006/relationships/hyperlink" Target="https://bitcoinethereumnews.com/finance/fed-governor-miran-still-backs-cuts-says-interest-rates-could-be-about-a-point-lower-this-year/?utm_source=rss&amp;utm_medium=rss&amp;utm_campaign=fed-governor-miran-still-backs-cuts-says-interest-rates-could-be-about-a-point-lower-this-year" TargetMode="External"/><Relationship Id="rId260" Type="http://schemas.openxmlformats.org/officeDocument/2006/relationships/hyperlink" Target="https://www.ekathimerini.com/economy/1299535/loan-tranches-are-set-to-grow/" TargetMode="External"/><Relationship Id="rId261" Type="http://schemas.openxmlformats.org/officeDocument/2006/relationships/hyperlink" Target="https://investinglive.com/centralbank/feds-powell-policy-is-in-a-good-place-to-wait-and-see-how-current-situation-plays-out-20260330/" TargetMode="External"/><Relationship Id="rId262" Type="http://schemas.openxmlformats.org/officeDocument/2006/relationships/hyperlink" Target="https://keyt.com/news/money-and-business/cnn-business-consumer/2026/03/30/americans-expectations-for-inflation-will-shape-feds-response-to-iran-war-powell-says/" TargetMode="External"/><Relationship Id="rId263" Type="http://schemas.openxmlformats.org/officeDocument/2006/relationships/hyperlink" Target="https://www.ndtvprofit.com/world/powell-says-fed-committed-to-2-inflation-target-flags-west-asia-risks-11287810" TargetMode="External"/><Relationship Id="rId264" Type="http://schemas.openxmlformats.org/officeDocument/2006/relationships/hyperlink" Target="https://coingape.com/jerome-powell-signals-fed-rate-cuts-still-possible-amid-labor-market-risks/" TargetMode="External"/><Relationship Id="rId265" Type="http://schemas.openxmlformats.org/officeDocument/2006/relationships/hyperlink" Target="https://coinpedia.org/news/jerome-powell-harvard-speech-today-what-it-means-for-fed-rate-cuts-and-bitcoin/" TargetMode="External"/><Relationship Id="rId266" Type="http://schemas.openxmlformats.org/officeDocument/2006/relationships/hyperlink" Target="https://boereport.com/2026/03/30/feds-faith-in-anchored-inflation-expectations-may-be-coming-under-stress/" TargetMode="External"/><Relationship Id="rId267" Type="http://schemas.openxmlformats.org/officeDocument/2006/relationships/hyperlink" Target="https://coingape.com/fed-chair-jerome-powell-speech-today-all-eyes-on-fed-rate-cut-hints/" TargetMode="External"/><Relationship Id="rId268" Type="http://schemas.openxmlformats.org/officeDocument/2006/relationships/hyperlink" Target="https://skillings.net/silver-deficit-2026-what-it-is-why-it-matters-2026-outlook/" TargetMode="External"/><Relationship Id="rId269" Type="http://schemas.openxmlformats.org/officeDocument/2006/relationships/hyperlink" Target="https://www.actionforex.com/contributors/technical-analysis/635142-eur-usd-middle-east-conflict-still-determines-sentiment/" TargetMode="External"/><Relationship Id="rId270" Type="http://schemas.openxmlformats.org/officeDocument/2006/relationships/hyperlink" Target="https://www.actionforex.com/contributors/fundamental-analysis/635147-three-forces-driving-the-dollar-upwards/" TargetMode="External"/><Relationship Id="rId271" Type="http://schemas.openxmlformats.org/officeDocument/2006/relationships/hyperlink" Target="https://www.vtmarkets.com/live-updates/bob-savage-says-rising-energy-costs-lift-eurozone-inflation-stoking-stagflation-fears-and-ecb-divisions/" TargetMode="External"/><Relationship Id="rId272" Type="http://schemas.openxmlformats.org/officeDocument/2006/relationships/hyperlink" Target="https://www.icmarkets.com/blog/general-market-analysis-30-03-26/" TargetMode="External"/><Relationship Id="rId273" Type="http://schemas.openxmlformats.org/officeDocument/2006/relationships/hyperlink" Target="https://www.fxstreet.com/news/eur-usd-resilient-as-ecb-activism-priced-commerzbank-202603300612" TargetMode="External"/><Relationship Id="rId274" Type="http://schemas.openxmlformats.org/officeDocument/2006/relationships/hyperlink" Target="https://investinglive.com/centralbank/heads-up-fed-chair-powell-to-speak-later-in-the-day-20260330/" TargetMode="External"/><Relationship Id="rId275" Type="http://schemas.openxmlformats.org/officeDocument/2006/relationships/hyperlink" Target="https://www.actionforex.com/contributors/fundamental-analysis/635086-escalation-continues/" TargetMode="External"/><Relationship Id="rId276" Type="http://schemas.openxmlformats.org/officeDocument/2006/relationships/hyperlink" Target="https://pakobserver.net/gold-prices-in-pakistan-today-30-march-2026/" TargetMode="External"/><Relationship Id="rId277" Type="http://schemas.openxmlformats.org/officeDocument/2006/relationships/hyperlink" Target="https://www.thailand-business-news.com/news/297761-global-markets-tumble-as-middle-east-conflict-escalates-oil-surges" TargetMode="External"/><Relationship Id="rId278" Type="http://schemas.openxmlformats.org/officeDocument/2006/relationships/hyperlink" Target="https://streamlinefeed.co.ke/news/fuel-tax-cuts-risk-triggering-central-bank-retaliation" TargetMode="External"/><Relationship Id="rId279" Type="http://schemas.openxmlformats.org/officeDocument/2006/relationships/hyperlink" Target="https://www.actionforex.com/live-comments/635066-boj-warns-of-behind-the-curve-risk-as-yen-depreciation-amplifies-inflation-pressure/" TargetMode="External"/><Relationship Id="rId280" Type="http://schemas.openxmlformats.org/officeDocument/2006/relationships/hyperlink" Target="https://losangelesweeklytimes.com/markets-see-feds-next-move-as-potential-hike-as-oil-prices-inflation-fears-rise/" TargetMode="External"/><Relationship Id="rId281" Type="http://schemas.openxmlformats.org/officeDocument/2006/relationships/hyperlink" Target="https://bitcoinworld.co.in/eur-usd-forecast-consolidation-vulnerability-1500/" TargetMode="External"/><Relationship Id="rId282" Type="http://schemas.openxmlformats.org/officeDocument/2006/relationships/hyperlink" Target="https://dollarcollapse.com/top-ten-videos-march-30-2026/" TargetMode="External"/><Relationship Id="rId283" Type="http://schemas.openxmlformats.org/officeDocument/2006/relationships/hyperlink" Target="https://www.cnbc.com/2026/03/17/the-fed-issues-its-latest-interest-rate-decision-wednesday-heres-what-to-expect.html" TargetMode="External"/><Relationship Id="rId284" Type="http://schemas.openxmlformats.org/officeDocument/2006/relationships/hyperlink" Target="https://thebitcoinstreetjournal.com/european-central-bank-prepared-to-move-but-timing-of-rate-increases-remains-uncertain-villeroy/" TargetMode="External"/><Relationship Id="rId285" Type="http://schemas.openxmlformats.org/officeDocument/2006/relationships/hyperlink" Target="https://bitcoinethereumnews.com/finance/silver-xag-usd-struggles-near-one-week-old-range-above-68-00/?utm_source=rss&amp;utm_medium=rss&amp;utm_campaign=silver-xag-usd-struggles-near-one-week-old-range-above-68-00" TargetMode="External"/><Relationship Id="rId286" Type="http://schemas.openxmlformats.org/officeDocument/2006/relationships/hyperlink" Target="https://finance.yahoo.com/markets/stocks/articles/sprott-inc-sii-good-stock-232156084.html" TargetMode="External"/><Relationship Id="rId287" Type="http://schemas.openxmlformats.org/officeDocument/2006/relationships/hyperlink" Target="https://finance.yahoo.com/markets/commodities/articles/pan-american-silver-corp-paas-194722007.html" TargetMode="External"/><Relationship Id="rId288" Type="http://schemas.openxmlformats.org/officeDocument/2006/relationships/hyperlink" Target="https://thecurrencyanalytics.com/bitcoin/wall-street-fear-gauge-jumps-as-oil-supply-worries-mount-249843" TargetMode="External"/><Relationship Id="rId289" Type="http://schemas.openxmlformats.org/officeDocument/2006/relationships/hyperlink" Target="https://www.ad-hoc-news.de/boerse/news/ueberblick/wolfspeed-inc-stock-silicon-carbide-powerhouse-driving-ev-and-renewable/69023707" TargetMode="External"/><Relationship Id="rId290" Type="http://schemas.openxmlformats.org/officeDocument/2006/relationships/hyperlink" Target="https://www.thehindubusinessline.com/markets/gold/gold-silver-to-remain-range-bound-powell-speech-west-asia-in-focus-analysts/article70799718.ece" TargetMode="External"/><Relationship Id="rId291" Type="http://schemas.openxmlformats.org/officeDocument/2006/relationships/hyperlink" Target="https://www.fool.com/investing/2026/03/29/donald-trump-fed-feud-wait-till-iran-war-inflation/" TargetMode="External"/><Relationship Id="rId292" Type="http://schemas.openxmlformats.org/officeDocument/2006/relationships/hyperlink" Target="https://www.aol.com/articles/fed-chair-jerome-powell-just-103500457.html" TargetMode="External"/><Relationship Id="rId293" Type="http://schemas.openxmlformats.org/officeDocument/2006/relationships/hyperlink" Target="https://dollarcollapse.com/3-sunday-morning-thoughts-march-29-edition-2026/" TargetMode="External"/><Relationship Id="rId294" Type="http://schemas.openxmlformats.org/officeDocument/2006/relationships/hyperlink" Target="https://dinarchronicles.com/2026/03/28/and-we-know-gold-exports-halted-in-russia-strait-of-hormuz-shadow-banks-block-withdrawals/" TargetMode="External"/><Relationship Id="rId295" Type="http://schemas.openxmlformats.org/officeDocument/2006/relationships/hyperlink" Target="https://ambcrypto.com/altcoins-or-metals-heres-how-investors-are-rotating-amid-rising-risk/" TargetMode="External"/><Relationship Id="rId296" Type="http://schemas.openxmlformats.org/officeDocument/2006/relationships/hyperlink" Target="https://www.hokanews.com/2026/03/markets-price-52-chance-of-fed-rate.html" TargetMode="External"/><Relationship Id="rId297" Type="http://schemas.openxmlformats.org/officeDocument/2006/relationships/hyperlink" Target="https://techxplore.com/news/2026-03-molecular-anchors-key-weather-resistant.html" TargetMode="External"/><Relationship Id="rId298" Type="http://schemas.openxmlformats.org/officeDocument/2006/relationships/hyperlink" Target="https://www.defenseworld.net/2026/03/28/corecap-advisors-llc-invests-2-42-million-in-ishares-msci-global-silver-and-metals-miners-etf-slvp.html" TargetMode="External"/><Relationship Id="rId299" Type="http://schemas.openxmlformats.org/officeDocument/2006/relationships/hyperlink" Target="https://www.americanbankingnews.com/2026/03/28/enclave-advisors-llc-takes-position-in-sprott-physical-silver-trust-pslv.html" TargetMode="External"/><Relationship Id="rId300" Type="http://schemas.openxmlformats.org/officeDocument/2006/relationships/hyperlink" Target="https://www.investing.com/news/commodities-news/morning-bid-a-rumble-down-under-4565145" TargetMode="External"/><Relationship Id="rId301" Type="http://schemas.openxmlformats.org/officeDocument/2006/relationships/hyperlink" Target="https://www.dailymail.co.uk/money/isainvesting/article-15629617/Isa-bestsellers-Trump-distressed-stock.html?ns_mchannel=rss&amp;ns_campaign=1490&amp;ito=1490" TargetMode="External"/><Relationship Id="rId302" Type="http://schemas.openxmlformats.org/officeDocument/2006/relationships/hyperlink" Target="https://www.equiti.com/jo-en/news/market-news/us-stocks-retreat-sharply-while-gold-and-oil-gain-on-geopolitical-concerns/" TargetMode="External"/><Relationship Id="rId303" Type="http://schemas.openxmlformats.org/officeDocument/2006/relationships/hyperlink" Target="https://www.gurufocus.com/news/8749830/economists-lift-us-inflation-outlook-to-31-as-war-pressures-build" TargetMode="External"/><Relationship Id="rId304" Type="http://schemas.openxmlformats.org/officeDocument/2006/relationships/hyperlink" Target="https://www.fxstreet.com/news/ecb-oil-shock-complicates-path-ing-202603271502" TargetMode="External"/><Relationship Id="rId305" Type="http://schemas.openxmlformats.org/officeDocument/2006/relationships/hyperlink" Target="https://virginiabusiness.com/dollar-gains-safe-haven-middle-east-war-risks/" TargetMode="External"/><Relationship Id="rId306" Type="http://schemas.openxmlformats.org/officeDocument/2006/relationships/hyperlink" Target="https://www.ad-hoc-news.de/boerse/news/ueberblick/silver-price-holds-near-68-amid-fed-hawkishness-and-industrial-demand/69008013" TargetMode="External"/><Relationship Id="rId307" Type="http://schemas.openxmlformats.org/officeDocument/2006/relationships/hyperlink" Target="https://www.americanbanker.com/news/iran-war-fed-inflation-is-taking-rate-cuts-off-the-table" TargetMode="External"/><Relationship Id="rId308" Type="http://schemas.openxmlformats.org/officeDocument/2006/relationships/hyperlink" Target="https://goldsilver.com/industry-news/goldsilver-news/is-the-gold-price-correction-over-what-this-rebound-tells-us/" TargetMode="External"/><Relationship Id="rId309" Type="http://schemas.openxmlformats.org/officeDocument/2006/relationships/hyperlink" Target="https://www.streetwisereports.com/article/2026/03/26/one-of-americas-largest-undeveloped-silver-deposits-moves-forward-as-supply-tightens-globally.html" TargetMode="External"/><Relationship Id="rId310" Type="http://schemas.openxmlformats.org/officeDocument/2006/relationships/hyperlink" Target="https://www.investing.com/news/economy-news/ecb-should-not-be-in-a-rush-to-raise-rates-schnabel-says-4585663" TargetMode="External"/><Relationship Id="rId311" Type="http://schemas.openxmlformats.org/officeDocument/2006/relationships/hyperlink" Target="https://techxplore.com/news/2026-03-molecular-umbrella-solar-cells-blocking.html" TargetMode="External"/><Relationship Id="rId312" Type="http://schemas.openxmlformats.org/officeDocument/2006/relationships/hyperlink" Target="https://www.zerohedge.com/markets/trump-fails-jawbong-market-futures-bitcoin-tumble-oil-and-yields-soar" TargetMode="External"/><Relationship Id="rId313" Type="http://schemas.openxmlformats.org/officeDocument/2006/relationships/hyperlink" Target="https://payspacemagazine.com/news/global-inflation-fears-rise-as-goldman-sachs-predicts-ecb-rate-hikes-and-us-prices-may-top-4/" TargetMode="External"/><Relationship Id="rId314" Type="http://schemas.openxmlformats.org/officeDocument/2006/relationships/hyperlink" Target="https://investinglive.com/centralbank/feds-barkin-even-before-oil-shock-progress-on-inflation-was-stalling-20260327/" TargetMode="External"/><Relationship Id="rId315" Type="http://schemas.openxmlformats.org/officeDocument/2006/relationships/hyperlink" Target="https://bitcoinworld.co.in/silver-price-geopolitical-yields-analysis/" TargetMode="External"/><Relationship Id="rId316" Type="http://schemas.openxmlformats.org/officeDocument/2006/relationships/hyperlink" Target="https://energy.economictimes.indiatimes.com/news/renewable/saatvik-green-energy-arm-bags-638-26-cr-solar-cell-supply-order/129848888" TargetMode="External"/><Relationship Id="rId317" Type="http://schemas.openxmlformats.org/officeDocument/2006/relationships/hyperlink" Target="https://www.actionforex.com/contributors/fundamental-analysis/634946-week-ahead-us-jobs-report-eyed-as-iran-war-wipes-out-fed-rate-cut-bets/" TargetMode="External"/><Relationship Id="rId318" Type="http://schemas.openxmlformats.org/officeDocument/2006/relationships/hyperlink" Target="https://bitcoinworld.co.in/federal-reserve-rate-hike-iran-war-roubini/" TargetMode="External"/><Relationship Id="rId319" Type="http://schemas.openxmlformats.org/officeDocument/2006/relationships/hyperlink" Targe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 TargetMode="External"/><Relationship Id="rId320" Type="http://schemas.openxmlformats.org/officeDocument/2006/relationships/hyperlink" Target="https://telanganatoday.com/gold-silver-surge-on-safe-haven-demand-amid-west-asia-tensions" TargetMode="External"/><Relationship Id="rId321" Type="http://schemas.openxmlformats.org/officeDocument/2006/relationships/hyperlink" Target="https://www.mk.co.kr/en/economy/12000623" TargetMode="External"/><Relationship Id="rId322" Type="http://schemas.openxmlformats.org/officeDocument/2006/relationships/hyperlink" Target="https://www.investing.com/news/stock-market-news/deutsche-bank-cuts-boliden-to-hold-after-garpenberg-mine-rock-fall-4584286" TargetMode="External"/><Relationship Id="rId323" Type="http://schemas.openxmlformats.org/officeDocument/2006/relationships/hyperlink" Target="https://www.actionforex.com/contributors/fundamental-analysis/634873-we-revise-our-ecb-riksbank-and-norges-bank-calls-in-light-of-middle-east-risks/" TargetMode="External"/><Relationship Id="rId324" Type="http://schemas.openxmlformats.org/officeDocument/2006/relationships/hyperlink" Target="https://investinglive.com/news/investinglive-asia-pacific-fx-news-wrap-trump-pauses-iran-energy-strikes-for-10-days-20260327/" TargetMode="External"/><Relationship Id="rId325" Type="http://schemas.openxmlformats.org/officeDocument/2006/relationships/hyperlink" Target="https://www.pv-magazine.com/2026/03/27/china-solar-cell-prices-fall-for-third-consecutive-week-as-upstream-costs-ease/" TargetMode="External"/><Relationship Id="rId326" Type="http://schemas.openxmlformats.org/officeDocument/2006/relationships/hyperlink" Target="https://www.business-standard.com/markets/commodities/gold-price-dips-10-to-1-44-540-silver-down-100-trades-at-2-49-900-126032700116_1.html" TargetMode="External"/><Relationship Id="rId327" Type="http://schemas.openxmlformats.org/officeDocument/2006/relationships/hyperlink" Target="https://www.investing.com/news/economy-news/feds-barr-need-to-be-vigilant-against-rise-in-inflation-expectations-4583996" TargetMode="External"/><Relationship Id="rId328" Type="http://schemas.openxmlformats.org/officeDocument/2006/relationships/hyperlink" Target="https://www.fxstreet.com/news/us-dollar-index-stays-below-10000-as-trump-pause-hits-safe-haven-202603270337" TargetMode="External"/><Relationship Id="rId329" Type="http://schemas.openxmlformats.org/officeDocument/2006/relationships/hyperlink" Target="https://www.fxstreet.com/news/gold-tanks-as-us-dollar-surges-in-tandem-with-oil-prices-202603261819" TargetMode="External"/><Relationship Id="rId330" Type="http://schemas.openxmlformats.org/officeDocument/2006/relationships/hyperlink" Target="https://ca.investing.com/news/economy-news/ubs-now-expects-the-feds-next-rate-cut-to-take-place-in-september-4535343" TargetMode="External"/><Relationship Id="rId331" Type="http://schemas.openxmlformats.org/officeDocument/2006/relationships/hyperlink" Target="https://bitcoinethereumnews.com/tech/xag-usd-plummets-below-70-00-as-middle-east-ceasefire-hopes-evaporate/?utm_source=rss&amp;utm_medium=rss&amp;utm_campaign=xag-usd-plummets-below-70-00-as-middle-east-ceasefire-hopes-evaporate" TargetMode="External"/><Relationship Id="rId332" Type="http://schemas.openxmlformats.org/officeDocument/2006/relationships/hyperlink" Target="https://bitcoinethereumnews.com/tech/u-s-short-term-bond-yields-jump-10-bps-as-fed-rate-hike-bets-return/?utm_source=rss&amp;utm_medium=rss&amp;utm_campaign=u-s-short-term-bond-yields-jump-10-bps-as-fed-rate-hike-bets-return" TargetMode="External"/><Relationship Id="rId333" Type="http://schemas.openxmlformats.org/officeDocument/2006/relationships/hyperlink" Target="https://bitcoinethereumnews.com/tech/25-basis-points-to-6-75-signals-major-policy-shift/?utm_source=rss&amp;utm_medium=rss&amp;utm_campaign=25-basis-points-to-6-75-signals-major-policy-shift" TargetMode="External"/><Relationship Id="rId334" Type="http://schemas.openxmlformats.org/officeDocument/2006/relationships/hyperlink" Target="https://investinglive.com/centralbank/feds-cook-flags-rising-inflation-risks-as-iran-war-dents-rate-cut-outlook-20260326/" TargetMode="External"/><Relationship Id="rId335" Type="http://schemas.openxmlformats.org/officeDocument/2006/relationships/hyperlink" Target="https://investinglive.com/centralbank/morgan-stanley-delays-fed-rate-cuts-as-inflation-risks-dominate-outlook-20260326/" TargetMode="External"/><Relationship Id="rId336" Type="http://schemas.openxmlformats.org/officeDocument/2006/relationships/hyperlink" Target="https://ca.finance.yahoo.com/news/feds-miran-lays-path-shrink-223325601.html" TargetMode="External"/><Relationship Id="rId337" Type="http://schemas.openxmlformats.org/officeDocument/2006/relationships/hyperlink" Target="https://bitcoinworld.co.in/fed-miran-balance-sheet-reduction/" TargetMode="External"/><Relationship Id="rId338" Type="http://schemas.openxmlformats.org/officeDocument/2006/relationships/hyperlink" Target="https://bitcoinethereumnews.com/tech/xag-usd-holds-critical-68-00-support-as-100-sma-breakdown-threatens/?utm_source=rss&amp;utm_medium=rss&amp;utm_campaign=xag-usd-holds-critical-68-00-support-as-100-sma-breakdown-threatens" TargetMode="External"/><Relationship Id="rId339" Type="http://schemas.openxmlformats.org/officeDocument/2006/relationships/hyperlink" Target="https://investinglive.com/centralbank/feds-barr-warns-energy-shock-may-lift-inflation-expectations-delay-cuts-20260326/" TargetMode="External"/><Relationship Id="rId340" Type="http://schemas.openxmlformats.org/officeDocument/2006/relationships/hyperlink" Target="https://www.actionforex.com/live-comments/634834-fed-shifts-focus-back-to-inflation-as-officials-see-labor-market-in-balance/" TargetMode="External"/><Relationship Id="rId341" Type="http://schemas.openxmlformats.org/officeDocument/2006/relationships/hyperlink" Target="https://bitcoinworld.co.in/eur-usd-losses-geopolitical-risks-dollar/" TargetMode="External"/><Relationship Id="rId342" Type="http://schemas.openxmlformats.org/officeDocument/2006/relationships/hyperlink" Target="https://kingworldnews.com/the-war-trade-is-back-on/" TargetMode="External"/><Relationship Id="rId343" Type="http://schemas.openxmlformats.org/officeDocument/2006/relationships/hyperlink" Target="https://www.miningnewsnorth.com/story/2026/03/27/northern-neighbors/b2gold-builds-back-river-beyond-goose/9602.html" TargetMode="External"/><Relationship Id="rId344" Type="http://schemas.openxmlformats.org/officeDocument/2006/relationships/hyperlink" Target="https://goldsilver.com/industry-news/article/why-the-world-needs-more-silver-than-it-can-mine/" TargetMode="External"/><Relationship Id="rId345" Type="http://schemas.openxmlformats.org/officeDocument/2006/relationships/hyperlink" Target="https://blockonomi.com/jpmorgan-bitcoin-holds-firm-while-metals-retreat/" TargetMode="External"/><Relationship Id="rId346" Type="http://schemas.openxmlformats.org/officeDocument/2006/relationships/hyperlink" Target="https://www.fxstreet.com/news/eur-ecb-signals-forceful-stance-on-energy-shock-mufg-202603261131" TargetMode="External"/><Relationship Id="rId347" Type="http://schemas.openxmlformats.org/officeDocument/2006/relationships/hyperlink" Target="https://www.emirates247.com/business/dollar-slips-to-99576-energy-spikes-and-geopolitical-tensions-erase-recent-gains/520" TargetMode="External"/><Relationship Id="rId348" Type="http://schemas.openxmlformats.org/officeDocument/2006/relationships/hyperlink" Target="https://economictimes.indiatimes.com/news/international/us/why-is-gold-price-down-by-2-and-silver-by-4-2-and-will-precious-metals-continue-to-drop-or-rise-again-gold-and-silver-fall-analysts-insights-market-outlook-and-what-should-investors-do-now/articleshow/129823796.cms" TargetMode="External"/><Relationship Id="rId349" Type="http://schemas.openxmlformats.org/officeDocument/2006/relationships/hyperlink" Target="https://solarquarter.com/2026/03/26/huasun-and-aiko-secure-2-5-gw-solar-orders-across-asia-and-europe/" TargetMode="External"/><Relationship Id="rId350" Type="http://schemas.openxmlformats.org/officeDocument/2006/relationships/hyperlink" Target="https://www.defenseworld.net/2026/03/26/davenport-co-llc-raises-holdings-in-ishares-silver-trust-slv.html" TargetMode="External"/><Relationship Id="rId351" Type="http://schemas.openxmlformats.org/officeDocument/2006/relationships/hyperlink" Target="https://www.fxstreet.com/news/fed-expected-to-stay-on-hold-abn-amro-202603260833" TargetMode="External"/><Relationship Id="rId352" Type="http://schemas.openxmlformats.org/officeDocument/2006/relationships/hyperlink" Target="https://agadir24.info/%D8%A7%D9%84%D8%B0%D9%87%D8%A8-%D9%8A%D9%84%D8%AA%D9%82%D8%B7-%D8%A7%D9%84%D8%A3%D9%86%D9%81%D8%A7%D8%B3-%D8%A8%D8%B9%D8%AF-%D9%85%D9%83%D8%A7%D8%B3%D8%A8-%D9%8A%D9%88%D9%85%D9%8A%D9%86-%D9%88%D8%A7.html" TargetMode="External"/><Relationship Id="rId353" Type="http://schemas.openxmlformats.org/officeDocument/2006/relationships/hyperlink" Target="https://www.equiti.com/jo-en/news/market-insights/silver-caught-between-structural-demand-and-macro-pressure/" TargetMode="External"/><Relationship Id="rId354" Type="http://schemas.openxmlformats.org/officeDocument/2006/relationships/hyperlink" Target="https://www.businesstoday.com.my/2026/03/26/gold-retreats-further-dropping-2-to-us4420/?utm_source=rss&amp;utm_medium=rss&amp;utm_campaign=gold-retreats-further-dropping-2-to-us4420" TargetMode="External"/><Relationship Id="rId355" Type="http://schemas.openxmlformats.org/officeDocument/2006/relationships/hyperlink" Target="https://www.zawya.com/en/world/uk-and-europe/ecbs-nagel-says-april-rate-hike-an-option-i7h3wr0v" TargetMode="External"/><Relationship Id="rId356" Type="http://schemas.openxmlformats.org/officeDocument/2006/relationships/hyperlink" Target="https://bitcoinethereumnews.com/finance/weighs-conflict-driven-inflation-risks-rabobank/?utm_source=rss&amp;utm_medium=rss&amp;utm_campaign=weighs-conflict-driven-inflation-risks-rabobank" TargetMode="External"/><Relationship Id="rId357" Type="http://schemas.openxmlformats.org/officeDocument/2006/relationships/hyperlink" Target="https://solarquarter.com/2026/03/26/jinkosolars-saudi-odyssey-decades-of-innovation-and-the-road-to-vision-2030-robin-li-general-manager-meaca/" TargetMode="External"/><Relationship Id="rId358"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359" Type="http://schemas.openxmlformats.org/officeDocument/2006/relationships/hyperlink" Target="https://www.supplychainbrain.com/blogs/1-think-tank/post/43686-geopolitics-shockwaves-that-your-supply-chain-cant-ignore" TargetMode="External"/><Relationship Id="rId360" Type="http://schemas.openxmlformats.org/officeDocument/2006/relationships/hyperlink" Target="https://australianminingreview.com.au/news/wonawinta-silver-project-set-for-restart-under-macmahon-deal/" TargetMode="External"/><Relationship Id="rId361" Type="http://schemas.openxmlformats.org/officeDocument/2006/relationships/hyperlink" Target="https://bfsi.economictimes.indiatimes.com/articles/gold-silver-rally-on-weaker-dollar-fall-in-crude-prices/129814675" TargetMode="External"/><Relationship Id="rId362" Type="http://schemas.openxmlformats.org/officeDocument/2006/relationships/hyperlink" Target="https://skillings.net/ssr-minings-1-5b-exit-cutting-the-cord-on-the-copler-mine-headwinds/" TargetMode="External"/><Relationship Id="rId363" Type="http://schemas.openxmlformats.org/officeDocument/2006/relationships/hyperlink" Target="https://blogdocemagia.blogspot.com/2026/03/giving-peace-chance.html" TargetMode="External"/><Relationship Id="rId364" Type="http://schemas.openxmlformats.org/officeDocument/2006/relationships/hyperlink" Target="https://www.babypips.com/news/daily-forex-financial-market-news-recap-2026-03-25" TargetMode="External"/><Relationship Id="rId365" Type="http://schemas.openxmlformats.org/officeDocument/2006/relationships/hyperlink" Target="https://investinglive.com/centralbank/barclays-ecb-set-to-hike-as-energy-shock-hits-europe-fed-likely-to-stay-on-hold-20260325/" TargetMode="External"/><Relationship Id="rId366" Type="http://schemas.openxmlformats.org/officeDocument/2006/relationships/hyperlink" Target="https://thefrontierpost.com/central-banks-meet-as-mideast-war-fuels-inflation-fears/" TargetMode="External"/><Relationship Id="rId367" Type="http://schemas.openxmlformats.org/officeDocument/2006/relationships/hyperlink" Target="https://bravenewcoin.com/insights/why-are-gold-and-silver-prices-surging-on-talks-of-a-us-iran-ceasefire" TargetMode="External"/><Relationship Id="rId368" Type="http://schemas.openxmlformats.org/officeDocument/2006/relationships/hyperlink" Target="https://www.advantagegold.com/blog/geopolitical-tensions-and-gold-price-why-global-conflict-keeps-pushing-bullion-higher/" TargetMode="External"/><Relationship Id="rId369" Type="http://schemas.openxmlformats.org/officeDocument/2006/relationships/hyperlink" Target="https://www.goodreturns.in/news/gold-rate-india-rises-after-multi-day-slide-mcx-gold-price-up-will-rally-sustain-amid-us-iran-tal-1498453.html" TargetMode="External"/><Relationship Id="rId370" Type="http://schemas.openxmlformats.org/officeDocument/2006/relationships/hyperlink" Target="https://www.themorganreport.com/blog/not-the-end-of-gold-silver-bull-market/" TargetMode="External"/><Relationship Id="rId371" Type="http://schemas.openxmlformats.org/officeDocument/2006/relationships/hyperlink" Target="https://theconcepttrading.com/market-snapshot-march-26th-2026/" TargetMode="External"/><Relationship Id="rId372" Type="http://schemas.openxmlformats.org/officeDocument/2006/relationships/hyperlink" Target="https://copperbeltkatangamining.com/gemfields-navigates-operational-setbacks-at-montepuez-and-kagem-mines-as-it-focuses-on-recovery-in-2026/?utm_source=rss&amp;utm_medium=rss&amp;utm_campaign=gemfields-navigates-operational-setbacks-at-montepuez-and-kagem-mines-as-it-focuses-on-recovery-in-2026" TargetMode="External"/><Relationship Id="rId373" Type="http://schemas.openxmlformats.org/officeDocument/2006/relationships/hyperlink" Target="https://www.prnewswire.com/news-releases/consequences-of-abnormal-seismic-activity-at-the-garpenberg-mine-302725402.html" TargetMode="External"/><Relationship Id="rId374" Type="http://schemas.openxmlformats.org/officeDocument/2006/relationships/hyperlink" Target="https://skillings.net/silver-futures-outlook-2026-scarcity-premium-and-the-industrial-squeeze/" TargetMode="External"/><Relationship Id="rId375" Type="http://schemas.openxmlformats.org/officeDocument/2006/relationships/hyperlink" Target="https://resourceworld.com/silver-x-mining-acquires-pampas-gold-silver-project-peru/?utm_source=rss&amp;utm_medium=rss&amp;utm_campaign=silver-x-mining-acquires-pampas-gold-silver-project-peru" TargetMode="External"/><Relationship Id="rId376" Type="http://schemas.openxmlformats.org/officeDocument/2006/relationships/hyperlink" Target="https://www.investing.com/news/stock-market-news/oppenheimer-expects-fed-to-hold-rates-at-this-weeks-fomc-meeting-93CH-4562680" TargetMode="External"/><Relationship Id="rId377" Type="http://schemas.openxmlformats.org/officeDocument/2006/relationships/hyperlink" Target="https://fd.nl/financiele-markten/1590692/lagarde-staat-klaar-om-in-te-grijpen-als-inflatie-iets-boven-de-ecb-doelstelling-komt" TargetMode="External"/><Relationship Id="rId378" Type="http://schemas.openxmlformats.org/officeDocument/2006/relationships/hyperlink" Target="https://bitcoinethereumnews.com/finance/recovery-helped-by-softer-dollar-ing/?utm_source=rss&amp;utm_medium=rss&amp;utm_campaign=recovery-helped-by-softer-dollar-ing" TargetMode="External"/><Relationship Id="rId379" Type="http://schemas.openxmlformats.org/officeDocument/2006/relationships/hyperlink" Target="https://bitcoinworld.co.in/ecb-inflation-march-april-lane-warning/" TargetMode="External"/><Relationship Id="rId380" Type="http://schemas.openxmlformats.org/officeDocument/2006/relationships/hyperlink" Target="https://www.semafor.com/article/03/25/2026/investors-warn-of-rising-interest-rates-as-inflation-worries-mount" TargetMode="External"/><Relationship Id="rId381" Type="http://schemas.openxmlformats.org/officeDocument/2006/relationships/hyperlink" Target="https://www.equiti.com/jo-en/news/global-macro-analysis/fed-faces-a-new-test-as-war-and-oil-reshape-the-outlook/" TargetMode="External"/><Relationship Id="rId382" Type="http://schemas.openxmlformats.org/officeDocument/2006/relationships/hyperlink" Target="https://dinarchronicles.com/2026/03/25/greg-hunter-with-david-morgan-not-the-end-of-gold-and-silver-bull-market/" TargetMode="External"/><Relationship Id="rId383" Type="http://schemas.openxmlformats.org/officeDocument/2006/relationships/hyperlink" Target="https://www.openpr.com/news/4439147/xbc-battery-slurry-market-share-driven-by-rising-adoption" TargetMode="External"/><Relationship Id="rId384" Type="http://schemas.openxmlformats.org/officeDocument/2006/relationships/hyperlink" Target="https://www.fool.com.au/2026/03/25/why-are-these-asx-silver-stocks-racing-higher-today/" TargetMode="External"/><Relationship Id="rId385" Type="http://schemas.openxmlformats.org/officeDocument/2006/relationships/hyperlink" Target="https://www.energytrend.com/news/20260325-51139.html" TargetMode="External"/><Relationship Id="rId386" Type="http://schemas.openxmlformats.org/officeDocument/2006/relationships/hyperlink" Target="https://www.cbsnews.com/news/federal-reserve-interest-rate-decision-iran-war/" TargetMode="External"/><Relationship Id="rId387" Type="http://schemas.openxmlformats.org/officeDocument/2006/relationships/hyperlink" Target="https://www.insideindianabusiness.com/articles/chances-of-a-federal-reserve-rate-cut-fade-as-inflation-worsens" TargetMode="External"/><Relationship Id="rId388" Type="http://schemas.openxmlformats.org/officeDocument/2006/relationships/hyperlink" Target="https://www.fxstreet.com/news/feds-barr-rates-may-need-to-be-on-hold-for-some-time-given-above-target-inflation-202603242308" TargetMode="External"/><Relationship Id="rId389" Type="http://schemas.openxmlformats.org/officeDocument/2006/relationships/hyperlink" Target="https://bitcoinworld.co.in/federal-reserve-rates-inflation-hold/" TargetMode="External"/><Relationship Id="rId390" Type="http://schemas.openxmlformats.org/officeDocument/2006/relationships/hyperlink" Target="https://www.americanbanker.com/news/feds-barr-no-interest-rate-cuts-until-inflation-is-tamed" TargetMode="External"/><Relationship Id="rId391" Type="http://schemas.openxmlformats.org/officeDocument/2006/relationships/hyperlink" Target="https://investinglive.com/centralbank/feds-goolsbee-warns-energy-shocks-cloud-rate-outlook-echoing-barr-stance-20260324/" TargetMode="External"/><Relationship Id="rId392" Type="http://schemas.openxmlformats.org/officeDocument/2006/relationships/hyperlink" Target="https://investinglive.com/centralbank/feds-barr-says-rates-may-stay-on-hold-for-some-time-as-inflation-and-oil-risks-persist-20260324/" TargetMode="External"/><Relationship Id="rId393" Type="http://schemas.openxmlformats.org/officeDocument/2006/relationships/hyperlink" Target="https://www.actionforex.com/live-comments/634523-interest-rate-path-may-shift-as-feds-goolsbee-warns-of-new-inflation-shock/" TargetMode="External"/><Relationship Id="rId394" Type="http://schemas.openxmlformats.org/officeDocument/2006/relationships/hyperlink" Target="https://www.thehindubusinessline.com/markets/gold/5-reasons-why-gold-silver-may-lose-their-glitter-this-year/article70779495.ece" TargetMode="External"/><Relationship Id="rId395" Type="http://schemas.openxmlformats.org/officeDocument/2006/relationships/hyperlink" Target="https://www.goodreturns.in/news/gold-rates-silver-rates-today-live-spot-gold-mcx-gold-silver-prices-24k-22k-18k-gold-prices-march-25-1498293.html" TargetMode="External"/><Relationship Id="rId396" Type="http://schemas.openxmlformats.org/officeDocument/2006/relationships/hyperlink" Target="https://www.business-standard.com/markets/commodities/gold-silver-etfs-rise-up-to-6-on-early-signs-of-easing-west-asia-crisis-126032500239_1.html" TargetMode="External"/><Relationship Id="rId397" Type="http://schemas.openxmlformats.org/officeDocument/2006/relationships/hyperlink" Target="https://stockhead.com.au/resources/west-coast-silver-drilling-to-grow-elizabeth-hill-silver-footprint/" TargetMode="External"/><Relationship Id="rId398" Type="http://schemas.openxmlformats.org/officeDocument/2006/relationships/hyperlink" Target="https://www.gurufocus.com/news/8740647/pan-american-announces-revised-pea-for-the-la-colorada-skarn-project-positions-la-colorada-as-a-future-toptier-silver-mine" TargetMode="External"/><Relationship Id="rId399" Type="http://schemas.openxmlformats.org/officeDocument/2006/relationships/hyperlink" Target="https://www.pv-magazine.com/2026/03/24/tesla-moves-ahead-with-plan-for-100-gw-of-u-s-pv-manufacturing-capacity-by-2028/" TargetMode="External"/><Relationship Id="rId400" Type="http://schemas.openxmlformats.org/officeDocument/2006/relationships/hyperlink" Target="https://www.fool.com/investing/2026/03/24/federal-reserve-inflation-forecast-for-march-is-in/" TargetMode="External"/><Relationship Id="rId401" Type="http://schemas.openxmlformats.org/officeDocument/2006/relationships/hyperlink" Target="https://www.zerohedge.com/economics/us-pmis-signal-stagflation-fears-accelerating-war-started" TargetMode="External"/><Relationship Id="rId402" Type="http://schemas.openxmlformats.org/officeDocument/2006/relationships/hyperlink" Target="https://rapaport.com/news/gemfields-2025-auctions-disappoint-amid-challenging-market/" TargetMode="External"/><Relationship Id="rId403" Type="http://schemas.openxmlformats.org/officeDocument/2006/relationships/hyperlink" Target="https://www.masress.com/en/amwalalghaden/226133" TargetMode="External"/><Relationship Id="rId404" Type="http://schemas.openxmlformats.org/officeDocument/2006/relationships/hyperlink" Target="https://www.investing.com/news/economy-news/wolfes-roth-sees-almost-no-chance-of-a-fed-rate-hike-4577443" TargetMode="External"/><Relationship Id="rId405" Type="http://schemas.openxmlformats.org/officeDocument/2006/relationships/hyperlink" Target="https://www.zeebiz.com/markets/commodities/news-gold-and-silver-rates-yellow-metal-sinks-below-rs-140-lakh-silver-under-rs-226-lakh-motilal-oswal-explains-key-reasons-392539" TargetMode="External"/><Relationship Id="rId406" Type="http://schemas.openxmlformats.org/officeDocument/2006/relationships/hyperlink" Target="https://www.pv-magazine.com/2026/03/24/silver-prices-find-new-floor-around-70-an-ounce/" TargetMode="External"/><Relationship Id="rId407" Type="http://schemas.openxmlformats.org/officeDocument/2006/relationships/hyperlink" Target="https://www.mql5.com/en/blogs/post/768357" TargetMode="External"/><Relationship Id="rId408" Type="http://schemas.openxmlformats.org/officeDocument/2006/relationships/hyperlink" Target="https://coingape.com/goldman-sachs-defies-oil-surge-with-bold-2026-fed-rate-cut-forecast/" TargetMode="External"/><Relationship Id="rId409" Type="http://schemas.openxmlformats.org/officeDocument/2006/relationships/hyperlink" Target="https://www.energytrend.com/news/20260324-51131.html" TargetMode="External"/><Relationship Id="rId410" Type="http://schemas.openxmlformats.org/officeDocument/2006/relationships/hyperlink" Target="https://www.goodreturns.in/news/gold-rate-today-continues-slide-for-2nd-day-24k-falls-rs56200-100gm-silver-jumps-in-delhi-on-24march-1498033.html" TargetMode="External"/><Relationship Id="rId411" Type="http://schemas.openxmlformats.org/officeDocument/2006/relationships/hyperlink" Target="https://bitrss.com/fed-plans-massive-liquidity-push-as-polymarket-shows-28-hike-odds-195538" TargetMode="External"/><Relationship Id="rId412" Type="http://schemas.openxmlformats.org/officeDocument/2006/relationships/hyperlink" Target="http://www.kakiforex.com/2026/03/us-inflation-biggest-challenge-this.html" TargetMode="External"/><Relationship Id="rId413" Type="http://schemas.openxmlformats.org/officeDocument/2006/relationships/hyperlink" Target="http://www.kakiforex.com/2026/03/gold-falls-for-10th-day-in-row-losing.html" TargetMode="External"/><Relationship Id="rId414" Type="http://schemas.openxmlformats.org/officeDocument/2006/relationships/hyperlink" Target="https://www.marketbeat.com/instant-alerts/impact-silver-cveipt-shares-down-64-time-to-sell-2026-03-23/" TargetMode="External"/><Relationship Id="rId415" Type="http://schemas.openxmlformats.org/officeDocument/2006/relationships/hyperlink" Target="https://bitrss.com/two-fed-members-speak-simultaneously-will-there-be-an-interest-rate-hike-at-the-next-meeting-195388" TargetMode="External"/><Relationship Id="rId416" Type="http://schemas.openxmlformats.org/officeDocument/2006/relationships/hyperlink" Target="https://thedailyeconomy.org/article/the-fed-sees-higher-inflation-coming-and-may-cut-rates-anyway/" TargetMode="External"/><Relationship Id="rId417" Type="http://schemas.openxmlformats.org/officeDocument/2006/relationships/hyperlink" Target="https://www.fool.com/investing/2026/03/23/fed-chair-jerome-powell-defy-president-trump/" TargetMode="External"/><Relationship Id="rId418" Type="http://schemas.openxmlformats.org/officeDocument/2006/relationships/hyperlink" Target="https://www.aol.com/articles/gold-tumbles-lowest-price-2026-181245371.html" TargetMode="External"/><Relationship Id="rId419" Type="http://schemas.openxmlformats.org/officeDocument/2006/relationships/hyperlink" Target="https://www.koreatimes.co.kr/opinion/20260324/amid-mounting-risks-the-fed-wisely-puts-rates-on-hold?utm_source=rss" TargetMode="External"/><Relationship Id="rId420" Type="http://schemas.openxmlformats.org/officeDocument/2006/relationships/hyperlink" Target="https://goldco.com/feds-policy-trap/" TargetMode="External"/><Relationship Id="rId421" Type="http://schemas.openxmlformats.org/officeDocument/2006/relationships/hyperlink" Target="https://pragativadi.com/gold-and-silver-crash-over-20-in-march-2026-enter-bear-market-amid-rising-bond-yields/" TargetMode="External"/><Relationship Id="rId422" Type="http://schemas.openxmlformats.org/officeDocument/2006/relationships/hyperlink" Target="https://www.fxstreet.com/news/eur-usd-slips-below-11600-as-middle-east-tensions-escalate-202603240129" TargetMode="External"/><Relationship Id="rId423" Type="http://schemas.openxmlformats.org/officeDocument/2006/relationships/hyperlink" Target="https://al-sharq.com/article/24/03/2026/%D8%A7%D9%84%D9%85%D8%B9%D8%AF%D9%86-%D8%A7%D9%84%D8%A3%D8%B5%D9%81%D8%B1-%D9%8A%D8%AA%D8%B1%D8%A7%D8%AC%D8%B9-%D8%A8%D8%B4%D9%83%D9%84-%D8%AD%D8%A7%D8%AF" TargetMode="External"/><Relationship Id="rId424" Type="http://schemas.openxmlformats.org/officeDocument/2006/relationships/hyperlink" Target="https://ceoworld.biz/2026/03/23/ray-dalios-gold-playbook-why-he-now-sees-bullion-as-the-safest-money/" TargetMode="External"/><Relationship Id="rId425" Type="http://schemas.openxmlformats.org/officeDocument/2006/relationships/hyperlink" Target="https://www.business-standard.com/markets/news/motilal-oswal-sector-of-the-week-utilities-check-top-stock-picks-here-126032400098_1.html" TargetMode="External"/><Relationship Id="rId426" Type="http://schemas.openxmlformats.org/officeDocument/2006/relationships/hyperlink" Target="https://www.disruptionbanking.com/2026/03/23/790-tons-chinas-massive-silver-grab-sparks-shortage-fears/" TargetMode="External"/><Relationship Id="rId427" Type="http://schemas.openxmlformats.org/officeDocument/2006/relationships/hyperlink" Target="https://www.kbb.com/car-news/fed-keeps-rates-steady-no-help-for-car-shoppers/" TargetMode="External"/><Relationship Id="rId428" Type="http://schemas.openxmlformats.org/officeDocument/2006/relationships/hyperlink" Target="https://www.deccanchronicle.com/business/gold-prices-see-steepest-monthly-fall-in-march-1945748" TargetMode="External"/><Relationship Id="rId429" Type="http://schemas.openxmlformats.org/officeDocument/2006/relationships/hyperlink" Target="https://www.actualno.com/finance/lihvite-trygvat-nagore-prognoza-ot-goljama-banka-news_2572119.html" TargetMode="External"/><Relationship Id="rId430" Type="http://schemas.openxmlformats.org/officeDocument/2006/relationships/hyperlink" Target="https://www.investing.com/news/economy-news/feds-miran-still-believes-fed-should-cut-interest-rates--bloomberg-tv-4575505" TargetMode="External"/><Relationship Id="rId431" Type="http://schemas.openxmlformats.org/officeDocument/2006/relationships/hyperlink" Target="https://agadir24.info/%D8%B2%D9%84%D8%B2%D8%A7%D9%84-%D9%81%D9%8A-%D8%A3%D8%B3%D9%88%D8%A7%D9%82-%D8%A7%D9%84%D9%85%D8%B9%D8%A7%D8%AF%D9%86-%D8%A7%D9%84%D8%B0%D9%87%D8%A8-%D9%8A%D9%87%D9%88%D9%8A-%D9%84%D8%A3%D8%AF%D9%86.html" TargetMode="External"/><Relationship Id="rId432" Type="http://schemas.openxmlformats.org/officeDocument/2006/relationships/hyperlink" Target="https://www.fxstreet.com/news/feds-miran-policy-outook-remains-for-rate-cuts-202603231300" TargetMode="External"/><Relationship Id="rId433" Type="http://schemas.openxmlformats.org/officeDocument/2006/relationships/hyperlink" Target="https://www.actionforex.com/live-comments/634353-feds-miran-sticks-to-cut-call-despite-oil-shock-cites-labor-market-risks/" TargetMode="External"/><Relationship Id="rId434" Type="http://schemas.openxmlformats.org/officeDocument/2006/relationships/hyperlink" Target="https://www.diyinvestor.net/comment-gold-knocked-lower-by-dollar-surge-and-rate-reset/" TargetMode="External"/><Relationship Id="rId435" Type="http://schemas.openxmlformats.org/officeDocument/2006/relationships/hyperlink" Target="https://www.thehindubusinessline.com/markets/gold/energy-led-inflation-worries-drag-gold-silver-prices-lower/article70776036.ece" TargetMode="External"/><Relationship Id="rId436" Type="http://schemas.openxmlformats.org/officeDocument/2006/relationships/hyperlink" Target="https://www.energytrend.com/news/20260323-51127.html" TargetMode="External"/><Relationship Id="rId437" Type="http://schemas.openxmlformats.org/officeDocument/2006/relationships/hyperlink" Target="https://www.indiatoday.in/business/commodities/story/gold-silver-price-today-crash-what-should-investors-do-buy-sell-explained-2885859-2026-03-23?utm_source=rss" TargetMode="External"/><Relationship Id="rId438" Type="http://schemas.openxmlformats.org/officeDocument/2006/relationships/hyperlink" Target="https://jetsetmag.com/business/the-fed-is-pivoting/" TargetMode="External"/><Relationship Id="rId439" Type="http://schemas.openxmlformats.org/officeDocument/2006/relationships/hyperlink" Target="https://www.luxtimes.lu/businessandfinance/gold-and-silver-tumble-as-middle-east-war-deepens-inflation-fears/144063708.html" TargetMode="External"/><Relationship Id="rId440" Type="http://schemas.openxmlformats.org/officeDocument/2006/relationships/hyperlink" Target="https://www.khaama.com/gold-and-silver-prices-drop-despite-ongoing-iran-war/" TargetMode="External"/><Relationship Id="rId441" Type="http://schemas.openxmlformats.org/officeDocument/2006/relationships/hyperlink" Target="https://tradebrains.in/gold-and-silver-fall-up-to-10-amid-inflation-fears-and-rate-hike-worries-should-you-be-worried/" TargetMode="External"/><Relationship Id="rId442" Type="http://schemas.openxmlformats.org/officeDocument/2006/relationships/hyperlink" Target="https://www.haberler.com/ekonomi/altin-fiyatlari-dususte-gram-altin-6-bin-94-liraya-geriledi-19680313-haberi/" TargetMode="External"/><Relationship Id="rId443" Type="http://schemas.openxmlformats.org/officeDocument/2006/relationships/hyperlink" Target="https://investinglive.com/centralbank/goldman-sachs-now-sees-ecb-delivering-a-rate-hike-in-april-meeting-20260323/" TargetMode="External"/><Relationship Id="rId444" Type="http://schemas.openxmlformats.org/officeDocument/2006/relationships/hyperlink" Target="https://www.actionforex.com/contributors/technical-analysis/634304-gold-price-falls-to-2026-low/" TargetMode="External"/><Relationship Id="rId445" Type="http://schemas.openxmlformats.org/officeDocument/2006/relationships/hyperlink" Target="https://www.bta.bg/bg/news/economy/1089763--goldman-saks-ochakva-dve-povisheniya-na-lihvite-ot-etsb-prez-april-i-yuni-na-f" TargetMode="External"/><Relationship Id="rId446" Type="http://schemas.openxmlformats.org/officeDocument/2006/relationships/hyperlink" Target="https://www.businesstoday.in/markets/market-commentary/story/dollar-index-approaches-100-mark-as-west-asia-war-stokes-inflation-fears-521802-2026-03-23?utm_source=rssfeed" TargetMode="External"/><Relationship Id="rId447" Type="http://schemas.openxmlformats.org/officeDocument/2006/relationships/hyperlink" Target="https://blockchainmagazine.net/bitcoin-defies-traditional-market-logic-as-gold-crashes-for-ninth-straight-day/" TargetMode="External"/><Relationship Id="rId448" Type="http://schemas.openxmlformats.org/officeDocument/2006/relationships/hyperlink" Target="https://www.tradingkey.com/analysis/economic/central-banks/261708527-federalreserve-inflation-rates-oil-yields-market-expectations-monetarypolicy-dovish-hawkish-tradingkey" TargetMode="External"/><Relationship Id="rId449" Type="http://schemas.openxmlformats.org/officeDocument/2006/relationships/hyperlink" Target="https://www.thehindubusinessline.com/markets/commodities/mcx-gold-drops-below-9-week-ema-silver-extends-losing-streak/article70774828.ece" TargetMode="External"/><Relationship Id="rId450" Type="http://schemas.openxmlformats.org/officeDocument/2006/relationships/hyperlink" Target="https://mugglehead.com/gold-and-silver-hit-hard-by-iran-conflict/?utm_source=rss&amp;utm_medium=rss&amp;utm_campaign=gold-and-silver-hit-hard-by-iran-conflict" TargetMode="External"/><Relationship Id="rId451" Type="http://schemas.openxmlformats.org/officeDocument/2006/relationships/hyperlink" Target="https://www.zawya.com/en/world/uk-and-europe/ecb-must-act-in-case-of-second-round-inflation-impacts-vp-tells-el-mundo-tz81sbmn" TargetMode="External"/><Relationship Id="rId452" Type="http://schemas.openxmlformats.org/officeDocument/2006/relationships/hyperlink" Target="https://skillings.net/americore-resources-trinity-project-update-timeline-and-key-risks/" TargetMode="External"/><Relationship Id="rId453" Type="http://schemas.openxmlformats.org/officeDocument/2006/relationships/hyperlink" Target="https://www.investing.com/news/economy-news/analysisbojs-narrative-shift-signals-dogged-commitment-to-rate-hikes-4574197" TargetMode="External"/><Relationship Id="rId454" Type="http://schemas.openxmlformats.org/officeDocument/2006/relationships/hyperlink" Target="https://www.zawya.com/en/business/commodities/gold-slides-over-2-as-middle-east-tensions-stoke-inflation-fears-q57fcqfy" TargetMode="External"/><Relationship Id="rId455" Type="http://schemas.openxmlformats.org/officeDocument/2006/relationships/hyperlink" Target="https://www.zawya.com/en/news/insights/kevin-warshs-first-move-as-fed-chair-could-be-a-rate-hike-mcgeever-t0eaijeo" TargetMode="External"/><Relationship Id="rId456" Type="http://schemas.openxmlformats.org/officeDocument/2006/relationships/hyperlink" Target="https://ceoworld.biz/2026/03/22/hawkish-fed-costly-oil-falling-gold-whats-really-driving-the-precious-metals-rout/" TargetMode="External"/><Relationship Id="rId457" Type="http://schemas.openxmlformats.org/officeDocument/2006/relationships/hyperlink" Target="https://www.leadlagreport.com/p/the-fed-the-field-and-the-fracture" TargetMode="External"/><Relationship Id="rId458" Type="http://schemas.openxmlformats.org/officeDocument/2006/relationships/hyperlink" Target="https://finance.yahoo.com/economy/policy/articles/fidelity-delivers-sobering-interest-rate-150700958.html" TargetMode="External"/><Relationship Id="rId459" Type="http://schemas.openxmlformats.org/officeDocument/2006/relationships/hyperlink" Target="https://finance.yahoo.com/economy/policy/articles/federal-raising-red-flags-stock-150500761.html" TargetMode="External"/><Relationship Id="rId460" Type="http://schemas.openxmlformats.org/officeDocument/2006/relationships/hyperlink" Target="https://www.benzinga.com/news/politics/26/03/51396948/scaramucci-warns-iran-conflict-could-force-fed-into-rapid-rate-hikes-says-trump-cannot-believe-his-" TargetMode="External"/><Relationship Id="rId461" Type="http://schemas.openxmlformats.org/officeDocument/2006/relationships/hyperlink" Target="https://www.globaltimes.cn/page/202603/1357338.shtml" TargetMode="External"/><Relationship Id="rId462" Type="http://schemas.openxmlformats.org/officeDocument/2006/relationships/hyperlink" Target="https://blogtienao.com/thanh-vien-fed-christopher-waller-giai-thich-ly-do-doi-y-ve-viec-cat-giam-lai-suat/" TargetMode="External"/><Relationship Id="rId463" Type="http://schemas.openxmlformats.org/officeDocument/2006/relationships/hyperlink" Target="https://schiffgoldprod.wpenginepowered.com/interviews/schiff-on-fox-business-the-fed-just-admitted-its-powerless" TargetMode="External"/><Relationship Id="rId464" Type="http://schemas.openxmlformats.org/officeDocument/2006/relationships/hyperlink" Target="https://skillings.net/impact-silver-temporarily-suspends-underground-mining-at-plomosas-to-focus-on-cash-flow-and-sustainability/" TargetMode="External"/><Relationship Id="rId465" Type="http://schemas.openxmlformats.org/officeDocument/2006/relationships/hyperlink" Target="https://investmentnews.co.nz/investment-news/the-shift-from-private-back-to-public-credit/?utm_source=rss&amp;utm_medium=rss&amp;utm_campaign=the-shift-from-private-back-to-public-credit" TargetMode="External"/><Relationship Id="rId466" Type="http://schemas.openxmlformats.org/officeDocument/2006/relationships/hyperlink" Target="https://www.goodreturns.in/news/silver-rate-in-india-today-steady-after-rs-30-000-drop-in-10-days-check-prices-in-your-city-on-mar-1497491.html" TargetMode="External"/><Relationship Id="rId467" Type="http://schemas.openxmlformats.org/officeDocument/2006/relationships/hyperlink" Target="https://www.fxempire.com/forecasts/article/premium-silver-price-forecast-why-this-sharp-drop-could-lead-to-a-bigger-move-ahead-1586668" TargetMode="External"/><Relationship Id="rId468" Type="http://schemas.openxmlformats.org/officeDocument/2006/relationships/hyperlink" Target="https://www.freemalaysiatoday.com/category/business/2026/03/22/shockwave-of-war-ripples-through-the-global-economy" TargetMode="External"/><Relationship Id="rId469" Type="http://schemas.openxmlformats.org/officeDocument/2006/relationships/hyperlink" Target="https://www.etoday.co.kr/news/view/2567918" TargetMode="External"/><Relationship Id="rId470" Type="http://schemas.openxmlformats.org/officeDocument/2006/relationships/hyperlink" Target="https://dinarchronicles.com/2026/03/22/peter-schiff-fed-admits-theyre-totally-wrong-about-inflation/" TargetMode="External"/><Relationship Id="rId471" Type="http://schemas.openxmlformats.org/officeDocument/2006/relationships/hyperlink" Target="https://thomaslhutcheson.substack.com/p/one-way-dialogue-sumner" TargetMode="External"/><Relationship Id="rId472" Type="http://schemas.openxmlformats.org/officeDocument/2006/relationships/hyperlink" Target="https://www.lanacion.com.ar/economia/finanzas-el-mercado-se-pregunta-si-alcanza-con-las-emisiones-locales-nid22032026/" TargetMode="External"/><Relationship Id="rId473" Type="http://schemas.openxmlformats.org/officeDocument/2006/relationships/hyperlink" Target="https://skillings.net/brixton-metals-reports-record-3638-g-t-silver-intercept-at-langis-project-ontario/" TargetMode="External"/><Relationship Id="rId474" Type="http://schemas.openxmlformats.org/officeDocument/2006/relationships/hyperlink" Target="https://www.goodreturns.in/news/gold-rates-silver-rates-today-live-updates-gold-silver-prices-crash-24k-22k-18k-gold-prices-march-22-1497465.html" TargetMode="External"/><Relationship Id="rId475" Type="http://schemas.openxmlformats.org/officeDocument/2006/relationships/hyperlink" Target="https://nationaltoday.com/us/ga/atlanta/news/2026/03/21/fed-signals-potential-interest-rate-hikes-amid-shifting-economic-conditions/" TargetMode="External"/><Relationship Id="rId476" Type="http://schemas.openxmlformats.org/officeDocument/2006/relationships/hyperlink" Target="https://www.rawstory.com/trump-federal-reserve-2676515733/" TargetMode="External"/><Relationship Id="rId477" Type="http://schemas.openxmlformats.org/officeDocument/2006/relationships/hyperlink" Target="https://economictimes.indiatimes.com/news/international/us/robert-kiyosaki-sounds-alarm-on-financial-crash-says-bitcoin-price-btc-usd-could-surge-to-750000-heres-what-crypto-traders-need-to-know/articleshow/129718773.cms" TargetMode="External"/><Relationship Id="rId478" Type="http://schemas.openxmlformats.org/officeDocument/2006/relationships/hyperlink" Target="https://www.crypto-insiders.nl/finance/waarom-dalen-goud-en-zilver-ineens-zo-hard/" TargetMode="External"/><Relationship Id="rId479" Type="http://schemas.openxmlformats.org/officeDocument/2006/relationships/hyperlink" Target="https://bitcoinethereumnews.com/tech/federal-funds-rate-held-at-3-50-3-75-into-2027-hsbc/?utm_source=rss&amp;utm_medium=rss&amp;utm_campaign=federal-funds-rate-held-at-3-50-3-75-into-2027-hsbc" TargetMode="External"/><Relationship Id="rId480" Type="http://schemas.openxmlformats.org/officeDocument/2006/relationships/hyperlink" Target="https://www.ad-hoc-news.de/boerse/news/ueberblick/spot-silver-tests-critical-fibonacci-support-at-67-95-amid-sharp-weekly/68951011" TargetMode="External"/><Relationship Id="rId481" Type="http://schemas.openxmlformats.org/officeDocument/2006/relationships/hyperlink" Target="https://www.upday.com/uk/world/iran-strikes-qatar-gas-plant-ecb-now-considers-reversing-rate-cut-plans/z26kcbh" TargetMode="External"/><Relationship Id="rId482" Type="http://schemas.openxmlformats.org/officeDocument/2006/relationships/hyperlink" Target="https://thecurrencyanalytics.com/altcoins/silver-crashes-30-after-fed-bombshell-248361" TargetMode="External"/><Relationship Id="rId483" Type="http://schemas.openxmlformats.org/officeDocument/2006/relationships/hyperlink" Target="https://www.usnn.news/wall-street-review-stocks-extend-downward-streak/" TargetMode="External"/><Relationship Id="rId484" Type="http://schemas.openxmlformats.org/officeDocument/2006/relationships/hyperlink" Target="https://dinarchronicles.com/2026/03/21/kinesis-money-the-new-world-economic-order-is-coming/" TargetMode="External"/><Relationship Id="rId485" Type="http://schemas.openxmlformats.org/officeDocument/2006/relationships/hyperlink" Target="https://dinarchronicles.com/2026/03/20/fri-pm-seeds-of-wisdom-news-updates-3-20-26/" TargetMode="External"/><Relationship Id="rId486" Type="http://schemas.openxmlformats.org/officeDocument/2006/relationships/hyperlink" Target="https://thecryptonewswire.com/gold-sees-biggest-weekly-fall-in-43-years-as-iran-war-rages-on/" TargetMode="External"/><Relationship Id="rId487" Type="http://schemas.openxmlformats.org/officeDocument/2006/relationships/hyperlink" Target="https://www.marketpulse.com/markets/silver-gold-rebound-after-huge-gigantic-fomc-drops/" TargetMode="External"/><Relationship Id="rId488" Type="http://schemas.openxmlformats.org/officeDocument/2006/relationships/hyperlink" Target="https://www.actionforex.com/contributors/fundamental-analysis/634121-the-weekly-bottom-line-the-fed-pauses-inflation-persists/" TargetMode="External"/><Relationship Id="rId489" Type="http://schemas.openxmlformats.org/officeDocument/2006/relationships/hyperlink" Target="https://www.cryptobreaking.com/bitcoin-tests-a-70k-level/" TargetMode="External"/><Relationship Id="rId490" Type="http://schemas.openxmlformats.org/officeDocument/2006/relationships/hyperlink" Target="https://canadiancoinnews.com/precious-metals-tumble-after-shocker-week/" TargetMode="External"/><Relationship Id="rId491" Type="http://schemas.openxmlformats.org/officeDocument/2006/relationships/hyperlink" Target="https://bitcoinethereumnews.com/tech/gold-falls-as-treasury-yields-climb-on-fed-cut-repricing/?utm_source=rss&amp;utm_medium=rss&amp;utm_campaign=gold-falls-as-treasury-yields-climb-on-fed-cut-repricing" TargetMode="External"/><Relationship Id="rId492" Type="http://schemas.openxmlformats.org/officeDocument/2006/relationships/hyperlink" Target="https://www.india.com/business/gold-silver-rate-march-210326-live-check-18-22-24-carat-gold-prices-in-chennai-mumbai-delhi-kolkata-bangalore-noida-gold-price-multi-commodity-exchange-israel-iran-war-yellow-metal-crashing-8350724/" TargetMode="External"/><Relationship Id="rId493" Type="http://schemas.openxmlformats.org/officeDocument/2006/relationships/hyperlink" Target="https://mishtalk.com/economics/the-odds-of-at-least-one-fed-rate-hike-by-october-surge-to-25-percent/" TargetMode="External"/><Relationship Id="rId494" Type="http://schemas.openxmlformats.org/officeDocument/2006/relationships/hyperlink" Target="https://www.investing.com/news/economy-news/markets-bet-on-fed-rate-hike-as-soon-as-july-4573483" TargetMode="External"/><Relationship Id="rId495" Type="http://schemas.openxmlformats.org/officeDocument/2006/relationships/hyperlink" Target="https://www.cannontrading.com/tools/support-resistance-levels/futures-ft/" TargetMode="External"/><Relationship Id="rId496" Type="http://schemas.openxmlformats.org/officeDocument/2006/relationships/hyperlink" Target="https://skillings.net/silver-x-nueva-recuperada-50m-financing-and-perus-2026-silver-outlook/" TargetMode="External"/><Relationship Id="rId497" Type="http://schemas.openxmlformats.org/officeDocument/2006/relationships/hyperlink" Target="https://www.investorideas.com/news/2026/mining/03201-mercado-minerals-merc-copalito-drill-program-mexico.asp" TargetMode="External"/><Relationship Id="rId498" Type="http://schemas.openxmlformats.org/officeDocument/2006/relationships/hyperlink" Target="https://www.investing.com/news/economy-news/feds-waller-says-was-planning-to-call-for-rate-cut-until-oil-shock-raised-inflation-risks--cnbc-4573018" TargetMode="External"/><Relationship Id="rId499" Type="http://schemas.openxmlformats.org/officeDocument/2006/relationships/hyperlink" Target="https://www.capitalstreetfx.com/index-market-analysis-march-20-2026/" TargetMode="External"/><Relationship Id="rId500" Type="http://schemas.openxmlformats.org/officeDocument/2006/relationships/hyperlink" Target="https://www.fxstreet.com/news/feds-waller-do-not-think-there-is-a-need-to-consider-rate-hikes-202603201342" TargetMode="External"/><Relationship Id="rId501" Type="http://schemas.openxmlformats.org/officeDocument/2006/relationships/hyperlink" Target="https://www.investing.com/news/economy-news/feds-bowman-says-penciled-in-three-rate-cuts-for-year--fox-business-network-457298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