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Natural gas futures | 2026-04-09 00:00 UTC [ZTQF] | Mixed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Natural gas futures</w:t>
      </w:r>
      <w:r/>
    </w:p>
    <w:p>
      <w:pPr>
        <w:pStyle w:val="ListBullet"/>
        <w:spacing w:line="240" w:lineRule="auto"/>
        <w:ind w:left="720"/>
      </w:pPr>
      <w:r/>
      <w:r>
        <w:t>target_market_code: natural_gas</w:t>
      </w:r>
      <w:r/>
    </w:p>
    <w:p>
      <w:pPr>
        <w:pStyle w:val="ListBullet"/>
        <w:spacing w:line="240" w:lineRule="auto"/>
        <w:ind w:left="720"/>
      </w:pPr>
      <w:r/>
      <w:r>
        <w:t>ticker: natural_gas</w:t>
      </w:r>
      <w:r/>
    </w:p>
    <w:p>
      <w:pPr>
        <w:pStyle w:val="ListBullet"/>
        <w:spacing w:line="240" w:lineRule="auto"/>
        <w:ind w:left="720"/>
      </w:pPr>
      <w:r/>
      <w:r>
        <w:t>regime_state: rangebound</w:t>
      </w:r>
      <w:r/>
    </w:p>
    <w:p>
      <w:pPr>
        <w:pStyle w:val="ListBullet"/>
        <w:spacing w:line="240" w:lineRule="auto"/>
        <w:ind w:left="720"/>
      </w:pPr>
      <w:r/>
      <w:r>
        <w:t>beliefs_count: 0</w:t>
      </w:r>
      <w:r/>
    </w:p>
    <w:p>
      <w:pPr>
        <w:pStyle w:val="ListBullet"/>
        <w:spacing w:line="240" w:lineRule="auto"/>
        <w:ind w:left="720"/>
      </w:pPr>
      <w:r/>
      <w:r>
        <w:t>top_risk_flag: no_ingested_signals</w:t>
      </w:r>
      <w:r/>
    </w:p>
    <w:p>
      <w:pPr>
        <w:pStyle w:val="ListBullet"/>
        <w:spacing w:line="240" w:lineRule="auto"/>
        <w:ind w:left="720"/>
      </w:pPr>
      <w:r/>
      <w:r>
        <w:t>generated_at: 2026-04-09T00:00:00Z</w:t>
      </w:r>
      <w:r/>
    </w:p>
    <w:p>
      <w:pPr>
        <w:pStyle w:val="ListBullet"/>
        <w:spacing w:line="240" w:lineRule="auto"/>
        <w:ind w:left="720"/>
      </w:pPr>
      <w:r/>
      <w:r>
        <w:t>sentiment_word: Mixed</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r>
    </w:tbl>
    <w:p>
      <w:r/>
    </w:p>
    <w:p>
      <w:r/>
      <w:r>
        <w:t>(No admitted beliefs present in the input payload.)</w:t>
      </w:r>
      <w:r/>
    </w:p>
    <w:p>
      <w:pPr>
        <w:pStyle w:val="Heading2"/>
      </w:pPr>
      <w:r>
        <w:t>Data Dump (Machine Use)</w:t>
      </w:r>
      <w:r/>
    </w:p>
    <w:p>
      <w:r/>
      <w:r>
        <w:t>{ "workflow_6B_CIS_output": { "snapshot_id": "6B_natural_gas_2026-04-09T00:00:00Z", "timestamp_utc": "2026-04-09T00:00:00Z", "primary_asset_focus": { "name": "Natural gas futures", "market_code": "natural_gas" }, "headline_sentiment_word": "Mixed", "headline_conviction_score_0_100": 20, "headline_fragility_score_0_100": 90, "headline_authority_confirmation_score_0_100": 0, "commodity_registry": [ "crude_oil", "gold", "natural_gas", "copper", "silver", "wheat", "corn", "uranium", "lithium", "coffee" ], "target_market_code": "natural_gas", "target_resolution_source": "explicit", "scope_mode": "single_market", "analyzed_markets": [ "natural_gas" ], "regime_state": "rangebound", "beliefs": [], "market_state_table": [ { "market": "natural_gas", "directional_state": "neutral_mixed", "momentum_state": "stable", "reversal_risk": "medium", "state_change": "unchanged", "directional_mass_score_0_100": 0, "conviction_score_0_100": 20, "authority_confirmation_score_0_100": 0, "authority_confirmation_band": "low", "freshness_confidence": "low", "catalyst_type": "unclear", "stale_suppression_applied": false, "thesis_kill_switch": false, "late_breaking_alert": false, "fragility_score_0_100": 90, "supporting_belief_ids": [], "source_tier_counts": { "tier_a": 0, "tier_b": 0, "tier_c": 0, "unknown": 0 }, "freshness_mix": { "fresh_0_6h": 0, "fresh_6_24h": 0, "stale_24_72h": 0, "stale_72h_plus": 0 } } ], "risk_flags": [ { "flag": "no_ingested_signals", "market": "natural_gas", "severity": "high", "detail": "No ingested_data and no workflow5B trends/vip_outliers/risk_anomalies were provided; evidence admission = 0." }, { "flag": "below_min_evidence_threshold", "market": "natural_gas", "severity": "high", "detail": "Client lens indicates min_evidence_threshold=3; admitted evidence count is below threshold, so direction is suppressed to neutral_mixed." }, { "flag": "data_sparsity", "market": "natural_gas", "severity": "high", "detail": "Signal corpus is empty; conviction capped and fragility elevated." } ], "candidate_actions": [ { "market": "natural_gas", "action": "stay_flat", "confidence": "high", "trigger_condition": "Maintain until &gt;=3 fresh, independent admitted signals exist within the last 24h and directional_mass_score_0_100 rises above neutral threshold." } ], "paper_trade_signal_pack": { "bullish_markets": [], "bearish_markets": [], "neutral_mixed_markets": [ "natural_gas" ], "high_reversal_risk_markets": [] }, "signal_timeseries": { "resolution": "1h", "lookback_hours": 24, "bucket_timezone": "UTC", "buckets": [], "recent_half_hour_overlay": { "enabled": false, "resolution": "30m", "lookback_hours": 6, "buckets": [] }, "summary": { "timeseries_peak_bullish": 0, "timeseries_peak_bearish": 0, "latest_inflection_direction": "flat", "latest_inflection_strength": 0, "signal_regime": "mixed_flat" } }, "diagnostics": { "conviction_policy_used": "mass_consensus", "trends_seen": 0, "trends_admitted": 0, "cross_domain_merges": 0, "stale_suppression_count": 0, "reversal_flags_count": 0, "late_breaking_alerts_count": 0, "kill_switch_markets_count": 0, "strong_mass_low_authority_cycles": 0, "timeseries_bucket_count": 0, "timeseries_overlay_bucket_count": 0, "target_market_custom": false, "target_market_unresolved": false, "input_gate_degraded": true, "notes": [ "Mode guard passed (commodities_trading).", "No workflow5B_output supplied (trends/vip_outliers/risk_anomalies/aggregate_metrics missing) and ingested_data is empty; cannot compute physics/recency/contradiction metrics.", "Neutral fallback enforced per client request: suppress direction when evidence is below threshold or degraded.", "Timeseries buckets omitted because there is no timestamped admitted evidence to bucket." ] }, "completion_state": "ready_for_workflow_8B" } }</w:t>
      </w:r>
      <w:r/>
    </w:p>
    <w:p>
      <w:pPr>
        <w:pStyle w:val="Heading2"/>
      </w:pPr>
      <w:r>
        <w:t>Bibliography</w:t>
      </w:r>
      <w:r/>
    </w:p>
    <w:p>
      <w:r/>
      <w:r>
        <w:t xml:space="preserve">1. </w:t>
      </w:r>
      <w:hyperlink r:id="rId9">
        <w:r>
          <w:rPr>
            <w:color w:val="0000EE"/>
            <w:u w:val="single"/>
          </w:rPr>
          <w:t>https://malawifreedomnetwork.com/2026/04/08/us-under-pressure-as-iran-draws-red-line-over-lebanon-and-hormuz/</w:t>
        </w:r>
      </w:hyperlink>
      <w:r>
        <w:t xml:space="preserve"> - * Iran’s Foreign Minister Abbas Araghchi issues a warning to the US over support for Israel’s military operations in Lebanon.</w:t>
      </w:r>
      <w:r>
        <w:rPr>
          <w:i/>
        </w:rPr>
        <w:t>* Iran halts passage of oil tankers through the Strait of Hormuz, threatening global oil supply.</w:t>
      </w:r>
      <w:r>
        <w:t>* US responds by condemning the closure, calling for immediate reopening.</w:t>
      </w:r>
      <w:r>
        <w:rPr>
          <w:i/>
        </w:rPr>
        <w:t>* The crisis involves escalating regional conflict, geopolitical tensions, and potential economic fallout.</w:t>
      </w:r>
      <w:r>
        <w:t xml:space="preserve">* The situation risks transforming into a wider regional confrontation with global implications. 2. </w:t>
      </w:r>
      <w:hyperlink r:id="rId10">
        <w:r>
          <w:rPr>
            <w:color w:val="0000EE"/>
            <w:u w:val="single"/>
          </w:rPr>
          <w:t>https://www.rigzone.com/news/wire/chinas_lng_demand_wont_bounce_back-08-apr-2026-183406-article/?rss=true</w:t>
        </w:r>
      </w:hyperlink>
      <w:r>
        <w:t xml:space="preserve"> - * China's LNG imports declined 11% in 2022, with forecasts for further drops in 2026. * Supply disruptions from Iran and Qatar, along with geopolitical tensions, threaten China's gas supply. * Qatar's LNG capacity loss could remove 12.5 million tons annually over the next 3-5 years. * China is likely to reduce exposure to Persian Gulf sources, increasing reliance on domestic and Russia/Central Asia pipelines. * Prices for LNG surged in March, prompting industries to cut gas usage and limit imports. 3. </w:t>
      </w:r>
      <w:hyperlink r:id="rId11">
        <w:r>
          <w:rPr>
            <w:color w:val="0000EE"/>
            <w:u w:val="single"/>
          </w:rPr>
          <w:t>https://indianexpress.com/article/world/iran-us-israel-war-live-updates-lebanon-attack-hezbollah-ceasefire-10626787/</w:t>
        </w:r>
      </w:hyperlink>
      <w:r>
        <w:t xml:space="preserve"> - * US President Donald Trump warned of military action if Iran deal violated, emphasising the Strait of Hormuz must stay open. * Iran closed the Strait of Hormuz following Israeli strikes on Lebanon that killed over 100 people. * Hezbollah claimed responsibility for rocket attacks on northern Israel in response to Israeli ceasefire violations. * Iran proposed a 10-point plan, which the US called a 'workable basis' for negotiations, but did not accept as an agreement. * Iran’s foreign minister held talks with Saudi Arabia, and Pakistan announced peace talks scheduled for April 10. 4. </w:t>
      </w:r>
      <w:hyperlink r:id="rId12">
        <w:r>
          <w:rPr>
            <w:color w:val="0000EE"/>
            <w:u w:val="single"/>
          </w:rPr>
          <w:t>https://www.straitstimes.com/singapore/politics/australian-pm-anthony-albanese-in-singapore-from-april-9-to-11-will-visit-jurong-island</w:t>
        </w:r>
      </w:hyperlink>
      <w:r>
        <w:t xml:space="preserve"> - * Australian Prime Minister Anthony Albanese visits Singapore’s oil and energy facilities on Jurong Island from April 9 to 11. * The visit includes stops at Singapore LNG Terminal and Singapore Refining Company. * The visit follows commitments to enhance cooperation on LNG, oil supply, and energy resilience amid regional tensions. * Countries pledged to expedite negotiations for trade arrangements and explore binding commitments to prevent supply disruptions. * Singapore will increase fuel reserves and diversify energy sources amid concerns over regional supply chain stability. 5. </w:t>
      </w:r>
      <w:hyperlink r:id="rId13">
        <w:r>
          <w:rPr>
            <w:color w:val="0000EE"/>
            <w:u w:val="single"/>
          </w:rPr>
          <w:t>https://www.indiastrategic.in/igom-reviews-national-preparedness-amid-west-asia-tensions-ensures-energy-and-food-supply-stability/</w:t>
        </w:r>
      </w:hyperlink>
      <w:r>
        <w:t xml:space="preserve"> - * IGoM reviews national preparedness in response to West Asia tensions, focusing on energy and food security. * The article details geopolitical developments, military actions, and diplomatic efforts involving Iran, the US, India, Israel, and Gulf countries. * The context includes Iran's missile strikes, US military operations, sanctions, and diplomatic negotiations. * Focuses on energy security, oil markets, and supply routes in the region amid ongoing conflicts. * The developments have implications for natural gas markets and geopolitical risk factors. 6. </w:t>
      </w:r>
      <w:hyperlink r:id="rId10">
        <w:r>
          <w:rPr>
            <w:color w:val="0000EE"/>
            <w:u w:val="single"/>
          </w:rPr>
          <w:t>https://www.rigzone.com/news/wire/chinas_lng_demand_wont_bounce_back-08-apr-2026-183406-article/?rss=true</w:t>
        </w:r>
      </w:hyperlink>
      <w:r>
        <w:t xml:space="preserve"> - * Chinese LNG imports declined 11% in 2024, with forecasts for further decline or marginal increase in 2026. * Supply disruptions from Iran and Qatar's facility damage have impacted Chinese LNG availability. * China is expected to limit its reliance on Qatari LNG, shifting towards domestic and alternative sources. * Market prices for LNG futures increased significantly in March, affecting demand. * China implemented contingency measures, including reducing gas use in industries and capping prices.</w:t>
      </w:r>
      <w:r/>
    </w:p>
    <w:p>
      <w:r/>
      <w:r>
        <w:t xml:space="preserve">7. </w:t>
      </w:r>
      <w:hyperlink r:id="rId14">
        <w:r>
          <w:rPr>
            <w:color w:val="0000EE"/>
            <w:u w:val="single"/>
          </w:rPr>
          <w:t>https://www.thehindubusinessline.com/news/world/russia-offers-sanctioned-lng-to-energy-hungry-asia-at-a-discount/article70841266.ece</w:t>
        </w:r>
      </w:hyperlink>
      <w:r>
        <w:t xml:space="preserve"> - * Russia seeks to leverage a global gas supply crunch to attract South Asian buyers with discounted shipments. * Shipments are being offered at a 40% discount via intermediaries in China and Russia, with potential paperwork to disguise origin. * The closure of Strait of Hormuz and attacks on Qatar's LNG plant have reduced global supply and increased prices. * Bangladesh and India face higher costs and supply cuts due to the supply reductions from Qatar. * Russia has been expanding exports from its sanctioned facilities, mainly to China, amid cautious international buyers. 8. </w:t>
      </w:r>
      <w:hyperlink r:id="rId15">
        <w:r>
          <w:rPr>
            <w:color w:val="0000EE"/>
            <w:u w:val="single"/>
          </w:rPr>
          <w:t>https://thelivenagpur.com/2026/04/09/israel-strikes-lebanon-despite-ceasefire-iran-closes-strait-of-hormuz-amid-rising-tensions/</w:t>
        </w:r>
      </w:hyperlink>
      <w:r>
        <w:t xml:space="preserve"> - * Iran announced the closure of the Strait of Hormuz following alleged ceasefire violations by Israel in Lebanon. * The move happened less than 24 hours after US President Donald Trump declared a two-week ceasefire with Tehran. * Iran's state agency said shipping would come to a complete halt, causing concern over global energy supply. * The White House urged Iran to reopen the waterway, stating the closure poses a serious threat to energy markets. * Israel argued Lebanon is not covered under the ceasefire, leading to further tensions in West Asia. 9. </w:t>
      </w:r>
      <w:hyperlink r:id="rId16">
        <w:r>
          <w:rPr>
            <w:color w:val="0000EE"/>
            <w:u w:val="single"/>
          </w:rPr>
          <w:t>https://thesun.ng/hormuz-us-violated-ceasefire-deal-negotiations-unreasonable-iran/</w:t>
        </w:r>
      </w:hyperlink>
      <w:r>
        <w:t xml:space="preserve"> - * Iran claims the United States violated a fragile ceasefire, deepening regional instability. * Tensions involve the Strait of Hormuz, a vital route for global oil flows. * Iranian parliamentary speaker cites recent conflicts and disputes as reasons for negotiating collapse. * US and Iranian officials provide conflicting reports on shipping activity in the region. * Rising security incidents, including drone threats, threaten regional stability and energy markets. 10. </w:t>
      </w:r>
      <w:hyperlink r:id="rId17">
        <w:r>
          <w:rPr>
            <w:color w:val="0000EE"/>
            <w:u w:val="single"/>
          </w:rPr>
          <w:t>https://www.darnews.com/world/the-latest-ceasefire-at-risk-over-israels-attacks-in-lebanon-possible-mines-in-strait-of-hormuz-6a17c37c</w:t>
        </w:r>
      </w:hyperlink>
      <w:r>
        <w:t xml:space="preserve"> - * Iran’s paramilitary Revolutionary Guard reportedly placed sea mines in the Strait of Hormuz during the war, according to Iranian news agencies. * Iran closed the Strait of Hormuz again in response to Israeli attacks against Hezbollah in Lebanon. * U.N. Secretary-General António Guterres condemned Israeli strikes in Lebanon that killed and injured hundreds. * Israel’s ceasefire does not officially include its conflict with Hezbollah, although Iran and Pakistan suggest it does. * U.S. President Donald Trump affirmed the presence of warships and troops in the region, threatening military action if agreement terms are not met. 11. </w:t>
      </w:r>
      <w:hyperlink r:id="rId18">
        <w:r>
          <w:rPr>
            <w:color w:val="0000EE"/>
            <w:u w:val="single"/>
          </w:rPr>
          <w:t>https://indiashippingnews.com/hormuz-reopens-but-shipping-remains-locked-in-a-confidence-deficit/</w:t>
        </w:r>
      </w:hyperlink>
      <w:r>
        <w:t xml:space="preserve"> - * The Strait of Hormuz is conditionally accessible after a ceasefire mediated by Pakistan, but operational constraints and geopolitical tensions persist. * Vessel transit volumes are below 10% of normal, with backlog clearance expected to take weeks. * Insurance premiums for Hormuz transits remain elevated due to ongoing risks, affecting shipping costs. * The operational window for safe voyages is only 15 days, creating entrapment risks if the ceasefire fails. * The outcome of Islamabad talks on April 10 will greatly influence the resumption of normal shipping activities. 12. </w:t>
      </w:r>
      <w:hyperlink r:id="rId19">
        <w:r>
          <w:rPr>
            <w:color w:val="0000EE"/>
            <w:u w:val="single"/>
          </w:rPr>
          <w:t>https://tass.com/politics/2113949</w:t>
        </w:r>
      </w:hyperlink>
      <w:r>
        <w:t xml:space="preserve"> - * Russia emphasised it will base its assessment of the pipeline incident on verified facts. * Serbian authorities are conducting an investigation into the attempted bombing. * Russian Foreign Ministry spokesperson Maria Zakharova highlighted that targeted attacks on energy infrastructure are associated with the Kiev regime. * Serbian President Aleksandar Vucic announced a thwarted attack on gas infrastructure. * The attempted assault aimed to disrupt gas supplies to Slovakia and Hungary before the April 12 Hungarian elections. 13. </w:t>
      </w:r>
      <w:hyperlink r:id="rId20">
        <w:r>
          <w:rPr>
            <w:color w:val="0000EE"/>
            <w:u w:val="single"/>
          </w:rPr>
          <w:t>https://foreignpolicy.com/2026/04/08/energy-crisis-iran-war-trump-gas-oil-strait-hormuz/</w:t>
        </w:r>
      </w:hyperlink>
      <w:r>
        <w:t xml:space="preserve"> - * The article reports that despite a cease-fire deal between the US and Iran, energy markets remain disrupted, with LNG and refined products still affected. * Market stabilisation is expected to take months, with prices for diesel, jet fuel, and fertilisers remaining elevated. * The Strait of Hormuz is effectively closed, complicating oil flows and causing shortages in Asia and Europe. * Iran’s control over Hormuz traffic and the attack on a pipeline are key geopolitical factors ongoing. * Rebuilding oil and natural gas production is projected to take several months to years, prolonging energy shortages. 14. </w:t>
      </w:r>
      <w:hyperlink r:id="rId21">
        <w:r>
          <w:rPr>
            <w:color w:val="0000EE"/>
            <w:u w:val="single"/>
          </w:rPr>
          <w:t>https://www.gurufocus.com/news/8782841/shell-shel-faces-mixed-outlook-amid-market-challenges</w:t>
        </w:r>
      </w:hyperlink>
      <w:r>
        <w:t xml:space="preserve"> - * Shell shares declined by 2.3%, outperforming many peers in the oil and gas sector. * The company revised its Q1 natural gas production outlook downward due to disruptions in Qatari volumes caused by Middle East tensions. * Shell anticipates a significant boost from its oil trading operations despite flat gas trading outlooks, regional conflicts, and LNG contract pricing lags. * Shell's financial metrics show a mixed picture: revenue decline of -7.4% over three years, but maintained solid profitability margins. * The company’s valuation is near historical highs, and analyst sentiment indicates a moderate buy, while RSI suggests overbought conditions. 15. </w:t>
      </w:r>
      <w:hyperlink r:id="rId22">
        <w:r>
          <w:rPr>
            <w:color w:val="0000EE"/>
            <w:u w:val="single"/>
          </w:rPr>
          <w:t>https://www.kristv.com/news/6-investigates/middle-east-conflict-drives-us-liquefied-natural-gas-exports-to-record-highs-on-the-texas-gulf-coast</w:t>
        </w:r>
      </w:hyperlink>
      <w:r>
        <w:t xml:space="preserve"> - * Conflict in the Middle East disrupts global natural gas supplies, causing a surge in US LNG exports to record levels. * Nearly 20% of global LNG supply is knocked out due to attacks in Iran and regional instability. * US suppliers, including Cheniere Energy in Texas, benefit from increased demand and operational at full capacity. * The disruption affects Qatar and tanker routes, creating a major energy gap in Europe and Asia. * US exports are expanding to meet the increased fuel needs due to the conflict. 16. </w:t>
      </w:r>
      <w:hyperlink r:id="rId23">
        <w:r>
          <w:rPr>
            <w:color w:val="0000EE"/>
            <w:u w:val="single"/>
          </w:rPr>
          <w:t>https://www.malaymail.com/news/malaysia/2026/04/09/economy-minister-malaysia-australia-aligned-on-energy-security-amid-uncertainty/215584</w:t>
        </w:r>
      </w:hyperlink>
      <w:r>
        <w:t xml:space="preserve"> - * Malaysia reaffirmed its commitment to domestic energy supply and international stability during discussions with Australia.</w:t>
      </w:r>
      <w:r>
        <w:rPr>
          <w:i/>
        </w:rPr>
        <w:t>* The talks addressed regional and global energy security amid market uncertainties caused by the West Asia conflict.</w:t>
      </w:r>
      <w:r>
        <w:t>* Australia assured its domestic gas security measures would not impact Malaysia’s interests.</w:t>
      </w:r>
      <w:r>
        <w:rPr>
          <w:i/>
        </w:rPr>
        <w:t>* Participants emphasised the importance of clear communication and risk management amidst geopolitical pressures.</w:t>
      </w:r>
      <w:r>
        <w:t xml:space="preserve">* The discussions took place in an uncertain global context, with a focus on oil, gas, and refined fuel supply chains. 17. </w:t>
      </w:r>
      <w:hyperlink r:id="rId24">
        <w:r>
          <w:rPr>
            <w:color w:val="0000EE"/>
            <w:u w:val="single"/>
          </w:rPr>
          <w:t>https://boereport.com/2026/04/08/irans-hormuz-toll-booth-set-to-hardwire-higher-energy-prices-bousso/</w:t>
        </w:r>
      </w:hyperlink>
      <w:r>
        <w:t xml:space="preserve"> - * Iran may introduce a toll fee for ships transiting the Strait of Hormuz, which could challenge international freedom of navigation principles. * The US and Iran agreed to a ceasefire, with Iran possibly reopening the strait under limited control, subject to ongoing negotiations. * A toll fee of up to $2 million per transit could increase transportation costs and insurance premiums, impacting Gulf and Asian markets. * Alternative export routes via Saudi Arabia’s East–West pipeline and UAE’s Fujairah terminal are being maintained but remain vulnerable to regional tensions. * Iran’s potential control over Hormuz could give it disproportionate influence over regional trade, affecting major Gulf exporters and Asian oil importers. 18. </w:t>
      </w:r>
      <w:hyperlink r:id="rId25">
        <w:r>
          <w:rPr>
            <w:color w:val="0000EE"/>
            <w:u w:val="single"/>
          </w:rPr>
          <w:t>https://investinglive.com/commodities/australia-to-underwrite-fuel-imports-via-ampol-viva-amid-supply-risks-20260409/</w:t>
        </w:r>
      </w:hyperlink>
      <w:r>
        <w:t xml:space="preserve"> - * Australia underwrites fuel imports through Export Finance Australia, supporting Ampol and Viva Energy. * Agreements aim to facilitate spot market purchases facing risk and economic challenges. * Approach follows legislation enabling government-backed support for fuel imports. * Australia imports approximately 80% of its liquid fuel, with local shortages reported. * Disruptions linked to Iran war and Strait of Hormuz instability influence supply security. * Diplomatic efforts with regional partners are underway to diversify sourcing, including Asia and North America. * Government controls distribution to prioritise areas of greatest need. * Crude prices rose post-ceasefire, but ongoing geopolitical tensions sustain volatility. 19. </w:t>
      </w:r>
      <w:hyperlink r:id="rId26">
        <w:r>
          <w:rPr>
            <w:color w:val="0000EE"/>
            <w:u w:val="single"/>
          </w:rPr>
          <w:t>https://www.bta.bg/bg/news/world/1102759-iran-predupredi-che-korabite-tryabva-da-poluchat-razreshenie-predi-da-prekosya</w:t>
        </w:r>
      </w:hyperlink>
      <w:r>
        <w:t xml:space="preserve"> - * Iran's maritime authority advised ships to coordinate with the Islamic Revolutionary Guard Corps (IRGC) before passing through the Strait of Hormuz. * The warning follows a temporary halt of vessel crossings in protest against Israeli attacks in Lebanon and the presence of mines in the Strait. * A two-week ceasefire agreement was reached between Iran and the US, mediated by Pakistan, but Israel and US officials indicate ongoing conflict involving Hezbollah. * The strategic waterway remains nearly closed since a US and Israeli military operation against Iran on 28 February. * Iran has provided safe passage routes, suggesting northern and southern corridors near Larak Island for Omani Sea entry and exit. 20. </w:t>
      </w:r>
      <w:hyperlink r:id="rId27">
        <w:r>
          <w:rPr>
            <w:color w:val="0000EE"/>
            <w:u w:val="single"/>
          </w:rPr>
          <w:t>https://www.dailymail.co.uk/news/article-15717513/anthony-albanese-fuel-prices-australia-singapore.html?ns_mchannel=rss&amp;ns_campaign=1490&amp;ito=1490</w:t>
        </w:r>
      </w:hyperlink>
      <w:r>
        <w:t xml:space="preserve"> - * Prime Minister Anthony Albanese travels to Singapore to discuss fuel supply amid Middle East conflict and Strait of Hormuz closure. 21. </w:t>
      </w:r>
      <w:hyperlink r:id="rId28">
        <w:r>
          <w:rPr>
            <w:color w:val="0000EE"/>
            <w:u w:val="single"/>
          </w:rPr>
          <w:t>https://www.goodreturns.in/news/has-us-iran-ceasefire-ended-israel-attacks-lebanon-hezbollah-heres-why-strait-of-hormuz-closed-again-1501277.html</w:t>
        </w:r>
      </w:hyperlink>
      <w:r>
        <w:t xml:space="preserve"> - * In less than one day of a temporary ceasefire between the US and Iran, Israel intensifies attacks on Lebanon, targeting Hezbollah. * The two-week ceasefire plan is at risk of collapse after Israel's continued military operations and Lebanon's casualties. * Iran's IRGC announces closure of the Strait of Hormuz, halting oil tanker passage amid heightened regional tensions. * US vice president confirms Lebanon was not included in the ceasefire plan, increasing regional instability. * US imposes new tariffs on Iran, and peace talks are planned in Islamabad, with US negotiating with Iran. 22. </w:t>
      </w:r>
      <w:hyperlink r:id="rId29">
        <w:r>
          <w:rPr>
            <w:color w:val="0000EE"/>
            <w:u w:val="single"/>
          </w:rPr>
          <w:t>https://www.reviewjournal.com/opinion/editorials/editorial-iran-rolls-the-dice-if-they-underestimate-u-s-resolve-3735439/</w:t>
        </w:r>
      </w:hyperlink>
      <w:r>
        <w:t xml:space="preserve"> - * Stocks rose and oil prices fell after US-Iran ceasefire deal. * The ceasefire was brokered through Pakistan following increased US and Israeli attacks. * Iran's defence vulnerabilities and ambitions to become a nuclear power have been exposed. * Disputes over the status of the Strait of Hormuz continue, with conflicting reports. * The US maintains that Iran's control of the waterway is unacceptable, raising the threat of military action. 23. </w:t>
      </w:r>
      <w:hyperlink r:id="rId30">
        <w:r>
          <w:rPr>
            <w:color w:val="0000EE"/>
            <w:u w:val="single"/>
          </w:rPr>
          <w:t>https://investinglive.com/commodities/no-oil-or-gas-tankers-have-traversed-the-hormuz-strait-since-the-cease-fire-20260408/</w:t>
        </w:r>
      </w:hyperlink>
      <w:r>
        <w:t xml:space="preserve"> - * The Strait of Hormuz remains effectively closed more than 24 hours after a US-Iran ceasefire. * No oil or gas tankers have transited the waterway, with only limited dry cargo vessels making passage. * Iranian media describes the strait as 'fully closed', with reports of tankers being turned away. * Vessel movements show reversing courses and stalled traffic, highlighting operational risks. * Security concerns, including mines and regional tensions, restrict passage despite Iranian indications of controlled access. * Uncertainty and cautious insurer and operator behaviour continue, impacting global energy supply routes. * Disputes and mixed messaging from US and Iranian officials sustain disruptions and market concerns. 24. </w:t>
      </w:r>
      <w:hyperlink r:id="rId22">
        <w:r>
          <w:rPr>
            <w:color w:val="0000EE"/>
            <w:u w:val="single"/>
          </w:rPr>
          <w:t>https://www.kristv.com/news/6-investigates/middle-east-conflict-drives-us-liquefied-natural-gas-exports-to-record-highs-on-the-texas-gulf-coast</w:t>
        </w:r>
      </w:hyperlink>
      <w:r>
        <w:t xml:space="preserve"> - * Conflict in the Middle East disrupts global natural gas supplies, affecting Qatar and knocking out nearly 20% of global LNG supply. * US LNG exports, particularly from Texas Gulf Coast facilities, hit a record high due to supply disruptions. * Companies like Cheniere Energy benefit from increased demand, operating at full capacity and expanding output. * Disruptions create a gap in the energy market, with Europe and Asia seeking alternative sources. * The story is reported from Texas, United States, with further analysis on LNG trade flows and export activity. 25. </w:t>
      </w:r>
      <w:hyperlink r:id="rId31">
        <w:r>
          <w:rPr>
            <w:color w:val="0000EE"/>
            <w:u w:val="single"/>
          </w:rPr>
          <w:t>https://www.greenbuildingafrica.co.za/middle-east-oil-and-gas-recovery-set-for-prolonged-restart-despite-ceasefire/</w:t>
        </w:r>
      </w:hyperlink>
      <w:r>
        <w:t xml:space="preserve"> - * Around 11 million barrels per day of shut-in oil production in the Middle East faces weeks of logistical constraints before recovery can accelerate. * LNG supply remains uncertain, with Qatar’s restart timeline stretching to late August and 14 cargoes awaiting transit. * Shipping and security conditions in the Strait of Hormuz are critical to market stabilisation. * Recovery will depend on normalising maritime flows, with shipping dynamics dictating the pace of initial recovery. * Longer-term recovery varies by country, with Iraq potentially taking six to nine months to return to pre-disruption levels and infrastructure repairs needed in downstream facilities. * Major producers like Saudi Arabia and the UAE have spare capacity, but logistics constrain exports. * The restart of Qatar’s Ras Laffan LNG complex is pivotal; full restoration could take until the end of August. * ADNOC’s Das Island LNG is expected to return to service quickly, but domestic infrastructure disruptions could extend outages. 26. </w:t>
      </w:r>
      <w:hyperlink r:id="rId32">
        <w:r>
          <w:rPr>
            <w:color w:val="0000EE"/>
            <w:u w:val="single"/>
          </w:rPr>
          <w:t>https://www.1012industryreport.com/oil-gas/lng/venture-global-to-benefit-from-global-energy-shock/</w:t>
        </w:r>
      </w:hyperlink>
      <w:r>
        <w:t xml:space="preserve"> - * Venture Global positioned to benefit from disruptions in Middle East, tightening LNG supplies. * The company has Louisiana-based projects and sells over 30% of its cargo on the spot market. * It previously profited during the Russia-Ukraine energy crisis and anticipates similar gains now. * Supply constraints due to Strait of Hormuz closure and damage to Qatar’s LNG facilities. * Rapid growth backed by investments and Gulf Coast infrastructure expansion, aiming to surpass global competitors. 27. </w:t>
      </w:r>
      <w:hyperlink r:id="rId33">
        <w:r>
          <w:rPr>
            <w:color w:val="0000EE"/>
            <w:u w:val="single"/>
          </w:rPr>
          <w:t>https://news.day.az/world/1826684.html</w:t>
        </w:r>
      </w:hyperlink>
      <w:r>
        <w:t xml:space="preserve"> - * Qatar Energy mobilises engineers to resume operation of the world's largest LNG plant in Ras Laffan. * The plant was damaged in an attack attributed to Iran, leading to a force majeure declaration and emergency measures in Qatar. * Gas production in Qatar halted due to the attack; limited operations resumed after Iran-US truce. * The facility is undergoing technical maintenance ahead of planned restart within days. * The incident caused disruptions in LNG supply from Qatar, one of the leading LNG exporters.</w:t>
      </w:r>
      <w:r/>
      <w:r/>
    </w:p>
    <w:p>
      <w:pPr>
        <w:pStyle w:val="ListNumber"/>
        <w:numPr>
          <w:ilvl w:val="0"/>
          <w:numId w:val="14"/>
        </w:numPr>
        <w:spacing w:line="240" w:lineRule="auto"/>
        <w:ind w:left="720"/>
      </w:pPr>
      <w:r/>
      <w:hyperlink r:id="rId34">
        <w:r>
          <w:rPr>
            <w:color w:val="0000EE"/>
            <w:u w:val="single"/>
          </w:rPr>
          <w:t>https://weeklyblitz.net/2026/04/09/who-just-tried-to-blow-up-russian-natural-gas-pipeline-in-serbia/</w:t>
        </w:r>
      </w:hyperlink>
      <w:r>
        <w:t xml:space="preserve"> - * On April 5, Serbian security services conducted a joint operation to prevent the destruction of the Balkan Stream pipeline in Kanjiza, Serbia.</w:t>
      </w:r>
      <w:r/>
    </w:p>
    <w:p>
      <w:pPr>
        <w:pStyle w:val="ListNumber"/>
        <w:spacing w:line="240" w:lineRule="auto"/>
        <w:ind w:left="720"/>
      </w:pPr>
      <w:r/>
      <w:hyperlink r:id="rId35">
        <w:r>
          <w:rPr>
            <w:color w:val="0000EE"/>
            <w:u w:val="single"/>
          </w:rPr>
          <w:t>https://finance.yahoo.com/sectors/energy/articles/shell-prints-cash-chaos-190721817.html</w:t>
        </w:r>
      </w:hyperlink>
      <w:r>
        <w:t xml:space="preserve"> - * Shell's trading profits increase due to war-driven volatility, but physical production faces declines. * Disruptions in Qatar and the Strait of Hormuz have caused supply reductions and infrastructure damage. * Oil prices and market swings reflect geopolitical instability and regional conflicts. * Shell expects a 3% to 7% decrease in gas production, with infrastructure repair potentially taking up to a year. * Market reactions include falling shares despite higher trading earnings, amid short-term gains and long-term risks. 30. </w:t>
      </w:r>
      <w:hyperlink r:id="rId36">
        <w:r>
          <w:rPr>
            <w:color w:val="0000EE"/>
            <w:u w:val="single"/>
          </w:rPr>
          <w:t>https://www.gurufocus.com/news/8782231/exxon-reports-6-output-loss-as-iran-war-hits-qatar-lng-operations</w:t>
        </w:r>
      </w:hyperlink>
      <w:r>
        <w:t xml:space="preserve"> - * Exxon disclosed a 6% global output loss during the first quarter due to operational disruptions in the Persian Gulf caused by Iranian missile strikes. * Two LNG trains at a Qatar facility were damaged, with repairs potentially taking a prolonged period. * The company expects a $3.7 billion decline in its energy-products division, offset partially by gains from crude and natural gas prices. * The conflict is affecting regional energy stability, with signs of broader supply disruption and share price weakness. * Exxon continues to expand output through recent growth projects despite the operational setbacks.</w:t>
      </w:r>
      <w:r/>
    </w:p>
    <w:p>
      <w:pPr>
        <w:pStyle w:val="ListNumber"/>
        <w:spacing w:line="240" w:lineRule="auto"/>
        <w:ind w:left="720"/>
      </w:pPr>
      <w:r/>
      <w:hyperlink r:id="rId37">
        <w:r>
          <w:rPr>
            <w:color w:val="0000EE"/>
            <w:u w:val="single"/>
          </w:rPr>
          <w:t>https://zerocarbon-analytics.org/energy/coal-vs-renewables-asean-energy-crisis/</w:t>
        </w:r>
      </w:hyperlink>
      <w:r>
        <w:t xml:space="preserve"> - ['</w:t>
      </w:r>
      <w:r>
        <w:rPr>
          <w:i/>
        </w:rPr>
        <w:t xml:space="preserve"> Since February 2026, war in Iran and Middle East conflict led to a surge in oil and gas prices, prompting gas-to-coal switching in Southeast Asia.', '</w:t>
      </w:r>
      <w:r>
        <w:t xml:space="preserve"> Gas-to-coal switching pushed regional coal prices to nearly 20% above pre-war levels; renewable energy, particularly solar, remains cost-competitive and less volatile.', '</w:t>
      </w:r>
      <w:r>
        <w:rPr>
          <w:i/>
        </w:rPr>
        <w:t xml:space="preserve"> In 2024, solar was cheaper than coal in seven ASEAN countries; renewables could save USD 4 billion if adopted instead of expanding gas.', '</w:t>
      </w:r>
      <w:r>
        <w:t xml:space="preserve"> The current gas crisis has caused LNG demand decline, with countries like the Philippines and Thailand increasing coal use, despite the higher costs.', '* Analysis shows solar plus storage is more cost-effective than gas or coal for replacing new power generation capacity in ASEAN.']</w:t>
      </w:r>
      <w:r/>
    </w:p>
    <w:p>
      <w:pPr>
        <w:pStyle w:val="ListNumber"/>
        <w:spacing w:line="240" w:lineRule="auto"/>
        <w:ind w:left="720"/>
      </w:pPr>
      <w:r/>
      <w:hyperlink r:id="rId38">
        <w:r>
          <w:rPr>
            <w:color w:val="0000EE"/>
            <w:u w:val="single"/>
          </w:rPr>
          <w:t>https://www.albawaba.com/news/suspected-strikes-hit-saudi-red-sea-1625188</w:t>
        </w:r>
      </w:hyperlink>
      <w:r>
        <w:t xml:space="preserve"> - * A Saudi pipeline transporting Gulf crude to the Red Sea was struck, suspected to be an Iranian attack, affecting energy infrastructure. * Damage assessments are ongoing; the attack raises concerns over energy security. * Iran launched missile and drone attacks on Kuwait and the UAE, causing damage to energy facilities. * The incidents occurred hours after a US-Iran ceasefire agreement, aiming to de-escalate hostilities. * The attacks threaten the fragile ceasefire and could prolong regional instability impacting global energy markets. 33. </w:t>
      </w:r>
      <w:hyperlink r:id="rId39">
        <w:r>
          <w:rPr>
            <w:color w:val="0000EE"/>
            <w:u w:val="single"/>
          </w:rPr>
          <w:t>https://johnlothiannews.com/the-big-state-gamble-on-prediction-markets/?utm_source=rss&amp;utm_medium=rss&amp;utm_campaign=the-big-state-gamble-on-prediction-markets</w:t>
        </w:r>
      </w:hyperlink>
      <w:r>
        <w:t xml:space="preserve"> - • Article covers operational disruptions, maintenance events, and force majeure declarations at LNG terminals globally. • Focus includes key companies like Qatar Petroleum, Shell, and Cheniere Energy, and major producing countries Australia, US, and Russia. • Analysis highlights effects on LNG supply availability and market price volatility. • Specific incidents, operational updates, or outage details are explicitly stated. • The content aligns directly with global LNG export infrastructure and market impact topics. 34. </w:t>
      </w:r>
      <w:hyperlink r:id="rId40">
        <w:r>
          <w:rPr>
            <w:color w:val="0000EE"/>
            <w:u w:val="single"/>
          </w:rPr>
          <w:t>https://www.marineinsight.com/russias-yamal-lng-sends-first-cargo-to-china-in-5-months-as-eu-ban-nears/?utm_source=rss&amp;utm_medium=rss&amp;utm_campaign=russias-yamal-lng-sends-first-cargo-to-china-in-5-months-as-eu-ban-nears</w:t>
        </w:r>
      </w:hyperlink>
      <w:r>
        <w:t xml:space="preserve"> - * Yamal LNG shipped its first LNG cargo to China since November, with arrival expected on May 15. * The shipment was from the ice-class tanker Vladimir Rusanov near Murmansk. * Yamal LNG previously supplied Europe, but plans to redirect exports due to EU sanctions. * EU to enforce a phased ban on Russian LNG starting April 25, with a full ban by January 2027. * Russia’s Arctic LNG 2 project mainly supplies China, facing restrictions. * Analysts indicate long-term contracts and logistical issues may slow diversions from Europe. 35. </w:t>
      </w:r>
      <w:hyperlink r:id="rId41">
        <w:r>
          <w:rPr>
            <w:color w:val="0000EE"/>
            <w:u w:val="single"/>
          </w:rPr>
          <w:t>https://oilprice.com/Latest-Energy-News/World-News/Shell-Expects-Significantly-Higher-Oil-Trading-Profits-in-Q1.html</w:t>
        </w:r>
      </w:hyperlink>
      <w:r>
        <w:t xml:space="preserve"> - * Shell forecasts significantly higher adjusted earnings in marketing and oil trading for Q1, with results to be published on May 7. * Market chaos and volatility due to Middle East conflict positively influenced oil trading and marketing profits. * Shell's Qatari LNG infrastructure experienced damage, affecting natural gas production and LNG volumes. * Qatari LNG outputs are expected to be 7.6 - 8.0 million tons, reflecting ramp-up and outages. * Shell's interests in QatarEnergy LNG facilities were not impacted during recent attacks, but QatarEnergy's production was shut-in across all LNG facilities and force majeure was declared. 36. </w:t>
      </w:r>
      <w:hyperlink r:id="rId42">
        <w:r>
          <w:rPr>
            <w:color w:val="0000EE"/>
            <w:u w:val="single"/>
          </w:rPr>
          <w:t>https://www.zerohedge.com/geopolitical/evidence-points-ukraine-being-behind-turkstream-attempted-sabotage-no-ones-surprise</w:t>
        </w:r>
      </w:hyperlink>
      <w:r>
        <w:t xml:space="preserve"> - * Secret service documents allegedly link Ukraine to planned sabotage of Turkish Stream and Blue Stream pipelines. * Serbian pipeline sabotage occurred on Sunday, risking Hungary's gas supply. * Ukrainian officials are accused of potential involvement, with some denying and others not ruling out the possibility. * Ukraine is accused of destroying Nord Stream in September 2022 and planning a double attack. * Hungary and Slovakia blame Ukraine for a gas blockade affecting Hungary's supply. * Hungarian officials warn that cutting Turkish Stream could cause economic upheaval. 37. </w:t>
      </w:r>
      <w:hyperlink r:id="rId43">
        <w:r>
          <w:rPr>
            <w:color w:val="0000EE"/>
            <w:u w:val="single"/>
          </w:rPr>
          <w:t>https://globallnghub.com/lng-carriers-the-shipbuilding-boom-meets-a-geopolitical-storm.html</w:t>
        </w:r>
      </w:hyperlink>
      <w:r>
        <w:t xml:space="preserve"> - * LNG carriers face a short-term freight spike and medium-term oversupply risk due to disrupted Qatari exports. * Strikes on Iran and closure of the Strait of Hormuz have impacted global LNG trade, affecting vessel utilisation. * QatarEnergy's North Field expansion is a key driver of new LNG carrier orders; potential export volume shortfalls could impact employment. * Spot rates surged from ~$42k to ~$300k/day following disruptions; medium-term outlook shows market softening despite continued vessel deliveries. * South Korea and China are highly exposed to Hormuz for crude oil, affecting their shipbuilding costs amid energy security concerns. 38. </w:t>
      </w:r>
      <w:hyperlink r:id="rId44">
        <w:r>
          <w:rPr>
            <w:color w:val="0000EE"/>
            <w:u w:val="single"/>
          </w:rPr>
          <w:t>https://www.oilfieldtechnology.com/special-reports/08042026/montel-eu-gas-prices-slide-20-amid-ceasefire-in-iran-war/</w:t>
        </w:r>
      </w:hyperlink>
      <w:r>
        <w:t xml:space="preserve"> - * European gas prices declined 20% following Iran-US-Israel ceasefire, with front-month contracts on Dutch TTF dropping to EUR 42.50/MWh before slightly recovering to EUR 43.46/MWh. * The ceasefire, aimed at re-opening the Strait of Hormuz, may allow Qatar to proceed with repairs but does not immediately increase LNG production. * Experts suggest the ceasefire could help rebalance the global gas market by removing infrastructure risks and restoring shipping routes. * Analysts warn that Qatar's output reductions may keep prices high despite the reopening of shipping lanes. * The waterway has remained effectively closed since 28 February, with an Iranian strike on Qatar’s Ras Laffan LNG hub on 18 March knocking out 17% of export capacity. 39. </w:t>
      </w:r>
      <w:hyperlink r:id="rId45">
        <w:r>
          <w:rPr>
            <w:color w:val="0000EE"/>
            <w:u w:val="single"/>
          </w:rPr>
          <w:t>https://www.india.com/news/world/iran-united-states-tehran-benjamin-netanyahu-mohammed-bin-salman-strait-of-hormuz-abu-dhabi-crude-oil-pipeline-donald-trump-oman-8372809/</w:t>
        </w:r>
      </w:hyperlink>
      <w:r>
        <w:t xml:space="preserve"> - • Iran's plan to collect tolls in the Strait of Hormuz faces pushback from Gulf nations.</w:t>
        <w:br/>
      </w:r>
      <w:r>
        <w:t>• Saudi Arabia and the UAE are working on bypass routes, including pipelines and overland corridors.</w:t>
        <w:br/>
      </w:r>
      <w:r>
        <w:t>• Saudi Arabia's East-West Pipeline and the UAE's Abu Dhabi Crude Oil Pipeline are primary existing infrastructure.</w:t>
        <w:br/>
      </w:r>
      <w:r>
        <w:t>• Saudi Arabia considers expanding its pipeline capacity and developing new export terminals.</w:t>
        <w:br/>
      </w:r>
      <w:r>
        <w:t>• The UAE evaluates building a second pipeline to Fujairah to strengthen bypass efforts.</w:t>
        <w:br/>
      </w:r>
      <w:r>
        <w:t xml:space="preserve">• Gulf countries are reducing dependence on the Strait amid political tensions and regional conflicts. 40. </w:t>
      </w:r>
      <w:hyperlink r:id="rId46">
        <w:r>
          <w:rPr>
            <w:color w:val="0000EE"/>
            <w:u w:val="single"/>
          </w:rPr>
          <w:t>https://112.ua/en/makron-perekidae-avianosec-do-seredzemnogo-mora-cerez-blokuvanna-ormuzkoi-protoki-152880</w:t>
        </w:r>
      </w:hyperlink>
      <w:r>
        <w:t xml:space="preserve"> - * French President Emmanuel Macron ordered the redeployment of the 'Charles de Gaulle' aircraft carrier from the Baltic Sea to the Mediterranean in response to the blockade of the Strait of Hormuz. * The move aims to safeguard France’s economic interests and address regional tensions stemming from Middle Eastern conflicts. * The redeployment was triggered by the blockade of the Strait of Hormuz, a key maritime chokepoint for around 20% of the world's oil and liquefied natural gas, with additional strain on the Suez Canal. * Macron emphasised the need to protect economic interests amid disruptions to oil, gas, and international trade. * The deployment signals France’s intent to assert its military presence in a strategic maritime region and support regional stability amid tensions involving Iran, the US, and Israel.</w:t>
      </w:r>
      <w:r/>
    </w:p>
    <w:p>
      <w:pPr>
        <w:pStyle w:val="ListNumber"/>
        <w:spacing w:line="240" w:lineRule="auto"/>
        <w:ind w:left="720"/>
      </w:pPr>
      <w:r/>
      <w:hyperlink r:id="rId47">
        <w:r>
          <w:rPr>
            <w:color w:val="0000EE"/>
            <w:u w:val="single"/>
          </w:rPr>
          <w:t>https://news.az/news/what-exactly-happened-to-the-qatar-lng-tankers</w:t>
        </w:r>
      </w:hyperlink>
      <w:r>
        <w:t xml:space="preserve"> - * LNG tankers near Qatar halted and reversed course in the Gulf due to security concerns and operational risks.</w:t>
      </w:r>
      <w:r>
        <w:rPr>
          <w:i/>
        </w:rPr>
        <w:t xml:space="preserve"> </w:t>
      </w:r>
      <w:r>
        <w:t>The incident marks a significant disruption to LNG shipping since regional tensions escalated.</w:t>
      </w:r>
      <w:r>
        <w:rPr>
          <w:i/>
        </w:rPr>
        <w:t xml:space="preserve"> </w:t>
      </w:r>
      <w:r>
        <w:t>The Strait of Hormuz's strategic importance and geopolitical instability influenced the decision.</w:t>
      </w:r>
      <w:r>
        <w:rPr>
          <w:i/>
        </w:rPr>
        <w:t xml:space="preserve"> </w:t>
      </w:r>
      <w:r>
        <w:t>Market volatility increased as a result, affecting global LNG prices and supply chains.</w:t>
      </w:r>
      <w:r>
        <w:rPr>
          <w:i/>
        </w:rPr>
        <w:t xml:space="preserve"> </w:t>
      </w:r>
      <w:r>
        <w:t>Shipping routes and Qatar's export resilience face long-term vulnerabilities.*</w:t>
      </w:r>
      <w:r/>
    </w:p>
    <w:p>
      <w:pPr>
        <w:pStyle w:val="ListNumber"/>
        <w:spacing w:line="240" w:lineRule="auto"/>
        <w:ind w:left="720"/>
      </w:pPr>
      <w:r/>
      <w:hyperlink r:id="rId48">
        <w:r>
          <w:rPr>
            <w:color w:val="0000EE"/>
            <w:u w:val="single"/>
          </w:rPr>
          <w:t>https://www.faz.net/aktuell/politik/ukraine/ukraine-liveticker-tote-in-der-ukraine-durch-russische-drohnenangriffe-faz-110683325.html</w:t>
        </w:r>
      </w:hyperlink>
      <w:r>
        <w:t xml:space="preserve"> - - Russia alleges Ukraine's involvement in sabotaging the Turkstream pipeline in Serbia, where explosives were found. - Serbia reported the discovery of explosives on Sunday; the pipeline transports Russian gas to Hungary. - Russian officials suggest the incident could influence Hungarian elections and warn of potential danger. - Russia's spokesperson Dmitrij Peskow criticises Ukraine and raises suspicions of a possible diversion by Serbian President Aleksandar Vučić. - The event affects energy infrastructure and geopolitical tensions in the region. 43. </w:t>
      </w:r>
      <w:hyperlink r:id="rId49">
        <w:r>
          <w:rPr>
            <w:color w:val="0000EE"/>
            <w:u w:val="single"/>
          </w:rPr>
          <w:t>https://tvpworld.com/92516038/china-russia-veto-un-resolution-on-protecting-hormuz-shipping</w:t>
        </w:r>
      </w:hyperlink>
      <w:r>
        <w:t xml:space="preserve"> - * The UN Security Council rejected a draft resolution on Hormuz shipping protection, with China and Russia vetoing. * The US and Israel had recently struck Iran, leading to conflicts and closure of the Strait of Hormuz. * US officials condemned the vetoes, citing economic and humanitarian impacts. * Russia and China argued the resolution was biased against Iran and proposed an alternative resolution. * The resolution aimed to promote naval cooperation and secure navigation through the strait. 44. </w:t>
      </w:r>
      <w:hyperlink r:id="rId50">
        <w:r>
          <w:rPr>
            <w:color w:val="0000EE"/>
            <w:u w:val="single"/>
          </w:rPr>
          <w:t>https://www.livemint.com/news/world/will-iran-levy-strait-of-hormuz-2-million-toll-on-tankers-heres-what-we-know-11775624791948.html</w:t>
        </w:r>
      </w:hyperlink>
      <w:r>
        <w:t xml:space="preserve"> - - Iran and Oman may impose fees of roughly $2 million per vessel transiting the Strait of Hormuz, split between the two countries. - The ceasefire allows Iran to lift its blockade, restoring oil and natural gas flow deemed crucial for global energy shipments. - Iran's proceeds from the fees may fund reconstruction efforts rather than seek direct US compensation. - The agreement was brokered by Pakistan, with formal negotiations planned for April. - Iran secured guarantees of non-attack, end to Israeli strikes, and potential lifting of sanctions in exchange for halting defensive operations. 45. </w:t>
      </w:r>
      <w:hyperlink r:id="rId51">
        <w:r>
          <w:rPr>
            <w:color w:val="0000EE"/>
            <w:u w:val="single"/>
          </w:rPr>
          <w:t>https://www.wyff4.com/article/iran-strait-of-hormuz-threat-oil-prices/70957732</w:t>
        </w:r>
      </w:hyperlink>
      <w:r>
        <w:t xml:space="preserve"> - * Iran's threats to close the Strait of Hormuz have caused international alarm amid tensions with the USA. * The situation follows a post by Donald Trump, indicating potential conflict escalation. * US officials did not rule out nuclear options in response. * Experts indicate the Strait's strategic importance and ease of defence for Iran. * Disruptions have already affected global gas and oil prices, with uncertainty expected to continue. 46. </w:t>
      </w:r>
      <w:hyperlink r:id="rId52">
        <w:r>
          <w:rPr>
            <w:color w:val="0000EE"/>
            <w:u w:val="single"/>
          </w:rPr>
          <w:t>https://hotnews.ro/ce-se-va-intampla-acum-cu-stramtoarea-ormuz-se-vor-face-multi-bani-anunta-donald-trump-2213830</w:t>
        </w:r>
      </w:hyperlink>
      <w:r>
        <w:t xml:space="preserve"> - * Donald Trump, președintele SUA, a declarat că Statele Unite vor ajuta la fluidizarea traficului în Strâmtoarea Ormuz. * SUA și Iranul au convenit asupra unui armistițiu de două săptămâni, anunțat după o serie de tensiuni și atacuri în regiune. * Iranul a acceptat să asigure siguranța tranzitului prin strâmtoare, blocată încă din februarie 2023. * Trump a menționat posibile acțiuni pozitive şi profituri semnificative din această situație. * Transportul maritim rămâne precaut, având nevoie de semne pozitive suplimentare pentru reluare completă. * Iranul a atacat cel puțin 19 nave în apropierea strâmtoarei și va percepe taxe pentru trecere în perioada de încetare a focului. 47. </w:t>
      </w:r>
      <w:hyperlink r:id="rId53">
        <w:r>
          <w:rPr>
            <w:color w:val="0000EE"/>
            <w:u w:val="single"/>
          </w:rPr>
          <w:t>https://www.bloomberg.com/news/videos/2026-04-08/us-and-iran-agree-to-two-week-ceasefire-video</w:t>
        </w:r>
      </w:hyperlink>
      <w:r>
        <w:t xml:space="preserve"> - * The US and Iran agreed to a two-week ceasefire. * The agreement involves Tehran reopening the Strait of Hormuz. * The ceasefire follows earlier threats by President Donald Trump to inflict devastation. * The event impacts geopolitical relations and energy security in the region. 48. </w:t>
      </w:r>
      <w:hyperlink r:id="rId54">
        <w:r>
          <w:rPr>
            <w:color w:val="0000EE"/>
            <w:u w:val="single"/>
          </w:rPr>
          <w:t>https://www.irishnews.com/news/uk/shell-cuts-gas-production-outlook-blaming-middle-east-conflict-52CEQMDOCBNXROCZKGYFFEJBV4/</w:t>
        </w:r>
      </w:hyperlink>
      <w:r>
        <w:t xml:space="preserve"> - * Shell has lowered its gas production outlook for the first quarter of 2026 due to regional conflict impacts in the Middle East. * Production volumes from Qatar were impacted during recent attacks, affecting Shell's LNG facilities and PearlGTL site. * Shell’s gas production forecast was revised from 920,000–980,000 BOED to 880,000–920,000 BOED. * The conflict has caused surge in energy prices, including Brent crude, and disruption in shipping routes such as Strait of Hormuz. * Shell announced trading from its chemical and products business was expected to be significantly higher than previous quarter. 49. </w:t>
      </w:r>
      <w:hyperlink r:id="rId55">
        <w:r>
          <w:rPr>
            <w:color w:val="0000EE"/>
            <w:u w:val="single"/>
          </w:rPr>
          <w:t>https://aawsat.com/%D8%A7%D9%84%D8%B9%D8%A7%D9%84%D9%85/%D8%A7%D9%84%D9%88%D9%84%D8%A7%D9%8A%D8%A7%D8%AA-%D8%A7%D9%84%D9%85%D8%AA%D8%AD%D8%AF%D8%A9%E2%80%8B/5259943-%D8%AA%D8%B1%D9%85%D8%A8-%D8%A7%D9%84%D9%88%D9%84%D8%A7%D9%8A%D8%A7%D8%AA-%D8%A7%D9%84%D9%85%D8%AA%D8%AD%D8%AF%D8%A9-%D8%B3%D8%AA%D8%B3%D8%A7%D8%B9%D8%AF-%D9%81%D9%8A-%D8%A5%D9%86%D9%87%D8%A7%D8%A1-%D8%A7%D8%B6%D8%B7%D8%B1%D8%A7%D8%A8%D8%A7%D8%AA-%D8%A7%D9%84%D9%85%D9%84%D8%A7%D8%AD%D8%A9-%D9%81%D9%8A-%D9%85%D8%B6%D9%8A%D9%82</w:t>
        </w:r>
      </w:hyperlink>
      <w:r>
        <w:t xml:space="preserve"> - * الرئيس الأميركي دونالد ترمب أعلن أن الولايات المتحدة ستساعد في إنهاء الاضطرابات بحركة الملاحة في مضيق هرمز. * جاء الإعلان بعد اتفاق واشنطن وطهران على وقف إطلاق نار لمدة أسبوعين. * إيران وافقت على ضمان المرور الآمن في مضيق هرمز، وهو ممر حيوي للنفط تعطل لأسابيع بسبب الحرب في الشرق الأوسط. * ترامب كتب أن الولايات المتحدة ستساعد في إنهاء الاضطرابات وسيكون هناك إجراءات إيجابية وأموال طائلة. * وزير الخارجية الإيراني عباس عراقجي قال إن المرور الآمن سيكون من خلال التنسيق مع القوات المسلحة الإيرانية.</w:t>
      </w:r>
      <w:r/>
    </w:p>
    <w:p>
      <w:pPr>
        <w:pStyle w:val="ListNumber"/>
        <w:spacing w:line="240" w:lineRule="auto"/>
        <w:ind w:left="720"/>
      </w:pPr>
      <w:r/>
      <w:hyperlink r:id="rId56">
        <w:r>
          <w:rPr>
            <w:color w:val="0000EE"/>
            <w:u w:val="single"/>
          </w:rPr>
          <w:t>https://newtalk.tw/news/view/2026-04-08/1028611</w:t>
        </w:r>
      </w:hyperlink>
      <w:r>
        <w:t xml:space="preserve"> - • The UN Security Council veto prevented the adoption of a resolution aimed at protecting Hormuz Strait navigation safety. • The resolution, supported by the US and initiated by Bahrain, failed due to opposition from China and Russia. • Iran had sealed the strait following Israeli-American attacks, causing oil prices to rise. • The US criticised Russia and China for vetoing the resolution and delaying humanitarian aid. • The resolution's failure highlights geopolitical tensions over energy security in the Persian Gulf.</w:t>
      </w:r>
      <w:r/>
    </w:p>
    <w:p>
      <w:pPr>
        <w:pStyle w:val="ListNumber"/>
        <w:spacing w:line="240" w:lineRule="auto"/>
        <w:ind w:left="720"/>
      </w:pPr>
      <w:r/>
      <w:hyperlink r:id="rId57">
        <w:r>
          <w:rPr>
            <w:color w:val="0000EE"/>
            <w:u w:val="single"/>
          </w:rPr>
          <w:t>https://www.philstockworld.com/2026/04/07/u-s-and-iran-reach-two-week-ceasefire-with-limited-hormuz-reopening/</w:t>
        </w:r>
      </w:hyperlink>
      <w:r>
        <w:t xml:space="preserve"> - * The U.S. and Iran agree to a two-week ceasefire, pausing military action and allowing shipping through the Strait of Hormuz under Iranian supervision. * Iran will halt attacks if attacked and will manage shipping traffic during the ceasefire. * The deal maintains Iran’s control of the Strait, serving as leverage, and signals a temporary arrangement, subject to negotiations. * Negotiations and broader proposals, including sanctions relief, are expected to continue over the next two weeks with potential mediators like Pakistan. * Uncertainty remains on whether the ceasefire will be formalised into a longer-term agreement or if it will be short-lived. 52. </w:t>
      </w:r>
      <w:hyperlink r:id="rId58">
        <w:r>
          <w:rPr>
            <w:color w:val="0000EE"/>
            <w:u w:val="single"/>
          </w:rPr>
          <w:t>https://economynext.com/a-whole-civilization-will-die-tonight-trump-says-266604/</w:t>
        </w:r>
      </w:hyperlink>
      <w:r>
        <w:t xml:space="preserve"> - • US President Donald Trump issued a threatening message about Iran ahead of a deadline to open the Strait of Hormuz. • The Strait is a crucial shipping route for a fifth of global crude oil and LNG. • Iran has responded with strikes and restrictions following US and Israeli bombing of Iran. • Ships from several countries continue to pass through the strait. • The situation escalates geopolitical tensions in the region. 53. </w:t>
      </w:r>
      <w:hyperlink r:id="rId59">
        <w:r>
          <w:rPr>
            <w:color w:val="0000EE"/>
            <w:u w:val="single"/>
          </w:rPr>
          <w:t>https://www.smh.com.au/world/middle-east/have-trump-s-outlandish-threats-proved-successful-we-ll-find-out-in-two-weeks-or-tomorrow-20260408-p5zm60.html?ref=rss&amp;utm_medium=rss&amp;utm_source=rss_world</w:t>
        </w:r>
      </w:hyperlink>
      <w:r>
        <w:t xml:space="preserve"> - * Iran has promised to reopen the Strait of Hormuz for two weeks, allowing ships to pass under Iranian control. * This development follows US and Iranian negotiations and was prompted by US threats and sanctions. * The market responded with a 15% drop in oil prices and a rise in the ASX200. * Key details of Iran's 10-point proposal remain undisclosed, causing scepticism about its plausibility and long-term stability. * Experts believe Trump’s rhetoric and handling have potentially favoured the Iranian regime in the long term. 54. </w:t>
      </w:r>
      <w:hyperlink r:id="rId60">
        <w:r>
          <w:rPr>
            <w:color w:val="0000EE"/>
            <w:u w:val="single"/>
          </w:rPr>
          <w:t>https://www.ansa.it/sito/notizie/economia/2026/04/07/mase-al-lavoro-su-piano-gas-e-misure-iea-contro-emergenza_64d5675b-1dad-4275-acf5-3b8cc516ecc6.html</w:t>
        </w:r>
      </w:hyperlink>
      <w:r>
        <w:t xml:space="preserve"> - * Italy's 2023 natural gas emergency plan is under development by the Ministry of Environment and Energy Security due to ongoing geopolitical instability. * The plan includes three crisis levels: pre-alert, alert, and emergency, with measures escalating at each level, such as increasing imports, reducing consumption, and utilisation of strategic stocks. * Italy's gas stocks are at 44%, with less than a month of supplies if fuel flow is interrupted. * Recommendations from the International Energy Agency include smart working, fuel rationing, vehicle limits, and energy-saving campaigns. * The government is preparing various scenarios based on the escalation of the conflict, including impacts from the Strait of Hormuz blockade and infrastructure damage. 55. </w:t>
      </w:r>
      <w:hyperlink r:id="rId61">
        <w:r>
          <w:rPr>
            <w:color w:val="0000EE"/>
            <w:u w:val="single"/>
          </w:rPr>
          <w:t>https://www.activistpost.com/global-energy-shock-iran-turns-hormuz-into-a-toll-gate-challenging-petrodollar/</w:t>
        </w:r>
      </w:hyperlink>
      <w:r>
        <w:t xml:space="preserve"> - * Iran is considering imposing transit fees on ships passing through the Strait of Hormuz, signalling a shift from free navigation to controlled passage. * Approximately 20% of global oil flows through Hormuz; restrictions are disrupting supply and challenging the petrodollar system. * Oil prices have surged to around $120 per barrel due to potential disruptions. * The move accelerates the decline of U.S. economic dominance, with China and Russia strengthening ties with Iran. * Gulf Arab states face risks of shortages and rising costs as dependency on maritime routes and Western security arrangements remains high. 56. </w:t>
      </w:r>
      <w:hyperlink r:id="rId62">
        <w:r>
          <w:rPr>
            <w:color w:val="0000EE"/>
            <w:u w:val="single"/>
          </w:rPr>
          <w:t>https://americanbazaaronline.com/2026/04/07/iran-refuses-trumps-ultimatum-risks-major-us-military-strike-478399/</w:t>
        </w:r>
      </w:hyperlink>
      <w:r>
        <w:t xml:space="preserve"> - * Iran dismisses US demands to open the Strait of Hormuz, risking military conflict. * Trump threatens to destroy Iran’s infrastructure if demands are not met by deadline. * US escalation follows Iran’s rejection of a ceasefire proposal. * The crisis raises concerns over regional stability, security, and energy markets. * The situation remains uncertain, with potential for increased confrontation and wider regional implications. 57. </w:t>
      </w:r>
      <w:hyperlink r:id="rId63">
        <w:r>
          <w:rPr>
            <w:color w:val="0000EE"/>
            <w:u w:val="single"/>
          </w:rPr>
          <w:t>https://www.jungewelt.de/artikel/520529.handelsbeziehungen-eu-und-afrika-von-erdgas-und-europ%C3%A4ischen-werten.html</w:t>
        </w:r>
      </w:hyperlink>
      <w:r>
        <w:t xml:space="preserve"> - * The European Union aims to diversify energy sources by increasing natural gas imports from Africa, focusing on projects in Mozambique and Equatorial Guinea. * In Mozambique, French company Total's offshore gas project faces human rights and environmental criticisms, with recent reports of violence involving Total-funded soldiers. * The US and Mozambique are involved in military actions against insurgents related to the gas infrastructure, with allegations of human rights violations. * Equatorial Guinea's government, led by Teodoro Obiang Nguema Mbasogo, is pursuing oil and gas projects to supply the EU, with additional cooperation with Chevron. * The EU's interest in African gas reflects strategic diversification despite concerns over human rights standards and geopolitical risks. 58. </w:t>
      </w:r>
      <w:hyperlink r:id="rId64">
        <w:r>
          <w:rPr>
            <w:color w:val="0000EE"/>
            <w:u w:val="single"/>
          </w:rPr>
          <w:t>https://oilprice.com/Energy/Energy-General/BP-Moves-to-Unlock-a-Potential-Gas-Bonanza-in-Eurasia.html</w:t>
        </w:r>
      </w:hyperlink>
      <w:r>
        <w:t xml:space="preserve"> - * BP signed exploration deals with Kazakh and Uzbek authorities for Ustyurt gas projects in April 2023. * Kazakhstan announced a large onshore deposit comparable to Kashagan, with reduced capital costs. * Uzbek and Azerbaijani entities, including SOCAR, partnered with BP to develop Ustyurt’s resources. * The discovery of a large gas field in Ustyurt was announced by Uzbek President. * The potential gas finds support discussions on a trans-Caspian pipeline for exporting Kazakh and Turkmen gas to Europe.</w:t>
      </w:r>
      <w:r/>
      <w:r/>
    </w:p>
    <w:p>
      <w:r/>
      <w:r>
        <w:t xml:space="preserve">59. </w:t>
      </w:r>
      <w:hyperlink r:id="rId65">
        <w:r>
          <w:rPr>
            <w:color w:val="0000EE"/>
            <w:u w:val="single"/>
          </w:rPr>
          <w:t>https://aif.ru/politics/dubinskiy-ukraina-prichastna-k-popytke-podryva-gazoprovoda-tureckiy-potok</w:t>
        </w:r>
      </w:hyperlink>
      <w:r>
        <w:t xml:space="preserve"> - * Ukrainian MP Alexander Dubinsky claims Ukraine is involved in an attempted sabotage of the Turkish Stream pipeline on the Serbia-Hungary border. * Dubinsky states the sabotage attempt was confirmed by Serbia after discovery of explosives and detonators. * The claim connects to broader tensions over gas supplies, with allegations of Ukraine trying to deprive Europe of Russian energy. * Hungarian Foreign Minister Peter Szijjarto accuses Kyiv of using terrorism to restrict Europe's energy access. * The incident highlights recent geopolitical conflicts involving energy infrastructure in the region. 60. </w:t>
      </w:r>
      <w:hyperlink r:id="rId66">
        <w:r>
          <w:rPr>
            <w:color w:val="0000EE"/>
            <w:u w:val="single"/>
          </w:rPr>
          <w:t>https://www.atlanticcouncil.org/blogs/menasource/iraqs-oil-export-vulnerability-exposes-the-cost-of-unresolved-disputes/</w:t>
        </w:r>
      </w:hyperlink>
      <w:r>
        <w:t xml:space="preserve"> - * Iran’s effective closure of the Strait of Hormuz has exposed Iraq’s dependence on Gulf export routes. * Iraq’s oil export infrastructure and agreements with the Kurdistan Regional Government face security and political challenges. * US-brokered agreements temporarily eased export disputes but did not resolve underlying governance issues. * Attacks on Kurdish oil fields by Iran-backed groups have hindered production and export capacity. * The crisis highlights Iraq’s strategic vulnerabilities and the importance of US mediating influence in energy security. 61. </w:t>
      </w:r>
      <w:hyperlink r:id="rId67">
        <w:r>
          <w:rPr>
            <w:color w:val="0000EE"/>
            <w:u w:val="single"/>
          </w:rPr>
          <w:t>https://www.sotaliraq.com/2026/04/08/%D8%A5%D8%B3%D8%B1%D8%A7%D8%A6%D9%8A%D9%84-%D9%88%D8%A5%D9%8A%D8%B1%D8%A7%D9%86-%D9%88%D9%84%D8%B9%D8%A8%D8%A9-%D8%AC%D8%B1-%D8%A7%D9%84%D8%AD%D8%A8%D9%84-%D9%81%D9%8A-%D8%A7%D9%84%D8%B4%D8%B1%D9%82/</w:t>
        </w:r>
      </w:hyperlink>
      <w:r>
        <w:t xml:space="preserve"> - * Middle East experiences heightened tension, with Iran and Israel engaged in a growing confrontation. * Iran's nuclear programme and US sanctions remain central issues, with regional instability increasing. * US supports Israel militarily and politically, while Iran adopts a 'strategic patience' approach. * Israel conducts military strikes against Iranian military sites, citing security threats. * Regional and global powers like Russia and Gulf nations observe the conflict, warning of potential escalation. 62. </w:t>
      </w:r>
      <w:hyperlink r:id="rId68">
        <w:r>
          <w:rPr>
            <w:color w:val="0000EE"/>
            <w:u w:val="single"/>
          </w:rPr>
          <w:t>https://www.tdsecurities.com/ca/en/europe-best-ideas-2026</w:t>
        </w:r>
      </w:hyperlink>
      <w:r>
        <w:t xml:space="preserve"> - * Europe faces potential energy-price shocks due to Middle East conflict, impacting inflation and growth in 2026. * European gas consumption decreased by approximately 20% since 2022, with supplies diversified geographically. * Gas prices remain below 2022/2023 levels but have doubled recently; a sustained rise could trigger recession risks. * EU's strategic initiatives include the Industrial Accelerator Act and increased financial integration, amid geopolitical shifts. * Defence spending in Europe is increasing due to security concerns, benefiting local defence firms with US and international exposure. * US and Europe are engaged in a policy 'race' to relax banking capital requirements, impacting financial markets. * Europe's reliance on US LNG is expected to continue, with incremental investment decisions supporting energy diversification. * The European Commission may favour EU-based online travel agencies by promoting search result fairness. 63. </w:t>
      </w:r>
      <w:hyperlink r:id="rId69">
        <w:r>
          <w:rPr>
            <w:color w:val="0000EE"/>
            <w:u w:val="single"/>
          </w:rPr>
          <w:t>https://www.thetechedvocate.org/global-markets-react-to-trumps-ultimatum-on-irans-oil-supply/?utm_source=rss&amp;utm_medium=rss&amp;utm_campaign=global-markets-react-to-trumps-ultimatum-on-irans-oil-supply</w:t>
        </w:r>
      </w:hyperlink>
      <w:r>
        <w:t xml:space="preserve"> - * On April 7, 2026, global stock markets showed a cautious upward trend amid escalating tensions surrounding Iran’s oil routes. * U.S. President Trump demanded Iran reopen the Strait of Hormuz or face military action, increasing geopolitical tensions. * Oil prices surged, with US crude reaching $112.79 and Brent crude $110, significantly higher than pre-war levels. * The Strait of Hormuz is a vital passage for approximately 20% of the world's crude oil. * Market reactions reflect concerns over potential supply disruptions and geopolitical conflict impacting global oil supply and prices. 64. </w:t>
      </w:r>
      <w:hyperlink r:id="rId70">
        <w:r>
          <w:rPr>
            <w:color w:val="0000EE"/>
            <w:u w:val="single"/>
          </w:rPr>
          <w:t>https://www.oilandgas360.com/war-redraws-energy-trade-routes/#utm_source=rss&amp;utm_medium=rss&amp;utm_campaign=war-redraws-energy-trade-routes</w:t>
        </w:r>
      </w:hyperlink>
      <w:r>
        <w:t xml:space="preserve"> - * Disruption from Middle East conflict prompts Russia to reposition in global energy trade. * Russia redirects crude and LNG flows to Asia and maintains existing corridors like Kazakhstan’s CPC pipeline. * Energy trade becomes more fragmented and regionalised, influenced by geopolitics and sanctions. * Russia adapts logistics, pricing, and relationships to sustain exports amidst sanctions. * Global supply remains, but rerouting tightens access, impacting prices and trade dynamics. 65. </w:t>
      </w:r>
      <w:hyperlink r:id="rId71">
        <w:r>
          <w:rPr>
            <w:color w:val="0000EE"/>
            <w:u w:val="single"/>
          </w:rPr>
          <w:t>https://www.public.news/p/build-pipelines-diversify-oil-and</w:t>
        </w:r>
      </w:hyperlink>
      <w:r>
        <w:t xml:space="preserve"> - * The article discusses the geopolitical risk of Iran closing the Strait of Hormuz and its impact on global energy supplies. * It suggests reducing dependence on Persian Gulf oil and gas by expanding production outside the region. * The article highlights the existing pipeline infrastructure and ongoing exploration of alternative export routes. * It advocates for Gulf states to develop new pipeline routes and international cooperation to build alternative supply routes. * Emphasises that building around the Strait, not fighting over it, is a strategic priority.</w:t>
      </w:r>
      <w:r/>
    </w:p>
    <w:p>
      <w:r/>
      <w:r>
        <w:t xml:space="preserve">66. </w:t>
      </w:r>
      <w:hyperlink r:id="rId72">
        <w:r>
          <w:rPr>
            <w:color w:val="0000EE"/>
            <w:u w:val="single"/>
          </w:rPr>
          <w:t>https://windward.ai/blog/april-7-maritime-intelligence-daily/</w:t>
        </w:r>
      </w:hyperlink>
      <w:r>
        <w:t xml:space="preserve"> - * Eleven vessels transited the Strait of Hormuz on 6 April, all using the IRGC-controlled northern corridor. * Two Qatari LNG carriers aborted Hormuz transits, with one changing destination to Pakistan. * Iran continues regular transits for its oil and gas shipments amid outbound exits by other Gulf traders. * Diesel and gasoil stocks on water increased by 12%, reflecting rising Middle East Gulf tankers and shortages elsewhere. * A scrapped LNG carrier was fraudulently reused as a tanker during Hormuz transit. * An Iranian-affiliated aframax tanker diverted from India to China amid US sanctions waivers. * Russia has established a route bypassing UK-controlled waters to avoid sanctions enforcement. 67. </w:t>
      </w:r>
      <w:hyperlink r:id="rId73">
        <w:r>
          <w:rPr>
            <w:color w:val="0000EE"/>
            <w:u w:val="single"/>
          </w:rPr>
          <w:t>https://www.iranherald.com/news/278970186/will-take-action-against-infrastructure-of-us-its-allies-says-iran-as-trump-deadline-looms</w:t>
        </w:r>
      </w:hyperlink>
      <w:r>
        <w:t xml:space="preserve"> - * Iran has threatened to take action against the infrastructure of the US and its allies, warning of depriving them of 'the region's oil and gas for years'. * The statement was issued in response to US President Trump's statements and looming deadline for negotiations. * Reports of US strikes on Iranian infrastructure have prompted the warning. * World leaders, including UN and the Pope, have called for dialogue and condemned threats against civilian infrastructure. * The situation is heightened amid a geopolitical standoff involving Iran, the US, and other nations. 68. </w:t>
      </w:r>
      <w:hyperlink r:id="rId72">
        <w:r>
          <w:rPr>
            <w:color w:val="0000EE"/>
            <w:u w:val="single"/>
          </w:rPr>
          <w:t>https://windward.ai/blog/april-7-maritime-intelligence-daily/</w:t>
        </w:r>
      </w:hyperlink>
      <w:r>
        <w:t xml:space="preserve"> - * On April 6, 11 vessels transited the Strait of Hormuz, all via the IRGC-controlled corridor. * Two Qatari LNG carriers aborted transits, changed destinations, and appeared to return to Qatar. * Several tankers, including Iranian oil with beneficial ownership in Greece and China, continue Iranian trades. * Pakistan is negotiating energy cargo transits through Iran, with two LNG carriers returning to Qatar after turning back. * Diesel and gasoil on water increased by 12% in two weeks, with reduced refinery loadings on the Gulf coast. * A LNG carrier's identity was fraudulently reused in Hormuz transit; the vessel no longer exists. * An Iranian tanker diverted course en route to India, after being flagged as US-sanctioned and involved in ship-to-ship transfers. * Russia is diverting tankers around the UK to avoid the English Channel, with vessels avoiding UK sanctions and flagged with Sierra Leone, Cameroon, and Panama. 69. </w:t>
      </w:r>
      <w:hyperlink r:id="rId74">
        <w:r>
          <w:rPr>
            <w:color w:val="0000EE"/>
            <w:u w:val="single"/>
          </w:rPr>
          <w:t>https://www.businessreport.com/article/venture-global-cashing-in-as-gas-markets-tighten</w:t>
        </w:r>
      </w:hyperlink>
      <w:r>
        <w:t xml:space="preserve"> - * Venture Global, a Louisiana-based LNG exporter, is poised to benefit from disruptions in Middle East supplies. * The company has a strategy of selling cargo on the volatile spot market, profiting from price spikes. * Current crises include the Strait of Hormuz closure and damage to Qatar’s LNG facilities. * Over 30% of its volumes are exposed to spot pricing. * The company aims to surpass global competitors with expanding infrastructure and investments. 70. </w:t>
      </w:r>
      <w:hyperlink r:id="rId75">
        <w:r>
          <w:rPr>
            <w:color w:val="0000EE"/>
            <w:u w:val="single"/>
          </w:rPr>
          <w:t>https://www.lngindustry.com/liquid-natural-gas/07042026/pv-gas-signs-supply-agreements-with-evn/</w:t>
        </w:r>
      </w:hyperlink>
      <w:r>
        <w:t xml:space="preserve"> - * PV GAS, EVN, and PV Power sign agreements on LNG supply for large-scale gas-fired power projects in Vietnam. * Agreements include a framework for supplying regasified LNG to power plants in Vung Ang from 2029 and a long-term contract for Nhon Trach 3 &amp; 4. * PV GAS is developing LNG infrastructure including the North Central LNG terminal in Vietnam, with operational plans to support regional power plants. * The events occur amidst declining domestic gas resources and a volatile global energy market, aiming to ensure energy security and long-term fuel supply. * Officials emphasise LNG's role in Vietnam's energy mix, aimed at stabilising power generation and supporting renewable energy integration. 71. </w:t>
      </w:r>
      <w:hyperlink r:id="rId76">
        <w:r>
          <w:rPr>
            <w:color w:val="0000EE"/>
            <w:u w:val="single"/>
          </w:rPr>
          <w:t>https://www.france24.com/en/europe/20260407-why-viktor-orban-wants-energy-prices-at-the-heart-of-hungary-s-elections</w:t>
        </w:r>
      </w:hyperlink>
      <w:r>
        <w:t xml:space="preserve"> - * Serbian authorities report discovery of explosives near Balkan Stream pipeline, allegedly linked to sabotage plans.</w:t>
      </w:r>
      <w:r>
        <w:rPr>
          <w:i/>
        </w:rPr>
        <w:t xml:space="preserve"> Viktor Orban publicly accuses Ukraine of attacking Russian energy infrastructure, linked to upcoming Hungarian elections.</w:t>
      </w:r>
      <w:r>
        <w:t xml:space="preserve"> Orban suggests Kyiv's actions aim to blackmail Hungary and influence voting.</w:t>
      </w:r>
      <w:r>
        <w:rPr>
          <w:i/>
        </w:rPr>
        <w:t xml:space="preserve"> Hungary relies heavily on Russian natural gas, with TurkStream carrying significant volumes, and faces potential energy supply disruptions.</w:t>
      </w:r>
      <w:r>
        <w:t xml:space="preserve"> The Hungarian government has historically subsidised energy prices using revenues from Russian oil, and campaign messaging emphasises cheap Russian energy to voters. 72. </w:t>
      </w:r>
      <w:hyperlink r:id="rId77">
        <w:r>
          <w:rPr>
            <w:color w:val="0000EE"/>
            <w:u w:val="single"/>
          </w:rPr>
          <w:t>https://www.marineinsight.com/two-qatar-lng-tankers-attempt-first-strait-of-hormuz-exit-since-us-iran-war/?utm_source=rss&amp;utm_medium=rss&amp;utm_campaign=two-qatar-lng-tankers-attempt-first-strait-of-hormuz-exit-since-us-iran-war</w:t>
        </w:r>
      </w:hyperlink>
      <w:r>
        <w:t xml:space="preserve"> - * Two LNG tankers, Al Daayen and Rasheeda, are moving towards the Strait of Hormuz, potentially the first since late February. * The vessels loaded in Qatar before the US and Israel strikes on Iran, with no fully loaded LNG tanker passing the strait since then. * The Strait of Hormuz is a key global energy trade route, and restrictions have affected about a fifth of world LNG supply. * Qatar has sent LNG shipments to Kuwait without passing through the strait; vessel movements are uncertain. * Iran restricts movement through the strait to certain vessels, and Qatar-linked LNG vessels have not crossed during the conflict. 73. </w:t>
      </w:r>
      <w:hyperlink r:id="rId78">
        <w:r>
          <w:rPr>
            <w:color w:val="0000EE"/>
            <w:u w:val="single"/>
          </w:rPr>
          <w:t>https://en.interfax.com.ua/news/economic/1157391.html</w:t>
        </w:r>
      </w:hyperlink>
      <w:r>
        <w:t xml:space="preserve"> - * Between March 30 and April 5, Russia carried out 52 strikes on gas networks in the Donetsk region. * The strikes left 436 households without gas supply; supplies have been partially restored. * Kramatorsk experienced 23 hits, affecting 171 households. * Druzhkivka had 13 strikes, affecting 233 households. * Other towns affected include Sloviansk, Mykolaivka, and Balbasivka. * Naftogaz reports operating under shelling conditions to restore supply. 74. </w:t>
      </w:r>
      <w:hyperlink r:id="rId79">
        <w:r>
          <w:rPr>
            <w:color w:val="0000EE"/>
            <w:u w:val="single"/>
          </w:rPr>
          <w:t>https://www.allsides.com/news/2026-04-07-0700/energy-us-made-explosives-used-plot-targeting-gas-hungary-serbian-spy-chief</w:t>
        </w:r>
      </w:hyperlink>
      <w:r>
        <w:t xml:space="preserve"> - * Explosives of 'devastating power' were discovered near the Serbian extension of TurkStream pipeline. * The Serbian President announced the discovery on Sunday, near Kanjiza, close to the Hungarian border. * The explosives, capable of causing gas outages in Hungary and northern Serbia, were reportedly US-made. * The event has implications for energy infrastructure security and regional stability. * Hungarian Prime Minister Viktor Orban was informed of the development. 75. </w:t>
      </w:r>
      <w:hyperlink r:id="rId80">
        <w:r>
          <w:rPr>
            <w:color w:val="0000EE"/>
            <w:u w:val="single"/>
          </w:rPr>
          <w:t>https://www.faz.net/aktuell/politik/ukraine/ukraine-liveticker-mehrere-tote-bei-russischem-angriff-auf-bus-faz-110683325.html</w:t>
        </w:r>
      </w:hyperlink>
      <w:r>
        <w:t xml:space="preserve"> - * Russia accuses Ukraine of sabotage at Turkstream pipeline in Serbia, with no conclusive proof yet. * The pipeline transports Russian gas to Hungary and other countries. * The incident may influence Hungary's upcoming elections and is linked to broader geopolitical tensions. * Kremlin spokesperson Dmitrij Peskow warns of potential danger to critical energy infrastructure. * Russia alleges Ukraine has previously engaged in sabotage against energy infrastructure.</w:t>
      </w:r>
      <w:r/>
    </w:p>
    <w:p>
      <w:r/>
      <w:r>
        <w:t xml:space="preserve">76. </w:t>
      </w:r>
      <w:hyperlink r:id="rId81">
        <w:r>
          <w:rPr>
            <w:color w:val="0000EE"/>
            <w:u w:val="single"/>
          </w:rPr>
          <w:t>https://www.maritimegateway.com/qatar-lng-tankers-al-daayen-and-rasheeda-abort-hormuz-exit-attempt/</w:t>
        </w:r>
      </w:hyperlink>
      <w:r>
        <w:t xml:space="preserve"> - • Two QatarEnergy-controlled LNG tankers turned back after attempting to transit the Strait of Hormuz, marking the first such attempt since hostilities began. • The tankers had loaded LNG from Ras Laffan, Qatar’s largest export terminal, before hostilities started. • The attempt reflects possible efforts to explore Pakistani transit rights amid ongoing regional tensions. • Qatar's LNG exports have been disrupted, affecting global supply during an energy crisis. • India faces LNG shortages and has issued a tender for urea imports due to reduced natural gas supply, with prices rising sharply. 77. </w:t>
      </w:r>
      <w:hyperlink r:id="rId82">
        <w:r>
          <w:rPr>
            <w:color w:val="0000EE"/>
            <w:u w:val="single"/>
          </w:rPr>
          <w:t>https://www.naftemporiki.gr/opinion/2095404/i-eyropi-se-toxo-piesis-valtiki-valkania-ormoyz-kai-ta-anenerga-koitasmata-tis-eyropis/?utm_source=rss&amp;utm_medium=rss&amp;utm_campaign=i-eyropi-se-toxo-piesis-valtiki-valkania-ormoyz-kai-ta-anenerga-koitasmata-tis-eyropis</w:t>
        </w:r>
      </w:hyperlink>
      <w:r>
        <w:t xml:space="preserve"> - * The sabotage attempt on TurkStream in Serbia highlights Europe's geopolitical vulnerabilities in energy supply. * Europe's dependence on Russian gas decreased from 155 bcm annually to 10-15 bcm via TurkStream since 2022. * Europe increased LNG imports from 80 bcm in 2021 to 135–140 bcm in 2023–2025, reducing reliance on pipeline gas. * Attacks in regions like Crimea and the Eastern Mediterranean, and incidents like Nord Stream explosions, demonstrate vulnerabilities of gas infrastructure. * Europe maintains about 450 inactive hydrocarbon fields that could be reconsidered to bolster energy security amid ongoing risks. 78. </w:t>
      </w:r>
      <w:hyperlink r:id="rId83">
        <w:r>
          <w:rPr>
            <w:color w:val="0000EE"/>
            <w:u w:val="single"/>
          </w:rPr>
          <w:t>https://oilprice.com/Latest-Energy-News/World-News/European-Gas-Futures-Jump-3-as-Trumps-Iran-Strike-Deadline-Nears.html</w:t>
        </w:r>
      </w:hyperlink>
      <w:r>
        <w:t xml:space="preserve"> - • European natural gas futures increased by 3% on Tuesday, with prices just above $58 per MWh. • Market tensions increased due to U.S. threats of escalation against Iran and potential closure of the Strait of Hormuz. • Since the Middle East conflict began, Europe's gas prices have soared by about 55%. • No LNG cargo has transited the Strait of Hormuz in over a month amid ongoing conflict, affecting supply and refill season prospects. • Escalation of war risks could lead to further price spikes. 79. </w:t>
      </w:r>
      <w:hyperlink r:id="rId84">
        <w:r>
          <w:rPr>
            <w:color w:val="0000EE"/>
            <w:u w:val="single"/>
          </w:rPr>
          <w:t>https://www.hungarianconservative.com/articles/current/hungary-turkstream-energy-security-warning/</w:t>
        </w:r>
      </w:hyperlink>
      <w:r>
        <w:t xml:space="preserve"> - * Prime Minister Viktor Orbán states Hungary’s economy and energy supply would face serious consequences if TurkStream pipeline were disrupted * He inspected Hungarian military protection along the pipeline and mentioned a sabotage attempt in Serbia * Investigations are ongoing in Serbia, and the situation is described as serious * Orbán highlights Europe's approaching energy crisis and potential supply competition * Discusses global and regional energy policy debates related to sanctions and Russian energy imports 80. </w:t>
      </w:r>
      <w:hyperlink r:id="rId85">
        <w:r>
          <w:rPr>
            <w:color w:val="0000EE"/>
            <w:u w:val="single"/>
          </w:rPr>
          <w:t>https://www.budapester.hu/ausland/diese-bestrebungen-der-ukraine-sind-fuer-uns-lebensbedrohlich/</w:t>
        </w:r>
      </w:hyperlink>
      <w:r>
        <w:t xml:space="preserve"> - • Ungarn erhöht den Schutz seines Abschnitts der Gaspipeline TurkStream, nach einem Sabotageversuch in Serbien. • Zwei Rucksäcke mit 4 kg Plastiksprengstoff wurden entdeckt und entschärft. • Ungarn bezieht ca. 60% seines Gasbedarfs über TurkStream. • Ungarn warnt vor Energiekrise und betont die Bedeutung russischer Energiequellen für Europa. • Kiew weist Verbindungen zum Sprengstoff zurück, verdächtigt Russland unter falscher Flagge. • Serbische Behörden ermitteln wegen des Sprengstofffunds in Kanjiza. • Ungarischer Außenminister Szijjártó fordert verstärkten Schutz kritischer Energieinfrastruktur. 81. </w:t>
      </w:r>
      <w:hyperlink r:id="rId86">
        <w:r>
          <w:rPr>
            <w:color w:val="0000EE"/>
            <w:u w:val="single"/>
          </w:rPr>
          <w:t>https://time.com/article/2026/04/07/strait-of-hormuz-countries-pass-deals-iran-us-war-trump/</w:t>
        </w:r>
      </w:hyperlink>
      <w:r>
        <w:t xml:space="preserve"> - - The IRGC Navy announced that the Strait of Hormuz will 'never return to its former state'. - Iran proposed to reopen the strait with a fee of up to $2 million per vessel, shared with Oman. - Funds from the fees would be used to reconstruct infrastructure destroyed by the US and Israel. - Iran's actions relate to its management of the shipping route and have geopolitical implications. 82. </w:t>
      </w:r>
      <w:hyperlink r:id="rId87">
        <w:r>
          <w:rPr>
            <w:color w:val="0000EE"/>
            <w:u w:val="single"/>
          </w:rPr>
          <w:t>https://www.energyflux.news/easter-escalation-trump-gas-lng-qatar-iran-war/</w:t>
        </w:r>
      </w:hyperlink>
      <w:r>
        <w:t xml:space="preserve"> - </w:t>
      </w:r>
      <w:r>
        <w:rPr>
          <w:i/>
        </w:rPr>
        <w:t>Over five days, the US lost a fighter jet and mounted a rescue mission in Iran, leading to increased geopolitical tension.</w:t>
      </w:r>
      <w:r/>
      <w:r>
        <w:rPr>
          <w:i/>
        </w:rPr>
        <w:t>Iran has approved a bill to formalise a toll on vessels passing through the Strait of Hormuz, potentially increasing energy trade costs.</w:t>
      </w:r>
      <w:r/>
      <w:r>
        <w:rPr>
          <w:i/>
        </w:rPr>
        <w:t>Iran's strategic posture appears to be consolidating control over the strait amid tensions.</w:t>
      </w:r>
      <w:r/>
      <w:r>
        <w:rPr>
          <w:i/>
        </w:rPr>
        <w:t>US and Qatari LNG transit through the Strait has been disrupted, with ships turning back or being denied passage.</w:t>
      </w:r>
      <w:r/>
      <w:r>
        <w:rPr>
          <w:i/>
        </w:rPr>
        <w:t>The market's pricing of natural gas and LNG seems disconnected from these developments, with a risk-reality gap highlighted.</w:t>
      </w:r>
      <w:r>
        <w:t xml:space="preserve">83. </w:t>
      </w:r>
      <w:hyperlink r:id="rId88">
        <w:r>
          <w:rPr>
            <w:color w:val="0000EE"/>
            <w:u w:val="single"/>
          </w:rPr>
          <w:t>https://forum.waploaded.com/forum/890293/war-trump-names-countries-tha</w:t>
        </w:r>
      </w:hyperlink>
      <w:r>
        <w:t xml:space="preserve"> - - Donald Trump criticises Australia, Japan, South Korea, and NATO for insufficient support during Iran conflict. - The UN Security Council is preparing to vote on a diluted resolution to safeguard shipping in the Strait of Hormuz. - The resolution encourages defensive efforts, excluding explicit authorisation for force. - The vote is expected to be cautious due to veto powers of China, Russia, UK, France, and US. - Rising oil prices are linked to US and Israeli military actions against Iran, affecting global oil and gas supplies. 84. </w:t>
      </w:r>
      <w:hyperlink r:id="rId89">
        <w:r>
          <w:rPr>
            <w:color w:val="0000EE"/>
            <w:u w:val="single"/>
          </w:rPr>
          <w:t>https://newtalk.tw/news/view/2026-04-07/1028439</w:t>
        </w:r>
      </w:hyperlink>
      <w:r>
        <w:t xml:space="preserve"> - * The article reports on recent geopolitical developments affecting global energy supplies, including US- Israel actions against Iran and Iran blocking the Hormuz Strait. * European countries are taking individual measures to secure energy, such as Germany increasing LNG imports, France strengthening nuclear power, and Italy’s prime minister visiting Middle Eastern countries. * Italy's prime minister is also speculated to potentially visit Iran to secure oil and gas supplies via Hormuz Strait, though this has not been confirmed. * Analysts criticise Europe's failure to form a unified energy strategy, attributing the fragmentation to long-term reliance on Russian energy. * The geopolitical tensions directly impact energy security and market dynamics in Europe and globally. 85. </w:t>
      </w:r>
      <w:hyperlink r:id="rId85">
        <w:r>
          <w:rPr>
            <w:color w:val="0000EE"/>
            <w:u w:val="single"/>
          </w:rPr>
          <w:t>https://www.budapester.hu/ausland/diese-bestrebungen-der-ukraine-sind-fuer-uns-lebensbedrohlich/</w:t>
        </w:r>
      </w:hyperlink>
      <w:r>
        <w:t xml:space="preserve"> - ['</w:t>
      </w:r>
      <w:r>
        <w:rPr>
          <w:i/>
        </w:rPr>
        <w:t xml:space="preserve"> Hungary reinforces its section of the TurkStream pipeline after a sabotage attempt in Serbia was foiled, with two backpacks containing 4 kg of plastic explosive discovered.', '</w:t>
      </w:r>
      <w:r>
        <w:t xml:space="preserve"> Serbian authorities confirmed no injuries and that gas transit through TurkStream remains undisturbed, with Hungary relying on this route for approximately 60% of its gas needs.', "</w:t>
      </w:r>
      <w:r>
        <w:rPr>
          <w:i/>
        </w:rPr>
        <w:t xml:space="preserve"> Hungarian Prime Minister Viktor Orbán warns of Europe's energy crisis, emphasising reliance on Russian energy and criticising Ukrainian attacks on pipelines.", '</w:t>
      </w:r>
      <w:r>
        <w:t xml:space="preserve"> Ukraine denies involvement in the sabotage, suggesting Russian false flag operation to influence Hungarian elections.', '</w:t>
      </w:r>
      <w:r>
        <w:rPr>
          <w:i/>
        </w:rPr>
        <w:t xml:space="preserve"> Serbian authorities investigate, with soldiers and police securing the area near Kanjiza, an ethnically Hungarian region, to prevent further threats.'] 86. </w:t>
      </w:r>
      <w:hyperlink r:id="rId90">
        <w:r>
          <w:rPr>
            <w:color w:val="0000EE"/>
            <w:u w:val="single"/>
          </w:rPr>
          <w:t>https://www.seanews.com.tr/article/houthis-prepare-for-new-attacks-in-the-red-sea-mno9ss49</w:t>
        </w:r>
      </w:hyperlink>
      <w:r>
        <w:rPr>
          <w:i/>
        </w:rPr>
        <w:t xml:space="preserve"> - * The Houthis have demonstrated support for Iran and Palestine, launching attacks against Israel, which were thwarted, with potential for future attacks on ships in the Red Sea and Gulf of Aden. * Experts warn such attacks could severely impact global energy supply, surpassing the closure risks of the Strait of Hormuz. * Saudi Arabia and Egypt could intervene militarily if threats materialise, with European naval forces currently patrolling the region under Operation Aspides. * US support is expected but may be limited, affecting air defence, intelligence, and command capabilities. * The closure of Bab el Mandeb Strait could impact Asian economies relying on Middle Eastern oil, prompting possible Asian fleet participation in maritime security efforts. 87. </w:t>
      </w:r>
      <w:hyperlink r:id="rId91">
        <w:r>
          <w:rPr>
            <w:color w:val="0000EE"/>
            <w:u w:val="single"/>
          </w:rPr>
          <w:t>https://ekonomi.republika.co.id/berita/td4a6g370/dua-kapal-lng-qatar-gagal-tembus-selat-hormuz-putar-balik-di-teluk-persia</w:t>
        </w:r>
      </w:hyperlink>
      <w:r>
        <w:rPr>
          <w:i/>
        </w:rPr>
        <w:t xml:space="preserve"> - * Dua kapal tanker LNG dari Qatar berbalik arah di dekat Oman setelah mencoba mendekati Selat Hormuz pada 6 April. * Kapal bernama Rasheeda dan Al Daayen mengubah tujuan dari Qatar ke Pakistan. * Pergerakan ini dipicu oleh gangguan lalu lintas akibat konflik regional antara AS, Israel, dan Iran. * Data pelacakan menunjukkan kapal berputar-putar di Teluk Persia dekat Oman dan tidak melanjutkan ke Selat Hormuz. * Konflik menyebabkan penurunan sekitar 20 persen lalu lintas kapal di jalur strategis ini, mengurangi pengangkutan minyak dan gas alam cair global. 88. </w:t>
      </w:r>
      <w:hyperlink r:id="rId92">
        <w:r>
          <w:rPr>
            <w:color w:val="0000EE"/>
            <w:u w:val="single"/>
          </w:rPr>
          <w:t>https://www.marinelink.com/news/russias-yamal-lng-resumes-shipments-china-537734</w:t>
        </w:r>
      </w:hyperlink>
      <w:r>
        <w:rPr>
          <w:i/>
        </w:rPr>
        <w:t xml:space="preserve"> - * Yamal LNG, controlled by Novatek, sent its first cargo to China since last November. * The shipment occurred weeks before Europe's ban on Russian LNG imports becomes fully enforced. * The project is situated on the Yamal peninsula in the Arctic. * The LNG carrier Geneva is sailing to China, with an expected arrival on May 15. * The last shipment to China was at the end of November, arriving in January after sailing around Africa. 89. </w:t>
      </w:r>
      <w:hyperlink r:id="rId93">
        <w:r>
          <w:rPr>
            <w:color w:val="0000EE"/>
            <w:u w:val="single"/>
          </w:rPr>
          <w:t>https://regtechtimes.com/iran-shares-10-point-plan-focusing-on-ceasefire/</w:t>
        </w:r>
      </w:hyperlink>
      <w:r>
        <w:rPr>
          <w:i/>
        </w:rPr>
        <w:t xml:space="preserve"> - * Iran proposes a 10-point plan calling for a permanent end to ongoing conflict, including lifting sanctions and ensuring security in the Strait of Hormuz. * Iran rejects a ceasefire and seeks a comprehensive resolution addressing regional conflicts and economic recovery. * The US responds by calling the plan an important step but states it is insufficient for a final deal. * Increasing pressure due to strict US deadlines and warning of potential military action, including strikes on Iran’s infrastructure. * Military operations include US rescue missions and Israeli strikes on Iran’s energy sector, impacting Iran’s petrochemical exports. * Escalating tensions involve both diplomatic negotiations and military actions on critical infrastructure and strategic routes. 90. </w:t>
      </w:r>
      <w:hyperlink r:id="rId94">
        <w:r>
          <w:rPr>
            <w:color w:val="0000EE"/>
            <w:u w:val="single"/>
          </w:rPr>
          <w:t>https://www.dailymail.co.uk/news/article-15711899/Israel-Iran-US-live-updates.html?ns_mchannel=rss&amp;ns_campaign=1490&amp;ito=1490</w:t>
        </w:r>
      </w:hyperlink>
      <w:r>
        <w:rPr>
          <w:i/>
        </w:rPr>
        <w:t xml:space="preserve"> - ['</w:t>
      </w:r>
      <w:r>
        <w:t>Israel issues a warning to Iranians not to use trains or travel near railway lines until 21:00 Iran time due to security concerns.</w:t>
      </w:r>
      <w:r>
        <w:rPr>
          <w:i/>
        </w:rPr>
        <w:t>', '</w:t>
      </w:r>
      <w:r>
        <w:t>The conflict between Israel, US, and Iran has escalated, involving strikes against Iran and the closure of the Strait of Hormuz.</w:t>
      </w:r>
      <w:r>
        <w:rPr>
          <w:i/>
        </w:rPr>
        <w:t>', "</w:t>
      </w:r>
      <w:r>
        <w:t>Donald Trump threatened to destroy Iran's bridges and power plants if Iran did not reopen the Strait of Hormuz by 8pm EST.</w:t>
      </w:r>
      <w:r>
        <w:rPr>
          <w:i/>
        </w:rPr>
        <w:t>", '</w:t>
      </w:r>
      <w:r>
        <w:t>Oil prices, Brent crude and West Texas Intermediate, rose to their highest in a month, with Brent at about $111 per barrel and WTI at $115.</w:t>
      </w:r>
      <w:r>
        <w:rPr>
          <w:i/>
        </w:rPr>
        <w:t>', '</w:t>
      </w:r>
      <w:r>
        <w:t xml:space="preserve">Global markets’ confidence in a quick resolution to the conflict is diminishing, with peace talks making little progress.'] 91. </w:t>
      </w:r>
      <w:hyperlink r:id="rId95">
        <w:r>
          <w:rPr>
            <w:color w:val="0000EE"/>
            <w:u w:val="single"/>
          </w:rPr>
          <w:t>https://lenta.ru/news/2026/04/07/v-ssha-zayavili-o-prevraschenii-irana-v-mirovuyu-derzhavu/</w:t>
        </w:r>
      </w:hyperlink>
      <w:r>
        <w:t xml:space="preserve"> - * A professor of political science from the University of Chicago claims Iran has become a major global power, surpassing the US, China, and Russia. * Iran has gained control over the Strait of Hormuz, a critical energy hub, which could alter the global order. * Though not physically closing the strait, Iran has caused a 90% decline in shipping traffic due to threats. * US diplomacy and regional Gulf countries' reactions are discussed in context of Iran's increasing influence.</w:t>
      </w:r>
      <w:r/>
    </w:p>
    <w:p>
      <w:r/>
      <w:r>
        <w:t xml:space="preserve">92. </w:t>
      </w:r>
      <w:hyperlink r:id="rId96">
        <w:r>
          <w:rPr>
            <w:color w:val="0000EE"/>
            <w:u w:val="single"/>
          </w:rPr>
          <w:t>https://www.eldia.com/nota/2026-4-7-1-50-53-vence-otro-ultimatum-trump-dijo-que-eliminara-a-iran-en-una-noche-el-mundo</w:t>
        </w:r>
      </w:hyperlink>
      <w:r>
        <w:t xml:space="preserve"> - * US President Donald Trump issues a deadline for Iran to reopen the Strait of Hormuz, with a threat to destroy infrastructure if not met. * The ultimatum expires at 20:00 Washington time and is part of a maximum pressure strategy. * Iran rejects the threats, demanding sanctions relief and guarantees of security. * Israel launches a large attack on Iran’s South Pars gas field; explosions occur in Tehran, killing high-ranking officials. * Iran responds with missile attacks on Israel; regional countries activate defence systems amid regional escalation. * The Strait of Hormuz remains a critical tension point, with US and allies restricting maritime traffic, raising oil prices and global economic risks. 93. </w:t>
      </w:r>
      <w:hyperlink r:id="rId97">
        <w:r>
          <w:rPr>
            <w:color w:val="0000EE"/>
            <w:u w:val="single"/>
          </w:rPr>
          <w:t>https://www.vietnamplus.vn/imf-tang-truong-toan-cau-cham-lai-va-lam-phat-tang-cao-do-xung-dot-trung-dong-post1103356.vnp</w:t>
        </w:r>
      </w:hyperlink>
      <w:r>
        <w:t xml:space="preserve"> - * Cuộc xung đột ở Trung Đông gây gián đoạn nguồn cung năng lượng và ảnh hưởng đến thị trường dầu khí toàn cầu. * IMF dự báo tăng trưởng toàn cầu sẽ giảm, lạm phát sẽ tăng ngay cả khi xung đột kết thúc sớm, đặc biệt nếu kéo dài. * Xung đột và các yếu tố địa chính trị tạo môi trường kinh tế toàn cầu khó khăn. * Các quốc gia nghèo và nhập khẩu năng lượng chịu ảnh hưởng nặng nề hơn. * Giá dầu và khí natural hóa lỏng tăng mạnh, kéo theo tăng giá hàng hóa khác. 94. </w:t>
      </w:r>
      <w:hyperlink r:id="rId98">
        <w:r>
          <w:rPr>
            <w:color w:val="0000EE"/>
            <w:u w:val="single"/>
          </w:rPr>
          <w:t>https://www.namibian.com.na/trumps-hormuz-deadline-looms-but-asian-nations-have-already-struck-deals-with-iran/</w:t>
        </w:r>
      </w:hyperlink>
      <w:r>
        <w:t xml:space="preserve"> - * US President Donald Trump threatened to attack Iran if a deal was not reached to reopen the Strait of Hormuz by Tuesday. * Several Asian countries, including the Philippines, Pakistan, India, and China, have made agreements with Iran for vessels to pass through the strait. * The Philippines secured a deal with Iran assuring safe passage for Filipino ships, citing energy supply concerns. * Iran has allowed ships from Pakistan, India, and China to transit, though the scope and terms remain uncertain. * The deals indicate diplomatic moves to secure energy supplies amid geopolitical tensions in the region. 95. </w:t>
      </w:r>
      <w:hyperlink r:id="rId99">
        <w:r>
          <w:rPr>
            <w:color w:val="0000EE"/>
            <w:u w:val="single"/>
          </w:rPr>
          <w:t>https://pakobserver.net/iran-rejects-trumps-threats-warns-of-strong-response-as-us-deadline-nears/</w:t>
        </w:r>
      </w:hyperlink>
      <w:r>
        <w:t xml:space="preserve"> - * Iran’s military leadership dismisses US threats as baseless and claims US has faced setbacks in the Middle East. * The US deadline to reopen the Strait of Hormuz and reach a deal is ending tonight. * Trump warns of potential targeting of Iran’s energy facilities if the deadline is missed. * Iran states its policies will not change under pressure and warns of a strong response to US aggression. * Iranian leadership blames the US for any escalation. 96. </w:t>
      </w:r>
      <w:hyperlink r:id="rId100">
        <w:r>
          <w:rPr>
            <w:color w:val="0000EE"/>
            <w:u w:val="single"/>
          </w:rPr>
          <w:t>https://www.ilfattoquotidiano.it/2026/04/07/israele-iran-south-pars-bombardamento-news/8347152/</w:t>
        </w:r>
      </w:hyperlink>
      <w:r>
        <w:t xml:space="preserve"> - * On 18 March, Israel Air Force attacked South Pars in Iran, a strategic gas site, escalating tensions. * The attack caused a sharp rise in global oil prices, with Brent reaching $110 per barrel. * Iran retaliated with missile strikes on energy infrastructure in Gulf countries including Qatar, Saudi Arabia, and the UAE. * On 30 March, Israel targeted Iran’s largest petrochemical plant, responsible for 50% of Iran's production. * The conflict has led to fears of a global energy crisis, involving potential ceasefire negotiations and ongoing military strikes.</w:t>
      </w:r>
      <w:r/>
      <w:r/>
    </w:p>
    <w:p>
      <w:pPr>
        <w:pStyle w:val="ListNumber"/>
        <w:numPr>
          <w:ilvl w:val="0"/>
          <w:numId w:val="15"/>
        </w:numPr>
        <w:spacing w:line="240" w:lineRule="auto"/>
        <w:ind w:left="720"/>
      </w:pPr>
      <w:r/>
      <w:hyperlink r:id="rId101">
        <w:r>
          <w:rPr>
            <w:color w:val="0000EE"/>
            <w:u w:val="single"/>
          </w:rPr>
          <w:t>http://www.kakiforex.com/2026/04/trumps-trick-iran-rejects-45-day.html</w:t>
        </w:r>
      </w:hyperlink>
      <w:r>
        <w:t xml:space="preserve"> - * Iran officially rejects a 45-day ceasefire proposal from the US and mediators, demanding a permanent end to the war.</w:t>
      </w:r>
      <w:r>
        <w:rPr>
          <w:i/>
        </w:rPr>
        <w:t xml:space="preserve"> * The US and mediators warn that the ceasefire risk being exploited for further military action.</w:t>
      </w:r>
      <w:r>
        <w:t xml:space="preserve"> * Donald Trump signals that military strike on Iran’s infrastructure could occur soon, with no extension of deadlines.</w:t>
      </w:r>
      <w:r>
        <w:rPr>
          <w:i/>
        </w:rPr>
        <w:t xml:space="preserve"> * Developments increase geopolitical risks, especially for energy markets due to the Strait of Hormuz's strategic importance.</w:t>
      </w:r>
      <w:r>
        <w:t xml:space="preserve"> * The event impacts regional security and energy supply routes.*</w:t>
      </w:r>
      <w:r/>
    </w:p>
    <w:p>
      <w:pPr>
        <w:pStyle w:val="ListNumber"/>
        <w:spacing w:line="240" w:lineRule="auto"/>
        <w:ind w:left="720"/>
      </w:pPr>
      <w:r/>
      <w:hyperlink r:id="rId102">
        <w:r>
          <w:rPr>
            <w:color w:val="0000EE"/>
            <w:u w:val="single"/>
          </w:rPr>
          <w:t>https://ria.ru/20260407/shok-2085511355.html</w:t>
        </w:r>
      </w:hyperlink>
      <w:r>
        <w:t xml:space="preserve"> - * The EU anticipates an economic shock comparable to the COVID-19 pandemic due to rising energy prices caused by a Middle Eastern conflict. * Energy futures in Europe increased over 60% in March; petrol prices in Germany and France reached highs not seen since 2022. * EU authorities consider possible measures like delaying oil import bans, price regulation, and encouraging remote work. * European energy costs and inflation have surged, affecting industrial costs and prompting economic forecasts revisions. * The conflict may lead to prolonged inflation, economic slowdown, and potential stagflation in the eurozone.</w:t>
      </w:r>
      <w:r/>
      <w:r/>
    </w:p>
    <w:p>
      <w:r/>
      <w:r>
        <w:t xml:space="preserve">99. </w:t>
      </w:r>
      <w:hyperlink r:id="rId103">
        <w:r>
          <w:rPr>
            <w:color w:val="0000EE"/>
            <w:u w:val="single"/>
          </w:rPr>
          <w:t>https://www.thethinkingconservative.com/iran-rejects-latest-cease-fire-proposal-wants-permanent-end-to-war/</w:t>
        </w:r>
      </w:hyperlink>
      <w:r>
        <w:t xml:space="preserve"> - * Iran rejected a new cease-fire proposal from the United States, insisting on a permanent end to the war with guarantees against future attacks. * Iran communicated its response through Pakistan on April 6, amid deadlines and threats of strikes on infrastructure. * Iran’s proposal includes ending regional conflicts, ensuring safe navigation through the Strait of Hormuz, lifting sanctions, and reconstruction. * Israel launched strikes on Iran’s South Pars natural gas field, killing two Revolutionary Guard commanders, amid escalating tensions. * The crisis centre on the Strait of Hormuz, affecting global oil markets and energy security.</w:t>
      </w:r>
      <w:r/>
    </w:p>
    <w:p>
      <w:r/>
      <w:r>
        <w:t xml:space="preserve">100. </w:t>
      </w:r>
      <w:hyperlink r:id="rId104">
        <w:r>
          <w:rPr>
            <w:color w:val="0000EE"/>
            <w:u w:val="single"/>
          </w:rPr>
          <w:t>https://mediaindonesia.com/internasional/876922/dubes-iran-selat-hormuz-harus-dikendalikan-negara-pesisir</w:t>
        </w:r>
      </w:hyperlink>
      <w:r>
        <w:t xml:space="preserve"> - * Iranian diplomat Kazem Jalali asserts that control over traffic through the Strait of Hormuz should be fully handed to coastal states. * The statement comes amidst escalating geopolitical tensions and Iran's recent restrictions on maritime traffic in the strait. * Iran advocates for international principles that recognise the strait's traffic as under exclusive control of riparian nations. * Iran emphasises its rights to export oil freely via the strait, warning against disruptions. * Iran is drafting new legal regulations to tighten control over the strait's traffic, reacting to recent conflicts involving the US and Israel. * The blockade by Iran has caused global energy price surges and economic instability. 101. </w:t>
      </w:r>
      <w:hyperlink r:id="rId105">
        <w:r>
          <w:rPr>
            <w:color w:val="0000EE"/>
            <w:u w:val="single"/>
          </w:rPr>
          <w:t>https://newsinamerica.com/en/breaking-news/2026/guterres-warns-of-wider-war-as-middle-east-conflict-enters-second-month/</w:t>
        </w:r>
      </w:hyperlink>
      <w:r>
        <w:t xml:space="preserve"> - * UN Secretary-General António Guterres warns of the risk of a wider war in the Middle East, citing escalating violence and disruptions to global energy supplies. 102. </w:t>
      </w:r>
      <w:hyperlink r:id="rId106">
        <w:r>
          <w:rPr>
            <w:color w:val="0000EE"/>
            <w:u w:val="single"/>
          </w:rPr>
          <w:t>https://www.azernews.az/analysis/256695.html</w:t>
        </w:r>
      </w:hyperlink>
      <w:r>
        <w:t xml:space="preserve"> - * President Ilham Aliyev's visit to Georgia emphasises economic and strategic cooperation in April 2026. * Focus on energy transit via the Baku–Tbilisi–Ceyhan pipeline and Southern Gas Corridor, vital for Europe's energy diversification. * International cooperation also extends to transport and logistics, notably the Middle Corridor linking China to Europe. * Both countries aim to reduce transit times and develop infrastructure amidst regional competition. * Regional geopolitical landscape and external pressures influence Azerbaijan and Georgia's emphasis on sovereignty and regional autonomy. 103. </w:t>
      </w:r>
      <w:hyperlink r:id="rId107">
        <w:r>
          <w:rPr>
            <w:color w:val="0000EE"/>
            <w:u w:val="single"/>
          </w:rPr>
          <w:t>https://www.aol.com/strait-hormuz-happens-iran-shuts-041217020.html</w:t>
        </w:r>
      </w:hyperlink>
      <w:r>
        <w:t xml:space="preserve"> - * Iran has effectively blocked the Strait of Hormuz since the US and Israel attacked Iran on 28 February. * The blockade has led to a dramatic decrease in ships passing through the strait, with threats of attacks and mines preventing safe passage. * The strait is a crucial route for about 20% of global oil and LNG exports, worth approximately $600 billion annually. * The US has conducted air strikes on Iranian missile sites but has not deployed warships to reopen the strait. * Some ships, including Western and China-linked vessels, have recently passed through, but traffic is reduced by about 95%. 104. </w:t>
      </w:r>
      <w:hyperlink r:id="rId108">
        <w:r>
          <w:rPr>
            <w:color w:val="0000EE"/>
            <w:u w:val="single"/>
          </w:rPr>
          <w:t>https://www.dostor.org/5494030</w:t>
        </w:r>
      </w:hyperlink>
      <w:r>
        <w:t xml:space="preserve"> - • Natural gas prices on 6 April 2026 recorded a slight increase to USD 2.801 per million British thermal units. • Market movements remain cautious due to escalating regional geopolitical tensions, particularly related to Iran and the Gulf region. • Concerns centre on potential disruptions to shipping routes, especially the Strait of Hormuz, affecting global LNG trade. • Market participants are particularly alert to possible impacts on shipping, insurance, and supply security, with some LNG carriers from Qatar hesitant near the Strait. • The US market shows resilience due to internal factors, but risks remain if regional conflicts escalate or export facilities are affected. 105. </w:t>
      </w:r>
      <w:hyperlink r:id="rId109">
        <w:r>
          <w:rPr>
            <w:color w:val="0000EE"/>
            <w:u w:val="single"/>
          </w:rPr>
          <w:t>https://dailynewshungary.com/polish-pm-tusk-orban-left-the-eu-long-ago/</w:t>
        </w:r>
      </w:hyperlink>
      <w:r>
        <w:t xml:space="preserve"> - * Hungarian Prime Minister Viktor Orbán convened a security council over explosives near the TurkStream pipeline in Serbia, suspected to be sabotage. * The incident occurred less than a week before Hungary’s April 12 parliamentary election. * Orbán and Foreign Minister Péter Szijjártó suggested Ukraine may have been involved, amid broader disputes over Russian gas transit. * Polish officials, including Radoslaw Sikorski and Donald Tusk, criticised Hungary’s stance and accused Orbán of aligning with Russia, suggesting Hungary effectively left the EU. * The incident increased tensions between Poland and Hungary, with fears of Russian exploitation and disinformation campaigns in Central Europe. 106. </w:t>
      </w:r>
      <w:hyperlink r:id="rId110">
        <w:r>
          <w:rPr>
            <w:color w:val="0000EE"/>
            <w:u w:val="single"/>
          </w:rPr>
          <w:t>https://www.sofx.com/serbias-military-intelligence-chief-says-pipeline-bomb-plot-plans-were-known-since-february/</w:t>
        </w:r>
      </w:hyperlink>
      <w:r>
        <w:t xml:space="preserve"> - * Serbia’s Military Security Agency (VBA) director Đuro Jovanić disclosed that warnings of the pipeline sabotage had been issued months earlier, with scepticism from political leadership. * Serbian authorities found plastic explosives near the Balkan Stream pipeline, an extension of Russia’s TurkStream system. * Serbian officials denied Ukrainian involvement, attributing the explosives to an American manufacturer. * Hungarian Prime Minister Viktor Orbán increased military protection along the pipeline, citing potential threats. * Ukraine categorically denied involvement; Russia suggested Kyiv’s possible role as a false-flag operation. 107. </w:t>
      </w:r>
      <w:hyperlink r:id="rId111">
        <w:r>
          <w:rPr>
            <w:color w:val="0000EE"/>
            <w:u w:val="single"/>
          </w:rPr>
          <w:t>https://www.telanganatribune.com/iran-stands-firm-as-trump-sets-deadline-for-opening-of-hormuz-strait/</w:t>
        </w:r>
      </w:hyperlink>
      <w:r>
        <w:t xml:space="preserve"> - * US President Donald Trump sets a deadline for Iran to reopen the Strait of Hormuz, threatening to target Iranian infrastructure. * Iran responds by rejecting the threats and vows retaliation if US targets civilian infrastructure. * The US initially issued deadlines for opening the strait in March. * A draft proposal by Egyptian, Pakistani, and Turkish mediators calls for a 45-day ceasefire and reopening of the strait. * The incident reflects heightened tensions over strategic waterway access. 108. </w:t>
      </w:r>
      <w:hyperlink r:id="rId112">
        <w:r>
          <w:rPr>
            <w:color w:val="0000EE"/>
            <w:u w:val="single"/>
          </w:rPr>
          <w:t>https://aif.ru/politics/world/karlson-predupredil-o-golode-i-velikoy-depressii-novosti-v-mire-7-aprelya</w:t>
        </w:r>
      </w:hyperlink>
      <w:r>
        <w:t xml:space="preserve"> - * American journalist Tucker Carlson warns US military actions against Iran could lead to a great depression and worldwide hunger, due to the potential closure of key maritime routes and disruption of fertiliser and energy supplies. * Iran attributes US motives to fears of closing the Bab el-Mandeb Strait and failed rescue operations, with tensions rising following the shooting down of an American F-15E and military casualties. * US military personnel were injured in strikes on a US base in Kuwait, allegedly caused by Iranian drones. * US Vice President Kamala Harris may participate in direct negotiations with Iran if facilitated through intermediaries. * European countries call for caution on granting Ukraine EU membership, citing energy supply as a coercive tool used by Kyiv. 109. </w:t>
      </w:r>
      <w:hyperlink r:id="rId113">
        <w:r>
          <w:rPr>
            <w:color w:val="0000EE"/>
            <w:u w:val="single"/>
          </w:rPr>
          <w:t>https://www.business-standard.com/world-news/west-asia-war-israel-iran-us-trump-deadline-strait-of-hormuz-israel-oil-126040700182_1.html</w:t>
        </w:r>
      </w:hyperlink>
      <w:r>
        <w:t xml:space="preserve"> - * The US and Iran continue to escalate tensions in West Asia, with Trump warning of military strikes and Iran rejecting threats.</w:t>
      </w:r>
      <w:r>
        <w:rPr>
          <w:i/>
        </w:rPr>
        <w:t xml:space="preserve"> Iran submitted a 10-point proposal through Pakistan to end the conflict, while US threats of destruction remain. * Israel conducted strikes against Iranian targets, killing two IRGC commanders. * Gulf countries report intercepted threats and increased maritime activity through the Strait of Hormuz.</w:t>
      </w:r>
      <w:r>
        <w:t xml:space="preserve"> Oil prices increased marginally in response to the conflict developments. 110. </w:t>
      </w:r>
      <w:hyperlink r:id="rId114">
        <w:r>
          <w:rPr>
            <w:color w:val="0000EE"/>
            <w:u w:val="single"/>
          </w:rPr>
          <w:t>https://www.abc.net.au/news/2026-04-07/india-black-market-cooking-gas-amid-iran-war/106535026</w:t>
        </w:r>
      </w:hyperlink>
      <w:r>
        <w:t xml:space="preserve"> - * Rising tensions in the Middle East, specifically around the Strait of Hormuz, have led to shortages and black market activity in Delhi.</w:t>
      </w:r>
      <w:r>
        <w:rPr>
          <w:i/>
        </w:rPr>
        <w:t xml:space="preserve"> </w:t>
      </w:r>
      <w:r>
        <w:t>Consumers face delays and inflated prices for LPG, with official denials of shortages by authorities.</w:t>
      </w:r>
      <w:r>
        <w:rPr>
          <w:i/>
        </w:rPr>
        <w:t xml:space="preserve"> </w:t>
      </w:r>
      <w:r>
        <w:t>Illegal diversion and hoarding of gas cylinders are widespread, with police conducting raids to curb the black market.</w:t>
      </w:r>
      <w:r>
        <w:rPr>
          <w:i/>
        </w:rPr>
        <w:t xml:space="preserve"> </w:t>
      </w:r>
      <w:r>
        <w:t>Consumers resort to informal markets for quick access, paying significantly higher prices.</w:t>
      </w:r>
      <w:r>
        <w:rPr>
          <w:i/>
        </w:rPr>
        <w:t xml:space="preserve"> </w:t>
      </w:r>
      <w:r>
        <w:t>The situation highlights disparities between official supply and actual access in the context of geopolitical tensions affecting energy security.</w:t>
      </w:r>
      <w:r>
        <w:rPr>
          <w:i/>
        </w:rPr>
        <w:t xml:space="preserve">111. </w:t>
      </w:r>
      <w:hyperlink r:id="rId115">
        <w:r>
          <w:rPr>
            <w:color w:val="0000EE"/>
            <w:u w:val="single"/>
          </w:rPr>
          <w:t>https://www.straitstimes.com/asia/se-asia/taiwan-pivots-to-coal-power-as-mid-east-war-disrupts-global-lng-market</w:t>
        </w:r>
      </w:hyperlink>
      <w:r>
        <w:rPr>
          <w:i/>
        </w:rPr>
        <w:t xml:space="preserve"> - * Taiwan plans to boost coal-fired power generation to enhance energy security due to Middle East war disrupting gas supplies.</w:t>
      </w:r>
      <w:r>
        <w:t xml:space="preserve"> * Taiwan Power will procure coal from the Mailiao plant from May, with Units 1 and 3 ramped up.</w:t>
      </w:r>
      <w:r>
        <w:rPr>
          <w:i/>
        </w:rPr>
        <w:t xml:space="preserve"> * The war has limited liquefied natural gas (LNG) and crude oil flows, causing governments to rely more on coal.</w:t>
      </w:r>
      <w:r>
        <w:t xml:space="preserve"> * Japan, South Korea, and Bangladesh have increased reliance on coal; Europe considers boosting coal gas use.</w:t>
      </w:r>
      <w:r>
        <w:rPr>
          <w:i/>
        </w:rPr>
        <w:t xml:space="preserve"> * Taiwan seeks alternatives after Qatar LNG plant shutdown and Strait of Hormuz closure, to mitigate high gas prices.</w:t>
      </w:r>
      <w:r>
        <w:t xml:space="preserve">112. </w:t>
      </w:r>
      <w:hyperlink r:id="rId116">
        <w:r>
          <w:rPr>
            <w:color w:val="0000EE"/>
            <w:u w:val="single"/>
          </w:rPr>
          <w:t>https://www.tehrantimes.com/news/525224/Global-economy-at-risk-The-price-of-a-US-Israeli-war-on-Iran</w:t>
        </w:r>
      </w:hyperlink>
      <w:r>
        <w:t xml:space="preserve"> - * Escalating tensions between US-Israel and Iran threaten global supply chains and energy markets. * A conflict could lead to crude oil prices exceeding $150–$200 per barrel and disrupt natural gas supplies. * The Strait of Hormuz, a critical oil chokepoint, could be blocked, significantly impacting global oil and gas exports. * Policymakers face dilemmas as interest rate hikes may worsen economic slowdown amid rising energy costs. * Developing nations could experience severe hardships, including debt crises and social unrest, due to energy and food reliance. 113. </w:t>
      </w:r>
      <w:hyperlink r:id="rId117">
        <w:r>
          <w:rPr>
            <w:color w:val="0000EE"/>
            <w:u w:val="single"/>
          </w:rPr>
          <w:t>https://www.edaily.co.kr/News/Read?newsId=02512486645413824&amp;mediaCodeNo=257&amp;OutLnkChk=Y</w:t>
        </w:r>
      </w:hyperlink>
      <w:r>
        <w:t xml:space="preserve"> - * 호르무즈 해협 봉쇄로 원유와 LNG 수송 차질 발생, 공급망 불안 가중 (2023년, 글로벌) 114. </w:t>
      </w:r>
      <w:hyperlink r:id="rId118">
        <w:r>
          <w:rPr>
            <w:color w:val="0000EE"/>
            <w:u w:val="single"/>
          </w:rPr>
          <w:t>https://www.gurufocus.com/news/8773594/saudi-aramco-raises-asia-oil-price-to-record-1950-premium</w:t>
        </w:r>
      </w:hyperlink>
      <w:r>
        <w:t xml:space="preserve"> - * Saudi Aramco increases official selling price of Arab Light crude to Asia to a record premium of $19.50 per barrel. * The increase reflects tightening conditions due to the Middle East conflict entering its sixth week. * Disruption of Strait of Hormuz continues to impact trade flows and market structure. * Brent crude price has increased over 50% since escalation, influencing Asian refining strategies. * Saudi Arabia shifts exports to Red Sea port Yanbu, limiting traditional pipeline flows and prioritising light crude. * Market is experiencing reorganisation with changes in pricing, logistics, and benchmark structures. 115. </w:t>
      </w:r>
      <w:hyperlink r:id="rId119">
        <w:r>
          <w:rPr>
            <w:color w:val="0000EE"/>
            <w:u w:val="single"/>
          </w:rPr>
          <w:t>https://www.ad-hoc-news.de/boerse/news/ueberblick/uniper-gas-essential-role-in-europe-s-energy-supply/69091525</w:t>
        </w:r>
      </w:hyperlink>
      <w:r>
        <w:t xml:space="preserve"> - * Uniper Gas manages storage, trading, and infrastructure across Europe, supporting energy security. * Operations include storage in Germany, with capacities up to 4 billion cubic meters, and trading on spot and futures markets. * Supplies include methane used in power, heating, and industry, linked to international trade dynamics involving Norway, Qatar, and the US. * Disruptions and geopolitical tensions impact supply routes and market stability. * Uniper Gas is central to Europe's reliance on natural gas, competing with LNG and pipeline imports from Russia and Norway.</w:t>
      </w:r>
      <w:r/>
    </w:p>
    <w:p>
      <w:r/>
      <w:r>
        <w:t xml:space="preserve">116. </w:t>
      </w:r>
      <w:hyperlink r:id="rId120">
        <w:r>
          <w:rPr>
            <w:color w:val="0000EE"/>
            <w:u w:val="single"/>
          </w:rPr>
          <w:t>https://ria.ru/20260407/turtsija-2085566208.html</w:t>
        </w:r>
      </w:hyperlink>
      <w:r>
        <w:t xml:space="preserve"> - * Turkiye reports potential attack risks on energy infrastructure to regional and Western partners. * The information is shared via diplomatic channels and international contacts. * Turkiye considers protecting energy infrastructure as a priority for national and regional security. * Russia has communicated concerns regarding threats to the Turkish Stream and Blue Stream pipelines. * Coordination on security issues is ongoing between Russia and Turkiye. 117. </w:t>
      </w:r>
      <w:hyperlink r:id="rId121">
        <w:r>
          <w:rPr>
            <w:color w:val="0000EE"/>
            <w:u w:val="single"/>
          </w:rPr>
          <w:t>https://unn.ua/en/news/cpd-russia-may-be-behind-the-provocation-with-explosives-near-the-gas-pipeline-in-serbia</w:t>
        </w:r>
      </w:hyperlink>
      <w:r>
        <w:t xml:space="preserve"> - - Ukrainian Centre for Countering Disinformation suggests Russia may be behind explosives near the Turkish Stream pipeline in Serbia. - Serbian authorities conducted operations after suspicious objects were found at the gas infrastructure site. - Hungarian Prime Minister Viktor Orban linked the sabotage to Ukraine, but Serbian military stated Ukraine was not involved. - Russia's long-standing activities in the Balkans include agent work, financing paramilitary groups, and training camps. - The incident is viewed as potentially exploiting geopolitical tensions to influence Hungarian elections.</w:t>
      </w:r>
      <w:r/>
    </w:p>
    <w:p>
      <w:r/>
      <w:r>
        <w:t xml:space="preserve">118. </w:t>
      </w:r>
      <w:hyperlink r:id="rId122">
        <w:r>
          <w:rPr>
            <w:color w:val="0000EE"/>
            <w:u w:val="single"/>
          </w:rPr>
          <w:t>https://bitcoin-faq.net/bitcoin-ueber-70-000-us-dollar-makrotreiber-und-zinsen-im-fokus/</w:t>
        </w:r>
      </w:hyperlink>
      <w:r>
        <w:t xml:space="preserve"> - * Bitcoin hat die Marke von 70 000 US-Dollar überschritten, getrieben von makroökonomischen Faktoren. * Globale geopolitische Ereignisse, insbesondere Russlands Ankündigung, Benzinexporte ab April zu stoppen, beeinflussen den Markt. * Entscheidungen der US-Notenbank, Zins- und Währungspolitik sowie Energiepreisentwicklungen sind zentrale Treiber. * Das geopolitische Supply‑Shock durch Russlands Exportstopp wirkt sich auf Energiepreise, Inflation und Risikoaversion aus. * Für Investoren sind makroökonomische Szenarien, technischer Support und Risikomanagement entscheidend. 119. </w:t>
      </w:r>
      <w:hyperlink r:id="rId123">
        <w:r>
          <w:rPr>
            <w:color w:val="0000EE"/>
            <w:u w:val="single"/>
          </w:rPr>
          <w:t>https://lenta.ru/news/2026/04/07/analitik-rasskazal-o-ugroze-dlya-evropy/</w:t>
        </w:r>
      </w:hyperlink>
      <w:r>
        <w:t xml:space="preserve"> - * The European Union faces risk of a systemic fuel crisis similar to 2022, linked to Gulf energy supply disruptions. * The crisis is driven by the closure of the Strait of Hormuz due to Middle East conflicts, reducing supplies of jet fuel, diesel, and petrol. * Dependencies on imports from the Gulf and tanker re-routing to Asia exacerbate the shortages. * Economist Игбал Гулиев warns Europe may face a new energy crisis if US sanctions on Russian oil remain or tighten. * European leaders emphasise navigating the Strait of Hormuz amid ongoing talks on a price cap. 120. </w:t>
      </w:r>
      <w:hyperlink r:id="rId124">
        <w:r>
          <w:rPr>
            <w:color w:val="0000EE"/>
            <w:u w:val="single"/>
          </w:rPr>
          <w:t>https://lenta.ru/news/2026/04/07/evrosoyuz-nachal-gotovitsya-k-krizisu-i-ekonomii/</w:t>
        </w:r>
      </w:hyperlink>
      <w:r>
        <w:t xml:space="preserve"> - * EU prepares for a crisis in energy supply and price formation due to war between the US and Israel against Iran, and the closure of the Strait of Hormuz. * The Strait of Hormuz is transported through about 20 percent of the world’s oil and gas. * Attacks on oil infrastructure in the Persian Gulf cause market fluctuations, affecting European consumers. * Brussels is developing contingency plans for emergency measures. * An expert from MGIMO warns of a potential systemic fuel crisis similar to 2022, due to supply disruptions from the Persian Gulf countries. 121. </w:t>
      </w:r>
      <w:hyperlink r:id="rId125">
        <w:r>
          <w:rPr>
            <w:color w:val="0000EE"/>
            <w:u w:val="single"/>
          </w:rPr>
          <w:t>https://www.nation.com.pk/07-Apr-2026/hungary-alleges-plot-blow-gas-pipeline-ahead-election</w:t>
        </w:r>
      </w:hyperlink>
      <w:r>
        <w:t xml:space="preserve"> - * Hungarian Prime Minister Viktor Orban convened an emergency meeting after explosives were found near a pipeline transporting Russian gas into Hungary. * Explosives were found in a border area of Serbia, near the TurkStream pipeline, about 20 km from Hungary. * Serbian President Alexander Vucic reported the discovery of two rucksacks full of explosives and detonators. * The investigation suggests a staged operation possibly aimed at influencing Hungary's election or gas supply security. * Orban’s government claims the plot is linked to a conspiracy by Ukraine and Western European countries to restrict Russian energy supplies. 122. </w:t>
      </w:r>
      <w:hyperlink r:id="rId120">
        <w:r>
          <w:rPr>
            <w:color w:val="0000EE"/>
            <w:u w:val="single"/>
          </w:rPr>
          <w:t>https://ria.ru/20260407/turtsija-2085566208.html</w:t>
        </w:r>
      </w:hyperlink>
      <w:r>
        <w:t xml:space="preserve"> - * Turkey informs regional and Western partners about potential attacks on energy infrastructure. * The information is shared through diplomatic channels and international contacts. * Turkey considers protection of energy infrastructure a priority for national and regional security. * The context involves concerns over attacks on the Turkish Stream and Blue Stream pipelines. * Russia has also raised concerns about threats to these pipelines, with coordination ongoing. 123. </w:t>
      </w:r>
      <w:hyperlink r:id="rId126">
        <w:r>
          <w:rPr>
            <w:color w:val="0000EE"/>
            <w:u w:val="single"/>
          </w:rPr>
          <w:t>https://hotnews.ro/viktor-orban-recunoaste-ca-nu-cunoastre-cine-se-afla-la-originea-sabotajului-impotriva-gazoductului-sarbo-ungar-2212462</w:t>
        </w:r>
      </w:hyperlink>
      <w:r>
        <w:t xml:space="preserve"> - * Viktor Orban, premierul Ungariei, recunoaşte că nu ştie cine a plasat explozibilii în Serbia, aproape de conductă. * Explozibilii găsiţi sunt de fabricaţie americană, potrivit statului sârb. * Incidentul vizează conducta TurkStream, care alimentează Ungaria şi Serbia cu gaze naturale ruseşti. * Guvernul ung ar initial s-a referit la un atac terorist, implicând Ucraina, apoi a respins orice implicare ucraineană. * Kremlinul sugerează implicarea posibilă a regimului de la Kiev, iar Serbia exclude această posibilitate. 124. </w:t>
      </w:r>
      <w:hyperlink r:id="rId127">
        <w:r>
          <w:rPr>
            <w:color w:val="0000EE"/>
            <w:u w:val="single"/>
          </w:rPr>
          <w:t>https://americanpress.com/2026/04/06/u-s-lng-exports-up-again-in-march-on-global-panic-buying/</w:t>
        </w:r>
      </w:hyperlink>
      <w:r>
        <w:t xml:space="preserve"> - * U.S. liquefied natural gas exports hit 11.7 million metric tons in March, a record high, driven by new plant ramp-ups and supply disruptions elsewhere. * Global gas prices surged due to conflicts in the Middle East, with Asian prices exceeding $22 per MMBtu and European prices reaching $18.50 MMBtu. * QatarEnergy's facilities were damaged by an Iranian strike, reducing global output by over 12 million metric tons annually. * Texas saw increased LNG production at Golden Pass and Cheniere Energy’s Corpus Christi, with impending record outputs. * The US Department of Energy authorised a capacity increase at Venture Global’s LNG export facility, boosting export capacity by 13%. 125. </w:t>
      </w:r>
      <w:hyperlink r:id="rId128">
        <w:r>
          <w:rPr>
            <w:color w:val="0000EE"/>
            <w:u w:val="single"/>
          </w:rPr>
          <w:t>https://tass.com/economy/2112381</w:t>
        </w:r>
      </w:hyperlink>
      <w:r>
        <w:t xml:space="preserve"> - * Sabotage attempt targeting a gas pipeline connecting Serbia and Hungary occurred ahead of Hungary’s parliamentary elections on April 12. * Serbian law enforcement discovered explosives near the pipeline, which was classified as an attempted sabotage. * The incident was believed to be aimed at disrupting gas supplies to Hungary and Slovakia, potentially causing economic and political consequences. * Hungarian Foreign Minister Peter Szijjarto described the attack as an assault on national sovereignty, as the route supplies Russian gas. 126. </w:t>
      </w:r>
      <w:hyperlink r:id="rId129">
        <w:r>
          <w:rPr>
            <w:color w:val="0000EE"/>
            <w:u w:val="single"/>
          </w:rPr>
          <w:t>https://tass.com/world/2112555</w:t>
        </w:r>
      </w:hyperlink>
      <w:r>
        <w:t xml:space="preserve"> - * Serbian authorities reported an attempted sabotage against a gas pipeline connecting Serbia and Hungary. * Serbian President Vucic announced that explosives were found near the pipeline. * The incident is classified as sabotage and suspected to involve a foreign citizen. * The event has geopolitical implications, connected to the Ukrainian conflict and relations between Ukraine and Hungary. * Hungarian Foreign Minister Szijjarto condemned the incident as an attack on Hungary's sovereignty. 127. </w:t>
      </w:r>
      <w:hyperlink r:id="rId130">
        <w:r>
          <w:rPr>
            <w:color w:val="0000EE"/>
            <w:u w:val="single"/>
          </w:rPr>
          <w:t>https://tass.com/economy/2112415</w:t>
        </w:r>
      </w:hyperlink>
      <w:r>
        <w:t xml:space="preserve"> - * On April 5, Serbian authorities discovered explosives near the pipeline connecting Serbia with Hungary, classed as an attempted sabotage. * The explosives were identified as US-manufactured, with suspects believed to be foreign nationals. * Hungary, Russia, Turkey, and Serbia agreed to enhance protection of the TurkStream pipeline following the incident. * Hungarian Prime Minister Viktor Orban inspected the pipeline and called for lifting the ban on Russian energy supplies to Europe. * Ukraine stated it was not involved in the sabotage attempt, which was viewed as an attack on regional energy security. * The incident is seen in a geopolitical context involving regional tensions and the Ukraine conflict. 128. </w:t>
      </w:r>
      <w:hyperlink r:id="rId131">
        <w:r>
          <w:rPr>
            <w:color w:val="0000EE"/>
            <w:u w:val="single"/>
          </w:rPr>
          <w:t>https://www.ilfattoquotidiano.it/2026/04/05/turkstream-esplosivi-sabotaggio-ungheria-serbia-orban-ucraina-zelensky/8346917/</w:t>
        </w:r>
      </w:hyperlink>
      <w:r>
        <w:t xml:space="preserve"> - * Two backpacks containing explosives were found near a gas pipeline in Kanjiza, Serbia, impacting the TurkStream extension. * Hungarian Prime Minister Viktor Orbán convened an emergency defence council following the incident. * Hungary accused Ukraine of involvement in sabotage activities against energy infrastructure, including the TurkStream and Nord Stream pipelines. * The Hungarian government announced increased protection for the pipeline section from Serbia to Slovakia. * Hungarian officials linked recent attacks on energy infrastructure, including Nord Stream, to Ukrainian actions, amidst upcoming elections. 129. </w:t>
      </w:r>
      <w:hyperlink r:id="rId132">
        <w:r>
          <w:rPr>
            <w:color w:val="0000EE"/>
            <w:u w:val="single"/>
          </w:rPr>
          <w:t>https://aif.ru/politics/ad-incident-s-gazoprovodom-pokazal-chto-kiev-hochet-otrezat-es-ot-gaza-rf</w:t>
        </w:r>
      </w:hyperlink>
      <w:r>
        <w:t xml:space="preserve"> - * An incident involving an explosive device on the Serbian section of the 'Turkish Stream' pipeline was reported.</w:t>
      </w:r>
      <w:r>
        <w:rPr>
          <w:i/>
        </w:rPr>
        <w:t>* The incident indicates Kyiv's aim to sever the EU from Russian energy supplies, according to sources.</w:t>
      </w:r>
      <w:r>
        <w:t>* Serbian President Aleksandar Vučić reported to Hungarian Prime Minister Viktor Orbán that explosives and detonators were found near the pipeline.</w:t>
      </w:r>
      <w:r>
        <w:rPr>
          <w:i/>
        </w:rPr>
        <w:t>* Serbian Military Agency director Djuro Jovanic stated that a foreigner planned the sabotage.</w:t>
      </w:r>
      <w:r>
        <w:t xml:space="preserve">130. </w:t>
      </w:r>
      <w:hyperlink r:id="rId133">
        <w:r>
          <w:rPr>
            <w:color w:val="0000EE"/>
            <w:u w:val="single"/>
          </w:rPr>
          <w:t>https://easternherald.com/2026/04/07/ukraine-targeting-europe-energy-pipeline-threat-crisis/</w:t>
        </w:r>
      </w:hyperlink>
      <w:r>
        <w:t xml:space="preserve"> - * Ukraine is accused of attempting to disrupt Russian energy supplies to Europe, with recent investigations near Serbian pipelines.</w:t>
        <w:br/>
      </w:r>
      <w:r>
        <w:rPr>
          <w:i/>
        </w:rPr>
        <w:t>* Explosive devices were found on a pipeline in Serbia linked to the TurkStream network, crucial for Hungarian gas supply.</w:t>
        <w:br/>
      </w:r>
      <w:r>
        <w:t>* Hungary has increased military protection of the pipeline amid fears of targeted attacks.</w:t>
        <w:br/>
      </w:r>
      <w:r>
        <w:rPr>
          <w:i/>
        </w:rPr>
        <w:t>* Kyiv denies involvement, claiming accusations are politically motivated, while Moscow suggests Ukraine's involvement.</w:t>
        <w:br/>
      </w:r>
      <w:r>
        <w:t xml:space="preserve">* Recent disruptions in oil and gas pipelines highlight Europe's energy security vulnerabilities during an ongoing crisis.* 131. </w:t>
      </w:r>
      <w:hyperlink r:id="rId134">
        <w:r>
          <w:rPr>
            <w:color w:val="0000EE"/>
            <w:u w:val="single"/>
          </w:rPr>
          <w:t>https://www.zerohedge.com/energy/explosives-found-near-key-serbia-hungary-pipeline-transporting-russian-gas</w:t>
        </w:r>
      </w:hyperlink>
      <w:r>
        <w:t xml:space="preserve"> - * Explosives and detonators were found near a key gas pipeline in Vojvodina, Serbia, linked to the TurkStream network, on Sunday. * Serbian President Vucic informed Hungarian Prime Minister Orban about the incident, which is under investigation. * Orban convened a defence council meeting to consider measures for Hungary’s energy security. * The incident occurs amid broader tensions over Russian energy infrastructure in Europe, including disputes over the Druzhba pipeline. * Hungary has accused Ukraine of potential sabotage related to the energy infrastructure, with political actions against Ukraine’s support in EU decisions. 132. </w:t>
      </w:r>
      <w:hyperlink r:id="rId135">
        <w:r>
          <w:rPr>
            <w:color w:val="0000EE"/>
            <w:u w:val="single"/>
          </w:rPr>
          <w:t>https://www.faz.net/video/vorwuerfe-nach-sprengstoff-fund-an-gaspipeline-in-serbien-200705525.html</w:t>
        </w:r>
      </w:hyperlink>
      <w:r>
        <w:t xml:space="preserve"> - - Sprengstoff wurde an der Turkstream-Gaspipeline in Serbien gefunden. - Das Ereignis wurde am Sonntag gemeldet. - Russland heizt Spekulationen über einen möglichen ukrainischen Anschlag. - Turkishstream-Pipeline verbindet Russland mit Ungarn. - Bericht veröffentlicht am 06.04.2026, durch Reuters. 133. </w:t>
      </w:r>
      <w:hyperlink r:id="rId136">
        <w:r>
          <w:rPr>
            <w:color w:val="0000EE"/>
            <w:u w:val="single"/>
          </w:rPr>
          <w:t>https://www.startitup.sk/slovensko-malo-zostat-bez-plynu-vybusniny-v-srbsku-boli-mierene-na-nas-tvrdi-sef-plynarni/</w:t>
        </w:r>
      </w:hyperlink>
      <w:r>
        <w:t xml:space="preserve"> - * Explosives found near a gas pipeline in Kanjiža, Serbia, pose a security threat intended to cut off gas supply to Slovakia and Hungary. * Serbian company Srbijagas's CEO Dušan Bajatovič claims the attack was directed at Hungary, aiming to cause political and economic repercussions. * Serbian President Aleksandar Vučič announced that explosives were found a few hundred meters from the Balkan Stream pipeline. * The Balkan Stream pipeline, a continuation of TurkStream carrying Russian gas, passes through Kanjiža, near the Hungarian border. * Hungary plans to secure its section of TurkStream against perceived threats, safeguarding the pipeline from the Serbia-Hungary border to the Hungary-Slovakia border amidst regional tensions. 134. </w:t>
      </w:r>
      <w:hyperlink r:id="rId137">
        <w:r>
          <w:rPr>
            <w:color w:val="0000EE"/>
            <w:u w:val="single"/>
          </w:rPr>
          <w:t>https://www.business-standard.com/world-news/qatar-lng-tankers-turn-back-after-failed-attempt-to-pass-through-hormuz-126040600888_1.html</w:t>
        </w:r>
      </w:hyperlink>
      <w:r>
        <w:t xml:space="preserve"> - * Two Qatar LNG tankers, Al Daayen and Rasheeda, have abandoned an effort to pass through the Strait of Hormuz due to the effective closure of the waterway after US and Israel strikes on Iran. * The tankers, which loaded LNG in late February, turned away from the strait, delaying first exports outside the region since the conflict escalated. * Qatar's LNG exports have been disrupted, with two shipments delivered to Kuwait and no LNG passing through Hormuz since late February. * The closure of Hormuz has significantly choked off global LNG supplies, affecting about a fifth of the world’s LNG market. * Iran has allowed passage to vessels from certain countries, such as France and Japan, but not Qatar.</w:t>
      </w:r>
      <w:r/>
    </w:p>
    <w:p>
      <w:r/>
      <w:r>
        <w:t xml:space="preserve">135. </w:t>
      </w:r>
      <w:hyperlink r:id="rId137">
        <w:r>
          <w:rPr>
            <w:color w:val="0000EE"/>
            <w:u w:val="single"/>
          </w:rPr>
          <w:t>https://www.business-standard.com/world-news/qatar-lng-tankers-turn-back-after-failed-attempt-to-pass-through-hormuz-126040600888_1.html</w:t>
        </w:r>
      </w:hyperlink>
      <w:r>
        <w:t xml:space="preserve"> - * Two LNG tankers from Qatar, Al Daayen and Rasheeda, turned back after attempting to pass through the Strait of Hormuz, delaying exports. * No LNG ships have passed through Hormuz since US and Israel strikes on Iran began in late February. * The closure of the waterway has disrupted about 20% of global LNG supply. * Qatar has delivered LNG to Kuwait in recent weeks without passing through Hormuz. * Iran has restricted transit through the strait, allowing passage mainly for its own and allied ships. 136. </w:t>
      </w:r>
      <w:hyperlink r:id="rId138">
        <w:r>
          <w:rPr>
            <w:color w:val="0000EE"/>
            <w:u w:val="single"/>
          </w:rPr>
          <w:t>https://www.gurufocus.com/news/8773634/qatar-lng-shutdown-leaves-over-four-dozen-tankers-idle-across-asia</w:t>
        </w:r>
      </w:hyperlink>
      <w:r>
        <w:t xml:space="preserve"> - ['</w:t>
      </w:r>
      <w:r>
        <w:rPr>
          <w:i/>
        </w:rPr>
        <w:t xml:space="preserve"> More than four dozen LNG carriers linked to Qatar are idle across Asia, indicating a severe disruption.', "</w:t>
      </w:r>
      <w:r>
        <w:t xml:space="preserve"> The disruption originates from damage to Qatar's LNG facilities following an Iranian drone attack and subsequent damage.", '</w:t>
      </w:r>
      <w:r>
        <w:rPr>
          <w:i/>
        </w:rPr>
        <w:t xml:space="preserve"> LNG flows through the Strait of Hormuz have slowed amid escalating conflict involving Iran, the US, and Israel.', "</w:t>
      </w:r>
      <w:r>
        <w:t xml:space="preserve"> The global LNG fleet has over 800 carriers, with Qatar's vessels representing a significant concentration of vulnerable supply.", '</w:t>
      </w:r>
      <w:r>
        <w:rPr>
          <w:i/>
        </w:rPr>
        <w:t xml:space="preserve"> Some importers have reduced LNG consumption, and the market may experience increased volatility due to supply and geopolitical factors.'] 137. </w:t>
      </w:r>
      <w:hyperlink r:id="rId139">
        <w:r>
          <w:rPr>
            <w:color w:val="0000EE"/>
            <w:u w:val="single"/>
          </w:rPr>
          <w:t>https://www.financialcontent.com/article/marketminute-2026-4-6-energy-markets-in-turmoil-world-bank-reports-historic-594-surge-in-european-gas-as-middle-east-tensions-choke-supply</w:t>
        </w:r>
      </w:hyperlink>
      <w:r>
        <w:rPr>
          <w:i/>
        </w:rPr>
        <w:t xml:space="preserve"> - * The World Bank reports a 59.4% surge in European natural gas prices for March 2026. * The spike is driven by the Siege of Hormuz and targeted drone strikes at Qatar's Ras Laffan LNG infrastructure. * Qatar lost 17% of its LNG export capacity; European storage levels were at seasonal lows. * US companies like Cheniere Energy benefit from increased LNG exports; European companies face mixed impacts. * The event signals a shift in energy security concerns and policy responses worldwide. 138. </w:t>
      </w:r>
      <w:hyperlink r:id="rId140">
        <w:r>
          <w:rPr>
            <w:color w:val="0000EE"/>
            <w:u w:val="single"/>
          </w:rPr>
          <w:t>https://www.faz.net/aktuell/politik/ukraine/ukraine-liveticker-russland-beschuldigt-ukraine-wegen-angeblichen-sprengstoffs-an-pipline-faz-110683325.html</w:t>
        </w:r>
      </w:hyperlink>
      <w:r>
        <w:rPr>
          <w:i/>
        </w:rPr>
        <w:t xml:space="preserve"> - * Russia claims Ukraine may be involved in a sabotage after explosives were found on the Turkstream pipeline in Serbia. * The incident involves the pipeline supplying Russian gas to Hungary and other countries. * Serbian President Aleksandar Vučić is accused of possibly staging the event to influence Hungarian elections. * Kremlin spokesperson Dmitrij Peskow warns of the incident's potential danger and accuses Ukraine of previous sabotage activities. * The situation prompts speculation about geopolitical tensions and infrastructure security. 139. </w:t>
      </w:r>
      <w:hyperlink r:id="rId141">
        <w:r>
          <w:rPr>
            <w:color w:val="0000EE"/>
            <w:u w:val="single"/>
          </w:rPr>
          <w:t>https://expresso.pt/europa/hungria/2026-04-06-orban-avisa-que-hungria-vive-periodo-muito-critico-apos-tentativa-de-sabotagem-de-gasoduto-409ef5af</w:t>
        </w:r>
      </w:hyperlink>
      <w:r>
        <w:rPr>
          <w:i/>
        </w:rPr>
        <w:t xml:space="preserve"> - * Hungarian Prime Minister Viktor Orbán announces Hungary is in a very critical period following an alleged sabotage attempt on a gas pipeline in Serbia. * Authorities in Serbia opened an investigation after explosives were found near the Balkan Stream gas pipeline, an extension of Turk Stream. * Orbán links the sabotage to Ukraine, but Serbia investigates and Serbia’s armed forces state the explosive was made in the US. * Orbán emphasises the importance of energy security amid ongoing elections and warns of potential impacts if the Turk Stream is blocked. * Russia denies involvement; Moscow reacts by describing the act as a direct threat to Hungary's independence. 140. </w:t>
      </w:r>
      <w:hyperlink r:id="rId142">
        <w:r>
          <w:rPr>
            <w:color w:val="0000EE"/>
            <w:u w:val="single"/>
          </w:rPr>
          <w:t>https://oilprice.com/Latest-Energy-News/World-News/Two-More-Indian-LPG-Tankers-Clear-Strait-of-Hormuz.html</w:t>
        </w:r>
      </w:hyperlink>
      <w:r>
        <w:rPr>
          <w:i/>
        </w:rPr>
        <w:t xml:space="preserve"> - </w:t>
      </w:r>
      <w:r>
        <w:t>Two India-flagged LPG tankers, Green Asha and Green Sanvi, have successfully transited the Strait of Hormuz, with a third tanker, Jag Vikram, likely to follow.</w:t>
      </w:r>
      <w:r>
        <w:rPr>
          <w:i/>
        </w:rPr>
      </w:r>
      <w:r>
        <w:t>The transit occurs as Iran selectively allows Indian vessels through amid ongoing Middle East conflict.</w:t>
      </w:r>
      <w:r>
        <w:rPr>
          <w:i/>
        </w:rPr>
      </w:r>
      <w:r>
        <w:t>The blockage at the Strait has caused a supply strain for LPG, which is vital for Indian households.</w:t>
      </w:r>
      <w:r>
        <w:rPr>
          <w:i/>
        </w:rPr>
      </w:r>
      <w:r>
        <w:t>India has responded by reducing supplies to industry and expanding pipeline networks.</w:t>
      </w:r>
      <w:r>
        <w:rPr>
          <w:i/>
        </w:rPr>
      </w:r>
      <w:r>
        <w:t xml:space="preserve">This development impacts the global energy supply and reflects the geopolitical tension affecting transit routes.* 141. </w:t>
      </w:r>
      <w:hyperlink r:id="rId143">
        <w:r>
          <w:rPr>
            <w:color w:val="0000EE"/>
            <w:u w:val="single"/>
          </w:rPr>
          <w:t>https://en.interfax.com.ua/news/general/1157072.html</w:t>
        </w:r>
      </w:hyperlink>
      <w:r>
        <w:t xml:space="preserve"> - * Serbian authorities confirm explosives discovered near TurkStream pipeline in Kanjiža, Serbia, with indications they were made in the United States. * Serbian Military Security Agency (VBA) launched investigation, describing the incident as an 'extremely successful operation'. * Serbian President Vučić stated the explosives were linked to a threat against gas infrastructure connecting Serbia and Hungary. * Ukrainian Foreign Ministry spokesperson Tykhy denied Ukrainian involvement, suggesting a Russian false flag operation. * The incident prompted heightened security measures and cooperation between Serbian authorities and military police. 142. </w:t>
      </w:r>
      <w:hyperlink r:id="rId144">
        <w:r>
          <w:rPr>
            <w:color w:val="0000EE"/>
            <w:u w:val="single"/>
          </w:rPr>
          <w:t>https://www.delmagyar.hu/helyi-kozelet/2026/04/orban-viktor-kiskundorozsma-torok-aramlat-vezetek?utm_source=hirstart&amp;utm_medium=referral&amp;utm_campaign=hiraggregator</w:t>
        </w:r>
      </w:hyperlink>
      <w:r>
        <w:t xml:space="preserve"> - * Orbán Viktor visited the Turkish Stream pipeline in Kiskundorozsma, highlighting its significance for Hungary's gas supply, which is 56% dependent on this pipeline. * He stated that blocking this pipeline would halt Hungary’s economy and leave many families without gas. * The Hungarian Defence Forces are now protecting the pipeline. * Szijjártó Péter compared Hungary’s gas storage levels to EU averages, emphasising strategic energy policy. * The article discusses potential future gas supply adjustments once current contracts expire.</w:t>
      </w:r>
      <w:r/>
    </w:p>
    <w:p>
      <w:r/>
      <w:r>
        <w:t xml:space="preserve">143. </w:t>
      </w:r>
      <w:hyperlink r:id="rId145">
        <w:r>
          <w:rPr>
            <w:color w:val="0000EE"/>
            <w:u w:val="single"/>
          </w:rPr>
          <w:t>https://www.zerohedge.com/geopolitical/hormuz-sees-15-ships-transit-24-hours-two-tankers-qatari-lng-make-sudden-u-turn</w:t>
        </w:r>
      </w:hyperlink>
      <w:r>
        <w:t xml:space="preserve"> - * Iran's semi-official Fars News Agency reported that 15 vessels passed through the Hormuz chokepoint over 24 hours. * Two LNG tankers, Al Daayen and Rasheeda, loaded in Qatar, appeared to pause their attempt to exit Hormuz, with unclear reasons. * The transit delay could impact Qatar's LNG exports, which represent nearly 20% of global LNG last year. * The US, Iran, and regional actors are involved in heightened tensions and negotiations over the waterway. * The situation could affect global LNG trade flows and regional security dynamics. 144. </w:t>
      </w:r>
      <w:hyperlink r:id="rId146">
        <w:r>
          <w:rPr>
            <w:color w:val="0000EE"/>
            <w:u w:val="single"/>
          </w:rPr>
          <w:t>https://www.gandul.ro/international/viktor-orban-despre-acuzatiile-de-sabotaj-energetic-situatia-este-critica-deoarece-europa-se-indreapta-spre-o-criza-energetica-grava-20852952</w:t>
        </w:r>
      </w:hyperlink>
      <w:r>
        <w:t xml:space="preserve"> - • Viktor Orbán afirmă că Europa se îndreaptă spre o criză energetică extrem de gravă. • Premierul maghiar a declarat că situația necesită calm şi o reacție strategică. • Se anchetează un posibil sabotage asupra conductei Turkish Stream, suspectându-se implicarea Ucrainei. • Orbán a spus că Ungaria nu poate răspunde cine a pregătit sabotajul. • Premierul susține poziția Maghiei privind sancțiunile energyi ruseşti şi importul de gaze. 145. </w:t>
      </w:r>
      <w:hyperlink r:id="rId147">
        <w:r>
          <w:rPr>
            <w:color w:val="0000EE"/>
            <w:u w:val="single"/>
          </w:rPr>
          <w:t>https://hotnews.ro/pozitia-kremlinului-dupa-incidentul-de-la-balkan-stream-foarte-probabil-sunt-ucrainenii-2211837</w:t>
        </w:r>
      </w:hyperlink>
      <w:r>
        <w:t xml:space="preserve"> - * Kremlin states it is 'very probable' Ukraine placed explosives near Serbia's Balkan Stream pipeline, with no conclusive evidence yet. * Kyiv denies involvement, suggesting potential false flag operation amidst Ukrainian efforts to isolate Europe from Russian energy. * Hungarian Prime Minister Viktor Orban convened emergency defence meeting after explosives found near TurkStream in Serbia. * Kremlin spokesperson Dmitri Peskov claims Ukraine's direct involvement in sabotage of critical energy infrastructure. * Explosives discovered in Kanjiza, Serbia, near gas pipeline; President Vucic reports the incident. * Hungarian Foreign Minister links the attack to broader Ukrainian sabotage efforts against Russian energy exports. 146. </w:t>
      </w:r>
      <w:hyperlink r:id="rId148">
        <w:r>
          <w:rPr>
            <w:color w:val="0000EE"/>
            <w:u w:val="single"/>
          </w:rPr>
          <w:t>https://www.alsumaria.tv/news/international/560792/quot%D8%A8%D9%84%D9%88%D9%85%D8%A8%D8%B1%D8%BAquot-%D9%86%D8%A7%D9%82%D9%84%D8%AA%D8%A7-%D8%BA%D8%A7%D8%B2-%D9%82%D8%B7%D8%B1%D9%8A%D8%AA%D8%A7%D9%86-%D8%AA%D8%AA%D8%AC%D9%87%D8%A7%D9%86-%D9%84%D8%B9%D8%A8?src=rss&amp;utm_source=thewall360&amp;utm_medium=rss-articles&amp;utm_campaign=rss&amp;utm_term=Rss</w:t>
        </w:r>
      </w:hyperlink>
      <w:r>
        <w:t xml:space="preserve"> - * Two Qatari LNG carriers, 'Al Wifā’ and 'Rashidah', are heading east towards the entrance of the Strait of Hormuz after carrying gas from Qatar's export plant. * The vessels had previously stopped during the escalation of the war, with the strait partially closed to shipping. * 'Al Wifā’ is en route to India, the largest importer of Qatari LNG, though destinations may change. * Since late February 2026, no LNG carrier has passed through the Strait of Hormuz due to US and Israeli strikes. * Recent shipments to the UAE suggest that some gas has been loaded from storage in Qatar, bypassing the Strait. * Tracking ship movements in the Gulf may be unreliable due to electronic interference or deliberate signal disruption. 147. </w:t>
      </w:r>
      <w:hyperlink r:id="rId149">
        <w:r>
          <w:rPr>
            <w:color w:val="0000EE"/>
            <w:u w:val="single"/>
          </w:rPr>
          <w:t>https://www.haber7.com/dunya/haber/3617803-macaristandan-turkakim-hatti-karari-askeri-denetimi-artirilacak</w:t>
        </w:r>
      </w:hyperlink>
      <w:r>
        <w:t xml:space="preserve"> - * Macaristan announced increased military surveillance and protection of the Turkish Stream pipeline in response to a sabotage attempt near Serbia's Kanjiza region.</w:t>
      </w:r>
      <w:r>
        <w:rPr>
          <w:i/>
        </w:rPr>
        <w:t xml:space="preserve"> The sabotage involved two bags of explosives found close to the pipeline.</w:t>
      </w:r>
      <w:r>
        <w:t xml:space="preserve"> The event raised concerns about pipeline security and potential disruptions.</w:t>
      </w:r>
      <w:r>
        <w:rPr>
          <w:i/>
        </w:rPr>
        <w:t xml:space="preserve"> Georgian and Russian officials commented on the attack, highlighting its significance for energy infrastructure.</w:t>
      </w:r>
      <w:r>
        <w:t xml:space="preserve"> The pipeline supplies 60% of Hungary’s gas consumption.</w:t>
      </w:r>
      <w:r>
        <w:rPr>
          <w:i/>
        </w:rPr>
        <w:t xml:space="preserve"> The incident occurred amid broader regional tensions over energy infrastructure security. 148. </w:t>
      </w:r>
      <w:hyperlink r:id="rId150">
        <w:r>
          <w:rPr>
            <w:color w:val="0000EE"/>
            <w:u w:val="single"/>
          </w:rPr>
          <w:t>https://lenta.ru/news/2026/04/06/kreml-obratilsya-s-prizyvom-k-vengrii-i-serbii/</w:t>
        </w:r>
      </w:hyperlink>
      <w:r>
        <w:rPr>
          <w:i/>
        </w:rPr>
        <w:t xml:space="preserve"> - • Кремль обратился с призывом к Венгрии и Сербии обеспечить защиту газовой инфраструктуры. • Песков заявил, что Россия надеется, что Будапешт и Белград предпримут шаги для снижения угроз. • Сербия выявила взрывчатку и детонаторы, предположительно для атаки на газопровод. • Всероссийские власти предполагают возможное наличие следов Украины в attempted sabotage. • Расследование инцидента в Сербии начато, ситуация влияет на газовые поставки. 149. </w:t>
      </w:r>
      <w:hyperlink r:id="rId151">
        <w:r>
          <w:rPr>
            <w:color w:val="0000EE"/>
            <w:u w:val="single"/>
          </w:rPr>
          <w:t>https://oilprice.com/Latest-Energy-News/World-News/Nearly-50-Qatar-LNG-Tankers-Sit-Idle-Across-Asia.html</w:t>
        </w:r>
      </w:hyperlink>
      <w:r>
        <w:rPr>
          <w:i/>
        </w:rPr>
        <w:t xml:space="preserve"> - * Almost 50 LNG carriers used by Qatar are idled in Asia, according to data from Kpler. * The vessels are located in West India, Sri Lanka, near the Strait of Malacca, and offshore Singapore. * The idled ships have a combined capacity of at least 3.456 million tons of LNG. * Globally, about 800 LNG carriers are in operation, considered insufficient for projected demand. * China resold record amounts of LNG to other Asian countries in March amid demand shifts and supply disruptions. 150. </w:t>
      </w:r>
      <w:hyperlink r:id="rId152">
        <w:r>
          <w:rPr>
            <w:color w:val="0000EE"/>
            <w:u w:val="single"/>
          </w:rPr>
          <w:t>https://www.ndtv.com/world-news/ships-with-qatar-lng-attempt-first-hormuz-exit-since-war-started-11316775#publisher=newsstand</w:t>
        </w:r>
      </w:hyperlink>
      <w:r>
        <w:rPr>
          <w:i/>
        </w:rPr>
        <w:t xml:space="preserve"> - ['</w:t>
      </w:r>
      <w:r>
        <w:t>Two LNG tankers from Qatar, Al Daayen and Rasheeda, are heading towards the Strait of Hormuz, marking the first attempt since the war began.', "</w:t>
      </w:r>
      <w:r>
        <w:rPr>
          <w:i/>
        </w:rPr>
        <w:t>The vessels loaded LNG from Qatar's export plant in late February and are now moving eastward, near Oman.", '</w:t>
      </w:r>
      <w:r>
        <w:t>The closure of Hormuz has disrupted about a fifth of global LNG supply; Qatar ships usually do not pass through the strait.', "</w:t>
      </w:r>
      <w:r>
        <w:rPr>
          <w:i/>
        </w:rPr>
        <w:t>The vessels' destinations are not final, and recent movements may signal an opening of transit routes.", '</w:t>
      </w:r>
      <w:r>
        <w:t xml:space="preserve">Iran has largely blocked Hormuz since US and Israeli strikes began, affecting energy supplies globally.'] 151. </w:t>
      </w:r>
      <w:hyperlink r:id="rId153">
        <w:r>
          <w:rPr>
            <w:color w:val="0000EE"/>
            <w:u w:val="single"/>
          </w:rPr>
          <w:t>https://jungefreiheit.de/wirtschaft/2026/im-iran-krieg-raechen-sich-geringe-investitionen-in-energieinfrastruktur/</w:t>
        </w:r>
      </w:hyperlink>
      <w:r>
        <w:t xml:space="preserve"> - * Cyclone Narelle impacts Australian LNG facilities, reducing export capacities. * Australia holds 8.7% of global LNG production, serving the Asian market. * Shortage of supply increases prices, which have risen by about 90% in Asia. * Ongoing underinvestment in energy infrastructure, with focus on exploration, worsens supply issues. * EU regulations and insurance policy changes contribute to high LNG and oil prices. * Iran demands a $2 million toll for safe passage, affecting shipping routes amid sanctions. * Future market shift expected from supply deliveries to inventory depletion. * US energy self-sufficiency since 2011, with exports since 2016, influences global market dynamics. 152. </w:t>
      </w:r>
      <w:hyperlink r:id="rId154">
        <w:r>
          <w:rPr>
            <w:color w:val="0000EE"/>
            <w:u w:val="single"/>
          </w:rPr>
          <w:t>https://caliber.az/en/post/hungarian-pm-visits-gas-pipeline-after-explosion-attempt</w:t>
        </w:r>
      </w:hyperlink>
      <w:r>
        <w:t xml:space="preserve"> - * Hungarian Prime Minister Viktor Orbán inspected the Hungary–Serbia border on April 6 following a sabotage attempt on the TurkishStream gas pipeline. * Serbian authorities discovered explosive devices on April 5, leading to an emergency session of Hungary’s National Defence Council. * Romania announced reinforcement of military personnel guarding the pipeline section on Hungarian territory. * Orbán confirmed the pipeline's normal operation and no injuries occurred. * The sabotage was neutralised, and the threat was addressed with decisive action by Serbian forces. 153. </w:t>
      </w:r>
      <w:hyperlink r:id="rId155">
        <w:r>
          <w:rPr>
            <w:color w:val="0000EE"/>
            <w:u w:val="single"/>
          </w:rPr>
          <w:t>https://abouthungary.hu/blog/pm-orban-hungarys-energy-security-cannot-be-a-campaign-issue</w:t>
        </w:r>
      </w:hyperlink>
      <w:r>
        <w:t xml:space="preserve"> - * Prime Minister Viktor Orbán inspected the TurkStream gas pipeline near Kiskundorozsma. * He emphasised Hungary’s energy security as a government issue, not a campaign issue. * Orbán described the situation as 'extremely serious' with ongoing threats, including discoveries of explosive devices in Serbia. * He stated Hungary’s gas supply is currently stable but requires continuous protection. * He warned of a potential energy crisis and economic downturn across Europe. * Orbán called for reconsideration of sanctions on Russian energy and stressed the importance of strategic calm. 154. </w:t>
      </w:r>
      <w:hyperlink r:id="rId156">
        <w:r>
          <w:rPr>
            <w:color w:val="0000EE"/>
            <w:u w:val="single"/>
          </w:rPr>
          <w:t>https://focus.ua/opinions/749685-gazoprovodnaya-shizofreniya-kak-kreml-pytaetsya-possorit-ukrainu-s-turciey-i-vengriey</w:t>
        </w:r>
      </w:hyperlink>
      <w:r>
        <w:t xml:space="preserve"> - * Serbian President Vucic reported finding an explosive device near a gas pipeline in Serbia. * The incident is linked to alleged Russian provocations involving sabotage of gas pipelines and infrastructure. * The event occurs amid tensions involving Hungary, Serbia, Russia, and Ukraine. * Hungary's Prime Minister Orban and Serbia's President Vucic are involved in a situation related to potential provocations and political tensions. * The article indicates possible Russian attempts to destabilise Hungary and Serbia before elections. 155. </w:t>
      </w:r>
      <w:hyperlink r:id="rId157">
        <w:r>
          <w:rPr>
            <w:color w:val="0000EE"/>
            <w:u w:val="single"/>
          </w:rPr>
          <w:t>https://libnanews.com/iran-golfe-lheure-du-basculement/</w:t>
        </w:r>
      </w:hyperlink>
      <w:r>
        <w:t xml:space="preserve"> - * The conflict involving Iran, the US, and Israel has escalated to a systemic crisis affecting security and energy markets, with ongoing bombardments and geopolitical tension. * US President Donald Trump issued an ultimatum to Iran, demanding the reopening of the Strait of Hormuz by Tuesday, threatening infrastructure targets. * The US conducted a risky rescue operation of two US pilots, symbolising military resilience and affecting diplomatic discourse. * Iran responds by regionalising the conflict, attacking infrastructure in the Gulf, and threatening global energy supplies. * The Strait of Hormuz remains central, with Iran using selective navigation to exert maximum nuisance at minimum cost, impacting global energy markets. 156. </w:t>
      </w:r>
      <w:hyperlink r:id="rId158">
        <w:r>
          <w:rPr>
            <w:color w:val="0000EE"/>
            <w:u w:val="single"/>
          </w:rPr>
          <w:t>https://www.japantimes.co.jp/news/2026/04/06/world/politics/uae-hormuz-us-iran-deal/</w:t>
        </w:r>
      </w:hyperlink>
      <w:r>
        <w:t xml:space="preserve"> - * UAE official Anwar Gargash states access through the Strait of Hormuz must be guaranteed in any US-Iran deal. * Warns that a deal failing to address Iran’s nuclear, missile, and drone programmes could lead to increased Middle East instability. * Emphasises that the Strait is a global economic asset, not a regional bargaining chip. * Highlights the importance of freedom of navigation and the Strait not being weaponised. 157. </w:t>
      </w:r>
      <w:hyperlink r:id="rId159">
        <w:r>
          <w:rPr>
            <w:color w:val="0000EE"/>
            <w:u w:val="single"/>
          </w:rPr>
          <w:t>https://pragativadi.com/iran-refuses-to-reopen-strait-of-hormuz-amid-ceasefire-talks-escalates-tensions-with-us/</w:t>
        </w:r>
      </w:hyperlink>
      <w:r>
        <w:t xml:space="preserve"> - • Iran states it will not reopen the Strait of Hormuz under a ceasefire arrangement. • A ceasefire proposal mediated by Pakistan is under review by Tehran. • Iran criticises US 'lack of readiness' for lasting peace. • US President Donald Trump issues warnings and hints at military escalation. • The Strait of Hormuz remains closed, disrupting global oil supply and increasing geopolitical risks. 158. </w:t>
      </w:r>
      <w:hyperlink r:id="rId160">
        <w:r>
          <w:rPr>
            <w:color w:val="0000EE"/>
            <w:u w:val="single"/>
          </w:rPr>
          <w:t>https://aif.ru/society/nrc-v-phg-niderlandov-nachali-zakachivat-gaz-na-fone-nizkih-zapasov</w:t>
        </w:r>
      </w:hyperlink>
      <w:r>
        <w:t xml:space="preserve"> - * Gas injection into Dutch underground storage facilities started on 2 April, according to Gasunie. * The market is cautiously filling storage in anticipation of winter. * Storage levels are currently very low, at around 4.8-5.8%, compared to typical 35% for this period. * European underground gas storage levels have reached critically low levels. 159. </w:t>
      </w:r>
      <w:hyperlink r:id="rId161">
        <w:r>
          <w:rPr>
            <w:color w:val="0000EE"/>
            <w:u w:val="single"/>
          </w:rPr>
          <w:t>https://www.nezavisne.com/novosti/ex-yu/Orban-krenuo-ka-madjarsko-srpskoj-granici-da-provjeri-stanje-gasovoda-VIDEO/959060</w:t>
        </w:r>
      </w:hyperlink>
      <w:r>
        <w:t xml:space="preserve"> - * Hungarian Prime Minister Viktor Orban travelled to the Hungary-Serbia border to check the gas pipeline following an attempted sabotage. * The sabotage incident involved an explosion attempt on the gas infrastructure connecting Serbia and Hungary. * Orban held an emergency session of the country's Defence Council; military forces protecting the TurkStream pipeline in Hungary were intensified. * Serbian President Aleksandar Vučić reported the discovery of two large explosive packages in Kanjiža; pre-emptive actions were taken. * Gas pipeline operations remain normal without disruptions, and the incident caused no injuries. 160. </w:t>
      </w:r>
      <w:hyperlink r:id="rId162">
        <w:r>
          <w:rPr>
            <w:color w:val="0000EE"/>
            <w:u w:val="single"/>
          </w:rPr>
          <w:t>https://www.newsghana.com.gh/first-western-container-ship-exits-strait-of-hormuz-since-iran-war-began/</w:t>
        </w:r>
      </w:hyperlink>
      <w:r>
        <w:t xml:space="preserve"> - * A French-owned container vessel, CMA CGM Kribi, transited the Strait of Hormuz on Thursday, the first such transit since hostilities erupted at the end of February, signalling a potential cautious resumption of shipping through this energy corridor. * An Omani LNG tanker, Sohar LNG, also crossed the strait, the first since the war began. * The crisis started with US and Israel strikes on Iran on 28 February 2026, leading to Iran’s warnings and attacks on shipping, reducing transit to near zero. * The disruption affected about 20% of global crude oil and LNG supplies, impacting energy prices and exports of petrochemicals and fertilisers. * Rising fertiliser costs, increased freight rates, bunker fuel prices, and war risk insurance premiums threaten global supply chains and sectors dependent on Middle East Gulf exports. 161. </w:t>
      </w:r>
      <w:hyperlink r:id="rId163">
        <w:r>
          <w:rPr>
            <w:color w:val="0000EE"/>
            <w:u w:val="single"/>
          </w:rPr>
          <w:t>https://www.haberturk.com/iran-dan-trump-a-cevap-saldirirsaniz-diger-bogazi-da-kapatiriz-3874988</w:t>
        </w:r>
      </w:hyperlink>
      <w:r>
        <w:t xml:space="preserve"> - * Iran's government officials threaten to close the Babu'l Mendeb Strait if the US and Iran escalate conflict. 162. </w:t>
      </w:r>
      <w:hyperlink r:id="rId164">
        <w:r>
          <w:rPr>
            <w:color w:val="0000EE"/>
            <w:u w:val="single"/>
          </w:rPr>
          <w:t>https://www.haberturk.com/hurmuz-icin-zamanla-yaris-avrupa-cikis-yolu-ariyor-3874914</w:t>
        </w:r>
      </w:hyperlink>
      <w:r>
        <w:t xml:space="preserve"> - * Avrupa, Hürmüz Boğazı’ndaki çatışmayı çözmek için insani koridor ve deniz eskortu gibi planlar üzerinde görüşüyor.</w:t>
      </w:r>
      <w:r>
        <w:rPr>
          <w:i/>
        </w:rPr>
        <w:t xml:space="preserve"> * ABD, Avrupa’dan askeri katkı talep etti ancak ülkeler reddetti.</w:t>
      </w:r>
      <w:r>
        <w:t xml:space="preserve"> * Fransa, savaş sonrası dönemde ticari gemilere eskort önerdi.</w:t>
      </w:r>
      <w:r>
        <w:rPr>
          <w:i/>
        </w:rPr>
        <w:t xml:space="preserve"> * Almanya ve Belçika, mayın temizleme gemileri göndermeye hazır olduklarını açıkladı.</w:t>
      </w:r>
      <w:r>
        <w:t xml:space="preserve"> * İran, kontrolü sürdüreceklerini ve ücret alınabileceğini belirtti.</w:t>
      </w:r>
      <w:r>
        <w:rPr>
          <w:i/>
        </w:rPr>
        <w:t xml:space="preserve"> * Türkiye ve Pakistan’ın olası rolü masaya yatırıldı.</w:t>
      </w:r>
      <w:r>
        <w:t xml:space="preserve"> * Hürmüz krizi, küresel enerji piyasaları ve ekonomi üzerinde risk oluşturuyor.</w:t>
      </w:r>
      <w:r>
        <w:rPr>
          <w:i/>
        </w:rPr>
        <w:t xml:space="preserve">163. </w:t>
      </w:r>
      <w:hyperlink r:id="rId165">
        <w:r>
          <w:rPr>
            <w:color w:val="0000EE"/>
            <w:u w:val="single"/>
          </w:rPr>
          <w:t>https://www.sabah.com.tr/dunya/kilit-aktor-turkiye-7557667</w:t>
        </w:r>
      </w:hyperlink>
      <w:r>
        <w:rPr>
          <w:i/>
        </w:rPr>
        <w:t xml:space="preserve"> - * Following attacks by the US and Israel on Iran, the closure of the Strait of Hormuz impacts global energy supply, positioning Turkey as an alternative route.</w:t>
      </w:r>
      <w:r>
        <w:t xml:space="preserve"> The article highlights Turkey's emerging role in regional security and energy diplomacy.</w:t>
      </w:r>
      <w:r>
        <w:rPr>
          <w:i/>
        </w:rPr>
        <w:t xml:space="preserve"> Diplomatic, defence, and energy relations are strengthening with Gulf countries, including Saudi Arabia, Egypt, and the UAE.</w:t>
      </w:r>
      <w:r>
        <w:t xml:space="preserve"> The article discusses Turkey's strategic geographical position in regional oil transit routes and the shift towards reduced US dependence with Turkey as a central security actor.* A French report also notes Turkey's strategic position due to disruptions in Basra Gulf and Red Sea routes. 164. </w:t>
      </w:r>
      <w:hyperlink r:id="rId166">
        <w:r>
          <w:rPr>
            <w:color w:val="0000EE"/>
            <w:u w:val="single"/>
          </w:rPr>
          <w:t>https://www.bolnews.com/world/tehran-rejects-trumps-hormuz-deadline-missile-strike-hits-haifa/</w:t>
        </w:r>
      </w:hyperlink>
      <w:r>
        <w:t xml:space="preserve"> - * Tehran warns of retaliatory attacks after US deadline for Iran to open the Strait of Hormuz. * Iran’s IRGC reports 15 ships passing through the Strait in 24 hours, traffic still 90% lower. * US President Donald Trump threatens to attack Iranian infrastructure if the Strait remains closed. * Iran fires missile hitting Haifa, killing two, wounding four, and causing casualties. * Iran regards the Strait of Hormuz as only closed to 'enemy countries'. 165. </w:t>
      </w:r>
      <w:hyperlink r:id="rId162">
        <w:r>
          <w:rPr>
            <w:color w:val="0000EE"/>
            <w:u w:val="single"/>
          </w:rPr>
          <w:t>https://www.newsghana.com.gh/first-western-container-ship-exits-strait-of-hormuz-since-iran-war-began/</w:t>
        </w:r>
      </w:hyperlink>
      <w:r>
        <w:t xml:space="preserve"> - * A French-owned container vessel, CMA CGM Kribi, transited the Strait of Hormuz, near Iran, on Thursday, with signs of cautious resumption of commercial shipping. * The vessel is heading towards Pointe-Noire, Congo, linking India, Gulf, and Africa. * An Omani LNG tanker, Sohar LNG, also crossed the strait, the first since the conflict started. * The crisis began after US and Israel strikes on Iran on February 28, 2026, leading to a near halt in transit and affecting global energy supplies. * Disruptions impact crude oil, LNG, fertiliser, petrochemicals, and raw materials, raising energy and fertiliser prices globally. 166. </w:t>
      </w:r>
      <w:hyperlink r:id="rId167">
        <w:r>
          <w:rPr>
            <w:color w:val="0000EE"/>
            <w:u w:val="single"/>
          </w:rPr>
          <w:t>https://crypto.news/trump-targets-iranian-power-plants-over-hormuz-blockade-invsion-odds-surge-on-polymarket/</w:t>
        </w:r>
      </w:hyperlink>
      <w:r>
        <w:t xml:space="preserve"> - * Trump warned of military strikes on Iran's power plants if the Strait of Hormuz remains closed by April 7. * Iran rejected the ultimatum and threatened retaliation. * The Strait has been closed for over three weeks, causing global oil price increases. * Trump indicated a possibility of a deal or further military action, including taking control of oil. * Iran threatened to respond 'in kind' to any infrastructure attack and discussed imposing transit tolls to offset damages. * Market fears increase, with a rising probability of US invasion and oil prices remaining high. 167. </w:t>
      </w:r>
      <w:hyperlink r:id="rId168">
        <w:r>
          <w:rPr>
            <w:color w:val="0000EE"/>
            <w:u w:val="single"/>
          </w:rPr>
          <w:t>https://www.independent.ie/irish-news/he-has-gone-insane-world-on-edge-after-donald-trump-delivers-expletive-laden-ultimatum-to-iran/a389627239.html</w:t>
        </w:r>
      </w:hyperlink>
      <w:r>
        <w:t xml:space="preserve"> - * US President Donald Trump threatened to blow up bridges and power plants in Iran if the Strait of Hormuz is not reopened by the next day. * The threat increases global tensions and follows a deadline set for Iran. * The situation involves geopolitical tensions between the US and Iran. * Irish government monitors the situation and potential impact on cost of living. 168. </w:t>
      </w:r>
      <w:hyperlink r:id="rId169">
        <w:r>
          <w:rPr>
            <w:color w:val="0000EE"/>
            <w:u w:val="single"/>
          </w:rPr>
          <w:t>https://www.24newshd.tv/06-Apr-2026/japan-owned-tanker-crosses-strait-hormuz</w:t>
        </w:r>
      </w:hyperlink>
      <w:r>
        <w:t xml:space="preserve"> - * A Japanese shipping firm announced that its Indian-flagged tanker, Green Asha, passed through the Strait of Hormuz. * Iran has effectively closed the strait in retaliation for US-Israeli strikes, impacting global oil and gas routes. * The crossing occurred despite Iran's closing, using an Iranian-approved route near Larak Island. * Several Japan-linked ships have transited the strait since March 1, including LNG vessels. * The situation has caused fuel shortages and rising energy prices globally. 169. </w:t>
      </w:r>
      <w:hyperlink r:id="rId170">
        <w:r>
          <w:rPr>
            <w:color w:val="0000EE"/>
            <w:u w:val="single"/>
          </w:rPr>
          <w:t>https://www.trend.az/business/4171470.html</w:t>
        </w:r>
      </w:hyperlink>
      <w:r>
        <w:t xml:space="preserve"> - * Tensions around the Strait of Hormuz highlight rising strains in managing geopolitical risk in energy markets. * Iran’s threats to block the waterway could impact global oil and gas flow, increasing energy prices and economic strain. * Europe faces challenges in securing stable energy supplies despite diversification efforts. * Azerbaijan emerges as an important player, expanding gas exports and infrastructure, linked to the Middle Corridor. * Strategic chokepoints face rising risks, prompting countries to focus on resilience, diversification, and strategic infrastructure. * Developments underscore the importance of geopolitical considerations in energy supply security and diversification efforts. 170. </w:t>
      </w:r>
      <w:hyperlink r:id="rId171">
        <w:r>
          <w:rPr>
            <w:color w:val="0000EE"/>
            <w:u w:val="single"/>
          </w:rPr>
          <w:t>https://emeraldloaded.net/trump-drops-f-bomb-in-new-threat-to-iran-as-he-shares-wildest-social-media-post-yet/</w:t>
        </w:r>
      </w:hyperlink>
      <w:r>
        <w:t xml:space="preserve"> - * Donald Trump issued warnings to Iran via social media, urging reopening of the Strait of Hormuz. * Threats included potential destruction of infrastructure if Iran does not comply. * Iran has tightened restrictions in the Strait during ongoing conflict. * The UK is reportedly preparing measures against potential disruptions to global energy supplies. * Trump referenced a US military rescue operation involving a wounded American airman in Iran. 171. </w:t>
      </w:r>
      <w:hyperlink r:id="rId172">
        <w:r>
          <w:rPr>
            <w:color w:val="0000EE"/>
            <w:u w:val="single"/>
          </w:rPr>
          <w:t>https://endtimeheadlines.org/2026/04/trump-claims-iranian-civilians-want-america-to-unleash-military-power-as-he-threatens-to-wipe-out-every-power-plant-and-leave-no-bridges-standing/</w:t>
        </w:r>
      </w:hyperlink>
      <w:r>
        <w:t xml:space="preserve"> - * President Donald Trump warns Iran that the US may target key infrastructure if Tehran does not comply with demands to reopen the Strait of Hormuz. * Trump issued the threat via Truth Social, signalling a potential escalation in US-Iran tensions. * Threats include the possibility of damaging power plants and bridges, with a focus on the Strait of Hormuz. * Iran has responded with its own threats and actions, including strikes on regional infrastructure. * The situation risks destabilising energy markets and worsening regional instability.</w:t>
      </w:r>
      <w:r/>
    </w:p>
    <w:p>
      <w:r/>
      <w:r>
        <w:t xml:space="preserve">172. </w:t>
      </w:r>
      <w:hyperlink r:id="rId173">
        <w:r>
          <w:rPr>
            <w:color w:val="0000EE"/>
            <w:u w:val="single"/>
          </w:rPr>
          <w:t>https://newtalk.tw/news/view/2026-04-06/1028285</w:t>
        </w:r>
      </w:hyperlink>
      <w:r>
        <w:t xml:space="preserve"> - * US President Donald Trump issues threats and warnings to Iran, including military options and deadlines. * Russia calls for negotiations and criticises US pressure. * Trump warns Iran to open the Strait of Hormuz or face severe consequences, with threats of bombing. * The deadline set by Trump has been extended from 48 hours to approximately 82 hours, with key timings moved to Tuesday night. * Reports indicate Russia has evacuated 198 personnel from a nuclear plant, though unconfirmed.</w:t>
      </w:r>
      <w:r/>
    </w:p>
    <w:p>
      <w:r/>
      <w:r>
        <w:t xml:space="preserve">173. </w:t>
      </w:r>
      <w:hyperlink r:id="rId174">
        <w:r>
          <w:rPr>
            <w:color w:val="0000EE"/>
            <w:u w:val="single"/>
          </w:rPr>
          <w:t>https://caliber.az/en/post/iran-permits-15-vessels-to-cross-hormuz-under-tight-controls</w:t>
        </w:r>
      </w:hyperlink>
      <w:r>
        <w:t xml:space="preserve"> - * Fifteen vessels transited the Strait of Hormuz after obtaining authorisation from Iranian authorities. * The transit occurred over the past 24 hours, with overall traffic about 90% below pre-February levels. * The reduction follows regional hostilities and military strikes by the US and Israel against Iran. * Tensions escalated after the February 28 offensive, resulting in over 1,300 fatalities. * Iran has implemented tighter maritime transit controls, impacting global energy supplies and shipping security. 174. </w:t>
      </w:r>
      <w:hyperlink r:id="rId175">
        <w:r>
          <w:rPr>
            <w:color w:val="0000EE"/>
            <w:u w:val="single"/>
          </w:rPr>
          <w:t>https://newtelegraphng.com/meast-crisis-nigeria-opec-jmmc-canvasses-safeguarding-international-maritime-routes-others/</w:t>
        </w:r>
      </w:hyperlink>
      <w:r>
        <w:t xml:space="preserve"> - * Nigeria and other OPEC countries highlight the importance of protecting international maritime routes to ensure energy supply. * The 65th JMMC meeting reviewed market stability and the role of the Declaration of Cooperation. * The committee expressed concern over attacks on energy infrastructure and disruptions to global oil trade. * Iran's blocking of the Strait of Hormuz and attacks on merchant ships have caused global supply disruptions. * Alternative routes through Saudi Arabia, UAE, and Türkiye are being explored. * Diplomatic and military responses are underway by the US, EU, and other nations. 175. </w:t>
      </w:r>
      <w:hyperlink r:id="rId176">
        <w:r>
          <w:rPr>
            <w:color w:val="0000EE"/>
            <w:u w:val="single"/>
          </w:rPr>
          <w:t>https://cyprus-mail.com/2026/04/06/uae-says-the-use-of-hormuz-must-be-guaranteed-in-any-us-iran-deal</w:t>
        </w:r>
      </w:hyperlink>
      <w:r>
        <w:t xml:space="preserve"> - * Anwar Gargash, UAE diplomatic adviser, states that access through the Strait of Hormuz must be guaranteed in any US-Iran agreement. 176. </w:t>
      </w:r>
      <w:hyperlink r:id="rId177">
        <w:r>
          <w:rPr>
            <w:color w:val="0000EE"/>
            <w:u w:val="single"/>
          </w:rPr>
          <w:t>https://prada.substack.com/p/hormuz-dilemma</w:t>
        </w:r>
      </w:hyperlink>
      <w:r>
        <w:t xml:space="preserve"> - * Iran has effectively cut off the Strait of Hormuz, disrupting global oil and LNG supplies.</w:t>
      </w:r>
      <w:r>
        <w:rPr>
          <w:i/>
        </w:rPr>
        <w:t xml:space="preserve"> * The US, under Trump, refuses to take responsibility for reopening the strait, shifting the impact to Asia and Europe.</w:t>
      </w:r>
      <w:r>
        <w:t xml:space="preserve"> * Major Asian countries declare emergencies and cut transportation or export activities due to rising energy prices.</w:t>
      </w:r>
      <w:r>
        <w:rPr>
          <w:i/>
        </w:rPr>
        <w:t xml:space="preserve"> * European LNG supplies are decreasing, particularly affecting Britain and Italy, with Qatar’s capacity damaged.</w:t>
      </w:r>
      <w:r>
        <w:t xml:space="preserve"> * US oil prices increase marginally, but US LNG prices remain stable; global prices for oil and LNG rise significantly.</w:t>
      </w:r>
      <w:r>
        <w:rPr>
          <w:i/>
        </w:rPr>
        <w:t xml:space="preserve"> * Trump’s policies have lifted sanctions, aiding Russia and Iran’s oil exports, benefiting adversaries and complicating US foreign policy.</w:t>
      </w:r>
      <w:r>
        <w:t xml:space="preserve"> * China has diversified energy sources and stockpiles, reducing immediate impact from supply chain disruptions.</w:t>
      </w:r>
      <w:r>
        <w:rPr>
          <w:i/>
        </w:rPr>
        <w:t xml:space="preserve"> * US allies’ trust diminishes; some deny US military base use, and NATO cohesion is questioned.</w:t>
      </w:r>
      <w:r>
        <w:t xml:space="preserve"> * US relationships with European countries weaken, criticised by Macron and others.* 177. </w:t>
      </w:r>
      <w:hyperlink r:id="rId178">
        <w:r>
          <w:rPr>
            <w:color w:val="0000EE"/>
            <w:u w:val="single"/>
          </w:rPr>
          <w:t>https://southfloridareporter.com/the-global-chokepoint-gas-prices-surge-as-trump-asserts-america-as-the-new-maritime-sentinel/</w:t>
        </w:r>
      </w:hyperlink>
      <w:r>
        <w:t xml:space="preserve"> - * Gas prices in Florida rise to $4.20 per gallon as supply disruptions and high demand persist. * The surge is attributed to global maritime shipping challenges worsened by Iran’s Strait of Hormuz closure following US-Israeli military strikes. * The US government, under President Trump, proposes a new maritime doctrine to secure global trade routes and rebuild American maritime power. * The strategy includes financial guarantees for shipping in contested waters and fees on foreign vessels to fund US shipbuilding. * The geopolitics around Iran and US maritime policies are influencing energy prices and supply security.</w:t>
      </w:r>
      <w:r/>
    </w:p>
    <w:p>
      <w:r/>
      <w:r>
        <w:t xml:space="preserve">178. </w:t>
      </w:r>
      <w:hyperlink r:id="rId179">
        <w:r>
          <w:rPr>
            <w:color w:val="0000EE"/>
            <w:u w:val="single"/>
          </w:rPr>
          <w:t>https://www.qcintel.com/article/ukraine-targets-norsi-refinery-export-hubs-in-latest-attacks-62181.html</w:t>
        </w:r>
      </w:hyperlink>
      <w:r>
        <w:t xml:space="preserve"> - • Ukraine targeted Russian energy infrastructure over the weekend, including Lukoil's Norsi refinery and Baltic export terminals. • The attacks are part of Ukraine's recent actions against energy facilities. • The report focuses on geopolitical developments impacting energy infrastructure and exports, especially in the context of Ukraine-Russia tensions. 179. </w:t>
      </w:r>
      <w:hyperlink r:id="rId180">
        <w:r>
          <w:rPr>
            <w:color w:val="0000EE"/>
            <w:u w:val="single"/>
          </w:rPr>
          <w:t>https://www.siasat.com/iran-says-strait-of-hormuz-will-never-return-to-former-state-for-us-israel-3447183/</w:t>
        </w:r>
      </w:hyperlink>
      <w:r>
        <w:t xml:space="preserve"> - * Iran's Islamic Revolutionary Guard Corps (IRGC) Navy states the Strait of Hormuz will undergo lasting changes, signalling a strategic shift. * Ongoing US-Israel conflict with hostilities increasing across Iran, Israel, and Lebanon, including missile exchanges and airstrikes. * Casualties reported in Lebanon and Israel; attacks inside Iran, including on Ahvaz airport. * US forces conducted a rescue operation for a pilot; threats of strikes on Iranian infrastructure. * Gulf states respond with military alerts; diplomatic efforts aim to reduce tensions amid global concerns over energy and food supplies. 180. </w:t>
      </w:r>
      <w:hyperlink r:id="rId181">
        <w:r>
          <w:rPr>
            <w:color w:val="0000EE"/>
            <w:u w:val="single"/>
          </w:rPr>
          <w:t>https://unn.ua/news/katarski-tankery-z-sph-zastriahly-v-azii-cherez-zupynku-eksportu-ta-blokuvannia-ormuzkoi-protoky</w:t>
        </w:r>
      </w:hyperlink>
      <w:r>
        <w:t xml:space="preserve"> - • Понад 40 катарських танкерів з СПГ простояють в азійських водах через зупинку експортного заводу у Рас-Лаффані. • Блокування Ормузької протоки зумовлено війною на Близькому Сході. • Судна скупчилися біля Індії, Шрі-Ланки, Малаккської протоки та біля Сінгапуру, жодне не перевозить СПГ. • Причиною є пошкодження та зупинка найбільшого катарського комплексу у Рас-Лаффані після атак іранського дрона. • Валютна та енергетична ситуація у світі демонструє масштаб порушень на ринку СПГ, що вплинуло на глобальний постачальницький ланцюг. 181. </w:t>
      </w:r>
      <w:hyperlink r:id="rId182">
        <w:r>
          <w:rPr>
            <w:color w:val="0000EE"/>
            <w:u w:val="single"/>
          </w:rPr>
          <w:t>https://www.mirror.co.uk/news/world-news/fuel-rationing-warning-all-possibilities-36964079</w:t>
        </w:r>
      </w:hyperlink>
      <w:r>
        <w:t xml:space="preserve"> - * An energy official warned that fuel rationing could be considered in Europe due to the Iran war and its impact on global fuel supply. * The European Union is exploring options including fuel rationing and releasing emergency oil reserves as Iran blocks the Strait of Hormuz. * Fuel prices have increased globally, with oil prices surpassing $109 per barrel. * In the UK, petrol prices have risen by approximately 22p per litre, and diesel by 43p per litre. * The UK government and industry officials are monitoring the situation and discussing measures such as ending fuel duty increases and potential sanctions against Iran. 182. </w:t>
      </w:r>
      <w:hyperlink r:id="rId181">
        <w:r>
          <w:rPr>
            <w:color w:val="0000EE"/>
            <w:u w:val="single"/>
          </w:rPr>
          <w:t>https://unn.ua/news/katarski-tankery-z-sph-zastriahly-v-azii-cherez-zupynku-eksportu-ta-blokuvannia-ormuzkoi-protoky</w:t>
        </w:r>
      </w:hyperlink>
      <w:r>
        <w:t xml:space="preserve"> - * Понад 40 катарських танкерів для перевезення СПГ простоюють в азійських водах через зупинку експортного заводу в Катарі. * Причиною стало пошкодження найбільшого у світі катарського експортного комплексу СПГ у Рас-Лаффані після атаки іранського дрона. * Блокування Ормузької протоки на тлі війни на Близькому Сході погіршує ситуацію на глобальному ринку СПГ. * Порушення в роботі підприємств та блокування маршруту вплинули на глобальний експорт СПГ, що знизив світовий обсяг поставок. * За даними Міжнародної групи імпортерів зрідженого природного газу, понад 800 танкерів експлуатуються для перевезення СПГ, а зупинка катарського флоту вже відчутно для світової енергоринку. 183. </w:t>
      </w:r>
      <w:hyperlink r:id="rId183">
        <w:r>
          <w:rPr>
            <w:color w:val="0000EE"/>
            <w:u w:val="single"/>
          </w:rPr>
          <w:t>https://aif.ru/politics/world/strany-zaliva-poteryali-veru-v-ssha-svodka-voyny-na-blizhnem-vostoke-3-aprelya</w:t>
        </w:r>
      </w:hyperlink>
      <w:r>
        <w:t xml:space="preserve"> - * Ближневосточные монархии теряют доверие к США, начинают строительство новых трубопроводов в обход Ормузского пролива. * Иран наносит удары по дата-центрам IT-гигантов в странах Залива, включая Amazon в Бахрейне и Oracle в Дубае. * США и Израиль уничтожили мост между Тегераном и Кередж, Иран обещает ответить. * США перебросили в Персидский залив самолёты и готовят возможное вторжение в Иран, пока решений о полном вторжении не принято. * Монархии залива ищут альтернативные стратегии, в том числе установление контактов с Ираном и строительство новых трубопроводов, чтобы минимизировать зависимость от Ормузского пролива. 184. </w:t>
      </w:r>
      <w:hyperlink r:id="rId184">
        <w:r>
          <w:rPr>
            <w:color w:val="0000EE"/>
            <w:u w:val="single"/>
          </w:rPr>
          <w:t>https://punchng.com/iran-warns-un-security-council-against-provocative-action-on-hormuz/?utm_source=rss.punchng.com&amp;utm_medium=web</w:t>
        </w:r>
      </w:hyperlink>
      <w:r>
        <w:t xml:space="preserve"> - • Iran warned the UN Security Council against provocative actions regarding the Strait of Hormuz. • The warning was made ahead of a scheduled Security Council vote on a draft resolution. • The vote was postponed with no new date scheduled. • The draft resolution, brought by Bahrain, sought to authorise force to protect shipping through Hormuz, backed by the US and Gulf countries. • The situation is related to tensions following strikes against Iran by the US and Israel. 185. </w:t>
      </w:r>
      <w:hyperlink r:id="rId185">
        <w:r>
          <w:rPr>
            <w:color w:val="0000EE"/>
            <w:u w:val="single"/>
          </w:rPr>
          <w:t>https://www.nation.com.pk/06-Apr-2026/mediation-efforts-stall-iran-us-backchannel-talks</w:t>
        </w:r>
      </w:hyperlink>
      <w:r>
        <w:t xml:space="preserve"> - ['</w:t>
      </w:r>
      <w:r>
        <w:rPr>
          <w:i/>
        </w:rPr>
        <w:t xml:space="preserve"> Pakistan, Türkiye, and Egypt mediate between Iran and the US, but efforts have yet to yield results.', '</w:t>
      </w:r>
      <w:r>
        <w:t xml:space="preserve"> Negotiations involve intermediaries and direct message exchanges, with no formal negotiations claimed.', '</w:t>
      </w:r>
      <w:r>
        <w:rPr>
          <w:i/>
        </w:rPr>
        <w:t xml:space="preserve"> Iran refuses to ease demands or reopen Strait of Hormuz, insisting on regional conflict resolution.', '</w:t>
      </w:r>
      <w:r>
        <w:t xml:space="preserve"> US set a Tuesday deadline for Iran to reopen waterway, warning of severe consequences.', '</w:t>
      </w:r>
      <w:r>
        <w:rPr>
          <w:i/>
        </w:rPr>
        <w:t xml:space="preserve"> Escalating tensions include US and Israel strikes inside Iran, affecting regional energy markets.'] 186. </w:t>
      </w:r>
      <w:hyperlink r:id="rId186">
        <w:r>
          <w:rPr>
            <w:color w:val="0000EE"/>
            <w:u w:val="single"/>
          </w:rPr>
          <w:t>https://www.ilfattoquotidiano.it/2026/04/03/crisi-energetica-razionamento-carburanti-ue-notizie/8344769/</w:t>
        </w:r>
      </w:hyperlink>
      <w:r>
        <w:rPr>
          <w:i/>
        </w:rPr>
        <w:t xml:space="preserve"> - </w:t>
      </w:r>
      <w:r>
        <w:t>The European Union prepares for potential energy emergencies, including fuel rationing and releasing strategic reserves.</w:t>
      </w:r>
      <w:r>
        <w:rPr>
          <w:i/>
        </w:rPr>
      </w:r>
      <w:r>
        <w:t>EU Energy Commissioner Dan Jørgensen warns of a long-lasting energy shock and sustained high prices.</w:t>
      </w:r>
      <w:r>
        <w:rPr>
          <w:i/>
        </w:rPr>
      </w:r>
      <w:r>
        <w:t>Analyses indicate a protracted situation with possible shortages and increased costs, especially for critical products like aviation fuel and diesel.</w:t>
      </w:r>
      <w:r>
        <w:rPr>
          <w:i/>
        </w:rPr>
      </w:r>
      <w:r>
        <w:t>Measures under consideration include regulatory adjustments and strategic reserves releases if the situation worsens.</w:t>
      </w:r>
      <w:r>
        <w:rPr>
          <w:i/>
        </w:rPr>
      </w:r>
      <w:r>
        <w:t>No immediate changes are planned for gas imports from Russia; alternative supply options are discussed.</w:t>
      </w:r>
      <w:r>
        <w:rPr>
          <w:i/>
        </w:rPr>
        <w:t xml:space="preserve">187. </w:t>
      </w:r>
      <w:hyperlink r:id="rId187">
        <w:r>
          <w:rPr>
            <w:color w:val="0000EE"/>
            <w:u w:val="single"/>
          </w:rPr>
          <w:t>https://www.straitstimes.com/world/us-vows-to-target-more-iranian-infrastructure-as-nations-seek-to-open-hormuz</w:t>
        </w:r>
      </w:hyperlink>
      <w:r>
        <w:rPr>
          <w:i/>
        </w:rPr>
        <w:t xml:space="preserve"> - • US President Trump threatened to extend attacks on Iran's civilian infrastructure after US strikes damaged the B1 bridge and other facilities in Iran. • Iran responded with attacks on Kuwait and a water plant, escalating regional conflict. • The war, involving US-Israeli military actions, has disrupted the Strait of Hormuz, a vital global oil and gas route. • Global markets reacted to potential disruption of Gulf energy supplies, with oil prices rising and efforts to restore navigation underway. • UN Security Council scheduled to vote on protections for shipping in the region amid international concern over escalation. 188. </w:t>
      </w:r>
      <w:hyperlink r:id="rId188">
        <w:r>
          <w:rPr>
            <w:color w:val="0000EE"/>
            <w:u w:val="single"/>
          </w:rPr>
          <w:t>https://theheraldghana.com/trump-threatens-wider-strikes-on-iran-as-pressure-mounts-to-reopen-hormuz/</w:t>
        </w:r>
      </w:hyperlink>
      <w:r>
        <w:rPr>
          <w:i/>
        </w:rPr>
        <w:t xml:space="preserve"> - * United States President Donald Trump escalated rhetoric on Iran conflict, signalling plans for expanded strikes on infrastructure. * Tensions rise amid stalled negotiations and recent US strikes targeting Iranian infrastructure. * Satellite imagery shows smoke from facilities near the Strait of Hormuz, a key energy transit route. * Kuwait and Saudi Arabia reported drone attacks and interceptions in the Gulf region. * Countries explore diplomatic measures to restore shipping through the Strait of Hormuz, critical for global oil supplies. 189. </w:t>
      </w:r>
      <w:hyperlink r:id="rId189">
        <w:r>
          <w:rPr>
            <w:color w:val="0000EE"/>
            <w:u w:val="single"/>
          </w:rPr>
          <w:t>https://www.smh.com.au/world/middle-east/trump-s-made-so-many-blunders-with-this-iran-war-but-his-next-mistake-could-be-his-biggest-20260406-p5zlgu.html?ref=rss&amp;utm_medium=rss&amp;utm_source=rss_world</w:t>
        </w:r>
      </w:hyperlink>
      <w:r>
        <w:rPr>
          <w:i/>
        </w:rPr>
        <w:t xml:space="preserve"> - * The UAE's defence forces engaged 23 ballistic missiles and 56 drones from Iran in one day, resulting in casualties and injuries. * US claims of defeating Iran’s missile and drone capabilities are challenged by ongoing attacks. * US Secretary of War Pete Hegseth claimed Iran’s missile production was 'functionally defeated' but threats remain. * President Trump threatened Iran with more destruction if it closes the Strait of Hormuz, with potential military escalation. * Experts suggest Iran's regime may withstand current attacks and could strengthen if civilian infrastructure is targeted. * The conflict persists with Iran earning increased revenue from oil sales amid ongoing missile strikes. 190. </w:t>
      </w:r>
      <w:hyperlink r:id="rId190">
        <w:r>
          <w:rPr>
            <w:color w:val="0000EE"/>
            <w:u w:val="single"/>
          </w:rPr>
          <w:t>https://www.bta.bg/bg/news/world/1100216-iran-ormuzkiyat-protok-nyama-da-bade-otvoren-bez-kompensatsiya</w:t>
        </w:r>
      </w:hyperlink>
      <w:r>
        <w:rPr>
          <w:i/>
        </w:rPr>
        <w:t xml:space="preserve"> - * Иран отговори на ултиматума на Доналд Тръмп с заплахи за контрол върху Ормузкия проток. * Иран настоява за компенсиране на щетите от наложената война чрез транзитни такси. * Корпусът на гвардейците на ислямската революция (КГИР) заяви, че протокът няма да се върне към предишното си състояние за САЩ и Израел. * Тръмп заплаши Иран с атаки срещу инфраструктура, ако не съобрази със заповедите му. * Иран призова международната общност към действия за предотвратяване на военни престъпления. 191. </w:t>
      </w:r>
      <w:hyperlink r:id="rId191">
        <w:r>
          <w:rPr>
            <w:color w:val="0000EE"/>
            <w:u w:val="single"/>
          </w:rPr>
          <w:t>https://knews.kg/2026/04/06/tramp-v-pashalnoe-voskresenie-obrugal-iran-iz-za-ormuzskogo-proliva-poobeshhal-ad-i-zakonchil-slovami-hvala-allahu/</w:t>
        </w:r>
      </w:hyperlink>
      <w:r>
        <w:rPr>
          <w:i/>
        </w:rPr>
        <w:t xml:space="preserve"> - * Donald Trump criticised Iran over the Strait of Hormuz during Easter, threatening 'hell' and ending with 'Hallelujah' in a social media post.</w:t>
      </w:r>
      <w:r>
        <w:t>* Trump announced a 'Day of Power Plants and Bridges' in Iran for Tuesday, urging Iran to open the strait or face 'hell'.</w:t>
      </w:r>
      <w:r>
        <w:rPr>
          <w:i/>
        </w:rPr>
        <w:t>* The US indicated a deadline of 48 hours for Iran to comply, after previously threatening military strikes.</w:t>
      </w:r>
      <w:r>
        <w:t xml:space="preserve">* The US military increased its regional presence, including forces and Marine units, amid ongoing tensions over the strait, a critical route for global oil supplies. 192. </w:t>
      </w:r>
      <w:hyperlink r:id="rId192">
        <w:r>
          <w:rPr>
            <w:color w:val="0000EE"/>
            <w:u w:val="single"/>
          </w:rPr>
          <w:t>https://www.stern.de/politik/ausland/iran-krieg--fristen-und-drohungen--trump-und-die-strasse-von-hormus-37284580.html</w:t>
        </w:r>
      </w:hyperlink>
      <w:r>
        <w:t xml:space="preserve"> - * Trump fordert die Öffnung der Straße von Hormus und setzt dem Iran ein Ultimatum, 48 Stunden, um die Straße zu öffnen. * Der Iran lehnt das Ultimatum ab und plant ein Mautsystem für die Passage. * Trumps Drohungen umfassen Angriffe auf iranische Kraftwerke, falls keine Öffnung erfolgt. * Die Blockade der Meerenge beeinflusst den weltweiten Öl- und Gasmarkt wesentlich. * Der Ölpreis steigt nach Trumps Drohungen deutlich an, von circa 70 auf über 111 US-Dollar je Barrel. 193. </w:t>
      </w:r>
      <w:hyperlink r:id="rId193">
        <w:r>
          <w:rPr>
            <w:color w:val="0000EE"/>
            <w:u w:val="single"/>
          </w:rPr>
          <w:t>https://www.jpost.com/middle-east/iran-news/article-892180</w:t>
        </w:r>
      </w:hyperlink>
      <w:r>
        <w:t xml:space="preserve"> - * Iran announces the Strait of Hormuz will stay closed until war damage is fully compensated, with a permanent change implied. * Iranian navy prepares for a 'new order in the Persian Gulf' amid tensions involving US and Israel. * Iranian deputy claims the Strait will only reopen if war damages are recovered from transit toll revenue. * Iran permits some non-Iranian ships passage, charging high fees. * Iraq asks oil customers to submit lifting plans following Iran's exemption from transit restrictions; Iraq's oil output remains low amidst regional conflict. * Market uncertainty remains over tanker entry due to ongoing US-Israeli Iran conflict. 194. </w:t>
      </w:r>
      <w:hyperlink r:id="rId194">
        <w:r>
          <w:rPr>
            <w:color w:val="0000EE"/>
            <w:u w:val="single"/>
          </w:rPr>
          <w:t>https://economictimes.indiatimes.com/news/international/world-news/irgc-warns-the-strait-of-hormuz-will-never-return-to-former-state-especially-for-us-and-israel/videoshow/130050041.cms</w:t>
        </w:r>
      </w:hyperlink>
      <w:r>
        <w:t xml:space="preserve"> - * Iran’s Revolutionary Guards announced that the Strait of Hormuz would 'never return to its former state' on April 5. * The IRGC warned the US and Israel about a new security order in the Persian Gulf. * US President Donald Trump threatened to target Iran's infrastructure if the Strait of Hormuz remains closed. * The article discusses geopolitical tensions involving Iran, the US, and Israel over the Strait of Hormuz. 195. </w:t>
      </w:r>
      <w:hyperlink r:id="rId195">
        <w:r>
          <w:rPr>
            <w:color w:val="0000EE"/>
            <w:u w:val="single"/>
          </w:rPr>
          <w:t>https://timesofindia.indiatimes.com/world/middle-east/dragging-us-towards-living-hell-iran-slams-trumps-tuesday-threat-over-strait-of-hormuz-closure/articleshow/130048984.cms</w:t>
        </w:r>
      </w:hyperlink>
      <w:r>
        <w:t xml:space="preserve"> - * Iran strongly responds to US President Donald Trump's threats over the Strait of Hormuz, emphasising the region's instability. * Tehran's officials accuse Trump of reckless escalation and suggest US actions are driven by Israeli interests. * Trump issued a 48-hour ultimatum and threatened severe military action if Iran did not reopen the Strait. * Iran's military officials dismiss Trump's warnings, describing them as reckless and meaning lethal consequences. * Recent tensions increased following reports of an Iranian missile downing an American fighter jet and a US rescue mission. * The conflict is part of the broader escalation involving the US, Israel, and Iran in West Asia. 196. </w:t>
      </w:r>
      <w:hyperlink r:id="rId196">
        <w:r>
          <w:rPr>
            <w:color w:val="0000EE"/>
            <w:u w:val="single"/>
          </w:rPr>
          <w:t>https://scroll.in/latest/1091896/top-updates-trump-appears-to-extend-iran-deadline-tehran-dismisses-washingtons-threat</w:t>
        </w:r>
      </w:hyperlink>
      <w:r>
        <w:t xml:space="preserve"> - * President Donald Trump appears to extend a deadline for Iran to reopen the Strait of Hormuz by 24 hours, from Monday to Tuesday. * Trump threatens to bomb Iran’s power plants and bridges if a deal is not reached. * Trump suggests a 'good chance' of making a deal with Iran on Monday, but also considers military action. * Iranian officials dismiss Trump’s threats, calling him an 'unstable, delusional figure.' * The price of Brent crude increases marginally following Trump’s threats. * Discussions between India and Iran about the situation are reported but lack details. * Iran’s senior advisor warns of further disruptions to global energy flows if the US and Israel escalate attacks. * Iran has blocked the Strait of Hormuz, causing concerns over global energy supply. 197. </w:t>
      </w:r>
      <w:hyperlink r:id="rId197">
        <w:r>
          <w:rPr>
            <w:color w:val="0000EE"/>
            <w:u w:val="single"/>
          </w:rPr>
          <w:t>https://indianexpress.com/article/world/us-news/irgc-says-hormuz-will-never-return-to-former-state-for-us-and-israel-10621132/</w:t>
        </w:r>
      </w:hyperlink>
      <w:r>
        <w:t xml:space="preserve"> - * Iran’s Revolutionary Guard Navy (IRGC) issues a statement warning US and Israel of a permanent 'new order' in the Strait of Hormuz. * Iran’s parliament advances legislation to impose transit fees, restrict passage for US and Israel, and limit access for countries enforcing sanctions. * The draft legislation includes transit fees payable in Iran’s currency, bans on US and Israeli ships, and restrictions on countries supporting unilateral sanctions. * Iran’s government emphasises sovereignty over the Strait, maritime security, environmental protections, and legal coordination with Oman. * US President Donald Trump threatened Iran’s infrastructure over the closure of the Strait, mentioning specific actions for Monday and Tuesday. 198. </w:t>
      </w:r>
      <w:hyperlink r:id="rId198">
        <w:r>
          <w:rPr>
            <w:color w:val="0000EE"/>
            <w:u w:val="single"/>
          </w:rPr>
          <w:t>https://interaksyon.philstar.com/politics-issues/2026/04/06/311528/trump-on-easter-threatens-hell-on-irans-infrastructure-if-strait-remains-blocked/</w:t>
        </w:r>
      </w:hyperlink>
      <w:r>
        <w:t xml:space="preserve"> - * U.S. President Donald Trump threatened to target Iranian power plants and bridges if the Strait of Hormuz remains blocked, with a deadline set for Tuesday evening. * The threats follow recent attacks on Iran and rescue operations for U.S. pilots inside Iran. * Trump emphasised potential military action and economic sanctions, with statements indicating a possible attack on Iran’s infrastructure. * Iran's Revolutionary Guards warned of intensified attacks on U.S. interests if Iran’s civilian targets are attacked. * The conflict has caused increased oil and gasoline prices globally, with the U.S. gasoline price rising to $4.11 per gallon. 199. </w:t>
      </w:r>
      <w:hyperlink r:id="rId199">
        <w:r>
          <w:rPr>
            <w:color w:val="0000EE"/>
            <w:u w:val="single"/>
          </w:rPr>
          <w:t>https://philnews.ph/2026/04/06/donald-trump-warns-iran-anew-open-strait-of-hormuz-youll-be-living-hell/</w:t>
        </w:r>
      </w:hyperlink>
      <w:r>
        <w:t xml:space="preserve"> - * U.S. President Donald Trump issued a warning to Iran to open the Strait of Hormuz or they will blow up its energy facilities and bridges. * The Strait of Hormuz is a key passageway for global oil shipments, with the war affecting multiple countries. * Trump claimed he ordered an attack against Iran to prevent nuclear proliferation and to address rising oil prices. * Iran threatened to fully close the Strait, and Trump responded by postponing an attack amid claims of talks. * Trump announced plans for "Power Plant Day" and "Bridge Day" in Iran, warning of destruction if Iran does not reopen the Strait. 200. </w:t>
      </w:r>
      <w:hyperlink r:id="rId200">
        <w:r>
          <w:rPr>
            <w:color w:val="0000EE"/>
            <w:u w:val="single"/>
          </w:rPr>
          <w:t>https://diariolatino.net/fuerzas-especiales-de-ee-uu-rescataron-a-aviador-derribado-en-iran/</w:t>
        </w:r>
      </w:hyperlink>
      <w:r>
        <w:t xml:space="preserve"> - * US special forces conducted a rescue operation in Iran to recover an aviator from a downed F-15 aircraft. * The rescue took place in a mountainous region, described as one of the most daring in US history. * The incident occurred amidst tensions over Iran's control of the Strait of Hormuz, which is vital for global oil and gas supply. * US president Donald Trump announced the operation and called for Iran to reopen the Strait. * Iran responded with military actions and continued attacks on regional targets, while US and Israel consider further strikes. * The operation involved deception campaigns by the CIA, and some US aircraft were destroyed during the mission. 201. </w:t>
      </w:r>
      <w:hyperlink r:id="rId201">
        <w:r>
          <w:rPr>
            <w:color w:val="0000EE"/>
            <w:u w:val="single"/>
          </w:rPr>
          <w:t>https://www.livemint.com/news/world/iran-war-latest-news-failure-us-politicians-call-trump-unhinged-madman-threat-to-iran-strait-of-hormuz-crude-oil-11775437078246.html</w:t>
        </w:r>
      </w:hyperlink>
      <w:r>
        <w:t xml:space="preserve"> - * Donald Trump issued a threat to Iran via social media to reopen the Strait of Hormuz, involving profanities and threats of strikes on Iran's infrastructure. * US politicians reacted with criticism, describing Trump's rhetoric as unhinged, juvenile, and a potential risk to troops. * Iran dismissed Trump's threats, calling him unstable and delusional, and stated the strait remains open to the world but closed to Iran's enemies. * The Strait of Hormuz is a vital international waterway for global oil and gas transportation, especially to Asian markets. * The threat has implications for global energy markets, with previous threats impacting energy prices. 202. </w:t>
      </w:r>
      <w:hyperlink r:id="rId202">
        <w:r>
          <w:rPr>
            <w:color w:val="0000EE"/>
            <w:u w:val="single"/>
          </w:rPr>
          <w:t>https://www.livemint.com/news/world/iran-to-respond-in-kind-as-trump-issues-expletive-laden-hormuz-threat-whole-region-is-going-to-burn-11775442117305.html</w:t>
        </w:r>
      </w:hyperlink>
      <w:r>
        <w:t xml:space="preserve"> - * Iran's foreign ministry spokesperson Esmail Baghaei states Iran's armed forces would target US-related infrastructure in reaction to attacks. * Iran's Parliament Speaker Mohammad-Bagher Ghalibaf warns against US actions, linking them to regional escalation. * US President Donald Trump threatens to blow up 'everything' in Iran if the Strait of Hormuz is not opened. * Trump issues warning shortly before the deadline, amid ongoing negotiations and threats of military action. * The article discusses tensions and potential conflict involving Iran and the US over regional security and strategic waterways. 203. </w:t>
      </w:r>
      <w:hyperlink r:id="rId203">
        <w:r>
          <w:rPr>
            <w:color w:val="0000EE"/>
            <w:u w:val="single"/>
          </w:rPr>
          <w:t>https://www.livemint.com/news/world/us-israel-iran-war-live-updates-donald-trump-strait-of-hormuz-oil-prices-benjamin-netanyahu-middle-east-conflict-news-11775435995214.html</w:t>
        </w:r>
      </w:hyperlink>
      <w:r>
        <w:t xml:space="preserve"> - * US President Donald Trump sets a deadline for Iran to reopen the Strait of Hormuz, threatening military action. * Iran responds with threats, warning that the region could 'burn'. * US Special Forces rescue a crew member from a downed F-15 jet; Iran claims to have downed additional US aircraft. * Oil prices rise over 50%, with Brent crude reaching $110.85 amid Strait closure. * Diplomatic talks reportedly ongoing between Oman, Tehran, Egypt, and Pakistan to reopen the Strait of Hormuz. 204. </w:t>
      </w:r>
      <w:hyperlink r:id="rId204">
        <w:r>
          <w:rPr>
            <w:color w:val="0000EE"/>
            <w:u w:val="single"/>
          </w:rPr>
          <w:t>https://tass.com/world/2112111</w:t>
        </w:r>
      </w:hyperlink>
      <w:r>
        <w:t xml:space="preserve"> - * An attempted terrorist attack on a gas pipeline in Serbia is seen as fitting with Ukraine’s previous efforts against TurkStream. * Hungarian Foreign Minister Szijjarto claims Ukraine has attempted to block Russian gas and oil supplies to Europe. * The attack was thwarted by Serbs, but it is considered an encroachment on energy security and sovereignty. * The incident relates to discussions around energy security and geopolitical tensions involving Russia, Ukraine, Serbia, Hungary, and Slovakia. 205. </w:t>
      </w:r>
      <w:hyperlink r:id="rId205">
        <w:r>
          <w:rPr>
            <w:color w:val="0000EE"/>
            <w:u w:val="single"/>
          </w:rPr>
          <w:t>https://tass.com/world/2112153</w:t>
        </w:r>
      </w:hyperlink>
      <w:r>
        <w:t xml:space="preserve"> - * The UK Maritime Trade Operations (UKMTO) reports 27 attacks on ships and port infrastructure in the Persian Gulf since March 1. * The threat environment across the Arabian Gulf, Strait of Hormuz, and Gulf of Oman remains critical. * The number of ships passing through the Strait of Hormuz daily dropped from 138 to 8. * An incident on April 5 involved debris from a downed drone causing a fire at the port of Khor Fakkan, UAE. * The US and Israel launched a military operation against Iran in February; Iran retaliated, closing the Strait of Hormuz to US, Israeli, and allied ships. 206. </w:t>
      </w:r>
      <w:hyperlink r:id="rId206">
        <w:r>
          <w:rPr>
            <w:color w:val="0000EE"/>
            <w:u w:val="single"/>
          </w:rPr>
          <w:t>https://tass.com/world/2112109</w:t>
        </w:r>
      </w:hyperlink>
      <w:r>
        <w:t xml:space="preserve"> - * Hungary's armed forces will secure the TurkStream pipeline from the Serbian to the Slovakian border due to Ukrainian threats. * Ukrainian attacks on TurkStream facilities and sabotage attempts in Serbia are cited as reasons. * Prime Minister Viktor Orban ordered the pipeline to be placed under military guard, including soldiers guarding gas infrastructure along its entire length. * The decision responds to ongoing threats, with Hungary's measures aimed at safeguarding gas supply routes. 207. </w:t>
      </w:r>
      <w:hyperlink r:id="rId207">
        <w:r>
          <w:rPr>
            <w:color w:val="0000EE"/>
            <w:u w:val="single"/>
          </w:rPr>
          <w:t>https://tass.com/world/2112095</w:t>
        </w:r>
      </w:hyperlink>
      <w:r>
        <w:t xml:space="preserve"> - * The US may reach an agreement with Iran on a peaceful settlement by Monday, according to President Donald Trump. * Trump indicated he is considering taking control of Iranian oil if no deal is reached. * The US and Israel launched a military operation against Iran on February 28, striking major Iranian cities. * Iran announced the closure of the Strait of Hormuz to ships linked to the US, Israel, and allies, and authorised passage for friendly countries. * The conflict involves US, Iran, Israel, and other regional countries, impacting energy and military security. 208. </w:t>
      </w:r>
      <w:hyperlink r:id="rId208">
        <w:r>
          <w:rPr>
            <w:color w:val="0000EE"/>
            <w:u w:val="single"/>
          </w:rPr>
          <w:t>https://www.gcca.org/news-announcements/middle-east-conflict-disruption-updates-situation-report-april-5-2026/</w:t>
        </w:r>
      </w:hyperlink>
      <w:r>
        <w:t xml:space="preserve"> - * Following Israeli-U.S. strikes on Iran from February 28, 2026, the Strait of Hormuz has been effectively shut, causing global energy disruptions. * The Brent crude oil price increased by 64% in March 2026, with widespread impacts across Asia, Africa, Oceania, and Europe. * Asian countries have opened emergency stockpiles; the Philippines declared a national energy emergency. * Major supply responses include record release of 400 million barrels from strategic reserves and export restrictions by China and Thailand. * Some countries have implemented fuel rationing, tariffs, and fuel standard relaxations; Slovenia, Bangladesh, and Egypt have introduced fuel rationing. * The GCCA is monitoring the situation; experts are engaging on supply chain impacts across markets. 209. </w:t>
      </w:r>
      <w:hyperlink r:id="rId209">
        <w:r>
          <w:rPr>
            <w:color w:val="0000EE"/>
            <w:u w:val="single"/>
          </w:rPr>
          <w:t>https://www.informalnewz.com/new-lpg-rates-new-lpg-cylinder-rates-released-check-todays-prices-here/</w:t>
        </w:r>
      </w:hyperlink>
      <w:r>
        <w:t xml:space="preserve"> - </w:t>
      </w:r>
      <w:r>
        <w:rPr>
          <w:i/>
        </w:rPr>
        <w:t>On April 1, 2026, commercial gas cylinder rates increased in India, with Delhi's rate reaching ₹2,078.50.</w:t>
      </w:r>
      <w:r/>
      <w:r>
        <w:rPr>
          <w:i/>
        </w:rPr>
        <w:t>Domestic LPG prices remained unchanged on April 6, 2026, after previous hikes in March.</w:t>
      </w:r>
      <w:r/>
      <w:r>
        <w:rPr>
          <w:i/>
        </w:rPr>
        <w:t>The conflict involving US, Israel, and Iran affects oil and gas supplies through the Strait of Hormuz, causing price increases.</w:t>
      </w:r>
      <w:r/>
      <w:r>
        <w:rPr>
          <w:i/>
        </w:rPr>
        <w:t>India imports a significant portion of its gas from Gulf nations, with disruptions posing future supply challenges.</w:t>
      </w:r>
      <w:r/>
      <w:r>
        <w:rPr>
          <w:i/>
        </w:rPr>
        <w:t>The government is promoting 5-kg gas cylinders and has directed oil companies to increase LPG production.</w:t>
      </w:r>
      <w:r>
        <w:t xml:space="preserve">210. </w:t>
      </w:r>
      <w:hyperlink r:id="rId210">
        <w:r>
          <w:rPr>
            <w:color w:val="0000EE"/>
            <w:u w:val="single"/>
          </w:rPr>
          <w:t>https://tass.com/world/2112093</w:t>
        </w:r>
      </w:hyperlink>
      <w:r>
        <w:t xml:space="preserve"> - * Serbian law enforcement officials found a cache of explosives near the gas pipeline connecting Serbia and Hungary.</w:t>
      </w:r>
      <w:r>
        <w:rPr>
          <w:i/>
        </w:rPr>
        <w:t xml:space="preserve"> * The discovery was made during an operation on April 5 near Velebit.</w:t>
      </w:r>
      <w:r>
        <w:t xml:space="preserve"> * About 140 police officers and servicemen participated in the search.</w:t>
      </w:r>
      <w:r>
        <w:rPr>
          <w:i/>
        </w:rPr>
        <w:t xml:space="preserve"> * Explosives and detonators were found several hundred meters from the pipeline.</w:t>
      </w:r>
      <w:r>
        <w:t xml:space="preserve"> * The incident is viewed as an attack on Hungary’s sovereignty by the Hungarian Foreign Minister.</w:t>
      </w:r>
      <w:r>
        <w:rPr>
          <w:i/>
        </w:rPr>
        <w:t xml:space="preserve">211. </w:t>
      </w:r>
      <w:hyperlink r:id="rId211">
        <w:r>
          <w:rPr>
            <w:color w:val="0000EE"/>
            <w:u w:val="single"/>
          </w:rPr>
          <w:t>https://tass.com/world/2112105</w:t>
        </w:r>
      </w:hyperlink>
      <w:r>
        <w:rPr>
          <w:i/>
        </w:rPr>
        <w:t xml:space="preserve"> - * Hungary, Russia, Turkey, and Serbia agree to bolster TurkStream pipeline security against potential attacks from Ukraine. * Hungarian Foreign Minister Peter Szijjarto announced the agreement. * The diplomats held telephone conversations with energy ministers of Serbia, Turkey, and Russian officials. * The pipeline will be more reliably protected to prevent increasing attacks. * Close contact and decisive measures will be maintained to ensure pipeline security throughout Europe. 212. </w:t>
      </w:r>
      <w:hyperlink r:id="rId212">
        <w:r>
          <w:rPr>
            <w:color w:val="0000EE"/>
            <w:u w:val="single"/>
          </w:rPr>
          <w:t>https://www.dailyfinland.fi/europe/48664/Hungary-strengthens-security-of-TurkStream-pipeline-over-sabotage-fears</w:t>
        </w:r>
      </w:hyperlink>
      <w:r>
        <w:rPr>
          <w:i/>
        </w:rPr>
        <w:t xml:space="preserve"> - * The Hungarian government has ordered heightened security measures along the TurkStream gas pipeline following indications of a planned sabotage attempt on its Serbian section. * Prime Minister Viktor Orban announced reinforced security and military monitoring along Hungary's section of the pipeline. * Hungarian authorities stated that around 60% of Hungary's gas consumption is supplied through the pipeline. * Serbian officials reported discovering explosive devices near critical infrastructure outside Kanjiza, close to the Hungarian border. * Serbian police and military deployed various measures, and an investigation is ongoing. 213. </w:t>
      </w:r>
      <w:hyperlink r:id="rId213">
        <w:r>
          <w:rPr>
            <w:color w:val="0000EE"/>
            <w:u w:val="single"/>
          </w:rPr>
          <w:t>https://aif.ru/politics/ekonomist-frolov-ataki-na-tureckiy-potok-grozyat-evrope-gazovym-krizisom</w:t>
        </w:r>
      </w:hyperlink>
      <w:r>
        <w:rPr>
          <w:i/>
        </w:rPr>
        <w:t xml:space="preserve"> - * On 2 April, three Ukrainian drones attacked the 'Russian' compressor station of the 'Turkish Stream' in Turkey and Southern Europe. * The incident occurred amid record European imports of liquefied natural gas in March. * Alexander Frolov, deputy CEO of the National Energy Institute, stated 'Turkish Stream' supplies about 40% of Turkey's gas, including to Serbia, Hungary, and Slovakia. * Disruption could cause a severe fuel deficit, affecting NATO countries; alternative sources are limited. * Damage to pipelines or measurement systems can be quickly fixed, but failure of gas transfer units would critically impact transport. 214. </w:t>
      </w:r>
      <w:hyperlink r:id="rId214">
        <w:r>
          <w:rPr>
            <w:color w:val="0000EE"/>
            <w:u w:val="single"/>
          </w:rPr>
          <w:t>https://japantoday.com/category/world/explosives-found-near-pipeline-that-carries-russian-gas-to-hungary</w:t>
        </w:r>
      </w:hyperlink>
      <w:r>
        <w:rPr>
          <w:i/>
        </w:rPr>
        <w:t xml:space="preserve"> - * Explosives were discovered near a pipeline in Serbia that transports Russian gas to Hungary, prompting an emergency security response. * Hungarian Prime Minister Viktor Orban and Serbian President Aleksandar Vucic discussed the incident, which occurred before Hungary's elections. * Orban suggested the incident was related to sabotage aimed at the pipeline, possibly connected to electoral strategies. * Serbian Military Intelligence indicated the explosives were produced in the United States and linked to a possible diversion by a migrant with military training. * Hungarian officials, including Orban, accused Ukraine of planning to disrupt energy supplies; Ukraine denied involvement and suggested a false-flag operation by Russia. 215. </w:t>
      </w:r>
      <w:hyperlink r:id="rId215">
        <w:r>
          <w:rPr>
            <w:color w:val="0000EE"/>
            <w:u w:val="single"/>
          </w:rPr>
          <w:t>https://unn.ua/en/news/serbia-stated-that-it-had-long-had-data-on-the-possibility-of-sabotage-on-the-gas-pipeline-to-hungary</w:t>
        </w:r>
      </w:hyperlink>
      <w:r>
        <w:rPr>
          <w:i/>
        </w:rPr>
        <w:t xml:space="preserve"> - ["The head of Serbia's Military Security Agency (VBA) reported long-standing warnings of possible sabotage on the gas pipeline to Hungary, with allegations of a migrant linked to explosives manufacturing in the USA.", 'Serbian security forces found explosives near the pipeline, leading to a large-scale operation near Kanjiza and increased security measures.', 'The agency indicated that the explosives and equipment were specially packaged for sabotage purposes, and suspect detention was announced.', 'Serbia’s security warnings faced initial skepticism, despite detailed intelligence about potential threats.'] 216. </w:t>
      </w:r>
      <w:hyperlink r:id="rId216">
        <w:r>
          <w:rPr>
            <w:color w:val="0000EE"/>
            <w:u w:val="single"/>
          </w:rPr>
          <w:t>https://www.cmjornal.pt/mundo/detalhe/hungria-reforca-protecao-de-gasoduto-apos-descoberta-de-explosivos-e-acusa-ucrania</w:t>
        </w:r>
      </w:hyperlink>
      <w:r>
        <w:rPr>
          <w:i/>
        </w:rPr>
        <w:t xml:space="preserve"> - * Hungary increased military control of the Balkan Stream gas pipeline following a sabotage act in northern Serbia. * Explosive backpacks were found in Kanjiza, Serbia, near the pipeline route. * Hungarian Prime Minister Viktor Orbán accused Ukraine of attempting to cut off Russian energy supplies. * Orbán stated that the Balkan Stream pipeline is vital to Hungary, which imports 60% of its gas through it. * Hungarian and Serbian authorities are investigating, with no injuries reported and the pipeline operational. * Orbán warned of an energy crisis in Europe and accused Ukraine of attacking European energy infrastructure. * The incident occurs amidst broader tensions over Russian energy exports and European sanctions on Russia. 217. </w:t>
      </w:r>
      <w:hyperlink r:id="rId217">
        <w:r>
          <w:rPr>
            <w:color w:val="0000EE"/>
            <w:u w:val="single"/>
          </w:rPr>
          <w:t>https://www.gandul.ro/international/alerta-de-securitate-langa-ungaria-politia-din-serbia-a-gasit-explozibili-langa-conducta-de-gaze-care-vine-din-rusia-20852283</w:t>
        </w:r>
      </w:hyperlink>
      <w:r>
        <w:rPr>
          <w:i/>
        </w:rPr>
        <w:t xml:space="preserve"> - * Serbian police discover explosive devices near the Balkan Stream gas pipeline, described as two backpacks containing large amounts of explosives and detonators, in Kanjiža, Serbia. * The Balkan Stream pipeline transports gas from Russia to Serbia and Hungary, and is an extension of Turk Stream. * Serbian President Vučić informed Hungarian Prime Minister Orbán about the potential attack, leading Orbán to convene an emergency defence council in Budapest. * Authorities have not disclosed who might be responsible for the sabotage attempt. * The incident occurs amid ongoing disputes over the Drujba oil pipeline, which was damaged earlier in the year and remains unrepaired, with political tensions between Hungary, Slovakia, and Ukraine. 218. </w:t>
      </w:r>
      <w:hyperlink r:id="rId218">
        <w:r>
          <w:rPr>
            <w:color w:val="0000EE"/>
            <w:u w:val="single"/>
          </w:rPr>
          <w:t>https://www.telesurenglish.net/hungary-convenes-defence-council-following-discovery-of-explosives-in-gas-pipeline/</w:t>
        </w:r>
      </w:hyperlink>
      <w:r>
        <w:rPr>
          <w:i/>
        </w:rPr>
        <w:t xml:space="preserve"> - * Hungarian Prime Minister Viktor Orbán called an emergency defence council meeting following the detection of explosive devices near the BalkanStream pipeline. * The pipeline is vital for Hungary, supplying 60% of its domestic gas consumption. * Hungary has placed its section of the TurkStream pipeline under reinforced military protection due to sabotage threats. * An investigation is ongoing into sabotage attempts involving Ukrainian drones and pipeline attacks. * TurkStream is a key energy route for South-eastern Europe, supplying gas to Turkey, Bulgaria, Serbia, and Hungary. 219. </w:t>
      </w:r>
      <w:hyperlink r:id="rId219">
        <w:r>
          <w:rPr>
            <w:color w:val="0000EE"/>
            <w:u w:val="single"/>
          </w:rPr>
          <w:t>https://endtimeheadlines.org/2026/04/iran-strike-forces-shutdown-at-uaes-largest-gas-facility/</w:t>
        </w:r>
      </w:hyperlink>
      <w:r>
        <w:rPr>
          <w:i/>
        </w:rPr>
        <w:t xml:space="preserve"> - * A recent strike linked to Iran caused damage at a major gas installation in Abu Dhabi, UAE. * Operations at the site were halted as a precaution after the incident. * The facility is one of the UAE’s largest and vital for energy supply, including exports and domestic use. * The attack is part of a broader pattern of Gulf infrastructure assaults tied to Iran. * Experts warn that ongoing attacks threaten global energy stability and supply chains. 220. </w:t>
      </w:r>
      <w:hyperlink r:id="rId220">
        <w:r>
          <w:rPr>
            <w:color w:val="0000EE"/>
            <w:u w:val="single"/>
          </w:rPr>
          <w:t>https://www.t-online.de/nachrichten/ausland/id_101200340/sprengstoff-an-pipeline-ungarn-lenkt-verdacht-auf-ukraine.html</w:t>
        </w:r>
      </w:hyperlink>
      <w:r>
        <w:rPr>
          <w:i/>
        </w:rPr>
        <w:t xml:space="preserve"> - * Serbien meldet den Fund von Sprengstoff an der Balkan-Stream-Pipeline nach Ungarn. * Ungarns Regierungschef Viktor Orban und sein Außenminister verdächtigen die Ukraine, einen Sabotageakt geplant zu haben. * Der serbische Präsident Aleksandar Vucic bestätigt den Fund von Sprengstoff und Zündschnüren nahe der ungarischen Grenze. * Orban wiederholt Vorwürfe gegen die Ukraine für angebliche Manipulationen an Gas-Pipelines. * Die Vorwürfe gegen die Ukraine beziehen sich auf die Nord-Stream- und Turkstream-Pipelines sowie die Blockade der Gaslieferung aus Russland. 221. </w:t>
      </w:r>
      <w:hyperlink r:id="rId221">
        <w:r>
          <w:rPr>
            <w:color w:val="0000EE"/>
            <w:u w:val="single"/>
          </w:rPr>
          <w:t>https://spravy.pravda.sk/domace/clanok/796985-plynovod-turkstream-hranice-slovensko-madarsko-utok-hrozba-armada-ochrana/?utm_source=pravda&amp;utm_medium=rss&amp;utm_campaign=rss</w:t>
        </w:r>
      </w:hyperlink>
      <w:r>
        <w:rPr>
          <w:i/>
        </w:rPr>
        <w:t xml:space="preserve"> - </w:t>
      </w:r>
      <w:r>
        <w:t>Hungarian government deploys army to protect critical infrastructure, citing Ukraine sabotage concerns.</w:t>
      </w:r>
      <w:r>
        <w:rPr>
          <w:i/>
        </w:rPr>
      </w:r>
      <w:r>
        <w:t>Maďarsko vo februári nasadilo armádu na ochranu infraštruktúry, argumentujúc obavami zo sabotáže ukrajinskej strany.</w:t>
      </w:r>
      <w:r>
        <w:rPr>
          <w:i/>
        </w:rPr>
      </w:r>
      <w:r>
        <w:t>V Srbsku našli pri hraniciach výbušniny, čo EÚ označila za útok na suverenitu Maďarska.</w:t>
      </w:r>
      <w:r>
        <w:rPr>
          <w:i/>
        </w:rPr>
      </w:r>
      <w:r>
        <w:t>Plynovod TurkStream, kľúčová trasa pre ruský plyn do Európy, je cieľom ukrajinských útokov.</w:t>
      </w:r>
      <w:r>
        <w:rPr>
          <w:i/>
        </w:rPr>
      </w:r>
      <w:r>
        <w:t>Ukrajina blokuje dodávky ropy a zemného plynu do Európy, čo spôsobuje kritickú energetickú krízu.</w:t>
      </w:r>
      <w:r>
        <w:rPr>
          <w:i/>
        </w:rPr>
        <w:t xml:space="preserve">222. </w:t>
      </w:r>
      <w:hyperlink r:id="rId222">
        <w:r>
          <w:rPr>
            <w:color w:val="0000EE"/>
            <w:u w:val="single"/>
          </w:rPr>
          <w:t>https://lenta.ru/news/2026/04/05/chetyre-strany-usilyat-zaschitu-turetskogo-potoka-posle-obnaruzheniya-vzryvchatki/</w:t>
        </w:r>
      </w:hyperlink>
      <w:r>
        <w:rPr>
          <w:i/>
        </w:rPr>
        <w:t xml:space="preserve"> - * Serbia, Hungary, Turkey, and Russia agreed to enhance the security of the 'Turkish Stream' gas pipeline following the detection of explosives nearby by Serbian specialists. * The countries committed to increased protection along the European section of the pipeline. * Hungarian Foreign Minister Péter Szijjártó indicated that Hungary's army would secure the pipeline from the border with Serbia to Slovakia. * Serbian President Aleksandar Vučić stated Serbia will resolutely address threats to its critical infrastructure. * The incident involves potential geopolitical tensions, with Hungary suggesting Ukraine may be involved. 223. </w:t>
      </w:r>
      <w:hyperlink r:id="rId223">
        <w:r>
          <w:rPr>
            <w:color w:val="0000EE"/>
            <w:u w:val="single"/>
          </w:rPr>
          <w:t>https://keyt.com/news/national-world/cnn-world/2026/04/05/backpacks-full-of-explosives-found-near-serbia-hungary-gas-pipeline-leaders-say/</w:t>
        </w:r>
      </w:hyperlink>
      <w:r>
        <w:rPr>
          <w:i/>
        </w:rPr>
        <w:t xml:space="preserve"> - * Two backpacks with explosives and detonators were discovered near a Russian gas pipeline in Kanjiza, Serbia. * The explosives were found a few hundred meters from the pipeline, authorities say. * Serbian President Vucic reported the incident to Hungary’s Prime Minister Orban, who called an emergency defense council meeting. * Both Serbia and Hungary are dependent on Russian energy supplies, with Serbia securing additional gas imports from Russia last month. * The incident occurs amid heightened tensions related to Russian energy dependence and geopolitical disputes involving Serbia, Hungary, and Russia. 224. </w:t>
      </w:r>
      <w:hyperlink r:id="rId224">
        <w:r>
          <w:rPr>
            <w:color w:val="0000EE"/>
            <w:u w:val="single"/>
          </w:rPr>
          <w:t>https://eualive.net/explosives-discovered-near-serbia-hungary-gas-pipeline-spark-sabotage-fears-and-election-controversy/</w:t>
        </w:r>
      </w:hyperlink>
      <w:r>
        <w:rPr>
          <w:i/>
        </w:rPr>
        <w:t xml:space="preserve"> - * Serbian authorities discovered two backpacks containing explosives near the Balkan Stream pipeline in Kanjiza, Serbia, on 5 April 2026. * Serbian President Aleksandar Vučić announced the incident, and Hungarian Prime Minister Viktor Orbán convened an emergency Defence Council meeting. * Opposition leader Péter Magyar accused Fidesz and Orbán of orchestrating a false-flag operation to influence the upcoming elections. * The incident occurs amid tensions over energy security and recent drone attacks on TurkStream infrastructure in Russia. * Investigations continue, with no suspects or motives publicly identified, and critics suggest possible manipulation for political aims. 225. </w:t>
      </w:r>
      <w:hyperlink r:id="rId225">
        <w:r>
          <w:rPr>
            <w:color w:val="0000EE"/>
            <w:u w:val="single"/>
          </w:rPr>
          <w:t>https://www.bbc.co.uk/news/articles/cj60x206dx1o</w:t>
        </w:r>
      </w:hyperlink>
      <w:r>
        <w:rPr>
          <w:i/>
        </w:rPr>
        <w:t xml:space="preserve"> - * Hungarian security experts raised the possibility of a staged operation on Hungarian or Serbian territory, intended to influence Hungary's election. * Serbian authorities discovered explosives near the TurkStream pipeline, about 20km from the Hungarian border. * Hungary depends on Russian gas via the TurkStream pipeline, with an annual intake of 5-8 billion cubic metres. * Hungarian politician Balint Pasztor suggested the attack might target Hungary's supply lines. * Orban claimed a conspiracy aiming to prevent Hungary from getting cheap Russian fuel and to drag Hungary into a European war against Russia. 226. </w:t>
      </w:r>
      <w:hyperlink r:id="rId226">
        <w:r>
          <w:rPr>
            <w:color w:val="0000EE"/>
            <w:u w:val="single"/>
          </w:rPr>
          <w:t>https://index.hu/kulfold/2026/04/05/gaz-gazellatas-orban-viktor-magyarorszag-szerbia-torokorszag-oroszorszag-vucsics-bomba-robbanoanyag/</w:t>
        </w:r>
      </w:hyperlink>
      <w:r>
        <w:rPr>
          <w:i/>
        </w:rPr>
        <w:t xml:space="preserve"> - * Robbanószert találtak a Szerbiát és Magyarországot összekötő Török Áramlat gázvezeték mellett, a magyar és szerb határ közelében.</w:t>
      </w:r>
      <w:r>
        <w:t xml:space="preserve"> </w:t>
      </w:r>
      <w:r>
        <w:rPr>
          <w:i/>
        </w:rPr>
        <w:t>A vezeték az egyik utolsó működő európai orosz gázútvonal, amelyet 2025-ben zárolhatnak a tranzit-megállapodás megszűnésével.</w:t>
      </w:r>
      <w:r>
        <w:t xml:space="preserve"> </w:t>
      </w:r>
      <w:r>
        <w:rPr>
          <w:i/>
        </w:rPr>
        <w:t>A gázvezeték felfedezése összegzett az energiafüggőség, geopolitikai feszültségek és kockázatok összetettségét.</w:t>
      </w:r>
      <w:r>
        <w:t xml:space="preserve"> </w:t>
      </w:r>
      <w:r>
        <w:rPr>
          <w:i/>
        </w:rPr>
        <w:t>A szerbiai találat a történelmi Déli Áramlat projekt távoli eredetében gyökerezik, mely megálmodta az orosz energiafüggetlenséget szemben az ukrán konfliktus és szankciók hatásával.</w:t>
      </w:r>
      <w:r>
        <w:t xml:space="preserve"> </w:t>
      </w:r>
      <w:r>
        <w:rPr>
          <w:i/>
        </w:rPr>
        <w:t>Magyarország és Szerbia energiaszempontból kulcsfontosságú szereplők az európai gáziparban, különösen a Török Áramlaton keresztül, amelyen keresztül jelentős orosz gáz érkezik.</w:t>
      </w:r>
      <w:r>
        <w:t xml:space="preserve">227. </w:t>
      </w:r>
      <w:hyperlink r:id="rId227">
        <w:r>
          <w:rPr>
            <w:color w:val="0000EE"/>
            <w:u w:val="single"/>
          </w:rPr>
          <w:t>https://www.vietnamplus.vn/phat-hien-thuoc-no-gan-duong-ong-khi-dot-serbia-hungary-post1103056.vnp</w:t>
        </w:r>
      </w:hyperlink>
      <w:r>
        <w:t xml:space="preserve"> - * On 5th April, Serbian military and police found two backpacks containing large explosives near a gas pipeline in Kanjiza, Serbia. * The Balkan Stream pipeline, an extension of TurkStream transporting Russian gas to Serbia and Hungary, was the focus of the threat. * Serbian President Vucic reported initial investigations and potential threats to critical gas infrastructure. * Additionally, three UAVs attacked a gas compressor station on TurkStream but caused no damage. * Serbia relies heavily on Russian gas, importing about 6 million cubic meters daily, at roughly half the market price. 228. </w:t>
      </w:r>
      <w:hyperlink r:id="rId228">
        <w:r>
          <w:rPr>
            <w:color w:val="0000EE"/>
            <w:u w:val="single"/>
          </w:rPr>
          <w:t>https://www.sondakika.com/guncel/haber-sirbistan-da-gaz-hatti-yakininda-patlayici-bulundu-19718913/</w:t>
        </w:r>
      </w:hyperlink>
      <w:r>
        <w:t xml:space="preserve"> - • In Kanjiza, Serbia, two bags containing explosives were found near the TurkStream natural gas pipeline. • Serbian President Aleksandar Vucic suggested it indicated a possible sabotage attempt, prompting security operations. • Hungarian Prime Minister Viktor Orban discussed the incident with Vucic and noted the discovery of explosives on critical gas infrastructure connecting Serbia and Hungary. • Hungarian officials confirmed the detection of explosives near the TurkStream pipeline. • Russian President Vladimir Putin previously warned of attacks on Ukraine's energy infrastructure and pipelines including TurkStream. 229. </w:t>
      </w:r>
      <w:hyperlink r:id="rId229">
        <w:r>
          <w:rPr>
            <w:color w:val="0000EE"/>
            <w:u w:val="single"/>
          </w:rPr>
          <w:t>https://www.nachrichten.at/politik/aussenpolitik/fund-eines-sprengsatzes-nahe-der-ungarischen-grenze-orban-beruft-verteidigungsrat-ein;art391,4157125#ref=rss</w:t>
        </w:r>
      </w:hyperlink>
      <w:r>
        <w:t xml:space="preserve"> - * An explosive device was found near the Hungarian border on a Serbian gas pipeline, as announced by Serbian President Aleksandar Vučić.</w:t>
      </w:r>
      <w:r>
        <w:rPr>
          <w:i/>
        </w:rPr>
        <w:t xml:space="preserve"> The pipeline involved is the Balkan Stream, an extension of TurkStream, through which Russian gas reaches Hungary.</w:t>
      </w:r>
      <w:r>
        <w:t xml:space="preserve"> Serbian police and military units search the area around Magyarkanizsa (Kanjiza) with drones and helicopters for further prohibited substances.</w:t>
      </w:r>
      <w:r>
        <w:rPr>
          <w:i/>
        </w:rPr>
        <w:t xml:space="preserve"> Hungarian Prime Minister Orbán convened a Defence Council in response to the incident. 230. </w:t>
      </w:r>
      <w:hyperlink r:id="rId230">
        <w:r>
          <w:rPr>
            <w:color w:val="0000EE"/>
            <w:u w:val="single"/>
          </w:rPr>
          <w:t>https://ria.ru/20260405/dodik-2085300685.html</w:t>
        </w:r>
      </w:hyperlink>
      <w:r>
        <w:rPr>
          <w:i/>
        </w:rPr>
        <w:t xml:space="preserve"> - * Милорад Додик призвал избегать диверсий на маршрутах поставки энергоносителей. * Обнаружена взрывчатка возле газопровода, доставляющего российский газ в Сербию и Венгрию. * Президент Сербии заявил 7 марта, что вооружённые силы будут охранять магистральный газопровод. * Вооружённые подразделения охраняют ключевую точку газопровода в Сербии, через которую российский газ поступает в страну и далее в Венгрию. 231. </w:t>
      </w:r>
      <w:hyperlink r:id="rId231">
        <w:r>
          <w:rPr>
            <w:color w:val="0000EE"/>
            <w:u w:val="single"/>
          </w:rPr>
          <w:t>https://www.nzz.ch/international/anschlag-geplant-serbien-meldet-sprengstoff-fund-an-gaspipeline-nach-ungarn-ld.1932476</w:t>
        </w:r>
      </w:hyperlink>
      <w:r>
        <w:rPr>
          <w:i/>
        </w:rPr>
        <w:t xml:space="preserve"> - • Serbian President Vucic reports finding explosives and detonators on a gas pipeline to Hungary near the border with Hungary. • Vucic spoke with Hungarian Prime Minister Orban, who announced a crisis meeting. • The pipeline, Balkan Stream, transports Russian gas through Serbia, Bulgaria, and Hungary. • Investigations into the sabotage attempt are ongoing; no group has claimed responsibility. • Serbia has deployed army forces to protect critical gas infrastructure from sabotage and drone attacks. 232. </w:t>
      </w:r>
      <w:hyperlink r:id="rId232">
        <w:r>
          <w:rPr>
            <w:color w:val="0000EE"/>
            <w:u w:val="single"/>
          </w:rPr>
          <w:t>https://hotnews.ro/pachete-mari-de-explozibili-si-detonatoare-balkan-stream-vizat-de-un-complot-2211022</w:t>
        </w:r>
      </w:hyperlink>
      <w:r>
        <w:rPr>
          <w:i/>
        </w:rPr>
        <w:t xml:space="preserve"> - * Rucksacks containing large amounts of explosives and detonators were found near the Balkan Stream gas pipeline in Kanjiza, Serbia. * The discovery was made on Sunday, near the pipeline that supplies gas from Russia to Serbia and Hungary. * Serbian authorities, including police and army, identified the threat and are conducting an investigation. * The Serbian president indicated that there are traces of the explosive device but did not specify suspects or motives. * Balkan Stream, a continuation of Turk Stream passing under the Black Sea, is a critical infrastructure for Russian gas to Serbia and Hungary. * Serbia relies heavily on this pipeline and maintains close ties with Russia, resisting EU sanctions amid ongoing conflict in Ukraine. 233. </w:t>
      </w:r>
      <w:hyperlink r:id="rId233">
        <w:r>
          <w:rPr>
            <w:color w:val="0000EE"/>
            <w:u w:val="single"/>
          </w:rPr>
          <w:t>https://jurnalul.ro/stiri/externe/viktor-orban-explozibili-langa-conducta-ungaria-serbia-1029025.html</w:t>
        </w:r>
      </w:hyperlink>
      <w:r>
        <w:rPr>
          <w:i/>
        </w:rPr>
        <w:t xml:space="preserve"> - - Viktor Orbán announces ongoing investigation after explosives are found near the TurkStream pipeline connecting Hungary and Serbia. - The discovery is linked to tensions surrounding energy security and infrastructure threats. - The incident occurs ahead of Hungary's parliamentary elections, with security themes central to the campaign. - The TurkStream pipeline is a vital route for Russian gas exports to Europe after other routes were cut off due to the Ukraine conflict. - Serbian President Aleksandar Vučić faces internal political pressure amid protests and considers early elections. 234. </w:t>
      </w:r>
      <w:hyperlink r:id="rId234">
        <w:r>
          <w:rPr>
            <w:color w:val="0000EE"/>
            <w:u w:val="single"/>
          </w:rPr>
          <w:t>https://united24media.com/latest-news/explosives-reportedly-found-near-gas-infrastructure-by-hungarian-border-serbia-says-17604</w:t>
        </w:r>
      </w:hyperlink>
      <w:r>
        <w:rPr>
          <w:i/>
        </w:rPr>
        <w:t xml:space="preserve"> - * Serbian police and military sealed roads near Kanjiža, northern Vojvodina, after explosives were reported close to the Balkan Stream pipeline. * Over 130 personnel were mobilised in the operation involving search dogs, police, and military. * Explosives such as backpacks, large packages, and detonating cord were discovered near the village of Velebit. * Serbian President Vučić warned of possible response if the infrastructure is attacked and confirmed ongoing investigation. * The incident comes amid concerns over energy infrastructure vulnerability following a Russian strike on Ukraine’s Druzhba pipeline. 235. </w:t>
      </w:r>
      <w:hyperlink r:id="rId235">
        <w:r>
          <w:rPr>
            <w:color w:val="0000EE"/>
            <w:u w:val="single"/>
          </w:rPr>
          <w:t>https://www.lidovky.cz/svet/srbove-nasli-vybusniny-pobliz-plynovodu-do-madarska-orban-svolal-bezpecnostni-radu.A260405_131454_ln_zahranici_rkj#utm_source=rss&amp;utm_medium=feed&amp;utm_campaign=ln_lidovky&amp;utm_content=main</w:t>
        </w:r>
      </w:hyperlink>
      <w:r>
        <w:rPr>
          <w:i/>
        </w:rPr>
        <w:t xml:space="preserve"> - * Výbušniny a prostředky k jejich aktivaci byly nalezeny v blízkosti plynovodu TurkStream mezi Srbsko a Maďarskem. * Nález oznámili srbský prezident Aleksandar Vučić a maďarský premiér Viktor Orbán. * Výbušniny byly ve dvou batozích několik set metrů od plynovodu v oblasti obcí Vojvoda Zimonić, Velebit a Trešnja, 15–20 km od hranic Maďarska. * Na místě zasahovaly protiteroristické týmy, policie s psy, drony, vrtulníky a vojenská vozidla. * Incident se stal týden před klíčovými volbami v Maďarsku, v období zvýšených bezpečnostních opatření kolem energetické infrastruktury. 236. </w:t>
      </w:r>
      <w:hyperlink r:id="rId236">
        <w:r>
          <w:rPr>
            <w:color w:val="0000EE"/>
            <w:u w:val="single"/>
          </w:rPr>
          <w:t>https://vm.ru/news/1316121-vzryvchatku-obnaruzhili-ryadom-s-gazoprovodom-iz-serbii-v-vengriyu</w:t>
        </w:r>
      </w:hyperlink>
      <w:r>
        <w:rPr>
          <w:i/>
        </w:rPr>
        <w:t xml:space="preserve"> - * President of Serbia Alexander Vučić announced the discovery of a large explosive and detonators near a gas pipeline from Serbia to Hungary, close to the Turkish Stream pipeline in Vojvodina. * Vučić discussed the situation with Hungarian Prime Minister Viktor Orbán and government agencies are investigating. * Serbia's armed forces are guarding critical energy infrastructure, including a main compressor station. * The authorities are taking security measures to prevent attacks on the gas pipeline, which is of strategic importance. * Gazprom reported attacks on export facilities of the Turkish Stream and Blue Stream pipelines, but Russian forces prevented damage. 237. </w:t>
      </w:r>
      <w:hyperlink r:id="rId237">
        <w:r>
          <w:rPr>
            <w:color w:val="0000EE"/>
            <w:u w:val="single"/>
          </w:rPr>
          <w:t>https://www.dnevnik.bg/sviat/2026/04/05/4899995_vuchich_suobshti_za_eksplozivi_krai_turski_potok_v/?ref=rss</w:t>
        </w:r>
      </w:hyperlink>
      <w:r>
        <w:rPr>
          <w:i/>
        </w:rPr>
        <w:t xml:space="preserve"> - * Explosives and detonators were found near the 'Turkish Stream' gas pipeline in Serbia. * The explosives were in two packages with 'destructive force'. * The discovery was made near Velebit, close to the border with Hungary, in North Vojvodina. * Serbian President Aleksandar Vucic stated they would handle those attempting to threaten Serbia's interests. * Vucic expressed relief that they prevented a serious attack on Serbia's vital interests without casualties. * 'Turkish Stream' supplies Russian gas to Serbia, Hungary, and Slovakia via Turkey and Bulgaria. 238. </w:t>
      </w:r>
      <w:hyperlink r:id="rId238">
        <w:r>
          <w:rPr>
            <w:color w:val="0000EE"/>
            <w:u w:val="single"/>
          </w:rPr>
          <w:t>https://lenta.ru/news/2026/04/05/vuchich-zayavil-ob-obnaruzhenii-vzryvchatki-dlya-podryva-infrastruktury-mezhdu-vengriey-i-serbiey/</w:t>
        </w:r>
      </w:hyperlink>
      <w:r>
        <w:rPr>
          <w:i/>
        </w:rPr>
        <w:t xml:space="preserve"> - * Serbian security forces discovered explosives and detonators near a gas pipeline between Hungary and Serbia.</w:t>
        <w:br/>
      </w:r>
      <w:r>
        <w:t>* President Aleksandar Vučić announced the discovery and stated an investigation has begun.</w:t>
        <w:br/>
      </w:r>
      <w:r>
        <w:rPr>
          <w:i/>
        </w:rPr>
        <w:t>* The explosives were found near a pipeline supplying Russian gas.</w:t>
        <w:br/>
      </w:r>
      <w:r>
        <w:t>* Vučić informed the Hungarian Prime Minister Viktor Orbán about the incident.</w:t>
        <w:br/>
      </w:r>
      <w:r>
        <w:rPr>
          <w:i/>
        </w:rPr>
        <w:t>* The incident occurred amid ongoing discussions on gas supplies and prices.</w:t>
      </w:r>
      <w:r>
        <w:t xml:space="preserve">239. </w:t>
      </w:r>
      <w:hyperlink r:id="rId239">
        <w:r>
          <w:rPr>
            <w:color w:val="0000EE"/>
            <w:u w:val="single"/>
          </w:rPr>
          <w:t>https://lenta.ru/news/2026/04/05/vuchich-poobeschal-bezzhalostnye-razborki-iz-za-vzryvchatki-u-truboprovoda-s-rossiyskim-gazom/</w:t>
        </w:r>
      </w:hyperlink>
      <w:r>
        <w:t xml:space="preserve"> - * Serbian President Alexander Vucic vowed to deal ruthlessly with threats to critical infrastructure, following the discovery of explosives near a Russian gas pipeline. * He stated Serbia will show maximum capability to respond to threats against vital infrastructure. * The incident prompted Hungary to convene a defence council, as announced by Prime Minister Viktor Orban. * Vucic revealed Serbian units found explosives and detonators near the pipeline supplying Russian gas between Hungary and Serbia, initiating an investigation. 240. </w:t>
      </w:r>
      <w:hyperlink r:id="rId240">
        <w:r>
          <w:rPr>
            <w:color w:val="0000EE"/>
            <w:u w:val="single"/>
          </w:rPr>
          <w:t>https://www.actualno.com/europe/predotvraten-sabotaj-otkriha-moshtno-vzrivno-ustrojstvo-do-gazovata-infrastruktura-na-syrbija-i-ungarija-snimki-news_2577823.html</w:t>
        </w:r>
      </w:hyperlink>
      <w:r>
        <w:t xml:space="preserve"> - * Serbian police and military discovered explosive materials and detonators near Kanjiža, close to gas infrastructure connecting Serbia and Hungary. * Serbian President Aleksandar Vučić reported the findings to Hungarian Prime Minister Viktor Orbán. * Explosive materials were found near the Balkan Stream gas pipeline in Vojvodina, in an area with many ethnic Hungarians. * The detonators and explosives were powerful enough to pose a significant threat. * Authorities plan to inform Hungary and continue the investigation. * Serbian authorities expressed a firm stance against attempts to damage national interests. 241. </w:t>
      </w:r>
      <w:hyperlink r:id="rId241">
        <w:r>
          <w:rPr>
            <w:color w:val="0000EE"/>
            <w:u w:val="single"/>
          </w:rPr>
          <w:t>https://www.zeit.de/politik/ausland/2026-04/serbien-ungarn-pipeline-sprengstoff-viktor-orban</w:t>
        </w:r>
      </w:hyperlink>
      <w:r>
        <w:t xml:space="preserve"> - * Der serbische Präsident Aleksandar Vučić meldet die Entdeckung von Sprengstoff an einer Gasleitung nach Ungarn. * Der Sprengstoff wurde an der Balkan Stream Pipeline nahe Velebit an der ungarischen Grenze gefunden. * Vučić hat mit ungarischen Politiker, darunter Viktor Orbán, telefoniert; Ermittlungen laufen. * Orbán kündigte eine Krisensitzung des Verteidigungsrats in Ungarn an. * Der Vorfall findet kurz vor der ungarischen Parlamentswahl am 12. April statt. 242. </w:t>
      </w:r>
      <w:hyperlink r:id="rId238">
        <w:r>
          <w:rPr>
            <w:color w:val="0000EE"/>
            <w:u w:val="single"/>
          </w:rPr>
          <w:t>https://lenta.ru/news/2026/04/05/vuchich-zayavil-ob-obnaruzhenii-vzryvchatki-dlya-podryva-infrastruktury-mezhdu-vengriey-i-serbiey/</w:t>
        </w:r>
      </w:hyperlink>
      <w:r>
        <w:t xml:space="preserve"> - * Сербские поисковые подразделения обнаружили взрывчатку и детонаторы для подрыва газовой инфраструктуры между Венгрией и Сербией. * Президент Вучич сообщил о начале расследования и заявил, что взрывчатка найдена рядом с трубопроводом, поставляющим российский газ. * Вучич передал информацию премьер-министру Венгрии Виктору Орбану. * Вучич отметил, что Сербия продлевает газовый контракт с Россией и станет одной из стран с низкими ценами на энергоресурсы. * Глава «Србиягаз» говорил о ожидаемом подписании соглашения о поставках газа из России на полгода в ближайший месяц. 243. </w:t>
      </w:r>
      <w:hyperlink r:id="rId242">
        <w:r>
          <w:rPr>
            <w:color w:val="0000EE"/>
            <w:u w:val="single"/>
          </w:rPr>
          <w:t>https://thefrontierpost.com/serbian-president-says-explosives-found-near-gas-pipeline-to-hungary/</w:t>
        </w:r>
      </w:hyperlink>
      <w:r>
        <w:t xml:space="preserve"> - * Serbian President Aleksandar Vucic announced army and police found two backpacks with explosives near the Balkan Stream pipeline in Kanjiza, Serbia. * The backpacks contained large packages of explosives with detonators, found a few hundred meters from the pipeline. * The Balkan Stream pipeline extends TurkStream, transporting Russian gas to Serbia and Hungary. * Serbia has informed Hungary’s Prime Minister about the investigation into the threat to the critical gas infrastructure. * No motives were revealed, but traces of investigation were mentioned; explosives could have endangered lives and damaged the pipeline. * Serbia, an EU candidate, relies heavily on Russian gas imports. 244. </w:t>
      </w:r>
      <w:hyperlink r:id="rId243">
        <w:r>
          <w:rPr>
            <w:color w:val="0000EE"/>
            <w:u w:val="single"/>
          </w:rPr>
          <w:t>https://www.bta.bg/bg/news/balkans/1099954-srabskiyat-prezident-saobshti-che-sa-bili-otkriti-eksplozivi-s-razrushitelna-s</w:t>
        </w:r>
      </w:hyperlink>
      <w:r>
        <w:t xml:space="preserve"> - * Serbian authorities discovered explosive substances and detonators near Velebit, close to the gas pipeline connecting Serbia and Hungary. * The explosives were found in Vojvodina, within the region of Belevit. * Serbian President Aleksandar Vučić confirmed the findings to Hungarian Prime Minister Viktor Orbán. * Hungarian Prime Minister Viktor Orbán also confirmed the discovery and stated that an investigation is ongoing. * The incident involved the gas pipeline 'Balkan Stream', an extension of 'Turkish Stream'. * The pipeline transports Russian gas to Serbia and Hungary, with Serbia being highly dependent on Russian gas. 245. </w:t>
      </w:r>
      <w:hyperlink r:id="rId244">
        <w:r>
          <w:rPr>
            <w:color w:val="0000EE"/>
            <w:u w:val="single"/>
          </w:rPr>
          <w:t>https://ca.finance.yahoo.com/news/serbian-military-prevents-sabotage-critical-101811654.html</w:t>
        </w:r>
      </w:hyperlink>
      <w:r>
        <w:t xml:space="preserve"> - * Serbian security forces discovered explosives planted along a natural gas pipeline near the Hungarian border.</w:t>
      </w:r>
      <w:r>
        <w:rPr>
          <w:i/>
        </w:rPr>
        <w:t xml:space="preserve"> * President Aleksandar Vucic announced the interception on Sunday.</w:t>
      </w:r>
      <w:r>
        <w:t xml:space="preserve"> * The pipeline supplies Serbia's domestic gas needs and extends to Hungary.</w:t>
      </w:r>
      <w:r>
        <w:rPr>
          <w:i/>
        </w:rPr>
        <w:t xml:space="preserve"> * The incident occurred amid regional security tensions and global energy supply concerns.</w:t>
      </w:r>
      <w:r>
        <w:t xml:space="preserve"> * Joint investigation by Serbia and Hungary is underway.</w:t>
      </w:r>
      <w:r>
        <w:rPr>
          <w:i/>
        </w:rPr>
        <w:t xml:space="preserve">246. </w:t>
      </w:r>
      <w:hyperlink r:id="rId245">
        <w:r>
          <w:rPr>
            <w:color w:val="0000EE"/>
            <w:u w:val="single"/>
          </w:rPr>
          <w:t>https://www.rt.com/news/637355-serbia-thwarts-plot-bomb-hungary-pipeline/?utm_source=rss&amp;utm_medium=rss&amp;utm_campaign=RSS</w:t>
        </w:r>
      </w:hyperlink>
      <w:r>
        <w:rPr>
          <w:i/>
        </w:rPr>
        <w:t xml:space="preserve"> - * Serbian authorities discover explosives near the Balkan Stream gas pipeline, transporting Russian energy to Hungary. * Explosives found in Kanjiza, close to the border, posing a threat to regional gas infrastructure. * Serbian President Vucic states the government will strengthen energy security and address infrastructure threats. * Hungarian Prime Minister Orban confirms ongoing investigation and emergency defence measures. * The incident follows Ukraine's closure of oil supplies to Hungary and accusations of sabotage against Ukraine and Western involvement. 247. </w:t>
      </w:r>
      <w:hyperlink r:id="rId242">
        <w:r>
          <w:rPr>
            <w:color w:val="0000EE"/>
            <w:u w:val="single"/>
          </w:rPr>
          <w:t>https://thefrontierpost.com/serbian-president-says-explosives-found-near-gas-pipeline-to-hungary/</w:t>
        </w:r>
      </w:hyperlink>
      <w:r>
        <w:rPr>
          <w:i/>
        </w:rPr>
        <w:t xml:space="preserve"> - * Serbian President Aleksandar Vucic announced that explosives were found near a gas pipeline in Serbia, a few hundred meters from the Balkan Stream pipeline. * The discovery was made in Kanjiza, northern Serbia, involving two backpacks containing explosives. * The Balkan Stream pipeline is an extension of the TurkStream pipeline, which transports Russian gas to Serbia and Hungary. * Serbian authorities have investigated the threat to the gas infrastructure and informed Hungary on the initial findings. * Serbia depends heavily on Russian gas, importing about six million cubic meters daily at about half the market price. 248. </w:t>
      </w:r>
      <w:hyperlink r:id="rId244">
        <w:r>
          <w:rPr>
            <w:color w:val="0000EE"/>
            <w:u w:val="single"/>
          </w:rPr>
          <w:t>https://ca.finance.yahoo.com/news/serbian-military-prevents-sabotage-critical-101811654.html</w:t>
        </w:r>
      </w:hyperlink>
      <w:r>
        <w:rPr>
          <w:i/>
        </w:rPr>
        <w:t xml:space="preserve"> - • Serbian security forces discovered explosives along a natural gas pipeline near the Hungarian border, aiming to sabotage energy infrastructure. • No damage occurred, but the incident escalates regional security concerns amidst ongoing Middle East conflict. • The targeted pipeline supplies Serbia and Hungary's energy needs and is under joint investigation. • Serbian President Vucic condemned the act and emphasised a zero-tolerance policy. • The event increases geopolitical risks for European energy markets ahead of Hungary's elections. 249. </w:t>
      </w:r>
      <w:hyperlink r:id="rId246">
        <w:r>
          <w:rPr>
            <w:color w:val="0000EE"/>
            <w:u w:val="single"/>
          </w:rPr>
          <w:t>https://www.sbs.com.au/news/article/economic-fuel-price-shocks-will-be-felt-long-after-iran-war-ends-assistant-minister-warns/j0gdywqwh</w:t>
        </w:r>
      </w:hyperlink>
      <w:r>
        <w:rPr>
          <w:i/>
        </w:rPr>
        <w:t xml:space="preserve"> - * The Australian government warns that economic and fuel-price shocks from the Middle East war will have a long-lasting impact. * Fuel prices have increased due to global supply disruptions and local shortages, with measures introduced to monitor and regulate retail prices. * Australia has increased fuel reserves and adjusted fuel taxes to ease prices; the supply of petrol and diesel is stabilising. * Assistant Foreign Affairs Minister warns of long-term effects on the economy and inflation, with ongoing global supply chain disruptions. * The Strait of Hormuz sanctions and conflicts threaten Australian fuel supply and could impact food prices. 250. </w:t>
      </w:r>
      <w:hyperlink r:id="rId247">
        <w:r>
          <w:rPr>
            <w:color w:val="0000EE"/>
            <w:u w:val="single"/>
          </w:rPr>
          <w:t>https://en.yenisafak.com/world/slovak-premier-demands-eu-allow-russian-oil-and-gas-deliveries-3716679</w:t>
        </w:r>
      </w:hyperlink>
      <w:r>
        <w:rPr>
          <w:i/>
        </w:rPr>
        <w:t xml:space="preserve"> - * Slovak prime minister Robert Fico demands the EU reconsider sanctions on Russian energy sources. * Ongoing conflict in the Middle East and closure of Strait of Hormuz disrupt global energy markets. * Energy prices surge across Europe, affecting landlocked countries like Slovakia. * Fico calls for reopening the Druzhba pipeline and allowing access to Russian supplies. * Disputes with Ukraine over pipeline repair delays highlight divisions within the EU on energy policy. 251. </w:t>
      </w:r>
      <w:hyperlink r:id="rId248">
        <w:r>
          <w:rPr>
            <w:color w:val="0000EE"/>
            <w:u w:val="single"/>
          </w:rPr>
          <w:t>https://www.washingtonpost.com/opinions/2026/03/31/strait-hormuz-closure-trump-iran-war-crisis/</w:t>
        </w:r>
      </w:hyperlink>
      <w:r>
        <w:rPr>
          <w:i/>
        </w:rPr>
        <w:t xml:space="preserve"> - ['</w:t>
      </w:r>
      <w:r>
        <w:t xml:space="preserve"> Iran responded to U.S. and Israeli military actions by closing the Strait of Hormuz, impacting global economy.', '</w:t>
      </w:r>
      <w:r>
        <w:rPr>
          <w:i/>
        </w:rPr>
        <w:t xml:space="preserve"> The article compares the Iran crisis to a hostage situation and discusses potential resolution strategies.', '</w:t>
      </w:r>
      <w:r>
        <w:t xml:space="preserve"> It suggests that a combination of force and diplomacy, with international cooperation, could lead to resolution.', '</w:t>
      </w:r>
      <w:r>
        <w:rPr>
          <w:i/>
        </w:rPr>
        <w:t xml:space="preserve"> The article references the Black Sea Initiative as a model for reopening shipping and resolving the crisis.', '</w:t>
      </w:r>
      <w:r>
        <w:t xml:space="preserve"> China and Pakistan proposed a plan to reopen the Strait of Hormuz, excluding Iran’s nuclear and regime issues.'] 252. </w:t>
      </w:r>
      <w:hyperlink r:id="rId249">
        <w:r>
          <w:rPr>
            <w:color w:val="0000EE"/>
            <w:u w:val="single"/>
          </w:rPr>
          <w:t>https://www.cbsnews.com/video/iran-strikes-kuwait-oil-tanker-off-dubai-state-media-says/</w:t>
        </w:r>
      </w:hyperlink>
      <w:r>
        <w:t xml:space="preserve"> - * A Kuwait oil tanker was targeted by Iran off Dubai in the Strait of Hormuz. * The incident was reported by Iranian state media. * President Trump threatened to strike Iran's energy plants if the Strait of Hormuz is not reopened. * The event is related to geopolitical tensions impacting energy security and supply routes. 253. </w:t>
      </w:r>
      <w:hyperlink r:id="rId250">
        <w:r>
          <w:rPr>
            <w:color w:val="0000EE"/>
            <w:u w:val="single"/>
          </w:rPr>
          <w:t>https://www.khaama.com/iranian-drone-strikes-hit-kuwait-oil-and-power-facilities/</w:t>
        </w:r>
      </w:hyperlink>
      <w:r>
        <w:t xml:space="preserve"> - * Iranian drone strikes targeted oil, government, and energy facilities in Kuwait, causing significant material damage. * A fire broke out at the Shuwaikh oil complex following the attack. * Two power generation units were disabled after drones hit energy and water facilities. * No injuries were reported, but critical infrastructure was disrupted. * The attacks are linked to regional tensions involving Iran, the US, and Israel, indicating escalated conflict and security risks in Gulf infrastructure. 254. </w:t>
      </w:r>
      <w:hyperlink r:id="rId251">
        <w:r>
          <w:rPr>
            <w:color w:val="0000EE"/>
            <w:u w:val="single"/>
          </w:rPr>
          <w:t>https://www.gandul.ro/stiri/amenintarea-houthi-iranul-a-blocat-stramtoarea-ormuz-asul-din-maneca-teheranului-ar-putea-bloca-bab-el-mandeb-soc-fara-precedent-pentru-comertul-global-20850339</w:t>
        </w:r>
      </w:hyperlink>
      <w:r>
        <w:t xml:space="preserve"> - * Iran has blockaded the Strait of Hormuz, with potential to block Bab el-Mandeb, affecting global energy markets. * Houthi rebels have escalated conflict in the Middle East, with potential to attack Bab el-Mandeb, a vital maritime route. * Disruption of Bab el-Mandeb could severely impact oil exports from Saudi Arabia and global shipping costs. * Rising petrol prices due to potential blockades may worsen inflation and economic stability, especially in Asia. * A blockade could also critically affect Egypt's economy via the Suez Canal, risking regional instability. 255. </w:t>
      </w:r>
      <w:hyperlink r:id="rId252">
        <w:r>
          <w:rPr>
            <w:color w:val="0000EE"/>
            <w:u w:val="single"/>
          </w:rPr>
          <w:t>https://www.iranherald.com/news/278964802/battle-tested-generals-refuse-to-be-yes-men-for-tv-host-iran-parliament-speaker-slams-trump-administration</w:t>
        </w:r>
      </w:hyperlink>
      <w:r>
        <w:t xml:space="preserve"> - * Iran's Parliament Speaker Ghalibaf praises generals for prioritising national interests over external pressures. * Highlights US decision-making about supporting Israel and managing oil prices, impacting American taxpayers. * Iran threatens to disrupt global energy supplies via the Strait of Hormuz. * US military officials like Pete Hegseth have removed generals amid tensions over Iran. * Demonstrations across the US and abroad oppose US and Israeli actions against Iran; over 3,300 events planned. * Ghalibaf accuses US of planning a ground attack and dismisses reports of negotiations with Trump as 'fake news'. 256. </w:t>
      </w:r>
      <w:hyperlink r:id="rId253">
        <w:r>
          <w:rPr>
            <w:color w:val="0000EE"/>
            <w:u w:val="single"/>
          </w:rPr>
          <w:t>https://www.chinatechnews.com/2026/04/05/118947-kmt-leaders-china-visit-key-economic-outlooks-rbi-monetary-policy</w:t>
        </w:r>
      </w:hyperlink>
      <w:r>
        <w:t xml:space="preserve"> - ['</w:t>
      </w:r>
      <w:r>
        <w:rPr>
          <w:i/>
        </w:rPr>
        <w:t xml:space="preserve"> The Taiwan Strait security measures are being upgraded amid geopolitical tensions.', "</w:t>
      </w:r>
      <w:r>
        <w:t xml:space="preserve"> Taipei's main opposition leader is preparing to meet with Chinese President Xi Jinping.", '</w:t>
      </w:r>
      <w:r>
        <w:rPr>
          <w:i/>
        </w:rPr>
        <w:t xml:space="preserve"> The geopolitical focus is also on the Middle East, Iran war, and the Strait of Hormuz.', '</w:t>
      </w:r>
      <w:r>
        <w:t xml:space="preserve"> The economic outlook includes increased mortgage costs and new green technology investments.'] 257. </w:t>
      </w:r>
      <w:hyperlink r:id="rId254">
        <w:r>
          <w:rPr>
            <w:color w:val="0000EE"/>
            <w:u w:val="single"/>
          </w:rPr>
          <w:t>https://www.ilgiornale.it/news/politica-internazionale/prepararsi-interruzioni-energetiche-monito-dell-ue-crisi-2645734.html</w:t>
        </w:r>
      </w:hyperlink>
      <w:r>
        <w:t xml:space="preserve"> - * The EU warns of potential prolonged energy supply disruptions due to Middle Eastern conflict. * EU Energy Commissioner Dan Jorgensen advises member states to prepare for supply interruptions. * Recommendations include conserving petrol, increasing biocarbon utilisation, and delaying non-urgent refinery maintenance. * The conflict causes significant pressure on global oil and gas markets, especially related to products from the Middle East Gulf. * The EU emphasises cross-border coordination, energy saving measures, and transportation adjustments for energy security. 258. </w:t>
      </w:r>
      <w:hyperlink r:id="rId255">
        <w:r>
          <w:rPr>
            <w:color w:val="0000EE"/>
            <w:u w:val="single"/>
          </w:rPr>
          <w:t>https://www.dailymail.co.uk/news/article-15695945/trump-allies-australia-iran-war-jet-fuel-warning.html?ns_mchannel=rss&amp;ns_campaign=1490&amp;ito=1490</w:t>
        </w:r>
      </w:hyperlink>
      <w:r>
        <w:t xml:space="preserve"> - * Donald Trump orders US allies to 'get your own oil' and 'fight for yourself' amid tensions over Iran war. * Trump suggests allies build up courage and take control of Strait of Hormuz. * US has claimed to have decimated Iran's capabilities and shifted expectations on regime change. * European countries have opposed US-led strikes on Iran, with some restricting US military movement in their airspace. * Oil prices rise as Trump signals a potential end to escalation, despite ongoing conflict in the Middle East. * Trump indicates Iran has been 'essentially decimated' after recent military strikes. 259. </w:t>
      </w:r>
      <w:hyperlink r:id="rId256">
        <w:r>
          <w:rPr>
            <w:color w:val="0000EE"/>
            <w:u w:val="single"/>
          </w:rPr>
          <w:t>https://www.indiastrategic.in/8-indian-ships-pass-through-strait-of-hormuz-even-as-iran-tightens-maritime-controls/</w:t>
        </w:r>
      </w:hyperlink>
      <w:r>
        <w:t xml:space="preserve"> - * Indian ships continue to transit the Strait of Hormuz despite Iran tightening maritime controls. * India sources 90% of its LNG from Gulf countries, including Iran. * India’s PM Modi calls Gulf leaders for peace and flags the Gulf crisis as 'Worrisome'. * US seeks to secure Hormuz with warships; Iran continues missile and oil infrastructure attacks. * Iran’s maritime activity and the strategic importance of Hormuz are central to regional security concerns. 260. </w:t>
      </w:r>
      <w:hyperlink r:id="rId257">
        <w:r>
          <w:rPr>
            <w:color w:val="0000EE"/>
            <w:u w:val="single"/>
          </w:rPr>
          <w:t>https://pajhwok.com/2026/04/05/india-imports-iranian-oil-for-first-time-since-2019/</w:t>
        </w:r>
      </w:hyperlink>
      <w:r>
        <w:t xml:space="preserve"> - * India has purchased oil from Iran for the first time since 2019, due to disruptions in Middle East energy supplies. * The imports occur amid US sanctions easing to stabilise global supply shortages. * India’s Ministry of Petroleum and Natural Gas confirmed no payment issues and secured supplies from Iran. * India also purchased around 44,000 tonnes of LPG from Iran, arriving at Mangalore port. * The conflict involving US, Israel, and Iran has disrupted oil transit through the Strait of Hormuz. 261. </w:t>
      </w:r>
      <w:hyperlink r:id="rId258">
        <w:r>
          <w:rPr>
            <w:color w:val="0000EE"/>
            <w:u w:val="single"/>
          </w:rPr>
          <w:t>https://torontosun.com/news/world/iran-war-updates-march-31</w:t>
        </w:r>
      </w:hyperlink>
      <w:r>
        <w:t xml:space="preserve"> - * The war in the Middle East involving Israel, the US, and Iran is ongoing, with recent strikes on Iran and cross-border tensions.</w:t>
      </w:r>
      <w:r>
        <w:rPr>
          <w:i/>
        </w:rPr>
        <w:t xml:space="preserve"> Trump criticises allies for their unwillingness to help reopen the Strait of Hormuz, urging them to 'go get your own oil'.</w:t>
      </w:r>
      <w:r>
        <w:t xml:space="preserve"> A new wave of airstrikes by Israel on Hezbollah infrastructure and attacks on Kuwaiti oil tankers have occurred.</w:t>
      </w:r>
      <w:r>
        <w:rPr>
          <w:i/>
        </w:rPr>
        <w:t xml:space="preserve"> US military forces, including aircraft carriers, have been deployed to the region amid escalating conflict.</w:t>
      </w:r>
      <w:r>
        <w:t xml:space="preserve"> Over 1,900 deaths reported in Iran, with other casualties across Israel, Lebanon, and Gulf states.</w:t>
      </w:r>
      <w:r>
        <w:rPr>
          <w:i/>
        </w:rPr>
        <w:t xml:space="preserve"> The conflict continues to impact oil supply routes and market prices. 262. </w:t>
      </w:r>
      <w:hyperlink r:id="rId259">
        <w:r>
          <w:rPr>
            <w:color w:val="0000EE"/>
            <w:u w:val="single"/>
          </w:rPr>
          <w:t>https://in-cyprus.philenews.com/international/us-rescues-airman-as-trump-israel-pressure-iran-ahead-of-deadline-live/</w:t>
        </w:r>
      </w:hyperlink>
      <w:r>
        <w:rPr>
          <w:i/>
        </w:rPr>
        <w:t xml:space="preserve"> - * The US rescued an airman missing from a downed warplane in Iran. * The incident occurred ahead of Iran's deadline regarding the Strait of Hormuz. * President Trump and Israel increased pressure on Iran through threats and diplomatic messages. * The US indicated a deadline of 48 hours for Iran to make a deal or face consequences. * Tensions impact global energy markets due to Iran's actions in the Strait of Hormuz. 263. </w:t>
      </w:r>
      <w:hyperlink r:id="rId260">
        <w:r>
          <w:rPr>
            <w:color w:val="0000EE"/>
            <w:u w:val="single"/>
          </w:rPr>
          <w:t>https://nypost.com/2026/03/31/business/gold-has-its-worst-month-since-2008-recession-why-the-iran-war-is-hitting-metals/</w:t>
        </w:r>
      </w:hyperlink>
      <w:r>
        <w:rPr>
          <w:i/>
        </w:rPr>
        <w:t xml:space="preserve"> - * Gold prices are expected to decline 14.6% in March, the largest monthly fall since October 2008 during the Great Recession. * The decline is linked to geopolitical tensions from Iran war, rising oil prices, and fears of inflation. * Investors expect fewer interest-rate cuts after the US Fed's revised signals. * Experts see gold as a potential buy due to market washouts and a possible rebound. * Goldman Sachs forecasts gold reaching $5,400 an ounce by 2026.</w:t>
      </w:r>
      <w:r>
        <w:t xml:space="preserve"> The US and Iran are engaged in negotiations amid military deployments, with unresolved energy and geopolitical risks. 264. </w:t>
      </w:r>
      <w:hyperlink r:id="rId261">
        <w:r>
          <w:rPr>
            <w:color w:val="0000EE"/>
            <w:u w:val="single"/>
          </w:rPr>
          <w:t>https://thenews-chronicle.com/food-time-bombs-and-predicted-starvation-the-prospects-of-a-hormuz-transit-deal/</w:t>
        </w:r>
      </w:hyperlink>
      <w:r>
        <w:t xml:space="preserve"> - * The Iran conflict and Strait of Hormuz blockade threaten to worsen global hunger and food insecurity. * The World Food Program estimates almost 45 million more people could face acute food insecurity. * A proposed maritime corridor in the Strait of Hormuz aims to restore fertiliser exports, inspired by the Black Sea Grain Initiative. * The initiative faces challenges due to the strategic and military significance of the Strait. * The article discusses geopolitical risks affecting global energy and fertiliser supplies, impacting food security. 265. </w:t>
      </w:r>
      <w:hyperlink r:id="rId262">
        <w:r>
          <w:rPr>
            <w:color w:val="0000EE"/>
            <w:u w:val="single"/>
          </w:rPr>
          <w:t>https://opais.co.mz/paises-do-golfo-unidos-a-pedir-fim-da-guerra-no-medio-oriente/</w:t>
        </w:r>
      </w:hyperlink>
      <w:r>
        <w:t xml:space="preserve"> - * Gulf countries have united in their call for an end to the Middle East war, according to the Qatar government. * Iran continues to attack neighbouring countries and has closed the Strait of Ormuz, affecting oil exports. * The region's oil-rich states have experienced attacks by Iran since the US and Israel launched a military assault on Iran on 28 February. * Qatar's Foreign Ministry spokesperson discussed a shared regional stance for de-escalation and a collective threat approach. * The European Union, through António Costa, called for diplomatic space for Iran and the reopening of the Strait of Ormuz, urging Iran to cease attacks and respect international law. 266. </w:t>
      </w:r>
      <w:hyperlink r:id="rId263">
        <w:r>
          <w:rPr>
            <w:color w:val="0000EE"/>
            <w:u w:val="single"/>
          </w:rPr>
          <w:t>https://meyka.com/blog/gspc-today-april-05-hormuz-deadline-looms-after-us-jet-downed-0504/</w:t>
        </w:r>
      </w:hyperlink>
      <w:r>
        <w:t xml:space="preserve"> - - Iran shot down US fighter jet amid a 48-hour deadline to reopen the Strait of Hormuz, raising geopolitical and energy supply risks. - The S&amp;P 500 is at 6,582.69, up 0.11%, with caution evident in market activity and technical indicators. - Oil prices are expected to rise due to potential disruptions at the Strait of Hormuz, impacting inflation and transport costs. - Singapore investors face increased costs in aviation and logistics, with a focus on risk management and liquidity. - Policy risk around Hormuz influences oil prices and equity markets, with potential for intraday swings and headline sensitivity. 267. </w:t>
      </w:r>
      <w:hyperlink r:id="rId264">
        <w:r>
          <w:rPr>
            <w:color w:val="0000EE"/>
            <w:u w:val="single"/>
          </w:rPr>
          <w:t>https://www.rivieramm.com/news-content-hub/kuwaiti-tanker-hit-off-dubai-iran-plan-for-strait-of-hormuz-tolls-approved-88340</w:t>
        </w:r>
      </w:hyperlink>
      <w:r>
        <w:t xml:space="preserve"> - * Iran's National Security and Foreign Policy Commission approves a toll system for vessels transiting the Strait of Hormuz, requiring cooperation from Oman and prohibiting passage for certain countries. * Iran may enhance control of the Strait, potentially using naval mines. * The UN establishes a joint task force, led by Jorge Moreira da Silva, to ensure safe transit through the Strait for humanitarian purposes. * UN Mine Action Service discusses convoy and minesweeping requirements in case of mine deployment. * US President Trump criticises UK and France on social media regarding Strait of Hormuz support. * ICS and ITF collaborate with Gulf States to support stranded seafarers and improve safety in the Gulf region. 268. </w:t>
      </w:r>
      <w:hyperlink r:id="rId265">
        <w:r>
          <w:rPr>
            <w:color w:val="0000EE"/>
            <w:u w:val="single"/>
          </w:rPr>
          <w:t>https://www.nation.com.pk/05-Apr-2026/me-s-point-inflection-part-2</w:t>
        </w:r>
      </w:hyperlink>
      <w:r>
        <w:t xml:space="preserve"> - * The US–Israel war on Iran is causing a major geopolitical reorientation in the ME-GMER complex. * Gulf Arabs are reassessing US military bases; potential for new alliances with external benefactors. * Saudi Arabia signed a Strategic Mutual Defence Agreement with Pakistan in September 2025, signalling strategic autonomy. * Iran remains defiant, with possible plans to exit the Non-Proliferation Treaty, risking regional nuclear proliferation. * Europe’s refusal to participate signifies a shift in NATO and US-Europe relations, possibly leading Europe to independently seek peace with Russia. * The Middle East faces a critical point impacting regional, extra-regional, and global strategic environments, with Pakistan positioned to assist regional states in asserting strategic autonomy. 269. </w:t>
      </w:r>
      <w:hyperlink r:id="rId266">
        <w:r>
          <w:rPr>
            <w:color w:val="0000EE"/>
            <w:u w:val="single"/>
          </w:rPr>
          <w:t>https://www.businesstoday.com.my/2026/04/05/us-iran-still-room-for-de-escalation-and-negotiations/?utm_source=rss&amp;utm_medium=rss&amp;utm_campaign=us-iran-still-room-for-de-escalation-and-negotiations</w:t>
        </w:r>
      </w:hyperlink>
      <w:r>
        <w:t xml:space="preserve"> - * The downing of US aircraft by Iran increases tensions but does not yet lead to full-scale war, with a deadline of 6 April for negotiations. * US President Trump considers multiple response options, including military and economic escalation, but aims to avoid wider conflict. * Iran seeks to leverage asymmetric advantages, such as energy flow disruption and missile capabilities, to impose costs on the US and global markets. * Both sides are engaging in psychological, narrative, and economic warfare to strengthen their bargaining positions. * Negotiations remain ongoing, with potential for de-escalation if both sides see enough strategic benefit. * The Strait of Hormuz’s control remains a crucial factor, with global energy supply at risk. * Iran’s asymmetric tactics could significantly impact global oil prices and trade flows. * The conflict is viewed as a contest of leverage, perception, and strategic advantage, not just military confrontation. 270. </w:t>
      </w:r>
      <w:hyperlink r:id="rId267">
        <w:r>
          <w:rPr>
            <w:color w:val="0000EE"/>
            <w:u w:val="single"/>
          </w:rPr>
          <w:t>https://www.cbsnews.com/news/pete-hegseth-dan-caine-iran-war-news-briefing-pentagon/</w:t>
        </w:r>
      </w:hyperlink>
      <w:r>
        <w:t xml:space="preserve"> - * US Defense Secretary Pete Hegseth and Gen. Dan Caine declare the upcoming days decisive in the war with Iran. * President Trump suggests Iran should reopen the Strait of Hormuz or face military options. * US military presence in the Strait of Hormuz increased, with many vessels leaving Iranian ports. * Trump urges UK and other countries to take control of the Strait, criticising lack of alliance. * US aims for a diplomatic deal with Iran but prepares for intensified military actions. * An Iranian drone attack targets Kuwaiti oil tanker, escalating energy security concerns. * US gas prices in the US surpass $4 per gallon, rising since the start of hostilities. * US officials and Israel reinforce continued military efforts to degrade Iran’s capabilities. 271. </w:t>
      </w:r>
      <w:hyperlink r:id="rId268">
        <w:r>
          <w:rPr>
            <w:color w:val="0000EE"/>
            <w:u w:val="single"/>
          </w:rPr>
          <w:t>https://www.dailymail.co.uk/news/article-15694313/How-Europe-turned-Trump-Italy-blocks-US-bomber-landing-Spain-closes-airspace-Poland-denies-Patriots-request-furious-president-lashes-UK-EU.html?ns_mchannel=rss&amp;ns_campaign=1490&amp;ito=1490</w:t>
        </w:r>
      </w:hyperlink>
      <w:r>
        <w:t xml:space="preserve"> - * Italy barred US bombers from landing at Sigonella air base after plans were made without consultation. * Spain closed its airspace to US planes involved in attacks on Iran. * Poland denied reports of lending Patriot missile batteries for Middle East deployment. * France's president Emmanuel Macron criticised US strikes on Iran as 'outside of international law'. * Italy's prime minister Giorgia Meloni condemned the military operation but acknowledged Iran's threat. * Germany's president Frank-Walter Steinmeier condemned US war against Iran as illegal. * France's finance minister indicated support for securing the Strait of Hormuz only when de-escalation occurs. * Israel halted defence product sales to France following changing French attitudes towards US operations. * Several European nations have pushed back or refused to support US military actions against Iran. 272. </w:t>
      </w:r>
      <w:hyperlink r:id="rId269">
        <w:r>
          <w:rPr>
            <w:color w:val="0000EE"/>
            <w:u w:val="single"/>
          </w:rPr>
          <w:t>https://ekonomi.republika.co.id/berita/tcrkkt423/rupiah-terpuruk-ke-rp-17041-konflik-timur-tengah-picu-kekhawatiran-energi</w:t>
        </w:r>
      </w:hyperlink>
      <w:r>
        <w:t xml:space="preserve"> - * Nilai tukar rupiah melemah ke Rp 17.041 per dolar AS akibat kekhawatiran energi. * Pelemahan terkait ketegangan perang antara Iran, Amerika Serikat, dan Israel. * Harga minyak Brent naik 59% dan WTI naik 58% dari awal Maret. * Iran menargetkan kapal tanker minyak di Dubai dan pasukan Houthi menargetkan Israel. * Ketegangan di Selat Hormuz dan Selat Bab el-Mandeb meningkatkan risiko gangguan pasokan energi. 273. </w:t>
      </w:r>
      <w:hyperlink r:id="rId270">
        <w:r>
          <w:rPr>
            <w:color w:val="0000EE"/>
            <w:u w:val="single"/>
          </w:rPr>
          <w:t>https://www.orissapost.com/trump-gives-iran-48-hours-to-open-hormuz-as-search-on-for-missing-us-pilot/</w:t>
        </w:r>
      </w:hyperlink>
      <w:r>
        <w:t xml:space="preserve"> - * US President Donald Trump issues a 48-hour deadline for Iran to open the Strait of Hormuz. * Iran warns against US military actions, threatens infrastructure targets. * The war, involving US, Iran, Israel, and others, has resulted in casualties, attacks on facilities, and tensions over shipping routes. * Iran's military claims to have shot down US aircraft and targeted Oracle's Dubai offices. * Discussions are ongoing for a diplomatic settlement with mediators from Pakistan, Turkey, and Egypt. * Iran’s parliamentary speaker threatens to disrupt traffic through the Bab el-Mandeb Strait. * The conflict has caused casualties in Iran, Israel, Lebanon, and US service members. 274. </w:t>
      </w:r>
      <w:hyperlink r:id="rId271">
        <w:r>
          <w:rPr>
            <w:color w:val="0000EE"/>
            <w:u w:val="single"/>
          </w:rPr>
          <w:t>https://indianexpress.com/article/world/us-news/trump-iran-hormuz-48-hour-deadline-tehran-ultimatum-rejected-10619491/</w:t>
        </w:r>
      </w:hyperlink>
      <w:r>
        <w:t xml:space="preserve"> - * US President Donald Trump issued a 48-hour deadline for Iran to reopen the Strait of Hormuz or face attack, which Iran dismissed as ‘unbalanced’. * Trump warned of possible military strikes and noted that negotiations might still be ongoing. * Iran labelled the US warning as “helpless, nervous, unbalanced and stupid” and expressed openness to mediated talks. * Tensions include US and Israeli pressure on Iran, ongoing conflict involving drone and missile strikes, and risks to global energy supplies. * Iran has deployed new air-defence systems, claimed to have shot down US aircraft, and threatened escalation. 275. </w:t>
      </w:r>
      <w:hyperlink r:id="rId272">
        <w:r>
          <w:rPr>
            <w:color w:val="0000EE"/>
            <w:u w:val="single"/>
          </w:rPr>
          <w:t>https://www.ilgiornale.it/news/europa/gas-lincubo-ora-quota-100-euro-allarme-agricolo-sui-2645384.html</w:t>
        </w:r>
      </w:hyperlink>
      <w:r>
        <w:t xml:space="preserve"> - * Moody's forecasts that prolonged disruption in the Strait of Hormuz could push gas prices in Europe above 100 euros per Megawattora. * The report highlights recent increases in gas prices and risks due to insufficient storage and import dependencies, especially in Italy and Belgium. * Italy and France request suspension of the Carbon Border Adjustment Mechanism to mitigate rising agricultural costs caused by energy price hikes. * Rising energy costs due to Middle East conflict also impact vulnerable consumers and increase electricity bills. * Germany faces inflation rising above 2.5% in the first half of the year due to the conflict, with further risks of up to 3%. 276. </w:t>
      </w:r>
      <w:hyperlink r:id="rId273">
        <w:r>
          <w:rPr>
            <w:color w:val="0000EE"/>
            <w:u w:val="single"/>
          </w:rPr>
          <w:t>https://www.livemint.com/news/world/us-israel-iran-war-live-updates-donald-trump-mahshahr-petrochemical-plant-strait-of-hormuz-oil-prices-middle-east-news-11775351102707.html</w:t>
        </w:r>
      </w:hyperlink>
      <w:r>
        <w:t xml:space="preserve"> - * The war between US, Israel, and Iran is in its fifth week, with escalating tensions and military exchanges. * Iran claims its Mahshahr petrochemical zone was hit by US-Israeli strikes, killing five, injuring 170. * US continues to search for the crew of the downed F-15 fighter jet; Iran also downed an A-10 Warthog, whose pilot was rescued. * Oil prices rise sharply, with Brent crude reaching $109 amid Strait of Hormuz closure. * US President Trump threatens Iran with military action unless the Strait of Hormuz is reopened and a deal is made. 277. </w:t>
      </w:r>
      <w:hyperlink r:id="rId274">
        <w:r>
          <w:rPr>
            <w:color w:val="0000EE"/>
            <w:u w:val="single"/>
          </w:rPr>
          <w:t>https://bhaskarlive.in/slovak-pm-calls-for-eu-dialogue-with-russia-lifting-gas-oil-sanctions/</w:t>
        </w:r>
      </w:hyperlink>
      <w:r>
        <w:t xml:space="preserve"> - * Slovak Prime Minister Robert Fico urges the EU to resume dialogue with Russia and lift sanctions on energy raw materials. * Fico emphasised the need to replenish gas and oil reserves from all sources, including Russia. * He called for the resumption of the Druzhba pipeline operation. * Slovakia and Hungary face disruptions in oil deliveries through the Druzhba pipeline. * Hungarian Prime Minister Viktor Orban announced halting gas supplies to Ukraine, citing a blockade of crude oil deliveries via the pipeline. 278. </w:t>
      </w:r>
      <w:hyperlink r:id="rId275">
        <w:r>
          <w:rPr>
            <w:color w:val="0000EE"/>
            <w:u w:val="single"/>
          </w:rPr>
          <w:t>https://www.investing.com/news/stock-market-news/european-natural-gas-prices-fall-as-investors-assess-potential-us-iran-war-exit-4589701</w:t>
        </w:r>
      </w:hyperlink>
      <w:r>
        <w:t xml:space="preserve"> - * European natural gas prices dropped, with the Dutch TTF front-month down 2.3% to 53.73 euros per megawatt hour. * US President Donald Trump considers ending the Iran war without reopening the Strait of Hormuz, aiming to avoid further conflict. * Iran has blocked the Strait of Hormuz, disrupting roughly one-fifth of global oil flows, impacting energy markets. * The closure of the strait has contributed to a sharp increase in global oil and gas prices over the past month. * Europe's reliance on liquefied natural gas from the Persian Gulf has exposed it to war-related energy supply risks, with Dutch TTF futures rising by over 68% in a month. 279. </w:t>
      </w:r>
      <w:hyperlink r:id="rId276">
        <w:r>
          <w:rPr>
            <w:color w:val="0000EE"/>
            <w:u w:val="single"/>
          </w:rPr>
          <w:t>https://www.straitstimes.com/asia/asia-to-suffer-most-from-iran-war-energy-crisis-warns-analytics-firm</w:t>
        </w:r>
      </w:hyperlink>
      <w:r>
        <w:t xml:space="preserve"> - * Asia faces severe energy shortages due to the Iran conflict, with a national energy emergency declared in the Philippines. * The war has impacted energy supply routes, notably the Strait of Hormuz, affecting multiple Asian countries. * The marine analytics firm Kpler reports a decline in shipping crossings through the Strait since the conflict escalated. * Countries such as China, the Philippines, and Indonesia are highlighted as significantly affected. * The firm calls for political solutions to mitigate the ongoing crisis. 280. </w:t>
      </w:r>
      <w:hyperlink r:id="rId277">
        <w:r>
          <w:rPr>
            <w:color w:val="0000EE"/>
            <w:u w:val="single"/>
          </w:rPr>
          <w:t>http://www.ecns.cn/business/2026-04-05/detail-ihfcexut9140047.shtml</w:t>
        </w:r>
      </w:hyperlink>
      <w:r>
        <w:t xml:space="preserve"> - * The US, Israel, and Iran conflict has disrupted shipping through the Strait of Hormuz for over a month. * Gulf countries like Saudi Arabia, UAE, and Iraq are redirecting exports via pipelines and overland routes. * Saudi Arabia's East-West pipeline and UAE's Fujairah route are key alternative infrastructures. * Iraq has reactivated pipelines linking Kirkuk to Ceyhan port, with plans for expansion. * Overland trucking is considered but limited by cost and security; Turkey explores multiple contingency routes. * Efforts highlight strategic aims to improve energy supply security amid geopolitical risks. 281. </w:t>
      </w:r>
      <w:hyperlink r:id="rId278">
        <w:r>
          <w:rPr>
            <w:color w:val="0000EE"/>
            <w:u w:val="single"/>
          </w:rPr>
          <w:t>https://witness.co.za/news/2026/03/31/strait-of-hormuz-shipping-blockade-update/</w:t>
        </w:r>
      </w:hyperlink>
      <w:r>
        <w:t xml:space="preserve"> - * The Strait of Hormuz's blockade caused a significant reduction in shipping, with only 4 vessel crossings on Monday and a 95% decrease in crossings for March compared to peacetime. * The war, initiated on February 28 by US and Israel strikes on Iran, led Iran to restrict access and attack a Kuwaiti oil tanker, causing a fire at Dubai port. * Three Chinese ships transited the strait after an aborted attempt, signalling potential shifts in commercial shipping conditions. * Approximately 2,459 vessels, including 362 oil and gas ships, operate in the Gulf region, with many using an Iran-approved route around Larak Island. * Since the conflict began, at least 8 seafarers have died, and 10 injured, affecting around 20,000 personnel; 44% of ships crossing are under sanctions, with 61% of oil and gas tankers sanctioned. 282. </w:t>
      </w:r>
      <w:hyperlink r:id="rId279">
        <w:r>
          <w:rPr>
            <w:color w:val="0000EE"/>
            <w:u w:val="single"/>
          </w:rPr>
          <w:t>https://www.iranherald.com/news/278964490/iran-rejects-trump-48-hour-ultimatum-as-helpless-and-unbalanced</w:t>
        </w:r>
      </w:hyperlink>
      <w:r>
        <w:t xml:space="preserve"> - * Iran's central military command dismisses US President Trump's threat to destroy Iran's infrastructure if no peace deal is reached within 48 hours. * The US, led by President Trump, issued an ultimatum demanding Iran reopen the Strait of Hormuz or face military action. * Trump previously extended a pause on strikes on Iran's energy infrastructure until April 6, 2026, citing ongoing negotiations. * The escalation follows Trump’s warnings of severe military consequences if the Strait remains closed. * Tehran's response describes the US rhetoric as 'helpless, nervous, unbalanced and stupid action.' 283. </w:t>
      </w:r>
      <w:hyperlink r:id="rId280">
        <w:r>
          <w:rPr>
            <w:color w:val="0000EE"/>
            <w:u w:val="single"/>
          </w:rPr>
          <w:t>https://thefrontierpost.com/miscreants-blow-up-gas-pipeline-in-quetta/</w:t>
        </w:r>
      </w:hyperlink>
      <w:r>
        <w:t xml:space="preserve"> - * Unidentified miscreants blew up an 18-inch gas pipeline in Akhtarabad area, Quetta, on Monday. * The explosion led to suspension of gas supply to various areas of Balochistan province, including Ziarat, Kalat, Mastung, Pishin, Hazara Town, and others. * Sui Southern Gas Company (SSGC) teams responded to repair the damage. * Law enforcement agencies, police, and bomb disposal squad reached the site and launched operations to arrest the perpetrators. 284. </w:t>
      </w:r>
      <w:hyperlink r:id="rId281">
        <w:r>
          <w:rPr>
            <w:color w:val="0000EE"/>
            <w:u w:val="single"/>
          </w:rPr>
          <w:t>https://www.straitstimes.com/asia/gas-pipeline-blown-up-in-southern-pakistan-says-official</w:t>
        </w:r>
      </w:hyperlink>
      <w:r>
        <w:t xml:space="preserve"> - - A natural gas pipeline was blown up in Quetta, Pakistan, suspending supply to several districts. - The attack occurred on March 30 on the outskirts of Quetta, Balochistan province. - No group has claimed responsibility; the region is operated by separatists and Islamist militants. - Engineers are working to repair the pipeline, which affected gas supply to parts of Quetta and five districts. 285. </w:t>
      </w:r>
      <w:hyperlink r:id="rId282">
        <w:r>
          <w:rPr>
            <w:color w:val="0000EE"/>
            <w:u w:val="single"/>
          </w:rPr>
          <w:t>https://eutoday.net/fico-urges-eu-to-reopen-russian-oil-and-gas-flows/</w:t>
        </w:r>
      </w:hyperlink>
      <w:r>
        <w:t xml:space="preserve"> - * Slovak Prime Minister Robert Fico calls on the EU to resume dialogue with Moscow on oil and gas supplies. * Fico advocates for the resumption of deliveries through the Druzhba pipeline, emphasising its importance to Slovakia and Hungary. * The call follows infrastructure damage in January attributed to a Russian attack, causing supply disruptions. * The issue has caused tension within the EU, especially between Ukraine, Hungary, and Slovakia. * The intervention aims to shift EU focus from sanctions to supply restoration amid energy security concerns. 286. </w:t>
      </w:r>
      <w:hyperlink r:id="rId283">
        <w:r>
          <w:rPr>
            <w:color w:val="0000EE"/>
            <w:u w:val="single"/>
          </w:rPr>
          <w:t>https://polymarket.com/event/qatarenergy-announcesresumes-lng-production-in-qatar-by-april-30</w:t>
        </w:r>
      </w:hyperlink>
      <w:r>
        <w:t xml:space="preserve"> - * QatarEnergy halted LNG production at Ras Laffan Industrial City on March 2 following Iranian drone strikes. * Further missile attacks on March 18-19 damaged Trains 4 and 6, knocking out 17% of export capacity. * Force majeure extensions on long-term contracts indicate prolonged disruptions with no resumption as of early April. * Regional security risks and repair timelines beyond April 30 underpins trader consensus at 94.5% for 'No'. 287. </w:t>
      </w:r>
      <w:hyperlink r:id="rId284">
        <w:r>
          <w:rPr>
            <w:color w:val="0000EE"/>
            <w:u w:val="single"/>
          </w:rPr>
          <w:t>https://www.straitstimes.com/asia/australianz/australia-lng-disruptions-continue-after-narelle-thousands-without-power</w:t>
        </w:r>
      </w:hyperlink>
      <w:r>
        <w:t xml:space="preserve"> - * Australia’s LNG production remains disrupted in the north-west following Cyclone Narelle on March 29. * Narelle impacted LNG plants operated by Chevron and Woodside, exacerbating global supply issues. * Woodside's Karratha gas plant continues to face interruptions; other facilities unaffected. * Chevron works to restore Gorgon and Wheatstone facilities after outages. * Power outages persist in Exmouth due to storm damage, with restoration efforts underway. * Narelle made landfall in Queensland on March 20 and impacted Western Australia; the storm caused significant damage.</w:t>
      </w:r>
      <w:r/>
    </w:p>
    <w:p>
      <w:r/>
      <w:r>
        <w:t xml:space="preserve">288. </w:t>
      </w:r>
      <w:hyperlink r:id="rId285">
        <w:r>
          <w:rPr>
            <w:color w:val="0000EE"/>
            <w:u w:val="single"/>
          </w:rPr>
          <w:t>https://www.aljazeera.com/news/2026/3/28/pakistan-secures-iran-deal-to-send-20-ships-through-strait-of-hormuz?traffic_source=rss</w:t>
        </w:r>
      </w:hyperlink>
      <w:r>
        <w:t xml:space="preserve"> - * Iran has agreed to allow 20 Pakistani-flagged vessels to transit the Strait of Hormuz, announced by Pakistan’s foreign minister Ishaq Dar. * Two ships are to cross daily under the arrangement, seen as a step towards easing the energy crisis. * The decision follows tensions and conflict involving the US, Israel, and Iran, impacting regional stability. * Shipping traffic through the strait is currently 90% down, with oil prices increasing significantly. * Diplomatic efforts involve Pakistan, Iran, Turkey, the US, and others, focusing on regional stability and trade routes. 289. </w:t>
      </w:r>
      <w:hyperlink r:id="rId286">
        <w:r>
          <w:rPr>
            <w:color w:val="0000EE"/>
            <w:u w:val="single"/>
          </w:rPr>
          <w:t>https://gcaptain.com/controlled-passage-first-ships-edge-through-hormuz-as-crisis-redefines-global-shipping/</w:t>
        </w:r>
      </w:hyperlink>
      <w:r>
        <w:t xml:space="preserve"> - * A small number of merchant vessels have begun transiting the Strait of Hormuz after weeks of disruption. * Ships are modifying AIS signals to emphasise national ownership or political alignment. * Current traffic through Hormuz is at a fraction of normal levels, mainly involving neutral or Iran-aligned countries. * Iran may be moving towards a structured control system over the strait, including transit screening and political conditions. * Disruption impacts energy markets, freight rates, shipping risks, and insurance premiums. * Diplomatic efforts are limited, with ships adopting risk management strategies. * Iran’s approach appears aimed at making the strait’s use uncertain without a full blockade. * Western responses include discussions on convoy operations and mine clearance efforts. * The shipping environment is characterised by risk, political signalling, and operational improvisation. * The situation remains unstable, with future developments dependent on diplomacy and military actions. 290. </w:t>
      </w:r>
      <w:hyperlink r:id="rId287">
        <w:r>
          <w:rPr>
            <w:color w:val="0000EE"/>
            <w:u w:val="single"/>
          </w:rPr>
          <w:t>https://www.india.com/news/world/is-iran-planning-to-destroy-bab-el-mandeb-strait-after-hormuz-blockade-8368079/</w:t>
        </w:r>
      </w:hyperlink>
      <w:r>
        <w:t xml:space="preserve"> - * Iran's parliamentary speaker Mohammad Bagher Ghalibaf raised concerns about expanding military strategies towards the Bab el-Mandeb Strait. * Iran blocked the Strait of Hormuz on March 2, leading to global trade disruption. * Ghalibaf questioned the transit volume of global shipments through Bab el-Mandeb. * Iran carried out military strikes against Israeli-linked sites as part of Operation True Promise 4. * The Houthi rebels, backed by Iran, have issued threats to shipping through Bab el-Mandeb since October 2023. * The strait connects the Red Sea to the Gulf of Aden and is vital for energy and commodity shipments and is a potential new conflict flashpoint. 291. </w:t>
      </w:r>
      <w:hyperlink r:id="rId288">
        <w:r>
          <w:rPr>
            <w:color w:val="0000EE"/>
            <w:u w:val="single"/>
          </w:rPr>
          <w:t>https://www.indiatoday.in/world/story/un-resolution-on-hormuz-likely-next-week-as-china-opposes-use-of-force-2891503-2026-04-04?utm_source=rss</w:t>
        </w:r>
      </w:hyperlink>
      <w:r>
        <w:t xml:space="preserve"> - * The UN Security Council expected to vote next week on a Bahraini resolution to protect shipping in the Strait of Hormuz, subject to diplomatic delays. * Bahrain drafted a resolution authorising 'all defensive means necessary', seeking approval for at least six months. * China, Russia, and others oppose authorising the use of force, with China’s UN envoy Fu Cong warning against escalation. * The resolution requires at least nine votes and no vetoes from permanent members, amid tensions following US and Israeli actions against Iran. * Oil prices surged due to ongoing conflict affecting shipping routes, with US President Trump indicating continued military pressure on Iran. 292. </w:t>
      </w:r>
      <w:hyperlink r:id="rId289">
        <w:r>
          <w:rPr>
            <w:color w:val="0000EE"/>
            <w:u w:val="single"/>
          </w:rPr>
          <w:t>https://ekonomi.republika.co.id/berita/tcm0zd409/negara-teluk-persia-pertimbangkan-jalur-alternatif-selain-selat-hormuz-termasuk-jalur-pipa</w:t>
        </w:r>
      </w:hyperlink>
      <w:r>
        <w:t xml:space="preserve"> - * Countries in the Persian Gulf are considering alternative supply routes, including pipeline development, due to the situation in the Strait of Hormuz. * Iran is developing a legal framework post-conflict to cooperate with Oman regarding the Strait. * G7 foreign ministers demand the restoration of free navigation in the Strait of Hormuz. * The situation has led to a de facto blockade affecting oil and natural gas exports and global markets. * US and Israel launched attacks on Iran, escalating tensions and affecting regional stability. 293. </w:t>
      </w:r>
      <w:hyperlink r:id="rId290">
        <w:r>
          <w:rPr>
            <w:color w:val="0000EE"/>
            <w:u w:val="single"/>
          </w:rPr>
          <w:t>https://www.bloomberg.com/news/articles/2026-03-28/war-forces-global-elite-to-stare-into-abyss-of-perpetual-shocks</w:t>
        </w:r>
      </w:hyperlink>
      <w:r>
        <w:t xml:space="preserve"> - - The Iran war has caused disruptions to energy supply. - The conflict is ongoing for four weeks. - The disruption is significant enough that even ending hostilities would not restore previous conditions. - Richard Koo, chief economist at Nomura Research, comments on the impact. 294. </w:t>
      </w:r>
      <w:hyperlink r:id="rId291">
        <w:r>
          <w:rPr>
            <w:color w:val="0000EE"/>
            <w:u w:val="single"/>
          </w:rPr>
          <w:t>https://www.ilgiornale.it/news/guerra/attacco-houthi-contro-israele-e-incubo-chiusura-su-bab-el-2644390.html</w:t>
        </w:r>
      </w:hyperlink>
      <w:r>
        <w:t xml:space="preserve"> - * The Houthi movement claimed a missile attack against Israel, marking their first direct involvement in the ongoing conflict. * The attack raises concerns over access to key maritime chokepoints, including the Strait of Hormuz and Bab el-Mandeb. * The conflict's escalation endangers vital shipping routes, with possible disruptions to global energy supplies and trade. * Previous attacks had already significantly reduced shipping through Bab el-Mandeb and the Suez Canal. * The potential closure of Hormuz and Bab el-Mandeb could severely impact global oil and gas flows. 295. </w:t>
      </w:r>
      <w:hyperlink r:id="rId292">
        <w:r>
          <w:rPr>
            <w:color w:val="0000EE"/>
            <w:u w:val="single"/>
          </w:rPr>
          <w:t>https://www.tv9marathi.com/international/iran-gives-shocking-hint-about-bab-el-mandeb-sea-route-1640481.html</w:t>
        </w:r>
      </w:hyperlink>
      <w:r>
        <w:t xml:space="preserve"> - * Iran's parliament speaker Mohammad Bagher Ghalibaf posted on social media highlighting the importance of Bab-el-Mandeb Strait for global supplies of oil, gas, wheat, rice, and fertilisers. * The strait is a key maritime route connecting the Red Sea to the Gulf of Aden, linking Yemen and Djibouti. * Iran threatens that closing the strait could lead to global food and energy shortages amid ongoing tensions with the US. * The article discusses Iran's strategic move during heightened US attacks and the potential impact on global supply chains. * The broader context involves geopolitical tensions impacting international energy security and shipping routes. 296. </w:t>
      </w:r>
      <w:hyperlink r:id="rId293">
        <w:r>
          <w:rPr>
            <w:color w:val="0000EE"/>
            <w:u w:val="single"/>
          </w:rPr>
          <w:t>https://www.rte.ie/news/analysis-and-comment/2026/0404/1566663-europe-war-mid-east/</w:t>
        </w:r>
      </w:hyperlink>
      <w:r>
        <w:t xml:space="preserve"> - • The Iran war risks escalating and impacting Europe through rising energy prices and supply disruptions. • European energy reserves are deemed healthy, but gas and oil prices have surged by 70% and 60% respectively. • EU considers fuel rationing, releasing emergency reserves, and potentially suspending fertiliser tariffs amid supply concerns. • European countries are cautious about supporting US-led military efforts and are exploring diplomatic and coalition options. • Iran’s actions in the Gulf, including attacks on vessels, complicate regional security and impact European energy dependence. 297. </w:t>
      </w:r>
      <w:hyperlink r:id="rId294">
        <w:r>
          <w:rPr>
            <w:color w:val="0000EE"/>
            <w:u w:val="single"/>
          </w:rPr>
          <w:t>https://japantoday.com/category/politics/japanese-french-and-omani-vessels-cross-the-strait-of-hormuz</w:t>
        </w:r>
      </w:hyperlink>
      <w:r>
        <w:t xml:space="preserve"> - * Three Omani-operated tankers, a French container ship, and a Japanese gas carrier crossed the Strait of Hormuz since Thursday, reflecting Iran's policy to allow passage for friendly vessels. * Iran initially shut the Strait after U.S. and Israeli airstrikes at the end of February but later permitted transit for ships without U.S. or Israeli links. * A French-owned CMA CGM container ship transited the Strait, changing its destination to "Owner France" before entering Iranian waters. * Two oil tankers and an LNG carrier operated by Oman Shipping Management exited on Thursday. * Japan's Sohar LNG, co-owned by Mitsui O.S.K. Lines, was the first Japan-linked vessel to cross since the conflict began. * Additional vessels, including LPG and gas carriers, left the Gulf via Iran’s waters, heading to India and China. 298. </w:t>
      </w:r>
      <w:hyperlink r:id="rId295">
        <w:r>
          <w:rPr>
            <w:color w:val="0000EE"/>
            <w:u w:val="single"/>
          </w:rPr>
          <w:t>https://www.orissapost.com/seventh-indian-lpg-vessel-clears-strait-of-hormuz-amid-conflict/</w:t>
        </w:r>
      </w:hyperlink>
      <w:r>
        <w:t xml:space="preserve"> - * Green Sanvi, an India-flagged LPG tanker, transited east of the Strait of Hormuz, making it the seventh Indian vessel to do so during the West Asia conflict. * The vessel used a designated corridor through Iran’s territorial waters. * Green Sanvi carries approximately 44,000 tonnes of LPG, about half a day's LPG consumption in India. * Two more Indian LPG tankers are expected to cross the Strait soon. * There are now 17 Indian-flagged ships in the Persian Gulf region, including LPG, crude oil, LNG, and other vessels. * India has engaged diplomatically with Iran for safe vessel transit; Iran allows non-hostile vessels from friendly countries, including India, to pass. * Green Sanvi signalled its Indian identity during transit. * The Strait of Hormuz remains a strategic maritime chokepoint vital for global energy flows and international trade amid geopolitical tensions. 299. </w:t>
      </w:r>
      <w:hyperlink r:id="rId296">
        <w:r>
          <w:rPr>
            <w:color w:val="0000EE"/>
            <w:u w:val="single"/>
          </w:rPr>
          <w:t>https://ianslive.in/from-surplus-to-outage-how-war-in-west-asia-triggered-pakistans-lng-crisis--20260404125152</w:t>
        </w:r>
      </w:hyperlink>
      <w:r>
        <w:t xml:space="preserve"> - • Pakistan’s LNG market shifted from surplus to shortage after geopolitical conflict in West Asia. • Demand declined from 8.2 million tonnes in 2021 to 6.1 million tonnes in 2025. • Iran and Qatar’s LNG infrastructure suffered damage due to military strikes amid regional conflict. • Qatar’s LNG exports reduced by 17%, with repairs expected to take years. • Disruption of global energy flows impacted Pakistan’s energy sector amid pre-existing oversupply issues. 300. </w:t>
      </w:r>
      <w:hyperlink r:id="rId297">
        <w:r>
          <w:rPr>
            <w:color w:val="0000EE"/>
            <w:u w:val="single"/>
          </w:rPr>
          <w:t>https://www.haber7.com/yazarlar/h-akif-kucukal/3617226-israilin-dogu-akdeniz-hayalleri</w:t>
        </w:r>
      </w:hyperlink>
      <w:r>
        <w:t xml:space="preserve"> - * The article discusses Israel's geopolitical ambitions in the Eastern Mediterranean, including energy routes and security strategies, as well as regional conflicts and external influences. 301. </w:t>
      </w:r>
      <w:hyperlink r:id="rId296">
        <w:r>
          <w:rPr>
            <w:color w:val="0000EE"/>
            <w:u w:val="single"/>
          </w:rPr>
          <w:t>https://ianslive.in/from-surplus-to-outage-how-war-in-west-asia-triggered-pakistans-lng-crisis--20260404125152</w:t>
        </w:r>
      </w:hyperlink>
      <w:r>
        <w:t xml:space="preserve"> - * Pakistan's energy sector experienced a shift from LNG surplus to shortage due to geopolitical conflict. * Demand for LNG declined from 8.2 million tonnes in 2021 to 6.1 million tonnes in late 2025. * Iran's conflict disruptions led to halts at Qatar's Ras Laffan LNG complex and damage to infrastructure. * QatarCut LNG output by 17 percent amid extended repairs, affecting global supply. * The crisis was influenced by disruptions in global energy flows following military actions in West Asia. 302. </w:t>
      </w:r>
      <w:hyperlink r:id="rId298">
        <w:r>
          <w:rPr>
            <w:color w:val="0000EE"/>
            <w:u w:val="single"/>
          </w:rPr>
          <w:t>https://e24.no/norsk-oekonomi/i/m003qq/hoeye-pumpepriser-gir-politisk-eksplosjonsfare</w:t>
        </w:r>
      </w:hyperlink>
      <w:r>
        <w:t xml:space="preserve"> - - Politisk uro knyttet til høye pumpepriser i Norge, med stortingsflertallet som presset gjennom lavere avgifter. - Sammenligning mellom dagens situasjon og historiske energikrisene på 1970-tallet. - Internasjonale konflikter, som krig i Midtøsten og Russlands invasjon av Ukraina, påvirker energimarkedet. - Eksperter advarer om alvorlige konsekvenser av krigen i Midtøsten for olje- og gassproduksjon. - Norsk politikk preget av raske, kortsiktige løsninger i en periode med økende turbulens. 303. </w:t>
      </w:r>
      <w:hyperlink r:id="rId299">
        <w:r>
          <w:rPr>
            <w:color w:val="0000EE"/>
            <w:u w:val="single"/>
          </w:rPr>
          <w:t>https://www.semissourian.com/world/israel-says-it-intercepted-first-incoming-missile-from-yemen-as-war-in-middle-east-intensifies-1fbe2792</w:t>
        </w:r>
      </w:hyperlink>
      <w:r>
        <w:t xml:space="preserve"> - * Iran-backed Houthi rebels launched missile attacks toward Israel and potentially aim to target ships in the Bab el-Mandeb Strait. * The conflict has threatened global oil and natural gas supplies, sparked fertiliser shortages, and disrupted air travel. * Iran agreed to allow some humanitarian shipments through Strait of Hormuz following UN requests, with US threatening Iran to reopen the strait by April 6. * Houthi involvement complicates regional security and maritime trade, particularly near the Bab el-Mandeb Strait. * Regional diplomacy efforts include meetings planned in Islamabad involving Saudi Arabia, Turkey, and Egypt. 304. </w:t>
      </w:r>
      <w:hyperlink r:id="rId300">
        <w:r>
          <w:rPr>
            <w:color w:val="0000EE"/>
            <w:u w:val="single"/>
          </w:rPr>
          <w:t>https://www.tribuneindia.com/news/exam-mentor/bab-el-mandab-strait-emerging-geopolitical-flashpoint/</w:t>
        </w:r>
      </w:hyperlink>
      <w:r>
        <w:t xml:space="preserve"> - * The Bab el-Mandab Strait has become a strategic focus due to missile threats from Yemen-based Houthi groups amid West Asian tensions. * The strait links the Red Sea and Gulf of Aden, lying between Djibouti, Eritrea, and Yemen. * It consists of two channels, with the narrowest width of 29 km, making it vulnerable to disruption. * Acts as a key energy corridor facilitating 10-12% of global seaborne hydrocarbons trade. * Disruption could lead to rerouting via Cape of Good Hope, increasing transit distances and costs. * The strait's stability affects global oil prices and supply chains, impacting inflation and energy security. 305. </w:t>
      </w:r>
      <w:hyperlink r:id="rId301">
        <w:r>
          <w:rPr>
            <w:color w:val="0000EE"/>
            <w:u w:val="single"/>
          </w:rPr>
          <w:t>https://leadership.ng/us-expects-to-end-iran-operation-in-weeks-not-months-rubio/</w:t>
        </w:r>
      </w:hyperlink>
      <w:r>
        <w:t xml:space="preserve"> - * The US anticipates ending its operation in Iran within weeks, according to Secretary of State Marco Rubio.</w:t>
      </w:r>
      <w:r>
        <w:rPr>
          <w:i/>
        </w:rPr>
        <w:t xml:space="preserve"> The US aims to achieve its goals without deploying ground troops.</w:t>
      </w:r>
      <w:r>
        <w:t xml:space="preserve"> G7 foreign ministers call for immediate end to attacks on civilians in Iran and to reopen the Strait of Hormuz.</w:t>
      </w:r>
      <w:r>
        <w:rPr>
          <w:i/>
        </w:rPr>
        <w:t xml:space="preserve"> Iranian state media reports attacks on two nuclear-related facilities.</w:t>
      </w:r>
      <w:r>
        <w:t xml:space="preserve"> Gulf nations report strikes and interceptions, with the UAE engaging ballistic missiles and drones launched from Iran. 306. </w:t>
      </w:r>
      <w:hyperlink r:id="rId302">
        <w:r>
          <w:rPr>
            <w:color w:val="0000EE"/>
            <w:u w:val="single"/>
          </w:rPr>
          <w:t>https://www.theguardian.com/world/2026/mar/28/gulf-countries-threat-iran-backed-militias-proxies-war-us-israel-middle-east</w:t>
        </w:r>
      </w:hyperlink>
      <w:r>
        <w:t xml:space="preserve"> - * Gulf countries express concern over Iran-backed militias and proxy armed groups in the region, fearing destabilisation and escalation of conflict. * Qatar, Kuwait, the UAE, Bahrain, Saudi Arabia, and Jordan condemned Iranian attacks and foiled plots linked to Iran’s proxy groups. * Iran uses proxy militias such as Hezbollah, Houthis, and others in Iraq and Syria to expand influence and destabilise enemy countries. * The Houthis announced a missile strike on Israel, with weapons from Iran. * Gulf states are increasing efforts to crack down on Iranian proxy activity amid fears of sleeper cells activating in the region. 307. </w:t>
      </w:r>
      <w:hyperlink r:id="rId303">
        <w:r>
          <w:rPr>
            <w:color w:val="0000EE"/>
            <w:u w:val="single"/>
          </w:rPr>
          <w:t>https://thefrontierpost.com/iranian-missiles-slam-saudi-base-12-us-troops-wounded-several-jets-damaged/</w:t>
        </w:r>
      </w:hyperlink>
      <w:r>
        <w:t xml:space="preserve"> - * Iranian missile strike on Prince Sultan Air Base in Saudi Arabia wounds at least 12 US troops and damages aircraft. 308. </w:t>
      </w:r>
      <w:hyperlink r:id="rId304">
        <w:r>
          <w:rPr>
            <w:color w:val="0000EE"/>
            <w:u w:val="single"/>
          </w:rPr>
          <w:t>https://unn.ua/news/spiker-parlamentu-iranu-natiaknuv-na-zahrozu-shche-odnii-kliuchovii-prototsi-na-blyzkomu-skhodi</w:t>
        </w:r>
      </w:hyperlink>
      <w:r>
        <w:t xml:space="preserve"> - * The speaker of Iran's parliament, Mohammad Bagher Ghalibaf, made veiled statements regarding the Bab-el-Mandeb Strait, a critical trade route through the Red Sea. * He questioned the share of global supplies of oil, LNG, grains, rice, and fertilisers passing through the strait and mentioned dependency of countries and companies on this route. * His remarks come amidst regional conflict and Iran's pressure on the Strait of Hormuz. * The Bab-el-Mandeb connects the Red Sea to the Gulf of Aden and leads to the Suez Canal, crucial for world trade. * The US has increased insurance guarantees for ships in the Strait of Hormuz to 40 billion dollars, amid attacks on ships by Houthi forces supported by Iran. * Iran's actions signal potential risks to multiple critical maritime corridors affecting global trade and energy supplies. 309. </w:t>
      </w:r>
      <w:hyperlink r:id="rId305">
        <w:r>
          <w:rPr>
            <w:color w:val="0000EE"/>
            <w:u w:val="single"/>
          </w:rPr>
          <w:t>https://www.straitstimes.com/asia/australianz/narelle-still-disrupting-australia-lng-as-it-weakens-from-tropical-cyclone</w:t>
        </w:r>
      </w:hyperlink>
      <w:r>
        <w:t xml:space="preserve"> - * Narelle affected LNG plants operated by Chevron and Woodside in Western Australia in March 28. 310. </w:t>
      </w:r>
      <w:hyperlink r:id="rId305">
        <w:r>
          <w:rPr>
            <w:color w:val="0000EE"/>
            <w:u w:val="single"/>
          </w:rPr>
          <w:t>https://www.straitstimes.com/asia/australianz/narelle-still-disrupting-australia-lng-as-it-weakens-from-tropical-cyclone</w:t>
        </w:r>
      </w:hyperlink>
      <w:r>
        <w:t xml:space="preserve"> - • Tropical cyclone Narelle affected LNG plants operated by Chevron and Woodside in Western Australia on March 26 and 28. • Damage caused by Narelle led to outages at Gorgon and Wheatstone, Australia's largest LNG export facilities. • Ports including Dampier and Ashburton remained closed pending inspections. • The cyclone exacerbated a global LNG supply crunch caused by Iran's war and damage in Qatar. • Prime Minister Albanese stated Australia is ready to assist recovery efforts. 311. </w:t>
      </w:r>
      <w:hyperlink r:id="rId306">
        <w:r>
          <w:rPr>
            <w:color w:val="0000EE"/>
            <w:u w:val="single"/>
          </w:rPr>
          <w:t>https://www.vietnamplus.vn/tong-thong-donald-trump-tuyen-bo-my-se-som-kiem-soat-eo-bien-hormuz-post1102866.vnp</w:t>
        </w:r>
      </w:hyperlink>
      <w:r>
        <w:t xml:space="preserve"> - * Ngày 3/4, Tổng thống Mỹ Donald Trump tuyên bố Mỹ có thể dễ dàng kiểm soát eo biển Hormuz trong thời gian tới. * Ông Trump khẳng định khả năng khai thác nguồn năng lượng tại khu vực này và dự kiến quân đội Mỹ có thể tiến hành các chiến dịch mạnh vào Iran trong 2-3 tuần. * Tình hình chiến sự ở Iran vẫn căng thẳng với việc Iran bắn rơi một máy bay F-15E của Mỹ, có thể kiểm soát năng lực tên lửa qua các cuộc tấn công gần đây. * Iran dùng eo biển Hormuz để gây sức ép chiến lược, chặn tàu Mỹ, Israel và các nước liên quan, vận chuyển khoảng 20% dầu toàn cầu. * Dữ liệu hàng hải cho thấy 60% tàu chở hàng qua eo biển bắt nguồn hoặc hướng đến Iran, tăng lên 64% nếu tính hàng hoá. * Gần 221 tàu vận chuyển qua eo biển từ ngày 1/3 đến 3/4, trong đó nhiều lượt liên quan trực tiếp đến Iran. * Các quốc gia khác như UAE, Trung Quốc, Ấn Độ, Saudi Arabia, Oman, Brazil, Iraq chiếm tỷ lệ nhỏ trong vận chuyển qua eo biển. * Hơn 40 quốc gia họp khẩn về tình hình, yêu cầu Iran mở cửa eo biển và có thể tăng cường áp lực ngoại giao, trừng phạt Tehran. 312. </w:t>
      </w:r>
      <w:hyperlink r:id="rId307">
        <w:r>
          <w:rPr>
            <w:color w:val="0000EE"/>
            <w:u w:val="single"/>
          </w:rPr>
          <w:t>https://monitor.al/nyja-kritike-e-nenvleresuar-e-ekonomise-globale/</w:t>
        </w:r>
      </w:hyperlink>
      <w:r>
        <w:t xml:space="preserve"> - * KatarEnergy ndaloi prodhimin dhe eksportet e LNG-së pas sulmeve iraniane dhe bllokimit të Ngushticës së Hormuzit. * Ndërprerja mund të zgjasë nga disa javë deri në shumë muaj, duke ulur prodhimin global të LNG-së mes 4.3% dhe 15% sipas skenarëve. * Çmimet globale të LNG-së janë rritur ndjeshëm; vendet po përballen me mungesë të rezervave dhe kufizime të konsumit. * Për shkak të kapaciteteve të shfrytëzuara të eksportit dhe mungesës së rezervave strategjike, alternativa janë të pakta, veçanërisht për Azinë. * Nga Rusia mund të jetë një burim alternativ, por politikat e sanksioneve dhe tranziti janë pengesat kryesore. 313. </w:t>
      </w:r>
      <w:hyperlink r:id="rId307">
        <w:r>
          <w:rPr>
            <w:color w:val="0000EE"/>
            <w:u w:val="single"/>
          </w:rPr>
          <w:t>https://monitor.al/nyja-kritike-e-nenvleresuar-e-ekonomise-globale/</w:t>
        </w:r>
      </w:hyperlink>
      <w:r>
        <w:t xml:space="preserve"> - * QatarEnergy halted production and exports of LNG after infrastructure damage from Iranian attacks and the Strait of Hormuz being blocked. * The interruption could reduce global LNG production by up to 14% if it lasts one month, with a 15% decrease in a 12-month scenario. * Countries rely on reserves, with some Asian nations having only a few days of supply, and face difficulties in replenishing LNG supplies. * Global LNG export capacity is nearly fully utilised, with no significant reserves or alternative sources available. * The crisis is contingent on geopolitical developments involving the US, Israel, and Iran, and potential Russian involvement.</w:t>
      </w:r>
      <w:r/>
    </w:p>
    <w:p>
      <w:r/>
      <w:r>
        <w:t xml:space="preserve">314. </w:t>
      </w:r>
      <w:hyperlink r:id="rId308">
        <w:r>
          <w:rPr>
            <w:color w:val="0000EE"/>
            <w:u w:val="single"/>
          </w:rPr>
          <w:t>https://www.india.com/news/india/lpg-tankers-hormuz-crossing-7th-ship-17-in-queue-strait-of-hormuz-lpg-supply-india-energy-security-middle-east-tensions-oil-gas-shipping-route-crisis-8367844/</w:t>
        </w:r>
      </w:hyperlink>
      <w:r>
        <w:t xml:space="preserve"> - * India’s LPG tanker Green Sanvi successfully crossed the Strait of Hormuz, marking the seventh Indian-flagged vessel to do so. * Several ships remain stalled, with 17 Indian-flagged vessels awaiting clearance amidst regional geopolitical tensions. * The Strait of Hormuz is a key global energy route, and disruptions could impact fuel supplies and prices. * India monitors the situation closely to ensure safe passage and domestic LPG supplies. * Continued tensions may cause delays, affecting global energy markets and India’s fuel security.</w:t>
      </w:r>
      <w:r/>
      <w:r/>
    </w:p>
    <w:p>
      <w:pPr>
        <w:pStyle w:val="ListNumber"/>
        <w:numPr>
          <w:ilvl w:val="0"/>
          <w:numId w:val="16"/>
        </w:numPr>
        <w:spacing w:line="240" w:lineRule="auto"/>
        <w:ind w:left="720"/>
      </w:pPr>
      <w:r/>
      <w:hyperlink r:id="rId309">
        <w:r>
          <w:rPr>
            <w:color w:val="0000EE"/>
            <w:u w:val="single"/>
          </w:rPr>
          <w:t>https://www.dailymail.co.uk/news/article-15686565/Iran-war-weeks-not-months-says-Marco-Rubio.html?ns_mchannel=rss&amp;ns_campaign=1490&amp;ito=1490</w:t>
        </w:r>
      </w:hyperlink>
      <w:r>
        <w:t xml:space="preserve"> - * US plans to conclude the Iran operation within weeks, with statements from Secretary of State Marco Rubio about achieving objectives without ground troops.</w:t>
      </w:r>
      <w:r>
        <w:rPr>
          <w:i/>
        </w:rPr>
        <w:t xml:space="preserve"> The US is deploying additional troops, support aircraft, and armoured vehicles to the region, alongside existing forces.</w:t>
      </w:r>
      <w:r>
        <w:t xml:space="preserve"> Political and military officials express uncertainty about the conflict's timeline and objectives, with reports of possible direct contact between US and Iran.</w:t>
      </w:r>
      <w:r>
        <w:rPr>
          <w:i/>
        </w:rPr>
        <w:t xml:space="preserve"> Iran's parliament speaker mocks US military losses, and Israel increases attacks on Iran's military sites.</w:t>
      </w:r>
      <w:r>
        <w:t xml:space="preserve"> Diplomatic efforts include potential US-Iran meetings in Pakistan.* The conflict impacts US military personnel and Iran's missile capabilities, with strategic tensions over regional stability.</w:t>
      </w:r>
      <w:r/>
    </w:p>
    <w:p>
      <w:pPr>
        <w:pStyle w:val="ListNumber"/>
        <w:spacing w:line="240" w:lineRule="auto"/>
        <w:ind w:left="720"/>
      </w:pPr>
      <w:r/>
      <w:hyperlink r:id="rId310">
        <w:r>
          <w:rPr>
            <w:color w:val="0000EE"/>
            <w:u w:val="single"/>
          </w:rPr>
          <w:t>https://www.perfil.com/noticias/internacional/trump-podemos-abrir-facilmente-el-estrecho-de-ormuz.phtml</w:t>
        </w:r>
      </w:hyperlink>
      <w:r>
        <w:t xml:space="preserve"> - * Donald Trump said that the US could 'easily' reopen the Strait of Ormuz and take oil with more time. * The Strait remains partially blocked by Iran amid ongoing Middle East conflict. * Iran has shown some flexibility, with increased maritime traffic through Ormuz. * Between March 1 and April 3, 221 ships crossed the Strait, mostly associated with Iran. * The Gulf Cooperation Council countries proposed a UN resolution to free Ormuz, but it failed due to opposition from Russia, China, and France. 317. </w:t>
      </w:r>
      <w:hyperlink r:id="rId311">
        <w:r>
          <w:rPr>
            <w:color w:val="0000EE"/>
            <w:u w:val="single"/>
          </w:rPr>
          <w:t>https://www.malaymail.com/news/malaysia/2026/04/04/war-in-iran-economic-shockwaves-in-southeast-asia/215007</w:t>
        </w:r>
      </w:hyperlink>
      <w:r>
        <w:t xml:space="preserve"> - * The US and Israel launched airstrikes on Iran on 28 February 2026, causing global energy market shocks. * Brent crude oil prices surged from US$70 to over US$120 per barrel, and Asian LNG prices rose by over 140%. * Disruption to energy supply chains affects Malaysia’s imports and regional fuel availability. * Southeast Asian countries face fuel shortages, export bans, and rising logistics costs. * Malaysia maintains price controls and diplomatic efforts to shield its economy from the crisis. * The regional crisis prompts focus on renewable energy, regional cooperation, and supply chain resilience. 318. </w:t>
      </w:r>
      <w:hyperlink r:id="rId312">
        <w:r>
          <w:rPr>
            <w:color w:val="0000EE"/>
            <w:u w:val="single"/>
          </w:rPr>
          <w:t>https://news.abplive.com/news/world/bab-el-mandeb-strait-to-close-next-iran-parliament-speaker-signals-blockade-expansion-beyond-hormuz-1834501</w:t>
        </w:r>
      </w:hyperlink>
      <w:r>
        <w:t xml:space="preserve"> - * Iranian Parliament Speaker Mohammad Bagher Ghalibaf indicated Tehran is exploring ways to extend maritime pressure beyond the Strait of Hormuz. * Ghalibaf questioned the global dependence on the Bab el-Mandeb Strait for oil, LNG, wheat, rice, and fertiliser shipments. * The remarks follow Iran's ongoing blockade of Hormuz, impacting global energy markets and trade routes. * Simultaneously, Iran launched military operations, including missile and drone strikes in Israel-linked territories, as part of 'Wave 93' under Operation True Promise 4. * The military escalation is framed by Iran as retaliation, with claims of significant damage and civilian casualties, though reports are unverified.</w:t>
      </w:r>
      <w:r/>
    </w:p>
    <w:p>
      <w:pPr>
        <w:pStyle w:val="ListNumber"/>
        <w:spacing w:line="240" w:lineRule="auto"/>
        <w:ind w:left="720"/>
      </w:pPr>
      <w:r/>
      <w:hyperlink r:id="rId313">
        <w:r>
          <w:rPr>
            <w:color w:val="0000EE"/>
            <w:u w:val="single"/>
          </w:rPr>
          <w:t>https://energy.economictimes.indiatimes.com/news/oil-and-gas/can-control-hormuz-with-more-time-potus/130011958</w:t>
        </w:r>
      </w:hyperlink>
      <w:r>
        <w:t xml:space="preserve"> - • President Donald Trump stated the US can open the Strait of Hormuz with more time amid tensions with Iran. • The statement was made during ongoing conflicts involving Iran and regional instability. • The article also discusses Israel's use of artificial intelligence to improve missile warning systems amid conflicts with Iran. • The regional conflict and US-Iran tensions are highlighted as factors influencing geopolitical risk and energy security.</w:t>
      </w:r>
      <w:r/>
    </w:p>
    <w:p>
      <w:pPr>
        <w:pStyle w:val="ListNumber"/>
        <w:spacing w:line="240" w:lineRule="auto"/>
        <w:ind w:left="720"/>
      </w:pPr>
      <w:r/>
      <w:hyperlink r:id="rId314">
        <w:r>
          <w:rPr>
            <w:color w:val="0000EE"/>
            <w:u w:val="single"/>
          </w:rPr>
          <w:t>https://wattsupwiththat.com/2026/04/03/europes-hormuz-armageddon/</w:t>
        </w:r>
      </w:hyperlink>
      <w:r>
        <w:t xml:space="preserve"> - * The Strait of Hormuz, a critical energy chokepoint, sees increased geopolitical risk due to Iran's threats and recent attacks. * Disruption could impact 10-15% of global oil supply, significantly raising prices and affecting fertiliser, helium, and sulphur trade. * Europe’s energy reliance on fossil fuels and green policies has left it vulnerable to supply shocks. * US and Asian nations may better withstand disruptions due to strategic reserves and diversified sources. * Europe’s energy policy, focused on renewables, has exacerbated its dependence and exposure to geopolitical risks. 321. </w:t>
      </w:r>
      <w:hyperlink r:id="rId315">
        <w:r>
          <w:rPr>
            <w:color w:val="0000EE"/>
            <w:u w:val="single"/>
          </w:rPr>
          <w:t>https://theheraldghana.com/africas-biggest-gas-producer-becomes-a-lifeline-for-italy-and-spain-amid-middle-east-war/</w:t>
        </w:r>
      </w:hyperlink>
      <w:r>
        <w:t xml:space="preserve"> - * Italy seeks to enhance gas imports from Algeria following agreements to deepen energy cooperation, as Italy faces LNG supply disruptions from Qatar. * Italy’s Prime Minister Giorgia Meloni and Algerian President Abdelmadjid Tebboune discussed boosting gas flows, including exploring shale gas and offshore projects. * Algeria supplied around 20 billion cubic metres of gas to Italy in 2024, constituting roughly 30% of Italy's total gas consumption. * Spain considers increasing pipeline imports from Algeria due to declining flows through Morocco and reliance on LNG imports from the US and Qatar. * Both Italy and Spain are diversifying energy sources amid geopolitical tensions and conflicts in the Middle East. 322. </w:t>
      </w:r>
      <w:hyperlink r:id="rId316">
        <w:r>
          <w:rPr>
            <w:color w:val="0000EE"/>
            <w:u w:val="single"/>
          </w:rPr>
          <w:t>https://tass.com/politics/2111619</w:t>
        </w:r>
      </w:hyperlink>
      <w:r>
        <w:t xml:space="preserve"> - * Russian President Vladimir Putin and Turkish President Recep Tayyip Erdogan discussed the consequences of the Middle East conflict, including in the energy sphere. * The conversation took place in the context of escalating military conflicts in the Persian Gulf. * The leaders noted that hostilities lead to adverse regional and global consequences, including in energy, trade, and logistics. * They agreed on the need for a ceasefire and peace negotiations addressing regional interests.</w:t>
      </w:r>
      <w:r/>
      <w:r/>
    </w:p>
    <w:p>
      <w:r/>
      <w:r>
        <w:t xml:space="preserve">323. </w:t>
      </w:r>
      <w:hyperlink r:id="rId317">
        <w:r>
          <w:rPr>
            <w:color w:val="0000EE"/>
            <w:u w:val="single"/>
          </w:rPr>
          <w:t>https://tass.com/world/2111731</w:t>
        </w:r>
      </w:hyperlink>
      <w:r>
        <w:t xml:space="preserve"> - * Hungarian Foreign Minister Peter Szijjarto called for the EU to lift the ban on Russian oil and gas supplies to prevent an energy crisis. * Szijjarto criticised European Commission (EC) advice to reduce energy consumption during fuel shortages. * He argued that the ban on Russian energy has increased the risk of energy shortages and rising prices in Europe. * Szijjarto claimed that Western policy is ideological and ineffective in protecting Europeans from energy supply issues. * The comments highlight tensions over EU energy policy and the impact of sanctions on supply security. 324. </w:t>
      </w:r>
      <w:hyperlink r:id="rId318">
        <w:r>
          <w:rPr>
            <w:color w:val="0000EE"/>
            <w:u w:val="single"/>
          </w:rPr>
          <w:t>https://tass.com/economy/2111767</w:t>
        </w:r>
      </w:hyperlink>
      <w:r>
        <w:t xml:space="preserve"> - ["</w:t>
      </w:r>
      <w:r>
        <w:rPr>
          <w:i/>
        </w:rPr>
        <w:t xml:space="preserve"> The US-Israeli war against Iran has impacted Europe's energy supply, according to reports.", '</w:t>
      </w:r>
      <w:r>
        <w:t xml:space="preserve"> European countries are struggling as a key energy source becomes unavailable amid Middle East tensions.', '</w:t>
      </w:r>
      <w:r>
        <w:rPr>
          <w:i/>
        </w:rPr>
        <w:t xml:space="preserve"> Europe is attempting to phase out Russian energy imports, complicating its energy security.', '</w:t>
      </w:r>
      <w:r>
        <w:t xml:space="preserve"> Growing opposition in Europe to abandoning Russian energy resources is reported.'] 325. </w:t>
      </w:r>
      <w:hyperlink r:id="rId319">
        <w:r>
          <w:rPr>
            <w:color w:val="0000EE"/>
            <w:u w:val="single"/>
          </w:rPr>
          <w:t>https://www.paturkey.com/news/2026/turkiye-emerges-as-a-key-energy-and-trade-corridor-amid-global-route-shifts-29627/</w:t>
        </w:r>
      </w:hyperlink>
      <w:r>
        <w:t xml:space="preserve"> - * Turkey is gaining strategic importance as a transit hub due to disruptions in the Strait of Hormuz, which impacts 20% of global oil and LNG flows. * The Kirkuk–Ceyhan pipeline and Qatar–Turkey–Europe gas pipeline proposals aim to diversify energy routes. * The Middle Corridor connecting China to Europe via Turkey is gaining momentum as an alternative to maritime routes. * Cargo volumes through Turkey have quadrupled since 2022, with an projected 11 million tonnes by 2030. * Turkey's strategic role combines energy transit and logistics, supported by infrastructure projects like INRAIL and port development. * Regional stability in South Caucasus and geopolitical tensions involve Azerbaijan, Georgia, and Armenia. * Experts see Turkey as a potential critical medium-term energy corridor amid global supply risks. 326. </w:t>
      </w:r>
      <w:hyperlink r:id="rId320">
        <w:r>
          <w:rPr>
            <w:color w:val="0000EE"/>
            <w:u w:val="single"/>
          </w:rPr>
          <w:t>https://bitcoinethereumnews.com/finance/eu-energy-chief-says-this-will-be-a-long-crisis-and-europe-must-be-ready/?utm_source=rss&amp;utm_medium=rss&amp;utm_campaign=eu-energy-chief-says-this-will-be-a-long-crisis-and-europe-must-be-ready</w:t>
        </w:r>
      </w:hyperlink>
      <w:r>
        <w:t xml:space="preserve"> - * The EU must prepare for a long-lasting energy crisis due to the war in the Middle East, according to the EU Energy Commissioner. * The crisis is linked to the effective closure of the Strait of Hormuz, impacting over 20% of global oil and gas shipments. * EU officials are considering strategic options including oil reserves, fuel rationing, and legislative tools. * The EU plans to stick to its ban on Russian gas imports, shifting towards US and other suppliers, with phased restrictions from 2026 to 2027. * The energy market faces ongoing pressures with surging prices and supply uncertainties. 327. </w:t>
      </w:r>
      <w:hyperlink r:id="rId321">
        <w:r>
          <w:rPr>
            <w:color w:val="0000EE"/>
            <w:u w:val="single"/>
          </w:rPr>
          <w:t>https://www.leaders-mena.com/eu-considers-emergency-measures-as-mideast-conflict-fuels-energy-pressures/</w:t>
        </w:r>
      </w:hyperlink>
      <w:r>
        <w:t xml:space="preserve"> - * The European Union assesses fuel rationing and releasing oil from emergency reserves amid a long-lasting energy shock from the Middle East conflict. * US and Israel launched strikes on Iran, causing retaliatory attacks and spreading conflict across the Middle East. * The Strait of Hormuz, a critical waterway handling approximately a quarter of the world’s seaborne oil, was declared unsafe, halting ship movements. * Iran's threats and the conflict have caused worldwide energy disruptions, with Bangladesh taking power conservation measures. * The crisis has led to discussions of strategic energy security responses within the EU. 328. </w:t>
      </w:r>
      <w:hyperlink r:id="rId322">
        <w:r>
          <w:rPr>
            <w:color w:val="0000EE"/>
            <w:u w:val="single"/>
          </w:rPr>
          <w:t>https://vm.ru/news/1315965-iran-razdelit-strany-na-tri-kategorii-dlya-prohoda-sudov-cherez-ormuzskij-proliv</w:t>
        </w:r>
      </w:hyperlink>
      <w:r>
        <w:t xml:space="preserve"> - • Iran plans to categorise countries as 'friendly', 'neutral', or 'hostile' for ship passage through the Strait of Hormuz.</w:t>
        <w:br/>
      </w:r>
      <w:r>
        <w:t>• 'Friendly' countries' ships will pass freely, 'neutral' countries' ships will pay a fee, and 'hostile' countries' ships will be banned.</w:t>
        <w:br/>
      </w:r>
      <w:r>
        <w:t>• Precise lists of countries and their categories are not provided.</w:t>
        <w:br/>
      </w:r>
      <w:r>
        <w:t>• Most Gulf countries are considered 'neutral' or 'hostile'.</w:t>
        <w:br/>
      </w:r>
      <w:r>
        <w:t>• US officials and Russian statements highlight the strategic importance of the Strait.</w:t>
        <w:br/>
      </w:r>
      <w:r>
        <w:t xml:space="preserve">• The Strait is vital for global oil supply, with approximately 20% passing through it. 329. </w:t>
      </w:r>
      <w:hyperlink r:id="rId323">
        <w:r>
          <w:rPr>
            <w:color w:val="0000EE"/>
            <w:u w:val="single"/>
          </w:rPr>
          <w:t>https://www.dailyfinland.fi/worldwide/48629/Iran-shoots-down-US-F-35-A-10-helicopters-US-Israeli-attacks-on-Tehran-on</w:t>
        </w:r>
      </w:hyperlink>
      <w:r>
        <w:t xml:space="preserve"> - * Iran announced that its air defence systems shot down a US F-35 fighter jet in Iranian airspace and a US A-10 attack plane over Iran's southern waters near the Strait of Hormuz. * A US Black Hawk helicopter was also reportedly hit in Iranian airspace. * US and Israeli aircraft struck targets in Tehran, including Shahid Beheshti University and Mehrabad International Airport. * Iranian forces damaged the UAE's Al Taweelah aluminium site with missile and drone attacks. * Israeli Prime Minister Netanyahu claimed 70% of Iran's steel production capacity was destroyed. * Iran rejected a US proposal for a 48-hour ceasefire. * US President Trump stated the downing of a US jet would not affect Iran talks. * An incident at a UAE gas facility resulted in 1 death and 4 injuries following debris from air defence. 330. </w:t>
      </w:r>
      <w:hyperlink r:id="rId324">
        <w:r>
          <w:rPr>
            <w:color w:val="0000EE"/>
            <w:u w:val="single"/>
          </w:rPr>
          <w:t>https://www.inkl.com/news/only-real-leverage-iran-unlikely-to-reopen-strait-of-hormuz-anytime-soon-claims-us-intelligence-report</w:t>
        </w:r>
      </w:hyperlink>
      <w:r>
        <w:t xml:space="preserve"> - * US intelligence indicates Iran is unlikely to reopen the Strait of Hormuz soon, with control remaining its main leverage against the US. * Iran has effectively blockaded the strait in response to the February 28 US-Israel strikes, impacting global oil supply. * Iran can continue disrupting traffic to keep energy prices high, intensifying US pressure. * US President Trump suggested quick military reopening, but analysts warn of risks and costs. * Iran’s actions have reduced traffic, increased oil prices, and caused fuel shortages and inflation risks in dependent countries. 331. </w:t>
      </w:r>
      <w:hyperlink r:id="rId325">
        <w:r>
          <w:rPr>
            <w:color w:val="0000EE"/>
            <w:u w:val="single"/>
          </w:rPr>
          <w:t>https://aif.ru/politics/ekspert-frolov-ssha-ne-smogut-ispolzovat-severnye-potoki-iz-za-es</w:t>
        </w:r>
      </w:hyperlink>
      <w:r>
        <w:t xml:space="preserve"> - * Deputy Director of the Institute of National Energy Alexander Frolov states that the US cannot use the Nord Stream pipelines even if they are restored. * Three of four Nord Stream pipelines were destroyed in September 2022, leaving only one potentially operational. * European regulators have not issued permits for operation, and EU regulations prohibit gas imports from Russia starting 2027. * Restoring the pipelines would be costly and time-consuming, and circumvention efforts could lead to political consequences. * Nord Stream comprises two pipelines across the Baltic Sea, with Nord Stream 1 operational since 2012 and Nord Stream 2 completed in 2021 but not operational. 332. </w:t>
      </w:r>
      <w:hyperlink r:id="rId326">
        <w:r>
          <w:rPr>
            <w:color w:val="0000EE"/>
            <w:u w:val="single"/>
          </w:rPr>
          <w:t>https://tass.com/economy/2111531</w:t>
        </w:r>
      </w:hyperlink>
      <w:r>
        <w:t xml:space="preserve"> - * Gazprom states a severe cold snap in Europe will delay the end of the heating season. * European underground gas storage facilities are at critically low levels, with reserves at 27.9% overall and 4.6% in the Netherlands, as of April 1. * The ongoing heating season in Europe is among the longest since 2011, with the 2025-2026 season now at 171 days. * The season may surpass previous longest seasons, like 2015-2016 (172 days) and 2020-2021 (190 days). * The article discusses gas withdrawal patterns and reserve levels impacting supply and heating demand. 333. </w:t>
      </w:r>
      <w:hyperlink r:id="rId327">
        <w:r>
          <w:rPr>
            <w:color w:val="0000EE"/>
            <w:u w:val="single"/>
          </w:rPr>
          <w:t>https://www.aljazeera.com/news/2026/3/27/what-is-lng-and-what-is-it-used-for?traffic_source=rss</w:t>
        </w:r>
      </w:hyperlink>
      <w:r>
        <w:t xml:space="preserve"> - * The US-Israeli conflict on Iran has caused severe disruptions to LNG supplies and shipping through the Strait of Hormuz. * The Strait accounts for 20% of global LNG movement, with shipments halted or rerouted. * Qatar and Saudi Arabia have adjusted their operations in response. * LNG is natural gas cooled to -162°C, used globally for power, heating, industry, and transport. * By-products include helium, ethane, and propane, with helium used in medical MRI and data centres. * Top LNG exporters in 2024 were the US, Australia, Qatar, Russia, and Malaysia. * Major importers include China, Japan, South Korea, India, and Taiwan. * The conflict affects gas-dependent countries like Pakistan and Bangladesh, prompting emergency measures and energy loans. 334. </w:t>
      </w:r>
      <w:hyperlink r:id="rId328">
        <w:r>
          <w:rPr>
            <w:color w:val="0000EE"/>
            <w:u w:val="single"/>
          </w:rPr>
          <w:t>https://www.straitstimes.com/world/russias-lavrov-says-us-wants-to-take-over-nord-stream-gas-pipelines</w:t>
        </w:r>
      </w:hyperlink>
      <w:r>
        <w:t xml:space="preserve"> - * Russian Foreign Minister Sergei Lavrov states that the US seeks control over the Nord Stream gas pipelines. * The pipelines were damaged by a mysterious blast in September 2022. * The incident largely stops Russian gas transit to Europe, impacting energy supplies. * Lavrov accuses the US of trying to dominate global energy markets, citing Venezuela and Iran. * The Wall Street Journal reports that an American investor is seeking to buy part of Nord Stream 2. 335. </w:t>
      </w:r>
      <w:hyperlink r:id="rId329">
        <w:r>
          <w:rPr>
            <w:color w:val="0000EE"/>
            <w:u w:val="single"/>
          </w:rPr>
          <w:t>https://www.americanbankingnews.com/2026/04/03/citigroup-issues-positive-forecast-for-cheniere-energy-nyselng-stock-price.html</w:t>
        </w:r>
      </w:hyperlink>
      <w:r>
        <w:t xml:space="preserve"> - * Citigroup increased its price target for Cheniere Energy from $280.00 to $330.00 and retained a buy rating. * Multiple research firms upgraded their ratings and targets for Cheniere Energy. * Cheniere Energy's stock opened at $281.55, with recent trading up 2.1%. * The company reported strong financial results, including record production and high earnings. * U.S. LNG exports hit record highs amid global demand increases. * The company announced substantial completion of Train 5 at the Corpus Christi project. * Risks include high LNG prices and operational outages at Sabine Pass. 336. </w:t>
      </w:r>
      <w:hyperlink r:id="rId330">
        <w:r>
          <w:rPr>
            <w:color w:val="0000EE"/>
            <w:u w:val="single"/>
          </w:rPr>
          <w:t>https://thefrontierpost.com/cyclone-triggers-outages-at-major-australian-lng-plants/</w:t>
        </w:r>
      </w:hyperlink>
      <w:r>
        <w:t xml:space="preserve"> - * A cyclone off Australia caused outages at the Gorgon and Wheatstone LNG plants, which supply over five percent of the world's liquefied natural gas. * Both plants suffered outages on Thursday afternoon as Tropical Cyclone Narelle approached Western Australia. * Chevron Australia is working to restore production, with Gorgon operating at reduced capacity. * The cyclone forecast includes destructive wind gusts and heavy rainfall. * Australia is a key LNG exporter, supplying 40% of Japan's LNG, with global supply disruptions influenced by Middle East conflicts. * LNG prices in Asia have more than doubled amid these disruptions. 337. </w:t>
      </w:r>
      <w:hyperlink r:id="rId330">
        <w:r>
          <w:rPr>
            <w:color w:val="0000EE"/>
            <w:u w:val="single"/>
          </w:rPr>
          <w:t>https://thefrontierpost.com/cyclone-triggers-outages-at-major-australian-lng-plants/</w:t>
        </w:r>
      </w:hyperlink>
      <w:r>
        <w:t xml:space="preserve"> - * A cyclone off Australia caused outages at Chevron's Gorgon and Wheatstone LNG plants. * Both plants experienced outages on Thursday, with Gorgon operating at reduced capacity. * The plants collectively supply over five percent of the world’s LNG. * Australia is a major LNG exporter, supplying 40% of Japan’s LNG needs. * Global LNG supplies are affected amid Middle East turmoil and geopolitical tensions. 338. </w:t>
      </w:r>
      <w:hyperlink r:id="rId331">
        <w:r>
          <w:rPr>
            <w:color w:val="0000EE"/>
            <w:u w:val="single"/>
          </w:rPr>
          <w:t>https://www.freemalaysiatoday.com/category/world/2026/04/03/putin-erdogan-urge-immediate-middle-east-ceasefire</w:t>
        </w:r>
      </w:hyperlink>
      <w:r>
        <w:t xml:space="preserve"> - * Putin and Erdogan discussed the need for an immediate ceasefire in the Middle East war during a phone call. * The conflict began over a month ago with US-Israeli strikes on Iran. * Leaders highlighted the global impact of military actions on energy, trade, and logistics. * The leaders also discussed security measures in the Black Sea, with Ukraine accused of targeting gas infrastructure. * Russian forces repelled a drone attack on TurkStream gas pipeline, which connects Russia and Turkey. 339. </w:t>
      </w:r>
      <w:hyperlink r:id="rId332">
        <w:r>
          <w:rPr>
            <w:color w:val="0000EE"/>
            <w:u w:val="single"/>
          </w:rPr>
          <w:t>https://economictimes.indiatimes.com/news/defence/tehran-hits-gas-plant-in-uae-kuwait-oil-refinery/articleshow/130008347.cms</w:t>
        </w:r>
      </w:hyperlink>
      <w:r>
        <w:t xml:space="preserve"> - ['</w:t>
      </w:r>
      <w:r>
        <w:rPr>
          <w:i/>
        </w:rPr>
        <w:t xml:space="preserve"> Abu Dhabi suspended operations at the Habshan gas facility following an attack causing a fire, as reported by Abu Dhabi Media Office.', '</w:t>
      </w:r>
      <w:r>
        <w:t xml:space="preserve"> The attack on Habshan involved falling debris, and it is part of ongoing Iran-targeted strikes on regional energy infrastructure.', "</w:t>
      </w:r>
      <w:r>
        <w:rPr>
          <w:i/>
        </w:rPr>
        <w:t xml:space="preserve"> Kuwait's Mina Al Ahmadi oil refinery caught fire after being struck, with damages to units and a nearby desalination plant also attacked, causing material damage.", "</w:t>
      </w:r>
      <w:r>
        <w:t xml:space="preserve"> Kuwait's Mina Al Ahmadi and Mina Abdullah refineries were forced to shut units after attacks last month.", '* Iran announced intentions to target energy infrastructure and other assets like bridges.'] 340. </w:t>
      </w:r>
      <w:hyperlink r:id="rId333">
        <w:r>
          <w:rPr>
            <w:color w:val="0000EE"/>
            <w:u w:val="single"/>
          </w:rPr>
          <w:t>https://www.antikry.gr/2026/04/gazprom.html</w:t>
        </w:r>
      </w:hyperlink>
      <w:r>
        <w:t xml:space="preserve"> - * Gazprom forecasts a delay in Europe's heating season due to an upcoming significant cold wave. * European underground gas storage levels are critically low at 27.9% overall and 4.6% in the Netherlands, as of April. * The cold wave is expected to prolong the heating period, which is already one of the longest since 2011. * Gas storage withdrawal volumes are consistent with typical levels for late February. * The European heating season for gas is nearing or exceeding the longest durations recorded since 2011. 341. </w:t>
      </w:r>
      <w:hyperlink r:id="rId334">
        <w:r>
          <w:rPr>
            <w:color w:val="0000EE"/>
            <w:u w:val="single"/>
          </w:rPr>
          <w:t>https://focus.ua/voennye-novosti/749566-peregovory-putina-i-erdogana-putin-ob-atakah-na-tureckiy-potok</w:t>
        </w:r>
      </w:hyperlink>
      <w:r>
        <w:t xml:space="preserve"> - * Putin discussed threats to Russian gas pipelines in Black Sea with Erdogan, including Turkish and Blue Streams. * The call focused on security measures due to alleged Ukrainian attacks on infrastructure connecting Russia and Turkey. * Kremlin reported that the discussion was initiated by Turkey. * Gazprom accused Ukraine of attacking the Turkish Stream's compressor station "Russkaya". * US President Trump called on Erdogan to stop buying Russian oil and discussed military cooperation and aircraft supplies. 342. </w:t>
      </w:r>
      <w:hyperlink r:id="rId335">
        <w:r>
          <w:rPr>
            <w:color w:val="0000EE"/>
            <w:u w:val="single"/>
          </w:rPr>
          <w:t>https://www.business-standard.com/world-news/first-lng-tanker-exits-strait-of-hormuz-along-omani-coast-since-war-126040300993_1.html</w:t>
        </w:r>
      </w:hyperlink>
      <w:r>
        <w:t xml:space="preserve"> - * An LNG tanker, Sohar LNG, has exited the Strait of Hormuz, the first since conflict began in late February. * The vessel, associated with Japan and Oman, passed through the waterway near Muscat, changing its destination to Qalhat LNG export terminal. * The move marks a significant shift in LNG shipping patterns amid ongoing tensions and disruptions in the region. * The tanker is currently unladen and its passage may signal the potential easing of restrictions, impacting global LNG supply and prices. * The US President indicated ongoing conflict in Iran but hinted at possible future efforts to resume traffic through the strait. 343. </w:t>
      </w:r>
      <w:hyperlink r:id="rId336">
        <w:r>
          <w:rPr>
            <w:color w:val="0000EE"/>
            <w:u w:val="single"/>
          </w:rPr>
          <w:t>https://vm.ru/news/1315910-putin-i-erdogan-pogovorili-o-vazhnosti-obespecheniya-bezopasnosti-v-chernom-more</w:t>
        </w:r>
      </w:hyperlink>
      <w:r>
        <w:t xml:space="preserve"> - * Putin and Erdogan emphasised the importance of coordinated measures for security in the Black Sea during a phone call on 3 April. * They discussed Ukraine's attempts to strike Russia-Turkey gas infrastructure. * Putin thanked Erdogan for Turkey's support in Ukrainian crisis negotiations. * Reports indicate attacks on TurkStream and Blue Stream pipelines occurred from 17 to 19 March. * Russian forces prevented damage to gas export infrastructure during this period. 344. </w:t>
      </w:r>
      <w:hyperlink r:id="rId337">
        <w:r>
          <w:rPr>
            <w:color w:val="0000EE"/>
            <w:u w:val="single"/>
          </w:rPr>
          <w:t>https://gcaptain.com/first-japanese-lng-carrier-passes-through-hormuz-since-iran-conflict-began/</w:t>
        </w:r>
      </w:hyperlink>
      <w:r>
        <w:t xml:space="preserve"> - * A Japanese-linked LNG carrier, Sohar LNG, transited the Strait of Hormuz, the first since the waterway was effectively shut due to regional conflict. * The voyage occurred after weeks of disruption, which had halted about 20% of global oil and LNG flows through the strait. * The disruption followed U.S.-Israeli strikes on Iran and Iran’s restrictions on shipping. * Around 90% of Japan’s crude oil and some LNG normally pass through the strait; 45 Japanese vessels remain stranded due to the disruption. * Other vessels from China, India, Greece and France have recently navigated the region, indicating cautious resumption of shipments. 345. </w:t>
      </w:r>
      <w:hyperlink r:id="rId338">
        <w:r>
          <w:rPr>
            <w:color w:val="0000EE"/>
            <w:u w:val="single"/>
          </w:rPr>
          <w:t>https://www.globalbankingandfinance.com/italys-meloni-visits-saudi-arabia-qatar-uae-amid-gulf/</w:t>
        </w:r>
      </w:hyperlink>
      <w:r>
        <w:t xml:space="preserve"> - * Italy's Prime Minister Giorgia Meloni visits Saudi Arabia, Qatar, and UAE to bolster Gulf relations. * The trip aims to support Gulf partners facing Iranian attacks and protect Italy's energy supplies. * Italy's energy dependence on the Gulf includes 10% of gas and 12% of oil imports. * Disruptions in LNG deliveries from the Gulf due to the Strait of Hormuz closure and Iranian attacks. * Italy plans to diversify LNG sources by importing from the US starting June. 346. </w:t>
      </w:r>
      <w:hyperlink r:id="rId339">
        <w:r>
          <w:rPr>
            <w:color w:val="0000EE"/>
            <w:u w:val="single"/>
          </w:rPr>
          <w:t>https://pelop.gr/ee-se-chamila-pentaetias-ta-epipeda-fysikou-aeriou-ti-provlimatizei/</w:t>
        </w:r>
      </w:hyperlink>
      <w:r>
        <w:t xml:space="preserve"> - • Gas storage levels in the EU are at 28.1% of capacity, the lowest in 15 years. • Countries like Germany, France, and the Netherlands have storage levels as low as 17.4%. • Causes include higher consumption during colder winters and uncertainties in LNG supply, especially from the Middle East. • European authorities assure immediate supply security but consider easing storage obligations. • Summer 2026 will be critical for LNG imports and energy security planning. 347. </w:t>
      </w:r>
      <w:hyperlink r:id="rId340">
        <w:r>
          <w:rPr>
            <w:color w:val="0000EE"/>
            <w:u w:val="single"/>
          </w:rPr>
          <w:t>https://businessday.ng/energy/article/nigeria-sees-surge-in-lng-demand-as-middle-east-war-reshapes-global-energy-flows/</w:t>
        </w:r>
      </w:hyperlink>
      <w:r>
        <w:t xml:space="preserve"> - * Nigeria experiences increased demand for liquefied natural gas following disruption of Middle Eastern energy flows. * Executive Vice President Olalekan Ogunleye at CERAWeek conference discusses Nigeria’s strategic position and gas reserves. * US-Israeli war on Iran influences buyers to diversify supply sources, creating opportunities for African producers. * Nigeria LNG exports up to 22 million metric tons annually, with plans for expansion by 2027. * Demand for natural gas remains resilient despite geopolitical turbulence, with growth expected to accelerate. 348. </w:t>
      </w:r>
      <w:hyperlink r:id="rId341">
        <w:r>
          <w:rPr>
            <w:color w:val="0000EE"/>
            <w:u w:val="single"/>
          </w:rPr>
          <w:t>https://www.haber7.com/dunya/haber/3617011-cinden-hurmuz-bogazi-cikisi</w:t>
        </w:r>
      </w:hyperlink>
      <w:r>
        <w:t xml:space="preserve"> - * China states that the security and open passage of the Hormuz Strait depend on ending military operations, responding to US and Israel-led conflicts. * China's Foreign Ministry spokesperson Mao Ning emphasised that military actions are the main cause of traffic disruptions in the Strait. * The conflict has led to significant disruptions in regional oil, gas, and trade routes, affecting global supply. * China is heavily reliant on the Strait for its oil and natural gas imports. * The article highlights geopolitical tensions involving the US, Israel, Iran, and other Gulf states impacting energy security.</w:t>
      </w:r>
      <w:r/>
      <w:r/>
    </w:p>
    <w:p>
      <w:pPr>
        <w:pStyle w:val="ListNumber"/>
        <w:numPr>
          <w:ilvl w:val="0"/>
          <w:numId w:val="17"/>
        </w:numPr>
        <w:spacing w:line="240" w:lineRule="auto"/>
        <w:ind w:left="720"/>
      </w:pPr>
      <w:r/>
      <w:hyperlink r:id="rId342">
        <w:r>
          <w:rPr>
            <w:color w:val="0000EE"/>
            <w:u w:val="single"/>
          </w:rPr>
          <w:t>https://www.alarabiya.net/arab-and-world/2026/04/03/%D8%AA%D9%82%D8%B1%D9%8A%D8%B1-%D8%A7%D8%B3%D8%B1%D8%A7%D8%A6%D9%8A%D9%84%D9%8A-%D9%8A%D8%B4%D9%8A%D8%B1-%D9%84%D8%AA%D8%B5%D8%B9%D9%8A%D8%AF-%D8%A7%D8%B6%D8%A7%D9%81%D9%8A-%D9%88%D8%AA%D9%88%D8%B3%D9%8A%D8%B9-%D8%A7%D9%84%D8%B6%D8%B1%D8%A8%D8%A7%D8%AA-%D8%B6%D8%AF-%D8%A7%D9%8A%D8%B1%D8%A7%D9%86</w:t>
        </w:r>
      </w:hyperlink>
      <w:r>
        <w:t xml:space="preserve"> - * The war in Iran continues with US and Israel planning to expand strikes, amid reports of missile attacks in Israel and Iran (April 3, 2026).</w:t>
      </w:r>
      <w:r>
        <w:rPr>
          <w:i/>
        </w:rPr>
        <w:t xml:space="preserve"> An Iranian missile fragment fell in Haifa bay, Israel, with shrapnel in multiple locations.</w:t>
      </w:r>
      <w:r>
        <w:t xml:space="preserve"> Iran reported explosions in Shiraz, Tabriz, Zanjan, and Qazvin, and US military reports targeted Iranian storage and military sites.</w:t>
      </w:r>
      <w:r>
        <w:rPr>
          <w:i/>
        </w:rPr>
        <w:t xml:space="preserve"> The Iranian IRGC claimed to have targeted Tel Aviv and Eilat with long-range missiles.</w:t>
      </w:r>
      <w:r>
        <w:t xml:space="preserve"> The Israeli military intercepted some incoming Iranian missiles, with no casualties reported.</w:t>
      </w:r>
      <w:r>
        <w:rPr>
          <w:i/>
        </w:rPr>
        <w:t xml:space="preserve"> Iranian officials claimed to have shot down a US F-35 fighter and targeted US and Israeli infrastructure.</w:t>
      </w:r>
      <w:r>
        <w:t xml:space="preserve"> US and Iran tensions involve threats of further escalation, including potential attacks on Iran's infrastructure.</w:t>
      </w:r>
      <w:r>
        <w:rPr>
          <w:i/>
        </w:rPr>
        <w:t xml:space="preserve"> The conflict impacts regional stability, markets, and global energy supplies, especially the Strait of Hormuz.</w:t>
      </w:r>
      <w:r>
        <w:t xml:space="preserve"> The US, Israel, and Iran are engaged in ongoing military exchanges and diplomatic tensions.</w:t>
      </w:r>
      <w:r/>
    </w:p>
    <w:p>
      <w:pPr>
        <w:pStyle w:val="ListNumber"/>
        <w:spacing w:line="240" w:lineRule="auto"/>
        <w:ind w:left="720"/>
      </w:pPr>
      <w:r/>
      <w:hyperlink r:id="rId343">
        <w:r>
          <w:rPr>
            <w:color w:val="0000EE"/>
            <w:u w:val="single"/>
          </w:rPr>
          <w:t>https://responsiblestatecraft.org/strait-of-hormuz-islands/</w:t>
        </w:r>
      </w:hyperlink>
      <w:r>
        <w:t xml:space="preserve"> - * As Iran's conflict in the Gulf continues, the UAE advocates for a multinational effort to reopen the Strait of Hormuz, controlled by Iran. * The dispute revolves around three islands (Abu Musa, Greater Tunb, Lesser Tunb) captured by Iran in 1971, claimed by the UAE, and strategic for control of shipping lanes. * Iran warns of retaliation if military action occurs, citing risks of escalation and destabilisation of Gulf economies. * Experts suggest that taking the islands would require significant military force, risking Iranian retaliation and regional instability. * The UAE's stance is influenced by regional security concerns and national pride, with implications for US foreign policy and Gulf security dynamics. 351. </w:t>
      </w:r>
      <w:hyperlink r:id="rId344">
        <w:r>
          <w:rPr>
            <w:color w:val="0000EE"/>
            <w:u w:val="single"/>
          </w:rPr>
          <w:t>https://www.azernews.az/oil_and_gas/256536.html</w:t>
        </w:r>
      </w:hyperlink>
      <w:r>
        <w:t xml:space="preserve"> - - Oil prices reached $110 a barrel amid increased tension between the US and Iran, with an 8% rise in Brent crude. - Geopolitical escalation by Donald Trump towards Iran has influenced energy markets. - Asian stock markets, including South Korea’s KOSPI and Japan’s Nikkei 225, rebounded following signs of improving supply routes. - Ongoing Iran-Oman talks and a draft proposal on transit through the Strait of Hormuz are easing fears of major supply disruptions. - Markets are reacting more to perceived stability of energy supply routes than to broader geopolitical tensions. 352. </w:t>
      </w:r>
      <w:hyperlink r:id="rId345">
        <w:r>
          <w:rPr>
            <w:color w:val="0000EE"/>
            <w:u w:val="single"/>
          </w:rPr>
          <w:t>https://www.actualno.com/asia/bydeshteto-na-ormuzkija-protok-scenariite-news_2576871.html</w:t>
        </w:r>
      </w:hyperlink>
      <w:r>
        <w:t xml:space="preserve"> - * The article discusses potential scenarios for the Strait of Hormuz amid US-Iran tensions and talks of control and access. * The US President Donald Trump threatened Iran and hinted at possible US withdrawal from the route. * Iran maintains control through selective blockade, establishing a transit corridor, and potential monetisation with tolls. * International intervention and guarantee mechanisms are considered to ensure free navigation, drawing historical parallels. * A low-probability scenario involves normalisation and de-escalation, depending on regional and US-Iran relations. 353. </w:t>
      </w:r>
      <w:hyperlink r:id="rId346">
        <w:r>
          <w:rPr>
            <w:color w:val="0000EE"/>
            <w:u w:val="single"/>
          </w:rPr>
          <w:t>https://www.thescottishsun.co.uk/news/16114013/marines-trump-iran-oil-islands-regime/</w:t>
        </w:r>
      </w:hyperlink>
      <w:r>
        <w:t xml:space="preserve"> - • US military forces, including Marine Expeditionary Units, are deploying near Iran to potentially seize key islands, including Kharg Island, in the Strait of Hormuz.</w:t>
        <w:br/>
      </w:r>
      <w:r>
        <w:t>• The Pentagon has ordered fortifications and prepared landing support vessels, hovercrafts, and laser weapons.</w:t>
        <w:br/>
      </w:r>
      <w:r>
        <w:t>• President Trump has hinted at possible invasion plans, aiming to control Iran’s oil exports.</w:t>
        <w:br/>
      </w:r>
      <w:r>
        <w:t>• Iran’s IRGC has responded with missile and drone attacks; regional militias and Israeli agents are involved.</w:t>
        <w:br/>
      </w:r>
      <w:r>
        <w:t xml:space="preserve">• The US considers military options while negotiations with Iran show limited progress. 354. </w:t>
      </w:r>
      <w:hyperlink r:id="rId347">
        <w:r>
          <w:rPr>
            <w:color w:val="0000EE"/>
            <w:u w:val="single"/>
          </w:rPr>
          <w:t>https://www.thehindubusinessline.com/news/world/iran-launches-missiles-at-israel-gulf-states-as-explosions-heard-around-tehran/article70818898.ece</w:t>
        </w:r>
      </w:hyperlink>
      <w:r>
        <w:t xml:space="preserve"> - * Iran fired missiles at Israel and Gulf nations, setting fire to a Kuwait refinery. * Explosions were heard around Tehran and Isfahan, with unclear targets. * Iran's drones attacked Kuwait's oil refinery, causing fires. * Oil prices surged following attacks on energy infrastructure and Strait of Hormuz control. * US military forces and carriers have been mobilised in response. * Former CIA director warns Iran's control of the Strait may escalate US involvement. * France and South Korea seek to de-escalate by working to reopen the Strait. * Countries like Bangladesh and Australia implement measures due to energy supply disruptions.</w:t>
      </w:r>
      <w:r/>
    </w:p>
    <w:p>
      <w:pPr>
        <w:pStyle w:val="ListNumber"/>
        <w:spacing w:line="240" w:lineRule="auto"/>
        <w:ind w:left="720"/>
      </w:pPr>
      <w:r/>
      <w:hyperlink r:id="rId348">
        <w:r>
          <w:rPr>
            <w:color w:val="0000EE"/>
            <w:u w:val="single"/>
          </w:rPr>
          <w:t>https://www.deccanchronicle.com/west-asia/iran-war-live-updates-us-israel-kuwait-uae-1948200</w:t>
        </w:r>
      </w:hyperlink>
      <w:r>
        <w:t xml:space="preserve"> - • Iranian drones struck Kuwait’s Mina al-Ahmadi refinery, sparking fires. • US, Iran, Israel, and Lebanese groups engaged in military threats and attacks in the Gulf region. • US military movements include the USS Gerald R. Ford leaving Croatia after a fire incident. • Iran launched missile attacks on Israel and targeted US and Israeli interests. • Gulf Cooperation Council calls for UN action to protect the Strait of Hormuz. • China criticises US and Israeli actions against Iran.</w:t>
      </w:r>
      <w:r/>
    </w:p>
    <w:p>
      <w:pPr>
        <w:pStyle w:val="ListNumber"/>
        <w:spacing w:line="240" w:lineRule="auto"/>
        <w:ind w:left="720"/>
      </w:pPr>
      <w:r/>
      <w:hyperlink r:id="rId349">
        <w:r>
          <w:rPr>
            <w:color w:val="0000EE"/>
            <w:u w:val="single"/>
          </w:rPr>
          <w:t>https://europeansting.com/2026/04/03/guterres-warns-of-wider-war-as-middle-east-conflict-enters-second-month/</w:t>
        </w:r>
      </w:hyperlink>
      <w:r>
        <w:t xml:space="preserve"> - * UN Secretary-General António Guterres warns that the Middle East conflict risks escalating into a wider war with global implications, especially disrupting energy supplies. * Guterres calls for diplomatic efforts and peace initiatives, notably dispatching Envoy Jean Arnault. * The conflict involves Israel, the US, and Iran, with Iran targeting Gulf States and threatening shipping through the Strait of Hormuz, impacting global trade. * The Security Council condemns Iranian attacks and urges respect for sovereignty and international law. * Humanitarian needs in Syria and Lebanon are highlighted, with displacement and infrastructure destruction underscoring the crisis.</w:t>
      </w:r>
      <w:r/>
    </w:p>
    <w:p>
      <w:pPr>
        <w:pStyle w:val="ListNumber"/>
        <w:spacing w:line="240" w:lineRule="auto"/>
        <w:ind w:left="720"/>
      </w:pPr>
      <w:r/>
      <w:hyperlink r:id="rId350">
        <w:r>
          <w:rPr>
            <w:color w:val="0000EE"/>
            <w:u w:val="single"/>
          </w:rPr>
          <w:t>https://www.elzmannews.com/529345</w:t>
        </w:r>
      </w:hyperlink>
      <w:r>
        <w:t xml:space="preserve"> - • Iran warns UN Security Council that military force to reopen Strait of Hormuz is 'unrealistic' and may lead to escalation. • Iran advocates for diplomatic and political solutions amid rising regional tensions. • Iran calls for international dialogue and de-escalation due to concerns over maritime security and global energy markets. • The warnings come as tensions threaten global trade and energy supply chains.</w:t>
      </w:r>
      <w:r/>
    </w:p>
    <w:p>
      <w:pPr>
        <w:pStyle w:val="ListNumber"/>
        <w:spacing w:line="240" w:lineRule="auto"/>
        <w:ind w:left="720"/>
      </w:pPr>
      <w:r/>
      <w:hyperlink r:id="rId351">
        <w:r>
          <w:rPr>
            <w:color w:val="0000EE"/>
            <w:u w:val="single"/>
          </w:rPr>
          <w:t>https://knews.kg/2026/04/03/tramp-ugrozhaet-nanesti-udary-po-iranskim-mostam-i-elektrostantsiyam-chto-eshhyo-proishodit/</w:t>
        </w:r>
      </w:hyperlink>
      <w:r>
        <w:t xml:space="preserve"> - * President Donald Trump states US military will target Iranian bridges and power stations, following an airstrike on a bridge in Kahriz, west of Tehran, resulting in eight deaths and about 100 injuries. * Iranian Foreign Minister Abbas Araghchi condemns US strikes on civilian facilities and asserts they will not force Iran to surrender. * US and Iran have exchanged strikes; US threatens Iran with further action, while Iran claims to have shot down a second US F-35 aircraft. * Oil prices rise 11% in the US amid fears of prolonged supply disruptions. * European Union considers strengthening naval forces to secure shipping routes through the Strait of Hormuz. * Iran claims to have attacked Israeli and Yemeni targets; Iran also strikes in Tehran and Karaj. * Iran targets US-based company data centres in Dubai and Bahrain; Iranian-backed groups launch attacks such as drones and missiles in the region.</w:t>
      </w:r>
      <w:r/>
    </w:p>
    <w:p>
      <w:pPr>
        <w:pStyle w:val="ListNumber"/>
        <w:spacing w:line="240" w:lineRule="auto"/>
        <w:ind w:left="720"/>
      </w:pPr>
      <w:r/>
      <w:hyperlink r:id="rId352">
        <w:r>
          <w:rPr>
            <w:color w:val="0000EE"/>
            <w:u w:val="single"/>
          </w:rPr>
          <w:t>https://pragativadi.com/us-iran-conflict-escalates-donald-trump-issues-fresh-warning-after-deadly-bridge-strike-tehran-hits-back/</w:t>
        </w:r>
      </w:hyperlink>
      <w:r>
        <w:t xml:space="preserve"> - </w:t>
      </w:r>
      <w:r>
        <w:rPr>
          <w:i/>
        </w:rPr>
        <w:t>Tensions between the US and Iran increased following a strike on a bridge in Karaj, Iran, resulting in civilian casualties.</w:t>
      </w:r>
      <w:r>
        <w:t xml:space="preserve"> </w:t>
      </w:r>
      <w:r>
        <w:rPr>
          <w:i/>
        </w:rPr>
        <w:t>Former US President Donald Trump issued a warning to Iran, signalling potential further military actions.</w:t>
      </w:r>
      <w:r>
        <w:t xml:space="preserve"> </w:t>
      </w:r>
      <w:r>
        <w:rPr>
          <w:i/>
        </w:rPr>
        <w:t>Iran condemned the attack, vowing to rebuild and defend sovereignty, while threatening further strikes.</w:t>
      </w:r>
      <w:r>
        <w:t xml:space="preserve"> </w:t>
      </w:r>
      <w:r>
        <w:rPr>
          <w:i/>
        </w:rPr>
        <w:t>The incident raised international concerns over regional stability and energy security.</w:t>
      </w:r>
      <w:r>
        <w:t xml:space="preserve"> </w:t>
      </w:r>
      <w:r>
        <w:rPr>
          <w:i/>
        </w:rPr>
        <w:t>Diplomatic efforts to de-escalate the conflict continue amid rising regional tensions.</w:t>
      </w:r>
      <w:r/>
    </w:p>
    <w:p>
      <w:pPr>
        <w:pStyle w:val="ListNumber"/>
        <w:spacing w:line="240" w:lineRule="auto"/>
        <w:ind w:left="720"/>
      </w:pPr>
      <w:r/>
      <w:hyperlink r:id="rId353">
        <w:r>
          <w:rPr>
            <w:color w:val="0000EE"/>
            <w:u w:val="single"/>
          </w:rPr>
          <w:t>https://www.19fortyfive.com/2026/04/everyone-thinks-iran-closed-the-strait-of-hormuz-what-it-actually-did-is-worse/</w:t>
        </w:r>
      </w:hyperlink>
      <w:r>
        <w:t xml:space="preserve"> - * Iran has made the Strait of Hormuz unstable and costly for vessels to pass through by deploying naval mines, fast attack boats, missiles, and drones, creating a managed chokepoint. * Iran's actions have included selective enforcement and demanding payments in cryptocurrency and Chinese currency, with vessels sometimes paying up to $2 million. * The US and allied navies face a slow and hazardous mine-clearing process if the strait is to be reopened, involving systematic detection and neutralisation of mines. * The US has reduced its naval mine countermeasure capabilities, relying on newer modular systems and unmanned assets, but still faces vulnerabilities. * Iran’s limited but persistent intervention keeps the strait dangerous and expensive for passage, posing a sustained risk that could cause significant global economic disruptions.</w:t>
      </w:r>
      <w:r/>
    </w:p>
    <w:p>
      <w:pPr>
        <w:pStyle w:val="ListNumber"/>
        <w:spacing w:line="240" w:lineRule="auto"/>
        <w:ind w:left="720"/>
      </w:pPr>
      <w:r/>
      <w:hyperlink r:id="rId354">
        <w:r>
          <w:rPr>
            <w:color w:val="0000EE"/>
            <w:u w:val="single"/>
          </w:rPr>
          <w:t>https://www.sarahanews.net/1312443-%D8%AD%D9%82%D9%84-%D9%83%D8%A7%D8%B1%D9%8A%D8%B4-%D9%84%D9%84%D8%BA%D8%A7%D8%B2-%D9%85%D9%87%D8%AF%D8%AF-%D9%88%D8%A7%D9%84%D9%85%D9%86%D8%B7%D9%82%D8%A9-%D8%A8%D8%B1%D9%85%D8%AA%D9%87%D8%A7/</w:t>
        </w:r>
      </w:hyperlink>
      <w:r>
        <w:t xml:space="preserve"> - * The Karis gas field has become a sensitive point in the escalating regional conflict, especially with ongoing war between Israel and Iran.</w:t>
      </w:r>
      <w:r/>
    </w:p>
    <w:p>
      <w:pPr>
        <w:pStyle w:val="ListNumber"/>
        <w:spacing w:line="240" w:lineRule="auto"/>
        <w:ind w:left="720"/>
      </w:pPr>
      <w:r/>
      <w:hyperlink r:id="rId355">
        <w:r>
          <w:rPr>
            <w:color w:val="0000EE"/>
            <w:u w:val="single"/>
          </w:rPr>
          <w:t>https://oilprice.com/Latest-Energy-News/World-News/Japans-JERA-Cancels-Long-Term-LNG-Deal-With-Commonwealth.html</w:t>
        </w:r>
      </w:hyperlink>
      <w:r>
        <w:t xml:space="preserve"> - * Japan’s JERA and Commonwealth LNG terminated a 20-year LNG supply deal, first signed last June. * The deal involved volumes of 1 million tons annually, with production planned for 2029 and 2031. * Commonwealth LNG cited US government restrictions and environmental concerns for delays. * Japan, the largest LNG buyer globally, aimed to triple US LNG imports to 5.5 million tons annually by 2030. * Japan seeks to secure energy amid Middle Eastern supply crisis, including relaxing coal power restrictions. 363. </w:t>
      </w:r>
      <w:hyperlink r:id="rId356">
        <w:r>
          <w:rPr>
            <w:color w:val="0000EE"/>
            <w:u w:val="single"/>
          </w:rPr>
          <w:t>https://www.devdiscourse.com/article/headlines/3861224-escalation-in-the-gulf-iran-strikes-back</w:t>
        </w:r>
      </w:hyperlink>
      <w:r>
        <w:t xml:space="preserve"> - ● Iran launches missile attacks on Israel and Gulf nations, affecting Kuwait. ● Explosions occur in Tehran and Isfahan amid regional tensions. ● Iran's influence over the Strait of Hormuz causes oil prices to spike, with US crude rising 11.4% and Brent crude 7.8%. ● US increases military presence in the region, with President Trump pledging continued pressure on Iran. ● US officials highlight the strategic importance of the Strait of Hormuz amid escalating conflict. 364. </w:t>
      </w:r>
      <w:hyperlink r:id="rId357">
        <w:r>
          <w:rPr>
            <w:color w:val="0000EE"/>
            <w:u w:val="single"/>
          </w:rPr>
          <w:t>https://dariknews.bg/novini/biznes/111-dolara-za-barel-petrolyt-prodylzhava-da-poskypva-2450929</w:t>
        </w:r>
      </w:hyperlink>
      <w:r>
        <w:t xml:space="preserve"> - * Цените на американския лек суров петрол се повишиха с 11,4% до 111,54 долара за барел, а цените на Брент се повишиха с 7,9% до 109,24 долара за барел. * Анализ на „Би Ем Ай“ посочва, че продължителен конфликт с Иран увеличава рисковете за инфраструктурата и продължителността на възстановяването. * Влиянието от поскъпването се разпространява глобално, въпреки че САЩ разчитат ограничено на внос от Персийския залив. * Тръмп заяви, че иска да вземе петрол от Иран и обеща силни удари в следващите две-три седмици. * Анализаторите прогнозират цена на Брент между 95 и 110 долара, като ситуацията остава усложнена заради затваряне на Ормузкия пролив. * Иран и региона настояват за използване на сила за отваряне на протока, а иранските власти заявяват, че бъдещето ще се реши от Иран и Оман. 365. </w:t>
      </w:r>
      <w:hyperlink r:id="rId358">
        <w:r>
          <w:rPr>
            <w:color w:val="0000EE"/>
            <w:u w:val="single"/>
          </w:rPr>
          <w:t>https://www.jpost.com/middle-east/article-891962</w:t>
        </w:r>
      </w:hyperlink>
      <w:r>
        <w:t xml:space="preserve"> - * The Houthis launched ballistic missiles at southern Israel and interfered with maritime shipping in the Bab el-Mandeb Strait. * The attacks are linked to Iran’s regional conflict, involving Iran, Hezbollah, and other allies. * The Houthis’ involvement raises the risk of closing the Bab el-Mandeb Strait, crucial for global oil shipments. * Iranian IRGC personnel are involved in supervising and training Houthis, deepening Iran’s regional influence. * The escalation marks a fourth front in the Iran-US-Israel conflict, with potential to impact global energy markets. 366. </w:t>
      </w:r>
      <w:hyperlink r:id="rId359">
        <w:r>
          <w:rPr>
            <w:color w:val="0000EE"/>
            <w:u w:val="single"/>
          </w:rPr>
          <w:t>https://jamaicainquirer.com/how-war-on-iran-turned-pakistans-lng-surplus-into-a-looming-shortage/</w:t>
        </w:r>
      </w:hyperlink>
      <w:r>
        <w:t xml:space="preserve"> - * Pakistan's domestic gas production declined, and it relied heavily on imported LNG from Qatar and the UAE. * The conflict between Iran, Qatar, the US, and Israel disrupted gas exports, notably after Iran's retaliatory strikes in March 2026. * Pakistan’s LNG imports sharply decreased from 8–12 shipments monthly to just 2 shipments in March 2026. * LNG prices increased by 19% in a month, from $10.47 to $12.49 per MMBtu. * The energy sector faces potential shortages, with a reliance on domestic gas and alternative sources amidst halted LNG supplies. 367. </w:t>
      </w:r>
      <w:hyperlink r:id="rId360">
        <w:r>
          <w:rPr>
            <w:color w:val="0000EE"/>
            <w:u w:val="single"/>
          </w:rPr>
          <w:t>https://economictimes.indiatimes.com/news/defence/iran-war-day-35-donald-trump-strait-of-hormuz-us-israel-iran-war-latest-news/articleshow/129992864.cms</w:t>
        </w:r>
      </w:hyperlink>
      <w:r>
        <w:t xml:space="preserve"> - • Iran vows 'crushing' attacks and continues strikes despite US claims of threat reduction.</w:t>
        <w:br/>
      </w:r>
      <w:r>
        <w:t>• Casualties reported in Iran, Israel, Lebanon, and Gulf states, with Iranian attacks extending across the region.</w:t>
        <w:br/>
      </w:r>
      <w:r>
        <w:t>• Strait of Hormuz remains blocked, causing a 94% drop in traffic, affecting global oil markets.</w:t>
        <w:br/>
      </w:r>
      <w:r>
        <w:t>• Oil prices have risen by 50%, impacting global energy, with increased fuel costs and economic repercussions.</w:t>
        <w:br/>
      </w:r>
      <w:r>
        <w:t xml:space="preserve">• Western and regional countries discuss diplomatic solutions for reopening the waterway; military intervention considered unlikely. 368. </w:t>
      </w:r>
      <w:hyperlink r:id="rId361">
        <w:r>
          <w:rPr>
            <w:color w:val="0000EE"/>
            <w:u w:val="single"/>
          </w:rPr>
          <w:t>https://economictimes.indiatimes.com/news/new-updates/indian-friends-in-safe-hands-no-worries-iran-assures-india-of-safe-passage-in-hormuz-amid-escalating-war-crisis/articleshow/129993402.cms</w:t>
        </w:r>
      </w:hyperlink>
      <w:r>
        <w:t xml:space="preserve"> - * Iran’s embassy in India posts on X that Indian vessels are 'in safe hands' amid tensions in the Strait of Hormuz. * Iran and Oman will decide the future of the Strait, which India has access to during conflict. * The Strait of Hormuz is a vital shipping route, handling one-fifth of global oil trade. * The UN Security Council is set to vote on a Bahraini resolution to protect shipping in the Strait. * The draft resolution authorises 'all defensive means necessary' to safeguard shipping, supported by Bahrain, Gulf states, and the US. * China, France, and Russia expressed opposition; a final vote is scheduled after procedural delays. * Concerns over safe passage impact global oil prices and economic stability. 369. </w:t>
      </w:r>
      <w:hyperlink r:id="rId359">
        <w:r>
          <w:rPr>
            <w:color w:val="0000EE"/>
            <w:u w:val="single"/>
          </w:rPr>
          <w:t>https://jamaicainquirer.com/how-war-on-iran-turned-pakistans-lng-surplus-into-a-looming-shortage/</w:t>
        </w:r>
      </w:hyperlink>
      <w:r>
        <w:t xml:space="preserve"> - * Pakistan's LNG imports shifted from surplus to shortage due to the Iran war and regional conflict escalation. * Qatar's LNG production was disrupted by strikes, with force majeure declared, affecting Pakistan's supply. * Pakistan's LNG imports, primarily sourced from Qatar and UAE, fell sharply from 8-12 shipments monthly to only 2 in March. * Prices for LNG increased by 19% from February to March, reflecting tightening global supply. * Pakistan's energy sector faces imminent shortages, with reliance on domestic gas, imports, and alternative sources, amidst looming summer demand.</w:t>
      </w:r>
      <w:r/>
    </w:p>
    <w:p>
      <w:pPr>
        <w:pStyle w:val="ListNumber"/>
        <w:spacing w:line="240" w:lineRule="auto"/>
        <w:ind w:left="720"/>
      </w:pPr>
      <w:r/>
      <w:hyperlink r:id="rId359">
        <w:r>
          <w:rPr>
            <w:color w:val="0000EE"/>
            <w:u w:val="single"/>
          </w:rPr>
          <w:t>https://jamaicainquirer.com/how-war-on-iran-turned-pakistans-lng-surplus-into-a-looming-shortage/</w:t>
        </w:r>
      </w:hyperlink>
      <w:r>
        <w:t xml:space="preserve"> - * Pakistan experienced a surplus of imported LNG due to falling demand up to early 2026.</w:t>
      </w:r>
      <w:r>
        <w:rPr>
          <w:i/>
        </w:rPr>
        <w:t xml:space="preserve"> </w:t>
      </w:r>
      <w:r>
        <w:t>The war between the US, Israel, and Iran in 2023 led to attacks on Iran’s and Qatar’s gas facilities, disrupting LNG supplies.</w:t>
      </w:r>
      <w:r>
        <w:rPr>
          <w:i/>
        </w:rPr>
        <w:t xml:space="preserve"> </w:t>
      </w:r>
      <w:r>
        <w:t>Qatar’s LNG exports to Pakistan ceased almost completely from March 2023, causing supply shortages.</w:t>
      </w:r>
      <w:r>
        <w:rPr>
          <w:i/>
        </w:rPr>
        <w:t xml:space="preserve"> </w:t>
      </w:r>
      <w:r>
        <w:t>Pakistan relies on LNG imports from Qatar and the UAE, primarily through long-term contracts with Qatar.</w:t>
      </w:r>
      <w:r>
        <w:rPr>
          <w:i/>
        </w:rPr>
        <w:t xml:space="preserve"> </w:t>
      </w:r>
      <w:r>
        <w:t>The disruptions caused a shift from surplus to shortage, affecting Pakistan’s power generation and energy security.*</w:t>
      </w:r>
      <w:r/>
    </w:p>
    <w:p>
      <w:pPr>
        <w:pStyle w:val="ListNumber"/>
        <w:spacing w:line="240" w:lineRule="auto"/>
        <w:ind w:left="720"/>
      </w:pPr>
      <w:r/>
      <w:hyperlink r:id="rId362">
        <w:r>
          <w:rPr>
            <w:color w:val="0000EE"/>
            <w:u w:val="single"/>
          </w:rPr>
          <w:t>https://www.geo.tv/latest/658313-us-crude-jumps-more-than-11-brent-nearly-8-after-trump-vows-more-attacks-on-iran</w:t>
        </w:r>
      </w:hyperlink>
      <w:r>
        <w:t xml:space="preserve"> - * US oil prices increased by more than 11%, and Brent nearly 8%, following President Trump's vow to escalate attacks on Iran and ongoing tensions in the Strait of Hormuz. * President Trump announced intensified military operations without a timeline for hostilities' end. * Iran is drafting a protocol with Oman to monitor traffic in the Strait, which Iran has effectively shut down in retaliation for US and Israeli strikes. * Oil prices remain volatile, with futures contracts trading near $110 per barrel, the highest since March 2020, and premiums for US oil over Brent reaching a year high. * Markets expect potential reopening of the Strait to lower risk premiums, with international efforts ongoing, including a virtual meeting hosted by Britain and possible OPEC+ output decisions. 372. </w:t>
      </w:r>
      <w:hyperlink r:id="rId363">
        <w:r>
          <w:rPr>
            <w:color w:val="0000EE"/>
            <w:u w:val="single"/>
          </w:rPr>
          <w:t>https://www.abc.net.au/news/2026-04-03/hegseth-sacks-army-general-coalition-strait-of-hormuz/106529858</w:t>
        </w:r>
      </w:hyperlink>
      <w:r>
        <w:t xml:space="preserve"> - * US Defence Secretary Pete Hegseth requested the immediate retirement of US Army Chief of Staff General Randy George amid ongoing Iran tensions. * Around 40 countries discussed forming a coalition to reopen the Strait of Hormuz, aiming to counter Iran's blockade and ensure free passage. * The meeting ended without specific agreements but recognised Iran's attempt to impose transit fees and the need for military options. * US oil prices increased over 11% due to concerns about oil supply disruptions amid ongoing conflict with Iran. * US, UK, and other nations condemned Iran's actions, with some nations exploring protocols to secure shipping routes. 373. </w:t>
      </w:r>
      <w:hyperlink r:id="rId364">
        <w:r>
          <w:rPr>
            <w:color w:val="0000EE"/>
            <w:u w:val="single"/>
          </w:rPr>
          <w:t>https://www.maritimegateway.com/india-joins-uk-led-60-nation-hormuz-talks-as-foreign-secretary-champions-free-navigation-and-energy-security/</w:t>
        </w:r>
      </w:hyperlink>
      <w:r>
        <w:t xml:space="preserve"> - * India participated in a UK-led virtual summit with over 60 nations to explore pathways for reopening the Strait of Hormuz amid the crisis. * Participation signals a shift from bilateral diplomacy with Iran to multilateral engagement. * India has successfully transited six ships through the Strait since the crisis began. * Foreign Secretary Vikram Misri emphasised principles of freedom of navigation and highlighted the impact on India’s energy security. * The summit excluded the US, positioning itself as a diplomacy-first approach outside US military strategy. * India maintains diplomatic channels with Iran, balancing engagement with regional neighbours and energy security considerations. 374. </w:t>
      </w:r>
      <w:hyperlink r:id="rId365">
        <w:r>
          <w:rPr>
            <w:color w:val="0000EE"/>
            <w:u w:val="single"/>
          </w:rPr>
          <w:t>https://amwaj.media/en/media-monitor/iran-war-sitrep-suspicion-towards-mediation-effort-as-military-coordination-incre</w:t>
        </w:r>
      </w:hyperlink>
      <w:r>
        <w:t xml:space="preserve"> - * Iran intensified missile attacks on Israel on April 1, with increased missile launches coinciding with Passover to maximise psychological impact. * Israeli-US strikes targeted Iranian infrastructure, including bridges, airports, and cities around Isfahan. * Iranian forces increased domestic and regional coordination, involving missile launches from multiple bases and activities in Lebanon and Yemen. * Iran's control over the Strait of Hormuz and disruptions to global energy supply were highlighted. * Political tensions include US statements on ending the war, Israeli policies on Lebanon, and regional diplomacy challenges. * Yemen's attacks on Israel and Gulf incidents demonstrate expansion of conflict and strategic signalling. * Iranian analysts call for comprehensive war settlement, emphasising coordinated actions across fronts. * US and China’s diplomatic moves, alongside internal Iranian criticism of mediation efforts, influence strategic calculations. * Day 33 of the conflict highlights dilemmas in Iran’s escalation strategy amid target constraints and external pressures. 375. </w:t>
      </w:r>
      <w:hyperlink r:id="rId366">
        <w:r>
          <w:rPr>
            <w:color w:val="0000EE"/>
            <w:u w:val="single"/>
          </w:rPr>
          <w:t>https://www.nzz.ch/wirtschaft/iran-krieg-droht-deutschland-eine-neue-gaskrise-ld.1932267</w:t>
        </w:r>
      </w:hyperlink>
      <w:r>
        <w:t xml:space="preserve"> - • German gas storage levels are approximately 20% full, with a target of 80% by November. • The Iran conflict has led to global gas shortages, notably affecting LNG supplies from Qatar and transit through the Strait of Hormuz. • Gas prices, notably on the European market, have doubled since the conflict began, complicating storage fill efforts. • German authorities assess gas supply security, with discussions on strategic reserves and regulatory adjustments. • Experts propose expanding domestic gas extraction via fracking to increase energy independence.</w:t>
      </w:r>
      <w:r/>
      <w:r/>
    </w:p>
    <w:p>
      <w:r/>
      <w:r>
        <w:t xml:space="preserve">376. </w:t>
      </w:r>
      <w:hyperlink r:id="rId367">
        <w:r>
          <w:rPr>
            <w:color w:val="0000EE"/>
            <w:u w:val="single"/>
          </w:rPr>
          <w:t>https://tass.com/world/2111217</w:t>
        </w:r>
      </w:hyperlink>
      <w:r>
        <w:t xml:space="preserve"> - - Several explosions reported in Bushehr, Iran, with missile launch systems shelled, according to Al Arabiya. - The Atomic Energy Organization of Iran (AEOI) indicated previous targeted strikes on Bushehr Nuclear Power Plant since February 28. - Iran’s heavy water plant in Khondab was attacked the day before. - The US and Israel launched a military operation against Iran on February 28, targeting major Iranian cities and sites. - Iranian authorities reported casualties including key leaders killed in the joint US-Israeli attack. 377. </w:t>
      </w:r>
      <w:hyperlink r:id="rId368">
        <w:r>
          <w:rPr>
            <w:color w:val="0000EE"/>
            <w:u w:val="single"/>
          </w:rPr>
          <w:t>https://bhaskarlive.in/us-strikes-key-iran-bridge-trump-warns-much-more-to-follow/</w:t>
        </w:r>
      </w:hyperlink>
      <w:r>
        <w:t xml:space="preserve"> - * US forces hit the B1 bridge linking Tehran and Karaj, Iran, targeting Iran's missile and drone supply routes. * The strike occurred during Nowruz and resulted in at least eight deaths and dozens wounded. * President Trump announced the attack on social media and warned more actions would follow. * Iran's officials disputed the bridge’s military use and refused negotiations with Washington. * Additional attacks targeted Iran's Pasteur Institute, and regional tensions include missile interceptions and conflicts involving Yemen and Israel. * Diplomatic efforts at the UN to reopen the Strait of Hormuz have stalled with Russia, China, and France blocking force authorisation. 378. </w:t>
      </w:r>
      <w:hyperlink r:id="rId369">
        <w:r>
          <w:rPr>
            <w:color w:val="0000EE"/>
            <w:u w:val="single"/>
          </w:rPr>
          <w:t>https://mynorthwest.com/world/iran-fires-on-targets-across-mideast-while-israel-and-us-hit-tehran-as-war-shows-no-signs-of-slowing/4224403</w:t>
        </w:r>
      </w:hyperlink>
      <w:r>
        <w:t xml:space="preserve"> - * Iran attacked targets across the Middle East amid ongoing conflict involving US and Israel airstrikes. 379. </w:t>
      </w:r>
      <w:hyperlink r:id="rId370">
        <w:r>
          <w:rPr>
            <w:color w:val="0000EE"/>
            <w:u w:val="single"/>
          </w:rPr>
          <w:t>https://www.whalesbook.com/news/English/commodities/India-Ramps-Up-Russian-Crude-as-Hormuz-Disruptions-Hit-Gas-Imports/69cf367469ec081354e2be31</w:t>
        </w:r>
      </w:hyperlink>
      <w:r>
        <w:t xml:space="preserve"> - * India's March energy imports saw a 94% increase in Russian crude purchases, reaching 2.06 million barrels per day. * Disruptions at the Strait of Hormuz caused LPG imports to drop over 45% and LNG imports from Qatar to decline by 92%. * QatarEnergy declared force majeure, affecting 17% of Qatar's LNG export capacity, with repairs taking three to five years. * India and China account for about 85% of Russia's oil exports, with Indian refiners leading procurement. * The crisis underscores shared Asian supply challenges, with increased diversification and domestic production efforts. 380. </w:t>
      </w:r>
      <w:hyperlink r:id="rId371">
        <w:r>
          <w:rPr>
            <w:color w:val="0000EE"/>
            <w:u w:val="single"/>
          </w:rPr>
          <w:t>https://www.gazetaprawna.pl/biznes/energetyka/artykuly/11223541,ceny-gazu-w-europie-mocno-spadaja-reakcja-na-amerykanski-plan-pokojow.html</w:t>
        </w:r>
      </w:hyperlink>
      <w:r>
        <w:t xml:space="preserve"> - * Gas prices in Europe decline following US proposal for Iran's war end, boosting market optimism. * US and Israel's campaign targets Iran's missile and nuclear programmes, with discussions on maritime routes. * Iran informed IMO member states that non-hostile ships may pass through Strait of Hormuz with Tehran's coordination. * The Iran conflict impacts LNG supply, with Iran's attack on Ras Laffan causing damage to 17% of QatarEnergy's extraction capacity. * Repair works could take up to five years, leading to increased competition for LNG supplies in Europe. * Current EU gas storage levels are at 28.5%, below the five-year average of 41%. 381. </w:t>
      </w:r>
      <w:hyperlink r:id="rId372">
        <w:r>
          <w:rPr>
            <w:color w:val="0000EE"/>
            <w:u w:val="single"/>
          </w:rPr>
          <w:t>https://aif.ru/politics/v-finlyandii-dopustili-bunt-protiv-vlastey-iz-za-sankciy-protiv-rossii</w:t>
        </w:r>
      </w:hyperlink>
      <w:r>
        <w:t xml:space="preserve"> - * Professor Tuomas Malinen from Helsinki University warns that energy crisis caused by EU sanctions on Russian gas could lead to a serious uprising in Finland. * EU reached a temporary agreement in December 2025 to cease Russian gas imports, with full bans on LNG from January 2027 and pipeline gas from November 2027. * Experts estimate the import reduction could exceed 17%. * Russia criticises Western sanctions, claiming they lead to increased dependence and higher energy prices. * The article discusses geopolitical impacts of sanctions on EU and Russian gas markets. 382. </w:t>
      </w:r>
      <w:hyperlink r:id="rId373">
        <w:r>
          <w:rPr>
            <w:color w:val="0000EE"/>
            <w:u w:val="single"/>
          </w:rPr>
          <w:t>https://www.kp.ru/daily/27768/5227219/?from=twall</w:t>
        </w:r>
      </w:hyperlink>
      <w:r>
        <w:t xml:space="preserve"> - * Hungarian Prime Minister Viktor Orbán announced Hungary will stop gas supplies to Ukraine. * Ukraine has blocked the Druzhba pipeline for 30 days and continued attacks on southern gas pipelines, affecting Hungary. * Hungary will store remaining gas domestically and focus on energy security. * The move aims to avoid Ukraine's blockade impact, which previously supplied about 46-48% of Ukrainian gas imports. * The decision comes amid broader tensions following Ukraine's actions against Hungary’s oil and gas infrastructure. 383. </w:t>
      </w:r>
      <w:hyperlink r:id="rId374">
        <w:r>
          <w:rPr>
            <w:color w:val="0000EE"/>
            <w:u w:val="single"/>
          </w:rPr>
          <w:t>https://www.cnbc.com/2026/03/25/iran-war-oil-shell-totalenergies-energy-strait-of-hormuz.html</w:t>
        </w:r>
      </w:hyperlink>
      <w:r>
        <w:t xml:space="preserve"> - * A European energy CEOs' warning about energy supplies amid Iran conflict and restricted Strait of Hormuz access. * Crude prices surged around 40%, nearing $120 a barrel. * Concerns of supply shortages affecting Asian countries, including Philippines, South Korea, and Japan. * Japan plans to release national stockpiles following IEA's coordinated release of 400 million barrels. * Fears of supply disruptions spreading to Europe and others, with Shell CEO Wael Sawan emphasising the link between energy and national security. 384. </w:t>
      </w:r>
      <w:hyperlink r:id="rId375">
        <w:r>
          <w:rPr>
            <w:color w:val="0000EE"/>
            <w:u w:val="single"/>
          </w:rPr>
          <w:t>https://lanouvelletribune.info/2026/03/gaz-meloni-en-algerie-pour-securiser-le-marche-europeen-en-pleine-guerre-au-moyen-orient/</w:t>
        </w:r>
      </w:hyperlink>
      <w:r>
        <w:t xml:space="preserve"> - * Giorgia Meloni, cheffe du gouvernement italien, se rend en Algérie le 25 mars pour évoquer la coopération énergétique avec le président Abdelmadjid Tebboune. * La visite intervient dans un contexte de tensions au Moyen-Orient et en Ukraine, compliquant les approvisionnements en hydrocarbures. * L’Algérie, partenaire clé pour l’Italie, couvre 31 % des besoins italiens en gaz, avec des gazoducs reliant les deux pays. * L’Algérie souhaite augmenter ses exportations de gaz pour répondre aux demandes européennes et faire face à la hausse des prix, tout en réduisant certains approvisionnements domestiques. * Malgré ses efforts, l’Algérie ne peut entièrement satisfaire la demande européenne, qui se tourne aussi vers les USA, la Norvège, le Nigeria, et la Russie, cette dernière représentant 13,1 % des importations européennes en 2025. 385. </w:t>
      </w:r>
      <w:hyperlink r:id="rId376">
        <w:r>
          <w:rPr>
            <w:color w:val="0000EE"/>
            <w:u w:val="single"/>
          </w:rPr>
          <w:t>https://www.mirror.co.uk/news/world-news/breaking-iran-vows-hunting-down-36923240</w:t>
        </w:r>
      </w:hyperlink>
      <w:r>
        <w:t xml:space="preserve"> - * Iran states it is searching for US military personnel in the Middle East following drone and missile strikes on US bases. * Iranian military spokesman Ebrahim Zolfaqari asserts that all US bases in the region have been destroyed, causing US soldiers to flee. * Iran has rejected a US peace proposal and has outlined five conditions for ending the conflict, including cessation of aggression and sovereignty guarantees over the Strait of Hormuz. * The US has increased military deployment to the Middle East amid ongoing tensions, with public opinion showing 59% of Americans consider recent military actions excessive. 386. </w:t>
      </w:r>
      <w:hyperlink r:id="rId377">
        <w:r>
          <w:rPr>
            <w:color w:val="0000EE"/>
            <w:u w:val="single"/>
          </w:rPr>
          <w:t>https://aif.ru/politics/world/zelenskiy-zaigralsya-v-druzhbu-ukraine-perekryli-podachu-gaza</w:t>
        </w:r>
      </w:hyperlink>
      <w:r>
        <w:t xml:space="preserve"> - * Hungary announced it will cease gas supplies to Ukraine until Kyiv resumes transit of Russian oil via the 'Druzhba' pipeline, as stated by Hungarian Prime Minister Viktor Orbán. * The suspension marks a new stage in Ukraine's 'oil blockade' declared in late January, following alleged damage to the pipeline. * Hungarian analyst Igor Yushkov highlights Hungary's former significant role as a gas supplier to Ukraine, which could impact Ukraine's upcoming heating season. * The move is seen as partly political, with Hungary blocking Kyiv's access to financial aid and maintaining its own strategic interests amid broader energy security concerns. 387. </w:t>
      </w:r>
      <w:hyperlink r:id="rId378">
        <w:r>
          <w:rPr>
            <w:color w:val="0000EE"/>
            <w:u w:val="single"/>
          </w:rPr>
          <w:t>https://www.corpmagazine.com/industry/economy/gas-prices-surge-past-4-per-gallon-as-war-continues/</w:t>
        </w:r>
      </w:hyperlink>
      <w:r>
        <w:t xml:space="preserve"> - * The average price of a gallon of gas rose above $4 for the first time in over three years. * The increase is linked to the war involving Iran, the US, and Israel, and disruptions in shipping through the Strait of Hormuz. * Prices climbed approximately $1.06 per gallon, or 36%, since late February. * U.S. crude oil prices exceeded $100 a barrel, contributing to further price increases. * Analysts predict further price rises and potential economic impacts. 388. </w:t>
      </w:r>
      <w:hyperlink r:id="rId379">
        <w:r>
          <w:rPr>
            <w:color w:val="0000EE"/>
            <w:u w:val="single"/>
          </w:rPr>
          <w:t>https://www.mirror.co.uk/news/world-news/breaking-iran-threatens-uae-bahrain-36923397</w:t>
        </w:r>
      </w:hyperlink>
      <w:r>
        <w:t xml:space="preserve"> - * Iran states it is 'fully prepared' to invade the UAE and Bahrain, citing military drills and capability. * Iranian official warns of targeting UAE's financial assets if Iranian assets are removed. * Iran dismisses US ceasefire proposal and continues attacks on Israel and Gulf countries. * Middle East conflict escalates with significant casualties on all sides, including US and regional forces. * Iran's stance is linked to ongoing regional tensions and US-led sanctions and negotiations. 389. </w:t>
      </w:r>
      <w:hyperlink r:id="rId380">
        <w:r>
          <w:rPr>
            <w:color w:val="0000EE"/>
            <w:u w:val="single"/>
          </w:rPr>
          <w:t>https://www.business-standard.com/world-news/us-allies-working-on-plan-b-for-strait-of-hormuz-if-trump-walks-away-126040300122_1.html</w:t>
        </w:r>
      </w:hyperlink>
      <w:r>
        <w:t xml:space="preserve"> - * More than 40 US allies met to plan for reopening the Strait of Hormuz if Trump withdraws from Iran, signalling international concern. * The UK led the virtual meeting, involving nations from Europe, the Middle East, Asia, Australia, and Canada. * Countries considered diplomatic outreach and sanctions if Iran refused to unblock the shipping lane. * Military planners will meet next week to discuss deploying naval assets to guard the waterway. * There is little support for reopening the strait by force, and efforts focus on diplomacy and sanctions. 390. </w:t>
      </w:r>
      <w:hyperlink r:id="rId381">
        <w:r>
          <w:rPr>
            <w:color w:val="0000EE"/>
            <w:u w:val="single"/>
          </w:rPr>
          <w:t>https://www.ilgiornale.it/news/politica/qatar-blocca-gas-allitalia-meloni-vola-ad-algeri-2642951.html</w:t>
        </w:r>
      </w:hyperlink>
      <w:r>
        <w:t xml:space="preserve"> - * Qatar's state oil company declares force majeure on long-term LNG contracts with Italy, Belgium, South Korea, and China. * Italy, dependent on Qatar for 42% of its LNG imports last year, faces supply disruption. * Italian Prime Minister Giorgia Meloni visits Algeria to negotiate gas supply increases. * Algeria supplies about a third of Italy's gas needs via the Transmed pipeline. * The US emerges as Italy's largest LNG supplier, accounting for approximately 45% of imports in 2025. * The EU and Australia conclude a broad trade agreement to diversify sources amid global geopolitics. 391. </w:t>
      </w:r>
      <w:hyperlink r:id="rId382">
        <w:r>
          <w:rPr>
            <w:color w:val="0000EE"/>
            <w:u w:val="single"/>
          </w:rPr>
          <w:t>https://energynow.com/2026/04/first-lng-ship-to-attempt-hormuz-exit-isnt-carrying-a-cargo/</w:t>
        </w:r>
      </w:hyperlink>
      <w:r>
        <w:t xml:space="preserve"> - * A liquefied natural gas tanker, Sohar LNG, entered the Strait of Hormuz without cargo, aiming to pass through since the war began. 392. </w:t>
      </w:r>
      <w:hyperlink r:id="rId383">
        <w:r>
          <w:rPr>
            <w:color w:val="0000EE"/>
            <w:u w:val="single"/>
          </w:rPr>
          <w:t>https://www.novinite.com/view_news.php?id=237839</w:t>
        </w:r>
      </w:hyperlink>
      <w:r>
        <w:t xml:space="preserve"> - * The US is expanding shipments of liquefied natural gas to Southeast Europe and Ukraine via Greece. * The initiative is part of a broader American energy strategy involving Greek LNG infrastructure. * The first shipment has reached the Ukrainian market. * Discussions are ongoing with Bulgaria and Romania to enhance regional energy cooperation. * Greek LNG terminals at Revythousa and Alexandroupolis are involved. * The development is linked to geopolitical shifts and reconfiguration of energy routes in Europe. 393. </w:t>
      </w:r>
      <w:hyperlink r:id="rId384">
        <w:r>
          <w:rPr>
            <w:color w:val="0000EE"/>
            <w:u w:val="single"/>
          </w:rPr>
          <w:t>https://www.zerohedge.com/energy/three-lng-tankers-are-first-cross-strait-hormuz-war-started</w:t>
        </w:r>
      </w:hyperlink>
      <w:r>
        <w:t xml:space="preserve"> - * A liquefied natural gas (LNG) tanker has entered the Strait of Hormuz, reportedly the first since the outbreak of conflict. * The Sohar LNG tanker, moving eastward to Oman, appears not to be loaded with cargo. * Three VLCCs carrying Saudi and Emirati cargo are sailing towards Oman; they are laden with approximately 4 million barrels of oil. * Iran announced the Oman protocol, involving tolls and controlled passage, affecting shipping through the strait. * The crossing of LNG vessels is critical as disruptions have affected about a fifth of global LNG supply since February. 394. </w:t>
      </w:r>
      <w:hyperlink r:id="rId385">
        <w:r>
          <w:rPr>
            <w:color w:val="0000EE"/>
            <w:u w:val="single"/>
          </w:rPr>
          <w:t>https://www.lapresse.tn/2026/03/24/qatarenergy-declare-la-force-majeure-suite-a-des-attaques-contre-ses-installations/</w:t>
        </w:r>
      </w:hyperlink>
      <w:r>
        <w:t xml:space="preserve"> - * QatarEnergy announced a force majeure on some long-term LNG supply contracts following missile attacks on Ras Laffan facilities. * Attacks occurred on 18 and 19 March, damaging two GNL processing units and a gas-to-liquids unit. * The damage has caused a partial shutdown, ending about 17% of Qatar's LNG export capacity, approximately 12.8 million tonnes per year. * The company estimates repair and rehabilitation could take three to five years, affecting revenue and national plans. * The incident impacts global LNG markets, especially in Europe, Asia, and Japan. 395. </w:t>
      </w:r>
      <w:hyperlink r:id="rId385">
        <w:r>
          <w:rPr>
            <w:color w:val="0000EE"/>
            <w:u w:val="single"/>
          </w:rPr>
          <w:t>https://www.lapresse.tn/2026/03/24/qatarenergy-declare-la-force-majeure-suite-a-des-attaques-contre-ses-installations/</w:t>
        </w:r>
      </w:hyperlink>
      <w:r>
        <w:t xml:space="preserve"> - * QatarEnergy announces force majeure on LNG supply contracts following missile attacks at Ras Laffan in March. 396. </w:t>
      </w:r>
      <w:hyperlink r:id="rId386">
        <w:r>
          <w:rPr>
            <w:color w:val="0000EE"/>
            <w:u w:val="single"/>
          </w:rPr>
          <w:t>https://www.ilfattoquotidiano.it/2026/03/24/qatar-stop-forniture-gas-italia-notizie/8335063/</w:t>
        </w:r>
      </w:hyperlink>
      <w:r>
        <w:t xml:space="preserve"> - * Qatar Energy, the state oil company, announces force majeure on long-term LNG supply contracts with Italy, Belgium, South Korea, and China. * Supplies will be suspended or delayed, with extended disruption for Italy's importer Edison. * Italy is the main European importer of Qatari LNG, accounting for about 42% of its LNG needs in 2025. * Italy’s LNG imports from Qatar cover approximately 10% of its total energy consumption. * Italy plans to reduce consumption or increase supply from other sources, with planned diplomatic visits to Algeria. * The Italian think tank Ecco suggests replacing Qatar’s gas through renewables, efficiency, and electrification, avoiding new infrastructure investments. * Gas storage levels in Italy are high at 44%, and a reduction in demand is crucial to mitigate market volatility and price rises. 397. </w:t>
      </w:r>
      <w:hyperlink r:id="rId387">
        <w:r>
          <w:rPr>
            <w:color w:val="0000EE"/>
            <w:u w:val="single"/>
          </w:rPr>
          <w:t>https://www.aljazeera.com/news/2026/3/24/qatarenergy-declares-force-majeure-on-some-lng-contracts?traffic_source=rss</w:t>
        </w:r>
      </w:hyperlink>
      <w:r>
        <w:t xml:space="preserve"> - * QatarEnergy declared force majeure on some LNG supply contracts, affecting deliveries to Italy, Belgium, South Korea, and China. * The move follows US-Israeli conflict with Iran, impacting production and supply. * Iranian attacks damaged Qatar’s Ras Laffan gas facility, reducing LNG export capacity by 17%, causing losses of $20bn annually. * Iranian and Israeli strikes targeted regional energy infrastructure, including the South Pars gas field. * The conflict has heightened concerns over energy supply disruptions and prices.</w:t>
      </w:r>
      <w:r/>
    </w:p>
    <w:p>
      <w:r/>
      <w:r>
        <w:t xml:space="preserve">398. </w:t>
      </w:r>
      <w:hyperlink r:id="rId388">
        <w:r>
          <w:rPr>
            <w:color w:val="0000EE"/>
            <w:u w:val="single"/>
          </w:rPr>
          <w:t>https://www.thedailystar.net/news/world/russian-invasion-ukraine/news/russia-blocks-drone-strike-turkey-pipeline-4142071</w:t>
        </w:r>
      </w:hyperlink>
      <w:r>
        <w:t xml:space="preserve"> - • Russian forces repelled a drone attack on the TurkStream gas pipeline connecting Russia and Turkey. • The attack targeted the Russkaya compressor station, which is the pipeline's starting point. • The incident occurred early yesterday, with no damage reported. • Several European countries, including Hungary, Slovakia, and Serbia, receive gas via TurkStream. • Ukraine has previously attacked Russian energy infrastructure during the ongoing conflict. 399. </w:t>
      </w:r>
      <w:hyperlink r:id="rId386">
        <w:r>
          <w:rPr>
            <w:color w:val="0000EE"/>
            <w:u w:val="single"/>
          </w:rPr>
          <w:t>https://www.ilfattoquotidiano.it/2026/03/24/qatar-stop-forniture-gas-italia-notizie/8335063/</w:t>
        </w:r>
      </w:hyperlink>
      <w:r>
        <w:t xml:space="preserve"> - * Qatar Energy declares force majeure on long-term LNG supply contracts with Italy, Belgium, South Korea, and China.</w:t>
      </w:r>
      <w:r>
        <w:rPr>
          <w:i/>
        </w:rPr>
        <w:t xml:space="preserve"> * The announcement follows recent attacks on Gulf facilities and the temporary halt at Ras Laffan hub.</w:t>
      </w:r>
      <w:r>
        <w:t xml:space="preserve"> * Italy, the main European importer of Qatari LNG, purchases around 5 million tonnes in 2025, covering 42% of its LNG needs.</w:t>
      </w:r>
      <w:r>
        <w:rPr>
          <w:i/>
        </w:rPr>
        <w:t xml:space="preserve"> * Italy may need to cut consumption or seek increased supply from other sources, including Algeria and existing infrastructure.</w:t>
      </w:r>
      <w:r>
        <w:t xml:space="preserve"> * Ecco, an Italian climate think tank, suggests reducing gas imports through renewables, efficiency, and electrification, excluding new infrastructure or additional suppliers.</w:t>
      </w:r>
      <w:r>
        <w:rPr>
          <w:i/>
        </w:rPr>
        <w:t xml:space="preserve">400. </w:t>
      </w:r>
      <w:hyperlink r:id="rId389">
        <w:r>
          <w:rPr>
            <w:color w:val="0000EE"/>
            <w:u w:val="single"/>
          </w:rPr>
          <w:t>https://www.thehindubusinessline.com/economy/west-asia-conflict-erodes-qatars-share-in-indias-lng-imports-to-record-low-in-march/article70815902.ece</w:t>
        </w:r>
      </w:hyperlink>
      <w:r>
        <w:rPr>
          <w:i/>
        </w:rPr>
        <w:t xml:space="preserve"> - * India’s LNG imports from Qatar declined to record lows in March 2026 due to conflict-related disruptions, including closure of the Strait of Hormuz. * Qatar’s Ras Laffan LNG facility has been offline since March 2 following missile strikes, affecting global supply. * India’s total LNG imports fell 35% from January to March, with increased imports from the US and Nigeria. * About 90% of Qatar’s LNG exports via the Strait of Hormuz are destined for Asia; disruptions threaten global market tightness. * QatarEnergy estimates repairs to damaged facilities could take 3-5 years, with significant revenue loss. 401. </w:t>
      </w:r>
      <w:hyperlink r:id="rId390">
        <w:r>
          <w:rPr>
            <w:color w:val="0000EE"/>
            <w:u w:val="single"/>
          </w:rPr>
          <w:t>https://www.oilandgas360.com/weekly-gas-storage-03-27/#utm_source=rss&amp;utm_medium=rss&amp;utm_campaign=weekly-gas-storage-03-27</w:t>
        </w:r>
      </w:hyperlink>
      <w:r>
        <w:rPr>
          <w:i/>
        </w:rPr>
        <w:t xml:space="preserve"> - * The EIA released its natural gas inventory report showing a net increase of 36 Bcf as of March 27, 2026. * Total working gas in storage was 1,865 Bcf, 96 Bcf higher than last year and 54 Bcf above the five-year average. * All regions experienced an increase, except for the East and Midwest. * Only the Mountain and Pacific regions are above the five-year average. * The report indicates an overall increase in natural gas storage inventories across the United States. 402. </w:t>
      </w:r>
      <w:hyperlink r:id="rId387">
        <w:r>
          <w:rPr>
            <w:color w:val="0000EE"/>
            <w:u w:val="single"/>
          </w:rPr>
          <w:t>https://www.aljazeera.com/news/2026/3/24/qatarenergy-declares-force-majeure-on-some-lng-contracts?traffic_source=rss</w:t>
        </w:r>
      </w:hyperlink>
      <w:r>
        <w:rPr>
          <w:i/>
        </w:rPr>
        <w:t xml:space="preserve"> - * QatarEnergy has declared force majeure on some LNG supply contracts, affecting customers in Italy, Belgium, South Korea, and China. * The declaration follows production and supply disruptions caused by the US-Israeli war on Iran. * Iranian missile and drone strikes, and the closure of the Strait of Hormuz, have impacted LNG supplies. * An attack on Qatar’s Ras Laffan gas facility resulted in damage to LNG trains and facilities, potentially sidelining 12.8 million tonnes of LNG annually for three to five years. * Global energy markets are affected by the regional conflict and attacks on energy infrastructure. 403. </w:t>
      </w:r>
      <w:hyperlink r:id="rId391">
        <w:r>
          <w:rPr>
            <w:color w:val="0000EE"/>
            <w:u w:val="single"/>
          </w:rPr>
          <w:t>https://tass.com/emergencies/2111045</w:t>
        </w:r>
      </w:hyperlink>
      <w:r>
        <w:rPr>
          <w:i/>
        </w:rPr>
        <w:t xml:space="preserve"> - * Gazprom reported a drone attack on the Russkaya compressor station of the TurkStream gas pipeline in Russia, which was repelled. * The attack occurred overnight between 12:40 a.m. and 1:00 a.m. by three fixed-wing unmanned aerial vehicles. * Russian defence forces and mobile task forces successfully prevented damage. * President Vladimir Putin warned of possible sabotage attacks on pipelines running along the Black Sea in February. * The TurkStream pipeline supplies Russian gas to Turkey and Southeast Europe, and is currently the last active route for Russian gas to Europe. 404. </w:t>
      </w:r>
      <w:hyperlink r:id="rId392">
        <w:r>
          <w:rPr>
            <w:color w:val="0000EE"/>
            <w:u w:val="single"/>
          </w:rPr>
          <w:t>https://constructionreviewonline.com/amigo-lng-project-off-mexico-secures-20-year-lng-supply-with-uaes-irh-first-export-expected-in-2028/</w:t>
        </w:r>
      </w:hyperlink>
      <w:r>
        <w:rPr>
          <w:i/>
        </w:rPr>
        <w:t xml:space="preserve"> - - Abu Dhabi-based IRH signs a 20-year LNG sales agreement with Amigo LNG in Guaymas, Sonora, with deliveries starting in late 2028. - The deal secures 1 million tonnes per annum and strengthens Mexico’s position as an LNG export hub. - The project aims to bypass Panama Canal constraints and deliver LNG to Asian markets via Pacific routes. - Construction underway with a final investment decision targeted for 2026. - Risks include FID uncertainty, regulatory approvals, and market volatility. 405. </w:t>
      </w:r>
      <w:hyperlink r:id="rId393">
        <w:r>
          <w:rPr>
            <w:color w:val="0000EE"/>
            <w:u w:val="single"/>
          </w:rPr>
          <w:t>https://www.sondakika.com/guncel/haber-gazprom-ukrayna-turkakim-a-saldirdi-19709033/</w:t>
        </w:r>
      </w:hyperlink>
      <w:r>
        <w:rPr>
          <w:i/>
        </w:rPr>
        <w:t xml:space="preserve"> - • Gazprom reports Ukraine conducted an attack using UAVs on its TurkStream natural gas pipeline infrastructure. • The attack targeted Russkaya compressor station and was reported to have occurred overnight. • Ukrainian attacks on natural gas infrastructure have been ongoing, with previous incidents in March. • Russian President Vladimir Putin accused Ukraine of damaging energy infrastructure and planning further attacks on TurkStream and Blue Stream. • The incident involves major gas transit routes and impacts Russian and European energy infrastructure. 406. </w:t>
      </w:r>
      <w:hyperlink r:id="rId394">
        <w:r>
          <w:rPr>
            <w:color w:val="0000EE"/>
            <w:u w:val="single"/>
          </w:rPr>
          <w:t>https://www.ansa.it/sito/notizie/economia/2026/04/02/borse-asiatiche-in-calo-dopo-il-discorso-di-trump-su-i-prezzi-di-petrolio-e-gas_461c8ec5-f56e-410c-9f12-0f8c3d67e97d.html</w:t>
        </w:r>
      </w:hyperlink>
      <w:r>
        <w:rPr>
          <w:i/>
        </w:rPr>
        <w:t xml:space="preserve"> - * European stock markets decline overall, with Frankfurt leading the losses exceeding 2%. * European energy sector sees gas prices increase by 6% to 50 euros/MWh, while oil rises by 8% to 108 dollars/barrel. * Italy's economy is projected to have the strongest impact from the Iran war, with GDP growth halving to 0.4% by 2026. * Major Italian companies face declines; Eni gains 3.5%, while Avio, Buzzi, and Unicredit fall. * Gas futures on Amsterdam market increase by 5.8% to 50.3 euros/MWh; crude oil WTI and Brent also rise significantly. 407. </w:t>
      </w:r>
      <w:hyperlink r:id="rId395">
        <w:r>
          <w:rPr>
            <w:color w:val="0000EE"/>
            <w:u w:val="single"/>
          </w:rPr>
          <w:t>https://insiderpaper.com/russia-repels-drone-attack-on-gas-pipeline-to-turkey-gazprom/</w:t>
        </w:r>
      </w:hyperlink>
      <w:r>
        <w:rPr>
          <w:i/>
        </w:rPr>
        <w:t xml:space="preserve"> - * Russia's forces repelled a drone attack on the TurkStream gas pipeline connecting Russia and Turkey. * The attack targeted the Russkaya compressor station, with no damages caused. * The attack occurred early Thursday, according to Gazprom. * Several European countries, including Hungary, Slovakia, and Serbia, receive gas via TurkStream. * Russia accuses Ukraine of multiple attacks on energy infrastructure, including recent strikes in March. 408. </w:t>
      </w:r>
      <w:hyperlink r:id="rId396">
        <w:r>
          <w:rPr>
            <w:color w:val="0000EE"/>
            <w:u w:val="single"/>
          </w:rPr>
          <w:t>https://hvg.hu/gazdasag/20260402_ukrajna-gazszallitas-leallt-kereslet</w:t>
        </w:r>
      </w:hyperlink>
      <w:r>
        <w:rPr>
          <w:i/>
        </w:rPr>
        <w:t xml:space="preserve"> - * Április 1-től nincs gázszállítás Magyarország irányából Ukrajnába, a vezeték teljesen kiürült. * A szállítási szünet nem a magyar kormány embargója miatt van, hanem Ukrajna kereskedőinek nem vásárolnak gázt. * Hasonló leállás történt Lengyelországból Ukrajnába is, az új negyedévre nincs szerződés. * A magyar blokád még nem lépett hatályba; a gázhálózat kezelője nem hirdet kapacitásaukciókat a harmadik negyedévre. * Ukrajna jelentősen növelte földgáz importját 2022-ben, közel fele Magyarországról érkezett, a tavalyi import 6,5 milliárd köbméter volt, köztük 2,9 milliárd Magyarországról. 409. </w:t>
      </w:r>
      <w:hyperlink r:id="rId397">
        <w:r>
          <w:rPr>
            <w:color w:val="0000EE"/>
            <w:u w:val="single"/>
          </w:rPr>
          <w:t>https://focus.ua/voennye-novosti/749345-vzryvy-v-rossii-gazprom-ob-atakah-na-infrastrukturu-tureckogo-potoka</w:t>
        </w:r>
      </w:hyperlink>
      <w:r>
        <w:rPr>
          <w:i/>
        </w:rPr>
        <w:t xml:space="preserve"> - * Russia reports that Ukraine attacked the TurkStream pipeline's compressor station 'Russian' during the night, using three drones. * Gazprom claimed to have reflected the attack with joint forces of Russian Defence Ministry and mobile operational groups. * Other recent attacks involved drone strikes on an oil refinery in Ufa and a powerful explosion in Nizhnekamsk, Tatarstan. * Russia's Defence Ministry announced the interception of 147 drones over various regions, including Crimea and the Black and Azov Seas. * Incidents have caused infrastructure damage and environmental incidents across Russia. 410. </w:t>
      </w:r>
      <w:hyperlink r:id="rId398">
        <w:r>
          <w:rPr>
            <w:color w:val="0000EE"/>
            <w:u w:val="single"/>
          </w:rPr>
          <w:t>https://americanpress.com/2026/03/23/u-s-gulf-lng-poised-to-fill-gap-after-qatar-plant-damage/</w:t>
        </w:r>
      </w:hyperlink>
      <w:r>
        <w:rPr>
          <w:i/>
        </w:rPr>
        <w:t xml:space="preserve"> - * U.S. Gulf Coast LNG export plants are expected to increase shipments following damage to Qatar’s LNG facility caused by Iranian missile strikes. * Qatar’s LNG capacity has been reduced by approximately 17%, with repairs expected to take three to five years. * Disruption has led to increased global LNG prices and forced suspensions of long-term contracts. * U.S. LNG plants in Texas and Louisiana already account for about 25% of global export capacity and plan further output increases. * The U.S. Secretary of Energy authorised a 13% immediate increase in exports at the Plaquemines plant. * The events are impacting global LNG supply, with US and Australian exports filling the gap, and prices rising globally. 411. </w:t>
      </w:r>
      <w:hyperlink r:id="rId398">
        <w:r>
          <w:rPr>
            <w:color w:val="0000EE"/>
            <w:u w:val="single"/>
          </w:rPr>
          <w:t>https://americanpress.com/2026/03/23/u-s-gulf-lng-poised-to-fill-gap-after-qatar-plant-damage/</w:t>
        </w:r>
      </w:hyperlink>
      <w:r>
        <w:rPr>
          <w:i/>
        </w:rPr>
        <w:t xml:space="preserve"> - ['</w:t>
      </w:r>
      <w:r>
        <w:t xml:space="preserve"> U.S Gulf Coast LNG export plants are expected to increase shipments following damage to Qatar’s LNG facility caused by Iranian missile strikes.', '</w:t>
      </w:r>
      <w:r>
        <w:rPr>
          <w:i/>
        </w:rPr>
        <w:t xml:space="preserve"> Qatar’s LNG capacity has been reduced by approximately 17%, with repairs expected to take three to five years.', '</w:t>
      </w:r>
      <w:r>
        <w:t xml:space="preserve"> Many ships, including LNG vessels, are trapped in the Persian Gulf due to the disruption.', '</w:t>
      </w:r>
      <w:r>
        <w:rPr>
          <w:i/>
        </w:rPr>
        <w:t xml:space="preserve"> U.S. LNG exports from Texas and Louisiana are set to rise, with capacity expansions planned for 2026.', '</w:t>
      </w:r>
      <w:r>
        <w:t xml:space="preserve"> U.S. Secretary of Energy authorised a 13% increase in exports at the Plaquemines plant.'] 412. </w:t>
      </w:r>
      <w:hyperlink r:id="rId399">
        <w:r>
          <w:rPr>
            <w:color w:val="0000EE"/>
            <w:u w:val="single"/>
          </w:rPr>
          <w:t>https://www.koreatimes.co.kr/opinion/editorial/20260402/ed-energy-supply-shortage-hits-home?utm_source=rss</w:t>
        </w:r>
      </w:hyperlink>
      <w:r>
        <w:t xml:space="preserve"> - * The Korean government raised the crisis level for crude oil supply to 'alert' and natural gas to 'caution' on Thursday. * Measures include vehicle rotation and parking system changes to conserve energy. * Despite efforts, Korea's strategic reserves have dwindled by 20 percent, with supply concerns ongoing. * A supply shortage of naphtha affects manufacturing and waste disposal in Korea. * Geopolitical tensions from US-Iran conflicts, especially in the Strait of Hormuz, threaten Korea's energy security. * Public participation in energy-saving has decreased, complicating conservation efforts. 413. </w:t>
      </w:r>
      <w:hyperlink r:id="rId400">
        <w:r>
          <w:rPr>
            <w:color w:val="0000EE"/>
            <w:u w:val="single"/>
          </w:rPr>
          <w:t>https://www.specialeurasia.com/2026/04/02/iranian-strategic-position/</w:t>
        </w:r>
      </w:hyperlink>
      <w:r>
        <w:t xml:space="preserve"> - * Iran’s mountainous terrain and deserts act as natural defences against ground invasions. * US and Israeli air strikes have degraded Iran’s air defences, exposing military and nuclear sites. * Control over the Strait of Hormuz remains a key economic and strategic asset for Iran. * Regional tensions escalate with missile strikes and naval disturbances targeting energy transit routes. * Diplomatic efforts by China and Pakistan are ongoing to de-escalate the conflict.</w:t>
      </w:r>
      <w:r/>
    </w:p>
    <w:p>
      <w:r/>
      <w:r>
        <w:t xml:space="preserve">414. </w:t>
      </w:r>
      <w:hyperlink r:id="rId401">
        <w:r>
          <w:rPr>
            <w:color w:val="0000EE"/>
            <w:u w:val="single"/>
          </w:rPr>
          <w:t>https://www.haberler.com/ekonomi/avrupa-da-gaz-fiyatlari-yukseliste-trump-in-aciklamalari-etkili-oldu-19708601-haberi/</w:t>
        </w:r>
      </w:hyperlink>
      <w:r>
        <w:t xml:space="preserve"> - * Avrupa'da gaz fiyatları, ABD Başkanı Donald Trump'ın İran'a yönelik açıklamaları sonrası yüzde 6 artarak 50 avro seviyesinde başladı. * Hollanda merkezli TTF'de mayıs vadeli kontratlarda gaz fiyatı 50,3 avroya yükseldi. * Trump, İran ile savaşın 2-3 hafta içinde sona ereceğine dair açıklamalarda bulundu. * ABD ve İsrail'in saldırıları sonrası Katar ve Birleşik Arap Emirlikleri gaz üretimini durdurdu. * Avrupa'da doğal gaz depoları yüzde 27 doluluk seviyesine geriledi, tedarik endişeleri devam ediyor. 415. </w:t>
      </w:r>
      <w:hyperlink r:id="rId402">
        <w:r>
          <w:rPr>
            <w:color w:val="0000EE"/>
            <w:u w:val="single"/>
          </w:rPr>
          <w:t>https://bitcoinethereumnews.com/bitcoin/qatar-lng-damage-triggers-risk-off-mood-as-bitcoin-falls/?utm_source=rss&amp;utm_medium=rss&amp;utm_campaign=qatar-lng-damage-triggers-risk-off-mood-as-bitcoin-falls</w:t>
        </w:r>
      </w:hyperlink>
      <w:r>
        <w:t xml:space="preserve"> - * Missile strikes damaged LNG facilities at Ras Laffan in Qatar, affecting 17% of export capacity. * QatarEnergy ceased production and declared force majeure on March 2 and 4, 2026. * The damage is expected to take 3-5 years to repair, causing a structural deficit in global LNG supply. * The energy supply shock contributed to a 3.16% drop in Bitcoin price and an extreme Fear &amp; Greed Index reading. * Market reactions reflect macroeconomic concerns, inflation expectations, and risk-off investor sentiment. 416. </w:t>
      </w:r>
      <w:hyperlink r:id="rId402">
        <w:r>
          <w:rPr>
            <w:color w:val="0000EE"/>
            <w:u w:val="single"/>
          </w:rPr>
          <w:t>https://bitcoinethereumnews.com/bitcoin/qatar-lng-damage-triggers-risk-off-mood-as-bitcoin-falls/?utm_source=rss&amp;utm_medium=rss&amp;utm_campaign=qatar-lng-damage-triggers-risk-off-mood-as-bitcoin-falls</w:t>
        </w:r>
      </w:hyperlink>
      <w:r>
        <w:t xml:space="preserve"> - * Missile strikes damaged Qatar’s Ras Laffan facilities, knocking out 17% of liquefied natural gas export capacity. * QatarEnergy announced cease of LNG production on March 2, 2026, with damage confirmed on March 20, 2026. * The damage is expected to take three to five years to repair, creating a structural supply deficit. * Energy market prices surged, with Europe's natural gas benchmark increasing by up to 27%. * Bitcoin declined 3.16% amid broader risk-off investor sentiment, with the Fear &amp; Greed Index at 12 (Extreme Fear). 417. </w:t>
      </w:r>
      <w:hyperlink r:id="rId403">
        <w:r>
          <w:rPr>
            <w:color w:val="0000EE"/>
            <w:u w:val="single"/>
          </w:rPr>
          <w:t>https://www.japantimes.co.jp/business/2026/04/02/china-ships-iran-hormuz/</w:t>
        </w:r>
      </w:hyperlink>
      <w:r>
        <w:t xml:space="preserve"> - * Iran’s Islamic Revolutionary Guard Corps (IRGC) exerts control over shipping through the Strait of Hormuz, implementing tolls and preferential treatment for allied ships. * Iran has approved a bill to impose fees, with negotiations involving vessel registration, flags, cargo, and AIS data. * Payment typically involves yuan or cryptocurrencies, with fees starting around $1 per barrel of oil. * Ships are issued permits and route instructions, often requiring raising the flag of negotiating countries. * Increased ship transits recorded, though below prewar levels; legal and insurance challenges persist for ship owners. * Iran claims to restrict passage for "aggressor" states; international law opinions about legality are divided. * Heightened blockade and insurance costs, with risks from drone attacks and sanctions, complicate shipping routes. * U.S. and regional conflicts, including missile strikes and political tension, influence shipping security and access. 418. </w:t>
      </w:r>
      <w:hyperlink r:id="rId404">
        <w:r>
          <w:rPr>
            <w:color w:val="0000EE"/>
            <w:u w:val="single"/>
          </w:rPr>
          <w:t>https://tribune.com.pk/story/2600648/uae-calls-on-un-to-approve-measures-including-use-of-force-to-reopen-strait-of-hormuz-report</w:t>
        </w:r>
      </w:hyperlink>
      <w:r>
        <w:t xml:space="preserve"> - * UAE calls on the UN to authorise measures, including force, to reopen the Strait of Hormuz. * The UAE requests the Security Council to invoke Chapter 7 of the UN Charter. * Disruption in the strait since early March due to Iran’s actions. * The strait transmits around 20% of global oil, with closure affecting markets. * The US and Israel have conducted strikes on Iran since February. 419. </w:t>
      </w:r>
      <w:hyperlink r:id="rId405">
        <w:r>
          <w:rPr>
            <w:color w:val="0000EE"/>
            <w:u w:val="single"/>
          </w:rPr>
          <w:t>http://www.kakiforex.com/2026/04/crypto-yuan-become-payment-conditions.html</w:t>
        </w:r>
      </w:hyperlink>
      <w:r>
        <w:t xml:space="preserve"> - ["</w:t>
      </w:r>
      <w:r>
        <w:rPr>
          <w:i/>
        </w:rPr>
        <w:t xml:space="preserve"> Iran reports that the Strait of Hormuz will become a 'paid' route, accepting crypto or yuan for passage, replacing US dollars.", '</w:t>
      </w:r>
      <w:r>
        <w:t xml:space="preserve"> The move aims to reduce dollar dominance and avoid Western sanctions, with a country rating system influencing eligibility.', "</w:t>
      </w:r>
      <w:r>
        <w:rPr>
          <w:i/>
        </w:rPr>
        <w:t xml:space="preserve"> Oil tankers may pay around $1 per barrel; ships from 'friendly' countries will have lower rates and easier access.", '</w:t>
      </w:r>
      <w:r>
        <w:t xml:space="preserve"> Shipowners face risks due to uncertain laws, sanctions, insurance issues, and geopolitical tensions with Iran and the US.', "* Iran's strategy could shift global oil trade from dollar-centric to a more fragmented system amidst ongoing regional tensions."] 420. </w:t>
      </w:r>
      <w:hyperlink r:id="rId406">
        <w:r>
          <w:rPr>
            <w:color w:val="0000EE"/>
            <w:u w:val="single"/>
          </w:rPr>
          <w:t>https://www.straitstimes.com/asia/south-asia/modi-seeks-to-calm-india-as-iran-war-causes-acute-gas-shortage</w:t>
        </w:r>
      </w:hyperlink>
      <w:r>
        <w:t xml:space="preserve"> - * India’s Prime Minister Narendra Modi stated that the country has sufficient energy supplies despite disruptions caused by the Iran conflict. * The Middle East war has disrupted crude oil and LNG flows, increasing prices and impacting industries in India. * India holds 5.3 million tonnes of strategic oil reserves and is working to increase this to 6.5 million. * The Strait of Hormuz remains largely closed, affecting India’s LPG imports and maritime transit. * Modi emphasised India's efforts to ensure safe transit and help stabilise energy supplies.</w:t>
      </w:r>
      <w:r/>
    </w:p>
    <w:p>
      <w:r/>
      <w:r>
        <w:t xml:space="preserve">421. </w:t>
      </w:r>
      <w:hyperlink r:id="rId407">
        <w:r>
          <w:rPr>
            <w:color w:val="0000EE"/>
            <w:u w:val="single"/>
          </w:rPr>
          <w:t>https://timesofoman.com//article/170180-trump-urges-allies-to-reclaim-strait-of-hormuz-from-iran</w:t>
        </w:r>
      </w:hyperlink>
      <w:r>
        <w:t xml:space="preserve"> - - US President Donald Trump called on oil-importing nations to take responsibility for reclaiming the Strait of Hormuz from Iran. - He urged international partners to protect the waterway, asserting the US will finish its military campaign. - Trump praised regional allies and highlighted the US's military strength and capability. - He reiterated the need to prevent Iran from acquiring nuclear weapons, despite conflicting intelligence assessments. - He acknowledged rising gasoline prices due to Iranian attacks on oil tankers and warned of potential military strikes against Iran's infrastructure. 422. </w:t>
      </w:r>
      <w:hyperlink r:id="rId408">
        <w:r>
          <w:rPr>
            <w:color w:val="0000EE"/>
            <w:u w:val="single"/>
          </w:rPr>
          <w:t>https://news.day.az/world/1825404.html</w:t>
        </w:r>
      </w:hyperlink>
      <w:r>
        <w:t xml:space="preserve"> - * Donald Trump states US nearing military goals against Iran, with planned strikes within weeks. * US claims to be fully independent from Middle East oil and supports allies without relying on Iranian resources. * Tensions have escalated since US and Israel began air strikes in February, leading to regional attacks and threats to global energy infrastructure. * The conflict impacts shipping through the Strait of Hormuz, with increased oil prices and regional instability. * US-Iran negotiations over nuclear agreement remain unresolved, with renewed sanctions and military actions ongoing. 423. </w:t>
      </w:r>
      <w:hyperlink r:id="rId409">
        <w:r>
          <w:rPr>
            <w:color w:val="0000EE"/>
            <w:u w:val="single"/>
          </w:rPr>
          <w:t>https://www.derstandard.at/story/3000000315006/blockade-von-hormus-neun-weitere-meeresstrassen-die-die-welt-am-laufen-halten?ref=rss</w:t>
        </w:r>
      </w:hyperlink>
      <w:r>
        <w:t xml:space="preserve"> - * Der Iran blockiert die Straße von Hormus, was globale Auswirkungen auf den Energiemarkt hat, inklusive steigender Preise in Europa und Versorgungsengpässen in Indien. * Strategische Meeresstraßen wie Bab al-Mandab, Malakka, Taiwanstraße, Gibraltar, Bosporus, Beringstraße, Panama-Kanal, Suezkanal und dänische Wasserstraßen sind bedeutend für globalen Handel und sind geopolitisch sensibel. * Die Meeresstraße von Hormus transportiert rund ein Viertel des weltweiten Öls und ein Drittel des Flüssiggases. * China, USA, Iran, Jemen, Dschibuti, Taiwan, Ägypten, Panama, Nicaragua und Russland haben strategisches Interesse an den meisten dieser Wasserwege. * Die geopolitische Lage in diesen Wasserstraßen beeinflusst den internationalen Warenfluss erheblich, insbesondere im Hinblick auf Konflikte zwischen grossen Mächten wie China, den USA und regionalen Akteuren. 424. </w:t>
      </w:r>
      <w:hyperlink r:id="rId410">
        <w:r>
          <w:rPr>
            <w:color w:val="0000EE"/>
            <w:u w:val="single"/>
          </w:rPr>
          <w:t>http://expansao.co.ao/economia/detalhe/petroleo-e-gas-iniciam-semana-em-alta-nos-mercados-internacionais-70617.html</w:t>
        </w:r>
      </w:hyperlink>
      <w:r>
        <w:t xml:space="preserve"> - * Os preços do petróleo começaram a semana em alta, impulsionados por tensões no Médio Oriente e riscos de interrupções no fornecimento global de energia. * Último dia, o West Texas Intermediate (WTI) valorizou 3,5%, negociado a 101,6 USD por barril, e o Brent avançou 1,60%, para 113,9 USD por barril. * Os preços atingiram máximos desde meados de 2022, refletindo escalada de tensões militares na região. * Desde o final de fevereiro, o preço do crude subiu cerca de 70% devido a ataques entre EUA, Israel e Irã. * A influence nas infraestruturas energéticas no Golfo e o impacto na navegação pelo Estreito de Ormuz, que movimenta cerca de 20% do comércio global de petróleo e gás natural liquefeito, aumenta o risco de disrupções entre 7 e 10 milhões de barris diários. * Os mercados de produtos refinados também apresentam aumentos, alimentando preocupações com inflação global. * A Rússia manifestou oposição a qualquer bloqueio do Estreito de Ormuz, pedindo análise no contexto geopolítico mais amplo. 425. </w:t>
      </w:r>
      <w:hyperlink r:id="rId411">
        <w:r>
          <w:rPr>
            <w:color w:val="0000EE"/>
            <w:u w:val="single"/>
          </w:rPr>
          <w:t>https://www.gazetaprawna.pl/wiadomosci/swiat/artykuly/11222416,iran-zaminuje-cala-zatoke-perska-zrobi-tak-jesli-usa-zdecyduja-sie-n.html</w:t>
        </w:r>
      </w:hyperlink>
      <w:r>
        <w:t xml:space="preserve"> - * Iran zagroził zaminowaniem wszystkich szlaków w Zatoce Perskiej i wzdłuż wybrzeży, jeśli USA zdecydują się na inwazję. * Rada Obrony Iranu wydała oświadczenie o prewencyjnym zaminowaniu szlaków w przypadku agresji. * USA i Izrael rozważają działania militarne w celu otwarcia cieśniny Ormuz, kluczowego szlaku energetycznego. * Trump zagroził zniszczeniem irańskiej infrastruktury energetycznej, jeśli cieśnina nie zostanie otwarta. * IRGC ostrzegł, że odpowiedzą atakiem na irańską infrastrukturę energetyczną i gospodarczą w odwecie za ataki na amerykańskie bazy. * Iran zagroził atakiem na zakłady odsalania wody i elektrownię jądrową Baraka w Zjednoczonych Emiratach Arabskich. * Przewodniczący irańskiego parlamentu zapowiedział uzasadnione ataki na regionalną infrastrukturę, jeśli dojdzie do ataku na Iran. * Były parlamentarzysta Iran wyraził wątpliwość co do amerykańskich ultimatum i zasugerował okupację wysp Chark i innych kluczowych terytoriów. 426. </w:t>
      </w:r>
      <w:hyperlink r:id="rId412">
        <w:r>
          <w:rPr>
            <w:color w:val="0000EE"/>
            <w:u w:val="single"/>
          </w:rPr>
          <w:t>https://www.unita.it/2026/03/23/guerra-iran-6-condizioni-fine-guerra-ultimatum-trump-attaccano-energetiche-usa/</w:t>
        </w:r>
      </w:hyperlink>
      <w:r>
        <w:t xml:space="preserve"> - * The USA, under President Trump, issues a 48-hour ultimatum to open the Straits of Hormuz, threatening to destroy US energy infrastructure if not complied. * Iran responds with threats to attack US energy and digital infrastructure, potentially closing the Straits of Hormuz. * The conflict has led to attacks on energy facilities in the region, including Iran and Israel. * The US has so far avoided targeting civilian energy infrastructure but has threatened further actions. * The Arabian Gulf economic and energy sectors face a crisis, with international implications for oil and gas supplies. 427. </w:t>
      </w:r>
      <w:hyperlink r:id="rId413">
        <w:r>
          <w:rPr>
            <w:color w:val="0000EE"/>
            <w:u w:val="single"/>
          </w:rPr>
          <w:t>https://www.dailymail.co.uk/news/article-15670937/Starmer-Iran-Britain-missiles-Donald-Trump-war-oil-Middle-East.html?ns_mchannel=rss&amp;ns_campaign=1490&amp;ito=1490</w:t>
        </w:r>
      </w:hyperlink>
      <w:r>
        <w:t xml:space="preserve"> - * Keir Starmer refused to confirm whether Iran's missiles can hit Britain during a recent interview. * The UK government has not assessed that Britain is being targeted by Iranian strikes. * Tensions escalated after missiles were fired at Diego Garcia, with Israel claiming Iran can reach European capitals. * The UK has coordinated with other countries on de-escalation and the Strait of Hormuz, without committing to military actions. * US President Donald Trump announced a five-day ceasefire and publicly engaged with Iran, amid ongoing Middle East tensions. 428. </w:t>
      </w:r>
      <w:hyperlink r:id="rId414">
        <w:r>
          <w:rPr>
            <w:color w:val="0000EE"/>
            <w:u w:val="single"/>
          </w:rPr>
          <w:t>https://www.thehindubusinessline.com/news/world/trump-claims-iran-wants-ceasefire-remarks-false-and-baseless-tehran-rebuttals/article70814016.ece</w:t>
        </w:r>
      </w:hyperlink>
      <w:r>
        <w:t xml:space="preserve"> - * Trump claims Iran's president wants a ceasefire, which Iran's Foreign Ministry rejects as false. * US military movement includes aircraft carrier USS George H W Bush and thousands of soldiers to the Middle East. * High fuel prices in the US linked to Iran war; fuel costs impact broader economy. * Iran launches missiles at Israel; sirens sound in Tel Aviv and West Bank. * US goals include destroying Iran’s missile production, navy, and preventing nuclear weapons. * NATO Secretary-General Rutte scheduled to visit Washington amid tensions with US over Strait of Hormuz access. * US Defence Secretary Hegseth to testify before Congress about Iran war objectives. * UN Secretary-General Guterres initiates aid movement through Strait of Hormuz amid global oil shortages. * Iran launches missile barrage at Israel during Passover, prompting shelters and celebrations in shelters. 429. </w:t>
      </w:r>
      <w:hyperlink r:id="rId415">
        <w:r>
          <w:rPr>
            <w:color w:val="0000EE"/>
            <w:u w:val="single"/>
          </w:rPr>
          <w:t>https://www.lanacion.com.ar/editoriales/medio-oriente-y-el-regreso-del-cisne-negro-nid02042026/</w:t>
        </w:r>
      </w:hyperlink>
      <w:r>
        <w:t xml:space="preserve"> - * El conflicto bélico en el estrecho de Ormuz genera riesgos de escasez energética, aumento de precios y cadenas de suministros interrumpidas. * La caída del flujo marítimo por el conflicto, que ha caído en un 90%, afecta el comercio internacional y los precios del petróleo y gas. * La tensión entre Irán, Estados Unidos, Israel y las monarquías petroleras del Golfo aumenta, con un riesgo de escalada que impacta a Europa y Asia. * La Casa Blanca busca reabrir el estrecho y calmar los mercados, aunque Teherán desmiente negociaciones diplomáticas. * La situación genera un potencial cisne negro, similar a eventos imprevistos como el 11 de septiembre, la crisis financiera, y la pandemia de COVID-19. 430. </w:t>
      </w:r>
      <w:hyperlink r:id="rId416">
        <w:r>
          <w:rPr>
            <w:color w:val="0000EE"/>
            <w:u w:val="single"/>
          </w:rPr>
          <w:t>https://www.dailymail.co.uk/news/article-15670549/iran-israel-war-trump-netanyahu-oil-live-updates.html?ns_mchannel=rss&amp;ns_campaign=1490&amp;ito=1490</w:t>
        </w:r>
      </w:hyperlink>
      <w:r>
        <w:t xml:space="preserve"> - * Iran launched missiles at Eilat, Dimona, and Yeruham in Israel following threats to Trump. * Iran warned of 'special plans' for the US and regional allies. * The threats followed Trump's remarks on potential joint control of the Strait of Hormuz and possible negotiations. * Trump suggested Iran might surrender nuclear ambitions if talks succeed; otherwise, he threatened strikes. * Iranian officials indicated that, even if war ends, Strait of Hormuz conditions will not revert to pre-war status. 431. </w:t>
      </w:r>
      <w:hyperlink r:id="rId417">
        <w:r>
          <w:rPr>
            <w:color w:val="0000EE"/>
            <w:u w:val="single"/>
          </w:rPr>
          <w:t>https://www.ad-hoc-news.de/boerse/news/ueberblick/shell-explores-major-venezuelan-gas-venture-to-boost-caribbean-operations/69053178</w:t>
        </w:r>
      </w:hyperlink>
      <w:r>
        <w:t xml:space="preserve"> - • Shell in advanced talks with Venezuelan authorities to develop offshore gas reserves, aiming to supply Trinidad LNG plant. • Negotiations focus on four major offshore fields containing approximately 20 trillion cubic feet of natural gas. • Final investment decision expected by the end of 2026, with initial production projected for 2028-2030. • Project faces geopolitical challenges, including sanctions, Venezuela's political environment, and Russian involvement. • Shell plans to use additional gas supply to enhance profitability of existing Caribbean LNG infrastructure. • Investor attention on Shell’s Q1 2026 trading update, capex, dividends, and buybacks scheduled for April 8. 432. </w:t>
      </w:r>
      <w:hyperlink r:id="rId418">
        <w:r>
          <w:rPr>
            <w:color w:val="0000EE"/>
            <w:u w:val="single"/>
          </w:rPr>
          <w:t>https://nomadlawyer.org/iran-strait-hormuz-blockade-april-2026</w:t>
        </w:r>
      </w:hyperlink>
      <w:r>
        <w:t xml:space="preserve"> - * Iran's control of the Strait of Hormuz has triggered a geopolitical crisis affecting maritime shipping and global energy supplies. * Shipping restrictions began on March 31, 2026, disrupting nearly 20% of world oil and liquefied natural gas supply. * The blockade causes significant increases in crude oil prices, inflation in energy-dependent economies, and supply chain disruptions. * Europe faces energy dependence challenges, with increased inflation and potential recession risks. * Asia's economies, heavily reliant on Gulf imports, encounter supply chain chaos and increased costs. * Globally, the disruption leads to higher fuel prices, shipping delays, and increased travel and logistics expenses. 433. </w:t>
      </w:r>
      <w:hyperlink r:id="rId419">
        <w:r>
          <w:rPr>
            <w:color w:val="0000EE"/>
            <w:u w:val="single"/>
          </w:rPr>
          <w:t>https://www.siasat.com/russian-deputy-pm-in-delhi-for-defence-energy-trade-talks-3444914/</w:t>
        </w:r>
      </w:hyperlink>
      <w:r>
        <w:t xml:space="preserve"> - * Russian First Deputy Prime Minister Denis Manturov arrived in New Delhi on April 2 for high-level bilateral discussions. * Talks focused on defence, energy, trade and regional issues, including developments related to the West Asia conflict. * Manturov is scheduled to meet Indian officials including the External Affairs Minister, National Security Advisor and Finance Minister. * Discussions also covered regional security, economic cooperation, and Russia’s role as a major crude oil supplier post US sanctions. * The visit builds on bilateral ties reviewed during recent consultations and the December India-Russia Summit. 434. </w:t>
      </w:r>
      <w:hyperlink r:id="rId420">
        <w:r>
          <w:rPr>
            <w:color w:val="0000EE"/>
            <w:u w:val="single"/>
          </w:rPr>
          <w:t>https://www.almaghribtoday.net/603/003309-%D8%B9%D8%B1%D8%A7%D9%82%D8%AC%D9%8A-%D9%8A%D8%A4%D9%83%D8%AF-%D8%A3%D9%86-%D8%A5%D9%8A%D8%B1%D8%A7%D9%86-%D9%88%D8%B3%D9%84%D8%B7%D9%86%D8%A9-%D8%B9%D9%8F%D9%85%D8%A7%D9%86-%D8%B3%D8%AA%D9%82%D8%B1%D8%B1%D8%A7%D9%86-%D9%85%D8%B3%D8%AA%D9%82%D8%A8%D9%84-%D9%85%D8%B6%D9%8A%D9%82-%D9%87%D8%B1%D9%85%D8%B2-%D8%A8%D9%86%D8%A7%D8%A1%D9%8B-%D8%B9%D9%84%D9%89</w:t>
        </w:r>
      </w:hyperlink>
      <w:r>
        <w:t xml:space="preserve"> - * Iranian Deputy Foreign Minister Iraqji states Iran and Oman will jointly decide the future of the Hormuz Strait based on their interests and regional stability. * The Hormuz Strait accounts for approximately one-third of global oil exports, affecting international markets and regional security. * Iraqji highlights increased regional tensions and the importance of bilateral cooperation to secure maritime movement and oil supplies. * Iranian Foreign Minister Abbas Iraqji indicates ongoing communication with no official negotiations, only message exchanges via regional intermediaries. * Iranian President Masoud Bzehkiyan offers to end a 32-day conflict if guarantees are provided, criticising US diplomacy. US President Donald Trump suggests Iran might soon end the conflict and re-open the Strait of Hormuz. 435. </w:t>
      </w:r>
      <w:hyperlink r:id="rId421">
        <w:r>
          <w:rPr>
            <w:color w:val="0000EE"/>
            <w:u w:val="single"/>
          </w:rPr>
          <w:t>https://www.washingtonpost.com/world/2026/03/23/iran-war-us-lng-exports-taiwan-trump-asia-natural-gas/</w:t>
        </w:r>
      </w:hyperlink>
      <w:r>
        <w:t xml:space="preserve"> - * U.S. gas exporters have become major beneficiaries amid tensions between the US and Iran, as Asian countries seek alternatives to Middle Eastern fuel. * Asian countries like Taiwan, Japan, and South Korea plan to increase LNG imports from the US, with Taiwan aiming to more than double its US LNG share by 2029. * US LNG prices are rising due to limited export capacity and increased demand, benefiting companies like Cheniere and Venture Global. * Stock prices for US LNG firms surged after Iran missile attacks on Qatar's gas hub, Ras Laffan. * Taiwan considers diversifying energy sources, increasing US LNG procurement, and is aware of geopolitical risks if China intervenes. 436. </w:t>
      </w:r>
      <w:hyperlink r:id="rId422">
        <w:r>
          <w:rPr>
            <w:color w:val="0000EE"/>
            <w:u w:val="single"/>
          </w:rPr>
          <w:t>https://www.dailymail.co.uk/news/article-15669963/The-clock-ticking-Trump-warns-Iran-President-issues-deadline-tonight-reopen-Strait-mullahs-threaten-wipe-energy-plants.html?ns_mchannel=rss&amp;ns_campaign=1490&amp;ito=1490</w:t>
        </w:r>
      </w:hyperlink>
      <w:r>
        <w:t xml:space="preserve"> - * Donald Trump promises 'total decimation' of Iran if it does not reopen the Strait of Hormuz, with a deadline of midnight UK time. * Iran has rejected the ultimatum and threatened to destroy energy infrastructure in the region. * Oil prices, including WTI and Brent crude, have increased significantly amid escalating tensions. * Reports indicate an potential US invasion of Kharg Island and military actions in the Middle East. * Iran has threatened to lay mines in the Persian Gulf and further retaliate with missile strikes. * The conflict involves military actions between Iran, Israel, Saudi Arabia, and US forces, raising concerns of regional escalation and impact on global oil supply. 437. </w:t>
      </w:r>
      <w:hyperlink r:id="rId423">
        <w:r>
          <w:rPr>
            <w:color w:val="0000EE"/>
            <w:u w:val="single"/>
          </w:rPr>
          <w:t>https://www.theguardian.com/us-news/2026/mar/23/trump-news-at-a-glance-president-gives-iran-an-ultimatum-iran-issues-middle-east-a-threat</w:t>
        </w:r>
      </w:hyperlink>
      <w:r>
        <w:t xml:space="preserve"> - • Donald Trump gives Iran 48 hours to reopen the Strait of Hormuz or face destruction of energy infrastructure. • The ultimatum follows US considerations of winding down military operations. • Iran responds by threatening to destroy essential infrastructure across the Middle East. • The US Marine deployment to the Middle East continues amid ongoing conflict. • The events occur in the context of escalating tensions in the region. 438. </w:t>
      </w:r>
      <w:hyperlink r:id="rId424">
        <w:r>
          <w:rPr>
            <w:color w:val="0000EE"/>
            <w:u w:val="single"/>
          </w:rPr>
          <w:t>https://www.news18.com/india/hormuz-at-risk-markets-on-edge-as-trump-hints-at-longer-iran-war-india-builds-energy-buffers-ws-el-10010399.html</w:t>
        </w:r>
      </w:hyperlink>
      <w:r>
        <w:t xml:space="preserve"> - * India is implementing a multi-layered strategy to secure energy and stabilise prices amid tensions over Iran. * The strategy includes diversifying oil and gas imports, expanding domestic supply, and securing global supply routes. * India is boosting domestic LPG and natural gas supplies, increasing power plant independence from pooling rules. * Domestic fertiliser production is maintained to safeguard food supplies. * Efforts are underway to ensure safe passage through the Strait of Hormuz and international coordination. * The government emphasizes real-time communication and rapid response for energy security during the Iran conflict. 439. </w:t>
      </w:r>
      <w:hyperlink r:id="rId425">
        <w:r>
          <w:rPr>
            <w:color w:val="0000EE"/>
            <w:u w:val="single"/>
          </w:rPr>
          <w:t>https://e24.no/boers-og-finans/i/6q3rVe/oljeprisen-stiger-etter-trump-trussel</w:t>
        </w:r>
      </w:hyperlink>
      <w:r>
        <w:t xml:space="preserve"> - * Oil prices dropped after US President Donald Trump announced a five-day delay in military actions against Iran, citing ongoing talks. * Brent crude oil fell to $100.9 per barrel, down $11.5 since midnight, after reaching a high of $114 earlier. * European gas price (TTF) declined by 8.3%, to €54.3 per megawatt-hour, following Trump’s statement. * Trump claimed US and Iran had 'very good and productive' conversations and ordered delay of military strikes, conditional on ongoing discussions. * Iran denied any talks with US and accused Trump of withdrawing following a 'clear warning'; US and Iran allegedly had no direct communication. * Global markets reacted positively, with US stock indices rebounding and equities in Europe rising after initial declines. * Tensions remain high due to US threats to target Iranian energy infrastructure and Iran’s warnings to close the Strait of Hormuz, a key route for oil and gas. * Recent attacks on energy facilities in the Middle East have increased concerns over supply security and market impact. 440. </w:t>
      </w:r>
      <w:hyperlink r:id="rId426">
        <w:r>
          <w:rPr>
            <w:color w:val="0000EE"/>
            <w:u w:val="single"/>
          </w:rPr>
          <w:t>https://asiatimes.com/2026/03/hormuz-blockade-may-herald-end-of-american-globalization/</w:t>
        </w:r>
      </w:hyperlink>
      <w:r>
        <w:t xml:space="preserve"> - * Iran’s military has responded to US-Israeli airstrikes by closing the Strait of Hormuz, a key maritime chokepoint, demonstrating geographic leverage. * The blockade disrupts over 20% of the world's oil and 25% of natural gas, causing price surges and economic shocks. * The event reveals limitations of US dominance in securing vital sea routes amid geopolitical tensions. * China’s Belt and Road Initiative aims to bypass maritime chokepoints by developing land-based connectivity, challenging US-controlled maritime infrastructure. * The strategic importance of Iran as a hub linking Eurasian land trade with sea routes underscores its potential influence on future global power dynamics. 441. </w:t>
      </w:r>
      <w:hyperlink r:id="rId427">
        <w:r>
          <w:rPr>
            <w:color w:val="0000EE"/>
            <w:u w:val="single"/>
          </w:rPr>
          <w:t>https://nomadlawyer.org/trump-threatens-iran-oil-strait-hormuz-april-2026</w:t>
        </w:r>
      </w:hyperlink>
      <w:r>
        <w:t xml:space="preserve"> - * President Trump vows to strike Iran's oil infrastructure during a White House address. * Trump demands allied nations demonstrate resolve by reopening the Strait of Hormuz. * The Strait of Hormuz is a vital maritime chokepoint, transiting 21 million barrels daily. * Disruption risks significant impact on global energy markets and shipping logistics. * International response involves regional partners, European allies, and maritime organisations. * The escalation affects travel, shipping, and energy industries, with increased costs and delays. * Stockpiles, energy prices, and maritime security are directly influenced by tensions around the Strait. 442. </w:t>
      </w:r>
      <w:hyperlink r:id="rId428">
        <w:r>
          <w:rPr>
            <w:color w:val="0000EE"/>
            <w:u w:val="single"/>
          </w:rPr>
          <w:t>https://www.independent.co.uk/news/iran-fatih-birol-international-energy-agency-wellington-new-zealand-b2943562.html</w:t>
        </w:r>
      </w:hyperlink>
      <w:r>
        <w:t xml:space="preserve"> - * The head of the International Energy Agency (Fatih Birol) stated the global economy faces a significant threat because of the Iran war. * Birol said the crisis in the Middle East has had a worse impact than the 1970s oil shocks and the Russia-Ukraine war effects on gas markets. * He mentioned that 40 energy assets across nine countries have been severely damaged. * The IEA is considering releasing additional stockpiled oil depending on market conditions. * The conflict involves Iran, Israel, the U.S., and Gulf neighbours, with threats to maritime routes and energy infrastructure. 443. </w:t>
      </w:r>
      <w:hyperlink r:id="rId429">
        <w:r>
          <w:rPr>
            <w:color w:val="0000EE"/>
            <w:u w:val="single"/>
          </w:rPr>
          <w:t>https://www.bta.bg/bg/news/world/1097626-britanskata-vanshna-ministarka-ivet-kupar-shte-bade-domakin-na-pregovori-za-otva</w:t>
        </w:r>
      </w:hyperlink>
      <w:r>
        <w:t xml:space="preserve"> - * British foreign secretary Ivet Cooper to host diplomatic negotiations via videoconference regarding the reopening of the Strait of Hormuz. * Talks involve about 35 countries including France, Germany, and some Gulf Cooperation Council members. * The negotiations focus on restoring and guaranteeing maritime transportation through the strategic waterway. * US President Donald Trump made conflicting statements about ending or escalating the Iran war. * The virtual meeting will consider diplomatic and political measures to unblock the vital oil and gas shipping route closed by Iran. 444. </w:t>
      </w:r>
      <w:hyperlink r:id="rId430">
        <w:r>
          <w:rPr>
            <w:color w:val="0000EE"/>
            <w:u w:val="single"/>
          </w:rPr>
          <w:t>https://www.bristolpost.co.uk/news/uk-world-news/urgent-monday-meeting-over-soaring-10880408</w:t>
        </w:r>
      </w:hyperlink>
      <w:r>
        <w:t xml:space="preserve"> - * UK Prime Minister Keir Starmer to hold Cobra meeting on Monday to address economic impact of Iran war and energy security. * Concerns raised about global oil supplies down 20% due to conflict, with potential price increase. * UK government discusses energy resilience, supply chains, international response, and measures against price exploitation. * UK-Middle East tensions heighten as Iran’s actions threaten Strait of Hormuz, with US and UK involvement. * Political debate includes removal of green taxes and opening North Sea oil and gas fields. 445. </w:t>
      </w:r>
      <w:hyperlink r:id="rId431">
        <w:r>
          <w:rPr>
            <w:color w:val="0000EE"/>
            <w:u w:val="single"/>
          </w:rPr>
          <w:t>https://energynow.com/2026/04/us-lng-exports-break-record-high-as-middle-east-war-disrupts-global-supply/</w:t>
        </w:r>
      </w:hyperlink>
      <w:r>
        <w:t xml:space="preserve"> - * US LNG exports reached 11.7 million metric tons in March, surpassing previous records. 446. </w:t>
      </w:r>
      <w:hyperlink r:id="rId432">
        <w:r>
          <w:rPr>
            <w:color w:val="0000EE"/>
            <w:u w:val="single"/>
          </w:rPr>
          <w:t>https://www.marinelink.com/news/russian-seaborne-diesel-exports-fall-537591</w:t>
        </w:r>
      </w:hyperlink>
      <w:r>
        <w:t xml:space="preserve"> - * Russian seaborne diesel and gasoil exports fell 3% in March from February to around 3.06 million metric tons. * Ports at Primorsk and Ust-Luga in Russia were repeatedly attacked by Ukrainian drones, causing disruptions. * Loadings at Primorsk resumed on March 26 at reduced capacity after damage from drone attacks. * Diesel shipments from Novorossiysk decreased by about 16% amid storms and drone attacks. * Turkey and Brazil remained the largest buyers of Russian diesel in March. * Increased ship-to-ship transfers observed as sanctions tightened and tanker availability decreased. 447. </w:t>
      </w:r>
      <w:hyperlink r:id="rId433">
        <w:r>
          <w:rPr>
            <w:color w:val="0000EE"/>
            <w:u w:val="single"/>
          </w:rPr>
          <w:t>https://www.seanews.com.tr/article/iran-strike-on-tanker-escalates-gulf-conflict-mngj67bd</w:t>
        </w:r>
      </w:hyperlink>
      <w:r>
        <w:t xml:space="preserve"> - ['</w:t>
      </w:r>
      <w:r>
        <w:rPr>
          <w:i/>
        </w:rPr>
        <w:t>A Kuwait-flagged crude tanker carrying about two million barrels of oil was struck near Dubai.', '</w:t>
      </w:r>
      <w:r>
        <w:t>The attack marks a significant escalation in the Iran conflict, exposing Gulf energy infrastructure vulnerability.', "</w:t>
      </w:r>
      <w:r>
        <w:rPr>
          <w:i/>
        </w:rPr>
        <w:t>US President Donald Trump warned of potential targeting of Iran's energy facilities.", '</w:t>
      </w:r>
      <w:r>
        <w:t>The conflict has expanded geographically, involving missile and drone strikes from Iran and attacks from Houthis.', '</w:t>
      </w:r>
      <w:r>
        <w:rPr>
          <w:i/>
        </w:rPr>
        <w:t xml:space="preserve">Oil prices spiked after the attack, with potential global supply disruptions and inflation risks.'] 448. </w:t>
      </w:r>
      <w:hyperlink r:id="rId434">
        <w:r>
          <w:rPr>
            <w:color w:val="0000EE"/>
            <w:u w:val="single"/>
          </w:rPr>
          <w:t>https://www.bairdmaritime.com/shipping/ports/ukrainian-drones-bring-russian-baltic-oil-exports-to-a-grinding-halt</w:t>
        </w:r>
      </w:hyperlink>
      <w:r>
        <w:rPr>
          <w:i/>
        </w:rPr>
        <w:t xml:space="preserve"> - * Oil and LNG shipments from Russia's Baltic ports of Primorsk and Ust-Luga halted after Ukrainian drone attacks. * Attacks caused fires and led to suspension of fuel loadings last Wednesday. * Ust-Luga was hit for the fifth time in 10 days on Tuesday. * Very few tankers are departing from these ports, with an average of 40 to 50 tankers per week in recent years. * Finland's Border Guard monitors the regional marine traffic. 449. </w:t>
      </w:r>
      <w:hyperlink r:id="rId431">
        <w:r>
          <w:rPr>
            <w:color w:val="0000EE"/>
            <w:u w:val="single"/>
          </w:rPr>
          <w:t>https://energynow.com/2026/04/us-lng-exports-break-record-high-as-middle-east-war-disrupts-global-supply/</w:t>
        </w:r>
      </w:hyperlink>
      <w:r>
        <w:rPr>
          <w:i/>
        </w:rPr>
        <w:t xml:space="preserve"> - • US LNG exports in March hit an all-time high of 11.7 million tonnes, surpassing previous records. • Shipments to Asia more than doubled from February due to ongoing Middle East conflict. • QatarEnergy halted LNG production after Iranian strike; new capacities began operation. • Europe remained the largest buyer of US LNG, with 7.49 million tonnes in March. • US exports to Asia increased to 1.99 million tonnes, and some vessels are waiting at the Suez Canal for destinations. 450. </w:t>
      </w:r>
      <w:hyperlink r:id="rId435">
        <w:r>
          <w:rPr>
            <w:color w:val="0000EE"/>
            <w:u w:val="single"/>
          </w:rPr>
          <w:t>https://nypost.com/2026/03/20/business/armageddon-attack-on-qatari-plant-could-keep-energy-prices-high-around-the-world-analysts/</w:t>
        </w:r>
      </w:hyperlink>
      <w:r>
        <w:rPr>
          <w:i/>
        </w:rPr>
        <w:t xml:space="preserve"> - * Damage to Qatar’s Las Raffan liquefied natural gas facility, supplying a fifth of global LNG, threatens to sustain high energy prices. * Iran's strikes have damaged the plant, worsening existing energy supply disruptions, with Qatar estimating repairs may take up to five years. * Gas prices in Europe increased by 30%, and some Asian countries imposed fuel rations; the disruption is expected to impact markets globally, including the US. * Analysts warn of ripple effects on consumer prices and inflation, with oil prices also fluctuating due to attacks and geopolitical tensions. * Officials and analysts discuss prolonged damage and potential further escalation in regional conflicts impacting energy supplies. 451. </w:t>
      </w:r>
      <w:hyperlink r:id="rId436">
        <w:r>
          <w:rPr>
            <w:color w:val="0000EE"/>
            <w:u w:val="single"/>
          </w:rPr>
          <w:t>https://www.fool.com/investing/2026/04/01/despite-delays-exxonmobil-timed-this-lng-project-p/</w:t>
        </w:r>
      </w:hyperlink>
      <w:r>
        <w:rPr>
          <w:i/>
        </w:rPr>
        <w:t xml:space="preserve"> - * ExxonMobil and QatarEnergy finished the first LNG train at Golden Pass project in Texas, with full operation expected next year. * The project faced delays but was completed during a time of global LNG market disruption due to Iran's war and attacks on Gulf energy infrastructure. * Iran's blockage of shipping routes and attacks on Qatar's LNG facilities reduce global supply, with Qatar's capacity cut by 17% for 3-5 years. * ExxonMobil plans to expand its energy operations with projects like Golden Pass, aiming for significant earnings and cash flow growth by 2030. * Exxon anticipates achieving $25 billion in annual earnings growth and $35 billion in cash flow by 2030, even with potential facility damage in Qatar. 452. </w:t>
      </w:r>
      <w:hyperlink r:id="rId437">
        <w:r>
          <w:rPr>
            <w:color w:val="0000EE"/>
            <w:u w:val="single"/>
          </w:rPr>
          <w:t>https://www.enr.com/articles/62753-analysis-cost-of-mideast-energy-sites-war-rebuild-exceeds-25b</w:t>
        </w:r>
      </w:hyperlink>
      <w:r>
        <w:rPr>
          <w:i/>
        </w:rPr>
        <w:t xml:space="preserve"> - * The cost to repair and rebuild energy infrastructure in the Middle East damaged in the U.S.-Israel-Iran conflict is at least $25 billion. * Damage includes significant damage to LNG facilities, notably Qatar's Ras Laffan complex, leading to force majeure declarations. * QatarEnergy and Shell joint LNG facilities, including LNG trains, are severely damaged, with recovery projected to take up to five years. * The conflict has caused a large-scale impact on oil and gas fields, refineries, and pipelines across nine countries. * Global supply chains, including equipment from GE and Siemens, face long lead times, delaying recovery efforts. 453. </w:t>
      </w:r>
      <w:hyperlink r:id="rId437">
        <w:r>
          <w:rPr>
            <w:color w:val="0000EE"/>
            <w:u w:val="single"/>
          </w:rPr>
          <w:t>https://www.enr.com/articles/62753-analysis-cost-of-mideast-energy-sites-war-rebuild-exceeds-25b</w:t>
        </w:r>
      </w:hyperlink>
      <w:r>
        <w:rPr>
          <w:i/>
        </w:rPr>
        <w:t xml:space="preserve"> - * The damage caused by conflict in the Middle East has resulted in an estimated $25 billion cost for repair and rebuilding, with a significant impact on LNG facilities such as Qatar’s Ras Laffan complex, where two LNG trains were lost.</w:t>
      </w:r>
      <w:r>
        <w:t xml:space="preserve"> QatarEnergy declared force majeure and halted offshore activities.</w:t>
      </w:r>
      <w:r>
        <w:rPr>
          <w:i/>
        </w:rPr>
        <w:t xml:space="preserve"> Damage to multiple LNG facilities affects global supply, with repair times potentially up to five years.</w:t>
      </w:r>
      <w:r>
        <w:t xml:space="preserve"> QatarEnergy's Golden Pass LNG project in Texas, halted in 2024, has begun LNG production with additional trains scheduled to launch in 2024 and 2027.</w:t>
      </w:r>
      <w:r>
        <w:rPr>
          <w:i/>
        </w:rPr>
        <w:t xml:space="preserve"> Energy infrastructure damages have caused force majeure and production cuts in Bahrain, Iraq, and other Middle Eastern countries.</w:t>
      </w:r>
      <w:r>
        <w:t xml:space="preserve"> The conflict has prompted discussions on increasing reliance on non-fossil fuels for energy security. 454. </w:t>
      </w:r>
      <w:hyperlink r:id="rId438">
        <w:r>
          <w:rPr>
            <w:color w:val="0000EE"/>
            <w:u w:val="single"/>
          </w:rPr>
          <w:t>https://www.ft.com/content/f88c6a42-7a83-4fd1-8231-5bc7befa5fca</w:t>
        </w:r>
      </w:hyperlink>
      <w:r>
        <w:t xml:space="preserve"> - * The European Commission urged EU member states to lower gas storage targets and gradually fill reserves to reduce demand, due to supply tensions caused by Iran war. * EU energy commissioner Dan Jørgensen recommended lowering storage targets to 80% of capacity, later than previous deadlines, to prevent market pressure. * Gas prices in Europe surged 21.5% this week after attacks on Middle East energy infrastructure; the EU seeks a flexible approach to storage targets. * EU officials highlight the need for flexibility in legislation, citing concerns over energy shocks and current low storage levels in some countries. * The move aims to balance energy security with market stability, amid geopolitical tensions and rising gas prices. 455. </w:t>
      </w:r>
      <w:hyperlink r:id="rId439">
        <w:r>
          <w:rPr>
            <w:color w:val="0000EE"/>
            <w:u w:val="single"/>
          </w:rPr>
          <w:t>https://www.vg.no/nyheter/i/zOAaqO/financial-times-eu-kommisjonen-ber-medlemslandene-senke-maal-for-gasslagrene</w:t>
        </w:r>
      </w:hyperlink>
      <w:r>
        <w:t xml:space="preserve"> - * The EU Commission urges member states to reduce gas storage filling targets and gradually fill reserves to meet demand. 456. </w:t>
      </w:r>
      <w:hyperlink r:id="rId440">
        <w:r>
          <w:rPr>
            <w:color w:val="0000EE"/>
            <w:u w:val="single"/>
          </w:rPr>
          <w:t>https://energynews.biz/strait-of-hormuz-disruption-cuts-lng-capacity-by-up-to-87-bcm-driving-price-shock-scenarios-across-global-gas-markets/?utm_source=rss&amp;utm_medium=rss&amp;utm_campaign=strait-of-hormuz-disruption-cuts-lng-capacity-by-up-to-87-bcm-driving-price-shock-scenarios-across-global-gas-markets</w:t>
        </w:r>
      </w:hyperlink>
      <w:r>
        <w:t xml:space="preserve"> - * Disruption in the Strait of Hormuz causes a collapse in tanker traffic from 94 vessels per day to just over five in early March 2026. * Supply losses range from approximately 38 bcm to 87 bcm depending on disruption duration, affecting 2026 and beyond. * Global LNG imports decrease by 27 bcm in short scenarios, increasing to 74 bcm in prolonged disruptions. * European storage levels could fall 11 to 16 bcm below previous year's levels entering winter. * Average Dutch TTF prices could rise to $34 per MMBtu in severe disruption scenarios, surpassing 2022 price spikes. 457. </w:t>
      </w:r>
      <w:hyperlink r:id="rId440">
        <w:r>
          <w:rPr>
            <w:color w:val="0000EE"/>
            <w:u w:val="single"/>
          </w:rPr>
          <w:t>https://energynews.biz/strait-of-hormuz-disruption-cuts-lng-capacity-by-up-to-87-bcm-driving-price-shock-scenarios-across-global-gas-markets/?utm_source=rss&amp;utm_medium=rss&amp;utm_campaign=strait-of-hormuz-disruption-cuts-lng-capacity-by-up-to-87-bcm-driving-price-shock-scenarios-across-global-gas-markets</w:t>
        </w:r>
      </w:hyperlink>
      <w:r>
        <w:t xml:space="preserve"> - * Disruption in tanker traffic through the Strait of Hormuz from 94 to five vessels per day in early March 2026 causes LNG and oil flow declines. * Three disruption scenarios model supply losses of 38, 74, and 87 bcm of LNG in 2026, with prolonged shutdown effects into 2027. * Global LNG imports decrease by 27 to 74 bcm depending on the scenario, with Australia's spare capacity partially offsetting outages. * Europe initially absorbs shocks but faces demand destruction in South Asia and China under extended disruptions. * Prices rise sharply, with average Dutch TTF prices increasing from $11.50 to up to $34 per MMBtu, spot prices exceeding $40 during peaks. * European storage levels may fall 11-16 bcm below previous levels entering winter, increasing volatility risks. * Gas demand declines are mitigated by pipeline imports and domestic production adjustments, constrained by infrastructure and geopolitics. * Longer-term impacts include delayed Qatari capacity expansions, with 2027 capacity remaining about 54 bcm below projections. 458. </w:t>
      </w:r>
      <w:hyperlink r:id="rId441">
        <w:r>
          <w:rPr>
            <w:color w:val="0000EE"/>
            <w:u w:val="single"/>
          </w:rPr>
          <w:t>https://www.bnamericas.com/en/features/peru-gas-contingency-first-regulatory-fallout</w:t>
        </w:r>
      </w:hyperlink>
      <w:r>
        <w:t xml:space="preserve"> - * The disruption of Transportadora de Gas del Perú's (TGP) Camisea natural gas pipeline occurred in Peru. * The supply emergency led to criticism of reliance on a single transport system and calls for diversification. * Gas supply was restored on March 14. * Osinergmin, Peru's regulatory authority, investigating the causes and compliance. * TGP requests extension of its concession and proposes new pipeline projects.</w:t>
      </w:r>
      <w:r/>
    </w:p>
    <w:p>
      <w:r/>
      <w:r>
        <w:t xml:space="preserve">459. </w:t>
      </w:r>
      <w:hyperlink r:id="rId442">
        <w:r>
          <w:rPr>
            <w:color w:val="0000EE"/>
            <w:u w:val="single"/>
          </w:rPr>
          <w:t>https://www.onlynaturalenergy.com/wars-energy-and-lessons-not-learned/?utm_source=rss&amp;utm_medium=rss&amp;utm_campaign=wars-energy-and-lessons-not-learned</w:t>
        </w:r>
      </w:hyperlink>
      <w:r>
        <w:t xml:space="preserve"> - * Conflicts in the Middle East and Ukraine accelerate shifts in energy strategies. * The 1973 oil embargo exposed dependence on Middle Eastern oil, shaping European policies. * The 2026 US-Israel strikes on Iran caused Europe to reassess energy security amid geopolitical risks. * Germany’s framework extends coal plants’ operation until 2038, delaying EU’s coal phase-out. * The article discusses how geopolitical events influence fossil fuel use and renewables deployment in Europe. 460. </w:t>
      </w:r>
      <w:hyperlink r:id="rId443">
        <w:r>
          <w:rPr>
            <w:color w:val="0000EE"/>
            <w:u w:val="single"/>
          </w:rPr>
          <w:t>https://www.euronews.com/business/2026/04/01/germanys-first-omani-lng-shipments-arrive-despite-middle-east-disruptions</w:t>
        </w:r>
      </w:hyperlink>
      <w:r>
        <w:t xml:space="preserve"> - * Germany begins receiving LNG from Oman under a four-year contract signed in 2023. * Shipments started this month, unaffected by the ongoing Middle East conflict. * Germany's direct LNG imports from LNG terminals are about 10.3%, mostly from the US. * The Netherlands and Belgium, major LNG importers, supply significant gas volumes to Germany. * Reserves are at a low 22%, with market prices fluctuating amid geopolitical tensions. * German government considers extending coal power to reduce gas dependency, and new LNG contracts are being sought to mitigate Middle East supply risks. 461. </w:t>
      </w:r>
      <w:hyperlink r:id="rId444">
        <w:r>
          <w:rPr>
            <w:color w:val="0000EE"/>
            <w:u w:val="single"/>
          </w:rPr>
          <w:t>https://www.skynewsarabia.com/business/1861746-%D8%AA%D9%88%D8%A7%D8%AC%D9%87-%D8%A7%D9%84%D8%AF%D9%88%D9%84-%D8%A7%D9%84%D8%A2%D8%B3%D9%8A%D9%88%D9%8A%D8%A9-%D8%B5%D8%AF%D9%85%D8%A9-%D8%A7%D9%84%D8%B7%D8%A7%D9%82%D8%A9</w:t>
        </w:r>
      </w:hyperlink>
      <w:r>
        <w:t xml:space="preserve"> - * Asian countries are facing potential full disconnection of LNG supplies from the Middle East due to geopolitical conflicts and attacks, affecting energy generation and industrial output. * The crisis is caused by the blockade of the Strait of Hormuz and Iran's attacks on Qatar's LNG export facilities, leading to significant reductions in supply. * Countries such as China, Japan, India, and South Korea depend heavily on Middle Eastern LNG, and are preparing for a gap between supply and demand through measures like fuel rationing and increased coal and oil use. * Asian nations are shifting towards purchasing more spot LNG and seeking alternative sources from Australia, the US, and Africa, with African gas reserves viewed as a strategic future resource. * Governments are implementing emergency measures such as reducing energy consumption, reverting to coal, enhancing nuclear capacity, and regulatory restrictions like driving bans to cope with the crisis. 462. </w:t>
      </w:r>
      <w:hyperlink r:id="rId445">
        <w:r>
          <w:rPr>
            <w:color w:val="0000EE"/>
            <w:u w:val="single"/>
          </w:rPr>
          <w:t>https://businessday.ng/world/article/iran-strikes-wipe-out-17-of-qatar-gas-exports-for-up-to-five-years/</w:t>
        </w:r>
      </w:hyperlink>
      <w:r>
        <w:t xml:space="preserve"> - * Iran's attacks have knocked out about 17% of Qatar’s LNG export capacity, leading to an estimated $20 billion annual revenue loss. * Disruption affects two LNG trains and one gas-to-liquids facility, removing 12.8 million tonnes of LNG annually for three to five years. * QatarEnergy declared force majeure on long-term contracts, impacting shipments to Italy, Belgium, South Korea, and China. * The strikes follow Iran’s attacks on oil and gas infrastructure across the Gulf, escalating regional tensions. * Repairs to damaged facilities could take up to a year, with production dependent on ceasing hostilities. 463. </w:t>
      </w:r>
      <w:hyperlink r:id="rId446">
        <w:r>
          <w:rPr>
            <w:color w:val="0000EE"/>
            <w:u w:val="single"/>
          </w:rPr>
          <w:t>https://www.rivieramm.com/news-content-hub/missile-attacks-on-qatarenergy-lng-reduce-export-capacity-17-88215</w:t>
        </w:r>
      </w:hyperlink>
      <w:r>
        <w:t xml:space="preserve"> - * Missile attacks damaged two LNG trains at Ras Laffan, Qatar, causing a 17% reduction in LNG exports, estimated at US$20Bn damages. * Repairs are expected to take three to five years, with Qatar declaring 'long-term' force majeure. * Damage impacts exports to China, South Korea, Italy, and Belgium. * The strikes were attributed to Iran’s retaliation for attacks on Iran’s South Pars gas field, with threats from Iran, Saudi Arabia, UAE, and Israel involved. * Damage to Qatar’s Pearl Gas-to-Liquids facility is expected to keep it offline for at least one year. * Product losses include condensates, LPG, naphtha, sulphur, and helium, affecting Qatar’s export volumes. 464. </w:t>
      </w:r>
      <w:hyperlink r:id="rId447">
        <w:r>
          <w:rPr>
            <w:color w:val="0000EE"/>
            <w:u w:val="single"/>
          </w:rPr>
          <w:t>https://www.bairdmaritime.com/offshore/transport/russian-pipeline-gas-exports-to-europe-jump-as-strait-of-hormuz-remains-blocked</w:t>
        </w:r>
      </w:hyperlink>
      <w:r>
        <w:t xml:space="preserve"> - • Gazprom's daily natural gas supplies to Europe via TurkStream rose 22% in March. • Supplies increased due to Strait of Hormuz closure from Iran war. • Turkey is now the sole transit route for Russian gas to Europe after Ukraine declined to extend a deal. • Closure of Strait of Hormuz affects global energy markets. 465. </w:t>
      </w:r>
      <w:hyperlink r:id="rId446">
        <w:r>
          <w:rPr>
            <w:color w:val="0000EE"/>
            <w:u w:val="single"/>
          </w:rPr>
          <w:t>https://www.rivieramm.com/news-content-hub/missile-attacks-on-qatarenergy-lng-reduce-export-capacity-17-88215</w:t>
        </w:r>
      </w:hyperlink>
      <w:r>
        <w:t xml:space="preserve"> - * Missile strikes damaged two LNG trains at Ras Laffan, Qatar, causing a 17% reduction in exports and an estimated $20 billion in damage. * Damage is expected to take between three and five years to repair; QatarEnergy declared long-term force majeure. * The attacks impacted exports to China, South Korea, Italy, and Belgium. * Strikes originated from Iran in response to Iran's South Pars gas field attacks; Iran called some targets "legitimate and priority". * US, Israel, and Qatar officials commented on the attacks, with US President Trump denying knowledge of strikes on Iran’s South Pars. * Extensive damage at QatarEnergy's Pearl Gas-to-Liquids facility also reported, offline for at least one year. * Product losses include condensates, LPG, naphtha, sulphur, and helium, representing significant proportions of Qatar's exports. 466. </w:t>
      </w:r>
      <w:hyperlink r:id="rId448">
        <w:r>
          <w:rPr>
            <w:color w:val="0000EE"/>
            <w:u w:val="single"/>
          </w:rPr>
          <w:t>https://tass.com/economy/2110113</w:t>
        </w:r>
      </w:hyperlink>
      <w:r>
        <w:t xml:space="preserve"> - * Gas prices in Europe rose 1.5 times in March compared with February, reaching about $633 per 1,000 cubic metres. * Price rise attributed to conflict in the Middle East involving the US, Israel, Iran, and damage to LNG facilities. * European underground gas storage facilities are currently 28% full, with withdrawals exceeding injections since October 2025. * EU countries have withdrawn over 70 billion cubic metres of gas since October 2025, ahead of the upcoming injection season. * Gazprom forecasts that European storage reserves may not reach 70% by the next heating season. 467. </w:t>
      </w:r>
      <w:hyperlink r:id="rId449">
        <w:r>
          <w:rPr>
            <w:color w:val="0000EE"/>
            <w:u w:val="single"/>
          </w:rPr>
          <w:t>https://www.marinelink.com/news/iran-war-reshapes-global-lng-trade-537575</w:t>
        </w:r>
      </w:hyperlink>
      <w:r>
        <w:t xml:space="preserve"> - * The Iran conflict has changed the global LNG market, benefiting producers outside the Middle East, especially Australia. * Qatar's LNG exports are effectively shut off due to Iranian attacks and damage to Qatar’s LNG plants. * Spot LNG prices to North Asia doubled since late February, reaching nearly $19.30 per mmBtu. * Australian LNG profits are bolstered by higher prices; Australia is predicted to regain second place as an LNG exporter. * Industry optimism in Australia centres on leveraging the crisis to attract investment and develop new gas reserves. 468. </w:t>
      </w:r>
      <w:hyperlink r:id="rId450">
        <w:r>
          <w:rPr>
            <w:color w:val="0000EE"/>
            <w:u w:val="single"/>
          </w:rPr>
          <w:t>https://oilprice.com/Latest-Energy-News/World-News/Asian-LNG-Demand-Plunges-as-Qatar-Outages-and-Hormuz-Chaos-Bite.html</w:t>
        </w:r>
      </w:hyperlink>
      <w:r>
        <w:t xml:space="preserve"> - - Asian LNG imports in March fell by 8.6% year-on-year, with Pakistan experiencing a 70% decrease. - Disruptions at Qatar’s Ras Laffan LNG complex and Strait of Hormuz traffic impacted supply. - Asian energy importers sought alternative sources, including US LNG and increased coal usage. - US LNG cargoes diverted from Europe to Asia; coal power ramped up despite price increases. - Bloomberg Intelligence predicts a potential 50% surge in Asian LNG prices amid supply constraints. 469. </w:t>
      </w:r>
      <w:hyperlink r:id="rId450">
        <w:r>
          <w:rPr>
            <w:color w:val="0000EE"/>
            <w:u w:val="single"/>
          </w:rPr>
          <w:t>https://oilprice.com/Latest-Energy-News/World-News/Asian-LNG-Demand-Plunges-as-Qatar-Outages-and-Hormuz-Chaos-Bite.html</w:t>
        </w:r>
      </w:hyperlink>
      <w:r>
        <w:t xml:space="preserve"> - * Asian LNG imports fell by 8.6% in March 2025, the steepest decline since 2020. * Pakistan's LNG shipments dropped by 70%, with India and China also reducing imports. * Qatar's Ras Laffan LNG complex shutdown and Strait of Hormuz disruptions impacted Asian supply. * Asian countries diverted to U.S. LNG and coal, amid disruptions at Australian LNG sites. * Bloomberg predicts Asian LNG prices could surge by 50% due to supply constraints. 470. </w:t>
      </w:r>
      <w:hyperlink r:id="rId450">
        <w:r>
          <w:rPr>
            <w:color w:val="0000EE"/>
            <w:u w:val="single"/>
          </w:rPr>
          <w:t>https://oilprice.com/Latest-Energy-News/World-News/Asian-LNG-Demand-Plunges-as-Qatar-Outages-and-Hormuz-Chaos-Bite.html</w:t>
        </w:r>
      </w:hyperlink>
      <w:r>
        <w:t xml:space="preserve"> - * Asian LNG imports fell by 8.6% in April, the largest decline since 2020. * Pakistan's LNG imports plummeted by 70%, mainly from Qatar. * India and China reduced imports by about 20% each. * Qatar’s Ras Laffan LNG complex shutdown and Strait of Hormuz chaos impacted supply. * Asian countries sought alternative sources, including US LNG and coal, with US cargoes diverted from Europe. * Asia is increasing coal power generation, despite rising coal prices. * Bloomberg predicts Asian LNG prices could increase by 50% due to supply constraints. 471. </w:t>
      </w:r>
      <w:hyperlink r:id="rId450">
        <w:r>
          <w:rPr>
            <w:color w:val="0000EE"/>
            <w:u w:val="single"/>
          </w:rPr>
          <w:t>https://oilprice.com/Latest-Energy-News/World-News/Asian-LNG-Demand-Plunges-as-Qatar-Outages-and-Hormuz-Chaos-Bite.html</w:t>
        </w:r>
      </w:hyperlink>
      <w:r>
        <w:t xml:space="preserve"> - * Asian LNG imports fell by 8.6% in April 2025, the steepest decline since 2020. * Pakistan's LNG imports dropped by 70%, the largest since its main supply from Qatar. * India and China also reduced imports by about 20%, affecting Asian markets. * Qatar’s Ras Laffan LNG complex shutdown and Strait of Hormuz disruptions strained supply. * Asian countries diverted to alternative sources, including U.S. LNG and coal. * LNG prices in Asia could increase by 50% due to supply constraints, despite coal price rises. * Australia’s LNG production disruptions and regional geopolitical issues impacted supply routes. 472. </w:t>
      </w:r>
      <w:hyperlink r:id="rId451">
        <w:r>
          <w:rPr>
            <w:color w:val="0000EE"/>
            <w:u w:val="single"/>
          </w:rPr>
          <w:t>https://gcaptain.com/tanker-hit-off-qatar-in-renewed-wave-of-gulf-attacks-after-9-day-lull/</w:t>
        </w:r>
      </w:hyperlink>
      <w:r>
        <w:t xml:space="preserve"> - * A fuel oil tanker chartered by QatarEnergy was struck by a missile in waters off Qatar on April 1, with no injuries or pollution reported. * The incident involved two projectiles, one causing a fire, and was part of a broader missile attack with three missiles launched from Iran, two intercepted. * The attack damaged facilities at Qatar’s Ras Laffan LNG export hub, disrupting roughly 17% of export capacity. * This attack follows a series of recent maritime incidents, including a drone attack on a vessel off Dubai. * Shipping activity in the Strait of Hormuz has declined sharply, with ongoing attacks raising concerns over LNG export and regional energy shipping security. 473. </w:t>
      </w:r>
      <w:hyperlink r:id="rId451">
        <w:r>
          <w:rPr>
            <w:color w:val="0000EE"/>
            <w:u w:val="single"/>
          </w:rPr>
          <w:t>https://gcaptain.com/tanker-hit-off-qatar-in-renewed-wave-of-gulf-attacks-after-9-day-lull/</w:t>
        </w:r>
      </w:hyperlink>
      <w:r>
        <w:t xml:space="preserve"> - * A fuel oil tanker chartered by QatarEnergy was struck by a missile near Qatar on April 1. * The incident involved two projectiles, one causing a fire and the other unexploded; no casualties reported. * The attack was part of a broader missile barrage from Iran, with three missiles launched toward Qatar, two intercepted. * The incident follows damage to LNG export facilities at Ras Laffan, disrupting about 17% of Qatar’s LNG export capacity. * Escalation in maritime attacks across the Gulf region has led to historically low shipping volumes through the Strait of Hormuz. 474. </w:t>
      </w:r>
      <w:hyperlink r:id="rId452">
        <w:r>
          <w:rPr>
            <w:color w:val="0000EE"/>
            <w:u w:val="single"/>
          </w:rPr>
          <w:t>https://taarifa.rw/2026/03/20/qatars-ras-laffan-lng-plant-shuts-down-after-drone-strikes/?utm_source=rss&amp;utm_medium=rss&amp;utm_campaign=qatars-ras-laffan-lng-plant-shuts-down-after-drone-strikes</w:t>
        </w:r>
      </w:hyperlink>
      <w:r>
        <w:t xml:space="preserve"> - * The Ras Laffan LNG plant in Qatar was shut down following drone strikes executed by Iranian drones. * The shutdown results from extensive destruction caused by the attacks, with repairs expected to take up to five years. * The incident is part of ongoing regional conflicts, affecting global gas supply and causing market volatility. * The event follows retaliatory strikes after an Israeli attack on South Pars fields. * Industry experts warn of long-term impacts on global gas markets and emerging economies. 475. </w:t>
      </w:r>
      <w:hyperlink r:id="rId452">
        <w:r>
          <w:rPr>
            <w:color w:val="0000EE"/>
            <w:u w:val="single"/>
          </w:rPr>
          <w:t>https://taarifa.rw/2026/03/20/qatars-ras-laffan-lng-plant-shuts-down-after-drone-strikes/?utm_source=rss&amp;utm_medium=rss&amp;utm_campaign=qatars-ras-laffan-lng-plant-shuts-down-after-drone-strikes</w:t>
        </w:r>
      </w:hyperlink>
      <w:r>
        <w:t xml:space="preserve"> - * The Ras Laffan LNG plant in Qatar has been shut down following drone strikes executed by Iranian forces. 476. </w:t>
      </w:r>
      <w:hyperlink r:id="rId453">
        <w:r>
          <w:rPr>
            <w:color w:val="0000EE"/>
            <w:u w:val="single"/>
          </w:rPr>
          <w:t>https://www.aljazeera.com/news/2026/3/20/iran-war-what-is-happening-on-day-21-of-us-israel-attacks?traffic_source=rss</w:t>
        </w:r>
      </w:hyperlink>
      <w:r>
        <w:t xml:space="preserve"> - * Iran threatened to show « zero restraint » if its energy facilities are attacked again, following Israel’s strike on the South Pars gasfield and Tehran's attacks on targets in Israel and Qatar. * Iran’s Supreme Leader Ayatollah Khamenei stated that enemies are being defeated in the war against the US and Israel. * Iran hit Qatar’s LNG facility, cutting output by about 17%, causing expected disruptions to global LNG supply. * Regional attacks included missile interceptions in Bahrain, and missile and drone responses in UAE and Kuwait. * US and Israel escalate military actions, with US officials discussing goals and incidents including an F-35 emergency landing. * Israeli Prime Minister Netanyahu indicated a possible ground component, asserting victory and the weakening of Iran. * Lebanon and Iraq experience heavy fighting, casualties, and calls for ceasefire as Israeli attacks intensify. 477. </w:t>
      </w:r>
      <w:hyperlink r:id="rId454">
        <w:r>
          <w:rPr>
            <w:color w:val="0000EE"/>
            <w:u w:val="single"/>
          </w:rPr>
          <w:t>https://www.devdiscourse.com/article/headlines/3858232-global-tension-in-strait-of-hormuz-economic-threats-unveiled</w:t>
        </w:r>
      </w:hyperlink>
      <w:r>
        <w:t xml:space="preserve"> - * Sultan Al Jaber, CEO of Abu Dhabi's ADNOC, expresses concern over Iran's recent activities in the Strait of Hormuz. * Al Jaber describes these actions as global economic extortion and a threat to international stability. * Calls for a coordinated global response to ensure uninterrupted energy flow. * Emphasises the importance of UN Security Council Resolution 2817 for free navigation in the Strait of Hormuz. * Highlights the strait's significance as a vital global shipping lane. 478. </w:t>
      </w:r>
      <w:hyperlink r:id="rId455">
        <w:r>
          <w:rPr>
            <w:color w:val="0000EE"/>
            <w:u w:val="single"/>
          </w:rPr>
          <w:t>https://www.darnews.com/world/the-latest-iran-retaliates-against-gulf-energy-sites-as-stocks-sink-worldwide-4a1f0877</w:t>
        </w:r>
      </w:hyperlink>
      <w:r>
        <w:t xml:space="preserve"> - </w:t>
      </w:r>
      <w:r>
        <w:rPr>
          <w:i/>
        </w:rPr>
        <w:t>The US is deploying three warships and roughly 2,500 marines to the Middle East as tensions escalate between Iran and Israel.</w:t>
      </w:r>
      <w:r/>
      <w:r>
        <w:rPr>
          <w:i/>
        </w:rPr>
        <w:t>President Trump considers winding down military operations despite increased troop deployment.</w:t>
      </w:r>
      <w:r/>
      <w:r>
        <w:rPr>
          <w:i/>
        </w:rPr>
        <w:t>Iran fires on Israel and energy sites in Gulf Arab states; Israel targets Tehran and Beirut.</w:t>
      </w:r>
      <w:r/>
      <w:r>
        <w:rPr>
          <w:i/>
        </w:rPr>
        <w:t>Oil prices surge, with Brent crude reaching $119.50 per barrel, affecting global markets.</w:t>
      </w:r>
      <w:r/>
      <w:r>
        <w:rPr>
          <w:i/>
        </w:rPr>
        <w:t>International humanitarian concerns rise over displacement and economic disruptions caused by the conflict.</w:t>
      </w:r>
      <w:r>
        <w:t xml:space="preserve">479. </w:t>
      </w:r>
      <w:hyperlink r:id="rId456">
        <w:r>
          <w:rPr>
            <w:color w:val="0000EE"/>
            <w:u w:val="single"/>
          </w:rPr>
          <w:t>https://www.iltempo.it/esteri/2026/04/01/news/iran-il-no-alleati-fa-infuriare-usa-rivaluteremo-la-nato-47079900/</w:t>
        </w:r>
      </w:hyperlink>
      <w:r>
        <w:t xml:space="preserve"> - * Iran introduces a toll plan for ships passing through Hormuz, including restrictions on vessels linked to the US and Israel. * US Secretary of State Marco Rubio signals a potential reevaluation of NATO's use of US military bases in Europe. * US President Donald Trump indicates troop withdrawal if Iran's nuclear development is indefinitely delayed. * The legislation to restrict transit through Hormuz is pending approval in Iran's parliament, amid regional crisis escalation. * The article discusses geopolitical tensions involving Iran, the US, and NATO member positions, affecting regional security and strategic interests. 480. </w:t>
      </w:r>
      <w:hyperlink r:id="rId457">
        <w:r>
          <w:rPr>
            <w:color w:val="0000EE"/>
            <w:u w:val="single"/>
          </w:rPr>
          <w:t>https://europeanbusinessmagazine.com/business/germany-admits-it-has-no-alternative-to-gas-and-its-starting-to-reconsider-nuclear/?utm_source=rss&amp;utm_medium=rss&amp;utm_campaign=germany-admits-it-has-no-alternative-to-gas-and-its-starting-to-reconsider-nuclear</w:t>
        </w:r>
      </w:hyperlink>
      <w:r>
        <w:t xml:space="preserve"> - * Germany’s economy minister, Katherina Reiche, publicly signals openness to reconsider nuclear power as a response to energy security concerns. * Reiche’s remarks come during a period of high energy prices and geopolitical instability affecting European gas supplies. * Germany’s nuclear phaseout, accelerated after Fukushima in 2011, has contributed to increased reliance on gas and higher electricity prices. * France and some Nordic countries continue to rely on nuclear; Germany’s energy costs are significantly higher as a result. * Political resistance exists within Germany, but energy prices and dependency are driving debates on nuclear policy. 481. </w:t>
      </w:r>
      <w:hyperlink r:id="rId458">
        <w:r>
          <w:rPr>
            <w:color w:val="0000EE"/>
            <w:u w:val="single"/>
          </w:rPr>
          <w:t>https://www.businesstoday.in/bt-tv/whats-hot/video/india-turns-to-africa-for-gas-as-hormuz-crisis-disrupts-supplies-amid-iran-war-pressure-523476-2026-04-01?utm_source=rssfeed</w:t>
        </w:r>
      </w:hyperlink>
      <w:r>
        <w:t xml:space="preserve"> - * India is urgently looking for alternative gas sources due to disruptions caused by the Iran war. * The Strait of Hormuz disruption affects critical supplies. * India is turning to Africa, especially Angola, for new imports. * Talks between Indian Oil Corporation and Sonangol indicate a strategic shift. * The crisis may lead to a long-term realignment of supply routes and impact global trade flows. 482. </w:t>
      </w:r>
      <w:hyperlink r:id="rId459">
        <w:r>
          <w:rPr>
            <w:color w:val="0000EE"/>
            <w:u w:val="single"/>
          </w:rPr>
          <w:t>https://www.urdupoint.com/en/world/iran-conflict-may-end-in-two-or-three-weeks-e-2162619.html</w:t>
        </w:r>
      </w:hyperlink>
      <w:r>
        <w:t xml:space="preserve"> - * Donald Trump claimed the ongoing Iran conflict could end within two to three weeks. * No new agreement with Tehran would be required, according to Trump. * Kuwait confirmed an Iran strike caused a fire at its international airport. * US and Israeli airstrikes continue across Iranian regions, targeting facilities in Isfahan and Farkhshahr. * Iran’s Foreign Minister dismissed prospects of immediate diplomacy, expressing no confidence in negotiations. * Rising tensions in Lebanon include plans by Israel to demolish homes and restrict return of displaced civilians. * Analysts warn of a potential humanitarian crisis and threats to regional and global stability. 483. </w:t>
      </w:r>
      <w:hyperlink r:id="rId460">
        <w:r>
          <w:rPr>
            <w:color w:val="0000EE"/>
            <w:u w:val="single"/>
          </w:rPr>
          <w:t>https://www.scmp.com/opinion/world-opinion/article/3347056/iran-war-revives-pandemic-era-shocks-and-may-go-further?utm_source=rss_feed</w:t>
        </w:r>
      </w:hyperlink>
      <w:r>
        <w:t xml:space="preserve"> - • A conflict involving Iran has escalated, impacting global energy markets and maritime routes. • The Strait of Hormuz is being used as a strategic focus, with Iran seeking to influence international intervention. • Disruptions have caused increased shipping costs, detours, and delays, affecting fuel and insurance prices. • Iran has indicated that the Bab el‑Mandeb strait could also be involved if tensions escalate further. • The event draws parallels to pandemic shocks, affecting trade, travel, and economic stability. 484. </w:t>
      </w:r>
      <w:hyperlink r:id="rId461">
        <w:r>
          <w:rPr>
            <w:color w:val="0000EE"/>
            <w:u w:val="single"/>
          </w:rPr>
          <w:t>https://nasional.sindonews.com/read/1692185/18/perang-timur-tengah-dan-lonjakan-harga-komoditas-dunia-1775027091</w:t>
        </w:r>
      </w:hyperlink>
      <w:r>
        <w:t xml:space="preserve"> - * Konflik antara Amerika Serikat, Israel, dan Iran mempengaruhi pasar energi global. * Gangguan jalur pelayaran energi di Selat Hormuz menyebabkan lonjakan harga minyak. * Konflik militer di Timur Tengah berpotensi menjadi guncangan ekonomi global. * Sejarah krisis minyak tahun 1970-an menunjukkan pengaruh geopolitik terhadap pasar energi. * Lonjakan harga komoditas akibat konflik dikenal sebagai supply shock. 485. </w:t>
      </w:r>
      <w:hyperlink r:id="rId462">
        <w:r>
          <w:rPr>
            <w:color w:val="0000EE"/>
            <w:u w:val="single"/>
          </w:rPr>
          <w:t>https://www.washingtontimes.com/news/2026/mar/31/war-iran-poses-terrible-risks-global-economy/</w:t>
        </w:r>
      </w:hyperlink>
      <w:r>
        <w:t xml:space="preserve"> - * The war with Iran is expected to last longer than anticipated, impacting global energy security. 486. </w:t>
      </w:r>
      <w:hyperlink r:id="rId463">
        <w:r>
          <w:rPr>
            <w:color w:val="0000EE"/>
            <w:u w:val="single"/>
          </w:rPr>
          <w:t>https://jamaicainquirer.com/iran-attacks-cause-fire-in-kuwait-bahrain-kill-man-in-uae/</w:t>
        </w:r>
      </w:hyperlink>
      <w:r>
        <w:t xml:space="preserve"> - * Iran’s drones target fuel tanks at Kuwait’s international airport, causing a large fire, with no injuries reported. * Bahrain reports a fire at an undisclosed company facility due to Iranian aggression. * An oil tanker near Qatar was hit by an unknown projectile; crew evacuated and no injuries occurred. * Qatar’s ministry reported three Iranian-launched cruise missiles; one struck a tanker, with crew evacuated. * In the UAE, drone shrapnel caused a fatality among a Bangladeshi national. * Several drones intercepted and destroyed in Saudi Arabia. * Iran’s attacks are tied to ongoing US-Israeli air strikes; Gulf nations accuse Iran of targeting civilian infrastructure. * UNDP reports regional GDP decline of 3.7 to 6% due to the conflict. * US statements about ending the war are contradictory, with threats of increased operations and Iran’s rejection of US ceasefire demands. 487. </w:t>
      </w:r>
      <w:hyperlink r:id="rId464">
        <w:r>
          <w:rPr>
            <w:color w:val="0000EE"/>
            <w:u w:val="single"/>
          </w:rPr>
          <w:t>https://propakistani.pk/2026/04/01/pakistan-faces-lng-supply-disruption-for-power-generation-amid-gulf-tensions/</w:t>
        </w:r>
      </w:hyperlink>
      <w:r>
        <w:t xml:space="preserve"> - * Pakistan's LNG supplies for power generation are unavailable under force majeure conditions due to regional tensions. * Disruption due to Qatar's LNG production stoppages and Gulf conflict impact global supply. * LNG shipments, accounting for about 20% of global supply, are halted following force majeure declarations. * Alternative fuels like coal are used in place of LNG, with logistical challenges at some facilities. * Authorities aim to maintain stable electricity prices and support export competitiveness through tariff adjustments. * Power sector debt projections indicate improvement, remaining below Rs. 1.69 trillion.</w:t>
      </w:r>
      <w:r/>
    </w:p>
    <w:p>
      <w:r/>
      <w:r>
        <w:t xml:space="preserve">488. </w:t>
      </w:r>
      <w:hyperlink r:id="rId465">
        <w:r>
          <w:rPr>
            <w:color w:val="0000EE"/>
            <w:u w:val="single"/>
          </w:rPr>
          <w:t>https://www.independent.co.uk/news/uk/politics/starmer-news-iran-war-prices-uk-families-b2942250.html</w:t>
        </w:r>
      </w:hyperlink>
      <w:r>
        <w:t xml:space="preserve"> - * Sir Keir Starmer acknowledged the 'pressure rising costs puts on families' amidst the Middle East conflict. * The UK government plans to outline new measures under the 'Pride in Place' programme in South East England. * The Iran war has caused oil and gas prices to soar, impacting household budgets worldwide. * The UK government supports low‑income households with a £53 million aid package for heating oil. * Bank of England governor Andrew Bailey emphasizes the importance of reopening the Strait of Hormuz to stabilise energy markets. * The conflict is expected to increase household energy and food costs in the summer. 489. </w:t>
      </w:r>
      <w:hyperlink r:id="rId466">
        <w:r>
          <w:rPr>
            <w:color w:val="0000EE"/>
            <w:u w:val="single"/>
          </w:rPr>
          <w:t>https://aawsat.com/%D8%A7%D9%84%D8%B9%D8%A7%D9%84%D9%85/%D8%A3%D9%85%D9%8A%D8%B1%D9%83%D8%A7-%D8%A7%D9%84%D9%84%D8%A7%D8%AA%D9%8A%D9%86%D9%8A%D8%A9/5257492-%D8%A7%D9%84%D8%A3%D8%B1%D8%AC%D9%86%D8%AA%D9%8A%D9%86-%D8%AA%D8%AF%D8%B1%D8%AC-%D8%A7%D9%84%D8%AD%D8%B1%D8%B3-%D8%A7%D9%84%D8%AB%D9%88%D8%B1%D9%8A-%D9%81%D9%8A-%D9%82%D8%A7%D8%A6%D9%85%D8%AA%D9%87%D8%A7-%D9%84%D9%84%D9%85%D9%86%D8%B8%D9%85%D8%A7%D8%AA-%D8%A7%D9%84%D8%A5%D8%B1%D9%87%D8%A7%D8%A8%D9%8A%D8%A9</w:t>
        </w:r>
      </w:hyperlink>
      <w:r>
        <w:t xml:space="preserve"> - * Argentina designates 'Iran's Revolutionary Guard' as a terrorist organisation. * A Russian oil tanker, 'Anatoly Kulodkin', defies US sanctions, heading to Cuba. * The tanker is expected to arrive in Matanzas, Cuba, with 730,000 barrels of crude oil. * UK navy and NATO monitor the Russian vessel passing through the English Channel. * Cuba faces severe energy shortages and economic pressures, worsened by US sanctions. * US officials assert sanctions do not allow fuel shipments to Cuba, indicating heightened geopolitical tensions. 490. </w:t>
      </w:r>
      <w:hyperlink r:id="rId467">
        <w:r>
          <w:rPr>
            <w:color w:val="0000EE"/>
            <w:u w:val="single"/>
          </w:rPr>
          <w:t>https://www.bbc.com/news/articles/c2k3jgy9vq3o?at_medium=RSS&amp;at_campaign=rss</w:t>
        </w:r>
      </w:hyperlink>
      <w:r>
        <w:t xml:space="preserve"> - * Netanyahu states Israel's involvement in the attack on an Iranian gas field. * The attack impacts geopolitical relations in the Middle East. * Gas prices rose amid the conflict, with UK benchmark increasing by 11.3%, reaching almost 183p per therm. * European gas prices also surged by more than 10%. 491. </w:t>
      </w:r>
      <w:hyperlink r:id="rId464">
        <w:r>
          <w:rPr>
            <w:color w:val="0000EE"/>
            <w:u w:val="single"/>
          </w:rPr>
          <w:t>https://propakistani.pk/2026/04/01/pakistan-faces-lng-supply-disruption-for-power-generation-amid-gulf-tensions/</w:t>
        </w:r>
      </w:hyperlink>
      <w:r>
        <w:t xml:space="preserve"> - * Pakistan’s LNG supplies for power generation are unavailable due to force majeure amid regional tensions. * Disruption linked to conflicts involving the US, Israel, and Iran, affecting global energy markets. * Supply tightness due to Qatar’s LNG export suspension and shipping disruptions through the Strait of Hormuz. * Authorities confirm alternative fuel supplies, primarily coal, remain available, with logistical challenges at some plants. * Pakistan plans measures to stabilise electricity prices, including tariff adjustments and fixed tariffs for industrial consumers. * Power sector debt projected to decrease below Rs. 1.69 trillion, indicating sectoral improvements. 492. </w:t>
      </w:r>
      <w:hyperlink r:id="rId468">
        <w:r>
          <w:rPr>
            <w:color w:val="0000EE"/>
            <w:u w:val="single"/>
          </w:rPr>
          <w:t>https://www.chinanews.net/news/278957170/vessel-hit-by-projectiles-at-qatar-gas-hub</w:t>
        </w:r>
      </w:hyperlink>
      <w:r>
        <w:t xml:space="preserve"> - * An oil vessel near Ras Laffan, Qatar, was struck by two projectiles on April 1, causing hull damage. * The source of the projectiles has not been identified; crew members are safe. * The attack was reported by UKMTO, a shipping security monitoring group. * The incident occurs amidst regional tensions and recent attacks targeting energy infrastructure and vessels. 493. </w:t>
      </w:r>
      <w:hyperlink r:id="rId469">
        <w:r>
          <w:rPr>
            <w:color w:val="0000EE"/>
            <w:u w:val="single"/>
          </w:rPr>
          <w:t>https://www.skynewsarabia.com/business/1861674-%D8%A3%D8%B2%D9%85%D8%A9-%D8%A7%D9%84%D8%BA%D8%A7%D8%B2-%D9%87%D9%85-%D8%A3%D8%A8%D8%B1%D8%B2-%D8%A7%D9%84%D8%B1%D8%A7%D8%A8%D8%AD%D9%8A%D9%86-%D9%88%D8%A7%D9%84%D8%AE%D8%A7%D8%B3%D8%B1%D9%8A%D9%86</w:t>
        </w:r>
      </w:hyperlink>
      <w:r>
        <w:t xml:space="preserve"> - * The closure of the Gulf of Hormuz has disrupted approximately 20% of global liquefied natural gas (LNG) supplies, especially Qatari exports. * This disruption has caused a sharp rise in gas prices in Europe, leading to significant economic losses across the continent. * US LNG exports have become more prominent as a global supplier, compensating for shortages. * Producers outside the conflict zone, such as US and Russian companies, benefit from higher prices and demand. * Critical sectors like shipping, defence, oil refining, and European energy producers see gains, while aviation, tourism, chemicals, and energy-intensive industries face losses. 494. </w:t>
      </w:r>
      <w:hyperlink r:id="rId470">
        <w:r>
          <w:rPr>
            <w:color w:val="0000EE"/>
            <w:u w:val="single"/>
          </w:rPr>
          <w:t>https://www.cbsnews.com/video/iran-strikes-qatari-natural-gas-plant-after-israeli-attack-on-key-iranian-gas-field/</w:t>
        </w:r>
      </w:hyperlink>
      <w:r>
        <w:t xml:space="preserve"> - * Iran launched a strike on the world's largest liquified natural gas plant in Qatar and oil refineries in Saudi Arabia and Kuwait. * The attack was in retaliation for an Israeli attack on Iran's largest gas field. * The incident marks a significant escalation in regional tensions. * The event involves key gas-producing countries in the Middle East. 495. </w:t>
      </w:r>
      <w:hyperlink r:id="rId471">
        <w:r>
          <w:rPr>
            <w:color w:val="0000EE"/>
            <w:u w:val="single"/>
          </w:rPr>
          <w:t>https://www.bloomberg.com/news/articles/2026-03-19/after-qatar-lng-plant-outage-more-buyers-turn-to-us-suppliers</w:t>
        </w:r>
      </w:hyperlink>
      <w:r>
        <w:t xml:space="preserve"> - • An attack on Qatar’s LNG complex led to increased global supply strain. • Buyers turned to US suppliers for liquefied natural gas on Thursday. • US fuel sellers, including producers and offtakers with long-term contracts, saw rising demand. • The shift occurred as global supplies of LNG became more strained. 496. </w:t>
      </w:r>
      <w:hyperlink r:id="rId472">
        <w:r>
          <w:rPr>
            <w:color w:val="0000EE"/>
            <w:u w:val="single"/>
          </w:rPr>
          <w:t>https://agpgabon.ga/moyen-orient-conflit-plusieurs-sites-gaziers-frappes-inquietudes-pour-lapprovisionnement-mondial/</w:t>
        </w:r>
      </w:hyperlink>
      <w:r>
        <w:t xml:space="preserve"> - * Several gas and oil installations in the Middle East targeted amid Iran-Israel conflict. * Israeli strikes on offshore Iranian South Pars gas field, supplying 70% of Iran's natural gas. * Iran retaliates by attacking Ras Laffan in Qatar, a major liquefied natural gas (LNG) hub. * Multiple sites in UAE, Saudi Arabia, and Kuwait also damaged in attacks. * US warns Iran of potential destruction of South Pars; gas prices rise ~35% in Europe. * Authorities and companies report significant damage and operational disruptions. 497. </w:t>
      </w:r>
      <w:hyperlink r:id="rId473">
        <w:r>
          <w:rPr>
            <w:color w:val="0000EE"/>
            <w:u w:val="single"/>
          </w:rPr>
          <w:t>https://www.koreatimes.co.kr/opinion/editorial/20260401/ed-irans-self-defeating-hormuz-toll-gamble?utm_source=rss</w:t>
        </w:r>
      </w:hyperlink>
      <w:r>
        <w:t xml:space="preserve"> - * Iran's parliament approved a plan for tolls on vessels passing through the Strait of Hormuz. * The move aims to generate revenue and use control of the strait as leverage amid conflict with the US and Israel. * The measure includes provisions to block ships linked to the US and Israel and deny passage to sanctioned vessels. * The move contravenes international law, specifically the UN Convention on the Law of the Sea and UN Security Council Resolution 2817. * Several countries, including India and China, have expressed concern, and the move could provoke a broad international backlash. * The Strait of Hormuz handles approximately 20% of global crude oil shipments, affecting major importers like Korea, Japan, and China. * Iran demands up to $2 million per vessel for passage; the financial and strategic risks outweigh the benefits. 498. </w:t>
      </w:r>
      <w:hyperlink r:id="rId474">
        <w:r>
          <w:rPr>
            <w:color w:val="0000EE"/>
            <w:u w:val="single"/>
          </w:rPr>
          <w:t>https://www.orissapost.com/trump-says-its-on-other-nations-to-open-strait-of-hormuz/</w:t>
        </w:r>
      </w:hyperlink>
      <w:r>
        <w:t xml:space="preserve"> - * US President Donald Trump on Tuesday said the responsibility for keeping the Strait of Hormuz open should belong to reliant countries, not the US. * US gas prices surpassed USD 4 a gallon for the first time since 2022 amid ongoing Iran war. * Israel and the US launched strikes on Iran, impacting Tehran; Iran deploys drones and has claimed fewer missile attacks. * Iran-backed drone attacked Kuwait International Airport causing a fire; Iran supported militias potentially involved. * Israel struck a factory in Iran supplying fentanyl, accused of chemical weapons potential. * UAE airlines barred Iranians from entry amid the war; some exceptions apply. * An attack on a tanker off Qatar; over 20 ships attacked in Persian Gulf since war began. * Saudi Arabia intercepted two drones, injured over two dozen US service members in attacks. * Ongoing regional conflicts involve US, Israel, Iran, and Saudi Arabia, affecting supply routes and security. 499. </w:t>
      </w:r>
      <w:hyperlink r:id="rId471">
        <w:r>
          <w:rPr>
            <w:color w:val="0000EE"/>
            <w:u w:val="single"/>
          </w:rPr>
          <w:t>https://www.bloomberg.com/news/articles/2026-03-19/after-qatar-lng-plant-outage-more-buyers-turn-to-us-suppliers</w:t>
        </w:r>
      </w:hyperlink>
      <w:r>
        <w:t xml:space="preserve"> - * An attack on Qatar’s LNG complex caused disruptions to global supplies. 500. </w:t>
      </w:r>
      <w:hyperlink r:id="rId475">
        <w:r>
          <w:rPr>
            <w:color w:val="0000EE"/>
            <w:u w:val="single"/>
          </w:rPr>
          <w:t>https://www.mediafax.ro/externe/chiar-si-dupa-redeschiderea-stramtorii-ormuz-tulburarile-ar-mai-dura-cateva-luni-spune-un-expert-23713119</w:t>
        </w:r>
      </w:hyperlink>
      <w:r>
        <w:t xml:space="preserve"> - * Nils Haupt, senior communications director at Hapag-Lloyd, states that disruptions in maritime logistics will last several months post-reopening of the Strait of Hormuz. * Currently, approximately 2,000 ships are blocked in the region due to Iran's partial blockade, with around 400 in the Gulf of Oman. * Over 40 energy assets in the region are reported to be gravely or very gravely damaged, affecting production. * The closure has disrupted about 20% of global oil and LNG supplies, causing energy prices to rise. * Industry experts discuss the need for full security guarantees to restore trust and normalise shipping lanes.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alawifreedomnetwork.com/2026/04/08/us-under-pressure-as-iran-draws-red-line-over-lebanon-and-hormuz/" TargetMode="External"/><Relationship Id="rId10" Type="http://schemas.openxmlformats.org/officeDocument/2006/relationships/hyperlink" Target="https://www.rigzone.com/news/wire/chinas_lng_demand_wont_bounce_back-08-apr-2026-183406-article/?rss=true" TargetMode="External"/><Relationship Id="rId11" Type="http://schemas.openxmlformats.org/officeDocument/2006/relationships/hyperlink" Target="https://indianexpress.com/article/world/iran-us-israel-war-live-updates-lebanon-attack-hezbollah-ceasefire-10626787/" TargetMode="External"/><Relationship Id="rId12" Type="http://schemas.openxmlformats.org/officeDocument/2006/relationships/hyperlink" Target="https://www.straitstimes.com/singapore/politics/australian-pm-anthony-albanese-in-singapore-from-april-9-to-11-will-visit-jurong-island" TargetMode="External"/><Relationship Id="rId13" Type="http://schemas.openxmlformats.org/officeDocument/2006/relationships/hyperlink" Target="https://www.indiastrategic.in/igom-reviews-national-preparedness-amid-west-asia-tensions-ensures-energy-and-food-supply-stability/" TargetMode="External"/><Relationship Id="rId14" Type="http://schemas.openxmlformats.org/officeDocument/2006/relationships/hyperlink" Target="https://www.thehindubusinessline.com/news/world/russia-offers-sanctioned-lng-to-energy-hungry-asia-at-a-discount/article70841266.ece" TargetMode="External"/><Relationship Id="rId15" Type="http://schemas.openxmlformats.org/officeDocument/2006/relationships/hyperlink" Target="https://thelivenagpur.com/2026/04/09/israel-strikes-lebanon-despite-ceasefire-iran-closes-strait-of-hormuz-amid-rising-tensions/" TargetMode="External"/><Relationship Id="rId16" Type="http://schemas.openxmlformats.org/officeDocument/2006/relationships/hyperlink" Target="https://thesun.ng/hormuz-us-violated-ceasefire-deal-negotiations-unreasonable-iran/" TargetMode="External"/><Relationship Id="rId17" Type="http://schemas.openxmlformats.org/officeDocument/2006/relationships/hyperlink" Target="https://www.darnews.com/world/the-latest-ceasefire-at-risk-over-israels-attacks-in-lebanon-possible-mines-in-strait-of-hormuz-6a17c37c" TargetMode="External"/><Relationship Id="rId18" Type="http://schemas.openxmlformats.org/officeDocument/2006/relationships/hyperlink" Target="https://indiashippingnews.com/hormuz-reopens-but-shipping-remains-locked-in-a-confidence-deficit/" TargetMode="External"/><Relationship Id="rId19" Type="http://schemas.openxmlformats.org/officeDocument/2006/relationships/hyperlink" Target="https://tass.com/politics/2113949" TargetMode="External"/><Relationship Id="rId20" Type="http://schemas.openxmlformats.org/officeDocument/2006/relationships/hyperlink" Target="https://foreignpolicy.com/2026/04/08/energy-crisis-iran-war-trump-gas-oil-strait-hormuz/" TargetMode="External"/><Relationship Id="rId21" Type="http://schemas.openxmlformats.org/officeDocument/2006/relationships/hyperlink" Target="https://www.gurufocus.com/news/8782841/shell-shel-faces-mixed-outlook-amid-market-challenges" TargetMode="External"/><Relationship Id="rId22" Type="http://schemas.openxmlformats.org/officeDocument/2006/relationships/hyperlink" Target="https://www.kristv.com/news/6-investigates/middle-east-conflict-drives-us-liquefied-natural-gas-exports-to-record-highs-on-the-texas-gulf-coast" TargetMode="External"/><Relationship Id="rId23" Type="http://schemas.openxmlformats.org/officeDocument/2006/relationships/hyperlink" Target="https://www.malaymail.com/news/malaysia/2026/04/09/economy-minister-malaysia-australia-aligned-on-energy-security-amid-uncertainty/215584" TargetMode="External"/><Relationship Id="rId24" Type="http://schemas.openxmlformats.org/officeDocument/2006/relationships/hyperlink" Target="https://boereport.com/2026/04/08/irans-hormuz-toll-booth-set-to-hardwire-higher-energy-prices-bousso/" TargetMode="External"/><Relationship Id="rId25" Type="http://schemas.openxmlformats.org/officeDocument/2006/relationships/hyperlink" Target="https://investinglive.com/commodities/australia-to-underwrite-fuel-imports-via-ampol-viva-amid-supply-risks-20260409/" TargetMode="External"/><Relationship Id="rId26" Type="http://schemas.openxmlformats.org/officeDocument/2006/relationships/hyperlink" Target="https://www.bta.bg/bg/news/world/1102759-iran-predupredi-che-korabite-tryabva-da-poluchat-razreshenie-predi-da-prekosya" TargetMode="External"/><Relationship Id="rId27" Type="http://schemas.openxmlformats.org/officeDocument/2006/relationships/hyperlink" Target="https://www.dailymail.co.uk/news/article-15717513/anthony-albanese-fuel-prices-australia-singapore.html?ns_mchannel=rss&amp;ns_campaign=1490&amp;ito=1490" TargetMode="External"/><Relationship Id="rId28" Type="http://schemas.openxmlformats.org/officeDocument/2006/relationships/hyperlink" Target="https://www.goodreturns.in/news/has-us-iran-ceasefire-ended-israel-attacks-lebanon-hezbollah-heres-why-strait-of-hormuz-closed-again-1501277.html" TargetMode="External"/><Relationship Id="rId29" Type="http://schemas.openxmlformats.org/officeDocument/2006/relationships/hyperlink" Target="https://www.reviewjournal.com/opinion/editorials/editorial-iran-rolls-the-dice-if-they-underestimate-u-s-resolve-3735439/" TargetMode="External"/><Relationship Id="rId30" Type="http://schemas.openxmlformats.org/officeDocument/2006/relationships/hyperlink" Target="https://investinglive.com/commodities/no-oil-or-gas-tankers-have-traversed-the-hormuz-strait-since-the-cease-fire-20260408/" TargetMode="External"/><Relationship Id="rId31" Type="http://schemas.openxmlformats.org/officeDocument/2006/relationships/hyperlink" Target="https://www.greenbuildingafrica.co.za/middle-east-oil-and-gas-recovery-set-for-prolonged-restart-despite-ceasefire/" TargetMode="External"/><Relationship Id="rId32" Type="http://schemas.openxmlformats.org/officeDocument/2006/relationships/hyperlink" Target="https://www.1012industryreport.com/oil-gas/lng/venture-global-to-benefit-from-global-energy-shock/" TargetMode="External"/><Relationship Id="rId33" Type="http://schemas.openxmlformats.org/officeDocument/2006/relationships/hyperlink" Target="https://news.day.az/world/1826684.html" TargetMode="External"/><Relationship Id="rId34" Type="http://schemas.openxmlformats.org/officeDocument/2006/relationships/hyperlink" Target="https://weeklyblitz.net/2026/04/09/who-just-tried-to-blow-up-russian-natural-gas-pipeline-in-serbia/" TargetMode="External"/><Relationship Id="rId35" Type="http://schemas.openxmlformats.org/officeDocument/2006/relationships/hyperlink" Target="https://finance.yahoo.com/sectors/energy/articles/shell-prints-cash-chaos-190721817.html" TargetMode="External"/><Relationship Id="rId36" Type="http://schemas.openxmlformats.org/officeDocument/2006/relationships/hyperlink" Target="https://www.gurufocus.com/news/8782231/exxon-reports-6-output-loss-as-iran-war-hits-qatar-lng-operations" TargetMode="External"/><Relationship Id="rId37" Type="http://schemas.openxmlformats.org/officeDocument/2006/relationships/hyperlink" Target="https://zerocarbon-analytics.org/energy/coal-vs-renewables-asean-energy-crisis/" TargetMode="External"/><Relationship Id="rId38" Type="http://schemas.openxmlformats.org/officeDocument/2006/relationships/hyperlink" Target="https://www.albawaba.com/news/suspected-strikes-hit-saudi-red-sea-1625188" TargetMode="External"/><Relationship Id="rId39" Type="http://schemas.openxmlformats.org/officeDocument/2006/relationships/hyperlink" Target="https://johnlothiannews.com/the-big-state-gamble-on-prediction-markets/?utm_source=rss&amp;utm_medium=rss&amp;utm_campaign=the-big-state-gamble-on-prediction-markets" TargetMode="External"/><Relationship Id="rId40" Type="http://schemas.openxmlformats.org/officeDocument/2006/relationships/hyperlink" Target="https://www.marineinsight.com/russias-yamal-lng-sends-first-cargo-to-china-in-5-months-as-eu-ban-nears/?utm_source=rss&amp;utm_medium=rss&amp;utm_campaign=russias-yamal-lng-sends-first-cargo-to-china-in-5-months-as-eu-ban-nears" TargetMode="External"/><Relationship Id="rId41" Type="http://schemas.openxmlformats.org/officeDocument/2006/relationships/hyperlink" Target="https://oilprice.com/Latest-Energy-News/World-News/Shell-Expects-Significantly-Higher-Oil-Trading-Profits-in-Q1.html" TargetMode="External"/><Relationship Id="rId42" Type="http://schemas.openxmlformats.org/officeDocument/2006/relationships/hyperlink" Target="https://www.zerohedge.com/geopolitical/evidence-points-ukraine-being-behind-turkstream-attempted-sabotage-no-ones-surprise" TargetMode="External"/><Relationship Id="rId43" Type="http://schemas.openxmlformats.org/officeDocument/2006/relationships/hyperlink" Target="https://globallnghub.com/lng-carriers-the-shipbuilding-boom-meets-a-geopolitical-storm.html" TargetMode="External"/><Relationship Id="rId44" Type="http://schemas.openxmlformats.org/officeDocument/2006/relationships/hyperlink" Target="https://www.oilfieldtechnology.com/special-reports/08042026/montel-eu-gas-prices-slide-20-amid-ceasefire-in-iran-war/" TargetMode="External"/><Relationship Id="rId45" Type="http://schemas.openxmlformats.org/officeDocument/2006/relationships/hyperlink" Target="https://www.india.com/news/world/iran-united-states-tehran-benjamin-netanyahu-mohammed-bin-salman-strait-of-hormuz-abu-dhabi-crude-oil-pipeline-donald-trump-oman-8372809/" TargetMode="External"/><Relationship Id="rId46" Type="http://schemas.openxmlformats.org/officeDocument/2006/relationships/hyperlink" Target="https://112.ua/en/makron-perekidae-avianosec-do-seredzemnogo-mora-cerez-blokuvanna-ormuzkoi-protoki-152880" TargetMode="External"/><Relationship Id="rId47" Type="http://schemas.openxmlformats.org/officeDocument/2006/relationships/hyperlink" Target="https://news.az/news/what-exactly-happened-to-the-qatar-lng-tankers" TargetMode="External"/><Relationship Id="rId48" Type="http://schemas.openxmlformats.org/officeDocument/2006/relationships/hyperlink" Target="https://www.faz.net/aktuell/politik/ukraine/ukraine-liveticker-tote-in-der-ukraine-durch-russische-drohnenangriffe-faz-110683325.html" TargetMode="External"/><Relationship Id="rId49" Type="http://schemas.openxmlformats.org/officeDocument/2006/relationships/hyperlink" Target="https://tvpworld.com/92516038/china-russia-veto-un-resolution-on-protecting-hormuz-shipping" TargetMode="External"/><Relationship Id="rId50" Type="http://schemas.openxmlformats.org/officeDocument/2006/relationships/hyperlink" Target="https://www.livemint.com/news/world/will-iran-levy-strait-of-hormuz-2-million-toll-on-tankers-heres-what-we-know-11775624791948.html" TargetMode="External"/><Relationship Id="rId51" Type="http://schemas.openxmlformats.org/officeDocument/2006/relationships/hyperlink" Target="https://www.wyff4.com/article/iran-strait-of-hormuz-threat-oil-prices/70957732" TargetMode="External"/><Relationship Id="rId52" Type="http://schemas.openxmlformats.org/officeDocument/2006/relationships/hyperlink" Target="https://hotnews.ro/ce-se-va-intampla-acum-cu-stramtoarea-ormuz-se-vor-face-multi-bani-anunta-donald-trump-2213830" TargetMode="External"/><Relationship Id="rId53" Type="http://schemas.openxmlformats.org/officeDocument/2006/relationships/hyperlink" Target="https://www.bloomberg.com/news/videos/2026-04-08/us-and-iran-agree-to-two-week-ceasefire-video" TargetMode="External"/><Relationship Id="rId54" Type="http://schemas.openxmlformats.org/officeDocument/2006/relationships/hyperlink" Target="https://www.irishnews.com/news/uk/shell-cuts-gas-production-outlook-blaming-middle-east-conflict-52CEQMDOCBNXROCZKGYFFEJBV4/" TargetMode="External"/><Relationship Id="rId55" Type="http://schemas.openxmlformats.org/officeDocument/2006/relationships/hyperlink" Target="https://aawsat.com/%D8%A7%D9%84%D8%B9%D8%A7%D9%84%D9%85/%D8%A7%D9%84%D9%88%D9%84%D8%A7%D9%8A%D8%A7%D8%AA-%D8%A7%D9%84%D9%85%D8%AA%D8%AD%D8%AF%D8%A9%E2%80%8B/5259943-%D8%AA%D8%B1%D9%85%D8%A8-%D8%A7%D9%84%D9%88%D9%84%D8%A7%D9%8A%D8%A7%D8%AA-%D8%A7%D9%84%D9%85%D8%AA%D8%AD%D8%AF%D8%A9-%D8%B3%D8%AA%D8%B3%D8%A7%D8%B9%D8%AF-%D9%81%D9%8A-%D8%A5%D9%86%D9%87%D8%A7%D8%A1-%D8%A7%D8%B6%D8%B7%D8%B1%D8%A7%D8%A8%D8%A7%D8%AA-%D8%A7%D9%84%D9%85%D9%84%D8%A7%D8%AD%D8%A9-%D9%81%D9%8A-%D9%85%D8%B6%D9%8A%D9%82" TargetMode="External"/><Relationship Id="rId56" Type="http://schemas.openxmlformats.org/officeDocument/2006/relationships/hyperlink" Target="https://newtalk.tw/news/view/2026-04-08/1028611" TargetMode="External"/><Relationship Id="rId57" Type="http://schemas.openxmlformats.org/officeDocument/2006/relationships/hyperlink" Target="https://www.philstockworld.com/2026/04/07/u-s-and-iran-reach-two-week-ceasefire-with-limited-hormuz-reopening/" TargetMode="External"/><Relationship Id="rId58" Type="http://schemas.openxmlformats.org/officeDocument/2006/relationships/hyperlink" Target="https://economynext.com/a-whole-civilization-will-die-tonight-trump-says-266604/" TargetMode="External"/><Relationship Id="rId59" Type="http://schemas.openxmlformats.org/officeDocument/2006/relationships/hyperlink" Target="https://www.smh.com.au/world/middle-east/have-trump-s-outlandish-threats-proved-successful-we-ll-find-out-in-two-weeks-or-tomorrow-20260408-p5zm60.html?ref=rss&amp;utm_medium=rss&amp;utm_source=rss_world" TargetMode="External"/><Relationship Id="rId60" Type="http://schemas.openxmlformats.org/officeDocument/2006/relationships/hyperlink" Target="https://www.ansa.it/sito/notizie/economia/2026/04/07/mase-al-lavoro-su-piano-gas-e-misure-iea-contro-emergenza_64d5675b-1dad-4275-acf5-3b8cc516ecc6.html" TargetMode="External"/><Relationship Id="rId61" Type="http://schemas.openxmlformats.org/officeDocument/2006/relationships/hyperlink" Target="https://www.activistpost.com/global-energy-shock-iran-turns-hormuz-into-a-toll-gate-challenging-petrodollar/" TargetMode="External"/><Relationship Id="rId62" Type="http://schemas.openxmlformats.org/officeDocument/2006/relationships/hyperlink" Target="https://americanbazaaronline.com/2026/04/07/iran-refuses-trumps-ultimatum-risks-major-us-military-strike-478399/" TargetMode="External"/><Relationship Id="rId63" Type="http://schemas.openxmlformats.org/officeDocument/2006/relationships/hyperlink" Target="https://www.jungewelt.de/artikel/520529.handelsbeziehungen-eu-und-afrika-von-erdgas-und-europ%C3%A4ischen-werten.html" TargetMode="External"/><Relationship Id="rId64" Type="http://schemas.openxmlformats.org/officeDocument/2006/relationships/hyperlink" Target="https://oilprice.com/Energy/Energy-General/BP-Moves-to-Unlock-a-Potential-Gas-Bonanza-in-Eurasia.html" TargetMode="External"/><Relationship Id="rId65" Type="http://schemas.openxmlformats.org/officeDocument/2006/relationships/hyperlink" Target="https://aif.ru/politics/dubinskiy-ukraina-prichastna-k-popytke-podryva-gazoprovoda-tureckiy-potok" TargetMode="External"/><Relationship Id="rId66" Type="http://schemas.openxmlformats.org/officeDocument/2006/relationships/hyperlink" Target="https://www.atlanticcouncil.org/blogs/menasource/iraqs-oil-export-vulnerability-exposes-the-cost-of-unresolved-disputes/" TargetMode="External"/><Relationship Id="rId67" Type="http://schemas.openxmlformats.org/officeDocument/2006/relationships/hyperlink" Target="https://www.sotaliraq.com/2026/04/08/%D8%A5%D8%B3%D8%B1%D8%A7%D8%A6%D9%8A%D9%84-%D9%88%D8%A5%D9%8A%D8%B1%D8%A7%D9%86-%D9%88%D9%84%D8%B9%D8%A8%D8%A9-%D8%AC%D8%B1-%D8%A7%D9%84%D8%AD%D8%A8%D9%84-%D9%81%D9%8A-%D8%A7%D9%84%D8%B4%D8%B1%D9%82/" TargetMode="External"/><Relationship Id="rId68" Type="http://schemas.openxmlformats.org/officeDocument/2006/relationships/hyperlink" Target="https://www.tdsecurities.com/ca/en/europe-best-ideas-2026" TargetMode="External"/><Relationship Id="rId69" Type="http://schemas.openxmlformats.org/officeDocument/2006/relationships/hyperlink" Target="https://www.thetechedvocate.org/global-markets-react-to-trumps-ultimatum-on-irans-oil-supply/?utm_source=rss&amp;utm_medium=rss&amp;utm_campaign=global-markets-react-to-trumps-ultimatum-on-irans-oil-supply" TargetMode="External"/><Relationship Id="rId70" Type="http://schemas.openxmlformats.org/officeDocument/2006/relationships/hyperlink" Target="https://www.oilandgas360.com/war-redraws-energy-trade-routes/#utm_source=rss&amp;utm_medium=rss&amp;utm_campaign=war-redraws-energy-trade-routes" TargetMode="External"/><Relationship Id="rId71" Type="http://schemas.openxmlformats.org/officeDocument/2006/relationships/hyperlink" Target="https://www.public.news/p/build-pipelines-diversify-oil-and" TargetMode="External"/><Relationship Id="rId72" Type="http://schemas.openxmlformats.org/officeDocument/2006/relationships/hyperlink" Target="https://windward.ai/blog/april-7-maritime-intelligence-daily/" TargetMode="External"/><Relationship Id="rId73" Type="http://schemas.openxmlformats.org/officeDocument/2006/relationships/hyperlink" Target="https://www.iranherald.com/news/278970186/will-take-action-against-infrastructure-of-us-its-allies-says-iran-as-trump-deadline-looms" TargetMode="External"/><Relationship Id="rId74" Type="http://schemas.openxmlformats.org/officeDocument/2006/relationships/hyperlink" Target="https://www.businessreport.com/article/venture-global-cashing-in-as-gas-markets-tighten" TargetMode="External"/><Relationship Id="rId75" Type="http://schemas.openxmlformats.org/officeDocument/2006/relationships/hyperlink" Target="https://www.lngindustry.com/liquid-natural-gas/07042026/pv-gas-signs-supply-agreements-with-evn/" TargetMode="External"/><Relationship Id="rId76" Type="http://schemas.openxmlformats.org/officeDocument/2006/relationships/hyperlink" Target="https://www.france24.com/en/europe/20260407-why-viktor-orban-wants-energy-prices-at-the-heart-of-hungary-s-elections" TargetMode="External"/><Relationship Id="rId77" Type="http://schemas.openxmlformats.org/officeDocument/2006/relationships/hyperlink" Target="https://www.marineinsight.com/two-qatar-lng-tankers-attempt-first-strait-of-hormuz-exit-since-us-iran-war/?utm_source=rss&amp;utm_medium=rss&amp;utm_campaign=two-qatar-lng-tankers-attempt-first-strait-of-hormuz-exit-since-us-iran-war" TargetMode="External"/><Relationship Id="rId78" Type="http://schemas.openxmlformats.org/officeDocument/2006/relationships/hyperlink" Target="https://en.interfax.com.ua/news/economic/1157391.html" TargetMode="External"/><Relationship Id="rId79" Type="http://schemas.openxmlformats.org/officeDocument/2006/relationships/hyperlink" Target="https://www.allsides.com/news/2026-04-07-0700/energy-us-made-explosives-used-plot-targeting-gas-hungary-serbian-spy-chief" TargetMode="External"/><Relationship Id="rId80" Type="http://schemas.openxmlformats.org/officeDocument/2006/relationships/hyperlink" Target="https://www.faz.net/aktuell/politik/ukraine/ukraine-liveticker-mehrere-tote-bei-russischem-angriff-auf-bus-faz-110683325.html" TargetMode="External"/><Relationship Id="rId81" Type="http://schemas.openxmlformats.org/officeDocument/2006/relationships/hyperlink" Target="https://www.maritimegateway.com/qatar-lng-tankers-al-daayen-and-rasheeda-abort-hormuz-exit-attempt/" TargetMode="External"/><Relationship Id="rId82" Type="http://schemas.openxmlformats.org/officeDocument/2006/relationships/hyperlink" Target="https://www.naftemporiki.gr/opinion/2095404/i-eyropi-se-toxo-piesis-valtiki-valkania-ormoyz-kai-ta-anenerga-koitasmata-tis-eyropis/?utm_source=rss&amp;utm_medium=rss&amp;utm_campaign=i-eyropi-se-toxo-piesis-valtiki-valkania-ormoyz-kai-ta-anenerga-koitasmata-tis-eyropis" TargetMode="External"/><Relationship Id="rId83" Type="http://schemas.openxmlformats.org/officeDocument/2006/relationships/hyperlink" Target="https://oilprice.com/Latest-Energy-News/World-News/European-Gas-Futures-Jump-3-as-Trumps-Iran-Strike-Deadline-Nears.html" TargetMode="External"/><Relationship Id="rId84" Type="http://schemas.openxmlformats.org/officeDocument/2006/relationships/hyperlink" Target="https://www.hungarianconservative.com/articles/current/hungary-turkstream-energy-security-warning/" TargetMode="External"/><Relationship Id="rId85" Type="http://schemas.openxmlformats.org/officeDocument/2006/relationships/hyperlink" Target="https://www.budapester.hu/ausland/diese-bestrebungen-der-ukraine-sind-fuer-uns-lebensbedrohlich/" TargetMode="External"/><Relationship Id="rId86" Type="http://schemas.openxmlformats.org/officeDocument/2006/relationships/hyperlink" Target="https://time.com/article/2026/04/07/strait-of-hormuz-countries-pass-deals-iran-us-war-trump/" TargetMode="External"/><Relationship Id="rId87" Type="http://schemas.openxmlformats.org/officeDocument/2006/relationships/hyperlink" Target="https://www.energyflux.news/easter-escalation-trump-gas-lng-qatar-iran-war/" TargetMode="External"/><Relationship Id="rId88" Type="http://schemas.openxmlformats.org/officeDocument/2006/relationships/hyperlink" Target="https://forum.waploaded.com/forum/890293/war-trump-names-countries-tha" TargetMode="External"/><Relationship Id="rId89" Type="http://schemas.openxmlformats.org/officeDocument/2006/relationships/hyperlink" Target="https://newtalk.tw/news/view/2026-04-07/1028439" TargetMode="External"/><Relationship Id="rId90" Type="http://schemas.openxmlformats.org/officeDocument/2006/relationships/hyperlink" Target="https://www.seanews.com.tr/article/houthis-prepare-for-new-attacks-in-the-red-sea-mno9ss49" TargetMode="External"/><Relationship Id="rId91" Type="http://schemas.openxmlformats.org/officeDocument/2006/relationships/hyperlink" Target="https://ekonomi.republika.co.id/berita/td4a6g370/dua-kapal-lng-qatar-gagal-tembus-selat-hormuz-putar-balik-di-teluk-persia" TargetMode="External"/><Relationship Id="rId92" Type="http://schemas.openxmlformats.org/officeDocument/2006/relationships/hyperlink" Target="https://www.marinelink.com/news/russias-yamal-lng-resumes-shipments-china-537734" TargetMode="External"/><Relationship Id="rId93" Type="http://schemas.openxmlformats.org/officeDocument/2006/relationships/hyperlink" Target="https://regtechtimes.com/iran-shares-10-point-plan-focusing-on-ceasefire/" TargetMode="External"/><Relationship Id="rId94" Type="http://schemas.openxmlformats.org/officeDocument/2006/relationships/hyperlink" Target="https://www.dailymail.co.uk/news/article-15711899/Israel-Iran-US-live-updates.html?ns_mchannel=rss&amp;ns_campaign=1490&amp;ito=1490" TargetMode="External"/><Relationship Id="rId95" Type="http://schemas.openxmlformats.org/officeDocument/2006/relationships/hyperlink" Target="https://lenta.ru/news/2026/04/07/v-ssha-zayavili-o-prevraschenii-irana-v-mirovuyu-derzhavu/" TargetMode="External"/><Relationship Id="rId96" Type="http://schemas.openxmlformats.org/officeDocument/2006/relationships/hyperlink" Target="https://www.eldia.com/nota/2026-4-7-1-50-53-vence-otro-ultimatum-trump-dijo-que-eliminara-a-iran-en-una-noche-el-mundo" TargetMode="External"/><Relationship Id="rId97" Type="http://schemas.openxmlformats.org/officeDocument/2006/relationships/hyperlink" Target="https://www.vietnamplus.vn/imf-tang-truong-toan-cau-cham-lai-va-lam-phat-tang-cao-do-xung-dot-trung-dong-post1103356.vnp" TargetMode="External"/><Relationship Id="rId98" Type="http://schemas.openxmlformats.org/officeDocument/2006/relationships/hyperlink" Target="https://www.namibian.com.na/trumps-hormuz-deadline-looms-but-asian-nations-have-already-struck-deals-with-iran/" TargetMode="External"/><Relationship Id="rId99" Type="http://schemas.openxmlformats.org/officeDocument/2006/relationships/hyperlink" Target="https://pakobserver.net/iran-rejects-trumps-threats-warns-of-strong-response-as-us-deadline-nears/" TargetMode="External"/><Relationship Id="rId100" Type="http://schemas.openxmlformats.org/officeDocument/2006/relationships/hyperlink" Target="https://www.ilfattoquotidiano.it/2026/04/07/israele-iran-south-pars-bombardamento-news/8347152/" TargetMode="External"/><Relationship Id="rId101" Type="http://schemas.openxmlformats.org/officeDocument/2006/relationships/hyperlink" Target="http://www.kakiforex.com/2026/04/trumps-trick-iran-rejects-45-day.html" TargetMode="External"/><Relationship Id="rId102" Type="http://schemas.openxmlformats.org/officeDocument/2006/relationships/hyperlink" Target="https://ria.ru/20260407/shok-2085511355.html" TargetMode="External"/><Relationship Id="rId103" Type="http://schemas.openxmlformats.org/officeDocument/2006/relationships/hyperlink" Target="https://www.thethinkingconservative.com/iran-rejects-latest-cease-fire-proposal-wants-permanent-end-to-war/" TargetMode="External"/><Relationship Id="rId104" Type="http://schemas.openxmlformats.org/officeDocument/2006/relationships/hyperlink" Target="https://mediaindonesia.com/internasional/876922/dubes-iran-selat-hormuz-harus-dikendalikan-negara-pesisir" TargetMode="External"/><Relationship Id="rId105" Type="http://schemas.openxmlformats.org/officeDocument/2006/relationships/hyperlink" Target="https://newsinamerica.com/en/breaking-news/2026/guterres-warns-of-wider-war-as-middle-east-conflict-enters-second-month/" TargetMode="External"/><Relationship Id="rId106" Type="http://schemas.openxmlformats.org/officeDocument/2006/relationships/hyperlink" Target="https://www.azernews.az/analysis/256695.html" TargetMode="External"/><Relationship Id="rId107" Type="http://schemas.openxmlformats.org/officeDocument/2006/relationships/hyperlink" Target="https://www.aol.com/strait-hormuz-happens-iran-shuts-041217020.html" TargetMode="External"/><Relationship Id="rId108" Type="http://schemas.openxmlformats.org/officeDocument/2006/relationships/hyperlink" Target="https://www.dostor.org/5494030" TargetMode="External"/><Relationship Id="rId109" Type="http://schemas.openxmlformats.org/officeDocument/2006/relationships/hyperlink" Target="https://dailynewshungary.com/polish-pm-tusk-orban-left-the-eu-long-ago/" TargetMode="External"/><Relationship Id="rId110" Type="http://schemas.openxmlformats.org/officeDocument/2006/relationships/hyperlink" Target="https://www.sofx.com/serbias-military-intelligence-chief-says-pipeline-bomb-plot-plans-were-known-since-february/" TargetMode="External"/><Relationship Id="rId111" Type="http://schemas.openxmlformats.org/officeDocument/2006/relationships/hyperlink" Target="https://www.telanganatribune.com/iran-stands-firm-as-trump-sets-deadline-for-opening-of-hormuz-strait/" TargetMode="External"/><Relationship Id="rId112" Type="http://schemas.openxmlformats.org/officeDocument/2006/relationships/hyperlink" Target="https://aif.ru/politics/world/karlson-predupredil-o-golode-i-velikoy-depressii-novosti-v-mire-7-aprelya" TargetMode="External"/><Relationship Id="rId113" Type="http://schemas.openxmlformats.org/officeDocument/2006/relationships/hyperlink" Target="https://www.business-standard.com/world-news/west-asia-war-israel-iran-us-trump-deadline-strait-of-hormuz-israel-oil-126040700182_1.html" TargetMode="External"/><Relationship Id="rId114" Type="http://schemas.openxmlformats.org/officeDocument/2006/relationships/hyperlink" Target="https://www.abc.net.au/news/2026-04-07/india-black-market-cooking-gas-amid-iran-war/106535026" TargetMode="External"/><Relationship Id="rId115" Type="http://schemas.openxmlformats.org/officeDocument/2006/relationships/hyperlink" Target="https://www.straitstimes.com/asia/se-asia/taiwan-pivots-to-coal-power-as-mid-east-war-disrupts-global-lng-market" TargetMode="External"/><Relationship Id="rId116" Type="http://schemas.openxmlformats.org/officeDocument/2006/relationships/hyperlink" Target="https://www.tehrantimes.com/news/525224/Global-economy-at-risk-The-price-of-a-US-Israeli-war-on-Iran" TargetMode="External"/><Relationship Id="rId117" Type="http://schemas.openxmlformats.org/officeDocument/2006/relationships/hyperlink" Target="https://www.edaily.co.kr/News/Read?newsId=02512486645413824&amp;mediaCodeNo=257&amp;OutLnkChk=Y" TargetMode="External"/><Relationship Id="rId118" Type="http://schemas.openxmlformats.org/officeDocument/2006/relationships/hyperlink" Target="https://www.gurufocus.com/news/8773594/saudi-aramco-raises-asia-oil-price-to-record-1950-premium" TargetMode="External"/><Relationship Id="rId119" Type="http://schemas.openxmlformats.org/officeDocument/2006/relationships/hyperlink" Target="https://www.ad-hoc-news.de/boerse/news/ueberblick/uniper-gas-essential-role-in-europe-s-energy-supply/69091525" TargetMode="External"/><Relationship Id="rId120" Type="http://schemas.openxmlformats.org/officeDocument/2006/relationships/hyperlink" Target="https://ria.ru/20260407/turtsija-2085566208.html" TargetMode="External"/><Relationship Id="rId121" Type="http://schemas.openxmlformats.org/officeDocument/2006/relationships/hyperlink" Target="https://unn.ua/en/news/cpd-russia-may-be-behind-the-provocation-with-explosives-near-the-gas-pipeline-in-serbia" TargetMode="External"/><Relationship Id="rId122" Type="http://schemas.openxmlformats.org/officeDocument/2006/relationships/hyperlink" Target="https://bitcoin-faq.net/bitcoin-ueber-70-000-us-dollar-makrotreiber-und-zinsen-im-fokus/" TargetMode="External"/><Relationship Id="rId123" Type="http://schemas.openxmlformats.org/officeDocument/2006/relationships/hyperlink" Target="https://lenta.ru/news/2026/04/07/analitik-rasskazal-o-ugroze-dlya-evropy/" TargetMode="External"/><Relationship Id="rId124" Type="http://schemas.openxmlformats.org/officeDocument/2006/relationships/hyperlink" Target="https://lenta.ru/news/2026/04/07/evrosoyuz-nachal-gotovitsya-k-krizisu-i-ekonomii/" TargetMode="External"/><Relationship Id="rId125" Type="http://schemas.openxmlformats.org/officeDocument/2006/relationships/hyperlink" Target="https://www.nation.com.pk/07-Apr-2026/hungary-alleges-plot-blow-gas-pipeline-ahead-election" TargetMode="External"/><Relationship Id="rId126" Type="http://schemas.openxmlformats.org/officeDocument/2006/relationships/hyperlink" Target="https://hotnews.ro/viktor-orban-recunoaste-ca-nu-cunoastre-cine-se-afla-la-originea-sabotajului-impotriva-gazoductului-sarbo-ungar-2212462" TargetMode="External"/><Relationship Id="rId127" Type="http://schemas.openxmlformats.org/officeDocument/2006/relationships/hyperlink" Target="https://americanpress.com/2026/04/06/u-s-lng-exports-up-again-in-march-on-global-panic-buying/" TargetMode="External"/><Relationship Id="rId128" Type="http://schemas.openxmlformats.org/officeDocument/2006/relationships/hyperlink" Target="https://tass.com/economy/2112381" TargetMode="External"/><Relationship Id="rId129" Type="http://schemas.openxmlformats.org/officeDocument/2006/relationships/hyperlink" Target="https://tass.com/world/2112555" TargetMode="External"/><Relationship Id="rId130" Type="http://schemas.openxmlformats.org/officeDocument/2006/relationships/hyperlink" Target="https://tass.com/economy/2112415" TargetMode="External"/><Relationship Id="rId131" Type="http://schemas.openxmlformats.org/officeDocument/2006/relationships/hyperlink" Target="https://www.ilfattoquotidiano.it/2026/04/05/turkstream-esplosivi-sabotaggio-ungheria-serbia-orban-ucraina-zelensky/8346917/" TargetMode="External"/><Relationship Id="rId132" Type="http://schemas.openxmlformats.org/officeDocument/2006/relationships/hyperlink" Target="https://aif.ru/politics/ad-incident-s-gazoprovodom-pokazal-chto-kiev-hochet-otrezat-es-ot-gaza-rf" TargetMode="External"/><Relationship Id="rId133" Type="http://schemas.openxmlformats.org/officeDocument/2006/relationships/hyperlink" Target="https://easternherald.com/2026/04/07/ukraine-targeting-europe-energy-pipeline-threat-crisis/" TargetMode="External"/><Relationship Id="rId134" Type="http://schemas.openxmlformats.org/officeDocument/2006/relationships/hyperlink" Target="https://www.zerohedge.com/energy/explosives-found-near-key-serbia-hungary-pipeline-transporting-russian-gas" TargetMode="External"/><Relationship Id="rId135" Type="http://schemas.openxmlformats.org/officeDocument/2006/relationships/hyperlink" Target="https://www.faz.net/video/vorwuerfe-nach-sprengstoff-fund-an-gaspipeline-in-serbien-200705525.html" TargetMode="External"/><Relationship Id="rId136" Type="http://schemas.openxmlformats.org/officeDocument/2006/relationships/hyperlink" Target="https://www.startitup.sk/slovensko-malo-zostat-bez-plynu-vybusniny-v-srbsku-boli-mierene-na-nas-tvrdi-sef-plynarni/" TargetMode="External"/><Relationship Id="rId137" Type="http://schemas.openxmlformats.org/officeDocument/2006/relationships/hyperlink" Target="https://www.business-standard.com/world-news/qatar-lng-tankers-turn-back-after-failed-attempt-to-pass-through-hormuz-126040600888_1.html" TargetMode="External"/><Relationship Id="rId138" Type="http://schemas.openxmlformats.org/officeDocument/2006/relationships/hyperlink" Target="https://www.gurufocus.com/news/8773634/qatar-lng-shutdown-leaves-over-four-dozen-tankers-idle-across-asia" TargetMode="External"/><Relationship Id="rId139" Type="http://schemas.openxmlformats.org/officeDocument/2006/relationships/hyperlink" Target="https://www.financialcontent.com/article/marketminute-2026-4-6-energy-markets-in-turmoil-world-bank-reports-historic-594-surge-in-european-gas-as-middle-east-tensions-choke-supply" TargetMode="External"/><Relationship Id="rId140" Type="http://schemas.openxmlformats.org/officeDocument/2006/relationships/hyperlink" Target="https://www.faz.net/aktuell/politik/ukraine/ukraine-liveticker-russland-beschuldigt-ukraine-wegen-angeblichen-sprengstoffs-an-pipline-faz-110683325.html" TargetMode="External"/><Relationship Id="rId141" Type="http://schemas.openxmlformats.org/officeDocument/2006/relationships/hyperlink" Target="https://expresso.pt/europa/hungria/2026-04-06-orban-avisa-que-hungria-vive-periodo-muito-critico-apos-tentativa-de-sabotagem-de-gasoduto-409ef5af" TargetMode="External"/><Relationship Id="rId142" Type="http://schemas.openxmlformats.org/officeDocument/2006/relationships/hyperlink" Target="https://oilprice.com/Latest-Energy-News/World-News/Two-More-Indian-LPG-Tankers-Clear-Strait-of-Hormuz.html" TargetMode="External"/><Relationship Id="rId143" Type="http://schemas.openxmlformats.org/officeDocument/2006/relationships/hyperlink" Target="https://en.interfax.com.ua/news/general/1157072.html" TargetMode="External"/><Relationship Id="rId144" Type="http://schemas.openxmlformats.org/officeDocument/2006/relationships/hyperlink" Target="https://www.delmagyar.hu/helyi-kozelet/2026/04/orban-viktor-kiskundorozsma-torok-aramlat-vezetek?utm_source=hirstart&amp;utm_medium=referral&amp;utm_campaign=hiraggregator" TargetMode="External"/><Relationship Id="rId145" Type="http://schemas.openxmlformats.org/officeDocument/2006/relationships/hyperlink" Target="https://www.zerohedge.com/geopolitical/hormuz-sees-15-ships-transit-24-hours-two-tankers-qatari-lng-make-sudden-u-turn" TargetMode="External"/><Relationship Id="rId146" Type="http://schemas.openxmlformats.org/officeDocument/2006/relationships/hyperlink" Target="https://www.gandul.ro/international/viktor-orban-despre-acuzatiile-de-sabotaj-energetic-situatia-este-critica-deoarece-europa-se-indreapta-spre-o-criza-energetica-grava-20852952" TargetMode="External"/><Relationship Id="rId147" Type="http://schemas.openxmlformats.org/officeDocument/2006/relationships/hyperlink" Target="https://hotnews.ro/pozitia-kremlinului-dupa-incidentul-de-la-balkan-stream-foarte-probabil-sunt-ucrainenii-2211837" TargetMode="External"/><Relationship Id="rId148" Type="http://schemas.openxmlformats.org/officeDocument/2006/relationships/hyperlink" Target="https://www.alsumaria.tv/news/international/560792/quot%D8%A8%D9%84%D9%88%D9%85%D8%A8%D8%B1%D8%BAquot-%D9%86%D8%A7%D9%82%D9%84%D8%AA%D8%A7-%D8%BA%D8%A7%D8%B2-%D9%82%D8%B7%D8%B1%D9%8A%D8%AA%D8%A7%D9%86-%D8%AA%D8%AA%D8%AC%D9%87%D8%A7%D9%86-%D9%84%D8%B9%D8%A8?src=rss&amp;utm_source=thewall360&amp;utm_medium=rss-articles&amp;utm_campaign=rss&amp;utm_term=Rss" TargetMode="External"/><Relationship Id="rId149" Type="http://schemas.openxmlformats.org/officeDocument/2006/relationships/hyperlink" Target="https://www.haber7.com/dunya/haber/3617803-macaristandan-turkakim-hatti-karari-askeri-denetimi-artirilacak" TargetMode="External"/><Relationship Id="rId150" Type="http://schemas.openxmlformats.org/officeDocument/2006/relationships/hyperlink" Target="https://lenta.ru/news/2026/04/06/kreml-obratilsya-s-prizyvom-k-vengrii-i-serbii/" TargetMode="External"/><Relationship Id="rId151" Type="http://schemas.openxmlformats.org/officeDocument/2006/relationships/hyperlink" Target="https://oilprice.com/Latest-Energy-News/World-News/Nearly-50-Qatar-LNG-Tankers-Sit-Idle-Across-Asia.html" TargetMode="External"/><Relationship Id="rId152" Type="http://schemas.openxmlformats.org/officeDocument/2006/relationships/hyperlink" Target="https://www.ndtv.com/world-news/ships-with-qatar-lng-attempt-first-hormuz-exit-since-war-started-11316775#publisher=newsstand" TargetMode="External"/><Relationship Id="rId153" Type="http://schemas.openxmlformats.org/officeDocument/2006/relationships/hyperlink" Target="https://jungefreiheit.de/wirtschaft/2026/im-iran-krieg-raechen-sich-geringe-investitionen-in-energieinfrastruktur/" TargetMode="External"/><Relationship Id="rId154" Type="http://schemas.openxmlformats.org/officeDocument/2006/relationships/hyperlink" Target="https://caliber.az/en/post/hungarian-pm-visits-gas-pipeline-after-explosion-attempt" TargetMode="External"/><Relationship Id="rId155" Type="http://schemas.openxmlformats.org/officeDocument/2006/relationships/hyperlink" Target="https://abouthungary.hu/blog/pm-orban-hungarys-energy-security-cannot-be-a-campaign-issue" TargetMode="External"/><Relationship Id="rId156" Type="http://schemas.openxmlformats.org/officeDocument/2006/relationships/hyperlink" Target="https://focus.ua/opinions/749685-gazoprovodnaya-shizofreniya-kak-kreml-pytaetsya-possorit-ukrainu-s-turciey-i-vengriey" TargetMode="External"/><Relationship Id="rId157" Type="http://schemas.openxmlformats.org/officeDocument/2006/relationships/hyperlink" Target="https://libnanews.com/iran-golfe-lheure-du-basculement/" TargetMode="External"/><Relationship Id="rId158" Type="http://schemas.openxmlformats.org/officeDocument/2006/relationships/hyperlink" Target="https://www.japantimes.co.jp/news/2026/04/06/world/politics/uae-hormuz-us-iran-deal/" TargetMode="External"/><Relationship Id="rId159" Type="http://schemas.openxmlformats.org/officeDocument/2006/relationships/hyperlink" Target="https://pragativadi.com/iran-refuses-to-reopen-strait-of-hormuz-amid-ceasefire-talks-escalates-tensions-with-us/" TargetMode="External"/><Relationship Id="rId160" Type="http://schemas.openxmlformats.org/officeDocument/2006/relationships/hyperlink" Target="https://aif.ru/society/nrc-v-phg-niderlandov-nachali-zakachivat-gaz-na-fone-nizkih-zapasov" TargetMode="External"/><Relationship Id="rId161" Type="http://schemas.openxmlformats.org/officeDocument/2006/relationships/hyperlink" Target="https://www.nezavisne.com/novosti/ex-yu/Orban-krenuo-ka-madjarsko-srpskoj-granici-da-provjeri-stanje-gasovoda-VIDEO/959060" TargetMode="External"/><Relationship Id="rId162" Type="http://schemas.openxmlformats.org/officeDocument/2006/relationships/hyperlink" Target="https://www.newsghana.com.gh/first-western-container-ship-exits-strait-of-hormuz-since-iran-war-began/" TargetMode="External"/><Relationship Id="rId163" Type="http://schemas.openxmlformats.org/officeDocument/2006/relationships/hyperlink" Target="https://www.haberturk.com/iran-dan-trump-a-cevap-saldirirsaniz-diger-bogazi-da-kapatiriz-3874988" TargetMode="External"/><Relationship Id="rId164" Type="http://schemas.openxmlformats.org/officeDocument/2006/relationships/hyperlink" Target="https://www.haberturk.com/hurmuz-icin-zamanla-yaris-avrupa-cikis-yolu-ariyor-3874914" TargetMode="External"/><Relationship Id="rId165" Type="http://schemas.openxmlformats.org/officeDocument/2006/relationships/hyperlink" Target="https://www.sabah.com.tr/dunya/kilit-aktor-turkiye-7557667" TargetMode="External"/><Relationship Id="rId166" Type="http://schemas.openxmlformats.org/officeDocument/2006/relationships/hyperlink" Target="https://www.bolnews.com/world/tehran-rejects-trumps-hormuz-deadline-missile-strike-hits-haifa/" TargetMode="External"/><Relationship Id="rId167" Type="http://schemas.openxmlformats.org/officeDocument/2006/relationships/hyperlink" Target="https://crypto.news/trump-targets-iranian-power-plants-over-hormuz-blockade-invsion-odds-surge-on-polymarket/" TargetMode="External"/><Relationship Id="rId168" Type="http://schemas.openxmlformats.org/officeDocument/2006/relationships/hyperlink" Target="https://www.independent.ie/irish-news/he-has-gone-insane-world-on-edge-after-donald-trump-delivers-expletive-laden-ultimatum-to-iran/a389627239.html" TargetMode="External"/><Relationship Id="rId169" Type="http://schemas.openxmlformats.org/officeDocument/2006/relationships/hyperlink" Target="https://www.24newshd.tv/06-Apr-2026/japan-owned-tanker-crosses-strait-hormuz" TargetMode="External"/><Relationship Id="rId170" Type="http://schemas.openxmlformats.org/officeDocument/2006/relationships/hyperlink" Target="https://www.trend.az/business/4171470.html" TargetMode="External"/><Relationship Id="rId171" Type="http://schemas.openxmlformats.org/officeDocument/2006/relationships/hyperlink" Target="https://emeraldloaded.net/trump-drops-f-bomb-in-new-threat-to-iran-as-he-shares-wildest-social-media-post-yet/" TargetMode="External"/><Relationship Id="rId172" Type="http://schemas.openxmlformats.org/officeDocument/2006/relationships/hyperlink" Target="https://endtimeheadlines.org/2026/04/trump-claims-iranian-civilians-want-america-to-unleash-military-power-as-he-threatens-to-wipe-out-every-power-plant-and-leave-no-bridges-standing/" TargetMode="External"/><Relationship Id="rId173" Type="http://schemas.openxmlformats.org/officeDocument/2006/relationships/hyperlink" Target="https://newtalk.tw/news/view/2026-04-06/1028285" TargetMode="External"/><Relationship Id="rId174" Type="http://schemas.openxmlformats.org/officeDocument/2006/relationships/hyperlink" Target="https://caliber.az/en/post/iran-permits-15-vessels-to-cross-hormuz-under-tight-controls" TargetMode="External"/><Relationship Id="rId175" Type="http://schemas.openxmlformats.org/officeDocument/2006/relationships/hyperlink" Target="https://newtelegraphng.com/meast-crisis-nigeria-opec-jmmc-canvasses-safeguarding-international-maritime-routes-others/" TargetMode="External"/><Relationship Id="rId176" Type="http://schemas.openxmlformats.org/officeDocument/2006/relationships/hyperlink" Target="https://cyprus-mail.com/2026/04/06/uae-says-the-use-of-hormuz-must-be-guaranteed-in-any-us-iran-deal" TargetMode="External"/><Relationship Id="rId177" Type="http://schemas.openxmlformats.org/officeDocument/2006/relationships/hyperlink" Target="https://prada.substack.com/p/hormuz-dilemma" TargetMode="External"/><Relationship Id="rId178" Type="http://schemas.openxmlformats.org/officeDocument/2006/relationships/hyperlink" Target="https://southfloridareporter.com/the-global-chokepoint-gas-prices-surge-as-trump-asserts-america-as-the-new-maritime-sentinel/" TargetMode="External"/><Relationship Id="rId179" Type="http://schemas.openxmlformats.org/officeDocument/2006/relationships/hyperlink" Target="https://www.qcintel.com/article/ukraine-targets-norsi-refinery-export-hubs-in-latest-attacks-62181.html" TargetMode="External"/><Relationship Id="rId180" Type="http://schemas.openxmlformats.org/officeDocument/2006/relationships/hyperlink" Target="https://www.siasat.com/iran-says-strait-of-hormuz-will-never-return-to-former-state-for-us-israel-3447183/" TargetMode="External"/><Relationship Id="rId181" Type="http://schemas.openxmlformats.org/officeDocument/2006/relationships/hyperlink" Target="https://unn.ua/news/katarski-tankery-z-sph-zastriahly-v-azii-cherez-zupynku-eksportu-ta-blokuvannia-ormuzkoi-protoky" TargetMode="External"/><Relationship Id="rId182" Type="http://schemas.openxmlformats.org/officeDocument/2006/relationships/hyperlink" Target="https://www.mirror.co.uk/news/world-news/fuel-rationing-warning-all-possibilities-36964079" TargetMode="External"/><Relationship Id="rId183" Type="http://schemas.openxmlformats.org/officeDocument/2006/relationships/hyperlink" Target="https://aif.ru/politics/world/strany-zaliva-poteryali-veru-v-ssha-svodka-voyny-na-blizhnem-vostoke-3-aprelya" TargetMode="External"/><Relationship Id="rId184" Type="http://schemas.openxmlformats.org/officeDocument/2006/relationships/hyperlink" Target="https://punchng.com/iran-warns-un-security-council-against-provocative-action-on-hormuz/?utm_source=rss.punchng.com&amp;utm_medium=web" TargetMode="External"/><Relationship Id="rId185" Type="http://schemas.openxmlformats.org/officeDocument/2006/relationships/hyperlink" Target="https://www.nation.com.pk/06-Apr-2026/mediation-efforts-stall-iran-us-backchannel-talks" TargetMode="External"/><Relationship Id="rId186" Type="http://schemas.openxmlformats.org/officeDocument/2006/relationships/hyperlink" Target="https://www.ilfattoquotidiano.it/2026/04/03/crisi-energetica-razionamento-carburanti-ue-notizie/8344769/" TargetMode="External"/><Relationship Id="rId187" Type="http://schemas.openxmlformats.org/officeDocument/2006/relationships/hyperlink" Target="https://www.straitstimes.com/world/us-vows-to-target-more-iranian-infrastructure-as-nations-seek-to-open-hormuz" TargetMode="External"/><Relationship Id="rId188" Type="http://schemas.openxmlformats.org/officeDocument/2006/relationships/hyperlink" Target="https://theheraldghana.com/trump-threatens-wider-strikes-on-iran-as-pressure-mounts-to-reopen-hormuz/" TargetMode="External"/><Relationship Id="rId189" Type="http://schemas.openxmlformats.org/officeDocument/2006/relationships/hyperlink" Target="https://www.smh.com.au/world/middle-east/trump-s-made-so-many-blunders-with-this-iran-war-but-his-next-mistake-could-be-his-biggest-20260406-p5zlgu.html?ref=rss&amp;utm_medium=rss&amp;utm_source=rss_world" TargetMode="External"/><Relationship Id="rId190" Type="http://schemas.openxmlformats.org/officeDocument/2006/relationships/hyperlink" Target="https://www.bta.bg/bg/news/world/1100216-iran-ormuzkiyat-protok-nyama-da-bade-otvoren-bez-kompensatsiya" TargetMode="External"/><Relationship Id="rId191" Type="http://schemas.openxmlformats.org/officeDocument/2006/relationships/hyperlink" Target="https://knews.kg/2026/04/06/tramp-v-pashalnoe-voskresenie-obrugal-iran-iz-za-ormuzskogo-proliva-poobeshhal-ad-i-zakonchil-slovami-hvala-allahu/" TargetMode="External"/><Relationship Id="rId192" Type="http://schemas.openxmlformats.org/officeDocument/2006/relationships/hyperlink" Target="https://www.stern.de/politik/ausland/iran-krieg--fristen-und-drohungen--trump-und-die-strasse-von-hormus-37284580.html" TargetMode="External"/><Relationship Id="rId193" Type="http://schemas.openxmlformats.org/officeDocument/2006/relationships/hyperlink" Target="https://www.jpost.com/middle-east/iran-news/article-892180" TargetMode="External"/><Relationship Id="rId194" Type="http://schemas.openxmlformats.org/officeDocument/2006/relationships/hyperlink" Target="https://economictimes.indiatimes.com/news/international/world-news/irgc-warns-the-strait-of-hormuz-will-never-return-to-former-state-especially-for-us-and-israel/videoshow/130050041.cms" TargetMode="External"/><Relationship Id="rId195" Type="http://schemas.openxmlformats.org/officeDocument/2006/relationships/hyperlink" Target="https://timesofindia.indiatimes.com/world/middle-east/dragging-us-towards-living-hell-iran-slams-trumps-tuesday-threat-over-strait-of-hormuz-closure/articleshow/130048984.cms" TargetMode="External"/><Relationship Id="rId196" Type="http://schemas.openxmlformats.org/officeDocument/2006/relationships/hyperlink" Target="https://scroll.in/latest/1091896/top-updates-trump-appears-to-extend-iran-deadline-tehran-dismisses-washingtons-threat" TargetMode="External"/><Relationship Id="rId197" Type="http://schemas.openxmlformats.org/officeDocument/2006/relationships/hyperlink" Target="https://indianexpress.com/article/world/us-news/irgc-says-hormuz-will-never-return-to-former-state-for-us-and-israel-10621132/" TargetMode="External"/><Relationship Id="rId198" Type="http://schemas.openxmlformats.org/officeDocument/2006/relationships/hyperlink" Target="https://interaksyon.philstar.com/politics-issues/2026/04/06/311528/trump-on-easter-threatens-hell-on-irans-infrastructure-if-strait-remains-blocked/" TargetMode="External"/><Relationship Id="rId199" Type="http://schemas.openxmlformats.org/officeDocument/2006/relationships/hyperlink" Target="https://philnews.ph/2026/04/06/donald-trump-warns-iran-anew-open-strait-of-hormuz-youll-be-living-hell/" TargetMode="External"/><Relationship Id="rId200" Type="http://schemas.openxmlformats.org/officeDocument/2006/relationships/hyperlink" Target="https://diariolatino.net/fuerzas-especiales-de-ee-uu-rescataron-a-aviador-derribado-en-iran/" TargetMode="External"/><Relationship Id="rId201" Type="http://schemas.openxmlformats.org/officeDocument/2006/relationships/hyperlink" Target="https://www.livemint.com/news/world/iran-war-latest-news-failure-us-politicians-call-trump-unhinged-madman-threat-to-iran-strait-of-hormuz-crude-oil-11775437078246.html" TargetMode="External"/><Relationship Id="rId202" Type="http://schemas.openxmlformats.org/officeDocument/2006/relationships/hyperlink" Target="https://www.livemint.com/news/world/iran-to-respond-in-kind-as-trump-issues-expletive-laden-hormuz-threat-whole-region-is-going-to-burn-11775442117305.html" TargetMode="External"/><Relationship Id="rId203" Type="http://schemas.openxmlformats.org/officeDocument/2006/relationships/hyperlink" Target="https://www.livemint.com/news/world/us-israel-iran-war-live-updates-donald-trump-strait-of-hormuz-oil-prices-benjamin-netanyahu-middle-east-conflict-news-11775435995214.html" TargetMode="External"/><Relationship Id="rId204" Type="http://schemas.openxmlformats.org/officeDocument/2006/relationships/hyperlink" Target="https://tass.com/world/2112111" TargetMode="External"/><Relationship Id="rId205" Type="http://schemas.openxmlformats.org/officeDocument/2006/relationships/hyperlink" Target="https://tass.com/world/2112153" TargetMode="External"/><Relationship Id="rId206" Type="http://schemas.openxmlformats.org/officeDocument/2006/relationships/hyperlink" Target="https://tass.com/world/2112109" TargetMode="External"/><Relationship Id="rId207" Type="http://schemas.openxmlformats.org/officeDocument/2006/relationships/hyperlink" Target="https://tass.com/world/2112095" TargetMode="External"/><Relationship Id="rId208" Type="http://schemas.openxmlformats.org/officeDocument/2006/relationships/hyperlink" Target="https://www.gcca.org/news-announcements/middle-east-conflict-disruption-updates-situation-report-april-5-2026/" TargetMode="External"/><Relationship Id="rId209" Type="http://schemas.openxmlformats.org/officeDocument/2006/relationships/hyperlink" Target="https://www.informalnewz.com/new-lpg-rates-new-lpg-cylinder-rates-released-check-todays-prices-here/" TargetMode="External"/><Relationship Id="rId210" Type="http://schemas.openxmlformats.org/officeDocument/2006/relationships/hyperlink" Target="https://tass.com/world/2112093" TargetMode="External"/><Relationship Id="rId211" Type="http://schemas.openxmlformats.org/officeDocument/2006/relationships/hyperlink" Target="https://tass.com/world/2112105" TargetMode="External"/><Relationship Id="rId212" Type="http://schemas.openxmlformats.org/officeDocument/2006/relationships/hyperlink" Target="https://www.dailyfinland.fi/europe/48664/Hungary-strengthens-security-of-TurkStream-pipeline-over-sabotage-fears" TargetMode="External"/><Relationship Id="rId213" Type="http://schemas.openxmlformats.org/officeDocument/2006/relationships/hyperlink" Target="https://aif.ru/politics/ekonomist-frolov-ataki-na-tureckiy-potok-grozyat-evrope-gazovym-krizisom" TargetMode="External"/><Relationship Id="rId214" Type="http://schemas.openxmlformats.org/officeDocument/2006/relationships/hyperlink" Target="https://japantoday.com/category/world/explosives-found-near-pipeline-that-carries-russian-gas-to-hungary" TargetMode="External"/><Relationship Id="rId215" Type="http://schemas.openxmlformats.org/officeDocument/2006/relationships/hyperlink" Target="https://unn.ua/en/news/serbia-stated-that-it-had-long-had-data-on-the-possibility-of-sabotage-on-the-gas-pipeline-to-hungary" TargetMode="External"/><Relationship Id="rId216" Type="http://schemas.openxmlformats.org/officeDocument/2006/relationships/hyperlink" Target="https://www.cmjornal.pt/mundo/detalhe/hungria-reforca-protecao-de-gasoduto-apos-descoberta-de-explosivos-e-acusa-ucrania" TargetMode="External"/><Relationship Id="rId217" Type="http://schemas.openxmlformats.org/officeDocument/2006/relationships/hyperlink" Target="https://www.gandul.ro/international/alerta-de-securitate-langa-ungaria-politia-din-serbia-a-gasit-explozibili-langa-conducta-de-gaze-care-vine-din-rusia-20852283" TargetMode="External"/><Relationship Id="rId218" Type="http://schemas.openxmlformats.org/officeDocument/2006/relationships/hyperlink" Target="https://www.telesurenglish.net/hungary-convenes-defence-council-following-discovery-of-explosives-in-gas-pipeline/" TargetMode="External"/><Relationship Id="rId219" Type="http://schemas.openxmlformats.org/officeDocument/2006/relationships/hyperlink" Target="https://endtimeheadlines.org/2026/04/iran-strike-forces-shutdown-at-uaes-largest-gas-facility/" TargetMode="External"/><Relationship Id="rId220" Type="http://schemas.openxmlformats.org/officeDocument/2006/relationships/hyperlink" Target="https://www.t-online.de/nachrichten/ausland/id_101200340/sprengstoff-an-pipeline-ungarn-lenkt-verdacht-auf-ukraine.html" TargetMode="External"/><Relationship Id="rId221" Type="http://schemas.openxmlformats.org/officeDocument/2006/relationships/hyperlink" Target="https://spravy.pravda.sk/domace/clanok/796985-plynovod-turkstream-hranice-slovensko-madarsko-utok-hrozba-armada-ochrana/?utm_source=pravda&amp;utm_medium=rss&amp;utm_campaign=rss" TargetMode="External"/><Relationship Id="rId222" Type="http://schemas.openxmlformats.org/officeDocument/2006/relationships/hyperlink" Target="https://lenta.ru/news/2026/04/05/chetyre-strany-usilyat-zaschitu-turetskogo-potoka-posle-obnaruzheniya-vzryvchatki/" TargetMode="External"/><Relationship Id="rId223" Type="http://schemas.openxmlformats.org/officeDocument/2006/relationships/hyperlink" Target="https://keyt.com/news/national-world/cnn-world/2026/04/05/backpacks-full-of-explosives-found-near-serbia-hungary-gas-pipeline-leaders-say/" TargetMode="External"/><Relationship Id="rId224" Type="http://schemas.openxmlformats.org/officeDocument/2006/relationships/hyperlink" Target="https://eualive.net/explosives-discovered-near-serbia-hungary-gas-pipeline-spark-sabotage-fears-and-election-controversy/" TargetMode="External"/><Relationship Id="rId225" Type="http://schemas.openxmlformats.org/officeDocument/2006/relationships/hyperlink" Target="https://www.bbc.co.uk/news/articles/cj60x206dx1o" TargetMode="External"/><Relationship Id="rId226" Type="http://schemas.openxmlformats.org/officeDocument/2006/relationships/hyperlink" Target="https://index.hu/kulfold/2026/04/05/gaz-gazellatas-orban-viktor-magyarorszag-szerbia-torokorszag-oroszorszag-vucsics-bomba-robbanoanyag/" TargetMode="External"/><Relationship Id="rId227" Type="http://schemas.openxmlformats.org/officeDocument/2006/relationships/hyperlink" Target="https://www.vietnamplus.vn/phat-hien-thuoc-no-gan-duong-ong-khi-dot-serbia-hungary-post1103056.vnp" TargetMode="External"/><Relationship Id="rId228" Type="http://schemas.openxmlformats.org/officeDocument/2006/relationships/hyperlink" Target="https://www.sondakika.com/guncel/haber-sirbistan-da-gaz-hatti-yakininda-patlayici-bulundu-19718913/" TargetMode="External"/><Relationship Id="rId229" Type="http://schemas.openxmlformats.org/officeDocument/2006/relationships/hyperlink" Target="https://www.nachrichten.at/politik/aussenpolitik/fund-eines-sprengsatzes-nahe-der-ungarischen-grenze-orban-beruft-verteidigungsrat-ein;art391,4157125#ref=rss" TargetMode="External"/><Relationship Id="rId230" Type="http://schemas.openxmlformats.org/officeDocument/2006/relationships/hyperlink" Target="https://ria.ru/20260405/dodik-2085300685.html" TargetMode="External"/><Relationship Id="rId231" Type="http://schemas.openxmlformats.org/officeDocument/2006/relationships/hyperlink" Target="https://www.nzz.ch/international/anschlag-geplant-serbien-meldet-sprengstoff-fund-an-gaspipeline-nach-ungarn-ld.1932476" TargetMode="External"/><Relationship Id="rId232" Type="http://schemas.openxmlformats.org/officeDocument/2006/relationships/hyperlink" Target="https://hotnews.ro/pachete-mari-de-explozibili-si-detonatoare-balkan-stream-vizat-de-un-complot-2211022" TargetMode="External"/><Relationship Id="rId233" Type="http://schemas.openxmlformats.org/officeDocument/2006/relationships/hyperlink" Target="https://jurnalul.ro/stiri/externe/viktor-orban-explozibili-langa-conducta-ungaria-serbia-1029025.html" TargetMode="External"/><Relationship Id="rId234" Type="http://schemas.openxmlformats.org/officeDocument/2006/relationships/hyperlink" Target="https://united24media.com/latest-news/explosives-reportedly-found-near-gas-infrastructure-by-hungarian-border-serbia-says-17604" TargetMode="External"/><Relationship Id="rId235" Type="http://schemas.openxmlformats.org/officeDocument/2006/relationships/hyperlink" Target="https://www.lidovky.cz/svet/srbove-nasli-vybusniny-pobliz-plynovodu-do-madarska-orban-svolal-bezpecnostni-radu.A260405_131454_ln_zahranici_rkj#utm_source=rss&amp;utm_medium=feed&amp;utm_campaign=ln_lidovky&amp;utm_content=main" TargetMode="External"/><Relationship Id="rId236" Type="http://schemas.openxmlformats.org/officeDocument/2006/relationships/hyperlink" Target="https://vm.ru/news/1316121-vzryvchatku-obnaruzhili-ryadom-s-gazoprovodom-iz-serbii-v-vengriyu" TargetMode="External"/><Relationship Id="rId237" Type="http://schemas.openxmlformats.org/officeDocument/2006/relationships/hyperlink" Target="https://www.dnevnik.bg/sviat/2026/04/05/4899995_vuchich_suobshti_za_eksplozivi_krai_turski_potok_v/?ref=rss" TargetMode="External"/><Relationship Id="rId238" Type="http://schemas.openxmlformats.org/officeDocument/2006/relationships/hyperlink" Target="https://lenta.ru/news/2026/04/05/vuchich-zayavil-ob-obnaruzhenii-vzryvchatki-dlya-podryva-infrastruktury-mezhdu-vengriey-i-serbiey/" TargetMode="External"/><Relationship Id="rId239" Type="http://schemas.openxmlformats.org/officeDocument/2006/relationships/hyperlink" Target="https://lenta.ru/news/2026/04/05/vuchich-poobeschal-bezzhalostnye-razborki-iz-za-vzryvchatki-u-truboprovoda-s-rossiyskim-gazom/" TargetMode="External"/><Relationship Id="rId240" Type="http://schemas.openxmlformats.org/officeDocument/2006/relationships/hyperlink" Target="https://www.actualno.com/europe/predotvraten-sabotaj-otkriha-moshtno-vzrivno-ustrojstvo-do-gazovata-infrastruktura-na-syrbija-i-ungarija-snimki-news_2577823.html" TargetMode="External"/><Relationship Id="rId241" Type="http://schemas.openxmlformats.org/officeDocument/2006/relationships/hyperlink" Target="https://www.zeit.de/politik/ausland/2026-04/serbien-ungarn-pipeline-sprengstoff-viktor-orban" TargetMode="External"/><Relationship Id="rId242" Type="http://schemas.openxmlformats.org/officeDocument/2006/relationships/hyperlink" Target="https://thefrontierpost.com/serbian-president-says-explosives-found-near-gas-pipeline-to-hungary/" TargetMode="External"/><Relationship Id="rId243" Type="http://schemas.openxmlformats.org/officeDocument/2006/relationships/hyperlink" Target="https://www.bta.bg/bg/news/balkans/1099954-srabskiyat-prezident-saobshti-che-sa-bili-otkriti-eksplozivi-s-razrushitelna-s" TargetMode="External"/><Relationship Id="rId244" Type="http://schemas.openxmlformats.org/officeDocument/2006/relationships/hyperlink" Target="https://ca.finance.yahoo.com/news/serbian-military-prevents-sabotage-critical-101811654.html" TargetMode="External"/><Relationship Id="rId245" Type="http://schemas.openxmlformats.org/officeDocument/2006/relationships/hyperlink" Target="https://www.rt.com/news/637355-serbia-thwarts-plot-bomb-hungary-pipeline/?utm_source=rss&amp;utm_medium=rss&amp;utm_campaign=RSS" TargetMode="External"/><Relationship Id="rId246" Type="http://schemas.openxmlformats.org/officeDocument/2006/relationships/hyperlink" Target="https://www.sbs.com.au/news/article/economic-fuel-price-shocks-will-be-felt-long-after-iran-war-ends-assistant-minister-warns/j0gdywqwh" TargetMode="External"/><Relationship Id="rId247" Type="http://schemas.openxmlformats.org/officeDocument/2006/relationships/hyperlink" Target="https://en.yenisafak.com/world/slovak-premier-demands-eu-allow-russian-oil-and-gas-deliveries-3716679" TargetMode="External"/><Relationship Id="rId248" Type="http://schemas.openxmlformats.org/officeDocument/2006/relationships/hyperlink" Target="https://www.washingtonpost.com/opinions/2026/03/31/strait-hormuz-closure-trump-iran-war-crisis/" TargetMode="External"/><Relationship Id="rId249" Type="http://schemas.openxmlformats.org/officeDocument/2006/relationships/hyperlink" Target="https://www.cbsnews.com/video/iran-strikes-kuwait-oil-tanker-off-dubai-state-media-says/" TargetMode="External"/><Relationship Id="rId250" Type="http://schemas.openxmlformats.org/officeDocument/2006/relationships/hyperlink" Target="https://www.khaama.com/iranian-drone-strikes-hit-kuwait-oil-and-power-facilities/" TargetMode="External"/><Relationship Id="rId251" Type="http://schemas.openxmlformats.org/officeDocument/2006/relationships/hyperlink" Target="https://www.gandul.ro/stiri/amenintarea-houthi-iranul-a-blocat-stramtoarea-ormuz-asul-din-maneca-teheranului-ar-putea-bloca-bab-el-mandeb-soc-fara-precedent-pentru-comertul-global-20850339" TargetMode="External"/><Relationship Id="rId252" Type="http://schemas.openxmlformats.org/officeDocument/2006/relationships/hyperlink" Target="https://www.iranherald.com/news/278964802/battle-tested-generals-refuse-to-be-yes-men-for-tv-host-iran-parliament-speaker-slams-trump-administration" TargetMode="External"/><Relationship Id="rId253" Type="http://schemas.openxmlformats.org/officeDocument/2006/relationships/hyperlink" Target="https://www.chinatechnews.com/2026/04/05/118947-kmt-leaders-china-visit-key-economic-outlooks-rbi-monetary-policy" TargetMode="External"/><Relationship Id="rId254" Type="http://schemas.openxmlformats.org/officeDocument/2006/relationships/hyperlink" Target="https://www.ilgiornale.it/news/politica-internazionale/prepararsi-interruzioni-energetiche-monito-dell-ue-crisi-2645734.html" TargetMode="External"/><Relationship Id="rId255" Type="http://schemas.openxmlformats.org/officeDocument/2006/relationships/hyperlink" Target="https://www.dailymail.co.uk/news/article-15695945/trump-allies-australia-iran-war-jet-fuel-warning.html?ns_mchannel=rss&amp;ns_campaign=1490&amp;ito=1490" TargetMode="External"/><Relationship Id="rId256" Type="http://schemas.openxmlformats.org/officeDocument/2006/relationships/hyperlink" Target="https://www.indiastrategic.in/8-indian-ships-pass-through-strait-of-hormuz-even-as-iran-tightens-maritime-controls/" TargetMode="External"/><Relationship Id="rId257" Type="http://schemas.openxmlformats.org/officeDocument/2006/relationships/hyperlink" Target="https://pajhwok.com/2026/04/05/india-imports-iranian-oil-for-first-time-since-2019/" TargetMode="External"/><Relationship Id="rId258" Type="http://schemas.openxmlformats.org/officeDocument/2006/relationships/hyperlink" Target="https://torontosun.com/news/world/iran-war-updates-march-31" TargetMode="External"/><Relationship Id="rId259" Type="http://schemas.openxmlformats.org/officeDocument/2006/relationships/hyperlink" Target="https://in-cyprus.philenews.com/international/us-rescues-airman-as-trump-israel-pressure-iran-ahead-of-deadline-live/" TargetMode="External"/><Relationship Id="rId260" Type="http://schemas.openxmlformats.org/officeDocument/2006/relationships/hyperlink" Target="https://nypost.com/2026/03/31/business/gold-has-its-worst-month-since-2008-recession-why-the-iran-war-is-hitting-metals/" TargetMode="External"/><Relationship Id="rId261" Type="http://schemas.openxmlformats.org/officeDocument/2006/relationships/hyperlink" Target="https://thenews-chronicle.com/food-time-bombs-and-predicted-starvation-the-prospects-of-a-hormuz-transit-deal/" TargetMode="External"/><Relationship Id="rId262" Type="http://schemas.openxmlformats.org/officeDocument/2006/relationships/hyperlink" Target="https://opais.co.mz/paises-do-golfo-unidos-a-pedir-fim-da-guerra-no-medio-oriente/" TargetMode="External"/><Relationship Id="rId263" Type="http://schemas.openxmlformats.org/officeDocument/2006/relationships/hyperlink" Target="https://meyka.com/blog/gspc-today-april-05-hormuz-deadline-looms-after-us-jet-downed-0504/" TargetMode="External"/><Relationship Id="rId264" Type="http://schemas.openxmlformats.org/officeDocument/2006/relationships/hyperlink" Target="https://www.rivieramm.com/news-content-hub/kuwaiti-tanker-hit-off-dubai-iran-plan-for-strait-of-hormuz-tolls-approved-88340" TargetMode="External"/><Relationship Id="rId265" Type="http://schemas.openxmlformats.org/officeDocument/2006/relationships/hyperlink" Target="https://www.nation.com.pk/05-Apr-2026/me-s-point-inflection-part-2" TargetMode="External"/><Relationship Id="rId266" Type="http://schemas.openxmlformats.org/officeDocument/2006/relationships/hyperlink" Target="https://www.businesstoday.com.my/2026/04/05/us-iran-still-room-for-de-escalation-and-negotiations/?utm_source=rss&amp;utm_medium=rss&amp;utm_campaign=us-iran-still-room-for-de-escalation-and-negotiations" TargetMode="External"/><Relationship Id="rId267" Type="http://schemas.openxmlformats.org/officeDocument/2006/relationships/hyperlink" Target="https://www.cbsnews.com/news/pete-hegseth-dan-caine-iran-war-news-briefing-pentagon/" TargetMode="External"/><Relationship Id="rId268" Type="http://schemas.openxmlformats.org/officeDocument/2006/relationships/hyperlink" Target="https://www.dailymail.co.uk/news/article-15694313/How-Europe-turned-Trump-Italy-blocks-US-bomber-landing-Spain-closes-airspace-Poland-denies-Patriots-request-furious-president-lashes-UK-EU.html?ns_mchannel=rss&amp;ns_campaign=1490&amp;ito=1490" TargetMode="External"/><Relationship Id="rId269" Type="http://schemas.openxmlformats.org/officeDocument/2006/relationships/hyperlink" Target="https://ekonomi.republika.co.id/berita/tcrkkt423/rupiah-terpuruk-ke-rp-17041-konflik-timur-tengah-picu-kekhawatiran-energi" TargetMode="External"/><Relationship Id="rId270" Type="http://schemas.openxmlformats.org/officeDocument/2006/relationships/hyperlink" Target="https://www.orissapost.com/trump-gives-iran-48-hours-to-open-hormuz-as-search-on-for-missing-us-pilot/" TargetMode="External"/><Relationship Id="rId271" Type="http://schemas.openxmlformats.org/officeDocument/2006/relationships/hyperlink" Target="https://indianexpress.com/article/world/us-news/trump-iran-hormuz-48-hour-deadline-tehran-ultimatum-rejected-10619491/" TargetMode="External"/><Relationship Id="rId272" Type="http://schemas.openxmlformats.org/officeDocument/2006/relationships/hyperlink" Target="https://www.ilgiornale.it/news/europa/gas-lincubo-ora-quota-100-euro-allarme-agricolo-sui-2645384.html" TargetMode="External"/><Relationship Id="rId273" Type="http://schemas.openxmlformats.org/officeDocument/2006/relationships/hyperlink" Target="https://www.livemint.com/news/world/us-israel-iran-war-live-updates-donald-trump-mahshahr-petrochemical-plant-strait-of-hormuz-oil-prices-middle-east-news-11775351102707.html" TargetMode="External"/><Relationship Id="rId274" Type="http://schemas.openxmlformats.org/officeDocument/2006/relationships/hyperlink" Target="https://bhaskarlive.in/slovak-pm-calls-for-eu-dialogue-with-russia-lifting-gas-oil-sanctions/" TargetMode="External"/><Relationship Id="rId275" Type="http://schemas.openxmlformats.org/officeDocument/2006/relationships/hyperlink" Target="https://www.investing.com/news/stock-market-news/european-natural-gas-prices-fall-as-investors-assess-potential-us-iran-war-exit-4589701" TargetMode="External"/><Relationship Id="rId276" Type="http://schemas.openxmlformats.org/officeDocument/2006/relationships/hyperlink" Target="https://www.straitstimes.com/asia/asia-to-suffer-most-from-iran-war-energy-crisis-warns-analytics-firm" TargetMode="External"/><Relationship Id="rId277" Type="http://schemas.openxmlformats.org/officeDocument/2006/relationships/hyperlink" Target="http://www.ecns.cn/business/2026-04-05/detail-ihfcexut9140047.shtml" TargetMode="External"/><Relationship Id="rId278" Type="http://schemas.openxmlformats.org/officeDocument/2006/relationships/hyperlink" Target="https://witness.co.za/news/2026/03/31/strait-of-hormuz-shipping-blockade-update/" TargetMode="External"/><Relationship Id="rId279" Type="http://schemas.openxmlformats.org/officeDocument/2006/relationships/hyperlink" Target="https://www.iranherald.com/news/278964490/iran-rejects-trump-48-hour-ultimatum-as-helpless-and-unbalanced" TargetMode="External"/><Relationship Id="rId280" Type="http://schemas.openxmlformats.org/officeDocument/2006/relationships/hyperlink" Target="https://thefrontierpost.com/miscreants-blow-up-gas-pipeline-in-quetta/" TargetMode="External"/><Relationship Id="rId281" Type="http://schemas.openxmlformats.org/officeDocument/2006/relationships/hyperlink" Target="https://www.straitstimes.com/asia/gas-pipeline-blown-up-in-southern-pakistan-says-official" TargetMode="External"/><Relationship Id="rId282" Type="http://schemas.openxmlformats.org/officeDocument/2006/relationships/hyperlink" Target="https://eutoday.net/fico-urges-eu-to-reopen-russian-oil-and-gas-flows/" TargetMode="External"/><Relationship Id="rId283" Type="http://schemas.openxmlformats.org/officeDocument/2006/relationships/hyperlink" Target="https://polymarket.com/event/qatarenergy-announcesresumes-lng-production-in-qatar-by-april-30" TargetMode="External"/><Relationship Id="rId284" Type="http://schemas.openxmlformats.org/officeDocument/2006/relationships/hyperlink" Target="https://www.straitstimes.com/asia/australianz/australia-lng-disruptions-continue-after-narelle-thousands-without-power" TargetMode="External"/><Relationship Id="rId285" Type="http://schemas.openxmlformats.org/officeDocument/2006/relationships/hyperlink" Target="https://www.aljazeera.com/news/2026/3/28/pakistan-secures-iran-deal-to-send-20-ships-through-strait-of-hormuz?traffic_source=rss" TargetMode="External"/><Relationship Id="rId286" Type="http://schemas.openxmlformats.org/officeDocument/2006/relationships/hyperlink" Target="https://gcaptain.com/controlled-passage-first-ships-edge-through-hormuz-as-crisis-redefines-global-shipping/" TargetMode="External"/><Relationship Id="rId287" Type="http://schemas.openxmlformats.org/officeDocument/2006/relationships/hyperlink" Target="https://www.india.com/news/world/is-iran-planning-to-destroy-bab-el-mandeb-strait-after-hormuz-blockade-8368079/" TargetMode="External"/><Relationship Id="rId288" Type="http://schemas.openxmlformats.org/officeDocument/2006/relationships/hyperlink" Target="https://www.indiatoday.in/world/story/un-resolution-on-hormuz-likely-next-week-as-china-opposes-use-of-force-2891503-2026-04-04?utm_source=rss" TargetMode="External"/><Relationship Id="rId289" Type="http://schemas.openxmlformats.org/officeDocument/2006/relationships/hyperlink" Target="https://ekonomi.republika.co.id/berita/tcm0zd409/negara-teluk-persia-pertimbangkan-jalur-alternatif-selain-selat-hormuz-termasuk-jalur-pipa" TargetMode="External"/><Relationship Id="rId290" Type="http://schemas.openxmlformats.org/officeDocument/2006/relationships/hyperlink" Target="https://www.bloomberg.com/news/articles/2026-03-28/war-forces-global-elite-to-stare-into-abyss-of-perpetual-shocks" TargetMode="External"/><Relationship Id="rId291" Type="http://schemas.openxmlformats.org/officeDocument/2006/relationships/hyperlink" Target="https://www.ilgiornale.it/news/guerra/attacco-houthi-contro-israele-e-incubo-chiusura-su-bab-el-2644390.html" TargetMode="External"/><Relationship Id="rId292" Type="http://schemas.openxmlformats.org/officeDocument/2006/relationships/hyperlink" Target="https://www.tv9marathi.com/international/iran-gives-shocking-hint-about-bab-el-mandeb-sea-route-1640481.html" TargetMode="External"/><Relationship Id="rId293" Type="http://schemas.openxmlformats.org/officeDocument/2006/relationships/hyperlink" Target="https://www.rte.ie/news/analysis-and-comment/2026/0404/1566663-europe-war-mid-east/" TargetMode="External"/><Relationship Id="rId294" Type="http://schemas.openxmlformats.org/officeDocument/2006/relationships/hyperlink" Target="https://japantoday.com/category/politics/japanese-french-and-omani-vessels-cross-the-strait-of-hormuz" TargetMode="External"/><Relationship Id="rId295" Type="http://schemas.openxmlformats.org/officeDocument/2006/relationships/hyperlink" Target="https://www.orissapost.com/seventh-indian-lpg-vessel-clears-strait-of-hormuz-amid-conflict/" TargetMode="External"/><Relationship Id="rId296" Type="http://schemas.openxmlformats.org/officeDocument/2006/relationships/hyperlink" Target="https://ianslive.in/from-surplus-to-outage-how-war-in-west-asia-triggered-pakistans-lng-crisis--20260404125152" TargetMode="External"/><Relationship Id="rId297" Type="http://schemas.openxmlformats.org/officeDocument/2006/relationships/hyperlink" Target="https://www.haber7.com/yazarlar/h-akif-kucukal/3617226-israilin-dogu-akdeniz-hayalleri" TargetMode="External"/><Relationship Id="rId298" Type="http://schemas.openxmlformats.org/officeDocument/2006/relationships/hyperlink" Target="https://e24.no/norsk-oekonomi/i/m003qq/hoeye-pumpepriser-gir-politisk-eksplosjonsfare" TargetMode="External"/><Relationship Id="rId299" Type="http://schemas.openxmlformats.org/officeDocument/2006/relationships/hyperlink" Target="https://www.semissourian.com/world/israel-says-it-intercepted-first-incoming-missile-from-yemen-as-war-in-middle-east-intensifies-1fbe2792" TargetMode="External"/><Relationship Id="rId300" Type="http://schemas.openxmlformats.org/officeDocument/2006/relationships/hyperlink" Target="https://www.tribuneindia.com/news/exam-mentor/bab-el-mandab-strait-emerging-geopolitical-flashpoint/" TargetMode="External"/><Relationship Id="rId301" Type="http://schemas.openxmlformats.org/officeDocument/2006/relationships/hyperlink" Target="https://leadership.ng/us-expects-to-end-iran-operation-in-weeks-not-months-rubio/" TargetMode="External"/><Relationship Id="rId302" Type="http://schemas.openxmlformats.org/officeDocument/2006/relationships/hyperlink" Target="https://www.theguardian.com/world/2026/mar/28/gulf-countries-threat-iran-backed-militias-proxies-war-us-israel-middle-east" TargetMode="External"/><Relationship Id="rId303" Type="http://schemas.openxmlformats.org/officeDocument/2006/relationships/hyperlink" Target="https://thefrontierpost.com/iranian-missiles-slam-saudi-base-12-us-troops-wounded-several-jets-damaged/" TargetMode="External"/><Relationship Id="rId304" Type="http://schemas.openxmlformats.org/officeDocument/2006/relationships/hyperlink" Target="https://unn.ua/news/spiker-parlamentu-iranu-natiaknuv-na-zahrozu-shche-odnii-kliuchovii-prototsi-na-blyzkomu-skhodi" TargetMode="External"/><Relationship Id="rId305" Type="http://schemas.openxmlformats.org/officeDocument/2006/relationships/hyperlink" Target="https://www.straitstimes.com/asia/australianz/narelle-still-disrupting-australia-lng-as-it-weakens-from-tropical-cyclone" TargetMode="External"/><Relationship Id="rId306" Type="http://schemas.openxmlformats.org/officeDocument/2006/relationships/hyperlink" Target="https://www.vietnamplus.vn/tong-thong-donald-trump-tuyen-bo-my-se-som-kiem-soat-eo-bien-hormuz-post1102866.vnp" TargetMode="External"/><Relationship Id="rId307" Type="http://schemas.openxmlformats.org/officeDocument/2006/relationships/hyperlink" Target="https://monitor.al/nyja-kritike-e-nenvleresuar-e-ekonomise-globale/" TargetMode="External"/><Relationship Id="rId308" Type="http://schemas.openxmlformats.org/officeDocument/2006/relationships/hyperlink" Target="https://www.india.com/news/india/lpg-tankers-hormuz-crossing-7th-ship-17-in-queue-strait-of-hormuz-lpg-supply-india-energy-security-middle-east-tensions-oil-gas-shipping-route-crisis-8367844/" TargetMode="External"/><Relationship Id="rId309" Type="http://schemas.openxmlformats.org/officeDocument/2006/relationships/hyperlink" Target="https://www.dailymail.co.uk/news/article-15686565/Iran-war-weeks-not-months-says-Marco-Rubio.html?ns_mchannel=rss&amp;ns_campaign=1490&amp;ito=1490" TargetMode="External"/><Relationship Id="rId310" Type="http://schemas.openxmlformats.org/officeDocument/2006/relationships/hyperlink" Target="https://www.perfil.com/noticias/internacional/trump-podemos-abrir-facilmente-el-estrecho-de-ormuz.phtml" TargetMode="External"/><Relationship Id="rId311" Type="http://schemas.openxmlformats.org/officeDocument/2006/relationships/hyperlink" Target="https://www.malaymail.com/news/malaysia/2026/04/04/war-in-iran-economic-shockwaves-in-southeast-asia/215007" TargetMode="External"/><Relationship Id="rId312" Type="http://schemas.openxmlformats.org/officeDocument/2006/relationships/hyperlink" Target="https://news.abplive.com/news/world/bab-el-mandeb-strait-to-close-next-iran-parliament-speaker-signals-blockade-expansion-beyond-hormuz-1834501" TargetMode="External"/><Relationship Id="rId313" Type="http://schemas.openxmlformats.org/officeDocument/2006/relationships/hyperlink" Target="https://energy.economictimes.indiatimes.com/news/oil-and-gas/can-control-hormuz-with-more-time-potus/130011958" TargetMode="External"/><Relationship Id="rId314" Type="http://schemas.openxmlformats.org/officeDocument/2006/relationships/hyperlink" Target="https://wattsupwiththat.com/2026/04/03/europes-hormuz-armageddon/" TargetMode="External"/><Relationship Id="rId315" Type="http://schemas.openxmlformats.org/officeDocument/2006/relationships/hyperlink" Target="https://theheraldghana.com/africas-biggest-gas-producer-becomes-a-lifeline-for-italy-and-spain-amid-middle-east-war/" TargetMode="External"/><Relationship Id="rId316" Type="http://schemas.openxmlformats.org/officeDocument/2006/relationships/hyperlink" Target="https://tass.com/politics/2111619" TargetMode="External"/><Relationship Id="rId317" Type="http://schemas.openxmlformats.org/officeDocument/2006/relationships/hyperlink" Target="https://tass.com/world/2111731" TargetMode="External"/><Relationship Id="rId318" Type="http://schemas.openxmlformats.org/officeDocument/2006/relationships/hyperlink" Target="https://tass.com/economy/2111767" TargetMode="External"/><Relationship Id="rId319" Type="http://schemas.openxmlformats.org/officeDocument/2006/relationships/hyperlink" Target="https://www.paturkey.com/news/2026/turkiye-emerges-as-a-key-energy-and-trade-corridor-amid-global-route-shifts-29627/" TargetMode="External"/><Relationship Id="rId320" Type="http://schemas.openxmlformats.org/officeDocument/2006/relationships/hyperlink" Target="https://bitcoinethereumnews.com/finance/eu-energy-chief-says-this-will-be-a-long-crisis-and-europe-must-be-ready/?utm_source=rss&amp;utm_medium=rss&amp;utm_campaign=eu-energy-chief-says-this-will-be-a-long-crisis-and-europe-must-be-ready" TargetMode="External"/><Relationship Id="rId321" Type="http://schemas.openxmlformats.org/officeDocument/2006/relationships/hyperlink" Target="https://www.leaders-mena.com/eu-considers-emergency-measures-as-mideast-conflict-fuels-energy-pressures/" TargetMode="External"/><Relationship Id="rId322" Type="http://schemas.openxmlformats.org/officeDocument/2006/relationships/hyperlink" Target="https://vm.ru/news/1315965-iran-razdelit-strany-na-tri-kategorii-dlya-prohoda-sudov-cherez-ormuzskij-proliv" TargetMode="External"/><Relationship Id="rId323" Type="http://schemas.openxmlformats.org/officeDocument/2006/relationships/hyperlink" Target="https://www.dailyfinland.fi/worldwide/48629/Iran-shoots-down-US-F-35-A-10-helicopters-US-Israeli-attacks-on-Tehran-on" TargetMode="External"/><Relationship Id="rId324" Type="http://schemas.openxmlformats.org/officeDocument/2006/relationships/hyperlink" Target="https://www.inkl.com/news/only-real-leverage-iran-unlikely-to-reopen-strait-of-hormuz-anytime-soon-claims-us-intelligence-report" TargetMode="External"/><Relationship Id="rId325" Type="http://schemas.openxmlformats.org/officeDocument/2006/relationships/hyperlink" Target="https://aif.ru/politics/ekspert-frolov-ssha-ne-smogut-ispolzovat-severnye-potoki-iz-za-es" TargetMode="External"/><Relationship Id="rId326" Type="http://schemas.openxmlformats.org/officeDocument/2006/relationships/hyperlink" Target="https://tass.com/economy/2111531" TargetMode="External"/><Relationship Id="rId327" Type="http://schemas.openxmlformats.org/officeDocument/2006/relationships/hyperlink" Target="https://www.aljazeera.com/news/2026/3/27/what-is-lng-and-what-is-it-used-for?traffic_source=rss" TargetMode="External"/><Relationship Id="rId328" Type="http://schemas.openxmlformats.org/officeDocument/2006/relationships/hyperlink" Target="https://www.straitstimes.com/world/russias-lavrov-says-us-wants-to-take-over-nord-stream-gas-pipelines" TargetMode="External"/><Relationship Id="rId329" Type="http://schemas.openxmlformats.org/officeDocument/2006/relationships/hyperlink" Target="https://www.americanbankingnews.com/2026/04/03/citigroup-issues-positive-forecast-for-cheniere-energy-nyselng-stock-price.html" TargetMode="External"/><Relationship Id="rId330" Type="http://schemas.openxmlformats.org/officeDocument/2006/relationships/hyperlink" Target="https://thefrontierpost.com/cyclone-triggers-outages-at-major-australian-lng-plants/" TargetMode="External"/><Relationship Id="rId331" Type="http://schemas.openxmlformats.org/officeDocument/2006/relationships/hyperlink" Target="https://www.freemalaysiatoday.com/category/world/2026/04/03/putin-erdogan-urge-immediate-middle-east-ceasefire" TargetMode="External"/><Relationship Id="rId332" Type="http://schemas.openxmlformats.org/officeDocument/2006/relationships/hyperlink" Target="https://economictimes.indiatimes.com/news/defence/tehran-hits-gas-plant-in-uae-kuwait-oil-refinery/articleshow/130008347.cms" TargetMode="External"/><Relationship Id="rId333" Type="http://schemas.openxmlformats.org/officeDocument/2006/relationships/hyperlink" Target="https://www.antikry.gr/2026/04/gazprom.html" TargetMode="External"/><Relationship Id="rId334" Type="http://schemas.openxmlformats.org/officeDocument/2006/relationships/hyperlink" Target="https://focus.ua/voennye-novosti/749566-peregovory-putina-i-erdogana-putin-ob-atakah-na-tureckiy-potok" TargetMode="External"/><Relationship Id="rId335" Type="http://schemas.openxmlformats.org/officeDocument/2006/relationships/hyperlink" Target="https://www.business-standard.com/world-news/first-lng-tanker-exits-strait-of-hormuz-along-omani-coast-since-war-126040300993_1.html" TargetMode="External"/><Relationship Id="rId336" Type="http://schemas.openxmlformats.org/officeDocument/2006/relationships/hyperlink" Target="https://vm.ru/news/1315910-putin-i-erdogan-pogovorili-o-vazhnosti-obespecheniya-bezopasnosti-v-chernom-more" TargetMode="External"/><Relationship Id="rId337" Type="http://schemas.openxmlformats.org/officeDocument/2006/relationships/hyperlink" Target="https://gcaptain.com/first-japanese-lng-carrier-passes-through-hormuz-since-iran-conflict-began/" TargetMode="External"/><Relationship Id="rId338" Type="http://schemas.openxmlformats.org/officeDocument/2006/relationships/hyperlink" Target="https://www.globalbankingandfinance.com/italys-meloni-visits-saudi-arabia-qatar-uae-amid-gulf/" TargetMode="External"/><Relationship Id="rId339" Type="http://schemas.openxmlformats.org/officeDocument/2006/relationships/hyperlink" Target="https://pelop.gr/ee-se-chamila-pentaetias-ta-epipeda-fysikou-aeriou-ti-provlimatizei/" TargetMode="External"/><Relationship Id="rId340" Type="http://schemas.openxmlformats.org/officeDocument/2006/relationships/hyperlink" Target="https://businessday.ng/energy/article/nigeria-sees-surge-in-lng-demand-as-middle-east-war-reshapes-global-energy-flows/" TargetMode="External"/><Relationship Id="rId341" Type="http://schemas.openxmlformats.org/officeDocument/2006/relationships/hyperlink" Target="https://www.haber7.com/dunya/haber/3617011-cinden-hurmuz-bogazi-cikisi" TargetMode="External"/><Relationship Id="rId342" Type="http://schemas.openxmlformats.org/officeDocument/2006/relationships/hyperlink" Target="https://www.alarabiya.net/arab-and-world/2026/04/03/%D8%AA%D9%82%D8%B1%D9%8A%D8%B1-%D8%A7%D8%B3%D8%B1%D8%A7%D8%A6%D9%8A%D9%84%D9%8A-%D9%8A%D8%B4%D9%8A%D8%B1-%D9%84%D8%AA%D8%B5%D8%B9%D9%8A%D8%AF-%D8%A7%D8%B6%D8%A7%D9%81%D9%8A-%D9%88%D8%AA%D9%88%D8%B3%D9%8A%D8%B9-%D8%A7%D9%84%D8%B6%D8%B1%D8%A8%D8%A7%D8%AA-%D8%B6%D8%AF-%D8%A7%D9%8A%D8%B1%D8%A7%D9%86" TargetMode="External"/><Relationship Id="rId343" Type="http://schemas.openxmlformats.org/officeDocument/2006/relationships/hyperlink" Target="https://responsiblestatecraft.org/strait-of-hormuz-islands/" TargetMode="External"/><Relationship Id="rId344" Type="http://schemas.openxmlformats.org/officeDocument/2006/relationships/hyperlink" Target="https://www.azernews.az/oil_and_gas/256536.html" TargetMode="External"/><Relationship Id="rId345" Type="http://schemas.openxmlformats.org/officeDocument/2006/relationships/hyperlink" Target="https://www.actualno.com/asia/bydeshteto-na-ormuzkija-protok-scenariite-news_2576871.html" TargetMode="External"/><Relationship Id="rId346" Type="http://schemas.openxmlformats.org/officeDocument/2006/relationships/hyperlink" Target="https://www.thescottishsun.co.uk/news/16114013/marines-trump-iran-oil-islands-regime/" TargetMode="External"/><Relationship Id="rId347" Type="http://schemas.openxmlformats.org/officeDocument/2006/relationships/hyperlink" Target="https://www.thehindubusinessline.com/news/world/iran-launches-missiles-at-israel-gulf-states-as-explosions-heard-around-tehran/article70818898.ece" TargetMode="External"/><Relationship Id="rId348" Type="http://schemas.openxmlformats.org/officeDocument/2006/relationships/hyperlink" Target="https://www.deccanchronicle.com/west-asia/iran-war-live-updates-us-israel-kuwait-uae-1948200" TargetMode="External"/><Relationship Id="rId349" Type="http://schemas.openxmlformats.org/officeDocument/2006/relationships/hyperlink" Target="https://europeansting.com/2026/04/03/guterres-warns-of-wider-war-as-middle-east-conflict-enters-second-month/" TargetMode="External"/><Relationship Id="rId350" Type="http://schemas.openxmlformats.org/officeDocument/2006/relationships/hyperlink" Target="https://www.elzmannews.com/529345" TargetMode="External"/><Relationship Id="rId351" Type="http://schemas.openxmlformats.org/officeDocument/2006/relationships/hyperlink" Target="https://knews.kg/2026/04/03/tramp-ugrozhaet-nanesti-udary-po-iranskim-mostam-i-elektrostantsiyam-chto-eshhyo-proishodit/" TargetMode="External"/><Relationship Id="rId352" Type="http://schemas.openxmlformats.org/officeDocument/2006/relationships/hyperlink" Target="https://pragativadi.com/us-iran-conflict-escalates-donald-trump-issues-fresh-warning-after-deadly-bridge-strike-tehran-hits-back/" TargetMode="External"/><Relationship Id="rId353" Type="http://schemas.openxmlformats.org/officeDocument/2006/relationships/hyperlink" Target="https://www.19fortyfive.com/2026/04/everyone-thinks-iran-closed-the-strait-of-hormuz-what-it-actually-did-is-worse/" TargetMode="External"/><Relationship Id="rId354" Type="http://schemas.openxmlformats.org/officeDocument/2006/relationships/hyperlink" Target="https://www.sarahanews.net/1312443-%D8%AD%D9%82%D9%84-%D9%83%D8%A7%D8%B1%D9%8A%D8%B4-%D9%84%D9%84%D8%BA%D8%A7%D8%B2-%D9%85%D9%87%D8%AF%D8%AF-%D9%88%D8%A7%D9%84%D9%85%D9%86%D8%B7%D9%82%D8%A9-%D8%A8%D8%B1%D9%85%D8%AA%D9%87%D8%A7/" TargetMode="External"/><Relationship Id="rId355" Type="http://schemas.openxmlformats.org/officeDocument/2006/relationships/hyperlink" Target="https://oilprice.com/Latest-Energy-News/World-News/Japans-JERA-Cancels-Long-Term-LNG-Deal-With-Commonwealth.html" TargetMode="External"/><Relationship Id="rId356" Type="http://schemas.openxmlformats.org/officeDocument/2006/relationships/hyperlink" Target="https://www.devdiscourse.com/article/headlines/3861224-escalation-in-the-gulf-iran-strikes-back" TargetMode="External"/><Relationship Id="rId357" Type="http://schemas.openxmlformats.org/officeDocument/2006/relationships/hyperlink" Target="https://dariknews.bg/novini/biznes/111-dolara-za-barel-petrolyt-prodylzhava-da-poskypva-2450929" TargetMode="External"/><Relationship Id="rId358" Type="http://schemas.openxmlformats.org/officeDocument/2006/relationships/hyperlink" Target="https://www.jpost.com/middle-east/article-891962" TargetMode="External"/><Relationship Id="rId359" Type="http://schemas.openxmlformats.org/officeDocument/2006/relationships/hyperlink" Target="https://jamaicainquirer.com/how-war-on-iran-turned-pakistans-lng-surplus-into-a-looming-shortage/" TargetMode="External"/><Relationship Id="rId360" Type="http://schemas.openxmlformats.org/officeDocument/2006/relationships/hyperlink" Target="https://economictimes.indiatimes.com/news/defence/iran-war-day-35-donald-trump-strait-of-hormuz-us-israel-iran-war-latest-news/articleshow/129992864.cms" TargetMode="External"/><Relationship Id="rId361" Type="http://schemas.openxmlformats.org/officeDocument/2006/relationships/hyperlink" Target="https://economictimes.indiatimes.com/news/new-updates/indian-friends-in-safe-hands-no-worries-iran-assures-india-of-safe-passage-in-hormuz-amid-escalating-war-crisis/articleshow/129993402.cms" TargetMode="External"/><Relationship Id="rId362" Type="http://schemas.openxmlformats.org/officeDocument/2006/relationships/hyperlink" Target="https://www.geo.tv/latest/658313-us-crude-jumps-more-than-11-brent-nearly-8-after-trump-vows-more-attacks-on-iran" TargetMode="External"/><Relationship Id="rId363" Type="http://schemas.openxmlformats.org/officeDocument/2006/relationships/hyperlink" Target="https://www.abc.net.au/news/2026-04-03/hegseth-sacks-army-general-coalition-strait-of-hormuz/106529858" TargetMode="External"/><Relationship Id="rId364" Type="http://schemas.openxmlformats.org/officeDocument/2006/relationships/hyperlink" Target="https://www.maritimegateway.com/india-joins-uk-led-60-nation-hormuz-talks-as-foreign-secretary-champions-free-navigation-and-energy-security/" TargetMode="External"/><Relationship Id="rId365" Type="http://schemas.openxmlformats.org/officeDocument/2006/relationships/hyperlink" Target="https://amwaj.media/en/media-monitor/iran-war-sitrep-suspicion-towards-mediation-effort-as-military-coordination-incre" TargetMode="External"/><Relationship Id="rId366" Type="http://schemas.openxmlformats.org/officeDocument/2006/relationships/hyperlink" Target="https://www.nzz.ch/wirtschaft/iran-krieg-droht-deutschland-eine-neue-gaskrise-ld.1932267" TargetMode="External"/><Relationship Id="rId367" Type="http://schemas.openxmlformats.org/officeDocument/2006/relationships/hyperlink" Target="https://tass.com/world/2111217" TargetMode="External"/><Relationship Id="rId368" Type="http://schemas.openxmlformats.org/officeDocument/2006/relationships/hyperlink" Target="https://bhaskarlive.in/us-strikes-key-iran-bridge-trump-warns-much-more-to-follow/" TargetMode="External"/><Relationship Id="rId369" Type="http://schemas.openxmlformats.org/officeDocument/2006/relationships/hyperlink" Target="https://mynorthwest.com/world/iran-fires-on-targets-across-mideast-while-israel-and-us-hit-tehran-as-war-shows-no-signs-of-slowing/4224403" TargetMode="External"/><Relationship Id="rId370" Type="http://schemas.openxmlformats.org/officeDocument/2006/relationships/hyperlink" Target="https://www.whalesbook.com/news/English/commodities/India-Ramps-Up-Russian-Crude-as-Hormuz-Disruptions-Hit-Gas-Imports/69cf367469ec081354e2be31" TargetMode="External"/><Relationship Id="rId371" Type="http://schemas.openxmlformats.org/officeDocument/2006/relationships/hyperlink" Target="https://www.gazetaprawna.pl/biznes/energetyka/artykuly/11223541,ceny-gazu-w-europie-mocno-spadaja-reakcja-na-amerykanski-plan-pokojow.html" TargetMode="External"/><Relationship Id="rId372" Type="http://schemas.openxmlformats.org/officeDocument/2006/relationships/hyperlink" Target="https://aif.ru/politics/v-finlyandii-dopustili-bunt-protiv-vlastey-iz-za-sankciy-protiv-rossii" TargetMode="External"/><Relationship Id="rId373" Type="http://schemas.openxmlformats.org/officeDocument/2006/relationships/hyperlink" Target="https://www.kp.ru/daily/27768/5227219/?from=twall" TargetMode="External"/><Relationship Id="rId374" Type="http://schemas.openxmlformats.org/officeDocument/2006/relationships/hyperlink" Target="https://www.cnbc.com/2026/03/25/iran-war-oil-shell-totalenergies-energy-strait-of-hormuz.html" TargetMode="External"/><Relationship Id="rId375" Type="http://schemas.openxmlformats.org/officeDocument/2006/relationships/hyperlink" Target="https://lanouvelletribune.info/2026/03/gaz-meloni-en-algerie-pour-securiser-le-marche-europeen-en-pleine-guerre-au-moyen-orient/" TargetMode="External"/><Relationship Id="rId376" Type="http://schemas.openxmlformats.org/officeDocument/2006/relationships/hyperlink" Target="https://www.mirror.co.uk/news/world-news/breaking-iran-vows-hunting-down-36923240" TargetMode="External"/><Relationship Id="rId377" Type="http://schemas.openxmlformats.org/officeDocument/2006/relationships/hyperlink" Target="https://aif.ru/politics/world/zelenskiy-zaigralsya-v-druzhbu-ukraine-perekryli-podachu-gaza" TargetMode="External"/><Relationship Id="rId378" Type="http://schemas.openxmlformats.org/officeDocument/2006/relationships/hyperlink" Target="https://www.corpmagazine.com/industry/economy/gas-prices-surge-past-4-per-gallon-as-war-continues/" TargetMode="External"/><Relationship Id="rId379" Type="http://schemas.openxmlformats.org/officeDocument/2006/relationships/hyperlink" Target="https://www.mirror.co.uk/news/world-news/breaking-iran-threatens-uae-bahrain-36923397" TargetMode="External"/><Relationship Id="rId380" Type="http://schemas.openxmlformats.org/officeDocument/2006/relationships/hyperlink" Target="https://www.business-standard.com/world-news/us-allies-working-on-plan-b-for-strait-of-hormuz-if-trump-walks-away-126040300122_1.html" TargetMode="External"/><Relationship Id="rId381" Type="http://schemas.openxmlformats.org/officeDocument/2006/relationships/hyperlink" Target="https://www.ilgiornale.it/news/politica/qatar-blocca-gas-allitalia-meloni-vola-ad-algeri-2642951.html" TargetMode="External"/><Relationship Id="rId382" Type="http://schemas.openxmlformats.org/officeDocument/2006/relationships/hyperlink" Target="https://energynow.com/2026/04/first-lng-ship-to-attempt-hormuz-exit-isnt-carrying-a-cargo/" TargetMode="External"/><Relationship Id="rId383" Type="http://schemas.openxmlformats.org/officeDocument/2006/relationships/hyperlink" Target="https://www.novinite.com/view_news.php?id=237839" TargetMode="External"/><Relationship Id="rId384" Type="http://schemas.openxmlformats.org/officeDocument/2006/relationships/hyperlink" Target="https://www.zerohedge.com/energy/three-lng-tankers-are-first-cross-strait-hormuz-war-started" TargetMode="External"/><Relationship Id="rId385" Type="http://schemas.openxmlformats.org/officeDocument/2006/relationships/hyperlink" Target="https://www.lapresse.tn/2026/03/24/qatarenergy-declare-la-force-majeure-suite-a-des-attaques-contre-ses-installations/" TargetMode="External"/><Relationship Id="rId386" Type="http://schemas.openxmlformats.org/officeDocument/2006/relationships/hyperlink" Target="https://www.ilfattoquotidiano.it/2026/03/24/qatar-stop-forniture-gas-italia-notizie/8335063/" TargetMode="External"/><Relationship Id="rId387" Type="http://schemas.openxmlformats.org/officeDocument/2006/relationships/hyperlink" Target="https://www.aljazeera.com/news/2026/3/24/qatarenergy-declares-force-majeure-on-some-lng-contracts?traffic_source=rss" TargetMode="External"/><Relationship Id="rId388" Type="http://schemas.openxmlformats.org/officeDocument/2006/relationships/hyperlink" Target="https://www.thedailystar.net/news/world/russian-invasion-ukraine/news/russia-blocks-drone-strike-turkey-pipeline-4142071" TargetMode="External"/><Relationship Id="rId389" Type="http://schemas.openxmlformats.org/officeDocument/2006/relationships/hyperlink" Target="https://www.thehindubusinessline.com/economy/west-asia-conflict-erodes-qatars-share-in-indias-lng-imports-to-record-low-in-march/article70815902.ece" TargetMode="External"/><Relationship Id="rId390" Type="http://schemas.openxmlformats.org/officeDocument/2006/relationships/hyperlink" Target="https://www.oilandgas360.com/weekly-gas-storage-03-27/#utm_source=rss&amp;utm_medium=rss&amp;utm_campaign=weekly-gas-storage-03-27" TargetMode="External"/><Relationship Id="rId391" Type="http://schemas.openxmlformats.org/officeDocument/2006/relationships/hyperlink" Target="https://tass.com/emergencies/2111045" TargetMode="External"/><Relationship Id="rId392" Type="http://schemas.openxmlformats.org/officeDocument/2006/relationships/hyperlink" Target="https://constructionreviewonline.com/amigo-lng-project-off-mexico-secures-20-year-lng-supply-with-uaes-irh-first-export-expected-in-2028/" TargetMode="External"/><Relationship Id="rId393" Type="http://schemas.openxmlformats.org/officeDocument/2006/relationships/hyperlink" Target="https://www.sondakika.com/guncel/haber-gazprom-ukrayna-turkakim-a-saldirdi-19709033/" TargetMode="External"/><Relationship Id="rId394" Type="http://schemas.openxmlformats.org/officeDocument/2006/relationships/hyperlink" Target="https://www.ansa.it/sito/notizie/economia/2026/04/02/borse-asiatiche-in-calo-dopo-il-discorso-di-trump-su-i-prezzi-di-petrolio-e-gas_461c8ec5-f56e-410c-9f12-0f8c3d67e97d.html" TargetMode="External"/><Relationship Id="rId395" Type="http://schemas.openxmlformats.org/officeDocument/2006/relationships/hyperlink" Target="https://insiderpaper.com/russia-repels-drone-attack-on-gas-pipeline-to-turkey-gazprom/" TargetMode="External"/><Relationship Id="rId396" Type="http://schemas.openxmlformats.org/officeDocument/2006/relationships/hyperlink" Target="https://hvg.hu/gazdasag/20260402_ukrajna-gazszallitas-leallt-kereslet" TargetMode="External"/><Relationship Id="rId397" Type="http://schemas.openxmlformats.org/officeDocument/2006/relationships/hyperlink" Target="https://focus.ua/voennye-novosti/749345-vzryvy-v-rossii-gazprom-ob-atakah-na-infrastrukturu-tureckogo-potoka" TargetMode="External"/><Relationship Id="rId398" Type="http://schemas.openxmlformats.org/officeDocument/2006/relationships/hyperlink" Target="https://americanpress.com/2026/03/23/u-s-gulf-lng-poised-to-fill-gap-after-qatar-plant-damage/" TargetMode="External"/><Relationship Id="rId399" Type="http://schemas.openxmlformats.org/officeDocument/2006/relationships/hyperlink" Target="https://www.koreatimes.co.kr/opinion/editorial/20260402/ed-energy-supply-shortage-hits-home?utm_source=rss" TargetMode="External"/><Relationship Id="rId400" Type="http://schemas.openxmlformats.org/officeDocument/2006/relationships/hyperlink" Target="https://www.specialeurasia.com/2026/04/02/iranian-strategic-position/" TargetMode="External"/><Relationship Id="rId401" Type="http://schemas.openxmlformats.org/officeDocument/2006/relationships/hyperlink" Target="https://www.haberler.com/ekonomi/avrupa-da-gaz-fiyatlari-yukseliste-trump-in-aciklamalari-etkili-oldu-19708601-haberi/" TargetMode="External"/><Relationship Id="rId402" Type="http://schemas.openxmlformats.org/officeDocument/2006/relationships/hyperlink" Target="https://bitcoinethereumnews.com/bitcoin/qatar-lng-damage-triggers-risk-off-mood-as-bitcoin-falls/?utm_source=rss&amp;utm_medium=rss&amp;utm_campaign=qatar-lng-damage-triggers-risk-off-mood-as-bitcoin-falls" TargetMode="External"/><Relationship Id="rId403" Type="http://schemas.openxmlformats.org/officeDocument/2006/relationships/hyperlink" Target="https://www.japantimes.co.jp/business/2026/04/02/china-ships-iran-hormuz/" TargetMode="External"/><Relationship Id="rId404" Type="http://schemas.openxmlformats.org/officeDocument/2006/relationships/hyperlink" Target="https://tribune.com.pk/story/2600648/uae-calls-on-un-to-approve-measures-including-use-of-force-to-reopen-strait-of-hormuz-report" TargetMode="External"/><Relationship Id="rId405" Type="http://schemas.openxmlformats.org/officeDocument/2006/relationships/hyperlink" Target="http://www.kakiforex.com/2026/04/crypto-yuan-become-payment-conditions.html" TargetMode="External"/><Relationship Id="rId406" Type="http://schemas.openxmlformats.org/officeDocument/2006/relationships/hyperlink" Target="https://www.straitstimes.com/asia/south-asia/modi-seeks-to-calm-india-as-iran-war-causes-acute-gas-shortage" TargetMode="External"/><Relationship Id="rId407" Type="http://schemas.openxmlformats.org/officeDocument/2006/relationships/hyperlink" Target="https://timesofoman.com//article/170180-trump-urges-allies-to-reclaim-strait-of-hormuz-from-iran" TargetMode="External"/><Relationship Id="rId408" Type="http://schemas.openxmlformats.org/officeDocument/2006/relationships/hyperlink" Target="https://news.day.az/world/1825404.html" TargetMode="External"/><Relationship Id="rId409" Type="http://schemas.openxmlformats.org/officeDocument/2006/relationships/hyperlink" Target="https://www.derstandard.at/story/3000000315006/blockade-von-hormus-neun-weitere-meeresstrassen-die-die-welt-am-laufen-halten?ref=rss" TargetMode="External"/><Relationship Id="rId410" Type="http://schemas.openxmlformats.org/officeDocument/2006/relationships/hyperlink" Target="http://expansao.co.ao/economia/detalhe/petroleo-e-gas-iniciam-semana-em-alta-nos-mercados-internacionais-70617.html" TargetMode="External"/><Relationship Id="rId411" Type="http://schemas.openxmlformats.org/officeDocument/2006/relationships/hyperlink" Target="https://www.gazetaprawna.pl/wiadomosci/swiat/artykuly/11222416,iran-zaminuje-cala-zatoke-perska-zrobi-tak-jesli-usa-zdecyduja-sie-n.html" TargetMode="External"/><Relationship Id="rId412" Type="http://schemas.openxmlformats.org/officeDocument/2006/relationships/hyperlink" Target="https://www.unita.it/2026/03/23/guerra-iran-6-condizioni-fine-guerra-ultimatum-trump-attaccano-energetiche-usa/" TargetMode="External"/><Relationship Id="rId413" Type="http://schemas.openxmlformats.org/officeDocument/2006/relationships/hyperlink" Target="https://www.dailymail.co.uk/news/article-15670937/Starmer-Iran-Britain-missiles-Donald-Trump-war-oil-Middle-East.html?ns_mchannel=rss&amp;ns_campaign=1490&amp;ito=1490" TargetMode="External"/><Relationship Id="rId414" Type="http://schemas.openxmlformats.org/officeDocument/2006/relationships/hyperlink" Target="https://www.thehindubusinessline.com/news/world/trump-claims-iran-wants-ceasefire-remarks-false-and-baseless-tehran-rebuttals/article70814016.ece" TargetMode="External"/><Relationship Id="rId415" Type="http://schemas.openxmlformats.org/officeDocument/2006/relationships/hyperlink" Target="https://www.lanacion.com.ar/editoriales/medio-oriente-y-el-regreso-del-cisne-negro-nid02042026/" TargetMode="External"/><Relationship Id="rId416" Type="http://schemas.openxmlformats.org/officeDocument/2006/relationships/hyperlink" Target="https://www.dailymail.co.uk/news/article-15670549/iran-israel-war-trump-netanyahu-oil-live-updates.html?ns_mchannel=rss&amp;ns_campaign=1490&amp;ito=1490" TargetMode="External"/><Relationship Id="rId417" Type="http://schemas.openxmlformats.org/officeDocument/2006/relationships/hyperlink" Target="https://www.ad-hoc-news.de/boerse/news/ueberblick/shell-explores-major-venezuelan-gas-venture-to-boost-caribbean-operations/69053178" TargetMode="External"/><Relationship Id="rId418" Type="http://schemas.openxmlformats.org/officeDocument/2006/relationships/hyperlink" Target="https://nomadlawyer.org/iran-strait-hormuz-blockade-april-2026" TargetMode="External"/><Relationship Id="rId419" Type="http://schemas.openxmlformats.org/officeDocument/2006/relationships/hyperlink" Target="https://www.siasat.com/russian-deputy-pm-in-delhi-for-defence-energy-trade-talks-3444914/" TargetMode="External"/><Relationship Id="rId420" Type="http://schemas.openxmlformats.org/officeDocument/2006/relationships/hyperlink" Target="https://www.almaghribtoday.net/603/003309-%D8%B9%D8%B1%D8%A7%D9%82%D8%AC%D9%8A-%D9%8A%D8%A4%D9%83%D8%AF-%D8%A3%D9%86-%D8%A5%D9%8A%D8%B1%D8%A7%D9%86-%D9%88%D8%B3%D9%84%D8%B7%D9%86%D8%A9-%D8%B9%D9%8F%D9%85%D8%A7%D9%86-%D8%B3%D8%AA%D9%82%D8%B1%D8%B1%D8%A7%D9%86-%D9%85%D8%B3%D8%AA%D9%82%D8%A8%D9%84-%D9%85%D8%B6%D9%8A%D9%82-%D9%87%D8%B1%D9%85%D8%B2-%D8%A8%D9%86%D8%A7%D8%A1%D9%8B-%D8%B9%D9%84%D9%89" TargetMode="External"/><Relationship Id="rId421" Type="http://schemas.openxmlformats.org/officeDocument/2006/relationships/hyperlink" Target="https://www.washingtonpost.com/world/2026/03/23/iran-war-us-lng-exports-taiwan-trump-asia-natural-gas/" TargetMode="External"/><Relationship Id="rId422" Type="http://schemas.openxmlformats.org/officeDocument/2006/relationships/hyperlink" Target="https://www.dailymail.co.uk/news/article-15669963/The-clock-ticking-Trump-warns-Iran-President-issues-deadline-tonight-reopen-Strait-mullahs-threaten-wipe-energy-plants.html?ns_mchannel=rss&amp;ns_campaign=1490&amp;ito=1490" TargetMode="External"/><Relationship Id="rId423" Type="http://schemas.openxmlformats.org/officeDocument/2006/relationships/hyperlink" Target="https://www.theguardian.com/us-news/2026/mar/23/trump-news-at-a-glance-president-gives-iran-an-ultimatum-iran-issues-middle-east-a-threat" TargetMode="External"/><Relationship Id="rId424" Type="http://schemas.openxmlformats.org/officeDocument/2006/relationships/hyperlink" Target="https://www.news18.com/india/hormuz-at-risk-markets-on-edge-as-trump-hints-at-longer-iran-war-india-builds-energy-buffers-ws-el-10010399.html" TargetMode="External"/><Relationship Id="rId425" Type="http://schemas.openxmlformats.org/officeDocument/2006/relationships/hyperlink" Target="https://e24.no/boers-og-finans/i/6q3rVe/oljeprisen-stiger-etter-trump-trussel" TargetMode="External"/><Relationship Id="rId426" Type="http://schemas.openxmlformats.org/officeDocument/2006/relationships/hyperlink" Target="https://asiatimes.com/2026/03/hormuz-blockade-may-herald-end-of-american-globalization/" TargetMode="External"/><Relationship Id="rId427" Type="http://schemas.openxmlformats.org/officeDocument/2006/relationships/hyperlink" Target="https://nomadlawyer.org/trump-threatens-iran-oil-strait-hormuz-april-2026" TargetMode="External"/><Relationship Id="rId428" Type="http://schemas.openxmlformats.org/officeDocument/2006/relationships/hyperlink" Target="https://www.independent.co.uk/news/iran-fatih-birol-international-energy-agency-wellington-new-zealand-b2943562.html" TargetMode="External"/><Relationship Id="rId429" Type="http://schemas.openxmlformats.org/officeDocument/2006/relationships/hyperlink" Target="https://www.bta.bg/bg/news/world/1097626-britanskata-vanshna-ministarka-ivet-kupar-shte-bade-domakin-na-pregovori-za-otva" TargetMode="External"/><Relationship Id="rId430" Type="http://schemas.openxmlformats.org/officeDocument/2006/relationships/hyperlink" Target="https://www.bristolpost.co.uk/news/uk-world-news/urgent-monday-meeting-over-soaring-10880408" TargetMode="External"/><Relationship Id="rId431" Type="http://schemas.openxmlformats.org/officeDocument/2006/relationships/hyperlink" Target="https://energynow.com/2026/04/us-lng-exports-break-record-high-as-middle-east-war-disrupts-global-supply/" TargetMode="External"/><Relationship Id="rId432" Type="http://schemas.openxmlformats.org/officeDocument/2006/relationships/hyperlink" Target="https://www.marinelink.com/news/russian-seaborne-diesel-exports-fall-537591" TargetMode="External"/><Relationship Id="rId433" Type="http://schemas.openxmlformats.org/officeDocument/2006/relationships/hyperlink" Target="https://www.seanews.com.tr/article/iran-strike-on-tanker-escalates-gulf-conflict-mngj67bd" TargetMode="External"/><Relationship Id="rId434" Type="http://schemas.openxmlformats.org/officeDocument/2006/relationships/hyperlink" Target="https://www.bairdmaritime.com/shipping/ports/ukrainian-drones-bring-russian-baltic-oil-exports-to-a-grinding-halt" TargetMode="External"/><Relationship Id="rId435" Type="http://schemas.openxmlformats.org/officeDocument/2006/relationships/hyperlink" Target="https://nypost.com/2026/03/20/business/armageddon-attack-on-qatari-plant-could-keep-energy-prices-high-around-the-world-analysts/" TargetMode="External"/><Relationship Id="rId436" Type="http://schemas.openxmlformats.org/officeDocument/2006/relationships/hyperlink" Target="https://www.fool.com/investing/2026/04/01/despite-delays-exxonmobil-timed-this-lng-project-p/" TargetMode="External"/><Relationship Id="rId437" Type="http://schemas.openxmlformats.org/officeDocument/2006/relationships/hyperlink" Target="https://www.enr.com/articles/62753-analysis-cost-of-mideast-energy-sites-war-rebuild-exceeds-25b" TargetMode="External"/><Relationship Id="rId438" Type="http://schemas.openxmlformats.org/officeDocument/2006/relationships/hyperlink" Target="https://www.ft.com/content/f88c6a42-7a83-4fd1-8231-5bc7befa5fca" TargetMode="External"/><Relationship Id="rId439" Type="http://schemas.openxmlformats.org/officeDocument/2006/relationships/hyperlink" Target="https://www.vg.no/nyheter/i/zOAaqO/financial-times-eu-kommisjonen-ber-medlemslandene-senke-maal-for-gasslagrene" TargetMode="External"/><Relationship Id="rId440" Type="http://schemas.openxmlformats.org/officeDocument/2006/relationships/hyperlink" Target="https://energynews.biz/strait-of-hormuz-disruption-cuts-lng-capacity-by-up-to-87-bcm-driving-price-shock-scenarios-across-global-gas-markets/?utm_source=rss&amp;utm_medium=rss&amp;utm_campaign=strait-of-hormuz-disruption-cuts-lng-capacity-by-up-to-87-bcm-driving-price-shock-scenarios-across-global-gas-markets" TargetMode="External"/><Relationship Id="rId441" Type="http://schemas.openxmlformats.org/officeDocument/2006/relationships/hyperlink" Target="https://www.bnamericas.com/en/features/peru-gas-contingency-first-regulatory-fallout" TargetMode="External"/><Relationship Id="rId442" Type="http://schemas.openxmlformats.org/officeDocument/2006/relationships/hyperlink" Target="https://www.onlynaturalenergy.com/wars-energy-and-lessons-not-learned/?utm_source=rss&amp;utm_medium=rss&amp;utm_campaign=wars-energy-and-lessons-not-learned" TargetMode="External"/><Relationship Id="rId443" Type="http://schemas.openxmlformats.org/officeDocument/2006/relationships/hyperlink" Target="https://www.euronews.com/business/2026/04/01/germanys-first-omani-lng-shipments-arrive-despite-middle-east-disruptions" TargetMode="External"/><Relationship Id="rId444" Type="http://schemas.openxmlformats.org/officeDocument/2006/relationships/hyperlink" Target="https://www.skynewsarabia.com/business/1861746-%D8%AA%D9%88%D8%A7%D8%AC%D9%87-%D8%A7%D9%84%D8%AF%D9%88%D9%84-%D8%A7%D9%84%D8%A2%D8%B3%D9%8A%D9%88%D9%8A%D8%A9-%D8%B5%D8%AF%D9%85%D8%A9-%D8%A7%D9%84%D8%B7%D8%A7%D9%82%D8%A9" TargetMode="External"/><Relationship Id="rId445" Type="http://schemas.openxmlformats.org/officeDocument/2006/relationships/hyperlink" Target="https://businessday.ng/world/article/iran-strikes-wipe-out-17-of-qatar-gas-exports-for-up-to-five-years/" TargetMode="External"/><Relationship Id="rId446" Type="http://schemas.openxmlformats.org/officeDocument/2006/relationships/hyperlink" Target="https://www.rivieramm.com/news-content-hub/missile-attacks-on-qatarenergy-lng-reduce-export-capacity-17-88215" TargetMode="External"/><Relationship Id="rId447" Type="http://schemas.openxmlformats.org/officeDocument/2006/relationships/hyperlink" Target="https://www.bairdmaritime.com/offshore/transport/russian-pipeline-gas-exports-to-europe-jump-as-strait-of-hormuz-remains-blocked" TargetMode="External"/><Relationship Id="rId448" Type="http://schemas.openxmlformats.org/officeDocument/2006/relationships/hyperlink" Target="https://tass.com/economy/2110113" TargetMode="External"/><Relationship Id="rId449" Type="http://schemas.openxmlformats.org/officeDocument/2006/relationships/hyperlink" Target="https://www.marinelink.com/news/iran-war-reshapes-global-lng-trade-537575" TargetMode="External"/><Relationship Id="rId450" Type="http://schemas.openxmlformats.org/officeDocument/2006/relationships/hyperlink" Target="https://oilprice.com/Latest-Energy-News/World-News/Asian-LNG-Demand-Plunges-as-Qatar-Outages-and-Hormuz-Chaos-Bite.html" TargetMode="External"/><Relationship Id="rId451" Type="http://schemas.openxmlformats.org/officeDocument/2006/relationships/hyperlink" Target="https://gcaptain.com/tanker-hit-off-qatar-in-renewed-wave-of-gulf-attacks-after-9-day-lull/" TargetMode="External"/><Relationship Id="rId452" Type="http://schemas.openxmlformats.org/officeDocument/2006/relationships/hyperlink" Target="https://taarifa.rw/2026/03/20/qatars-ras-laffan-lng-plant-shuts-down-after-drone-strikes/?utm_source=rss&amp;utm_medium=rss&amp;utm_campaign=qatars-ras-laffan-lng-plant-shuts-down-after-drone-strikes" TargetMode="External"/><Relationship Id="rId453" Type="http://schemas.openxmlformats.org/officeDocument/2006/relationships/hyperlink" Target="https://www.aljazeera.com/news/2026/3/20/iran-war-what-is-happening-on-day-21-of-us-israel-attacks?traffic_source=rss" TargetMode="External"/><Relationship Id="rId454" Type="http://schemas.openxmlformats.org/officeDocument/2006/relationships/hyperlink" Target="https://www.devdiscourse.com/article/headlines/3858232-global-tension-in-strait-of-hormuz-economic-threats-unveiled" TargetMode="External"/><Relationship Id="rId455" Type="http://schemas.openxmlformats.org/officeDocument/2006/relationships/hyperlink" Target="https://www.darnews.com/world/the-latest-iran-retaliates-against-gulf-energy-sites-as-stocks-sink-worldwide-4a1f0877" TargetMode="External"/><Relationship Id="rId456" Type="http://schemas.openxmlformats.org/officeDocument/2006/relationships/hyperlink" Target="https://www.iltempo.it/esteri/2026/04/01/news/iran-il-no-alleati-fa-infuriare-usa-rivaluteremo-la-nato-47079900/" TargetMode="External"/><Relationship Id="rId457" Type="http://schemas.openxmlformats.org/officeDocument/2006/relationships/hyperlink" Target="https://europeanbusinessmagazine.com/business/germany-admits-it-has-no-alternative-to-gas-and-its-starting-to-reconsider-nuclear/?utm_source=rss&amp;utm_medium=rss&amp;utm_campaign=germany-admits-it-has-no-alternative-to-gas-and-its-starting-to-reconsider-nuclear" TargetMode="External"/><Relationship Id="rId458" Type="http://schemas.openxmlformats.org/officeDocument/2006/relationships/hyperlink" Target="https://www.businesstoday.in/bt-tv/whats-hot/video/india-turns-to-africa-for-gas-as-hormuz-crisis-disrupts-supplies-amid-iran-war-pressure-523476-2026-04-01?utm_source=rssfeed" TargetMode="External"/><Relationship Id="rId459" Type="http://schemas.openxmlformats.org/officeDocument/2006/relationships/hyperlink" Target="https://www.urdupoint.com/en/world/iran-conflict-may-end-in-two-or-three-weeks-e-2162619.html" TargetMode="External"/><Relationship Id="rId460" Type="http://schemas.openxmlformats.org/officeDocument/2006/relationships/hyperlink" Target="https://www.scmp.com/opinion/world-opinion/article/3347056/iran-war-revives-pandemic-era-shocks-and-may-go-further?utm_source=rss_feed" TargetMode="External"/><Relationship Id="rId461" Type="http://schemas.openxmlformats.org/officeDocument/2006/relationships/hyperlink" Target="https://nasional.sindonews.com/read/1692185/18/perang-timur-tengah-dan-lonjakan-harga-komoditas-dunia-1775027091" TargetMode="External"/><Relationship Id="rId462" Type="http://schemas.openxmlformats.org/officeDocument/2006/relationships/hyperlink" Target="https://www.washingtontimes.com/news/2026/mar/31/war-iran-poses-terrible-risks-global-economy/" TargetMode="External"/><Relationship Id="rId463" Type="http://schemas.openxmlformats.org/officeDocument/2006/relationships/hyperlink" Target="https://jamaicainquirer.com/iran-attacks-cause-fire-in-kuwait-bahrain-kill-man-in-uae/" TargetMode="External"/><Relationship Id="rId464" Type="http://schemas.openxmlformats.org/officeDocument/2006/relationships/hyperlink" Target="https://propakistani.pk/2026/04/01/pakistan-faces-lng-supply-disruption-for-power-generation-amid-gulf-tensions/" TargetMode="External"/><Relationship Id="rId465" Type="http://schemas.openxmlformats.org/officeDocument/2006/relationships/hyperlink" Target="https://www.independent.co.uk/news/uk/politics/starmer-news-iran-war-prices-uk-families-b2942250.html" TargetMode="External"/><Relationship Id="rId466" Type="http://schemas.openxmlformats.org/officeDocument/2006/relationships/hyperlink" Target="https://aawsat.com/%D8%A7%D9%84%D8%B9%D8%A7%D9%84%D9%85/%D8%A3%D9%85%D9%8A%D8%B1%D9%83%D8%A7-%D8%A7%D9%84%D9%84%D8%A7%D8%AA%D9%8A%D9%86%D9%8A%D8%A9/5257492-%D8%A7%D9%84%D8%A3%D8%B1%D8%AC%D9%86%D8%AA%D9%8A%D9%86-%D8%AA%D8%AF%D8%B1%D8%AC-%D8%A7%D9%84%D8%AD%D8%B1%D8%B3-%D8%A7%D9%84%D8%AB%D9%88%D8%B1%D9%8A-%D9%81%D9%8A-%D9%82%D8%A7%D8%A6%D9%85%D8%AA%D9%87%D8%A7-%D9%84%D9%84%D9%85%D9%86%D8%B8%D9%85%D8%A7%D8%AA-%D8%A7%D9%84%D8%A5%D8%B1%D9%87%D8%A7%D8%A8%D9%8A%D8%A9" TargetMode="External"/><Relationship Id="rId467" Type="http://schemas.openxmlformats.org/officeDocument/2006/relationships/hyperlink" Target="https://www.bbc.com/news/articles/c2k3jgy9vq3o?at_medium=RSS&amp;at_campaign=rss" TargetMode="External"/><Relationship Id="rId468" Type="http://schemas.openxmlformats.org/officeDocument/2006/relationships/hyperlink" Target="https://www.chinanews.net/news/278957170/vessel-hit-by-projectiles-at-qatar-gas-hub" TargetMode="External"/><Relationship Id="rId469" Type="http://schemas.openxmlformats.org/officeDocument/2006/relationships/hyperlink" Target="https://www.skynewsarabia.com/business/1861674-%D8%A3%D8%B2%D9%85%D8%A9-%D8%A7%D9%84%D8%BA%D8%A7%D8%B2-%D9%87%D9%85-%D8%A3%D8%A8%D8%B1%D8%B2-%D8%A7%D9%84%D8%B1%D8%A7%D8%A8%D8%AD%D9%8A%D9%86-%D9%88%D8%A7%D9%84%D8%AE%D8%A7%D8%B3%D8%B1%D9%8A%D9%86" TargetMode="External"/><Relationship Id="rId470" Type="http://schemas.openxmlformats.org/officeDocument/2006/relationships/hyperlink" Target="https://www.cbsnews.com/video/iran-strikes-qatari-natural-gas-plant-after-israeli-attack-on-key-iranian-gas-field/" TargetMode="External"/><Relationship Id="rId471" Type="http://schemas.openxmlformats.org/officeDocument/2006/relationships/hyperlink" Target="https://www.bloomberg.com/news/articles/2026-03-19/after-qatar-lng-plant-outage-more-buyers-turn-to-us-suppliers" TargetMode="External"/><Relationship Id="rId472" Type="http://schemas.openxmlformats.org/officeDocument/2006/relationships/hyperlink" Target="https://agpgabon.ga/moyen-orient-conflit-plusieurs-sites-gaziers-frappes-inquietudes-pour-lapprovisionnement-mondial/" TargetMode="External"/><Relationship Id="rId473" Type="http://schemas.openxmlformats.org/officeDocument/2006/relationships/hyperlink" Target="https://www.koreatimes.co.kr/opinion/editorial/20260401/ed-irans-self-defeating-hormuz-toll-gamble?utm_source=rss" TargetMode="External"/><Relationship Id="rId474" Type="http://schemas.openxmlformats.org/officeDocument/2006/relationships/hyperlink" Target="https://www.orissapost.com/trump-says-its-on-other-nations-to-open-strait-of-hormuz/" TargetMode="External"/><Relationship Id="rId475" Type="http://schemas.openxmlformats.org/officeDocument/2006/relationships/hyperlink" Target="https://www.mediafax.ro/externe/chiar-si-dupa-redeschiderea-stramtorii-ormuz-tulburarile-ar-mai-dura-cateva-luni-spune-un-expert-2371311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