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2026-04-09 21:30 UTC [VJMK]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lithium</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thematic_to_futures_basis_risk</w:t>
      </w:r>
      <w:r/>
    </w:p>
    <w:p>
      <w:pPr>
        <w:pStyle w:val="ListBullet"/>
        <w:spacing w:line="240" w:lineRule="auto"/>
        <w:ind w:left="720"/>
      </w:pPr>
      <w:r/>
      <w:r>
        <w:t>generated_at: 2026-04-09T21:30:00Z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B-lithium-001</w:t>
            </w:r>
          </w:p>
        </w:tc>
        <w:tc>
          <w:tcPr>
            <w:tcW w:type="dxa" w:w="1040"/>
          </w:tcPr>
          <w:p>
            <w:r>
              <w:t>Near-term perception skew remains supportive for lithium futures as EV adoption/policy narratives and battery-tech coverage stay net-positive with broad multi-source repetition.</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lithium</w:t>
            </w:r>
          </w:p>
        </w:tc>
        <w:tc>
          <w:tcPr>
            <w:tcW w:type="dxa" w:w="1040"/>
          </w:tcPr>
          <w:p>
            <w:r>
              <w:t>B-lithium-002</w:t>
            </w:r>
          </w:p>
        </w:tc>
        <w:tc>
          <w:tcPr>
            <w:tcW w:type="dxa" w:w="1040"/>
          </w:tcPr>
          <w:p>
            <w:r>
              <w:t>Intraday (6h) direction is biased upward but remains fragile because much of the admitted evidence is thematic (demand/tech/policy) rather than directly price/flows anchored.</w:t>
            </w:r>
          </w:p>
        </w:tc>
        <w:tc>
          <w:tcPr>
            <w:tcW w:type="dxa" w:w="1040"/>
          </w:tcPr>
          <w:p>
            <w:r>
              <w:t>55</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t>{ "workflow_6B_CIS_output": { "snapshot_id": "6B-lithium-20260409T213000Z", "timestamp_utc": "2026-04-09T21:30:00Z", "primary_asset_focus": { "name": "Lithium futures", "market_code": "lithium" }, "headline_sentiment_word": "Bullish", "headline_conviction_score_0_100": 68, "headline_fragility_score_0_100": 58, "headline_authority_confirmation_score_0_100": 56, "commodity_registry": [ "crude_oil", "gold", "natural_gas", "copper", "silver", "wheat", "corn", "uranium", "lithium", "coffee" ], "target_market_code": "lithium", "target_resolution_source": "explicit", "scope_mode": "single_market", "analyzed_markets": [ "lithium" ], "regime_state": "tightening", "beliefs": [ { "belief_id": "B-lithium-001", "market": "lithium", "claim": "Near-term perception skew remains supportive for lithium futures as EV adoption/policy narratives and battery-tech coverage stay net-positive with broad multi-source repetition.", "probability_pct": 62, "direction": "up", "velocity": "stable", "horizon": "24h", "drivers": [ "EV demand and adoption narratives (Tesla/BYD/industry)", "EV policy/regulatory momentum (multi-jurisdiction)", "Battery chemistry/energy-density advancement narrative (CATL/academia)" ], "contradicted_by": [], "directional_confidence_score_0_100": 68, "authority_confirmation_score_0_100": 56, "authority_confirmation_band": "medium" }, { "belief_id": "B-lithium-002", "market": "lithium", "claim": "Intraday (6h) direction is biased upward but remains fragile because much of the admitted evidence is thematic (demand/tech/policy) rather than directly price/flows anchored.", "probability_pct": 55, "direction": "up", "velocity": "fading", "horizon": "6h", "drivers": [ "Fresh EV-policy/transition mentions (late-surge pattern)", "Broad, low-contradiction sentiment mix" ], "contradicted_by": [ "Commodity-to-driver mapping risk (thematic news may not translate to futures move)" ], "directional_confidence_score_0_100": 60, "authority_confirmation_score_0_100": 52, "authority_confirmation_band": "medium" } ], "market_state_table": [ { "market": "lithium", "directional_state": "bullish", "momentum_state": "strengthening", "reversal_risk": "medium", "state_change": "new_bullish", "directional_mass_score_0_100": 74, "conviction_score_0_100": 68, "authority_confirmation_score_0_100": 56, "authority_confirmation_band": "medium", "freshness_confidence": "high", "catalyst_type": "fresh_directional", "stale_suppression_applied": false, "thesis_kill_switch": false, "late_breaking_alert": false, "fragility_score_0_100": 58, "supporting_belief_ids": [ "B-lithium-001", "B-lithium-002" ], "source_tier_counts": { "A": 128, "B": 20, "C": 23, "D": 280, "U": 0 }, "freshness_mix": { "fresh_0_6h_est": 6, "fresh_6_24h_est": 22, "stale_gt_24h_est": 40, "note": "Estimated from trend-level recency proxies and sample evidence timestamps; underlying per-record timestamps were not fully available in the gated payload." } } ], "risk_flags": [ { "flag": "thematic_to_futures_basis_risk", "severity": "medium", "market": "lithium", "detail": "A meaningful share of admitted signals are EV/battery-policy thematic and may not translate cleanly into lithium futures price action at 6h/24h horizons." }, { "flag": "low_authority_share_overhang", "severity": "medium", "market": "lithium", "detail": "Directional mass is broad but a large fraction of sources are lower-tier; increases fragility versus sudden authoritative counter-headlines." }, { "flag": "timeseries_degraded", "severity": "medium", "market": "lithium", "detail": "Hourly bucketing could not be reliably constructed because per-record timestamp detail was not fully present post-gating." } ], "candidate_actions": [ { "market": "lithium", "confidence": "medium", "action": "watch_long_bias", "trigger_condition": "If fresh (&lt;=24h) EV-policy/EV-demand headlines remain net-positive and no fresh (&lt;=24h) supply-glut/oversupply invalidators appear." }, { "market": "lithium", "confidence": "medium", "action": "reversal_watch", "trigger_condition": "If 2+ independent fresh opposing signals (&lt;=2h) emerge indicating demand slowdown or materially rising supply/stockpiles." }, { "market": "lithium", "confidence": "low", "action": "volatility_watch", "trigger_condition": "If contradiction ratio rises materially (mixed headlines across top-tier sources) without a clear net directional majority." } ], "paper_trade_signal_pack": { "bullish_markets": [ "lithium" ], "bearish_markets": [], "neutral_mixed_markets":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"strengthening_bullish" } }, "diagnostics": { "conviction_policy_used": "mass_consensus", "trends_seen": 12, "trends_admitted": 12, "cross_domain_merges": 2, "stale_suppression_count": 0, "reversal_flags_count": 1, "late_breaking_alerts_count": 0, "kill_switch_markets_count": 0, "strong_mass_low_authority_cycles": 0, "timeseries_bucket_count": 0, "timeseries_overlay_bucket_count": 0, "target_market_custom": false, "target_market_unresolved": false, "input_gate_degraded": false, "notes": [ "Target resolved explicitly from flight_plan.target_market_code=lithium.", "No explicit contradiction objects were present in the admitted corpus; reversal risk set to medium mainly due to thematic-to-futures mapping uncertainty.", "Signal timeseries buckets omitted: per-record timestamps were not fully available in the gated payload; emitting degraded but structurally valid timeseries object." ] }, "completion_state": "ready_for_workflow_8B" } }</w:t>
      </w:r>
      <w:r/>
    </w:p>
    <w:p>
      <w:pPr>
        <w:pStyle w:val="Heading2"/>
      </w:pPr>
      <w:r>
        <w:t>Bibliography</w:t>
      </w:r>
      <w:r/>
    </w:p>
    <w:p>
      <w:r/>
      <w:r>
        <w:t xml:space="preserve">1. </w:t>
      </w:r>
      <w:hyperlink r:id="rId9">
        <w:r>
          <w:rPr>
            <w:color w:val="0000EE"/>
            <w:u w:val="single"/>
          </w:rPr>
          <w:t>https://batteriesnews.com/cylib-pioneers-sodium-ion-battery-recycling-with-german-industry-and-research/</w:t>
        </w:r>
      </w:hyperlink>
      <w:r>
        <w:t xml:space="preserve"> - * cylib joins 25-partner German consortium SIB:DE to develop Europe's first industrial sodium-ion battery recycling process. * The project runs from March 2026 to February 2029, backed by €14.5 million in funding. * cylib's recycling efforts focus on large-format sodium-ion cells and their recyclability. * Cylib's approach includes both conventional and direct recycling routes, with pilot-scale demonstrations planned for early 2029. * The initiative aims to build circular value chains for next-generation batteries before end-of-life volumes exist at scale. 2. </w:t>
      </w:r>
      <w:hyperlink r:id="rId10">
        <w:r>
          <w:rPr>
            <w:color w:val="0000EE"/>
            <w:u w:val="single"/>
          </w:rPr>
          <w:t>https://batteriesnews.com/lion-energy-advances-us-battery-supply-chain-through-strategic-partnership-with-american-battery-factory/</w:t>
        </w:r>
      </w:hyperlink>
      <w:r>
        <w:t xml:space="preserve"> - * Lion Energy announces a strategic partnership and equity position with American Battery Factory (ABF) to develop domestic gigafactory capacity for lithium iron phosphate (LFP) battery cells in Tucson, Arizona. * Agreements secure over 4.5 GWh of initial production capacity, indicating strong demand for domestically produced battery cells. * The partnership supports the development of a US-wide battery ecosystem, including advanced manufacturing, deployment, and recycling. * Lion Energy plans to expand US battery assembly lines, with new production scheduled for June, and aims to produce compliant energy storage solutions. * The collaboration aims to reinforce the US battery supply chain and meet growing energy storage needs across multiple sectors. 3. </w:t>
      </w:r>
      <w:hyperlink r:id="rId11">
        <w:r>
          <w:rPr>
            <w:color w:val="0000EE"/>
            <w:u w:val="single"/>
          </w:rPr>
          <w:t>https://www.somersetlive.co.uk/news/somerset-news/somerset-gigafactory-secures-vital-380m-10909154</w:t>
        </w:r>
      </w:hyperlink>
      <w:r>
        <w:t xml:space="preserve"> - * Somerset's gigafactory at the Gravity enterprise zone received £380m government investment to ensure long-term operation. * The Department for Business and Trade announced £700m investment into UK's advanced manufacturing sector, with the gigafactory as its largest beneficiary. * The facility will create up to 4,200 jobs and 300 apprenticeships, with operations expected by late-2027. * The investment aims to promote UK battery manufacturing, reduce reliance on China, and support green transition. * Agratas, Jaguar Land Rover, and local authorities are involved in the project, with plans for future technological adaptability. 4. </w:t>
      </w:r>
      <w:hyperlink r:id="rId12">
        <w:r>
          <w:rPr>
            <w:color w:val="0000EE"/>
            <w:u w:val="single"/>
          </w:rPr>
          <w:t>https://www.theguardian.com/business/2026/apr/09/somerset-battery-factory-jaguar-land-rover-government-funding</w:t>
        </w:r>
      </w:hyperlink>
      <w:r>
        <w:t xml:space="preserve"> - * The Somerset battery plant, also known as a gigafactory, will receive £380m UK government funding to support construction and future battery production. * The project aims to employ 4,200 people and produce batteries with 40 GWh capacity annually. * The facility is expected to start battery production by the end of 2027, with initial plans scaled back for efficiency. * Jaguar Land Rover's electric Range Rover launch has been delayed from 2025 to 2026, with the factory supporting EV manufacturing. * The UK has only two high-volume battery factories, including this Somerset site and AESC in Sunderland. 5. </w:t>
      </w:r>
      <w:hyperlink r:id="rId13">
        <w:r>
          <w:rPr>
            <w:color w:val="0000EE"/>
            <w:u w:val="single"/>
          </w:rPr>
          <w:t>https://cleanroomtechnology.com/uk-backs-380m-gigafactory-build-to-scale-domestic</w:t>
        </w:r>
      </w:hyperlink>
      <w:r>
        <w:t xml:space="preserve"> - * The UK government provides a £380m grant for a battery gigafactory in Somerset, supporting around 4,200 jobs. * The facility, for Agratas, will produce battery cells for Jaguar Land Rover and support supply chain growth. * The project includes investment in cleanroom infrastructure and skills training, with a focus on automotive and battery manufacturing. * Funding also supports R&amp;D, automotive sector transition, and EV manufacturing in the UK. * The expansion aims to position the UK as a clean energy superpower and a hub for advanced manufacturing. 6. </w:t>
      </w:r>
      <w:hyperlink r:id="rId14">
        <w:r>
          <w:rPr>
            <w:color w:val="0000EE"/>
            <w:u w:val="single"/>
          </w:rPr>
          <w:t>https://inc42.com/buzz/ola-electric-extends-rally-jumps-20-to-hit-upper-circuit/</w:t>
        </w:r>
      </w:hyperlink>
      <w:r>
        <w:t xml:space="preserve"> - * Ola Electric ramps up Gigafactory capacity to 6 GWh from 2.5 GWh.</w:t>
      </w:r>
      <w:r>
        <w:rPr>
          <w:i/>
        </w:rPr>
        <w:t xml:space="preserve"> The company launches in-house developed 46100 Lithium Iron Phosphate (LFP) cell.</w:t>
      </w:r>
      <w:r>
        <w:t xml:space="preserve"> Shares increase nearly 20% after the announcement, hitting the upper circuit.</w:t>
      </w:r>
      <w:r>
        <w:rPr>
          <w:i/>
        </w:rPr>
        <w:t xml:space="preserve"> The company secures PLI certification for its ebike Roadster X+.</w:t>
      </w:r>
      <w:r>
        <w:t xml:space="preserve"> Vertical integration and improved cell production drive cost efficiencies and market recovery. 7. </w:t>
      </w:r>
      <w:hyperlink r:id="rId15">
        <w:r>
          <w:rPr>
            <w:color w:val="0000EE"/>
            <w:u w:val="single"/>
          </w:rPr>
          <w:t>https://www.scmp.com/business/china-business/article/3349550/china-throws-switch-battery-buildout-equal-10-times-us-capacity-2025?utm_source=rss_feed</w:t>
        </w:r>
      </w:hyperlink>
      <w:r>
        <w:t xml:space="preserve"> - * China’s leading battery manufacturers will establish more than 600 GWh of new production capacity in 2026. * The new capacity, primarily for energy storage systems (ESS), will total around 900 GWh annually. * The projects involve major companies like CATL and Gotion High-tech, with some facilities to commence in late 2026. * Investment by 19 Chinese battery producers totals approximately US$26.3 billion. * The capacity expansion aims to support renewable energy infrastructure and grid stabilisation. 8. </w:t>
      </w:r>
      <w:hyperlink r:id="rId16">
        <w:r>
          <w:rPr>
            <w:color w:val="0000EE"/>
            <w:u w:val="single"/>
          </w:rPr>
          <w:t>https://tanzaniatimes.net/africas-lithium-pipeline-gains-momentum-as-global-supply-deficits-loom/</w:t>
        </w:r>
      </w:hyperlink>
      <w:r>
        <w:t xml:space="preserve"> - * Rising global demand for lithium is positioning Africa as a major contributor to future supply, with forecasts projecting deficits early as 2028. * Africa's lithium projects in Mali, Zimbabwe, Ghana, Namibia, and the Democratic Republic of Congo are progressing toward production, with key projects expected to begin exports by 2026. * Mali and Zimbabwe are expanding their lithium production capacities and investing in value addition and beneficiation. * Zimbabwe is encouraging local processing through government policies, supporting higher-value lithium products. * Africa requires approximately US$276 billion in new investment to meet demand and avoid supply shortages, with Africa Mining Week 2026 acting as a strategic platform for investment and partnerships. 9. </w:t>
      </w:r>
      <w:hyperlink r:id="rId17">
        <w:r>
          <w:rPr>
            <w:color w:val="0000EE"/>
            <w:u w:val="single"/>
          </w:rPr>
          <w:t>https://pv-magazine-usa.com/2026/04/09/lion-energy-takes-equity-stake-in-american-battery-factory-aimed-at-securing-domestic-battery-supply/</w:t>
        </w:r>
      </w:hyperlink>
      <w:r>
        <w:t xml:space="preserve"> - * Lion Energy takes an equity position in American Battery Factory (ABF), aiming to secure lithium battery supplies in the US in 2022.</w:t>
      </w:r>
      <w:r>
        <w:rPr>
          <w:i/>
        </w:rPr>
        <w:t xml:space="preserve"> * The partnership focuses on ABF's planned gigafactory in Tucson, Arizona.</w:t>
      </w:r>
      <w:r>
        <w:t xml:space="preserve"> * Lion has over 4.5 GWh of offtake agreements from ABF's initial 5.5 GWh production, covering five years.</w:t>
      </w:r>
      <w:r>
        <w:rPr>
          <w:i/>
        </w:rPr>
        <w:t xml:space="preserve"> * Financial terms of the partnership remain undisclosed.</w:t>
      </w:r>
      <w:r>
        <w:t xml:space="preserve"> * The deal occurs amid US policy shifts under the Inflation Reduction Act, impacting domestic battery manufacturing.</w:t>
      </w:r>
      <w:r>
        <w:rPr>
          <w:i/>
        </w:rPr>
        <w:t xml:space="preserve">10. </w:t>
      </w:r>
      <w:hyperlink r:id="rId18">
        <w:r>
          <w:rPr>
            <w:color w:val="0000EE"/>
            <w:u w:val="single"/>
          </w:rPr>
          <w:t>https://evmagz.com/eve-energy-unveils-1-6-billion-battery-expansion-to-challenge-industry-leaders/</w:t>
        </w:r>
      </w:hyperlink>
      <w:r>
        <w:rPr>
          <w:i/>
        </w:rPr>
        <w:t xml:space="preserve"> - * Eve Energy plans to invest approximately 11 billion yuan ($1.6 billion) in two new battery plants in China. * The projects include a 5 billion yuan facility in Jiangsu with 50 GWh capacity and a second plant in Shanghang with 60 GWh, developed with Fujian Longking. * Total planned capacity from four projects will reach 230 GWh. * Eve Energy expects first-quarter net profit to rise 25-35% year-on-year, with revenue of 61.47 billion yuan in 2025. * The company is expanding internationally with a facility in Malaysia and plans for production in Europe. 11. </w:t>
      </w:r>
      <w:hyperlink r:id="rId19">
        <w:r>
          <w:rPr>
            <w:color w:val="0000EE"/>
            <w:u w:val="single"/>
          </w:rPr>
          <w:t>https://www.investing.com/news/stock-market-news/mercedesbenz-car-sales-drop-6-as-china-decline-offsets-us-growth-93CH-4604962</w:t>
        </w:r>
      </w:hyperlink>
      <w:r>
        <w:rPr>
          <w:i/>
        </w:rPr>
        <w:t xml:space="preserve"> - * Mercedes-Benz reported a 6% decline in global car and van sales for Q1, driven by a 27% drop in China. * U.S. sales increased 20%, supported by demand for premium models. * European sales grew 7%. * Electric vehicle sales rose 9%, with demand exceeding production capacity for the electric CLA. * The company highlights China as a transition market in 2026 with model replacements and localisation efforts. 12. </w:t>
      </w:r>
      <w:hyperlink r:id="rId20">
        <w:r>
          <w:rPr>
            <w:color w:val="0000EE"/>
            <w:u w:val="single"/>
          </w:rPr>
          <w:t>https://evmagz.com/canada-announces-10-6-million-to-expand-ev-charging-network/</w:t>
        </w:r>
      </w:hyperlink>
      <w:r>
        <w:rPr>
          <w:i/>
        </w:rPr>
        <w:t xml:space="preserve"> - * The Government of Canada allocated C$10.6 million to expand EV charging infrastructure nationwide. * The funding supports 14 projects expected to add over 1,600 EV chargers across the country. * The announcement was made in Toronto during the EV &amp; Charging Expo. * The initiative is part of Canada's broader auto strategy to promote EV adoption and strengthen electrification and battery supply chains. * Additional C$1.1 million will be provided to Plug'n Drive for an EV test-drive programme targeting smaller communities. 13. </w:t>
      </w:r>
      <w:hyperlink r:id="rId20">
        <w:r>
          <w:rPr>
            <w:color w:val="0000EE"/>
            <w:u w:val="single"/>
          </w:rPr>
          <w:t>https://evmagz.com/canada-announces-10-6-million-to-expand-ev-charging-network/</w:t>
        </w:r>
      </w:hyperlink>
      <w:r>
        <w:rPr>
          <w:i/>
        </w:rPr>
        <w:t xml:space="preserve"> - * The Government of Canada announced funding to expand electric vehicle charging infrastructure, supporting 14 projects with over 1,600 new chargers. * The investment aims to support zero-emission transport and improve EV adoption, announced in Toronto during the EV &amp; Charging Expo. * The funding is part of Canada's auto strategy to promote electrification and strengthen related supply chains. * Additional C$1.1 million is allocated to Plug’n Drive for expanding EV test-drive programmes targeting smaller and mid-sized communities. * The latest funding follows over C$1.2 billion invested since 2016 via programmes like ZEVIP to support EV charging and hydrogen refuelling infrastructure. 14. </w:t>
      </w:r>
      <w:hyperlink r:id="rId21">
        <w:r>
          <w:rPr>
            <w:color w:val="0000EE"/>
            <w:u w:val="single"/>
          </w:rPr>
          <w:t>https://www.arenaev.com/byd_scientist_says_solidstate_batteries_are_almost_here-news-5775.php</w:t>
        </w:r>
      </w:hyperlink>
      <w:r>
        <w:rPr>
          <w:i/>
        </w:rPr>
        <w:t xml:space="preserve"> - * The chief scientist at BYD, Lian Yubo, states solid-state batteries are at a 'critical breakthrough stage'. * Developing solid-state batteries faces challenges like interface stability and lithium dendrites. * BYD is working on the Blade Battery 2.0, with 210 Wh/kg energy density and rapid charging capabilities. * The company is also developing sodium-ion batteries that can last over 27 years of daily charging. * BYD plans to begin small-batch production of solid-state batteries around 2027, with wider adoption after 2030. 15. </w:t>
      </w:r>
      <w:hyperlink r:id="rId22">
        <w:r>
          <w:rPr>
            <w:color w:val="0000EE"/>
            <w:u w:val="single"/>
          </w:rPr>
          <w:t>https://propakistani.pk/2026/04/09/breakthrough-sodium-ion-battery-wont-catch-fire-even-at-300c/</w:t>
        </w:r>
      </w:hyperlink>
      <w:r>
        <w:rPr>
          <w:i/>
        </w:rPr>
        <w:t xml:space="preserve"> - * A Chinese research team developed a sodium-ion battery that eliminates thermal runaway at 300°C, published in Nature Energy. * The battery uses a polymerisable non-flammable electrolyte that transforms into a solid barrier at 150°C, preventing chain reactions. * The technology was tested in a 3.5Ah cell with no fire or explosion during extreme testing. * Performance remains stable over -40°C to 60°C with an energy density of 211 Wh/kg. * Industry-linked research suggests sodium-ion batteries are nearing commercial deployment, with early use in heavy trucks. 16. </w:t>
      </w:r>
      <w:hyperlink r:id="rId23">
        <w:r>
          <w:rPr>
            <w:color w:val="0000EE"/>
            <w:u w:val="single"/>
          </w:rPr>
          <w:t>https://cnevpost.com/2026/04/09/faw-vw-names-frst-model-id-aura-series-t6-beijing-auto-show-debut/</w:t>
        </w:r>
      </w:hyperlink>
      <w:r>
        <w:rPr>
          <w:i/>
        </w:rPr>
        <w:t xml:space="preserve"> - * Volkswagen plans to launch 13 new models in China in 2026, including two from the ID. AURA series. * The ID. AURA T6, a five-seat electric SUV, will debut at the Beijing Auto Show starting April 24. * The model features China Electronic Architecture (CEA) and a LiDAR sensor for autonomous driving. * Volkswagen's profits in China declined over 62% in 2025, prompting new model launches. * The broader Volkswagen Group aims to introduce over 30 new NEV models in China by 2029. 17. </w:t>
      </w:r>
      <w:hyperlink r:id="rId24">
        <w:r>
          <w:rPr>
            <w:color w:val="0000EE"/>
            <w:u w:val="single"/>
          </w:rPr>
          <w:t>https://www.benzinga.com/markets/tech/26/04/51723466/elon-musk-says-tesla-model-s-model-x-inventory-nearly-over</w:t>
        </w:r>
      </w:hyperlink>
      <w:r>
        <w:rPr>
          <w:i/>
        </w:rPr>
        <w:t xml:space="preserve"> - * Elon Musk announced limited inventory of Tesla Model S and Model X, urging customers to purchase before stocks run out. * Less than a few hundred units of Model S &amp; X remain in inventory, with fewer than 5 Model S and 1 Model X available near Austin, Texas. * Tesla recently ended production of Model S and Model X, marking the end of an era. * Call for new Tesla model to boost sales and customer interest amid an aging lineup. * Tesla's stock price declined slightly, with TSLA closing at $343.25 and decreasing further overnight. 18. </w:t>
      </w:r>
      <w:hyperlink r:id="rId25">
        <w:r>
          <w:rPr>
            <w:color w:val="0000EE"/>
            <w:u w:val="single"/>
          </w:rPr>
          <w:t>https://www.electrive.com/2026/04/09/in-may-2029-the-diesel-city-bus-will-be-phased-out-markus-fischer-daimler-buses/</w:t>
        </w:r>
      </w:hyperlink>
      <w:r>
        <w:rPr>
          <w:i/>
        </w:rPr>
        <w:t xml:space="preserve"> - * Daimler Buses plans to phase out diesel city buses in May 2029, transitioning to fully electric public transport.</w:t>
      </w:r>
      <w:r>
        <w:t xml:space="preserve"> * The company's eCitaro electric bus is improved with a new NMC4 battery, offering 13% higher energy density, charging at up to 300 kW, and a 10-year service life.</w:t>
      </w:r>
      <w:r>
        <w:rPr>
          <w:i/>
        </w:rPr>
        <w:t xml:space="preserve"> * The new battery is compatible with earlier eCitaro models and supports practical infrastructure integration.</w:t>
      </w:r>
      <w:r>
        <w:t xml:space="preserve"> * Daimler Buses supports infrastructure development via its Omniplus Charge and Daimler Buses Solutions services.</w:t>
      </w:r>
      <w:r>
        <w:rPr>
          <w:i/>
        </w:rPr>
        <w:t xml:space="preserve"> * The company expects electric city buses to dominate the market in Germany from 2026. 19. </w:t>
      </w:r>
      <w:hyperlink r:id="rId26">
        <w:r>
          <w:rPr>
            <w:color w:val="0000EE"/>
            <w:u w:val="single"/>
          </w:rPr>
          <w:t>https://cleantechnica.com/2026/04/08/kia-ev2-production-begins-in-europe/</w:t>
        </w:r>
      </w:hyperlink>
      <w:r>
        <w:rPr>
          <w:i/>
        </w:rPr>
        <w:t xml:space="preserve"> - * Kia started producing the EV2 in Žilina, Slovakia, aimed at the European market. 20. </w:t>
      </w:r>
      <w:hyperlink r:id="rId27">
        <w:r>
          <w:rPr>
            <w:color w:val="0000EE"/>
            <w:u w:val="single"/>
          </w:rPr>
          <w:t>https://lithium-news.com/record-lithium-carbonate-price-surge-triggers-global-market-transformation/</w:t>
        </w:r>
      </w:hyperlink>
      <w:r>
        <w:rPr>
          <w:i/>
        </w:rPr>
        <w:t xml:space="preserve"> - ['</w:t>
      </w:r>
      <w:r>
        <w:t xml:space="preserve"> The global lithium market faces unprecedented volatility driven by a surge in lithium carbonate prices, affecting supply chains worldwide.', '</w:t>
      </w:r>
      <w:r>
        <w:rPr>
          <w:i/>
        </w:rPr>
        <w:t xml:space="preserve"> The price spike is caused by mining bottlenecks, processing constraints, and rising EV demand, complicating supply and demand dynamics.', '</w:t>
      </w:r>
      <w:r>
        <w:t xml:space="preserve"> Major lithium producers in Australia, Chile, and Argentina face technical and scaling challenges, impacting supply expansion.', '</w:t>
      </w:r>
      <w:r>
        <w:rPr>
          <w:i/>
        </w:rPr>
        <w:t xml:space="preserve"> Electric vehicle manufacturers such as Tesla and BYD are securing long-term supply agreements to manage high prices.', '</w:t>
      </w:r>
      <w:r>
        <w:t xml:space="preserve"> Regional differences in lithium pricing, regulatory environments, and strategic responses influence market fragmentation and arbitrage opportunities.'] 21. </w:t>
      </w:r>
      <w:hyperlink r:id="rId28">
        <w:r>
          <w:rPr>
            <w:color w:val="0000EE"/>
            <w:u w:val="single"/>
          </w:rPr>
          <w:t>https://lithium-news.com/record-spodumene-concentrate-supply-shifts-drive-massive-global-lithium-price-changes/</w:t>
        </w:r>
      </w:hyperlink>
      <w:r>
        <w:t xml:space="preserve"> - * Global lithium markets face unprecedented volatility due to recent spodumene concentrate supply changes. * Developments across Australia, North America, and African markets are altering production and supply chains. * Market wide disruptions include capacity additions and operational disruptions at key facilities. * Chinese processors are adjusting procurement strategies, increasing long-term offtake agreements. * Price differentials between regions have widened, creating arbitrage opportunities. * Market anticipates continued volatility due to development pipelines, regulatory, and environmental factors. * Changing quality specifications and increased demand for superior grades influence pricing structures. * Market strategies include vertical integration, partnerships, and risk hedging. * Spodumene has a critical role in the evolving lithium market driven by EV and energy storage growth. 22. </w:t>
      </w:r>
      <w:hyperlink r:id="rId29">
        <w:r>
          <w:rPr>
            <w:color w:val="0000EE"/>
            <w:u w:val="single"/>
          </w:rPr>
          <w:t>http://www.marketsandmarketsblog.com/electric-truck-market-worth-32-13-billion-by-2032-2.html</w:t>
        </w:r>
      </w:hyperlink>
      <w:r>
        <w:t xml:space="preserve"> - * The electric truck market is projected to grow from USD 5.25 billion in 2025 to USD 32.13 billion by 2032, with a CAGR of 29.5%. * Governments and fleets are accelerating adoption through incentives, emission targets, and infrastructure development. * Heavy-duty trucks are dominating the market driven by policies in North America and Europe; models like Tesla Semi and Freightliner eCascadia are highlighted. * Europe is a key growth region, with major OEM investments and supportive policies. * Leading companies include BYD, AB Volvo, Ford, Daimler, and Rivian, deploying product launches and strategic deals. 23. </w:t>
      </w:r>
      <w:hyperlink r:id="rId30">
        <w:r>
          <w:rPr>
            <w:color w:val="0000EE"/>
            <w:u w:val="single"/>
          </w:rPr>
          <w:t>https://lithium-news.com/massive-lithium-refinery-expansions-signal-a-transformative-shift-in-global-supply-chains/</w:t>
        </w:r>
      </w:hyperlink>
      <w:r>
        <w:t xml:space="preserve"> - * The lithium industry is experiencing significant refinery expansion to address supply chain bottlenecks. * Companies like Albemarle, SQM, and others across North America and Asia are investing billions in new processing facilities. * Expansion aims to triple global lithium refining capacity by 2028, with annual processing potentially reaching 2.5 million metric tons. * New refineries incorporate technological advances such as direct lithium extraction and automation. * Major automakers like Tesla, General Motors, and Ford are securing supply agreements from these expanded facilities. * Regional economic impacts include job creation and infrastructure development in Nevada, Quebec, and Western Australia. * Environmental improvements feature carbon-neutral processing and closed-loop water systems. * Companies are timing capacity increases ahead of demand to optimise pricing and supply stability. * The developments signal industry transformation towards sustainability and diversification. 24. </w:t>
      </w:r>
      <w:hyperlink r:id="rId29">
        <w:r>
          <w:rPr>
            <w:color w:val="0000EE"/>
            <w:u w:val="single"/>
          </w:rPr>
          <w:t>http://www.marketsandmarketsblog.com/electric-truck-market-worth-32-13-billion-by-2032-2.html</w:t>
        </w:r>
      </w:hyperlink>
      <w:r>
        <w:t xml:space="preserve"> - * The electric truck market is valued at USD 5.25 billion in 2025 and is projected to grow at a CAGR of 29.5%, reaching USD 32.13 billion by 2032. * Governments, fleets, and OEMs are accelerating adoption of electric trucks, with models from companies like AB Volvo, BYD, Tesla, Freightliner, and Volvo. * Heavy-duty trucks are the most influential segment, supported by regulations and advancements in battery technology. * Europe’s electric truck market is expanding, driven by policies, incentives, and key manufacturers like Daimler, Volvo, and Mercedes Benz. * Major players include BYD, AB Volvo, Ford, Dongfeng, and Rivian, focusing on product launches and strategic deals. 25. </w:t>
      </w:r>
      <w:hyperlink r:id="rId31">
        <w:r>
          <w:rPr>
            <w:color w:val="0000EE"/>
            <w:u w:val="single"/>
          </w:rPr>
          <w:t>https://evmagz.com/catl-appoints-zijin-mining-founder-chen-jinghe-as-adviser-on-mineral-strategy/</w:t>
        </w:r>
      </w:hyperlink>
      <w:r>
        <w:t xml:space="preserve"> - • CATL appointed Chen Jinghe as senior adviser for its mining business to strengthen raw material access. • Chen, former Zijin Mining leader, will support expanding mineral supply chain operations. • CATL aims to secure upstream resources including lithium, nickel, cobalt, and phosphorus. • The company has invested in mining projects globally and in China to mitigate supply risks. • Chen's experience supports CATL’s strategy for deeper presence in battery material supply chain. 26. </w:t>
      </w:r>
      <w:hyperlink r:id="rId32">
        <w:r>
          <w:rPr>
            <w:color w:val="0000EE"/>
            <w:u w:val="single"/>
          </w:rPr>
          <w:t>https://www.fool.com.au/2026/04/09/pls-shares-jump-320-in-12-months-buy-sell-or-hold/</w:t>
        </w:r>
      </w:hyperlink>
      <w: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27. </w:t>
      </w:r>
      <w:hyperlink r:id="rId33">
        <w:r>
          <w:rPr>
            <w:color w:val="0000EE"/>
            <w:u w:val="single"/>
          </w:rPr>
          <w:t>https://kr-asia.com/qingtao-energy-files-for-hong-kong-ipo-after-ramping-up-solid-state-battery-deliveries</w:t>
        </w:r>
      </w:hyperlink>
      <w: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28. </w:t>
      </w:r>
      <w:hyperlink r:id="rId34">
        <w:r>
          <w:rPr>
            <w:color w:val="0000EE"/>
            <w:u w:val="single"/>
          </w:rPr>
          <w:t>https://www.scmp.com/business/china-evs/article/3349457/volkswagen-tests-chinas-appetite-locally-developed-evs?utm_source=rss_feed</w:t>
        </w:r>
      </w:hyperlink>
      <w: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29. </w:t>
      </w:r>
      <w:hyperlink r:id="rId35">
        <w:r>
          <w:rPr>
            <w:color w:val="0000EE"/>
            <w:u w:val="single"/>
          </w:rPr>
          <w:t>https://express-press-release.net/news/2026/04/08/1745979</w:t>
        </w:r>
      </w:hyperlink>
      <w: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30. </w:t>
      </w:r>
      <w:hyperlink r:id="rId36">
        <w:r>
          <w:rPr>
            <w:color w:val="0000EE"/>
            <w:u w:val="single"/>
          </w:rPr>
          <w:t>https://paultan.org/2026/04/09/next-volkswagen-touareg-to-become-an-ev-model/</w:t>
        </w:r>
      </w:hyperlink>
      <w: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31. </w:t>
      </w:r>
      <w:hyperlink r:id="rId37">
        <w:r>
          <w:rPr>
            <w:color w:val="0000EE"/>
            <w:u w:val="single"/>
          </w:rPr>
          <w:t>https://www.techradar.com/pro/it-doesnt-catch-fire-why-chinas-fireproof-sodium-battery-could-be-the-breakthrough-that-makes-evs-safer-than-ice-cars</w:t>
        </w:r>
      </w:hyperlink>
      <w: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32. </w:t>
      </w:r>
      <w:hyperlink r:id="rId38">
        <w:r>
          <w:rPr>
            <w:color w:val="0000EE"/>
            <w:u w:val="single"/>
          </w:rPr>
          <w:t>https://canaltech.com.br/carros/marca-chinesa-testa-bateria-que-promete-autonomia-absurda-para-eletricos/</w:t>
        </w:r>
      </w:hyperlink>
      <w: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33. </w:t>
      </w:r>
      <w:hyperlink r:id="rId39">
        <w:r>
          <w:rPr>
            <w:color w:val="0000EE"/>
            <w:u w:val="single"/>
          </w:rPr>
          <w:t>https://electrek.co/2026/04/08/byds-chief-scientist-solid-state-ev-batteries-critical-stage/</w:t>
        </w:r>
      </w:hyperlink>
      <w: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34. </w:t>
      </w:r>
      <w:hyperlink r:id="rId40">
        <w:r>
          <w:rPr>
            <w:color w:val="0000EE"/>
            <w:u w:val="single"/>
          </w:rPr>
          <w:t>https://www.mercomindia.com/recyclekaro-secures-government-incentive-for-critical-mineral-recycling</w:t>
        </w:r>
      </w:hyperlink>
      <w: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35. </w:t>
      </w:r>
      <w:hyperlink r:id="rId41">
        <w:r>
          <w:rPr>
            <w:color w:val="0000EE"/>
            <w:u w:val="single"/>
          </w:rPr>
          <w:t>https://finance.yahoo.com/sectors/technology/articles/ford-reinventing-itself-ai-infrastructure-143521543.html</w:t>
        </w:r>
      </w:hyperlink>
      <w: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36. </w:t>
      </w:r>
      <w:hyperlink r:id="rId42">
        <w:r>
          <w:rPr>
            <w:color w:val="0000EE"/>
            <w:u w:val="single"/>
          </w:rPr>
          <w:t>https://www.cbtnews.com/stellantis-nears-deal-with-leapmotor/</w:t>
        </w:r>
      </w:hyperlink>
      <w: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37. </w:t>
      </w:r>
      <w:hyperlink r:id="rId43">
        <w:r>
          <w:rPr>
            <w:color w:val="0000EE"/>
            <w:u w:val="single"/>
          </w:rPr>
          <w:t>https://esgnews.com/stellantis-explores-leapmotor-partnership-to-build-opel-ev-in-spain/?utm_source=rss&amp;utm_medium=rss&amp;utm_campaign=stellantis-explores-leapmotor-partnership-to-build-opel-ev-in-spain</w:t>
        </w:r>
      </w:hyperlink>
      <w: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38. </w:t>
      </w:r>
      <w:hyperlink r:id="rId44">
        <w:r>
          <w:rPr>
            <w:color w:val="0000EE"/>
            <w:u w:val="single"/>
          </w:rPr>
          <w:t>https://onlinelibrary.wiley.com/doi/10.1002/cjce.70132?af=R</w:t>
        </w:r>
      </w:hyperlink>
      <w: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39. </w:t>
      </w:r>
      <w:hyperlink r:id="rId45">
        <w:r>
          <w:rPr>
            <w:color w:val="0000EE"/>
            <w:u w:val="single"/>
          </w:rPr>
          <w:t>https://www.financial-news.co.uk/the-solid-state-battery-breakthrough-toyotas-700-mile-ev-is-finally-ready-for-production/</w:t>
        </w:r>
      </w:hyperlink>
      <w: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40. </w:t>
      </w:r>
      <w:hyperlink r:id="rId46">
        <w:r>
          <w:rPr>
            <w:color w:val="0000EE"/>
            <w:u w:val="single"/>
          </w:rPr>
          <w:t>https://www.pv-magazine.com/2026/04/08/renalfa-targets-3-6-gwh-hybrid-bess-cluster-in-romania/</w:t>
        </w:r>
      </w:hyperlink>
      <w: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41. </w:t>
      </w:r>
      <w:hyperlink r:id="rId47">
        <w:r>
          <w:rPr>
            <w:color w:val="0000EE"/>
            <w:u w:val="single"/>
          </w:rPr>
          <w:t>http://www.marketsandmarketsblog.com/e-motorcycle-market-size-share-industry-analysis-report-by-2032.html</w:t>
        </w:r>
      </w:hyperlink>
      <w: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42. </w:t>
      </w:r>
      <w:hyperlink r:id="rId48">
        <w:r>
          <w:rPr>
            <w:color w:val="0000EE"/>
            <w:u w:val="single"/>
          </w:rPr>
          <w:t>https://www.tribuneindia.com/news/business/megacharge-partners-with-national-highways-for-electric-vehicles-nhev-for-indias-5500-km-e-highway-network/amp/?utm=relatedarticles</w:t>
        </w:r>
      </w:hyperlink>
      <w: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43. </w:t>
      </w:r>
      <w:hyperlink r:id="rId49">
        <w:r>
          <w:rPr>
            <w:color w:val="0000EE"/>
            <w:u w:val="single"/>
          </w:rPr>
          <w:t>https://www.leadersnet.at/news/98940,das-sind-die-meistverkauften-elektroautos-der-welt.html</w:t>
        </w:r>
      </w:hyperlink>
      <w:r>
        <w:t xml:space="preserve"> - * In 2025, battery electric vehicles (BEV) sales increased by 26.7% globally, reaching 13,697,372 units.</w:t>
      </w:r>
      <w:r>
        <w:rPr>
          <w:i/>
        </w:rPr>
        <w:t xml:space="preserve"> Tesla Model Y remained the best-selling EV with 1,085,521 units, despite a 7.5% decline.</w:t>
      </w:r>
      <w:r>
        <w:t xml:space="preserve"> Chinese manufacturers dominate the top 10 EV models, with eight from China.</w:t>
      </w:r>
      <w:r>
        <w:rPr>
          <w:i/>
        </w:rPr>
        <w:t xml:space="preserve"> China held 59.1% of the global EV market, growing 27.6%.</w:t>
      </w:r>
      <w:r>
        <w:t xml:space="preserve"> The US saw a slight decline in EV sales in 2025, while European markets like Germany and the UK experienced significant growth.</w:t>
      </w:r>
      <w:r>
        <w:rPr>
          <w:i/>
        </w:rPr>
        <w:t xml:space="preserve"> No European model features in the top 10 bestsellers, and Chinese brands are expanding into Europe. 44. </w:t>
      </w:r>
      <w:hyperlink r:id="rId50">
        <w:r>
          <w:rPr>
            <w:color w:val="0000EE"/>
            <w:u w:val="single"/>
          </w:rPr>
          <w:t>https://impactwealth.org/2026-tesla-model-3-review-specs-pricing-explained/</w:t>
        </w:r>
      </w:hyperlink>
      <w:r>
        <w:rPr>
          <w:i/>
        </w:rP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45. </w:t>
      </w:r>
      <w:hyperlink r:id="rId51">
        <w:r>
          <w:rPr>
            <w:color w:val="0000EE"/>
            <w:u w:val="single"/>
          </w:rPr>
          <w:t>http://prsync.com/imarc-services-private-limited/australia-electric-vehicle-market--industry-trends-growth-and-future-outlook-to--5181045/</w:t>
        </w:r>
      </w:hyperlink>
      <w:r>
        <w:rPr>
          <w:i/>
        </w:rPr>
        <w:t xml:space="preserve"> - * The Australian electric vehicle market is projected to grow from USD 21.06 billion in 2025 to USD 205.45 billion by 2034, with a CAGR of 28.80%. 46. </w:t>
      </w:r>
      <w:hyperlink r:id="rId52">
        <w:r>
          <w:rPr>
            <w:color w:val="0000EE"/>
            <w:u w:val="single"/>
          </w:rPr>
          <w:t>https://evmagz.com/volkswagen-unveils-china-focused-ev-platform-and-concepts-in-beijing/</w:t>
        </w:r>
      </w:hyperlink>
      <w:r>
        <w:rPr>
          <w:i/>
        </w:rP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47. </w:t>
      </w:r>
      <w:hyperlink r:id="rId53">
        <w:r>
          <w:rPr>
            <w:color w:val="0000EE"/>
            <w:u w:val="single"/>
          </w:rPr>
          <w:t>https://evmagz.com/tesla-regains-global-bev-lead-in-q1-2026-amid-inventory-build/</w:t>
        </w:r>
      </w:hyperlink>
      <w:r>
        <w:rPr>
          <w:i/>
        </w:rP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48. </w:t>
      </w:r>
      <w:hyperlink r:id="rId54">
        <w:r>
          <w:rPr>
            <w:color w:val="0000EE"/>
            <w:u w:val="single"/>
          </w:rPr>
          <w:t>https://nationaltoday.com/us/md/rockville/news/2026/04/08/global-lithium-ion-battery-cathode-market-surges-with-ev-adoption/</w:t>
        </w:r>
      </w:hyperlink>
      <w:r>
        <w:rPr>
          <w:i/>
        </w:rP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49. </w:t>
      </w:r>
      <w:hyperlink r:id="rId55">
        <w:r>
          <w:rPr>
            <w:color w:val="0000EE"/>
            <w:u w:val="single"/>
          </w:rPr>
          <w:t>https://www.fool.com.au/2026/04/08/looking-for-an-asx-lithium-share-with-plenty-of-potential-upside-this-could-be-the-one/</w:t>
        </w:r>
      </w:hyperlink>
      <w:r>
        <w:rPr>
          <w:i/>
        </w:rP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50. </w:t>
      </w:r>
      <w:hyperlink r:id="rId56">
        <w:r>
          <w:rPr>
            <w:color w:val="0000EE"/>
            <w:u w:val="single"/>
          </w:rPr>
          <w:t>https://www.energytrend.com/news/20260408-51193.html</w:t>
        </w:r>
      </w:hyperlink>
      <w:r>
        <w:rPr>
          <w:i/>
        </w:rPr>
        <w:t xml:space="preserve"> - * CATL announces reallocation of 4.8 billion RMB of raised funds to the Xiamen Battery Industrial Base Project.</w:t>
      </w:r>
      <w:r>
        <w:t xml:space="preserve"> The reallocation was approved by the company's Board in March 2026 and ratified at the AGM.</w:t>
      </w:r>
      <w:r>
        <w:rPr>
          <w:i/>
        </w:rPr>
        <w:t xml:space="preserve"> The funds are to be used for construction by the company's subsidiary in Xiamen.</w:t>
      </w:r>
      <w:r>
        <w:t xml:space="preserve"> The company aims to optimise capital utilisation and project development.</w:t>
      </w:r>
      <w:r>
        <w:rPr>
          <w:i/>
        </w:rPr>
        <w:t xml:space="preserve"> Dedicated accounts and regulatory agreements with banks and financial institutions have been established for fund management. 51. </w:t>
      </w:r>
      <w:hyperlink r:id="rId57">
        <w:r>
          <w:rPr>
            <w:color w:val="0000EE"/>
            <w:u w:val="single"/>
          </w:rPr>
          <w:t>https://www.energytrend.com/news/20260408-51205.html</w:t>
        </w:r>
      </w:hyperlink>
      <w:r>
        <w:rPr>
          <w:i/>
        </w:rP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52. </w:t>
      </w:r>
      <w:hyperlink r:id="rId58">
        <w:r>
          <w:rPr>
            <w:color w:val="0000EE"/>
            <w:u w:val="single"/>
          </w:rPr>
          <w:t>https://carnewschina.com/2026/04/08/byd-chief-scientist-solid-state-battery-at-critical-breakthrough-stage-while-commercialisation-constrained/</w:t>
        </w:r>
      </w:hyperlink>
      <w:r>
        <w:rPr>
          <w:i/>
        </w:rP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53. </w:t>
      </w:r>
      <w:hyperlink r:id="rId59">
        <w:r>
          <w:rPr>
            <w:color w:val="0000EE"/>
            <w:u w:val="single"/>
          </w:rPr>
          <w:t>https://www.electrive.com/2026/04/08/thailand-xpeng-mulls-local-production-facility-amid-rising-demand/</w:t>
        </w:r>
      </w:hyperlink>
      <w:r>
        <w:rPr>
          <w:i/>
        </w:rP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54. </w:t>
      </w:r>
      <w:hyperlink r:id="rId60">
        <w:r>
          <w:rPr>
            <w:color w:val="0000EE"/>
            <w:u w:val="single"/>
          </w:rPr>
          <w:t>https://paultan.org/2026/04/08/2027-bmw-i7-facelift-gets-rimac-batteries-for-more-range-faster-charging-reveal-in-beijing-april-22/</w:t>
        </w:r>
      </w:hyperlink>
      <w:r>
        <w:rPr>
          <w:i/>
        </w:rP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55. </w:t>
      </w:r>
      <w:hyperlink r:id="rId61">
        <w:r>
          <w:rPr>
            <w:color w:val="0000EE"/>
            <w:u w:val="single"/>
          </w:rPr>
          <w:t>https://www.rionegro.com.ar/autos/asi-lo-veo-ford-prepara-un-electrico-barato-para-desafiar-a-tesla/</w:t>
        </w:r>
      </w:hyperlink>
      <w:r>
        <w:rPr>
          <w:i/>
        </w:rP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56. </w:t>
      </w:r>
      <w:hyperlink r:id="rId62">
        <w:r>
          <w:rPr>
            <w:color w:val="0000EE"/>
            <w:u w:val="single"/>
          </w:rPr>
          <w:t>https://teslanorth.com/2026/04/07/tesla-germany-sets-all-time-record-as-march-registrations-quadruple/</w:t>
        </w:r>
      </w:hyperlink>
      <w:r>
        <w:rPr>
          <w:i/>
        </w:rPr>
        <w:t xml:space="preserve"> - ['</w:t>
      </w:r>
      <w:r>
        <w:t>Tesla achieved its best March in Germany with a 315% year-over-year increase in vehicle registrations.', '</w:t>
      </w:r>
      <w:r>
        <w:rPr>
          <w:i/>
        </w:rPr>
        <w:t>In March 2026, Tesla registered 9,252 units, accounting for 72% of its first quarter registrations in Germany.', '</w:t>
      </w:r>
      <w:r>
        <w:t>German first quarter registrations increased by 160% to 12,829 vehicles, with Tesla capturing a 13.1% share of the BEV segment.', '</w:t>
      </w:r>
      <w:r>
        <w:rPr>
          <w:i/>
        </w:rPr>
        <w:t>Key growth drivers included strategic pricing for the Model Y RWD and ramp-up of Gigafactory Berlin-Brandenburg.', "</w:t>
      </w:r>
      <w:r>
        <w:t xml:space="preserve">Germany's overall EV registrations rose 66% in March, with Tesla expanding faster than rivals."] 57. </w:t>
      </w:r>
      <w:hyperlink r:id="rId63">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58. </w:t>
      </w:r>
      <w:hyperlink r:id="rId64">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59. </w:t>
      </w:r>
      <w:hyperlink r:id="rId65">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60. </w:t>
      </w:r>
      <w:hyperlink r:id="rId66">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61. </w:t>
      </w:r>
      <w:hyperlink r:id="rId67">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62. </w:t>
      </w:r>
      <w:hyperlink r:id="rId68">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63. </w:t>
      </w:r>
      <w:hyperlink r:id="rId69">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64. </w:t>
      </w:r>
      <w:hyperlink r:id="rId70">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65. </w:t>
      </w:r>
      <w:hyperlink r:id="rId71">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66. </w:t>
      </w:r>
      <w:hyperlink r:id="rId72">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67. </w:t>
      </w:r>
      <w:hyperlink r:id="rId73">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68. </w:t>
      </w:r>
      <w:hyperlink r:id="rId74">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69. </w:t>
      </w:r>
      <w:hyperlink r:id="rId75">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70. </w:t>
      </w:r>
      <w:hyperlink r:id="rId76">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71. </w:t>
      </w:r>
      <w:hyperlink r:id="rId77">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72. </w:t>
      </w:r>
      <w:hyperlink r:id="rId78">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73. </w:t>
      </w:r>
      <w:hyperlink r:id="rId78">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74. </w:t>
      </w:r>
      <w:hyperlink r:id="rId79">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75. </w:t>
      </w:r>
      <w:hyperlink r:id="rId80">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76. </w:t>
      </w:r>
      <w:hyperlink r:id="rId81">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77. </w:t>
      </w:r>
      <w:hyperlink r:id="rId82">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78. </w:t>
      </w:r>
      <w:hyperlink r:id="rId83">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79. </w:t>
      </w:r>
      <w:hyperlink r:id="rId84">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80. </w:t>
      </w:r>
      <w:hyperlink r:id="rId85">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81. </w:t>
      </w:r>
      <w:hyperlink r:id="rId86">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82. </w:t>
      </w:r>
      <w:hyperlink r:id="rId87">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83. </w:t>
      </w:r>
      <w:hyperlink r:id="rId88">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84. </w:t>
      </w:r>
      <w:hyperlink r:id="rId89">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85. </w:t>
      </w:r>
      <w:hyperlink r:id="rId90">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86. </w:t>
      </w:r>
      <w:hyperlink r:id="rId91">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87. </w:t>
      </w:r>
      <w:hyperlink r:id="rId92">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88. </w:t>
      </w:r>
      <w:hyperlink r:id="rId93">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89. </w:t>
      </w:r>
      <w:hyperlink r:id="rId94">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90. </w:t>
      </w:r>
      <w:hyperlink r:id="rId95">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91. </w:t>
      </w:r>
      <w:hyperlink r:id="rId96">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92. </w:t>
      </w:r>
      <w:hyperlink r:id="rId97">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93. </w:t>
      </w:r>
      <w:hyperlink r:id="rId98">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94. </w:t>
      </w:r>
      <w:hyperlink r:id="rId99">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95. </w:t>
      </w:r>
      <w:hyperlink r:id="rId100">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96. </w:t>
      </w:r>
      <w:hyperlink r:id="rId101">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97. </w:t>
      </w:r>
      <w:hyperlink r:id="rId102">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98. </w:t>
      </w:r>
      <w:hyperlink r:id="rId103">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99. </w:t>
      </w:r>
      <w:hyperlink r:id="rId104">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100. </w:t>
      </w:r>
      <w:hyperlink r:id="rId105">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101. </w:t>
      </w:r>
      <w:hyperlink r:id="rId106">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102. </w:t>
      </w:r>
      <w:hyperlink r:id="rId107">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103. </w:t>
      </w:r>
      <w:hyperlink r:id="rId108">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104. </w:t>
      </w:r>
      <w:hyperlink r:id="rId109">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105. </w:t>
      </w:r>
      <w:hyperlink r:id="rId110">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106. </w:t>
      </w:r>
      <w:hyperlink r:id="rId111">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107. </w:t>
      </w:r>
      <w:hyperlink r:id="rId112">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108. </w:t>
      </w:r>
      <w:hyperlink r:id="rId113">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109. </w:t>
      </w:r>
      <w:hyperlink r:id="rId114">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110. </w:t>
      </w:r>
      <w:hyperlink r:id="rId115">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111. </w:t>
      </w:r>
      <w:hyperlink r:id="rId116">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112. </w:t>
      </w:r>
      <w:hyperlink r:id="rId117">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113. </w:t>
      </w:r>
      <w:hyperlink r:id="rId118">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114. </w:t>
      </w:r>
      <w:hyperlink r:id="rId119">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115. </w:t>
      </w:r>
      <w:hyperlink r:id="rId117">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116. </w:t>
      </w:r>
      <w:hyperlink r:id="rId120">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117. </w:t>
      </w:r>
      <w:hyperlink r:id="rId117">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118. </w:t>
      </w:r>
      <w:hyperlink r:id="rId121">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119. </w:t>
      </w:r>
      <w:hyperlink r:id="rId122">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120. </w:t>
      </w:r>
      <w:hyperlink r:id="rId123">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121. </w:t>
      </w:r>
      <w:hyperlink r:id="rId124">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122. </w:t>
      </w:r>
      <w:hyperlink r:id="rId125">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123. </w:t>
      </w:r>
      <w:hyperlink r:id="rId126">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124. </w:t>
      </w:r>
      <w:hyperlink r:id="rId127">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125. </w:t>
      </w:r>
      <w:hyperlink r:id="rId128">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126. </w:t>
      </w:r>
      <w:hyperlink r:id="rId129">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127. </w:t>
      </w:r>
      <w:hyperlink r:id="rId130">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128. </w:t>
      </w:r>
      <w:hyperlink r:id="rId131">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129. </w:t>
      </w:r>
      <w:hyperlink r:id="rId132">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130. </w:t>
      </w:r>
      <w:hyperlink r:id="rId133">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131. </w:t>
      </w:r>
      <w:hyperlink r:id="rId134">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132. </w:t>
      </w:r>
      <w:hyperlink r:id="rId135">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133. </w:t>
      </w:r>
      <w:hyperlink r:id="rId136">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134. </w:t>
      </w:r>
      <w:hyperlink r:id="rId137">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135. </w:t>
      </w:r>
      <w:hyperlink r:id="rId138">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136. </w:t>
      </w:r>
      <w:hyperlink r:id="rId139">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137. </w:t>
      </w:r>
      <w:hyperlink r:id="rId140">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138. </w:t>
      </w:r>
      <w:hyperlink r:id="rId141">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139. </w:t>
      </w:r>
      <w:hyperlink r:id="rId142">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140. </w:t>
      </w:r>
      <w:hyperlink r:id="rId143">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141. </w:t>
      </w:r>
      <w:hyperlink r:id="rId144">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142. </w:t>
      </w:r>
      <w:hyperlink r:id="rId145">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143. </w:t>
      </w:r>
      <w:hyperlink r:id="rId146">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144. </w:t>
      </w:r>
      <w:hyperlink r:id="rId147">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145. </w:t>
      </w:r>
      <w:hyperlink r:id="rId148">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146. </w:t>
      </w:r>
      <w:hyperlink r:id="rId149">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147. </w:t>
      </w:r>
      <w:hyperlink r:id="rId150">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148. </w:t>
      </w:r>
      <w:hyperlink r:id="rId151">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149. </w:t>
      </w:r>
      <w:hyperlink r:id="rId152">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150. </w:t>
      </w:r>
      <w:hyperlink r:id="rId153">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151. </w:t>
      </w:r>
      <w:hyperlink r:id="rId154">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152. </w:t>
      </w:r>
      <w:hyperlink r:id="rId155">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153. </w:t>
      </w:r>
      <w:hyperlink r:id="rId156">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154. </w:t>
      </w:r>
      <w:hyperlink r:id="rId157">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155. </w:t>
      </w:r>
      <w:hyperlink r:id="rId158">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156. </w:t>
      </w:r>
      <w:hyperlink r:id="rId159">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157. </w:t>
      </w:r>
      <w:hyperlink r:id="rId160">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158. </w:t>
      </w:r>
      <w:hyperlink r:id="rId161">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159. </w:t>
      </w:r>
      <w:hyperlink r:id="rId162">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M9 160. </w:t>
      </w:r>
      <w:hyperlink r:id="rId163">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161. </w:t>
      </w:r>
      <w:hyperlink r:id="rId163">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162. </w:t>
      </w:r>
      <w:hyperlink r:id="rId164">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163. </w:t>
      </w:r>
      <w:hyperlink r:id="rId165">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164. </w:t>
      </w:r>
      <w:hyperlink r:id="rId166">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165. </w:t>
      </w:r>
      <w:hyperlink r:id="rId167">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166. </w:t>
      </w:r>
      <w:hyperlink r:id="rId168">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167. </w:t>
      </w:r>
      <w:hyperlink r:id="rId169">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168. </w:t>
      </w:r>
      <w:hyperlink r:id="rId170">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169. </w:t>
      </w:r>
      <w:hyperlink r:id="rId171">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170. </w:t>
      </w:r>
      <w:hyperlink r:id="rId172">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171. </w:t>
      </w:r>
      <w:hyperlink r:id="rId173">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172. </w:t>
      </w:r>
      <w:hyperlink r:id="rId174">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173. </w:t>
      </w:r>
      <w:hyperlink r:id="rId175">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174. </w:t>
      </w:r>
      <w:hyperlink r:id="rId176">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175. </w:t>
      </w:r>
      <w:hyperlink r:id="rId177">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176. </w:t>
      </w:r>
      <w:hyperlink r:id="rId178">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177. </w:t>
      </w:r>
      <w:hyperlink r:id="rId179">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178. </w:t>
      </w:r>
      <w:hyperlink r:id="rId174">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179. </w:t>
      </w:r>
      <w:hyperlink r:id="rId170">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180. </w:t>
      </w:r>
      <w:hyperlink r:id="rId180">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181. </w:t>
      </w:r>
      <w:hyperlink r:id="rId181">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182. </w:t>
      </w:r>
      <w:hyperlink r:id="rId182">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183. </w:t>
      </w:r>
      <w:hyperlink r:id="rId183">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184. </w:t>
      </w:r>
      <w:hyperlink r:id="rId184">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185. </w:t>
      </w:r>
      <w:hyperlink r:id="rId185">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186. </w:t>
      </w:r>
      <w:hyperlink r:id="rId186">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187. </w:t>
      </w:r>
      <w:hyperlink r:id="rId187">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188. </w:t>
      </w:r>
      <w:hyperlink r:id="rId188">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189. </w:t>
      </w:r>
      <w:hyperlink r:id="rId189">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190. </w:t>
      </w:r>
      <w:hyperlink r:id="rId190">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191. </w:t>
      </w:r>
      <w:hyperlink r:id="rId191">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192. </w:t>
      </w:r>
      <w:hyperlink r:id="rId192">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193. </w:t>
      </w:r>
      <w:hyperlink r:id="rId193">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194. </w:t>
      </w:r>
      <w:hyperlink r:id="rId194">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195. </w:t>
      </w:r>
      <w:hyperlink r:id="rId195">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196. </w:t>
      </w:r>
      <w:hyperlink r:id="rId196">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197. </w:t>
      </w:r>
      <w:hyperlink r:id="rId197">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198. </w:t>
      </w:r>
      <w:hyperlink r:id="rId198">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199. </w:t>
      </w:r>
      <w:hyperlink r:id="rId199">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200. </w:t>
      </w:r>
      <w:hyperlink r:id="rId200">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201. </w:t>
      </w:r>
      <w:hyperlink r:id="rId201">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202. </w:t>
      </w:r>
      <w:hyperlink r:id="rId202">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203. </w:t>
      </w:r>
      <w:hyperlink r:id="rId203">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204. </w:t>
      </w:r>
      <w:hyperlink r:id="rId204">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205. </w:t>
      </w:r>
      <w:hyperlink r:id="rId205">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206. </w:t>
      </w:r>
      <w:hyperlink r:id="rId206">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207. </w:t>
      </w:r>
      <w:hyperlink r:id="rId207">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208. </w:t>
      </w:r>
      <w:hyperlink r:id="rId208">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209. </w:t>
      </w:r>
      <w:hyperlink r:id="rId209">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210. </w:t>
      </w:r>
      <w:hyperlink r:id="rId208">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211. </w:t>
      </w:r>
      <w:hyperlink r:id="rId210">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212. </w:t>
      </w:r>
      <w:hyperlink r:id="rId211">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213. </w:t>
      </w:r>
      <w:hyperlink r:id="rId212">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214. </w:t>
      </w:r>
      <w:hyperlink r:id="rId213">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215. </w:t>
      </w:r>
      <w:hyperlink r:id="rId214">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216. </w:t>
      </w:r>
      <w:hyperlink r:id="rId215">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217. </w:t>
      </w:r>
      <w:hyperlink r:id="rId216">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218. </w:t>
      </w:r>
      <w:hyperlink r:id="rId217">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219. </w:t>
      </w:r>
      <w:hyperlink r:id="rId218">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220. </w:t>
      </w:r>
      <w:hyperlink r:id="rId219">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221. </w:t>
      </w:r>
      <w:hyperlink r:id="rId220">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222. </w:t>
      </w:r>
      <w:hyperlink r:id="rId221">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223. </w:t>
      </w:r>
      <w:hyperlink r:id="rId222">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224. </w:t>
      </w:r>
      <w:hyperlink r:id="rId223">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225. </w:t>
      </w:r>
      <w:hyperlink r:id="rId224">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226. </w:t>
      </w:r>
      <w:hyperlink r:id="rId225">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227. </w:t>
      </w:r>
      <w:hyperlink r:id="rId226">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228. </w:t>
      </w:r>
      <w:hyperlink r:id="rId227">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229. </w:t>
      </w:r>
      <w:hyperlink r:id="rId228">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230. </w:t>
      </w:r>
      <w:hyperlink r:id="rId229">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231. </w:t>
      </w:r>
      <w:hyperlink r:id="rId230">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232. </w:t>
      </w:r>
      <w:hyperlink r:id="rId231">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233. </w:t>
      </w:r>
      <w:hyperlink r:id="rId232">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234. </w:t>
      </w:r>
      <w:hyperlink r:id="rId233">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235. </w:t>
      </w:r>
      <w:hyperlink r:id="rId234">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236. </w:t>
      </w:r>
      <w:hyperlink r:id="rId235">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237. </w:t>
      </w:r>
      <w:hyperlink r:id="rId236">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238. </w:t>
      </w:r>
      <w:hyperlink r:id="rId237">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239. </w:t>
      </w:r>
      <w:hyperlink r:id="rId238">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240. </w:t>
      </w:r>
      <w:hyperlink r:id="rId239">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241. </w:t>
      </w:r>
      <w:hyperlink r:id="rId237">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242. </w:t>
      </w:r>
      <w:hyperlink r:id="rId238">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243. </w:t>
      </w:r>
      <w:hyperlink r:id="rId240">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244. </w:t>
      </w:r>
      <w:hyperlink r:id="rId241">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245. </w:t>
      </w:r>
      <w:hyperlink r:id="rId242">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246. </w:t>
      </w:r>
      <w:hyperlink r:id="rId243">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247. </w:t>
      </w:r>
      <w:hyperlink r:id="rId244">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248. </w:t>
      </w:r>
      <w:hyperlink r:id="rId245">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249. </w:t>
      </w:r>
      <w:hyperlink r:id="rId246">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250. </w:t>
      </w:r>
      <w:hyperlink r:id="rId247">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251. </w:t>
      </w:r>
      <w:hyperlink r:id="rId248">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252. </w:t>
      </w:r>
      <w:hyperlink r:id="rId249">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253. </w:t>
      </w:r>
      <w:hyperlink r:id="rId249">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254. </w:t>
      </w:r>
      <w:hyperlink r:id="rId250">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255. </w:t>
      </w:r>
      <w:hyperlink r:id="rId251">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256. </w:t>
      </w:r>
      <w:hyperlink r:id="rId252">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257. </w:t>
      </w:r>
      <w:hyperlink r:id="rId253">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258. </w:t>
      </w:r>
      <w:hyperlink r:id="rId254">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259. </w:t>
      </w:r>
      <w:hyperlink r:id="rId255">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260. </w:t>
      </w:r>
      <w:hyperlink r:id="rId256">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261. </w:t>
      </w:r>
      <w:hyperlink r:id="rId257">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262. </w:t>
      </w:r>
      <w:hyperlink r:id="rId258">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263. </w:t>
      </w:r>
      <w:hyperlink r:id="rId259">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264. </w:t>
      </w:r>
      <w:hyperlink r:id="rId260">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265. </w:t>
      </w:r>
      <w:hyperlink r:id="rId261">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266. </w:t>
      </w:r>
      <w:hyperlink r:id="rId262">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267. </w:t>
      </w:r>
      <w:hyperlink r:id="rId263">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268. </w:t>
      </w:r>
      <w:hyperlink r:id="rId264">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269. </w:t>
      </w:r>
      <w:hyperlink r:id="rId265">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270. </w:t>
      </w:r>
      <w:hyperlink r:id="rId266">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271. </w:t>
      </w:r>
      <w:hyperlink r:id="rId267">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272. </w:t>
      </w:r>
      <w:hyperlink r:id="rId268">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273. </w:t>
      </w:r>
      <w:hyperlink r:id="rId269">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274. </w:t>
      </w:r>
      <w:hyperlink r:id="rId270">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275. </w:t>
      </w:r>
      <w:hyperlink r:id="rId271">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276. </w:t>
      </w:r>
      <w:hyperlink r:id="rId272">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277. </w:t>
      </w:r>
      <w:hyperlink r:id="rId273">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278. </w:t>
      </w:r>
      <w:hyperlink r:id="rId274">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279. </w:t>
      </w:r>
      <w:hyperlink r:id="rId275">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280. </w:t>
      </w:r>
      <w:hyperlink r:id="rId276">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281. </w:t>
      </w:r>
      <w:hyperlink r:id="rId277">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282. </w:t>
      </w:r>
      <w:hyperlink r:id="rId278">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283. </w:t>
      </w:r>
      <w:hyperlink r:id="rId279">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 284. </w:t>
      </w:r>
      <w:hyperlink r:id="rId280">
        <w:r>
          <w:rPr>
            <w:color w:val="0000EE"/>
            <w:u w:val="single"/>
          </w:rPr>
          <w:t>https://www.openpr.com/news/4445919/saudi-arabia-electric-car-market-to-grow-at-13-18-cagr-by-2034</w:t>
        </w:r>
      </w:hyperlink>
      <w:r>
        <w:t xml:space="preserve"> - * IMARC Group estimates the Saudi Arabia electric car market will reach USD 5.52 billion by 2034, from USD 1.81 billion in 2025, at a CAGR of 13.18%. * The market is supported by government initiatives under Vision 2030, promoting decarbonisation, local manufacturing, and infrastructure development. * AI advancements improve battery management, autonomous driving, and predictive maintenance for electric vehicles. * International automakers like Tesla, Lucid Motors, BYD, and GAC Motors are expanding in Saudi Arabia. * Recent developments include Tesla's entry, new dealerships, supercharger deployments, and Ceer's local production partnerships. 285. </w:t>
      </w:r>
      <w:hyperlink r:id="rId281">
        <w:r>
          <w:rPr>
            <w:color w:val="0000EE"/>
            <w:u w:val="single"/>
          </w:rPr>
          <w:t>https://asiatimes.com/2026/03/oils-monopoly-kaput-china-to-be-top-supplier-of-energy-security/</w:t>
        </w:r>
      </w:hyperlink>
      <w:r>
        <w:t xml:space="preserve"> - * China’s trade surplus grew 20% in 2025 to $1.2 trillion, driven by exports to Global South countries. * The war in the Middle East and the closure of the Strait of Hormuz have disrupted oil markets, encouraging a shift towards alternative energy sources. * China is leading in EV, battery, solar, wind, nuclear, and power transmission technology, reducing oil’s monopoly on transportation. * EV adoption in China has surged, with over 50% of new car sales, and exports increasing 15x in five years. * China’s manufacturing costs and technological advances have significantly lowered EV prices and improved electric vehicle range and charging. * China’s renewable energy, notably solar, has contributed to peaking CO2 emissions and a move towards carbon neutrality earlier than planned. * The shift from oil is expected to benefit the Global South and correct historic economic imbalances, with China emerging as a dominant energy and manufacturing power. 286. </w:t>
      </w:r>
      <w:hyperlink r:id="rId282">
        <w:r>
          <w:rPr>
            <w:color w:val="0000EE"/>
            <w:u w:val="single"/>
          </w:rPr>
          <w:t>https://www.marketbeat.com/instant-alerts/filing-exchange-traded-concepts-llc-makes-new-662-million-investment-in-rivian-automotive-inc-rivn-2026-03-30/</w:t>
        </w:r>
      </w:hyperlink>
      <w:r>
        <w:t xml:space="preserve"> - * Investment of $6.62 million by Exchange Traded Concepts LLC in Rivian Automotive during Q4, as per SEC filing * Insider transactions include significant stock sales by CEOs and CFOs on February 18th * Rivian Automotive’s stock opened at $14.77, with a 12-month low of $10.36 and high of $22.69 * Quarterly revenue reported at $1.29 billion, with earnings per share at -$0.54 * Various analyst ratings and target price adjustments for Rivian Automotive * Rivian focuses on electric vehicles, including electric trucks, SUVs, and commercial delivery vans 287. </w:t>
      </w:r>
      <w:hyperlink r:id="rId283">
        <w:r>
          <w:rPr>
            <w:color w:val="0000EE"/>
            <w:u w:val="single"/>
          </w:rPr>
          <w:t>https://vanreviewer.co.uk/news/ford-is-good-at-partnerships/</w:t>
        </w:r>
      </w:hyperlink>
      <w:r>
        <w:t xml:space="preserve"> - * Ford extends its partnership strategy to navigate electrification, regulation, and market demands. * Ford Pro Europe's general manager Hans Schep highlights collaborations with Otosan and JMC. * Partnerships are seen as essential for offering diverse products and services in the commercial vehicle sector. * Ford's approach includes vehicle production, software development, and charging infrastructure. * The strategy aims to meet regulatory requirements and customer demands within the expanding EV ecosystem. 288. </w:t>
      </w:r>
      <w:hyperlink r:id="rId284">
        <w:r>
          <w:rPr>
            <w:color w:val="0000EE"/>
            <w:u w:val="single"/>
          </w:rPr>
          <w:t>https://evmagz.com/ashok-leyland-begins-construction-of-battery-pack-plant-in-tamil-nadu/</w:t>
        </w:r>
      </w:hyperlink>
      <w:r>
        <w:t xml:space="preserve"> - * Ashok Leyland begins construction of a battery pack manufacturing facility in Tamil Nadu, India. * The plant located at SIPCOT Pillaipakkam near Chennai will invest approximately €37–46 million. * The facility will produce battery packs for electric vehicles and energy storage systems, using lithium iron phosphate (LFP) cells. * Production is targeted to start in 2027, with plans to supply both its own EVs and third-party providers. * The project is part of a broader investment strategy, supporting localisation and EV ecosystem development. 289. </w:t>
      </w:r>
      <w:hyperlink r:id="rId285">
        <w:r>
          <w:rPr>
            <w:color w:val="0000EE"/>
            <w:u w:val="single"/>
          </w:rPr>
          <w:t>https://www.energytrend.com/news/20260330-51162.html</w:t>
        </w:r>
      </w:hyperlink>
      <w:r>
        <w:t xml:space="preserve"> - * EVE Energy plans to build a 60GWh energy storage (power) battery production base in Huizhou with an investment of approximately 6 billion yuan. * The project aims to expand capacity and optimise industrial structure, located in Huizhou Zhongkai High-tech Zone. * In 2025, EVE Energy's revenue reached 61.47 billion yuan with a net profit of 4.134 billion yuan. * Power battery shipments increased 65.56% to 50.15GWh; energy storage batteries shipped 71.05GWh, up 40.84%, generating 24.44 billion yuan revenue. * Energy storage batteries account for 39.76% of total revenue; gross profit margin was 12.28%, down 2.44% year-on-year. * The company operates 11 global production bases, including new capacities in Malaysia and Hungary. * R&amp;D investment in 2025 was 3.435 billion yuan, representing 5.59% of revenue. * Advancements include large prismatic + stacking technology and large capacity batteries (600Ah+). * EVE Sodium Energy's headquarters construction began, with a planned 2GWh capacity; solid-state battery production lines are operational. 290. </w:t>
      </w:r>
      <w:hyperlink r:id="rId286">
        <w:r>
          <w:rPr>
            <w:color w:val="0000EE"/>
            <w:u w:val="single"/>
          </w:rPr>
          <w:t>https://www.chemanalyst.com/NewsAndDeals/NewsDetails/samsung-sdi-secures-1-2-billion-supply-agreement-to-strengthen-us-41617</w:t>
        </w:r>
      </w:hyperlink>
      <w:r>
        <w:t xml:space="preserve"> - * Samsung SDI signs a $1.2 billion long-term supply deal with L&amp;F to procure cathode materials for LFP batteries in North America. * The agreement aims to reduce dependence on Chinese materials and strengthen the US supply chain. * Samsung plans to use these cathodes at its Indiana joint venture with Stellantis, transitioning part of its capacity to ESS batteries. * The deal supports rapid growth in the ESS battery market and aligns with US regulations on Chinese-made products. * Samsung emphasises technological innovations like PrismStack, No TP, and EDI to enhance safety and competitiveness. 291. </w:t>
      </w:r>
      <w:hyperlink r:id="rId287">
        <w:r>
          <w:rPr>
            <w:color w:val="0000EE"/>
            <w:u w:val="single"/>
          </w:rPr>
          <w:t>https://www.bestmag.co.uk/mercedes-patent-solid-state-multi-layer-anode/</w:t>
        </w:r>
      </w:hyperlink>
      <w:r>
        <w:t xml:space="preserve"> - * Mercedes-Benz filed a patent for a multi-layer anode architecture aimed at solid-state batteries. * The design features nanoscale layers, including metallic bases like aluminium or magnesium, to improve stability and energy density. * Solid-state batteries replace liquid electrolytes with solid materials, offering higher energy density and safety. * The patent addresses challenges such as interfacial instability, degradation, and mechanical stress. * Mercedes has collaborated with Factorial Energy and demonstrated prototype vehicles with lithium-metal solid-state cells. 292. </w:t>
      </w:r>
      <w:hyperlink r:id="rId288">
        <w:r>
          <w:rPr>
            <w:color w:val="0000EE"/>
            <w:u w:val="single"/>
          </w:rPr>
          <w:t>https://www.ad-hoc-news.de/boerse/news/ueberblick/on-semiconductor-stock-navigating-semiconductor-cycles-and-automotive/69027752</w:t>
        </w:r>
      </w:hyperlink>
      <w:r>
        <w:t xml:space="preserve"> - • ON Semiconductor specialises in power management and sensing solutions, with a focus on automotive electrification and industrial IoT.</w:t>
        <w:br/>
      </w:r>
      <w:r>
        <w:t>• The company’s automotive segment accounts for about half of revenue, benefiting from EV demand and sector policies like the US Inflation Reduction Act.</w:t>
        <w:br/>
      </w:r>
      <w:r>
        <w:t>• Its product portfolio includes SiC and IGBTs for EVs and image sensors for driver-assistance systems, supporting energy efficiency and automation.</w:t>
        <w:br/>
      </w:r>
      <w:r>
        <w:t>• ON competes with Infineon, STMicroelectronics, and Texas Instruments, with a strong position in power semiconductors and industrial sensing.</w:t>
        <w:br/>
      </w:r>
      <w:r>
        <w:t xml:space="preserve">• Sector growth driven by electrification, digitisation, reshoring trends, and infrastructure investments; risks include cyclical downturns and geopolitical tensions. 293. </w:t>
      </w:r>
      <w:hyperlink r:id="rId289">
        <w:r>
          <w:rPr>
            <w:color w:val="0000EE"/>
            <w:u w:val="single"/>
          </w:rPr>
          <w:t>https://www.siasat.com/telangana-govt-encouraging-use-of-ev-transport-minister-3443027/</w:t>
        </w:r>
      </w:hyperlink>
      <w:r>
        <w:t xml:space="preserve"> - * Telangana government offers tax exemptions on EVs until December 2026 to reduce pollution and maintain air quality in Hyderabad. * Incentives include exemption from road tax, registration fee, and discounts for government employees. * Policy covers four-wheelers, two-wheelers, commercial, and goods vehicles, including electric buses. * The policy aims to lower the state's carbon footprint and urban pollution. * Minister Ponnam Prabhakar highlights collaboration with Tata Motors, Ola Electric, Gavton Motors. 294. </w:t>
      </w:r>
      <w:hyperlink r:id="rId290">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295. </w:t>
      </w:r>
      <w:hyperlink r:id="rId290">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296. </w:t>
      </w:r>
      <w:hyperlink r:id="rId291">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297. </w:t>
      </w:r>
      <w:hyperlink r:id="rId292">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298. </w:t>
      </w:r>
      <w:hyperlink r:id="rId293">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 299. </w:t>
      </w:r>
      <w:hyperlink r:id="rId294">
        <w:r>
          <w:rPr>
            <w:color w:val="0000EE"/>
            <w:u w:val="single"/>
          </w:rPr>
          <w:t>https://elcomercio.pe/ruedas-tuercas/china-controla-el-mercado-de-baterias-electricas-a-occidente-le-tomaria-decadas-alcanzarla-noticia/</w:t>
        </w:r>
      </w:hyperlink>
      <w:r>
        <w:t xml:space="preserve"> - - China concentra más del 80% de la fabricación mundial de celdas para baterías de vehículos eléctricos. - Empresas chinas como CATL, BYD y Gotion han construido o anunciado al menos 68 fábricas fuera de China, con inversiones superiores a 45,000 millones de dólares. - En 2024, estas compañías priorizaron la construcción de plantas en el extranjero, impulsadas por la madurez de la industria y mayores márgenes en mercados internacionales. - La tecnología y conocimientos industriales continúan siendo principalmente de origen chino, lo que dificulta a Occidente reducir la brecha tecnológica. - Analistas advierten que la ventaja china en investigación y experiencia podría tardar décadas en ser replicada por otras economías. 300. </w:t>
      </w:r>
      <w:hyperlink r:id="rId295">
        <w:r>
          <w:rPr>
            <w:color w:val="0000EE"/>
            <w:u w:val="single"/>
          </w:rPr>
          <w:t>https://lithium-news.com/advanced-resource-expansion-drill-methods-transform-global-lithium-mining-operations/</w:t>
        </w:r>
      </w:hyperlink>
      <w:r>
        <w:t xml:space="preserve"> - * The global lithium boom has driven technological advancements in mining, notably resource expansion drill systems. * Companies like Albemarle, SQM, and others are deploying sophisticated drilling rigs in Argentina’s lithium triangle. * New drills integrate sensors, real-time analytics, and automation to improve exploration accuracy and environmental impact. * Advanced drilling reduces exploration time by 40-60%, lowering costs and expediting production. * AI and machine learning further enhance resource estimation, location prediction, and maintenance forecasting. * Remote operations and predictive maintenance support projects in remote locations like Australia and Nevada. * Modern systems incorporate eco-friendly features such as closed-loop fluids and waste management. * Future prospects include autonomous robotics and quantum sensing to access previously uneconomical lithium deposits. 301. </w:t>
      </w:r>
      <w:hyperlink r:id="rId296">
        <w:r>
          <w:rPr>
            <w:color w:val="0000EE"/>
            <w:u w:val="single"/>
          </w:rPr>
          <w:t>https://www.mining.com/site-visit-energyx-launches-first-us-direct-lithium-extraction-plant-in-texas/</w:t>
        </w:r>
      </w:hyperlink>
      <w:r>
        <w:t xml:space="preserve"> - * EnergyX inaugurates the project Lonestar lithium plant in Hooks, Texas, marking a milestone for US domestic lithium production. * The demonstration plant produces approximately 250 metric tons per year of lithium carbonate equivalent. * The plant validates EnergyX's proprietary DLE technology and aims to support US energy security and reduce reliance on China. * The project addresses global rising demand for lithium driven by electric vehicles and energy storage, with plans for a commercial plant over $1 billion investment. * US policymakers, including Senator Ted Cruz, emphasise the project’s strategic importance in strengthening domestic supply chains for critical minerals. 302. </w:t>
      </w:r>
      <w:hyperlink r:id="rId296">
        <w:r>
          <w:rPr>
            <w:color w:val="0000EE"/>
            <w:u w:val="single"/>
          </w:rPr>
          <w:t>https://www.mining.com/site-visit-energyx-launches-first-us-direct-lithium-extraction-plant-in-texas/</w:t>
        </w:r>
      </w:hyperlink>
      <w:r>
        <w:t xml:space="preserve"> - * EnergyX unveils the Project Lonestar lithium plant in Hooks, Texas, capable of producing 250 metric tons of lithium carbonate equivalent annually. * The facility validates EnergyX’s proprietary direct lithium extraction (DLE) technology under industrial conditions. * The plant aims to demonstrate process economics and system design, supporting US domestic lithium supply and commercial expansion. * The project responds to rising global lithium demand driven by electric vehicles and energy storage, with EV use increasing from 85,000 in 2010 to 20 million in 2025. * The plant is the first DLE facility in Texas to process locally sourced brine, controlling 47,500 acres in the lithium-rich Smackover formation. * EnergyX invested $30 million, planning a future over $1 billion commercial plant, with secured but undisclosed offtakes. * US policymakers, including Senator Ted Cruz, emphasise the project’s role in energy security and reducing reliance on China’s dominant lithium processing capacity. 303. </w:t>
      </w:r>
      <w:hyperlink r:id="rId296">
        <w:r>
          <w:rPr>
            <w:color w:val="0000EE"/>
            <w:u w:val="single"/>
          </w:rPr>
          <w:t>https://www.mining.com/site-visit-energyx-launches-first-us-direct-lithium-extraction-plant-in-texas/</w:t>
        </w:r>
      </w:hyperlink>
      <w:r>
        <w:t xml:space="preserve"> - * EnergyX opens the project Lonestar lithium demonstration plant in Hooks, Texas. * The plant produces approximately 250 metric tons per year of lithium carbonate equivalent. * The facility validates proprietary DLE technology and aims to expand US lithium production. * The project addresses US reliance on China for lithium processing. * The plant is part of a $30 million investment, with plans for a commercial plant over $1 billion. 304. </w:t>
      </w:r>
      <w:hyperlink r:id="rId297">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305. </w:t>
      </w:r>
      <w:hyperlink r:id="rId298">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306. </w:t>
      </w:r>
      <w:hyperlink r:id="rId299">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307. </w:t>
      </w:r>
      <w:hyperlink r:id="rId299">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308. </w:t>
      </w:r>
      <w:hyperlink r:id="rId300">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309. </w:t>
      </w:r>
      <w:hyperlink r:id="rId301">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310. </w:t>
      </w:r>
      <w:hyperlink r:id="rId302">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311. </w:t>
      </w:r>
      <w:hyperlink r:id="rId303">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312. </w:t>
      </w:r>
      <w:hyperlink r:id="rId304">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313. </w:t>
      </w:r>
      <w:hyperlink r:id="rId305">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314. </w:t>
      </w:r>
      <w:hyperlink r:id="rId306">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315. </w:t>
      </w:r>
      <w:hyperlink r:id="rId307">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316. </w:t>
      </w:r>
      <w:hyperlink r:id="rId308">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317. </w:t>
      </w:r>
      <w:hyperlink r:id="rId309">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318. </w:t>
      </w:r>
      <w:hyperlink r:id="rId310">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319. </w:t>
      </w:r>
      <w:hyperlink r:id="rId311">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320. </w:t>
      </w:r>
      <w:hyperlink r:id="rId312">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321. </w:t>
      </w:r>
      <w:hyperlink r:id="rId313">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322. </w:t>
      </w:r>
      <w:hyperlink r:id="rId314">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323. </w:t>
      </w:r>
      <w:hyperlink r:id="rId315">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324. </w:t>
      </w:r>
      <w:hyperlink r:id="rId316">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316">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316">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327. </w:t>
      </w:r>
      <w:hyperlink r:id="rId317">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328. </w:t>
      </w:r>
      <w:hyperlink r:id="rId318">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329. </w:t>
      </w:r>
      <w:hyperlink r:id="rId319">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330. </w:t>
      </w:r>
      <w:hyperlink r:id="rId320">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331. </w:t>
      </w:r>
      <w:hyperlink r:id="rId321">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322">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323">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334. </w:t>
      </w:r>
      <w:hyperlink r:id="rId323">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335. </w:t>
      </w:r>
      <w:hyperlink r:id="rId324">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336. </w:t>
      </w:r>
      <w:hyperlink r:id="rId325">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337. </w:t>
      </w:r>
      <w:hyperlink r:id="rId326">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338. </w:t>
      </w:r>
      <w:hyperlink r:id="rId327">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339. </w:t>
      </w:r>
      <w:hyperlink r:id="rId328">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340. </w:t>
      </w:r>
      <w:hyperlink r:id="rId329">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341. </w:t>
      </w:r>
      <w:hyperlink r:id="rId330">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342. </w:t>
      </w:r>
      <w:hyperlink r:id="rId331">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343. </w:t>
      </w:r>
      <w:hyperlink r:id="rId331">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344. </w:t>
      </w:r>
      <w:hyperlink r:id="rId332">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345. </w:t>
      </w:r>
      <w:hyperlink r:id="rId333">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346. </w:t>
      </w:r>
      <w:hyperlink r:id="rId334">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347. </w:t>
      </w:r>
      <w:hyperlink r:id="rId334">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348. </w:t>
      </w:r>
      <w:hyperlink r:id="rId335">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349. </w:t>
      </w:r>
      <w:hyperlink r:id="rId336">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350. </w:t>
      </w:r>
      <w:hyperlink r:id="rId337">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351. </w:t>
      </w:r>
      <w:hyperlink r:id="rId338">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352. </w:t>
      </w:r>
      <w:hyperlink r:id="rId339">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353. </w:t>
      </w:r>
      <w:hyperlink r:id="rId340">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354. </w:t>
      </w:r>
      <w:hyperlink r:id="rId341">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355. </w:t>
      </w:r>
      <w:hyperlink r:id="rId342">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356. </w:t>
      </w:r>
      <w:hyperlink r:id="rId343">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357. </w:t>
      </w:r>
      <w:hyperlink r:id="rId344">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358. </w:t>
      </w:r>
      <w:hyperlink r:id="rId345">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359. </w:t>
      </w:r>
      <w:hyperlink r:id="rId346">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360. </w:t>
      </w:r>
      <w:hyperlink r:id="rId347">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361. </w:t>
      </w:r>
      <w:hyperlink r:id="rId348">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362. </w:t>
      </w:r>
      <w:hyperlink r:id="rId349">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363. </w:t>
      </w:r>
      <w:hyperlink r:id="rId349">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5"/>
        </w:numPr>
        <w:spacing w:line="240" w:lineRule="auto"/>
        <w:ind w:left="720"/>
      </w:pPr>
      <w:r/>
      <w:hyperlink r:id="rId350">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351">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366. </w:t>
      </w:r>
      <w:hyperlink r:id="rId352">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367. </w:t>
      </w:r>
      <w:hyperlink r:id="rId353">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368. </w:t>
      </w:r>
      <w:hyperlink r:id="rId354">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369. </w:t>
      </w:r>
      <w:hyperlink r:id="rId355">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370. </w:t>
      </w:r>
      <w:hyperlink r:id="rId356">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371. </w:t>
      </w:r>
      <w:hyperlink r:id="rId357">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372. </w:t>
      </w:r>
      <w:hyperlink r:id="rId358">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373. </w:t>
      </w:r>
      <w:hyperlink r:id="rId359">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374. </w:t>
      </w:r>
      <w:hyperlink r:id="rId360">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375. </w:t>
      </w:r>
      <w:hyperlink r:id="rId361">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376. </w:t>
      </w:r>
      <w:hyperlink r:id="rId362">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357">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363">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379. </w:t>
      </w:r>
      <w:hyperlink r:id="rId364">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380. </w:t>
      </w:r>
      <w:hyperlink r:id="rId365">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381. </w:t>
      </w:r>
      <w:hyperlink r:id="rId366">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382. </w:t>
      </w:r>
      <w:hyperlink r:id="rId367">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383. </w:t>
      </w:r>
      <w:hyperlink r:id="rId368">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384. </w:t>
      </w:r>
      <w:hyperlink r:id="rId369">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385. </w:t>
      </w:r>
      <w:hyperlink r:id="rId370">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386. </w:t>
      </w:r>
      <w:hyperlink r:id="rId371">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387. </w:t>
      </w:r>
      <w:hyperlink r:id="rId372">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xml:space="preserve">* MG aims to reduce battery-related range anxiety and improve vehicle efficiency in the European market.* 388. </w:t>
      </w:r>
      <w:hyperlink r:id="rId373">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389. </w:t>
      </w:r>
      <w:hyperlink r:id="rId374">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390. </w:t>
      </w:r>
      <w:hyperlink r:id="rId375">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391. </w:t>
      </w:r>
      <w:hyperlink r:id="rId376">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r/>
    </w:p>
    <w:p>
      <w:r/>
      <w:r>
        <w:t xml:space="preserve">392. </w:t>
      </w:r>
      <w:hyperlink r:id="rId377">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393. </w:t>
      </w:r>
      <w:hyperlink r:id="rId378">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394. </w:t>
      </w:r>
      <w:hyperlink r:id="rId379">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395. </w:t>
      </w:r>
      <w:hyperlink r:id="rId380">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396. </w:t>
      </w:r>
      <w:hyperlink r:id="rId381">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397. </w:t>
      </w:r>
      <w:hyperlink r:id="rId382">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398. </w:t>
      </w:r>
      <w:hyperlink r:id="rId383">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399. </w:t>
      </w:r>
      <w:hyperlink r:id="rId384">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400. </w:t>
      </w:r>
      <w:hyperlink r:id="rId385">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401. </w:t>
      </w:r>
      <w:hyperlink r:id="rId386">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402. </w:t>
      </w:r>
      <w:hyperlink r:id="rId387">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403. </w:t>
      </w:r>
      <w:hyperlink r:id="rId388">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404. </w:t>
      </w:r>
      <w:hyperlink r:id="rId389">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405. </w:t>
      </w:r>
      <w:hyperlink r:id="rId390">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406. </w:t>
      </w:r>
      <w:hyperlink r:id="rId391">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407. </w:t>
      </w:r>
      <w:hyperlink r:id="rId392">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408. </w:t>
      </w:r>
      <w:hyperlink r:id="rId387">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409. </w:t>
      </w:r>
      <w:hyperlink r:id="rId393">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410. </w:t>
      </w:r>
      <w:hyperlink r:id="rId394">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411. </w:t>
      </w:r>
      <w:hyperlink r:id="rId395">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412. </w:t>
      </w:r>
      <w:hyperlink r:id="rId396">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413. </w:t>
      </w:r>
      <w:hyperlink r:id="rId397">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414. </w:t>
      </w:r>
      <w:hyperlink r:id="rId398">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415. </w:t>
      </w:r>
      <w:hyperlink r:id="rId388">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416. </w:t>
      </w:r>
      <w:hyperlink r:id="rId399">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r>
        <w:t xml:space="preserve">417. </w:t>
      </w:r>
      <w:hyperlink r:id="rId400">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418. </w:t>
      </w:r>
      <w:hyperlink r:id="rId401">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p>
    <w:p>
      <w:r/>
      <w:r>
        <w:t xml:space="preserve">419. </w:t>
      </w:r>
      <w:hyperlink r:id="rId402">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420. </w:t>
      </w:r>
      <w:hyperlink r:id="rId403">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421. </w:t>
      </w:r>
      <w:hyperlink r:id="rId404">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422. </w:t>
      </w:r>
      <w:hyperlink r:id="rId405">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423. </w:t>
      </w:r>
      <w:hyperlink r:id="rId406">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424. </w:t>
      </w:r>
      <w:hyperlink r:id="rId407">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425. </w:t>
      </w:r>
      <w:hyperlink r:id="rId408">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426. </w:t>
      </w:r>
      <w:hyperlink r:id="rId409">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427. </w:t>
      </w:r>
      <w:hyperlink r:id="rId410">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428. </w:t>
      </w:r>
      <w:hyperlink r:id="rId411">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429. </w:t>
      </w:r>
      <w:hyperlink r:id="rId412">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430. </w:t>
      </w:r>
      <w:hyperlink r:id="rId409">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431. </w:t>
      </w:r>
      <w:hyperlink r:id="rId413">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432. </w:t>
      </w:r>
      <w:hyperlink r:id="rId414">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433. </w:t>
      </w:r>
      <w:hyperlink r:id="rId415">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434. </w:t>
      </w:r>
      <w:hyperlink r:id="rId416">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435. </w:t>
      </w:r>
      <w:hyperlink r:id="rId417">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r/>
    </w:p>
    <w:p>
      <w:r/>
      <w:r>
        <w:t xml:space="preserve">436. </w:t>
      </w:r>
      <w:hyperlink r:id="rId418">
        <w:r>
          <w:rPr>
            <w:color w:val="0000EE"/>
            <w:u w:val="single"/>
          </w:rPr>
          <w:t>https://afma.org.au/52-7m-funding-to-expand-ev-charging-network-across-new-zealand/</w:t>
        </w:r>
      </w:hyperlink>
      <w:r>
        <w:t xml:space="preserve"> - * The New Zealand Government provided $52.7 million in zero-interest loans to ChargeNet and Meridian Energy for EV charging infrastructure expansion. * The funding aims to install 2,574 new charge points nationwide, increasing the network from about 1,800 to 4,550 by 2030. * The investment involves $37.7 million to ChargeNet and $15 million to Meridian Energy, co-investing $60 million for 1,374 DC fast chargers and 1,200 AC chargers. * The rollout targets urban and regional areas, with installations planned in major centres including Auckland, Wellington, and Christchurch. * The funding addresses infrastructure gaps, with the government targeting 10,000 public chargers by 2030, and updates to planning rules to facilitate deployment. 437. </w:t>
      </w:r>
      <w:hyperlink r:id="rId419">
        <w:r>
          <w:rPr>
            <w:color w:val="0000EE"/>
            <w:u w:val="single"/>
          </w:rPr>
          <w:t>https://technplay.com/volkswagen-pourquoi-ce-rappel-de-100-000-vehicules/</w:t>
        </w:r>
      </w:hyperlink>
      <w:r>
        <w:t xml:space="preserve"> - * Volkswagen recalls 100,000 electric vehicles globally due to battery issues.</w:t>
      </w:r>
      <w:r>
        <w:rPr>
          <w:i/>
        </w:rPr>
        <w:t xml:space="preserve"> The recall involves models from the ID series and Cupra Born.</w:t>
      </w:r>
      <w:r>
        <w:t xml:space="preserve"> Affected vehicles include IDs produced between June 2023 and August 2024, and Cupra Born manufactured between February 2022 and April 2024.</w:t>
      </w:r>
      <w:r>
        <w:rPr>
          <w:i/>
        </w:rPr>
        <w:t xml:space="preserve"> The defect may cause reduced autonomy or, in extreme cases, fire risk.</w:t>
      </w:r>
      <w:r>
        <w:t xml:space="preserve"> Volkswagen's corrective strategy involves software updates and possibly replacing battery modules.* The recall, conducted preemptively, aims to maintain safety and consumer trust. 438. </w:t>
      </w:r>
      <w:hyperlink r:id="rId420">
        <w:r>
          <w:rPr>
            <w:color w:val="0000EE"/>
            <w:u w:val="single"/>
          </w:rPr>
          <w:t>https://www.gandul.ro/actualitate/volkswagen-a-anuntat-ca-retrage-mai-multe-masini-electrice-ce-defectiuni-prezinta-20839839</w:t>
        </w:r>
      </w:hyperlink>
      <w:r>
        <w:t xml:space="preserve"> - * Volkswagen announces recall of almost 100,000 electric vehicles globally. * The defect involves battery modules that can lead to fire. * Affected models include ID.3, ID.4, ID.5, ID.7, ID.Buzz, and Cupra Born. * Vehicles manufactured in 2022-2024 are involved; most are from 2023-2024. * Issue to be addressed via software update, owner advisories issued for urgent service visits. 439. </w:t>
      </w:r>
      <w:hyperlink r:id="rId421">
        <w:r>
          <w:rPr>
            <w:color w:val="0000EE"/>
            <w:u w:val="single"/>
          </w:rPr>
          <w:t>https://lithium-news.com/battery-grade-purity-milestone-achievement-transforms-global-lithium-supply-chain-dynamics/</w:t>
        </w:r>
      </w:hyperlink>
      <w:r>
        <w:t xml:space="preserve"> - * Multiple lithium producers achieve &gt;99.5% purity levels, enabling diversified sourcing for battery manufacturers. * Supply chain relationships and offtake agreement structures evolve, with more flexible contract terms. * Investment flows into lithium processing infrastructure intensify, increasing global supply capacity. * North American and European producers gain preferential treatment as regionalisation accelerates. * Technological breakthroughs improve processing economics, fostering more competitive pricing.</w:t>
      </w:r>
      <w:r/>
    </w:p>
    <w:p>
      <w:r/>
      <w:r>
        <w:t xml:space="preserve">440. </w:t>
      </w:r>
      <w:hyperlink r:id="rId422">
        <w:r>
          <w:rPr>
            <w:color w:val="0000EE"/>
            <w:u w:val="single"/>
          </w:rPr>
          <w:t>https://www.gamereactor.fr/tesla-enregistre-la-premiere-hausse-des-immatriculations-dans-lue-depuis-13-mois-2073893/</w:t>
        </w:r>
      </w:hyperlink>
      <w:r>
        <w:t xml:space="preserve"> - * Tesla's vehicle registrations in Europe increased in February 2026, reversing a 13-month decline. * The number of vehicles delivered in Europe rose by 29.1% year-on-year, reaching 13,740 units. * Combined registrations for January and February totalled 20,941, a 16.7% increase compared to the same period in 2025. * The rebound follows a difficult start to the year and a significant drop in January sales. * Data is based on records from InsideEVs, which may not fully reflect final sales figures. 441. </w:t>
      </w:r>
      <w:hyperlink r:id="rId423">
        <w:r>
          <w:rPr>
            <w:color w:val="0000EE"/>
            <w:u w:val="single"/>
          </w:rPr>
          <w:t>https://lithium-news.com/why-lithium-etf-inflows-signal-the-most-important-green-energy-shift-in-years/</w:t>
        </w:r>
      </w:hyperlink>
      <w:r>
        <w:t xml:space="preserve"> - * Institutional investors are heavily investing in lithium-focused ETFs, indicating a significant shift in green energy funding. * The inflows reflect recognition of lithium's vital role in decarbonisation and energy storage demand. * Advances in battery technology, such as lithium iron phosphate and solid-state batteries, boost long-term lithium demand projections. * Diversification of investments across multiple regions and stages of the supply chain aims to mitigate geopolitical risks. * Steady ETF inflows suggest long-term confidence in lithium's market fundamentals despite short-term volatility. * Capital flows support development of new mining, processing, and manufacturing projects, aiding global energy transition efforts. * ETFs allow institutional investors to pursue ESG criteria more easily than direct mining investments. * The phenomenon signifies institutional realisation that energy storage infrastructure is essential for renewable energy integration. 442. </w:t>
      </w:r>
      <w:hyperlink r:id="rId424">
        <w:r>
          <w:rPr>
            <w:color w:val="0000EE"/>
            <w:u w:val="single"/>
          </w:rPr>
          <w:t>https://businessconnectindia.in/future-of-electric-vehicles-in-india/</w:t>
        </w:r>
      </w:hyperlink>
      <w:r>
        <w:t xml:space="preserve"> - * India’s electric vehicle market increased by 16% in 2025 with sales reaching 2.27 million units. * Electric two-wheelers and three-wheelers account for 91% of total EV sales. * The Indian government has launched initiatives such as FAME, PLI scheme, and PM E-Drive to promote EV adoption and supporting infrastructure. * Technology advancements include solid-state batteries, sodium-ion batteries, advanced battery management systems, and software-defined vehicles. * Key challenges involve charging infrastructure gaps, high vehicle costs, and supply and safety issues with batteries. * Strategies for growth focus on expanding infrastructure, battery lifecycle management, renewable energy-based charging, and battery swapping models. * India’s EV adoption is aligning with global trends towards cleaner transportation, driven by rising fuel prices and government incentives. 443. </w:t>
      </w:r>
      <w:hyperlink r:id="rId425">
        <w:r>
          <w:rPr>
            <w:color w:val="0000EE"/>
            <w:u w:val="single"/>
          </w:rPr>
          <w:t>https://www.energytrend.com/news/20260325-51143.html</w:t>
        </w:r>
      </w:hyperlink>
      <w:r>
        <w:t xml:space="preserve"> - * Zijin Mining's 25,000-ton lithium carbonate project in Fujian enters commissioning trial production, aimed at supplying internal lithium iron phosphate cathode material production. * Youngy Co., Ltd. plans to build a 50,000-ton high-performance lithium-ion battery anode material project in Lanzhou New Area. * Welion New Energy's solid-state battery project in Guangdong is signed with an investment of 2 billion yuan. * CATL's subsidiary in Chengdu begins construction of phase II of a project expected to add an annual output value of 5 billion yuan. * Xinjiang Jinlin Huike Energy signs a 3GWh lithium-ion battery project; Inx Energy's solid-state battery project in Zhongshan announces environmental impact assessment. 444. </w:t>
      </w:r>
      <w:hyperlink r:id="rId426">
        <w:r>
          <w:rPr>
            <w:color w:val="0000EE"/>
            <w:u w:val="single"/>
          </w:rPr>
          <w:t>https://cnevpost.com/2026/03/25/baic-details-sodium-battery-450-km-range/</w:t>
        </w:r>
      </w:hyperlink>
      <w:r>
        <w:t xml:space="preserve"> - • BAIC announced that its sodium-ion battery offers a 450-kilometre range and supports 4C fast charging with an 11-minute cycle. • The battery can operate in temperatures from -40°C to 60°C, maintaining 92% power at -20°C. • The technology uses biomass hard carbon, reducing costs by about 15% compared to lithium iron phosphate batteries. • BAIC's Aurora platform covers lithium, solid-state, and sodium-ion batteries. • Other Chinese companies like CATL and BYD are also advancing sodium battery production. 445. </w:t>
      </w:r>
      <w:hyperlink r:id="rId427">
        <w:r>
          <w:rPr>
            <w:color w:val="0000EE"/>
            <w:u w:val="single"/>
          </w:rPr>
          <w:t>https://www.automuse.co.nz/news/byd-nz-accelerates-its-imports-amid-fuel-crisis</w:t>
        </w:r>
      </w:hyperlink>
      <w:r>
        <w:t xml:space="preserve"> - • BYD NZ increases vehicle imports due to fuel price surge and supply uncertainty. • Warren Willmot negotiated with Chinese headquarters for prioritised NZ supply. • Shipments of BEVs and PHEVs begin from May. • BYD aims to provide an alternative to petrol and diesel amid market constraints. 446. </w:t>
      </w:r>
      <w:hyperlink r:id="rId428">
        <w:r>
          <w:rPr>
            <w:color w:val="0000EE"/>
            <w:u w:val="single"/>
          </w:rPr>
          <w:t>https://www.mercomindia.com/project-finance-brief-arevon-secures-920-million-for-battery-project</w:t>
        </w:r>
      </w:hyperlink>
      <w:r>
        <w:t xml:space="preserve"> - * Arevon Energy closed a $920 million financing package for its 300 MW/1,200 MWh battery project in Poway, California. * rPlus Energies secured over $650 million for its Blacks Creek Energy Center in Idaho, supporting energy supply to Meta’s data centre. * ArtIn Energy announced a $255 million investment from Agila Investments for its portfolio of solar, battery storage, and green fuel projects in the US. * HD Renewable Energy secured JPY 5.4 billion (~$34 million) for a battery storage project in Hokkaido, Japan. * The developments involve major renewable energy, battery storage, and infrastructure investments. 447. </w:t>
      </w:r>
      <w:hyperlink r:id="rId429">
        <w:r>
          <w:rPr>
            <w:color w:val="0000EE"/>
            <w:u w:val="single"/>
          </w:rPr>
          <w:t>https://legal-planet.org/2026/03/24/why-do-governments-around-the-world-use-supply-side-regulations-to-boost-clean-transport/</w:t>
        </w:r>
      </w:hyperlink>
      <w:r>
        <w:t xml:space="preserve"> - * Governments worldwide are adopting supply-side vehicle regulations, such as fuel economy and emission standards, to meet air quality and greenhouse gas targets.</w:t>
      </w:r>
      <w:r>
        <w:rPr>
          <w:i/>
        </w:rPr>
        <w:t xml:space="preserve"> * The UC Berkeley report discusses effectiveness of these policies, especially in heavy-duty trucks.</w:t>
      </w:r>
      <w:r>
        <w:t xml:space="preserve"> * Supply-side regulations ensure investment in clean technologies, create market certainty, and support infrastructure development.</w:t>
      </w:r>
      <w:r>
        <w:rPr>
          <w:i/>
        </w:rPr>
        <w:t xml:space="preserve"> * California and Chile examples demonstrate the role of coalitions in advancing zero-emission vehicle policies.</w:t>
      </w:r>
      <w:r>
        <w:t xml:space="preserve"> * These policies promote energy security, reduce fossil fuel dependency, and support local industry and jobs.</w:t>
      </w:r>
      <w:r>
        <w:rPr>
          <w:i/>
        </w:rPr>
        <w:t xml:space="preserve">448. </w:t>
      </w:r>
      <w:hyperlink r:id="rId430">
        <w:r>
          <w:rPr>
            <w:color w:val="0000EE"/>
            <w:u w:val="single"/>
          </w:rPr>
          <w:t>https://blogdocemagia.blogspot.com/2026/03/ev-envy.html</w:t>
        </w:r>
      </w:hyperlink>
      <w:r>
        <w:rPr>
          <w:i/>
        </w:rPr>
        <w:t xml:space="preserve"> - * The article discusses the impact of geopolitical tensions and fuel prices on EV adoption. * It mentions the US government's removal of federal tax subsidies for EVs last year. * It notes Europe’s continued support for EV incentives through national subsidies. * The timing relates to ongoing geopolitical conflicts and fuel market responses. 449. </w:t>
      </w:r>
      <w:hyperlink r:id="rId431">
        <w:r>
          <w:rPr>
            <w:color w:val="0000EE"/>
            <w:u w:val="single"/>
          </w:rPr>
          <w:t>https://allindiaev.com/vinfast-india-csb-bank-join-hands-to-bring-ev-financing/</w:t>
        </w:r>
      </w:hyperlink>
      <w:r>
        <w:rPr>
          <w:i/>
        </w:rPr>
        <w:t xml:space="preserve"> - * VinFast Auto India signed an MoU with CSB Bank to offer EV financing solutions, including up to 100% on-road funding, in India. * The partnership supports retail auto loans, inventory financing, and dealer network expansion. * CSB Bank’s 855 branches will assist in approvals, disbursements, and on-ground support. * VinFast aims to scale sales of its VF 6 and VF 7 electric SUVs, supported by dealership and assembly plant expansion. * The financing initiative is designed to improve affordability, dealer liquidity, and market ecosystem readiness in India’s EV sector. 450. </w:t>
      </w:r>
      <w:hyperlink r:id="rId432">
        <w:r>
          <w:rPr>
            <w:color w:val="0000EE"/>
            <w:u w:val="single"/>
          </w:rPr>
          <w:t>https://www.indianweb2.com/2026/03/pm-e-drive-scheme-brings-10900-crore.html</w:t>
        </w:r>
      </w:hyperlink>
      <w:r>
        <w:rPr>
          <w:i/>
        </w:rPr>
        <w:t xml:space="preserve"> - * The scheme allocates ₹10,900 crore for EV adoption, extending till 2028. * Allocations include subsidies for two- and three-wheelers, e-buses, charging infrastructure, and testing facilities. * Launched on 29 September 2024, managed by the Ministry of Heavy Industries. * Funding focus shifts from smaller EVs to buses and infra after March 2026. * As of February 2025, ₹423.23 crore has been spent, with a focus on promoting EV adoption in Gurugram and NCR. 451. </w:t>
      </w:r>
      <w:hyperlink r:id="rId433">
        <w:r>
          <w:rPr>
            <w:color w:val="0000EE"/>
            <w:u w:val="single"/>
          </w:rPr>
          <w:t>https://keyt.com/news/money-and-business/cnn-business-consumer/2026/03/24/the-worst-oil-crisis-in-history-comes-at-a-good-time-for-chinas-troubled-ev-giants/</w:t>
        </w:r>
      </w:hyperlink>
      <w:r>
        <w:rPr>
          <w:i/>
        </w:rPr>
        <w:t xml:space="preserve"> - * Oil shock and surging fuel prices strengthen electric vehicle adoption globally, especially benefiting China's EV industry. * The Russia-Ukraine conflict has increased oil prices, primarily impacting Asia's Middle East oil imports. * China's EV market, already large, could expand further into Asian markets due to fuel prices and technological advantages. * China's renewable energy investments may help reduce oil dependence and support emission reduction goals. * Chinese EV brands face a competitive domestic market with overcapacity, requiring foreign markets for growth. * Rising oil prices could accelerate China's peak emissions target by 2030 and carbon neutrality by 2060. 452. </w:t>
      </w:r>
      <w:hyperlink r:id="rId434">
        <w:r>
          <w:rPr>
            <w:color w:val="0000EE"/>
            <w:u w:val="single"/>
          </w:rPr>
          <w:t>https://www.evworld.com/article.php?id=640&amp;slug=beyond-the-paywall-the-quiet-power-behind-the-worlds-ev-battery-empire</w:t>
        </w:r>
      </w:hyperlink>
      <w:r>
        <w:rPr>
          <w:i/>
        </w:rPr>
        <w:t xml:space="preserve"> - * Robin Zeng, founder and chairman of CATL, is a key figure in the global EV supply chain. * CATL is the world's largest EV-battery manufacturer, specialising in lithium-iron-phosphate (LFP) batteries. * The company’s growth is linked to China’s strategic investments in battery materials and production. * Western automakers like Tesla, Ford, GM, BMW, and Volkswagen rely on CATL’s batteries or licensing agreements. * U.S. restrictions on Chinese battery factories impact the global supply chain and geopolitical landscape. 453. </w:t>
      </w:r>
      <w:hyperlink r:id="rId435">
        <w:r>
          <w:rPr>
            <w:color w:val="0000EE"/>
            <w:u w:val="single"/>
          </w:rPr>
          <w:t>https://evmagz.com/volkswagen-recalls-meb-based-evs-over-battery-module-defect/</w:t>
        </w:r>
      </w:hyperlink>
      <w:r>
        <w:rPr>
          <w:i/>
        </w:rPr>
        <w:t xml:space="preserve"> - * Volkswagen Group recalls 74,579 EVs built on MEB platform due to battery defect risks, affecting models including ID.3, ID.4, ID.5, ID.Buzz, and ID.Buzz Cargo, plus 19,452 Cupra Born units. * Vehicles were manufactured between February 7, 2022, and August 23, 2024, at Volkswagen’s Zwickau and Hanover plants. * Affected vehicles may have battery modules with potential for reduced range and fire risk; no incidents reported. * Recall involves software updates, inspections, and component replacements; the cause remains undisclosed. * The recall underscores production inconsistencies and impacts specific model windows, with different recall codes and references. 454. </w:t>
      </w:r>
      <w:hyperlink r:id="rId436">
        <w:r>
          <w:rPr>
            <w:color w:val="0000EE"/>
            <w:u w:val="single"/>
          </w:rPr>
          <w:t>https://lithium-news.com/why-supply-deficit-warning-could-revolutionise-the-lithium-industry/</w:t>
        </w:r>
      </w:hyperlink>
      <w:r>
        <w:rPr>
          <w:i/>
        </w:rPr>
        <w:t xml:space="preserve"> - * Supply deficit warnings expose lithium supply network fragility, affecting markets and energy initiatives. * Major automotive manufacturers like Tesla, Ford, and GM respond with supply strategy revisions. * Mining companies accelerate capacity expansion and innovate extraction techniques. * Financial markets react to deficit signals, affecting lithium stocks and battery sector valuations. * Countries with lithium resources, such as Australia, Chile, and Argentina, seek strategic partnerships. * Increased investment in alternative battery technologies and recycling driven by shortage alerts. * Market timing and inventory strategies are adjusted based on projected shortages. * Venture capital funds startups addressing supply gaps in extraction and recycling. * Automotive and technology firms collaborate to secure lithium supplies and research alternatives. * Supply deficit warnings are transforming industry approaches and market dynamics beyond traditional supply-demand models. 455. </w:t>
      </w:r>
      <w:hyperlink r:id="rId437">
        <w:r>
          <w:rPr>
            <w:color w:val="0000EE"/>
            <w:u w:val="single"/>
          </w:rPr>
          <w:t>https://www.americanbankingnews.com/2026/03/24/electric-vehicle-stocks-worth-watching-march-21st.html</w:t>
        </w:r>
      </w:hyperlink>
      <w:r>
        <w:rPr>
          <w:i/>
        </w:rPr>
        <w:t xml:space="preserve"> - * Tesla designs, manufactures, leases, and sells electric vehicles and energy systems in the US, China, and internationally. * Rivian develops and sells electric consumer vehicles including pickup trucks and SUVs. * BorgWarner supplies solutions for combustion, hybrid, and electric vehicles globally. * Stocks are of interest due to industry growth, with risks noted in high capital costs, supply chains, and regulation. * No specific timing or location outside of general operational regions is provided. 456. </w:t>
      </w:r>
      <w:hyperlink r:id="rId438">
        <w:r>
          <w:rPr>
            <w:color w:val="0000EE"/>
            <w:u w:val="single"/>
          </w:rPr>
          <w:t>https://moderndiplomacy.eu/2026/03/25/zimbabwes-lithium-export-ban-chinas-battery-supply-chain-in-an-era-of-resource-nationalism/</w:t>
        </w:r>
      </w:hyperlink>
      <w:r>
        <w:rPr>
          <w:i/>
        </w:rPr>
        <w:t xml:space="preserve"> - * Zimbabwe implemented a lithium export ban in late February, aiming to increase domestic processing and move up the value chain. * The policy aligns with regional trends where resource-rich countries restrict raw mineral exports. * China, dependent on imported lithium, faces supply chain risks despite its significant refining capacity. * Chinese companies are responding by investing in local processing infrastructure and diversifying supply sources. * The event signals a shift towards resource nationalism and changing economic relationships in Africa and beyond. 457. </w:t>
      </w:r>
      <w:hyperlink r:id="rId439">
        <w:r>
          <w:rPr>
            <w:color w:val="0000EE"/>
            <w:u w:val="single"/>
          </w:rPr>
          <w:t>https://greenlivingguy.com/2026/03/two-million-volkswagen-ev-delivered-celebrating-success/</w:t>
        </w:r>
      </w:hyperlink>
      <w:r>
        <w:rPr>
          <w:i/>
        </w:rPr>
        <w:t xml:space="preserve"> - * Volkswagen delivered its two-millionth all-electric vehicle on 27 February 2026 in Dresden. * The milestone car was a white ID.3, handed over to Kirsten Vormbrock. * The ID.4 is the best-selling model with over 901,000 global deliveries. * Volkswagen took 12 years to sell its first million EVs, but only 10 months to sell the second million. * The company plans to launch four new EV models in 2026, including the ID. Polo and ID. Cross, targeting affordability and small car markets. * The global EV adoption is accelerating, with significant growth in Europe and growing presence in the US. * Industry competitors are tracking Volkswagen’s progress, with the shift towards electric vehicles becoming more apparent. 458. </w:t>
      </w:r>
      <w:hyperlink r:id="rId440">
        <w:r>
          <w:rPr>
            <w:color w:val="0000EE"/>
            <w:u w:val="single"/>
          </w:rPr>
          <w:t>https://keyt.com/news/money-and-business/2026/03/24/gas-prices-spike-interest-in-electric-vehicles/</w:t>
        </w:r>
      </w:hyperlink>
      <w:r>
        <w:rPr>
          <w:i/>
        </w:rPr>
        <w:t xml:space="preserve"> - • Fuel price increases lead to a 20% rise in online searches for electric cars. • Consumers cite convenience and cost savings as reasons for switching from gas-powered vehicles. • Interest in electric and hybrid vehicles continues despite phased-out incentives and relaxed fuel regulations. • Cities and private owners are investing in new charging infrastructure, with construction underway in Santa Barbara. • EV sales accounted for 7.8% of total vehicle sales last year, with potential for growth amid rising fuel prices. 459. </w:t>
      </w:r>
      <w:hyperlink r:id="rId441">
        <w:r>
          <w:rPr>
            <w:color w:val="0000EE"/>
            <w:u w:val="single"/>
          </w:rPr>
          <w:t>https://afma.org.au/vinfasts-free-ev-charging-program-extended-for-three-more-years/</w:t>
        </w:r>
      </w:hyperlink>
      <w:r>
        <w:rPr>
          <w:i/>
        </w:rPr>
        <w:t xml:space="preserve"> - * VinFast extends free EV charging in the Philippines, India, and Indonesia until 2029. * The programme is available for VinFast-branded passenger and commercial vehicles. * VinFast aims to accelerate EV adoption and reduce operating costs. * Additional incentives include battery subscriptions, residual value guarantees, and finance schemes. * Incentives under 'Trade Gas for Electric' and 'GreenForAll' programmes offer discounts to consumers and ride-hailing users. 460. </w:t>
      </w:r>
      <w:hyperlink r:id="rId442">
        <w:r>
          <w:rPr>
            <w:color w:val="0000EE"/>
            <w:u w:val="single"/>
          </w:rPr>
          <w:t>https://www.myjoyonline.com/mining-investors-raise-concern-over-delay-in-ghanas-lithium-lease-ratification/</w:t>
        </w:r>
      </w:hyperlink>
      <w:r>
        <w:rPr>
          <w:i/>
        </w:rPr>
        <w:t xml:space="preserve"> - * Mining investors, notably Atlantic Lithium shareholders, express concern over the delay in ratifying Ghana's lithium mining lease at Ewoyaa Lithium Project. * The lease, initially signed in October 2023, was not ratified due to political gridlock. * A revised lease was signed in 2025, with a reduced royalty rate of 5%, later adjusted to a sliding scale up to 12% based on lithium prices. * The lease is under review by Ghana’s parliament, with little movement after numerous sittings. * Investors are losing confidence, citing delays and lack of transparency affecting Ghana’s mining sector reputation. 461. </w:t>
      </w:r>
      <w:hyperlink r:id="rId443">
        <w:r>
          <w:rPr>
            <w:color w:val="0000EE"/>
            <w:u w:val="single"/>
          </w:rPr>
          <w:t>https://carbuzz.com/mg-semi-solid-state-battery/</w:t>
        </w:r>
      </w:hyperlink>
      <w:r>
        <w:rPr>
          <w:i/>
        </w:rPr>
        <w:t xml:space="preserve"> - * MG, a Chinese-owned brand with British heritage, plans to mass-produce a semi-solid-state battery called SolidCore.</w:t>
      </w:r>
      <w:r>
        <w:t xml:space="preserve"> It will be used in the MG4 electric vehicle, with sales starting before the end of 2023 in Europe.</w:t>
      </w:r>
      <w:r>
        <w:rPr>
          <w:i/>
        </w:rPr>
        <w:t xml:space="preserve"> The battery promises faster charging, longer range, and better performance in extreme temperatures.</w:t>
      </w:r>
      <w:r>
        <w:t xml:space="preserve"> MG aims to achieve over 600 miles of range with next-generation batteries.</w:t>
      </w:r>
      <w:r>
        <w:rPr>
          <w:i/>
        </w:rPr>
        <w:t xml:space="preserve"> The new battery is in mass production and will be adopted across MG's lineup globally, excluding the US.</w:t>
      </w:r>
      <w:r>
        <w:t xml:space="preserve"> MG is exploring future battery developments exceeding 400 Wh/kg, double the energy density of Tesla Model 3.* MG's battery technology reduces thermal runaway risks and improves durability, with no thermal runaway observed in tests. 462. </w:t>
      </w:r>
      <w:hyperlink r:id="rId444">
        <w:r>
          <w:rPr>
            <w:color w:val="0000EE"/>
            <w:u w:val="single"/>
          </w:rPr>
          <w:t>https://lithium-news.com/revolutionary-brine-processing-technology-delivers-40-efficiency-gains-as-lithium-demand-soars/</w:t>
        </w:r>
      </w:hyperlink>
      <w:r>
        <w:t xml:space="preserve"> - • Breakthroughs in membrane technology and selective ion recovery improve brine extraction efficiency by up to 40%. • Major lithium producers report significant recovery rate improvements, reducing costs and expanding resource viability. • New processing technologies enable economic extraction from lower-grade brines and make previously overlooked deposits attractive. • Industry investment in processing infrastructure exceeds $3.2 billion, with geographies including Argentina and Chile attracting development. • Environmental benefits include 50-70% reductions in water consumption, aiding permitting and social licence. 463. </w:t>
      </w:r>
      <w:hyperlink r:id="rId445">
        <w:r>
          <w:rPr>
            <w:color w:val="0000EE"/>
            <w:u w:val="single"/>
          </w:rPr>
          <w:t>https://lithium-news.com/why-the-recycled-lithium-market-is-becoming-the-secret-weapon-behind-electric-vehicle-growth/</w:t>
        </w:r>
      </w:hyperlink>
      <w:r>
        <w:t xml:space="preserve"> - * The recycled lithium market addresses sustainability, supply security, and cost issues in EV production. * Major automakers like Tesla, GM, and BMW include recycled lithium in manufacturing. * Recycled lithium reduces production costs by up to 40% and minimises environmental impact. * Supply chain risks are mitigated through localisation near manufacturing centres, reducing geopolitical vulnerabilities. * The technology now recovers over 95% of lithium from spent batteries, with companies like Li-Cycle and Redwood Materials leading. * Industry forecasts suggest recycled lithium will meet 25% of global demand within five years, valued over $8 billion annually. * Regulatory frameworks in the EU and other regions are mandating recycled content, driving market growth. * Consumer demand for sustainable practices benefits manufacturers using recycled lithium. * Investment in recycling infrastructure is accelerating, supported by venture capital, government grants, and partnerships. * The market signifies a shift towards sustainable, resource-efficient EV manufacturing practices. 464. </w:t>
      </w:r>
      <w:hyperlink r:id="rId446">
        <w:r>
          <w:rPr>
            <w:color w:val="0000EE"/>
            <w:u w:val="single"/>
          </w:rPr>
          <w:t>https://lithium-news.com/why-direct-lithium-extraction-is-the-lithium-story-investors-are-watching/</w:t>
        </w:r>
      </w:hyperlink>
      <w:r>
        <w:t xml:space="preserve"> - * The lithium market is undergoing a technological shift towards direct lithium extraction. * This method uses advanced filtration to harvest lithium from brines in hours or days, reducing environmental impact. * It addresses challenges of traditional evaporation methods, such as high water consumption and weather dependence. * Demand for lithium is projected to increase by over 300% within the next decade due to electric vehicles and renewable energy storage. * Early adopters report lithium recovery rates exceeding 90%, improving economic viability. * The technology offers environmental benefits, including lower water use and fewer chemical byproducts. * Financial advantages include reduced capital costs and faster project deployment, with operations possible in 12-18 months. * Companies are forming partnerships and attracting investment to develop direct extraction solutions. * Governments are providing incentives for sustainable lithium production, supporting technology adoption. * The convergence of technological, environmental, and market factors positions direct lithium extraction as the future standard in lithium production. 465. </w:t>
      </w:r>
      <w:hyperlink r:id="rId447">
        <w:r>
          <w:rPr>
            <w:color w:val="0000EE"/>
            <w:u w:val="single"/>
          </w:rPr>
          <w:t>https://lithium-news.com/how-hard-rock-mining-expansion-is-reshaping-global-lithium-production-2/</w:t>
        </w:r>
      </w:hyperlink>
      <w:r>
        <w:t xml:space="preserve"> - * Global lithium landscape shifts towards spodumene-based hard rock mining, overtaking brine extraction. * Australia’s Western Australia region, especially Pilbara, now produces over 60% of the world's lithium, with operations like Greenbushes and new projects like Kathleen Valley. * North American projects in Quebec, Ontario, Nevada, and Brazil aim to establish regional lithium supply chains. * Technological advancements enable direct processing of spodumene concentrate, reducing reliance on Chinese facilities. * Over $15 billion has been invested in hard rock lithium projects in the past two years by private and strategic investors. * Environmental benefits of modern hard rock mining include less water use and improved waste management. * Increased processing close to mines reduces transportation costs and promotes supply chain integration. * Major companies like Albemarle, SQM, and Ganfeng are shifting capital towards hard rock projects to capitalise on stabilised prices. * Traditional brine producers are adopting new extraction technologies to stay competitive. * Hard rock mining represents a major structural shift in lithium production, responding to demand and strategic considerations. 466. </w:t>
      </w:r>
      <w:hyperlink r:id="rId448">
        <w:r>
          <w:rPr>
            <w:color w:val="0000EE"/>
            <w:u w:val="single"/>
          </w:rPr>
          <w:t>https://skillings.net/critical-minerals-processing-does-500m-plan-to-challenge-chinas-dominance/</w:t>
        </w:r>
      </w:hyperlink>
      <w:r>
        <w:t xml:space="preserve"> - * The US Department of Energy (DOE) announced a $500 million initiative on March 13, 2026, targeting domestic critical minerals processing and battery materials manufacturing. * The programme focuses on processing and recycling lithium, graphite, nickel, copper, and aluminium to reduce reliance on Chinese supply chains. * The initiative aims to fund demonstration and commercial-scale facilities, with award sizes from $50 million to $200 million, targeting projects to be scalable within 24 to 48 months. * Projects must avoid sourcing materials from "foreign entities of concern" such as China and Russia. * The focus areas include primary processing, recycling, and component manufacturing of battery materials. * The initiative responds to the strategic need for a domestic supply chain amid global market competition and geopolitical tensions. 467. </w:t>
      </w:r>
      <w:hyperlink r:id="rId449">
        <w:r>
          <w:rPr>
            <w:color w:val="0000EE"/>
            <w:u w:val="single"/>
          </w:rPr>
          <w:t>https://www.autocar.co.uk/car-news/new-cars/new-mg-hybrids-get-e-turbos-and-noise-cancelling-motors</w:t>
        </w:r>
      </w:hyperlink>
      <w:r>
        <w:t xml:space="preserve"> - * Next-generation MG hybrids will include electric turbochargers and a vibration-eliminating motor, developed at MG's Frankfurt engineering centre. * The Hybrid+ system may be offered in the MG S9 PHEV. * MG plans to introduce the world's first mass-produced semi-solid-state battery in the MG 4 EV, arriving on European roads this year. * Electric turbocharging aims to enhance efficiency and responsiveness, reducing turbo lag. * The system uses sensors and an electric motor to counteract engine vibrations, improving comfort and energy efficiency. * The semi-solid-state battery, with 95% solid electrolyte, is expected to increase energy density, range, charging speed, and temperature performance. 468. </w:t>
      </w:r>
      <w:hyperlink r:id="rId450">
        <w:r>
          <w:rPr>
            <w:color w:val="0000EE"/>
            <w:u w:val="single"/>
          </w:rPr>
          <w:t>https://www.thescxchange.com/tech-infrastructure/technology/addressing-lithium-supply-risks-for-u-s-battery-resilience</w:t>
        </w:r>
      </w:hyperlink>
      <w:r>
        <w:t xml:space="preserve"> - * The U.S. relies heavily on foreign sources for lithium used in batteries, posing energy security risks. * Global lithium production is concentrated in China, Australia, Chile, and Argentina. * The demand for lithium is projected to grow fivefold by 2040. * Building a domestic lithium supply chain includes expanding mining, refining, and battery manufacturing. * Lessons from lead batteries, including recycling systems, provide a model for a circular lithium economy. * The U.S. should focus on developing recycling infrastructure, vertical integration, and policy incentives to ensure supply resilience. 469. </w:t>
      </w:r>
      <w:hyperlink r:id="rId451">
        <w:r>
          <w:rPr>
            <w:color w:val="0000EE"/>
            <w:u w:val="single"/>
          </w:rPr>
          <w:t>https://tradebrains.in/tata-motors-and-other-stocks-likely-to-benefit-from-pm-ebus-sewa-scheme-to-deploy-10000-ev-buses/</w:t>
        </w:r>
      </w:hyperlink>
      <w:r>
        <w:t xml:space="preserve"> - * The Indian government is launching the PM-eBus Sewa scheme to promote electric buses in tier-2 and tier-3 cities, with an initial target of 10,000 buses by 2027. * Agreements for 6,500 buses have been signed as of early 2026, with 225 already delivered. * A second phase will expand deployment to an additional 35,000 buses after 2027. * The scheme operates on a PPP model, with measures for financial stability and inclusion of smaller towns. * Companies like JBM Auto, Tata Motors, Olectra Greentech, Ashok Leyland, Amara Raja, and Sona BLW will benefit from increased government orders and infrastructure expansion. 470. </w:t>
      </w:r>
      <w:hyperlink r:id="rId452">
        <w:r>
          <w:rPr>
            <w:color w:val="0000EE"/>
            <w:u w:val="single"/>
          </w:rPr>
          <w:t>https://www.mining.com/web/zijins-congo-lithium-mine-set-to-be-among-worlds-biggest/</w:t>
        </w:r>
      </w:hyperlink>
      <w:r>
        <w:t xml:space="preserve"> - * Zijin Mining Group plans to open the Manono lithium project in Congo this year. * The mine aims to produce 130,000 tons of lithium carbonate equivalent annually, reaching full capacity in 2028. * The project will produce approximately 850,000 to 875,000 tons of lithium concentrate per year. * The mine is costing $1.4 billion to build, with a new smelter to process part of the output. * Zijin owns almost 55% of the project, with additional interests in other Congo mines. * The project faces legal disputes, with AVZ Minerals claiming rights to the area. * The project is significant for global lithium supply and the electric vehicle industry. 471. </w:t>
      </w:r>
      <w:hyperlink r:id="rId453">
        <w:r>
          <w:rPr>
            <w:color w:val="0000EE"/>
            <w:u w:val="single"/>
          </w:rPr>
          <w:t>https://www.prnewswire.com/news-releases/licap-technologies-named-no-7-most-innovative-company-in-automotive-on-fast-companys-2026-list-302722852.html</w:t>
        </w:r>
      </w:hyperlink>
      <w:r>
        <w:t xml:space="preserve"> - * LiCAP Technologies, a leader in clean tech for battery electrode manufacturing, ranked No. 7 in the automotive category on Fast Company's list of Most Innovative Companies 2026. * The company develops solvent-free, dry electrode technology (ADE®) for batteries and ultracapacitors. * LiCAP has advanced its ADE® technology over the past 18 months, expanding commercial capabilities and refining manufacturing for energy storage. * The company collaborates with Nissan to develop next-generation solid-state batteries and is expanding its Sacramento facility to boost domestic production. * The recognition highlights the importance of next-generation, sustainable battery manufacturing and electrification progress. 472. </w:t>
      </w:r>
      <w:hyperlink r:id="rId454">
        <w:r>
          <w:rPr>
            <w:color w:val="0000EE"/>
            <w:u w:val="single"/>
          </w:rPr>
          <w:t>https://www.globenewswire.com/news-release/2026/03/24/3261359/0/en/UNIGRID-Sodium-Ion-Technology-Redefines-Energy-Storage-Bankability-with-25-Year-Expected-Lifespan.html</w:t>
        </w:r>
      </w:hyperlink>
      <w:r>
        <w:t xml:space="preserve"> - * UNIGRID announced a breakthrough in sodium-ion battery technology achieving 5,000 full-depth cycles with &gt;95% capacity retention. * The batteries have an expected lifespan of up to 25 years, aligning with solar PV asset warranties. * The technology aims to reduce the need for mid-life battery replacements in energy storage projects. * The sodium-ion platform is suited for high-utilisation applications, renewable storage, microgrids, datacenters, and backup scenarios. * CEO Darren H. S. Tan highlighted the economic and operational benefits of long-life energy storage. 473. </w:t>
      </w:r>
      <w:hyperlink r:id="rId455">
        <w:r>
          <w:rPr>
            <w:color w:val="0000EE"/>
            <w:u w:val="single"/>
          </w:rPr>
          <w:t>https://www.prnewswire.com/news-releases/sion-power-expands-licerion-lithium-metal-battery-products-for-next-generation-defense-and-aerospace-systems-302723151.html</w:t>
        </w:r>
      </w:hyperlink>
      <w:r>
        <w:t xml:space="preserve"> - * Sion Power announced a strategic expansion of its battery technology programme to deliver high-energy lithium-metal cells for U.S. defence and aerospace applications. * The company's lithium-metal products will support primary and secondary battery applications. * Lithium-metal cells aim to surpass 500 Wh/kg energy density, outperforming conventional lithium-ion technology. * The expansion responds to increasing defence demand for longer endurance, greater manoeuvrability, and higher payload capacity in unmanned and autonomous systems. * Manufacturing will be supported by a Tucson-based facility, with product shipments expected in late 2026. 474. </w:t>
      </w:r>
      <w:hyperlink r:id="rId456">
        <w:r>
          <w:rPr>
            <w:color w:val="0000EE"/>
            <w:u w:val="single"/>
          </w:rPr>
          <w:t>http://urbanplacesandspaces.blogspot.com/2026/03/electric-vehicles-sales-surge-in-asia.html</w:t>
        </w:r>
      </w:hyperlink>
      <w:r>
        <w:t xml:space="preserve"> - * Electric vehicle sales increase in Asia, driven by gas price surges and Iran oil shock, with BYD's showrooms bustling across the region. * In the US, EV prices have fallen but remain higher than fossil fuel vehicles; consumers weigh financial savings and geopolitical benefits. * China advances in EV and solar industries, utilising its early development with joint ventures, and is now leading global EV markets. * US automakers are losing billions in EV development, with China gaining market control. * US states heavily depend on fossil fuel revenues from coal, oil, and natural gas, supported by tax incentives and royalty fee reductions. * Some US states, like California, promote renewable energy despite traditional fossil fuel reliance. * Texas remains a major fossil fuel producer while also generating wind power; political debates affect wind energy development. * Industry shifts include company relocations, such as Chevron moving headquarters to Houston.</w:t>
      </w:r>
      <w:r/>
    </w:p>
    <w:p>
      <w:r/>
      <w:r>
        <w:t xml:space="preserve">475. </w:t>
      </w:r>
      <w:hyperlink r:id="rId457">
        <w:r>
          <w:rPr>
            <w:color w:val="0000EE"/>
            <w:u w:val="single"/>
          </w:rPr>
          <w:t>https://www.eqmagpro.com/centre-auctions-19-critical-mineral-blocks-to-strengthen-clean-energy-supply-chain-eq/</w:t>
        </w:r>
      </w:hyperlink>
      <w:r>
        <w:t xml:space="preserve"> - * The Indian government has auctioned 19 critical mineral blocks to enhance domestic supply for clean energy and manufacturing. * The initiative aims to reduce import dependence, support electric mobility, and advance renewable energy deployment. * Critical minerals involved include lithium, cobalt, nickel, graphite, and rare earth elements. * The move is designed to attract investment, promote exploration, and strengthen supply chains for batteries and electronics. * It seeks to support economic growth, job creation, and industrial resilience in India.</w:t>
      </w:r>
      <w:r/>
    </w:p>
    <w:p>
      <w:r/>
      <w:r>
        <w:t xml:space="preserve">476. </w:t>
      </w:r>
      <w:hyperlink r:id="rId458">
        <w:r>
          <w:rPr>
            <w:color w:val="0000EE"/>
            <w:u w:val="single"/>
          </w:rPr>
          <w:t>https://www.globalbrandsmagazine.com/bangkok-motor-show/</w:t>
        </w:r>
      </w:hyperlink>
      <w:r>
        <w:t xml:space="preserve"> - * The Bangkok Motor Show highlighted a shift towards electric vehicles driven by rising fuel prices and geopolitical conflicts affecting oil markets. * Consumer focus shifted to total ownership costs, with questions about fuel savings, electricity pricing, and vehicle features. * The event showcased over 20 new electric vehicle models, mainly from Chinese and European manufacturers, across various segments. * Electric vehicle prices in Thailand are expected to reach around 1.19 million baht by 2025, with entry-level models starting at 400,000 baht. * Chinese automakers like BYD, Changan, NIO, XPENG, and ZEEKR lead market momentum with competitive pricing and rapid model development. * Several models like BYD Seagull, Changan NEVO Q05, XPENG G6, ZEEKR X, and BMW iX3 attracted significant attention for their features and pricing. * Thailand’s local production benefits from lower taxes for EVs, influencing market competition and supply chain strategies. * The trend in Bangkok reflects wider Asian patterns of increased EV adoption due to rising fuel costs and favourable policies. * The automotive industry globally is adjusting with new EV models and investments, fostering higher competition and consumer choice. * Thailand’s strategic importance as an EV manufacturing hub is reinforced by major industry investments from companies like BYD and Changan. * External factors like high fuel prices and evolving policies are likely to sustain EV growth and transform transportation landscape. 477. </w:t>
      </w:r>
      <w:hyperlink r:id="rId459">
        <w:r>
          <w:rPr>
            <w:color w:val="0000EE"/>
            <w:u w:val="single"/>
          </w:rPr>
          <w:t>https://skillings.net/the-lithium-pivot-new-milestones-in-portugal-and-ghana-for-2026-supply/</w:t>
        </w:r>
      </w:hyperlink>
      <w:r>
        <w:t xml:space="preserve"> - - Lithium supply shifts from 2025 to 2026, with Ghana and Portugal advancing major projects. - Ghana ratifies a lease for Atlantic Lithium’s Ewoyaa project, targeting 3.6 million tonnes of spodumene concentrate. - Portugal’s Savannah Resources shifts the Barroso project timeline to July 2026 amid legal controversies. - The projects aim to strengthen Western supply chains and reduce reliance on China. - The 2026 milestones are critical for global lithium availability and energy transition efforts. 478. </w:t>
      </w:r>
      <w:hyperlink r:id="rId459">
        <w:r>
          <w:rPr>
            <w:color w:val="0000EE"/>
            <w:u w:val="single"/>
          </w:rPr>
          <w:t>https://skillings.net/the-lithium-pivot-new-milestones-in-portugal-and-ghana-for-2026-supply/</w:t>
        </w:r>
      </w:hyperlink>
      <w:r>
        <w:t xml:space="preserve"> - * Ghana ratified a mining lease for Atlantic Lithium's Ewoyaa project on March 19, 2026, enabling production of 3.6 million tonnes of spodumene concentrate. * Portugal's Savannah Resources shifted its Barroso project timeline to July 2026 amidst legal and social controversy. * Both projects are critical to the 2026 lithium supply outlook, representing a shift from exploration to infrastructure development. * The geopolitical landscape involves Western efforts to build a supply chain independent of Chinese control, focusing on "IRA-compliant" minerals. * The outcome of these projects will significantly influence the global lithium market, either bridging the supply gap or deepening shortages. 479. </w:t>
      </w:r>
      <w:hyperlink r:id="rId460">
        <w:r>
          <w:rPr>
            <w:color w:val="0000EE"/>
            <w:u w:val="single"/>
          </w:rPr>
          <w:t>https://hvg.hu/cegauto/20260324_tizenharom-honap-utan-eloszor-nott-a-tesla-europaban</w:t>
        </w:r>
      </w:hyperlink>
      <w:r>
        <w:t xml:space="preserve"> - * Az autóeladások Európában februárban 1,7 százalékkal nőttek, az ACEA szerint. * Az elektromos és részben elektromos autók eladásai több mint 20 százalékkal, plug-in hibrideké 32 százalékkal, hibrideké 10 százalékkal emelkedtek. * Az elektromos autók közel kétharmadát adják az új autóknak Európában. * A Tesla 11,8 százalékkal növelte eladásait, megszakítva több mint egy év visszaesését. * A Tesla piaci részesedése 1,8 százalék körül alakult, hasonlóan a kínai BYD-hez. * A Volkswagen és a Stellantis növekedést ért el, míg a Renault visszaesést szenvedett el. * Az elektromos autók iránti keresletet támogatják az új, olcsóbb modellek és az állami ösztönzők. 480. </w:t>
      </w:r>
      <w:hyperlink r:id="rId461">
        <w:r>
          <w:rPr>
            <w:color w:val="0000EE"/>
            <w:u w:val="single"/>
          </w:rPr>
          <w:t>https://www.prnewswire.com/news-releases/electric-three-wheeler-market-outlook-forecast-to-grow-at-15-cagr-by-2031-amid-policy-support-and-rising-last-mile-delivery-demand-says-mordor-intelligence-302723204.html</w:t>
        </w:r>
      </w:hyperlink>
      <w:r>
        <w:t xml:space="preserve"> - * Mordor Intelligence report predicts the electric three-wheeler market will reach USD 8.47 billion by 2031 with a CAGR of 15.08%. * Growth driven by policy support in India, US, Europe, and infrastructure advancements. * Rising last-mile delivery demand and e-commerce boost adoption, especially in emerging markets. * Market leading in Asia-Pacific, with emerging growth in Middle East and Africa. * Major companies include Mahindra Electric, Bajaj Auto, Piaggio, and others. 481. </w:t>
      </w:r>
      <w:hyperlink r:id="rId462">
        <w:r>
          <w:rPr>
            <w:color w:val="0000EE"/>
            <w:u w:val="single"/>
          </w:rPr>
          <w:t>https://www.openpr.com/news/4437711/lithium-price-trend-2026-global-market-analysis-supply-demand</w:t>
        </w:r>
      </w:hyperlink>
      <w:r>
        <w:t xml:space="preserve"> - * Lithium prices in early 2026 remain elevated due to supply constraints, regulatory interventions, and rising downstream demand. * Prices increased recently because of supply disruptions, mine closures, inventory drawdowns, and strong downstream demand. * Global demand from electric vehicles and energy storage sectors continues to grow, particularly in Asia Pacific, North America, and Europe. * Regulatory actions in China and government policies for EV adoption influence lithium market dynamics. * Industry analysts expect prices to stay elevated short-term with a potential stabilisation as new supply projects come online. 482. </w:t>
      </w:r>
      <w:hyperlink r:id="rId463">
        <w:r>
          <w:rPr>
            <w:color w:val="0000EE"/>
            <w:u w:val="single"/>
          </w:rPr>
          <w:t>https://thedriven.io/2026/03/24/new-zealand-strikes-co-funding-deal-to-double-number-of-ev-chargers/</w:t>
        </w:r>
      </w:hyperlink>
      <w:r>
        <w:t xml:space="preserve"> - * The New Zealand government has announced a co-funding deal worth over $NZ110 million to increase EV charging infrastructure.</w:t>
      </w:r>
      <w:r>
        <w:rPr>
          <w:i/>
        </w:rPr>
        <w:t xml:space="preserve"> The deal involves private operators ChargeNet and Meridian Energy, aiming to install over 2,500 new chargers by 2030.</w:t>
      </w:r>
      <w:r>
        <w:t xml:space="preserve"> The investment includes zero-interest loans, with plans to install 2,574 charge points, including fast and AC chargers.</w:t>
      </w:r>
      <w:r>
        <w:rPr>
          <w:i/>
        </w:rPr>
        <w:t xml:space="preserve"> The initiative aims to double the existing number of EV chargers in New Zealand, supporting increased EV adoption.</w:t>
      </w:r>
      <w:r>
        <w:t xml:space="preserve"> The government targets 10,000 charge points by 2030 to improve EV infrastructure nationwide. 483. </w:t>
      </w:r>
      <w:hyperlink r:id="rId464">
        <w:r>
          <w:rPr>
            <w:color w:val="0000EE"/>
            <w:u w:val="single"/>
          </w:rPr>
          <w:t>https://www.electrive.com/2026/03/24/acea-bev-registrations-up-20/</w:t>
        </w:r>
      </w:hyperlink>
      <w:r>
        <w:t xml:space="preserve"> - * In January, 154,230 new battery-electric cars were registered in the EU, a 24.3% increase from the previous year. * Overall, 312,369 new BEVs were registered in the first two months, a 22.3% rise. * Germany remains Europe's largest EV market with over 46,000 BEV registrations in February. * Italy registered a significant 81.3% growth, overtaking Belgium and the Netherlands. * Tesla sold 13,740 battery-electric cars in February, a 29.1% increase from last year. 484. </w:t>
      </w:r>
      <w:hyperlink r:id="rId465">
        <w:r>
          <w:rPr>
            <w:color w:val="0000EE"/>
            <w:u w:val="single"/>
          </w:rPr>
          <w:t>https://24gadget.ru/1161077704-tverdotelnyj-akkumuljator-donut-lab-ne-zagorelsja-i-prodolzhil-rabotat-dazhe-prodyrjavlennym.html</w:t>
        </w:r>
      </w:hyperlink>
      <w:r>
        <w:t xml:space="preserve"> - • Donut Lab collaborates with VTT to conduct independent tests on its solid-state battery. • Tests included damage simulation, revealing 55% capacity loss but safe operation without fire risk. • Battery maintained stability with no thermal spikes or fires during experiments. • Results raise questions on long-term durability and real-world applicability. • Donut Lab claims high energy density and lifetime, but independent verification pending. 485. </w:t>
      </w:r>
      <w:hyperlink r:id="rId466">
        <w:r>
          <w:rPr>
            <w:color w:val="0000EE"/>
            <w:u w:val="single"/>
          </w:rPr>
          <w:t>https://www.domain-b.com/markets/stock-markets-world/europe-ev-sales-byd-vs-tesla-growth-2026</w:t>
        </w:r>
      </w:hyperlink>
      <w:r>
        <w:t xml:space="preserve"> - * European car sales increased modestly in February, boosted by electric and hybrid vehicle demand. * BYD is expanding rapidly across Europe, narrowing the gap with Tesla amid intensifying EV competition. * Overall growth remains modest, with EVs and hybrids gaining market share. * Competition is heating up as Tesla recovers sales while BYD expands through pricing, dealership, and product lineup strategies. * EU policies promote faster electrification, regional supply chains, and localisation, shaping the EV market. * Growth varies across Europe, influenced by incentives, subsidies, and economic pressures. 486. </w:t>
      </w:r>
      <w:hyperlink r:id="rId467">
        <w:r>
          <w:rPr>
            <w:color w:val="0000EE"/>
            <w:u w:val="single"/>
          </w:rPr>
          <w:t>https://www.teslarati.com/boring-company-tunnel-vision-challenge-winners/</w:t>
        </w:r>
      </w:hyperlink>
      <w:r>
        <w:t xml:space="preserve"> - * Tesla reveals weight reduction of about 1,000 pounds in the Semi, increasing payload and efficiency.</w:t>
      </w:r>
      <w:r>
        <w:rPr>
          <w:i/>
        </w:rPr>
        <w:t xml:space="preserve"> The aerodynamic drag coefficient of the Semi improved by 7%, with a target below that of a Bugatti Veyron.</w:t>
      </w:r>
      <w:r>
        <w:t xml:space="preserve"> New features include fully electric steering assist, Cybertruck actuators, 48-volt architecture, and 4680 battery cells designed for 1 million miles.</w:t>
      </w:r>
      <w:r>
        <w:rPr>
          <w:i/>
        </w:rPr>
        <w:t xml:space="preserve"> Tesla has gathered 13.5 million miles of fleet data from its Pilot Program, with high uptime and rapid maintenance.</w:t>
      </w:r>
      <w:r>
        <w:t xml:space="preserve"> Demand for the Semi is at an all-time high amid recent political climate and gas price impacts.</w:t>
      </w:r>
      <w:r>
        <w:rPr>
          <w:i/>
        </w:rPr>
        <w:t xml:space="preserve"> Elon Musk announced high-volume production and delivery starting this year, indicating progress toward market availability. 487. </w:t>
      </w:r>
      <w:hyperlink r:id="rId468">
        <w:r>
          <w:rPr>
            <w:color w:val="0000EE"/>
            <w:u w:val="single"/>
          </w:rPr>
          <w:t>https://evmagz.com/chery-unveils-solid-state-battery-with-1500-km-range-targets-vehicle-tests-in-2027/</w:t>
        </w:r>
      </w:hyperlink>
      <w:r>
        <w:rPr>
          <w:i/>
        </w:rPr>
        <w:t xml:space="preserve"> - * Chery Automobile announced a new all-solid-state battery capable of over 1,500 km range at its 2026 'Battery Night' event. * The solid-state battery will be tested in the Exeed ES8 model in 2027, with pilot production already underway. * The company also highlighted advancements in fast-charging technology with support up to 1,200 kW and a cycle life of 5,000 cycles. * Chery plans to establish a network of over 20,000 ultra-fast charging stations by 2029 across China. * The announcement follows rival BYD's recent battery developments, highlighting competition in China's battery industry. 488. </w:t>
      </w:r>
      <w:hyperlink r:id="rId469">
        <w:r>
          <w:rPr>
            <w:color w:val="0000EE"/>
            <w:u w:val="single"/>
          </w:rPr>
          <w:t>https://evmagz.com/eve-energy-unveils-two-solid-state-batteries-in-chengdu-production-milestone/</w:t>
        </w:r>
      </w:hyperlink>
      <w:r>
        <w:rPr>
          <w:i/>
        </w:rPr>
        <w:t xml:space="preserve"> - * Eve Energy produced two all-solid-state batteries, Longquan No. 3 and No. 4, at its Chengdu facility on March 17. * The batteries target consumer electronics and electric vehicle applications, with development milestones established since 2025. * The Chengdu site supports diverse sectors including electric vehicles, low-altitude aviation, and robotics. * Eve Energy aims to reach 100 GWh annual capacity at the site by 2026. * The company uses sulfide and halide electrolyte technologies in its development efforts. 489. </w:t>
      </w:r>
      <w:hyperlink r:id="rId470">
        <w:r>
          <w:rPr>
            <w:color w:val="0000EE"/>
            <w:u w:val="single"/>
          </w:rPr>
          <w:t>https://miningzimbabwe.com/beyond-the-slump-why-the-2026-ev-slowdown-could-favour-zimbabwes-lithium-strategy/</w:t>
        </w:r>
      </w:hyperlink>
      <w:r>
        <w:rPr>
          <w:i/>
        </w:rPr>
        <w:t xml:space="preserve"> - * Global EV sales declined 39% month-on-month in January 2026, with a 6% decrease year-on-year, mainly in Asia-Pacific. * Despite weaker sales, battery capacity increased 8%, with lithium deployment marginally up to 37,275 tonnes of LCE. * The average lithium content per battery rose 8% to 21.4 kg, indicating higher mineral intensity. * Zimbabwe’s lithium resources face increased demand driven by evolving battery chemistry and higher mineral requirements. * Zimbabwe aims to boost domestic beneficiation through a government ban on raw lithium exports, but faces industrial infrastructure challenges. * The global supply chain remains concentrated among major firms like CATL and BYD, posing risks to Zimbabwe’s industrial development. * Graphite demand increased 10%, but Zimbabwe’s graphite sector remains underdeveloped. * The global shift towards Lithium Iron Phosphate batteries reduces demand for nickel and cobalt, favouring lithium resource countries like Zimbabwe. * Zimbabwe’s policy balance between rapid beneficiation and infrastructure development is crucial amidst resilient long-term EV demand. 490. </w:t>
      </w:r>
      <w:hyperlink r:id="rId471">
        <w:r>
          <w:rPr>
            <w:color w:val="0000EE"/>
            <w:u w:val="single"/>
          </w:rPr>
          <w:t>https://otomotif.sindonews.com/read/1689803/183/terobosan-china-dalam-teknologi-inti-baterai-lithium-mobil-listrik-1774325037</w:t>
        </w:r>
      </w:hyperlink>
      <w:r>
        <w:rPr>
          <w:i/>
        </w:rPr>
        <w:t xml:space="preserve"> - * Chinese scientists have developed a new electrolyte called hydrofluorocarbon, which allows lithium batteries to reach over 700 Wh/kg and operate at low temperatures. * The research was conducted by scientists from Shanghai Academy of Aerospace Technology (SAST) and Nankai University. * The breakthrough aims to double battery capacity and improve performance in low-temperature conditions. * The electrolyte enhances ion transfer speed, important for energy efficiency, operational stability, and temperature adaptability. * The development represents progress in </w:t>
      </w:r>
      <w:r>
        <w:t>battery chemistry</w:t>
      </w:r>
      <w:r>
        <w:rPr>
          <w:i/>
        </w:rPr>
        <w:t xml:space="preserve"> technology for electric vehicles. 491. </w:t>
      </w:r>
      <w:hyperlink r:id="rId472">
        <w:r>
          <w:rPr>
            <w:color w:val="0000EE"/>
            <w:u w:val="single"/>
          </w:rPr>
          <w:t>https://utilitymagazine.com.au/agl-begins-commissioning-of-500mw-liddell-battery/</w:t>
        </w:r>
      </w:hyperlink>
      <w:r>
        <w:rPr>
          <w:i/>
        </w:rPr>
        <w:t xml:space="preserve"> - ['</w:t>
      </w:r>
      <w:r>
        <w:t xml:space="preserve"> AGL has started commissioning its 500MW, two-hour Liddell Battery, located near the former Liddell Power Station in NSW.', '</w:t>
      </w:r>
      <w:r>
        <w:rPr>
          <w:i/>
        </w:rPr>
        <w:t xml:space="preserve"> Construction is complete; commissioning of the first 250MW is underway, with full operation expected by June 2026.', '</w:t>
      </w:r>
      <w:r>
        <w:t xml:space="preserve"> The project includes staged testing of battery performance and grid integration to ensure safety and reliability in the National Electricity Market.', '</w:t>
      </w:r>
      <w:r>
        <w:rPr>
          <w:i/>
        </w:rPr>
        <w:t xml:space="preserve"> The battery aims to provide large-scale storage, support system stability, and help balance supply and demand with increasing renewable energy.', "</w:t>
      </w:r>
      <w:r>
        <w:t xml:space="preserve"> The project is part of AGL's portfolio of grid-scale storage assets and was aided by a $35 million grant from the Australian Renewable Energy Agency."] 492. </w:t>
      </w:r>
      <w:hyperlink r:id="rId473">
        <w:r>
          <w:rPr>
            <w:color w:val="0000EE"/>
            <w:u w:val="single"/>
          </w:rPr>
          <w:t>https://indianexpress.com/article/opinion/columns/a-war-lesson-the-road-to-energy-security-runs-on-electricity-10597313/</w:t>
        </w:r>
      </w:hyperlink>
      <w:r>
        <w:t xml:space="preserve"> - • India faces energy dependence and vulnerability due to war impacting oil and gas supplies. • The war has led to increased oil and gas prices, highlighting energy security risks. • India aims to enhance energy security through a transition from fossil fuels to renewable electricity. • Accelerating electric vehicle adoption and electrification of domestic consumption are central to reducing oil imports. • Promoting domestic manufacturing of renewable energy equipment is key to attaining energy independence. • Transition to renewable electricity sources would decrease reliance on imports and strengthen strategic autonomy. 493. </w:t>
      </w:r>
      <w:hyperlink r:id="rId474">
        <w:r>
          <w:rPr>
            <w:color w:val="0000EE"/>
            <w:u w:val="single"/>
          </w:rPr>
          <w:t>https://www.fool.com/investing/2026/03/23/is-teslas-robotaxi-future-at-risk/</w:t>
        </w:r>
      </w:hyperlink>
      <w:r>
        <w:t xml:space="preserve"> - ["</w:t>
      </w:r>
      <w:r>
        <w:rPr>
          <w:i/>
        </w:rPr>
        <w:t xml:space="preserve"> The US NHTSA expanded its investigation into Tesla's full self-driving (FSD) software from 2.4 million to 3.2 million vehicles, citing potential failure to detect or warn drivers in poor visibility.", "</w:t>
      </w:r>
      <w:r>
        <w:t xml:space="preserve"> The investigation concerns Tesla's autonomous driving software and its possible impact on Tesla's robotaxi market prospects.", "</w:t>
      </w:r>
      <w:r>
        <w:rPr>
          <w:i/>
        </w:rPr>
        <w:t xml:space="preserve"> Tesla's valuation, exceeding $1 trillion, largely factors in its future robotaxi business, despite current revenue from this segment being less than 1%.", '</w:t>
      </w:r>
      <w:r>
        <w:t xml:space="preserve"> An ongoing probe may delay Tesla’s robotaxi launch and lead to a possible software recall, risking a significant devaluation.', "</w:t>
      </w:r>
      <w:r>
        <w:rPr>
          <w:i/>
        </w:rPr>
        <w:t xml:space="preserve"> Tesla's automotive sales declined in 2025 compared to 2024, which questions its current growth drivers but has been offset by market optimism about robotaxis."] 494. </w:t>
      </w:r>
      <w:hyperlink r:id="rId475">
        <w:r>
          <w:rPr>
            <w:color w:val="0000EE"/>
            <w:u w:val="single"/>
          </w:rPr>
          <w:t>https://www.etoday.co.kr/news/view/2568625</w:t>
        </w:r>
      </w:hyperlink>
      <w:r>
        <w:rPr>
          <w:i/>
        </w:rPr>
        <w:t xml:space="preserve"> - * Samsung SDI and L&amp;F have signed a multiyear supply contract for lithium iron phosphate (LFP) cathode materials, valued at approximately 1.6 trillion won. * The contract covers supply from 2027 to 2029 with an additional three-year optional supply. * The partnership aims to secure a domestically sourced supply chain and reduce reliance on Chinese suppliers, amid US regulations and international supply chain reshuffling. * Samsung SDI plans to use the LFP materials to produce ESS batteries at a joint venture in Indiana, US, leveraging existing production lines. * L&amp;F is expanding its global presence with new investment in LFP production facilities to meet growing demand in North American markets. 495. </w:t>
      </w:r>
      <w:hyperlink r:id="rId476">
        <w:r>
          <w:rPr>
            <w:color w:val="0000EE"/>
            <w:u w:val="single"/>
          </w:rPr>
          <w:t>https://vocal.media/futurism/electric-truck-market-insights-last-mile-delivery-boom-cost-reduction-and-industry-forecast-to-2034</w:t>
        </w:r>
      </w:hyperlink>
      <w:r>
        <w:rPr>
          <w:i/>
        </w:rPr>
        <w:t xml:space="preserve"> - * Rising government mandates and environmental regulations in the US, EU, and India drive demand for electric trucks.</w:t>
      </w:r>
      <w:r>
        <w:t xml:space="preserve"> * The global electric truck market was valued at USD 1,070.7 million in 2025 and is projected to reach USD 7,737.1 million by 2034, with a CAGR of 24.6%.</w:t>
      </w:r>
      <w:r>
        <w:rPr>
          <w:i/>
        </w:rPr>
        <w:t xml:space="preserve"> * North America held over 31% of the market share in 2025.</w:t>
      </w:r>
      <w:r>
        <w:t xml:space="preserve"> * Infrastructure developments, including high-capacity charging networks, support electric truck adoption.</w:t>
      </w:r>
      <w:r>
        <w:rPr>
          <w:i/>
        </w:rPr>
        <w:t xml:space="preserve"> * Advances in battery technology and smart fleet management optimise efficiency and range.</w:t>
      </w:r>
      <w:r>
        <w:t xml:space="preserve">496. </w:t>
      </w:r>
      <w:hyperlink r:id="rId477">
        <w:r>
          <w:rPr>
            <w:color w:val="0000EE"/>
            <w:u w:val="single"/>
          </w:rPr>
          <w:t>https://cryptobriefing.com/nick-pell-the-oil-industrys-lobbying-stifled-electric-vehicle-growth-how-battery-technology-transformed-evs-and-teslas-game-changing-charging-strategy-jordan-harbinger/</w:t>
        </w:r>
      </w:hyperlink>
      <w:r>
        <w:t xml:space="preserve"> - * Electric vehicle (EV) market growth is influenced by Tesla's proprietary charging stations and government subsidies. * The decline of EVs in the past was due to technological limitations and economic factors favoring fossil fuels. * The oil industry lobbyised against EVs, creating a self-reinforcing system for gas-powered vehicles. * Early batteries like lead acid batteries were impractical due to weight and charging issues. * Nickel metal hydride batteries in the Prius improved hybrid vehicle performance. * Tesla's charging network addressed range anxiety, contributing to market success. * EVs now hold a 15-20% market share, supported by subsidies. * The environmental impact of EVs depends on the source of electricity, involving tailpipe and life cycle emissions. * Market demand, consumer preferences, and technological advances are key to EV adoption. * Government policies significantly impact EV market development. 497. </w:t>
      </w:r>
      <w:hyperlink r:id="rId478">
        <w:r>
          <w:rPr>
            <w:color w:val="0000EE"/>
            <w:u w:val="single"/>
          </w:rPr>
          <w:t>https://www.etoday.co.kr/news/view/2568444</w:t>
        </w:r>
      </w:hyperlink>
      <w:r>
        <w:t xml:space="preserve"> - * NH투자증권 maintains 'buy' rating and target price of 246,000 won on EcoProBM. * H2 sales of EV2 and Ioniq 3 expected to boost performance amid easing European price competition. * Market expects recovery of battery supply and sales volume in Q2 and Q3, driven by new vehicle launches. * Q1 sales reached 563 billion won, exceeding market expectations, with a 10% increase in cathode material sales volume. * Q2 forecasted revenue is 684.2 billion won with a 2% rise in sales price, tied to higher sales volume and pricing. 498. </w:t>
      </w:r>
      <w:hyperlink r:id="rId479">
        <w:r>
          <w:rPr>
            <w:color w:val="0000EE"/>
            <w:u w:val="single"/>
          </w:rPr>
          <w:t>https://autotalk.com.au/industry-news/jaecoo-j5-ev-tops-2000-orders-in-three-months?utm_source=rss&amp;utm_medium=rss&amp;utm_campaign=jaecoo-j5-ev-tops-2000-orders-in-three-months</w:t>
        </w:r>
      </w:hyperlink>
      <w:r>
        <w:t xml:space="preserve"> - - Jaecoo Australia reports over 2,000 orders for its J5 EV within three months of launch. - The model has gained traction through its dealer network and extended launch offer. - Ongoing fuel price pressures are influencing consumer demand for electric vehicles. - The company expects demand to stay strong in the coming months. 499. </w:t>
      </w:r>
      <w:hyperlink r:id="rId480">
        <w:r>
          <w:rPr>
            <w:color w:val="0000EE"/>
            <w:u w:val="single"/>
          </w:rPr>
          <w:t>https://www.euronews.com/business/2026/03/20/how-ukeurope-trade-is-driving-the-next-generation-of-manufacturing</w:t>
        </w:r>
      </w:hyperlink>
      <w:r>
        <w:t xml:space="preserve"> - * The article discusses the role of UK–Europe trade relations in enhancing manufacturing across borders, especially in automotive, aerospace, and advanced materials sectors. * Recent efforts aim to reduce barriers and deepen collaborations to support technological development and supply chains. * A £1 billion investment in a Sunderland battery gigafactory is highlighted as a key example in electric vehicle battery manufacturing. * UK aerospace sector produces around half of the world’s large civil aircraft wings, relying on European partnerships. * Renishaw exemplifies UK expertise in precision engineering, with R&amp;D largely based in Britain and collaborations across Europe. * Future trends include increased cooperation in electric vehicles, renewable energy, semiconductor production, and digital manufacturing technologies. * UK government policies support these developments through investments in R&amp;D and technology adoption. 500. </w:t>
      </w:r>
      <w:hyperlink r:id="rId481">
        <w:r>
          <w:rPr>
            <w:color w:val="0000EE"/>
            <w:u w:val="single"/>
          </w:rPr>
          <w:t>https://www.tarmaclife.co.nz/news/mgs-european-revolution-solid-state-power-and-hybrid-tech-unveiled/</w:t>
        </w:r>
      </w:hyperlink>
      <w:r>
        <w:t xml:space="preserve"> - * MG has opened a new European Engineering Centre in Frankfurt, Germany, signalling a strategic expansion. * MG introduces SolidCore semi-solid-state batteries, set for debut in European EVs by 2026, offering improved performance and safety. * The company reports a 300% increase in hybrid sales in 2025 and launches Hybrid+ technology featuring a 3-speed hybrid transmission and terrain detection. * MG emphasises localisation of development to meet regional road, climate, and regulatory needs. * The brand has sold over one million vehicles across 34 countries in Europe.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tteriesnews.com/cylib-pioneers-sodium-ion-battery-recycling-with-german-industry-and-research/" TargetMode="External"/><Relationship Id="rId10" Type="http://schemas.openxmlformats.org/officeDocument/2006/relationships/hyperlink" Target="https://batteriesnews.com/lion-energy-advances-us-battery-supply-chain-through-strategic-partnership-with-american-battery-factory/" TargetMode="External"/><Relationship Id="rId11" Type="http://schemas.openxmlformats.org/officeDocument/2006/relationships/hyperlink" Target="https://www.somersetlive.co.uk/news/somerset-news/somerset-gigafactory-secures-vital-380m-10909154" TargetMode="External"/><Relationship Id="rId12" Type="http://schemas.openxmlformats.org/officeDocument/2006/relationships/hyperlink" Target="https://www.theguardian.com/business/2026/apr/09/somerset-battery-factory-jaguar-land-rover-government-funding" TargetMode="External"/><Relationship Id="rId13" Type="http://schemas.openxmlformats.org/officeDocument/2006/relationships/hyperlink" Target="https://cleanroomtechnology.com/uk-backs-380m-gigafactory-build-to-scale-domestic" TargetMode="External"/><Relationship Id="rId14" Type="http://schemas.openxmlformats.org/officeDocument/2006/relationships/hyperlink" Target="https://inc42.com/buzz/ola-electric-extends-rally-jumps-20-to-hit-upper-circuit/" TargetMode="External"/><Relationship Id="rId15" Type="http://schemas.openxmlformats.org/officeDocument/2006/relationships/hyperlink" Target="https://www.scmp.com/business/china-business/article/3349550/china-throws-switch-battery-buildout-equal-10-times-us-capacity-2025?utm_source=rss_feed" TargetMode="External"/><Relationship Id="rId16" Type="http://schemas.openxmlformats.org/officeDocument/2006/relationships/hyperlink" Target="https://tanzaniatimes.net/africas-lithium-pipeline-gains-momentum-as-global-supply-deficits-loom/" TargetMode="External"/><Relationship Id="rId17" Type="http://schemas.openxmlformats.org/officeDocument/2006/relationships/hyperlink" Target="https://pv-magazine-usa.com/2026/04/09/lion-energy-takes-equity-stake-in-american-battery-factory-aimed-at-securing-domestic-battery-supply/" TargetMode="External"/><Relationship Id="rId18" Type="http://schemas.openxmlformats.org/officeDocument/2006/relationships/hyperlink" Target="https://evmagz.com/eve-energy-unveils-1-6-billion-battery-expansion-to-challenge-industry-leaders/" TargetMode="External"/><Relationship Id="rId19" Type="http://schemas.openxmlformats.org/officeDocument/2006/relationships/hyperlink" Target="https://www.investing.com/news/stock-market-news/mercedesbenz-car-sales-drop-6-as-china-decline-offsets-us-growth-93CH-4604962" TargetMode="External"/><Relationship Id="rId20" Type="http://schemas.openxmlformats.org/officeDocument/2006/relationships/hyperlink" Target="https://evmagz.com/canada-announces-10-6-million-to-expand-ev-charging-network/" TargetMode="External"/><Relationship Id="rId21" Type="http://schemas.openxmlformats.org/officeDocument/2006/relationships/hyperlink" Target="https://www.arenaev.com/byd_scientist_says_solidstate_batteries_are_almost_here-news-5775.php" TargetMode="External"/><Relationship Id="rId22" Type="http://schemas.openxmlformats.org/officeDocument/2006/relationships/hyperlink" Target="https://propakistani.pk/2026/04/09/breakthrough-sodium-ion-battery-wont-catch-fire-even-at-300c/" TargetMode="External"/><Relationship Id="rId23" Type="http://schemas.openxmlformats.org/officeDocument/2006/relationships/hyperlink" Target="https://cnevpost.com/2026/04/09/faw-vw-names-frst-model-id-aura-series-t6-beijing-auto-show-debut/" TargetMode="External"/><Relationship Id="rId24" Type="http://schemas.openxmlformats.org/officeDocument/2006/relationships/hyperlink" Target="https://www.benzinga.com/markets/tech/26/04/51723466/elon-musk-says-tesla-model-s-model-x-inventory-nearly-over" TargetMode="External"/><Relationship Id="rId25" Type="http://schemas.openxmlformats.org/officeDocument/2006/relationships/hyperlink" Target="https://www.electrive.com/2026/04/09/in-may-2029-the-diesel-city-bus-will-be-phased-out-markus-fischer-daimler-buses/" TargetMode="External"/><Relationship Id="rId26" Type="http://schemas.openxmlformats.org/officeDocument/2006/relationships/hyperlink" Target="https://cleantechnica.com/2026/04/08/kia-ev2-production-begins-in-europe/" TargetMode="External"/><Relationship Id="rId27" Type="http://schemas.openxmlformats.org/officeDocument/2006/relationships/hyperlink" Target="https://lithium-news.com/record-lithium-carbonate-price-surge-triggers-global-market-transformation/" TargetMode="External"/><Relationship Id="rId28" Type="http://schemas.openxmlformats.org/officeDocument/2006/relationships/hyperlink" Target="https://lithium-news.com/record-spodumene-concentrate-supply-shifts-drive-massive-global-lithium-price-changes/" TargetMode="External"/><Relationship Id="rId29" Type="http://schemas.openxmlformats.org/officeDocument/2006/relationships/hyperlink" Target="http://www.marketsandmarketsblog.com/electric-truck-market-worth-32-13-billion-by-2032-2.html" TargetMode="External"/><Relationship Id="rId30" Type="http://schemas.openxmlformats.org/officeDocument/2006/relationships/hyperlink" Target="https://lithium-news.com/massive-lithium-refinery-expansions-signal-a-transformative-shift-in-global-supply-chains/" TargetMode="External"/><Relationship Id="rId31" Type="http://schemas.openxmlformats.org/officeDocument/2006/relationships/hyperlink" Target="https://evmagz.com/catl-appoints-zijin-mining-founder-chen-jinghe-as-adviser-on-mineral-strategy/" TargetMode="External"/><Relationship Id="rId32" Type="http://schemas.openxmlformats.org/officeDocument/2006/relationships/hyperlink" Target="https://www.fool.com.au/2026/04/09/pls-shares-jump-320-in-12-months-buy-sell-or-hold/" TargetMode="External"/><Relationship Id="rId33" Type="http://schemas.openxmlformats.org/officeDocument/2006/relationships/hyperlink" Target="https://kr-asia.com/qingtao-energy-files-for-hong-kong-ipo-after-ramping-up-solid-state-battery-deliveries" TargetMode="External"/><Relationship Id="rId34" Type="http://schemas.openxmlformats.org/officeDocument/2006/relationships/hyperlink" Target="https://www.scmp.com/business/china-evs/article/3349457/volkswagen-tests-chinas-appetite-locally-developed-evs?utm_source=rss_feed" TargetMode="External"/><Relationship Id="rId35" Type="http://schemas.openxmlformats.org/officeDocument/2006/relationships/hyperlink" Target="https://express-press-release.net/news/2026/04/08/1745979" TargetMode="External"/><Relationship Id="rId36" Type="http://schemas.openxmlformats.org/officeDocument/2006/relationships/hyperlink" Target="https://paultan.org/2026/04/09/next-volkswagen-touareg-to-become-an-ev-model/" TargetMode="External"/><Relationship Id="rId37" Type="http://schemas.openxmlformats.org/officeDocument/2006/relationships/hyperlink" Target="https://www.techradar.com/pro/it-doesnt-catch-fire-why-chinas-fireproof-sodium-battery-could-be-the-breakthrough-that-makes-evs-safer-than-ice-cars" TargetMode="External"/><Relationship Id="rId38" Type="http://schemas.openxmlformats.org/officeDocument/2006/relationships/hyperlink" Target="https://canaltech.com.br/carros/marca-chinesa-testa-bateria-que-promete-autonomia-absurda-para-eletricos/" TargetMode="External"/><Relationship Id="rId39" Type="http://schemas.openxmlformats.org/officeDocument/2006/relationships/hyperlink" Target="https://electrek.co/2026/04/08/byds-chief-scientist-solid-state-ev-batteries-critical-stage/" TargetMode="External"/><Relationship Id="rId40" Type="http://schemas.openxmlformats.org/officeDocument/2006/relationships/hyperlink" Target="https://www.mercomindia.com/recyclekaro-secures-government-incentive-for-critical-mineral-recycling" TargetMode="External"/><Relationship Id="rId41" Type="http://schemas.openxmlformats.org/officeDocument/2006/relationships/hyperlink" Target="https://finance.yahoo.com/sectors/technology/articles/ford-reinventing-itself-ai-infrastructure-143521543.html" TargetMode="External"/><Relationship Id="rId42" Type="http://schemas.openxmlformats.org/officeDocument/2006/relationships/hyperlink" Target="https://www.cbtnews.com/stellantis-nears-deal-with-leapmotor/" TargetMode="External"/><Relationship Id="rId43"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44" Type="http://schemas.openxmlformats.org/officeDocument/2006/relationships/hyperlink" Target="https://onlinelibrary.wiley.com/doi/10.1002/cjce.70132?af=R" TargetMode="External"/><Relationship Id="rId45" Type="http://schemas.openxmlformats.org/officeDocument/2006/relationships/hyperlink" Target="https://www.financial-news.co.uk/the-solid-state-battery-breakthrough-toyotas-700-mile-ev-is-finally-ready-for-production/" TargetMode="External"/><Relationship Id="rId46" Type="http://schemas.openxmlformats.org/officeDocument/2006/relationships/hyperlink" Target="https://www.pv-magazine.com/2026/04/08/renalfa-targets-3-6-gwh-hybrid-bess-cluster-in-romania/" TargetMode="External"/><Relationship Id="rId47" Type="http://schemas.openxmlformats.org/officeDocument/2006/relationships/hyperlink" Target="http://www.marketsandmarketsblog.com/e-motorcycle-market-size-share-industry-analysis-report-by-2032.html" TargetMode="External"/><Relationship Id="rId48" Type="http://schemas.openxmlformats.org/officeDocument/2006/relationships/hyperlink" Target="https://www.tribuneindia.com/news/business/megacharge-partners-with-national-highways-for-electric-vehicles-nhev-for-indias-5500-km-e-highway-network/amp/?utm=relatedarticles" TargetMode="External"/><Relationship Id="rId49" Type="http://schemas.openxmlformats.org/officeDocument/2006/relationships/hyperlink" Target="https://www.leadersnet.at/news/98940,das-sind-die-meistverkauften-elektroautos-der-welt.html" TargetMode="External"/><Relationship Id="rId50" Type="http://schemas.openxmlformats.org/officeDocument/2006/relationships/hyperlink" Target="https://impactwealth.org/2026-tesla-model-3-review-specs-pricing-explained/" TargetMode="External"/><Relationship Id="rId51" Type="http://schemas.openxmlformats.org/officeDocument/2006/relationships/hyperlink" Target="http://prsync.com/imarc-services-private-limited/australia-electric-vehicle-market--industry-trends-growth-and-future-outlook-to--5181045/" TargetMode="External"/><Relationship Id="rId52" Type="http://schemas.openxmlformats.org/officeDocument/2006/relationships/hyperlink" Target="https://evmagz.com/volkswagen-unveils-china-focused-ev-platform-and-concepts-in-beijing/" TargetMode="External"/><Relationship Id="rId53" Type="http://schemas.openxmlformats.org/officeDocument/2006/relationships/hyperlink" Target="https://evmagz.com/tesla-regains-global-bev-lead-in-q1-2026-amid-inventory-build/" TargetMode="External"/><Relationship Id="rId54" Type="http://schemas.openxmlformats.org/officeDocument/2006/relationships/hyperlink" Target="https://nationaltoday.com/us/md/rockville/news/2026/04/08/global-lithium-ion-battery-cathode-market-surges-with-ev-adoption/" TargetMode="External"/><Relationship Id="rId55" Type="http://schemas.openxmlformats.org/officeDocument/2006/relationships/hyperlink" Target="https://www.fool.com.au/2026/04/08/looking-for-an-asx-lithium-share-with-plenty-of-potential-upside-this-could-be-the-one/" TargetMode="External"/><Relationship Id="rId56" Type="http://schemas.openxmlformats.org/officeDocument/2006/relationships/hyperlink" Target="https://www.energytrend.com/news/20260408-51193.html" TargetMode="External"/><Relationship Id="rId57" Type="http://schemas.openxmlformats.org/officeDocument/2006/relationships/hyperlink" Target="https://www.energytrend.com/news/20260408-51205.html" TargetMode="External"/><Relationship Id="rId58" Type="http://schemas.openxmlformats.org/officeDocument/2006/relationships/hyperlink" Target="https://carnewschina.com/2026/04/08/byd-chief-scientist-solid-state-battery-at-critical-breakthrough-stage-while-commercialisation-constrained/" TargetMode="External"/><Relationship Id="rId59" Type="http://schemas.openxmlformats.org/officeDocument/2006/relationships/hyperlink" Target="https://www.electrive.com/2026/04/08/thailand-xpeng-mulls-local-production-facility-amid-rising-demand/" TargetMode="External"/><Relationship Id="rId60" Type="http://schemas.openxmlformats.org/officeDocument/2006/relationships/hyperlink" Target="https://paultan.org/2026/04/08/2027-bmw-i7-facelift-gets-rimac-batteries-for-more-range-faster-charging-reveal-in-beijing-april-22/" TargetMode="External"/><Relationship Id="rId61" Type="http://schemas.openxmlformats.org/officeDocument/2006/relationships/hyperlink" Target="https://www.rionegro.com.ar/autos/asi-lo-veo-ford-prepara-un-electrico-barato-para-desafiar-a-tesla/" TargetMode="External"/><Relationship Id="rId62" Type="http://schemas.openxmlformats.org/officeDocument/2006/relationships/hyperlink" Target="https://teslanorth.com/2026/04/07/tesla-germany-sets-all-time-record-as-march-registrations-quadruple/" TargetMode="External"/><Relationship Id="rId63"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64" Type="http://schemas.openxmlformats.org/officeDocument/2006/relationships/hyperlink" Target="https://insideevs.com/news/792296/bmw-i7-neue-klasse-rimac-batteries/" TargetMode="External"/><Relationship Id="rId65" Type="http://schemas.openxmlformats.org/officeDocument/2006/relationships/hyperlink" Target="https://cleantechnica.com/2026/04/07/teslas-cumulative-vehicle-sales-surpass-9-million-and-it-becomes-1-bev-seller-again/" TargetMode="External"/><Relationship Id="rId66" Type="http://schemas.openxmlformats.org/officeDocument/2006/relationships/hyperlink" Target="https://thedriven.io/2026/04/08/is-australias-ev-sales-surge-a-one-off-or-a-structural-shift-the-clue-is-in-the-order-backlog/" TargetMode="External"/><Relationship Id="rId67" Type="http://schemas.openxmlformats.org/officeDocument/2006/relationships/hyperlink" Target="https://manofmany.com/auto/cars/electric-vehicle-sales-australia" TargetMode="External"/><Relationship Id="rId68" Type="http://schemas.openxmlformats.org/officeDocument/2006/relationships/hyperlink" Target="https://www.batterytechonline.com/battery-recycling/eu-policies-that-will-transform-battery-recycling-industry" TargetMode="External"/><Relationship Id="rId69" Type="http://schemas.openxmlformats.org/officeDocument/2006/relationships/hyperlink" Target="https://www.greenbuildingafrica.co.za/south-africa-is-positioned-to-host-up-to-three-battery-giga-factories/" TargetMode="External"/><Relationship Id="rId70" Type="http://schemas.openxmlformats.org/officeDocument/2006/relationships/hyperlink" Target="https://www.business-standard.com/industry/auto/ola-electric-readies-lfp-cell-for-evs-rollout-to-begin-next-quarter-126040700750_1.html" TargetMode="External"/><Relationship Id="rId71" Type="http://schemas.openxmlformats.org/officeDocument/2006/relationships/hyperlink" Target="https://alsadatmarketing.com/breakthrough-enables-creation-of-lithium-air-batteries-10x-larger-than-before/" TargetMode="External"/><Relationship Id="rId72" Type="http://schemas.openxmlformats.org/officeDocument/2006/relationships/hyperlink" Target="https://practicalesg.com/2026/04/eu-commission-proposes-expanding-ets-allowances/" TargetMode="External"/><Relationship Id="rId73" Type="http://schemas.openxmlformats.org/officeDocument/2006/relationships/hyperlink" Target="https://www.autoserviceworld.com/consumers-respond-after-federal-zev-rebates-re-introduced/" TargetMode="External"/><Relationship Id="rId74" Type="http://schemas.openxmlformats.org/officeDocument/2006/relationships/hyperlink" Target="https://cnevpost.com/2026/04/07/vw-launch-id-unyx-08-china-apr-16/" TargetMode="External"/><Relationship Id="rId75" Type="http://schemas.openxmlformats.org/officeDocument/2006/relationships/hyperlink" Target="https://opentools.ai/news/ev-sales-in-australia-soar-as-byd-races-past-tesla" TargetMode="External"/><Relationship Id="rId76" Type="http://schemas.openxmlformats.org/officeDocument/2006/relationships/hyperlink" Target="https://www.piston.my/2026/04/07/chinese-team-achieves-zero-thermal-runaway-sodium-battery-safer-alternative-to-lithium-ion-packs/" TargetMode="External"/><Relationship Id="rId77" Type="http://schemas.openxmlformats.org/officeDocument/2006/relationships/hyperlink" Target="https://3dnews.ru/1139555/v-kitae-razrabotali-natrievie-batarei-kotorim-ne-strashen-nagrev-do-300c" TargetMode="External"/><Relationship Id="rId78" Type="http://schemas.openxmlformats.org/officeDocument/2006/relationships/hyperlink" Target="https://www.energy-storage.news/catl-envision-sodium-ion-bess-cells-among-next-gen-tech-and-solutions-showcased-at-beijing-expo-esie-2026/" TargetMode="External"/><Relationship Id="rId79" Type="http://schemas.openxmlformats.org/officeDocument/2006/relationships/hyperlink" Target="http://www.marketsandmarketsblog.com/dc-charging-market-worth-75-98-billion-in-2032.html" TargetMode="External"/><Relationship Id="rId80" Type="http://schemas.openxmlformats.org/officeDocument/2006/relationships/hyperlink" Target="https://electriccarsreport.com/2026/04/geely-q1-2026-sales-surge-driven-by-ev-boom-and-global-expansion/" TargetMode="External"/><Relationship Id="rId81" Type="http://schemas.openxmlformats.org/officeDocument/2006/relationships/hyperlink" Target="https://www.automotiveworld.com/news/volkswagen-group-unveils-four-world-premieres-in-beijing/" TargetMode="External"/><Relationship Id="rId82" Type="http://schemas.openxmlformats.org/officeDocument/2006/relationships/hyperlink" Target="https://www.autocarindia.com/industry/locations-in-gujarat-and-madhya-pradesh-being-evaluated-for-new-tvs-plant-439390" TargetMode="External"/><Relationship Id="rId83" Type="http://schemas.openxmlformats.org/officeDocument/2006/relationships/hyperlink" Target="https://www.peoplenews.tw/articles/lifestyle/25301" TargetMode="External"/><Relationship Id="rId84" Type="http://schemas.openxmlformats.org/officeDocument/2006/relationships/hyperlink" Target="https://tribune.net.ph/2026/04/07/mitsubishi-to-build-hybrid-vehicles-in-philippines-dof" TargetMode="External"/><Relationship Id="rId85" Type="http://schemas.openxmlformats.org/officeDocument/2006/relationships/hyperlink" Target="http://prsync.com/bussiness-insights/lithium-ion-battery-materials-market-size-share--forecast--5180904/" TargetMode="External"/><Relationship Id="rId86" Type="http://schemas.openxmlformats.org/officeDocument/2006/relationships/hyperlink" Target="https://www.focus.de/earth/recycling-jetzt-will-china-die-alten-batterien-aufspueren_19c20a45-6740-4403-bb55-619de3eb89da.html" TargetMode="External"/><Relationship Id="rId87" Type="http://schemas.openxmlformats.org/officeDocument/2006/relationships/hyperlink" Target="https://www.bisinfotech.com/gujarat-strengthens-ev-ecosystem-with-sanand-mbsir-push/" TargetMode="External"/><Relationship Id="rId88" Type="http://schemas.openxmlformats.org/officeDocument/2006/relationships/hyperlink" Target="https://ca.finance.yahoo.com/news/amprius-ampx-climbs-9-7-071552537.html" TargetMode="External"/><Relationship Id="rId89" Type="http://schemas.openxmlformats.org/officeDocument/2006/relationships/hyperlink" Target="https://www.larazon.es/tecnologia-consumo/byd-gran-tang-950-km-autonomia-bateria-130-kwh-nueva-blade-battery_2026040769d375b7bfc2456bae1eaaed.html" TargetMode="External"/><Relationship Id="rId90" Type="http://schemas.openxmlformats.org/officeDocument/2006/relationships/hyperlink" Target="https://evtech.news/news/tesla-reclaims-global-ev-sales-crown-in-q1-2026-surpassing-byd.html" TargetMode="External"/><Relationship Id="rId91" Type="http://schemas.openxmlformats.org/officeDocument/2006/relationships/hyperlink" Target="https://www.businessdailyafrica.com/bd/corporate/shipping-logistics/boon-for-electric-vehicle-dealers-as-state-orders-600-units-5415090" TargetMode="External"/><Relationship Id="rId92" Type="http://schemas.openxmlformats.org/officeDocument/2006/relationships/hyperlink" Target="https://evsandbeyond.co.nz/ev-demand-surges-as-fuel-costs-drive-buyer-shift/#utm_source=rss&amp;utm_medium=rss&amp;utm_campaign=ev-demand-surges-as-fuel-costs-drive-buyer-shift" TargetMode="External"/><Relationship Id="rId93" Type="http://schemas.openxmlformats.org/officeDocument/2006/relationships/hyperlink" Target="https://insideevs.com/news/792172/dodge-slate-cheaper-american-evs/" TargetMode="External"/><Relationship Id="rId94" Type="http://schemas.openxmlformats.org/officeDocument/2006/relationships/hyperlink" Target="https://carbuzz.com/proposed-federal-gas-tax-replacement-vehicle-weight/" TargetMode="External"/><Relationship Id="rId95" Type="http://schemas.openxmlformats.org/officeDocument/2006/relationships/hyperlink" Target="https://blog.factmr.com/global-ev-charging-cable-market-dominated-by-europe-as-leoni-and-aptiv-expand-charging-infrastructure/" TargetMode="External"/><Relationship Id="rId96" Type="http://schemas.openxmlformats.org/officeDocument/2006/relationships/hyperlink" Target="https://www.tarmaclife.co.nz/bmw-reviews-new-zealand/munichs-mega-makeover-bmws-plant-reborn-for-the-neue-klasse/" TargetMode="External"/><Relationship Id="rId97" Type="http://schemas.openxmlformats.org/officeDocument/2006/relationships/hyperlink" Target="https://www.carexpert.com.au/car-news/vfacts-march-2026-market-down-but-ev-sales-jump-kia-and-byd-enter-top-three" TargetMode="External"/><Relationship Id="rId98" Type="http://schemas.openxmlformats.org/officeDocument/2006/relationships/hyperlink" Target="https://lithium-news.com/surging-demand-creates-complex-dynamics-in-lithium-hydroxide-premium-markets/" TargetMode="External"/><Relationship Id="rId99" Type="http://schemas.openxmlformats.org/officeDocument/2006/relationships/hyperlink" Target="https://www.nation.com.pk/07-Apr-2026/fossil-fuel-free" TargetMode="External"/><Relationship Id="rId100" Type="http://schemas.openxmlformats.org/officeDocument/2006/relationships/hyperlink" Target="https://lithium-news.com/revolutionary-resource-expansion-drill-technology-transforms-lithium-mining-operations-worldwide/" TargetMode="External"/><Relationship Id="rId101" Type="http://schemas.openxmlformats.org/officeDocument/2006/relationships/hyperlink" Target="https://news.ltn.com.tw/news/life/breakingnews/5395195" TargetMode="External"/><Relationship Id="rId102" Type="http://schemas.openxmlformats.org/officeDocument/2006/relationships/hyperlink" Target="https://en.prnasia.com/releases/apac/connecting-the-globe-empowering-green-energy-china-international-battery-fair-2026-shapes-the-next-era-of-battery-technology-528149.shtml" TargetMode="External"/><Relationship Id="rId103" Type="http://schemas.openxmlformats.org/officeDocument/2006/relationships/hyperlink" Target="https://www.lanacion.com.ar/economia/se-sumo-otro-proyecto-minero-al-rigi-y-se-aprobo-la-ampliacion-de-otro-nid06042026/" TargetMode="External"/><Relationship Id="rId104" Type="http://schemas.openxmlformats.org/officeDocument/2006/relationships/hyperlink" Target="https://www.breitbart.com/radio/2026/04/06/exclusive-david-park-direct-lithium-extraction-in-arkansas-could-help-break-reliance-on-china/" TargetMode="External"/><Relationship Id="rId105" Type="http://schemas.openxmlformats.org/officeDocument/2006/relationships/hyperlink" Target="https://mining.com.au/europes-lithium-hunt-an-easter-discovery-series/" TargetMode="External"/><Relationship Id="rId106" Type="http://schemas.openxmlformats.org/officeDocument/2006/relationships/hyperlink" Target="https://lithium-news.com/revolutionary-dle-technology-breakthrough-transforms-lithium-extraction-economics-forever/" TargetMode="External"/><Relationship Id="rId107" Type="http://schemas.openxmlformats.org/officeDocument/2006/relationships/hyperlink" Target="https://chargedevs.com/newswire/south-8-technologies-lands-9-2m-california-grant-to-scale-ligas-electrolyte-production-in-san-diego/" TargetMode="External"/><Relationship Id="rId108" Type="http://schemas.openxmlformats.org/officeDocument/2006/relationships/hyperlink" Target="https://electrek.co/2026/04/06/byd-ev-orders-surge-to-another-level-overseas-energy-crisis/" TargetMode="External"/><Relationship Id="rId109" Type="http://schemas.openxmlformats.org/officeDocument/2006/relationships/hyperlink" Target="https://www.whalesbook.com/news/English/industrial-goodsservices/Indias-indian-rupee7280-Crore-Rare-Earth-Magnet-Plan-Vedanta-HZL-Join-Race/69d3e8b531d4f2ab480f6cf4" TargetMode="External"/><Relationship Id="rId110" Type="http://schemas.openxmlformats.org/officeDocument/2006/relationships/hyperlink" Target="https://www.hdmotori.it/batterie-ioni-di-sodio-2027-convenienza/" TargetMode="External"/><Relationship Id="rId111" Type="http://schemas.openxmlformats.org/officeDocument/2006/relationships/hyperlink" Target="https://www.birminghammail.co.uk/motoring/motoring-news/electric-van-drivers-handed-major-33682420" TargetMode="External"/><Relationship Id="rId112" Type="http://schemas.openxmlformats.org/officeDocument/2006/relationships/hyperlink" Target="https://www.thejapannews.net/news/278967415/feature-chinese-evs-under-spotlight-at-bangkok-motor-show-amid-global-fuel-shock" TargetMode="External"/><Relationship Id="rId113" Type="http://schemas.openxmlformats.org/officeDocument/2006/relationships/hyperlink" Target="https://www.wardsauto.com/news/stellantis-leapmotor-sales-surge-february-2026/816567/" TargetMode="External"/><Relationship Id="rId114" Type="http://schemas.openxmlformats.org/officeDocument/2006/relationships/hyperlink" Target="https://www.eqmagpro.com/india-ev-sales-jump-35-yoy-in-q1-2026-as-electric-mobility-adoption-accelerates-eq/" TargetMode="External"/><Relationship Id="rId115" Type="http://schemas.openxmlformats.org/officeDocument/2006/relationships/hyperlink" Target="https://www.perfil.com/noticias/economia/rigi-el-gobierno-aprobo-una-inversion-de-us250-millones-en-litio-en-catamarca-a40.phtml" TargetMode="External"/><Relationship Id="rId116" Type="http://schemas.openxmlformats.org/officeDocument/2006/relationships/hyperlink" Target="https://www.moomoo.com/news/post/67924626/citic-securities-high-demand-for-domestic-energy-storage-remains-robust?level=1&amp;data_ticket=1775478445782353" TargetMode="External"/><Relationship Id="rId117" Type="http://schemas.openxmlformats.org/officeDocument/2006/relationships/hyperlink" Target="https://vocal.media/trader/united-states-electric-vehicles-market-size-share-and-industry-growth-forecast-2034" TargetMode="External"/><Relationship Id="rId118" Type="http://schemas.openxmlformats.org/officeDocument/2006/relationships/hyperlink" Target="https://bioengineer.org/safe-high-capacity-na-ion-battery-with-nonflammable-electrolyte/" TargetMode="External"/><Relationship Id="rId119" Type="http://schemas.openxmlformats.org/officeDocument/2006/relationships/hyperlink" Target="https://insideevs.com/news/792143/tesla-no1-ev-maker-q1-2026/" TargetMode="External"/><Relationship Id="rId120" Type="http://schemas.openxmlformats.org/officeDocument/2006/relationships/hyperlink" Target="https://www.autocarindia.com/car-news/tesla-claws-back-top-ev-seller-title-from-byd-in-q1-2026-439380" TargetMode="External"/><Relationship Id="rId121" Type="http://schemas.openxmlformats.org/officeDocument/2006/relationships/hyperlink" Target="https://techau.com.au/charging-queues-return-as-easter-road-trips-test-australias-ev-infrastructure/" TargetMode="External"/><Relationship Id="rId122" Type="http://schemas.openxmlformats.org/officeDocument/2006/relationships/hyperlink" Target="https://news.az/news/how-tesla-regained-the-ev-lead-from-byd-in-q1-2026" TargetMode="External"/><Relationship Id="rId123" Type="http://schemas.openxmlformats.org/officeDocument/2006/relationships/hyperlink" Target="https://www.storyboard18.com/how-it-works/cleaner-fuels-leaner-inventory-two-structural-shifts-power-indias-auto-retail-in-fy26-94329.htm" TargetMode="External"/><Relationship Id="rId124" Type="http://schemas.openxmlformats.org/officeDocument/2006/relationships/hyperlink" Target="https://www.scmp.com/news/china/science/article/3348742/chinas-electric-truck-revolution-powerful-painkiller-iran-war?utm_source=rss_feed" TargetMode="External"/><Relationship Id="rId125" Type="http://schemas.openxmlformats.org/officeDocument/2006/relationships/hyperlink" Target="https://www.americanbankingnews.com/2026/04/06/electric-vehicle-stocks-to-watch-now-april-4th.html" TargetMode="External"/><Relationship Id="rId126" Type="http://schemas.openxmlformats.org/officeDocument/2006/relationships/hyperlink" Target="https://www.albiladpress.com/news/2026/6383/cars/989858.html" TargetMode="External"/><Relationship Id="rId127" Type="http://schemas.openxmlformats.org/officeDocument/2006/relationships/hyperlink" Target="https://lithium-news.com/record-chilean-production-output-transforms-the-global-lithium-supply-chain/" TargetMode="External"/><Relationship Id="rId128" Type="http://schemas.openxmlformats.org/officeDocument/2006/relationships/hyperlink" Target="https://www.hulldailymail.co.uk/news/business/car-dealers-new-hull-showroom-10898166" TargetMode="External"/><Relationship Id="rId129" Type="http://schemas.openxmlformats.org/officeDocument/2006/relationships/hyperlink" Target="https://therideshareguy.com/weekly-roundup-rising-gas-prices-are-pushing-drivers-off-the-road/" TargetMode="External"/><Relationship Id="rId130" Type="http://schemas.openxmlformats.org/officeDocument/2006/relationships/hyperlink" Target="https://www.ktpress.rw/2026/04/rwanda-motors-im-bank-unveil-100-financing-for-electric-vehicles/" TargetMode="External"/><Relationship Id="rId131" Type="http://schemas.openxmlformats.org/officeDocument/2006/relationships/hyperlink" Target="https://www.torquenews.com/18004/7-gas-good-environment-and-our-future-keep-strait-hormuz-closed" TargetMode="External"/><Relationship Id="rId132" Type="http://schemas.openxmlformats.org/officeDocument/2006/relationships/hyperlink" Target="https://ekonomi.republika.co.id/berita/tcubrk348/krisis-energi-picu-lonjakan-minat-pada-kendaraan-listrik-di-asiapasifik" TargetMode="External"/><Relationship Id="rId133" Type="http://schemas.openxmlformats.org/officeDocument/2006/relationships/hyperlink" Target="https://lithium-news.com/record-production-gains-from-direct-lithium-extraction-signal-new-era-for-investors/" TargetMode="External"/><Relationship Id="rId134" Type="http://schemas.openxmlformats.org/officeDocument/2006/relationships/hyperlink" Target="https://lithium-news.com/major-refinery-expansions-drive-revolutionary-breakthroughs-in-lithium-extraction-methods/" TargetMode="External"/><Relationship Id="rId135" Type="http://schemas.openxmlformats.org/officeDocument/2006/relationships/hyperlink" Target="https://lithium-news.com/smart-investors-discover-major-technical-breakthrough-creating-new-lithium-royalty-opportunity/" TargetMode="External"/><Relationship Id="rId136" Type="http://schemas.openxmlformats.org/officeDocument/2006/relationships/hyperlink" Target="https://cleantechnica.com/2026/04/05/72-new-ev-fast-chargers-now-operating-in-or-coming-to-illinois/" TargetMode="External"/><Relationship Id="rId137" Type="http://schemas.openxmlformats.org/officeDocument/2006/relationships/hyperlink" Target="https://skillings.net/chinas-15th-five-year-plan-a-bullish-signal-for-energy-storage/" TargetMode="External"/><Relationship Id="rId138" Type="http://schemas.openxmlformats.org/officeDocument/2006/relationships/hyperlink" Target="https://evmagz.com/toyota-bz-sales-rise-79-in-u-s-as-ev-strategy-gains-momentum/" TargetMode="External"/><Relationship Id="rId139" Type="http://schemas.openxmlformats.org/officeDocument/2006/relationships/hyperlink" Target="https://www.ad-hoc-news.de/boerse/news/ueberblick/tesla-model-y-versatile-electric-suv-redefining-mobility/69079035" TargetMode="External"/><Relationship Id="rId140" Type="http://schemas.openxmlformats.org/officeDocument/2006/relationships/hyperlink" Target="https://evmagz.com/volkswagen-integrates-dealer-networks-in-china-to-expand-ev-sales-reach/" TargetMode="External"/><Relationship Id="rId141" Type="http://schemas.openxmlformats.org/officeDocument/2006/relationships/hyperlink" Target="https://evmagz.com/tesla-china-march-wholesale-volume-rises-on-domestic-and-export-demand/" TargetMode="External"/><Relationship Id="rId142" Type="http://schemas.openxmlformats.org/officeDocument/2006/relationships/hyperlink" Target="https://carnewschina.com/2026/04/05/china-issues-new-policy-to-standardise-lithium-battery-recycling-extending-ev-lifecycle-oversight/" TargetMode="External"/><Relationship Id="rId143" Type="http://schemas.openxmlformats.org/officeDocument/2006/relationships/hyperlink" Target="https://3dnews.ru/1139461/v-sleduyushchem-godu-natrievie-akkumulyatori-nachnut-aktivnee-primenyatsya-v-avtomobilnoy-promishlennosti" TargetMode="External"/><Relationship Id="rId144" Type="http://schemas.openxmlformats.org/officeDocument/2006/relationships/hyperlink" Target="https://www.independent.co.uk/cars/electric-vehicles/jodie-kidd-electric-road-trip-b2949250.html" TargetMode="External"/><Relationship Id="rId145" Type="http://schemas.openxmlformats.org/officeDocument/2006/relationships/hyperlink" Target="https://evmagz.com/xiaomi-appoints-former-tesla-china-executive-to-oversee-ev-sales-operations/" TargetMode="External"/><Relationship Id="rId146" Type="http://schemas.openxmlformats.org/officeDocument/2006/relationships/hyperlink" Target="https://www.edp24.co.uk/news/25982199.new-electric-vehicle-charging-hub-opens-lowestoft/?ref=rss" TargetMode="External"/><Relationship Id="rId147" Type="http://schemas.openxmlformats.org/officeDocument/2006/relationships/hyperlink" Target="https://www.dailykos.com/stories/2026/4/4/2376194/-Newsom-promised-California-a-lithium-bonanza-It-still-hasn-t-arrived?pm_campaign=blog&amp;pm_medium=rss&amp;pm_source=main" TargetMode="External"/><Relationship Id="rId148" Type="http://schemas.openxmlformats.org/officeDocument/2006/relationships/hyperlink" Target="https://lithium-news.com/critical-supply-deficit-warning-signals-major-transformation-ahead-for-lithium-markets/" TargetMode="External"/><Relationship Id="rId149" Type="http://schemas.openxmlformats.org/officeDocument/2006/relationships/hyperlink" Target="https://nypost.com/2026/03/30/us-news/house-gop-subpoenas-california-official-over-ev-mandate-emails-with-newsom/" TargetMode="External"/><Relationship Id="rId150" Type="http://schemas.openxmlformats.org/officeDocument/2006/relationships/hyperlink" Target="https://www.investing.com/news/stock-market-news/judge-upholds-us-government-approval-of-ioneers-nevada-lithium-mine-4588603" TargetMode="External"/><Relationship Id="rId151" Type="http://schemas.openxmlformats.org/officeDocument/2006/relationships/hyperlink" Target="https://evehicleshop.in/tatas-fy26-triumph-crossing-92000-ev-sales-in-india/" TargetMode="External"/><Relationship Id="rId152" Type="http://schemas.openxmlformats.org/officeDocument/2006/relationships/hyperlink" Target="https://oilprice.com/Energy/Energy-General/US-Battery-Expansion-Surges-Ahead-of-Demand-Curve.html" TargetMode="External"/><Relationship Id="rId153" Type="http://schemas.openxmlformats.org/officeDocument/2006/relationships/hyperlink" Target="https://www.techbriefs.com/component/content/article/54863-new-protective-layer-boosts-lithium-metal-battery-performance?catid=1670&amp;Itemid=690" TargetMode="External"/><Relationship Id="rId154" Type="http://schemas.openxmlformats.org/officeDocument/2006/relationships/hyperlink" Target="https://news.az/news/how-tesla-regained-the-top-spot-in-global-electric-car-sales" TargetMode="External"/><Relationship Id="rId155" Type="http://schemas.openxmlformats.org/officeDocument/2006/relationships/hyperlink" Target="https://www.aol.com/toyota-bets-big-evs-us-192446533.html" TargetMode="External"/><Relationship Id="rId156" Type="http://schemas.openxmlformats.org/officeDocument/2006/relationships/hyperlink" Target="https://2nernation.com/whats-new/see-the-all%E2%80%91new-tesla-model-y-l-at-tesla-center-bgc/" TargetMode="External"/><Relationship Id="rId157" Type="http://schemas.openxmlformats.org/officeDocument/2006/relationships/hyperlink" Target="https://skillings.net/project-vault-vs-forge-reshaping-the-global-mineral-architecture/" TargetMode="External"/><Relationship Id="rId158" Type="http://schemas.openxmlformats.org/officeDocument/2006/relationships/hyperlink" Target="https://qazinform.com/news/tesla-overtakes-byd-in-electric-vehicle-market-e29c2f" TargetMode="External"/><Relationship Id="rId159" Type="http://schemas.openxmlformats.org/officeDocument/2006/relationships/hyperlink" Target="https://blog.lukmaanias.com/2026/04/04/daily-pib-highlights-1st-2nd-april-2026/" TargetMode="External"/><Relationship Id="rId160" Type="http://schemas.openxmlformats.org/officeDocument/2006/relationships/hyperlink" Target="https://www.eqmagpro.com/fuel-supply-concerns-drive-surge-in-ev-adoption-across-asia-pacific-markets-eq/" TargetMode="External"/><Relationship Id="rId161" Type="http://schemas.openxmlformats.org/officeDocument/2006/relationships/hyperlink" Target="https://cleantechnica.com/2026/04/03/nissan-leaf-ariya-sales-collapse-in-usa/" TargetMode="External"/><Relationship Id="rId162" Type="http://schemas.openxmlformats.org/officeDocument/2006/relationships/hyperlink" Target="https://interestingengineering.com/transportation/chinas-byd-ev-claims-590-mile-range" TargetMode="External"/><Relationship Id="rId163" Type="http://schemas.openxmlformats.org/officeDocument/2006/relationships/hyperlink" Target="https://evmagz.com/uber-expands-ev-incentive-programme-across-united-states/" TargetMode="External"/><Relationship Id="rId164" Type="http://schemas.openxmlformats.org/officeDocument/2006/relationships/hyperlink" Target="https://www.investing.com/news/stock-market-news/battery-x-metals-submits-amended-ipo-filing-to-sec-for-us-listing-432SI-4586313" TargetMode="External"/><Relationship Id="rId165" Type="http://schemas.openxmlformats.org/officeDocument/2006/relationships/hyperlink" Target="https://lithium-news.com/surging-demand-for-recycled-lithium-transforms-clean-energy-economics/" TargetMode="External"/><Relationship Id="rId166" Type="http://schemas.openxmlformats.org/officeDocument/2006/relationships/hyperlink" Target="https://evmagz.com/fraunhofer-develops-electrochemical-method-to-recover-battery-materials/" TargetMode="External"/><Relationship Id="rId167" Type="http://schemas.openxmlformats.org/officeDocument/2006/relationships/hyperlink" Target="https://www.insidermonkey.com/blog/lithium-stocks-list-9-biggest-lithium-stocks-1722396/" TargetMode="External"/><Relationship Id="rId168" Type="http://schemas.openxmlformats.org/officeDocument/2006/relationships/hyperlink" Target="https://lithium-news.com/surging-clean-energy-demand-forces-major-price-forecast-revision-in-lithium-markets/" TargetMode="External"/><Relationship Id="rId169" Type="http://schemas.openxmlformats.org/officeDocument/2006/relationships/hyperlink" Target="https://lithium-news.com/critical-supply-deficit-warning-positions-lithium-as-the-next-investment-goldmine/" TargetMode="External"/><Relationship Id="rId170" Type="http://schemas.openxmlformats.org/officeDocument/2006/relationships/hyperlink" Target="https://lithium-news.com/supply-deficit-warning-drives-revolutionary-breakthrough-in-lithium-extraction-methods/" TargetMode="External"/><Relationship Id="rId171" Type="http://schemas.openxmlformats.org/officeDocument/2006/relationships/hyperlink" Target="https://cleantechnica.com/2026/04/03/bevs-rise-16-yoy-in-february-in-europe/" TargetMode="External"/><Relationship Id="rId172" Type="http://schemas.openxmlformats.org/officeDocument/2006/relationships/hyperlink" Target="https://editorialge.com/ira-green-energy-boom-2026-key-facts/" TargetMode="External"/><Relationship Id="rId173" Type="http://schemas.openxmlformats.org/officeDocument/2006/relationships/hyperlink" Target="https://www.seattletimes.com/business/chinas-byd-sees-first-profit-drop-since-2021-even-as-the-tesla-rival-takes-global-ev-crown/?utm_source=RSS&amp;utm_medium=Referral&amp;utm_campaign=RSS_all" TargetMode="External"/><Relationship Id="rId174" Type="http://schemas.openxmlformats.org/officeDocument/2006/relationships/hyperlink" Target="https://lithium-news.com/surging-clean-energy-demand-triggers-major-lithium-price-forecast-revision/" TargetMode="External"/><Relationship Id="rId175" Type="http://schemas.openxmlformats.org/officeDocument/2006/relationships/hyperlink" Target="https://lithium-news.com/record-growth-powers-the-recycled-lithium-market-as-battery-demand-soars/" TargetMode="External"/><Relationship Id="rId176" Type="http://schemas.openxmlformats.org/officeDocument/2006/relationships/hyperlink" Target="https://climatechangedispatch.com/trump-cuts-ev-charging-subsidies/" TargetMode="External"/><Relationship Id="rId177" Type="http://schemas.openxmlformats.org/officeDocument/2006/relationships/hyperlink" Target="https://www.thehindu.com/news/national/kerala/central-nod-for-grant-for-establishing-ev-chargers-in-kerala/article70819510.ece" TargetMode="External"/><Relationship Id="rId178" Type="http://schemas.openxmlformats.org/officeDocument/2006/relationships/hyperlink" Target="https://www.bostonglobe.com/2026/03/27/business/factorial-lithium-battery-solid-state-drones-military/" TargetMode="External"/><Relationship Id="rId179" Type="http://schemas.openxmlformats.org/officeDocument/2006/relationships/hyperlink" Target="https://www.americanbankingnews.com/2026/04/03/aqua-metals-q4-earnings-call-highlights.html" TargetMode="External"/><Relationship Id="rId180" Type="http://schemas.openxmlformats.org/officeDocument/2006/relationships/hyperlink" Target="https://lithium-news.com/revolutionary-lithium-refinery-expansions-transform-global-battery-supply-chains/" TargetMode="External"/><Relationship Id="rId181" Type="http://schemas.openxmlformats.org/officeDocument/2006/relationships/hyperlink" Target="https://www.washingtonpost.com/opinions/2026/03/26/ev-electric-car-batteries-byd-china-av/" TargetMode="External"/><Relationship Id="rId182" Type="http://schemas.openxmlformats.org/officeDocument/2006/relationships/hyperlink" Target="https://greenmove.hwupgrade.it/news/mobilita-elettrica/batterie-ev-difficili-da-riciclare-il-problema-si-chiama-cell-to-pack-la-soluzione-robotica_152117.html" TargetMode="External"/><Relationship Id="rId183"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184" Type="http://schemas.openxmlformats.org/officeDocument/2006/relationships/hyperlink" Target="https://3dnews.ru/1139383/tesla-vpervie-s-kontsa-2024-goda-oboshla-byd-po-obyomu-postavok-elektromobiley" TargetMode="External"/><Relationship Id="rId185" Type="http://schemas.openxmlformats.org/officeDocument/2006/relationships/hyperlink" Target="https://www.zawya.com/en/press-release/government-news/dubai-municipality-launches-initiative-to-install-ev-charging-stations-garq13lk" TargetMode="External"/><Relationship Id="rId186" Type="http://schemas.openxmlformats.org/officeDocument/2006/relationships/hyperlink" Target="https://www.autoblog.it/post/leapmotor-e-inarrestabile-110-155-consegne-nel-primo-trimestre-2026" TargetMode="External"/><Relationship Id="rId187" Type="http://schemas.openxmlformats.org/officeDocument/2006/relationships/hyperlink" Target="https://uaenews247.com/2026/04/03/evs-in-uae-cut-fuel-costs-to-aed-45-per-1000-km/" TargetMode="External"/><Relationship Id="rId188" Type="http://schemas.openxmlformats.org/officeDocument/2006/relationships/hyperlink" Target="https://www.scmp.com/business/china-business/article/3348898/tesla-outraces-chinas-byd-pure-electric-car-sales-regain-worlds-top-spot?utm_source=rss_feed" TargetMode="External"/><Relationship Id="rId189" Type="http://schemas.openxmlformats.org/officeDocument/2006/relationships/hyperlink" Target="https://www.techradar.com/vehicle-tech/hybrid-electric-vehicles/toyota-hits-the-accelerator-on-evs-as-its-rivals-go-into-reverse-starting-with-an-usd800-million-kentucky-plant-and-three-new-cars" TargetMode="External"/><Relationship Id="rId190" Type="http://schemas.openxmlformats.org/officeDocument/2006/relationships/hyperlink" Target="https://news.az/news/toyota-pushes-ev-growth-amid-rising-us-tariffs" TargetMode="External"/><Relationship Id="rId191" Type="http://schemas.openxmlformats.org/officeDocument/2006/relationships/hyperlink" Target="https://www.business-standard.com/world-news/tesla-sales-rise-after-year-of-musk-boycotts-but-still-miss-expectations-126040300061_1.html" TargetMode="External"/><Relationship Id="rId192" Type="http://schemas.openxmlformats.org/officeDocument/2006/relationships/hyperlink" Target="https://www.fool.com/investing/2026/04/02/teslas-vehicle-deliveries-are-down-14-from-last-qu/" TargetMode="External"/><Relationship Id="rId193" Type="http://schemas.openxmlformats.org/officeDocument/2006/relationships/hyperlink" Target="https://electriccarsreport.com/2026/04/tesla-q1-2026-results-growth-returns-but-momentum-still-lags/" TargetMode="External"/><Relationship Id="rId194" Type="http://schemas.openxmlformats.org/officeDocument/2006/relationships/hyperlink" Target="https://www.ad-hoc-news.de/boerse/news/ueberblick/tesla-stock-hits-record-high-amid-autonomous-driving-breakthrough-and/69060841" TargetMode="External"/><Relationship Id="rId195" Type="http://schemas.openxmlformats.org/officeDocument/2006/relationships/hyperlink" Target="https://www.carscoops.com/2026/04/ford-uev-platform-tesla-rival/" TargetMode="External"/><Relationship Id="rId196" Type="http://schemas.openxmlformats.org/officeDocument/2006/relationships/hyperlink" Target="https://www.socialnews.xyz/2026/04/02/private-capital-powers-u-s-ev-charging-boom-through-tax-credit-partnerships/" TargetMode="External"/><Relationship Id="rId197" Type="http://schemas.openxmlformats.org/officeDocument/2006/relationships/hyperlink" Target="https://carboncredits.com/history-repeating-itself-why-middle-east-conflict-at-the-pump-should-be-a-wake-up-call-for-north-america/" TargetMode="External"/><Relationship Id="rId198" Type="http://schemas.openxmlformats.org/officeDocument/2006/relationships/hyperlink" Target="https://propakistani.pk/2026/04/02/better-and-cheaper-sodium-ion-batteries-could-start-replacing-lithium-ion-by-end-of-2027/" TargetMode="External"/><Relationship Id="rId199" Type="http://schemas.openxmlformats.org/officeDocument/2006/relationships/hyperlink" Target="https://carbuzz.com/solid-state-battery-producer-ready-for-mainstream/" TargetMode="External"/><Relationship Id="rId200" Type="http://schemas.openxmlformats.org/officeDocument/2006/relationships/hyperlink" Target="https://lithium-news.com/revolutionary-resource-expansion-drill-programs-transform-global-lithium-mining-operations/" TargetMode="External"/><Relationship Id="rId201" Type="http://schemas.openxmlformats.org/officeDocument/2006/relationships/hyperlink" Target="https://greenmove.hwupgrade.it/news/mobilita-elettrica/addio-agli-sprechi-nel-riciclo-il-fraunhofer-ifam-cattura-il-litio-anche-dall-acqua-di-scarto_152063.html" TargetMode="External"/><Relationship Id="rId202" Type="http://schemas.openxmlformats.org/officeDocument/2006/relationships/hyperlink" Target="https://www.abendzeitung-muenchen.de/mehr/geld/tesla-auslieferungen-legen-um-gut-sechs-prozent-zu-art-1122928" TargetMode="External"/><Relationship Id="rId203" Type="http://schemas.openxmlformats.org/officeDocument/2006/relationships/hyperlink" Target="https://ca.finance.yahoo.com/news/teslas-first-quarter-deliveries-miss-130544487.html" TargetMode="External"/><Relationship Id="rId204" Type="http://schemas.openxmlformats.org/officeDocument/2006/relationships/hyperlink" Target="https://www.chinanews.net/news/278959668/china-byd-seizes-oil-driven-ev-momentum-with-win-win-global-push" TargetMode="External"/><Relationship Id="rId205" Type="http://schemas.openxmlformats.org/officeDocument/2006/relationships/hyperlink" Target="https://www.dailymail.co.uk/news/article-15672675/Albanese-government-considering-new-tax-thousands-Australian-drivers-you-need-know.html?ns_mchannel=rss&amp;ns_campaign=1490&amp;ito=1490" TargetMode="External"/><Relationship Id="rId206" Type="http://schemas.openxmlformats.org/officeDocument/2006/relationships/hyperlink" Target="https://www.bestmag.co.uk/german-breakthrough-in-cleaner-battery-recycling/" TargetMode="External"/><Relationship Id="rId207" Type="http://schemas.openxmlformats.org/officeDocument/2006/relationships/hyperlink" Target="https://thedriven.io/2026/04/02/chery-unveils-next-gen-rhino-battery-with-target-range-of-1500km/" TargetMode="External"/><Relationship Id="rId208" Type="http://schemas.openxmlformats.org/officeDocument/2006/relationships/hyperlink" Target="https://www.scmp.com/business/china-business/article/3348799/china-ev-makers-surge-back-march-subsidies-and-financing-spur-demand?utm_source=rss_feed" TargetMode="External"/><Relationship Id="rId209" Type="http://schemas.openxmlformats.org/officeDocument/2006/relationships/hyperlink" Target="https://coincentral.com/tesla-tsla-stock-china-ev-sales-rise-for-second-straight-quarter/" TargetMode="External"/><Relationship Id="rId210" Type="http://schemas.openxmlformats.org/officeDocument/2006/relationships/hyperlink" Target="https://evmagz.com/cefc-commits-aud-100-million-to-boost-ev-adoption-in-australia-with-vwfs-partnership/" TargetMode="External"/><Relationship Id="rId211" Type="http://schemas.openxmlformats.org/officeDocument/2006/relationships/hyperlink" Target="https://www.ad-hoc-news.de/boerse/news/ueberblick/qualcomm-secures-key-role-in-premium-ev-brand-s-digital-architecture/69053329" TargetMode="External"/><Relationship Id="rId212" Type="http://schemas.openxmlformats.org/officeDocument/2006/relationships/hyperlink" Target="https://theconversation.com/fuel-prices-are-driving-more-australians-to-evs-and-secondhand-cars-are-in-high-demand-279835" TargetMode="External"/><Relationship Id="rId213" Type="http://schemas.openxmlformats.org/officeDocument/2006/relationships/hyperlink" Target="https://www.newcastleherald.com.au/story/9212966/game-changing-battery-the-key-to-budget-evs/" TargetMode="External"/><Relationship Id="rId214" Type="http://schemas.openxmlformats.org/officeDocument/2006/relationships/hyperlink" Target="https://www.ad-hoc-news.de/boerse/news/ueberblick/borgwarner-inc-stock-key-insights-into-electrification-leadership-and/69052776" TargetMode="External"/><Relationship Id="rId215" Type="http://schemas.openxmlformats.org/officeDocument/2006/relationships/hyperlink" Target="https://www.freemalaysiatoday.com/category/opinion/2026/04/02/get-your-chinese-evs-while-they-remain-subsidised" TargetMode="External"/><Relationship Id="rId216" Type="http://schemas.openxmlformats.org/officeDocument/2006/relationships/hyperlink" Target="https://lithium-news.com/record-australian-lithium-export-volumes-signal-global-battery-revolution-acceleration/" TargetMode="External"/><Relationship Id="rId217" Type="http://schemas.openxmlformats.org/officeDocument/2006/relationships/hyperlink" Target="https://www.press.bmwgroup.com/global/article/detail/T0456664EN?language=en" TargetMode="External"/><Relationship Id="rId218" Type="http://schemas.openxmlformats.org/officeDocument/2006/relationships/hyperlink" Target="https://cleantechnica.com/2026/04/01/general-motors-slaps-down-trumps-war-on-evs/" TargetMode="External"/><Relationship Id="rId219" Type="http://schemas.openxmlformats.org/officeDocument/2006/relationships/hyperlink" Target="https://ev-magazine.com/ev-news/byd-launches-the-new-song-ultra-ev-with-fast-charging-and-low-prices/" TargetMode="External"/><Relationship Id="rId220" Type="http://schemas.openxmlformats.org/officeDocument/2006/relationships/hyperlink" Target="https://www.newzimbabwe.com/zimbabwes-ban-on-raw-minerals-exports-puts-chinese-firms-under-pressure/" TargetMode="External"/><Relationship Id="rId221" Type="http://schemas.openxmlformats.org/officeDocument/2006/relationships/hyperlink" Target="https://carboncredits.com/texas-based-energyxs-project-lonestar-signals-a-turning-point-for-u-s-lithium-supply/" TargetMode="External"/><Relationship Id="rId222" Type="http://schemas.openxmlformats.org/officeDocument/2006/relationships/hyperlink" Target="https://lithium-news.com/record-gigafactory-supply-deal-signals-green-energy-revolution-at-critical-tipping-point/" TargetMode="External"/><Relationship Id="rId223" Type="http://schemas.openxmlformats.org/officeDocument/2006/relationships/hyperlink" Target="https://internationalbanker.com/technology/how-advances-in-battery-technology-are-shaping-key-global-industrial-trends/" TargetMode="External"/><Relationship Id="rId224" Type="http://schemas.openxmlformats.org/officeDocument/2006/relationships/hyperlink" Target="https://www.azomining.com/Article.aspx?ArticleID=1938" TargetMode="External"/><Relationship Id="rId225" Type="http://schemas.openxmlformats.org/officeDocument/2006/relationships/hyperlink" Target="https://www.powermag.com/a-powerful-change-supporting-cleaner-energy/" TargetMode="External"/><Relationship Id="rId226" Type="http://schemas.openxmlformats.org/officeDocument/2006/relationships/hyperlink" Target="https://chachingqueen.com/gas-car-ban-reasons/" TargetMode="External"/><Relationship Id="rId227" Type="http://schemas.openxmlformats.org/officeDocument/2006/relationships/hyperlink" Target="https://cnevpost.com/2026/04/01/tesla-celebrates-10th-anniversary-model-3-launch-global-sales-3-million/" TargetMode="External"/><Relationship Id="rId228" Type="http://schemas.openxmlformats.org/officeDocument/2006/relationships/hyperlink" Target="https://tribune.net.ph/2026/04/01/ev-taxis-expand-as-fuel-costs-climb" TargetMode="External"/><Relationship Id="rId229"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230" Type="http://schemas.openxmlformats.org/officeDocument/2006/relationships/hyperlink" Target="https://interestingengineering.com/energy/verge-solid-state-battery-electric-motorcycle-production" TargetMode="External"/><Relationship Id="rId231" Type="http://schemas.openxmlformats.org/officeDocument/2006/relationships/hyperlink" Target="https://vocal.media/trader/united-states-electric-truck-market-size-to-hit-usd-8-220-2-million-by-2034" TargetMode="External"/><Relationship Id="rId232" Type="http://schemas.openxmlformats.org/officeDocument/2006/relationships/hyperlink" Target="https://www.straitstimes.com/asia/byd-showrooms-are-bustling-across-asia-after-iran-oil-shock" TargetMode="External"/><Relationship Id="rId233" Type="http://schemas.openxmlformats.org/officeDocument/2006/relationships/hyperlink" Target="https://www.chemengonline.com/thermally-switchable-solvents-allow-selective-extraction-of-lithium-from-brine-mixtures/" TargetMode="External"/><Relationship Id="rId234" Type="http://schemas.openxmlformats.org/officeDocument/2006/relationships/hyperlink" Target="https://www.lavieeco.com/influences/mobilite-electrique-gitex-africa-expose-les-dernieres-technologies/" TargetMode="External"/><Relationship Id="rId235" Type="http://schemas.openxmlformats.org/officeDocument/2006/relationships/hyperlink" Target="https://www.basicthinking.de/blog/2026/04/01/natrium-ionen-akku-baic/" TargetMode="External"/><Relationship Id="rId236" Type="http://schemas.openxmlformats.org/officeDocument/2006/relationships/hyperlink" Target="https://www.capitalfm.co.ke/news/2026/04/south-africa-gets-ready-for-battery-production-china-daily/" TargetMode="External"/><Relationship Id="rId237" Type="http://schemas.openxmlformats.org/officeDocument/2006/relationships/hyperlink" Target="https://www.ad-hoc-news.de/boerse/news/ueberblick/tesla-inc-stock-navigating-electric-vehicle-leadership-and-future/69043854" TargetMode="External"/><Relationship Id="rId238" Type="http://schemas.openxmlformats.org/officeDocument/2006/relationships/hyperlink" Target="https://lithium-news.com/record-lithium-etf-inflows-signal-the-green-energy-revolution-is-just-beginning/" TargetMode="External"/><Relationship Id="rId239" Type="http://schemas.openxmlformats.org/officeDocument/2006/relationships/hyperlink" Target="https://leadership.ng/africa-middle-east-forecast-20-39bn-ev-target-by-2031/" TargetMode="External"/><Relationship Id="rId240" Type="http://schemas.openxmlformats.org/officeDocument/2006/relationships/hyperlink" Target="https://www.nature.com/articles/s41467-026-71304-3" TargetMode="External"/><Relationship Id="rId241" Type="http://schemas.openxmlformats.org/officeDocument/2006/relationships/hyperlink" Target="https://lithium-news.com/global-hard-rock-mining-expansion-drives-record-production-gains-across-key-commodities/" TargetMode="External"/><Relationship Id="rId242" Type="http://schemas.openxmlformats.org/officeDocument/2006/relationships/hyperlink" Target="https://www.constructionowners.com/news/thacker-pass-hits-93-design" TargetMode="External"/><Relationship Id="rId243" Type="http://schemas.openxmlformats.org/officeDocument/2006/relationships/hyperlink" Target="https://news.metal.com/newscontent/103835375-SMM-Analysis-Indonesia%E2%80%99s-Battery-Recycling-Advances-Further" TargetMode="External"/><Relationship Id="rId244" Type="http://schemas.openxmlformats.org/officeDocument/2006/relationships/hyperlink" Target="https://plo.vn/khung-hoang-nang-luong-toan-cau-cu-hich-cho-ky-nguyen-xe-dien-post901999.html" TargetMode="External"/><Relationship Id="rId245" Type="http://schemas.openxmlformats.org/officeDocument/2006/relationships/hyperlink" Target="https://www.evinfrastructurenews.com/ev-fleet-charging/plenitude-to-deploy-42-ultrafast-chargepoints-in-spain" TargetMode="External"/><Relationship Id="rId246" Type="http://schemas.openxmlformats.org/officeDocument/2006/relationships/hyperlink" Target="https://www.electrichybridvehicletechnology.com/news/german-startup-tozero-launches-battery-recycling-demo-plant.html" TargetMode="External"/><Relationship Id="rId247" Type="http://schemas.openxmlformats.org/officeDocument/2006/relationships/hyperlink" Target="https://www.newswire.com/news/elektros-otc-elek-unveils-strategic-breakthrough-as-ludlow-research-issues" TargetMode="External"/><Relationship Id="rId248" Type="http://schemas.openxmlformats.org/officeDocument/2006/relationships/hyperlink" Target="https://www.openpr.com/news/4448537/vehicle-electrification-market-size-trends-growth" TargetMode="External"/><Relationship Id="rId249" Type="http://schemas.openxmlformats.org/officeDocument/2006/relationships/hyperlink" Target="https://express-press-release.net/news/2026/03/31/1744824" TargetMode="External"/><Relationship Id="rId250" Type="http://schemas.openxmlformats.org/officeDocument/2006/relationships/hyperlink" Target="https://stockhouse.com/news/newswire/2026/03/31/a-battery-minerals-value-stock-aligned-with-us-energy-resilience" TargetMode="External"/><Relationship Id="rId251" Type="http://schemas.openxmlformats.org/officeDocument/2006/relationships/hyperlink" Target="https://electriccarsreport.com/2026/03/volkswagen-id-unyx-08-pre-sales-begin-in-china-xpeng-tech-730-km-range/" TargetMode="External"/><Relationship Id="rId252" Type="http://schemas.openxmlformats.org/officeDocument/2006/relationships/hyperlink" Target="https://www.americanbankingnews.com/2026/03/31/lithium-stocks-to-research-march-30th.html" TargetMode="External"/><Relationship Id="rId253" Type="http://schemas.openxmlformats.org/officeDocument/2006/relationships/hyperlink" Target="https://www.skoda-storyboard.com/en/press-releases/a-czech-german-success-story-35-years-of-skoda-auto-as-part-of-the-volkswagen-group/" TargetMode="External"/><Relationship Id="rId254" Type="http://schemas.openxmlformats.org/officeDocument/2006/relationships/hyperlink" Target="https://www.marketbeat.com/instant-alerts/vinfast-auto-nasdaqvfs-reaches-new-1-year-high-heres-why-2026-03-31/" TargetMode="External"/><Relationship Id="rId255" Type="http://schemas.openxmlformats.org/officeDocument/2006/relationships/hyperlink" Target="https://www.energytrend.com/news/20260331-51172.html" TargetMode="External"/><Relationship Id="rId256" Type="http://schemas.openxmlformats.org/officeDocument/2006/relationships/hyperlink" Target="https://carnewschina.com/2026/03/31/byd-nio-catl-push-charging-and-swap-as-the-next-battleground-for-ev-growth/" TargetMode="External"/><Relationship Id="rId257" Type="http://schemas.openxmlformats.org/officeDocument/2006/relationships/hyperlink" Target="https://evtech.news/news/byd-song-ultra-ev-shocks-global-market-with-5-minute-charging-and-sub-22k-price.html" TargetMode="External"/><Relationship Id="rId258" Type="http://schemas.openxmlformats.org/officeDocument/2006/relationships/hyperlink" Target="https://www.evmechanica.com/industry-consortium-leaf-launched-to-boost-ev-charging-ecosystem-for-two-and-three-wheelers/" TargetMode="External"/><Relationship Id="rId259" Type="http://schemas.openxmlformats.org/officeDocument/2006/relationships/hyperlink" Target="https://vocal.media/futurism/marine-electric-vehicle-market-outlook-renewable-energy-adoption-operational-efficiency-and-industry-forecast-to-2034" TargetMode="External"/><Relationship Id="rId260" Type="http://schemas.openxmlformats.org/officeDocument/2006/relationships/hyperlink" Target="https://otomotif.sindonews.com/read/1691725/120/gila-isi-baterai-cuma-5-menit-byd-denza-d9-gen-2-siap-jegal-alphard-dengan-harga-rp958-jutaan-1774922599" TargetMode="External"/><Relationship Id="rId261" Type="http://schemas.openxmlformats.org/officeDocument/2006/relationships/hyperlink" Target="https://cleantechnica.com/2026/03/30/argentina-mexico-just-placed-a-massive-ev-order-on-brazil-50000-byds-each-for-2027/" TargetMode="External"/><Relationship Id="rId262" Type="http://schemas.openxmlformats.org/officeDocument/2006/relationships/hyperlink" Target="https://insideevs.com/news/791573/byd-15-million-sales-2026/" TargetMode="External"/><Relationship Id="rId263" Type="http://schemas.openxmlformats.org/officeDocument/2006/relationships/hyperlink" Target="https://lithium-news.com/revolutionary-dle-technology-breakthrough-transforms-global-lithium-extraction-industry/" TargetMode="External"/><Relationship Id="rId264" Type="http://schemas.openxmlformats.org/officeDocument/2006/relationships/hyperlink" Target="https://moto.rp.pl/na-prad/art44066031-od-ropy-do-akumulatorow-jak-catl-buduje-nowe-imperium-w-motoryzacji" TargetMode="External"/><Relationship Id="rId265" Type="http://schemas.openxmlformats.org/officeDocument/2006/relationships/hyperlink" Target="https://lithium-news.com/record-breaking-gigafactory-supply-deal-reshapes-global-green-energy-landscape/" TargetMode="External"/><Relationship Id="rId266" Type="http://schemas.openxmlformats.org/officeDocument/2006/relationships/hyperlink" Target="https://www.business-standard.com/industry/auto/ministry-of-heavy-industries-dfs-plan-financing-push-for-e-buses-e-trucks-126033001159_1.html" TargetMode="External"/><Relationship Id="rId267" Type="http://schemas.openxmlformats.org/officeDocument/2006/relationships/hyperlink" Target="https://eu.36kr.com/en/p/3745335802790147" TargetMode="External"/><Relationship Id="rId268" Type="http://schemas.openxmlformats.org/officeDocument/2006/relationships/hyperlink" Target="https://www.openpr.com/news/4447073/ev-battery-market-size-share-trends-2035" TargetMode="External"/><Relationship Id="rId269" Type="http://schemas.openxmlformats.org/officeDocument/2006/relationships/hyperlink" Target="https://lithium-news.com/revolutionary-dle-technology-breakthrough-transforms-global-lithium-mining-operations/" TargetMode="External"/><Relationship Id="rId270"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271" Type="http://schemas.openxmlformats.org/officeDocument/2006/relationships/hyperlink" Target="https://evmagz.com/ford-pro-unveils-low-cost-electric-transit-city-van-for-urban-fleets/" TargetMode="External"/><Relationship Id="rId272" Type="http://schemas.openxmlformats.org/officeDocument/2006/relationships/hyperlink" Target="https://evmagz.com/byd-targets-higher-overseas-sales-of-1-5-million-vehicles-by-2026/" TargetMode="External"/><Relationship Id="rId273" Type="http://schemas.openxmlformats.org/officeDocument/2006/relationships/hyperlink" Target="https://finance.yahoo.com/markets/stocks/articles/china-bak-battery-q4-earnings-130400719.html" TargetMode="External"/><Relationship Id="rId274" Type="http://schemas.openxmlformats.org/officeDocument/2006/relationships/hyperlink" Target="https://www.globalminingreview.com/mining/30032026/american-made-lithium-energyx-commissions-project-lonestar-250-tonne-dle-lithium-production-plant-on-us-soil/" TargetMode="External"/><Relationship Id="rId275" Type="http://schemas.openxmlformats.org/officeDocument/2006/relationships/hyperlink" Target="https://24gadget.ru/1161077719-baic-predstavila-bystrozarjazhaemye-i-morozostojkie-akkumuljatory-video.html" TargetMode="External"/><Relationship Id="rId276" Type="http://schemas.openxmlformats.org/officeDocument/2006/relationships/hyperlink" Target="https://www.bostonglobe.com/2026/03/17/business/lithium-nickel-cobalt-recycling-us-china/" TargetMode="External"/><Relationship Id="rId277" Type="http://schemas.openxmlformats.org/officeDocument/2006/relationships/hyperlink" Target="https://www.electrive.com/2026/03/30/croatia-funds-127-charging-stations-for-electric-buses/" TargetMode="External"/><Relationship Id="rId278" Type="http://schemas.openxmlformats.org/officeDocument/2006/relationships/hyperlink" Target="https://evmagz.com/mg-opens-frankfurt-engineering-centre-and-unveils-semi-solid-battery-for-europe/" TargetMode="External"/><Relationship Id="rId279" Type="http://schemas.openxmlformats.org/officeDocument/2006/relationships/hyperlink" Target="https://www.pv-magazine.com/2026/03/30/sodium-ion-cells-launched-for-energy-storage-by-another-chinese-mid-tier-battery-company/" TargetMode="External"/><Relationship Id="rId280" Type="http://schemas.openxmlformats.org/officeDocument/2006/relationships/hyperlink" Target="https://www.openpr.com/news/4445919/saudi-arabia-electric-car-market-to-grow-at-13-18-cagr-by-2034" TargetMode="External"/><Relationship Id="rId281" Type="http://schemas.openxmlformats.org/officeDocument/2006/relationships/hyperlink" Target="https://asiatimes.com/2026/03/oils-monopoly-kaput-china-to-be-top-supplier-of-energy-security/" TargetMode="External"/><Relationship Id="rId282" Type="http://schemas.openxmlformats.org/officeDocument/2006/relationships/hyperlink" Target="https://www.marketbeat.com/instant-alerts/filing-exchange-traded-concepts-llc-makes-new-662-million-investment-in-rivian-automotive-inc-rivn-2026-03-30/" TargetMode="External"/><Relationship Id="rId283" Type="http://schemas.openxmlformats.org/officeDocument/2006/relationships/hyperlink" Target="https://vanreviewer.co.uk/news/ford-is-good-at-partnerships/" TargetMode="External"/><Relationship Id="rId284" Type="http://schemas.openxmlformats.org/officeDocument/2006/relationships/hyperlink" Target="https://evmagz.com/ashok-leyland-begins-construction-of-battery-pack-plant-in-tamil-nadu/" TargetMode="External"/><Relationship Id="rId285" Type="http://schemas.openxmlformats.org/officeDocument/2006/relationships/hyperlink" Target="https://www.energytrend.com/news/20260330-51162.html" TargetMode="External"/><Relationship Id="rId286" Type="http://schemas.openxmlformats.org/officeDocument/2006/relationships/hyperlink" Target="https://www.chemanalyst.com/NewsAndDeals/NewsDetails/samsung-sdi-secures-1-2-billion-supply-agreement-to-strengthen-us-41617" TargetMode="External"/><Relationship Id="rId287" Type="http://schemas.openxmlformats.org/officeDocument/2006/relationships/hyperlink" Target="https://www.bestmag.co.uk/mercedes-patent-solid-state-multi-layer-anode/" TargetMode="External"/><Relationship Id="rId288" Type="http://schemas.openxmlformats.org/officeDocument/2006/relationships/hyperlink" Target="https://www.ad-hoc-news.de/boerse/news/ueberblick/on-semiconductor-stock-navigating-semiconductor-cycles-and-automotive/69027752" TargetMode="External"/><Relationship Id="rId289" Type="http://schemas.openxmlformats.org/officeDocument/2006/relationships/hyperlink" Target="https://www.siasat.com/telangana-govt-encouraging-use-of-ev-transport-minister-3443027/" TargetMode="External"/><Relationship Id="rId290" Type="http://schemas.openxmlformats.org/officeDocument/2006/relationships/hyperlink" Target="https://www.tyrepress.com/2026/03/uk-government-announces-major-boost-for-electric-van-truck-and-charging-infrastructure-support/" TargetMode="External"/><Relationship Id="rId291" Type="http://schemas.openxmlformats.org/officeDocument/2006/relationships/hyperlink" Target="https://www.informalnewz.com/electric-scooter-good-news-buying-electric-scooters-has-become-cheaper-the-government-has-extended-the-subsidy-deadline/" TargetMode="External"/><Relationship Id="rId292" Type="http://schemas.openxmlformats.org/officeDocument/2006/relationships/hyperlink" Target="https://lithium-news.com/analysts-signal-major-price-forecast-revision-across-green-energy-and-lithium-markets-2/" TargetMode="External"/><Relationship Id="rId293" Type="http://schemas.openxmlformats.org/officeDocument/2006/relationships/hyperlink" Target="https://evtech.news/news/global-ev-adoption-hits-tipping-point-in-march-2026-as-oil-crisis-accelerates-shift-from-petrol-vehicles.html" TargetMode="External"/><Relationship Id="rId294" Type="http://schemas.openxmlformats.org/officeDocument/2006/relationships/hyperlink" Target="https://elcomercio.pe/ruedas-tuercas/china-controla-el-mercado-de-baterias-electricas-a-occidente-le-tomaria-decadas-alcanzarla-noticia/" TargetMode="External"/><Relationship Id="rId295" Type="http://schemas.openxmlformats.org/officeDocument/2006/relationships/hyperlink" Target="https://lithium-news.com/advanced-resource-expansion-drill-methods-transform-global-lithium-mining-operations/" TargetMode="External"/><Relationship Id="rId296" Type="http://schemas.openxmlformats.org/officeDocument/2006/relationships/hyperlink" Target="https://www.mining.com/site-visit-energyx-launches-first-us-direct-lithium-extraction-plant-in-texas/" TargetMode="External"/><Relationship Id="rId297" Type="http://schemas.openxmlformats.org/officeDocument/2006/relationships/hyperlink" Target="https://www.thecooldown.com/green-business/pennsylvania-ev-charging-station-expansion/" TargetMode="External"/><Relationship Id="rId298" Type="http://schemas.openxmlformats.org/officeDocument/2006/relationships/hyperlink" Target="https://www.aol.com/articles/chinas-sodium-ion-ev-battery-214700047.html" TargetMode="External"/><Relationship Id="rId299" Type="http://schemas.openxmlformats.org/officeDocument/2006/relationships/hyperlink" Target="https://lithium-news.com/major-lithium-refinery-expansions-signal-a-new-era-for-electric-vehicle-manufacturing/" TargetMode="External"/><Relationship Id="rId300" Type="http://schemas.openxmlformats.org/officeDocument/2006/relationships/hyperlink" Target="https://oilprice.com/Energy/Energy-General/China-Pushes-Electric-Vehicles-Toward-the-Five-Minute-Charge-Era.html" TargetMode="External"/><Relationship Id="rId301" Type="http://schemas.openxmlformats.org/officeDocument/2006/relationships/hyperlink" Target="https://www.cartoq.com/car-news/west-asia-crisis-accelerates-india-electric-mobility-energy-security/" TargetMode="External"/><Relationship Id="rId302" Type="http://schemas.openxmlformats.org/officeDocument/2006/relationships/hyperlink" Target="https://cleantechnica.com/2026/03/29/tesla-launches-new-v4-supercharger-stations-that-fold/" TargetMode="External"/><Relationship Id="rId303" Type="http://schemas.openxmlformats.org/officeDocument/2006/relationships/hyperlink" Target="https://teslapodcast.libsyn.com/episode-556-tesla-ceo-something-way-cooler-than-a-minivan-is-coming" TargetMode="External"/><Relationship Id="rId304" Type="http://schemas.openxmlformats.org/officeDocument/2006/relationships/hyperlink" Target="https://www.benzinga.com/markets/tech/26/03/51529026/weekend-round-up-tesla-triumphs-amid-ev-sales-slump-ford-faces-recall-woes-and-byd-plays-the-bond-ca" TargetMode="External"/><Relationship Id="rId305" Type="http://schemas.openxmlformats.org/officeDocument/2006/relationships/hyperlink" Target="https://techxplore.com/news/2026-03-lithium-ion-battery-power-longer.html" TargetMode="External"/><Relationship Id="rId306" Type="http://schemas.openxmlformats.org/officeDocument/2006/relationships/hyperlink" Target="https://opentools.ai/news/toyota-unleashes-tesla-killer-evs-a-bold-move-to-dominate-the-electric-roads" TargetMode="External"/><Relationship Id="rId307" Type="http://schemas.openxmlformats.org/officeDocument/2006/relationships/hyperlink" Target="https://interestingengineering.com/energy/chinas-ev-battery-double-range" TargetMode="External"/><Relationship Id="rId308" Type="http://schemas.openxmlformats.org/officeDocument/2006/relationships/hyperlink" Target="https://evmagz.com/maritime-transport-expands-electric-truck-fleet-across-uk-sites/" TargetMode="External"/><Relationship Id="rId309" Type="http://schemas.openxmlformats.org/officeDocument/2006/relationships/hyperlink" Target="https://evmagz.com/stellantis-evs-gain-access-to-tesla-supercharger-network-in-north-america/" TargetMode="External"/><Relationship Id="rId310" Type="http://schemas.openxmlformats.org/officeDocument/2006/relationships/hyperlink" Target="https://www.ad-hoc-news.de/boerse/news/ueberblick/tesla-cybertruck-enters-2026-with-q1-delivery-projections-of-365-645-units/69021173" TargetMode="External"/><Relationship Id="rId311" Type="http://schemas.openxmlformats.org/officeDocument/2006/relationships/hyperlink" Target="https://techytrends.in/fy26-auto-sales-india-record-high-2/" TargetMode="External"/><Relationship Id="rId312" Type="http://schemas.openxmlformats.org/officeDocument/2006/relationships/hyperlink" Target="https://www.gbnews.com/lifestyle/cars/businesses-discounts-electric-vans-labour-zev-mandate" TargetMode="External"/><Relationship Id="rId313" Type="http://schemas.openxmlformats.org/officeDocument/2006/relationships/hyperlink" Target="https://www.chinadaily.com.cn/a/202603/29/WS69c8aaf9a310d6866eb4075f.html" TargetMode="External"/><Relationship Id="rId314" Type="http://schemas.openxmlformats.org/officeDocument/2006/relationships/hyperlink" Target="https://www.torquenews.com/1/can-america-build-evs-without-china-heres-what-gm-quietly-doing-its-lmr-battery" TargetMode="External"/><Relationship Id="rId315" Type="http://schemas.openxmlformats.org/officeDocument/2006/relationships/hyperlink" Target="https://evmagz.com/eu-and-australia-strike-trade-deal-to-boost-ev-and-battery-supply-chains/" TargetMode="External"/><Relationship Id="rId316" Type="http://schemas.openxmlformats.org/officeDocument/2006/relationships/hyperlink" Target="https://lithium-news.com/smart-investors-chase-hard-rock-mining-expansion-as-lithium-demand-explodes/" TargetMode="External"/><Relationship Id="rId317" Type="http://schemas.openxmlformats.org/officeDocument/2006/relationships/hyperlink" Target="https://lithium-news.com/critical-supply-deficit-warning-transforms-lithium-extraction-innovation/" TargetMode="External"/><Relationship Id="rId318" Type="http://schemas.openxmlformats.org/officeDocument/2006/relationships/hyperlink" Target="https://www.ad-hoc-news.de/boerse/news/ueberblick/the-ai-energy-surge-grid-battery-metals-and-the-critical-infrastructure/69017727" TargetMode="External"/><Relationship Id="rId319" Type="http://schemas.openxmlformats.org/officeDocument/2006/relationships/hyperlink" Target="https://www.equipment-news.com/gac-marks-sop-and-aion-ut-roll-off-in-austria-advancing-european-localized-cooperation-with-magna/" TargetMode="External"/><Relationship Id="rId320" Type="http://schemas.openxmlformats.org/officeDocument/2006/relationships/hyperlink" Target="https://lithium-news.com/inside-the-recycled-lithium-market-revolution-thats-transforming-electric-vehicle-manufacturing/" TargetMode="External"/><Relationship Id="rId321" Type="http://schemas.openxmlformats.org/officeDocument/2006/relationships/hyperlink" Target="https://www.jpnn.com/news/volkswagen-recall-94-ribu-mobil-listrik-di-dunia-cek-punya-kamu" TargetMode="External"/><Relationship Id="rId322" Type="http://schemas.openxmlformats.org/officeDocument/2006/relationships/hyperlink" Target="https://electrek.co/2026/03/28/all-new-electric-ford-transit-city-is-ready-to-deliver-big-savings/" TargetMode="External"/><Relationship Id="rId323" Type="http://schemas.openxmlformats.org/officeDocument/2006/relationships/hyperlink" Target="https://lithium-news.com/supply-deficit-warning-drives-revolutionary-breakthroughs-in-lithium-extraction-technology/" TargetMode="External"/><Relationship Id="rId324" Type="http://schemas.openxmlformats.org/officeDocument/2006/relationships/hyperlink" Target="https://cleantechnica.com/2026/03/28/an-update-on-electric-vehicle-batteries-and-innovations-in-the-sector/" TargetMode="External"/><Relationship Id="rId325" Type="http://schemas.openxmlformats.org/officeDocument/2006/relationships/hyperlink" Target="https://evmagz.com/berlin-battery-lab-launched-to-advance-sodium-based-battery-research/" TargetMode="External"/><Relationship Id="rId326" Type="http://schemas.openxmlformats.org/officeDocument/2006/relationships/hyperlink" Target="https://insideevs.com/news/791403/multiple-chinese-ev-makers-profitable/" TargetMode="External"/><Relationship Id="rId327" Type="http://schemas.openxmlformats.org/officeDocument/2006/relationships/hyperlink" Target="https://knowridge.com/2026/03/scientists-use-plasma-and-lemon-acid-to-recover-nearly-all-battery-materials/" TargetMode="External"/><Relationship Id="rId328" Type="http://schemas.openxmlformats.org/officeDocument/2006/relationships/hyperlink" Target="https://evmagz.com/ionna-opens-100th-fast-charging-site-as-us-network-expansion-accelerates/" TargetMode="External"/><Relationship Id="rId329" Type="http://schemas.openxmlformats.org/officeDocument/2006/relationships/hyperlink" Target="https://www.dsf.my/2026/03/chinese-global-ev-battery-manufacturing-rises-to-70-in-2025/" TargetMode="External"/><Relationship Id="rId330" Type="http://schemas.openxmlformats.org/officeDocument/2006/relationships/hyperlink" Target="https://www.eqmagpro.com/centre-pushes-auto-sector-to-shift-to-evs-amid-energy-crunch-triggered-by-iran-war-eq/" TargetMode="External"/><Relationship Id="rId331" Type="http://schemas.openxmlformats.org/officeDocument/2006/relationships/hyperlink" Target="https://www.ad-hoc-news.de/boerse/news/ueberblick/sk-ie-technology-co-ltd-stock-key-player-in-battery-separators-with/69013177" TargetMode="External"/><Relationship Id="rId332" Type="http://schemas.openxmlformats.org/officeDocument/2006/relationships/hyperlink" Target="https://www.investing.com/news/stock-market-news/macquarie-on-byd-showcasing-flash-charging-technology-at-shenzhen-headquarters-93CH-4565093" TargetMode="External"/><Relationship Id="rId333" Type="http://schemas.openxmlformats.org/officeDocument/2006/relationships/hyperlink" Target="https://www.independent.co.uk/cars/electric-vehicles/ev-charging-speed-times-byd-flash-b2939678.html" TargetMode="External"/><Relationship Id="rId334" Type="http://schemas.openxmlformats.org/officeDocument/2006/relationships/hyperlink" Target="https://www.investing.com/news/stock-market-news/tesla-lg-energy-to-build-43-bln-battery-plant-in-michigan-4564644" TargetMode="External"/><Relationship Id="rId335" Type="http://schemas.openxmlformats.org/officeDocument/2006/relationships/hyperlink" Target="https://www.whalesbook.com/news/English/auto/India-EV-Subsidies-Two-Wheelers-Lose-Support-Three-Wheelers-Extended/69c75fa463d6db8f4b59b6db" TargetMode="External"/><Relationship Id="rId336" Type="http://schemas.openxmlformats.org/officeDocument/2006/relationships/hyperlink" Target="https://www.goodcarbadcar.net/china-21-million-chargers-infrastructure-gap-global-ev-race/" TargetMode="External"/><Relationship Id="rId337" Type="http://schemas.openxmlformats.org/officeDocument/2006/relationships/hyperlink" Target="https://dmarge.com/cars/volkswagen-just-poured-another-1-billion-into-rivian" TargetMode="External"/><Relationship Id="rId338" Type="http://schemas.openxmlformats.org/officeDocument/2006/relationships/hyperlink" Target="https://www.northernminer.com/news/video-at-pdac-wealth-minerals-expects-kuska-ok-from-chile-in-weeks/1003889463/" TargetMode="External"/><Relationship Id="rId339" Type="http://schemas.openxmlformats.org/officeDocument/2006/relationships/hyperlink" Target="https://ktemnews.com/ixp/152/p/lithium-production-hooks-texas/" TargetMode="External"/><Relationship Id="rId340" Type="http://schemas.openxmlformats.org/officeDocument/2006/relationships/hyperlink" Target="https://lithium-news.com/record-australian-lithium-export-volumes-signal-global-battery-market-transformation/" TargetMode="External"/><Relationship Id="rId341" Type="http://schemas.openxmlformats.org/officeDocument/2006/relationships/hyperlink" Target="https://www.globenewswire.com/news-release/2026/03/27/3263830/0/en/Solid-State-Battery-Market-Set-to-Reach-1-77-Billion-by-2031-Big-Growth-Ahead.html" TargetMode="External"/><Relationship Id="rId342" Type="http://schemas.openxmlformats.org/officeDocument/2006/relationships/hyperlink" Target="https://colitco.com/woodmac-lithium-asx-juniors-demand-2703202625/" TargetMode="External"/><Relationship Id="rId343" Type="http://schemas.openxmlformats.org/officeDocument/2006/relationships/hyperlink" Target="https://www.newswire.com/news/elektros-otc-elek-announces-issuance-of-ludlow-research-report" TargetMode="External"/><Relationship Id="rId344" Type="http://schemas.openxmlformats.org/officeDocument/2006/relationships/hyperlink" Target="https://solarquarter.com/2026/03/27/arevon-energy-inc-begins-construction-of-250-mw-1000-mwh-cormorant-battery-project-in-daly-city-to-strengthen-californias-clean-energy-transition/" TargetMode="External"/><Relationship Id="rId345" Type="http://schemas.openxmlformats.org/officeDocument/2006/relationships/hyperlink" Target="https://electriccarsreport.com/2026/03/uk-announces-1-billion-funding-to-boost-electric-vans-and-trucks/" TargetMode="External"/><Relationship Id="rId346" Type="http://schemas.openxmlformats.org/officeDocument/2006/relationships/hyperlink" Target="https://www.sustainabletruckvan.com/ford-transit-city-electric-van/" TargetMode="External"/><Relationship Id="rId347" Type="http://schemas.openxmlformats.org/officeDocument/2006/relationships/hyperlink" Target="https://www.slashgear.com/2122681/new-evs-with-biggest-price-drops-in-2026/" TargetMode="External"/><Relationship Id="rId348" Type="http://schemas.openxmlformats.org/officeDocument/2006/relationships/hyperlink" Target="https://www.frandroid.com/survoltes/voitures-electriques/3042785_crise-petroliere-pourquoi-le-litre-dessence-a-2-e-est-une-aubaine-pour-les-voitures-electriques-chinoises" TargetMode="External"/><Relationship Id="rId349" Type="http://schemas.openxmlformats.org/officeDocument/2006/relationships/hyperlink" Target="https://tradebrains.in/battery-stock-in-focus-after-infusing-450-cr-into-subsidiary-for-ev-battery-expansion/" TargetMode="External"/><Relationship Id="rId350" Type="http://schemas.openxmlformats.org/officeDocument/2006/relationships/hyperlink" Target="http://prsync.com/marketsandmarkets-automotiveandtrasportation/global-ev-battery-market-size-trends--forecast-to--5179873/" TargetMode="External"/><Relationship Id="rId351" Type="http://schemas.openxmlformats.org/officeDocument/2006/relationships/hyperlink" Target="https://www.am-online.com/news/mg-and-byd-pile-pressure-on-tesla-in-europe" TargetMode="External"/><Relationship Id="rId352" Type="http://schemas.openxmlformats.org/officeDocument/2006/relationships/hyperlink" Target="https://thenextweb.com/news/tozero-industrial-battery-recycling-plant" TargetMode="External"/><Relationship Id="rId353" Type="http://schemas.openxmlformats.org/officeDocument/2006/relationships/hyperlink" Target="https://renewablewatch.in/2026/03/27/exide-industries-invests-rs-4-5-billion-in-its-subsidiary-exide-energy-solutions/" TargetMode="External"/><Relationship Id="rId354" Type="http://schemas.openxmlformats.org/officeDocument/2006/relationships/hyperlink" Target="https://autoref.co.za/eu-shift-on-emissions-rules/" TargetMode="External"/><Relationship Id="rId355" Type="http://schemas.openxmlformats.org/officeDocument/2006/relationships/hyperlink" Target="https://www.fool.com.au/2026/03/27/asx-lithium-shares-compelling-as-top-broker-adjusts-ratings/" TargetMode="External"/><Relationship Id="rId356" Type="http://schemas.openxmlformats.org/officeDocument/2006/relationships/hyperlink" Target="https://lithium-news.com/inside-the-price-forecast-revolution-accelerating-electric-vehicle-adoption-worldwide/" TargetMode="External"/><Relationship Id="rId357" Type="http://schemas.openxmlformats.org/officeDocument/2006/relationships/hyperlink" Target="https://lithium-news.com/inside-the-gigafactory-supply-deal-revolution-reshaping-green-energy-markets/" TargetMode="External"/><Relationship Id="rId358" Type="http://schemas.openxmlformats.org/officeDocument/2006/relationships/hyperlink" Target="https://lithium-news.com/surging-lithium-hydroxide-premium-transforms-global-battery-metal-markets/" TargetMode="External"/><Relationship Id="rId359" Type="http://schemas.openxmlformats.org/officeDocument/2006/relationships/hyperlink" Target="https://fueloilnews.co.uk/2026/03/logistics-uk-welcomes-zero-emission-vehicle-grants/" TargetMode="External"/><Relationship Id="rId360" Type="http://schemas.openxmlformats.org/officeDocument/2006/relationships/hyperlink" Target="https://mining.com.au/electric-vehicles-interest-rises-in-eu/" TargetMode="External"/><Relationship Id="rId361" Type="http://schemas.openxmlformats.org/officeDocument/2006/relationships/hyperlink" Target="https://australianaviation.com.au/2026/03/melbourne-airport-chosen-for-major-new-ev-charging-hub/" TargetMode="External"/><Relationship Id="rId362" Type="http://schemas.openxmlformats.org/officeDocument/2006/relationships/hyperlink" Target="https://electrek.co/2026/03/26/volkswagens-high-tech-new-ev-suv-in-china-starts-at-35000/" TargetMode="External"/><Relationship Id="rId363" Type="http://schemas.openxmlformats.org/officeDocument/2006/relationships/hyperlink" Target="https://blackchronicle.com/west-coast-pacific/washington/wa-prepares-to-roll-out-112-million-medium-heavy-duty-ev-subsidy-program/" TargetMode="External"/><Relationship Id="rId364" Type="http://schemas.openxmlformats.org/officeDocument/2006/relationships/hyperlink" Target="https://www.nextbigfuture.com/2026/03/tesla-china-launching-sub-30000-standard-model-3-in-april-june.html" TargetMode="External"/><Relationship Id="rId365" Type="http://schemas.openxmlformats.org/officeDocument/2006/relationships/hyperlink" Target="https://thedriven.io/2026/03/27/tesla-introduces-foldable-supercharger-for-faster-and-cheaper-rollout/" TargetMode="External"/><Relationship Id="rId366" Type="http://schemas.openxmlformats.org/officeDocument/2006/relationships/hyperlink" Target="https://kalkinemedia.com/au/stocks/metal-and-mining/ev-boom-signals-shift-in-global-mobility-trends" TargetMode="External"/><Relationship Id="rId367" Type="http://schemas.openxmlformats.org/officeDocument/2006/relationships/hyperlink" Target="https://evmagz.com/baic-details-sodium-ion-battery-with-450-km-range-and-fast-charging-capability/" TargetMode="External"/><Relationship Id="rId368" Type="http://schemas.openxmlformats.org/officeDocument/2006/relationships/hyperlink" Target="https://www.etoday.co.kr/news/view/2569973" TargetMode="External"/><Relationship Id="rId369" Type="http://schemas.openxmlformats.org/officeDocument/2006/relationships/hyperlink" Target="https://www.marketbeat.com/instant-alerts/lithium-stocks-to-follow-today-march-26th-2026-03-26/" TargetMode="External"/><Relationship Id="rId370" Type="http://schemas.openxmlformats.org/officeDocument/2006/relationships/hyperlink" Target="https://lithium-news.com/global-supply-deficit-warning-sparks-revolutionary-advances-in-lithium-extraction-methods/" TargetMode="External"/><Relationship Id="rId371" Type="http://schemas.openxmlformats.org/officeDocument/2006/relationships/hyperlink" Target="https://www.deccanchronicle.com/southern-states/telangana/srmamara-raja-energy-storage-centre-enters-phase-ii-1946546" TargetMode="External"/><Relationship Id="rId372" Type="http://schemas.openxmlformats.org/officeDocument/2006/relationships/hyperlink" Target="https://www.nzz.ch/mobilitaet/feststoff-akkus-aus-china-mg-will-in-europa-die-reichweitenangst-beseitigen-ld.1931170" TargetMode="External"/><Relationship Id="rId373" Type="http://schemas.openxmlformats.org/officeDocument/2006/relationships/hyperlink" Target="https://lithium-news.com/record-growth-transforms-recycled-lithium-market-into-green-energys-biggest-success-story/" TargetMode="External"/><Relationship Id="rId374" Type="http://schemas.openxmlformats.org/officeDocument/2006/relationships/hyperlink" Target="https://www.miningmx.com/news/battery-minerals/64839-zijins-congo-lithium-mine-to-rank-among-worlds-biggest/" TargetMode="External"/><Relationship Id="rId375" Type="http://schemas.openxmlformats.org/officeDocument/2006/relationships/hyperlink" Target="https://www.cartoq.com/car-news/mahindra-strategic-expansion-nu-iq-platform-ev-growth-global-markets/" TargetMode="External"/><Relationship Id="rId376" Type="http://schemas.openxmlformats.org/officeDocument/2006/relationships/hyperlink" Target="https://www.dailyexcelsior.com/india-to-scale-up-critical-mineral-exploration-reduce-import-dependence-dr-jitendra/" TargetMode="External"/><Relationship Id="rId377" Type="http://schemas.openxmlformats.org/officeDocument/2006/relationships/hyperlink" Target="https://www.bnamericas.com/en/interviews/orion-resource-to-assess-mining-opportunities-in-south-america" TargetMode="External"/><Relationship Id="rId378" Type="http://schemas.openxmlformats.org/officeDocument/2006/relationships/hyperlink" Target="http://www.kakiforex.com/2026/03/european-ev-sales-soar-following-oil.html" TargetMode="External"/><Relationship Id="rId379" Type="http://schemas.openxmlformats.org/officeDocument/2006/relationships/hyperlink" Target="https://www.logisticsmanager.com/dft-announces-1bn-for-road-freight-electrification/" TargetMode="External"/><Relationship Id="rId380" Type="http://schemas.openxmlformats.org/officeDocument/2006/relationships/hyperlink" Target="https://tandlonline.com/sustainability/ev-hydrogen/zero-emission-vehicle-grants-and-depot-charging-scheme/" TargetMode="External"/><Relationship Id="rId381" Type="http://schemas.openxmlformats.org/officeDocument/2006/relationships/hyperlink" Target="https://express-press-release.net/news/2026/03/26/1743895" TargetMode="External"/><Relationship Id="rId382" Type="http://schemas.openxmlformats.org/officeDocument/2006/relationships/hyperlink" Target="https://chemindigest.com/exide-industries-invests-rs-450-crore-in-lithium-battery-subsidiary/" TargetMode="External"/><Relationship Id="rId383"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384" Type="http://schemas.openxmlformats.org/officeDocument/2006/relationships/hyperlink" Target="https://skillings.net/efficiency-over-scale-albemarles-3-1b-dle-pivot-in-the-atacama/" TargetMode="External"/><Relationship Id="rId385" Type="http://schemas.openxmlformats.org/officeDocument/2006/relationships/hyperlink" Target="https://electrek.co/2026/03/25/toyota-cuts-ev-prices-china-under-15000/" TargetMode="External"/><Relationship Id="rId386" Type="http://schemas.openxmlformats.org/officeDocument/2006/relationships/hyperlink" Target="https://www.bworldonline.com/top-stories/2026/03/26/738701/surging-fuel-prices-seen-driving-demand-for-evs/" TargetMode="External"/><Relationship Id="rId387" Type="http://schemas.openxmlformats.org/officeDocument/2006/relationships/hyperlink" Target="https://lithium-news.com/surging-ev-demand-forecast-signals-major-green-energy-and-lithium-investment-opportunities/" TargetMode="External"/><Relationship Id="rId388"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389" Type="http://schemas.openxmlformats.org/officeDocument/2006/relationships/hyperlink" Target="https://tribune.com.pk/story/2599316/evs-face-grid-land-trust-deficits" TargetMode="External"/><Relationship Id="rId390" Type="http://schemas.openxmlformats.org/officeDocument/2006/relationships/hyperlink" Target="https://lithium-news.com/record-spodumene-concentrate-prices-signal-major-battery-supply-chain-transformation/" TargetMode="External"/><Relationship Id="rId391" Type="http://schemas.openxmlformats.org/officeDocument/2006/relationships/hyperlink" Target="https://lithium-news.com/record-ev-demand-forecast-signals-the-green-energy-revolution-has-reached-its-tipping-point/" TargetMode="External"/><Relationship Id="rId392" Type="http://schemas.openxmlformats.org/officeDocument/2006/relationships/hyperlink" Target="https://autotalk.com.au/industry-news/mg-sales-surge-as-global-volumes-rise-6-8-year-on-year?utm_source=rss&amp;utm_medium=rss&amp;utm_campaign=mg-sales-surge-as-global-volumes-rise-6-8-year-on-year" TargetMode="External"/><Relationship Id="rId393" Type="http://schemas.openxmlformats.org/officeDocument/2006/relationships/hyperlink" Target="https://cleantechnica.com/2026/03/25/915-electric-buses-ordered-for-use-in-india/" TargetMode="External"/><Relationship Id="rId394" Type="http://schemas.openxmlformats.org/officeDocument/2006/relationships/hyperlink" Target="https://www.thehindubusinessline.com/companies/exide-invests-450-crore-in-ev-battery-arm-as-bengaluru-gigafactory-nears-commissioning/article70785401.ece" TargetMode="External"/><Relationship Id="rId395" Type="http://schemas.openxmlformats.org/officeDocument/2006/relationships/hyperlink" Target="https://autotalk.com.au/industry-news/chery-unveils-ultra-fast-charging-battery?utm_source=rss&amp;utm_medium=rss&amp;utm_campaign=chery-unveils-ultra-fast-charging-battery" TargetMode="External"/><Relationship Id="rId396" Type="http://schemas.openxmlformats.org/officeDocument/2006/relationships/hyperlink" Target="https://lithium-news.com/record-investment-fuels-hard-rock-mining-expansion-across-global-lithium-operations/" TargetMode="External"/><Relationship Id="rId397" Type="http://schemas.openxmlformats.org/officeDocument/2006/relationships/hyperlink" Target="https://www.demorgen.be/tech-wetenschap/en-plots-halen-elektrische-auto-s-vlotjes-800-kilometer-alles-rond-de-batterij-is-verbeterd~b236e97d/" TargetMode="External"/><Relationship Id="rId398" Type="http://schemas.openxmlformats.org/officeDocument/2006/relationships/hyperlink" Target="https://techxplore.com/news/2026-03-plasma-lemon-juice-milder-method.html" TargetMode="External"/><Relationship Id="rId399" Type="http://schemas.openxmlformats.org/officeDocument/2006/relationships/hyperlink" Target="https://lithium-news.com/battery-manufacturers-face-supply-chain-disruption-without-real-time-spodumene-concentrate-updates/" TargetMode="External"/><Relationship Id="rId400" Type="http://schemas.openxmlformats.org/officeDocument/2006/relationships/hyperlink" Target="https://www.pv-magazine-india.com/2026/03/25/exide-industries-invests-inr-450-crore-in-battery-arm/" TargetMode="External"/><Relationship Id="rId401" Type="http://schemas.openxmlformats.org/officeDocument/2006/relationships/hyperlink" Target="https://www.piston.my/2026/03/26/the-sodium-shift-aeson-powers-sodium-ion-batteries-are-a-game-changer/" TargetMode="External"/><Relationship Id="rId402" Type="http://schemas.openxmlformats.org/officeDocument/2006/relationships/hyperlink" Target="https://www.northernminer.com/news/albemarle-starts-3-1b-chile-dle-permit-process/1003889326/" TargetMode="External"/><Relationship Id="rId403" Type="http://schemas.openxmlformats.org/officeDocument/2006/relationships/hyperlink" Target="https://electrek.co/2026/03/25/sodium-ion-ev-battery-delivers-11-min-charging-450-km-range/" TargetMode="External"/><Relationship Id="rId404" Type="http://schemas.openxmlformats.org/officeDocument/2006/relationships/hyperlink" Target="https://carnewschina.com/2026/03/25/catls-domestic-ev-battery-share-reaches-50-1-in-q1-2026/" TargetMode="External"/><Relationship Id="rId405" Type="http://schemas.openxmlformats.org/officeDocument/2006/relationships/hyperlink" Target="https://lithium-news.com/why-hard-rock-mining-expansion-could-reshape-global-lithium-supply-chains/" TargetMode="External"/><Relationship Id="rId406" Type="http://schemas.openxmlformats.org/officeDocument/2006/relationships/hyperlink" Target="https://tugatech.com.pt/t80809-catl-atinge-marco-historico-de-50-na-producao-de-baterias-no-arranque-de-2026" TargetMode="External"/><Relationship Id="rId407" Type="http://schemas.openxmlformats.org/officeDocument/2006/relationships/hyperlink" Target="https://www.energy-storage.news/american-battery-factory-secures-4-5gwh-offtake-agreements-for-arizona-lfp-gigafactory/" TargetMode="External"/><Relationship Id="rId408" Type="http://schemas.openxmlformats.org/officeDocument/2006/relationships/hyperlink" Target="https://www.openpr.com/news/4440041/sodium-ion-battery-manufacturing-plant-dpr-unit-setup-2026" TargetMode="External"/><Relationship Id="rId409" Type="http://schemas.openxmlformats.org/officeDocument/2006/relationships/hyperlink" Target="https://www.openpr.com/news/4440007/lithium-price-trend-market-dynamics-demand-surge-and-future" TargetMode="External"/><Relationship Id="rId410"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411" Type="http://schemas.openxmlformats.org/officeDocument/2006/relationships/hyperlink" Target="https://www.newswire.com/news/the-ev-breakthrough-that-changes-everything-turning-charging-minutes-into" TargetMode="External"/><Relationship Id="rId412" Type="http://schemas.openxmlformats.org/officeDocument/2006/relationships/hyperlink" Target="https://www.motortrader.com/motor-trader-news/automotive-news/imi-reacts-to-governments-1-billion-boost-for-electric-vans-and-trucks-25-03-2026" TargetMode="External"/><Relationship Id="rId413" Type="http://schemas.openxmlformats.org/officeDocument/2006/relationships/hyperlink" Target="https://www.tyrepress.com/2026/03/government-announces-1-billion-funding-for-electric-vans-trucks/" TargetMode="External"/><Relationship Id="rId414" Type="http://schemas.openxmlformats.org/officeDocument/2006/relationships/hyperlink" Target="https://www.motoblog.it/post/suzuki-acquisisce-kanadevia-batterie-a-stato-solido-proprietarie" TargetMode="External"/><Relationship Id="rId415" Type="http://schemas.openxmlformats.org/officeDocument/2006/relationships/hyperlink" Target="https://www.ibtimes.com.au/lithium-leap-why-middle-east-oil-instability-great-reset-australian-tech-metal-market-needed-1864420" TargetMode="External"/><Relationship Id="rId416" Type="http://schemas.openxmlformats.org/officeDocument/2006/relationships/hyperlink" Target="https://vanfleetworld.co.uk/1bn-boost-to-help-fleets-shift-to-electric-trucks-and-vans/" TargetMode="External"/><Relationship Id="rId417" Type="http://schemas.openxmlformats.org/officeDocument/2006/relationships/hyperlink" Target="http://prsync.com/street-solutions/street-solutions-uk-launches-premium-ev-parking-bay-equipment-5179569/" TargetMode="External"/><Relationship Id="rId418" Type="http://schemas.openxmlformats.org/officeDocument/2006/relationships/hyperlink" Target="https://afma.org.au/52-7m-funding-to-expand-ev-charging-network-across-new-zealand/" TargetMode="External"/><Relationship Id="rId419" Type="http://schemas.openxmlformats.org/officeDocument/2006/relationships/hyperlink" Target="https://technplay.com/volkswagen-pourquoi-ce-rappel-de-100-000-vehicules/" TargetMode="External"/><Relationship Id="rId420" Type="http://schemas.openxmlformats.org/officeDocument/2006/relationships/hyperlink" Target="https://www.gandul.ro/actualitate/volkswagen-a-anuntat-ca-retrage-mai-multe-masini-electrice-ce-defectiuni-prezinta-20839839" TargetMode="External"/><Relationship Id="rId421" Type="http://schemas.openxmlformats.org/officeDocument/2006/relationships/hyperlink" Target="https://lithium-news.com/battery-grade-purity-milestone-achievement-transforms-global-lithium-supply-chain-dynamics/" TargetMode="External"/><Relationship Id="rId422" Type="http://schemas.openxmlformats.org/officeDocument/2006/relationships/hyperlink" Target="https://www.gamereactor.fr/tesla-enregistre-la-premiere-hausse-des-immatriculations-dans-lue-depuis-13-mois-2073893/" TargetMode="External"/><Relationship Id="rId423" Type="http://schemas.openxmlformats.org/officeDocument/2006/relationships/hyperlink" Target="https://lithium-news.com/why-lithium-etf-inflows-signal-the-most-important-green-energy-shift-in-years/" TargetMode="External"/><Relationship Id="rId424" Type="http://schemas.openxmlformats.org/officeDocument/2006/relationships/hyperlink" Target="https://businessconnectindia.in/future-of-electric-vehicles-in-india/" TargetMode="External"/><Relationship Id="rId425" Type="http://schemas.openxmlformats.org/officeDocument/2006/relationships/hyperlink" Target="https://www.energytrend.com/news/20260325-51143.html" TargetMode="External"/><Relationship Id="rId426" Type="http://schemas.openxmlformats.org/officeDocument/2006/relationships/hyperlink" Target="https://cnevpost.com/2026/03/25/baic-details-sodium-battery-450-km-range/" TargetMode="External"/><Relationship Id="rId427" Type="http://schemas.openxmlformats.org/officeDocument/2006/relationships/hyperlink" Target="https://www.automuse.co.nz/news/byd-nz-accelerates-its-imports-amid-fuel-crisis" TargetMode="External"/><Relationship Id="rId428" Type="http://schemas.openxmlformats.org/officeDocument/2006/relationships/hyperlink" Target="https://www.mercomindia.com/project-finance-brief-arevon-secures-920-million-for-battery-project" TargetMode="External"/><Relationship Id="rId429" Type="http://schemas.openxmlformats.org/officeDocument/2006/relationships/hyperlink" Target="https://legal-planet.org/2026/03/24/why-do-governments-around-the-world-use-supply-side-regulations-to-boost-clean-transport/" TargetMode="External"/><Relationship Id="rId430" Type="http://schemas.openxmlformats.org/officeDocument/2006/relationships/hyperlink" Target="https://blogdocemagia.blogspot.com/2026/03/ev-envy.html" TargetMode="External"/><Relationship Id="rId431" Type="http://schemas.openxmlformats.org/officeDocument/2006/relationships/hyperlink" Target="https://allindiaev.com/vinfast-india-csb-bank-join-hands-to-bring-ev-financing/" TargetMode="External"/><Relationship Id="rId432" Type="http://schemas.openxmlformats.org/officeDocument/2006/relationships/hyperlink" Target="https://www.indianweb2.com/2026/03/pm-e-drive-scheme-brings-10900-crore.html" TargetMode="External"/><Relationship Id="rId433" Type="http://schemas.openxmlformats.org/officeDocument/2006/relationships/hyperlink" Target="https://keyt.com/news/money-and-business/cnn-business-consumer/2026/03/24/the-worst-oil-crisis-in-history-comes-at-a-good-time-for-chinas-troubled-ev-giants/" TargetMode="External"/><Relationship Id="rId434" Type="http://schemas.openxmlformats.org/officeDocument/2006/relationships/hyperlink" Target="https://www.evworld.com/article.php?id=640&amp;slug=beyond-the-paywall-the-quiet-power-behind-the-worlds-ev-battery-empire" TargetMode="External"/><Relationship Id="rId435" Type="http://schemas.openxmlformats.org/officeDocument/2006/relationships/hyperlink" Target="https://evmagz.com/volkswagen-recalls-meb-based-evs-over-battery-module-defect/" TargetMode="External"/><Relationship Id="rId436" Type="http://schemas.openxmlformats.org/officeDocument/2006/relationships/hyperlink" Target="https://lithium-news.com/why-supply-deficit-warning-could-revolutionise-the-lithium-industry/" TargetMode="External"/><Relationship Id="rId437" Type="http://schemas.openxmlformats.org/officeDocument/2006/relationships/hyperlink" Target="https://www.americanbankingnews.com/2026/03/24/electric-vehicle-stocks-worth-watching-march-21st.html" TargetMode="External"/><Relationship Id="rId438" Type="http://schemas.openxmlformats.org/officeDocument/2006/relationships/hyperlink" Target="https://moderndiplomacy.eu/2026/03/25/zimbabwes-lithium-export-ban-chinas-battery-supply-chain-in-an-era-of-resource-nationalism/" TargetMode="External"/><Relationship Id="rId439" Type="http://schemas.openxmlformats.org/officeDocument/2006/relationships/hyperlink" Target="https://greenlivingguy.com/2026/03/two-million-volkswagen-ev-delivered-celebrating-success/" TargetMode="External"/><Relationship Id="rId440" Type="http://schemas.openxmlformats.org/officeDocument/2006/relationships/hyperlink" Target="https://keyt.com/news/money-and-business/2026/03/24/gas-prices-spike-interest-in-electric-vehicles/" TargetMode="External"/><Relationship Id="rId441" Type="http://schemas.openxmlformats.org/officeDocument/2006/relationships/hyperlink" Target="https://afma.org.au/vinfasts-free-ev-charging-program-extended-for-three-more-years/" TargetMode="External"/><Relationship Id="rId442" Type="http://schemas.openxmlformats.org/officeDocument/2006/relationships/hyperlink" Target="https://www.myjoyonline.com/mining-investors-raise-concern-over-delay-in-ghanas-lithium-lease-ratification/" TargetMode="External"/><Relationship Id="rId443" Type="http://schemas.openxmlformats.org/officeDocument/2006/relationships/hyperlink" Target="https://carbuzz.com/mg-semi-solid-state-battery/" TargetMode="External"/><Relationship Id="rId444" Type="http://schemas.openxmlformats.org/officeDocument/2006/relationships/hyperlink" Target="https://lithium-news.com/revolutionary-brine-processing-technology-delivers-40-efficiency-gains-as-lithium-demand-soars/" TargetMode="External"/><Relationship Id="rId445" Type="http://schemas.openxmlformats.org/officeDocument/2006/relationships/hyperlink" Target="https://lithium-news.com/why-the-recycled-lithium-market-is-becoming-the-secret-weapon-behind-electric-vehicle-growth/" TargetMode="External"/><Relationship Id="rId446" Type="http://schemas.openxmlformats.org/officeDocument/2006/relationships/hyperlink" Target="https://lithium-news.com/why-direct-lithium-extraction-is-the-lithium-story-investors-are-watching/" TargetMode="External"/><Relationship Id="rId447" Type="http://schemas.openxmlformats.org/officeDocument/2006/relationships/hyperlink" Target="https://lithium-news.com/how-hard-rock-mining-expansion-is-reshaping-global-lithium-production-2/" TargetMode="External"/><Relationship Id="rId448" Type="http://schemas.openxmlformats.org/officeDocument/2006/relationships/hyperlink" Target="https://skillings.net/critical-minerals-processing-does-500m-plan-to-challenge-chinas-dominance/" TargetMode="External"/><Relationship Id="rId449" Type="http://schemas.openxmlformats.org/officeDocument/2006/relationships/hyperlink" Target="https://www.autocar.co.uk/car-news/new-cars/new-mg-hybrids-get-e-turbos-and-noise-cancelling-motors" TargetMode="External"/><Relationship Id="rId450" Type="http://schemas.openxmlformats.org/officeDocument/2006/relationships/hyperlink" Target="https://www.thescxchange.com/tech-infrastructure/technology/addressing-lithium-supply-risks-for-u-s-battery-resilience" TargetMode="External"/><Relationship Id="rId451" Type="http://schemas.openxmlformats.org/officeDocument/2006/relationships/hyperlink" Target="https://tradebrains.in/tata-motors-and-other-stocks-likely-to-benefit-from-pm-ebus-sewa-scheme-to-deploy-10000-ev-buses/" TargetMode="External"/><Relationship Id="rId452" Type="http://schemas.openxmlformats.org/officeDocument/2006/relationships/hyperlink" Target="https://www.mining.com/web/zijins-congo-lithium-mine-set-to-be-among-worlds-biggest/" TargetMode="External"/><Relationship Id="rId453" Type="http://schemas.openxmlformats.org/officeDocument/2006/relationships/hyperlink" Target="https://www.prnewswire.com/news-releases/licap-technologies-named-no-7-most-innovative-company-in-automotive-on-fast-companys-2026-list-302722852.html" TargetMode="External"/><Relationship Id="rId454" Type="http://schemas.openxmlformats.org/officeDocument/2006/relationships/hyperlink" Target="https://www.globenewswire.com/news-release/2026/03/24/3261359/0/en/UNIGRID-Sodium-Ion-Technology-Redefines-Energy-Storage-Bankability-with-25-Year-Expected-Lifespan.html" TargetMode="External"/><Relationship Id="rId455" Type="http://schemas.openxmlformats.org/officeDocument/2006/relationships/hyperlink" Target="https://www.prnewswire.com/news-releases/sion-power-expands-licerion-lithium-metal-battery-products-for-next-generation-defense-and-aerospace-systems-302723151.html" TargetMode="External"/><Relationship Id="rId456" Type="http://schemas.openxmlformats.org/officeDocument/2006/relationships/hyperlink" Target="http://urbanplacesandspaces.blogspot.com/2026/03/electric-vehicles-sales-surge-in-asia.html" TargetMode="External"/><Relationship Id="rId457" Type="http://schemas.openxmlformats.org/officeDocument/2006/relationships/hyperlink" Target="https://www.eqmagpro.com/centre-auctions-19-critical-mineral-blocks-to-strengthen-clean-energy-supply-chain-eq/" TargetMode="External"/><Relationship Id="rId458" Type="http://schemas.openxmlformats.org/officeDocument/2006/relationships/hyperlink" Target="https://www.globalbrandsmagazine.com/bangkok-motor-show/" TargetMode="External"/><Relationship Id="rId459" Type="http://schemas.openxmlformats.org/officeDocument/2006/relationships/hyperlink" Target="https://skillings.net/the-lithium-pivot-new-milestones-in-portugal-and-ghana-for-2026-supply/" TargetMode="External"/><Relationship Id="rId460" Type="http://schemas.openxmlformats.org/officeDocument/2006/relationships/hyperlink" Target="https://hvg.hu/cegauto/20260324_tizenharom-honap-utan-eloszor-nott-a-tesla-europaban" TargetMode="External"/><Relationship Id="rId461" Type="http://schemas.openxmlformats.org/officeDocument/2006/relationships/hyperlink" Target="https://www.prnewswire.com/news-releases/electric-three-wheeler-market-outlook-forecast-to-grow-at-15-cagr-by-2031-amid-policy-support-and-rising-last-mile-delivery-demand-says-mordor-intelligence-302723204.html" TargetMode="External"/><Relationship Id="rId462" Type="http://schemas.openxmlformats.org/officeDocument/2006/relationships/hyperlink" Target="https://www.openpr.com/news/4437711/lithium-price-trend-2026-global-market-analysis-supply-demand" TargetMode="External"/><Relationship Id="rId463" Type="http://schemas.openxmlformats.org/officeDocument/2006/relationships/hyperlink" Target="https://thedriven.io/2026/03/24/new-zealand-strikes-co-funding-deal-to-double-number-of-ev-chargers/" TargetMode="External"/><Relationship Id="rId464" Type="http://schemas.openxmlformats.org/officeDocument/2006/relationships/hyperlink" Target="https://www.electrive.com/2026/03/24/acea-bev-registrations-up-20/" TargetMode="External"/><Relationship Id="rId465" Type="http://schemas.openxmlformats.org/officeDocument/2006/relationships/hyperlink" Target="https://24gadget.ru/1161077704-tverdotelnyj-akkumuljator-donut-lab-ne-zagorelsja-i-prodolzhil-rabotat-dazhe-prodyrjavlennym.html" TargetMode="External"/><Relationship Id="rId466" Type="http://schemas.openxmlformats.org/officeDocument/2006/relationships/hyperlink" Target="https://www.domain-b.com/markets/stock-markets-world/europe-ev-sales-byd-vs-tesla-growth-2026" TargetMode="External"/><Relationship Id="rId467" Type="http://schemas.openxmlformats.org/officeDocument/2006/relationships/hyperlink" Target="https://www.teslarati.com/boring-company-tunnel-vision-challenge-winners/" TargetMode="External"/><Relationship Id="rId468" Type="http://schemas.openxmlformats.org/officeDocument/2006/relationships/hyperlink" Target="https://evmagz.com/chery-unveils-solid-state-battery-with-1500-km-range-targets-vehicle-tests-in-2027/" TargetMode="External"/><Relationship Id="rId469" Type="http://schemas.openxmlformats.org/officeDocument/2006/relationships/hyperlink" Target="https://evmagz.com/eve-energy-unveils-two-solid-state-batteries-in-chengdu-production-milestone/" TargetMode="External"/><Relationship Id="rId470" Type="http://schemas.openxmlformats.org/officeDocument/2006/relationships/hyperlink" Target="https://miningzimbabwe.com/beyond-the-slump-why-the-2026-ev-slowdown-could-favour-zimbabwes-lithium-strategy/" TargetMode="External"/><Relationship Id="rId471" Type="http://schemas.openxmlformats.org/officeDocument/2006/relationships/hyperlink" Target="https://otomotif.sindonews.com/read/1689803/183/terobosan-china-dalam-teknologi-inti-baterai-lithium-mobil-listrik-1774325037" TargetMode="External"/><Relationship Id="rId472" Type="http://schemas.openxmlformats.org/officeDocument/2006/relationships/hyperlink" Target="https://utilitymagazine.com.au/agl-begins-commissioning-of-500mw-liddell-battery/" TargetMode="External"/><Relationship Id="rId473" Type="http://schemas.openxmlformats.org/officeDocument/2006/relationships/hyperlink" Target="https://indianexpress.com/article/opinion/columns/a-war-lesson-the-road-to-energy-security-runs-on-electricity-10597313/" TargetMode="External"/><Relationship Id="rId474" Type="http://schemas.openxmlformats.org/officeDocument/2006/relationships/hyperlink" Target="https://www.fool.com/investing/2026/03/23/is-teslas-robotaxi-future-at-risk/" TargetMode="External"/><Relationship Id="rId475" Type="http://schemas.openxmlformats.org/officeDocument/2006/relationships/hyperlink" Target="https://www.etoday.co.kr/news/view/2568625" TargetMode="External"/><Relationship Id="rId476" Type="http://schemas.openxmlformats.org/officeDocument/2006/relationships/hyperlink" Target="https://vocal.media/futurism/electric-truck-market-insights-last-mile-delivery-boom-cost-reduction-and-industry-forecast-to-2034" TargetMode="External"/><Relationship Id="rId477" Type="http://schemas.openxmlformats.org/officeDocument/2006/relationships/hyperlink" Target="https://cryptobriefing.com/nick-pell-the-oil-industrys-lobbying-stifled-electric-vehicle-growth-how-battery-technology-transformed-evs-and-teslas-game-changing-charging-strategy-jordan-harbinger/" TargetMode="External"/><Relationship Id="rId478" Type="http://schemas.openxmlformats.org/officeDocument/2006/relationships/hyperlink" Target="https://www.etoday.co.kr/news/view/2568444" TargetMode="External"/><Relationship Id="rId479" Type="http://schemas.openxmlformats.org/officeDocument/2006/relationships/hyperlink" Target="https://autotalk.com.au/industry-news/jaecoo-j5-ev-tops-2000-orders-in-three-months?utm_source=rss&amp;utm_medium=rss&amp;utm_campaign=jaecoo-j5-ev-tops-2000-orders-in-three-months" TargetMode="External"/><Relationship Id="rId480" Type="http://schemas.openxmlformats.org/officeDocument/2006/relationships/hyperlink" Target="https://www.euronews.com/business/2026/03/20/how-ukeurope-trade-is-driving-the-next-generation-of-manufacturing" TargetMode="External"/><Relationship Id="rId481" Type="http://schemas.openxmlformats.org/officeDocument/2006/relationships/hyperlink" Target="https://www.tarmaclife.co.nz/news/mgs-european-revolution-solid-state-power-and-hybrid-tech-unveil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