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2026-04-09 12:00 UTC [GFKP]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2026-04-09T12:00:00Z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"6B_lithium_20260409T120000Z",</w:t>
        <w:br/>
        <w:t xml:space="preserve"> "timestamp_utc": "2026-04-09T12:00:00Z",</w:t>
        <w:br/>
        <w:t xml:space="preserve"> "primary_asset_focus": {</w:t>
        <w:br/>
        <w:t xml:space="preserve"> "name": "Lithium futures",</w:t>
        <w:br/>
        <w:t xml:space="preserve"> "market_code": "lithium"</w:t>
        <w:br/>
        <w:t xml:space="preserve"> },</w:t>
        <w:br/>
        <w:t xml:space="preserve"> "headline_sentiment_word": "Fragile",</w:t>
        <w:br/>
        <w:t xml:space="preserve"> "headline_conviction_score_0_100": 15,</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"rangebound",</w:t>
        <w:br/>
        <w:t xml:space="preserve"> "beliefs": [],</w:t>
        <w:br/>
        <w:t xml:space="preserve"> "market_state_table": [</w:t>
        <w:br/>
        <w:t xml:space="preserve"> {</w:t>
        <w:br/>
        <w:t xml:space="preserve"> "market": "lithium",</w:t>
        <w:br/>
        <w:t xml:space="preserve"> "directional_state": "neutral_mixed",</w:t>
        <w:br/>
        <w:t xml:space="preserve"> "momentum_state": "stable",</w:t>
        <w:br/>
        <w:t xml:space="preserve"> "reversal_risk": "medium",</w:t>
        <w:br/>
        <w:t xml:space="preserve"> "state_change": "invalidated_stale",</w:t>
        <w:br/>
        <w:t xml:space="preserve"> "directional_mass_score_0_100": 5,</w:t>
        <w:br/>
        <w:t xml:space="preserve"> "conviction_score_0_100": 15,</w:t>
        <w:br/>
        <w:t xml:space="preserve"> "authority_confirmation_score_0_100": 0,</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"mid_24_72h":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"detail": "workflow5b_output missing (no trends/vip_outliers/risk_anomalies/aggregate_metrics), cannot meet min_evidence_threshold=3."</w:t>
        <w:br/>
        <w:t xml:space="preserve"> },</w:t>
        <w:br/>
        <w:t xml:space="preserve"> {</w:t>
        <w:br/>
        <w:t xml:space="preserve"> "flag": "input_gate_degraded",</w:t>
        <w:br/>
        <w:t xml:space="preserve"> "severity": "high",</w:t>
        <w:br/>
        <w:t xml:space="preserve"> "detail": "Directional synthesis suppressed per flight_plan.suppress_direction_if_degraded=true."</w:t>
        <w:br/>
        <w:t xml:space="preserve"> },</w:t>
        <w:br/>
        <w:t xml:space="preserve"> {</w:t>
        <w:br/>
        <w:t xml:space="preserve"> "flag": "stale_context_overhang",</w:t>
        <w:br/>
        <w:t xml:space="preserve"> "severity": "medium",</w:t>
        <w:br/>
        <w:t xml:space="preserve"> "detail": "No admissible fresh evidence provided; any background thesis must be treated as stale/unsupported in this run."</w:t>
        <w:br/>
        <w:t xml:space="preserve"> }</w:t>
        <w:br/>
        <w:t xml:space="preserve"> ],</w:t>
        <w:br/>
        <w:t xml:space="preserve"> "candidate_actions": [</w:t>
        <w:br/>
        <w:t xml:space="preserve"> {</w:t>
        <w:br/>
        <w:t xml:space="preserve"> "market": "lithium",</w:t>
        <w:br/>
        <w:t xml:space="preserve"> "confidence": "high",</w:t>
        <w:br/>
        <w:t xml:space="preserve"> "trigger_condition": "stay_flat until &gt;=3 fresh admitted signals exist inside the configured time_window (30d) with non-trivial directional_mass_score."</w:t>
        <w:br/>
        <w:t xml:space="preserve"> },</w:t>
        <w:br/>
        <w:t xml:space="preserve"> {</w:t>
        <w:br/>
        <w:t xml:space="preserve"> "market": "lithium",</w:t>
        <w:br/>
        <w:t xml:space="preserve"> "confidence": "medium",</w:t>
        <w:br/>
        <w:t xml:space="preserve"> "trigger_condition": "volatility_watch if new opposing signals arrive within &lt;=2h window (late-breaking invalidation sentinel) once a directional thesis forms."</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was not provided in input; emitted neutral_mixed fallback for lithium with degraded conviction.",</w:t>
        <w:br/>
        <w:t xml:space="preserve"> "signal_timeseries buckets omitted because no timestamped admitted signals were available to assign into UTC buckets.",</w:t>
        <w:br/>
        <w:t xml:space="preserve"> "state_change set to invalidated_stale to reflect suppression/invalidity of any prior directional thesis in absence of admissible current evidence."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https://www.fool.com.au/2026/04/09/pls-shares-jump-320-in-12-months-buy-sell-or-hold/</w:t>
        </w:r>
      </w:hyperlink>
      <w: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2. </w:t>
      </w:r>
      <w:hyperlink r:id="rId10">
        <w:r>
          <w:rPr>
            <w:color w:val="0000EE"/>
            <w:u w:val="single"/>
          </w:rPr>
          <w:t>https://kr-asia.com/qingtao-energy-files-for-hong-kong-ipo-after-ramping-up-solid-state-battery-deliveries</w:t>
        </w:r>
      </w:hyperlink>
      <w: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3. </w:t>
      </w:r>
      <w:hyperlink r:id="rId11">
        <w:r>
          <w:rPr>
            <w:color w:val="0000EE"/>
            <w:u w:val="single"/>
          </w:rPr>
          <w:t>https://www.scmp.com/business/china-evs/article/3349457/volkswagen-tests-chinas-appetite-locally-developed-evs?utm_source=rss_feed</w:t>
        </w:r>
      </w:hyperlink>
      <w: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4. </w:t>
      </w:r>
      <w:hyperlink r:id="rId12">
        <w:r>
          <w:rPr>
            <w:color w:val="0000EE"/>
            <w:u w:val="single"/>
          </w:rPr>
          <w:t>https://express-press-release.net/news/2026/04/08/1745979</w:t>
        </w:r>
      </w:hyperlink>
      <w: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5. </w:t>
      </w:r>
      <w:hyperlink r:id="rId13">
        <w:r>
          <w:rPr>
            <w:color w:val="0000EE"/>
            <w:u w:val="single"/>
          </w:rPr>
          <w:t>https://paultan.org/2026/04/09/next-volkswagen-touareg-to-become-an-ev-model/</w:t>
        </w:r>
      </w:hyperlink>
      <w: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6. </w:t>
      </w:r>
      <w:hyperlink r:id="rId14">
        <w:r>
          <w:rPr>
            <w:color w:val="0000EE"/>
            <w:u w:val="single"/>
          </w:rPr>
          <w:t>https://www.techradar.com/pro/it-doesnt-catch-fire-why-chinas-fireproof-sodium-battery-could-be-the-breakthrough-that-makes-evs-safer-than-ice-cars</w:t>
        </w:r>
      </w:hyperlink>
      <w: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7. </w:t>
      </w:r>
      <w:hyperlink r:id="rId15">
        <w:r>
          <w:rPr>
            <w:color w:val="0000EE"/>
            <w:u w:val="single"/>
          </w:rPr>
          <w:t>https://canaltech.com.br/carros/marca-chinesa-testa-bateria-que-promete-autonomia-absurda-para-eletricos/</w:t>
        </w:r>
      </w:hyperlink>
      <w: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8. </w:t>
      </w:r>
      <w:hyperlink r:id="rId16">
        <w:r>
          <w:rPr>
            <w:color w:val="0000EE"/>
            <w:u w:val="single"/>
          </w:rPr>
          <w:t>https://electrek.co/2026/04/08/byds-chief-scientist-solid-state-ev-batteries-critical-stage/</w:t>
        </w:r>
      </w:hyperlink>
      <w: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9. </w:t>
      </w:r>
      <w:hyperlink r:id="rId17">
        <w:r>
          <w:rPr>
            <w:color w:val="0000EE"/>
            <w:u w:val="single"/>
          </w:rPr>
          <w:t>https://www.mercomindia.com/recyclekaro-secures-government-incentive-for-critical-mineral-recycling</w:t>
        </w:r>
      </w:hyperlink>
      <w: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10. </w:t>
      </w:r>
      <w:hyperlink r:id="rId18">
        <w:r>
          <w:rPr>
            <w:color w:val="0000EE"/>
            <w:u w:val="single"/>
          </w:rPr>
          <w:t>https://finance.yahoo.com/sectors/technology/articles/ford-reinventing-itself-ai-infrastructure-143521543.html</w:t>
        </w:r>
      </w:hyperlink>
      <w: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11. </w:t>
      </w:r>
      <w:hyperlink r:id="rId19">
        <w:r>
          <w:rPr>
            <w:color w:val="0000EE"/>
            <w:u w:val="single"/>
          </w:rPr>
          <w:t>https://www.cbtnews.com/stellantis-nears-deal-with-leapmotor/</w:t>
        </w:r>
      </w:hyperlink>
      <w: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12. </w:t>
      </w:r>
      <w:hyperlink r:id="rId20">
        <w:r>
          <w:rPr>
            <w:color w:val="0000EE"/>
            <w:u w:val="single"/>
          </w:rPr>
          <w:t>https://esgnews.com/stellantis-explores-leapmotor-partnership-to-build-opel-ev-in-spain/?utm_source=rss&amp;utm_medium=rss&amp;utm_campaign=stellantis-explores-leapmotor-partnership-to-build-opel-ev-in-spain</w:t>
        </w:r>
      </w:hyperlink>
      <w: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13. </w:t>
      </w:r>
      <w:hyperlink r:id="rId21">
        <w:r>
          <w:rPr>
            <w:color w:val="0000EE"/>
            <w:u w:val="single"/>
          </w:rPr>
          <w:t>https://onlinelibrary.wiley.com/doi/10.1002/cjce.70132?af=R</w:t>
        </w:r>
      </w:hyperlink>
      <w: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14. </w:t>
      </w:r>
      <w:hyperlink r:id="rId22">
        <w:r>
          <w:rPr>
            <w:color w:val="0000EE"/>
            <w:u w:val="single"/>
          </w:rPr>
          <w:t>https://www.financial-news.co.uk/the-solid-state-battery-breakthrough-toyotas-700-mile-ev-is-finally-ready-for-production/</w:t>
        </w:r>
      </w:hyperlink>
      <w: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15. </w:t>
      </w:r>
      <w:hyperlink r:id="rId23">
        <w:r>
          <w:rPr>
            <w:color w:val="0000EE"/>
            <w:u w:val="single"/>
          </w:rPr>
          <w:t>https://www.pv-magazine.com/2026/04/08/renalfa-targets-3-6-gwh-hybrid-bess-cluster-in-romania/</w:t>
        </w:r>
      </w:hyperlink>
      <w: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16. </w:t>
      </w:r>
      <w:hyperlink r:id="rId24">
        <w:r>
          <w:rPr>
            <w:color w:val="0000EE"/>
            <w:u w:val="single"/>
          </w:rPr>
          <w:t>http://www.marketsandmarketsblog.com/e-motorcycle-market-size-share-industry-analysis-report-by-2032.html</w:t>
        </w:r>
      </w:hyperlink>
      <w: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17. </w:t>
      </w:r>
      <w:hyperlink r:id="rId25">
        <w:r>
          <w:rPr>
            <w:color w:val="0000EE"/>
            <w:u w:val="single"/>
          </w:rPr>
          <w:t>https://www.tribuneindia.com/news/business/megacharge-partners-with-national-highways-for-electric-vehicles-nhev-for-indias-5500-km-e-highway-network/amp/?utm=relatedarticles</w:t>
        </w:r>
      </w:hyperlink>
      <w: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18. </w:t>
      </w:r>
      <w:hyperlink r:id="rId26">
        <w:r>
          <w:rPr>
            <w:color w:val="0000EE"/>
            <w:u w:val="single"/>
          </w:rPr>
          <w:t>https://www.leadersnet.at/news/98940,das-sind-die-meistverkauften-elektroautos-der-welt.html</w:t>
        </w:r>
      </w:hyperlink>
      <w:r>
        <w:t xml:space="preserve"> - * In 2025, battery electric vehicles (BEV) sales increased by 26.7% globally, reaching 13,697,372 units.</w:t>
      </w:r>
      <w:r>
        <w:rPr>
          <w:i/>
        </w:rPr>
        <w:t xml:space="preserve"> Tesla Model Y remained the best-selling EV with 1,085,521 units, despite a 7.5% decline.</w:t>
      </w:r>
      <w:r>
        <w:t xml:space="preserve"> Chinese manufacturers dominate the top 10 EV models, with eight from China.</w:t>
      </w:r>
      <w:r>
        <w:rPr>
          <w:i/>
        </w:rPr>
        <w:t xml:space="preserve"> China held 59.1% of the global EV market, growing 27.6%.</w:t>
      </w:r>
      <w:r>
        <w:t xml:space="preserve"> The US saw a slight decline in EV sales in 2025, while European markets like Germany and the UK experienced significant growth.</w:t>
      </w:r>
      <w:r>
        <w:rPr>
          <w:i/>
        </w:rPr>
        <w:t xml:space="preserve"> No European model features in the top 10 bestsellers, and Chinese brands are expanding into Europe. 19. </w:t>
      </w:r>
      <w:hyperlink r:id="rId27">
        <w:r>
          <w:rPr>
            <w:color w:val="0000EE"/>
            <w:u w:val="single"/>
          </w:rPr>
          <w:t>https://impactwealth.org/2026-tesla-model-3-review-specs-pricing-explained/</w:t>
        </w:r>
      </w:hyperlink>
      <w:r>
        <w:rPr>
          <w:i/>
        </w:rP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20. </w:t>
      </w:r>
      <w:hyperlink r:id="rId28">
        <w:r>
          <w:rPr>
            <w:color w:val="0000EE"/>
            <w:u w:val="single"/>
          </w:rPr>
          <w:t>http://prsync.com/imarc-services-private-limited/australia-electric-vehicle-market--industry-trends-growth-and-future-outlook-to--5181045/</w:t>
        </w:r>
      </w:hyperlink>
      <w:r>
        <w:rPr>
          <w:i/>
        </w:rPr>
        <w:t xml:space="preserve"> - * The Australian electric vehicle market is projected to grow from USD 21.06 billion in 2025 to USD 205.45 billion by 2034, with a CAGR of 28.80%. 21. </w:t>
      </w:r>
      <w:hyperlink r:id="rId29">
        <w:r>
          <w:rPr>
            <w:color w:val="0000EE"/>
            <w:u w:val="single"/>
          </w:rPr>
          <w:t>https://evmagz.com/volkswagen-unveils-china-focused-ev-platform-and-concepts-in-beijing/</w:t>
        </w:r>
      </w:hyperlink>
      <w:r>
        <w:rPr>
          <w:i/>
        </w:rP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22. </w:t>
      </w:r>
      <w:hyperlink r:id="rId30">
        <w:r>
          <w:rPr>
            <w:color w:val="0000EE"/>
            <w:u w:val="single"/>
          </w:rPr>
          <w:t>https://evmagz.com/tesla-regains-global-bev-lead-in-q1-2026-amid-inventory-build/</w:t>
        </w:r>
      </w:hyperlink>
      <w:r>
        <w:rPr>
          <w:i/>
        </w:rP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23. </w:t>
      </w:r>
      <w:hyperlink r:id="rId31">
        <w:r>
          <w:rPr>
            <w:color w:val="0000EE"/>
            <w:u w:val="single"/>
          </w:rPr>
          <w:t>https://nationaltoday.com/us/md/rockville/news/2026/04/08/global-lithium-ion-battery-cathode-market-surges-with-ev-adoption/</w:t>
        </w:r>
      </w:hyperlink>
      <w:r>
        <w:rPr>
          <w:i/>
        </w:rP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24. </w:t>
      </w:r>
      <w:hyperlink r:id="rId32">
        <w:r>
          <w:rPr>
            <w:color w:val="0000EE"/>
            <w:u w:val="single"/>
          </w:rPr>
          <w:t>https://www.fool.com.au/2026/04/08/looking-for-an-asx-lithium-share-with-plenty-of-potential-upside-this-could-be-the-one/</w:t>
        </w:r>
      </w:hyperlink>
      <w:r>
        <w:rPr>
          <w:i/>
        </w:rP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25. </w:t>
      </w:r>
      <w:hyperlink r:id="rId33">
        <w:r>
          <w:rPr>
            <w:color w:val="0000EE"/>
            <w:u w:val="single"/>
          </w:rPr>
          <w:t>https://www.energytrend.com/news/20260408-51193.html</w:t>
        </w:r>
      </w:hyperlink>
      <w:r>
        <w:rPr>
          <w:i/>
        </w:rPr>
        <w:t xml:space="preserve"> - * CATL announces reallocation of 4.8 billion RMB of raised funds to the Xiamen Battery Industrial Base Project.</w:t>
      </w:r>
      <w:r>
        <w:t xml:space="preserve"> The reallocation was approved by the company's Board in March 2026 and ratified at the AGM.</w:t>
      </w:r>
      <w:r>
        <w:rPr>
          <w:i/>
        </w:rPr>
        <w:t xml:space="preserve"> The funds are to be used for construction by the company's subsidiary in Xiamen.</w:t>
      </w:r>
      <w:r>
        <w:t xml:space="preserve"> The company aims to optimise capital utilisation and project development.</w:t>
      </w:r>
      <w:r>
        <w:rPr>
          <w:i/>
        </w:rPr>
        <w:t xml:space="preserve"> Dedicated accounts and regulatory agreements with banks and financial institutions have been established for fund management. 26. </w:t>
      </w:r>
      <w:hyperlink r:id="rId34">
        <w:r>
          <w:rPr>
            <w:color w:val="0000EE"/>
            <w:u w:val="single"/>
          </w:rPr>
          <w:t>https://www.energytrend.com/news/20260408-51205.html</w:t>
        </w:r>
      </w:hyperlink>
      <w:r>
        <w:rPr>
          <w:i/>
        </w:rP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27. </w:t>
      </w:r>
      <w:hyperlink r:id="rId35">
        <w:r>
          <w:rPr>
            <w:color w:val="0000EE"/>
            <w:u w:val="single"/>
          </w:rPr>
          <w:t>https://carnewschina.com/2026/04/08/byd-chief-scientist-solid-state-battery-at-critical-breakthrough-stage-while-commercialisation-constrained/</w:t>
        </w:r>
      </w:hyperlink>
      <w:r>
        <w:rPr>
          <w:i/>
        </w:rP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28. </w:t>
      </w:r>
      <w:hyperlink r:id="rId36">
        <w:r>
          <w:rPr>
            <w:color w:val="0000EE"/>
            <w:u w:val="single"/>
          </w:rPr>
          <w:t>https://www.electrive.com/2026/04/08/thailand-xpeng-mulls-local-production-facility-amid-rising-demand/</w:t>
        </w:r>
      </w:hyperlink>
      <w:r>
        <w:rPr>
          <w:i/>
        </w:rP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29. </w:t>
      </w:r>
      <w:hyperlink r:id="rId37">
        <w:r>
          <w:rPr>
            <w:color w:val="0000EE"/>
            <w:u w:val="single"/>
          </w:rPr>
          <w:t>https://paultan.org/2026/04/08/2027-bmw-i7-facelift-gets-rimac-batteries-for-more-range-faster-charging-reveal-in-beijing-april-22/</w:t>
        </w:r>
      </w:hyperlink>
      <w:r>
        <w:rPr>
          <w:i/>
        </w:rP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30. </w:t>
      </w:r>
      <w:hyperlink r:id="rId38">
        <w:r>
          <w:rPr>
            <w:color w:val="0000EE"/>
            <w:u w:val="single"/>
          </w:rPr>
          <w:t>https://www.rionegro.com.ar/autos/asi-lo-veo-ford-prepara-un-electrico-barato-para-desafiar-a-tesla/</w:t>
        </w:r>
      </w:hyperlink>
      <w:r>
        <w:rPr>
          <w:i/>
        </w:rP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31. </w:t>
      </w:r>
      <w:hyperlink r:id="rId39">
        <w:r>
          <w:rPr>
            <w:color w:val="0000EE"/>
            <w:u w:val="single"/>
          </w:rPr>
          <w:t>https://teslanorth.com/2026/04/07/tesla-germany-sets-all-time-record-as-march-registrations-quadruple/</w:t>
        </w:r>
      </w:hyperlink>
      <w:r>
        <w:rPr>
          <w:i/>
        </w:rPr>
        <w:t xml:space="preserve"> - ['</w:t>
      </w:r>
      <w:r>
        <w:t>Tesla achieved its best March in Germany with a 315% year-over-year increase in vehicle registrations.', '</w:t>
      </w:r>
      <w:r>
        <w:rPr>
          <w:i/>
        </w:rPr>
        <w:t>In March 2026, Tesla registered 9,252 units, accounting for 72% of its first quarter registrations in Germany.', '</w:t>
      </w:r>
      <w:r>
        <w:t>German first quarter registrations increased by 160% to 12,829 vehicles, with Tesla capturing a 13.1% share of the BEV segment.', '</w:t>
      </w:r>
      <w:r>
        <w:rPr>
          <w:i/>
        </w:rPr>
        <w:t>Key growth drivers included strategic pricing for the Model Y RWD and ramp-up of Gigafactory Berlin-Brandenburg.', "</w:t>
      </w:r>
      <w:r>
        <w:t xml:space="preserve">Germany's overall EV registrations rose 66% in March, with Tesla expanding faster than rivals."] 32. </w:t>
      </w:r>
      <w:hyperlink r:id="rId40">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33. </w:t>
      </w:r>
      <w:hyperlink r:id="rId41">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34. </w:t>
      </w:r>
      <w:hyperlink r:id="rId42">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35. </w:t>
      </w:r>
      <w:hyperlink r:id="rId43">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36. </w:t>
      </w:r>
      <w:hyperlink r:id="rId44">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37. </w:t>
      </w:r>
      <w:hyperlink r:id="rId45">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38. </w:t>
      </w:r>
      <w:hyperlink r:id="rId46">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39. </w:t>
      </w:r>
      <w:hyperlink r:id="rId47">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40. </w:t>
      </w:r>
      <w:hyperlink r:id="rId48">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41. </w:t>
      </w:r>
      <w:hyperlink r:id="rId49">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42. </w:t>
      </w:r>
      <w:hyperlink r:id="rId50">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43. </w:t>
      </w:r>
      <w:hyperlink r:id="rId51">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44. </w:t>
      </w:r>
      <w:hyperlink r:id="rId52">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45. </w:t>
      </w:r>
      <w:hyperlink r:id="rId53">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46. </w:t>
      </w:r>
      <w:hyperlink r:id="rId54">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47. </w:t>
      </w:r>
      <w:hyperlink r:id="rId55">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48. </w:t>
      </w:r>
      <w:hyperlink r:id="rId55">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49. </w:t>
      </w:r>
      <w:hyperlink r:id="rId56">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50. </w:t>
      </w:r>
      <w:hyperlink r:id="rId57">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51. </w:t>
      </w:r>
      <w:hyperlink r:id="rId58">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52. </w:t>
      </w:r>
      <w:hyperlink r:id="rId59">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53. </w:t>
      </w:r>
      <w:hyperlink r:id="rId60">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54. </w:t>
      </w:r>
      <w:hyperlink r:id="rId61">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55. </w:t>
      </w:r>
      <w:hyperlink r:id="rId62">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56. </w:t>
      </w:r>
      <w:hyperlink r:id="rId63">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57. </w:t>
      </w:r>
      <w:hyperlink r:id="rId64">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58. </w:t>
      </w:r>
      <w:hyperlink r:id="rId65">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59. </w:t>
      </w:r>
      <w:hyperlink r:id="rId66">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60. </w:t>
      </w:r>
      <w:hyperlink r:id="rId67">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61. </w:t>
      </w:r>
      <w:hyperlink r:id="rId68">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62. </w:t>
      </w:r>
      <w:hyperlink r:id="rId69">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63. </w:t>
      </w:r>
      <w:hyperlink r:id="rId70">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64. </w:t>
      </w:r>
      <w:hyperlink r:id="rId71">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65. </w:t>
      </w:r>
      <w:hyperlink r:id="rId72">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66. </w:t>
      </w:r>
      <w:hyperlink r:id="rId73">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67. </w:t>
      </w:r>
      <w:hyperlink r:id="rId74">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68. </w:t>
      </w:r>
      <w:hyperlink r:id="rId75">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69. </w:t>
      </w:r>
      <w:hyperlink r:id="rId76">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70. </w:t>
      </w:r>
      <w:hyperlink r:id="rId77">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71. </w:t>
      </w:r>
      <w:hyperlink r:id="rId78">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72. </w:t>
      </w:r>
      <w:hyperlink r:id="rId79">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73. </w:t>
      </w:r>
      <w:hyperlink r:id="rId80">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74. </w:t>
      </w:r>
      <w:hyperlink r:id="rId81">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75. </w:t>
      </w:r>
      <w:hyperlink r:id="rId82">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76. </w:t>
      </w:r>
      <w:hyperlink r:id="rId83">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77. </w:t>
      </w:r>
      <w:hyperlink r:id="rId84">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78. </w:t>
      </w:r>
      <w:hyperlink r:id="rId85">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79. </w:t>
      </w:r>
      <w:hyperlink r:id="rId86">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80. </w:t>
      </w:r>
      <w:hyperlink r:id="rId87">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81. </w:t>
      </w:r>
      <w:hyperlink r:id="rId88">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82. </w:t>
      </w:r>
      <w:hyperlink r:id="rId89">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83. </w:t>
      </w:r>
      <w:hyperlink r:id="rId90">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84. </w:t>
      </w:r>
      <w:hyperlink r:id="rId91">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85. </w:t>
      </w:r>
      <w:hyperlink r:id="rId92">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86. </w:t>
      </w:r>
      <w:hyperlink r:id="rId93">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87. </w:t>
      </w:r>
      <w:hyperlink r:id="rId94">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88. </w:t>
      </w:r>
      <w:hyperlink r:id="rId95">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89. </w:t>
      </w:r>
      <w:hyperlink r:id="rId96">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90. </w:t>
      </w:r>
      <w:hyperlink r:id="rId94">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91. </w:t>
      </w:r>
      <w:hyperlink r:id="rId97">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92. </w:t>
      </w:r>
      <w:hyperlink r:id="rId94">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93. </w:t>
      </w:r>
      <w:hyperlink r:id="rId98">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94. </w:t>
      </w:r>
      <w:hyperlink r:id="rId99">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95. </w:t>
      </w:r>
      <w:hyperlink r:id="rId100">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96. </w:t>
      </w:r>
      <w:hyperlink r:id="rId101">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97. </w:t>
      </w:r>
      <w:hyperlink r:id="rId102">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98. </w:t>
      </w:r>
      <w:hyperlink r:id="rId103">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99. </w:t>
      </w:r>
      <w:hyperlink r:id="rId104">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100. </w:t>
      </w:r>
      <w:hyperlink r:id="rId105">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101. </w:t>
      </w:r>
      <w:hyperlink r:id="rId106">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102. </w:t>
      </w:r>
      <w:hyperlink r:id="rId107">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103. </w:t>
      </w:r>
      <w:hyperlink r:id="rId108">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104. </w:t>
      </w:r>
      <w:hyperlink r:id="rId109">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105. </w:t>
      </w:r>
      <w:hyperlink r:id="rId110">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106. </w:t>
      </w:r>
      <w:hyperlink r:id="rId111">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107. </w:t>
      </w:r>
      <w:hyperlink r:id="rId112">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108. </w:t>
      </w:r>
      <w:hyperlink r:id="rId113">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109. </w:t>
      </w:r>
      <w:hyperlink r:id="rId114">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110. </w:t>
      </w:r>
      <w:hyperlink r:id="rId115">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111. </w:t>
      </w:r>
      <w:hyperlink r:id="rId116">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112. </w:t>
      </w:r>
      <w:hyperlink r:id="rId117">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113. </w:t>
      </w:r>
      <w:hyperlink r:id="rId118">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114. </w:t>
      </w:r>
      <w:hyperlink r:id="rId119">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115. </w:t>
      </w:r>
      <w:hyperlink r:id="rId120">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116. </w:t>
      </w:r>
      <w:hyperlink r:id="rId121">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117. </w:t>
      </w:r>
      <w:hyperlink r:id="rId122">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118. </w:t>
      </w:r>
      <w:hyperlink r:id="rId123">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119. </w:t>
      </w:r>
      <w:hyperlink r:id="rId124">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120. </w:t>
      </w:r>
      <w:hyperlink r:id="rId125">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121. </w:t>
      </w:r>
      <w:hyperlink r:id="rId126">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122. </w:t>
      </w:r>
      <w:hyperlink r:id="rId127">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123. </w:t>
      </w:r>
      <w:hyperlink r:id="rId128">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124. </w:t>
      </w:r>
      <w:hyperlink r:id="rId129">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125. </w:t>
      </w:r>
      <w:hyperlink r:id="rId130">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126. </w:t>
      </w:r>
      <w:hyperlink r:id="rId131">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127. </w:t>
      </w:r>
      <w:hyperlink r:id="rId132">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128. </w:t>
      </w:r>
      <w:hyperlink r:id="rId133">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129. </w:t>
      </w:r>
      <w:hyperlink r:id="rId134">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130. </w:t>
      </w:r>
      <w:hyperlink r:id="rId135">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131. </w:t>
      </w:r>
      <w:hyperlink r:id="rId136">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132. </w:t>
      </w:r>
      <w:hyperlink r:id="rId137">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133. </w:t>
      </w:r>
      <w:hyperlink r:id="rId138">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134. </w:t>
      </w:r>
      <w:hyperlink r:id="rId139">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M9 135. </w:t>
      </w:r>
      <w:hyperlink r:id="rId140">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136. </w:t>
      </w:r>
      <w:hyperlink r:id="rId140">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137. </w:t>
      </w:r>
      <w:hyperlink r:id="rId141">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138. </w:t>
      </w:r>
      <w:hyperlink r:id="rId142">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139. </w:t>
      </w:r>
      <w:hyperlink r:id="rId143">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140. </w:t>
      </w:r>
      <w:hyperlink r:id="rId144">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141. </w:t>
      </w:r>
      <w:hyperlink r:id="rId145">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142. </w:t>
      </w:r>
      <w:hyperlink r:id="rId146">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143. </w:t>
      </w:r>
      <w:hyperlink r:id="rId147">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144. </w:t>
      </w:r>
      <w:hyperlink r:id="rId148">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145. </w:t>
      </w:r>
      <w:hyperlink r:id="rId149">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146. </w:t>
      </w:r>
      <w:hyperlink r:id="rId150">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147. </w:t>
      </w:r>
      <w:hyperlink r:id="rId151">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148. </w:t>
      </w:r>
      <w:hyperlink r:id="rId152">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149. </w:t>
      </w:r>
      <w:hyperlink r:id="rId153">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150. </w:t>
      </w:r>
      <w:hyperlink r:id="rId154">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151. </w:t>
      </w:r>
      <w:hyperlink r:id="rId155">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152. </w:t>
      </w:r>
      <w:hyperlink r:id="rId156">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153. </w:t>
      </w:r>
      <w:hyperlink r:id="rId151">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154. </w:t>
      </w:r>
      <w:hyperlink r:id="rId147">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155. </w:t>
      </w:r>
      <w:hyperlink r:id="rId157">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156. </w:t>
      </w:r>
      <w:hyperlink r:id="rId158">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157. </w:t>
      </w:r>
      <w:hyperlink r:id="rId159">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158. </w:t>
      </w:r>
      <w:hyperlink r:id="rId160">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159. </w:t>
      </w:r>
      <w:hyperlink r:id="rId161">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160. </w:t>
      </w:r>
      <w:hyperlink r:id="rId162">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161. </w:t>
      </w:r>
      <w:hyperlink r:id="rId163">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162. </w:t>
      </w:r>
      <w:hyperlink r:id="rId164">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163. </w:t>
      </w:r>
      <w:hyperlink r:id="rId165">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164. </w:t>
      </w:r>
      <w:hyperlink r:id="rId166">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165. </w:t>
      </w:r>
      <w:hyperlink r:id="rId167">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166. </w:t>
      </w:r>
      <w:hyperlink r:id="rId168">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167. </w:t>
      </w:r>
      <w:hyperlink r:id="rId169">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168. </w:t>
      </w:r>
      <w:hyperlink r:id="rId170">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169. </w:t>
      </w:r>
      <w:hyperlink r:id="rId171">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170. </w:t>
      </w:r>
      <w:hyperlink r:id="rId172">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171. </w:t>
      </w:r>
      <w:hyperlink r:id="rId173">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172. </w:t>
      </w:r>
      <w:hyperlink r:id="rId174">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173. </w:t>
      </w:r>
      <w:hyperlink r:id="rId175">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174. </w:t>
      </w:r>
      <w:hyperlink r:id="rId176">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175. </w:t>
      </w:r>
      <w:hyperlink r:id="rId177">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176. </w:t>
      </w:r>
      <w:hyperlink r:id="rId178">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177. </w:t>
      </w:r>
      <w:hyperlink r:id="rId179">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178. </w:t>
      </w:r>
      <w:hyperlink r:id="rId180">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179. </w:t>
      </w:r>
      <w:hyperlink r:id="rId181">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180. </w:t>
      </w:r>
      <w:hyperlink r:id="rId182">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181. </w:t>
      </w:r>
      <w:hyperlink r:id="rId183">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182. </w:t>
      </w:r>
      <w:hyperlink r:id="rId184">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183. </w:t>
      </w:r>
      <w:hyperlink r:id="rId185">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184. </w:t>
      </w:r>
      <w:hyperlink r:id="rId186">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185. </w:t>
      </w:r>
      <w:hyperlink r:id="rId185">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186. </w:t>
      </w:r>
      <w:hyperlink r:id="rId187">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187. </w:t>
      </w:r>
      <w:hyperlink r:id="rId188">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188. </w:t>
      </w:r>
      <w:hyperlink r:id="rId189">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189. </w:t>
      </w:r>
      <w:hyperlink r:id="rId190">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190. </w:t>
      </w:r>
      <w:hyperlink r:id="rId191">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191. </w:t>
      </w:r>
      <w:hyperlink r:id="rId192">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192. </w:t>
      </w:r>
      <w:hyperlink r:id="rId193">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193. </w:t>
      </w:r>
      <w:hyperlink r:id="rId194">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194. </w:t>
      </w:r>
      <w:hyperlink r:id="rId195">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195. </w:t>
      </w:r>
      <w:hyperlink r:id="rId196">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196. </w:t>
      </w:r>
      <w:hyperlink r:id="rId197">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197. </w:t>
      </w:r>
      <w:hyperlink r:id="rId198">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198. </w:t>
      </w:r>
      <w:hyperlink r:id="rId199">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199. </w:t>
      </w:r>
      <w:hyperlink r:id="rId200">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200. </w:t>
      </w:r>
      <w:hyperlink r:id="rId201">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201. </w:t>
      </w:r>
      <w:hyperlink r:id="rId202">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202. </w:t>
      </w:r>
      <w:hyperlink r:id="rId203">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203. </w:t>
      </w:r>
      <w:hyperlink r:id="rId204">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204. </w:t>
      </w:r>
      <w:hyperlink r:id="rId205">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205. </w:t>
      </w:r>
      <w:hyperlink r:id="rId206">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206. </w:t>
      </w:r>
      <w:hyperlink r:id="rId207">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207. </w:t>
      </w:r>
      <w:hyperlink r:id="rId208">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208. </w:t>
      </w:r>
      <w:hyperlink r:id="rId209">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209. </w:t>
      </w:r>
      <w:hyperlink r:id="rId210">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210. </w:t>
      </w:r>
      <w:hyperlink r:id="rId211">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211. </w:t>
      </w:r>
      <w:hyperlink r:id="rId212">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212. </w:t>
      </w:r>
      <w:hyperlink r:id="rId213">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213. </w:t>
      </w:r>
      <w:hyperlink r:id="rId214">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214. </w:t>
      </w:r>
      <w:hyperlink r:id="rId215">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215. </w:t>
      </w:r>
      <w:hyperlink r:id="rId216">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216. </w:t>
      </w:r>
      <w:hyperlink r:id="rId214">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217. </w:t>
      </w:r>
      <w:hyperlink r:id="rId215">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218. </w:t>
      </w:r>
      <w:hyperlink r:id="rId217">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219. </w:t>
      </w:r>
      <w:hyperlink r:id="rId218">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220. </w:t>
      </w:r>
      <w:hyperlink r:id="rId219">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221. </w:t>
      </w:r>
      <w:hyperlink r:id="rId220">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222. </w:t>
      </w:r>
      <w:hyperlink r:id="rId221">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223. </w:t>
      </w:r>
      <w:hyperlink r:id="rId222">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224. </w:t>
      </w:r>
      <w:hyperlink r:id="rId223">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225. </w:t>
      </w:r>
      <w:hyperlink r:id="rId224">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226. </w:t>
      </w:r>
      <w:hyperlink r:id="rId225">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227. </w:t>
      </w:r>
      <w:hyperlink r:id="rId226">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228. </w:t>
      </w:r>
      <w:hyperlink r:id="rId226">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229. </w:t>
      </w:r>
      <w:hyperlink r:id="rId227">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230. </w:t>
      </w:r>
      <w:hyperlink r:id="rId228">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231. </w:t>
      </w:r>
      <w:hyperlink r:id="rId229">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232. </w:t>
      </w:r>
      <w:hyperlink r:id="rId230">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233. </w:t>
      </w:r>
      <w:hyperlink r:id="rId231">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234. </w:t>
      </w:r>
      <w:hyperlink r:id="rId232">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235. </w:t>
      </w:r>
      <w:hyperlink r:id="rId233">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236. </w:t>
      </w:r>
      <w:hyperlink r:id="rId234">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237. </w:t>
      </w:r>
      <w:hyperlink r:id="rId235">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238. </w:t>
      </w:r>
      <w:hyperlink r:id="rId236">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239. </w:t>
      </w:r>
      <w:hyperlink r:id="rId237">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240. </w:t>
      </w:r>
      <w:hyperlink r:id="rId238">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241. </w:t>
      </w:r>
      <w:hyperlink r:id="rId239">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242. </w:t>
      </w:r>
      <w:hyperlink r:id="rId240">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243. </w:t>
      </w:r>
      <w:hyperlink r:id="rId241">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244. </w:t>
      </w:r>
      <w:hyperlink r:id="rId242">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245. </w:t>
      </w:r>
      <w:hyperlink r:id="rId243">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246. </w:t>
      </w:r>
      <w:hyperlink r:id="rId244">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247. </w:t>
      </w:r>
      <w:hyperlink r:id="rId245">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248. </w:t>
      </w:r>
      <w:hyperlink r:id="rId246">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249. </w:t>
      </w:r>
      <w:hyperlink r:id="rId247">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250. </w:t>
      </w:r>
      <w:hyperlink r:id="rId248">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251. </w:t>
      </w:r>
      <w:hyperlink r:id="rId249">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252. </w:t>
      </w:r>
      <w:hyperlink r:id="rId250">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253. </w:t>
      </w:r>
      <w:hyperlink r:id="rId251">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254. </w:t>
      </w:r>
      <w:hyperlink r:id="rId252">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255. </w:t>
      </w:r>
      <w:hyperlink r:id="rId253">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256. </w:t>
      </w:r>
      <w:hyperlink r:id="rId254">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257. </w:t>
      </w:r>
      <w:hyperlink r:id="rId255">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258. </w:t>
      </w:r>
      <w:hyperlink r:id="rId256">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259. </w:t>
      </w:r>
      <w:hyperlink r:id="rId257">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260. </w:t>
      </w:r>
      <w:hyperlink r:id="rId258">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261. </w:t>
      </w:r>
      <w:hyperlink r:id="rId259">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262. </w:t>
      </w:r>
      <w:hyperlink r:id="rId260">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263. </w:t>
      </w:r>
      <w:hyperlink r:id="rId261">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264. </w:t>
      </w:r>
      <w:hyperlink r:id="rId262">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265. </w:t>
      </w:r>
      <w:hyperlink r:id="rId263">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266. </w:t>
      </w:r>
      <w:hyperlink r:id="rId264">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267. </w:t>
      </w:r>
      <w:hyperlink r:id="rId265">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268. </w:t>
      </w:r>
      <w:hyperlink r:id="rId266">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269. </w:t>
      </w:r>
      <w:hyperlink r:id="rId267">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270. </w:t>
      </w:r>
      <w:hyperlink r:id="rId267">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271. </w:t>
      </w:r>
      <w:hyperlink r:id="rId268">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272. </w:t>
      </w:r>
      <w:hyperlink r:id="rId269">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273. </w:t>
      </w:r>
      <w:hyperlink r:id="rId270">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274. </w:t>
      </w:r>
      <w:hyperlink r:id="rId271">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275. </w:t>
      </w:r>
      <w:hyperlink r:id="rId272">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276. </w:t>
      </w:r>
      <w:hyperlink r:id="rId273">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277. </w:t>
      </w:r>
      <w:hyperlink r:id="rId273">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278. </w:t>
      </w:r>
      <w:hyperlink r:id="rId273">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279. </w:t>
      </w:r>
      <w:hyperlink r:id="rId274">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280. </w:t>
      </w:r>
      <w:hyperlink r:id="rId275">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281. </w:t>
      </w:r>
      <w:hyperlink r:id="rId276">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282. </w:t>
      </w:r>
      <w:hyperlink r:id="rId276">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283. </w:t>
      </w:r>
      <w:hyperlink r:id="rId277">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284. </w:t>
      </w:r>
      <w:hyperlink r:id="rId278">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285. </w:t>
      </w:r>
      <w:hyperlink r:id="rId279">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286. </w:t>
      </w:r>
      <w:hyperlink r:id="rId280">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287. </w:t>
      </w:r>
      <w:hyperlink r:id="rId281">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288. </w:t>
      </w:r>
      <w:hyperlink r:id="rId282">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289. </w:t>
      </w:r>
      <w:hyperlink r:id="rId283">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290. </w:t>
      </w:r>
      <w:hyperlink r:id="rId284">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291. </w:t>
      </w:r>
      <w:hyperlink r:id="rId285">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292. </w:t>
      </w:r>
      <w:hyperlink r:id="rId286">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293. </w:t>
      </w:r>
      <w:hyperlink r:id="rId287">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294. </w:t>
      </w:r>
      <w:hyperlink r:id="rId288">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295. </w:t>
      </w:r>
      <w:hyperlink r:id="rId289">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296. </w:t>
      </w:r>
      <w:hyperlink r:id="rId290">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297. </w:t>
      </w:r>
      <w:hyperlink r:id="rId291">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298. </w:t>
      </w:r>
      <w:hyperlink r:id="rId292">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299. </w:t>
      </w:r>
      <w:hyperlink r:id="rId293">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293">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293">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302. </w:t>
      </w:r>
      <w:hyperlink r:id="rId294">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303. </w:t>
      </w:r>
      <w:hyperlink r:id="rId295">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304. </w:t>
      </w:r>
      <w:hyperlink r:id="rId296">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305. </w:t>
      </w:r>
      <w:hyperlink r:id="rId297">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306. </w:t>
      </w:r>
      <w:hyperlink r:id="rId298">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299">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300">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309. </w:t>
      </w:r>
      <w:hyperlink r:id="rId300">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310. </w:t>
      </w:r>
      <w:hyperlink r:id="rId301">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311. </w:t>
      </w:r>
      <w:hyperlink r:id="rId302">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312. </w:t>
      </w:r>
      <w:hyperlink r:id="rId303">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313. </w:t>
      </w:r>
      <w:hyperlink r:id="rId304">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314. </w:t>
      </w:r>
      <w:hyperlink r:id="rId305">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315. </w:t>
      </w:r>
      <w:hyperlink r:id="rId306">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316. </w:t>
      </w:r>
      <w:hyperlink r:id="rId307">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317. </w:t>
      </w:r>
      <w:hyperlink r:id="rId308">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318. </w:t>
      </w:r>
      <w:hyperlink r:id="rId308">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319. </w:t>
      </w:r>
      <w:hyperlink r:id="rId309">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320. </w:t>
      </w:r>
      <w:hyperlink r:id="rId310">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321. </w:t>
      </w:r>
      <w:hyperlink r:id="rId311">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322. </w:t>
      </w:r>
      <w:hyperlink r:id="rId311">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323. </w:t>
      </w:r>
      <w:hyperlink r:id="rId312">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324. </w:t>
      </w:r>
      <w:hyperlink r:id="rId313">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325. </w:t>
      </w:r>
      <w:hyperlink r:id="rId314">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326. </w:t>
      </w:r>
      <w:hyperlink r:id="rId315">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327. </w:t>
      </w:r>
      <w:hyperlink r:id="rId316">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328. </w:t>
      </w:r>
      <w:hyperlink r:id="rId317">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329. </w:t>
      </w:r>
      <w:hyperlink r:id="rId318">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330. </w:t>
      </w:r>
      <w:hyperlink r:id="rId319">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331. </w:t>
      </w:r>
      <w:hyperlink r:id="rId320">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332. </w:t>
      </w:r>
      <w:hyperlink r:id="rId321">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333. </w:t>
      </w:r>
      <w:hyperlink r:id="rId322">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334. </w:t>
      </w:r>
      <w:hyperlink r:id="rId323">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335. </w:t>
      </w:r>
      <w:hyperlink r:id="rId324">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336. </w:t>
      </w:r>
      <w:hyperlink r:id="rId325">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337. </w:t>
      </w:r>
      <w:hyperlink r:id="rId326">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338. </w:t>
      </w:r>
      <w:hyperlink r:id="rId326">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327">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328">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341. </w:t>
      </w:r>
      <w:hyperlink r:id="rId329">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342. </w:t>
      </w:r>
      <w:hyperlink r:id="rId330">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343. </w:t>
      </w:r>
      <w:hyperlink r:id="rId331">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344. </w:t>
      </w:r>
      <w:hyperlink r:id="rId332">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345. </w:t>
      </w:r>
      <w:hyperlink r:id="rId333">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346. </w:t>
      </w:r>
      <w:hyperlink r:id="rId334">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347. </w:t>
      </w:r>
      <w:hyperlink r:id="rId335">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348. </w:t>
      </w:r>
      <w:hyperlink r:id="rId336">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349. </w:t>
      </w:r>
      <w:hyperlink r:id="rId337">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350. </w:t>
      </w:r>
      <w:hyperlink r:id="rId338">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351. </w:t>
      </w:r>
      <w:hyperlink r:id="rId339">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334">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340">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354. </w:t>
      </w:r>
      <w:hyperlink r:id="rId341">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355. </w:t>
      </w:r>
      <w:hyperlink r:id="rId342">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356. </w:t>
      </w:r>
      <w:hyperlink r:id="rId343">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357. </w:t>
      </w:r>
      <w:hyperlink r:id="rId344">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358. </w:t>
      </w:r>
      <w:hyperlink r:id="rId345">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359. </w:t>
      </w:r>
      <w:hyperlink r:id="rId346">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360. </w:t>
      </w:r>
      <w:hyperlink r:id="rId347">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361. </w:t>
      </w:r>
      <w:hyperlink r:id="rId348">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362. </w:t>
      </w:r>
      <w:hyperlink r:id="rId349">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363. </w:t>
      </w:r>
      <w:hyperlink r:id="rId350">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364. </w:t>
      </w:r>
      <w:hyperlink r:id="rId351">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365. </w:t>
      </w:r>
      <w:hyperlink r:id="rId352">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366. </w:t>
      </w:r>
      <w:hyperlink r:id="rId353">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367. </w:t>
      </w:r>
      <w:hyperlink r:id="rId354">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368. </w:t>
      </w:r>
      <w:hyperlink r:id="rId355">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369. </w:t>
      </w:r>
      <w:hyperlink r:id="rId356">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370. </w:t>
      </w:r>
      <w:hyperlink r:id="rId357">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371. </w:t>
      </w:r>
      <w:hyperlink r:id="rId358">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372. </w:t>
      </w:r>
      <w:hyperlink r:id="rId359">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373. </w:t>
      </w:r>
      <w:hyperlink r:id="rId360">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374. </w:t>
      </w:r>
      <w:hyperlink r:id="rId361">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375. </w:t>
      </w:r>
      <w:hyperlink r:id="rId362">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376. </w:t>
      </w:r>
      <w:hyperlink r:id="rId363">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377. </w:t>
      </w:r>
      <w:hyperlink r:id="rId364">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378. </w:t>
      </w:r>
      <w:hyperlink r:id="rId365">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379. </w:t>
      </w:r>
      <w:hyperlink r:id="rId366">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380. </w:t>
      </w:r>
      <w:hyperlink r:id="rId367">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381. </w:t>
      </w:r>
      <w:hyperlink r:id="rId368">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382. </w:t>
      </w:r>
      <w:hyperlink r:id="rId369">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383. </w:t>
      </w:r>
      <w:hyperlink r:id="rId364">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384. </w:t>
      </w:r>
      <w:hyperlink r:id="rId370">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385. </w:t>
      </w:r>
      <w:hyperlink r:id="rId371">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386. </w:t>
      </w:r>
      <w:hyperlink r:id="rId372">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387. </w:t>
      </w:r>
      <w:hyperlink r:id="rId373">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388. </w:t>
      </w:r>
      <w:hyperlink r:id="rId374">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389. </w:t>
      </w:r>
      <w:hyperlink r:id="rId375">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390. </w:t>
      </w:r>
      <w:hyperlink r:id="rId365">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391. </w:t>
      </w:r>
      <w:hyperlink r:id="rId376">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392. </w:t>
      </w:r>
      <w:hyperlink r:id="rId377">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393. </w:t>
      </w:r>
      <w:hyperlink r:id="rId378">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394. </w:t>
      </w:r>
      <w:hyperlink r:id="rId379">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395. </w:t>
      </w:r>
      <w:hyperlink r:id="rId380">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396. </w:t>
      </w:r>
      <w:hyperlink r:id="rId381">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397. </w:t>
      </w:r>
      <w:hyperlink r:id="rId382">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398. </w:t>
      </w:r>
      <w:hyperlink r:id="rId383">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399. </w:t>
      </w:r>
      <w:hyperlink r:id="rId384">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400. </w:t>
      </w:r>
      <w:hyperlink r:id="rId385">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401. </w:t>
      </w:r>
      <w:hyperlink r:id="rId386">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402. </w:t>
      </w:r>
      <w:hyperlink r:id="rId387">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403. </w:t>
      </w:r>
      <w:hyperlink r:id="rId388">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404. </w:t>
      </w:r>
      <w:hyperlink r:id="rId389">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405. </w:t>
      </w:r>
      <w:hyperlink r:id="rId386">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406. </w:t>
      </w:r>
      <w:hyperlink r:id="rId390">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407. </w:t>
      </w:r>
      <w:hyperlink r:id="rId391">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408. </w:t>
      </w:r>
      <w:hyperlink r:id="rId392">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409. </w:t>
      </w:r>
      <w:hyperlink r:id="rId393">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410. </w:t>
      </w:r>
      <w:hyperlink r:id="rId394">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411. </w:t>
      </w:r>
      <w:hyperlink r:id="rId395">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412. </w:t>
      </w:r>
      <w:hyperlink r:id="rId396">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413. </w:t>
      </w:r>
      <w:hyperlink r:id="rId397">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414. </w:t>
      </w:r>
      <w:hyperlink r:id="rId398">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415. </w:t>
      </w:r>
      <w:hyperlink r:id="rId399">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416. </w:t>
      </w:r>
      <w:hyperlink r:id="rId400">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417. </w:t>
      </w:r>
      <w:hyperlink r:id="rId401">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418. </w:t>
      </w:r>
      <w:hyperlink r:id="rId402">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419. </w:t>
      </w:r>
      <w:hyperlink r:id="rId403">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420. </w:t>
      </w:r>
      <w:hyperlink r:id="rId404">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421. </w:t>
      </w:r>
      <w:hyperlink r:id="rId405">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422. </w:t>
      </w:r>
      <w:hyperlink r:id="rId406">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423. </w:t>
      </w:r>
      <w:hyperlink r:id="rId407">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424. </w:t>
      </w:r>
      <w:hyperlink r:id="rId408">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425. </w:t>
      </w:r>
      <w:hyperlink r:id="rId409">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426. </w:t>
      </w:r>
      <w:hyperlink r:id="rId410">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427. </w:t>
      </w:r>
      <w:hyperlink r:id="rId411">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428. </w:t>
      </w:r>
      <w:hyperlink r:id="rId412">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429. </w:t>
      </w:r>
      <w:hyperlink r:id="rId413">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430. </w:t>
      </w:r>
      <w:hyperlink r:id="rId414">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431. </w:t>
      </w:r>
      <w:hyperlink r:id="rId415">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432. </w:t>
      </w:r>
      <w:hyperlink r:id="rId416">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433. </w:t>
      </w:r>
      <w:hyperlink r:id="rId417">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434. </w:t>
      </w:r>
      <w:hyperlink r:id="rId418">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435. </w:t>
      </w:r>
      <w:hyperlink r:id="rId419">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436. </w:t>
      </w:r>
      <w:hyperlink r:id="rId420">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437. </w:t>
      </w:r>
      <w:hyperlink r:id="rId421">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438. </w:t>
      </w:r>
      <w:hyperlink r:id="rId422">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439. </w:t>
      </w:r>
      <w:hyperlink r:id="rId423">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440. </w:t>
      </w:r>
      <w:hyperlink r:id="rId424">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441. </w:t>
      </w:r>
      <w:hyperlink r:id="rId425">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442. </w:t>
      </w:r>
      <w:hyperlink r:id="rId426">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443. </w:t>
      </w:r>
      <w:hyperlink r:id="rId427">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444. </w:t>
      </w:r>
      <w:hyperlink r:id="rId428">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445. </w:t>
      </w:r>
      <w:hyperlink r:id="rId429">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446. </w:t>
      </w:r>
      <w:hyperlink r:id="rId430">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447. </w:t>
      </w:r>
      <w:hyperlink r:id="rId431">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448. </w:t>
      </w:r>
      <w:hyperlink r:id="rId432">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449. </w:t>
      </w:r>
      <w:hyperlink r:id="rId433">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450. </w:t>
      </w:r>
      <w:hyperlink r:id="rId434">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451. </w:t>
      </w:r>
      <w:hyperlink r:id="rId435">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452. </w:t>
      </w:r>
      <w:hyperlink r:id="rId436">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453. </w:t>
      </w:r>
      <w:hyperlink r:id="rId436">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454. </w:t>
      </w:r>
      <w:hyperlink r:id="rId437">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455. </w:t>
      </w:r>
      <w:hyperlink r:id="rId438">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456. </w:t>
      </w:r>
      <w:hyperlink r:id="rId439">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457. </w:t>
      </w:r>
      <w:hyperlink r:id="rId440">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458. </w:t>
      </w:r>
      <w:hyperlink r:id="rId441">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459. </w:t>
      </w:r>
      <w:hyperlink r:id="rId442">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460. </w:t>
      </w:r>
      <w:hyperlink r:id="rId443">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461. </w:t>
      </w:r>
      <w:hyperlink r:id="rId444">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462. </w:t>
      </w:r>
      <w:hyperlink r:id="rId445">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463. </w:t>
      </w:r>
      <w:hyperlink r:id="rId446">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464. </w:t>
      </w:r>
      <w:hyperlink r:id="rId447">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465. </w:t>
      </w:r>
      <w:hyperlink r:id="rId448">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466. </w:t>
      </w:r>
      <w:hyperlink r:id="rId449">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467. </w:t>
      </w:r>
      <w:hyperlink r:id="rId450">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468. </w:t>
      </w:r>
      <w:hyperlink r:id="rId451">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469. </w:t>
      </w:r>
      <w:hyperlink r:id="rId452">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470. </w:t>
      </w:r>
      <w:hyperlink r:id="rId453">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471. </w:t>
      </w:r>
      <w:hyperlink r:id="rId454">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472. </w:t>
      </w:r>
      <w:hyperlink r:id="rId455">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473. </w:t>
      </w:r>
      <w:hyperlink r:id="rId456">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474. </w:t>
      </w:r>
      <w:hyperlink r:id="rId457">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475. </w:t>
      </w:r>
      <w:hyperlink r:id="rId458">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476. </w:t>
      </w:r>
      <w:hyperlink r:id="rId459">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477. </w:t>
      </w:r>
      <w:hyperlink r:id="rId460">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478. </w:t>
      </w:r>
      <w:hyperlink r:id="rId461">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479. </w:t>
      </w:r>
      <w:hyperlink r:id="rId462">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480. </w:t>
      </w:r>
      <w:hyperlink r:id="rId463">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481. </w:t>
      </w:r>
      <w:hyperlink r:id="rId464">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482. </w:t>
      </w:r>
      <w:hyperlink r:id="rId465">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483. </w:t>
      </w:r>
      <w:hyperlink r:id="rId466">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484. </w:t>
      </w:r>
      <w:hyperlink r:id="rId467">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485. </w:t>
      </w:r>
      <w:hyperlink r:id="rId468">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486. </w:t>
      </w:r>
      <w:hyperlink r:id="rId469">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487. </w:t>
      </w:r>
      <w:hyperlink r:id="rId470">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488. </w:t>
      </w:r>
      <w:hyperlink r:id="rId471">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489. </w:t>
      </w:r>
      <w:hyperlink r:id="rId472">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490. </w:t>
      </w:r>
      <w:hyperlink r:id="rId473">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491. </w:t>
      </w:r>
      <w:hyperlink r:id="rId474">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492. </w:t>
      </w:r>
      <w:hyperlink r:id="rId475">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493. </w:t>
      </w:r>
      <w:hyperlink r:id="rId476">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494. </w:t>
      </w:r>
      <w:hyperlink r:id="rId477">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495. </w:t>
      </w:r>
      <w:hyperlink r:id="rId478">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496. </w:t>
      </w:r>
      <w:hyperlink r:id="rId479">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497. </w:t>
      </w:r>
      <w:hyperlink r:id="rId480">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498. </w:t>
      </w:r>
      <w:hyperlink r:id="rId481">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499. </w:t>
      </w:r>
      <w:hyperlink r:id="rId482">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500. </w:t>
      </w:r>
      <w:hyperlink r:id="rId483">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au/2026/04/09/pls-shares-jump-320-in-12-months-buy-sell-or-hold/" TargetMode="External"/><Relationship Id="rId10" Type="http://schemas.openxmlformats.org/officeDocument/2006/relationships/hyperlink" Target="https://kr-asia.com/qingtao-energy-files-for-hong-kong-ipo-after-ramping-up-solid-state-battery-deliveries" TargetMode="External"/><Relationship Id="rId11" Type="http://schemas.openxmlformats.org/officeDocument/2006/relationships/hyperlink" Target="https://www.scmp.com/business/china-evs/article/3349457/volkswagen-tests-chinas-appetite-locally-developed-evs?utm_source=rss_feed" TargetMode="External"/><Relationship Id="rId12" Type="http://schemas.openxmlformats.org/officeDocument/2006/relationships/hyperlink" Target="https://express-press-release.net/news/2026/04/08/1745979" TargetMode="External"/><Relationship Id="rId13" Type="http://schemas.openxmlformats.org/officeDocument/2006/relationships/hyperlink" Target="https://paultan.org/2026/04/09/next-volkswagen-touareg-to-become-an-ev-model/" TargetMode="External"/><Relationship Id="rId14" Type="http://schemas.openxmlformats.org/officeDocument/2006/relationships/hyperlink" Target="https://www.techradar.com/pro/it-doesnt-catch-fire-why-chinas-fireproof-sodium-battery-could-be-the-breakthrough-that-makes-evs-safer-than-ice-cars" TargetMode="External"/><Relationship Id="rId15" Type="http://schemas.openxmlformats.org/officeDocument/2006/relationships/hyperlink" Target="https://canaltech.com.br/carros/marca-chinesa-testa-bateria-que-promete-autonomia-absurda-para-eletricos/" TargetMode="External"/><Relationship Id="rId16" Type="http://schemas.openxmlformats.org/officeDocument/2006/relationships/hyperlink" Target="https://electrek.co/2026/04/08/byds-chief-scientist-solid-state-ev-batteries-critical-stage/" TargetMode="External"/><Relationship Id="rId17" Type="http://schemas.openxmlformats.org/officeDocument/2006/relationships/hyperlink" Target="https://www.mercomindia.com/recyclekaro-secures-government-incentive-for-critical-mineral-recycling" TargetMode="External"/><Relationship Id="rId18" Type="http://schemas.openxmlformats.org/officeDocument/2006/relationships/hyperlink" Target="https://finance.yahoo.com/sectors/technology/articles/ford-reinventing-itself-ai-infrastructure-143521543.html" TargetMode="External"/><Relationship Id="rId19" Type="http://schemas.openxmlformats.org/officeDocument/2006/relationships/hyperlink" Target="https://www.cbtnews.com/stellantis-nears-deal-with-leapmotor/" TargetMode="External"/><Relationship Id="rId20"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21" Type="http://schemas.openxmlformats.org/officeDocument/2006/relationships/hyperlink" Target="https://onlinelibrary.wiley.com/doi/10.1002/cjce.70132?af=R" TargetMode="External"/><Relationship Id="rId22" Type="http://schemas.openxmlformats.org/officeDocument/2006/relationships/hyperlink" Target="https://www.financial-news.co.uk/the-solid-state-battery-breakthrough-toyotas-700-mile-ev-is-finally-ready-for-production/" TargetMode="External"/><Relationship Id="rId23" Type="http://schemas.openxmlformats.org/officeDocument/2006/relationships/hyperlink" Target="https://www.pv-magazine.com/2026/04/08/renalfa-targets-3-6-gwh-hybrid-bess-cluster-in-romania/" TargetMode="External"/><Relationship Id="rId24" Type="http://schemas.openxmlformats.org/officeDocument/2006/relationships/hyperlink" Target="http://www.marketsandmarketsblog.com/e-motorcycle-market-size-share-industry-analysis-report-by-2032.html" TargetMode="External"/><Relationship Id="rId25" Type="http://schemas.openxmlformats.org/officeDocument/2006/relationships/hyperlink" Target="https://www.tribuneindia.com/news/business/megacharge-partners-with-national-highways-for-electric-vehicles-nhev-for-indias-5500-km-e-highway-network/amp/?utm=relatedarticles" TargetMode="External"/><Relationship Id="rId26" Type="http://schemas.openxmlformats.org/officeDocument/2006/relationships/hyperlink" Target="https://www.leadersnet.at/news/98940,das-sind-die-meistverkauften-elektroautos-der-welt.html" TargetMode="External"/><Relationship Id="rId27" Type="http://schemas.openxmlformats.org/officeDocument/2006/relationships/hyperlink" Target="https://impactwealth.org/2026-tesla-model-3-review-specs-pricing-explained/" TargetMode="External"/><Relationship Id="rId28" Type="http://schemas.openxmlformats.org/officeDocument/2006/relationships/hyperlink" Target="http://prsync.com/imarc-services-private-limited/australia-electric-vehicle-market--industry-trends-growth-and-future-outlook-to--5181045/" TargetMode="External"/><Relationship Id="rId29" Type="http://schemas.openxmlformats.org/officeDocument/2006/relationships/hyperlink" Target="https://evmagz.com/volkswagen-unveils-china-focused-ev-platform-and-concepts-in-beijing/" TargetMode="External"/><Relationship Id="rId30" Type="http://schemas.openxmlformats.org/officeDocument/2006/relationships/hyperlink" Target="https://evmagz.com/tesla-regains-global-bev-lead-in-q1-2026-amid-inventory-build/" TargetMode="External"/><Relationship Id="rId31" Type="http://schemas.openxmlformats.org/officeDocument/2006/relationships/hyperlink" Target="https://nationaltoday.com/us/md/rockville/news/2026/04/08/global-lithium-ion-battery-cathode-market-surges-with-ev-adoption/" TargetMode="External"/><Relationship Id="rId32" Type="http://schemas.openxmlformats.org/officeDocument/2006/relationships/hyperlink" Target="https://www.fool.com.au/2026/04/08/looking-for-an-asx-lithium-share-with-plenty-of-potential-upside-this-could-be-the-one/" TargetMode="External"/><Relationship Id="rId33" Type="http://schemas.openxmlformats.org/officeDocument/2006/relationships/hyperlink" Target="https://www.energytrend.com/news/20260408-51193.html" TargetMode="External"/><Relationship Id="rId34" Type="http://schemas.openxmlformats.org/officeDocument/2006/relationships/hyperlink" Target="https://www.energytrend.com/news/20260408-51205.html" TargetMode="External"/><Relationship Id="rId35" Type="http://schemas.openxmlformats.org/officeDocument/2006/relationships/hyperlink" Target="https://carnewschina.com/2026/04/08/byd-chief-scientist-solid-state-battery-at-critical-breakthrough-stage-while-commercialisation-constrained/" TargetMode="External"/><Relationship Id="rId36" Type="http://schemas.openxmlformats.org/officeDocument/2006/relationships/hyperlink" Target="https://www.electrive.com/2026/04/08/thailand-xpeng-mulls-local-production-facility-amid-rising-demand/" TargetMode="External"/><Relationship Id="rId37" Type="http://schemas.openxmlformats.org/officeDocument/2006/relationships/hyperlink" Target="https://paultan.org/2026/04/08/2027-bmw-i7-facelift-gets-rimac-batteries-for-more-range-faster-charging-reveal-in-beijing-april-22/" TargetMode="External"/><Relationship Id="rId38" Type="http://schemas.openxmlformats.org/officeDocument/2006/relationships/hyperlink" Target="https://www.rionegro.com.ar/autos/asi-lo-veo-ford-prepara-un-electrico-barato-para-desafiar-a-tesla/" TargetMode="External"/><Relationship Id="rId39" Type="http://schemas.openxmlformats.org/officeDocument/2006/relationships/hyperlink" Target="https://teslanorth.com/2026/04/07/tesla-germany-sets-all-time-record-as-march-registrations-quadruple/" TargetMode="External"/><Relationship Id="rId40"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41" Type="http://schemas.openxmlformats.org/officeDocument/2006/relationships/hyperlink" Target="https://insideevs.com/news/792296/bmw-i7-neue-klasse-rimac-batteries/" TargetMode="External"/><Relationship Id="rId42" Type="http://schemas.openxmlformats.org/officeDocument/2006/relationships/hyperlink" Target="https://cleantechnica.com/2026/04/07/teslas-cumulative-vehicle-sales-surpass-9-million-and-it-becomes-1-bev-seller-again/" TargetMode="External"/><Relationship Id="rId43" Type="http://schemas.openxmlformats.org/officeDocument/2006/relationships/hyperlink" Target="https://thedriven.io/2026/04/08/is-australias-ev-sales-surge-a-one-off-or-a-structural-shift-the-clue-is-in-the-order-backlog/" TargetMode="External"/><Relationship Id="rId44" Type="http://schemas.openxmlformats.org/officeDocument/2006/relationships/hyperlink" Target="https://manofmany.com/auto/cars/electric-vehicle-sales-australia" TargetMode="External"/><Relationship Id="rId45" Type="http://schemas.openxmlformats.org/officeDocument/2006/relationships/hyperlink" Target="https://www.batterytechonline.com/battery-recycling/eu-policies-that-will-transform-battery-recycling-industry" TargetMode="External"/><Relationship Id="rId46" Type="http://schemas.openxmlformats.org/officeDocument/2006/relationships/hyperlink" Target="https://www.greenbuildingafrica.co.za/south-africa-is-positioned-to-host-up-to-three-battery-giga-factories/" TargetMode="External"/><Relationship Id="rId47" Type="http://schemas.openxmlformats.org/officeDocument/2006/relationships/hyperlink" Target="https://www.business-standard.com/industry/auto/ola-electric-readies-lfp-cell-for-evs-rollout-to-begin-next-quarter-126040700750_1.html" TargetMode="External"/><Relationship Id="rId48" Type="http://schemas.openxmlformats.org/officeDocument/2006/relationships/hyperlink" Target="https://alsadatmarketing.com/breakthrough-enables-creation-of-lithium-air-batteries-10x-larger-than-before/" TargetMode="External"/><Relationship Id="rId49" Type="http://schemas.openxmlformats.org/officeDocument/2006/relationships/hyperlink" Target="https://practicalesg.com/2026/04/eu-commission-proposes-expanding-ets-allowances/" TargetMode="External"/><Relationship Id="rId50" Type="http://schemas.openxmlformats.org/officeDocument/2006/relationships/hyperlink" Target="https://www.autoserviceworld.com/consumers-respond-after-federal-zev-rebates-re-introduced/" TargetMode="External"/><Relationship Id="rId51" Type="http://schemas.openxmlformats.org/officeDocument/2006/relationships/hyperlink" Target="https://cnevpost.com/2026/04/07/vw-launch-id-unyx-08-china-apr-16/" TargetMode="External"/><Relationship Id="rId52" Type="http://schemas.openxmlformats.org/officeDocument/2006/relationships/hyperlink" Target="https://opentools.ai/news/ev-sales-in-australia-soar-as-byd-races-past-tesla" TargetMode="External"/><Relationship Id="rId53" Type="http://schemas.openxmlformats.org/officeDocument/2006/relationships/hyperlink" Target="https://www.piston.my/2026/04/07/chinese-team-achieves-zero-thermal-runaway-sodium-battery-safer-alternative-to-lithium-ion-packs/" TargetMode="External"/><Relationship Id="rId54" Type="http://schemas.openxmlformats.org/officeDocument/2006/relationships/hyperlink" Target="https://3dnews.ru/1139555/v-kitae-razrabotali-natrievie-batarei-kotorim-ne-strashen-nagrev-do-300c" TargetMode="External"/><Relationship Id="rId55" Type="http://schemas.openxmlformats.org/officeDocument/2006/relationships/hyperlink" Target="https://www.energy-storage.news/catl-envision-sodium-ion-bess-cells-among-next-gen-tech-and-solutions-showcased-at-beijing-expo-esie-2026/" TargetMode="External"/><Relationship Id="rId56" Type="http://schemas.openxmlformats.org/officeDocument/2006/relationships/hyperlink" Target="http://www.marketsandmarketsblog.com/dc-charging-market-worth-75-98-billion-in-2032.html" TargetMode="External"/><Relationship Id="rId57" Type="http://schemas.openxmlformats.org/officeDocument/2006/relationships/hyperlink" Target="https://electriccarsreport.com/2026/04/geely-q1-2026-sales-surge-driven-by-ev-boom-and-global-expansion/" TargetMode="External"/><Relationship Id="rId58" Type="http://schemas.openxmlformats.org/officeDocument/2006/relationships/hyperlink" Target="https://www.automotiveworld.com/news/volkswagen-group-unveils-four-world-premieres-in-beijing/" TargetMode="External"/><Relationship Id="rId59" Type="http://schemas.openxmlformats.org/officeDocument/2006/relationships/hyperlink" Target="https://www.autocarindia.com/industry/locations-in-gujarat-and-madhya-pradesh-being-evaluated-for-new-tvs-plant-439390" TargetMode="External"/><Relationship Id="rId60" Type="http://schemas.openxmlformats.org/officeDocument/2006/relationships/hyperlink" Target="https://www.peoplenews.tw/articles/lifestyle/25301" TargetMode="External"/><Relationship Id="rId61" Type="http://schemas.openxmlformats.org/officeDocument/2006/relationships/hyperlink" Target="https://tribune.net.ph/2026/04/07/mitsubishi-to-build-hybrid-vehicles-in-philippines-dof" TargetMode="External"/><Relationship Id="rId62" Type="http://schemas.openxmlformats.org/officeDocument/2006/relationships/hyperlink" Target="http://prsync.com/bussiness-insights/lithium-ion-battery-materials-market-size-share--forecast--5180904/" TargetMode="External"/><Relationship Id="rId63" Type="http://schemas.openxmlformats.org/officeDocument/2006/relationships/hyperlink" Target="https://www.focus.de/earth/recycling-jetzt-will-china-die-alten-batterien-aufspueren_19c20a45-6740-4403-bb55-619de3eb89da.html" TargetMode="External"/><Relationship Id="rId64" Type="http://schemas.openxmlformats.org/officeDocument/2006/relationships/hyperlink" Target="https://www.bisinfotech.com/gujarat-strengthens-ev-ecosystem-with-sanand-mbsir-push/" TargetMode="External"/><Relationship Id="rId65" Type="http://schemas.openxmlformats.org/officeDocument/2006/relationships/hyperlink" Target="https://ca.finance.yahoo.com/news/amprius-ampx-climbs-9-7-071552537.html" TargetMode="External"/><Relationship Id="rId66" Type="http://schemas.openxmlformats.org/officeDocument/2006/relationships/hyperlink" Target="https://www.larazon.es/tecnologia-consumo/byd-gran-tang-950-km-autonomia-bateria-130-kwh-nueva-blade-battery_2026040769d375b7bfc2456bae1eaaed.html" TargetMode="External"/><Relationship Id="rId67" Type="http://schemas.openxmlformats.org/officeDocument/2006/relationships/hyperlink" Target="https://evtech.news/news/tesla-reclaims-global-ev-sales-crown-in-q1-2026-surpassing-byd.html" TargetMode="External"/><Relationship Id="rId68" Type="http://schemas.openxmlformats.org/officeDocument/2006/relationships/hyperlink" Target="https://www.businessdailyafrica.com/bd/corporate/shipping-logistics/boon-for-electric-vehicle-dealers-as-state-orders-600-units-5415090" TargetMode="External"/><Relationship Id="rId69" Type="http://schemas.openxmlformats.org/officeDocument/2006/relationships/hyperlink" Target="https://evsandbeyond.co.nz/ev-demand-surges-as-fuel-costs-drive-buyer-shift/#utm_source=rss&amp;utm_medium=rss&amp;utm_campaign=ev-demand-surges-as-fuel-costs-drive-buyer-shift" TargetMode="External"/><Relationship Id="rId70" Type="http://schemas.openxmlformats.org/officeDocument/2006/relationships/hyperlink" Target="https://insideevs.com/news/792172/dodge-slate-cheaper-american-evs/" TargetMode="External"/><Relationship Id="rId71" Type="http://schemas.openxmlformats.org/officeDocument/2006/relationships/hyperlink" Target="https://carbuzz.com/proposed-federal-gas-tax-replacement-vehicle-weight/" TargetMode="External"/><Relationship Id="rId72" Type="http://schemas.openxmlformats.org/officeDocument/2006/relationships/hyperlink" Target="https://blog.factmr.com/global-ev-charging-cable-market-dominated-by-europe-as-leoni-and-aptiv-expand-charging-infrastructure/" TargetMode="External"/><Relationship Id="rId73" Type="http://schemas.openxmlformats.org/officeDocument/2006/relationships/hyperlink" Target="https://www.tarmaclife.co.nz/bmw-reviews-new-zealand/munichs-mega-makeover-bmws-plant-reborn-for-the-neue-klasse/" TargetMode="External"/><Relationship Id="rId74" Type="http://schemas.openxmlformats.org/officeDocument/2006/relationships/hyperlink" Target="https://www.carexpert.com.au/car-news/vfacts-march-2026-market-down-but-ev-sales-jump-kia-and-byd-enter-top-three" TargetMode="External"/><Relationship Id="rId75" Type="http://schemas.openxmlformats.org/officeDocument/2006/relationships/hyperlink" Target="https://lithium-news.com/surging-demand-creates-complex-dynamics-in-lithium-hydroxide-premium-markets/" TargetMode="External"/><Relationship Id="rId76" Type="http://schemas.openxmlformats.org/officeDocument/2006/relationships/hyperlink" Target="https://www.nation.com.pk/07-Apr-2026/fossil-fuel-free" TargetMode="External"/><Relationship Id="rId77" Type="http://schemas.openxmlformats.org/officeDocument/2006/relationships/hyperlink" Target="https://lithium-news.com/revolutionary-resource-expansion-drill-technology-transforms-lithium-mining-operations-worldwide/" TargetMode="External"/><Relationship Id="rId78" Type="http://schemas.openxmlformats.org/officeDocument/2006/relationships/hyperlink" Target="https://news.ltn.com.tw/news/life/breakingnews/5395195" TargetMode="External"/><Relationship Id="rId79" Type="http://schemas.openxmlformats.org/officeDocument/2006/relationships/hyperlink" Target="https://en.prnasia.com/releases/apac/connecting-the-globe-empowering-green-energy-china-international-battery-fair-2026-shapes-the-next-era-of-battery-technology-528149.shtml" TargetMode="External"/><Relationship Id="rId80" Type="http://schemas.openxmlformats.org/officeDocument/2006/relationships/hyperlink" Target="https://www.lanacion.com.ar/economia/se-sumo-otro-proyecto-minero-al-rigi-y-se-aprobo-la-ampliacion-de-otro-nid06042026/" TargetMode="External"/><Relationship Id="rId81" Type="http://schemas.openxmlformats.org/officeDocument/2006/relationships/hyperlink" Target="https://www.breitbart.com/radio/2026/04/06/exclusive-david-park-direct-lithium-extraction-in-arkansas-could-help-break-reliance-on-china/" TargetMode="External"/><Relationship Id="rId82" Type="http://schemas.openxmlformats.org/officeDocument/2006/relationships/hyperlink" Target="https://mining.com.au/europes-lithium-hunt-an-easter-discovery-series/" TargetMode="External"/><Relationship Id="rId83" Type="http://schemas.openxmlformats.org/officeDocument/2006/relationships/hyperlink" Target="https://lithium-news.com/revolutionary-dle-technology-breakthrough-transforms-lithium-extraction-economics-forever/" TargetMode="External"/><Relationship Id="rId84" Type="http://schemas.openxmlformats.org/officeDocument/2006/relationships/hyperlink" Target="https://chargedevs.com/newswire/south-8-technologies-lands-9-2m-california-grant-to-scale-ligas-electrolyte-production-in-san-diego/" TargetMode="External"/><Relationship Id="rId85" Type="http://schemas.openxmlformats.org/officeDocument/2006/relationships/hyperlink" Target="https://electrek.co/2026/04/06/byd-ev-orders-surge-to-another-level-overseas-energy-crisis/" TargetMode="External"/><Relationship Id="rId86" Type="http://schemas.openxmlformats.org/officeDocument/2006/relationships/hyperlink" Target="https://www.whalesbook.com/news/English/industrial-goodsservices/Indias-indian-rupee7280-Crore-Rare-Earth-Magnet-Plan-Vedanta-HZL-Join-Race/69d3e8b531d4f2ab480f6cf4" TargetMode="External"/><Relationship Id="rId87" Type="http://schemas.openxmlformats.org/officeDocument/2006/relationships/hyperlink" Target="https://www.hdmotori.it/batterie-ioni-di-sodio-2027-convenienza/" TargetMode="External"/><Relationship Id="rId88" Type="http://schemas.openxmlformats.org/officeDocument/2006/relationships/hyperlink" Target="https://www.birminghammail.co.uk/motoring/motoring-news/electric-van-drivers-handed-major-33682420" TargetMode="External"/><Relationship Id="rId89" Type="http://schemas.openxmlformats.org/officeDocument/2006/relationships/hyperlink" Target="https://www.thejapannews.net/news/278967415/feature-chinese-evs-under-spotlight-at-bangkok-motor-show-amid-global-fuel-shock" TargetMode="External"/><Relationship Id="rId90" Type="http://schemas.openxmlformats.org/officeDocument/2006/relationships/hyperlink" Target="https://www.wardsauto.com/news/stellantis-leapmotor-sales-surge-february-2026/816567/" TargetMode="External"/><Relationship Id="rId91" Type="http://schemas.openxmlformats.org/officeDocument/2006/relationships/hyperlink" Target="https://www.eqmagpro.com/india-ev-sales-jump-35-yoy-in-q1-2026-as-electric-mobility-adoption-accelerates-eq/" TargetMode="External"/><Relationship Id="rId92" Type="http://schemas.openxmlformats.org/officeDocument/2006/relationships/hyperlink" Target="https://www.perfil.com/noticias/economia/rigi-el-gobierno-aprobo-una-inversion-de-us250-millones-en-litio-en-catamarca-a40.phtml" TargetMode="External"/><Relationship Id="rId93" Type="http://schemas.openxmlformats.org/officeDocument/2006/relationships/hyperlink" Target="https://www.moomoo.com/news/post/67924626/citic-securities-high-demand-for-domestic-energy-storage-remains-robust?level=1&amp;data_ticket=1775478445782353" TargetMode="External"/><Relationship Id="rId94" Type="http://schemas.openxmlformats.org/officeDocument/2006/relationships/hyperlink" Target="https://vocal.media/trader/united-states-electric-vehicles-market-size-share-and-industry-growth-forecast-2034" TargetMode="External"/><Relationship Id="rId95" Type="http://schemas.openxmlformats.org/officeDocument/2006/relationships/hyperlink" Target="https://bioengineer.org/safe-high-capacity-na-ion-battery-with-nonflammable-electrolyte/" TargetMode="External"/><Relationship Id="rId96" Type="http://schemas.openxmlformats.org/officeDocument/2006/relationships/hyperlink" Target="https://insideevs.com/news/792143/tesla-no1-ev-maker-q1-2026/" TargetMode="External"/><Relationship Id="rId97" Type="http://schemas.openxmlformats.org/officeDocument/2006/relationships/hyperlink" Target="https://www.autocarindia.com/car-news/tesla-claws-back-top-ev-seller-title-from-byd-in-q1-2026-439380" TargetMode="External"/><Relationship Id="rId98" Type="http://schemas.openxmlformats.org/officeDocument/2006/relationships/hyperlink" Target="https://techau.com.au/charging-queues-return-as-easter-road-trips-test-australias-ev-infrastructure/" TargetMode="External"/><Relationship Id="rId99" Type="http://schemas.openxmlformats.org/officeDocument/2006/relationships/hyperlink" Target="https://news.az/news/how-tesla-regained-the-ev-lead-from-byd-in-q1-2026" TargetMode="External"/><Relationship Id="rId100" Type="http://schemas.openxmlformats.org/officeDocument/2006/relationships/hyperlink" Target="https://www.storyboard18.com/how-it-works/cleaner-fuels-leaner-inventory-two-structural-shifts-power-indias-auto-retail-in-fy26-94329.htm" TargetMode="External"/><Relationship Id="rId101" Type="http://schemas.openxmlformats.org/officeDocument/2006/relationships/hyperlink" Target="https://www.scmp.com/news/china/science/article/3348742/chinas-electric-truck-revolution-powerful-painkiller-iran-war?utm_source=rss_feed" TargetMode="External"/><Relationship Id="rId102" Type="http://schemas.openxmlformats.org/officeDocument/2006/relationships/hyperlink" Target="https://www.americanbankingnews.com/2026/04/06/electric-vehicle-stocks-to-watch-now-april-4th.html" TargetMode="External"/><Relationship Id="rId103" Type="http://schemas.openxmlformats.org/officeDocument/2006/relationships/hyperlink" Target="https://www.albiladpress.com/news/2026/6383/cars/989858.html" TargetMode="External"/><Relationship Id="rId104" Type="http://schemas.openxmlformats.org/officeDocument/2006/relationships/hyperlink" Target="https://lithium-news.com/record-chilean-production-output-transforms-the-global-lithium-supply-chain/" TargetMode="External"/><Relationship Id="rId105" Type="http://schemas.openxmlformats.org/officeDocument/2006/relationships/hyperlink" Target="https://www.hulldailymail.co.uk/news/business/car-dealers-new-hull-showroom-10898166" TargetMode="External"/><Relationship Id="rId106" Type="http://schemas.openxmlformats.org/officeDocument/2006/relationships/hyperlink" Target="https://therideshareguy.com/weekly-roundup-rising-gas-prices-are-pushing-drivers-off-the-road/" TargetMode="External"/><Relationship Id="rId107" Type="http://schemas.openxmlformats.org/officeDocument/2006/relationships/hyperlink" Target="https://www.ktpress.rw/2026/04/rwanda-motors-im-bank-unveil-100-financing-for-electric-vehicles/" TargetMode="External"/><Relationship Id="rId108" Type="http://schemas.openxmlformats.org/officeDocument/2006/relationships/hyperlink" Target="https://www.torquenews.com/18004/7-gas-good-environment-and-our-future-keep-strait-hormuz-closed" TargetMode="External"/><Relationship Id="rId109" Type="http://schemas.openxmlformats.org/officeDocument/2006/relationships/hyperlink" Target="https://ekonomi.republika.co.id/berita/tcubrk348/krisis-energi-picu-lonjakan-minat-pada-kendaraan-listrik-di-asiapasifik" TargetMode="External"/><Relationship Id="rId110" Type="http://schemas.openxmlformats.org/officeDocument/2006/relationships/hyperlink" Target="https://lithium-news.com/record-production-gains-from-direct-lithium-extraction-signal-new-era-for-investors/" TargetMode="External"/><Relationship Id="rId111" Type="http://schemas.openxmlformats.org/officeDocument/2006/relationships/hyperlink" Target="https://lithium-news.com/major-refinery-expansions-drive-revolutionary-breakthroughs-in-lithium-extraction-methods/" TargetMode="External"/><Relationship Id="rId112" Type="http://schemas.openxmlformats.org/officeDocument/2006/relationships/hyperlink" Target="https://lithium-news.com/smart-investors-discover-major-technical-breakthrough-creating-new-lithium-royalty-opportunity/" TargetMode="External"/><Relationship Id="rId113" Type="http://schemas.openxmlformats.org/officeDocument/2006/relationships/hyperlink" Target="https://cleantechnica.com/2026/04/05/72-new-ev-fast-chargers-now-operating-in-or-coming-to-illinois/" TargetMode="External"/><Relationship Id="rId114" Type="http://schemas.openxmlformats.org/officeDocument/2006/relationships/hyperlink" Target="https://skillings.net/chinas-15th-five-year-plan-a-bullish-signal-for-energy-storage/" TargetMode="External"/><Relationship Id="rId115" Type="http://schemas.openxmlformats.org/officeDocument/2006/relationships/hyperlink" Target="https://evmagz.com/toyota-bz-sales-rise-79-in-u-s-as-ev-strategy-gains-momentum/" TargetMode="External"/><Relationship Id="rId116" Type="http://schemas.openxmlformats.org/officeDocument/2006/relationships/hyperlink" Target="https://www.ad-hoc-news.de/boerse/news/ueberblick/tesla-model-y-versatile-electric-suv-redefining-mobility/69079035" TargetMode="External"/><Relationship Id="rId117" Type="http://schemas.openxmlformats.org/officeDocument/2006/relationships/hyperlink" Target="https://evmagz.com/volkswagen-integrates-dealer-networks-in-china-to-expand-ev-sales-reach/" TargetMode="External"/><Relationship Id="rId118" Type="http://schemas.openxmlformats.org/officeDocument/2006/relationships/hyperlink" Target="https://evmagz.com/tesla-china-march-wholesale-volume-rises-on-domestic-and-export-demand/" TargetMode="External"/><Relationship Id="rId119" Type="http://schemas.openxmlformats.org/officeDocument/2006/relationships/hyperlink" Target="https://carnewschina.com/2026/04/05/china-issues-new-policy-to-standardise-lithium-battery-recycling-extending-ev-lifecycle-oversight/" TargetMode="External"/><Relationship Id="rId120" Type="http://schemas.openxmlformats.org/officeDocument/2006/relationships/hyperlink" Target="https://3dnews.ru/1139461/v-sleduyushchem-godu-natrievie-akkumulyatori-nachnut-aktivnee-primenyatsya-v-avtomobilnoy-promishlennosti" TargetMode="External"/><Relationship Id="rId121" Type="http://schemas.openxmlformats.org/officeDocument/2006/relationships/hyperlink" Target="https://www.independent.co.uk/cars/electric-vehicles/jodie-kidd-electric-road-trip-b2949250.html" TargetMode="External"/><Relationship Id="rId122" Type="http://schemas.openxmlformats.org/officeDocument/2006/relationships/hyperlink" Target="https://evmagz.com/xiaomi-appoints-former-tesla-china-executive-to-oversee-ev-sales-operations/" TargetMode="External"/><Relationship Id="rId123" Type="http://schemas.openxmlformats.org/officeDocument/2006/relationships/hyperlink" Target="https://www.edp24.co.uk/news/25982199.new-electric-vehicle-charging-hub-opens-lowestoft/?ref=rss" TargetMode="External"/><Relationship Id="rId124" Type="http://schemas.openxmlformats.org/officeDocument/2006/relationships/hyperlink" Target="https://www.dailykos.com/stories/2026/4/4/2376194/-Newsom-promised-California-a-lithium-bonanza-It-still-hasn-t-arrived?pm_campaign=blog&amp;pm_medium=rss&amp;pm_source=main" TargetMode="External"/><Relationship Id="rId125" Type="http://schemas.openxmlformats.org/officeDocument/2006/relationships/hyperlink" Target="https://lithium-news.com/critical-supply-deficit-warning-signals-major-transformation-ahead-for-lithium-markets/" TargetMode="External"/><Relationship Id="rId126" Type="http://schemas.openxmlformats.org/officeDocument/2006/relationships/hyperlink" Target="https://nypost.com/2026/03/30/us-news/house-gop-subpoenas-california-official-over-ev-mandate-emails-with-newsom/" TargetMode="External"/><Relationship Id="rId127" Type="http://schemas.openxmlformats.org/officeDocument/2006/relationships/hyperlink" Target="https://www.investing.com/news/stock-market-news/judge-upholds-us-government-approval-of-ioneers-nevada-lithium-mine-4588603" TargetMode="External"/><Relationship Id="rId128" Type="http://schemas.openxmlformats.org/officeDocument/2006/relationships/hyperlink" Target="https://evehicleshop.in/tatas-fy26-triumph-crossing-92000-ev-sales-in-india/" TargetMode="External"/><Relationship Id="rId129" Type="http://schemas.openxmlformats.org/officeDocument/2006/relationships/hyperlink" Target="https://oilprice.com/Energy/Energy-General/US-Battery-Expansion-Surges-Ahead-of-Demand-Curve.html" TargetMode="External"/><Relationship Id="rId130" Type="http://schemas.openxmlformats.org/officeDocument/2006/relationships/hyperlink" Target="https://www.techbriefs.com/component/content/article/54863-new-protective-layer-boosts-lithium-metal-battery-performance?catid=1670&amp;Itemid=690" TargetMode="External"/><Relationship Id="rId131" Type="http://schemas.openxmlformats.org/officeDocument/2006/relationships/hyperlink" Target="https://news.az/news/how-tesla-regained-the-top-spot-in-global-electric-car-sales" TargetMode="External"/><Relationship Id="rId132" Type="http://schemas.openxmlformats.org/officeDocument/2006/relationships/hyperlink" Target="https://www.aol.com/toyota-bets-big-evs-us-192446533.html" TargetMode="External"/><Relationship Id="rId133" Type="http://schemas.openxmlformats.org/officeDocument/2006/relationships/hyperlink" Target="https://2nernation.com/whats-new/see-the-all%E2%80%91new-tesla-model-y-l-at-tesla-center-bgc/" TargetMode="External"/><Relationship Id="rId134" Type="http://schemas.openxmlformats.org/officeDocument/2006/relationships/hyperlink" Target="https://skillings.net/project-vault-vs-forge-reshaping-the-global-mineral-architecture/" TargetMode="External"/><Relationship Id="rId135" Type="http://schemas.openxmlformats.org/officeDocument/2006/relationships/hyperlink" Target="https://qazinform.com/news/tesla-overtakes-byd-in-electric-vehicle-market-e29c2f" TargetMode="External"/><Relationship Id="rId136" Type="http://schemas.openxmlformats.org/officeDocument/2006/relationships/hyperlink" Target="https://blog.lukmaanias.com/2026/04/04/daily-pib-highlights-1st-2nd-april-2026/" TargetMode="External"/><Relationship Id="rId137" Type="http://schemas.openxmlformats.org/officeDocument/2006/relationships/hyperlink" Target="https://www.eqmagpro.com/fuel-supply-concerns-drive-surge-in-ev-adoption-across-asia-pacific-markets-eq/" TargetMode="External"/><Relationship Id="rId138" Type="http://schemas.openxmlformats.org/officeDocument/2006/relationships/hyperlink" Target="https://cleantechnica.com/2026/04/03/nissan-leaf-ariya-sales-collapse-in-usa/" TargetMode="External"/><Relationship Id="rId139" Type="http://schemas.openxmlformats.org/officeDocument/2006/relationships/hyperlink" Target="https://interestingengineering.com/transportation/chinas-byd-ev-claims-590-mile-range" TargetMode="External"/><Relationship Id="rId140" Type="http://schemas.openxmlformats.org/officeDocument/2006/relationships/hyperlink" Target="https://evmagz.com/uber-expands-ev-incentive-programme-across-united-states/" TargetMode="External"/><Relationship Id="rId141" Type="http://schemas.openxmlformats.org/officeDocument/2006/relationships/hyperlink" Target="https://www.investing.com/news/stock-market-news/battery-x-metals-submits-amended-ipo-filing-to-sec-for-us-listing-432SI-4586313" TargetMode="External"/><Relationship Id="rId142" Type="http://schemas.openxmlformats.org/officeDocument/2006/relationships/hyperlink" Target="https://lithium-news.com/surging-demand-for-recycled-lithium-transforms-clean-energy-economics/" TargetMode="External"/><Relationship Id="rId143" Type="http://schemas.openxmlformats.org/officeDocument/2006/relationships/hyperlink" Target="https://evmagz.com/fraunhofer-develops-electrochemical-method-to-recover-battery-materials/" TargetMode="External"/><Relationship Id="rId144" Type="http://schemas.openxmlformats.org/officeDocument/2006/relationships/hyperlink" Target="https://www.insidermonkey.com/blog/lithium-stocks-list-9-biggest-lithium-stocks-1722396/" TargetMode="External"/><Relationship Id="rId145" Type="http://schemas.openxmlformats.org/officeDocument/2006/relationships/hyperlink" Target="https://lithium-news.com/surging-clean-energy-demand-forces-major-price-forecast-revision-in-lithium-markets/" TargetMode="External"/><Relationship Id="rId146" Type="http://schemas.openxmlformats.org/officeDocument/2006/relationships/hyperlink" Target="https://lithium-news.com/critical-supply-deficit-warning-positions-lithium-as-the-next-investment-goldmine/" TargetMode="External"/><Relationship Id="rId147" Type="http://schemas.openxmlformats.org/officeDocument/2006/relationships/hyperlink" Target="https://lithium-news.com/supply-deficit-warning-drives-revolutionary-breakthrough-in-lithium-extraction-methods/" TargetMode="External"/><Relationship Id="rId148" Type="http://schemas.openxmlformats.org/officeDocument/2006/relationships/hyperlink" Target="https://cleantechnica.com/2026/04/03/bevs-rise-16-yoy-in-february-in-europe/" TargetMode="External"/><Relationship Id="rId149" Type="http://schemas.openxmlformats.org/officeDocument/2006/relationships/hyperlink" Target="https://editorialge.com/ira-green-energy-boom-2026-key-facts/" TargetMode="External"/><Relationship Id="rId150" Type="http://schemas.openxmlformats.org/officeDocument/2006/relationships/hyperlink" Target="https://www.seattletimes.com/business/chinas-byd-sees-first-profit-drop-since-2021-even-as-the-tesla-rival-takes-global-ev-crown/?utm_source=RSS&amp;utm_medium=Referral&amp;utm_campaign=RSS_all" TargetMode="External"/><Relationship Id="rId151" Type="http://schemas.openxmlformats.org/officeDocument/2006/relationships/hyperlink" Target="https://lithium-news.com/surging-clean-energy-demand-triggers-major-lithium-price-forecast-revision/" TargetMode="External"/><Relationship Id="rId152" Type="http://schemas.openxmlformats.org/officeDocument/2006/relationships/hyperlink" Target="https://lithium-news.com/record-growth-powers-the-recycled-lithium-market-as-battery-demand-soars/" TargetMode="External"/><Relationship Id="rId153" Type="http://schemas.openxmlformats.org/officeDocument/2006/relationships/hyperlink" Target="https://climatechangedispatch.com/trump-cuts-ev-charging-subsidies/" TargetMode="External"/><Relationship Id="rId154" Type="http://schemas.openxmlformats.org/officeDocument/2006/relationships/hyperlink" Target="https://www.thehindu.com/news/national/kerala/central-nod-for-grant-for-establishing-ev-chargers-in-kerala/article70819510.ece" TargetMode="External"/><Relationship Id="rId155" Type="http://schemas.openxmlformats.org/officeDocument/2006/relationships/hyperlink" Target="https://www.bostonglobe.com/2026/03/27/business/factorial-lithium-battery-solid-state-drones-military/" TargetMode="External"/><Relationship Id="rId156" Type="http://schemas.openxmlformats.org/officeDocument/2006/relationships/hyperlink" Target="https://www.americanbankingnews.com/2026/04/03/aqua-metals-q4-earnings-call-highlights.html" TargetMode="External"/><Relationship Id="rId157" Type="http://schemas.openxmlformats.org/officeDocument/2006/relationships/hyperlink" Target="https://lithium-news.com/revolutionary-lithium-refinery-expansions-transform-global-battery-supply-chains/" TargetMode="External"/><Relationship Id="rId158" Type="http://schemas.openxmlformats.org/officeDocument/2006/relationships/hyperlink" Target="https://www.washingtonpost.com/opinions/2026/03/26/ev-electric-car-batteries-byd-china-av/" TargetMode="External"/><Relationship Id="rId159" Type="http://schemas.openxmlformats.org/officeDocument/2006/relationships/hyperlink" Target="https://greenmove.hwupgrade.it/news/mobilita-elettrica/batterie-ev-difficili-da-riciclare-il-problema-si-chiama-cell-to-pack-la-soluzione-robotica_152117.html" TargetMode="External"/><Relationship Id="rId160"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161" Type="http://schemas.openxmlformats.org/officeDocument/2006/relationships/hyperlink" Target="https://3dnews.ru/1139383/tesla-vpervie-s-kontsa-2024-goda-oboshla-byd-po-obyomu-postavok-elektromobiley" TargetMode="External"/><Relationship Id="rId162" Type="http://schemas.openxmlformats.org/officeDocument/2006/relationships/hyperlink" Target="https://www.zawya.com/en/press-release/government-news/dubai-municipality-launches-initiative-to-install-ev-charging-stations-garq13lk" TargetMode="External"/><Relationship Id="rId163" Type="http://schemas.openxmlformats.org/officeDocument/2006/relationships/hyperlink" Target="https://www.autoblog.it/post/leapmotor-e-inarrestabile-110-155-consegne-nel-primo-trimestre-2026" TargetMode="External"/><Relationship Id="rId164" Type="http://schemas.openxmlformats.org/officeDocument/2006/relationships/hyperlink" Target="https://uaenews247.com/2026/04/03/evs-in-uae-cut-fuel-costs-to-aed-45-per-1000-km/" TargetMode="External"/><Relationship Id="rId165" Type="http://schemas.openxmlformats.org/officeDocument/2006/relationships/hyperlink" Target="https://www.scmp.com/business/china-business/article/3348898/tesla-outraces-chinas-byd-pure-electric-car-sales-regain-worlds-top-spot?utm_source=rss_feed" TargetMode="External"/><Relationship Id="rId166" Type="http://schemas.openxmlformats.org/officeDocument/2006/relationships/hyperlink" Target="https://www.techradar.com/vehicle-tech/hybrid-electric-vehicles/toyota-hits-the-accelerator-on-evs-as-its-rivals-go-into-reverse-starting-with-an-usd800-million-kentucky-plant-and-three-new-cars" TargetMode="External"/><Relationship Id="rId167" Type="http://schemas.openxmlformats.org/officeDocument/2006/relationships/hyperlink" Target="https://news.az/news/toyota-pushes-ev-growth-amid-rising-us-tariffs" TargetMode="External"/><Relationship Id="rId168" Type="http://schemas.openxmlformats.org/officeDocument/2006/relationships/hyperlink" Target="https://www.business-standard.com/world-news/tesla-sales-rise-after-year-of-musk-boycotts-but-still-miss-expectations-126040300061_1.html" TargetMode="External"/><Relationship Id="rId169" Type="http://schemas.openxmlformats.org/officeDocument/2006/relationships/hyperlink" Target="https://www.fool.com/investing/2026/04/02/teslas-vehicle-deliveries-are-down-14-from-last-qu/" TargetMode="External"/><Relationship Id="rId170" Type="http://schemas.openxmlformats.org/officeDocument/2006/relationships/hyperlink" Target="https://electriccarsreport.com/2026/04/tesla-q1-2026-results-growth-returns-but-momentum-still-lags/" TargetMode="External"/><Relationship Id="rId171" Type="http://schemas.openxmlformats.org/officeDocument/2006/relationships/hyperlink" Target="https://www.ad-hoc-news.de/boerse/news/ueberblick/tesla-stock-hits-record-high-amid-autonomous-driving-breakthrough-and/69060841" TargetMode="External"/><Relationship Id="rId172" Type="http://schemas.openxmlformats.org/officeDocument/2006/relationships/hyperlink" Target="https://www.carscoops.com/2026/04/ford-uev-platform-tesla-rival/" TargetMode="External"/><Relationship Id="rId173" Type="http://schemas.openxmlformats.org/officeDocument/2006/relationships/hyperlink" Target="https://www.socialnews.xyz/2026/04/02/private-capital-powers-u-s-ev-charging-boom-through-tax-credit-partnerships/" TargetMode="External"/><Relationship Id="rId174" Type="http://schemas.openxmlformats.org/officeDocument/2006/relationships/hyperlink" Target="https://carboncredits.com/history-repeating-itself-why-middle-east-conflict-at-the-pump-should-be-a-wake-up-call-for-north-america/" TargetMode="External"/><Relationship Id="rId175" Type="http://schemas.openxmlformats.org/officeDocument/2006/relationships/hyperlink" Target="https://propakistani.pk/2026/04/02/better-and-cheaper-sodium-ion-batteries-could-start-replacing-lithium-ion-by-end-of-2027/" TargetMode="External"/><Relationship Id="rId176" Type="http://schemas.openxmlformats.org/officeDocument/2006/relationships/hyperlink" Target="https://carbuzz.com/solid-state-battery-producer-ready-for-mainstream/" TargetMode="External"/><Relationship Id="rId177" Type="http://schemas.openxmlformats.org/officeDocument/2006/relationships/hyperlink" Target="https://lithium-news.com/revolutionary-resource-expansion-drill-programs-transform-global-lithium-mining-operations/" TargetMode="External"/><Relationship Id="rId178" Type="http://schemas.openxmlformats.org/officeDocument/2006/relationships/hyperlink" Target="https://greenmove.hwupgrade.it/news/mobilita-elettrica/addio-agli-sprechi-nel-riciclo-il-fraunhofer-ifam-cattura-il-litio-anche-dall-acqua-di-scarto_152063.html" TargetMode="External"/><Relationship Id="rId179" Type="http://schemas.openxmlformats.org/officeDocument/2006/relationships/hyperlink" Target="https://www.abendzeitung-muenchen.de/mehr/geld/tesla-auslieferungen-legen-um-gut-sechs-prozent-zu-art-1122928" TargetMode="External"/><Relationship Id="rId180" Type="http://schemas.openxmlformats.org/officeDocument/2006/relationships/hyperlink" Target="https://ca.finance.yahoo.com/news/teslas-first-quarter-deliveries-miss-130544487.html" TargetMode="External"/><Relationship Id="rId181" Type="http://schemas.openxmlformats.org/officeDocument/2006/relationships/hyperlink" Target="https://www.chinanews.net/news/278959668/china-byd-seizes-oil-driven-ev-momentum-with-win-win-global-push" TargetMode="External"/><Relationship Id="rId182" Type="http://schemas.openxmlformats.org/officeDocument/2006/relationships/hyperlink" Target="https://www.dailymail.co.uk/news/article-15672675/Albanese-government-considering-new-tax-thousands-Australian-drivers-you-need-know.html?ns_mchannel=rss&amp;ns_campaign=1490&amp;ito=1490" TargetMode="External"/><Relationship Id="rId183" Type="http://schemas.openxmlformats.org/officeDocument/2006/relationships/hyperlink" Target="https://www.bestmag.co.uk/german-breakthrough-in-cleaner-battery-recycling/" TargetMode="External"/><Relationship Id="rId184" Type="http://schemas.openxmlformats.org/officeDocument/2006/relationships/hyperlink" Target="https://thedriven.io/2026/04/02/chery-unveils-next-gen-rhino-battery-with-target-range-of-1500km/" TargetMode="External"/><Relationship Id="rId185" Type="http://schemas.openxmlformats.org/officeDocument/2006/relationships/hyperlink" Target="https://www.scmp.com/business/china-business/article/3348799/china-ev-makers-surge-back-march-subsidies-and-financing-spur-demand?utm_source=rss_feed" TargetMode="External"/><Relationship Id="rId186" Type="http://schemas.openxmlformats.org/officeDocument/2006/relationships/hyperlink" Target="https://coincentral.com/tesla-tsla-stock-china-ev-sales-rise-for-second-straight-quarter/" TargetMode="External"/><Relationship Id="rId187" Type="http://schemas.openxmlformats.org/officeDocument/2006/relationships/hyperlink" Target="https://evmagz.com/cefc-commits-aud-100-million-to-boost-ev-adoption-in-australia-with-vwfs-partnership/" TargetMode="External"/><Relationship Id="rId188" Type="http://schemas.openxmlformats.org/officeDocument/2006/relationships/hyperlink" Target="https://www.ad-hoc-news.de/boerse/news/ueberblick/qualcomm-secures-key-role-in-premium-ev-brand-s-digital-architecture/69053329" TargetMode="External"/><Relationship Id="rId189" Type="http://schemas.openxmlformats.org/officeDocument/2006/relationships/hyperlink" Target="https://theconversation.com/fuel-prices-are-driving-more-australians-to-evs-and-secondhand-cars-are-in-high-demand-279835" TargetMode="External"/><Relationship Id="rId190" Type="http://schemas.openxmlformats.org/officeDocument/2006/relationships/hyperlink" Target="https://www.newcastleherald.com.au/story/9212966/game-changing-battery-the-key-to-budget-evs/" TargetMode="External"/><Relationship Id="rId191" Type="http://schemas.openxmlformats.org/officeDocument/2006/relationships/hyperlink" Target="https://www.ad-hoc-news.de/boerse/news/ueberblick/borgwarner-inc-stock-key-insights-into-electrification-leadership-and/69052776" TargetMode="External"/><Relationship Id="rId192" Type="http://schemas.openxmlformats.org/officeDocument/2006/relationships/hyperlink" Target="https://www.freemalaysiatoday.com/category/opinion/2026/04/02/get-your-chinese-evs-while-they-remain-subsidised" TargetMode="External"/><Relationship Id="rId193" Type="http://schemas.openxmlformats.org/officeDocument/2006/relationships/hyperlink" Target="https://lithium-news.com/record-australian-lithium-export-volumes-signal-global-battery-revolution-acceleration/" TargetMode="External"/><Relationship Id="rId194" Type="http://schemas.openxmlformats.org/officeDocument/2006/relationships/hyperlink" Target="https://www.press.bmwgroup.com/global/article/detail/T0456664EN?language=en" TargetMode="External"/><Relationship Id="rId195" Type="http://schemas.openxmlformats.org/officeDocument/2006/relationships/hyperlink" Target="https://cleantechnica.com/2026/04/01/general-motors-slaps-down-trumps-war-on-evs/" TargetMode="External"/><Relationship Id="rId196" Type="http://schemas.openxmlformats.org/officeDocument/2006/relationships/hyperlink" Target="https://ev-magazine.com/ev-news/byd-launches-the-new-song-ultra-ev-with-fast-charging-and-low-prices/" TargetMode="External"/><Relationship Id="rId197" Type="http://schemas.openxmlformats.org/officeDocument/2006/relationships/hyperlink" Target="https://www.newzimbabwe.com/zimbabwes-ban-on-raw-minerals-exports-puts-chinese-firms-under-pressure/" TargetMode="External"/><Relationship Id="rId198" Type="http://schemas.openxmlformats.org/officeDocument/2006/relationships/hyperlink" Target="https://carboncredits.com/texas-based-energyxs-project-lonestar-signals-a-turning-point-for-u-s-lithium-supply/" TargetMode="External"/><Relationship Id="rId199" Type="http://schemas.openxmlformats.org/officeDocument/2006/relationships/hyperlink" Target="https://lithium-news.com/record-gigafactory-supply-deal-signals-green-energy-revolution-at-critical-tipping-point/" TargetMode="External"/><Relationship Id="rId200" Type="http://schemas.openxmlformats.org/officeDocument/2006/relationships/hyperlink" Target="https://internationalbanker.com/technology/how-advances-in-battery-technology-are-shaping-key-global-industrial-trends/" TargetMode="External"/><Relationship Id="rId201" Type="http://schemas.openxmlformats.org/officeDocument/2006/relationships/hyperlink" Target="https://www.azomining.com/Article.aspx?ArticleID=1938" TargetMode="External"/><Relationship Id="rId202" Type="http://schemas.openxmlformats.org/officeDocument/2006/relationships/hyperlink" Target="https://www.powermag.com/a-powerful-change-supporting-cleaner-energy/" TargetMode="External"/><Relationship Id="rId203" Type="http://schemas.openxmlformats.org/officeDocument/2006/relationships/hyperlink" Target="https://chachingqueen.com/gas-car-ban-reasons/" TargetMode="External"/><Relationship Id="rId204" Type="http://schemas.openxmlformats.org/officeDocument/2006/relationships/hyperlink" Target="https://cnevpost.com/2026/04/01/tesla-celebrates-10th-anniversary-model-3-launch-global-sales-3-million/" TargetMode="External"/><Relationship Id="rId205" Type="http://schemas.openxmlformats.org/officeDocument/2006/relationships/hyperlink" Target="https://tribune.net.ph/2026/04/01/ev-taxis-expand-as-fuel-costs-climb" TargetMode="External"/><Relationship Id="rId206"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207" Type="http://schemas.openxmlformats.org/officeDocument/2006/relationships/hyperlink" Target="https://interestingengineering.com/energy/verge-solid-state-battery-electric-motorcycle-production" TargetMode="External"/><Relationship Id="rId208" Type="http://schemas.openxmlformats.org/officeDocument/2006/relationships/hyperlink" Target="https://vocal.media/trader/united-states-electric-truck-market-size-to-hit-usd-8-220-2-million-by-2034" TargetMode="External"/><Relationship Id="rId209" Type="http://schemas.openxmlformats.org/officeDocument/2006/relationships/hyperlink" Target="https://www.straitstimes.com/asia/byd-showrooms-are-bustling-across-asia-after-iran-oil-shock" TargetMode="External"/><Relationship Id="rId210" Type="http://schemas.openxmlformats.org/officeDocument/2006/relationships/hyperlink" Target="https://www.chemengonline.com/thermally-switchable-solvents-allow-selective-extraction-of-lithium-from-brine-mixtures/" TargetMode="External"/><Relationship Id="rId211" Type="http://schemas.openxmlformats.org/officeDocument/2006/relationships/hyperlink" Target="https://www.lavieeco.com/influences/mobilite-electrique-gitex-africa-expose-les-dernieres-technologies/" TargetMode="External"/><Relationship Id="rId212" Type="http://schemas.openxmlformats.org/officeDocument/2006/relationships/hyperlink" Target="https://www.basicthinking.de/blog/2026/04/01/natrium-ionen-akku-baic/" TargetMode="External"/><Relationship Id="rId213" Type="http://schemas.openxmlformats.org/officeDocument/2006/relationships/hyperlink" Target="https://www.capitalfm.co.ke/news/2026/04/south-africa-gets-ready-for-battery-production-china-daily/" TargetMode="External"/><Relationship Id="rId214" Type="http://schemas.openxmlformats.org/officeDocument/2006/relationships/hyperlink" Target="https://www.ad-hoc-news.de/boerse/news/ueberblick/tesla-inc-stock-navigating-electric-vehicle-leadership-and-future/69043854" TargetMode="External"/><Relationship Id="rId215" Type="http://schemas.openxmlformats.org/officeDocument/2006/relationships/hyperlink" Target="https://lithium-news.com/record-lithium-etf-inflows-signal-the-green-energy-revolution-is-just-beginning/" TargetMode="External"/><Relationship Id="rId216" Type="http://schemas.openxmlformats.org/officeDocument/2006/relationships/hyperlink" Target="https://leadership.ng/africa-middle-east-forecast-20-39bn-ev-target-by-2031/" TargetMode="External"/><Relationship Id="rId217" Type="http://schemas.openxmlformats.org/officeDocument/2006/relationships/hyperlink" Target="https://www.nature.com/articles/s41467-026-71304-3" TargetMode="External"/><Relationship Id="rId218" Type="http://schemas.openxmlformats.org/officeDocument/2006/relationships/hyperlink" Target="https://lithium-news.com/global-hard-rock-mining-expansion-drives-record-production-gains-across-key-commodities/" TargetMode="External"/><Relationship Id="rId219" Type="http://schemas.openxmlformats.org/officeDocument/2006/relationships/hyperlink" Target="https://www.constructionowners.com/news/thacker-pass-hits-93-design" TargetMode="External"/><Relationship Id="rId220" Type="http://schemas.openxmlformats.org/officeDocument/2006/relationships/hyperlink" Target="https://news.metal.com/newscontent/103835375-SMM-Analysis-Indonesia%E2%80%99s-Battery-Recycling-Advances-Further" TargetMode="External"/><Relationship Id="rId221" Type="http://schemas.openxmlformats.org/officeDocument/2006/relationships/hyperlink" Target="https://plo.vn/khung-hoang-nang-luong-toan-cau-cu-hich-cho-ky-nguyen-xe-dien-post901999.html" TargetMode="External"/><Relationship Id="rId222" Type="http://schemas.openxmlformats.org/officeDocument/2006/relationships/hyperlink" Target="https://www.evinfrastructurenews.com/ev-fleet-charging/plenitude-to-deploy-42-ultrafast-chargepoints-in-spain" TargetMode="External"/><Relationship Id="rId223" Type="http://schemas.openxmlformats.org/officeDocument/2006/relationships/hyperlink" Target="https://www.electrichybridvehicletechnology.com/news/german-startup-tozero-launches-battery-recycling-demo-plant.html" TargetMode="External"/><Relationship Id="rId224" Type="http://schemas.openxmlformats.org/officeDocument/2006/relationships/hyperlink" Target="https://www.newswire.com/news/elektros-otc-elek-unveils-strategic-breakthrough-as-ludlow-research-issues" TargetMode="External"/><Relationship Id="rId225" Type="http://schemas.openxmlformats.org/officeDocument/2006/relationships/hyperlink" Target="https://www.openpr.com/news/4448537/vehicle-electrification-market-size-trends-growth" TargetMode="External"/><Relationship Id="rId226" Type="http://schemas.openxmlformats.org/officeDocument/2006/relationships/hyperlink" Target="https://express-press-release.net/news/2026/03/31/1744824" TargetMode="External"/><Relationship Id="rId227" Type="http://schemas.openxmlformats.org/officeDocument/2006/relationships/hyperlink" Target="https://stockhouse.com/news/newswire/2026/03/31/a-battery-minerals-value-stock-aligned-with-us-energy-resilience" TargetMode="External"/><Relationship Id="rId228" Type="http://schemas.openxmlformats.org/officeDocument/2006/relationships/hyperlink" Target="https://electriccarsreport.com/2026/03/volkswagen-id-unyx-08-pre-sales-begin-in-china-xpeng-tech-730-km-range/" TargetMode="External"/><Relationship Id="rId229" Type="http://schemas.openxmlformats.org/officeDocument/2006/relationships/hyperlink" Target="https://www.americanbankingnews.com/2026/03/31/lithium-stocks-to-research-march-30th.html" TargetMode="External"/><Relationship Id="rId230" Type="http://schemas.openxmlformats.org/officeDocument/2006/relationships/hyperlink" Target="https://www.skoda-storyboard.com/en/press-releases/a-czech-german-success-story-35-years-of-skoda-auto-as-part-of-the-volkswagen-group/" TargetMode="External"/><Relationship Id="rId231" Type="http://schemas.openxmlformats.org/officeDocument/2006/relationships/hyperlink" Target="https://www.marketbeat.com/instant-alerts/vinfast-auto-nasdaqvfs-reaches-new-1-year-high-heres-why-2026-03-31/" TargetMode="External"/><Relationship Id="rId232" Type="http://schemas.openxmlformats.org/officeDocument/2006/relationships/hyperlink" Target="https://www.energytrend.com/news/20260331-51172.html" TargetMode="External"/><Relationship Id="rId233" Type="http://schemas.openxmlformats.org/officeDocument/2006/relationships/hyperlink" Target="https://carnewschina.com/2026/03/31/byd-nio-catl-push-charging-and-swap-as-the-next-battleground-for-ev-growth/" TargetMode="External"/><Relationship Id="rId234" Type="http://schemas.openxmlformats.org/officeDocument/2006/relationships/hyperlink" Target="https://evtech.news/news/byd-song-ultra-ev-shocks-global-market-with-5-minute-charging-and-sub-22k-price.html" TargetMode="External"/><Relationship Id="rId235" Type="http://schemas.openxmlformats.org/officeDocument/2006/relationships/hyperlink" Target="https://www.evmechanica.com/industry-consortium-leaf-launched-to-boost-ev-charging-ecosystem-for-two-and-three-wheelers/" TargetMode="External"/><Relationship Id="rId236" Type="http://schemas.openxmlformats.org/officeDocument/2006/relationships/hyperlink" Target="https://vocal.media/futurism/marine-electric-vehicle-market-outlook-renewable-energy-adoption-operational-efficiency-and-industry-forecast-to-2034" TargetMode="External"/><Relationship Id="rId237" Type="http://schemas.openxmlformats.org/officeDocument/2006/relationships/hyperlink" Target="https://otomotif.sindonews.com/read/1691725/120/gila-isi-baterai-cuma-5-menit-byd-denza-d9-gen-2-siap-jegal-alphard-dengan-harga-rp958-jutaan-1774922599" TargetMode="External"/><Relationship Id="rId238" Type="http://schemas.openxmlformats.org/officeDocument/2006/relationships/hyperlink" Target="https://cleantechnica.com/2026/03/30/argentina-mexico-just-placed-a-massive-ev-order-on-brazil-50000-byds-each-for-2027/" TargetMode="External"/><Relationship Id="rId239" Type="http://schemas.openxmlformats.org/officeDocument/2006/relationships/hyperlink" Target="https://insideevs.com/news/791573/byd-15-million-sales-2026/" TargetMode="External"/><Relationship Id="rId240" Type="http://schemas.openxmlformats.org/officeDocument/2006/relationships/hyperlink" Target="https://lithium-news.com/revolutionary-dle-technology-breakthrough-transforms-global-lithium-extraction-industry/" TargetMode="External"/><Relationship Id="rId241" Type="http://schemas.openxmlformats.org/officeDocument/2006/relationships/hyperlink" Target="https://moto.rp.pl/na-prad/art44066031-od-ropy-do-akumulatorow-jak-catl-buduje-nowe-imperium-w-motoryzacji" TargetMode="External"/><Relationship Id="rId242" Type="http://schemas.openxmlformats.org/officeDocument/2006/relationships/hyperlink" Target="https://lithium-news.com/record-breaking-gigafactory-supply-deal-reshapes-global-green-energy-landscape/" TargetMode="External"/><Relationship Id="rId243" Type="http://schemas.openxmlformats.org/officeDocument/2006/relationships/hyperlink" Target="https://www.business-standard.com/industry/auto/ministry-of-heavy-industries-dfs-plan-financing-push-for-e-buses-e-trucks-126033001159_1.html" TargetMode="External"/><Relationship Id="rId244" Type="http://schemas.openxmlformats.org/officeDocument/2006/relationships/hyperlink" Target="https://eu.36kr.com/en/p/3745335802790147" TargetMode="External"/><Relationship Id="rId245" Type="http://schemas.openxmlformats.org/officeDocument/2006/relationships/hyperlink" Target="https://www.openpr.com/news/4447073/ev-battery-market-size-share-trends-2035" TargetMode="External"/><Relationship Id="rId246" Type="http://schemas.openxmlformats.org/officeDocument/2006/relationships/hyperlink" Target="https://lithium-news.com/revolutionary-dle-technology-breakthrough-transforms-global-lithium-mining-operations/" TargetMode="External"/><Relationship Id="rId247"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248" Type="http://schemas.openxmlformats.org/officeDocument/2006/relationships/hyperlink" Target="https://evmagz.com/ford-pro-unveils-low-cost-electric-transit-city-van-for-urban-fleets/" TargetMode="External"/><Relationship Id="rId249" Type="http://schemas.openxmlformats.org/officeDocument/2006/relationships/hyperlink" Target="https://evmagz.com/byd-targets-higher-overseas-sales-of-1-5-million-vehicles-by-2026/" TargetMode="External"/><Relationship Id="rId250" Type="http://schemas.openxmlformats.org/officeDocument/2006/relationships/hyperlink" Target="https://finance.yahoo.com/markets/stocks/articles/china-bak-battery-q4-earnings-130400719.html" TargetMode="External"/><Relationship Id="rId251" Type="http://schemas.openxmlformats.org/officeDocument/2006/relationships/hyperlink" Target="https://www.globalminingreview.com/mining/30032026/american-made-lithium-energyx-commissions-project-lonestar-250-tonne-dle-lithium-production-plant-on-us-soil/" TargetMode="External"/><Relationship Id="rId252" Type="http://schemas.openxmlformats.org/officeDocument/2006/relationships/hyperlink" Target="https://24gadget.ru/1161077719-baic-predstavila-bystrozarjazhaemye-i-morozostojkie-akkumuljatory-video.html" TargetMode="External"/><Relationship Id="rId253" Type="http://schemas.openxmlformats.org/officeDocument/2006/relationships/hyperlink" Target="https://www.bostonglobe.com/2026/03/17/business/lithium-nickel-cobalt-recycling-us-china/" TargetMode="External"/><Relationship Id="rId254" Type="http://schemas.openxmlformats.org/officeDocument/2006/relationships/hyperlink" Target="https://www.electrive.com/2026/03/30/croatia-funds-127-charging-stations-for-electric-buses/" TargetMode="External"/><Relationship Id="rId255" Type="http://schemas.openxmlformats.org/officeDocument/2006/relationships/hyperlink" Target="https://evmagz.com/mg-opens-frankfurt-engineering-centre-and-unveils-semi-solid-battery-for-europe/" TargetMode="External"/><Relationship Id="rId256" Type="http://schemas.openxmlformats.org/officeDocument/2006/relationships/hyperlink" Target="https://www.pv-magazine.com/2026/03/30/sodium-ion-cells-launched-for-energy-storage-by-another-chinese-mid-tier-battery-company/" TargetMode="External"/><Relationship Id="rId257" Type="http://schemas.openxmlformats.org/officeDocument/2006/relationships/hyperlink" Target="https://www.openpr.com/news/4445919/saudi-arabia-electric-car-market-to-grow-at-13-18-cagr-by-2034" TargetMode="External"/><Relationship Id="rId258" Type="http://schemas.openxmlformats.org/officeDocument/2006/relationships/hyperlink" Target="https://asiatimes.com/2026/03/oils-monopoly-kaput-china-to-be-top-supplier-of-energy-security/" TargetMode="External"/><Relationship Id="rId259" Type="http://schemas.openxmlformats.org/officeDocument/2006/relationships/hyperlink" Target="https://www.marketbeat.com/instant-alerts/filing-exchange-traded-concepts-llc-makes-new-662-million-investment-in-rivian-automotive-inc-rivn-2026-03-30/" TargetMode="External"/><Relationship Id="rId260" Type="http://schemas.openxmlformats.org/officeDocument/2006/relationships/hyperlink" Target="https://vanreviewer.co.uk/news/ford-is-good-at-partnerships/" TargetMode="External"/><Relationship Id="rId261" Type="http://schemas.openxmlformats.org/officeDocument/2006/relationships/hyperlink" Target="https://evmagz.com/ashok-leyland-begins-construction-of-battery-pack-plant-in-tamil-nadu/" TargetMode="External"/><Relationship Id="rId262" Type="http://schemas.openxmlformats.org/officeDocument/2006/relationships/hyperlink" Target="https://www.energytrend.com/news/20260330-51162.html" TargetMode="External"/><Relationship Id="rId263" Type="http://schemas.openxmlformats.org/officeDocument/2006/relationships/hyperlink" Target="https://www.chemanalyst.com/NewsAndDeals/NewsDetails/samsung-sdi-secures-1-2-billion-supply-agreement-to-strengthen-us-41617" TargetMode="External"/><Relationship Id="rId264" Type="http://schemas.openxmlformats.org/officeDocument/2006/relationships/hyperlink" Target="https://www.bestmag.co.uk/mercedes-patent-solid-state-multi-layer-anode/" TargetMode="External"/><Relationship Id="rId265" Type="http://schemas.openxmlformats.org/officeDocument/2006/relationships/hyperlink" Target="https://www.ad-hoc-news.de/boerse/news/ueberblick/on-semiconductor-stock-navigating-semiconductor-cycles-and-automotive/69027752" TargetMode="External"/><Relationship Id="rId266" Type="http://schemas.openxmlformats.org/officeDocument/2006/relationships/hyperlink" Target="https://www.siasat.com/telangana-govt-encouraging-use-of-ev-transport-minister-3443027/" TargetMode="External"/><Relationship Id="rId267" Type="http://schemas.openxmlformats.org/officeDocument/2006/relationships/hyperlink" Target="https://www.tyrepress.com/2026/03/uk-government-announces-major-boost-for-electric-van-truck-and-charging-infrastructure-support/" TargetMode="External"/><Relationship Id="rId268" Type="http://schemas.openxmlformats.org/officeDocument/2006/relationships/hyperlink" Target="https://www.informalnewz.com/electric-scooter-good-news-buying-electric-scooters-has-become-cheaper-the-government-has-extended-the-subsidy-deadline/" TargetMode="External"/><Relationship Id="rId269" Type="http://schemas.openxmlformats.org/officeDocument/2006/relationships/hyperlink" Target="https://lithium-news.com/analysts-signal-major-price-forecast-revision-across-green-energy-and-lithium-markets-2/" TargetMode="External"/><Relationship Id="rId270" Type="http://schemas.openxmlformats.org/officeDocument/2006/relationships/hyperlink" Target="https://evtech.news/news/global-ev-adoption-hits-tipping-point-in-march-2026-as-oil-crisis-accelerates-shift-from-petrol-vehicles.html" TargetMode="External"/><Relationship Id="rId271" Type="http://schemas.openxmlformats.org/officeDocument/2006/relationships/hyperlink" Target="https://elcomercio.pe/ruedas-tuercas/china-controla-el-mercado-de-baterias-electricas-a-occidente-le-tomaria-decadas-alcanzarla-noticia/" TargetMode="External"/><Relationship Id="rId272" Type="http://schemas.openxmlformats.org/officeDocument/2006/relationships/hyperlink" Target="https://lithium-news.com/advanced-resource-expansion-drill-methods-transform-global-lithium-mining-operations/" TargetMode="External"/><Relationship Id="rId273" Type="http://schemas.openxmlformats.org/officeDocument/2006/relationships/hyperlink" Target="https://www.mining.com/site-visit-energyx-launches-first-us-direct-lithium-extraction-plant-in-texas/" TargetMode="External"/><Relationship Id="rId274" Type="http://schemas.openxmlformats.org/officeDocument/2006/relationships/hyperlink" Target="https://www.thecooldown.com/green-business/pennsylvania-ev-charging-station-expansion/" TargetMode="External"/><Relationship Id="rId275" Type="http://schemas.openxmlformats.org/officeDocument/2006/relationships/hyperlink" Target="https://www.aol.com/articles/chinas-sodium-ion-ev-battery-214700047.html" TargetMode="External"/><Relationship Id="rId276" Type="http://schemas.openxmlformats.org/officeDocument/2006/relationships/hyperlink" Target="https://lithium-news.com/major-lithium-refinery-expansions-signal-a-new-era-for-electric-vehicle-manufacturing/" TargetMode="External"/><Relationship Id="rId277" Type="http://schemas.openxmlformats.org/officeDocument/2006/relationships/hyperlink" Target="https://oilprice.com/Energy/Energy-General/China-Pushes-Electric-Vehicles-Toward-the-Five-Minute-Charge-Era.html" TargetMode="External"/><Relationship Id="rId278" Type="http://schemas.openxmlformats.org/officeDocument/2006/relationships/hyperlink" Target="https://www.cartoq.com/car-news/west-asia-crisis-accelerates-india-electric-mobility-energy-security/" TargetMode="External"/><Relationship Id="rId279" Type="http://schemas.openxmlformats.org/officeDocument/2006/relationships/hyperlink" Target="https://cleantechnica.com/2026/03/29/tesla-launches-new-v4-supercharger-stations-that-fold/" TargetMode="External"/><Relationship Id="rId280" Type="http://schemas.openxmlformats.org/officeDocument/2006/relationships/hyperlink" Target="https://teslapodcast.libsyn.com/episode-556-tesla-ceo-something-way-cooler-than-a-minivan-is-coming" TargetMode="External"/><Relationship Id="rId281" Type="http://schemas.openxmlformats.org/officeDocument/2006/relationships/hyperlink" Target="https://www.benzinga.com/markets/tech/26/03/51529026/weekend-round-up-tesla-triumphs-amid-ev-sales-slump-ford-faces-recall-woes-and-byd-plays-the-bond-ca" TargetMode="External"/><Relationship Id="rId282" Type="http://schemas.openxmlformats.org/officeDocument/2006/relationships/hyperlink" Target="https://techxplore.com/news/2026-03-lithium-ion-battery-power-longer.html" TargetMode="External"/><Relationship Id="rId283" Type="http://schemas.openxmlformats.org/officeDocument/2006/relationships/hyperlink" Target="https://opentools.ai/news/toyota-unleashes-tesla-killer-evs-a-bold-move-to-dominate-the-electric-roads" TargetMode="External"/><Relationship Id="rId284" Type="http://schemas.openxmlformats.org/officeDocument/2006/relationships/hyperlink" Target="https://interestingengineering.com/energy/chinas-ev-battery-double-range" TargetMode="External"/><Relationship Id="rId285" Type="http://schemas.openxmlformats.org/officeDocument/2006/relationships/hyperlink" Target="https://evmagz.com/maritime-transport-expands-electric-truck-fleet-across-uk-sites/" TargetMode="External"/><Relationship Id="rId286" Type="http://schemas.openxmlformats.org/officeDocument/2006/relationships/hyperlink" Target="https://evmagz.com/stellantis-evs-gain-access-to-tesla-supercharger-network-in-north-america/" TargetMode="External"/><Relationship Id="rId287" Type="http://schemas.openxmlformats.org/officeDocument/2006/relationships/hyperlink" Target="https://www.ad-hoc-news.de/boerse/news/ueberblick/tesla-cybertruck-enters-2026-with-q1-delivery-projections-of-365-645-units/69021173" TargetMode="External"/><Relationship Id="rId288" Type="http://schemas.openxmlformats.org/officeDocument/2006/relationships/hyperlink" Target="https://techytrends.in/fy26-auto-sales-india-record-high-2/" TargetMode="External"/><Relationship Id="rId289" Type="http://schemas.openxmlformats.org/officeDocument/2006/relationships/hyperlink" Target="https://www.gbnews.com/lifestyle/cars/businesses-discounts-electric-vans-labour-zev-mandate" TargetMode="External"/><Relationship Id="rId290" Type="http://schemas.openxmlformats.org/officeDocument/2006/relationships/hyperlink" Target="https://www.chinadaily.com.cn/a/202603/29/WS69c8aaf9a310d6866eb4075f.html" TargetMode="External"/><Relationship Id="rId291" Type="http://schemas.openxmlformats.org/officeDocument/2006/relationships/hyperlink" Target="https://www.torquenews.com/1/can-america-build-evs-without-china-heres-what-gm-quietly-doing-its-lmr-battery" TargetMode="External"/><Relationship Id="rId292" Type="http://schemas.openxmlformats.org/officeDocument/2006/relationships/hyperlink" Target="https://evmagz.com/eu-and-australia-strike-trade-deal-to-boost-ev-and-battery-supply-chains/" TargetMode="External"/><Relationship Id="rId293" Type="http://schemas.openxmlformats.org/officeDocument/2006/relationships/hyperlink" Target="https://lithium-news.com/smart-investors-chase-hard-rock-mining-expansion-as-lithium-demand-explodes/" TargetMode="External"/><Relationship Id="rId294" Type="http://schemas.openxmlformats.org/officeDocument/2006/relationships/hyperlink" Target="https://lithium-news.com/critical-supply-deficit-warning-transforms-lithium-extraction-innovation/" TargetMode="External"/><Relationship Id="rId295" Type="http://schemas.openxmlformats.org/officeDocument/2006/relationships/hyperlink" Target="https://www.ad-hoc-news.de/boerse/news/ueberblick/the-ai-energy-surge-grid-battery-metals-and-the-critical-infrastructure/69017727" TargetMode="External"/><Relationship Id="rId296" Type="http://schemas.openxmlformats.org/officeDocument/2006/relationships/hyperlink" Target="https://www.equipment-news.com/gac-marks-sop-and-aion-ut-roll-off-in-austria-advancing-european-localized-cooperation-with-magna/" TargetMode="External"/><Relationship Id="rId297" Type="http://schemas.openxmlformats.org/officeDocument/2006/relationships/hyperlink" Target="https://lithium-news.com/inside-the-recycled-lithium-market-revolution-thats-transforming-electric-vehicle-manufacturing/" TargetMode="External"/><Relationship Id="rId298" Type="http://schemas.openxmlformats.org/officeDocument/2006/relationships/hyperlink" Target="https://www.jpnn.com/news/volkswagen-recall-94-ribu-mobil-listrik-di-dunia-cek-punya-kamu" TargetMode="External"/><Relationship Id="rId299" Type="http://schemas.openxmlformats.org/officeDocument/2006/relationships/hyperlink" Target="https://electrek.co/2026/03/28/all-new-electric-ford-transit-city-is-ready-to-deliver-big-savings/" TargetMode="External"/><Relationship Id="rId300" Type="http://schemas.openxmlformats.org/officeDocument/2006/relationships/hyperlink" Target="https://lithium-news.com/supply-deficit-warning-drives-revolutionary-breakthroughs-in-lithium-extraction-technology/" TargetMode="External"/><Relationship Id="rId301" Type="http://schemas.openxmlformats.org/officeDocument/2006/relationships/hyperlink" Target="https://cleantechnica.com/2026/03/28/an-update-on-electric-vehicle-batteries-and-innovations-in-the-sector/" TargetMode="External"/><Relationship Id="rId302" Type="http://schemas.openxmlformats.org/officeDocument/2006/relationships/hyperlink" Target="https://evmagz.com/berlin-battery-lab-launched-to-advance-sodium-based-battery-research/" TargetMode="External"/><Relationship Id="rId303" Type="http://schemas.openxmlformats.org/officeDocument/2006/relationships/hyperlink" Target="https://insideevs.com/news/791403/multiple-chinese-ev-makers-profitable/" TargetMode="External"/><Relationship Id="rId304" Type="http://schemas.openxmlformats.org/officeDocument/2006/relationships/hyperlink" Target="https://knowridge.com/2026/03/scientists-use-plasma-and-lemon-acid-to-recover-nearly-all-battery-materials/" TargetMode="External"/><Relationship Id="rId305" Type="http://schemas.openxmlformats.org/officeDocument/2006/relationships/hyperlink" Target="https://evmagz.com/ionna-opens-100th-fast-charging-site-as-us-network-expansion-accelerates/" TargetMode="External"/><Relationship Id="rId306" Type="http://schemas.openxmlformats.org/officeDocument/2006/relationships/hyperlink" Target="https://www.dsf.my/2026/03/chinese-global-ev-battery-manufacturing-rises-to-70-in-2025/" TargetMode="External"/><Relationship Id="rId307" Type="http://schemas.openxmlformats.org/officeDocument/2006/relationships/hyperlink" Target="https://www.eqmagpro.com/centre-pushes-auto-sector-to-shift-to-evs-amid-energy-crunch-triggered-by-iran-war-eq/" TargetMode="External"/><Relationship Id="rId308" Type="http://schemas.openxmlformats.org/officeDocument/2006/relationships/hyperlink" Target="https://www.ad-hoc-news.de/boerse/news/ueberblick/sk-ie-technology-co-ltd-stock-key-player-in-battery-separators-with/69013177" TargetMode="External"/><Relationship Id="rId309" Type="http://schemas.openxmlformats.org/officeDocument/2006/relationships/hyperlink" Target="https://www.investing.com/news/stock-market-news/macquarie-on-byd-showcasing-flash-charging-technology-at-shenzhen-headquarters-93CH-4565093" TargetMode="External"/><Relationship Id="rId310" Type="http://schemas.openxmlformats.org/officeDocument/2006/relationships/hyperlink" Target="https://www.independent.co.uk/cars/electric-vehicles/ev-charging-speed-times-byd-flash-b2939678.html" TargetMode="External"/><Relationship Id="rId311" Type="http://schemas.openxmlformats.org/officeDocument/2006/relationships/hyperlink" Target="https://www.investing.com/news/stock-market-news/tesla-lg-energy-to-build-43-bln-battery-plant-in-michigan-4564644" TargetMode="External"/><Relationship Id="rId312" Type="http://schemas.openxmlformats.org/officeDocument/2006/relationships/hyperlink" Target="https://www.whalesbook.com/news/English/auto/India-EV-Subsidies-Two-Wheelers-Lose-Support-Three-Wheelers-Extended/69c75fa463d6db8f4b59b6db" TargetMode="External"/><Relationship Id="rId313" Type="http://schemas.openxmlformats.org/officeDocument/2006/relationships/hyperlink" Target="https://www.goodcarbadcar.net/china-21-million-chargers-infrastructure-gap-global-ev-race/" TargetMode="External"/><Relationship Id="rId314" Type="http://schemas.openxmlformats.org/officeDocument/2006/relationships/hyperlink" Target="https://dmarge.com/cars/volkswagen-just-poured-another-1-billion-into-rivian" TargetMode="External"/><Relationship Id="rId315" Type="http://schemas.openxmlformats.org/officeDocument/2006/relationships/hyperlink" Target="https://www.northernminer.com/news/video-at-pdac-wealth-minerals-expects-kuska-ok-from-chile-in-weeks/1003889463/" TargetMode="External"/><Relationship Id="rId316" Type="http://schemas.openxmlformats.org/officeDocument/2006/relationships/hyperlink" Target="https://ktemnews.com/ixp/152/p/lithium-production-hooks-texas/" TargetMode="External"/><Relationship Id="rId317" Type="http://schemas.openxmlformats.org/officeDocument/2006/relationships/hyperlink" Target="https://lithium-news.com/record-australian-lithium-export-volumes-signal-global-battery-market-transformation/" TargetMode="External"/><Relationship Id="rId318" Type="http://schemas.openxmlformats.org/officeDocument/2006/relationships/hyperlink" Target="https://www.globenewswire.com/news-release/2026/03/27/3263830/0/en/Solid-State-Battery-Market-Set-to-Reach-1-77-Billion-by-2031-Big-Growth-Ahead.html" TargetMode="External"/><Relationship Id="rId319" Type="http://schemas.openxmlformats.org/officeDocument/2006/relationships/hyperlink" Target="https://colitco.com/woodmac-lithium-asx-juniors-demand-2703202625/" TargetMode="External"/><Relationship Id="rId320" Type="http://schemas.openxmlformats.org/officeDocument/2006/relationships/hyperlink" Target="https://www.newswire.com/news/elektros-otc-elek-announces-issuance-of-ludlow-research-report" TargetMode="External"/><Relationship Id="rId321" Type="http://schemas.openxmlformats.org/officeDocument/2006/relationships/hyperlink" Target="https://solarquarter.com/2026/03/27/arevon-energy-inc-begins-construction-of-250-mw-1000-mwh-cormorant-battery-project-in-daly-city-to-strengthen-californias-clean-energy-transition/" TargetMode="External"/><Relationship Id="rId322" Type="http://schemas.openxmlformats.org/officeDocument/2006/relationships/hyperlink" Target="https://electriccarsreport.com/2026/03/uk-announces-1-billion-funding-to-boost-electric-vans-and-trucks/" TargetMode="External"/><Relationship Id="rId323" Type="http://schemas.openxmlformats.org/officeDocument/2006/relationships/hyperlink" Target="https://www.sustainabletruckvan.com/ford-transit-city-electric-van/" TargetMode="External"/><Relationship Id="rId324" Type="http://schemas.openxmlformats.org/officeDocument/2006/relationships/hyperlink" Target="https://www.slashgear.com/2122681/new-evs-with-biggest-price-drops-in-2026/" TargetMode="External"/><Relationship Id="rId325" Type="http://schemas.openxmlformats.org/officeDocument/2006/relationships/hyperlink" Target="https://www.frandroid.com/survoltes/voitures-electriques/3042785_crise-petroliere-pourquoi-le-litre-dessence-a-2-e-est-une-aubaine-pour-les-voitures-electriques-chinoises" TargetMode="External"/><Relationship Id="rId326" Type="http://schemas.openxmlformats.org/officeDocument/2006/relationships/hyperlink" Target="https://tradebrains.in/battery-stock-in-focus-after-infusing-450-cr-into-subsidiary-for-ev-battery-expansion/" TargetMode="External"/><Relationship Id="rId327" Type="http://schemas.openxmlformats.org/officeDocument/2006/relationships/hyperlink" Target="http://prsync.com/marketsandmarkets-automotiveandtrasportation/global-ev-battery-market-size-trends--forecast-to--5179873/" TargetMode="External"/><Relationship Id="rId328" Type="http://schemas.openxmlformats.org/officeDocument/2006/relationships/hyperlink" Target="https://www.am-online.com/news/mg-and-byd-pile-pressure-on-tesla-in-europe" TargetMode="External"/><Relationship Id="rId329" Type="http://schemas.openxmlformats.org/officeDocument/2006/relationships/hyperlink" Target="https://thenextweb.com/news/tozero-industrial-battery-recycling-plant" TargetMode="External"/><Relationship Id="rId330" Type="http://schemas.openxmlformats.org/officeDocument/2006/relationships/hyperlink" Target="https://renewablewatch.in/2026/03/27/exide-industries-invests-rs-4-5-billion-in-its-subsidiary-exide-energy-solutions/" TargetMode="External"/><Relationship Id="rId331" Type="http://schemas.openxmlformats.org/officeDocument/2006/relationships/hyperlink" Target="https://autoref.co.za/eu-shift-on-emissions-rules/" TargetMode="External"/><Relationship Id="rId332" Type="http://schemas.openxmlformats.org/officeDocument/2006/relationships/hyperlink" Target="https://www.fool.com.au/2026/03/27/asx-lithium-shares-compelling-as-top-broker-adjusts-ratings/" TargetMode="External"/><Relationship Id="rId333" Type="http://schemas.openxmlformats.org/officeDocument/2006/relationships/hyperlink" Target="https://lithium-news.com/inside-the-price-forecast-revolution-accelerating-electric-vehicle-adoption-worldwide/" TargetMode="External"/><Relationship Id="rId334" Type="http://schemas.openxmlformats.org/officeDocument/2006/relationships/hyperlink" Target="https://lithium-news.com/inside-the-gigafactory-supply-deal-revolution-reshaping-green-energy-markets/" TargetMode="External"/><Relationship Id="rId335" Type="http://schemas.openxmlformats.org/officeDocument/2006/relationships/hyperlink" Target="https://lithium-news.com/surging-lithium-hydroxide-premium-transforms-global-battery-metal-markets/" TargetMode="External"/><Relationship Id="rId336" Type="http://schemas.openxmlformats.org/officeDocument/2006/relationships/hyperlink" Target="https://fueloilnews.co.uk/2026/03/logistics-uk-welcomes-zero-emission-vehicle-grants/" TargetMode="External"/><Relationship Id="rId337" Type="http://schemas.openxmlformats.org/officeDocument/2006/relationships/hyperlink" Target="https://mining.com.au/electric-vehicles-interest-rises-in-eu/" TargetMode="External"/><Relationship Id="rId338" Type="http://schemas.openxmlformats.org/officeDocument/2006/relationships/hyperlink" Target="https://australianaviation.com.au/2026/03/melbourne-airport-chosen-for-major-new-ev-charging-hub/" TargetMode="External"/><Relationship Id="rId339" Type="http://schemas.openxmlformats.org/officeDocument/2006/relationships/hyperlink" Target="https://electrek.co/2026/03/26/volkswagens-high-tech-new-ev-suv-in-china-starts-at-35000/" TargetMode="External"/><Relationship Id="rId340" Type="http://schemas.openxmlformats.org/officeDocument/2006/relationships/hyperlink" Target="https://blackchronicle.com/west-coast-pacific/washington/wa-prepares-to-roll-out-112-million-medium-heavy-duty-ev-subsidy-program/" TargetMode="External"/><Relationship Id="rId341" Type="http://schemas.openxmlformats.org/officeDocument/2006/relationships/hyperlink" Target="https://www.nextbigfuture.com/2026/03/tesla-china-launching-sub-30000-standard-model-3-in-april-june.html" TargetMode="External"/><Relationship Id="rId342" Type="http://schemas.openxmlformats.org/officeDocument/2006/relationships/hyperlink" Target="https://thedriven.io/2026/03/27/tesla-introduces-foldable-supercharger-for-faster-and-cheaper-rollout/" TargetMode="External"/><Relationship Id="rId343" Type="http://schemas.openxmlformats.org/officeDocument/2006/relationships/hyperlink" Target="https://kalkinemedia.com/au/stocks/metal-and-mining/ev-boom-signals-shift-in-global-mobility-trends" TargetMode="External"/><Relationship Id="rId344" Type="http://schemas.openxmlformats.org/officeDocument/2006/relationships/hyperlink" Target="https://evmagz.com/baic-details-sodium-ion-battery-with-450-km-range-and-fast-charging-capability/" TargetMode="External"/><Relationship Id="rId345" Type="http://schemas.openxmlformats.org/officeDocument/2006/relationships/hyperlink" Target="https://www.etoday.co.kr/news/view/2569973" TargetMode="External"/><Relationship Id="rId346" Type="http://schemas.openxmlformats.org/officeDocument/2006/relationships/hyperlink" Target="https://www.marketbeat.com/instant-alerts/lithium-stocks-to-follow-today-march-26th-2026-03-26/" TargetMode="External"/><Relationship Id="rId347" Type="http://schemas.openxmlformats.org/officeDocument/2006/relationships/hyperlink" Target="https://lithium-news.com/global-supply-deficit-warning-sparks-revolutionary-advances-in-lithium-extraction-methods/" TargetMode="External"/><Relationship Id="rId348" Type="http://schemas.openxmlformats.org/officeDocument/2006/relationships/hyperlink" Target="https://www.deccanchronicle.com/southern-states/telangana/srmamara-raja-energy-storage-centre-enters-phase-ii-1946546" TargetMode="External"/><Relationship Id="rId349" Type="http://schemas.openxmlformats.org/officeDocument/2006/relationships/hyperlink" Target="https://www.nzz.ch/mobilitaet/feststoff-akkus-aus-china-mg-will-in-europa-die-reichweitenangst-beseitigen-ld.1931170" TargetMode="External"/><Relationship Id="rId350" Type="http://schemas.openxmlformats.org/officeDocument/2006/relationships/hyperlink" Target="https://lithium-news.com/record-growth-transforms-recycled-lithium-market-into-green-energys-biggest-success-story/" TargetMode="External"/><Relationship Id="rId351" Type="http://schemas.openxmlformats.org/officeDocument/2006/relationships/hyperlink" Target="https://www.miningmx.com/news/battery-minerals/64839-zijins-congo-lithium-mine-to-rank-among-worlds-biggest/" TargetMode="External"/><Relationship Id="rId352" Type="http://schemas.openxmlformats.org/officeDocument/2006/relationships/hyperlink" Target="https://www.cartoq.com/car-news/mahindra-strategic-expansion-nu-iq-platform-ev-growth-global-markets/" TargetMode="External"/><Relationship Id="rId353" Type="http://schemas.openxmlformats.org/officeDocument/2006/relationships/hyperlink" Target="https://www.dailyexcelsior.com/india-to-scale-up-critical-mineral-exploration-reduce-import-dependence-dr-jitendra/" TargetMode="External"/><Relationship Id="rId354" Type="http://schemas.openxmlformats.org/officeDocument/2006/relationships/hyperlink" Target="https://www.bnamericas.com/en/interviews/orion-resource-to-assess-mining-opportunities-in-south-america" TargetMode="External"/><Relationship Id="rId355" Type="http://schemas.openxmlformats.org/officeDocument/2006/relationships/hyperlink" Target="http://www.kakiforex.com/2026/03/european-ev-sales-soar-following-oil.html" TargetMode="External"/><Relationship Id="rId356" Type="http://schemas.openxmlformats.org/officeDocument/2006/relationships/hyperlink" Target="https://www.logisticsmanager.com/dft-announces-1bn-for-road-freight-electrification/" TargetMode="External"/><Relationship Id="rId357" Type="http://schemas.openxmlformats.org/officeDocument/2006/relationships/hyperlink" Target="https://tandlonline.com/sustainability/ev-hydrogen/zero-emission-vehicle-grants-and-depot-charging-scheme/" TargetMode="External"/><Relationship Id="rId358" Type="http://schemas.openxmlformats.org/officeDocument/2006/relationships/hyperlink" Target="https://express-press-release.net/news/2026/03/26/1743895" TargetMode="External"/><Relationship Id="rId359" Type="http://schemas.openxmlformats.org/officeDocument/2006/relationships/hyperlink" Target="https://chemindigest.com/exide-industries-invests-rs-450-crore-in-lithium-battery-subsidiary/" TargetMode="External"/><Relationship Id="rId360"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361" Type="http://schemas.openxmlformats.org/officeDocument/2006/relationships/hyperlink" Target="https://skillings.net/efficiency-over-scale-albemarles-3-1b-dle-pivot-in-the-atacama/" TargetMode="External"/><Relationship Id="rId362" Type="http://schemas.openxmlformats.org/officeDocument/2006/relationships/hyperlink" Target="https://electrek.co/2026/03/25/toyota-cuts-ev-prices-china-under-15000/" TargetMode="External"/><Relationship Id="rId363" Type="http://schemas.openxmlformats.org/officeDocument/2006/relationships/hyperlink" Target="https://www.bworldonline.com/top-stories/2026/03/26/738701/surging-fuel-prices-seen-driving-demand-for-evs/" TargetMode="External"/><Relationship Id="rId364" Type="http://schemas.openxmlformats.org/officeDocument/2006/relationships/hyperlink" Target="https://lithium-news.com/surging-ev-demand-forecast-signals-major-green-energy-and-lithium-investment-opportunities/" TargetMode="External"/><Relationship Id="rId365"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366" Type="http://schemas.openxmlformats.org/officeDocument/2006/relationships/hyperlink" Target="https://tribune.com.pk/story/2599316/evs-face-grid-land-trust-deficits" TargetMode="External"/><Relationship Id="rId367" Type="http://schemas.openxmlformats.org/officeDocument/2006/relationships/hyperlink" Target="https://lithium-news.com/record-spodumene-concentrate-prices-signal-major-battery-supply-chain-transformation/" TargetMode="External"/><Relationship Id="rId368" Type="http://schemas.openxmlformats.org/officeDocument/2006/relationships/hyperlink" Target="https://lithium-news.com/record-ev-demand-forecast-signals-the-green-energy-revolution-has-reached-its-tipping-point/" TargetMode="External"/><Relationship Id="rId369" Type="http://schemas.openxmlformats.org/officeDocument/2006/relationships/hyperlink" Target="https://autotalk.com.au/industry-news/mg-sales-surge-as-global-volumes-rise-6-8-year-on-year?utm_source=rss&amp;utm_medium=rss&amp;utm_campaign=mg-sales-surge-as-global-volumes-rise-6-8-year-on-year" TargetMode="External"/><Relationship Id="rId370" Type="http://schemas.openxmlformats.org/officeDocument/2006/relationships/hyperlink" Target="https://cleantechnica.com/2026/03/25/915-electric-buses-ordered-for-use-in-india/" TargetMode="External"/><Relationship Id="rId371" Type="http://schemas.openxmlformats.org/officeDocument/2006/relationships/hyperlink" Target="https://www.thehindubusinessline.com/companies/exide-invests-450-crore-in-ev-battery-arm-as-bengaluru-gigafactory-nears-commissioning/article70785401.ece" TargetMode="External"/><Relationship Id="rId372" Type="http://schemas.openxmlformats.org/officeDocument/2006/relationships/hyperlink" Target="https://autotalk.com.au/industry-news/chery-unveils-ultra-fast-charging-battery?utm_source=rss&amp;utm_medium=rss&amp;utm_campaign=chery-unveils-ultra-fast-charging-battery" TargetMode="External"/><Relationship Id="rId373" Type="http://schemas.openxmlformats.org/officeDocument/2006/relationships/hyperlink" Target="https://lithium-news.com/record-investment-fuels-hard-rock-mining-expansion-across-global-lithium-operations/" TargetMode="External"/><Relationship Id="rId374" Type="http://schemas.openxmlformats.org/officeDocument/2006/relationships/hyperlink" Target="https://www.demorgen.be/tech-wetenschap/en-plots-halen-elektrische-auto-s-vlotjes-800-kilometer-alles-rond-de-batterij-is-verbeterd~b236e97d/" TargetMode="External"/><Relationship Id="rId375" Type="http://schemas.openxmlformats.org/officeDocument/2006/relationships/hyperlink" Target="https://techxplore.com/news/2026-03-plasma-lemon-juice-milder-method.html" TargetMode="External"/><Relationship Id="rId376" Type="http://schemas.openxmlformats.org/officeDocument/2006/relationships/hyperlink" Target="https://lithium-news.com/battery-manufacturers-face-supply-chain-disruption-without-real-time-spodumene-concentrate-updates/" TargetMode="External"/><Relationship Id="rId377" Type="http://schemas.openxmlformats.org/officeDocument/2006/relationships/hyperlink" Target="https://www.pv-magazine-india.com/2026/03/25/exide-industries-invests-inr-450-crore-in-battery-arm/" TargetMode="External"/><Relationship Id="rId378" Type="http://schemas.openxmlformats.org/officeDocument/2006/relationships/hyperlink" Target="https://www.piston.my/2026/03/26/the-sodium-shift-aeson-powers-sodium-ion-batteries-are-a-game-changer/" TargetMode="External"/><Relationship Id="rId379" Type="http://schemas.openxmlformats.org/officeDocument/2006/relationships/hyperlink" Target="https://www.northernminer.com/news/albemarle-starts-3-1b-chile-dle-permit-process/1003889326/" TargetMode="External"/><Relationship Id="rId380" Type="http://schemas.openxmlformats.org/officeDocument/2006/relationships/hyperlink" Target="https://electrek.co/2026/03/25/sodium-ion-ev-battery-delivers-11-min-charging-450-km-range/" TargetMode="External"/><Relationship Id="rId381" Type="http://schemas.openxmlformats.org/officeDocument/2006/relationships/hyperlink" Target="https://carnewschina.com/2026/03/25/catls-domestic-ev-battery-share-reaches-50-1-in-q1-2026/" TargetMode="External"/><Relationship Id="rId382" Type="http://schemas.openxmlformats.org/officeDocument/2006/relationships/hyperlink" Target="https://lithium-news.com/why-hard-rock-mining-expansion-could-reshape-global-lithium-supply-chains/" TargetMode="External"/><Relationship Id="rId383" Type="http://schemas.openxmlformats.org/officeDocument/2006/relationships/hyperlink" Target="https://tugatech.com.pt/t80809-catl-atinge-marco-historico-de-50-na-producao-de-baterias-no-arranque-de-2026" TargetMode="External"/><Relationship Id="rId384" Type="http://schemas.openxmlformats.org/officeDocument/2006/relationships/hyperlink" Target="https://www.energy-storage.news/american-battery-factory-secures-4-5gwh-offtake-agreements-for-arizona-lfp-gigafactory/" TargetMode="External"/><Relationship Id="rId385" Type="http://schemas.openxmlformats.org/officeDocument/2006/relationships/hyperlink" Target="https://www.openpr.com/news/4440041/sodium-ion-battery-manufacturing-plant-dpr-unit-setup-2026" TargetMode="External"/><Relationship Id="rId386" Type="http://schemas.openxmlformats.org/officeDocument/2006/relationships/hyperlink" Target="https://www.openpr.com/news/4440007/lithium-price-trend-market-dynamics-demand-surge-and-future" TargetMode="External"/><Relationship Id="rId387"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388" Type="http://schemas.openxmlformats.org/officeDocument/2006/relationships/hyperlink" Target="https://www.newswire.com/news/the-ev-breakthrough-that-changes-everything-turning-charging-minutes-into" TargetMode="External"/><Relationship Id="rId389" Type="http://schemas.openxmlformats.org/officeDocument/2006/relationships/hyperlink" Target="https://www.motortrader.com/motor-trader-news/automotive-news/imi-reacts-to-governments-1-billion-boost-for-electric-vans-and-trucks-25-03-2026" TargetMode="External"/><Relationship Id="rId390" Type="http://schemas.openxmlformats.org/officeDocument/2006/relationships/hyperlink" Target="https://www.tyrepress.com/2026/03/government-announces-1-billion-funding-for-electric-vans-trucks/" TargetMode="External"/><Relationship Id="rId391" Type="http://schemas.openxmlformats.org/officeDocument/2006/relationships/hyperlink" Target="https://www.motoblog.it/post/suzuki-acquisisce-kanadevia-batterie-a-stato-solido-proprietarie" TargetMode="External"/><Relationship Id="rId392" Type="http://schemas.openxmlformats.org/officeDocument/2006/relationships/hyperlink" Target="https://www.ibtimes.com.au/lithium-leap-why-middle-east-oil-instability-great-reset-australian-tech-metal-market-needed-1864420" TargetMode="External"/><Relationship Id="rId393" Type="http://schemas.openxmlformats.org/officeDocument/2006/relationships/hyperlink" Target="https://vanfleetworld.co.uk/1bn-boost-to-help-fleets-shift-to-electric-trucks-and-vans/" TargetMode="External"/><Relationship Id="rId394" Type="http://schemas.openxmlformats.org/officeDocument/2006/relationships/hyperlink" Target="http://prsync.com/street-solutions/street-solutions-uk-launches-premium-ev-parking-bay-equipment-5179569/" TargetMode="External"/><Relationship Id="rId395" Type="http://schemas.openxmlformats.org/officeDocument/2006/relationships/hyperlink" Target="https://afma.org.au/52-7m-funding-to-expand-ev-charging-network-across-new-zealand/" TargetMode="External"/><Relationship Id="rId396" Type="http://schemas.openxmlformats.org/officeDocument/2006/relationships/hyperlink" Target="https://technplay.com/volkswagen-pourquoi-ce-rappel-de-100-000-vehicules/" TargetMode="External"/><Relationship Id="rId397" Type="http://schemas.openxmlformats.org/officeDocument/2006/relationships/hyperlink" Target="https://www.gandul.ro/actualitate/volkswagen-a-anuntat-ca-retrage-mai-multe-masini-electrice-ce-defectiuni-prezinta-20839839" TargetMode="External"/><Relationship Id="rId398" Type="http://schemas.openxmlformats.org/officeDocument/2006/relationships/hyperlink" Target="https://lithium-news.com/battery-grade-purity-milestone-achievement-transforms-global-lithium-supply-chain-dynamics/" TargetMode="External"/><Relationship Id="rId399" Type="http://schemas.openxmlformats.org/officeDocument/2006/relationships/hyperlink" Target="https://www.gamereactor.fr/tesla-enregistre-la-premiere-hausse-des-immatriculations-dans-lue-depuis-13-mois-2073893/" TargetMode="External"/><Relationship Id="rId400" Type="http://schemas.openxmlformats.org/officeDocument/2006/relationships/hyperlink" Target="https://lithium-news.com/why-lithium-etf-inflows-signal-the-most-important-green-energy-shift-in-years/" TargetMode="External"/><Relationship Id="rId401" Type="http://schemas.openxmlformats.org/officeDocument/2006/relationships/hyperlink" Target="https://businessconnectindia.in/future-of-electric-vehicles-in-india/" TargetMode="External"/><Relationship Id="rId402" Type="http://schemas.openxmlformats.org/officeDocument/2006/relationships/hyperlink" Target="https://www.energytrend.com/news/20260325-51143.html" TargetMode="External"/><Relationship Id="rId403" Type="http://schemas.openxmlformats.org/officeDocument/2006/relationships/hyperlink" Target="https://cnevpost.com/2026/03/25/baic-details-sodium-battery-450-km-range/" TargetMode="External"/><Relationship Id="rId404" Type="http://schemas.openxmlformats.org/officeDocument/2006/relationships/hyperlink" Target="https://www.automuse.co.nz/news/byd-nz-accelerates-its-imports-amid-fuel-crisis" TargetMode="External"/><Relationship Id="rId405" Type="http://schemas.openxmlformats.org/officeDocument/2006/relationships/hyperlink" Target="https://www.mercomindia.com/project-finance-brief-arevon-secures-920-million-for-battery-project" TargetMode="External"/><Relationship Id="rId406" Type="http://schemas.openxmlformats.org/officeDocument/2006/relationships/hyperlink" Target="https://legal-planet.org/2026/03/24/why-do-governments-around-the-world-use-supply-side-regulations-to-boost-clean-transport/" TargetMode="External"/><Relationship Id="rId407" Type="http://schemas.openxmlformats.org/officeDocument/2006/relationships/hyperlink" Target="https://blogdocemagia.blogspot.com/2026/03/ev-envy.html" TargetMode="External"/><Relationship Id="rId408" Type="http://schemas.openxmlformats.org/officeDocument/2006/relationships/hyperlink" Target="https://allindiaev.com/vinfast-india-csb-bank-join-hands-to-bring-ev-financing/" TargetMode="External"/><Relationship Id="rId409" Type="http://schemas.openxmlformats.org/officeDocument/2006/relationships/hyperlink" Target="https://www.indianweb2.com/2026/03/pm-e-drive-scheme-brings-10900-crore.html" TargetMode="External"/><Relationship Id="rId410" Type="http://schemas.openxmlformats.org/officeDocument/2006/relationships/hyperlink" Target="https://keyt.com/news/money-and-business/cnn-business-consumer/2026/03/24/the-worst-oil-crisis-in-history-comes-at-a-good-time-for-chinas-troubled-ev-giants/" TargetMode="External"/><Relationship Id="rId411" Type="http://schemas.openxmlformats.org/officeDocument/2006/relationships/hyperlink" Target="https://www.evworld.com/article.php?id=640&amp;slug=beyond-the-paywall-the-quiet-power-behind-the-worlds-ev-battery-empire" TargetMode="External"/><Relationship Id="rId412" Type="http://schemas.openxmlformats.org/officeDocument/2006/relationships/hyperlink" Target="https://evmagz.com/volkswagen-recalls-meb-based-evs-over-battery-module-defect/" TargetMode="External"/><Relationship Id="rId413" Type="http://schemas.openxmlformats.org/officeDocument/2006/relationships/hyperlink" Target="https://lithium-news.com/why-supply-deficit-warning-could-revolutionise-the-lithium-industry/" TargetMode="External"/><Relationship Id="rId414" Type="http://schemas.openxmlformats.org/officeDocument/2006/relationships/hyperlink" Target="https://www.americanbankingnews.com/2026/03/24/electric-vehicle-stocks-worth-watching-march-21st.html" TargetMode="External"/><Relationship Id="rId415" Type="http://schemas.openxmlformats.org/officeDocument/2006/relationships/hyperlink" Target="https://moderndiplomacy.eu/2026/03/25/zimbabwes-lithium-export-ban-chinas-battery-supply-chain-in-an-era-of-resource-nationalism/" TargetMode="External"/><Relationship Id="rId416" Type="http://schemas.openxmlformats.org/officeDocument/2006/relationships/hyperlink" Target="https://greenlivingguy.com/2026/03/two-million-volkswagen-ev-delivered-celebrating-success/" TargetMode="External"/><Relationship Id="rId417" Type="http://schemas.openxmlformats.org/officeDocument/2006/relationships/hyperlink" Target="https://keyt.com/news/money-and-business/2026/03/24/gas-prices-spike-interest-in-electric-vehicles/" TargetMode="External"/><Relationship Id="rId418" Type="http://schemas.openxmlformats.org/officeDocument/2006/relationships/hyperlink" Target="https://afma.org.au/vinfasts-free-ev-charging-program-extended-for-three-more-years/" TargetMode="External"/><Relationship Id="rId419" Type="http://schemas.openxmlformats.org/officeDocument/2006/relationships/hyperlink" Target="https://www.myjoyonline.com/mining-investors-raise-concern-over-delay-in-ghanas-lithium-lease-ratification/" TargetMode="External"/><Relationship Id="rId420" Type="http://schemas.openxmlformats.org/officeDocument/2006/relationships/hyperlink" Target="https://carbuzz.com/mg-semi-solid-state-battery/" TargetMode="External"/><Relationship Id="rId421" Type="http://schemas.openxmlformats.org/officeDocument/2006/relationships/hyperlink" Target="https://lithium-news.com/revolutionary-brine-processing-technology-delivers-40-efficiency-gains-as-lithium-demand-soars/" TargetMode="External"/><Relationship Id="rId422" Type="http://schemas.openxmlformats.org/officeDocument/2006/relationships/hyperlink" Target="https://lithium-news.com/why-the-recycled-lithium-market-is-becoming-the-secret-weapon-behind-electric-vehicle-growth/" TargetMode="External"/><Relationship Id="rId423" Type="http://schemas.openxmlformats.org/officeDocument/2006/relationships/hyperlink" Target="https://lithium-news.com/why-direct-lithium-extraction-is-the-lithium-story-investors-are-watching/" TargetMode="External"/><Relationship Id="rId424" Type="http://schemas.openxmlformats.org/officeDocument/2006/relationships/hyperlink" Target="https://lithium-news.com/how-hard-rock-mining-expansion-is-reshaping-global-lithium-production-2/" TargetMode="External"/><Relationship Id="rId425" Type="http://schemas.openxmlformats.org/officeDocument/2006/relationships/hyperlink" Target="https://skillings.net/critical-minerals-processing-does-500m-plan-to-challenge-chinas-dominance/" TargetMode="External"/><Relationship Id="rId426" Type="http://schemas.openxmlformats.org/officeDocument/2006/relationships/hyperlink" Target="https://www.autocar.co.uk/car-news/new-cars/new-mg-hybrids-get-e-turbos-and-noise-cancelling-motors" TargetMode="External"/><Relationship Id="rId427" Type="http://schemas.openxmlformats.org/officeDocument/2006/relationships/hyperlink" Target="https://www.thescxchange.com/tech-infrastructure/technology/addressing-lithium-supply-risks-for-u-s-battery-resilience" TargetMode="External"/><Relationship Id="rId428" Type="http://schemas.openxmlformats.org/officeDocument/2006/relationships/hyperlink" Target="https://tradebrains.in/tata-motors-and-other-stocks-likely-to-benefit-from-pm-ebus-sewa-scheme-to-deploy-10000-ev-buses/" TargetMode="External"/><Relationship Id="rId429" Type="http://schemas.openxmlformats.org/officeDocument/2006/relationships/hyperlink" Target="https://www.mining.com/web/zijins-congo-lithium-mine-set-to-be-among-worlds-biggest/" TargetMode="External"/><Relationship Id="rId430" Type="http://schemas.openxmlformats.org/officeDocument/2006/relationships/hyperlink" Target="https://www.prnewswire.com/news-releases/licap-technologies-named-no-7-most-innovative-company-in-automotive-on-fast-companys-2026-list-302722852.html" TargetMode="External"/><Relationship Id="rId431" Type="http://schemas.openxmlformats.org/officeDocument/2006/relationships/hyperlink" Target="https://www.globenewswire.com/news-release/2026/03/24/3261359/0/en/UNIGRID-Sodium-Ion-Technology-Redefines-Energy-Storage-Bankability-with-25-Year-Expected-Lifespan.html" TargetMode="External"/><Relationship Id="rId432" Type="http://schemas.openxmlformats.org/officeDocument/2006/relationships/hyperlink" Target="https://www.prnewswire.com/news-releases/sion-power-expands-licerion-lithium-metal-battery-products-for-next-generation-defense-and-aerospace-systems-302723151.html" TargetMode="External"/><Relationship Id="rId433" Type="http://schemas.openxmlformats.org/officeDocument/2006/relationships/hyperlink" Target="http://urbanplacesandspaces.blogspot.com/2026/03/electric-vehicles-sales-surge-in-asia.html" TargetMode="External"/><Relationship Id="rId434" Type="http://schemas.openxmlformats.org/officeDocument/2006/relationships/hyperlink" Target="https://www.eqmagpro.com/centre-auctions-19-critical-mineral-blocks-to-strengthen-clean-energy-supply-chain-eq/" TargetMode="External"/><Relationship Id="rId435" Type="http://schemas.openxmlformats.org/officeDocument/2006/relationships/hyperlink" Target="https://www.globalbrandsmagazine.com/bangkok-motor-show/" TargetMode="External"/><Relationship Id="rId436" Type="http://schemas.openxmlformats.org/officeDocument/2006/relationships/hyperlink" Target="https://skillings.net/the-lithium-pivot-new-milestones-in-portugal-and-ghana-for-2026-supply/" TargetMode="External"/><Relationship Id="rId437" Type="http://schemas.openxmlformats.org/officeDocument/2006/relationships/hyperlink" Target="https://hvg.hu/cegauto/20260324_tizenharom-honap-utan-eloszor-nott-a-tesla-europaban" TargetMode="External"/><Relationship Id="rId438"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439" Type="http://schemas.openxmlformats.org/officeDocument/2006/relationships/hyperlink" Target="https://www.openpr.com/news/4437711/lithium-price-trend-2026-global-market-analysis-supply-demand" TargetMode="External"/><Relationship Id="rId440" Type="http://schemas.openxmlformats.org/officeDocument/2006/relationships/hyperlink" Target="https://thedriven.io/2026/03/24/new-zealand-strikes-co-funding-deal-to-double-number-of-ev-chargers/" TargetMode="External"/><Relationship Id="rId441" Type="http://schemas.openxmlformats.org/officeDocument/2006/relationships/hyperlink" Target="https://www.electrive.com/2026/03/24/acea-bev-registrations-up-20/" TargetMode="External"/><Relationship Id="rId442" Type="http://schemas.openxmlformats.org/officeDocument/2006/relationships/hyperlink" Target="https://24gadget.ru/1161077704-tverdotelnyj-akkumuljator-donut-lab-ne-zagorelsja-i-prodolzhil-rabotat-dazhe-prodyrjavlennym.html" TargetMode="External"/><Relationship Id="rId443" Type="http://schemas.openxmlformats.org/officeDocument/2006/relationships/hyperlink" Target="https://www.domain-b.com/markets/stock-markets-world/europe-ev-sales-byd-vs-tesla-growth-2026" TargetMode="External"/><Relationship Id="rId444" Type="http://schemas.openxmlformats.org/officeDocument/2006/relationships/hyperlink" Target="https://www.teslarati.com/boring-company-tunnel-vision-challenge-winners/" TargetMode="External"/><Relationship Id="rId445" Type="http://schemas.openxmlformats.org/officeDocument/2006/relationships/hyperlink" Target="https://evmagz.com/chery-unveils-solid-state-battery-with-1500-km-range-targets-vehicle-tests-in-2027/" TargetMode="External"/><Relationship Id="rId446" Type="http://schemas.openxmlformats.org/officeDocument/2006/relationships/hyperlink" Target="https://evmagz.com/eve-energy-unveils-two-solid-state-batteries-in-chengdu-production-milestone/" TargetMode="External"/><Relationship Id="rId447" Type="http://schemas.openxmlformats.org/officeDocument/2006/relationships/hyperlink" Target="https://miningzimbabwe.com/beyond-the-slump-why-the-2026-ev-slowdown-could-favour-zimbabwes-lithium-strategy/" TargetMode="External"/><Relationship Id="rId448" Type="http://schemas.openxmlformats.org/officeDocument/2006/relationships/hyperlink" Target="https://otomotif.sindonews.com/read/1689803/183/terobosan-china-dalam-teknologi-inti-baterai-lithium-mobil-listrik-1774325037" TargetMode="External"/><Relationship Id="rId449" Type="http://schemas.openxmlformats.org/officeDocument/2006/relationships/hyperlink" Target="https://utilitymagazine.com.au/agl-begins-commissioning-of-500mw-liddell-battery/" TargetMode="External"/><Relationship Id="rId450" Type="http://schemas.openxmlformats.org/officeDocument/2006/relationships/hyperlink" Target="https://indianexpress.com/article/opinion/columns/a-war-lesson-the-road-to-energy-security-runs-on-electricity-10597313/" TargetMode="External"/><Relationship Id="rId451" Type="http://schemas.openxmlformats.org/officeDocument/2006/relationships/hyperlink" Target="https://www.fool.com/investing/2026/03/23/is-teslas-robotaxi-future-at-risk/" TargetMode="External"/><Relationship Id="rId452" Type="http://schemas.openxmlformats.org/officeDocument/2006/relationships/hyperlink" Target="https://www.etoday.co.kr/news/view/2568625" TargetMode="External"/><Relationship Id="rId453" Type="http://schemas.openxmlformats.org/officeDocument/2006/relationships/hyperlink" Target="https://vocal.media/futurism/electric-truck-market-insights-last-mile-delivery-boom-cost-reduction-and-industry-forecast-to-2034" TargetMode="External"/><Relationship Id="rId454"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455" Type="http://schemas.openxmlformats.org/officeDocument/2006/relationships/hyperlink" Target="https://www.etoday.co.kr/news/view/2568444" TargetMode="External"/><Relationship Id="rId456" Type="http://schemas.openxmlformats.org/officeDocument/2006/relationships/hyperlink" Target="https://autotalk.com.au/industry-news/jaecoo-j5-ev-tops-2000-orders-in-three-months?utm_source=rss&amp;utm_medium=rss&amp;utm_campaign=jaecoo-j5-ev-tops-2000-orders-in-three-months" TargetMode="External"/><Relationship Id="rId457" Type="http://schemas.openxmlformats.org/officeDocument/2006/relationships/hyperlink" Target="https://www.euronews.com/business/2026/03/20/how-ukeurope-trade-is-driving-the-next-generation-of-manufacturing" TargetMode="External"/><Relationship Id="rId458" Type="http://schemas.openxmlformats.org/officeDocument/2006/relationships/hyperlink" Target="https://www.tarmaclife.co.nz/news/mgs-european-revolution-solid-state-power-and-hybrid-tech-unveiled/" TargetMode="External"/><Relationship Id="rId459" Type="http://schemas.openxmlformats.org/officeDocument/2006/relationships/hyperlink" Target="https://lithium-news.com/why-chilean-production-output-numbers-are-creating-ripple-effects-across-global-markets/" TargetMode="External"/><Relationship Id="rId460" Type="http://schemas.openxmlformats.org/officeDocument/2006/relationships/hyperlink" Target="https://batteriesnews.com/summit-explore-signs-term-sheet-with-power-minerals-to-develop-multi-salar-lithium-project-in-argentina/" TargetMode="External"/><Relationship Id="rId461" Type="http://schemas.openxmlformats.org/officeDocument/2006/relationships/hyperlink" Target="https://gfmag.com/emerging-frontier-markets/latin-americas-lithium-copper-boom/" TargetMode="External"/><Relationship Id="rId462" Type="http://schemas.openxmlformats.org/officeDocument/2006/relationships/hyperlink" Target="https://www.autoexpress.co.uk/mg/mg4-urban/369222/new-mg4-urban-will-be-uks-first-ev-semi-solid-state-batteries" TargetMode="External"/><Relationship Id="rId463" Type="http://schemas.openxmlformats.org/officeDocument/2006/relationships/hyperlink" Target="https://energy.mit.edu/news/miteis-future-energy-systems-center-starts-six-new-research-projects-to-enable-a-decarbonized-future/" TargetMode="External"/><Relationship Id="rId464" Type="http://schemas.openxmlformats.org/officeDocument/2006/relationships/hyperlink" Target="https://www.hdmotori.it/baic-batterie-ioni-sodio/" TargetMode="External"/><Relationship Id="rId465" Type="http://schemas.openxmlformats.org/officeDocument/2006/relationships/hyperlink" Target="https://lithium-news.com/how-direct-lithium-extraction-is-reshaping-global-lithium-production/" TargetMode="External"/><Relationship Id="rId466" Type="http://schemas.openxmlformats.org/officeDocument/2006/relationships/hyperlink" Target="https://lithium-news.com/why-chilean-production-output-is-the-lithium-story-investors-are-watching/" TargetMode="External"/><Relationship Id="rId467" Type="http://schemas.openxmlformats.org/officeDocument/2006/relationships/hyperlink" Target="https://lithium-news.com/how-recycled-lithium-is-reshaping-the-global-battery-supply-chain/" TargetMode="External"/><Relationship Id="rId468" Type="http://schemas.openxmlformats.org/officeDocument/2006/relationships/hyperlink" Target="https://www.motorbiscuit.com/mercedes-just-patented-a-game-changing-solid-state-ev-battery-breakthrough/" TargetMode="External"/><Relationship Id="rId469" Type="http://schemas.openxmlformats.org/officeDocument/2006/relationships/hyperlink" Target="https://www.completecar.ie/car-news/article/14771/MG-reckons-its-the-first-with-solid-state-batteries" TargetMode="External"/><Relationship Id="rId470" Type="http://schemas.openxmlformats.org/officeDocument/2006/relationships/hyperlink" Target="https://electricalreview.co.uk/2026/03/23/hackney-begins-rapid-ev-charging-rollout-with-nine-new-sites-now-live/" TargetMode="External"/><Relationship Id="rId471" Type="http://schemas.openxmlformats.org/officeDocument/2006/relationships/hyperlink" Target="https://www.mining-technology.com/news/ghana-parliament-ratifies-ewoyaa-mining-lease/" TargetMode="External"/><Relationship Id="rId472" Type="http://schemas.openxmlformats.org/officeDocument/2006/relationships/hyperlink" Target="https://www.renewableenergymagazine.com/storage/latest-donut-battery-test-demonstrates-safety-of-20260323" TargetMode="External"/><Relationship Id="rId473" Type="http://schemas.openxmlformats.org/officeDocument/2006/relationships/hyperlink" Target="https://libertystreeteconomics.newyorkfed.org/2026/03/chinas-electric-trade/" TargetMode="External"/><Relationship Id="rId474" Type="http://schemas.openxmlformats.org/officeDocument/2006/relationships/hyperlink" Target="https://www.fool.com/investing/2026/03/23/trump-killed-resurrected-chevy-bolt-gm-stock/" TargetMode="External"/><Relationship Id="rId475" Type="http://schemas.openxmlformats.org/officeDocument/2006/relationships/hyperlink" Target="https://www.openpr.com/news/4435946/automotive-battery-thermal-management-market-size-worth-14-84" TargetMode="External"/><Relationship Id="rId476" Type="http://schemas.openxmlformats.org/officeDocument/2006/relationships/hyperlink" Target="https://www.energytrend.com/news/20260323-51124.html" TargetMode="External"/><Relationship Id="rId477" Type="http://schemas.openxmlformats.org/officeDocument/2006/relationships/hyperlink" Target="https://www.energyglobal.com/energy-storage/23032026/sses-ferrybridge-bess-enters-full-operation/" TargetMode="External"/><Relationship Id="rId478" Type="http://schemas.openxmlformats.org/officeDocument/2006/relationships/hyperlink" Target="https://kalkinemedia.com/au/stocks/metal-and-mining/asx-200-alert-market-volatility-signals-key-shift" TargetMode="External"/><Relationship Id="rId479" Type="http://schemas.openxmlformats.org/officeDocument/2006/relationships/hyperlink" Target="https://www.openpr.com/news/4435324/global-secondary-battery-market-growth-fueled-by-energy-storage" TargetMode="External"/><Relationship Id="rId480" Type="http://schemas.openxmlformats.org/officeDocument/2006/relationships/hyperlink" Target="https://miningzimbabwe.com/beijing-breaks-silence-comply-with-zimbabwes-laws-or-face-the-losses/" TargetMode="External"/><Relationship Id="rId481" Type="http://schemas.openxmlformats.org/officeDocument/2006/relationships/hyperlink" Target="https://www.chinatechnews.com/2026/03/23/117877-chinese-electric-vehicles-gain-global-popularity-despite-u-s-tariffs-and-security-concerns" TargetMode="External"/><Relationship Id="rId482" Type="http://schemas.openxmlformats.org/officeDocument/2006/relationships/hyperlink" Target="https://cnevpost.com/2026/03/23/byd-shares-surge-rising-oil-prices-boost-ev-appeal/" TargetMode="External"/><Relationship Id="rId483" Type="http://schemas.openxmlformats.org/officeDocument/2006/relationships/hyperlink" Target="https://evreporter.com/eka-mobility-greencell-win-loa-for-915-electric-buses-in-hyderab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