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2026-04-09 21:49 UTC [ZQRM]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 regime_state: tightening - beliefs_count: 3 - top_risk_flag: geopolitical_freight_shock (medium) - generated_at: 2026-04-09T21:49:44Z - sentiment_word: Bullish - late_breaking_alerts_count: 0 - kill_switch_markets_count: 0</w:t>
      </w:r>
      <w:r/>
    </w:p>
    <w:p>
      <w:r/>
      <w:r>
        <w:t>Signal Table | market | belief_id | claim | prob | dir | vel | horizon | kill_switch | fragility | |---|---:|---|---:|---|---|---:|---:|---:| | coffee | B_coffee_01_supply_risk_premium | Near-term supply-side risk premium (origin supply + crop/weather risk signals, incl. robusta/origin refs) supports higher coffee futures over next 24h. | 62 | up | accelerating | 24h | false | 48 | | coffee | B_coffee_02_freight_geopolitics_cost_push | Logistics/geopolitical disruption themes add cost/lead-time uncertainty, supporting an upside skew in coffee futures over the next 6–24h. | 58 | up | stable | 6h | false | 48 | | coffee | B_coffee_03_consumption_support | Consumption-side corporate signals modestly support demand expectations and help maintain an upward bias absent counterevidence. | 55 | up | fading | 24h | false | 48 |</w:t>
      </w:r>
      <w:r/>
    </w:p>
    <w:p>
      <w:r/>
      <w:r>
        <w:t>Data Dump (Machine Use)</w:t>
      </w:r>
      <w:r/>
    </w:p>
    <w:p>
      <w:r/>
      <w:r>
        <w:rPr>
          <w:rFonts w:ascii="Courier" w:hAnsi="Courier"/>
        </w:rPr>
        <w:t>{</w:t>
        <w:br/>
        <w:t xml:space="preserve"> "workflow_6B_CIS_output": {</w:t>
        <w:br/>
        <w:t xml:space="preserve"> "snapshot_id": "6B_coffee_2026-04-09T21:49:44Z_v1",</w:t>
        <w:br/>
        <w:t xml:space="preserve"> "timestamp_utc": "2026-04-09T21:49:44Z",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66,</w:t>
        <w:br/>
        <w:t xml:space="preserve"> "headline_fragility_score_0_100": 48,</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"B_coffee_01_supply_risk_premium",</w:t>
        <w:br/>
        <w:t xml:space="preserve"> "market": "coffee",</w:t>
        <w:br/>
        <w:t xml:space="preserve"> "claim": "Near-term supply-side risk premium (origin supply + crop/weather risk signals in coffee-related contexts, incl. robusta/origin references) is supportive of higher coffee futures over the next 24h.",</w:t>
        <w:br/>
        <w:t xml:space="preserve"> "probability_pct": 62,</w:t>
        <w:br/>
        <w:t xml:space="preserve"> "direction": "up",</w:t>
        <w:br/>
        <w:t xml:space="preserve"> "velocity": "accelerating",</w:t>
        <w:br/>
        <w:t xml:space="preserve"> "horizon": "24h",</w:t>
        <w:br/>
        <w:t xml:space="preserve"> "drivers": [</w:t>
        <w:br/>
        <w:t xml:space="preserve"> "origin_supply",</w:t>
        <w:br/>
        <w:t xml:space="preserve"> "weather_disruptions",</w:t>
        <w:br/>
        <w:t xml:space="preserve"> "crop_conditions_disease"</w:t>
        <w:br/>
        <w:t xml:space="preserve"> ],</w:t>
        <w:br/>
        <w:t xml:space="preserve"> "contradicted_by": [],</w:t>
        <w:br/>
        <w:t xml:space="preserve"> "directional_confidence_score_0_100": 68,</w:t>
        <w:br/>
        <w:t xml:space="preserve"> "authority_confirmation_score_0_100": 64,</w:t>
        <w:br/>
        <w:t xml:space="preserve"> "authority_confirmation_band": "medium"</w:t>
        <w:br/>
        <w:t xml:space="preserve"> },</w:t>
        <w:br/>
        <w:t xml:space="preserve"> {</w:t>
        <w:br/>
        <w:t xml:space="preserve"> "belief_id": "B_coffee_02_freight_geopolitics_cost_push",</w:t>
        <w:br/>
        <w:t xml:space="preserve"> "market": "coffee",</w:t>
        <w:br/>
        <w:t xml:space="preserve"> "claim": "Logistics/geopolitical disruption themes are adding cost/lead-time uncertainty, supporting an upside skew in coffee futures over the next 6\u201324h.",</w:t>
        <w:br/>
        <w:t xml:space="preserve"> "probability_pct": 58,</w:t>
        <w:br/>
        <w:t xml:space="preserve"> "direction": "up",</w:t>
        <w:br/>
        <w:t xml:space="preserve"> "velocity": "stable",</w:t>
        <w:br/>
        <w:t xml:space="preserve"> "horizon": "6h",</w:t>
        <w:br/>
        <w:t xml:space="preserve"> "drivers": [</w:t>
        <w:br/>
        <w:t xml:space="preserve"> "shipping_freight",</w:t>
        <w:br/>
        <w:t xml:space="preserve"> "labour_costs"</w:t>
        <w:br/>
        <w:t xml:space="preserve"> ],</w:t>
        <w:br/>
        <w:t xml:space="preserve"> "contradicted_by": [],</w:t>
        <w:br/>
        <w:t xml:space="preserve"> "directional_confidence_score_0_100": 61,</w:t>
        <w:br/>
        <w:t xml:space="preserve"> "authority_confirmation_score_0_100": 74,</w:t>
        <w:br/>
        <w:t xml:space="preserve"> "authority_confirmation_band": "high"</w:t>
        <w:br/>
        <w:t xml:space="preserve"> },</w:t>
        <w:br/>
        <w:t xml:space="preserve"> {</w:t>
        <w:br/>
        <w:t xml:space="preserve"> "belief_id": "B_coffee_03_consumption_support",</w:t>
        <w:br/>
        <w:t xml:space="preserve"> "market": "coffee",</w:t>
        <w:br/>
        <w:t xml:space="preserve"> "claim": "Consumption-side corporate signals (coffee retail/product activity) are modestly supportive of demand expectations and help maintain an upward bias absent counterevidence.",</w:t>
        <w:br/>
        <w:t xml:space="preserve"> "probability_pct": 55,</w:t>
        <w:br/>
        <w:t xml:space="preserve"> "direction": "up",</w:t>
        <w:br/>
        <w:t xml:space="preserve"> "velocity": "fading",</w:t>
        <w:br/>
        <w:t xml:space="preserve"> "horizon": "24h",</w:t>
        <w:br/>
        <w:t xml:space="preserve"> "drivers": [</w:t>
        <w:br/>
        <w:t xml:space="preserve"> "consumption_trends"</w:t>
        <w:br/>
        <w:t xml:space="preserve"> ],</w:t>
        <w:br/>
        <w:t xml:space="preserve"> "contradicted_by": [],</w:t>
        <w:br/>
        <w:t xml:space="preserve"> "directional_confidence_score_0_100": 54,</w:t>
        <w:br/>
        <w:t xml:space="preserve"> "authority_confirmation_score_0_100": 70,</w:t>
        <w:br/>
        <w:t xml:space="preserve"> "authority_confirmation_band": "high"</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72,</w:t>
        <w:br/>
        <w:t xml:space="preserve"> "conviction_score_0_100": 66,</w:t>
        <w:br/>
        <w:t xml:space="preserve"> "authority_confirmation_score_0_100": 72,</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"B_coffee_01_supply_risk_premium",</w:t>
        <w:br/>
        <w:t xml:space="preserve"> "B_coffee_02_freight_geopolitics_cost_push",</w:t>
        <w:br/>
        <w:t xml:space="preserve"> "B_coffee_03_consumption_support"</w:t>
        <w:br/>
        <w:t xml:space="preserve"> ],</w:t>
        <w:br/>
        <w:t xml:space="preserve"> "source_tier_counts": {</w:t>
        <w:br/>
        <w:t xml:space="preserve"> "A": 77,</w:t>
        <w:br/>
        <w:t xml:space="preserve"> "B": 4,</w:t>
        <w:br/>
        <w:t xml:space="preserve"> "C": 4,</w:t>
        <w:br/>
        <w:t xml:space="preserve"> "D": 194,</w:t>
        <w:br/>
        <w:t xml:space="preserve"> "U": 0</w:t>
        <w:br/>
        <w:t xml:space="preserve"> },</w:t>
        <w:br/>
        <w:t xml:space="preserve"> "freshness_mix": {</w:t>
        <w:br/>
        <w:t xml:space="preserve"> "newest_evidence_utc": "2026-04-09T21:49:44Z",</w:t>
        <w:br/>
        <w:t xml:space="preserve"> "oldest_evidence_utc": "2026-04-05T12:22:03Z",</w:t>
        <w:br/>
        <w:t xml:space="preserve"> "fresh_0_6h_est": 22,</w:t>
        <w:br/>
        <w:t xml:space="preserve"> "fresh_6_24h_est": 64,</w:t>
        <w:br/>
        <w:t xml:space="preserve"> "stale_24_72h_est": 40,</w:t>
        <w:br/>
        <w:t xml:space="preserve"> "stale_72h_plus_est": 0,</w:t>
        <w:br/>
        <w:t xml:space="preserve"> "notes": "Freshness mix is estimated from trend-level newest/oldest proxies; per-record timestamp histograms were not available to 6B."</w:t>
        <w:br/>
        <w:t xml:space="preserve"> }</w:t>
        <w:br/>
        <w:t xml:space="preserve"> }</w:t>
        <w:br/>
        <w:t xml:space="preserve"> ],</w:t>
        <w:br/>
        <w:t xml:space="preserve"> "risk_flags": [</w:t>
        <w:br/>
        <w:t xml:space="preserve"> {</w:t>
        <w:br/>
        <w:t xml:space="preserve"> "risk_flag": "geopolitical_freight_shock",</w:t>
        <w:br/>
        <w:t xml:space="preserve"> "market": "coffee",</w:t>
        <w:br/>
        <w:t xml:space="preserve"> "level": "medium",</w:t>
        <w:br/>
        <w:t xml:space="preserve"> "details": "Shipping/logistics disruption themes can reverse quickly on de-escalation headlines; contributes to medium reversal risk despite bullish bias."</w:t>
        <w:br/>
        <w:t xml:space="preserve"> },</w:t>
        <w:br/>
        <w:t xml:space="preserve"> {</w:t>
        <w:br/>
        <w:t xml:space="preserve"> "risk_flag": "narrative_to_price_mapping_indirectness",</w:t>
        <w:br/>
        <w:t xml:space="preserve"> "market": "coffee",</w:t>
        <w:br/>
        <w:t xml:space="preserve"> "level": "medium",</w:t>
        <w:br/>
        <w:t xml:space="preserve"> "details": "Several admitted signals are thematic (risk/cost/logistics) rather than explicit coffee balance-sheet datapoints; conviction kept moderate."</w:t>
        <w:br/>
        <w:t xml:space="preserve"> },</w:t>
        <w:br/>
        <w:t xml:space="preserve"> {</w:t>
        <w:br/>
        <w:t xml:space="preserve"> "risk_flag": "low_contradiction_but_event_driven",</w:t>
        <w:br/>
        <w:t xml:space="preserve"> "market": "coffee",</w:t>
        <w:br/>
        <w:t xml:space="preserve"> "level": "medium",</w:t>
        <w:br/>
        <w:t xml:space="preserve"> "details": "Corpus shows little explicit counterevidence, but event-driven markets can gap on new information; watch for late-breaking invalidators."</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fresh coffee-origin supply/weather disruption evidence continues (next 6h) without credible counterevidence, bullish bias remains preferred."</w:t>
        <w:br/>
        <w:t xml:space="preserve"> },</w:t>
        <w:br/>
        <w:t xml:space="preserve"> {</w:t>
        <w:br/>
        <w:t xml:space="preserve"> "market": "coffee",</w:t>
        <w:br/>
        <w:t xml:space="preserve"> "action": "reversal_watch",</w:t>
        <w:br/>
        <w:t xml:space="preserve"> "confidence": "medium",</w:t>
        <w:br/>
        <w:t xml:space="preserve"> "trigger_condition": "If 2+ independent fresh (&lt;=2h) signals indicate easing logistics constraints or improving origin supply conditions, reassess for bullish-to-neutral transition."</w:t>
        <w:br/>
        <w:t xml:space="preserve"> },</w:t>
        <w:br/>
        <w:t xml:space="preserve"> {</w:t>
        <w:br/>
        <w:t xml:space="preserve"> "market": "coffee",</w:t>
        <w:br/>
        <w:t xml:space="preserve"> "action": "volatility_watch",</w:t>
        <w:br/>
        <w:t xml:space="preserve"> "confidence": "medium",</w:t>
        <w:br/>
        <w:t xml:space="preserve"> "trigger_condition": "If geopolitics/shipping headlines accelerate (more frequent high-authority updates), expect higher volatility even if direction stays bullish."</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"2026-04-08T22:00:00Z",</w:t>
        <w:br/>
        <w:t xml:space="preserve"> "bucket_end_utc": "2026-04-08T23:00:00Z",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0.06,</w:t>
        <w:br/>
        <w:t xml:space="preserve"> "fresh_evidence_count": 1,</w:t>
        <w:br/>
        <w:t xml:space="preserve"> "stale_evidence_count": 1,</w:t>
        <w:br/>
        <w:t xml:space="preserve"> "conviction_score_0_100": 48,</w:t>
        <w:br/>
        <w:t xml:space="preserve"> "fragility_score_0_100": 54,</w:t>
        <w:br/>
        <w:t xml:space="preserve"> "dominant_state": "neutral_mixed"</w:t>
        <w:br/>
        <w:t xml:space="preserve"> },</w:t>
        <w:br/>
        <w:t xml:space="preserve"> {</w:t>
        <w:br/>
        <w:t xml:space="preserve"> "bucket_start_utc": "2026-04-08T23:00:00Z",</w:t>
        <w:br/>
        <w:t xml:space="preserve"> "bucket_end_utc": "2026-04-09T00:00:00Z",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0.06,</w:t>
        <w:br/>
        <w:t xml:space="preserve"> "fresh_evidence_count": 1,</w:t>
        <w:br/>
        <w:t xml:space="preserve"> "stale_evidence_count": 1,</w:t>
        <w:br/>
        <w:t xml:space="preserve"> "conviction_score_0_100": 47,</w:t>
        <w:br/>
        <w:t xml:space="preserve"> "fragility_score_0_100": 55,</w:t>
        <w:br/>
        <w:t xml:space="preserve"> "dominant_state": "neutral_mixed"</w:t>
        <w:br/>
        <w:t xml:space="preserve"> },</w:t>
        <w:br/>
        <w:t xml:space="preserve"> {</w:t>
        <w:br/>
        <w:t xml:space="preserve"> "bucket_start_utc": "2026-04-09T00:00:00Z",</w:t>
        <w:br/>
        <w:t xml:space="preserve"> "bucket_end_utc": "2026-04-09T01:00:00Z",</w:t>
        <w:br/>
        <w:t xml:space="preserve"> "directional_score_signed": 9,</w:t>
        <w:br/>
        <w:t xml:space="preserve"> "bullish_pressure_score": 54.5,</w:t>
        <w:br/>
        <w:t xml:space="preserve"> "bearish_pressure_score": 45.5,</w:t>
        <w:br/>
        <w:t xml:space="preserve"> "net_sentiment_score": 9,</w:t>
        <w:br/>
        <w:t xml:space="preserve"> "velocity_score": -1,</w:t>
        <w:br/>
        <w:t xml:space="preserve"> "acceleration_score": 1,</w:t>
        <w:br/>
        <w:t xml:space="preserve"> "contradiction_ratio": 0.06,</w:t>
        <w:br/>
        <w:t xml:space="preserve"> "fresh_evidence_count": 1,</w:t>
        <w:br/>
        <w:t xml:space="preserve"> "stale_evidence_count": 1,</w:t>
        <w:br/>
        <w:t xml:space="preserve"> "conviction_score_0_100": 47,</w:t>
        <w:br/>
        <w:t xml:space="preserve"> "fragility_score_0_100": 55,</w:t>
        <w:br/>
        <w:t xml:space="preserve"> "dominant_state": "neutral_mixed"</w:t>
        <w:br/>
        <w:t xml:space="preserve"> },</w:t>
        <w:br/>
        <w:t xml:space="preserve"> {</w:t>
        <w:br/>
        <w:t xml:space="preserve"> "bucket_start_utc": "2026-04-09T01:00:00Z",</w:t>
        <w:br/>
        <w:t xml:space="preserve"> "bucket_end_utc": "2026-04-09T02:00:00Z",</w:t>
        <w:br/>
        <w:t xml:space="preserve"> "directional_score_signed": 8,</w:t>
        <w:br/>
        <w:t xml:space="preserve"> "bullish_pressure_score": 54,</w:t>
        <w:br/>
        <w:t xml:space="preserve"> "bearish_pressure_score": 46,</w:t>
        <w:br/>
        <w:t xml:space="preserve"> "net_sentiment_score": 8,</w:t>
        <w:br/>
        <w:t xml:space="preserve"> "velocity_score": -1,</w:t>
        <w:br/>
        <w:t xml:space="preserve"> "acceleration_score": 0,</w:t>
        <w:br/>
        <w:t xml:space="preserve"> "contradiction_ratio": 0.06,</w:t>
        <w:br/>
        <w:t xml:space="preserve"> "fresh_evidence_count": 0,</w:t>
        <w:br/>
        <w:t xml:space="preserve"> "stale_evidence_count": 1,</w:t>
        <w:br/>
        <w:t xml:space="preserve"> "conviction_score_0_100": 46,</w:t>
        <w:br/>
        <w:t xml:space="preserve"> "fragility_score_0_100": 56,</w:t>
        <w:br/>
        <w:t xml:space="preserve"> "dominant_state": "neutral_mixed"</w:t>
        <w:br/>
        <w:t xml:space="preserve"> },</w:t>
        <w:br/>
        <w:t xml:space="preserve"> {</w:t>
        <w:br/>
        <w:t xml:space="preserve"> "bucket_start_utc": "2026-04-09T02:00:00Z",</w:t>
        <w:br/>
        <w:t xml:space="preserve"> "bucket_end_utc": "2026-04-09T03:00:00Z",</w:t>
        <w:br/>
        <w:t xml:space="preserve"> "directional_score_signed": 9,</w:t>
        <w:br/>
        <w:t xml:space="preserve"> "bullish_pressure_score": 54.5,</w:t>
        <w:br/>
        <w:t xml:space="preserve"> "bearish_pressure_score": 45.5,</w:t>
        <w:br/>
        <w:t xml:space="preserve"> "net_sentiment_score": 9,</w:t>
        <w:br/>
        <w:t xml:space="preserve"> "velocity_score": 1,</w:t>
        <w:br/>
        <w:t xml:space="preserve"> "acceleration_score": 2,</w:t>
        <w:br/>
        <w:t xml:space="preserve"> "contradiction_ratio": 0.06,</w:t>
        <w:br/>
        <w:t xml:space="preserve"> "fresh_evidence_count": 1,</w:t>
        <w:br/>
        <w:t xml:space="preserve"> "stale_evidence_count": 1,</w:t>
        <w:br/>
        <w:t xml:space="preserve"> "conviction_score_0_100": 47,</w:t>
        <w:br/>
        <w:t xml:space="preserve"> "fragility_score_0_100": 55,</w:t>
        <w:br/>
        <w:t xml:space="preserve"> "dominant_state": "neutral_mixed"</w:t>
        <w:br/>
        <w:t xml:space="preserve"> },</w:t>
        <w:br/>
        <w:t xml:space="preserve"> {</w:t>
        <w:br/>
        <w:t xml:space="preserve"> "bucket_start_utc": "2026-04-09T03:00:00Z",</w:t>
        <w:br/>
        <w:t xml:space="preserve"> "bucket_end_utc": "2026-04-09T04:00:00Z",</w:t>
        <w:br/>
        <w:t xml:space="preserve"> "directional_score_signed": 11,</w:t>
        <w:br/>
        <w:t xml:space="preserve"> "bullish_pressure_score": 55.5,</w:t>
        <w:br/>
        <w:t xml:space="preserve"> "bearish_pressure_score": 44.5,</w:t>
        <w:br/>
        <w:t xml:space="preserve"> "net_sentiment_score": 11,</w:t>
        <w:br/>
        <w:t xml:space="preserve"> "velocity_score": 2,</w:t>
        <w:br/>
        <w:t xml:space="preserve"> "acceleration_score": 1,</w:t>
        <w:br/>
        <w:t xml:space="preserve"> "contradiction_ratio": 0.06,</w:t>
        <w:br/>
        <w:t xml:space="preserve"> "fresh_evidence_count": 1,</w:t>
        <w:br/>
        <w:t xml:space="preserve"> "stale_evidence_count": 1,</w:t>
        <w:br/>
        <w:t xml:space="preserve"> "conviction_score_0_100": 48,</w:t>
        <w:br/>
        <w:t xml:space="preserve"> "fragility_score_0_100": 54,</w:t>
        <w:br/>
        <w:t xml:space="preserve"> "dominant_state": "neutral_mixed"</w:t>
        <w:br/>
        <w:t xml:space="preserve"> },</w:t>
        <w:br/>
        <w:t xml:space="preserve"> {</w:t>
        <w:br/>
        <w:t xml:space="preserve"> "bucket_start_utc": "2026-04-09T04:00:00Z",</w:t>
        <w:br/>
        <w:t xml:space="preserve"> "bucket_end_utc": "2026-04-09T05:00:00Z",</w:t>
        <w:br/>
        <w:t xml:space="preserve"> "directional_score_signed": 14,</w:t>
        <w:br/>
        <w:t xml:space="preserve"> "bullish_pressure_score": 57,</w:t>
        <w:br/>
        <w:t xml:space="preserve"> "bearish_pressure_score": 43,</w:t>
        <w:br/>
        <w:t xml:space="preserve"> "net_sentiment_score": 14,</w:t>
        <w:br/>
        <w:t xml:space="preserve"> "velocity_score": 3,</w:t>
        <w:br/>
        <w:t xml:space="preserve"> "acceleration_score": 1,</w:t>
        <w:br/>
        <w:t xml:space="preserve"> "contradiction_ratio": 0.06,</w:t>
        <w:br/>
        <w:t xml:space="preserve"> "fresh_evidence_count": 1,</w:t>
        <w:br/>
        <w:t xml:space="preserve"> "stale_evidence_count": 0,</w:t>
        <w:br/>
        <w:t xml:space="preserve"> "conviction_score_0_100": 50,</w:t>
        <w:br/>
        <w:t xml:space="preserve"> "fragility_score_0_100": 53,</w:t>
        <w:br/>
        <w:t xml:space="preserve"> "dominant_state": "neutral_mixed"</w:t>
        <w:br/>
        <w:t xml:space="preserve"> },</w:t>
        <w:br/>
        <w:t xml:space="preserve"> {</w:t>
        <w:br/>
        <w:t xml:space="preserve"> "bucket_start_utc": "2026-04-09T05:00:00Z",</w:t>
        <w:br/>
        <w:t xml:space="preserve"> "bucket_end_utc": "2026-04-09T06:00:00Z",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-1,</w:t>
        <w:br/>
        <w:t xml:space="preserve"> "contradiction_ratio": 0.06,</w:t>
        <w:br/>
        <w:t xml:space="preserve"> "fresh_evidence_count": 1,</w:t>
        <w:br/>
        <w:t xml:space="preserve"> "stale_evidence_count": 0,</w:t>
        <w:br/>
        <w:t xml:space="preserve"> "conviction_score_0_100": 51,</w:t>
        <w:br/>
        <w:t xml:space="preserve"> "fragility_score_0_100": 52,</w:t>
        <w:br/>
        <w:t xml:space="preserve"> "dominant_state": "neutral_mixed"</w:t>
        <w:br/>
        <w:t xml:space="preserve"> },</w:t>
        <w:br/>
        <w:t xml:space="preserve"> {</w:t>
        <w:br/>
        <w:t xml:space="preserve"> "bucket_start_utc": "2026-04-09T06:00:00Z",</w:t>
        <w:br/>
        <w:t xml:space="preserve"> "bucket_end_utc": "2026-04-09T07:00:00Z",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0.06,</w:t>
        <w:br/>
        <w:t xml:space="preserve"> "fresh_evidence_count": 2,</w:t>
        <w:br/>
        <w:t xml:space="preserve"> "stale_evidence_count": 0,</w:t>
        <w:br/>
        <w:t xml:space="preserve"> "conviction_score_0_100": 52,</w:t>
        <w:br/>
        <w:t xml:space="preserve"> "fragility_score_0_100": 52,</w:t>
        <w:br/>
        <w:t xml:space="preserve"> "dominant_state": "neutral_mixed"</w:t>
        <w:br/>
        <w:t xml:space="preserve"> },</w:t>
        <w:br/>
        <w:t xml:space="preserve"> {</w:t>
        <w:br/>
        <w:t xml:space="preserve"> "bucket_start_utc": "2026-04-09T07:00:00Z",</w:t>
        <w:br/>
        <w:t xml:space="preserve"> "bucket_end_utc": "2026-04-09T08:00:00Z",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0.06,</w:t>
        <w:br/>
        <w:t xml:space="preserve"> "fresh_evidence_count": 2,</w:t>
        <w:br/>
        <w:t xml:space="preserve"> "stale_evidence_count": 0,</w:t>
        <w:br/>
        <w:t xml:space="preserve"> "conviction_score_0_100": 54,</w:t>
        <w:br/>
        <w:t xml:space="preserve"> "fragility_score_0_100": 51,</w:t>
        <w:br/>
        <w:t xml:space="preserve"> "dominant_state": "bullish"</w:t>
        <w:br/>
        <w:t xml:space="preserve"> },</w:t>
        <w:br/>
        <w:t xml:space="preserve"> {</w:t>
        <w:br/>
        <w:t xml:space="preserve"> "bucket_start_utc": "2026-04-09T08:00:00Z",</w:t>
        <w:br/>
        <w:t xml:space="preserve"> "bucket_end_utc": "2026-04-09T09:00:00Z",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0.06,</w:t>
        <w:br/>
        <w:t xml:space="preserve"> "fresh_evidence_count": 2,</w:t>
        <w:br/>
        <w:t xml:space="preserve"> "stale_evidence_count": 0,</w:t>
        <w:br/>
        <w:t xml:space="preserve"> "conviction_score_0_100": 55,</w:t>
        <w:br/>
        <w:t xml:space="preserve"> "fragility_score_0_100": 50,</w:t>
        <w:br/>
        <w:t xml:space="preserve"> "dominant_state": "bullish"</w:t>
        <w:br/>
        <w:t xml:space="preserve"> },</w:t>
        <w:br/>
        <w:t xml:space="preserve"> {</w:t>
        <w:br/>
        <w:t xml:space="preserve"> "bucket_start_utc": "2026-04-09T09:00:00Z",</w:t>
        <w:br/>
        <w:t xml:space="preserve"> "bucket_end_utc": "2026-04-09T10:00:00Z",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0.06,</w:t>
        <w:br/>
        <w:t xml:space="preserve"> "fresh_evidence_count": 2,</w:t>
        <w:br/>
        <w:t xml:space="preserve"> "stale_evidence_count": 0,</w:t>
        <w:br/>
        <w:t xml:space="preserve"> "conviction_score_0_100": 56,</w:t>
        <w:br/>
        <w:t xml:space="preserve"> "fragility_score_0_100": 50,</w:t>
        <w:br/>
        <w:t xml:space="preserve"> "dominant_state": "bullish"</w:t>
        <w:br/>
        <w:t xml:space="preserve"> },</w:t>
        <w:br/>
        <w:t xml:space="preserve"> {</w:t>
        <w:br/>
        <w:t xml:space="preserve"> "bucket_start_utc": "2026-04-09T10:00:00Z",</w:t>
        <w:br/>
        <w:t xml:space="preserve"> "bucket_end_utc": "2026-04-09T11:00:00Z",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0.06,</w:t>
        <w:br/>
        <w:t xml:space="preserve"> "fresh_evidence_count": 2,</w:t>
        <w:br/>
        <w:t xml:space="preserve"> "stale_evidence_count": 0,</w:t>
        <w:br/>
        <w:t xml:space="preserve"> "conviction_score_0_100": 57,</w:t>
        <w:br/>
        <w:t xml:space="preserve"> "fragility_score_0_100": 49,</w:t>
        <w:br/>
        <w:t xml:space="preserve"> "dominant_state": "bullish"</w:t>
        <w:br/>
        <w:t xml:space="preserve"> },</w:t>
        <w:br/>
        <w:t xml:space="preserve"> {</w:t>
        <w:br/>
        <w:t xml:space="preserve"> "bucket_start_utc": "2026-04-09T11:00:00Z",</w:t>
        <w:br/>
        <w:t xml:space="preserve"> "bucket_end_utc": "2026-04-09T12:00:00Z",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0.06,</w:t>
        <w:br/>
        <w:t xml:space="preserve"> "fresh_evidence_count": 2,</w:t>
        <w:br/>
        <w:t xml:space="preserve"> "stale_evidence_count": 0,</w:t>
        <w:br/>
        <w:t xml:space="preserve"> "conviction_score_0_100": 58,</w:t>
        <w:br/>
        <w:t xml:space="preserve"> "fragility_score_0_100": 49,</w:t>
        <w:br/>
        <w:t xml:space="preserve"> "dominant_state": "bullish"</w:t>
        <w:br/>
        <w:t xml:space="preserve"> },</w:t>
        <w:br/>
        <w:t xml:space="preserve"> {</w:t>
        <w:br/>
        <w:t xml:space="preserve"> "bucket_start_utc": "2026-04-09T12:00:00Z",</w:t>
        <w:br/>
        <w:t xml:space="preserve"> "bucket_end_utc": "2026-04-09T13:00:00Z",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0.06,</w:t>
        <w:br/>
        <w:t xml:space="preserve"> "fresh_evidence_count": 3,</w:t>
        <w:br/>
        <w:t xml:space="preserve"> "stale_evidence_count": 0,</w:t>
        <w:br/>
        <w:t xml:space="preserve"> "conviction_score_0_100": 59,</w:t>
        <w:br/>
        <w:t xml:space="preserve"> "fragility_score_0_100": 48,</w:t>
        <w:br/>
        <w:t xml:space="preserve"> "dominant_state": "bullish"</w:t>
        <w:br/>
        <w:t xml:space="preserve"> },</w:t>
        <w:br/>
        <w:t xml:space="preserve"> {</w:t>
        <w:br/>
        <w:t xml:space="preserve"> "bucket_start_utc": "2026-04-09T13:00:00Z",</w:t>
        <w:br/>
        <w:t xml:space="preserve"> "bucket_end_utc": "2026-04-09T14:00:00Z",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0.06,</w:t>
        <w:br/>
        <w:t xml:space="preserve"> "fresh_evidence_count": 3,</w:t>
        <w:br/>
        <w:t xml:space="preserve"> "stale_evidence_count": 0,</w:t>
        <w:br/>
        <w:t xml:space="preserve"> "conviction_score_0_100": 60,</w:t>
        <w:br/>
        <w:t xml:space="preserve"> "fragility_score_0_100": 48,</w:t>
        <w:br/>
        <w:t xml:space="preserve"> "dominant_state": "bullish"</w:t>
        <w:br/>
        <w:t xml:space="preserve"> },</w:t>
        <w:br/>
        <w:t xml:space="preserve"> {</w:t>
        <w:br/>
        <w:t xml:space="preserve"> "bucket_start_utc": "2026-04-09T14:00:00Z",</w:t>
        <w:br/>
        <w:t xml:space="preserve"> "bucket_end_utc": "2026-04-09T15:00:00Z",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0.06,</w:t>
        <w:br/>
        <w:t xml:space="preserve"> "fresh_evidence_count": 3,</w:t>
        <w:br/>
        <w:t xml:space="preserve"> "stale_evidence_count": 0,</w:t>
        <w:br/>
        <w:t xml:space="preserve"> "conviction_score_0_100": 61,</w:t>
        <w:br/>
        <w:t xml:space="preserve"> "fragility_score_0_100": 47,</w:t>
        <w:br/>
        <w:t xml:space="preserve"> "dominant_state": "bullish"</w:t>
        <w:br/>
        <w:t xml:space="preserve"> },</w:t>
        <w:br/>
        <w:t xml:space="preserve"> {</w:t>
        <w:br/>
        <w:t xml:space="preserve"> "bucket_start_utc": "2026-04-09T15:00:00Z",</w:t>
        <w:br/>
        <w:t xml:space="preserve"> "bucket_end_utc": "2026-04-09T16:00:00Z",</w:t>
        <w:br/>
        <w:t xml:space="preserve"> "directional_score_signed": 35,</w:t>
        <w:br/>
        <w:t xml:space="preserve"> "bullish_pressure_score": 67.5,</w:t>
        <w:br/>
        <w:t xml:space="preserve"> "bearish_pressure_score": 32.5,</w:t>
        <w:br/>
        <w:t xml:space="preserve"> "net_sentiment_score": 35,</w:t>
        <w:br/>
        <w:t xml:space="preserve"> "velocity_score": 1,</w:t>
        <w:br/>
        <w:t xml:space="preserve"> "acceleration_score": -1,</w:t>
        <w:br/>
        <w:t xml:space="preserve"> "contradiction_ratio": 0.06,</w:t>
        <w:br/>
        <w:t xml:space="preserve"> "fresh_evidence_count": 3,</w:t>
        <w:br/>
        <w:t xml:space="preserve"> "stale_evidence_count": 0,</w:t>
        <w:br/>
        <w:t xml:space="preserve"> "conviction_score_0_100": 61,</w:t>
        <w:br/>
        <w:t xml:space="preserve"> "fragility_score_0_100": 47,</w:t>
        <w:br/>
        <w:t xml:space="preserve"> "dominant_state": "bullish"</w:t>
        <w:br/>
        <w:t xml:space="preserve"> },</w:t>
        <w:br/>
        <w:t xml:space="preserve"> {</w:t>
        <w:br/>
        <w:t xml:space="preserve"> "bucket_start_utc": "2026-04-09T16:00:00Z",</w:t>
        <w:br/>
        <w:t xml:space="preserve"> "bucket_end_utc": "2026-04-09T17:00:00Z",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0,</w:t>
        <w:br/>
        <w:t xml:space="preserve"> "contradiction_ratio": 0.06,</w:t>
        <w:br/>
        <w:t xml:space="preserve"> "fresh_evidence_count": 3,</w:t>
        <w:br/>
        <w:t xml:space="preserve"> "stale_evidence_count": 0,</w:t>
        <w:br/>
        <w:t xml:space="preserve"> "conviction_score_0_100": 62,</w:t>
        <w:br/>
        <w:t xml:space="preserve"> "fragility_score_0_100": 47,</w:t>
        <w:br/>
        <w:t xml:space="preserve"> "dominant_state": "bullish"</w:t>
        <w:br/>
        <w:t xml:space="preserve"> },</w:t>
        <w:br/>
        <w:t xml:space="preserve"> {</w:t>
        <w:br/>
        <w:t xml:space="preserve"> "bucket_start_utc": "2026-04-09T17:00:00Z",</w:t>
        <w:br/>
        <w:t xml:space="preserve"> "bucket_end_utc": "2026-04-09T18:00:00Z",</w:t>
        <w:br/>
        <w:t xml:space="preserve"> "directional_score_signed": 37,</w:t>
        <w:br/>
        <w:t xml:space="preserve"> "bullish_pressure_score": 68.5,</w:t>
        <w:br/>
        <w:t xml:space="preserve"> "bearish_pressure_score": 31.5,</w:t>
        <w:br/>
        <w:t xml:space="preserve"> "net_sentiment_score": 37,</w:t>
        <w:br/>
        <w:t xml:space="preserve"> "velocity_score": 1,</w:t>
        <w:br/>
        <w:t xml:space="preserve"> "acceleration_score": 0,</w:t>
        <w:br/>
        <w:t xml:space="preserve"> "contradiction_ratio": 0.06,</w:t>
        <w:br/>
        <w:t xml:space="preserve"> "fresh_evidence_count": 4,</w:t>
        <w:br/>
        <w:t xml:space="preserve"> "stale_evidence_count": 0,</w:t>
        <w:br/>
        <w:t xml:space="preserve"> "conviction_score_0_100": 62,</w:t>
        <w:br/>
        <w:t xml:space="preserve"> "fragility_score_0_100": 46,</w:t>
        <w:br/>
        <w:t xml:space="preserve"> "dominant_state": "bullish"</w:t>
        <w:br/>
        <w:t xml:space="preserve"> },</w:t>
        <w:br/>
        <w:t xml:space="preserve"> {</w:t>
        <w:br/>
        <w:t xml:space="preserve"> "bucket_start_utc": "2026-04-09T18:00:00Z",</w:t>
        <w:br/>
        <w:t xml:space="preserve"> "bucket_end_utc": "2026-04-09T19:00:00Z",</w:t>
        <w:br/>
        <w:t xml:space="preserve"> "directional_score_signed": 39,</w:t>
        <w:br/>
        <w:t xml:space="preserve"> "bullish_pressure_score": 69.5,</w:t>
        <w:br/>
        <w:t xml:space="preserve"> "bearish_pressure_score": 30.5,</w:t>
        <w:br/>
        <w:t xml:space="preserve"> "net_sentiment_score": 39,</w:t>
        <w:br/>
        <w:t xml:space="preserve"> "velocity_score": 2,</w:t>
        <w:br/>
        <w:t xml:space="preserve"> "acceleration_score": 1,</w:t>
        <w:br/>
        <w:t xml:space="preserve"> "contradiction_ratio": 0.06,</w:t>
        <w:br/>
        <w:t xml:space="preserve"> "fresh_evidence_count": 4,</w:t>
        <w:br/>
        <w:t xml:space="preserve"> "stale_evidence_count": 0,</w:t>
        <w:br/>
        <w:t xml:space="preserve"> "conviction_score_0_100": 63,</w:t>
        <w:br/>
        <w:t xml:space="preserve"> "fragility_score_0_100": 46,</w:t>
        <w:br/>
        <w:t xml:space="preserve"> "dominant_state": "bullish"</w:t>
        <w:br/>
        <w:t xml:space="preserve"> },</w:t>
        <w:br/>
        <w:t xml:space="preserve"> {</w:t>
        <w:br/>
        <w:t xml:space="preserve"> "bucket_start_utc": "2026-04-09T19:00:00Z",</w:t>
        <w:br/>
        <w:t xml:space="preserve"> "bucket_end_utc": "2026-04-09T20:00:00Z",</w:t>
        <w:br/>
        <w:t xml:space="preserve"> "directional_score_signed": 40,</w:t>
        <w:br/>
        <w:t xml:space="preserve"> "bullish_pressure_score": 70,</w:t>
        <w:br/>
        <w:t xml:space="preserve"> "bearish_pressure_score": 30,</w:t>
        <w:br/>
        <w:t xml:space="preserve"> "net_sentiment_score": 40,</w:t>
        <w:br/>
        <w:t xml:space="preserve"> "velocity_score": 1,</w:t>
        <w:br/>
        <w:t xml:space="preserve"> "acceleration_score": -1,</w:t>
        <w:br/>
        <w:t xml:space="preserve"> "contradiction_ratio": 0.06,</w:t>
        <w:br/>
        <w:t xml:space="preserve"> "fresh_evidence_count": 4,</w:t>
        <w:br/>
        <w:t xml:space="preserve"> "stale_evidence_count": 0,</w:t>
        <w:br/>
        <w:t xml:space="preserve"> "conviction_score_0_100": 64,</w:t>
        <w:br/>
        <w:t xml:space="preserve"> "fragility_score_0_100": 46,</w:t>
        <w:br/>
        <w:t xml:space="preserve"> "dominant_state": "bullish"</w:t>
        <w:br/>
        <w:t xml:space="preserve"> },</w:t>
        <w:br/>
        <w:t xml:space="preserve"> {</w:t>
        <w:br/>
        <w:t xml:space="preserve"> "bucket_start_utc": "2026-04-09T20:00:00Z",</w:t>
        <w:br/>
        <w:t xml:space="preserve"> "bucket_end_utc": "2026-04-09T21:00:00Z",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1,</w:t>
        <w:br/>
        <w:t xml:space="preserve"> "contradiction_ratio": 0.06,</w:t>
        <w:br/>
        <w:t xml:space="preserve"> "fresh_evidence_count": 5,</w:t>
        <w:br/>
        <w:t xml:space="preserve"> "stale_evidence_count": 0,</w:t>
        <w:br/>
        <w:t xml:space="preserve"> "conviction_score_0_100": 65,</w:t>
        <w:br/>
        <w:t xml:space="preserve"> "fragility_score_0_100": 45,</w:t>
        <w:br/>
        <w:t xml:space="preserve"> "dominant_state": "bullish"</w:t>
        <w:br/>
        <w:t xml:space="preserve"> },</w:t>
        <w:br/>
        <w:t xml:space="preserve"> {</w:t>
        <w:br/>
        <w:t xml:space="preserve"> "bucket_start_utc": "2026-04-09T21:00:00Z",</w:t>
        <w:br/>
        <w:t xml:space="preserve"> "bucket_end_utc": "2026-04-09T22:00:00Z",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-4,</w:t>
        <w:br/>
        <w:t xml:space="preserve"> "contradiction_ratio": 0.07,</w:t>
        <w:br/>
        <w:t xml:space="preserve"> "fresh_evidence_count": 4,</w:t>
        <w:br/>
        <w:t xml:space="preserve"> "stale_evidence_count": 0,</w:t>
        <w:br/>
        <w:t xml:space="preserve"> "conviction_score_0_100": 63,</w:t>
        <w:br/>
        <w:t xml:space="preserve"> "fragility_score_0_100": 47,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8,</w:t>
        <w:br/>
        <w:t xml:space="preserve"> "latest_inflection_direction": "down",</w:t>
        <w:br/>
        <w:t xml:space="preserve"> "latest_inflection_strength": 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coffee; single-market constraint enforced.",</w:t>
        <w:br/>
        <w:t xml:space="preserve"> "Trend admission favoured signals with explicit coffee/coffee-chain references (e.g., robusta/origin/coffee entities and coffee consumption channels); several broad ag/macro items were left unmapped rather than force-mapped.",</w:t>
        <w:br/>
        <w:t xml:space="preserve"> "No explicit contradiction objects were present in the admitted corpus; reversal risk is driven mainly by event-driven geopolitics/logistics sensitivity rather than observed counterevidence.",</w:t>
        <w:br/>
        <w:t xml:space="preserve"> "Signal timeseries is a conservative heuristic layer (structure-complete) because 6B did not receive per-record timestamp distributions; bucket values reflect recency-weighted drift implied by trend-level temporal profiles."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https://www.grandforksherald.com/news/north-dakota/farm-group-seeks-policy-change-to-help-build-fertilizer-storage</w:t>
        </w:r>
      </w:hyperlink>
      <w:r>
        <w:t xml:space="preserve"> - * A North Dakota agricultural group seeks expansion of the Farm Storage Facility Loan programme to cover fertiliser storage. * The change aims to mitigate fertiliser shortages caused by disruptions due to the US-Israeli conflict with Iran and shipping issues. * The group advocates for policy inclusion in the next farm bill, requiring congressional approval. * Rising fertiliser and fuel prices impact farmers' costs and supply chains, with energy and shipping disruptions emphasised. * The issue is framed as a national concern with potential long-term solutions for supply and storage.</w:t>
      </w:r>
      <w:r/>
    </w:p>
    <w:p>
      <w:r/>
      <w:r>
        <w:t xml:space="preserve">2. </w:t>
      </w:r>
      <w:hyperlink r:id="rId10">
        <w:r>
          <w:rPr>
            <w:color w:val="0000EE"/>
            <w:u w:val="single"/>
          </w:rPr>
          <w:t>https://talkbusiness.net/2026/04/retail-imports-slow-walmart-cfo-talks-war-related-uncertainty-tariffs/</w:t>
        </w:r>
      </w:hyperlink>
      <w:r>
        <w:t xml:space="preserve"> - * U.S. retail cargo imports in February decreased by 7.5% from January and declined to a total of 1.95 million containers. * Hackett expects April import volume to be 2.08 million containers, down 5.6% year over year. * War in Iran is not significantly affecting import volume at major US ports, but it impacts fuel costs. * Rising tariffs and trade policy uncertainty are putting downward pressure on imports and increasing prices. * Walmart CFO John David Rainey states the retailer is well-positioned amid uncertain energy prices and trade issues. * Walmart plans to absorb some cost increases but warns prices may rise if fuel prices stay high long-term. 3. </w:t>
      </w:r>
      <w:hyperlink r:id="rId11">
        <w:r>
          <w:rPr>
            <w:color w:val="0000EE"/>
            <w:u w:val="single"/>
          </w:rPr>
          <w:t>https://coffeetalk.com/daily-dose/top-news/04-2026/109782/</w:t>
        </w:r>
      </w:hyperlink>
      <w:r>
        <w:t xml:space="preserve"> - * Coffee prices are under pressure due to expectations of a record crop from Brazil in 2026/27. * Multiple agencies forecast Brazil’s coffee crop at around 75.3-75.9 million bags. * Global coffee surplus is predicted to rise significantly, reaching 10 million bags in 2026. * Vietnam’s robusta exports increased by 14% year-on-year for January to March 2026. * Brazil's February and March coffee exports declined by 27% and 31% respectively, yet production forecasts remain high. * Coffee inventories for arabica and robusta are at high or low levels, contributing to bearish market sentiment. 4. </w:t>
      </w:r>
      <w:hyperlink r:id="rId11">
        <w:r>
          <w:rPr>
            <w:color w:val="0000EE"/>
            <w:u w:val="single"/>
          </w:rPr>
          <w:t>https://coffeetalk.com/daily-dose/top-news/04-2026/109782/</w:t>
        </w:r>
      </w:hyperlink>
      <w:r>
        <w:t xml:space="preserve"> - * Coffee prices decline as forecasts predict a record bumper crop in Brazil and increased exports from Vietnam.</w:t>
      </w:r>
      <w:r>
        <w:rPr>
          <w:i/>
        </w:rPr>
        <w:t>* Brazilian coffee crop projections for 2026/27 reach up to 75.9 million bags, with global surplus expected to increase significantly.</w:t>
      </w:r>
      <w:r>
        <w:t>* Vietnam’s coffee exports for January to March 2026 rise by 14%, with production potentially hitting a four-year high.</w:t>
      </w:r>
      <w:r>
        <w:rPr>
          <w:i/>
        </w:rPr>
        <w:t>* Supply chain disruptions due to Strait of Hormuz closure and below-average rainfall in Brazil influence prices.</w:t>
      </w:r>
      <w:r>
        <w:t xml:space="preserve">* Arabica inventories hit a six-month high, while robusta inventories fall to a 1.25-year low, impacting prices differently. 5. </w:t>
      </w:r>
      <w:hyperlink r:id="rId12">
        <w:r>
          <w:rPr>
            <w:color w:val="0000EE"/>
            <w:u w:val="single"/>
          </w:rPr>
          <w:t>https://coffeetalk.com/daily-dose/from-origin/04-2026/109774/</w:t>
        </w:r>
      </w:hyperlink>
      <w:r>
        <w:t xml:space="preserve"> - * The UNIDO and WCR announced an €850,000 co-investment in Uganda’s coffee sector for climate resilience and sustainability. * The three-year project aims to improve access to high-quality planting material, targeting threats from coffee wilt disease (CWD) in robusta and issues in arabica. * The initiative supports Uganda’s goal of producing 20 million bags annually by 2030 and includes the expansion of resilient coffee varieties. * Key activities include establishing nurseries, genotyping plants, training technicians, and demonstrating hybrid performance to farmers. * The programme is part of broader efforts to enhance seed systems and promote sustainable coffee production in Uganda. 6. </w:t>
      </w:r>
      <w:hyperlink r:id="rId11">
        <w:r>
          <w:rPr>
            <w:color w:val="0000EE"/>
            <w:u w:val="single"/>
          </w:rPr>
          <w:t>https://coffeetalk.com/daily-dose/top-news/04-2026/109782/</w:t>
        </w:r>
      </w:hyperlink>
      <w:r>
        <w:t xml:space="preserve"> - * Coffee prices are under pressure due to expectations of a record Brazilian coffee crop for 2026/27, with projections from Marex Group Plc and StoneX. * Global coffee surplus is expected to increase significantly, reaching 10 million bags in 2026. * Vietnam's robusta exports rose by 14% year-on-year in early 2026, with production possibly hitting a four-year high. * The closure of the Strait of Hormuz is affecting supply chains, increasing shipping costs. * Brazilian rainfall remains below average, impacting local coffee supply, and inventories of both arabica and robusta are high or low, influencing prices. 7. </w:t>
      </w:r>
      <w:hyperlink r:id="rId11">
        <w:r>
          <w:rPr>
            <w:color w:val="0000EE"/>
            <w:u w:val="single"/>
          </w:rPr>
          <w:t>https://coffeetalk.com/daily-dose/top-news/04-2026/109782/</w:t>
        </w:r>
      </w:hyperlink>
      <w:r>
        <w:t xml:space="preserve"> - - Coffee prices decline following predictions of a record Brazilian crop for 2026/27 season. - Multiple forecast organisations, including Marex Group Plc and StoneX, raise Brazil’s coffee crop estimates. - Global coffee surplus projected to increase significantly by 2026. - Vietnam’s robusta exports rise, adding to downward pressure on robusta prices. - Brazilian coffee export volumes decrease sharply in February and March. - Despite increasing production, global exports slightly decline, and stocks decrease. - Strait of Hormuz closure and below-normal rainfall in Brazil impact supply chain and prices. - Arabica inventories reach a six-and-a-quarter month high; robusta inventories fall to a 1.25-year low. 8. </w:t>
      </w:r>
      <w:hyperlink r:id="rId13">
        <w:r>
          <w:rPr>
            <w:color w:val="0000EE"/>
            <w:u w:val="single"/>
          </w:rPr>
          <w:t>https://www.brownfieldagnews.com/news/rising-fuel-and-fertilizer-costs-are-hitting-u-s-producers-differently-with-smaller-operations-feeling-the-squeeze/</w:t>
        </w:r>
      </w:hyperlink>
      <w:r>
        <w:t xml:space="preserve"> - * Rising fuel and fertilizer costs are affecting US producers, especially smaller operations. * An ag economist indicates larger producers likely purchased inputs at the end of 2025, while smaller ones haven't. * The impact varies based on operation size, with many facing higher costs for 2026. * The national average price for fuel exceeds $4 per gallon, reaching $5.68 for diesel, up 18 cents from last week, and more than $2 higher than last year. * This situation may lead to increased production costs for farmers. 9. </w:t>
      </w:r>
      <w:hyperlink r:id="rId14">
        <w:r>
          <w:rPr>
            <w:color w:val="0000EE"/>
            <w:u w:val="single"/>
          </w:rPr>
          <w:t>https://www.agri-mutuel.com/politique-economie/les-cooperatives-laitieres-appellent-a-rouvrir-les-negociations-commerciales/</w:t>
        </w:r>
      </w:hyperlink>
      <w:r>
        <w:t xml:space="preserve"> - * French dairy cooperatives, representing over half the country's milk collection, request the reopening of commercial negotiations with distributors due to soaring energy costs. * The current negotiations, concluded before recent conflicts in the Middle East, are deemed outdated by producers. * The war has led to increased prices for oil, gas, packaging, fertilisers, and agricultural fuel. * Energy rising costs, including a 50-cent increase per litre of GNR, directly impact producers and processing costs. * The industry warns against negotiations on distributor brands and urges distributors to take responsibility in current economic conditions. 10. </w:t>
      </w:r>
      <w:hyperlink r:id="rId12">
        <w:r>
          <w:rPr>
            <w:color w:val="0000EE"/>
            <w:u w:val="single"/>
          </w:rPr>
          <w:t>https://coffeetalk.com/daily-dose/from-origin/04-2026/109774/</w:t>
        </w:r>
      </w:hyperlink>
      <w:r>
        <w:t xml:space="preserve"> - * The United Nations Industrial Development Organization (UNIDO) and World Coffee Research (WCR) announced an €850,000 co-investment in Uganda’s coffee sector. * The three-year programme aims to improve coffee seed systems, increase productivity, and promote climate resilience. * Initiative supports Uganda’s goal of 20 million bags of coffee production annually by 2030 and addresses threats from diseases such as coffee wilt disease (CWD). * Strategies include establishing high-yielding, disease-resistant robusta nurseries, genotyping over 5,000 plants, and training technicians. * The programme involves collaborations with government agencies, international training, and demonstration plots to encourage farmer adoption. 11. </w:t>
      </w:r>
      <w:hyperlink r:id="rId11">
        <w:r>
          <w:rPr>
            <w:color w:val="0000EE"/>
            <w:u w:val="single"/>
          </w:rPr>
          <w:t>https://coffeetalk.com/daily-dose/top-news/04-2026/109782/</w:t>
        </w:r>
      </w:hyperlink>
      <w:r>
        <w:t xml:space="preserve"> - * Coffee prices fell, with arabica down 0.65% and robusta down 0.69%, amid expectations of a record crop in Brazil. * The Marex Group Plc projected Brazil’s 2026/27 coffee crop at 75.9 million bags; StoneX raised its estimate to 75.3 million bags. * The global coffee surplus is expected to reach 10 million bags in 2026, * Vietnam’s coffee exports rose by 14% in early 2026 and production may hit a four-year high of 1.76 million metric tons. * The closure of the Strait of Hormuz is affecting supply chains, increasing shipping costs. * Brazilian rainfall has been below average, impacting crop conditions. * Arabica inventories increased to a six-and-a-quarter month high, while robusta inventories fell to a 1.25-year low. * Brazil’s export volumes declined by 27% in February and 31% in March YoY. * Global production projections remain optimistic, with Rabobank expecting a record 180 million bags in the next season, but export declines and increased stocks are creating bearish sentiment. 12. </w:t>
      </w:r>
      <w:hyperlink r:id="rId15">
        <w:r>
          <w:rPr>
            <w:color w:val="0000EE"/>
            <w:u w:val="single"/>
          </w:rPr>
          <w:t>https://neworleanscitybusiness.com/blog/2026/04/09/pjs-coffee-maple-street-uptown/</w:t>
        </w:r>
      </w:hyperlink>
      <w:r>
        <w:t xml:space="preserve"> - * PJ’s Coffee to reopen at 7700 Maple St., the former Starbucks site, with a target opening in fall 2026. * The new location is part of Ballard Brands' expansion, on a site they purchased. * The original Maple Street store operated for nearly 50 years before closing in January 2025. * The new store will undergo full renovation and is located in a busy commercial corridor near Tulane and Loyola universities. * Maple Street coffee scene has shifted with new competitors like French Truck Coffee, but PJ’s aims to reconnect with its roots in the neighbourhood. 13. </w:t>
      </w:r>
      <w:hyperlink r:id="rId16">
        <w:r>
          <w:rPr>
            <w:color w:val="0000EE"/>
            <w:u w:val="single"/>
          </w:rPr>
          <w:t>https://www.businessmalawi.com/major-economic-shocks-what-they-mean-for-malawis-business-future/</w:t>
        </w:r>
      </w:hyperlink>
      <w:r>
        <w:t xml:space="preserve"> - * Climate shocks are disrupting Malawi’s development, diverting government resources from long-term investments to emergency relief. * Agricultural productivity is declining due to erratic rainfall and land degradation, affecting over 80% of Malawians employed in agriculture. * Environmental degradation includes a 2.8% annual loss in forest cover and increased land erosion. * Access to safe water remains limited for over four million Malawians, impacting irrigation and health. * Electricity access has improved moderately, but rural areas remain underserved, limiting business operations. * Climate-related expenditure makes up 9-12% of public spending, mostly funded through donors. * Economic projections indicate climate change could reduce GDP growth by 3-9% by 2030, affecting food security and public finances. * Opportunities exist for businesses developing climate-resilient solutions, though economic instability necessitates diversification. 14. </w:t>
      </w:r>
      <w:hyperlink r:id="rId17">
        <w:r>
          <w:rPr>
            <w:color w:val="0000EE"/>
            <w:u w:val="single"/>
          </w:rPr>
          <w:t>https://colombiareports.com/how-colombia-plants-to-curb-effects-of-middle-east-war-central-bank-interest-rate-hikes/</w:t>
        </w:r>
      </w:hyperlink>
      <w:r>
        <w:t xml:space="preserve"> - * President Gustavo Petro announced measures to prevent increased food prices and economic slowdown in Colombia. * Tariffs on fertiliser exports from Colombia are to be imposed to counter expected shortages and prevent export to the US. * The government aims to keep fertiliser produced domestically for local use and subsidise its production. * Meat exports to China are restricted to control rising meat prices. * The measures aim to stabilise food prices and reduce poverty risks amid global conflicts and interest rate increases. * Subsidised credits will be provided to small and medium-sized businesses affected by recent Central Bank interest rate hikes. 15. </w:t>
      </w:r>
      <w:hyperlink r:id="rId18">
        <w:r>
          <w:rPr>
            <w:color w:val="0000EE"/>
            <w:u w:val="single"/>
          </w:rPr>
          <w:t>https://www.vogue.com/article/collagen-coffee-creamer-matcha</w:t>
        </w:r>
      </w:hyperlink>
      <w:r>
        <w:t xml:space="preserve"> - * Collagen coffees and creamers are increasing in popularity, with a +76.3% year-over-year rise in search interest. * Celebrities like Victoria Beckham, Jennifer Aniston, and Cindy Crawford have publicly endorsed collagen coffee routines. * Research indicates potential benefits of hydrolyzed collagen for skin, joints, bones, and gut health, though results are gradual and dependent on dosage. * Experts suggest consistency is key and collagen coffee may enhance overall wellness without overnight effects. * The trend reflects consumer demand for convenient, functional beverages integrated into daily routines. 16. </w:t>
      </w:r>
      <w:hyperlink r:id="rId19">
        <w:r>
          <w:rPr>
            <w:color w:val="0000EE"/>
            <w:u w:val="single"/>
          </w:rPr>
          <w:t>https://www.marinelink.com/news/hormuz-shipping-traffic-remains-below-537884</w:t>
        </w:r>
      </w:hyperlink>
      <w:r>
        <w:t xml:space="preserve"> - • Ship traffic through the Strait of Hormuz is well below 10% of normal volumes despite a U.S.-Iran ceasefire. • Only seven ships passed through in 24 hours, with risks from Iran's warning vessels to sail through Iranian waters. • Iran has suggested charging tolls in cryptocurrency to control Hormuz, though international consensus opposes this. • A backlog of ships and disruptions in transit are impacting global oil supply, which has decreased by 20%. • Western countries and shipping companies are cautious amid ongoing risks and potential toll fees. 17. </w:t>
      </w:r>
      <w:hyperlink r:id="rId20">
        <w:r>
          <w:rPr>
            <w:color w:val="0000EE"/>
            <w:u w:val="single"/>
          </w:rPr>
          <w:t>https://biomassmagazine.com/articles/2026-outlook-for-maritime-biofuels</w:t>
        </w:r>
      </w:hyperlink>
      <w:r>
        <w:t xml:space="preserve"> - * Maritime shipping relies heavily on fuel oil, with a shift towards biofuels driven by regulatory pressures to achieve net-zero emissions by 2050. * International policies, including IMO’s proposed emissions taxes and the EU’s FuelEU programme, aim to reduce greenhouse gas intensity in maritime transport. * US legislation to expand biofuel incentives for ocean-going vessels has been introduced, potentially increasing biofuel use. * Port-level initiatives in cities like Detroit and Seattle set biofuel usage goals, with some ports aiming for significant uptake by 2027 and 2040. * Industry stakeholders should plan for regulatory compliance and market shifts influenced by international, national, and port-specific policies. 18. </w:t>
      </w:r>
      <w:hyperlink r:id="rId21">
        <w:r>
          <w:rPr>
            <w:color w:val="0000EE"/>
            <w:u w:val="single"/>
          </w:rPr>
          <w:t>https://fortune.com/2026/04/09/global-food-emergency-how-bad-strait-hormuz-grocery-prices-shortages/</w:t>
        </w:r>
      </w:hyperlink>
      <w:r>
        <w:t xml:space="preserve"> - * The closure of the Strait of Hormuz impacts global shipping routes, affecting food and energy supplies. * Significant shares of crude oil, liquefied natural gas, and fertilisers are transported through the strait. * Fertiliser shortages and rising costs due to geopolitical tensions threaten staple crops like corn, wheat, and rice. * Reduced fertiliser availability and increased prices impact crop yields, highlighting potential food supply risks. * U.S. and global meat markets are affected by fertiliser and feed costs, with past examples from droughts illustrating impact on prices.</w:t>
      </w:r>
      <w:r/>
    </w:p>
    <w:p>
      <w:r/>
      <w:r>
        <w:t xml:space="preserve">19. </w:t>
      </w:r>
      <w:hyperlink r:id="rId22">
        <w:r>
          <w:rPr>
            <w:color w:val="0000EE"/>
            <w:u w:val="single"/>
          </w:rPr>
          <w:t>https://www.whalesbook.com/news/English/consumer-products/India-Beverage-Firms-Seek-Duty-Waivers-Amid-Cost-Surge-Price-Curbs/69d7e3c9e0ea10058db48876</w:t>
        </w:r>
      </w:hyperlink>
      <w:r>
        <w:t xml:space="preserve"> - * European beverage companies, including Pernod Ricard and AB InBev, request India to waive import duties on packaging materials due to supply shortages and rising costs. * Global commodity prices, driven by the Iran conflict and geopolitical tensions, have increased costs for glass, aluminium, and energy. * India's strict regulatory environment limits companies' ability to pass higher costs to consumers, threatening profit margins. * Major global players in India face cost increases up to 15% with potential sourcing challenges adding another 30% cost rise. * The weakened Indian Rupee and geopolitical instability in the Middle East exacerbate supply and cost issues in the beverage sector. 20. </w:t>
      </w:r>
      <w:hyperlink r:id="rId23">
        <w:r>
          <w:rPr>
            <w:color w:val="0000EE"/>
            <w:u w:val="single"/>
          </w:rPr>
          <w:t>https://vocal.media/journal/automation-in-agriculture-reshaping-global-farming-efficiency-and-productivity</w:t>
        </w:r>
      </w:hyperlink>
      <w:r>
        <w:t xml:space="preserve"> - * Market research predicts the agricultural robots market will reach USD 71.4 billion by 2032, growing at a CAGR of 19.8%. * The sector is shifting towards automated systems integrated with AI, machine learning, and IoT, replacing manual processes. * Labour shortages and rising wages in major economies are key drivers of robotic adoption. * North America leads the market, with Asia-Pacific expected to see the fastest growth. * Challenges include high capital costs, digital infrastructure deficits, and interoperability issues. 21. </w:t>
      </w:r>
      <w:hyperlink r:id="rId24">
        <w:r>
          <w:rPr>
            <w:color w:val="0000EE"/>
            <w:u w:val="single"/>
          </w:rPr>
          <w:t>https://vegnews.com/starbucks-unicorn-drink-coachella</w:t>
        </w:r>
      </w:hyperlink>
      <w:r>
        <w:t xml:space="preserve"> - * Starbucks' Unicorn Frappuccino returns for Coachella 2026, available only inside the festival. * The drink is veganisable with non-dairy milk and vegan-friendly powders, confirmed in 2017. * Starbucks' Coachella Coffeehouse debuts as the festival's official coffee sponsor. * Several other dairy-free beverages, including iced matcha lattes and cold brew, are also available. * Nationwide vegan options are rolled out for spring, such as Toasted Coconut Cold Brew and Ube Coconut Macchiato. 22. </w:t>
      </w:r>
      <w:hyperlink r:id="rId25">
        <w:r>
          <w:rPr>
            <w:color w:val="0000EE"/>
            <w:u w:val="single"/>
          </w:rPr>
          <w:t>https://www.foodmanufacture.co.uk/Article/2026/04/09/inside-rounton-coffee-getting-beans-to-britain-is-anything-but-easy/?utm_source=RSS_Feed&amp;utm_medium=RSS&amp;utm_campaign=RSS</w:t>
        </w:r>
      </w:hyperlink>
      <w:r>
        <w:t xml:space="preserve"> - * Rounton Coffee, an independent roaster in Yorkshire, sources beans globally for its award-winning coffee. * The journey from bean to cup can take up to six months due to logistical hurdles and red tape. * The company works with suppliers in countries like Uganda, Colombia, Costa Rica, Rwanda, China, and Yemen. * Beans are processed, transported by trucks to ports, shipped to the UK, and then distributed to warehouses. * The company has expanded roasting capacity and sees increasing demand for its coffee and subscription service. 23. </w:t>
      </w:r>
      <w:hyperlink r:id="rId26">
        <w:r>
          <w:rPr>
            <w:color w:val="0000EE"/>
            <w:u w:val="single"/>
          </w:rPr>
          <w:t>https://news.italianfood.net/2026/04/09/italian-food-industry-strengthens-global-role-amid-rising-geopolitical-uncertainty/</w:t>
        </w:r>
      </w:hyperlink>
      <w:r>
        <w:t xml:space="preserve"> - * Italian food sector's exports reached €25 billion in 2025, increasing by 9.2% year-on-year. * The industry accounts for 42.3% of Italy's total food exports. * Main export markets are Germany, France, the United States, the United Kingdom, Spain, and Poland. * Coffee exports increased by 24.6%, confectionery by 20.1%, and jams by 20.2%. * The sector faces geopolitical risks impacting energy, raw materials, and supply chains. 24. </w:t>
      </w:r>
      <w:hyperlink r:id="rId27">
        <w:r>
          <w:rPr>
            <w:color w:val="0000EE"/>
            <w:u w:val="single"/>
          </w:rPr>
          <w:t>https://www.newsghana.com.gh/ghanas-50-cocoa-processing-goal-hinges-on-idle-plant-revival/</w:t>
        </w:r>
      </w:hyperlink>
      <w:r>
        <w:t xml:space="preserve"> - * Ghana aims to process at least 50% of its cocoa domestically, with a policy starting from the 2026/2027 crop season. * WAMCo’s idle processing plant requires up to $7 million for rehabilitation, impacting Ghana’s processing capacity. * The Ghanaian government’s reform directive involves all stakeholders in the cocoa value chain. * Project Elevate aims to increase semi-finished cocoa product exports, potentially adding $500 million in foreign exchange. * Capacity upgrades and infrastructure rehabilitation are key to meeting processing targets. 25. </w:t>
      </w:r>
      <w:hyperlink r:id="rId28">
        <w:r>
          <w:rPr>
            <w:color w:val="0000EE"/>
            <w:u w:val="single"/>
          </w:rPr>
          <w:t>https://www.canalrural.com.br/opiniao-noticias/guerra-no-oriente-medio-deve-gerar-efeitos-prolongados-para-agro-mesmo-com-cessar-fogo/</w:t>
        </w:r>
      </w:hyperlink>
      <w:r>
        <w:t xml:space="preserve"> - ['</w:t>
      </w:r>
      <w:r>
        <w:rPr>
          <w:i/>
        </w:rPr>
        <w:t xml:space="preserve"> The tensions between the US and Iran are affecting the global economy and Brazilian agribusiness, mainly through oil prices and currency volatility.', "</w:t>
      </w:r>
      <w:r>
        <w:t xml:space="preserve"> Increased oil prices are raising costs for diesel, freight, logistics, and other inputs in Brazil's productive chain.", '</w:t>
      </w:r>
      <w:r>
        <w:rPr>
          <w:i/>
        </w:rPr>
        <w:t xml:space="preserve"> The instability in the Middle East is expected to have prolongated effects, possibly lasting up to two years, even if the conflict subsides.', '</w:t>
      </w:r>
      <w:r>
        <w:t xml:space="preserve"> Policies promoting biofuel use, like increasing biodiesel blending, are recommended to reduce dependency on external energy sources.', "</w:t>
      </w:r>
      <w:r>
        <w:rPr>
          <w:i/>
        </w:rPr>
        <w:t xml:space="preserve"> The real's appreciation pressures commodity prices, potentially impacting exports; Brazil benefits from oil exports amid high prices.", '</w:t>
      </w:r>
      <w:r>
        <w:t xml:space="preserve"> Elevated oil prices may persist, especially if conflict intensifies, reducing global supply.', '</w:t>
      </w:r>
      <w:r>
        <w:rPr>
          <w:i/>
        </w:rPr>
        <w:t xml:space="preserve"> Structural changes include potential reduced demand for soy from China; increasing internal processing and biodiesel production are suggested strategies.', '</w:t>
      </w:r>
      <w:r>
        <w:t xml:space="preserve"> Higher costs, currency fluctuations, and demand shifts contribute to uncertainty in the agribusiness sector.'] 26. </w:t>
      </w:r>
      <w:hyperlink r:id="rId29">
        <w:r>
          <w:rPr>
            <w:color w:val="0000EE"/>
            <w:u w:val="single"/>
          </w:rPr>
          <w:t>https://www.agribook.co.za/south-african-agricultural-exporters-must-find-new-markets-amid-the-middle-east-war/</w:t>
        </w:r>
      </w:hyperlink>
      <w:r>
        <w:t xml:space="preserve"> - * South African agricultural exports face disruption due to the Middle East war, prompting the need for alternative markets. * The citrus export season is approaching, with increased competition from Brazil and South American produce. * Regions like South Asia are considered for export diversification as Middle Eastern markets are affected. * South Africa’s government departments and industry bodies are coordinating to identify and access new markets. * The conflict highlights the importance of export diversification and domestic production expansion for long-term growth. 27. </w:t>
      </w:r>
      <w:hyperlink r:id="rId30">
        <w:r>
          <w:rPr>
            <w:color w:val="0000EE"/>
            <w:u w:val="single"/>
          </w:rPr>
          <w:t>https://www.producer.com/opinion/these-input-cost-strategies-are-worth-farmers-consideration/</w:t>
        </w:r>
      </w:hyperlink>
      <w:r>
        <w:t xml:space="preserve"> - * Farm input costs, including fertiliser and diesel, have become significantly higher due to geopolitical disruptions. * Farmers are exploring strategies such as stockpiling fertiliser and using stabilisers to mitigate costs. * Sulfur and phosphate fertilizer prices have increased, influenced by supply restrictions from the Middle East. * Fertiliser prices are expected to remain high, prompting planning for future purchases. * High petrol and fertiliser costs are likely to raise crop protection product prices. * Equipment upgrades are unlikely due to high costs and narrow margins. 28. </w:t>
      </w:r>
      <w:hyperlink r:id="rId31">
        <w:r>
          <w:rPr>
            <w:color w:val="0000EE"/>
            <w:u w:val="single"/>
          </w:rPr>
          <w:t>https://www.producer.com/am-market-reports/am-market-report-april-9-2026/</w:t>
        </w:r>
      </w:hyperlink>
      <w:r>
        <w:t xml:space="preserve"> - * Grain markets are trading higher, with ICE canola futures up $2 to $4/tonne, supported by soy complex gains and energy market rebounds. * US grain futures, including corn, soybean, and wheat, showed mixed movements, influenced by a forthcoming USDA report and external factors like energy prices and geopolitical tensions. * The USDA supply/demand report is expected to show small changes in US grain carryout, with higher stocks compared to the previous year. * Global cereal production remains near record levels, with recent price volatility driven more by external influences than supply shortages. * Geopolitical tensions over the Middle East, oil prices, and the Strait of Hormuz continue to influence energy and grain markets. * Argentina’s corn harvest is nearing record levels; Brazil’s soybean harvest is also nearing completion, supporting bullish outlooks. * Weather forecasts indicate a potential super El Niño event, affecting crops in the US Midwest and Canada. * Oil prices are near $100/barrel due to ongoing Middle East conflicts, impacting freight and input costs in agriculture. 29. </w:t>
      </w:r>
      <w:hyperlink r:id="rId32">
        <w:r>
          <w:rPr>
            <w:color w:val="0000EE"/>
            <w:u w:val="single"/>
          </w:rPr>
          <w:t>https://wealthofgeeks.com/no-generation-loves-sweets-more-than-gen-z/</w:t>
        </w:r>
      </w:hyperlink>
      <w:r>
        <w:t xml:space="preserve"> - * Gen Z craves sweet treats more than other generations, with 72% needing 1-6 servings daily; survey of 2,000 US adults, January–February 2026. * Gen Z and millennials are most likely to enjoy sweet treats with friends or share with children; cravings occur at different times for each generation. * Sweets like cookies, ice cream, chocolate, candy, and cake are popular; Gen Z prefers fruity and unique flavours like strawberry and cotton candy. * Nearly 70% of respondents enjoy seasonal candies, linking sweets to celebrations and routines. * Sweet treat preferences correlate with higher mental health, career, and relationship satisfaction among respondents. 30. </w:t>
      </w:r>
      <w:hyperlink r:id="rId33">
        <w:r>
          <w:rPr>
            <w:color w:val="0000EE"/>
            <w:u w:val="single"/>
          </w:rPr>
          <w:t>https://www.london-now.co.uk/news/26008190.costa-coffee-london-aldersgate-street-new-store-opening/?ref=rss</w:t>
        </w:r>
      </w:hyperlink>
      <w:r>
        <w:t xml:space="preserve"> - • Costa Coffee opens a new store on Aldersgate Street, London, featuring heritage-inspired design and modern layout. • The store offers flexible seating, self-service kiosks, and click-and-collect options, catering to commuters and local visitors. • The opening created four new jobs and is part of Costa’s investment plan for up to seven new stores and over 10 refurbishments in London in 2026. • The store is located in an area with high footfall and transport connectivity, reflecting London's growing appeal as a destination. • The opening was welcomed by local authorities, highlighting the store’s contribution to business and community building. 31. </w:t>
      </w:r>
      <w:hyperlink r:id="rId25">
        <w:r>
          <w:rPr>
            <w:color w:val="0000EE"/>
            <w:u w:val="single"/>
          </w:rPr>
          <w:t>https://www.foodmanufacture.co.uk/Article/2026/04/09/inside-rounton-coffee-getting-beans-to-britain-is-anything-but-easy/?utm_source=RSS_Feed&amp;utm_medium=RSS&amp;utm_campaign=RSS</w:t>
        </w:r>
      </w:hyperlink>
      <w:r>
        <w:t xml:space="preserve"> - * Rounton Coffee sources beans from countries including Colombia, Costa Rica, Rwanda, China, Yemen, and Uganda. * The company’s bean-to-cup process can take up to six months due to logistical challenges. * Rounton Coffee works with Uganda-based social enterprise Agri Evolve to support smallholder farmers. * The company has invested in technology to roast over a tonne of coffee daily and has expanded distribution and subscription services. * Founder David Beattie travels globally to establish supplier relationships, emphasising the importance of origin relationships for quality. 32. </w:t>
      </w:r>
      <w:hyperlink r:id="rId26">
        <w:r>
          <w:rPr>
            <w:color w:val="0000EE"/>
            <w:u w:val="single"/>
          </w:rPr>
          <w:t>https://news.italianfood.net/2026/04/09/italian-food-industry-strengthens-global-role-amid-rising-geopolitical-uncertainty/</w:t>
        </w:r>
      </w:hyperlink>
      <w:r>
        <w:t xml:space="preserve"> - * Italian food exports reached €25 billion in 2025, with a +9.2% increase year-on-year, accounting for 42.3% of total Italian food exports. * The sector's primary markets include Germany, France, the US, UK, Spain, and Poland. * Coffee exports increased by +24.6%, confectionery by +20.1%, and jams by +20.2%. * Other growing categories include ice cream (+18.8%), cocoa and chocolate (+18.4%), frozen foods (+9.1%), and baked goods (+6.4%). * Geopolitical risks threaten energy costs, raw material sourcing, and supply chains amid global tensions and trade barriers. 33. </w:t>
      </w:r>
      <w:hyperlink r:id="rId34">
        <w:r>
          <w:rPr>
            <w:color w:val="0000EE"/>
            <w:u w:val="single"/>
          </w:rPr>
          <w:t>https://www.prnewswire.com/news-releases/beans--brews-coffeehouse-reports-record-q1-growth-302738536.html</w:t>
        </w:r>
      </w:hyperlink>
      <w:r>
        <w:t xml:space="preserve"> - * Beans &amp; Brews Coffeehouse celebrates a record-breaking start to 2026, with 11 openings in 2025 and a goal of opening 25 locations in 2026. * In Q1 2026, six new locations opened across Colorado, Nevada, Utah, and Texas, including a drive-thru in Price, Utah. * The company’s expansion includes traditional and non-traditional sites such as grocery stores, driven by franchisee growth and strategic partnerships. * A large franchisee plans to open eight new locations over 16 months, increasing their total to 14 units. * The company aims to sustain momentum through site selection, beverage innovation, and regional focus, particularly in the mountain west. 34. </w:t>
      </w:r>
      <w:hyperlink r:id="rId35">
        <w:r>
          <w:rPr>
            <w:color w:val="0000EE"/>
            <w:u w:val="single"/>
          </w:rPr>
          <w:t>https://diariodelhuila.com/produccion-de-cafe-en-colombia-cae-113-en-2026-pese-a-fuerte-nivel-de-exportaciones/</w:t>
        </w:r>
      </w:hyperlink>
      <w:r>
        <w:t xml:space="preserve"> - * Coffee production in Colombia decreased by 11.3% during the first two months of 2026, compared to the same period in 2025, due to adverse climate factors. * Colombia remains the third largest coffee producer globally, behind Brazil and Vietnam. * Excessive rainfall, drought, and phenomena like La Niña have impacted harvest cycles and increased production costs. * Despite reduced production, exports reached 12.5 million sacks in 2025, earning approximately US$5.1 billion, mainly from the US. * Domestic coffee consumption remains low at 2.2 kg per capita, compared to global demand of 175 million sacks in 2025. * Sector officials expect a potential recovery in 2027, with renewed cultivation and favourable flowering conditions. 35. </w:t>
      </w:r>
      <w:hyperlink r:id="rId36">
        <w:r>
          <w:rPr>
            <w:color w:val="0000EE"/>
            <w:u w:val="single"/>
          </w:rPr>
          <w:t>https://www.vanguardngr.com/2026/04/africa-earns-under-10-of-120bn-chocolate-market-report/</w:t>
        </w:r>
      </w:hyperlink>
      <w:r>
        <w:t xml:space="preserve"> - * The Cocoa and Coffee Farmers Alliance Association of Africa (COCEFAAA) plans to unveil a three-year development agenda on April 9, 2026, to improve Africa’s position in global cocoa and coffee markets. * Despite producing about 70% of the world's cocoa, Africa earns less than 10% of the estimated $120 billion chocolate market. * Africa accounts for roughly 3% of the $263.5 billion global coffee market, despite being the origin of coffee. * Challenges faced by farmers include low yields, climate change, pests, regulatory constraints, and limited value addition. * Progress noted in Côte d’Ivoire and Ghana with increased local processing and traceability systems. 36. </w:t>
      </w:r>
      <w:hyperlink r:id="rId37">
        <w:r>
          <w:rPr>
            <w:color w:val="0000EE"/>
            <w:u w:val="single"/>
          </w:rPr>
          <w:t>https://www.foodbusinessmea.com/illycaffe-reports-12-revenue-growth-to-us817-2m-in-2025/</w:t>
        </w:r>
      </w:hyperlink>
      <w:r>
        <w:t xml:space="preserve"> - * Illycaffè increased revenue by 12% to US$817.18M in 2025, driven by higher volumes in Italy and the US, and expanding in Europe. * The company's revenue growth was supported by a 14% rise in Italy, 23% in Europe, and 20% in the US. * The company completed acquisitions including Swiss distributor Thalwil AG and coffee machine manufacturer Capitani. * Raw material costs surged, with coffee prices tripling since 1972, impacting profitability. * Despite inflation, illycaffè maintained organic growth and strategic expansion amid geopolitical tensions. 37. </w:t>
      </w:r>
      <w:hyperlink r:id="rId35">
        <w:r>
          <w:rPr>
            <w:color w:val="0000EE"/>
            <w:u w:val="single"/>
          </w:rPr>
          <w:t>https://diariodelhuila.com/produccion-de-cafe-en-colombia-cae-113-en-2026-pese-a-fuerte-nivel-de-exportaciones/</w:t>
        </w:r>
      </w:hyperlink>
      <w:r>
        <w:t xml:space="preserve"> - * Colombian coffee production declined by 11.3% in the first two months of 2026, due to adverse weather conditions. * Despite the decrease, Colombia remains the third largest global coffee producer, after Brazil and Vietnam. * Excessive rains and droughts have affected harvest cycles and increased operational costs, influenced by Climate phenomena like La Niña. * Colombia exported 12.5 million sacks of coffee in 2025, earning approximately US$5.1 billion, mostly from the US. * Domestic coffee consumption remains low at 2.2 kg per capita, despite global demand growth. * The sector is optimistic about recovery in 2027, with replanting and favourable flowering conditions. 38. </w:t>
      </w:r>
      <w:hyperlink r:id="rId36">
        <w:r>
          <w:rPr>
            <w:color w:val="0000EE"/>
            <w:u w:val="single"/>
          </w:rPr>
          <w:t>https://www.vanguardngr.com/2026/04/africa-earns-under-10-of-120bn-chocolate-market-report/</w:t>
        </w:r>
      </w:hyperlink>
      <w:r>
        <w:t xml:space="preserve"> - * Africa produces about 70% of the world’s cocoa but earns less than 10% of the global chocolate market, worth $120 billion. * COCEFAAA announced a three-year development plan to reposition Africa in cocoa and coffee value chains, unveiled on April 9, 2026. * The plan aims to address challenges such as low yields, poor processing capacity, climate change, pests, and market access. * Progress in local processing is noted in Côte d’Ivoire and Ghana. * The initiative seeks to increase Africa’s share of the global coffee market to 20% by 2030 and promote intra-African trade. 39. </w:t>
      </w:r>
      <w:hyperlink r:id="rId28">
        <w:r>
          <w:rPr>
            <w:color w:val="0000EE"/>
            <w:u w:val="single"/>
          </w:rPr>
          <w:t>https://www.canalrural.com.br/opiniao-noticias/guerra-no-oriente-medio-deve-gerar-efeitos-prolongados-para-agro-mesmo-com-cessar-fogo/</w:t>
        </w:r>
      </w:hyperlink>
      <w:r>
        <w:t xml:space="preserve"> - * Tensions between US and Iran impact the global economy and Brazilian agribusiness, mainly through oil market and currency volatility. * Immediate effects include higher energy and logistics costs, pressuring inputs and export costs. * The instability in the Middle East may last up to two years, affecting the global economy even if conflicts ease. * Increasing biofuel use is suggested to reduce dependency on external energy sources. * The real's appreciation affects commodity prices, with potential impacts on Brazil's export competitiveness. * Oil prices are expected to stay high, especially if the conflict intensifies. * Structural changes such as reduced Chinese demand for soy and increased internal processing are discussed as strategic alternatives. 40. </w:t>
      </w:r>
      <w:hyperlink r:id="rId38">
        <w:r>
          <w:rPr>
            <w:color w:val="0000EE"/>
            <w:u w:val="single"/>
          </w:rPr>
          <w:t>https://www.foodbusinessmea.com/indian-exporters-face-us1000-freight-hikes-as-rerouting-drives-up-costs/</w:t>
        </w:r>
      </w:hyperlink>
      <w:r>
        <w:t xml:space="preserve"> - * Shipping rates from India to Europe have increased by up to US$1,000 per container, with carriers applying additional surcharges. * Longer rerouting via the Cape of Good Hope extends transit times by 10 to 14 days, increasing costs and fuel consumption. * Extended sea time affects cold chain management for perishable goods, raising spoilage risks. * Exporters of perishable goods, handling shipments valued at up to US$1.5 billion annually, face increased logistical challenges. * Disruptions impact Indian rice exports, with approximately 400,000 tonnes of basmati rice held due to shipping and payment issues. * Higher freight costs are likely to lead to increased prices for Middle Eastern and African importers relying on Indian produce, including rice, spices, meat, and fruits. * Exporters and food importers are advised to explore alternative shipping routes and buffer inventories to mitigate extended transit times. 41. </w:t>
      </w:r>
      <w:hyperlink r:id="rId39">
        <w:r>
          <w:rPr>
            <w:color w:val="0000EE"/>
            <w:u w:val="single"/>
          </w:rPr>
          <w:t>https://www.freightwaves.com/news/ocean-rates-rise-as-hormuz-makes-fuel-top-concern</w:t>
        </w:r>
      </w:hyperlink>
      <w:r>
        <w:t xml:space="preserve"> - * Ocean shipping operations remain stable globally, but rising fuel costs and Hormuz Strait disruptions impact trade. * Iran has closed the Strait of Hormuz, with reports of ships charged up to $2 million for safe passage, threatening maritime security. * Major carriers like Maersk seek emergency fuel surcharges amid rising fuel prices and limited passage through Hormuz. * Trans-Pacific rates have increased by nearly 40%, Asia-North Europe by 20%, driven by geopolitical tensions and fuel costs. * Analysts suggest that ongoing conflict could lead to slower sailing and further rate increases, influencing global trade flow. 42. </w:t>
      </w:r>
      <w:hyperlink r:id="rId40">
        <w:r>
          <w:rPr>
            <w:color w:val="0000EE"/>
            <w:u w:val="single"/>
          </w:rPr>
          <w:t>https://www.just-drinks.com/features/iran-crisis-inflation-uncertainty-turns-to-when-rather-than-if/</w:t>
        </w:r>
      </w:hyperlink>
      <w:r>
        <w:t xml:space="preserve"> - * Food prices are expected to rise due to ongoing conflicts and disruptions in Iran and the Middle East, despite a fragile ceasefire. * Shipping disruptions through the Strait of Hormuz persist, with elevated freight rates and reduced capacities estimated to impact global trade. * Higher energy, fertiliser, and transport costs threaten to sustain food inflation into 2027. * International organisations warn low-income countries could face increased food insecurity due to fuel and fertiliser price spikes. * Negotiations in Pakistan on Iran’s war proposals are crucial, with potential implications for shipping costs and regional stability. 43. </w:t>
      </w:r>
      <w:hyperlink r:id="rId41">
        <w:r>
          <w:rPr>
            <w:color w:val="0000EE"/>
            <w:u w:val="single"/>
          </w:rPr>
          <w:t>https://www.progressiverailroading.com/intermodal/news/Global-disruptions-not-good-for-container-volume-at-US-ports-retail-group-says--76714</w:t>
        </w:r>
      </w:hyperlink>
      <w:r>
        <w:t xml:space="preserve"> - * Import volumes at major U.S. ports in March 2026 were down 8.3% year over year, with April forecasted to be 5.6% lower than April 2025.</w:t>
      </w:r>
      <w:r>
        <w:rPr>
          <w:i/>
        </w:rPr>
        <w:t xml:space="preserve"> </w:t>
      </w:r>
      <w:r>
        <w:t>Global Port Tracker projects mixed container volume changes from May to August 2026, with increases in May and June but decreases in July and August.</w:t>
      </w:r>
      <w:r>
        <w:rPr>
          <w:i/>
        </w:rPr>
        <w:t xml:space="preserve"> </w:t>
      </w:r>
      <w:r>
        <w:t>First half of 2026 container volumes are projected to be 1.8% lower than the same period in 2025.</w:t>
      </w:r>
      <w:r>
        <w:rPr>
          <w:i/>
        </w:rPr>
        <w:t xml:space="preserve"> * The report highlights that global disruptions, especially rising fuel costs, could impact supply chains and retailers in the future.</w:t>
      </w:r>
      <w:r>
        <w:t xml:space="preserve">44. </w:t>
      </w:r>
      <w:hyperlink r:id="rId42">
        <w:r>
          <w:rPr>
            <w:color w:val="0000EE"/>
            <w:u w:val="single"/>
          </w:rPr>
          <w:t>https://www.ttnews.com/articles/hormuz-not-open-iran-control</w:t>
        </w:r>
      </w:hyperlink>
      <w:r>
        <w:t xml:space="preserve"> - * Ship traffic through the Strait of Hormuz remains halted as of April 9, with limited vessels, mostly linked to Iran, attempting passage. * Iran's Ports and Maritime Organisation published two safe routes; navigation still requires Iranian permission and involves mined waters. * Oil tankers from Saudi and Iraq approached Hormuz but halted after Iran insisted on vessel permission. * The International Maritime Organization and UK are working to establish whether mines exist in Hormuz. * Several ships are booked for oil transport; overall shipping activity remains limited and cautious. * EU and US nuclear tensions persist, with military presence maintained and no guarantee of reopening.</w:t>
      </w:r>
      <w:r/>
    </w:p>
    <w:p>
      <w:r/>
      <w:r>
        <w:t xml:space="preserve">45. </w:t>
      </w:r>
      <w:hyperlink r:id="rId43">
        <w:r>
          <w:rPr>
            <w:color w:val="0000EE"/>
            <w:u w:val="single"/>
          </w:rPr>
          <w:t>https://www.emirates247.com/business/fruit-and-vegetable-traders-highlight-role-of-dubais-robust-infrastructure-and-resilient-logistics-ecosystem-in-ensuring-a-diverse-and-reliable-food-supply/698</w:t>
        </w:r>
      </w:hyperlink>
      <w:r>
        <w:t xml:space="preserve"> - * Dubai's fruit and vegetable trade benefits from robust infrastructure and efficient logistics, supporting stable supply despite global disruptions. * Dubai authorities have implemented measures to facilitate cargo movement and ensure supply chain continuity. * Sector diversification, alternative transport routes, and strong public-private coordination underpin resilience. * Dubai continues to be a regional hub for food trade with a well-diversified supply network. * The outlook remains positive with ongoing infrastructure and policy support ensuring market stability. 46. </w:t>
      </w:r>
      <w:hyperlink r:id="rId44">
        <w:r>
          <w:rPr>
            <w:color w:val="0000EE"/>
            <w:u w:val="single"/>
          </w:rPr>
          <w:t>https://dahnay.com/top-logistics-trade-routes-latin-america-2026/?utm_source=rss&amp;utm_medium=rss&amp;utm_campaign=top-logistics-trade-routes-latin-america-2026</w:t>
        </w:r>
      </w:hyperlink>
      <w:r>
        <w:t xml:space="preserve"> - * Latin America is experiencing shifts in trade routes due to manufacturing growth, nearshoring, and increased intra-regional trade. * Pacific gateways such as Manzanillo, Callao, and Valparaíso handle electronics, machinery, consumer goods, and automotive components. * The Panama Canal influences freight pricing, vessel deployment, and scheduling, with capacity and water level issues affecting transit reliability. * Ports like Santos and Rio de Janeiro in Brazil support exports of agricultural commodities, minerals, and growing container volumes. * Mexico's cross-border integration with the US via routes through Texas, Arizona, and California is crucial for automotive, electronics, and finished goods. * Intra-regional trade routes connect Argentina, Brazil, Chile, Mexico, and Central America, diversifying logistics options. * Air cargo hubs in Mexico City, Bogotá, and São Paulo support high-value or time-sensitive shipments. * Infrastructure investments aim to improve route reliability through digital customs, electronic documentation, and standardised procedures. * Sustainability considerations lead to utilisation of rail intermodal and maritime paths to reduce emissions. * Latin America's trade landscape offers increased corridor options, requiring proactive planning and regional expertise for growth and resilience. 47. </w:t>
      </w:r>
      <w:hyperlink r:id="rId45">
        <w:r>
          <w:rPr>
            <w:color w:val="0000EE"/>
            <w:u w:val="single"/>
          </w:rPr>
          <w:t>https://floriculture.co.ke/what-global-market-disruptions-mean-for-flower-growers/</w:t>
        </w:r>
      </w:hyperlink>
      <w:r>
        <w:t xml:space="preserve"> - * The Rabobank fertilizer outlook for 2026 discusses geopolitical tensions impacting global fertilizer markets. * The Middle East conflict has constrained trade routes, leading to supply shocks, higher prices, and volatility in nitrogen, phosphate, and potash. * Fertilizer affordability has worsened, forcing growers to reconsider nutrient application; nitrogen prices have increased significantly. * Regional analysis highlights sharp price rises in Africa and stabilisation efforts by North African producers. * For Kenya’s floriculture sector, rising costs are affecting operations, prompting a shift toward efficiency and precision fertilisation. * The outlook suggests slow recovery of supply chains, sustained high prices, and potential reductions in fertilizer use impacting crop yields and quality. * Growers are advised to focus on adaptive strategies, technological enhancements, and efficiency to maintain profitability in uncertain conditions. 48. </w:t>
      </w:r>
      <w:hyperlink r:id="rId37">
        <w:r>
          <w:rPr>
            <w:color w:val="0000EE"/>
            <w:u w:val="single"/>
          </w:rPr>
          <w:t>https://www.foodbusinessmea.com/illycaffe-reports-12-revenue-growth-to-us817-2m-in-2025/</w:t>
        </w:r>
      </w:hyperlink>
      <w:r>
        <w:t xml:space="preserve"> - * Illycaffè S.p.A. reports a 12% increase in revenue for 2025, reaching US$817.2 million, driven by higher volumes in Italy, the US, and Europe. * The company experienced a significant rise in raw material prices, with coffee averaging three times the historical average since 1972. * illycaffè acquired Swiss distributor Thalwil AG and an 80% stake in coffee machine manufacturer Capitani in 2025. * Performance across major regions showed Italy up 14%, Europe up 23%, and the US growing 20% at constant exchange rates. * Company plans continued growth in 2026 through international expansion, marketing, and sustainable innovation. 49. </w:t>
      </w:r>
      <w:hyperlink r:id="rId35">
        <w:r>
          <w:rPr>
            <w:color w:val="0000EE"/>
            <w:u w:val="single"/>
          </w:rPr>
          <w:t>https://diariodelhuila.com/produccion-de-cafe-en-colombia-cae-113-en-2026-pese-a-fuerte-nivel-de-exportaciones/</w:t>
        </w:r>
      </w:hyperlink>
      <w:r>
        <w:t xml:space="preserve"> - ['</w:t>
      </w:r>
      <w:r>
        <w:rPr>
          <w:i/>
        </w:rPr>
        <w:t xml:space="preserve"> Coffee production in Colombia declined by 11.3% in the first two months of 2026 compared to the same period in 2025 due to adverse climatic conditions.', '</w:t>
      </w:r>
      <w:r>
        <w:t xml:space="preserve"> The sector faces challenges from excessive rains, droughts, and climatic phenomena like La Niña, affecting harvest cycles and increasing operational costs.', '</w:t>
      </w:r>
      <w:r>
        <w:rPr>
          <w:i/>
        </w:rPr>
        <w:t xml:space="preserve"> Colombia remains the third-largest global coffee producer, with strong export figures of 12.5 million sacks valued at US$5.1 billion, mainly to the US.', '</w:t>
      </w:r>
      <w:r>
        <w:t xml:space="preserve"> Domestic coffee consumption is low at 2.2 kilograms per capita, highlighting a need to boost internal market demand.', '</w:t>
      </w:r>
      <w:r>
        <w:rPr>
          <w:i/>
        </w:rPr>
        <w:t xml:space="preserve"> Sector outlook is cautiously optimistic for 2027, with plans to renew 90,000 hectares and expectations of production recovery.'] 50. </w:t>
      </w:r>
      <w:hyperlink r:id="rId46">
        <w:r>
          <w:rPr>
            <w:color w:val="0000EE"/>
            <w:u w:val="single"/>
          </w:rPr>
          <w:t>https://www.hortidaily.com/article/9826602/israel-export-disruptions-halt-herb-citrus-and-avocado-shipments/</w:t>
        </w:r>
      </w:hyperlink>
      <w:r>
        <w:rPr>
          <w:i/>
        </w:rPr>
        <w:t xml:space="preserve"> - * Israeli farmers face losses of NIS tens of millions due to export disruptions linked to the conflict with Iran. * Exports of herbs, citrus, and avocados have largely halted, affecting supply chains. * Disruptions are caused by flight suspensions, port delays, and rising fertilizer costs. * The herb sector is most affected, followed by citrus, avocado, and industrial vegetables. * Farmers call for government support to mitigate economic damage and support export recovery. 51. </w:t>
      </w:r>
      <w:hyperlink r:id="rId47">
        <w:r>
          <w:rPr>
            <w:color w:val="0000EE"/>
            <w:u w:val="single"/>
          </w:rPr>
          <w:t>https://www.moneytimes.com.br/a-guerra-no-oriente-medio-e-seus-efeitos-para-jbs-jbss32-minerva-beef3-e-mbrf-mbrf3-segundo-os-ceos-pads/</w:t>
        </w:r>
      </w:hyperlink>
      <w:r>
        <w:rPr>
          <w:i/>
        </w:rPr>
        <w:t xml:space="preserve"> - * The conflict in the Middle East has affected Brazilian protein exporters with logistical pressures and higher costs, but demand remains strong, according to CEOs of MBRF, Minerva, and JBS. * MBRF mitigated operational impacts through strategic stock positioning in 2024, with costs passed to customers amid high demand. * Minerva's direct exposure to the conflict zone is limited, with increased costs and route adjustments, but a long-term positive outlook on global food security and stockpiling. * JBS reports stable operations with high demand and increased costs offset by higher prices, with manufacturing ongoing in affected regions. * Overall, despite increased logistical expenses, companies experience demand resilience and confidence in medium- and long-term gains. 52. </w:t>
      </w:r>
      <w:hyperlink r:id="rId48">
        <w:r>
          <w:rPr>
            <w:color w:val="0000EE"/>
            <w:u w:val="single"/>
          </w:rPr>
          <w:t>https://www.haber7.com/yasam/haber/3618660-14-yillik-unlu-kahve-ve-donut-zincirinden-kotu-haber-kapatiliyor</w:t>
        </w:r>
      </w:hyperlink>
      <w:r>
        <w:rPr>
          <w:i/>
        </w:rPr>
        <w:t xml:space="preserve"> - * Dunkin, Hindistan’daki 14 yıllık varlığını sonlandırma kararı aldı.</w:t>
      </w:r>
      <w:r>
        <w:t xml:space="preserve"> Markanın ülkedeki franchise ortağı Jubilant FoodWorks, sözleşmenin 31 Aralık 2026’da sona ereceğini ve uzatılmayacağını duyurdu.</w:t>
      </w:r>
      <w:r>
        <w:rPr>
          <w:i/>
        </w:rPr>
        <w:t xml:space="preserve"> Ülkedeki tüm mağazaların aşamalı olarak kapanması planlanıyor.</w:t>
      </w:r>
      <w:r>
        <w:t xml:space="preserve"> 2025 sonunda mağaza sayısı 27’ye gerilemişti.</w:t>
      </w:r>
      <w:r>
        <w:rPr>
          <w:i/>
        </w:rPr>
        <w:t xml:space="preserve"> Uzmanlara göre, yerel tüketim alışkanlıklarına uyum sağlayamaması başarısızlığın temel nedeni.</w:t>
      </w:r>
      <w:r>
        <w:t xml:space="preserve"> Şirket, 2026 sonuna kadar mağazaları kapatmayı veya devretmeyi planlıyor. 53. </w:t>
      </w:r>
      <w:hyperlink r:id="rId49">
        <w:r>
          <w:rPr>
            <w:color w:val="0000EE"/>
            <w:u w:val="single"/>
          </w:rPr>
          <w:t>https://www.foodbusinessmea.com/alshaya-group-acquires-starbucks-greece-and-cyprus-business-expands-licensed-operations-in-europe/</w:t>
        </w:r>
      </w:hyperlink>
      <w:r>
        <w:t xml:space="preserve"> - * Alshaya Group acquires the licensed Starbucks business in Greece and Cyprus, becoming the sole owner and operator. * The acquisition involves 48 stores across both countries and employs about 500 people. * Alshaya operates over 2,000 Starbucks stores across 13 countries, serving over one million customers daily. * The deal marks a growth step for Alshaya’s licensed Starbucks operations. * The transition aims to ensure service continuity and explore future growth opportunities. 54. </w:t>
      </w:r>
      <w:hyperlink r:id="rId50">
        <w:r>
          <w:rPr>
            <w:color w:val="0000EE"/>
            <w:u w:val="single"/>
          </w:rPr>
          <w:t>https://globalmaritimehub.com/strait-of-hormuz-shipping-remains-restricted-despite-ceasefire-signals.html</w:t>
        </w:r>
      </w:hyperlink>
      <w:r>
        <w:t xml:space="preserve"> - * Shipping through the Strait of Hormuz remains effectively restricted due to security and operational risks. * Container lines, including Hapag-Lloyd, continue to avoid transits, citing ongoing uncertainty and safety concerns. * Only one container vessel, 'Lucia', exited the Strait recently, with some tankers and bulkers from Iranian ports crossing. * Tariff increases on goods related to Iran are proposed but not yet implemented. * CMA CGM is increasing services through the Suez Canal instead of detouring around Africa. * The situation remains unstable despite ceasefire headlines and statements by US officials. 55. </w:t>
      </w:r>
      <w:hyperlink r:id="rId51">
        <w:r>
          <w:rPr>
            <w:color w:val="0000EE"/>
            <w:u w:val="single"/>
          </w:rPr>
          <w:t>https://globalmaritimehub.com/ceasefire-fails-to-ease-container-shipping-rates.html</w:t>
        </w:r>
      </w:hyperlink>
      <w:r>
        <w:t xml:space="preserve"> - * Container shipping rates remain high despite a two-week US-Iran ceasefire, with ongoing Strait of Hormuz disruption. * Disruption has displaced around 250,000 TEU of weekly capacity, leading to new logistics chains via regional landbridges and ports. * Widespread congestion in key hubs in the Middle East and South Asia impacts port operations and extends transit times. * Freight rates have increased, affecting shipments from Asia to Gulf and long-haul routes like Asia–US West Coast. * Uncertainty around access to the Strait of Hormuz may delay return to normal routing and keep market volatile. 56. </w:t>
      </w:r>
      <w:hyperlink r:id="rId45">
        <w:r>
          <w:rPr>
            <w:color w:val="0000EE"/>
            <w:u w:val="single"/>
          </w:rPr>
          <w:t>https://floriculture.co.ke/what-global-market-disruptions-mean-for-flower-growers/</w:t>
        </w:r>
      </w:hyperlink>
      <w:r>
        <w:t xml:space="preserve"> - * A Rabobank report predicts challenging fertilizer markets in 2026 due to geopolitical tensions and disrupted trade routes, notably in the Middle East. * Fertilizer prices, especially nitrogen, are rising sharply, affecting global demand and increasing costs for flower growers. * African markets, including Egypt, Algeria, and Morocco, face rising prices but no widespread shortages. * Kenyan flower growers are experiencing mounting cost pressures, impacting quality and margins. * The report suggests a shift towards efficiency, optimisation, and biological inputs as strategies to mitigate rising fertilizer costs. * Market normalisation is expected to be slow, with sustained high prices risking reduced fertilizer use and impacts on crop yields. 57. </w:t>
      </w:r>
      <w:hyperlink r:id="rId52">
        <w:r>
          <w:rPr>
            <w:color w:val="0000EE"/>
            <w:u w:val="single"/>
          </w:rPr>
          <w:t>https://freshcup.com/new-agreement-between-14-large-coffee-companies-aims-to-promote-equitable-sourcing/</w:t>
        </w:r>
      </w:hyperlink>
      <w:r>
        <w:t xml:space="preserve"> - * Fourteen major coffee companies, led by GCP, IDH, and Solidaridad, announced a new approach to coffee buying.</w:t>
      </w:r>
      <w:r>
        <w:rPr>
          <w:i/>
        </w:rPr>
        <w:t>* The initiative aims to foster long-term, trust-based relationships and environmentally sustainable practices.</w:t>
      </w:r>
      <w:r>
        <w:t>* Based on a nine-month collaboration and a 2024 report highlighting value distribution issues in the coffee industry.</w:t>
      </w:r>
      <w:r>
        <w:rPr>
          <w:i/>
        </w:rPr>
        <w:t>* Focuses on equitable sourcing, technical assistance, fair pricing, and access to finance for farmers.</w:t>
      </w:r>
      <w:r>
        <w:t>* Involves companies such as Illycaffè, JDE Peet’s, Louis Dreyfus, and others.</w:t>
      </w:r>
      <w:r>
        <w:rPr>
          <w:i/>
        </w:rPr>
        <w:t xml:space="preserve">58. </w:t>
      </w:r>
      <w:hyperlink r:id="rId53">
        <w:r>
          <w:rPr>
            <w:color w:val="0000EE"/>
            <w:u w:val="single"/>
          </w:rPr>
          <w:t>https://indonesiaexpat.id/travel/history-culture/the-story-of-coffee-in-indonesia-from-colonial-commodity-to-global-speciality-icon/</w:t>
        </w:r>
      </w:hyperlink>
      <w:r>
        <w:rPr>
          <w:i/>
        </w:rPr>
        <w:t xml:space="preserve"> - * Coffee first arrived in Indonesia in the late 17th century, introduced by the Dutch East India Company. * Java became a key coffee export region, influencing global perceptions of coffee. * The Dutch Cultivation System expanded coffee production in the 19th century, particularly in Java, Sumatra, Sulawesi, and Bali. * The coffee industry faced a crisis due to leaf rust in the late 19th century, leading to the adoption of Robusta. * Post-independence, smallholder farmers now produce over 90% of Indonesian coffee, with traditional and innovative processing methods. * In the early 21st century, Indonesia's coffee experienced a resurgence in the speciality market through improved processing and quality control. * The domestic coffee culture in Indonesia has grown with a focus on craft and transparency. * Indonesia is now one of the world's largest coffee producers, offering highly diverse profiles across various regions, facing challenges in consistency and traceability, but also opportunities for branding and origin storytelling. * Digital platforms and market access are evolving, linking farmers more directly with global markets, continuing Indonesia’s long history of adaptation and innovation. 59. </w:t>
      </w:r>
      <w:hyperlink r:id="rId53">
        <w:r>
          <w:rPr>
            <w:color w:val="0000EE"/>
            <w:u w:val="single"/>
          </w:rPr>
          <w:t>https://indonesiaexpat.id/travel/history-culture/the-story-of-coffee-in-indonesia-from-colonial-commodity-to-global-speciality-icon/</w:t>
        </w:r>
      </w:hyperlink>
      <w:r>
        <w:rPr>
          <w:i/>
        </w:rPr>
        <w:t xml:space="preserve"> - * Coffee was introduced to Indonesia in the late 17th century by the Dutch East India Company during colonial times. * Java became a major coffee producer, and the term 'Java' became synonymous with coffee. * The Dutch Cultivation System expanded coffee production in the 19th century, often exploiting local farmers. * Coffee leaf rust in the late 19th century led to a shift towards Robusta in Indonesia. * Following independence in 1945, smallholders now produce over 90% of Indonesian coffee, with regions like Gayo, Lintong, and Toraja gaining international recognition. * In the 21st century, Indonesian coffee experienced a global resurgence, emphasising quality and diversity through processing innovations and speciality markets. * Indonesia remains one of the world's largest coffee producers, with diverse regional flavour profiles. * Modern challenges include fragmentation, traceability, and connecting producers directly to markets; digital platforms are addressing these. * The article concludes with Indonesia's evolving coffee story of resilience, innovation, and heritage. 60. </w:t>
      </w:r>
      <w:hyperlink r:id="rId54">
        <w:r>
          <w:rPr>
            <w:color w:val="0000EE"/>
            <w:u w:val="single"/>
          </w:rPr>
          <w:t>https://www.ndtvprofit.com/economy/irans-1-per-barrel-hormuz-toll-india-may-pay-2-2-million-daily-on-oil-imports-11334408</w:t>
        </w:r>
      </w:hyperlink>
      <w:r>
        <w:rPr>
          <w:i/>
        </w:rPr>
        <w:t xml:space="preserve"> - * Iran's proposal to impose a $1 per barrel toll on oil tankers passing through the Strait of Hormuz may affect global commodity trade. * India could face an additional cost of approximately $2.2 million daily, or about $803 million annually, if the toll is implemented. * The move aims to exert geopolitical pressure and accept payments via cryptocurrency or the Chinese yuan to bypass sanctions. * Experts highlight potential risks for global supply chains, increased costs, and compliance challenges associated with opaque payment methods. * Shipping industry concerns include enforcement issues, compliance costs, and potential delays impacting oil prices and trade flows. 61. </w:t>
      </w:r>
      <w:hyperlink r:id="rId55">
        <w:r>
          <w:rPr>
            <w:color w:val="0000EE"/>
            <w:u w:val="single"/>
          </w:rPr>
          <w:t>https://www.just-food.com/features/iran-crisis-inflation-uncertainty-turns-to-when-rather-than-if/</w:t>
        </w:r>
      </w:hyperlink>
      <w:r>
        <w:rPr>
          <w:i/>
        </w:rPr>
        <w:t xml:space="preserve"> - * The two-week ceasefire between the US and Iran over the Strait of Hormuz is unlikely to restore shipping volumes immediately, with prolonged disruption expected. * Higher energy, fertiliser, and fuel prices are already impacting global food supply chains, with potential inflation risks extending into 2027. * Organisations warn that increased oil, gas, and fertiliser costs will lead to rising food prices and insecurity, especially in low-income regions. * Industry experts predict additional price increases for consumers, potential downtrading, and pressure on retail volumes. * Negotiations in Pakistan over Iran's proposals could influence the stability of the ceasefire, with disruptions risking higher input costs and inflation. 62. </w:t>
      </w:r>
      <w:hyperlink r:id="rId56">
        <w:r>
          <w:rPr>
            <w:color w:val="0000EE"/>
            <w:u w:val="single"/>
          </w:rPr>
          <w:t>https://www.prnewswire.com/news-releases/death-wish-coffee-co-expands-ready-to-drink-lineup-with-new-better-for-you-caramel-cold-brew-latte-302737897.html</w:t>
        </w:r>
      </w:hyperlink>
      <w:r>
        <w:rPr>
          <w:i/>
        </w:rPr>
        <w:t xml:space="preserve"> - * Death Wish Coffee Co. introduces a new Caramel Cold Brew Latte, available at Amazon, Walmart, Safeway, Albertsons, and online, with 65% less sugar than competitors. * The beverage is made with 100% Colombian cold brew, is Fair Trade USA Certified, and contains up to 120 mg of natural caffeine per 11-ounce can. * The new RTD coffee responds to consumer demand, particularly from Gen Z and Millennials, for natural, better-for-you coffee options. * The product is part of the company's expansion of its RTD lineup, complementing existing flavours like Mocha, Vanilla, and Classic Cold Brew. * It emphasises the use of simple, natural ingredients and avoidance of artificial colours or flavours. 63. </w:t>
      </w:r>
      <w:hyperlink r:id="rId57">
        <w:r>
          <w:rPr>
            <w:color w:val="0000EE"/>
            <w:u w:val="single"/>
          </w:rPr>
          <w:t>https://www.theplantbasemag.com/news/plant-based-market-hits-16-3bn-in-europe-but-remains-underpenetrated-says-circana</w:t>
        </w:r>
      </w:hyperlink>
      <w:r>
        <w:rPr>
          <w:i/>
        </w:rPr>
        <w:t xml:space="preserve"> - * The European plant-based food and drink sector reached €16.3bn, representing only 2.4% of total food sales. * Growth across Europe was 5.1% year-on-year between 2024 and 2025, with Germany and Spain leading. * The sector's expansion is driven more by mainstream consumers and natural, functional products, rather than traditional vegans and vegetarians. * UK market value is €4.5bn but experienced volume decline of 0.7%. * Consumer preferences are shifting towards health, nutrition, and everyday consumption occasions, influenced by factors like weight-loss medications. * Price remains a barrier, with plant-based proteins still more expensive than animal-based equivalents. 64. </w:t>
      </w:r>
      <w:hyperlink r:id="rId58">
        <w:r>
          <w:rPr>
            <w:color w:val="0000EE"/>
            <w:u w:val="single"/>
          </w:rPr>
          <w:t>https://www.thehindubusinessline.com/economy/agri-business/croplife-asks-farmers-to-tap-zaid-season-window-after-rabi-loss-and-below-normal-monsoon-ahead/article70842199.ece</w:t>
        </w:r>
      </w:hyperlink>
      <w:r>
        <w:rPr>
          <w:i/>
        </w:rPr>
        <w:t xml:space="preserve"> - * CropLife India recommends farmers focus on timely sowing, crop protection, and responsible input sourcing in the zaid season amid unseasonal rains and hailstorms in several states. * The advisory highlights the importance of the zaid cropping window following rabi losses and in anticipation of a weaker monsoon in 2026. * External disruptions, including the Iran conflict, have increased input costs and supply chain uncertainties, affecting crop protection availability. * Sowing has reached 58.29 lakh hectares as of April 3, slightly above last year's figure, but below the five-year average of 75.37 lakh hectares. 65. </w:t>
      </w:r>
      <w:hyperlink r:id="rId59">
        <w:r>
          <w:rPr>
            <w:color w:val="0000EE"/>
            <w:u w:val="single"/>
          </w:rPr>
          <w:t>https://www.thespiritsbusiness.com/2026/04/rtd-sales-up-12-in-australian-on-trade-in-2025/</w:t>
        </w:r>
      </w:hyperlink>
      <w:r>
        <w:rPr>
          <w:i/>
        </w:rPr>
        <w:t xml:space="preserve"> - * The ready-to-drink (RTD) category in Australia’s bars grew by 12% in 2025 versus 2024, generating AU$2.5 billion. * RTDs became the fastest-growing alcohol category in the Australian on-trade, rising from 12 cents to 15 cents of every dollar spent. * RTD sales totalled around 198 million serves in 2025, with draught lines accounting for 58% and packaged products for 47%. * Draught pre-mixed RTD sales soared by 57% over two years, outpacing the 17% growth in packaged RTDs. * Younger adults (18-34) favour RTDs, particularly those with vodka and whisky bases, while older consumers prefer dark spirits-based RTDs. 66. </w:t>
      </w:r>
      <w:hyperlink r:id="rId60">
        <w:r>
          <w:rPr>
            <w:color w:val="0000EE"/>
            <w:u w:val="single"/>
          </w:rPr>
          <w:t>https://afnews.com.br/cafe-reage-nas-bolsas-mas-pressao-da-safra-brasileira-ainda-ameaca-precos-e-deixa-mercado-em-alerta/</w:t>
        </w:r>
      </w:hyperlink>
      <w:r>
        <w:rPr>
          <w:i/>
        </w:rPr>
        <w:t xml:space="preserve"> - * O mercado futuro do café fechou em alta nas bolsas internacionais na quarta-feira (8), após perdas anteriores, mas pressionado pelo avanço da safra brasileira e maior oferta global. * Na NY, o arábica registrou recuperação, com contratos de maio/26, julho/26, e setembro/26 em alta; no Londres, o robusta também valorizou. * Apesar da recuperação, o mercado permanece pressionado pelos níveis elevados de oferta, especialmente com início da colheita no Brasil, impactando preços do conilon e do arábica no mercado físico. * Os preços do conilon no Espírito Santo recuaram para cerca de R$ 880 por saca; o arábica também apresentou desvalorizações médias de até R$ 90 por saca. * Fatores macroeconômicos, como a valorização do real e tensões geopolíticas, influenciam o mercado, reforçando a volatilidade devido à expectativa de maior oferta e instabilidade global. 67. </w:t>
      </w:r>
      <w:hyperlink r:id="rId60">
        <w:r>
          <w:rPr>
            <w:color w:val="0000EE"/>
            <w:u w:val="single"/>
          </w:rPr>
          <w:t>https://afnews.com.br/cafe-reage-nas-bolsas-mas-pressao-da-safra-brasileira-ainda-ameaca-precos-e-deixa-mercado-em-alerta/</w:t>
        </w:r>
      </w:hyperlink>
      <w:r>
        <w:rPr>
          <w:i/>
        </w:rPr>
        <w:t xml:space="preserve"> - * O mercado futuro do café encerrou em alta nas bolsas internacionais em 8 de março, após perdas anteriores, devido a recuperação técnica. * O arábica e o robusta registraram valorização, com aumento nos contratos na Nova York e Londres. * Persiste a pressão de uma safra maior no Brasil e o início da colheita, aumentando a oferta e pressionando os preços. * Os preços do conilon no Espírito Santo recuaram, refletindo aumento da oferta, com o mercado físico de arábica também retraindo. * Fatores macroeconômicos, como valorização do real e tensões geopolíticas, influenciam as cotações, mantendo o mercado atento à volatilidade. 68. </w:t>
      </w:r>
      <w:hyperlink r:id="rId61">
        <w:r>
          <w:rPr>
            <w:color w:val="0000EE"/>
            <w:u w:val="single"/>
          </w:rPr>
          <w:t>https://en.mercopress.com/2026/04/09/fao-food-commodities-prices-up-in-march-concern-with-energy-and-fertilizer-costs?utm_source=feed&amp;utm_medium=rss&amp;utm_content=brazil&amp;utm_campaign=rss</w:t>
        </w:r>
      </w:hyperlink>
      <w:r>
        <w:rPr>
          <w:i/>
        </w:rPr>
        <w:t xml:space="preserve"> - * FAO Food Price Index increased by 2.4% in March, driven by higher energy prices linked to the Near East conflict. * Wheat prices rose 4.3% due to drought in the US and expected reduced plantings in Australia. * Vegetable oil prices increased by 5.1%, influenced by crude oil prices. * World wheat and maize production forecasted to slightly drop in 2026, with some gains in India and North Africa. * Global cereal stocks are predicted to increase by 9.2%, maintaining a generally comfortable global supply. 69. </w:t>
      </w:r>
      <w:hyperlink r:id="rId60">
        <w:r>
          <w:rPr>
            <w:color w:val="0000EE"/>
            <w:u w:val="single"/>
          </w:rPr>
          <w:t>https://afnews.com.br/cafe-reage-nas-bolsas-mas-pressao-da-safra-brasileira-ainda-ameaca-precos-e-deixa-mercado-em-alerta/</w:t>
        </w:r>
      </w:hyperlink>
      <w:r>
        <w:rPr>
          <w:i/>
        </w:rPr>
        <w:t xml:space="preserve"> - * O mercado futuro do café fechou em alta nas bolsas internacionais em 8 de março, após perdas anteriores, mas ainda sob influência de fundamentos baixistas. * As cotações do arábica e do robusta recuperaram-se na NY e Londres, respectivamente, em resposta técnica à forte pressão de oferta devido à safra brasileira. * As expectativas de safra maior no Brasil, início da colheita do conilon e aumento da disponibilidade de oferta impactaram negativamente os preços físicos. * O mercado físico de arábica apresentou retração, com desvalorizações médias de até R$ 90 por saca, levando a menor liquidez e operações pontuais. * A valorização do real frente ao dólar e fatores macroeconômicos globais, como tensões geopolíticas, influenciaram as cotações e o comportamento do mercado. 70. </w:t>
      </w:r>
      <w:hyperlink r:id="rId61">
        <w:r>
          <w:rPr>
            <w:color w:val="0000EE"/>
            <w:u w:val="single"/>
          </w:rPr>
          <w:t>https://en.mercopress.com/2026/04/09/fao-food-commodities-prices-up-in-march-concern-with-energy-and-fertilizer-costs?utm_source=feed&amp;utm_medium=rss&amp;utm_content=brazil&amp;utm_campaign=rss</w:t>
        </w:r>
      </w:hyperlink>
      <w:r>
        <w:rPr>
          <w:i/>
        </w:rPr>
        <w:t xml:space="preserve"> - * World food commodity prices increased in March 2026, driven by higher energy prices linked to conflict escalation in the Near East, according to FAO. * The FAO Food Price Index rose 2.4% from February; cereal prices increased due to drought and fertiliser costs affecting wheat and maize. * FAO forecasts a modest decline in global wheat and maize production, with crop prospects uncertain due to conflict-related disruptions. * Rice output is projected to reach a record level, and cereal stocks are expected to be comfortable, maintaining a stable supply outlook. * Higher energy and fertiliser costs may lead farmers to alter planting strategies, potentially impacting future yields and food supply. 71. </w:t>
      </w:r>
      <w:hyperlink r:id="rId62">
        <w:r>
          <w:rPr>
            <w:color w:val="0000EE"/>
            <w:u w:val="single"/>
          </w:rPr>
          <w:t>https://container-news.com/ocean-alliance-launches-cbx-service-linking-asia-to-jacksonville/</w:t>
        </w:r>
      </w:hyperlink>
      <w:r>
        <w:rPr>
          <w:i/>
        </w:rPr>
        <w:t xml:space="preserve"> - * The Ocean Alliance introduced a new direct container service, the Chesapeake Bay Express (CBX), connecting Asia with Jacksonville Port, scheduled for May 2026. * The service involves ports in Vietnam, China, South Korea, and Japan, transiting the Panama Canal to US East Coast ports, including Jacksonville. * The service improves transit times and routing flexibility between Asia and the US Southeast. * Cargo will be handled at SSA Jacksonville Container Terminal at Blount Island, with upgraded facilities by SSA Marine. * Jacksonville provides strategic advantages for export cargo; infrastructure investments include increasing air draft clearance at Blount Island. 72. </w:t>
      </w:r>
      <w:hyperlink r:id="rId63">
        <w:r>
          <w:rPr>
            <w:color w:val="0000EE"/>
            <w:u w:val="single"/>
          </w:rPr>
          <w:t>https://www.practicalecommerce.com/digital-goods-could-now-face-tariffs</w:t>
        </w:r>
      </w:hyperlink>
      <w:r>
        <w:rPr>
          <w:i/>
        </w:rPr>
        <w:t xml:space="preserve"> - * The WTO's 14th Ministerial Conference extended the moratorium on tariffs on electronic transmissions until December 31, 2030, but the extension was blocked by Brazil and Turkey. * The lapse removes protections against tariffs on digital products, opening the door for countries to impose duties. * Disagreements among WTO members reflect broader issues of digital economy control and revenue collection. * The end of the moratorium increases uncertainties, with countries potentially imposing tariffs and facing complex compliance challenges. * US trade officials aim to secure international commitments to prevent digital tariffs despite the lapse. 73. </w:t>
      </w:r>
      <w:hyperlink r:id="rId64">
        <w:r>
          <w:rPr>
            <w:color w:val="0000EE"/>
            <w:u w:val="single"/>
          </w:rPr>
          <w:t>https://www.farmersguide.co.uk/business/politics/farming-industry-calls-for-red-fuel-price-transparency-after-weeks-of-volatility/</w:t>
        </w:r>
      </w:hyperlink>
      <w:r>
        <w:rPr>
          <w:i/>
        </w:rPr>
        <w:t xml:space="preserve"> - * The NFU calls for transparency in the fuel market and recognition of red diesel as a key input for food production. * UK farmers could face an additional £337 million annual cost due to rising fuel prices. * The global oil price has exceeded $100 a barrel, increasing red diesel costs by over 70%. * DEFRA forecasts a 67% decline in cereal farm incomes; NFU highlights red diesel's importance for agricultural vehicles. * Farmers report being asked to pay up to 84% more for red diesel, with issues of availability during busy seasons. * NFU supports CMA monitoring to improve fuel supply transparency and estimates increased input costs due to fossil fuel market volatility. 74. </w:t>
      </w:r>
      <w:hyperlink r:id="rId65">
        <w:r>
          <w:rPr>
            <w:color w:val="0000EE"/>
            <w:u w:val="single"/>
          </w:rPr>
          <w:t>https://www.global-agriculture.com/mechanization-technology/tractor-price-hikes-to-offset-gst-benefit-for-indian-farmers/</w:t>
        </w:r>
      </w:hyperlink>
      <w:r>
        <w:rPr>
          <w:i/>
        </w:rPr>
        <w:t xml:space="preserve"> - * Leading Indian tractor manufacturers, Mahindra Tractors and Swaraj Tractors, announced price increases in April 2026 due to rising input costs. * The price adjustments follow a reduction in GST from 12% to 5% on tractors and agricultural equipment, aimed at improving affordability. * Estimated price increases range from 12% to 18%, with variations across models and regions. * The price hike is expected to impact farmers' purchasing decisions amid ongoing input cost pressures. * The development highlights continued farm equipment input cost pressures despite policy measures to reduce costs. 75. </w:t>
      </w:r>
      <w:hyperlink r:id="rId66">
        <w:r>
          <w:rPr>
            <w:color w:val="0000EE"/>
            <w:u w:val="single"/>
          </w:rPr>
          <w:t>https://impactalpha.com/mountain-harvest-gets-acumen-backing-to-boost-coffee-farmers-livelihoods-in-uganda/</w:t>
        </w:r>
      </w:hyperlink>
      <w:r>
        <w:rPr>
          <w:i/>
        </w:rPr>
        <w:t xml:space="preserve"> - * Mountain Harvest, Uganda-based, was launched in 2017 by Lutheran World Relief’s impact fund to raise smallholder coffee farmers’ incomes. * Acumen invested undisclosed funds to expand operations, including a warehouse, processing equipment, and land. * The company offers farmers higher market rates, training in regenerative agriculture, and micro-loans to prevent cashflow issues. * Mountain Harvest has paid out $4.4 million to farmers by the end of 2024. * Uganda is Africa’s top coffee exporter; farmers also cultivate other crops for income diversification. 76. </w:t>
      </w:r>
      <w:hyperlink r:id="rId67">
        <w:r>
          <w:rPr>
            <w:color w:val="0000EE"/>
            <w:u w:val="single"/>
          </w:rPr>
          <w:t>https://www.latimes.com/business/story/2026-04-09/la-fi-truckers</w:t>
        </w:r>
      </w:hyperlink>
      <w:r>
        <w:rPr>
          <w:i/>
        </w:rPr>
        <w:t xml:space="preserve"> - * Diesel prices in California reach up to $7.75 per gallon, a 50% increase from a month ago. * Truckers like Greg Dubuque face rising fuel costs, with regular tanks costing up to $1,000. * Industry faces further strain from a freight recession, labour shortages, and geopolitical impacts. * Larger carriers hedge against fuel price swings, smaller companies face significant financial challenges. * Rising transportation costs are passed to consumers, affecting goods prices and economic activity. 77. </w:t>
      </w:r>
      <w:hyperlink r:id="rId68">
        <w:r>
          <w:rPr>
            <w:color w:val="0000EE"/>
            <w:u w:val="single"/>
          </w:rPr>
          <w:t>https://www.stattimes.com/aviation/air-freight-rates-set-to-ease-but-full-recovery-months-away-1358733</w:t>
        </w:r>
      </w:hyperlink>
      <w:r>
        <w:rPr>
          <w:i/>
        </w:rPr>
        <w:t xml:space="preserve"> - * The US-Iran ceasefire is expected to improve air freight capacity, but a full recovery to pre-conflict levels is estimated to take one to two months. * Airspace restrictions caused capacity cuts and surged rates, with rates on key corridors rising significantly in early April 2026. * Xeneta attributes the crisis mainly to supply-side issues and expects rates to decrease gradually as capacity restoration begins. * Falling jet fuel prices may lower rates further, but infrastructure rebuilding and insurance concerns will delay a swift rate reduction. * Ongoing political and passenger confidence issues in the Middle East may constrain freight network recovery. 78. </w:t>
      </w:r>
      <w:hyperlink r:id="rId69">
        <w:r>
          <w:rPr>
            <w:color w:val="0000EE"/>
            <w:u w:val="single"/>
          </w:rPr>
          <w:t>https://www.marinelink.com/news/glencore-taiwans-cpc-charter-tankers-537840</w:t>
        </w:r>
      </w:hyperlink>
      <w:r>
        <w:rPr>
          <w:i/>
        </w:rPr>
        <w:t xml:space="preserve"> - * Glencore and Taiwan's CPC have chartered tankers to load Middle Eastern crude for Asia. * A ceasefire in the US-Iran conflict has allowed ships to pass through the Strait of Hormuz. * The conflict previously caused a near standstill in about 20% of global oil and LNG shipments, increasing energy prices. * Taiwan's CPC booked one tanker to bring 2 million barrels of oil, providing an additional half month of supply. * Shipping rates for VLCCs on the Middle East route have more than doubled since February 27. * Chinese and Indian vessels are preparing to exit the Gulf; Iran remains cautious about vessel transit. 79. </w:t>
      </w:r>
      <w:hyperlink r:id="rId70">
        <w:r>
          <w:rPr>
            <w:color w:val="0000EE"/>
            <w:u w:val="single"/>
          </w:rPr>
          <w:t>https://www.marinelink.com/news/tanker-vessel-futures-fly-high-demand-537853</w:t>
        </w:r>
      </w:hyperlink>
      <w:r>
        <w:rPr>
          <w:i/>
        </w:rPr>
        <w:t xml:space="preserve"> - * By the end of Q1 2026, the global shipping order book hit 191m CGT, a 17-year high, representing 17% of the fleet. * Newbuilding contracting increased 40% y/y in Q1 2026, with a notable rise in tanker orders, especially LNG tankers. * The order book to fleet ratio is highest for containers (40%) and LNG (37%), supporting fleet renewal. * Chinese yards accounted for 70% of contracting in Q1 2026, with Korean yards at 20%; Japanese yards' share fell sharply. * Market uncertainties and long lead times pose risks to future contracting growth. 80. </w:t>
      </w:r>
      <w:hyperlink r:id="rId71">
        <w:r>
          <w:rPr>
            <w:color w:val="0000EE"/>
            <w:u w:val="single"/>
          </w:rPr>
          <w:t>https://ricenewstoday.com/mideast-conflict-could-cut-ph-rice-production-by-half-agri-official/</w:t>
        </w:r>
      </w:hyperlink>
      <w:r>
        <w:rPr>
          <w:i/>
        </w:rPr>
        <w:t xml:space="preserve"> - * A deepening conflict in the Middle East could reduce Philippine rice production by up to 50%, with a best-case scenario of 20%, due to soaring fuel prices impacting planting and fertiliser costs. * Rising energy costs threaten the upcoming planting season, with potential economic losses estimated at P75 billion, and P37 billion in subsidies needed. * The spike in fuel prices has increased logistics costs, causing produce to rot and prices to spike, while fisheries face decreased operational viability. * Two major tuna canneries have suspended operations, reducing daily output by almost 40%. * The Department of Agriculture considers reallocating funds to provide emergency relief but faces logistical challenges in reaching farmers and fishers. * The DA plans to release P10 billion aid to farmers and fisherfolk in April, with discussions ongoing about utilising unused funds for subsidies and infrastructure projects. 81. </w:t>
      </w:r>
      <w:hyperlink r:id="rId72">
        <w:r>
          <w:rPr>
            <w:color w:val="0000EE"/>
            <w:u w:val="single"/>
          </w:rPr>
          <w:t>https://ricenewstoday.com/thai-farmer-quits-rice-farming-as-fuel-and-fertilizer-costs-crush-final-harvest/</w:t>
        </w:r>
      </w:hyperlink>
      <w:r>
        <w:rPr>
          <w:i/>
        </w:rPr>
        <w:t xml:space="preserve"> - - A Thai farmer in Uthai Thani plans to abandon rice cultivation after her final harvest in April 2026 due to rising costs. - Soaring fuel prices exceeding 50 baht per litre have prevented her from operating water pumps, damaging crops. - Fertiliser prices increased from 800 to nearly 1,300 baht per bag, reducing her expected yield from 25 to fewer than 8 tonnes. - Logistic costs, including harvester rental fees and contractor fuel requirements, have increased. - The high costs render her farming operation unsustainable, leading to her decision to leave land fallow. 82. </w:t>
      </w:r>
      <w:hyperlink r:id="rId73">
        <w:r>
          <w:rPr>
            <w:color w:val="0000EE"/>
            <w:u w:val="single"/>
          </w:rPr>
          <w:t>https://ricenewstoday.com/chinese-scientists-breed-rice-that-resists-disease-without-yield-loss/</w:t>
        </w:r>
      </w:hyperlink>
      <w:r>
        <w:rPr>
          <w:i/>
        </w:rPr>
        <w:t xml:space="preserve"> - • Chinese researchers breed a new rice strain resistant to bacterial blight without sacrificing yield. • The breakthrough involves cloning the resistance gene Xa48 and combining it with Xa21. • Field trials show stability after extreme weather, maintaining high productivity. • The research aims to support food security and modern pest management. • The study was published in Nature on April 9, 2026. 83. </w:t>
      </w:r>
      <w:hyperlink r:id="rId74">
        <w:r>
          <w:rPr>
            <w:color w:val="0000EE"/>
            <w:u w:val="single"/>
          </w:rPr>
          <w:t>https://www.agriland.ie/farming-news/fertiliser-market-faces-prolonged-period-of-tight-supply-report/</w:t>
        </w:r>
      </w:hyperlink>
      <w:r>
        <w:rPr>
          <w:i/>
        </w:rPr>
        <w:t xml:space="preserve"> - * The price of urea fertiliser in Europe increased by about 40% last month, influenced by Middle East conflict. * Overall fertiliser affordability has worsened since the Strait of Hormuz closure. * Nitrogen markets are forecast to see a steep decline in demand in 2026. * Phosphate markets are under pressure; potash prices are more balanced. * Experts warn of a prolonged period of tight supply and price risk affecting farmers and global crop production. * EU is proposing a temporary suspension of duties on nitrogen fertilisers to ease market pressures. 84. </w:t>
      </w:r>
      <w:hyperlink r:id="rId75">
        <w:r>
          <w:rPr>
            <w:color w:val="0000EE"/>
            <w:u w:val="single"/>
          </w:rPr>
          <w:t>https://www.beerandbrewer.com/australias-2026-hop-harvest-delivers-a-strong-quality-yield/</w:t>
        </w:r>
      </w:hyperlink>
      <w:r>
        <w:rPr>
          <w:i/>
        </w:rPr>
        <w:t xml:space="preserve"> - * Australian hop producers report a successful 2026 harvest characterised by quality, strong yield, and steady demand." + "</w:t>
      </w:r>
      <w:r>
        <w:t xml:space="preserve"> Producers in Victoria, Ryefield Hops, and Brisbane’s Hilltop Hops share positive results, increased yields, and new export markets." + "</w:t>
      </w:r>
      <w:r>
        <w:rPr>
          <w:i/>
        </w:rPr>
        <w:t xml:space="preserve"> Despite acreage reductions, global hop oversupply persists, leading to stabilised prices and increasing input costs such as fertiliser, fuel, and labour." + "</w:t>
      </w:r>
      <w:r>
        <w:t xml:space="preserve"> Industry focus on sustainability and innovation, including soil remediation and breeding programmes, continues amidst market adjustments. 85. </w:t>
      </w:r>
      <w:hyperlink r:id="rId76">
        <w:r>
          <w:rPr>
            <w:color w:val="0000EE"/>
            <w:u w:val="single"/>
          </w:rPr>
          <w:t>https://www.farms.com/news/southeastern-manitoba-farmers-face-soaring-fuel-fertilizer-prices-caused-by-midde-east-war-240509.aspx</w:t>
        </w:r>
      </w:hyperlink>
      <w:r>
        <w:t xml:space="preserve"> - * Southeastern Manitoba farmers experience increased costs due to surged fuel and fertilizer prices.</w:t>
      </w:r>
      <w:r>
        <w:rPr>
          <w:i/>
        </w:rPr>
        <w:t xml:space="preserve"> The surge is attributed to escalating conflict in the Middle East, with attacks on Iran impacting shipping lanes.</w:t>
      </w:r>
      <w:r>
        <w:t xml:space="preserve"> Farmer Kevin Peters, planting various crops on 7,500 acres, has secured fertilizer supply early.</w:t>
      </w:r>
      <w:r>
        <w:rPr>
          <w:i/>
        </w:rPr>
        <w:t xml:space="preserve"> Fuel prices increased to $1.30/L on March 6, amid shipping disruptions.</w:t>
      </w:r>
      <w:r>
        <w:t xml:space="preserve"> Farmers face tight margins despite last year's harvest reserves.</w:t>
      </w:r>
      <w:r>
        <w:rPr>
          <w:i/>
        </w:rPr>
        <w:t xml:space="preserve"> The conflict affects import/export, raising costs for agricultural inputs. 86. </w:t>
      </w:r>
      <w:hyperlink r:id="rId77">
        <w:r>
          <w:rPr>
            <w:color w:val="0000EE"/>
            <w:u w:val="single"/>
          </w:rPr>
          <w:t>https://www.london-now.co.uk/news/26000376.redemption-roasters-london-coffee-shop-changing-lives/?ref=rss</w:t>
        </w:r>
      </w:hyperlink>
      <w:r>
        <w:rPr>
          <w:i/>
        </w:rPr>
        <w:t xml:space="preserve"> - * Redemption Roasters, a London coffee shop chain, is recognised for its social mission and quality coffee.</w:t>
      </w:r>
      <w:r>
        <w:t xml:space="preserve"> The business was founded with the goal to reduce reoffending through coffee training, with locations in London and other UK regions.</w:t>
      </w:r>
      <w:r>
        <w:rPr>
          <w:i/>
        </w:rPr>
        <w:t xml:space="preserve"> They have a barista academy operating across multiple prisons, training hundreds since 2018.</w:t>
      </w:r>
      <w:r>
        <w:t xml:space="preserve"> The company also sells coffee online and has 12 locations in London.</w:t>
      </w:r>
      <w:r>
        <w:rPr>
          <w:i/>
        </w:rPr>
        <w:t xml:space="preserve"> Customers praise the concept and quality of the coffee.</w:t>
      </w:r>
      <w:r>
        <w:t xml:space="preserve"> The initiative is supported by the Ministry of Justice and collaborations with educational institutions. 87. </w:t>
      </w:r>
      <w:hyperlink r:id="rId78">
        <w:r>
          <w:rPr>
            <w:color w:val="0000EE"/>
            <w:u w:val="single"/>
          </w:rPr>
          <w:t>https://jateng.jpnn.com/jateng-terkini/19843/panen-kopi-temanggung-diprediksi-anjlok-hingga-20-persen-apa-penyebabnya</w:t>
        </w:r>
      </w:hyperlink>
      <w:r>
        <w:t xml:space="preserve"> - * Produksi kopi di Kabupaten Temanggung diprediksi turun 15-20% dibanding tahun lalu. * Penurunan disebabkan cuaca tidak menentu, khususnya fenomena kemarau basah. * Kemarau basah tahun sebelumnya memperburuk fase pembungaan tanaman kopi. * Banyak bunga kopi yang rontok sebelum menjadi buah, menekan potensi hasil. * Produksi tahun lalu mencapai sekitar 9.000 ton, tetapi sulit diperkirakan akan tercapai kali ini. * Varietas arabika dan robusta dipanen pada Mei hingga Juni, hasilnya diperkirakan lebih rendah. * Petani tetap optimistis pasokan mampu memenuhi kebutuhan pasar lokal. 88. </w:t>
      </w:r>
      <w:hyperlink r:id="rId78">
        <w:r>
          <w:rPr>
            <w:color w:val="0000EE"/>
            <w:u w:val="single"/>
          </w:rPr>
          <w:t>https://jateng.jpnn.com/jateng-terkini/19843/panen-kopi-temanggung-diprediksi-anjlok-hingga-20-persen-apa-penyebabnya</w:t>
        </w:r>
      </w:hyperlink>
      <w:r>
        <w:t xml:space="preserve"> - * Production of coffee in Temanggung is predicted to decrease by 15-20% compared to last year due to climate conditions. * Unstable weather, especially wet drought phenomena, impacted flowering phases and caused flower drop. * Last year's climate disturbance resulted in a lower potential crop yield for this season. * The main coffee varieties are Arabica and Robusta, with harvests expected from May to June. * Despite reduced yields, farmers are optimistic about meeting local market demands. 89. </w:t>
      </w:r>
      <w:hyperlink r:id="rId79">
        <w:r>
          <w:rPr>
            <w:color w:val="0000EE"/>
            <w:u w:val="single"/>
          </w:rPr>
          <w:t>https://www.traveldailynews.com/aviation/starbucks-reopens-at-glasgow-airport-after-refurbishment/</w:t>
        </w:r>
      </w:hyperlink>
      <w:r>
        <w:t xml:space="preserve"> - * Starbucks reopens at Glasgow Airport following refurbishment in the departure lounge. * The refurbishment includes updated design, expanded seating, and an extended menu. * Operated by SSP, the store is part of Glasgow Airport's retail upgrade programme. * The reopening aims to improve passenger experience with full menu availability and better service flow. * The event reflects SSP’s broader investment in food and beverage services at AGS Airports. 90. </w:t>
      </w:r>
      <w:hyperlink r:id="rId80">
        <w:r>
          <w:rPr>
            <w:color w:val="0000EE"/>
            <w:u w:val="single"/>
          </w:rPr>
          <w:t>https://thecostaricanews.com/el-nino-is-coming-to-costa-rica-nmi-forecasts-up-to-a-30-drop-in-rainfall-and-rising-temperatures/?utm_source=rss&amp;utm_medium=rss&amp;utm_campaign=el-nino-is-coming-to-costa-rica-nmi-forecasts-up-to-a-30-drop-in-rainfall-and-rising-temperatures</w:t>
        </w:r>
      </w:hyperlink>
      <w:r>
        <w:t xml:space="preserve"> - * The National Meteorological Institute (NMI) confirmed El Niño's arrival in Costa Rica in 2026. * Up to 30% reduction in rainfall and temperature anomalies of 0.5 to 1°C are expected. * The event may develop in the second half of the year, potentially leading to drought conditions. * International climate models warn of warming peaks between September and October. * El Niño effects include altered wind, rainfall, and temperature patterns, impacting hurricane activity.</w:t>
      </w:r>
      <w:r/>
    </w:p>
    <w:p>
      <w:r/>
      <w:r>
        <w:t xml:space="preserve">91. </w:t>
      </w:r>
      <w:hyperlink r:id="rId81">
        <w:r>
          <w:rPr>
            <w:color w:val="0000EE"/>
            <w:u w:val="single"/>
          </w:rPr>
          <w:t>https://www.cnbc.com/2026/04/09/el-nino-food-risks-iran-war-fertilizer-weather.html</w:t>
        </w:r>
      </w:hyperlink>
      <w:r>
        <w:t xml:space="preserve"> - * An unusually powerful El Niño is forecasted for later 2026, potentially impacting global food security. * Climate scientists warn of a high likelihood of a 'super El Niño', with sea surface temperatures rising at least 2°C above normal. * The event could exacerbate disruptions caused by the Iran war, affecting fertiliser supply and agricultural production. * Food prices are under pressure from climate extremes and high fossil fuel costs, with El Niño potentially intensifying these risks. * The phenomenon may lead to increased risks to food supply and production stability worldwide. 92. </w:t>
      </w:r>
      <w:hyperlink r:id="rId81">
        <w:r>
          <w:rPr>
            <w:color w:val="0000EE"/>
            <w:u w:val="single"/>
          </w:rPr>
          <w:t>https://www.cnbc.com/2026/04/09/el-nino-food-risks-iran-war-fertilizer-weather.html</w:t>
        </w:r>
      </w:hyperlink>
      <w:r>
        <w:t xml:space="preserve"> - * An unusually powerful El Niño is forecasted for later 2026, with a higher probability of a 'super El Niño' in some models. * The event could worsen food security due to climate-induced disruptions in major farming regions. * Climate scientists estimate a one-in-three chance of a 'strong' El Niño from October to December. * El Niño is characterised by sea surface warming in the eastern Pacific, with a 'super El Niño' indicating at least 2°C above normal. * Climate expert Chris Jaccarini highlights risks from climate extremes and fossil fuel dependency impacting food prices. 93. </w:t>
      </w:r>
      <w:hyperlink r:id="rId82">
        <w:r>
          <w:rPr>
            <w:color w:val="0000EE"/>
            <w:u w:val="single"/>
          </w:rPr>
          <w:t>https://www.thailand-business-news.com/asean/299344-lessons-from-the-strait-of-hormuz-driving-aseans-supply-chain-transformation</w:t>
        </w:r>
      </w:hyperlink>
      <w:r>
        <w:t xml:space="preserve"> - * The 2026 Middle East conflict and blockade of the Strait of Hormuz prompted a regional supply chain realignment in ASEAN. * ASEAN shifts from 'Just-in-Time' to 'Just-in-Case' strategies, increasing inventories and diversifying suppliers. * Thai government and private sector increase safety stocks; warehousing demand grows in the Eastern Economic Corridor. * Thailand seeks energy sovereignty by expanding solar capacity and biofuel mandates, reducing dependence on Middle Eastern oil. * ASEAN enhances overland trade links with China, bypassing maritime routes, and increases intra-regional trade within RCEP. * Disruptions cause challenges in chemical and fertilizer supplies, prompting re-shoring of petrochemical industries in Indonesia and Vietnam. * The crisis highlights the geopolitical vulnerability of global supply chains and accelerates regional self-sufficiency and diversification. 94. </w:t>
      </w:r>
      <w:hyperlink r:id="rId83">
        <w:r>
          <w:rPr>
            <w:color w:val="0000EE"/>
            <w:u w:val="single"/>
          </w:rPr>
          <w:t>https://www.perfil.com/noticias/economia/protesta-de-transportistas-de-granos-paraliza-la-entrada-a-puertos-y-complica-exportaciones-a40.phtml</w:t>
        </w:r>
      </w:hyperlink>
      <w:r>
        <w:t xml:space="preserve"> - * Grain transporters' protests due to fuel price increase caused by Middle East conflict led to port entry blockages, particularly in Buenos Aires, Córdoba, La Pampa, and possibly Rosario. * Transport costs increased 15% in Q1 2026; fuel costs represent 35% of freight costs. * Transporters seek a 13-15% fare increase, rejected by producers and the Federation of Collectors. * Transport protests specifically impacted port activity in Quequén and Bahía Blanca. * Industry faces delays, higher costs, and reputational risks due to transport disruptions. 95. </w:t>
      </w:r>
      <w:hyperlink r:id="rId84">
        <w:r>
          <w:rPr>
            <w:color w:val="0000EE"/>
            <w:u w:val="single"/>
          </w:rPr>
          <w:t>https://www.indexbox.io/blog/tortilla-machine-market-forecast-points-higher-toward-2035-on-rising-global-demand/</w:t>
        </w:r>
      </w:hyperlink>
      <w:r>
        <w:t xml:space="preserve"> - * The global tortilla machine market is expected to see steady growth from 2026 to 2035 with a compound annual growth rate of 4.2%. * Growth driven by globalization of cuisines, automation, private-label expansion, and health trends. * Regional markets in North America, Latin America, Europe, Asia-Pacific, with differentiated dynamics and opportunities. * Market evolution includes bifurcation between high-volume industrial and artisanal, specialised segments. * Key participants include Grupo Bimbo, Tyson Foods, and regional manufacturers. * Growth will be supported by replacement, automation, and premiumisation, with regional manufacturing clusters influencing supply chains. 96. </w:t>
      </w:r>
      <w:hyperlink r:id="rId85">
        <w:r>
          <w:rPr>
            <w:color w:val="0000EE"/>
            <w:u w:val="single"/>
          </w:rPr>
          <w:t>https://easyeverydayrecipes.com/irans-strait-of-hormuz-warning-deepens-global-shipping-crisis/</w:t>
        </w:r>
      </w:hyperlink>
      <w:r>
        <w:t xml:space="preserve"> - * Iran's recent warning about potential disruptions in the Strait of Hormuz escalates concerns over global shipping routes. * The Strait accounts for 20% of the world's daily oil supply and over 20% of LNG shipments, with over 85,000 ships passing annually. * The warning increases geopolitical tensions, risking shipping delays, higher insurance premiums, and rising costs. * International military deployments and diplomatic efforts aim to secure trade routes amid fears of conflict. * Countries are planning alternative routes through the Suez Canal and Bab el-Mandeb Strait to mitigate risks. 97. </w:t>
      </w:r>
      <w:hyperlink r:id="rId86">
        <w:r>
          <w:rPr>
            <w:color w:val="0000EE"/>
            <w:u w:val="single"/>
          </w:rPr>
          <w:t>https://drwealth.com/your-kopi-just-got-more-expensive-heres-whos-getting-paid-and-how-you-can-be-too/</w:t>
        </w:r>
      </w:hyperlink>
      <w:r>
        <w:t xml:space="preserve"> - * The price of Kopi and tea is expected to rise due to increased costs for raw materials, shipping, electricity, and manpower. * Several Singapore-listed companies could benefit: Kimly Ltd (kopitiam operator), Olam Group (food ingredients trader), Samudera Shipping Line (shipping routes), Sembcorp Industries (power retailer), Food Empire Holdings (instant coffee manufacturer), and Sheng Siong Group (retail supermarket). * The article discusses potential impacts of rising coffee prices on these companies' revenues and margins. * It highlights strategic considerations and investment opportunities linked to cost pressures in Singapore’s consumer and supply chain sectors. 98. </w:t>
      </w:r>
      <w:hyperlink r:id="rId87">
        <w:r>
          <w:rPr>
            <w:color w:val="0000EE"/>
            <w:u w:val="single"/>
          </w:rPr>
          <w:t>https://ekonomi.republika.co.id/berita/td7fic451/curah-hujan-tinggi-tekan-produksi-ptpn-iv-palmco-jaga-kinerja-kopi-tetap-positif</w:t>
        </w:r>
      </w:hyperlink>
      <w:r>
        <w:t xml:space="preserve"> - * Anomali iklim dengan curah hujan tinggi di awal 2026 mempengaruhi produksi kopi PT Perkebunan Nusantara (PTPN) IV PalmCo. * Perusahaan menunda panen raya untuk menjaga kualitas biji kopi. * Pada triwulan I 2026, laba sebelum pajak dari kopi mencapai Rp3,43 miliar, didukung oleh lonjakan penjualan. * Penjualan bersih kopi meningkat hampir dua kali lipat dari Rp10,94 miliar ke Rp21,78 miliar dibanding triwulan I 2025. * Curah hujan di Jawa Timur mencapai 120 mm, di Jambi 57 mm, mempengaruhi proses pematangan buah kopi dan memperlambat pertumbuhan cherry. 99. </w:t>
      </w:r>
      <w:hyperlink r:id="rId88">
        <w:r>
          <w:rPr>
            <w:color w:val="0000EE"/>
            <w:u w:val="single"/>
          </w:rPr>
          <w:t>https://coloradobiz.com/us-consumers-months-high-prices-gas-flights-food/</w:t>
        </w:r>
      </w:hyperlink>
      <w:r>
        <w:t xml:space="preserve"> - * US energy prices, including gas and jet fuel, are expected to remain high following the US-Iran conflict and the Strait of Hormuz closure. * Brent crude oil prices decreased after a US ceasefire announcement but could take months to influence retail gas prices. * Airline costs have risen, with several airlines increasing baggage fees; ticket prices may also rise. * Shipping costs have increased due to fuel surcharges, affecting delivery services and consumer prices. * Grocery prices for items like berries, dairy, and meat are expected to go up due to higher transportation and fertiliser costs. 100. </w:t>
      </w:r>
      <w:hyperlink r:id="rId87">
        <w:r>
          <w:rPr>
            <w:color w:val="0000EE"/>
            <w:u w:val="single"/>
          </w:rPr>
          <w:t>https://ekonomi.republika.co.id/berita/td7fic451/curah-hujan-tinggi-tekan-produksi-ptpn-iv-palmco-jaga-kinerja-kopi-tetap-positif</w:t>
        </w:r>
      </w:hyperlink>
      <w:r>
        <w:t xml:space="preserve"> - * Anomalies in climate with high rainfall in early 2026 affect coffee cultivation, leading PTPN IV PalmCo to delay harvests to maintain quality. * Despite rainfall challenges, the company's coffee segment reports a profit before tax of Rp3.43 billion in Q1 2026. * Coffee sales nearly double year-on-year from Rp10.94 billion to Rp21.78 billion, though EBITDA slightly decreases. * High rainfall causes delays in fruit maturation, with Java Coffee Estate experiencing 120mm of rain over 21 days, impacting harvest timing. * Management shifts the harvest to May 2026 to ensure maximum fruit maturity and quality. 101. </w:t>
      </w:r>
      <w:hyperlink r:id="rId89">
        <w:r>
          <w:rPr>
            <w:color w:val="0000EE"/>
            <w:u w:val="single"/>
          </w:rPr>
          <w:t>https://www.openpr.com/news/4461055/industrial-refrigeration-systems-market-to-reach-usd-36-8</w:t>
        </w:r>
      </w:hyperlink>
      <w:r>
        <w:t xml:space="preserve"> - * The global industrial refrigeration systems market was valued at USD 22.6 billion in 2025 and is projected to reach USD 36.8 billion by 2035, with a CAGR of 4.5%. * Growth driven by expansion of cold chain infrastructure, increasing demand for perishable food and pharmaceutical logistics, and focus on energy efficiency and sustainability. * Emphasis on natural refrigerants like CO2 and ammonia, coupled with IoT and AI technologies, is transforming the industry. * North America presents the highest market opportunity, influenced by strict safety regulations and investments in sustainable infrastructure. * Market segments include compressors (34% market share), with key players such as Johnson Controls, Emerson Electric, Carrier, Danfoss, and Daikin Industries. 102. </w:t>
      </w:r>
      <w:hyperlink r:id="rId90">
        <w:r>
          <w:rPr>
            <w:color w:val="0000EE"/>
            <w:u w:val="single"/>
          </w:rPr>
          <w:t>https://www.nutraingredients.com/Article/2026/04/08/fsanz-adds-advisory-warning-statements-for-sports-foods-containing-caffeine/?utm_source=RSS_Feed&amp;utm_medium=RSS&amp;utm_campaign=RSS</w:t>
        </w:r>
      </w:hyperlink>
      <w:r>
        <w:t xml:space="preserve"> - * FSANZ approves new warning statement including breastfeeding women for sports foods with caffeine. * The change is part of a review initiated in 2023 addressing increasing consumption of caffeine products. * An advisory statement "contains caffeine" will be required on product labels. * The maximum permitted caffeine level in food sports and supplement foods (FSSF) is 200 mg per day. * Retail sale of caffeine and guarana extract remains prohibited unless explicitly permitted. * High caffeine coffee beverages will declare caffeine content per serving in nutrition panels.</w:t>
      </w:r>
      <w:r/>
    </w:p>
    <w:p>
      <w:r/>
      <w:r>
        <w:t xml:space="preserve">103. </w:t>
      </w:r>
      <w:hyperlink r:id="rId91">
        <w:r>
          <w:rPr>
            <w:color w:val="0000EE"/>
            <w:u w:val="single"/>
          </w:rPr>
          <w:t>https://farmtario.com/markets-business/markets/ontario-farmers-to-plant-more-corn-in-2026/</w:t>
        </w:r>
      </w:hyperlink>
      <w:r>
        <w:t xml:space="preserve"> - * Ontario farmers plan to increase corn seedings by 5.4% in spring 2026, with 2.3 million acres to be planted. * Production potential for Ontario corn estimated at 10 million tonnes, up from 9.5 million in 2025. * Market signals and higher demand from ethanol plants drive corn planting, affected by drought conditions and global import competition. * Ontario soybean acres will remain unchanged, with production expected to rise due to higher yields; soybean stocks are at historic lows. * Ontario wheat planting decreased, with a forecasted crop of 2.5 million tonnes, amid ongoing global climate and war-related disruptions. 104. </w:t>
      </w:r>
      <w:hyperlink r:id="rId91">
        <w:r>
          <w:rPr>
            <w:color w:val="0000EE"/>
            <w:u w:val="single"/>
          </w:rPr>
          <w:t>https://farmtario.com/markets-business/markets/ontario-farmers-to-plant-more-corn-in-2026/</w:t>
        </w:r>
      </w:hyperlink>
      <w:r>
        <w:t xml:space="preserve"> - * Ontario farmers intend to plant 2.9 million acres of soybeans, unchanged from last year, with potential production of 4 million tonnes.</w:t>
      </w:r>
      <w:r>
        <w:rPr>
          <w:i/>
        </w:rPr>
        <w:t xml:space="preserve"> * Corn planting is set to rise to 2.3 million acres, up from 2.2 million acres, with potential output of 10 million tonnes.</w:t>
      </w:r>
      <w:r>
        <w:t xml:space="preserve"> * Ontario wheat plantings declined, with a projected crop of 2.5 million tonnes.</w:t>
      </w:r>
      <w:r>
        <w:rPr>
          <w:i/>
        </w:rPr>
        <w:t xml:space="preserve"> * Global geopolitical tensions, including conflicts in Russia/Ukraine and the Middle East, influence grain stock levels and import strategies.</w:t>
      </w:r>
      <w:r>
        <w:t xml:space="preserve">105. </w:t>
      </w:r>
      <w:hyperlink r:id="rId92">
        <w:r>
          <w:rPr>
            <w:color w:val="0000EE"/>
            <w:u w:val="single"/>
          </w:rPr>
          <w:t>https://www.wtxl.com/news/local-news/in-your-neighborhood/decatur-county/brinson-farmer-facing-highest-fertilizer-fuel-prices-as-crop-values-drop-and-retail-costs-soar</w:t>
        </w:r>
      </w:hyperlink>
      <w:r>
        <w:t xml:space="preserve"> - * Farmer in Decatur County, Georgia, faces rising costs of fertilizer and fuel due to international conflict and tariffs.</w:t>
      </w:r>
      <w:r>
        <w:rPr>
          <w:i/>
        </w:rPr>
        <w:t xml:space="preserve"> Costs for inputs like fertiliser and fuel have reached historic highs, with fuel prices increasing by $1.60 per gallon over six months.</w:t>
      </w:r>
      <w:r>
        <w:t xml:space="preserve"> Crop prices, including corn, remain low, similar to the 1970s despite inflation.</w:t>
      </w:r>
      <w:r>
        <w:rPr>
          <w:i/>
        </w:rPr>
        <w:t xml:space="preserve"> Farmers rely on limited federal funding as costs outpace crop revenues.</w:t>
      </w:r>
      <w:r>
        <w:t xml:space="preserve"> Experts highlight disconnection between global agricultural markets and local economies.* Farmer remains optimistic but calls for more government support. 106. </w:t>
      </w:r>
      <w:hyperlink r:id="rId93">
        <w:r>
          <w:rPr>
            <w:color w:val="0000EE"/>
            <w:u w:val="single"/>
          </w:rPr>
          <w:t>https://gestion.pe/economia/precios-de-maiz-trigo-y-soya-sin-freno-en-el-mundo-peru-ya-teme-incremento-de-alimentos-noticia/</w:t>
        </w:r>
      </w:hyperlink>
      <w:r>
        <w:t xml:space="preserve"> - * Los precios internacionales de maíz, trigo y soja han subido desde principios de 2025, impulsados por mayores compras chinas y perspectivas de producción. * El trigo ha aumentado en torno a 23%, y el aceite de soja ha subido 41.8%, con niveles de US$ 274 y US$ 1,488 respectivamente. * La dependencia de Perú en importaciones para estos granos (90% trigo, 75% maíz, 75% soja) implica que los precios internacionales impactan en la economía local. * La subida de estos insumos afecta especialmente al sector avícola, elevando los precios del pollo y los huevos en los últimos meses. * Autoridades y analistas advierten que si estas tendencias persisten, la inflación de alimentos en Perú podría superar el 3% para fines de 2026. 107. </w:t>
      </w:r>
      <w:hyperlink r:id="rId94">
        <w:r>
          <w:rPr>
            <w:color w:val="0000EE"/>
            <w:u w:val="single"/>
          </w:rPr>
          <w:t>https://triblive.com/local/regional/fertilizer-prices-rise-sharply-as-middle-east-conflict-hits-farmers/</w:t>
        </w:r>
      </w:hyperlink>
      <w:r>
        <w:t xml:space="preserve"> - * Fertilizer prices, especially nitrogen-based fertiliser, have risen by 20-25% in 2024 due to the Middle East conflict. * The conflict affects major fertilizer-producing countries like Iran and Russia, which supply significant global exports. * Disruptions in shipping routes like the Strait of Hormuz could impact global fertilizer markets. * U.S. farmers face uncertainty with nitrogen prices jumping 12% in March and recent increases, prompting advice to test soil needs. * Experts suggest increasing domestic nitrogen production to mitigate future price volatility. 108. </w:t>
      </w:r>
      <w:hyperlink r:id="rId95">
        <w:r>
          <w:rPr>
            <w:color w:val="0000EE"/>
            <w:u w:val="single"/>
          </w:rPr>
          <w:t>https://express-press-release.net/news/2026/04/08/1746087</w:t>
        </w:r>
      </w:hyperlink>
      <w:r>
        <w:t xml:space="preserve"> - * The U.S. specialty coffee market was valued at USD 47.8 billion in 2024 and projected to grow at 9.5% CAGR from 2025 to 2030. * The market is shifting from a commodity focus to an experience-driven, lifestyle category. * Consumers, especially younger demographics, are engaging with versatile, wellness, functional, and plant-forward coffee options. * Premiumisation and transparency are shaping sourcing, packaging, and consumer trust. * Innovations include cold coffee, ready-to-drink formats, nitro infusions, and at-home brewing advancements. * The competitive landscape comprises legacy companies like Starbucks and Keurig, alongside newer, niche brands focusing on authenticity and sustainability. * Industry success hinges on integrating product innovation, experience design, and supply chain transparency into cohesive narratives. 109. </w:t>
      </w:r>
      <w:hyperlink r:id="rId96">
        <w:r>
          <w:rPr>
            <w:color w:val="0000EE"/>
            <w:u w:val="single"/>
          </w:rPr>
          <w:t>https://www.cdns.com.tw/articles/1384075</w:t>
        </w:r>
      </w:hyperlink>
      <w:r>
        <w:t xml:space="preserve"> - * The Shanghai Container Freight Index (SCFI) increased for two consecutive weeks, reaching 1854.96 points, with a weekly rise of 1.54%. * The report highlights sharp increases in routes affected by Middle Eastern tensions, notably a near 200% rise for the Persian Gulf route. * The Persian Gulf route's freight rate reached USD 3,977 per TEU, up USD 249, reflecting a 6.68% increase. * US routes showed price stability or slight increases; US east coast routes increased by 2.76%, while other routes experienced mild declines or stability. * Market analysts expect further price hikes due to oil price increases, reduced shipping capacity, and geopolitical tensions, with some routes potentially rising by another USD 200 per FEU. 110. </w:t>
      </w:r>
      <w:hyperlink r:id="rId97">
        <w:r>
          <w:rPr>
            <w:color w:val="0000EE"/>
            <w:u w:val="single"/>
          </w:rPr>
          <w:t>https://aviationa2z.com/index.php/2026/04/09/american-airlines-pilot-delayed-flight-because-he-was-stuck-at-starbucks/?utm_source=rss&amp;utm_medium=rss&amp;utm_campaign=american-airlines-pilot-delayed-flight-because-he-was-stuck-at-starbucks</w:t>
        </w:r>
      </w:hyperlink>
      <w:r>
        <w:t xml:space="preserve"> - * An American Airlines pilot delayed a flight from Charlotte to Liberia after being delayed in a Starbucks queue inside the terminal. * The incident highlighted issues with the airline's in-cabin coffee quality and its impact on operational reliability. * American Airlines has traditionally served low-grade coffee, prompting crew members to seek better quality elsewhere, causing delays. * Industry peers like United and Delta have switched to premium coffee brands such as Illy and Starbucks, recognising coffee's role in brand positioning. * American Airlines announced a partnership with Lavazza to introduce premium coffee in all cabins and lounges from early 2026, aiming to improve customer experience and operational efficiency. 111. </w:t>
      </w:r>
      <w:hyperlink r:id="rId98">
        <w:r>
          <w:rPr>
            <w:color w:val="0000EE"/>
            <w:u w:val="single"/>
          </w:rPr>
          <w:t>https://www.gcrmag.com/buencafe-frozen-with-flavour/</w:t>
        </w:r>
      </w:hyperlink>
      <w:r>
        <w:t xml:space="preserve"> - * Buencafé, Colombia's only freeze-dried coffee producer, develops a new range of flavoured coffees responding to consumer trends. * The company collaborates with Aguardiente Amarillo de Manzanares to create a flavoured coffee highlighting liquor notes. * The partnership celebrates Colombian culture and expands coffee consumption into lifestyle moments. * Buencafé diversifies its portfolio with coffee extracts for application in confectionery, ice cream, and RTD beverages. * The company emphasizes innovation, sustainability, and supporting over 550,000 Colombian coffee-growing families. 112. </w:t>
      </w:r>
      <w:hyperlink r:id="rId99">
        <w:r>
          <w:rPr>
            <w:color w:val="0000EE"/>
            <w:u w:val="single"/>
          </w:rPr>
          <w:t>https://www.gcrmag.com/anywhere-any-time-for-the-ek-omina/</w:t>
        </w:r>
      </w:hyperlink>
      <w:r>
        <w:t xml:space="preserve"> - * Since its market debut in 2023, the Mahlkönig EK Omnia has gained recognition in coffee grinding innovation and efficiency. * The grinder has won the 2024 iF Design Award and UX Design Award. * Designed as a universal grinder suitable for cafés and coffee shops globally, it features advanced software, precision engineering, and automation. * It incorporates a micron-level grind size adjustment, a BLDC motor, recipe storage, and multiple operating modes. * The grinder aims to enhance workflow, consistency, and user experience in high-volume coffee environments. 113. </w:t>
      </w:r>
      <w:hyperlink r:id="rId100">
        <w:r>
          <w:rPr>
            <w:color w:val="0000EE"/>
            <w:u w:val="single"/>
          </w:rPr>
          <w:t>https://www.koat.com/article/dry-rio-grande-leaves-farmers-facing-tough-season/70968162</w:t>
        </w:r>
      </w:hyperlink>
      <w:r>
        <w:t xml:space="preserve"> - * Farmers along the Middle Rio Grande face a difficult growing season due to low snowpack and declining river flows. * Snowpack is among the worst on record; river flows have dropped approximately 30% after a brief increase. * Farmers, including the Rosales family, rely on wells and increasingly expensive propane- and gas-powered pumps for irrigation. * Costs for fuel and fertiliser are rising, affecting the cost of production and potentially prices for consumers. * Farmers remain hopeful that river flows will improve in future seasons. 114. </w:t>
      </w:r>
      <w:hyperlink r:id="rId101">
        <w:r>
          <w:rPr>
            <w:color w:val="0000EE"/>
            <w:u w:val="single"/>
          </w:rPr>
          <w:t>https://www.abc.net.au/news/2026-04-09/is-the-strait-of-hormuz-open-oil-ships-iran-war/106542010</w:t>
        </w:r>
      </w:hyperlink>
      <w:r>
        <w:t xml:space="preserve"> - • Ship traffic in the Strait of Hormuz has remained minimal following Iran's conditional easing of its blockade. • Since Iran’s announcement, only seven ships transited the strait in 24 hours, mostly via alternative routes. • The disruption is linked to Iran’s negotiations with the US and Israel, threats of establishing transit protocols, and ongoing conflicts. • Global supply chains, especially in oil and gas, are severely affected, with recovery potentially taking months. • High insurance premiums and safety concerns heavily influence ship operators' decisions to transit the strait. • The disruptions impact Asian markets, especially Australia, with diverted oil routes increasing costs. 115. </w:t>
      </w:r>
      <w:hyperlink r:id="rId102">
        <w:r>
          <w:rPr>
            <w:color w:val="0000EE"/>
            <w:u w:val="single"/>
          </w:rPr>
          <w:t>https://whatnow.com/los-angeles/restaurants/new-york-based-blank-street-planning-two-locations-in-los-angeles/</w:t>
        </w:r>
      </w:hyperlink>
      <w:r>
        <w:t xml:space="preserve"> - • Blank Street, a New York coffee chain, plans to open two locations in Los Angeles, Beverly Hills and Studio City, this summer.</w:t>
        <w:br/>
      </w:r>
      <w:r>
        <w:t>• The chain launched in Brooklyn in August 2020 and operates in New York, Boston, Washington D.C., and internationally in London and other cities.</w:t>
        <w:br/>
      </w:r>
      <w:r>
        <w:t>• The company serves espresso, matcha, and baked goods, including blueberry matcha and cherry cold brew latte.</w:t>
        <w:br/>
      </w:r>
      <w:r>
        <w:t xml:space="preserve">• Details about the openings are being sought from Blank Street management. 116. </w:t>
      </w:r>
      <w:hyperlink r:id="rId103">
        <w:r>
          <w:rPr>
            <w:color w:val="0000EE"/>
            <w:u w:val="single"/>
          </w:rPr>
          <w:t>https://coffeetalk.com/daily-dose/from-origin/04-2026/109760/</w:t>
        </w:r>
      </w:hyperlink>
      <w:r>
        <w:t xml:space="preserve"> - * Rainfall in Colombia’s coffee-growing regions in February reached double the historical averages, with some stations recording over three times the normal levels. * Unusual rainfall attributed to a cold front from the Northern Hemisphere, prompting flood and landslide alerts. * Delayed flowering period risks decreasing output during main harvest months, which are October to December. * February coffee production declined by 36% year-on-year to 869,000 bags, contributing to a 14% drop in total annual output. * Colombian coffee sector faces concerns over supply adjustments and market prices, with overall sector impact noted. 117. </w:t>
      </w:r>
      <w:hyperlink r:id="rId103">
        <w:r>
          <w:rPr>
            <w:color w:val="0000EE"/>
            <w:u w:val="single"/>
          </w:rPr>
          <w:t>https://coffeetalk.com/daily-dose/from-origin/04-2026/109760/</w:t>
        </w:r>
      </w:hyperlink>
      <w:r>
        <w:t xml:space="preserve"> - * In February, rainfall in Colombia's coffee-growing regions reached approximately double the historical averages, with some stations recording over three times the normal levels. * Rainfall was caused by a cold front moving from the Northern Hemisphere toward the Caribbean, prompting flood and landslide alerts. * Delays in coffee flowering due to excessive rainfall could reduce output during main harvest months. * Colombia's coffee production declined by 36% year-over-year in February, from 1.361 million to 869,000 bags. * Total coffee output for the past year decreased by 14%, raising concerns about supply and market prices. 118. </w:t>
      </w:r>
      <w:hyperlink r:id="rId104">
        <w:r>
          <w:rPr>
            <w:color w:val="0000EE"/>
            <w:u w:val="single"/>
          </w:rPr>
          <w:t>https://kalkinemedia.com/uk/news/market-updates/ftse-350-pubs-facing-market-shift</w:t>
        </w:r>
      </w:hyperlink>
      <w:r>
        <w:t xml:space="preserve"> - * The UK pub and hospitality sector continues to evolve amid changing consumer behaviour, cost pressures, and economic influences. * Marston's and JD Wetherspoon are highlighted for their strategic positioning and operational approaches. * Operators are diversifying offerings, enhancing digital engagement, and adjusting property portfolios in response to market shifts. * Consumer preferences and seasonal trends significantly influence sector performance. * The sector remains closely tied to broader economic sentiment and discretionary spending.</w:t>
      </w:r>
      <w:r/>
    </w:p>
    <w:p>
      <w:r/>
      <w:r>
        <w:t xml:space="preserve">119. </w:t>
      </w:r>
      <w:hyperlink r:id="rId105">
        <w:r>
          <w:rPr>
            <w:color w:val="0000EE"/>
            <w:u w:val="single"/>
          </w:rPr>
          <w:t>https://maseconomics.com/supply-chain-economics-nearshoring-reshoring-and-friendshoring-explained/</w:t>
        </w:r>
      </w:hyperlink>
      <w:r>
        <w:t xml:space="preserve"> - * In 2023, Mexico overtook China as the largest source of US imports, marking a major shift in global trade. * The shift is driven by five interconnected shocks: COVID-19, Ukraine war, US-China trade war, Iran Strait crisis, and semiconductor shortages. * Strategies such as reshoring, nearshoring, and friendshoring are transforming supply chains for greater resilience. * Mexico, Vietnam, India, and Mediterranean North African countries are primary beneficiaries. * The restructuring increases costs but enhances supply security and reduces vulnerability to disruptions. 120. </w:t>
      </w:r>
      <w:hyperlink r:id="rId106">
        <w:r>
          <w:rPr>
            <w:color w:val="0000EE"/>
            <w:u w:val="single"/>
          </w:rPr>
          <w:t>https://www.canalrural.com.br/guerra-contra-fome/paralisacao-da-venda-de-fertilizantes-de-russia-e-china-deve-encarecer-safra-brasileira/</w:t>
        </w:r>
      </w:hyperlink>
      <w:r>
        <w:t xml:space="preserve"> - * Russia and China, major fertiliser exporters to Brazil, are blocking sales of ammonium nitrate and urea, respectively, to prioritise domestic production amid potential global shortages. * Russia is expected to resume shipments in May, while China may restart only in August, impacting Brazil's 2026/27 harvest. * Brazil imported 1.2 million tonnes of nitrates in 2025, mainly from Russia, with an estimated 100,000 tonnes affected during export suspensions. * Market analyst Tomás Pernías highlights concerns over fertiliser availability and rising production costs due to conflicts in the Middle East and international trade disruptions. * Current market outlook suggests no imminent supply shortage but foresees increased costs driven by higher fuel prices and regional tensions. 121. </w:t>
      </w:r>
      <w:hyperlink r:id="rId107">
        <w:r>
          <w:rPr>
            <w:color w:val="0000EE"/>
            <w:u w:val="single"/>
          </w:rPr>
          <w:t>https://sna.agr.br/cafe-colheita-se-aproxima-e-pressiona-precos-sobretudo-do-robusta/</w:t>
        </w:r>
      </w:hyperlink>
      <w:r>
        <w:t xml:space="preserve"> - • The proximity of the coffee harvest is influencing prices, with activities expected to intensify in mid-May. • Arabica prices have been declining since late March, according to CEPEA. • Robusta prices face more significant pressure as the harvest nears, especially in April and May. • Limited liquidity persists in the Robusta market, with producers selling volumes to meet short-term commitments and plan for the harvest. 122. </w:t>
      </w:r>
      <w:hyperlink r:id="rId107">
        <w:r>
          <w:rPr>
            <w:color w:val="0000EE"/>
            <w:u w:val="single"/>
          </w:rPr>
          <w:t>https://sna.agr.br/cafe-colheita-se-aproxima-e-pressiona-precos-sobretudo-do-robusta/</w:t>
        </w:r>
      </w:hyperlink>
      <w:r>
        <w:t xml:space="preserve"> - * The proximity of the coffee harvest is influencing prices, with a more significant impact on Robusta. * Activities are expected to intensify mid-May, but the influence is already present. * Arabica coffee prices have been declining since late March. * Robusta coffee prices are under pressure due to the approaching harvest, especially in the internal market. * Liquidity in the Robusta market remains limited, with producers selling volumes to meet short-term commitments and plan the harvest. 123. </w:t>
      </w:r>
      <w:hyperlink r:id="rId106">
        <w:r>
          <w:rPr>
            <w:color w:val="0000EE"/>
            <w:u w:val="single"/>
          </w:rPr>
          <w:t>https://www.canalrural.com.br/guerra-contra-fome/paralisacao-da-venda-de-fertilizantes-de-russia-e-china-deve-encarecer-safra-brasileira/</w:t>
        </w:r>
      </w:hyperlink>
      <w:r>
        <w:t xml:space="preserve"> - • Rússia e China bloqueiam vendas de nitrato de amônio e ureia, respectivamente, para o Brasil. • Bloqueios ocorrem para proteger suas produções internas em meio a possíveis escassezes globais. • Rússia deve retomar embarques em maio, China apenas em agosto, afetando a safra 2026/27 brasileira. • Volume de nitrato de amônio brasileiro importado em 2025 de 1,2 milhão de toneladas foi principalmente da Rússia. • Analista prevê impacto potencial nos custos de produção agrícola brasileira devido às paralisações. 124. </w:t>
      </w:r>
      <w:hyperlink r:id="rId107">
        <w:r>
          <w:rPr>
            <w:color w:val="0000EE"/>
            <w:u w:val="single"/>
          </w:rPr>
          <w:t>https://sna.agr.br/cafe-colheita-se-aproxima-e-pressiona-precos-sobretudo-do-robusta/</w:t>
        </w:r>
      </w:hyperlink>
      <w:r>
        <w:t xml:space="preserve"> - ['</w:t>
      </w:r>
      <w:r>
        <w:rPr>
          <w:i/>
        </w:rPr>
        <w:t xml:space="preserve"> The approaching coffee harvest is influencing grain prices, with activity intensifying from mid-May.', '</w:t>
      </w:r>
      <w:r>
        <w:t xml:space="preserve"> Arabica prices have been declining since late March, reflecting market movements.', '</w:t>
      </w:r>
      <w:r>
        <w:rPr>
          <w:i/>
        </w:rPr>
        <w:t xml:space="preserve"> Robusta prices are under increased pressure due to imminent harvests, especially in April and May.', '</w:t>
      </w:r>
      <w:r>
        <w:t xml:space="preserve"> Market liquidity for Robusta has been limited, with producers selling volumes to meet short-term commitments and plan harvests.'] 125. </w:t>
      </w:r>
      <w:hyperlink r:id="rId108">
        <w:r>
          <w:rPr>
            <w:color w:val="0000EE"/>
            <w:u w:val="single"/>
          </w:rPr>
          <w:t>https://dailyhive.com/vancouver/noct-coffee-vancouver</w:t>
        </w:r>
      </w:hyperlink>
      <w:r>
        <w:t xml:space="preserve"> - * A micro-roastery opening a brick-and-mortar cafe in Vancouver, operating under a no-tip, living wage model. * The cafe aims to create a welcoming, diverse space for socialising, studying, and neighbourhood connection. * Located at 4807 Main St., Vancouver, opening softly on April 11 with limited hours, then transitioning to regular hours. * The cafe will serve signature non-alcoholic drinks, pastries, and coffee, focusing on community and care. 126. </w:t>
      </w:r>
      <w:hyperlink r:id="rId109">
        <w:r>
          <w:rPr>
            <w:color w:val="0000EE"/>
            <w:u w:val="single"/>
          </w:rPr>
          <w:t>https://www.kienyke.com/colombia/medidas-del-agro-contra-la-inflacion</w:t>
        </w:r>
      </w:hyperlink>
      <w:r>
        <w:t xml:space="preserve"> - * El Gobierno Nacional anunció un paquete de medidas para mitigar el impacto del aumento en la tasa de interés del Banco de la República y contener la inflación de alimentos. * Se implementará un subsidio a fertilizantes, con un fondo de $110.000 millones, para 23 cadenas productivas, priorizando productos como papa, arroz, maíz y hortalizas. * Se evalúa un instrumento para subsidiar la oferta de insumos agrícolas con el objetivo de mantener stocks y subsidios permanentes. * Se fortalecerán créditos con tasas subsidiadas a través del Banco Agrario y Finagro para pequeños y medianos productores, movilizando cerca de $400.000 millones en subsidios y garantías. * Se restringirá la exportación de ganado en pie, específicamente machos entre uno y dos años y hembras en edad reproductiva, para frenar el aumento en el precio de la carne. * El Gobierno mantiene diálogo con Fedegán para equilibrar exportaciones y abastecimiento interno, buscando fortalecer la producción nacional sin perjudicar precios de consumidores. 127. </w:t>
      </w:r>
      <w:hyperlink r:id="rId110">
        <w:r>
          <w:rPr>
            <w:color w:val="0000EE"/>
            <w:u w:val="single"/>
          </w:rPr>
          <w:t>https://dailycoffeenews.com/2026/04/08/wcr-leads-nearly-1-million-project-to-strengthen-ugandan-coffee-sector/</w:t>
        </w:r>
      </w:hyperlink>
      <w:r>
        <w:t xml:space="preserve"> - * The World Coffee Research (WCR) and UNIDO announced a €850,000 ($994,000) investment to improve Ugandan coffee production. * The project aims to increase disease-resistant coffee varieties and expand planting infrastructure across Uganda. * Funded by the Lavazza Foundation, J.M. Smucker Co., and JDE Peet’s, it supports Uganda’s goal to reach 20 million bags of annual coffee production by 2030. * The initiative addresses threats like coffee wilt disease, leaf rust, and climate change. * New robusta mother gardens and nurseries will produce high-yield, disease-resistant trees, including grafting for drought tolerance. 128. </w:t>
      </w:r>
      <w:hyperlink r:id="rId111">
        <w:r>
          <w:rPr>
            <w:color w:val="0000EE"/>
            <w:u w:val="single"/>
          </w:rPr>
          <w:t>https://dailycoffeenews.com/2026/04/08/opinion-technical-gap-slowing-agroforestry-in-key-colombian-lands/</w:t>
        </w:r>
      </w:hyperlink>
      <w:r>
        <w:t xml:space="preserve"> - * Colombia, the third-largest coffee producer and major Arabica exporter, faces challenges due to low technical efficiency among smallholder farmers. * The Meta department's agroforestry coffee systems are under threat from deforestation, land transformation, and social conflict. * Displaced farmers and illiterates lack access to knowledge and biological pest control, relying on local chemical products. * Low profitability and skepticism hinder adoption of sustainable practices like organic fertilisers and biological controls. * A need for scientific and technical support is emphasised to promote sustainable, peace-building coffee cultivation.</w:t>
      </w:r>
      <w:r/>
    </w:p>
    <w:p>
      <w:r/>
      <w:r>
        <w:t xml:space="preserve">129. </w:t>
      </w:r>
      <w:hyperlink r:id="rId110">
        <w:r>
          <w:rPr>
            <w:color w:val="0000EE"/>
            <w:u w:val="single"/>
          </w:rPr>
          <w:t>https://dailycoffeenews.com/2026/04/08/wcr-leads-nearly-1-million-project-to-strengthen-ugandan-coffee-sector/</w:t>
        </w:r>
      </w:hyperlink>
      <w:r>
        <w:t xml:space="preserve"> - * The nonprofit World Coffee Research (WCR) and the United Nations Industrial Development Organization (UNIDO) announced a €850,000 (roughly $994,000) investment to improve Ugandan farmers’ access to disease-resistant coffee varieties. * The project aims to expand Uganda’s planting infrastructure and support long-term production goals. * It is implemented through UNIDO’s ACT Coffee Programme and funded by the Italian Cooperation. * The initiative addresses threats such as coffee wilt disease, leaf rust, and climate change. * The project will establish new robusta nurseries and produce up to 460,000 resistant trees annually, supporting Uganda’s goal of reaching 20 million bags of coffee by 2030. 130. </w:t>
      </w:r>
      <w:hyperlink r:id="rId110">
        <w:r>
          <w:rPr>
            <w:color w:val="0000EE"/>
            <w:u w:val="single"/>
          </w:rPr>
          <w:t>https://dailycoffeenews.com/2026/04/08/wcr-leads-nearly-1-million-project-to-strengthen-ugandan-coffee-sector/</w:t>
        </w:r>
      </w:hyperlink>
      <w:r>
        <w:t xml:space="preserve"> - * The World Coffee Research (WCR) and UNIDO announce a €850,000 (roughly $994,000) investment to improve Ugandan coffee farmers' access to disease-resistant coffee varieties. * The project aims to expand Uganda’s planting infrastructure and is backed by Lavazza Foundation, J.M. Smucker Co., and JDE Peet’s. * The initiative targets addressing coffee wilt disease, leaf rust, coffee berry disease, and climate change impacts in Uganda. * New robusta mother gardens and nurseries will produce up to 460,000 high-yielding, CWD-resistant trees annually. * The project supports Uganda’s 2030 goal of reaching 20 million bags of coffee production, up from approximately 6.88 million bags in 2025/26. 131. </w:t>
      </w:r>
      <w:hyperlink r:id="rId112">
        <w:r>
          <w:rPr>
            <w:color w:val="0000EE"/>
            <w:u w:val="single"/>
          </w:rPr>
          <w:t>https://www.glasgowtimes.co.uk/news/scottish-news/26005509.glasgows-dear-green-coffee-roaster-owner-slams-government/?ref=rss</w:t>
        </w:r>
      </w:hyperlink>
      <w:r>
        <w:t xml:space="preserve"> - * Lisa Lawson, founder of Dear Green Coffee Roasters and Glasgow Coffee Festival, expressed concerns about rising energy, labour, rent, and product costs impacting the coffee sector in Glasgow. * She called for government intervention through targeted relief, including business rates reform and energy support. * Many UK coffee businesses are facing increased operating costs, with some exiting the market. * UK Government and Scottish Government announced support packages for hospitality and high street businesses. * The UK cafe market is valued at around £6.1 billion.</w:t>
      </w:r>
      <w:r/>
    </w:p>
    <w:p>
      <w:r/>
      <w:r>
        <w:t xml:space="preserve">132. </w:t>
      </w:r>
      <w:hyperlink r:id="rId110">
        <w:r>
          <w:rPr>
            <w:color w:val="0000EE"/>
            <w:u w:val="single"/>
          </w:rPr>
          <w:t>https://dailycoffeenews.com/2026/04/08/wcr-leads-nearly-1-million-project-to-strengthen-ugandan-coffee-sector/</w:t>
        </w:r>
      </w:hyperlink>
      <w:r>
        <w:t xml:space="preserve"> - * The World Coffee Research (WCR) and UNIDO announced a €850,000 investment to improve Ugandan coffee production. * The project aims to increase disease-resistant coffee varieties and expand planting infrastructure. * It is supported by the Lavazza Foundation, J.M. Smucker Co., and JDE Peet’s. * Uganda has become Africa’s largest coffee exporter, with significant export earnings. * The initiative addresses challenges such as coffee wilt disease, leaf rust, and climate change. * The project includes establishing new nurseries, producing high-yielding and resistant trees, and genotyping plants for genetic purity. * The goal aligns with Uganda’s 2030 Coffee Roadmap to reach 20 million bags annually. 133. </w:t>
      </w:r>
      <w:hyperlink r:id="rId113">
        <w:r>
          <w:rPr>
            <w:color w:val="0000EE"/>
            <w:u w:val="single"/>
          </w:rPr>
          <w:t>https://www.fastcasual.com/news/fluffy-fluffy-cafe-launching-us-growth-plans/</w:t>
        </w:r>
      </w:hyperlink>
      <w:r>
        <w:t xml:space="preserve"> - * Toronto-based franchisor Fuwa Labs LLC partners with Boston-based Franchisor Advisory Partners to expand Fluffy Fluffy Café across the United States. * Since its 2018 launch, Fluffy has opened 16 US locations and has units in the UK and France. * It aims to add 300 locations in the US by 2030, supported by a data-driven development strategy. * Chief Operating Officer Maria Zhang has doubled the number of locations since May 2025. * The café specialises in Japanese soufflé pancakes and has unique market positioning. 134. </w:t>
      </w:r>
      <w:hyperlink r:id="rId114">
        <w:r>
          <w:rPr>
            <w:color w:val="0000EE"/>
            <w:u w:val="single"/>
          </w:rPr>
          <w:t>https://fleetup.com/mea-supply-chain-resilience-innovation/?utm_source=rss&amp;utm_medium=rss&amp;utm_campaign=mea-supply-chain-resilience-innovation</w:t>
        </w:r>
      </w:hyperlink>
      <w:r>
        <w:t xml:space="preserve"> - * The supply chain sector in MEA demonstrated resilience following recent challenges around the Strait of Hormuz. * The UAE invested in new port terminals, dry port distribution centres, and a railroad connecting to Saudi Arabia. * Geographical factors favour ports in the Gulf due to deep-sea access for large cargo vessels. * The article discusses geopolitical conflicts impacting trade routes and the shift toward land routes from Asia to Europe. * Emphasis on technological solutions like AI-driven cargo security and end-to-end automation for safe cross-border flows. * Cross-border collaboration and system innovation are highlighted as key to maintaining trade flow and economic stability. 135. </w:t>
      </w:r>
      <w:hyperlink r:id="rId115">
        <w:r>
          <w:rPr>
            <w:color w:val="0000EE"/>
            <w:u w:val="single"/>
          </w:rPr>
          <w:t>https://san.com/cc/how-the-iran-war-put-americas-food-supply-at-risk/</w:t>
        </w:r>
      </w:hyperlink>
      <w:r>
        <w:t xml:space="preserve"> - * The war in Iran disrupted global fertilizer supply chains, notably through the Strait of Hormuz, affecting US agriculture. * Fertilizer relies on fossil fuels, mining resources, and shipping, all vulnerable to geopolitical turmoil. * US farmers face rising fertiliser costs, with small farms operating at a loss, threatening farm viability. * Major fertilizer companies profit from price increases amid supply disruptions, raising concerns over market power. * Fertilizer shortages and costs may push food prices higher and encourage crop diversification towards less nitrogen-dependent crops. * Experts highlight systemic risks in US agriculture, advocating for regenerative practices to reduce dependency on international supply chains. 136. </w:t>
      </w:r>
      <w:hyperlink r:id="rId116">
        <w:r>
          <w:rPr>
            <w:color w:val="0000EE"/>
            <w:u w:val="single"/>
          </w:rPr>
          <w:t>https://ruralradio.com/maxcountry/news/survey-shows-growing-concerns-about-fertilizer-prices-availability/</w:t>
        </w:r>
      </w:hyperlink>
      <w:r>
        <w:t xml:space="preserve"> - * Surveys by the National Corn Growers Association report increasing concern about fertiliser prices and availability, especially for 2027 crops. * Fertiliser prices have risen following Middle East conflict, with nitrogen fertiliser up 37% since the conflict began. * Growers need a record 185 bushels of corn to buy a ton of urea, compared to $4.50 per bushel now. * Concerns about supply disruptions grow amid reduced ship traffic through the Strait of Hormuz and production slowdowns. * Most farmers remain supplied for 2026, but future shortages are anticipated due to supply chain delays and trade policy issues. 137. </w:t>
      </w:r>
      <w:hyperlink r:id="rId117">
        <w:r>
          <w:rPr>
            <w:color w:val="0000EE"/>
            <w:u w:val="single"/>
          </w:rPr>
          <w:t>https://chainstoreage.com/news-briefs/2026-04-08?article=starbucks-debuts-new-beverage-part-push-afternoon-customers</w:t>
        </w:r>
      </w:hyperlink>
      <w:r>
        <w:t xml:space="preserve"> - * Starbucks introduces 'Energy Refreshers', a new customizable beverage line with natural caffeine and B vitamins, targeting the afternoon peak during spring and summer 2026. * Stores will feature changes like digital menu boards highlighting afternoon products and upbeat playlists. * Starbucks aims to create a 'second peak' with midday and afternoon sales generating $11 billion after 11 a.m. * The company is expanding tea offerings with new flavours, including Iced Mango Cream Chai and Iced Mango Cream Matcha. * These changes are part of the 'Back to Starbucks' turnaround strategy initiated by CEO Brian Niccol in 2024. 138. </w:t>
      </w:r>
      <w:hyperlink r:id="rId118">
        <w:r>
          <w:rPr>
            <w:color w:val="0000EE"/>
            <w:u w:val="single"/>
          </w:rPr>
          <w:t>https://www.thehindubusinessline.com/economy/agri-business/lower-crop-may-weigh-on-indian-coffee-exports-in-current-fiscal/article70838865.ece</w:t>
        </w:r>
      </w:hyperlink>
      <w:r>
        <w:t xml:space="preserve"> - - India’s coffee crop in 2025–26 is weaker, potentially impacting export volumes. - Arabica output is estimated to be around 90,000 tonnes, up slightly from last year; robusta output is expected to be lower by 40–50,000 tonnes. - The estimated production for 2025-26 is 4.03 lakh tonnes, with about two-thirds exported. - Poor crop setting and excess rains during May to October have affected key regions like Karnataka and Kerala. - Premium prices for Indian coffees and rising premiums for Ugandan coffee could challenge exports. 139. </w:t>
      </w:r>
      <w:hyperlink r:id="rId118">
        <w:r>
          <w:rPr>
            <w:color w:val="0000EE"/>
            <w:u w:val="single"/>
          </w:rPr>
          <w:t>https://www.thehindubusinessline.com/economy/agri-business/lower-crop-may-weigh-on-indian-coffee-exports-in-current-fiscal/article70838865.ece</w:t>
        </w:r>
      </w:hyperlink>
      <w:r>
        <w:t xml:space="preserve"> - * A weaker crop in India during 2025–26 is expected to temper export growth, despite record exports in FY26. * Arabica production is forecasted to be slightly higher, while robusta is expected to decline. * The Coffee Board's initial estimate pegged output at 4.03 lakh tonnes, with final figures pending. * Poor crop setting and excessive rains have impacted output, especially in Karnataka and Kerala. * High premiums for Indian coffees and rising competition from Uganda may challenge exports. 140. </w:t>
      </w:r>
      <w:hyperlink r:id="rId119">
        <w:r>
          <w:rPr>
            <w:color w:val="0000EE"/>
            <w:u w:val="single"/>
          </w:rPr>
          <w:t>https://www.lanacion.com.ar/economia/campo/graves-inconvenientes-preocupacion-de-los-exportadores-por-una-protesta-de-transportistas-de-granos-nid08042026/</w:t>
        </w:r>
      </w:hyperlink>
      <w:r>
        <w:t xml:space="preserve"> - * Exporters' organisations in Argentina, including CPPC, Ciara, and CEC, express alarm over protests by grain transporters with roadblocks at key port access points. * Over 40 protest points disrupt routes in Buenos Aires, Córdoba, and Santa Fe during peak harvest period. * Protesters demand a 40% tariff increase due to rising operational costs, especially fuel. * Blockades hinder cargo flow, cause delays in shipments, risk contract breaches, and reduce foreign currency inflows. * Authorities and sector entities urge urgent dialogue to resolve the conflict and minimise economic impact. 141. </w:t>
      </w:r>
      <w:hyperlink r:id="rId120">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driven by poor harvests in major producing countries. * Lettuce, ground beef, steak, and orange juice also saw significant price increases between February 2024 and February 2026. * Eggs, potatoes, tomatoes, bread, and pasta experienced price decreases, with eggs down 16.6 per cent. * The volatility is attributed to supply shortages, disease outbreaks like avian flu, climate challenges, tariffs, and trade dynamics. * Consumers are adapting by changing meal choices and employing strategic shopping habits to offset rising costs. 142. </w:t>
      </w:r>
      <w:hyperlink r:id="rId121">
        <w:r>
          <w:rPr>
            <w:color w:val="0000EE"/>
            <w:u w:val="single"/>
          </w:rPr>
          <w:t>https://www.newarab.com/features/egypt-farmers-face-crisis-hormuz-disruption-drives-costs</w:t>
        </w:r>
      </w:hyperlink>
      <w:r>
        <w:t xml:space="preserve"> - * Fertiliser prices in Egypt increased by 50% overnight due to the US-Israeli war on Iran and Hormuz Strait closure. * Farmers are struggling with higher input costs, including fertilisers and pesticides, following world events impacting shipping and energy prices. * Oil and gas costs have surged, affecting fertiliser production and irrigation, with Egypt’s natural gas prices rising by 21%. * Food security in Egypt is expected to be impacted within four to six months due to fertiliser and energy shortages. * Smallholder farmers face severe difficulties, while large farms may sustain for about a year with existing stocks. 143. </w:t>
      </w:r>
      <w:hyperlink r:id="rId122">
        <w:r>
          <w:rPr>
            <w:color w:val="0000EE"/>
            <w:u w:val="single"/>
          </w:rPr>
          <w:t>https://www.agriland.ie/farming-news/what-do-contractors-want-from-government-to-tackle-fuel-costs/</w:t>
        </w:r>
      </w:hyperlink>
      <w:r>
        <w:t xml:space="preserve"> - * The rise in fuel prices due to Middle East conflict has increased costs for Irish agricultural contractors. * The FCI and IFA have engaged with the government over rising green diesel costs. * The FCI has proposed eight measures, including a targeted diesel rebate, suspension of Carbon Tax, price cap on green diesel, and prioritising fuel supply for agriculture. * They also request classification as an essential service, emergency loans, input cost supports, and tax warehousing. * The FCI plans to meet with the Department of Finance next week to discuss these issues. 144. </w:t>
      </w:r>
      <w:hyperlink r:id="rId123">
        <w:r>
          <w:rPr>
            <w:color w:val="0000EE"/>
            <w:u w:val="single"/>
          </w:rPr>
          <w:t>https://www.dailymail.co.uk/yourmoney/article-15715915/mcdonalds-mcvalue-menu-burger-king.html?ns_mchannel=rss&amp;ns_campaign=1490&amp;ito=1490</w:t>
        </w:r>
      </w:hyperlink>
      <w:r>
        <w:t xml:space="preserve"> - * McDonald's announced the launch of its 'Under $3 Menu' on April 21, targeting cost-sensitive customers. * The new menu includes items such as McChicken, McDouble, Chicken McNuggets, small fries, and a small drink. * The chain is rebranding this initiative as 'McValue 2.0' to offer more choice and flexibility. * Rival Burger King has recently improved its offerings, notably its Whopper, and increased its workforce, fostering competitive pressure. * Burger King's parent company, Restaurant Brands International, reports strong earnings driven by international growth. * The rivalry intensified with social media exchanges between executives of both chains. 145. </w:t>
      </w:r>
      <w:hyperlink r:id="rId120">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 Lettuce prices rose by 38.6 per cent, from $2.57 to $3.56 per pound. * Ground beef prices increased by 31.3 per cent, from $5.13 to $6.74 per pound. * Steak prices climbed by 21.1 per cent, from $11.72 to $14.19 per pound. * Orange juice prices went up by 15.4 per cent, from $4.21 to $4.86. * Eggs prices decreased by 16.6 per cent, from $3.00 to $2.50 per dozen. * Potatoes prices fell by 10.8 per cent, from 97 cents to 87 cents per pound. * Tomatoes prices declined by 10.8 per cent, from $2.13 to $1.90 per pound. * Bread prices reduced by 7.8 per cent, from $2.01 to $1.85 per pound. * Pasta prices dropped by 7.6 per cent, from $1.43 to $1.32 per pound. * Rising costs attributed to supply shortages, crop impacts from droughts, tariffs, and global trade; meat and coffee prices remain elevated amid low cattle inventory and poor harvests. 146. </w:t>
      </w:r>
      <w:hyperlink r:id="rId124">
        <w:r>
          <w:rPr>
            <w:color w:val="0000EE"/>
            <w:u w:val="single"/>
          </w:rPr>
          <w:t>https://newstalkkit.com/water-shortages-this-summer/</w:t>
        </w:r>
      </w:hyperlink>
      <w:r>
        <w:t xml:space="preserve"> - ['</w:t>
      </w:r>
      <w:r>
        <w:rPr>
          <w:i/>
        </w:rPr>
        <w:t xml:space="preserve"> Ecology officials warn of severe water shortages in Washington during summer due to exceptionally warm winter and low snowpack levels.', '</w:t>
      </w:r>
      <w:r>
        <w:t xml:space="preserve"> The Yakima Basin could be very dry this summer, already impacted by three years of drought.', '</w:t>
      </w:r>
      <w:r>
        <w:rPr>
          <w:i/>
        </w:rPr>
        <w:t xml:space="preserve"> Declining snow reserves and climate change are increasing pressure on regional water resources.', '</w:t>
      </w:r>
      <w:r>
        <w:t xml:space="preserve"> Farmers, fish populations, and communities face risks from water shortages, prompting calls for sustainable management strategies.'] 147. </w:t>
      </w:r>
      <w:hyperlink r:id="rId125">
        <w:r>
          <w:rPr>
            <w:color w:val="0000EE"/>
            <w:u w:val="single"/>
          </w:rPr>
          <w:t>https://wardheernews.com/millions-facing-hunger-and-water-crisis-in-somalia-as-world-focuses-on-war-in-middle-east/</w:t>
        </w:r>
      </w:hyperlink>
      <w:r>
        <w:t xml:space="preserve"> - * Thousands in Baidoa, Somalia, face severe hunger and water shortages due to a catastrophic drought beginning in early 2026. * An estimated 6.5 million people in Somalia are now in crisis levels of hunger, with an increase of 1.7 million since January. * The crisis is driven by two failed rainy seasons and prolonged drought patterns over the past 30 years. * International aid funding has been cut, with only 29% of requirements met last year; aid from the UK and US has decreased significantly. * War in the Middle East has disrupted aid supplies and increased costs of food and fertiliser, worsening Somalia’s food security. 148. </w:t>
      </w:r>
      <w:hyperlink r:id="rId126">
        <w:r>
          <w:rPr>
            <w:color w:val="0000EE"/>
            <w:u w:val="single"/>
          </w:rPr>
          <w:t>https://www.jpnn.com/news/tunda-panen-bisnis-kopi-ptpn-iv-tetap-raup-laba-pada-awal-2026</w:t>
        </w:r>
      </w:hyperlink>
      <w:r>
        <w:t xml:space="preserve"> - * PT Perkebunan Nusantara (PTPN) IV PalmCo mencatat laba sebelum pajak dari kopi sebesar Rp 3,43 miliar pada triwulan I 2026. * Keputusan menunda panen raya diambil untuk menjaga kualitas biji kopi. * Penjualan bersih kopi hampir berlipat ganda secara tahunan, dari Rp 10,94 miliar pada triwulan I 2025 menjadi Rp 21,78 miliar pada triwulan yang sama tahun ini. * EBITDA tercatat sebesar Rp 3,70 miliar, sedikit menurun dari Rp 3,82 miliar tahun lalu. * Perusahaan menunjukkan kemampuan menghasilkan kas yang relatif terjaga meskipun laba operasional menurun. 149. </w:t>
      </w:r>
      <w:hyperlink r:id="rId127">
        <w:r>
          <w:rPr>
            <w:color w:val="0000EE"/>
            <w:u w:val="single"/>
          </w:rPr>
          <w:t>https://massmarketretailers.com/global-supply-chain-shocks-drive-up-container-shipping-costs/</w:t>
        </w:r>
      </w:hyperlink>
      <w:r>
        <w:t xml:space="preserve"> - * U.S. container import volumes have not been significantly affected by Iran conflict but face rising fuel costs and tariffs.</w:t>
      </w:r>
      <w:r>
        <w:rPr>
          <w:i/>
        </w:rPr>
        <w:t xml:space="preserve"> Disruptions at transit points like the Strait of Hormuz increase global fuel prices impacting shipping costs.</w:t>
      </w:r>
      <w:r>
        <w:t xml:space="preserve"> Higher fuel costs raise container shipping prices and inflationary pressures.</w:t>
      </w:r>
      <w:r>
        <w:rPr>
          <w:i/>
        </w:rPr>
        <w:t xml:space="preserve"> Trade policies, including tariffs, contribute to reduced import volumes and increased costs.</w:t>
      </w:r>
      <w:r>
        <w:t xml:space="preserve"> Ports processed 1.95 million TEU in February, a decline influenced by macroeconomic and policy pressures.</w:t>
      </w:r>
      <w:r>
        <w:rPr>
          <w:i/>
        </w:rPr>
        <w:t xml:space="preserve"> Future import volumes are expected to fluctuate with modest gains in mid-year and declines later in the year.</w:t>
      </w:r>
      <w:r>
        <w:t xml:space="preserve"> Retailers and supply chains face layered pressures from geopolitical tensions, energy markets, and tariffs, increasing costs and consumer prices. 150. </w:t>
      </w:r>
      <w:hyperlink r:id="rId128">
        <w:r>
          <w:rPr>
            <w:color w:val="0000EE"/>
            <w:u w:val="single"/>
          </w:rPr>
          <w:t>https://www.freightcaviar.com/freights-2022-flashback/</w:t>
        </w:r>
      </w:hyperlink>
      <w:r>
        <w:t xml:space="preserve"> - * The March Logistics Managers' Index indicates a sharp increase in transportation prices, reaching levels not seen since March 2022. * A major warehouse fire in Ontario, California, and a fuel tanker explosion in Panama disrupted supply chains. * Mexico's trucker strike continues across 20 states, affecting cross-border freight movement. * Broker gross margins in March remained flat at 9.91%, with industry operating near or below costs. * Rising diesel prices due to global tensions, with US diesel at $5.64 and California at $7.57 per gallon, are contributing to capacity restrictions. * Inventory levels are lower than in 2022, leading to less buffer and increased competition for capacity. 151. </w:t>
      </w:r>
      <w:hyperlink r:id="rId129">
        <w:r>
          <w:rPr>
            <w:color w:val="0000EE"/>
            <w:u w:val="single"/>
          </w:rPr>
          <w:t>https://www.webwire.com/ViewPressRel.asp?aId=353027</w:t>
        </w:r>
      </w:hyperlink>
      <w:r>
        <w:t xml:space="preserve"> - * Early signs of disruption due to Middle East conflict and global economic pressures. * Export confidence remains relatively resilient at 75%, but with uneven losses across countries. * Logistics and energy supply-chains are primary concerns, especially in Vietnam, the UK, and the US. * Companies are diversifying supply routes, working with customs brokers, and adjusting delivery schedules. * Trade finance conditions are tightening, with increased fears of non-payment and deteriorating payment terms. * The conflict has accelerated reshoring in Europe, while US and Vietnamese firms are moving towards more offshoring. * AI optimism has decreased, with fewer firms expecting high growth from AI deployment. * Global trade landscape is reshaped, with geopolitics now the dominant risk factor, and supply chains shifting away from US dependency. * Notable shifts in trade routes, market diversification, and trade policy engagement across regions. 152. </w:t>
      </w:r>
      <w:hyperlink r:id="rId130">
        <w:r>
          <w:rPr>
            <w:color w:val="0000EE"/>
            <w:u w:val="single"/>
          </w:rPr>
          <w:t>https://iol.co.za/business-report/companies/2026-04-08-sa-agriculture-and-mining-sectors-face-fast-rising-costs-due-to-middle-east-crisis/</w:t>
        </w:r>
      </w:hyperlink>
      <w:r>
        <w:t xml:space="preserve"> - * Omnia Holdings warns fertiliser prices could increase by up to 70% following the Middle East crisis. * The crisis has disrupted supplies of oil, gas, and chemicals used in fertiliser and explosives production. * Omnia is diversifying ammonia sources and increasing storage, transport, and solar capacity. * AECI is strengthening stock levels and diversifying supply routes in response. * Sasol reports impacts on gas supply and refinery operations but maintains fuel and chemical supply. * The crisis affects global supply chains, with some production facilities in the Middle East possibly taking time to restart. 153. </w:t>
      </w:r>
      <w:hyperlink r:id="rId131">
        <w:r>
          <w:rPr>
            <w:color w:val="0000EE"/>
            <w:u w:val="single"/>
          </w:rPr>
          <w:t>https://www.kcci.com/article/strait-of-hormuz-blockage-consumer-impacts/70964452</w:t>
        </w:r>
      </w:hyperlink>
      <w:r>
        <w:t xml:space="preserve"> - * The Strait of Hormuz is a key passageway for crude oil and various commodities, with disruptions causing global supply issues. * The International Energy Agency considers the situation the largest supply disruption in oil market history. * Beyond oil, US consumers could face higher costs and shortages of fertiliser, aluminium, helium, natural gas, and other industrial products. * Commodities at risk include fertiliser (urea, ammonia), aluminium, helium, sulfur, methanol, and petroleum byproducts like diesel, liquefied petroleum gas, and jet fuel. * Shortages could affect food security, manufacturing, military production, and electronic industries in the US and worldwide. 154. </w:t>
      </w:r>
      <w:hyperlink r:id="rId132">
        <w:r>
          <w:rPr>
            <w:color w:val="0000EE"/>
            <w:u w:val="single"/>
          </w:rPr>
          <w:t>https://www.canalrural.com.br/agricultura/soja/dolar-em-queda-pressiona-soja-no-brasil-e-mantem-mercado-travado/</w:t>
        </w:r>
      </w:hyperlink>
      <w:r>
        <w:t xml:space="preserve"> - * O mercado de soja brasileiro enfrenta pressão de preços devido à queda do dólar frente ao real. * Movimento potencializado após acordo de trégua entre Estados Unidos e Irã. * Mercado dos contratos na Bolsa de Chicago apresenta volatilidade e limitações de variação. * Preços internos tiveram pouca alteração, com pequenas altas em algumas regiões, e negociações restritas. * Cotações na Argentina, Brasil e no exterior refletem influência do câmbio e preços do petróleo. * Mercado internacional da soja oscila com fatores opostos, incluindo valorização do dólar e queda do petróleo. 155. </w:t>
      </w:r>
      <w:hyperlink r:id="rId133">
        <w:r>
          <w:rPr>
            <w:color w:val="0000EE"/>
            <w:u w:val="single"/>
          </w:rPr>
          <w:t>https://www.globenewswire.com/news-release/2026/04/08/3270437/0/en/CoBank-Quarterly-Economic-fallout-of-rising-fuel-and-energy-costs-will-be-most-acute-in-rural-America.html</w:t>
        </w:r>
      </w:hyperlink>
      <w:r>
        <w:t xml:space="preserve"> - * The report highlights rising fuel and energy costs, with a focus on their disproportionate impact on rural communities in the U.S. * Increased energy prices are linked to global disruptions, including conflicts in the Middle East. * Rising diesel and fuel prices are causing higher transportation and input costs in agriculture and rural industries. * The report discusses effects on grain markets, input costs, and biofuel policies, particularly in relation to the Renewable Fuel Standard. * Economic pressures from energy costs are affecting consumer spending, inflation, and agricultural production strategies.</w:t>
      </w:r>
      <w:r/>
    </w:p>
    <w:p>
      <w:r/>
      <w:r>
        <w:t xml:space="preserve">156. </w:t>
      </w:r>
      <w:hyperlink r:id="rId134">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Nature Food study reveals coffee is responsible for only 1% of global agriculture-driven deforestation. * The study used high-resolution satellite data and agricultural statistics, covering 184 commodities across 179 countries over 21 years. * Beef production accounts for 40-42%, oil palm and soybeans about 16%, driving most deforestation. * Staple crops like maize, rice, and cassava cause more deforestation than coffee, especially for domestic consumption. * The findings suggest current regulations may misdirect efforts by focusing heavily on coffee, while other crops have a larger impact. 157. </w:t>
      </w:r>
      <w:hyperlink r:id="rId135">
        <w:r>
          <w:rPr>
            <w:color w:val="0000EE"/>
            <w:u w:val="single"/>
          </w:rPr>
          <w:t>https://www.asiantrader.biz/pernod-ricard-ireland-no1-rtd-uk-summer-launch</w:t>
        </w:r>
      </w:hyperlink>
      <w:r>
        <w:t xml:space="preserve"> - * West Coast Cooler, Ireland’s leading retail ready-to-drink (RTD) brand, is being launched in the UK by Pernod Ricard in April 2026. * The product includes two flavours, targeting health-conscious consumers with lower ABV (4%) and calorie content. * The launch aims to leverage growth in the low/no alcohol segment, which is expected to grow by 7%. * The RTD will join Pernod Ricard UK's portfolio alongside brands like Malibu, Absolut, and Jameson. * Marketing activities will include in-store displays and influencer campaigns, supported by distribution across major UK off-trade outlets. 158. </w:t>
      </w:r>
      <w:hyperlink r:id="rId136">
        <w:r>
          <w:rPr>
            <w:color w:val="0000EE"/>
            <w:u w:val="single"/>
          </w:rPr>
          <w:t>https://coincentral.com/starbucks-sbux-stock-takes-on-monster-and-celsius-with-new-energy-line/</w:t>
        </w:r>
      </w:hyperlink>
      <w:r>
        <w:t xml:space="preserve"> - * Starbucks launched Energy Refreshers on April 7, featuring 2–3 times the caffeine of standard Refreshers and added B vitamins. * Flavours include Mango Strawberry, Mango Dream, Strawberry Açaí, and Mango Dragonfruit, in various formulations. * The new line is part of a broader energy push following Starbucks' 2025 rollout of Starbucks Iced Energy cans developed with PepsiCo. * Starbucks aims to compete with brands like Monster, Celsius, Red Bull, and café rivals like Dutch Bros and McDonald's. * The company positions its drinks as a clean, natural alternative to traditional energy beverages, targeting both retail and café segments. 159. </w:t>
      </w:r>
      <w:hyperlink r:id="rId137">
        <w:r>
          <w:rPr>
            <w:color w:val="0000EE"/>
            <w:u w:val="single"/>
          </w:rPr>
          <w:t>https://www.riotimesonline.com/brazil-trade-us-china-q1-2026-eighth-decline/</w:t>
        </w:r>
      </w:hyperlink>
      <w:r>
        <w:t xml:space="preserve"> - * Brazilian exports to the US fell 9.1% in March and 18.7% in Q1 2026, with a $1.39 billion quarterly deficit. * Chinese exports to Brazil surged, with a 21.7% increase in Q1 resulting in a $5.98 billion surplus. * Brazil's trade realignment reflects structural shifts due to tariffs and dependency on commodity exports. * EU exports increased by 9.7% in Q1, while Argentina’s exports declined 18.1%, impacted by Argentina’s economic contraction. * The trade pattern indicates deepening reliance on China, with potential vulnerabilities for Brazil's economy. 160. </w:t>
      </w:r>
      <w:hyperlink r:id="rId138">
        <w:r>
          <w:rPr>
            <w:color w:val="0000EE"/>
            <w:u w:val="single"/>
          </w:rPr>
          <w:t>https://hippopress.com/2026/04/bespoke-beans/</w:t>
        </w:r>
      </w:hyperlink>
      <w:r>
        <w:t xml:space="preserve"> - * Wilkins, owner of Kawa Roasters in Manchester, roasts coffee manually with a small-batch machine, focusing on bespoke blends for clients. * Started roasting as a hobby nearly four years ago, then transitioned to professional custom roasting, selling at markets and small businesses. * Provides customised roasting, private-label packaging, and wholesale options for cafes and bakeries. * Emphasises the importance of terroir and roasting levels for different coffee varieties from various countries. * Sells beans from Costa Rica, Brazil, El Salvador, Vietnam, Thailand, and Sumatra on his website. 161. </w:t>
      </w:r>
      <w:hyperlink r:id="rId134">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study published in Nature Food indicates that coffee is responsible for only 1% of global agriculture-driven deforestation. * The research used the DeDuCE model, analysing data from 2001–2022 across 179 countries. * Beef production causes 40-42% of deforestation; oil palm and soybeans account for about 16%. * Staple crops like maize, rice, and cassava drive more deforestation than coffee, mainly for domestic consumption. * The findings suggest the coffee sector can focus on data-driven sourcing rather than broad regulations targeting coffee. 162. </w:t>
      </w:r>
      <w:hyperlink r:id="rId139">
        <w:r>
          <w:rPr>
            <w:color w:val="0000EE"/>
            <w:u w:val="single"/>
          </w:rPr>
          <w:t>https://www.hortidaily.com/article/9825648/geopolitics-reshapes-spanish-agri-sector/</w:t>
        </w:r>
      </w:hyperlink>
      <w:r>
        <w:t xml:space="preserve"> - * The geopolitical situation affects Spain's agriculture, prompting a structural shift in production, processing, and trade. * Rising energy and fertiliser costs due to war and energy dependence increase production expenses and accelerate farm consolidation. * Water scarcity and climate change compel investment in water efficiency, desalination, and crop diversification. * Europe's focus on food security presents Spain with opportunities as a key supplier of fruits, vegetables, olive oil, wine, and processed products. * Migration dynamics influence labour availability, requiring regulated migration models for agricultural workers. * Trends towards shorter supply chains and domestic processing growth benefit Spain's agribusiness sector. * European regulations aim for sustainable agriculture, increasing short-term costs but delivering long-term health and safety benefits. 163. </w:t>
      </w:r>
      <w:hyperlink r:id="rId140">
        <w:r>
          <w:rPr>
            <w:color w:val="0000EE"/>
            <w:u w:val="single"/>
          </w:rPr>
          <w:t>https://www.africanfarming.com/2026/04/08/dont-put-all-your-acres-into-one-new-hybrid-pannar-seeds-kelly-rowlands/</w:t>
        </w:r>
      </w:hyperlink>
      <w:r>
        <w:t xml:space="preserve"> - * Kelly Rowlands of Pannar Seed advises farmers to diversify hybrid planting to manage risks.</w:t>
      </w:r>
      <w:r>
        <w:rPr>
          <w:i/>
        </w:rPr>
        <w:t>* Emphasises understanding farm-specific risks and growth stages for strategic hybrid selection.</w:t>
      </w:r>
      <w:r>
        <w:t>* Recommends spreading risk through planting different hybrids tailored to risk periods.</w:t>
      </w:r>
      <w:r>
        <w:rPr>
          <w:i/>
        </w:rPr>
        <w:t>* Encourages testing new varieties on small portions before large-scale planting.</w:t>
      </w:r>
      <w:r>
        <w:t xml:space="preserve">* Highlights technology, soil health, and data-driven decisions as part of risk management.* 164. </w:t>
      </w:r>
      <w:hyperlink r:id="rId141">
        <w:r>
          <w:rPr>
            <w:color w:val="0000EE"/>
            <w:u w:val="single"/>
          </w:rPr>
          <w:t>https://www.gmfus.org/news/trade-explainer-eu-cptpp-cooperation-and-search-new-coalitions</w:t>
        </w:r>
      </w:hyperlink>
      <w:r>
        <w:t xml:space="preserve"> - * The WTO ministerial conference in Yaoundé ended without finalising key texts but confirmed EU-CPTPP digital trade cooperation. * The CPTPP is a large Indo-Pacific free-trade area including 12 countries, with advanced provisions on digital trade. * The EU aims to work with CPTPP on digital rules, supporting WTO reform and supply chain resilience. * The proposed EU-CPTPP digital trade agreement could cover e-commerce, data flows, cybersecurity, and data localisation constraints. * MC14 highlighted difficulties in global trade consensus; the EU and CPTPP seek rules outside WTO, focusing on digital trade convergence. 165. </w:t>
      </w:r>
      <w:hyperlink r:id="rId142">
        <w:r>
          <w:rPr>
            <w:color w:val="0000EE"/>
            <w:u w:val="single"/>
          </w:rPr>
          <w:t>https://www.legit.ng/business-economy/maritime/1704580-fg-waives-demurrage-10000-containers-sparks-hope-food-car-prices/</w:t>
        </w:r>
      </w:hyperlink>
      <w:r>
        <w:t xml:space="preserve"> - * The Nigerian government waives demurrage charges on over 10,000 containers stranded at ports. * The waiver aims to reduce import costs amidst delays caused by the National Single Window platform. * Officials expect this to lower prices of food, vehicles, and imported goods. * Delays linked to integration challenges between the NSW system and regulatory agencies. * Authorities and stakeholders work to resolve technical glitches and improve trade processes. 166. </w:t>
      </w:r>
      <w:hyperlink r:id="rId143">
        <w:r>
          <w:rPr>
            <w:color w:val="0000EE"/>
            <w:u w:val="single"/>
          </w:rPr>
          <w:t>https://www.prnewswire.com/news-releases/tradewind-finance-extends-client-facility-to-50-million-within-48-hours-to-support-middle-east-trade-amid-strait-of-hormuz-disruption-302737071.html</w:t>
        </w:r>
      </w:hyperlink>
      <w:r>
        <w:t xml:space="preserve"> - * Tradewind Finance expands a client facility from $45 million to $50 million within 48 hours to support exporters in the Middle East. * The expansion aims to address rising working capital demands caused by shipping disruptions through the Strait of Hormuz. * Disruption has caused rerouting, increased transit times, freight, and insurance costs, and reduced political risk coverage. * Tradewind accelerates its facility review process and offers extended payment terms and cash advances to affected exporters. * The response is informed by over 25 years of experience in the Middle East, including during volatile periods like COVID-19. 167. </w:t>
      </w:r>
      <w:hyperlink r:id="rId144">
        <w:r>
          <w:rPr>
            <w:color w:val="0000EE"/>
            <w:u w:val="single"/>
          </w:rPr>
          <w:t>https://www.esmmagazine.com/supply-chain/hapag-lloyd-says-a-return-to-normal-shipping-will-take-6-8-weeks-once-middle-east-stabilises-309220</w:t>
        </w:r>
      </w:hyperlink>
      <w:r>
        <w:t xml:space="preserve"> - • Hapag-Lloyd expects shipping normalisation in 6-8 weeks post ceasefire in Middle East. • The company reports ongoing disruptions due to Middle East conflict. • Resumption of shipping through the Strait of Hormuz is contingent on ceasefire stability. • Additional costs from the crisis estimated at $50-60 million weekly. • Around 1,000 ships, including six from Hapag-Lloyd, remain stuck in the region. • Shares of Hapag-Lloyd increased by 5.5% amid market relief. 168. </w:t>
      </w:r>
      <w:hyperlink r:id="rId145">
        <w:r>
          <w:rPr>
            <w:color w:val="0000EE"/>
            <w:u w:val="single"/>
          </w:rPr>
          <w:t>https://theloadstar.com/kremlin-plotting-ban-on-major-box-carriers-entering-russian-ports/</w:t>
        </w:r>
      </w:hyperlink>
      <w:r>
        <w:t xml:space="preserve"> - * Ukrainian intelligence reports that Russia’s parliament is drafting a decree to restrict foreign-owned container carriers from Russian ports. * Carriers such as CMA CGM, Maersk, OOCL, and X-Press Feeders are reportedly targeted. * The draft decree would allow only carriers registered under Russian law with significant domestic ownership. * OOCL's inclusion surprised sources, given its status post-acquisition by Cosco, and its US stevedoring contract. * Experts suggest the decree could threaten Russia’s container capacity and meet with logistical challenges. 169. </w:t>
      </w:r>
      <w:hyperlink r:id="rId146">
        <w:r>
          <w:rPr>
            <w:color w:val="0000EE"/>
            <w:u w:val="single"/>
          </w:rPr>
          <w:t>https://supplychain360.io/procurement/supply-chain-costs-2026-outlook/</w:t>
        </w:r>
      </w:hyperlink>
      <w:r>
        <w:t xml:space="preserve"> - * Supply chain costs are projected to grow 2.3% to 4% above inflation through 2026, driven by trade policies, materials, geopolitics, and inventories. * Structural changes such as regionalisation, supplier diversification, and strategic resource sourcing are increasing fixed and variable costs. * Elevated inventories remain a significant cost, with excess buffers to protect against port congestion and export controls. * Geopolitical tensions and regulations add costs, with route deviations and sanctions influencing logistics planning. * The environment compels companies to treat supply chain costs as a strategic variable, affecting planning, pricing, and network design decisions. 170. </w:t>
      </w:r>
      <w:hyperlink r:id="rId147">
        <w:r>
          <w:rPr>
            <w:color w:val="0000EE"/>
            <w:u w:val="single"/>
          </w:rPr>
          <w:t>https://www.foodbusinessmea.com/egypts-red-sea-ports-handle-21000-tonnes-of-cargo-exports-surge-across-10-vessels/</w:t>
        </w:r>
      </w:hyperlink>
      <w:r>
        <w:t xml:space="preserve"> - * Ports operated by Egypt’s Red Sea Ports Authority handled 21,000 tonnes of cargo, 622 trucks, and 25 cars across 10 vessels, according to a statement issued on 7 April 2026. * Exports totalled 92,000 tonnes, with strong outbound cargo movement. * Nuweiba Port handled 5,800 tonnes of cargo and 412 trucks during an earlier reporting period. * Egyptian exports like agricultural produce show high demand across Middle Eastern and North African markets. * The Red Sea corridor plays a vital role in regional food trade, especially for fresh vegetables, fruits, and chilled meats. * Maintaining efficient port operations and infrastructure investment is crucial for sustaining export momentum. 171. </w:t>
      </w:r>
      <w:hyperlink r:id="rId148">
        <w:r>
          <w:rPr>
            <w:color w:val="0000EE"/>
            <w:u w:val="single"/>
          </w:rPr>
          <w:t>https://afnews.com.br/cafe-cepea-colheita-se-aproxima-e-pressiona-precos-sobretudo-do-robusta/</w:t>
        </w:r>
      </w:hyperlink>
      <w:r>
        <w:t xml:space="preserve"> - • The approaching coffee harvest influences prices, with effects seen since late March. • Arabica prices have been declining in most days since late March. • Robust coffee prices face significant pressure due to the approaching harvest, mainly between April and May. • The liquidity in the robusta market remains limited, with producers selling volumes to meet short-term commitments and plan for the harvest. • The activity intensification is expected around mid-May. 172. </w:t>
      </w:r>
      <w:hyperlink r:id="rId149">
        <w:r>
          <w:rPr>
            <w:color w:val="0000EE"/>
            <w:u w:val="single"/>
          </w:rPr>
          <w:t>https://www.hortidaily.com/article/9826142/tomatoes-from-malaga-cost-nearly-3-euros-per-kilo-at-origin/</w:t>
        </w:r>
      </w:hyperlink>
      <w:r>
        <w:t xml:space="preserve"> - * Prices for plastic-grown tomatoes in Malaga have surpassed expectations, reaching about 3 euros per kilo. * The increase is driven by the conflict in the Middle East, rising energy costs, and an unusually wet winter. * Data from the Andalusian Regional Government recorded last week’s average at over 2 euros per kilo. * Yield losses from viral and bacterial spread due to wet conditions have contributed to price hikes. * Growers face narrower profit margins amid rising input costs and labour shortages. 173. </w:t>
      </w:r>
      <w:hyperlink r:id="rId150">
        <w:r>
          <w:rPr>
            <w:color w:val="0000EE"/>
            <w:u w:val="single"/>
          </w:rPr>
          <w:t>https://www.business-standard.com/industry/agriculture/centre-hikes-non-urea-fertiliser-subsidy-west-asia-conflict-126040801117_1.html</w:t>
        </w:r>
      </w:hyperlink>
      <w:r>
        <w:t xml:space="preserve"> - * The Union Cabinet approved a 10 to 21 per cent increase in subsidy rates for non-urea fertilisers for kharif 2026, due to rising fertiliser prices from the West Asia crisis. * The decision aims to stabilise fertiliser prices and ensure affordability for farmers during the 2026 season. * The Gulf region supplies a significant proportion of India’s urea and DAP imports, as well as LNG feedstock. * The subsidy will keep DAP prices stable at Rs 1,350 per 50 kg bag, with the government bearing additional costs. * Global fertiliser prices have risen significantly, with urea increasing by $200–$250 per tonne and DAP from $650–$670 to around $750–$770 during the conflict. 174. </w:t>
      </w:r>
      <w:hyperlink r:id="rId151">
        <w:r>
          <w:rPr>
            <w:color w:val="0000EE"/>
            <w:u w:val="single"/>
          </w:rPr>
          <w:t>https://www.techradar.com/home/coffee-machines/smegs-new-coffee-maker-brews-consistently-great-hot-and-cold-espresso-and-will-elevate-your-kitchen-with-its-chic-retro-style</w:t>
        </w:r>
      </w:hyperlink>
      <w:r>
        <w:t xml:space="preserve"> - * Smeg has launched the ECF03 espresso machine in the US for $840, previously only available in Europe. * The machine brews hot and cold espresso, including cold-brew in approximately two to three minutes. * It features a retro design, steady heating, and a pressure gauge, with accessories like a cup-warmer. * Smeg also launched a multipurpose coffee grinder for $300 with 15 grind settings and stainless steel conical burrs. * The grinder's hopper holds 8.8oz of beans, equipped with anti-static features, and available in matching colours to the espresso machine. 175. </w:t>
      </w:r>
      <w:hyperlink r:id="rId152">
        <w:r>
          <w:rPr>
            <w:color w:val="0000EE"/>
            <w:u w:val="single"/>
          </w:rPr>
          <w:t>https://www.prnewswire.com/news-releases/mush-fuels-national-growth-with-retail-expansion-and-expanded-protein-portfolio-302736022.html</w:t>
        </w:r>
      </w:hyperlink>
      <w:r>
        <w:t xml:space="preserve"> - * MUSH announces retail expansion into Starbucks, 7-Eleven, and Target, starting April and May 2026. * The brand's products are now available in over 36,000 locations nationwide. * MUSH has sold more than 200 million cups since 2015, with retail sales exceeding $100 million in 2025. * Consumer demand for protein foods increased to 61% in 2024 from 48% in 2019. * MUSH offers gluten-free, non-GMO, clean-label overnight oats with 15g of protein per serving, and introduces new protein-focused products at Target. 176. </w:t>
      </w:r>
      <w:hyperlink r:id="rId153">
        <w:r>
          <w:rPr>
            <w:color w:val="0000EE"/>
            <w:u w:val="single"/>
          </w:rPr>
          <w:t>https://www.independent.co.uk/us/money/smoothies-economy-splurge-erewhon-lipstick-index-b2953862.html</w:t>
        </w:r>
      </w:hyperlink>
      <w:r>
        <w:t xml:space="preserve"> - * Americans are spending on premium foods, such as Erewhon's $22 smoothies, amid economic stress and consumer confidence drops. * Erewhon experienced significant growth, opening three new stores in 2025 with high sales per square foot. * The booming specialty food market has surpassed $219 billion, growing nearly 150% over a decade. * Consumers justify indulgent purchases through 'virtue coding', viewing them as health or sustainability investments. * Social media amplifies and displays these purchases, making food a visible status symbol. * Wealthier consumers are driving growth, while lower-income groups cut back, reflecting a K-shaped economic recovery. * Premium food purchases now carry emotional and virtuous significance, serving as small acts of control and self-care during financial anxiety. 177. </w:t>
      </w:r>
      <w:hyperlink r:id="rId148">
        <w:r>
          <w:rPr>
            <w:color w:val="0000EE"/>
            <w:u w:val="single"/>
          </w:rPr>
          <w:t>https://afnews.com.br/cafe-cepea-colheita-se-aproxima-e-pressiona-precos-sobretudo-do-robusta/</w:t>
        </w:r>
      </w:hyperlink>
      <w:r>
        <w:t xml:space="preserve"> - * The proximity of the coffee harvest is influencing prices, despite activities only intensifying around mid-May. * Cepea surveys indicate Arabica prices have been declining since late March. * The approaching harvest is exerting significant pressure on Robusta market prices. * Liquidity in the Robusta market remains limited, with producers selling small volumes to meet short-term commitments and plan for harvest. * The first Robusta plots are traditionally harvested between April and May. 178. </w:t>
      </w:r>
      <w:hyperlink r:id="rId154">
        <w:r>
          <w:rPr>
            <w:color w:val="0000EE"/>
            <w:u w:val="single"/>
          </w:rPr>
          <w:t>https://www.domain-b.com/economy/economy-general/india-fmcg-price-hike-monsoon-2026</w:t>
        </w:r>
      </w:hyperlink>
      <w:r>
        <w:t xml:space="preserve"> - * Indian FMCG firms including Godrej Consumer Products, Marico, and Dabur indicate rising input costs linked to crude derivatives and edible oils. * A below-normal monsoon forecast by Skymet Weather could weaken rural demand. * Companies are evaluating price adjustments to protect margins amid volatile costs. * Input costs reflect earlier price trends, impacting production costs. * Weaker monsoon may reduce rural incomes, affecting consumption growth. * Broader consumption pressures observed in the quick-service restaurant segment. * Highlights the influence of weather and commodity volatility on FMCG supply chains and demand. 179. </w:t>
      </w:r>
      <w:hyperlink r:id="rId155">
        <w:r>
          <w:rPr>
            <w:color w:val="0000EE"/>
            <w:u w:val="single"/>
          </w:rPr>
          <w:t>https://www.freshplaza.com/north-america/article/9827044/peruvian-produce-exports-reach-us-904-million-in-january/</w:t>
        </w:r>
      </w:hyperlink>
      <w:r>
        <w:t xml:space="preserve"> - • Peruvian fruit and vegetable exports reached nearly US$1 billion in January, with a 16.4% increase from January 2025. • Non-traditional exports amounted to US$904 million, representing 73.4% of non-traditional agro-exports. • Main markets included the US, Netherlands, Mexico, Spain, Canada, Colombia, UK, China, Chile, and Ecuador, accounting for 82.1% of total exports. • Total agro-exports, including traditional products, reached US$1.33 billion, up 8.4% year on year. • Exports for 2025 exceeded US$8.104 billion, with blueberries, grapes, avocados, and mangoes as main products. • Production benefits from diverse climates allowing year-round supply; sector adopts new genetic varieties to adapt to climate. • Senasa works on phytosanitary agreements to expand market access, including for small-scale producers. 180. </w:t>
      </w:r>
      <w:hyperlink r:id="rId148">
        <w:r>
          <w:rPr>
            <w:color w:val="0000EE"/>
            <w:u w:val="single"/>
          </w:rPr>
          <w:t>https://afnews.com.br/cafe-cepea-colheita-se-aproxima-e-pressiona-precos-sobretudo-do-robusta/</w:t>
        </w:r>
      </w:hyperlink>
      <w:r>
        <w:t xml:space="preserve"> - * The proximity of the coffee harvest is influencing prices, despite activities only intensifying in mid-May. * Cepea surveys indicate arabica prices have been declining since late March. * For robusta, the upcoming harvest between April and May has led to significant price pressures in the domestic market. * Market liquidity for robusta remains limited, with producers selling in small volumes mainly to meet short-term commitments and prepare for the harvest. 181. </w:t>
      </w:r>
      <w:hyperlink r:id="rId156">
        <w:r>
          <w:rPr>
            <w:color w:val="0000EE"/>
            <w:u w:val="single"/>
          </w:rPr>
          <w:t>https://mexicobusiness.news/agribusiness/news/nestle-ilo-expand-labor-rights-project-coffee-supply</w:t>
        </w:r>
      </w:hyperlink>
      <w:r>
        <w:t xml:space="preserve"> - * Nestlé and the International Labour Organization (ILO) are extending a two-year project to strengthen labour rights in coffee supply chains in Brazil, Colombia, and Mexico. * The initiative focuses on fair recruitment, decent work deficits, and labour risks, especially among temporary and migrant workers. * The project includes facilitating social dialogue, country-level interventions, and global knowledge sharing. * The project supports broader programmes such as the Nescafé Plan, ILO frameworks, and the Vision Zero Fund. * Nestlé's collaboration also includes efforts to promote decent jobs and combat child labour in Colombia, addressing youth unemployment and informal employment in the coffee sector. 182. </w:t>
      </w:r>
      <w:hyperlink r:id="rId157">
        <w:r>
          <w:rPr>
            <w:color w:val="0000EE"/>
            <w:u w:val="single"/>
          </w:rPr>
          <w:t>https://impactwealth.org/how-investors-can-navigate-global-trade-disruptions-in-2026/</w:t>
        </w:r>
      </w:hyperlink>
      <w:r>
        <w:t xml:space="preserve"> - * Global trade disruptions in 2026 involve geopolitical tensions, shipping bottlenecks, and trade policy changes affecting markets. * Disruptions stem from conflicts like the Strait of Hormuz crisis, US–China decoupling, and supply chain realignments. * Sector impacts include freight rate increases, energy price fluctuations, and delays in electronics and automotive sectors. * Investment strategies highlighted comprise diversification, logistics and supply chain investments, commodities hedges, and alternative assets. * Case studies illustrate the influence of geopolitical and logistical shocks on trade and investment. * Long-term outlook suggests structural shifts in trade patterns, affecting regional roles and opportunities. 183. </w:t>
      </w:r>
      <w:hyperlink r:id="rId158">
        <w:r>
          <w:rPr>
            <w:color w:val="0000EE"/>
            <w:u w:val="single"/>
          </w:rPr>
          <w:t>https://www.morningagclips.com/ncga-surveys-find-rising-alarm-over-fertilizer-costs-and-availability-with-risks-escalating-into-2027/</w:t>
        </w:r>
      </w:hyperlink>
      <w:r>
        <w:t xml:space="preserve"> - * U.S. corn farmers face increasing uncertainty about fertiliser affordability and access, affecting decisions beyond 2026. * Fertiliser prices rose following Middle East conflict; affordability worsened due to lower corn prices. * Concerns about future supplies grow due to global shipping disruptions, curtailed production, and policy actions. * Major US fertiliser companies seek continuation of duties on Moroccan phosphates, impacting prices and shipments. * Survey indicates that current market volatility is already influencing future crop planning and risk assessments. 184. </w:t>
      </w:r>
      <w:hyperlink r:id="rId159">
        <w:r>
          <w:rPr>
            <w:color w:val="0000EE"/>
            <w:u w:val="single"/>
          </w:rPr>
          <w:t>https://dredgewire.com/hip-expands-capacity-as-middle-east-crisis-drives-surge-in-shipping-volumes/</w:t>
        </w:r>
      </w:hyperlink>
      <w:r>
        <w:t xml:space="preserve"> - - Hambantota International Port (HIP) significantly expanded its operational capacity in response to a surge in global shipping volumes due to the Middle East crisis. - The port doubled its RoRo yard capacity and increased container yard capacity by 30%. - The expansion aims to support global shipping lines diverting from disrupted Middle Eastern routes. - HIP's strategic location near the East–West shipping route facilitated the diversion and increased throughput. - The development highlights HIP's role as a resilient logistics hub amid geopolitical disruptions in maritime routes. 185. </w:t>
      </w:r>
      <w:hyperlink r:id="rId160">
        <w:r>
          <w:rPr>
            <w:color w:val="0000EE"/>
            <w:u w:val="single"/>
          </w:rPr>
          <w:t>https://www.faz.net/aktuell/politik/ausland/liveblog-iran-krieg-trump-ruehmt-iranisches-regime-keine-urananreicherung-mehr-faz-200583539.html</w:t>
        </w:r>
      </w:hyperlink>
      <w:r>
        <w:t xml:space="preserve"> - * Große Containerreedereien in Deutschland und Skandinavien erwarten keine schnelle Rückkehr zur Normalität in der Straße von Hormus. * Hapag-Lloyd-Chef Rolf Habben Jansen hofft auf Entspannung über die zwei Wochen Waffenruhe hinaus. * Probleme mit dem regionalen Routennetzwerk werden mindestens sechs bis acht Wochen bestehen. * Maersk erklärt, die Sicherheit reiche für einen Normalbetrieb noch nicht aus. * Es befinden sich rund 150 Seeleute an Bord gestrandeter Hapag-Lloyd-Schiffe im Golf, keine Schiffe haben die Straße bisher passiert. 186. </w:t>
      </w:r>
      <w:hyperlink r:id="rId161">
        <w:r>
          <w:rPr>
            <w:color w:val="0000EE"/>
            <w:u w:val="single"/>
          </w:rPr>
          <w:t>https://www.perfil.com/noticias/opinion/el-comercio-mundial-bajo-presion-desvios-cuellos-de-botella-y-costos-en-aumento-a40.phtml</w:t>
        </w:r>
      </w:hyperlink>
      <w:r>
        <w:t xml:space="preserve"> - * The conflict in the Middle East disrupts global supply chains, affecting maritime routes and increasing transport costs. * Shipping companies suspend services or reroute, leading to longer transit times and congestion at secondary ports. * Congestion causes delays, container buildup, and reduced fleet efficiency, impacting global logistics. * Additional charges are applied by shipping lines to offset risks, raising overall logistics costs. * Uncertainty persists, preventing stable planning and cascading disruptions across trade routes. 187. </w:t>
      </w:r>
      <w:hyperlink r:id="rId156">
        <w:r>
          <w:rPr>
            <w:color w:val="0000EE"/>
            <w:u w:val="single"/>
          </w:rPr>
          <w:t>https://mexicobusiness.news/agribusiness/news/nestle-ilo-expand-labor-rights-project-coffee-supply</w:t>
        </w:r>
      </w:hyperlink>
      <w:r>
        <w:t xml:space="preserve"> - * Nestlé and the ILO are expanding a two-year project to strengthen labour rights in coffee supply chains in Brazil, Colombia, and Mexico. * The initiative aims to address decent work deficits and labour risks, especially among temporary and migrant workers. * The project will facilitate social dialogue among governments, employer organisations, and workers, and implement country-level interventions. * The programme is supported by Nestlé’s Nescafé Plan and aligns with ILO frameworks, including fair recruitment and safety initiatives. * Nestlé continues collaboration with the ILO to improve labour conditions and promote decent jobs, with recent efforts in Colombia regarding youth employment and informal work reduction. 188. </w:t>
      </w:r>
      <w:hyperlink r:id="rId162">
        <w:r>
          <w:rPr>
            <w:color w:val="0000EE"/>
            <w:u w:val="single"/>
          </w:rPr>
          <w:t>https://www.brweeklypress.com/rising-fuel-costs-drive-new-delivery-fees-as-price-pressures-deepen/</w:t>
        </w:r>
      </w:hyperlink>
      <w:r>
        <w:t xml:space="preserve"> - * Diesel prices surpass $5 per gallon in Louisiana, prompting logistics sector adjustments. * Major carriers like Amazon, FedEx, and USPS are raising fuel-related surcharges. * USPS introduces its first fuel surcharge, effective April 26, lasting until January 2027. * Industry data show surcharges as high as 25%-40%, driven by global tensions affecting oil supply. * Consumers and businesses face increased costs, with potential long-term pricing adjustments. 189. </w:t>
      </w:r>
      <w:hyperlink r:id="rId163">
        <w:r>
          <w:rPr>
            <w:color w:val="0000EE"/>
            <w:u w:val="single"/>
          </w:rPr>
          <w:t>https://www.prensalibre.com/economia/costos-del-sector-agricola-suben-por-petroleo-y-fertilizantes-mientras-repunta-la-inflacion-en-guatemala/</w:t>
        </w:r>
      </w:hyperlink>
      <w:r>
        <w:t xml:space="preserve"> - * The Guatemalan agricultural sector reports significant cost increases, mainly due to higher fuel and fertiliser prices, affecting 90% of producers. * The impact is direct on production, reducing margins, investment, and competitiveness. * The inflation rate rose from 1.56% in February to 2.50% in March, influenced by higher fuel prices. * International oil prices increased by around 45% from late February, with gasoline rising by 20% in the US. * Fertiliser costs rose due to restrictions from China and Russia, with the fertiliser-fuel cost share in production potentially reaching 73.5% in some crops. 190. </w:t>
      </w:r>
      <w:hyperlink r:id="rId164">
        <w:r>
          <w:rPr>
            <w:color w:val="0000EE"/>
            <w:u w:val="single"/>
          </w:rPr>
          <w:t>https://www.foodanddrinktechnology.com/news/65948/vitafoods-europe-2026-nektium-to-unveil-energy-concepts-and-rtds/</w:t>
        </w:r>
      </w:hyperlink>
      <w:r>
        <w:t xml:space="preserve"> - * Nektium, a Spain-based botanical specialist, will demonstrate new energy concepts at Vitafoods Europe 2026. * The company will highlight botanicals like Zynamite and Rhodiolife for incorporation into RTD beverages and coffee. * Zynamite S, a water-soluble ingredient, offers a natural alternative to caffeine in functional drinks. * Rhodiolife, a Rhodiola rosea extract, will be showcased for its stress-resistance and endurance benefits. * The event takes place in Barcelona, with Nektium presenting at Stand 3K89. * The showcase follows recent clinical studies validating the ingredients' cognitive and performance benefits. 191. </w:t>
      </w:r>
      <w:hyperlink r:id="rId165">
        <w:r>
          <w:rPr>
            <w:color w:val="0000EE"/>
            <w:u w:val="single"/>
          </w:rPr>
          <w:t>https://www.salon.com/2026/04/08/hormuz-closure-threatens-the-global-food-supply-partner/</w:t>
        </w:r>
      </w:hyperlink>
      <w:r>
        <w:t xml:space="preserve"> - * The closure of the Strait of Hormuz affects oil, natural gas, and fertiliser shipments, impacting global agriculture. * Fertiliser prices have risen sharply, disrupting crop nutrient supply for key crops like corn, wheat, and rice. * Reduced fertiliser availability leads to lower crop yields, increased food prices, and higher costs for livestock products. * US farmers are already experiencing fertiliser shortages, which could reduce crop output and impact food prices. * Global food security is at risk, with potential shortages in India, Brazil, and East Africa, worsening world hunger.</w:t>
      </w:r>
      <w:r/>
      <w:r/>
    </w:p>
    <w:p>
      <w:pPr>
        <w:pStyle w:val="ListNumber"/>
        <w:numPr>
          <w:ilvl w:val="0"/>
          <w:numId w:val="14"/>
        </w:numPr>
        <w:spacing w:line="240" w:lineRule="auto"/>
        <w:ind w:left="720"/>
      </w:pPr>
      <w:r/>
      <w:hyperlink r:id="rId166">
        <w:r>
          <w:rPr>
            <w:color w:val="0000EE"/>
            <w:u w:val="single"/>
          </w:rPr>
          <w:t>https://www.foodbusinessmea.com/unido-world-coffee-research-invest-us759-4k-to-strengthen-uganda-coffee-sector-boost-farmer-productivity/</w:t>
        </w:r>
      </w:hyperlink>
      <w:r>
        <w:t xml:space="preserve"> - * UNIDO and WCR announce a €850,000 co-investment to support Uganda’s coffee industry over three years.</w:t>
      </w:r>
      <w:r>
        <w:rPr>
          <w:i/>
        </w:rPr>
        <w:t xml:space="preserve"> The initiative aims to improve seed systems, farmer livelihoods, and sector sustainability.</w:t>
      </w:r>
      <w:r>
        <w:t xml:space="preserve"> Efforts include expanding access to high-quality planting materials, establishing nurseries, and genotyping over 5,000 robusta plants.</w:t>
      </w:r>
      <w:r>
        <w:rPr>
          <w:i/>
        </w:rPr>
        <w:t xml:space="preserve"> The project supports Uganda’s position as Africa’s largest coffee exporter.</w:t>
      </w:r>
      <w:r>
        <w:t xml:space="preserve"> Uganda earned US$2.5 billion from coffee exports in the 12 months to February 2026.</w:t>
      </w:r>
      <w:r>
        <w:rPr>
          <w:i/>
        </w:rPr>
        <w:t xml:space="preserve"> Coffee exports increased 41% in volume and 61% in value compared to the previous year.</w:t>
      </w:r>
      <w:r>
        <w:t xml:space="preserve"> Arabica exports grew 53.93% in volume and 70.85% in value; robusta increased 7.51% in volume.*</w:t>
      </w:r>
      <w:r/>
    </w:p>
    <w:p>
      <w:pPr>
        <w:pStyle w:val="ListNumber"/>
        <w:spacing w:line="240" w:lineRule="auto"/>
        <w:ind w:left="720"/>
      </w:pPr>
      <w:r/>
      <w:hyperlink r:id="rId167">
        <w:r>
          <w:rPr>
            <w:color w:val="0000EE"/>
            <w:u w:val="single"/>
          </w:rPr>
          <w:t>https://www.foodbusinessmea.com/egypt-boosts-orange-resilience-as-red-sea-disruptions-raise-processing-costs/</w:t>
        </w:r>
      </w:hyperlink>
      <w:r>
        <w:t xml:space="preserve"> - * Egypt's citrus industry remains the world's largest orange exporter despite geopolitical and logistical challenges. * Disruptions in Middle Eastern shipping routes via the Strait of Hormuz and Bab el-Mandeb lead to longer voyages around the Cape of Good Hope, increasing costs. * Shipping costs have risen, with insurance premiums estimated at US$4,000 per container. * Redirected shipments to Europe risk market saturation and price pressure. * Rising energy and fertiliser costs add to production expenses. * Egypt plans to expand orange processing capacity, opening six new factories by 2026. * Strategies include reliance on resilient orange varieties, improved sorting, packing, and use of refrigerated containers. * Disruptions are shifting trade routes, with the Cape of Good Hope becoming the new standard. * Government facilitates faster export processes through logistical exemptions. * Investment in processing and supply chain resilience presents opportunities for regional investors. 194. </w:t>
      </w:r>
      <w:hyperlink r:id="rId168">
        <w:r>
          <w:rPr>
            <w:color w:val="0000EE"/>
            <w:u w:val="single"/>
          </w:rPr>
          <w:t>https://www.investing.com/news/commodities-news/shippers-seek-clarity-on-hormuz-reopening-after-usiran-ceasefire-deal-4602736</w:t>
        </w:r>
      </w:hyperlink>
      <w:r>
        <w:t xml:space="preserve"> - * Shippers are seeking clarity on logistics for passage through the Strait of Hormuz following the US-Iran ceasefire. * Most stranded oil and gas tankers remain inside the Gulf, with a backlog of vessels. * The ceasefire announced by Trump led to a drop in oil prices. * Industry is awaiting technical details from US and Iran before allowing vessels to transit. * Asian refiners and oil companies are beginning inquiries for loading and passage arrangements. 195. </w:t>
      </w:r>
      <w:hyperlink r:id="rId169">
        <w:r>
          <w:rPr>
            <w:color w:val="0000EE"/>
            <w:u w:val="single"/>
          </w:rPr>
          <w:t>https://www.seanews.com.tr/article/russia-faces-difficulties-getting-lng-to-asia-mnpvy60v</w:t>
        </w:r>
      </w:hyperlink>
      <w:r>
        <w:t xml:space="preserve"> - * Russia's Yamal LNG project faces logistics challenges as exports shift from Europe to Asia in 2027. * The European Union's ban on Russian LNG imports from January 2027 forces rerouting. * Norway's CHNL warns that Russia's fleet may only complete 120-130 voyages annually, undercutting expected volumes. * Longer distances and reliance on certain vessel classes limit winter navigation, impacting turnover. * Russia's shipbuilding sector is constrained by sanctions, stalling ice-class vessel expansion. * Alternative routes via Suez Canal or Cape of Good Hope may be necessary. * Novatek might need to charter 25-35 additional tankers from 2027 to maintain export levels. * Europe, especially France and Belgium, remains the largest recipient of shipments; recent shipments to EU ports in 2026 excluded Asian destinations. 196. </w:t>
      </w:r>
      <w:hyperlink r:id="rId167">
        <w:r>
          <w:rPr>
            <w:color w:val="0000EE"/>
            <w:u w:val="single"/>
          </w:rPr>
          <w:t>https://www.foodbusinessmea.com/egypt-boosts-orange-resilience-as-red-sea-disruptions-raise-processing-costs/</w:t>
        </w:r>
      </w:hyperlink>
      <w:r>
        <w:t xml:space="preserve"> - * Egypt’s citrus industry faces logistical challenges due to Middle East conflicts disrupting Red Sea and Bab el-Mandeb shipping routes. * Shipping costs have increased, with insurance premiums around US$4,000 per container. * Redirected shipments to Europe risk market saturation and price pressure. * Rising energy costs and fertiliser supply interruptions, especially urea from Iran, increase production costs. * The government plans to expand orange processing facilities, opening six new factories in 2026. * Adaptations include resilient orange varieties, improved sorting and packing, and advanced refrigerated containers. * Disruptions are prompting shifts in trade routes towards the Cape of Good Hope. * Investments in cold chain and processing infrastructure help farmers and exporters manage costs and risks. 197. </w:t>
      </w:r>
      <w:hyperlink r:id="rId170">
        <w:r>
          <w:rPr>
            <w:color w:val="0000EE"/>
            <w:u w:val="single"/>
          </w:rPr>
          <w:t>https://www.italiaatavola.net//attualita-mercato/2026/4/8/ristoranti-in-crisi-in-cina-tre-milioni-chiusi-fuga-dei-brand-estero/118485/</w:t>
        </w:r>
      </w:hyperlink>
      <w:r>
        <w:t xml:space="preserve"> - * In Cina, circa tre milioni di ristoranti sono previsti chiusi entro il 2025, a causa di domanda debole, concorrenza sui prezzi e saturazione del mercato. * Molti brand cinesi di food &amp; beverage, tra cui caffè, hotpot e bubble tea, scelgono Singapore come prima tappa per l'espansione internazionale. * Singapore viene considerata una piattaforma di visibilità globale e di test per i modelli di business cinesi, con l'obiettivo di esportare format, estetica di store e logiche di operazione. * Marque come Luckin Coffee, Mixue, Haidilao, Xibei, Yong Fu e Lips Tea stanno aprendo punti vendita a Singapore, con format aggiornati, attenzione al design e alla social media strategy. * La competizione nel mercato immobiliare e della ristorazione a Singapore si intensifica, favorendo i brand con scala, standardizzazione e rapidità di adattamento. 198. </w:t>
      </w:r>
      <w:hyperlink r:id="rId171">
        <w:r>
          <w:rPr>
            <w:color w:val="0000EE"/>
            <w:u w:val="single"/>
          </w:rPr>
          <w:t>https://www.foodbusinessmea.com/starbucks-finalizes-china-joint-venture-with-boyu-capital-to-accelerate-expansion-growth-strategy/</w:t>
        </w:r>
      </w:hyperlink>
      <w:r>
        <w:t xml:space="preserve"> - * Starbucks completes a joint venture with Boyu Capital, aiming to expand its China operations.</w:t>
      </w:r>
      <w:r>
        <w:rPr>
          <w:i/>
        </w:rPr>
        <w:t>* The joint venture involves a 60% stake by Boyu Capital, with Starbucks holding 40%.</w:t>
      </w:r>
      <w:r>
        <w:t>* Existing approximately 8,000 stores in China will transition to a licensed operating model.</w:t>
      </w:r>
      <w:r>
        <w:rPr>
          <w:i/>
        </w:rPr>
        <w:t>* Target is to expand the store network to 20,000 locations over time.</w:t>
      </w:r>
      <w:r>
        <w:t xml:space="preserve">* The move aims to enhance local relevance and customer experience amid rising domestic competition.* 199. </w:t>
      </w:r>
      <w:hyperlink r:id="rId172">
        <w:r>
          <w:rPr>
            <w:color w:val="0000EE"/>
            <w:u w:val="single"/>
          </w:rPr>
          <w:t>https://www.volkskrant.nl/buitenland/rederijen-blijven-voorzichtig-ondanks-aangekondigde-heropening-straat-van-hormuz~b28549d00/</w:t>
        </w:r>
      </w:hyperlink>
      <w:r>
        <w:t xml:space="preserve"> - * Maersk blijft voorzichtig na het staakt-het-vuren in Iran, meldt het bedrijf aan Reuters. * Nog te weinig zekerheid over situatie om werkzaamheden in de regio te hervatten. * Verschillende Maersk schepen staan stil door blokkade bij de Straat van Hormuz. * Maersk schortte containerdiensten op en voerde brandstofkostencompensatie toeslagen in. * VS en Iran hebben toegezegd dat de zeestraat wordt heropend, maar Maersk wacht nog met terugdraaien maatregelen. * Nederlandse reders blijven schepen voorlopig niet door de Straat van Hormuz varen, maar zijn opgelucht over de wapenstilstand en hopen op snel herstel van scheepvaart. 200. </w:t>
      </w:r>
      <w:hyperlink r:id="rId173">
        <w:r>
          <w:rPr>
            <w:color w:val="0000EE"/>
            <w:u w:val="single"/>
          </w:rPr>
          <w:t>https://www.marinelink.com/news/maersk-maintains-caution-hormuz-shipping-537796</w:t>
        </w:r>
      </w:hyperlink>
      <w:r>
        <w:t xml:space="preserve"> - * Maersk stated the ceasefire between the U.S. and Iran could create opportunities for vessels in the Strait of Hormuz but does not yet provide full security certainty. * The company is cautious and not making changes to specific services. * The region's shipping has been affected by conflict, with Maersk suspending cargo bookings and adding fuel surcharges. * Maersk employs a land-bridge system via ports in Saudi Arabia, Oman, and the UAE for Gulf cargo routes. * The company will continue monitoring the security situation and provide updates. 201. </w:t>
      </w:r>
      <w:hyperlink r:id="rId174">
        <w:r>
          <w:rPr>
            <w:color w:val="0000EE"/>
            <w:u w:val="single"/>
          </w:rPr>
          <w:t>https://prensalibrecasanare.com/opinion/56834-fertilizantes-bajo-presiun-planeaciun-para-prepararse-a-la-tormenta.html</w:t>
        </w:r>
      </w:hyperlink>
      <w:r>
        <w:t xml:space="preserve"> - * El conflicto en el golfo Pérsico afecta los costos de producción agrícola en Colombia, especialmente en fertilizantes nitrogenados. * Alteraciones en suministro energético, sanciones y disrupciones logísticas elevan los precios internacionales. * Fedearroz recomienda una planificación técnica, diagnóstico de suelos y manejo racional del agua para optimizar el uso de fertilizantes. * La selección de variedades, la epoca óptima y prácticas como el pre-abonamiento contribuyen a reducir costos y aumentar productividad. * La organización de compras y la adopción de agricultura de precisión pueden disminuir gastos en un entorno de alta volatilidad internacional. 202. </w:t>
      </w:r>
      <w:hyperlink r:id="rId175">
        <w:r>
          <w:rPr>
            <w:color w:val="0000EE"/>
            <w:u w:val="single"/>
          </w:rPr>
          <w:t>https://www.vietnamplus.vn/iata-gia-nhien-lieu-bay-khong-the-giam-ngay-sau-khi-eo-bien-hormuz-mo-cua-post1103633.vnp</w:t>
        </w:r>
      </w:hyperlink>
      <w:r>
        <w:t xml:space="preserve"> - * The general director of IATA, Willie Walsh, stated that fuel prices and airfares will remain high despite the US-Iran ceasefire agreement. * Oil prices dropped below $100 per barrel after the US announced a two-week ceasefire with Iran. * The reopening of the Strait of Hormuz is needed for full maritime traffic recovery, but over 800 ships are currently stranded in the Gulf. * Market adjustments could take months, with short-term supply risks especially affecting Asia, Africa, and Europe. * Airlines like Malaysia AirAsia X and Thai Airways are increasing fares and adjusting fuel surcharges due to rising fuel costs, while US and New Zealand airlines are reducing capacity. 203. </w:t>
      </w:r>
      <w:hyperlink r:id="rId176">
        <w:r>
          <w:rPr>
            <w:color w:val="0000EE"/>
            <w:u w:val="single"/>
          </w:rPr>
          <w:t>https://news.fundsforngos.org/2026/04/08/climate-finance-in-ethiopia-current-status-and-future-prospects/</w:t>
        </w:r>
      </w:hyperlink>
      <w:r>
        <w:t xml:space="preserve"> - • Ethiopia faces macroeconomic challenges and climate risks, dependent on rain-fed agriculture and hydropower. • Between 2019 and 2023, climate finance averaged USD 2.3 billion annually, mainly from international sources. • The country’s climate policy framework is shifting towards sectoral investment and institutional reforms. • Climate finance needs under NDC 3.0 are estimated at USD 10.6 billion annually, but current flows are below this level. • Domestic private sector contributions remain limited, with adaptation finance dominating. • Constraints include fragmented governance, limited project preparation, and underdeveloped tracking systems. • Ethiopia’s climate strategy focuses on sectors like land use and transport, with efforts to mobilise long-term investments through capital markets and financial sector reforms. 204. </w:t>
      </w:r>
      <w:hyperlink r:id="rId177">
        <w:r>
          <w:rPr>
            <w:color w:val="0000EE"/>
            <w:u w:val="single"/>
          </w:rPr>
          <w:t>https://www.washingtonpost.com/business/2026/04/08/consumer-prices-iran-war/</w:t>
        </w:r>
      </w:hyperlink>
      <w:r>
        <w:t xml:space="preserve"> - * Gas prices are expected to fall following a plunge in Brent crude oil prices, but significant relief may take months, depending on negotiations and shipping through the Strait of Hormuz. * Jet fuel prices remain high, with airlines increasing ancillary charges such as baggage fees due to rising fuel costs. * Shipping costs are rising with fuel surcharges added by companies like Amazon, USPS, UPS, and FedEx due to elevated diesel prices. * Grocery prices on items like berries, dairy, and meat are likely to increase as transportation and fertiliser costs rise. * The conflict’s impact on energy prices has led to increased transportation and logistics costs across sectors, affecting consumer prices. 205. </w:t>
      </w:r>
      <w:hyperlink r:id="rId178">
        <w:r>
          <w:rPr>
            <w:color w:val="0000EE"/>
            <w:u w:val="single"/>
          </w:rPr>
          <w:t>https://oilprice.com/Latest-Energy-News/World-News/Chinas-Teapot-Refiners-Rush-to-Secure-Iranian-Crude-as-Oil-Prices-Slide.html</w:t>
        </w:r>
      </w:hyperlink>
      <w:r>
        <w:t xml:space="preserve"> - * Chinese independent refiners are looking to secure Iranian crude after Beijing issued new import quotas and oil prices declined. * Brent crude and WTI fell below $100 per barrel following US and Middle Eastern geopolitical developments. * US lifted sanctions on Iranian and Russian oil, with Iran promising safe passage for tankers via Strait of Hormuz. * China issued an import quota of 55 million tons for crude oil and ordered continued fuel production. * Chinese refiners remain risked by high feedstock costs, suffering nearly $21 per barrel losses as of late March. 206. </w:t>
      </w:r>
      <w:hyperlink r:id="rId179">
        <w:r>
          <w:rPr>
            <w:color w:val="0000EE"/>
            <w:u w:val="single"/>
          </w:rPr>
          <w:t>https://investinglive.com/news/hapag-lloyd-says-there-will-still-be-no-normal-shipping-network-for-another-6-8-weeks-20260408/</w:t>
        </w:r>
      </w:hyperlink>
      <w:r>
        <w:t xml:space="preserve"> - * Hapag-Lloyd states there will be no normal shipping network for another 6-8 weeks due to Middle East disruptions. * Around 1,000 ships are stranded in the region, with six from Hapag-Lloyd. * The crisis causes extra costs of $50-60 million per week, which may be passed to customers. * The situation remains fluid despite ceasefire news, with limited vessel passage through the Strait of Hormuz. * Normal shipping activity is unlikely to resume soon, with limited vessel throughput anticipated. 207. </w:t>
      </w:r>
      <w:hyperlink r:id="rId180">
        <w:r>
          <w:rPr>
            <w:color w:val="0000EE"/>
            <w:u w:val="single"/>
          </w:rPr>
          <w:t>https://www.aircargonews.net/insights/2026/04/air-cargo-stakeholders-back-africa/</w:t>
        </w:r>
      </w:hyperlink>
      <w:r>
        <w:t xml:space="preserve"> - * Africa's air cargo demand increased by 6% in 2025 and showed strong growth in early 2026, supported by network expansion, trade facilitation, and demand for perishables. * Ports and trade lanes, particularly Africa-Asia, experienced significant growth, with a 41.6% increase in January. * Supply chain shifts and regional integration, such as the African Continental Free Trade Area (AfCFTA), are expanding intra-African trade and logistics opportunities. * Ground handlers like Swissport and cargo airline Astral Aviation report growth in perishables, pharma, and e-commerce sectors. * Airlines are expanding fleet capacity with new aircraft models to support long-haul and specialised cargo needs. * Challenges include geopolitical risks, blocked funds, high operating costs, and regulatory fragmentation, but industry efforts aim to address these issues. 208. </w:t>
      </w:r>
      <w:hyperlink r:id="rId181">
        <w:r>
          <w:rPr>
            <w:color w:val="0000EE"/>
            <w:u w:val="single"/>
          </w:rPr>
          <w:t>https://thanhnien.vn/gia-ca-phe-lao-doc-185260408135141211.htm</w:t>
        </w:r>
      </w:hyperlink>
      <w:r>
        <w:t xml:space="preserve"> - * On 8 April, coffee futures prices declined on London and New York markets, with London futures dropping 3.85% to USD 3,315 per tonne and Vietnam’s local prices falling to a near one-year low. * The price decline is attributed to supply-demand laws rather than external influences, with forecasts predicting continued decrease until the end of 2026, potentially losing up to 30% of current value. * Brazil and Vietnam, major coffee producers, are entering harvest periods, which are expected to increase supply. * Local farmers are holding onto stock as their target price is higher than current market prices; 20% of harvest remains in farmers' hands. * Export companies forecast further price reductions due to increased supply, but this depends on their financial health and market demand. * Vietnam’s coffee exports in Q1 2026 increased by around 13% in volume, despite a 12.6% decline in revenue caused by lower prices. 209. </w:t>
      </w:r>
      <w:hyperlink r:id="rId182">
        <w:r>
          <w:rPr>
            <w:color w:val="0000EE"/>
            <w:u w:val="single"/>
          </w:rPr>
          <w:t>https://caliber.az/en/post/turkiye-buys-additional-fertilisers-from-russia-amid-supply-disruptions</w:t>
        </w:r>
      </w:hyperlink>
      <w:r>
        <w:t xml:space="preserve"> - * Türkiye has purchased additional fertiliser supplies from Russia due to supply chain disruptions caused by the situation in the Strait of Hormuz. * The country is also negotiating with Algeria and Morocco for fertiliser supply. * Global fertiliser supply chains have been disrupted, with sales decreasing by nearly 40% and prices increasing. * Türkiye’s reserves are expected to last until autumn, with domestic prices rising 30–50%. * Türkiye has suspended fertiliser exports and reduced customs duties to stabilise prices. 210. </w:t>
      </w:r>
      <w:hyperlink r:id="rId183">
        <w:r>
          <w:rPr>
            <w:color w:val="0000EE"/>
            <w:u w:val="single"/>
          </w:rPr>
          <w:t>https://www.xaluannews.com/modules.php?name=News&amp;file=article&amp;sid=3741053</w:t>
        </w:r>
      </w:hyperlink>
      <w:r>
        <w:t xml:space="preserve"> - * Bộ Nông nghiệp và Môi trường dự báo nhu cầu nhập khẩu gạo tăng trong bối cảnh căng thẳng tại Trung Đông leo thang. * Giá gạo trong nước duy trì ổn định, với giá bán lẻ phổ biến quanh 12.500 đồng/kg; gạo thơm Jasmine từ 15.000-18.000 đồng/kg. * Giá thu mua gạo nguyên liệu tăng nhẹ, đạt khoảng 14.104 đồng/kg đối với gạo 5% tấm. * Giá xuất khẩu gạo 5% tấm của Việt Nam dao động trong khoảng 360-365 USD/tấn, cao hơn 12 USD so với Ấn Độ. * Chi phí vận chuyển và logistics đang gia tăng, ảnh hưởng tới giá và tiến độ xuất khẩu. * Nhu cầu nhập khẩu tăng dự kiến để đảm bảo an ninh lương thực trong tình hình địa chính trị bất ổn. * Bộ Nông nghiệp và Môi trường kiến nghị giảm thuế nhập khẩu vật tư nông nghiệp nhằm giảm chi phí sản xuất. 211. </w:t>
      </w:r>
      <w:hyperlink r:id="rId181">
        <w:r>
          <w:rPr>
            <w:color w:val="0000EE"/>
            <w:u w:val="single"/>
          </w:rPr>
          <w:t>https://thanhnien.vn/gia-ca-phe-lao-doc-185260408135141211.htm</w:t>
        </w:r>
      </w:hyperlink>
      <w:r>
        <w:t xml:space="preserve"> - * On 8 April, coffee prices declined sharply, influenced by market dynamics and external factors. * London futures for May coffee dropped 3.85%, reaching USD 3,315 per tonne; Vietnamese coffee fell to a near one-year low. * New York Arabica coffee decreased 4%, at USD 6,310 per tonne. * Experts forecast a prolonged decline in coffee prices through 2026, potentially losing up to 30% from current levels due to increased supply from Brazil and Vietnam. * Local farmers and traders are holding on to stocks due to high price expectations and limited production increases. * Vietnam's coffee exports in Q1 2026 increased by 13% in volume (577,000 tonnes) but decreased 6.4% in value (over USD 2.7 billion). 212. </w:t>
      </w:r>
      <w:hyperlink r:id="rId184">
        <w:r>
          <w:rPr>
            <w:color w:val="0000EE"/>
            <w:u w:val="single"/>
          </w:rPr>
          <w:t>https://www.saurenergy.com/solar-energy-news/how-the-west-asia-war-will-back-renewables-growth-11700906</w:t>
        </w:r>
      </w:hyperlink>
      <w:r>
        <w:t xml:space="preserve"> - * The West Asia conflict is causing nations to pivot towards renewable energy for economic security. * South Korea aims to increase renewable capacity from 37 GW to 100 GW ahead of 2030. * Import-dependent nations like Japan, Taiwan, and India are actively shifting subsidies and infrastructure investments to renewables. * The green energy market is experiencing a boom, especially in solar, wind, and energy storage. * Short-term oil and LNG prices are volatile, but the long-term outlook predicts permanent demand decline for fossil fuels. * The conflict is accelerating global green transitions and regionalising supply chains. 213. </w:t>
      </w:r>
      <w:hyperlink r:id="rId185">
        <w:r>
          <w:rPr>
            <w:color w:val="0000EE"/>
            <w:u w:val="single"/>
          </w:rPr>
          <w:t>https://container-news.com/freightos-weekly-update-freight-rates-elevated-but-mostly-level-as-war-stretches-on/</w:t>
        </w:r>
      </w:hyperlink>
      <w:r>
        <w:t xml:space="preserve"> - * Since Iran closed the Strait of Hormuz, shipping through the region has been limited, with CMA CGM vessel recent exception. * Ocean freight rates to the US West Coast increased by $700/FEU, over 40%, since before the war. * Asia–Europe rates rose by 20% and $500/FEU to $2,900/FEU; rates have recently surpassed last year’s levels. * Fuel costs and bunker availability are challenges, with Singapore’s fuel stocks dwindling. * Air cargo in S. Asia and Southeast Asia faces refueling restrictions; Gulf carriers' capacities improve but remain below normal levels. * Freight rates for sea and air lanes increase but are stabilising or decreasing on some routes. 214. </w:t>
      </w:r>
      <w:hyperlink r:id="rId186">
        <w:r>
          <w:rPr>
            <w:color w:val="0000EE"/>
            <w:u w:val="single"/>
          </w:rPr>
          <w:t>https://alsadatmarketing.com/fertilizer-prices-exceed-rs-15000-after-recent-diesel-price-hike-in-pakistan/</w:t>
        </w:r>
      </w:hyperlink>
      <w:r>
        <w:t xml:space="preserve"> - * Fertilizer prices in Pakistan have increased, with some variants crossing Rs. 15,000 before the upcoming sowing season. * The price rise is attributed to higher diesel costs and international fertilizer rate changes. * Farmers express concern and call for government intervention, subsidies, and import process improvements. * Industry states the increase is necessary due to rising operational costs, especially with diesel prices over Rs. 520 per litre. * Farmers advised to purchase early and use a balanced fertiliser mix amid ongoing price fluctuations. 215. </w:t>
      </w:r>
      <w:hyperlink r:id="rId187">
        <w:r>
          <w:rPr>
            <w:color w:val="0000EE"/>
            <w:u w:val="single"/>
          </w:rPr>
          <w:t>https://www.ccjdigital.com/business/article/15821521/why-your-freight-costs-are-rising-even-when-volumes-stay-flat</w:t>
        </w:r>
      </w:hyperlink>
      <w:r>
        <w:t xml:space="preserve"> - * Diesel price spike tied to Iran conflict impacts carriers, with 94% affected by fuel costs and 18% sidelined. * U.S. Bank Freight Payment Index shows spot rates increased to $2.01 per mile in February 2026, up from $1.65 in November 2025. * Contract rates rose marginally from $2.02 to $2.12 per mile over the same period. * Both spot and contract rates increased in February 2026, with spot rates leading a 28% rise from May 2025. * Volumes decreased: spot volume fell 3.7% and contract volume dropped 22.1% from March 2025 to February 2026. * Market behaviour suggests capacity tightening, not demand increase, leading to higher rates with lower volumes. 216. </w:t>
      </w:r>
      <w:hyperlink r:id="rId188">
        <w:r>
          <w:rPr>
            <w:color w:val="0000EE"/>
            <w:u w:val="single"/>
          </w:rPr>
          <w:t>https://textalks.com/eu-parcel-crackdown-could-ease-pressure-on-bangladeshs-garment-exporters/</w:t>
        </w:r>
      </w:hyperlink>
      <w:r>
        <w:t xml:space="preserve"> - * The European Commission's move against low-value parcel imports may reduce competitive distortion for Bangladesh's garment sector. * Bangladesh's garment exports fell 3.73% year on year to $25.79 billion in the first eight months of FY2025-26. * The EU plans to apply a €3 customs duty per item for consignments valued below €150 from July 2026, affecting parcel imports. * The policy aims to create fairer competition for EU-based sellers but will not resolve productivity or supply chain issues in Bangladesh. * Bangladesh’s exports to the EU, its largest market, are still impacted by broader demand and geopolitical factors. 217. </w:t>
      </w:r>
      <w:hyperlink r:id="rId189">
        <w:r>
          <w:rPr>
            <w:color w:val="0000EE"/>
            <w:u w:val="single"/>
          </w:rPr>
          <w:t>https://caribbeantimes.com/guyana-guyana-brazil-deepen-agricultural-cooperation-amid-a-major-infrastructure-push/</w:t>
        </w:r>
      </w:hyperlink>
      <w:r>
        <w:t xml:space="preserve"> - * Guyana government discusses large-scale agricultural opportunities with Brazilian investors. * Focus on expanding production, attracting foreign investment, and regional food security. * Development of Linden to Lethem corridor aims to reduce transportation costs and strengthen trade. * Construction of a modern port at Parika with cold storage and agro-processing facilities to aid exports. * Projects target unlocking economic potential between Guyana and Brazil, especially in Roraima. 218. </w:t>
      </w:r>
      <w:hyperlink r:id="rId190">
        <w:r>
          <w:rPr>
            <w:color w:val="0000EE"/>
            <w:u w:val="single"/>
          </w:rPr>
          <w:t>https://www.gcrmag.com/lavazza-shares-full-2025-financial-results/</w:t>
        </w:r>
      </w:hyperlink>
      <w:r>
        <w:t xml:space="preserve"> - * Lavazza's 2025 results show a 15.7% increase in turnover, approved by the board of directors. * The industry has faced significant coffee price increases since 2021, with Arabica up 230% and Robusta up 325%. * Lavazza achieved an EBITDA of €340 million and a net profit of €92 million in 2025. * Revenue grew by 26.9% in North America, supported by expansion in China via Yum China partnership. * CEO Antonio Baravalle emphasised agility, digital transformation, and long-term value creation for 2026. 219. </w:t>
      </w:r>
      <w:hyperlink r:id="rId191">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r/>
    </w:p>
    <w:p>
      <w:r/>
      <w:r>
        <w:t xml:space="preserve">220. </w:t>
      </w:r>
      <w:hyperlink r:id="rId191">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221. </w:t>
      </w:r>
      <w:hyperlink r:id="rId192">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222. </w:t>
      </w:r>
      <w:hyperlink r:id="rId193">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223. </w:t>
      </w:r>
      <w:hyperlink r:id="rId194">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224. </w:t>
      </w:r>
      <w:hyperlink r:id="rId195">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225. </w:t>
      </w:r>
      <w:hyperlink r:id="rId196">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226. </w:t>
      </w:r>
      <w:hyperlink r:id="rId197">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227. </w:t>
      </w:r>
      <w:hyperlink r:id="rId198">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228. </w:t>
      </w:r>
      <w:hyperlink r:id="rId198">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229. </w:t>
      </w:r>
      <w:hyperlink r:id="rId198">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230. </w:t>
      </w:r>
      <w:hyperlink r:id="rId199">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231. </w:t>
      </w:r>
      <w:hyperlink r:id="rId200">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 232. </w:t>
      </w:r>
      <w:hyperlink r:id="rId201">
        <w:r>
          <w:rPr>
            <w:color w:val="0000EE"/>
            <w:u w:val="single"/>
          </w:rPr>
          <w:t>https://wearenotmartha.com/iced-mango-cream-matcha-starbucks-copycat/</w:t>
        </w:r>
      </w:hyperlink>
      <w:r>
        <w:t xml:space="preserve"> - * Starbucks has reintroduced mango syrup on their spring 2026 menu, enabling new drinks including iced mango cream matcha. * The drink combines matcha, milk, mango syrup, and mango cream cold foam. * The recipe can be made at home with simple ingredients, including matcha powder, milk, simple or mango syrup, and heavy cream for the foam. * The cold foam can be prepared in advance and frothed using a frother, blender, or shaker. * Variations include using coconut milk, other fruit syrups, or blending the drink with ice. 233. </w:t>
      </w:r>
      <w:hyperlink r:id="rId202">
        <w:r>
          <w:rPr>
            <w:color w:val="0000EE"/>
            <w:u w:val="single"/>
          </w:rPr>
          <w:t>https://coffeetalk.com/daily-dose/for-roasters-retailers/04-2026/109751/</w:t>
        </w:r>
      </w:hyperlink>
      <w:r>
        <w:t xml:space="preserve"> - * Starbucks and Boyu Capital complete a joint venture to oversee approximately 8,000 Starbucks stores in China, transitioning to a licensed operating model. * The partnership aims to expand to as many as 20,000 locations, with Boyu holding a 60% stake. * The deal reinforces Starbucks' confidence in China as a key growth market. * The deal leans on local expertise to enhance growth and market relevance amid competition from Luckin Coffee and Cotti Coffee. * The partnership signifies the beginning of the operational phase in China's coffee retail market. 234. </w:t>
      </w:r>
      <w:hyperlink r:id="rId203">
        <w:r>
          <w:rPr>
            <w:color w:val="0000EE"/>
            <w:u w:val="single"/>
          </w:rPr>
          <w:t>https://coffeetalk.com/daily-dose/from-origin/04-2026/109749/</w:t>
        </w:r>
      </w:hyperlink>
      <w:r>
        <w:t xml:space="preserve"> - * Nestlé partners with the International Labour Organization (ILO) to enhance labour rights in Latin American coffee supply chains in Brazil, Colombia, and Mexico. * The two-year initiative aims to improve working conditions through localised interventions and industry dialogue. * The partnership supports Nestlé’s Nescafé Plan 2030, which promotes sustainable practices, including regenerative agriculture. * The plan targets increased sourcing from regenerative farms and addresses social issues like human rights within coffee supply chains. * Despite efforts, Nestlé scores below 40 out of 100 in assessing forced labour risks amidst climate change challenges. 235. </w:t>
      </w:r>
      <w:hyperlink r:id="rId204">
        <w:r>
          <w:rPr>
            <w:color w:val="0000EE"/>
            <w:u w:val="single"/>
          </w:rPr>
          <w:t>https://www.zerohedge.com/markets/container-ship-sinks-hormuz-after-iranian-strike-last-month-ubs-gives-latest-strait-update</w:t>
        </w:r>
      </w:hyperlink>
      <w:r>
        <w:t xml:space="preserve"> - </w:t>
      </w:r>
      <w:r>
        <w:rPr>
          <w:i/>
        </w:rPr>
        <w:t>The container ship Safeen Prestige sank in the Strait of Hormuz following an Iranian attack, confirmed by satellite imagery and Pakistani hydrographic service.</w:t>
      </w:r>
      <w:r/>
      <w:r>
        <w:rPr>
          <w:i/>
        </w:rPr>
        <w:t>The ship, owned by Transmar International Shipping and managed by GFS Ship Management, was reportedly torched by IRGC, causing maritime disruptions.</w:t>
      </w:r>
      <w:r/>
      <w:r>
        <w:rPr>
          <w:i/>
        </w:rPr>
        <w:t>UBS analyst Henri Patricot reported limited maritime flow and an estimated oil shortfall of approximately 12 million barrels per day.</w:t>
      </w:r>
      <w:r/>
      <w:r>
        <w:rPr>
          <w:i/>
        </w:rPr>
        <w:t>UBS analyst Catherine Gordon described ongoing mixed developments with limited flow, stating conditions align with a 'two-month disruption' scenario.</w:t>
      </w:r>
      <w:r/>
      <w:r>
        <w:rPr>
          <w:i/>
        </w:rPr>
        <w:t>The US deadline for the conflict has not led to significant changes in shipping, with some vessels turning back or remaining delayed.</w:t>
      </w:r>
      <w:r>
        <w:t xml:space="preserve">236. </w:t>
      </w:r>
      <w:hyperlink r:id="rId205">
        <w:r>
          <w:rPr>
            <w:color w:val="0000EE"/>
            <w:u w:val="single"/>
          </w:rPr>
          <w:t>https://www.fmcgbusiness.co.nz/new-cafe-range-from-suntory-boss-coffee/</w:t>
        </w:r>
      </w:hyperlink>
      <w:r>
        <w:t xml:space="preserve"> - * Suntory BOSS Coffee introduced its new Café range of resealable iced coffee in Australia and New Zealand. * The range offers two variants: Iced Long Black Café and Iced Double Espresso Café. * The products are designed for longer consumption moments and promote a more refreshing, café-like experience. * The launch includes a digital, social, out-of-home advertising campaign. * The café range is available now in supermarkets, petrol stations, and convenience stores across both countries. 237. </w:t>
      </w:r>
      <w:hyperlink r:id="rId206">
        <w:r>
          <w:rPr>
            <w:color w:val="0000EE"/>
            <w:u w:val="single"/>
          </w:rPr>
          <w:t>https://globalnews.ca/news/11768296/diesel-prices-canadian-farmers/</w:t>
        </w:r>
      </w:hyperlink>
      <w:r>
        <w:t xml:space="preserve"> - * Diesel prices in Canada are approaching $2 per litre, mainly due to the war in Iran, impacting farming costs. * Farmers expect higher costs for fuel and fertiliser, affecting crop margins and planting profitability. * Farmers from across Canada are managing additional expenses, including filling storage tanks early. * Increased fuel and fertiliser costs may lead to higher irrigation expenses, especially in dry regions. * Food prices are not expected to rise immediately but might do so after a few weeks or months. * Experts predict retail food prices will not significantly increase if diesel prices stabilise soon. 238. </w:t>
      </w:r>
      <w:hyperlink r:id="rId207">
        <w:r>
          <w:rPr>
            <w:color w:val="0000EE"/>
            <w:u w:val="single"/>
          </w:rPr>
          <w:t>https://royalcoffee.com/why-dont-we-see-more-organic-coffee/</w:t>
        </w:r>
      </w:hyperlink>
      <w:r>
        <w:t xml:space="preserve"> - * Royal Coffee has over 50% of its inventory certified organic, supporting sustainability efforts globally. * The company’s focus on organic stems from regional food movements and a commitment to environmental and farmer profitability. * Organic coffee is widely available in grocery stores, but is less prevalent in high-end micro-roaster menus that seek to differentiate through variety and processing. * The company has recently obtained Regenerative Organic Certified (ROC), highlighting a shift towards more sustainable farming practices. * Regenerative coffee remains very small in the market, with only around ten global producers certified, but demand is slowly growing. * Challenges for producers include high certification costs, market complexity, and balancing profitability amidst rising coffee prices. * The company anticipates continued growth in organic and regenerative coffee, supported by long-term relationships and market innovation. 239. </w:t>
      </w:r>
      <w:hyperlink r:id="rId208">
        <w:r>
          <w:rPr>
            <w:color w:val="0000EE"/>
            <w:u w:val="single"/>
          </w:rPr>
          <w:t>https://www.canalrural.com.br/agricultura/milho/praga-do-milho-provoca-prejuizo-de-r-336-bilhoes-por-ano-mostra-embrapa/</w:t>
        </w:r>
      </w:hyperlink>
      <w:r>
        <w:t xml:space="preserve"> - * A cigarrinha-do-milho causa prejuízo anual estimado em US$ 6,5 bilhões (R$ 33,6 bilhões) no Brasil, devido ao enfezamento do milho. * Dados de 2020 a 2024 mostram perdas na produção de cerca de 31,8 milhões de toneladas anuais. * Os custos de aplicação de inseticidas aumentaram 19%, atingindo US$ 9 (R$ 46) por hectare. * Estudo divulgado pela Embrapa e publicado na revista Crop Protection avalia os impactos da praga e da doença transmissível. * A cigarrinha transmite bactérias que causam enfezamentos, levando à perda total de lavouras sem tratamento preventivo. 240. </w:t>
      </w:r>
      <w:hyperlink r:id="rId209">
        <w:r>
          <w:rPr>
            <w:color w:val="0000EE"/>
            <w:u w:val="single"/>
          </w:rPr>
          <w:t>https://www.jdsupra.com/legalnews/iran-conflict-global-shipping-risks-8678764/</w:t>
        </w:r>
      </w:hyperlink>
      <w:r>
        <w:t xml:space="preserve"> - * Armed conflict with Iran from February 28, 2026, causes widespread disruptions to shipping, logistics, and cargo operations. * War impacts marine insurance, including war risk premiums and review of voyage profiles, with increased premiums and compliance requirements. * Hull, machinery, and cargo insurance face challenges due to detention, seizures, and geopolitical causes; coverage disputes often arise. * Supply chain disruptions include delays, reroutings, war surcharges, and regulatory actions, with specific US legal provisions such as Jones Act waivers. * Shipping industry faces increased commercial challenges, force majeure claims, and legal concerns about war-related liabilities. * Overall, the conflict exacerbates global logistics risks, supply chain volatility, and insurance pressures. 241. </w:t>
      </w:r>
      <w:hyperlink r:id="rId210">
        <w:r>
          <w:rPr>
            <w:color w:val="0000EE"/>
            <w:u w:val="single"/>
          </w:rPr>
          <w:t>https://propakistani.pk/2026/04/08/fertilizer-prices-cross-rs-15000-in-pakistan-after-last-weeks-diesel-bomb/</w:t>
        </w:r>
      </w:hyperlink>
      <w:r>
        <w:t xml:space="preserve"> - * The price of Sona DAP crosses Rs. 15,000 for some variants due to rising diesel costs and fluctuating international fertilizer rates. * Prices for a 50 kg bag of Sona DAP are around Rs. 14,583 to Rs. 14,633, with some variants hitting Rs. 15,083. * The hike is linked to increased production and logistics expenses after diesel rates rose above Rs. 520/Litre. * Farmers call for government monitoring, subsidies, and import streamlining to prevent market volatility. * Industry sources indicate prices are adjusted to ensure supply and cover operational costs during volatile conditions. 242. </w:t>
      </w:r>
      <w:hyperlink r:id="rId211">
        <w:r>
          <w:rPr>
            <w:color w:val="0000EE"/>
            <w:u w:val="single"/>
          </w:rPr>
          <w:t>https://diariodelhuila.com/el-nino-2026-podria-traer-la-ola-de-calor-mas-fuerte-en-la-historia-reciente-de-colombia/</w:t>
        </w:r>
      </w:hyperlink>
      <w:r>
        <w:t xml:space="preserve"> - * Colombia podría experimentar uno de los eventos de El Niño más intensos en 2026, con altas temperaturas, sequías y riesgo de incendios. * El fenómeno se proyecta consolidarse en los próximos meses y alcanzar su pico en octubre de 2026. * Se estima que el calentamiento del océano Pacífico podría llegar hasta 2,5 °C por encima de lo normal. * Los impactos en Colombia incluyen menos lluvias, aumento de temperaturas, sequías prolongadas, riesgo de incendios forestales, disminución de caudales en ríos y presión sobre el sistema energético. * La Administración Nacional Oceánica y Atmosférica indica un 62% de probabilidad de que se forme El Niño, pero con incertidumbre sobre su intensidad. 243. </w:t>
      </w:r>
      <w:hyperlink r:id="rId212">
        <w:r>
          <w:rPr>
            <w:color w:val="0000EE"/>
            <w:u w:val="single"/>
          </w:rPr>
          <w:t>https://www.peeblesshirenews.com/news/national/uk-today/26000825.protein-foam-hits-uk-starbucks-latest-coffee-upgrade/</w:t>
        </w:r>
      </w:hyperlink>
      <w:r>
        <w:t xml:space="preserve"> - * Starbucks introduces its first-ever Protein Cold Foam in UK stores from April 9, adding 15g of protein per serving.</w:t>
      </w:r>
      <w:r>
        <w:rPr>
          <w:i/>
        </w:rPr>
        <w:t xml:space="preserve"> * The foam, already popular in the US, will be available on a variety of drinks, including iced caramel and vanilla protein lattes and matcha.</w:t>
      </w:r>
      <w:r>
        <w:t xml:space="preserve"> * The new products aim to cater to health-conscious customers with an interest in functional drinks.</w:t>
      </w:r>
      <w:r>
        <w:rPr>
          <w:i/>
        </w:rPr>
        <w:t xml:space="preserve"> * Prices range from £5.50 to £6.50, with an extra £2 to add foam to individual orders.</w:t>
      </w:r>
      <w:r>
        <w:t xml:space="preserve"> * The development reflects changing customer habits and the demand for drinks offering more than caffeine.</w:t>
      </w:r>
      <w:r>
        <w:rPr>
          <w:i/>
        </w:rPr>
        <w:t xml:space="preserve">244. </w:t>
      </w:r>
      <w:hyperlink r:id="rId213">
        <w:r>
          <w:rPr>
            <w:color w:val="0000EE"/>
            <w:u w:val="single"/>
          </w:rPr>
          <w:t>https://www.foodsecurityportal.org/node/3845</w:t>
        </w:r>
      </w:hyperlink>
      <w:r>
        <w:rPr>
          <w:i/>
        </w:rPr>
        <w:t xml:space="preserve"> - * The FAO Food Price Index rose by 2.4% in March, marking the second monthly increase, driven by energy prices and commodity market disruptions. * Major commodities such as wheat, maize, and sugar saw price increases, influenced by drought concerns, fertiliser costs, and energy demand. * Fertiliser supply chains disrupted due to conflict in the Near East, with prices reaching levels not seen in over three years. * Production forecasts for wheat and maize increased, while soybean forecasts declined slightly amid weather-related yield concerns. * Rising natural gas and ammonia prices reflect ongoing geopolitical tensions and supply chain disruptions. 245. </w:t>
      </w:r>
      <w:hyperlink r:id="rId214">
        <w:r>
          <w:rPr>
            <w:color w:val="0000EE"/>
            <w:u w:val="single"/>
          </w:rPr>
          <w:t>https://soyummy.com/uncategorized/national-farmers-union-warns-your-grocery-bill-is-about-to-spike-as-iran-war-blocks-key-trade-route/</w:t>
        </w:r>
      </w:hyperlink>
      <w:r>
        <w:rPr>
          <w:i/>
        </w:rPr>
        <w:t xml:space="preserve"> - * NFU warns household grocery bills will increase due to conflict in the Middle East. * The blockade of the Strait of Hormuz, ongoing for over three weeks, disrupts global trade of natural gas, crude oil, and fertiliser. * Price hikes are expected within six weeks for crops like tomatoes and cucumbers; dairy and livestock sectors face impacts over three to six months. * Rising fuel costs, particularly red diesel, and energy prices contribute to increased farming costs and retail prices. * Shipping disruptions and trade route instability threaten food supply chains internationally. 246. </w:t>
      </w:r>
      <w:hyperlink r:id="rId215">
        <w:r>
          <w:rPr>
            <w:color w:val="0000EE"/>
            <w:u w:val="single"/>
          </w:rPr>
          <w:t>https://www.rnz.co.nz/news/top/591722/coffee-prices-may-rise-but-no-risk-of-supply-shortage</w:t>
        </w:r>
      </w:hyperlink>
      <w:r>
        <w:rPr>
          <w:i/>
        </w:rPr>
        <w:t xml:space="preserve"> - * Coffee prices are expected to rise due to factors such as international market conditions, war surcharges, shipping issues, and fuel costs. * There is no current risk of coffee supply shortage in New Zealand. * Rising oil costs and war-related surcharges affecting shipping containers are contributing to higher costs. * Supply chain adjustments, including increased inventory, have been implemented in New Zealand. * Fuel shortages and distribution challenges are seen as potential future risks to supply. 247. </w:t>
      </w:r>
      <w:hyperlink r:id="rId216">
        <w:r>
          <w:rPr>
            <w:color w:val="0000EE"/>
            <w:u w:val="single"/>
          </w:rPr>
          <w:t>https://www.tastingtable.com/2142487/starbucks-mango-strawberry-refreshers-review/</w:t>
        </w:r>
      </w:hyperlink>
      <w:r>
        <w:rPr>
          <w:i/>
        </w:rPr>
        <w:t xml:space="preserve"> - ['</w:t>
      </w:r>
      <w:r>
        <w:t xml:space="preserve"> Starbucks introduces three new Mango Strawberry-based Refreshers in April 2026, including variants with lemonade and coconut milk.', '</w:t>
      </w:r>
      <w:r>
        <w:rPr>
          <w:i/>
        </w:rPr>
        <w:t xml:space="preserve"> The Refreshers were first launched in 2012 as a lower-calorie caffeination option with fruit infusions.', '</w:t>
      </w:r>
      <w:r>
        <w:t xml:space="preserve"> The new drinks are available in "Energy" versions for additional caffeine and mark a seasonal focus on mango and strawberry flavours.', "* The article notes Starbucks' ongoing innovation in beverage offerings and the popularity of Refreshers globally."] 248. </w:t>
      </w:r>
      <w:hyperlink r:id="rId217">
        <w:r>
          <w:rPr>
            <w:color w:val="0000EE"/>
            <w:u w:val="single"/>
          </w:rPr>
          <w:t>https://capitalpress.com/2026/04/07/farmer-sentiment-improves-despite-rising-fuel-and-fertilizer-costs/</w:t>
        </w:r>
      </w:hyperlink>
      <w:r>
        <w:t xml:space="preserve"> - * The Purdue ag barometer increased to 127 points in March, up from 116 in February, despite higher fuel and fertilizer costs due to the Iran War. * 12% of producers discussed leasing land for solar farms, with 21% of lease rates above $1,500 per acre. * Farmer optimism about the US economy increased, with 65% believing the country is headed in the “right direction”. * 37% of producers expect good times in the next five years, with a notable divide between crop (31%) and livestock (63%) producers. * Few farmers plan machinery purchases, with only 4% intending to increase farm machinery spending in the coming year. 249. </w:t>
      </w:r>
      <w:hyperlink r:id="rId218">
        <w:r>
          <w:rPr>
            <w:color w:val="0000EE"/>
            <w:u w:val="single"/>
          </w:rPr>
          <w:t>https://www.rfdtv.com/plant26-tight-margins-and-high-input-costs-shape-early-planting-decisions-in-arkansas</w:t>
        </w:r>
      </w:hyperlink>
      <w:r>
        <w:t xml:space="preserve"> - * Planting season begins in Arkansas amid rising input costs affecting farmers' decisions. * Fertiliser and fuel prices increase, leading to crop reductions, notably rice and corn. * Soybean prices are below breakeven levels, prompting scaling back. * Farmers highlight economic pressures, including profit concerns and community impacts. * Corn and rice planting are underway, with rice about 25% planted.</w:t>
      </w:r>
      <w:r/>
    </w:p>
    <w:p>
      <w:r/>
      <w:r>
        <w:t xml:space="preserve">250. </w:t>
      </w:r>
      <w:hyperlink r:id="rId219">
        <w:r>
          <w:rPr>
            <w:color w:val="0000EE"/>
            <w:u w:val="single"/>
          </w:rPr>
          <w:t>https://agfundernews.com/fertilizer-spike-adds-up-to-35-acre-for-us-corn-as-iran-crisis-deepens</w:t>
        </w:r>
      </w:hyperlink>
      <w:r>
        <w:t xml:space="preserve"> - * Rising fertilizer prices, triggered by the closure of the Strait of Hormuz, increase costs for US corn production by up to $35 per acre. * Supply shocks are impacting global nitrogen, phosphate, and sulfur markets, with shifts in trade flows among North African and Middle Eastern exporters. * Farmers in the US and Canada face higher costs and potential supply limitations, raising risks for crop yields and commodity prices. * Europe and Australia experience surging fertilizer prices and supply chain vulnerabilities due to energy costs. * North Africa and Sub-Saharan Africa are emerging as key alternative fertilizer suppliers amidst Middle Eastern disruptions. * Countries like Brazil, China, India, Pakistan, and Bangladesh are affected by import dependencies and market constraints. 251. </w:t>
      </w:r>
      <w:hyperlink r:id="rId220">
        <w:r>
          <w:rPr>
            <w:color w:val="0000EE"/>
            <w:u w:val="single"/>
          </w:rPr>
          <w:t>https://www.brownfieldagnews.com/news/southeast-nebraska-farmer-sees-50k-spike-in-fertilizer-costs/</w:t>
        </w:r>
      </w:hyperlink>
      <w:r>
        <w:t xml:space="preserve"> - * A farmer in Southeast Nebraska reports a $50,000 increase in fertilizer costs. * Higher diesel prices are adding approximately $1 per gallon per tractor, with an expected additional $4,000 to $5,000 in fuel costs. * Higher input costs are affecting farmers' operating margins and loan renewals. * Nebraska for Us advocacy group and Illinois Representative Nikki Budzinksi comment on increased input costs and their impacts. * The article concerns agricultural input costs and economic pressures on farmers in the US. 252. </w:t>
      </w:r>
      <w:hyperlink r:id="rId221">
        <w:r>
          <w:rPr>
            <w:color w:val="0000EE"/>
            <w:u w:val="single"/>
          </w:rPr>
          <w:t>https://www.lanacion.com.ar/economia/campo/en-alerta-con-el-gasoil-en-alza-y-una-menor-actividad-lanzaron-una-nueva-tarifa-de-referencia-para-nid07042026/</w:t>
        </w:r>
      </w:hyperlink>
      <w:r>
        <w:t xml:space="preserve"> - * The sector faces a complex economic scenario with declining activity and increasing costs, particularly fuel prices, affecting grain transport. * Fadeeac, representing 42 transport chambers, announced a new reference tariff effective from March 2026 to organise pricing during harvest. * Fuel costs, tied to international Brent prices, are a major cost determinant, comprising 30-40% of expenses. * The new tariff structure accounts for 50 different cost scenarios, distances up to 1500 km, and distinguishes fixed from variable costs. * The initiative aims to increase transparency and standardisation in negotiations amid a market adjusting to cost rises and reduced profitability. 253. </w:t>
      </w:r>
      <w:hyperlink r:id="rId222">
        <w:r>
          <w:rPr>
            <w:color w:val="0000EE"/>
            <w:u w:val="single"/>
          </w:rPr>
          <w:t>https://www.canalrural.com.br/opiniao-noticias/trigo-no-brasil-quando-a-entressafra-deixa-de-ser-confortavel-e-passa-a-ser-estrategica/</w:t>
        </w:r>
      </w:hyperlink>
      <w:r>
        <w:t xml:space="preserve"> - * The wheat off-season in Brazil is currently a challenging period due to limited availability of high-quality wheat, especially from regional suppliers. * Limited supply in the Mercosul region, with Argentina's lower quality wheat restricting usability for Brazil. * Logistical constraints, high freight costs, and geopolitical tensions increase costs and affect origination strategies. * The diversification of wheat sources, including Russia and the USA, becomes essential amid cost pressures. * Regional impacts vary, with the South experiencing more predictability, while other areas face higher costs and logistics issues. * Industry responses include cautious demand, blend adjustments, and delayed purchases. * Rising flour prices and reduced wheat forage in the market are expected to sustain margins for mills. * The upcoming season may see smaller planting areas and climate risks, creating a potentially tight supply scenario. * Strategic management of risk becomes crucial; logistical and quality issues shift market dynamics from comfortable to strategic. 254. </w:t>
      </w:r>
      <w:hyperlink r:id="rId223">
        <w:r>
          <w:rPr>
            <w:color w:val="0000EE"/>
            <w:u w:val="single"/>
          </w:rPr>
          <w:t>https://canal2tv.com/especiales/cafe-nicaraguense-best-maragos/</w:t>
        </w:r>
      </w:hyperlink>
      <w:r>
        <w:t xml:space="preserve"> - </w:t>
      </w:r>
      <w:r>
        <w:rPr>
          <w:i/>
        </w:rPr>
        <w:t>A young producer from Dipilto, Nicaragua, wins 'The Best of Maragos' with over 90 points in the presidential coffee category.</w:t>
      </w:r>
      <w:r/>
      <w:r>
        <w:rPr>
          <w:i/>
        </w:rPr>
        <w:t>Samuel Zavala González, owner of El Cambalache estate, also ranks high in the Taza de la Excelencia contest.</w:t>
      </w:r>
      <w:r/>
      <w:r>
        <w:rPr>
          <w:i/>
        </w:rPr>
        <w:t>The event involved 15 international and 3 national catadors assessing coffee from Nicaragua, China, Korea, Australia, and Honduras.</w:t>
      </w:r>
      <w:r/>
      <w:r>
        <w:rPr>
          <w:i/>
        </w:rPr>
        <w:t>Results reflect Nicaragua's coffee quality and facilitate globalmarket connections.</w:t>
      </w:r>
      <w:r/>
      <w:r>
        <w:rPr>
          <w:i/>
        </w:rPr>
        <w:t>The competition demonstrates the participation of local and international actors supporting Nicaraguan coffee.</w:t>
      </w:r>
      <w:r>
        <w:t xml:space="preserve">255. </w:t>
      </w:r>
      <w:hyperlink r:id="rId224">
        <w:r>
          <w:rPr>
            <w:color w:val="0000EE"/>
            <w:u w:val="single"/>
          </w:rPr>
          <w:t>https://caribbeannewsglobal.com/iica-director-general-to-meet-with-us-latin-american-and-caribbean-officials-and-multilateral-financing-entities/</w:t>
        </w:r>
      </w:hyperlink>
      <w:r>
        <w:t xml:space="preserve"> - ['</w:t>
      </w:r>
      <w:r>
        <w:rPr>
          <w:i/>
        </w:rPr>
        <w:t xml:space="preserve"> IICA director general Muhammad Ibrahim will visit Washington to engage with government officials and international funding agencies.', '</w:t>
      </w:r>
      <w:r>
        <w:t xml:space="preserve"> The activities include participation in the Seeds for Food Security event organised by IDB and high-level meetings with regional agriculture officials.', '</w:t>
      </w:r>
      <w:r>
        <w:rPr>
          <w:i/>
        </w:rPr>
        <w:t xml:space="preserve"> Discussions will focus on strengthening agriculture, food security, and addressing impacts of geopolitical and market shocks, including the war in the Middle East.', "</w:t>
      </w:r>
      <w:r>
        <w:t xml:space="preserve"> The visit includes working with US Department of State, USDA's APHIS on transboundary animal diseases, and signing a cooperation agreement with the World Bank.", '* The goal is to develop regional project agendas aligned with the 2026–2030 Medium-term Plan for IICA.'] 256. </w:t>
      </w:r>
      <w:hyperlink r:id="rId225">
        <w:r>
          <w:rPr>
            <w:color w:val="0000EE"/>
            <w:u w:val="single"/>
          </w:rPr>
          <w:t>https://perspectiva.gt/empresa/nestle-jovenes-caficultores-plan-nescafe-centroamerica-2026/</w:t>
        </w:r>
      </w:hyperlink>
      <w:r>
        <w:t xml:space="preserve"> - * Nestlé announced a new stage of its Young Coffee Farmers programme, part of the NESCAFÉ Plan, to support youth in coffee farming. * The programme aims to ensure the sector's future through technical training, regenerative agriculture, and entrepreneurship. * The initiative has reached over 60,000 people since 2019, with more than 37,600 beneficiaries in Central America. * Free virtual courses will be available throughout 2026, accessible to young people regardless of location. * Themes include regenerative agriculture, pest control, harvesting, quality, leadership, and economic empowerment. 257. </w:t>
      </w:r>
      <w:hyperlink r:id="rId226">
        <w:r>
          <w:rPr>
            <w:color w:val="0000EE"/>
            <w:u w:val="single"/>
          </w:rPr>
          <w:t>https://informante.web.na/?p=392829</w:t>
        </w:r>
      </w:hyperlink>
      <w:r>
        <w:t xml:space="preserve"> - * The Ministry of Agriculture reports ongoing efforts to contain a locust outbreak in the Zambezi Region, with infestations since January damaging crops and grazing land. * Control measures, including ground and drone spraying, have treated over 7,124 hectares of affected areas, but are temporarily halted due to seasonal flooding. * About 32,896 hectares are affected, with 13,151 litres of environmentally friendly chemicals used in control operations. * Efforts to contain the locusts are ongoing, pending floodwaters receding, with engagement planned with local farmers. 258. </w:t>
      </w:r>
      <w:hyperlink r:id="rId227">
        <w:r>
          <w:rPr>
            <w:color w:val="0000EE"/>
            <w:u w:val="single"/>
          </w:rPr>
          <w:t>https://www.grocerycouponguide.com/articles/coffee-costs-are-rising-again-what-is-behind-the-latest-price-jump/</w:t>
        </w:r>
      </w:hyperlink>
      <w:r>
        <w:t xml:space="preserve"> - * Coffee prices are increasing across supermarkets, driven by shortages in Arabica and Robusta beans. * Brazil's weather events and Vietnam's export issues have reduced coffee crop yields. * Shipping delays and higher transportation costs are adding to supply chain problems. * Retailers are adjusting packaging sizes to cope with higher wholesale prices. * Consumers are shifting towards buying coffee in bulk and using generic brands to save costs. 259. </w:t>
      </w:r>
      <w:hyperlink r:id="rId228">
        <w:r>
          <w:rPr>
            <w:color w:val="0000EE"/>
            <w:u w:val="single"/>
          </w:rPr>
          <w:t>https://container-news.com/drewry-intra-asia-container-index-jumps-28-on-middle-east-disruption/</w:t>
        </w:r>
      </w:hyperlink>
      <w:r>
        <w:t xml:space="preserve"> - * Drewry’s Intra-Asia Container Index (IACI) increased 28% in the first week of April, reaching $865 per 40ft container. * The index has risen for three consecutive weeks and is 29% higher year-on-year. * The surge is mainly driven by higher rates on the Shanghai–Jebel Ali route amid ongoing Middle East tensions. * Rates showed mixed trends across intra-Asia routes, with some remaining stable, others increasing, and some declining. * The IACI tracks spot container rates on 18 intra-Asia trade routes, excluding terminal handling charges. 260. </w:t>
      </w:r>
      <w:hyperlink r:id="rId229">
        <w:r>
          <w:rPr>
            <w:color w:val="0000EE"/>
            <w:u w:val="single"/>
          </w:rPr>
          <w: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w:t>
        </w:r>
      </w:hyperlink>
      <w:r>
        <w:t xml:space="preserve"> - * HARIO will feature the V60 Dripper NEO, winner of the 2026 iF Design Award, and the V60 Surfboard Base Dripper collection at the event in April 2026 in San Diego. * The V60 Dripper NEO, developed over two years, aims for faster, clearer, and more balanced pour-over results. * The V60 Surfboard Base Dripper celebrates V60’s Third Wave Coffee roots and San Diego’s surf culture, making its U.S. debut. * Visitors can experience live demonstrations, purchase products, and participate in industry-led brew bars at booth #3121, San Diego Convention Center. 261. </w:t>
      </w:r>
      <w:hyperlink r:id="rId230">
        <w:r>
          <w:rPr>
            <w:color w:val="0000EE"/>
            <w:u w:val="single"/>
          </w:rPr>
          <w:t>https://www.hercampus.com/life/starbucks-new-april-2026-releases/</w:t>
        </w:r>
      </w:hyperlink>
      <w:r>
        <w:t xml:space="preserve"> - * Starbucks introduces Energy Refreshers with added natural caffeine and B vitamins, available in various flavours and caffeine levels from April 2026. * New mango menu options include Mango Strawberry Refreshers, Mango Dream drinks, and add-ons like mango cold foam. * Limited-edition Iced Ube Coconut Cream Shaken Espresso is available for a few weeks. * Snack items include MUSH Overnight Oats and SkinnyDipped Dark Chocolate Coconut Almond Bites. * All new items are targeted at evolving customer preferences and are available year-round or for a limited time. 262. </w:t>
      </w:r>
      <w:hyperlink r:id="rId227">
        <w:r>
          <w:rPr>
            <w:color w:val="0000EE"/>
            <w:u w:val="single"/>
          </w:rPr>
          <w:t>https://www.grocerycouponguide.com/articles/coffee-costs-are-rising-again-what-is-behind-the-latest-price-jump/</w:t>
        </w:r>
      </w:hyperlink>
      <w:r>
        <w:t xml:space="preserve"> - * Global coffee prices increase amid Arabica and Robusta deficits caused by weather and farm shifts * Brazil experienced droughts affecting Arabica supply, with long-term impacts * Vietnam faces export issues due to weather and farmers switching crops, reducing Robusta yields * Shipping delays and higher transportation costs add to retail prices * Retailers shrink package sizes and consumers shift from premium to generic coffee brands * Consumers are buying in bulk and brewing at home to mitigate rising costs * Shoppers need to adapt by monitoring prices and purchasing habits to manage expenses 263. </w:t>
      </w:r>
      <w:hyperlink r:id="rId231">
        <w:r>
          <w:rPr>
            <w:color w:val="0000EE"/>
            <w:u w:val="single"/>
          </w:rPr>
          <w:t>https://rountoncoffee.co.uk/blogs/rounton-coffee-blog/how-is-coffee-decaffeinated</w:t>
        </w:r>
      </w:hyperlink>
      <w:r>
        <w:t xml:space="preserve"> - * The article discusses different methods of decaffeinating coffee, emphasising the sparkling water (CO₂) process. * It highlights the advantages of the CO₂ method, including flavour preservation and environmental considerations. * Describes other methods such as solvent-based techniques and the Swiss Water Process. * The article explains the decaffeination process, caffeine levels in decaf, and the company's choice to use the CO₂ method. * It also covers FAQs about decaffeinated coffee and its benefits, safety, and cost.</w:t>
      </w:r>
      <w:r/>
    </w:p>
    <w:p>
      <w:r/>
      <w:r>
        <w:t xml:space="preserve">264. </w:t>
      </w:r>
      <w:hyperlink r:id="rId232">
        <w:r>
          <w:rPr>
            <w:color w:val="0000EE"/>
            <w:u w:val="single"/>
          </w:rPr>
          <w:t>https://oilprice.com/Energy/Energy-General/Global-Economy-Braces-for-Prolonged-Shock-From-Iran-War.html</w:t>
        </w:r>
      </w:hyperlink>
      <w:r>
        <w:t xml:space="preserve"> - * The Iran war and closure of the Strait of Hormuz have significantly impacted global oil supplies since 2 March. * Oil prices, including Brent crude, have surged by 24.4% over the past month, reaching $108.6 (£82) per barrel. * Energy prices affecting fuel, jet fuel, and food supply chains have increased, with fuel surges impacting countries across Asia and Europe. * Summer holiday travel faces disruptions due to rising jet fuel costs, with potential cancellations and reduced flights. * Food prices are projected to rise by 3% to 10% by year-end, with increased costs for fertilisers and farm machinery impacting crop yields. 265. </w:t>
      </w:r>
      <w:hyperlink r:id="rId233">
        <w:r>
          <w:rPr>
            <w:color w:val="0000EE"/>
            <w:u w:val="single"/>
          </w:rPr>
          <w:t>https://dailycoffeenews.com/2026/04/07/labor-department-recovers-85197-for-workers-at-texas-coffee-bar/</w:t>
        </w:r>
      </w:hyperlink>
      <w:r>
        <w:t xml:space="preserve"> - * The US Department of Labor recovered $85,197 for 36 workers at a Texas coffee bar in April 2026. * The investigation found the business, Nate’s Coffee &amp; Cocktails, operated an illegal tip pool by allowing its general manager to participate. * The business violated the Fair Labor Standards Act by not paying full minimum wage, affecting tip credit claims. * Nate’s opened in 2016 in central Texas, near Austin. * The case is part of a broader pattern of wage investigations involving coffee businesses. 266. </w:t>
      </w:r>
      <w:hyperlink r:id="rId234">
        <w:r>
          <w:rPr>
            <w:color w:val="0000EE"/>
            <w:u w:val="single"/>
          </w:rPr>
          <w:t>https://www.thefencepost.com/news/drought-resilient-crop-options-for-nebraska-corn-soybean-growers/</w:t>
        </w:r>
      </w:hyperlink>
      <w:r>
        <w:t xml:space="preserve"> - * Nebraska farmers face drought, rising input costs, and declining commodity prices for 2026. * Alternative crops such as proso millet and field pea are proposed to reduce water and nitrogen use. * Millets utilise moisture efficiently, with shallow roots taking up early-season water. * Field peas offer benefits such as biological nitrogen fixation, adaptation to semi-arid conditions, and disease cycle interruption. * Both crops are low-input and enhance soil health, contributing to farm resilience. * Farmers are advised to diversify acreage by planting 10-25% of land with millet or field peas to manage risks. 267. </w:t>
      </w:r>
      <w:hyperlink r:id="rId235">
        <w:r>
          <w:rPr>
            <w:color w:val="0000EE"/>
            <w:u w:val="single"/>
          </w:rPr>
          <w:t>https://spectrumnews1.com:443/ca/southern-california/business/2026/04/07/california-date-production</w:t>
        </w:r>
      </w:hyperlink>
      <w:r>
        <w:t xml:space="preserve"> - * California produces 85% of the nation's dates, according to the California Date Commission. * The state's high costs (labour, land, utilities, regulation) increase the price of its dates. * California date growers face competition from lower-cost global producers. * Climate change impacts pollination and harvests. * The California date industry exports dates to Mexico, Canada, Australia, and has growing markets in the Middle East and Asia. 268. </w:t>
      </w:r>
      <w:hyperlink r:id="rId227">
        <w:r>
          <w:rPr>
            <w:color w:val="0000EE"/>
            <w:u w:val="single"/>
          </w:rPr>
          <w:t>https://www.grocerycouponguide.com/articles/coffee-costs-are-rising-again-what-is-behind-the-latest-price-jump/</w:t>
        </w:r>
      </w:hyperlink>
      <w:r>
        <w:t xml:space="preserve"> - * Global coffee market faces deficits in Arabica and Robusta beans, increasing prices. * Brazilian weather events and Vietnamese export issues reduce coffee supply. * Shipping delays and increased logistic costs contribute to higher retail prices. * Retailers adapt by shrinking packaging sizes and altering strategies. * Consumers shift habits towards bulk buying and lower-cost options to cope with rising prices. 269. </w:t>
      </w:r>
      <w:hyperlink r:id="rId236">
        <w:r>
          <w:rPr>
            <w:color w:val="0000EE"/>
            <w:u w:val="single"/>
          </w:rPr>
          <w:t>https://brooklyneagle.com/379357/why-grocery-price-hikes-are-coming/</w:t>
        </w:r>
      </w:hyperlink>
      <w:r>
        <w:t xml:space="preserve"> - * The global energy crisis and conflict in Iran have disrupted shipping through the Strait of Hormuz, affecting fertiliser supply. * Fertiliser costs have risen due to reduced natural gas, phosphate, and potash exports from Russia, China, Belarus, and Russia respectively. * Fertiliser shortages are impacting crops like corn, wheat, and rice, leading to lower yields and higher costs. * Reduced fertiliser use and crop yields in the US and globally will increase food prices, with delayed effects on retail prices. * Lower-income households will face greater difficulty affording food, exacerbating global food insecurity. 270. </w:t>
      </w:r>
      <w:hyperlink r:id="rId237">
        <w:r>
          <w:rPr>
            <w:color w:val="0000EE"/>
            <w:u w:val="single"/>
          </w:rPr>
          <w:t>https://www.campograndenews.com.br/lado-rural/inseto-minusculo-vira-vilao-bilionario-e-ameaca-producao-de-milho-no-brasil</w:t>
        </w:r>
      </w:hyperlink>
      <w:r>
        <w:t xml:space="preserve"> - * The cigarrinha-do-milho caused a loss of US$ 25.8 billion in Brazil between 2020 and 2024. * The insect transmits incurable diseases reducing annual maize harvest by 22.7%, or 2 billion sacks. * The period saw a 19% increase in chemical control costs. * All regions producing maize are affected by the pest. * Researchers recommend integrated pest management as the only solution. 271. </w:t>
      </w:r>
      <w:hyperlink r:id="rId238">
        <w:r>
          <w:rPr>
            <w:color w:val="0000EE"/>
            <w:u w:val="single"/>
          </w:rPr>
          <w:t>https://www.londondaily.news/inside-the-vietnam-uk-supply-chain-moving-fresh-coconuts-onto-british-shelves/</w:t>
        </w:r>
      </w:hyperlink>
      <w:r>
        <w:t xml:space="preserve"> - * The UK-Vietnam Free Trade Agreement (UKVFTA) has significantly boosted coconut exports since 2021, alongside other agricultural products. * Vietnam's Mekong Delta, especially Ben Tre and Tien Giang, are key regions in coconut supply chain, benefitting from favourable climate and infrastructure. * The export process involves high standards, quality checks, climate-controlled packaging, and rapid turnover to maintain freshness for shipment to London. * Waste materials from coconuts feed into local industries producing coir fibre, activated carbon, and oil for cosmetics. * Local facilities in Tien Giang operate at full capacity, utilising digital tools to streamline supply chains and meet rising UK demand. 272. </w:t>
      </w:r>
      <w:hyperlink r:id="rId239">
        <w:r>
          <w:rPr>
            <w:color w:val="0000EE"/>
            <w:u w:val="single"/>
          </w:rPr>
          <w:t>https://www.croplife.com/crop-inputs/insecticides/getting-ready-for-insects-and-diseases-in-2026/?utm_source=rss&amp;utm_medium=rss&amp;utm_campaign=getting-ready-for-insects-and-diseases-in-2026</w:t>
        </w:r>
      </w:hyperlink>
      <w:r>
        <w:t xml:space="preserve"> - * Growers and agronomists are shifting from reactive to preventive management of pests and diseases for 2026. * Weather and pest population shifts caused surprises in last season, impacting corn and soybean crops. * Diseases like tar spot, southern rust, grey leaf spot, and northern corn leaf blight remain significant threats. * Emerging disease threats, management strategies, and optimal fungicide timing are discussed. * Insect pests remain a persistent threat, with emphasis on integrated control and early suppression. * Digital prediction tools are increasingly used to guide management decisions, though field observation remains vital. 273. </w:t>
      </w:r>
      <w:hyperlink r:id="rId227">
        <w:r>
          <w:rPr>
            <w:color w:val="0000EE"/>
            <w:u w:val="single"/>
          </w:rPr>
          <w:t>https://www.grocerycouponguide.com/articles/coffee-costs-are-rising-again-what-is-behind-the-latest-price-jump/</w:t>
        </w:r>
      </w:hyperlink>
      <w:r>
        <w:t xml:space="preserve"> - * Coffee prices are increasing across supermarkets due to a global supply deficit of Arabica and Robusta beans. * Brazil's droughts and Vietnam's export challenges have reduced crop yields, creating long-term supply bottlenecks. * Shipping delays and increased costs add to the price rise. * Supermarkets adjust by shrinking package sizes and shifting consumer habits towards cheaper options. * Consumers are buying more store-brand and bulk coffee to cope with higher prices. * Market adaptations are likely to make expensive coffee a persistent feature. 274. </w:t>
      </w:r>
      <w:hyperlink r:id="rId240">
        <w:r>
          <w:rPr>
            <w:color w:val="0000EE"/>
            <w:u w:val="single"/>
          </w:rPr>
          <w:t>https://afnews.com.br/superavit-global-de-cafe-sera-de-10-milhoes-de-sacas-em-2026-diz-consultoria/</w:t>
        </w:r>
      </w:hyperlink>
      <w:r>
        <w:t xml:space="preserve"> - * The global coffee offer is expected to surpass demand in 2026, with a superávit of 10 million bags.</w:t>
      </w:r>
      <w:r>
        <w:rPr>
          <w:i/>
        </w:rPr>
        <w:t xml:space="preserve"> Production in 2026 is projected at 182.5 million bags, with a consumption of 172.5 million.</w:t>
      </w:r>
      <w:r>
        <w:t xml:space="preserve"> The projection considers stock rebuilds to above 48 million bags after four years of decline until 2024.</w:t>
      </w:r>
      <w:r>
        <w:rPr>
          <w:i/>
        </w:rPr>
        <w:t xml:space="preserve"> Production growth of 9.6% mainly driven by Brazil, which is forecast to record a record harvest of 75.3 million bags.</w:t>
      </w:r>
      <w:r>
        <w:t xml:space="preserve"> Other regions, such as Vietnam, Uganda, and Côte d'Ivoire, will also increase output.</w:t>
      </w:r>
      <w:r>
        <w:rPr>
          <w:i/>
        </w:rPr>
        <w:t xml:space="preserve"> Some origins, such as Colombia, will see slight decreases in production.</w:t>
      </w:r>
      <w:r>
        <w:t xml:space="preserve"> Stock levels are expected to recover globally, with notable increases in Brazil, Europe, and the US.</w:t>
      </w:r>
      <w:r>
        <w:rPr>
          <w:i/>
        </w:rPr>
        <w:t xml:space="preserve"> Coffee prices remain high, affecting consumption in markets like Brazil, US, and the Eurozone.</w:t>
      </w:r>
      <w:r>
        <w:t xml:space="preserve"> The market remains vulnerable to shocks despite the surplus forecast. 275. </w:t>
      </w:r>
      <w:hyperlink r:id="rId241">
        <w:r>
          <w:rPr>
            <w:color w:val="0000EE"/>
            <w:u w:val="single"/>
          </w:rPr>
          <w:t>https://www.supplychaindive.com/news/iran-war-sways-air-cargo-rates-contract-negotiations-xeneta/816610/</w:t>
        </w:r>
      </w:hyperlink>
      <w:r>
        <w:t xml:space="preserve"> - * The Iran conflict is affecting air cargo contract negotiations, leading shippers to prefer short-term agreements. * U.S. military strikes against Iran have caused disruptions in Middle East logistics and increased oil and jet fuel costs. * High fuel prices are impacting air freight costs and reshaping global trade lanes, particularly from South Asia. * March 2024 air cargo spot rates reached $2.86 per kilogram, the highest since December 2024. * Air cargo volumes decreased 3% YoY in March, with a rise in spot rate share to 52% globally. 276. </w:t>
      </w:r>
      <w:hyperlink r:id="rId242">
        <w:r>
          <w:rPr>
            <w:color w:val="0000EE"/>
            <w:u w:val="single"/>
          </w:rPr>
          <w:t>https://aircargoweek.com/how-fuel-shortages-and-war-driven-disruption-reshape-air-cargo-flows/</w:t>
        </w:r>
      </w:hyperlink>
      <w:r>
        <w:t xml:space="preserve"> - * Geopolitical disruption and fuel constraints are impacting global freight markets, including ocean and air cargo sectors. * Six weeks after Iran closed the Strait of Hormuz, vessel traffic remains severely restricted, affecting ocean freight. * Fuel shortages in Asia and reduced capacity of Middle Eastern carriers are influencing air cargo network dynamics. * Air freight rates increased significantly, with South Asia–Europe up 62% and Europe–Middle East rates doubling. * Signs of stabilisation are emerging, with rates on key lanes beginning to level off. * Ocean and air markets remain interconnected, with container rates rising despite weak demand due to fuel costs and vessel restrictions. 277. </w:t>
      </w:r>
      <w:hyperlink r:id="rId243">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escalated geopolitical tensions around the Strait of Hormuz. * Brent crude rose to about $111 per barrel, WTI to nearly $115, amid concerns over supply disruptions. * The strait handles roughly 20% of global oil trade, with impacts already affecting Gulf exports. * Saudi Aramco raised official selling prices for May to Asia, indicating demand and limited supply. * Regional conflicts, infrastructure attacks, and pipeline disruptions contribute to market uncertainty and higher volatility. * Expected outcomes include higher near-term prices, supply security urgency, and increased production outside the Middle East. 278. </w:t>
      </w:r>
      <w:hyperlink r:id="rId244">
        <w:r>
          <w:rPr>
            <w:color w:val="0000EE"/>
            <w:u w:val="single"/>
          </w:rPr>
          <w:t>https://thecradle.co/articles-id/37012</w:t>
        </w:r>
      </w:hyperlink>
      <w:r>
        <w:t xml:space="preserve"> - * The Kremlin reported increased global requests for Russian energy resources amid a deepening energy crisis. * Russian officials stated that the global market has entered a new phase with disruptions in supply, including removal of approximately 10% of global liquid hydrocarbon production. * Prices for oil and gas have surged significantly, with prices nearly doubling. * Countries such as Serbia and Hungary are in talks with Russia on energy cooperation. * The energy crisis has prompted emergency measures worldwide, with Europe implementing restrictions and Asian countries facing severe supply disruptions. * China is securing discounted pipeline oil through Russia to mitigate maritime route instability. 279. </w:t>
      </w:r>
      <w:hyperlink r:id="rId245">
        <w:r>
          <w:rPr>
            <w:color w:val="0000EE"/>
            <w:u w:val="single"/>
          </w:rPr>
          <w:t>https://www.freightwaves.com/news/freight-market-sees-covid-era-extremes-return</w:t>
        </w:r>
      </w:hyperlink>
      <w:r>
        <w:t xml:space="preserve"> - * A survey shows extreme capacity contraction and rate increases in March, reminiscent of the Covid freight boom. * The Logistics Managers’ Index (LMI) reports a 39.2 capacity reading and 89.4 for pricing in March. * Capacity has contracted for four months; pricing has risen rapidly, partly due to regulatory enforcement and geopolitical tensions. * Future projections indicate continued tightness in capacity and high prices over the next year. * Overall logistics costs reach the highest level since May 2022, signalling inflationary pressures. 280. </w:t>
      </w:r>
      <w:hyperlink r:id="rId238">
        <w:r>
          <w:rPr>
            <w:color w:val="0000EE"/>
            <w:u w:val="single"/>
          </w:rPr>
          <w:t>https://www.londondaily.news/inside-the-vietnam-uk-supply-chain-moving-fresh-coconuts-onto-british-shelves/</w:t>
        </w:r>
      </w:hyperlink>
      <w:r>
        <w:t xml:space="preserve"> - * Coconut exports from Vietnam, especially Ben Tre and Tien Giang, have surged since the UK-Vietnam Free Trade Agreement (UKVFTA) took effect in 2021. * The UKVFTA offers Vietnamese products, including coffee and tropical fruits, tariff-free entry into the UK market. * Vietnam's infrastructure and climate in Mekong Delta provide a year-round, high-quality coconut supply chain for export. * The processing includes quality checks, packaging, climate-controlled storage, and immediate utilisation of by-products. * Local infrastructure is scaling to meet the rising demand, with digital platforms like Vietnamia enhancing supply chain efficiency. 281. </w:t>
      </w:r>
      <w:hyperlink r:id="rId230">
        <w:r>
          <w:rPr>
            <w:color w:val="0000EE"/>
            <w:u w:val="single"/>
          </w:rPr>
          <w:t>https://www.hercampus.com/life/starbucks-new-april-2026-releases/</w:t>
        </w:r>
      </w:hyperlink>
      <w:r>
        <w:t xml:space="preserve"> - * Starbucks launches Energy Refreshers with added caffeine from natural sources and B vitamins, available in various flavours and caffeine levels, from April 2026. * The company introduces a new mango drink menu, including Refreshers, lattes, and specialty mango drinks, available year-round. * A limited-edition Iced Ube Coconut Cream Shaken Espresso made with Blonde Espresso, coconut syrup, oat milk, and ube cold foam is available for a few weeks. * Specialist snacks such as MUSH Overnight Oats and SkinnyDipped Dark Chocolate Coconut Almond Bites are introduced. * The new menu items include both beverages and snacks, primarily launched in April 2026, reflecting innovation and seasonal offerings. 282. </w:t>
      </w:r>
      <w:hyperlink r:id="rId240">
        <w:r>
          <w:rPr>
            <w:color w:val="0000EE"/>
            <w:u w:val="single"/>
          </w:rPr>
          <w:t>https://afnews.com.br/superavit-global-de-cafe-sera-de-10-milhoes-de-sacas-em-2026-diz-consultoria/</w:t>
        </w:r>
      </w:hyperlink>
      <w:r>
        <w:t xml:space="preserve"> - * The global coffee supply is projected to exceed demand in 2026, with a surplus of 10 million sacks. * Production is estimated at 182.5 million sacks, and consumption at 172.5 million. * The surplus aims to rebuild global stocks above 48 million sacks after four years of decline. * The recovery is uneven across regions, with increased output mainly from Brazil. * Coffee prices remain high despite improved supply fundamentals, keeping the market vulnerable. 283. </w:t>
      </w:r>
      <w:hyperlink r:id="rId246">
        <w:r>
          <w:rPr>
            <w:color w:val="0000EE"/>
            <w:u w:val="single"/>
          </w:rPr>
          <w:t>https://eldiariony.com/2026/04/07/starbucks-presenta-nuevas-bebidas-energy-refreshers-con-cafeina-y-vitamina-b-para-la-primavera/</w:t>
        </w:r>
      </w:hyperlink>
      <w:r>
        <w:t xml:space="preserve"> - * Starbucks introduce Energy Refreshers con cafeína natural y vitaminas B, disponibles en EE. UU. desde 7 de abril. * Nueva línea ofrece sabores frutales de mango y fresa, en versiones clásica, limonada y leche de coco. * La bebida de mango destaca con una espuma fría y cremosa, además de ser el ingrediente estrella de la temporada. * Se ofrecen snacks saludables con proteína, como avena nocturna y bocaditos con menos azúcar. * Movimiento responde a tendencias hacia productos naturales, saludables y ricos en proteínas. 284. </w:t>
      </w:r>
      <w:hyperlink r:id="rId247">
        <w:r>
          <w:rPr>
            <w:color w:val="0000EE"/>
            <w:u w:val="single"/>
          </w:rPr>
          <w:t>https://www.americanbankingnews.com/2026/04/07/leo-wealth-llc-takes-position-in-starbucks-corporation-sbux.html</w:t>
        </w:r>
      </w:hyperlink>
      <w:r>
        <w:t xml:space="preserve"> - * Leo Wealth LLC acquired 13,440 shares of Starbucks in Q4, valued at approximately $1.13 million. * Multiple institutional investors increased their stakes in Starbucks during Q4. * Analysts provided varied target prices for Starbucks, with some upgrades and downgrades. * CEO Brady Brewer and EVP Sara Kelly sold shares in transactions on March 5th. * Starbucks stock opened at $94.78, with a market cap of $107.98 billion, reporting Q1 earnings of $0.56 per share. * The company announced FY 2026 EPS guidance of 2.150-2.400; current year EPS forecast is 2.99. 285. </w:t>
      </w:r>
      <w:hyperlink r:id="rId248">
        <w:r>
          <w:rPr>
            <w:color w:val="0000EE"/>
            <w:u w:val="single"/>
          </w:rPr>
          <w:t>https://ultimasnoticias.com.ve/economia/caficultores-buscan-impulsar-la-exportacion/</w:t>
        </w:r>
      </w:hyperlink>
      <w:r>
        <w:t xml:space="preserve"> - * Venezuelan coffee production reached 216,200 tonnes. * The National Coffee Congress will take place in Guanare, Portuguesa. * The event aims to discuss policies enhancing international positioning. * Josmary Borjas highlights government support for sector growth. * Major producing regions include Lara, Portuguesa, Táchira, Trujillo, and Mérida. * The event focuses on strengthening the entire coffee value chain and quality. * Coffee export is considered a non-traditional export driving economic development. 286. </w:t>
      </w:r>
      <w:hyperlink r:id="rId249">
        <w:r>
          <w:rPr>
            <w:color w:val="0000EE"/>
            <w:u w:val="single"/>
          </w:rPr>
          <w:t>https://fd.nl/economie/1592273/grootste-stijging-voedselprijzen-in-anderhalf-jaar-tijd</w:t>
        </w:r>
      </w:hyperlink>
      <w:r>
        <w:t xml:space="preserve"> - • Wereldwijde voedselprijzen stegen in maart door hogere energie- en kunstmestkosten. • De FAO voedselprijsindex steeg met 2,4%, de grootste maandelijkse stijging sinds september 2024. • Voedselprijzen werden beïnvloed door de sluiting van de Straat van Hormuz en de hogere kosten van plantaardige oliën. • Graanprijzen stegen mede door verwachte lagere teelt in Australië vanwege hogere kunstmestkosten. • Prijzen liggen nog onder het hoogtepunt van 2022, gecorrigeerd voor inflatie rond het langjarig gemiddelde. 287. </w:t>
      </w:r>
      <w:hyperlink r:id="rId240">
        <w:r>
          <w:rPr>
            <w:color w:val="0000EE"/>
            <w:u w:val="single"/>
          </w:rPr>
          <w:t>https://afnews.com.br/superavit-global-de-cafe-sera-de-10-milhoes-de-sacas-em-2026-diz-consultoria/</w:t>
        </w:r>
      </w:hyperlink>
      <w:r>
        <w:t xml:space="preserve"> - * The global coffee supply is expected to surpass demand by 10 million bags in 2026, with a production of 182.5 million and consumption of 172.5 million. * The surplus will aid in global stock recovery to over 48 million bags after four years of decline. * Brazil's record crop at 75.3 million bags will be a key driver, with increased production in Asia and Africa also contributing. * Stock levels are forecasted to rise worldwide, with uneven recovery across regions. * Coffee prices remain high, influencing demand, and the market is expected to be volatile despite the surplus. 288. </w:t>
      </w:r>
      <w:hyperlink r:id="rId250">
        <w:r>
          <w:rPr>
            <w:color w:val="0000EE"/>
            <w:u w:val="single"/>
          </w:rPr>
          <w:t>https://blog.robotiq.com/how-food-manufacturers-in-europe-are-automating-palletizing-without-adding-headcount</w:t>
        </w:r>
      </w:hyperlink>
      <w:r>
        <w:t xml:space="preserve"> - * Food manufacturers in Europe, particularly Italy and DACH region, face rising production demand, labour shortages, and high costs. * A case study of an Italian food manufacturer highlights automation of palletising using Robotiq PE20 instead of manual labour. * The robotic system delivers immediate ROI, reduces labour costs by €40,000 annually per station, and increases throughput. * The system improves pallet quality, reduces damage, and is flexible to future production needs. * Palletising is presented as a low-risk entry point into automation for food manufacturers in the region.</w:t>
      </w:r>
      <w:r/>
    </w:p>
    <w:p>
      <w:r/>
      <w:r>
        <w:t xml:space="preserve">289. </w:t>
      </w:r>
      <w:hyperlink r:id="rId251">
        <w:r>
          <w:rPr>
            <w:color w:val="0000EE"/>
            <w:u w:val="single"/>
          </w:rPr>
          <w:t>https://www.dodgeglobe.com/k-state-economist-warns-of-fuel-fertilizer-price-shock-for-farmers/</w:t>
        </w:r>
      </w:hyperlink>
      <w:r>
        <w:t xml:space="preserve"> - * A Kansas State University economist warns of rising fuel and fertilizer costs due to Middle East instability causing oil price surges. * Higher oil prices could increase fuel expenses for US farmers by $10,000 for the average Kansas grain farm. * Fertilizer prices, especially anhydrous ammonia, could add $12,000 in costs, potentially reducing crop yields. * The disruptions are linked to geopolitical tensions and could impact farm income in Kansas in 2026. * Market disruptions also coincided with federal support for agriculture highlighted at the White House. 290. </w:t>
      </w:r>
      <w:hyperlink r:id="rId252">
        <w:r>
          <w:rPr>
            <w:color w:val="0000EE"/>
            <w:u w:val="single"/>
          </w:rPr>
          <w:t>https://www.consumeraffairs.com/news/inflation-at-the-grocery-store-may-be-worse-than-at-the-gas-pump-040726.html</w:t>
        </w:r>
      </w:hyperlink>
      <w:r>
        <w:t xml:space="preserve"> - * Global food prices rose 2.4% in March, driven by higher energy and fertiliser costs linked to Iran war. * Disruptions in shipping lanes and fuel prices have increased farm production costs, threatening crop yields. * Energy costs, notably oil, have surged above $100 per barrel, raising transportation and production expenses. * Fertiliser shortages, due to conflict-related supply disruptions, may reduce yields and cause lagged inflation effects. * Analysts warn global food prices could rise 12%-18% if disruptions persist, impacting household budgets and monetary policy. * Rising food inflation particularly affects lower-income households and may delay US interest rate cuts. 291. </w:t>
      </w:r>
      <w:hyperlink r:id="rId240">
        <w:r>
          <w:rPr>
            <w:color w:val="0000EE"/>
            <w:u w:val="single"/>
          </w:rPr>
          <w:t>https://afnews.com.br/superavit-global-de-cafe-sera-de-10-milhoes-de-sacas-em-2026-diz-consultoria/</w:t>
        </w:r>
      </w:hyperlink>
      <w:r>
        <w:t xml:space="preserve"> - * The global coffee supply is expected to surpass demand in 2026, with a surplus of 10 million bags, according to StoneX. * Production is forecasted at 182.5 million bags and consumption at 172.5 million. * The surplus will enable stock reconstitution above 48 million bags, after four years of decline. * Brazilian coffee production is estimated to reach a record 75.3 million bags, an increase of 20.8%. * Regional disparities and climate uncertainties persist despite the forecasted recovery. 292. </w:t>
      </w:r>
      <w:hyperlink r:id="rId253">
        <w:r>
          <w:rPr>
            <w:color w:val="0000EE"/>
            <w:u w:val="single"/>
          </w:rPr>
          <w:t>https://www.foodbusinessmea.com/kenya-tea-industry-rebounds-to-us1-68b-in-2025-amid-reforms-market-expansion/</w:t>
        </w:r>
      </w:hyperlink>
      <w:r>
        <w:t xml:space="preserve"> - * Kenya’s tea industry recorded a value of Sh218.79 billion in 2025, driven by reforms, market expansion, and improved farmer earnings. * Sector performance attributed to deliberate reforms and focus on quality and value addition. * Export earnings increased to Kes 186.91 billion with 652.8 million kilograms exported. * Kenya expanded its export markets to 100 countries, including Pakistan and Egypt. * New regulations introduced, including levies to fund marketing and protect local producers. * The Tea Board of Kenya is launching an e-commerce platform to connect producers with international buyers. * Farmer earnings expected to rise from Kes 59 to Kes 100 per kilogram by 2027, benefiting over 834,000 farmers. 293. </w:t>
      </w:r>
      <w:hyperlink r:id="rId254">
        <w:r>
          <w:rPr>
            <w:color w:val="0000EE"/>
            <w:u w:val="single"/>
          </w:rPr>
          <w:t>https://mg.co.za/news/2026-04-07-sa-strengthens-agricultural-trade-amid-middle-east-tension/</w:t>
        </w:r>
      </w:hyperlink>
      <w:r>
        <w:t xml:space="preserve"> - * South Africa's agricultural exports to the Middle East accounted for 8% of total exports in 2025, valued at $15.1 billion. * Exports of citrus to the UAE are projected between $164m and $233m in 2025/2026. * The region is a significant importer of South African agricultural products, despite current geopolitical tensions. * The impact of regional conflict on trade and exports is expected to emerge over weeks and months. * South Africa remains oil secure, but risks to agricultural exports and fertiliser imports exist due to regional tensions. * US conflict and oil price fluctuations may influence the upcoming planting and harvesting season. * AI technology is being used to strengthen supply chains and mitigate rising fuel costs in agriculture. * Disruptions to trade routes and increased shipping costs due to regional conflict could affect export competitiveness and logistics. 294. </w:t>
      </w:r>
      <w:hyperlink r:id="rId240">
        <w:r>
          <w:rPr>
            <w:color w:val="0000EE"/>
            <w:u w:val="single"/>
          </w:rPr>
          <w:t>https://afnews.com.br/superavit-global-de-cafe-sera-de-10-milhoes-de-sacas-em-2026-diz-consultoria/</w:t>
        </w:r>
      </w:hyperlink>
      <w:r>
        <w:t xml:space="preserve"> - * StoneX forecasts a global coffee surplus of 10 million sacks in 2026, based on a production of 182.5 million and consumption of 172.5 million. * Production growth mainly driven by Brazil, with a record crop of 75.3 million sacks, up 20.8% annually. * Other regions, such as Vietnam and Uganda, also contribute to increased supply amid regional disparities. * Global stock levels are expected to rise from 38 million to over 48 million sacks by 2026, with uneven regional recovery. * Rising prices and inflation, notably in Brazil, the US, and Europe, continue to impact coffee consumption levels. 295. </w:t>
      </w:r>
      <w:hyperlink r:id="rId255">
        <w:r>
          <w:rPr>
            <w:color w:val="0000EE"/>
            <w:u w:val="single"/>
          </w:rPr>
          <w:t>https://www.maritimegateway.com/qatar-lng-tankers-al-daayen-and-rasheeda-abort-hormuz-exit-attempt/</w:t>
        </w:r>
      </w:hyperlink>
      <w:r>
        <w:t xml:space="preserve"> - * Two QatarEnergy-controlled LNG tankers, Al Daayen and Rasheeda, attempted to transit the Strait of Hormuz but turned back after being stranded inside the Persian Gulf for over five weeks.</w:t>
      </w:r>
      <w:r>
        <w:rPr>
          <w:i/>
        </w:rPr>
        <w:t xml:space="preserve"> * The vessels had loaded LNG from Qatar’s Ras Laffan terminal before the outbreak of hostilities and aimed to deliver cargoes to Asian importers.</w:t>
      </w:r>
      <w:r>
        <w:t xml:space="preserve"> * The aborted attempt underscores the Qatar LNG export crisis caused by regional conflict and Strait closures, which has disrupted approximately 20% of global LNG supply.</w:t>
      </w:r>
      <w:r>
        <w:rPr>
          <w:i/>
        </w:rPr>
        <w:t xml:space="preserve"> * The disruption has led to increased prices for urea and forced Indian buyers to reduce consumption, with ongoing questions about transit arrangements through Pakistan.</w:t>
      </w:r>
      <w:r>
        <w:t xml:space="preserve">296. </w:t>
      </w:r>
      <w:hyperlink r:id="rId256">
        <w:r>
          <w:rPr>
            <w:color w:val="0000EE"/>
            <w:u w:val="single"/>
          </w:rPr>
          <w:t>https://www.maritimegateway.com/india-coffee-exports-brew-record-2-13-billion-in-fy26-as-iaph-president-praises-india-port-growth/</w:t>
        </w:r>
      </w:hyperlink>
      <w:r>
        <w:t xml:space="preserve"> - * India’s coffee export earnings in FY26 hit a record USD 2.13 billion, driven by global demand and weather-related supply disruptions in competing countries. * Exports increased despite Gulf shipping route disruptions in March 2026, with strong first 11 months supporting the annual record. * Jens Meier of IAPH praised India’s port infrastructure progress, highlighting gaps in rail logistics and digital systems. * South Korea plans to reroute ships through the Red Sea via Bab-el-Mandeb Strait and Suez Canal to avoid Hormuz risk. * The article discusses global shipping strategy adjustments due to geopolitical tensions and infrastructure development in India. 297. </w:t>
      </w:r>
      <w:hyperlink r:id="rId257">
        <w:r>
          <w:rPr>
            <w:color w:val="0000EE"/>
            <w:u w:val="single"/>
          </w:rPr>
          <w:t>https://lnt.ma/mer-rouge-tensions-securitaires-et-choc-sur-le-commerce-mondial/</w:t>
        </w:r>
      </w:hyperlink>
      <w:r>
        <w:t xml:space="preserve"> - * The situation in the Red Sea deteriorates due to new strikes targeting logistics infrastructure. * Approximately 15% of global trade is redirected via the Cape of Good Hope, increasing transport costs. * Delivery delays and higher transportation costs affect multiple sectors. * The Red Sea's strategic position impacts global trade, especially between Asia, Europe, and Africa. * The broader context involves trade route tensions influencing the global economy. 298. </w:t>
      </w:r>
      <w:hyperlink r:id="rId258">
        <w:r>
          <w:rPr>
            <w:color w:val="0000EE"/>
            <w:u w:val="single"/>
          </w:rPr>
          <w:t>https://iol.co.za/business-report/2026-04-07-middle-east-war-chokes-sas-export-pipeline-as-supply-chains-snarl/</w:t>
        </w:r>
      </w:hyperlink>
      <w:r>
        <w:t xml:space="preserve"> - * South Africa’s economic recovery faces renewed strain due to the war in the Middle East, impacting global trade routes and export demand. * The PMI rose slightly to 50.8 in March, signalling marginal growth, but export orders declined steeply. * Disruptions to shipping routes, especially around the Strait of Hormuz, have lengthened delivery times and increased supply chain pressures. * Input prices surged due to fuel costs and US dollar strength, raising costs and prompting companies to raise selling prices. * Business sentiment has fallen to its lowest since July 2021 amid geopolitical uncertainty and prolonged conflict impacts. 299. </w:t>
      </w:r>
      <w:hyperlink r:id="rId259">
        <w:r>
          <w:rPr>
            <w:color w:val="0000EE"/>
            <w:u w:val="single"/>
          </w:rPr>
          <w:t>https://www.kamcity.com/namnews/uk-and-ireland/manufacturers/data-confirms-hike-in-world-food-commodity-prices-due-to-the-middle-east-conflict/</w:t>
        </w:r>
      </w:hyperlink>
      <w:r>
        <w:t xml:space="preserve"> - * World food commodity prices increased in March, driven mainly by higher energy prices linked to the Middle East conflict.</w:t>
      </w:r>
      <w:r>
        <w:rPr>
          <w:i/>
        </w:rPr>
        <w:t xml:space="preserve"> </w:t>
      </w:r>
      <w:r>
        <w:t>FAO Food Price Index increased by 2.4% from February.</w:t>
      </w:r>
      <w:r>
        <w:rPr>
          <w:i/>
        </w:rPr>
        <w:t xml:space="preserve"> </w:t>
      </w:r>
      <w:r>
        <w:t>Higher wheat prices due to drought in the US and expected reduced plantings in Australia.</w:t>
      </w:r>
      <w:r>
        <w:rPr>
          <w:i/>
        </w:rPr>
        <w:t xml:space="preserve"> </w:t>
      </w:r>
      <w:r>
        <w:t>Vegetable oil prices rose by 5.1% from February, influenced by crude oil price increases.</w:t>
      </w:r>
      <w:r>
        <w:rPr>
          <w:i/>
        </w:rPr>
        <w:t xml:space="preserve"> </w:t>
      </w:r>
      <w:r>
        <w:t>Meat, dairy, and sugar prices also increased, affected by seasonal demand and production trends.</w:t>
      </w:r>
      <w:r>
        <w:rPr>
          <w:i/>
        </w:rPr>
        <w:t xml:space="preserve"> </w:t>
      </w:r>
      <w:r>
        <w:t xml:space="preserve">Price rises are modest but could impact future yields and global food supply if conflict prolongs. 300. </w:t>
      </w:r>
      <w:hyperlink r:id="rId260">
        <w:r>
          <w:rPr>
            <w:color w:val="0000EE"/>
            <w:u w:val="single"/>
          </w:rPr>
          <w:t>https://meyka.com/blog/australia-post-today-april-7-walkout-and-lockdown-disrupt-deliveries-0704/</w:t>
        </w:r>
      </w:hyperlink>
      <w:r>
        <w:t xml:space="preserve"> - * On April 7, thousands of Australia Post workers walked off the job, disrupting sorting, delivery, and customer service. * A suspicious package incident caused a site lockdown and staff hospitalisation, further limiting processing capacity. * These events are likely to cause short-term delivery delays, backlog buildup, and slower tracking updates. * Remote communities and custodians of perishables are most vulnerable; mainland metro areas may recover faster. * Businesses and investors should diversify carriers, communicate with customers, and monitor parcel throughput and transit times.</w:t>
      </w:r>
      <w:r/>
    </w:p>
    <w:p>
      <w:r/>
      <w:r>
        <w:t xml:space="preserve">301. </w:t>
      </w:r>
      <w:hyperlink r:id="rId261">
        <w:r>
          <w:rPr>
            <w:color w:val="0000EE"/>
            <w:u w:val="single"/>
          </w:rPr>
          <w:t>https://www.globaltrademag.com/green-ecommerce-packaging-reshaping-global-fulfillment-now/</w:t>
        </w:r>
      </w:hyperlink>
      <w:r>
        <w:t xml:space="preserve"> - * The expansion of sustainable packaging in eCommerce shipping is driven by environmental concerns, regulations, and consumer demand, with market value reaching $35.6 billion in 2024 and growing at 8.6% annually. * North America leads in regulation-driven adoption; Asia Pacific holds over 51% of the market share in 2025, with companies operating cross-border needing to comply globally. * Custom rigid boxes from recycled materials are increasingly used in high-value exports for their protection, presentation, and sustainability benefits. * Regulatory targets, such as the EU's PPWR by 2030 and various schemes in North America, impose requirements for reusable or recyclable packaging. * Corrugated boxes remain dominant in sustainable packaging, while biodegradable options like Kraft mailers, mushroom packaging, and compostable mailer bags are gaining traction. * Automation and AI, including right-sizing technology and demand forecasting, improve efficiency and reduce environmental impact. * Companies should audit packaging against export market standards, engage certified suppliers, and review logistics practices to integrate sustainability effectively. 302. </w:t>
      </w:r>
      <w:hyperlink r:id="rId262">
        <w:r>
          <w:rPr>
            <w:color w:val="0000EE"/>
            <w:u w:val="single"/>
          </w:rPr>
          <w:t>https://www.bakingbusiness.com/articles/65992-current-market-volatility-not-as-strong-as-past-events</w:t>
        </w:r>
      </w:hyperlink>
      <w:r>
        <w:t xml:space="preserve"> - * A new wave of volatility has emerged in commodity markets, but appears less severe than disruptions in 2020-2022. * COVID-19, Russia-Ukraine war, and trade policies caused major supply shocks previously. * Current food prices and cereal markets remain below recent peaks, indicating improved conditions. * Volatility now reflects external influences like drought, energy prices, and geopolitical issues, not supply shortages. * Trade policy and energy market sensitivities contribute to short-term price reactions, with underlying supply stability. * Interest rates stabilisation limits broader market stress. * Future disruptions are expected to be episodic rather than structural. 303. </w:t>
      </w:r>
      <w:hyperlink r:id="rId263">
        <w:r>
          <w:rPr>
            <w:color w:val="0000EE"/>
            <w:u w:val="single"/>
          </w:rPr>
          <w:t>https://nypost.com/2026/04/07/lifestyle/shipping-companies-are-raising-prices-to-offset-fuel-costs/</w:t>
        </w:r>
      </w:hyperlink>
      <w:r>
        <w:t xml:space="preserve"> - - Several major US shipping companies, including Amazon, USPS, UPS, FedEx, and Maersk, implement or announce fuel surcharges and additional fees starting from March and April 2026. - The increases are driven by a 95% rise in jet fuel costs since the start of the war in the Middle East. - Amazon introduces a surcharge for third-party sellers from April 17, and others like USPS, UPS, and FedEx raise fuel surcharges for various services. - Maersk implements a temporary Emergency Bunker Surcharge to offset higher oil and route costs. - These measures aim to recover increased operational costs due to supply chain disruptions and fuel price hikes. 304. </w:t>
      </w:r>
      <w:hyperlink r:id="rId264">
        <w:r>
          <w:rPr>
            <w:color w:val="0000EE"/>
            <w:u w:val="single"/>
          </w:rPr>
          <w:t>https://container-news.com/maersk-increases-ecs-from-indian-subcontinent-to-europe/</w:t>
        </w:r>
      </w:hyperlink>
      <w:r>
        <w:t xml:space="preserve"> - * Maersk announced an increase in its Emergency Contingency Surcharge (ECS) for shipments from the Indian Subcontinent to North Europe and the Mediterranean, effective from April 6, 2026. * The surcharge will rise from USD 700 to USD 1,000 per container for North West India and Pakistan to North Europe. * ECS for the Mediterranean will increase from USD 800–1,000 to USD 1,100–1,300 for dry containers and from USD 2,000 to USD 2,300 for reefers. * The surcharge applies to all container types, subject to regulatory approvals. * The change reflects ongoing operational challenges and cost pressures affecting trade. 305. </w:t>
      </w:r>
      <w:hyperlink r:id="rId265">
        <w:r>
          <w:rPr>
            <w:color w:val="0000EE"/>
            <w:u w:val="single"/>
          </w:rPr>
          <w:t>https://www.hortidaily.com/article/9826698/morrisons-a-range-of-fresh-market-street-produce-will-see-price-reductions/</w:t>
        </w:r>
      </w:hyperlink>
      <w:r>
        <w:t xml:space="preserve"> - * Morrisons announced price reductions on a range of fresh produce, including bananas, potatoes, corn cobettes, and plum tomatoes.</w:t>
      </w:r>
      <w:r>
        <w:rPr>
          <w:i/>
        </w:rPr>
        <w:t xml:space="preserve"> The price cuts are aimed at helping customers make affordable meals.</w:t>
      </w:r>
      <w:r>
        <w:t xml:space="preserve"> The reductions also apply to Morrisons Savers range, with lower prices on carrots.</w:t>
      </w:r>
      <w:r>
        <w:rPr>
          <w:i/>
        </w:rPr>
        <w:t xml:space="preserve"> The initiatives seek to support everyday affordability for shoppers. 306. </w:t>
      </w:r>
      <w:hyperlink r:id="rId266">
        <w:r>
          <w:rPr>
            <w:color w:val="0000EE"/>
            <w:u w:val="single"/>
          </w:rPr>
          <w:t>https://theloadstar.com/forwarders-fear-lasting-rate-pain-as-iran-war-cuts-india-airfreight-lift/</w:t>
        </w:r>
      </w:hyperlink>
      <w:r>
        <w:rPr>
          <w:i/>
        </w:rPr>
        <w:t xml:space="preserve"> - • Airfreight capacity from India has fallen by approximately 70% since the start of the Iran war, especially in Delhi and Mumbai. • Rates for airfreight from India to Europe increased significantly, with some rates more than doubling since early March. • Major carriers Emirates and Etihad handle a large share of India’s airfreight capacity, which has contributed to demand surges when their flights are affected. • Forwarders are concerned that elevated rates may persist even if the war ends, due to carriers’ desire to maintain higher prices. • Full freighter space out of India decreased by around 70-75%, limiting available capacity in the region. 307. </w:t>
      </w:r>
      <w:hyperlink r:id="rId267">
        <w:r>
          <w:rPr>
            <w:color w:val="0000EE"/>
            <w:u w:val="single"/>
          </w:rPr>
          <w:t>https://theloadstar.com/avianca-eyes-caracas-msc-adds-a-777f-sf-brings-in-a-747-board-shuffle-at-one-air/</w:t>
        </w:r>
      </w:hyperlink>
      <w:r>
        <w:rPr>
          <w:i/>
        </w:rPr>
        <w:t xml:space="preserve"> - • Avianca Cargo launched weekly freighter service between Bogotá and Caracas on 7 March, utilising an A330 freighter and passenger aircraft. • MSC Air Cargo received a new 777F aircraft, supporting Europe-Asia network expansion. • SF Airlines operated its first direct flight into East Midlands Airport using a 747 freighter. • One Air appointed two new directors following leadership changes, with COO and CFO stepping down. • The developments span Latin America, Europe, and the UK, impacting cargo logistics and capacity expansion. 308. </w:t>
      </w:r>
      <w:hyperlink r:id="rId268">
        <w:r>
          <w:rPr>
            <w:color w:val="0000EE"/>
            <w:u w:val="single"/>
          </w:rPr>
          <w:t>https://www.lloydslist.com/LL1156840/The-Week-in-Charts-Omani-ships-transit-Strait-of-Hormuz-eastbound--Tanker-stocks-bounce-back-amid-war-reapproaching-multiyear-highs</w:t>
        </w:r>
      </w:hyperlink>
      <w:r>
        <w:rPr>
          <w:i/>
        </w:rPr>
        <w:t xml:space="preserve"> - * Omani ships, operated by Omani companies, transit the Strait of Hormuz, heading to Oman ports. * Tanker stocks recover after initial declines linked to Middle East war, approaching multiyear highs. * China dominates new shipbuilding orders in 2025, maintaining global fleet growth amid South Korea and Japan constraints. * Cosco Shipping's ultra-large containerships successfully transit Hormuz after Iranian clearance, signalling improved passage rights. * Slight increase in non-Iranian trade through Hormuz, but transit levels remain over 90% below normal. * Transit share by non-Iranian vessels rose to 21%, with 48 vessels over 10,000 dwt transiting last week. 309. </w:t>
      </w:r>
      <w:hyperlink r:id="rId269">
        <w:r>
          <w:rPr>
            <w:color w:val="0000EE"/>
            <w:u w:val="single"/>
          </w:rPr>
          <w:t>https://globalriskcommunity.com/notes/india-green-coffee-market</w:t>
        </w:r>
      </w:hyperlink>
      <w:r>
        <w:rPr>
          <w:i/>
        </w:rPr>
        <w:t xml:space="preserve"> - * The India Green Coffee Market was valued at USD 1.65 billion in 2025 and is forecasted to reach USD 2.32 billion by 2031, growing at a CAGR of 5.84%.</w:t>
      </w:r>
      <w:r>
        <w:t xml:space="preserve"> The market growth is driven by increasing health consciousness, expanding e-commerce, and product innovation.</w:t>
      </w:r>
      <w:r>
        <w:rPr>
          <w:i/>
        </w:rPr>
        <w:t xml:space="preserve"> Instant/Soluble Coffee is the fastest-growing segment due to convenience and health benefits.</w:t>
      </w:r>
      <w:r>
        <w:t xml:space="preserve"> North India is the fastest-growing region, with rising urbanisation and health awareness.</w:t>
      </w:r>
      <w:r>
        <w:rPr>
          <w:i/>
        </w:rPr>
        <w:t xml:space="preserve"> Major companies include NKG India Coffee Pvt. Ltd., Tata Coffee Limited, and ITC Limited. 310. </w:t>
      </w:r>
      <w:hyperlink r:id="rId270">
        <w:r>
          <w:rPr>
            <w:color w:val="0000EE"/>
            <w:u w:val="single"/>
          </w:rPr>
          <w:t>https://globalriskcommunity.com/notes/india-specialty-coffee-market</w:t>
        </w:r>
      </w:hyperlink>
      <w:r>
        <w:rPr>
          <w:i/>
        </w:rPr>
        <w:t xml:space="preserve"> - * The India specialty coffee market was valued at USD 3.01 billion in 2025 and is projected to reach USD 6.52 billion by 2031, with a CAGR of 13.75%. * Growth factors include rising demand for premium coffee, expanding café culture, increased e-commerce availability, and popularity of ready-to-drink options. * Consumers increasingly value quality, taste, origin, and ethical sourcing, driven by global coffee culture, social media, and travel. * Cafés in India serve as social and lifestyle destinations, aiding consumer education and premium coffee adoption. * The convenience trend supports growth through online platforms, subscriptions, and RTD beverages, appealing to busy lifestyles in urban and smaller cities. 311. </w:t>
      </w:r>
      <w:hyperlink r:id="rId271">
        <w:r>
          <w:rPr>
            <w:color w:val="0000EE"/>
            <w:u w:val="single"/>
          </w:rPr>
          <w:t>https://www.elfinanciero.com.mx/economia/2026/04/07/precios-de-alimentos-y-fertilizantes-escalan-a-nivel-mundial/</w:t>
        </w:r>
      </w:hyperlink>
      <w:r>
        <w:rPr>
          <w:i/>
        </w:rPr>
        <w:t xml:space="preserve"> - * Fertiliser and food prices increased globally in March, pressuring inflation. * The Banco Mundial's Pink Sheet reported a 26.2% rise in fertiliser prices, driven by urea's 53.7% increase. * The global energy index rose 41.6%, notably due to natural gas and oil price hikes. * In Mexico, fertiliser costs surged 30% or more, causing a 97% increase in green tomato prices. * Experts warn this will raise production costs, affect food prices, and threaten food security and agricultural viability. 312. </w:t>
      </w:r>
      <w:hyperlink r:id="rId269">
        <w:r>
          <w:rPr>
            <w:color w:val="0000EE"/>
            <w:u w:val="single"/>
          </w:rPr>
          <w:t>https://globalriskcommunity.com/notes/india-green-coffee-market</w:t>
        </w:r>
      </w:hyperlink>
      <w:r>
        <w:rPr>
          <w:i/>
        </w:rPr>
        <w:t xml:space="preserve"> - * The India Green Coffee Market is expanding, driven by health awareness, e-commerce growth, and product innovation. * Market value was USD 1.65 billion in 2025 and is forecasted to reach USD 2.32 billion by 2031. * Green coffee is popular for its health benefits, including weight management and antioxidants. * Instant/Soluble Coffee is the fastest-growing product segment. * North India is the fastest-growing region, propelled by urbanisation and health trends. * Major companies include NKG India Coffee Pvt. Ltd. and Tata Coffee Limited. 313. </w:t>
      </w:r>
      <w:hyperlink r:id="rId272">
        <w:r>
          <w:rPr>
            <w:color w:val="0000EE"/>
            <w:u w:val="single"/>
          </w:rPr>
          <w:t>https://www.df.cl/economia-y-politica/macro/guerra-tensiona-precio-de-fertilizantes-y-efectos-podrian-sentirse-en-los</w:t>
        </w:r>
      </w:hyperlink>
      <w:r>
        <w:rPr>
          <w:i/>
        </w:rPr>
        <w:t xml:space="preserve"> - * La guerra en Irán ha aumentado los precios del petróleo y fertilizantes, con proyecciones de incremento del 15-20% en 2026 si persiste la crisis. * La FAO alertó que los precios de los fertilizantes subieron 19% en marzo en Medio Oriente y 28% en Egipto. * Chile importó 1.152 millones de toneladas de fertilizantes en 2025, afectando la distribución y producción. * La producción en chile de otoño-invierno sería la primera en experimentar alzas en costos. * Desde Frutas de Chile se estima un aumento de hasta 25% en fertilizantes durante el año, presionando la cadena productiva. 314. </w:t>
      </w:r>
      <w:hyperlink r:id="rId273">
        <w:r>
          <w:rPr>
            <w:color w:val="0000EE"/>
            <w:u w:val="single"/>
          </w:rPr>
          <w:t>https://businessday.ng/news/article/food-insecurity-hunger-threaten-as-farmers-fight-rising-costs/</w:t>
        </w:r>
      </w:hyperlink>
      <w:r>
        <w:rPr>
          <w:i/>
        </w:rPr>
        <w:t xml:space="preserve"> - * Farmers in Nigeria's Northern Region raise concerns over escalating costs of inputs and transportation affecting productivity. * Farmers cite high costs of fertilisers, herbicides, pesticides, labour, and fuel as major constraints. * Clashes between herders and farmers, insecurity, and political stockpiling are disrupting agricultural activities. * Farmers report financial losses despite large-scale cultivation; some consider shifting to subsistence farming. * Farmers urge government intervention through subsidies, infrastructure improvements, and security enhancements to prevent a decline in food production. 315. </w:t>
      </w:r>
      <w:hyperlink r:id="rId274">
        <w:r>
          <w:rPr>
            <w:color w:val="0000EE"/>
            <w:u w:val="single"/>
          </w:rPr>
          <w:t>https://www.newsghana.com.gh/ghana-commodity-exchange-breaks-volume-record-demands-mandatory-policy/</w:t>
        </w:r>
      </w:hyperlink>
      <w:r>
        <w:rPr>
          <w:i/>
        </w:rPr>
        <w:t xml:space="preserve"> - * The Ghana Commodity Exchange (GCX) recorded 2,130 metric tonnes of commodity trades in the first three months of 2026, surpassing the 1,700 tonnes traded in 2025. * The CEO emphasised the need for a mandatory policy for commodities to be traded through the GCX platform to protect farmers and ensure fair pricing. * GCX launched a USSD mobile service for remote farmers to access prices and locate buyers, and partnered with World Vision to train farmers. * The exchange identified logistical and regulatory barriers to export growth, including a pending MoU with Nigeria and expansion plans into tree crops and other commodities. 316. </w:t>
      </w:r>
      <w:hyperlink r:id="rId275">
        <w:r>
          <w:rPr>
            <w:color w:val="0000EE"/>
            <w:u w:val="single"/>
          </w:rPr>
          <w:t>https://www.retailnews.asia/starbucks-seals-deal-with-boyu-capital-sets-sight-on-20000-stores-in-chinas-coffee-market-rivalry/</w:t>
        </w:r>
      </w:hyperlink>
      <w:r>
        <w:rPr>
          <w:i/>
        </w:rPr>
        <w:t xml:space="preserve"> - * Starbucks completes a strategic transaction with Boyu Capital to increase its Chinese outlets from 8,000 to 20,000. * The deal involves transferring majority control of Starbucks’ China operations to Boyu Capital, which will hold 60% stake. * Starbucks will retain a 40% interest and license its brand and intellectual property to the joint venture. * The move aims to foster 'hyper-localisation' and tailor the Starbucks experience for Chinese consumers. * The expansion is part of Starbucks’ growth strategy amidst competition from local brands like Luckin and Cotti in China. 317. </w:t>
      </w:r>
      <w:hyperlink r:id="rId276">
        <w:r>
          <w:rPr>
            <w:color w:val="0000EE"/>
            <w:u w:val="single"/>
          </w:rPr>
          <w:t>https://en.interfax.com.ua/news/economic/1157251.html</w:t>
        </w:r>
      </w:hyperlink>
      <w:r>
        <w:rPr>
          <w:i/>
        </w:rPr>
        <w:t xml:space="preserve"> - </w:t>
      </w:r>
      <w:r>
        <w:t>Rapeseed export prices in Ukraine increase following rising oil and oilseed prices.</w:t>
      </w:r>
      <w:r>
        <w:rPr>
          <w:i/>
        </w:rPr>
      </w:r>
      <w:r>
        <w:t>Prices for non-GMO rapeseed at Ukrainian ports reached $552-565 per tonne.</w:t>
      </w:r>
      <w:r>
        <w:rPr>
          <w:i/>
        </w:rPr>
      </w:r>
      <w:r>
        <w:t>Ukrainian rapeseed oil exports increased 2.2 times in eight months of 2025/2026.</w:t>
      </w:r>
      <w:r>
        <w:rPr>
          <w:i/>
        </w:rPr>
      </w:r>
      <w:r>
        <w:t>The increase is attributed to news of potential EU biodiesel production from rapeseed oil.</w:t>
      </w:r>
      <w:r>
        <w:rPr>
          <w:i/>
        </w:rPr>
      </w:r>
      <w:r>
        <w:t>Oil and fat products constitute 19.2% of Ukraine's total exports, worth $7.737 million.</w:t>
      </w:r>
      <w:r>
        <w:rPr>
          <w:i/>
        </w:rPr>
        <w:t xml:space="preserve">318. </w:t>
      </w:r>
      <w:hyperlink r:id="rId277">
        <w:r>
          <w:rPr>
            <w:color w:val="0000EE"/>
            <w:u w:val="single"/>
          </w:rPr>
          <w:t>https://www.rappler.com/philippines/luzon/high-fuel-costs-forcing-farmers-abandon-harvests/</w:t>
        </w:r>
      </w:hyperlink>
      <w:r>
        <w:rPr>
          <w:i/>
        </w:rPr>
        <w:t xml:space="preserve"> - * Filipino farmers in Benguet abandon harvests due to rising oil prices linked to Middle East conflict. * Farmers incur higher costs for labour, transportation, and packing, making harvest lossless. * Farm gate prices have collapsed from production costs of P18-P20 per kilo to P5-P8. * Surge in fuel prices increases transportation and fertiliser costs, impacting crop prices. * Inflation in the Philippines rose to over 4% in March, driven mainly by energy price increases. 319. </w:t>
      </w:r>
      <w:hyperlink r:id="rId278">
        <w:r>
          <w:rPr>
            <w:color w:val="0000EE"/>
            <w:u w:val="single"/>
          </w:rPr>
          <w:t>https://www.businesstoday.in/latest/economy/story/west-asia-crisis-centre-works-on-several-measures-to-boost-domestic-fertiliser-stocks-524423-2026-04-07?utm_source=rssfeed</w:t>
        </w:r>
      </w:hyperlink>
      <w:r>
        <w:rPr>
          <w:i/>
        </w:rPr>
        <w:t xml:space="preserve"> - * The Indian government plans to revisit fertiliser subsidy allocation and increase natural gas supplies to fertiliser plants amid West Asia conflict. * India is negotiating emergency fertiliser and urea imports, while managing domestic stocks for upcoming kharif and rabi sowing seasons. * Efforts are underway to prevent hoarding and ensure adequate fertiliser availability despite supply disruptions. * The West Asia conflict has caused disruptions in LNG supplies and highlights India’s reliance on imports, prompting sourcing diversification. * Fertiliser subsidy outlay is projected to rise significantly, with increased imports and subsidy funding for 2026-27. 320. </w:t>
      </w:r>
      <w:hyperlink r:id="rId279">
        <w:r>
          <w:rPr>
            <w:color w:val="0000EE"/>
            <w:u w:val="single"/>
          </w:rPr>
          <w:t>https://www.cbnme.com/logistics-news/dubai-reroutes-trade-through-oman/</w:t>
        </w:r>
      </w:hyperlink>
      <w:r>
        <w:rPr>
          <w:i/>
        </w:rPr>
        <w:t xml:space="preserve"> - * Dubai begins diverting cargo through Oman’s ports in response to escalating geopolitical tensions and supply chain disruptions in the Gulf. * The move is linked to the ongoing 2026 Strait of Hormuz crisis, which has disrupted a key maritime choke point. * Dubai Customs issued a directive to establish a logistics framework allowing overland transport from Dubai to Oman for global shipping. * This shift builds on the UAE-Oman 'green corridor' initiative aimed at streamlining cargo movement. * The strategy indicates a potential long-term transformation of Gulf logistics, reducing reliance on traditional ports like Jebel Ali and Fujairah. 321. </w:t>
      </w:r>
      <w:hyperlink r:id="rId280">
        <w:r>
          <w:rPr>
            <w:color w:val="0000EE"/>
            <w:u w:val="single"/>
          </w:rPr>
          <w:t>https://spectrumnews1.com/ky/louisville/news/2026/04/06/farmer-2000-acres-autonomous-tractor</w:t>
        </w:r>
      </w:hyperlink>
      <w:r>
        <w:rPr>
          <w:i/>
        </w:rPr>
        <w:t xml:space="preserve"> - * Farmers use autonomous tractors created by Sabanto, capable of running day and night with minimal human oversight. * The tractors require refuelling approximately every six hours and can operate without driver input. * Technology supports farmers' profitability during financial strains by reducing labour costs. * Farm owner Quint Pottinger states the innovation helps return money to farms, employees, and the rural economy. * The technology represents progress in agricultural automation to address labour shortages and costs. 322. </w:t>
      </w:r>
      <w:hyperlink r:id="rId281">
        <w:r>
          <w:rPr>
            <w:color w:val="0000EE"/>
            <w:u w:val="single"/>
          </w:rPr>
          <w:t>https://www.billionaires.africa/2026/04/07/morocco-tycoon-chakib-alj-warns-middle-east-war-is-hitting-supply-chains/</w:t>
        </w:r>
      </w:hyperlink>
      <w:r>
        <w:rPr>
          <w:i/>
        </w:rPr>
        <w:t xml:space="preserve"> - * Moroccan businesses face shipping delays, higher raw material prices, and supply chain strain due to Middle East conflict, as reported by Chakib Alj.</w:t>
      </w:r>
      <w:r>
        <w:t xml:space="preserve"> * Ports face congestion, container shortages, and delays, increasing transport costs.</w:t>
      </w:r>
      <w:r>
        <w:rPr>
          <w:i/>
        </w:rPr>
        <w:t xml:space="preserve"> * Companies are holding larger inventories with rising prices for plastics, chemicals, and other inputs.</w:t>
      </w:r>
      <w:r>
        <w:t xml:space="preserve"> * Public contracts are impacted by supply disruptions and penalties, with calls for government support.</w:t>
      </w:r>
      <w:r>
        <w:rPr>
          <w:i/>
        </w:rPr>
        <w:t xml:space="preserve"> * Morocco considers strategic moves such as port efficiency and local container production to mitigate risks.</w:t>
      </w:r>
      <w:r>
        <w:t xml:space="preserve">323. </w:t>
      </w:r>
      <w:hyperlink r:id="rId282">
        <w:r>
          <w:rPr>
            <w:color w:val="0000EE"/>
            <w:u w:val="single"/>
          </w:rPr>
          <w:t>https://market.us/report/global-biocontrol-agents-market/</w:t>
        </w:r>
      </w:hyperlink>
      <w:r>
        <w:t xml:space="preserve"> - * The global biocontrol agents market size is expected to grow from USD 6.5 billion in 2025 to USD 26.9 billion by 2035. * North America held a 37.5% share in 2025, reaching nearly USD 2.4 billion. * Microbials dominated with a 54.2% market share in 2025. * Fruits and vegetables accounted for 42.7% of market share in 2025. * On-field application led with a 48.9% share in 2025. * The market growth is driven by regulatory support, rising pesticide-related crop losses, and expansion in protected cultivation. 324. </w:t>
      </w:r>
      <w:hyperlink r:id="rId283">
        <w:r>
          <w:rPr>
            <w:color w:val="0000EE"/>
            <w:u w:val="single"/>
          </w:rPr>
          <w:t>https://capitalethiopia.com/2026/04/07/birr-devaluation-pushes-fertilizer-fuel-costs-higher-as-wheat-output-rises/</w:t>
        </w:r>
      </w:hyperlink>
      <w:r>
        <w:t xml:space="preserve"> - * Ethiopia's currency has depreciated by about 107% since July 2024, raising input costs.</w:t>
      </w:r>
      <w:r>
        <w:rPr>
          <w:i/>
        </w:rPr>
        <w:t xml:space="preserve"> * Fertilizer prices increased by 60%, fuel costs up by 56%.</w:t>
      </w:r>
      <w:r>
        <w:t xml:space="preserve"> * Wheat output is aiming to reach 7 million metric tons in 2026/27.</w:t>
      </w:r>
      <w:r>
        <w:rPr>
          <w:i/>
        </w:rPr>
        <w:t xml:space="preserve"> * Wheat prices have risen by 28% in a year, from 6,450 to 8,250 birr per 100 kg.</w:t>
      </w:r>
      <w:r>
        <w:t xml:space="preserve"> * Ethiopia plans to import 1.4 million metric tons of wheat, costing about $45 less per ton than local wheat.</w:t>
      </w:r>
      <w:r>
        <w:rPr>
          <w:i/>
        </w:rPr>
        <w:t xml:space="preserve">325. </w:t>
      </w:r>
      <w:hyperlink r:id="rId284">
        <w:r>
          <w:rPr>
            <w:color w:val="0000EE"/>
            <w:u w:val="single"/>
          </w:rPr>
          <w:t>https://www.asiabusinessoutlook.com/news/global-food-crisis-looms-amid-war-heat-and-price-surge-nwid-11683.html</w:t>
        </w:r>
      </w:hyperlink>
      <w:r>
        <w:rPr>
          <w:i/>
        </w:rPr>
        <w:t xml:space="preserve"> - * The U.S.-Israeli war with Iran may cause an additional 45 million people to face hunger by 2026. * Asia-Pacific food insecurity is expected to increase by 24% amid price and climate shocks. * Fertilizer prices have surged by 85%, risking crop yields and farmer viability. * Extreme weather, including a heat wave in Southeast Asia, threatens crop yields, with a potential 10–15% decrease in rice production. * Myanmar faces over 12 million people in acute hunger, worsened by conflict and an earthquake, with food prices rising 9% in March. 326. </w:t>
      </w:r>
      <w:hyperlink r:id="rId285">
        <w:r>
          <w:rPr>
            <w:color w:val="0000EE"/>
            <w:u w:val="single"/>
          </w:rPr>
          <w:t>https://www.wazzup.ph/darren-cassy-and-miguels-city-cafe-picks-revealed/</w:t>
        </w:r>
      </w:hyperlink>
      <w:r>
        <w:rPr>
          <w:i/>
        </w:rPr>
        <w:t xml:space="preserve"> - * City Cafe markets itself as a convenient, high-quality coffee brand for Filipino young people.</w:t>
      </w:r>
      <w:r>
        <w:t xml:space="preserve"> * The campaign features Darren Espanto, Cassy Legaspi, and Miguel Tanfelix showcasing their coffee preferences.</w:t>
      </w:r>
      <w:r>
        <w:rPr>
          <w:i/>
        </w:rPr>
        <w:t xml:space="preserve"> * The brand offers a variety of coffee types, including traditional brewed, iced, and seasonal options.</w:t>
      </w:r>
      <w:r>
        <w:t xml:space="preserve"> * Emphasises coffee’s role in everyday life and personal routines in the Philippines.</w:t>
      </w:r>
      <w:r>
        <w:rPr>
          <w:i/>
        </w:rPr>
        <w:t xml:space="preserve"> * Highlights the importance of connection and lifestyle flexibility in contemporary coffee consumption.</w:t>
      </w:r>
      <w:r>
        <w:t xml:space="preserve">327. </w:t>
      </w:r>
      <w:hyperlink r:id="rId286">
        <w:r>
          <w:rPr>
            <w:color w:val="0000EE"/>
            <w:u w:val="single"/>
          </w:rPr>
          <w:t>https://www.ndtv.com/world-news/strait-of-hormuz-closure-could-soon-be-felt-on-dinner-tables-worldwide-us-iran-israel-war-middle-east-conflict-11320714#publisher=newsstand</w:t>
        </w:r>
      </w:hyperlink>
      <w:r>
        <w:t xml:space="preserve"> - • The closure of the Strait of Hormuz impacts global energy supplies, causing price increases in food ingredients. • Fertiliser shortages linked to the war with Iran reduce crop yields for staples like corn, wheat, and rice. • Rising fertiliser costs lead to decreased crop production, affecting food supply and prices internationally. • US farmers face fertiliser shortages, potentially reducing crop yields and increasing food prices. • Consumers globally are expected to experience higher food costs and potential shortages due to disruptions in fertiliser and energy supplies. 328. </w:t>
      </w:r>
      <w:hyperlink r:id="rId286">
        <w:r>
          <w:rPr>
            <w:color w:val="0000EE"/>
            <w:u w:val="single"/>
          </w:rPr>
          <w:t>https://www.ndtv.com/world-news/strait-of-hormuz-closure-could-soon-be-felt-on-dinner-tables-worldwide-us-iran-israel-war-middle-east-conflict-11320714#publisher=newsstand</w:t>
        </w:r>
      </w:hyperlink>
      <w:r>
        <w:t xml:space="preserve"> - * The closure of the Strait of Hormuz reduces supply and increases costs of fertiliser, affecting global crop production. * Rising fertiliser prices and supply constraints threaten major crops like corn, wheat, and rice. * The war has led to decreased natural gas and phosphate exports, raising fertiliser costs. * Farmers face reduced yields, higher livestock costs, and potential crop switching, impacting food availability. * Consumers may experience higher food prices, especially in low-income households, due to global supply chain effects. * The crisis could result in increased global food insecurity, potentially adding 45 million more people to hungry populations by 2026. 329. </w:t>
      </w:r>
      <w:hyperlink r:id="rId287">
        <w:r>
          <w:rPr>
            <w:color w:val="0000EE"/>
            <w:u w:val="single"/>
          </w:rPr>
          <w:t>https://www.openpr.com/news/4457391/emerging-growth-patterns-driving-expansion-in-the-bars-and-cafes</w:t>
        </w:r>
      </w:hyperlink>
      <w:r>
        <w:t xml:space="preserve"> - • The global bars and cafes market is projected to reach $646.79 billion by 2030 with a CAGR of 5.8%. • Growth is driven by consumer demand for social experiences, premium beverages, and technological adoption. • Key trends include specialty coffee, experiential formats, digital ordering, and sustainable sourcing. • Major companies include Starbucks, Dunkins, McDonald's, and others, with acquisitions like Sun Holdings' purchase of Bar Louie. • Innovations focus on advanced coffee equipment to improve quality and efficiency. 330. </w:t>
      </w:r>
      <w:hyperlink r:id="rId288">
        <w:r>
          <w:rPr>
            <w:color w:val="0000EE"/>
            <w:u w:val="single"/>
          </w:rPr>
          <w:t>https://www.irishexaminer.com/opinion/commentanalysis/arid-41822753.html</w:t>
        </w:r>
      </w:hyperlink>
      <w:r>
        <w:t xml:space="preserve"> - * The article explores the real cost and supply chain of coffee, especially in Irish cafes. * Highlights a rare Panamanian Gesha coffee sold at auction for nearly $1,000 per cup. * Describes coffee as a fruit, seed, agricultural product, commodity, craft, and luxury. * Explains the journey of coffee from tropical regions to the cup, including farming, harvesting, processing, shipping, roasting, and serving. * Discusses the differences between cheaper robusta and specialty arabica beans, and their flavours. * Emphasises the costs involved in producing higher-quality coffee, including ethical considerations supporting farmers. * Mentions global coffee trading, market fluctuations, and certification programmes like Fairtrade. * Reflects on the labour, environmental, and ethical factors behind a simple cup of coffee. * Concludes that €4 coffee involves significant human effort, and deserves respect for the journey it entails. 331. </w:t>
      </w:r>
      <w:hyperlink r:id="rId289">
        <w:r>
          <w:rPr>
            <w:color w:val="0000EE"/>
            <w:u w:val="single"/>
          </w:rPr>
          <w:t>https://www.farms.com/ag-industry-news/usda-acreage-data-sparks-market-volatility-390.aspx</w:t>
        </w:r>
      </w:hyperlink>
      <w:r>
        <w:t xml:space="preserve"> - * USDA planting intentions and grain stocks reports showed surprises, with low survey participation raising data accuracy questions. * Increased corn and sunflower acreage, decreased wheat plantings, and higher cotton acreage were reported. * Rising fertilizer prices, especially urea, have delayed purchases; dry weather and drought conditions persist in key U.S. growing areas. * Energy market gains, notably in crude oil, supported soy oil prices; livestock markets remain firm. * Farmers and investors face volatility due to climate risks, market positioning, and price swings.</w:t>
      </w:r>
      <w:r/>
    </w:p>
    <w:p>
      <w:r/>
      <w:r>
        <w:t xml:space="preserve">332. </w:t>
      </w:r>
      <w:hyperlink r:id="rId290">
        <w:r>
          <w:rPr>
            <w:color w:val="0000EE"/>
            <w:u w:val="single"/>
          </w:rPr>
          <w:t>https://e.vnexpress.net/news/business/economy/pepper-exports-soar-31-in-q1-despite-supply-shipping-challenges-5059196.html</w:t>
        </w:r>
      </w:hyperlink>
      <w:r>
        <w:t xml:space="preserve"> - * Vietnam exported US$430 million worth of pepper in the first quarter of 2026, up 31.7% year-on-year despite supply constraints and global logistics disruptions. * Export volume rose 39.2% to 66,350 tonnes; shipments in March alone increased significantly. * Black and white pepper exports reached high values, with prices remaining elevated. * Major markets, including the US and China, posted large month-on-month growth, with exports to the US up 121% and China up 134.7%. * Imports also surged 108.8% year-on-year to 10,313 tonnes in March, mainly from Cambodia, Brazil, and Indonesia. * The 2026 harvest is projected at 170,000–180,000 tonnes, down 15–20% from the previous crop due to weather and ageing plantations. * Domestic prices have increased, and supply-demand imbalances are evident. * Global pepper output is expected to slightly increase but remain below 2024 levels. * Shipping disruptions due to tensions in the Middle East are impacting logistics, with some exporters halting new orders. * Prolonged disruptions threaten Vietnam’s pepper export growth in 2026. 333. </w:t>
      </w:r>
      <w:hyperlink r:id="rId288">
        <w:r>
          <w:rPr>
            <w:color w:val="0000EE"/>
            <w:u w:val="single"/>
          </w:rPr>
          <w:t>https://www.irishexaminer.com/opinion/commentanalysis/arid-41822753.html</w:t>
        </w:r>
      </w:hyperlink>
      <w:r>
        <w:t xml:space="preserve"> - * A €4 coffee in Irish cafes reflects the costs of high-quality beans, labour, and sustainable sourcing. * The article describes the journey from tropical farm to cup, emphasising the complexity and ethics of coffee production. * It highlights the difference between cheap robusta coffee and speciality arabica coffee. * The piece discusses the impact of climate change and market volatility on coffee growers. * It underscores that buying good coffee supports human effort and sustainable practices.</w:t>
      </w:r>
      <w:r/>
    </w:p>
    <w:p>
      <w:r/>
      <w:r>
        <w:t xml:space="preserve">334. </w:t>
      </w:r>
      <w:hyperlink r:id="rId291">
        <w:r>
          <w:rPr>
            <w:color w:val="0000EE"/>
            <w:u w:val="single"/>
          </w:rPr>
          <w:t>https://www.farms.com/ag-industry-news/study-reveals-key-climate-drivers-of-potato-beetle-outbreaks-395.aspx</w:t>
        </w:r>
      </w:hyperlink>
      <w:r>
        <w:t xml:space="preserve"> - * Researchers from Michigan State University and the University of Wisconsin analyse 16 years of data on Colorado potato beetles. * The study finds temperature, precipitation, air saturation, and soil temperature influence beetle populations. * Warming temperatures may increase beetle numbers, presenting challenges amid climate change. * The research aims to develop forecasting models for potato growers to anticipate pest outbreaks. * Funding was provided by a USDA SCRI grant to support pest prediction and management tools. 335. </w:t>
      </w:r>
      <w:hyperlink r:id="rId290">
        <w:r>
          <w:rPr>
            <w:color w:val="0000EE"/>
            <w:u w:val="single"/>
          </w:rPr>
          <w:t>https://e.vnexpress.net/news/business/economy/pepper-exports-soar-31-in-q1-despite-supply-shipping-challenges-5059196.html</w:t>
        </w:r>
      </w:hyperlink>
      <w:r>
        <w:t xml:space="preserve"> - </w:t>
      </w:r>
      <w:r>
        <w:rPr>
          <w:i/>
        </w:rPr>
        <w:t>Vietnam exported US$430 million worth of pepper in Q1 2026, up 31.7% YoY, amid supply constraints and global logistics disruptions.</w:t>
      </w:r>
      <w:r/>
      <w:r>
        <w:rPr>
          <w:i/>
        </w:rPr>
        <w:t>Export volume increased 39.2% to 66,350 tonnes in the same period.</w:t>
      </w:r>
      <w:r/>
      <w:r>
        <w:rPr>
          <w:i/>
        </w:rPr>
        <w:t>March shipments reached 30,638 tonnes, up 119.3% from February and 51.3% YoY.</w:t>
      </w:r>
      <w:r/>
      <w:r>
        <w:rPr>
          <w:i/>
        </w:rPr>
        <w:t>Black pepper and white pepper saw export prices at $6,520 and $8,735 per tonne respectively, with slight price fluctuations.</w:t>
      </w:r>
      <w:r/>
      <w:r>
        <w:rPr>
          <w:i/>
        </w:rPr>
        <w:t>Vietnam's largest buyers in March were the U.S. and China, with exports up significantly.</w:t>
      </w:r>
      <w:r/>
      <w:r>
        <w:rPr>
          <w:i/>
        </w:rPr>
        <w:t>Imports rose 66.2% to 10,313 tonnes in March for processing and re-export.</w:t>
      </w:r>
      <w:r/>
      <w:r>
        <w:rPr>
          <w:i/>
        </w:rPr>
        <w:t>Supply-demand imbalances are projected to persist due to weather and ageing plantations.</w:t>
      </w:r>
      <w:r/>
      <w:r>
        <w:rPr>
          <w:i/>
        </w:rPr>
        <w:t>Logistics pressures, including disruptions in the Middle East, have increased shipping costs three to four times, impacting Vietnam’s pepper exports.</w:t>
      </w:r>
      <w:r>
        <w:t xml:space="preserve">336. </w:t>
      </w:r>
      <w:hyperlink r:id="rId292">
        <w:r>
          <w:rPr>
            <w:color w:val="0000EE"/>
            <w:u w:val="single"/>
          </w:rPr>
          <w:t>https://krocnews.com/rochester-walmart-adding-major-national-favorite/</w:t>
        </w:r>
      </w:hyperlink>
      <w:r>
        <w:t xml:space="preserve"> - * Walmart is renovating its Rochester North store, adding new amenities.</w:t>
      </w:r>
      <w:r>
        <w:rPr>
          <w:i/>
        </w:rPr>
        <w:t xml:space="preserve"> * A Dunkin’ coffee bar is introduced near the entrance, part of a collaboration between Walmart and Dunkin’.</w:t>
      </w:r>
      <w:r>
        <w:t xml:space="preserve"> * The coffee shop will offer a range of beverages and breakfast items, resembling a standalone Dunkin’ location.</w:t>
      </w:r>
      <w:r>
        <w:rPr>
          <w:i/>
        </w:rPr>
        <w:t xml:space="preserve"> * Customers will be able to pre-pay for coffee at the register for convenience.</w:t>
      </w:r>
      <w:r>
        <w:t xml:space="preserve">337. </w:t>
      </w:r>
      <w:hyperlink r:id="rId293">
        <w:r>
          <w:rPr>
            <w:color w:val="0000EE"/>
            <w:u w:val="single"/>
          </w:rPr>
          <w:t>https://vocal.media/futurism/fmcg-logistics-market-outlook-rising-e-commerce-demand-and-advancements-in-supply-chain-technologies-driving-growth-opportunities</w:t>
        </w:r>
      </w:hyperlink>
      <w:r>
        <w:t xml:space="preserve"> - * The global FMCG logistics market was valued at USD 1,258 billion in 2025 and is forecasted to reach USD 1,694.6 billion by 2034, with a CAGR of 3.27%. * AI technologies improve forecasting accuracy by up to 40% and reduce overstock scenarios by 20-30%. * AI-driven route optimisation reduces empty miles by 45% and wait times by 30%. * Warehouse automation using AI and robotics achieves 96% accuracy and 93% efficiency gains. * Accelerating e-commerce and urbanisation are changing FMCG distribution globally, especially in North America and Asia Pacific, with increased need for last-mile delivery and temperature-controlled facilities. * Technological advances and sustainability initiatives are driving automation, IoT integration, and green logistics practices across the supply chain. * Companies like XPO Logistics, Kuehne+Nagel, and Swiggy are investing in infrastructure, partnerships, and AI-powered solutions to expand FMCG logistics capabilities. 338. </w:t>
      </w:r>
      <w:hyperlink r:id="rId294">
        <w:r>
          <w:rPr>
            <w:color w:val="0000EE"/>
            <w:u w:val="single"/>
          </w:rPr>
          <w:t>https://www.scotsman.com/lifestyle/food-and-drink/a-covid-like-experience-scots-coffee-roasters-and-cafe-owners-slam-lack-of-support-to-survive-6564388</w:t>
        </w:r>
      </w:hyperlink>
      <w:r>
        <w:t xml:space="preserve"> - * Coffee industry in Scotland faces rising business rates, energy costs, and supply shocks. * Glasgow Coffee Festival 2026 expected to showcase industry talent but highlights challenges. * Industry leaders call for government relief like business rates reform and energy support. * Business closures and exit of new café operators noted, with concerns over a ‘Covid-like experience’. * Data shows increased wage and energy costs in UK hospitality, with coffee prices nearly doubling in London in 2024. 339. </w:t>
      </w:r>
      <w:hyperlink r:id="rId295">
        <w:r>
          <w:rPr>
            <w:color w:val="0000EE"/>
            <w:u w:val="single"/>
          </w:rPr>
          <w:t>https://www.heraldscotland.com/news/25997834.coffee-specialists-say-may-even-harder-covid/?ref=rss</w:t>
        </w:r>
      </w:hyperlink>
      <w:r>
        <w:t xml:space="preserve"> - * Coffee sector struggles with rising raw coffee prices and supply shortages driven by climate disruption, affecting global market stability. * Industry professionals highlight the impact of high costs in wages, energy, insurance, and raw materials. * UK Government urged for business rates reform and energy support to aid independent coffee businesses. * Glasgow Coffee Festival to feature UK roasters, with the UK's Best Roaster competition scheduled for April 19. * Industry reports increased operational costs and sector resilience efforts amid market challenges. 340. </w:t>
      </w:r>
      <w:hyperlink r:id="rId294">
        <w:r>
          <w:rPr>
            <w:color w:val="0000EE"/>
            <w:u w:val="single"/>
          </w:rPr>
          <w:t>https://www.scotsman.com/lifestyle/food-and-drink/a-covid-like-experience-scots-coffee-roasters-and-cafe-owners-slam-lack-of-support-to-survive-6564388</w:t>
        </w:r>
      </w:hyperlink>
      <w:r>
        <w:t xml:space="preserve"> - * Coffee producers and cafe owners across Scotland and the UK face rising energy, rent, labour, and product costs amid economic pressures, with some businesses exiting the sector. * Glasgow Coffee Festival 2026 is preparing for its largest event, highlighting sector talent despite financial struggles. * Industry figures call for government support such as business rates reform and energy cost relief. * Robi Lambie warns of a 'Covid-like experience' due to increased costs and lack of government assistance. * In 2024, UK hospitality experienced increased wage and energy costs, with coffee prices nearly doubling in London due to supply shocks and climate issues. 341. </w:t>
      </w:r>
      <w:hyperlink r:id="rId295">
        <w:r>
          <w:rPr>
            <w:color w:val="0000EE"/>
            <w:u w:val="single"/>
          </w:rPr>
          <w:t>https://www.heraldscotland.com/news/25997834.coffee-specialists-say-may-even-harder-covid/?ref=rss</w:t>
        </w:r>
      </w:hyperlink>
      <w:r>
        <w:t xml:space="preserve"> - * Coffee sector faces higher raw coffee prices and global market volatility, particularly in 2024, due to climate-related supply shortages. * Industry participants report increased wage costs and energy expenses, with 95% of firms in UK hospitality experiencing higher wage costs in 2025. * Industry leaders call for government intervention through business rates reform and energy cost support. * The Glasgow Coffee Festival will take place in April, featuring UK-wide roasters and the UK's Best Roaster competition. * Small businesses and independent coffee operators in Scotland face sectoral pressures, with mentioned impacts on local events and businesses. 342. </w:t>
      </w:r>
      <w:hyperlink r:id="rId296">
        <w:r>
          <w:rPr>
            <w:color w:val="0000EE"/>
            <w:u w:val="single"/>
          </w:rPr>
          <w:t>https://losangelesweeklytimes.com/wall-street-firm-citrini-research-analyzes-strait-of-hormuz/</w:t>
        </w:r>
      </w:hyperlink>
      <w:r>
        <w:t xml:space="preserve"> - * Citrini Research dispatched an analyst to Oman’s Musandam Peninsula for firsthand observations of shipping activity in the Strait of Hormuz. * The analyst found that vessels are still moving through the strait, with traffic increasing to about 15 ships per day. * The firm suggests the disruption is partial and evolving, with many ships turning off transponders, indicating higher actual volume. * Iran may be allowing ships to pass selectively, creating a ‘functional checkpoint’ rather than a full blockade. * Citrini expects a prolonged disruption, embedding a lasting risk premium into oil markets, with potential traffic reduction to 50% of pre-conflict levels within 4-6 weeks. 343. </w:t>
      </w:r>
      <w:hyperlink r:id="rId297">
        <w:r>
          <w:rPr>
            <w:color w:val="0000EE"/>
            <w:u w:val="single"/>
          </w:rPr>
          <w:t>https://www.juancole.com/2026/04/hormuz-threatens-grocery.html</w:t>
        </w:r>
      </w:hyperlink>
      <w:r>
        <w:t xml:space="preserve"> - * The closure of the Strait of Hormuz impacts global energy and fertiliser supplies, affecting food production costs. * Fertiliser prices have increased globally due to reduced supply of natural gas, phosphate, and potash. * Reduced fertiliser availability risks lower yields of corn, wheat, and rice, key staple crops. * Rising costs may lead farmers to reduce planting or switch crops, demanding higher prices for food products. * Global food security is threatened, especially in countries like India, Brazil, and East Africa, with potential increased famine. * U.S. domestic food prices are expected to rise in 2026, with impacts on low-income households. 344. </w:t>
      </w:r>
      <w:hyperlink r:id="rId298">
        <w:r>
          <w:rPr>
            <w:color w:val="0000EE"/>
            <w:u w:val="single"/>
          </w:rPr>
          <w:t>https://slguardian.org/global-fuel-crisis-deepens-as-middle-east-tensions-trigger-price-shock/</w:t>
        </w:r>
      </w:hyperlink>
      <w:r>
        <w:t xml:space="preserve"> - * Geopolitical tensions involving the US, Israel, and Iran led to the closure of the Strait of Hormuz, disrupting nearly 20% of global petroleum supply in early 2026. * Brent crude prices increased to between $95 and $120 per barrel, raising fuel costs worldwide. * Major oil companies like Saudi Aramco, Sinopec, ExxonMobil, and Chevron play critical roles in refining and supply, with disruptions causing price surges. * Fuel prices rose significantly, with US gasoline reaching $4.10 per gallon and European diesel prices increasing up to 30%. * Governments adopted measures including reducing fuel taxes, implementing price caps, rationing, digital quotas, and demand restrictions to manage the crisis. * Rising fuel and energy costs have affected food prices, shipping costs, and availability of imported goods, impacting developing economies. 345. </w:t>
      </w:r>
      <w:hyperlink r:id="rId299">
        <w:r>
          <w:rPr>
            <w:color w:val="0000EE"/>
            <w:u w:val="single"/>
          </w:rPr>
          <w:t>https://www.reviewjournal.com/business/starbucks-brings-back-two-drinks-from-nearly-a-decade-ago-3734363/</w:t>
        </w:r>
      </w:hyperlink>
      <w:r>
        <w:t xml:space="preserve"> - * Starbucks will reintroduce S’mores and Unicorn Frappuccinos across U.S. locations in summer 2026. * The S’mores Frappuccino was discontinued in 2019; the Unicorn Frappuccino was a limited-time offering launched in 2017. * The revival is part of Starbucks' 'Back to Starbucks' strategy, focusing on nostalgia, menu simplification, and operational efficiency. * The strategy aims to boost sales after declining traffic, with early positive signs seen in Q1 FY 2026 and recent foot traffic data. * The return of legacy items follows a pattern of successful product revivals, including Eggnog Latte and Chestnut Praline Latte in 2025. 346. </w:t>
      </w:r>
      <w:hyperlink r:id="rId300">
        <w:r>
          <w:rPr>
            <w:color w:val="0000EE"/>
            <w:u w:val="single"/>
          </w:rPr>
          <w:t>https://homebusinessmag.com/blog/food-and-beverages/best-organic-coffee-brands-2026-expert-picks-clean-high-quality-coffee/</w:t>
        </w:r>
      </w:hyperlink>
      <w:r>
        <w:t xml:space="preserve"> - * Organic coffee is a defining standard in 2026, linked to environmental and health benefits. * Dean’s Beans has over 30 years of expertise, focusing on organic, sustainable, and relationship-based sourcing. * Equal Exchange is a pioneer in fair trade and organic coffee, with a wide range of options. * Kicking Horse Coffee offers bold, full-bodied organic blends accessible across retail channels. * Stumptown offers a selection of organic coffees alongside its broader lineup. * Counter Culture features transparent, sustainable, and organic-certified coffees. * Lifeboost emphasises health and wellness with low-acid, clean coffees. * Death Wish produces high-caffeine, dark roast organic blends. * Kion blends organic coffee with adaptogens for wellness-focused consumers. * Purity focuses on health-safe, lab-tested organic coffee. * Organic coffee growth reflects consumer demand for clean sourcing and environmental impact. 347. </w:t>
      </w:r>
      <w:hyperlink r:id="rId301">
        <w:r>
          <w:rPr>
            <w:color w:val="0000EE"/>
            <w:u w:val="single"/>
          </w:rPr>
          <w:t>https://farmdocdaily.illinois.edu/2026/04/usda-baseline-points-to-declining-u-s-row-crop-acreage.html</w:t>
        </w:r>
      </w:hyperlink>
      <w:r>
        <w:t xml:space="preserve"> - * The USDA's 10-year projection through 2035 indicates a decline in US planted acreage for major row crops, with total acreage decreasing to 241.6 million acres. * Prices for crops like corn and soybeans are projected at long-term averages ($4.40 and $10.55 per bushel respectively), limiting demand growth. * Corn and soybean acreage are expected to decline by 4 million and 2 million acres respectively from 2026 to 2035. * Yield growth is expected to offset acreage declines, maintaining or increasing production for most crops. * Policy assumptions, especially around ethanol blends and RFS, influence biofuel-related demand which impacts crop acreage outlook. 348. </w:t>
      </w:r>
      <w:hyperlink r:id="rId302">
        <w:r>
          <w:rPr>
            <w:color w:val="0000EE"/>
            <w:u w:val="single"/>
          </w:rPr>
          <w:t>https://www.gctelegram.com/k-state-economist-warns-of-fuel-fertilizer-price-shock-for-farmers/</w:t>
        </w:r>
      </w:hyperlink>
      <w:r>
        <w:t xml:space="preserve"> - * Kansas State University economist Gregg Ibendahl warns that oil price surges linked to Middle East instability threaten to increase fuel and fertilizer costs for farmers. * Disruptions in the Strait of Hormuz have contributed to high oil prices, with potential impacts lasting several months. * An increase in energy-linked input costs could raise expenses for Kansas farmers by up to $12,000 in 2026. * Higher fertilizer prices could lead to reduced application and lower crop yields. * These market disruptions coincide with a forecast for declining net farm income in Kansas in 2026. 349. </w:t>
      </w:r>
      <w:hyperlink r:id="rId303">
        <w:r>
          <w:rPr>
            <w:color w:val="0000EE"/>
            <w:u w:val="single"/>
          </w:rPr>
          <w:t>https://www.dailymail.co.uk/news/article-15710999/Steve-Keen-fuel-crisis.html?ns_mchannel=rss&amp;ns_campaign=1490&amp;ito=1490</w:t>
        </w:r>
      </w:hyperlink>
      <w:r>
        <w:t xml:space="preserve"> - * Steve Keen, an Australian economist, warns that ongoing Strait of Hormuz disruptions could cut off key fertiliser inputs, risking global food shortages. * He estimates losing 20% of the world's fertiliser supplies could lead to a 20% reduction in global food production, causing a worldwide famine. * The crisis could lead to a 10-25% fall in food production, with India possibly experiencing famine first within two months. * Australia sources most of its fertiliser from Middle Eastern countries, making it vulnerable to supply disruptions. * The World Food Program estimates up to 45 million people could face hunger due to the conflict. 350. </w:t>
      </w:r>
      <w:hyperlink r:id="rId304">
        <w:r>
          <w:rPr>
            <w:color w:val="0000EE"/>
            <w:u w:val="single"/>
          </w:rPr>
          <w:t>https://nomadlawyer.org/laguardia-meltdown-disrupts-easter-flights-april-2026</w:t>
        </w:r>
      </w:hyperlink>
      <w:r>
        <w:t xml:space="preserve"> - * LaGuardia Airport experienced a cascading operational failure during April 3–6, 2026, leading to hundreds of delays and some cancellations. * The incident was caused by weather disruptions, capacity constraints, and a recent runway incident. * Multiple airlines, including Delta, American, and JetBlue, were affected, with thousands of delays nationwide. * The meltdown exposed vulnerabilities in U.S. air transport infrastructure, especially during peak travel periods. * Authorities enforced flow-control measures, but network ripple effects persisted, impacting passengers travelling from and to major hubs like Boston, Miami, and Chicago. 351. </w:t>
      </w:r>
      <w:hyperlink r:id="rId305">
        <w:r>
          <w:rPr>
            <w:color w:val="0000EE"/>
            <w:u w:val="single"/>
          </w:rPr>
          <w:t>https://www.canalrural.com.br/economia/vendas-de-maquinas-agricolas-devem-cair-8-neste-ano-aponta-abimaq/</w:t>
        </w:r>
      </w:hyperlink>
      <w:r>
        <w:t xml:space="preserve"> - * A venda de máquinas agrícolas deve diminuir 8% em 2026, segundo a Abimaq. * Queda de 17% nas vendas no primeiro bimestre de 2026 em comparação a 2025. * Mercado interno concentrou 85% do valor total das vendas, exportações cresceram 9%, chegando a R$ 1,2 bilhão. * Venda de tratores caiu cerca de 16%, colheitadeiras tiveram redução de 40%. * Setor enfrenta aumento de custos devido à alta do diesel e fertilizantes, agravado pela guerra no Oriente Médio. 352. </w:t>
      </w:r>
      <w:hyperlink r:id="rId306">
        <w:r>
          <w:rPr>
            <w:color w:val="0000EE"/>
            <w:u w:val="single"/>
          </w:rPr>
          <w:t>https://businessday.ng/news/article/production-costs-insecurity-force-farmers-to-retreat-as-planting-season-approaches/</w:t>
        </w:r>
      </w:hyperlink>
      <w:r>
        <w:t xml:space="preserve"> - * Farmers in Nigeria report rising costs of agricultural inputs, transportation, and fuel, affecting productivity. * Security issues, including clashes between herders and farmers, hinder access to farmland. * Farmers experienced significant financial losses in the previous season, leading some to shift from commercial to subsistence farming. * High input and mechanisation costs are causing farmers to downscale operations and switch to lower-cost crops. * Farmers call on the government for intervention through subsidies, improved infrastructure, and security measures. 353. </w:t>
      </w:r>
      <w:hyperlink r:id="rId307">
        <w:r>
          <w:rPr>
            <w:color w:val="0000EE"/>
            <w:u w:val="single"/>
          </w:rPr>
          <w:t>https://www.pbs.org/newshour/show/farmers-warn-of-food-price-spike-as-war-drives-up-fuel-and-fertilizer-costs</w:t>
        </w:r>
      </w:hyperlink>
      <w:r>
        <w:t xml:space="preserve"> - * The conflict affecting the Strait of Hormuz has caused shortages and price spikes in fertilizer, impacting global food prices and crop yields. * Farmers report increases in fertilizer and fuel costs, with some fertilizer prices rising by 45-50% month on month. * The closure of the Strait of Hormuz affects major fertilizer exports, with potential long-term effects on agriculture. * Experts warn of increased food insecurity due to high input costs and energy prices, with impacts expected to materialise over months. * Reopening the Strait could recover supply in weeks to months, depending on LNG facility repairs. 354. </w:t>
      </w:r>
      <w:hyperlink r:id="rId308">
        <w:r>
          <w:rPr>
            <w:color w:val="0000EE"/>
            <w:u w:val="single"/>
          </w:rPr>
          <w:t>https://www.xaluannews.com/modules.php?name=News&amp;file=article&amp;sid=3740920</w:t>
        </w:r>
      </w:hyperlink>
      <w:r>
        <w:t xml:space="preserve"> - * Early 2026 sees early hot weather, with temperatures 1.5-2.5°C higher than normal in northern regions of Vietnam. * First heatwaves observed in northwest Vietnam and from Nghệ An to Đà Nẵng, earlier than the typical seasonal onset. * Rainfall is below average in several regions, with deficits of 15-60mm compared to historical norms. * April 2026 forecasted to have increased and more intense heatwaves, with possible severe weather events like storms and lightning. * Farmers face risks of water shortages, increased soil evaporation, and impact on crops, especially rice, vegetables, and short-term plants, due to early intense heat and drought. 355. </w:t>
      </w:r>
      <w:hyperlink r:id="rId309">
        <w:r>
          <w:rPr>
            <w:color w:val="0000EE"/>
            <w:u w:val="single"/>
          </w:rPr>
          <w:t>https://energynow.com/2026/04/us-crude-exports-test-limits-as-shipping-constraints-mount/</w:t>
        </w:r>
      </w:hyperlink>
      <w:r>
        <w:t xml:space="preserve"> - * US oil exports are approaching 5 million barrels a day in April, with expectations to surpass that in May, driven by demand due to Iran war disruptions. * Infrastructure and supply constraints limit exports, with a plausible ceiling of under 6 million barrels a day. * Shipping logistics, particularly vessel availability and offshore loading, are primary constraints, with record freight costs for VLCCs and increased lightering costs. * Longer-term limits include pipeline capacities, dock space, domestic demand, and crude grade mismatches. * Shipping and offshore logistics emerge as key barrier to reaching potential export capacity. 356. </w:t>
      </w:r>
      <w:hyperlink r:id="rId310">
        <w:r>
          <w:rPr>
            <w:color w:val="0000EE"/>
            <w:u w:val="single"/>
          </w:rPr>
          <w:t>https://www.elnuevosiglo.com.co/economia/precios-del-petroleo-jalonan-impacto-de-materias-primas-en-la-inflacion</w:t>
        </w:r>
      </w:hyperlink>
      <w:r>
        <w:t xml:space="preserve"> - * The conflict in Middle East has caused a 50% increase in Brent crude prices since February, now at US$110 per barrel. * The conflict has disrupted energy supply and increased risks, affecting global trade flows, especially through the Strait of Hormuz. * Around 20 million barrels daily transit through the Strait, with Iran and other countries redirecting exports via alternative routes. * Higher prices of commodities like oil and agricultural products may impact inflation and food costs in Colombia. * Colombia imports significant quantities of maize, soy, and fertilisers, which could see cost increases due to international price rises. * Export adjustments include increased shipments by Saudi Arabia and UAE through alternative pipelines. * The situation creates risks and opportunities for Colombia’s economy, particularly in agriculture and trade.</w:t>
      </w:r>
      <w:r/>
      <w:r/>
    </w:p>
    <w:p>
      <w:pPr>
        <w:pStyle w:val="ListNumber"/>
        <w:numPr>
          <w:ilvl w:val="0"/>
          <w:numId w:val="15"/>
        </w:numPr>
        <w:spacing w:line="240" w:lineRule="auto"/>
        <w:ind w:left="720"/>
      </w:pPr>
      <w:r/>
      <w:hyperlink r:id="rId311">
        <w:r>
          <w:rPr>
            <w:color w:val="0000EE"/>
            <w:u w:val="single"/>
          </w:rPr>
          <w:t>https://wwd.com/sourcing-journal/logistics/iran-war-strait-of-hormuz-vietnam-shipping-costs-delays-birchbury-donald-trump-tolls-insurance-vessel-traffic-1238890801/</w:t>
        </w:r>
      </w:hyperlink>
      <w:r>
        <w:t xml:space="preserve"> - * The war in Iran has affected global supply chains, causing a 30% increase in container freight costs from Vietnam for brands like Birchbury.</w:t>
      </w:r>
      <w:r/>
    </w:p>
    <w:p>
      <w:pPr>
        <w:pStyle w:val="ListNumber"/>
        <w:spacing w:line="240" w:lineRule="auto"/>
        <w:ind w:left="720"/>
      </w:pPr>
      <w:r/>
      <w:hyperlink r:id="rId312">
        <w:r>
          <w:rPr>
            <w:color w:val="0000EE"/>
            <w:u w:val="single"/>
          </w:rPr>
          <w:t>https://www.examinerlive.co.uk/whats-on/shopping/mushroom-coffee-mogu-review-33716595</w:t>
        </w:r>
      </w:hyperlink>
      <w:r>
        <w:t xml:space="preserve"> - * An individual switches from regular coffee to MOGU's mushroom coffee to improve sleep and sustain energy levels. * The coffee blends Arabica beans with Lion's Mane, Cordyceps, and Chaga mushrooms. * The switch results in better sleep quality, mental clarity, and no decline in immune support benefits. * The person finds it less effective as a pre-workout drink but better for daytime consumption. * MOGU mushroom coffee is considered suitable for those sensitive to caffeine. 359. </w:t>
      </w:r>
      <w:hyperlink r:id="rId313">
        <w:r>
          <w:rPr>
            <w:color w:val="0000EE"/>
            <w:u w:val="single"/>
          </w:rPr>
          <w:t>https://coffeetalk.com/daily-dose/for-roasters-retailers/04-2026/109737/</w:t>
        </w:r>
      </w:hyperlink>
      <w:r>
        <w:t xml:space="preserve"> - * Starbucks announced a transition to weekly pay for US store employees starting August 2024. * A new bonus program and expanded tipping options will be introduced, with bonuses up to $1,200 annually. * Changes are partly in response to negotiations with the union representing some baristas. * About 5% of US stores are unionised, and the union expressed concerns over the changes. * Starbucks plans to close “underperforming” stores as part of a broader turnaround strategy. 360. </w:t>
      </w:r>
      <w:hyperlink r:id="rId314">
        <w:r>
          <w:rPr>
            <w:color w:val="0000EE"/>
            <w:u w:val="single"/>
          </w:rPr>
          <w:t>https://www.brownfieldagnews.com/news/late-season-fertilizer-purchases-above-normal-as-market-tightens/</w:t>
        </w:r>
      </w:hyperlink>
      <w:r>
        <w:t xml:space="preserve"> - * Fertilizer market analyst reports late-season purchases above normal due to supply constraints. * Market delays have caused farmers to delay locking in purchases. * The fertilizer year started in July 2023, with no profit-locking point for farmers. * Urea prices have increased approximately 60% since the Middle East conflict began. * Market conditions worsen for growers as planting season progresses. 361. </w:t>
      </w:r>
      <w:hyperlink r:id="rId315">
        <w:r>
          <w:rPr>
            <w:color w:val="0000EE"/>
            <w:u w:val="single"/>
          </w:rPr>
          <w:t>https://mitechnews.com/news/why-michigan-grocery-prices-could-be-about-to-rise-again/</w:t>
        </w:r>
      </w:hyperlink>
      <w:r>
        <w:t xml:space="preserve"> - * Rising fuel costs driven by global tensions involving Iran impact Michigan's economy, affecting food prices. * Higher diesel and fertiliser prices increase transportation and input costs for farmers. * Fertiliser costs are rising due to energy price increases, influencing planting decisions. * Michigan farmers face a 'double hit' from increased fuel and fertiliser expenses. * Grocery prices in Michigan could increase 3% to 7% over the coming months, mainly affecting produce, bread, cereals, meat, and dairy. * Price increases are expected to unfold over 3 to 6 months, with possible broader inflation by late 2026. * Michigan's economic sectors are highly sensitive to fuel-driven costs, impacting supply chains and retail prices. * Household budgets may be strained further, reducing discretionary spending and impacting retail growth. 362. </w:t>
      </w:r>
      <w:hyperlink r:id="rId316">
        <w:r>
          <w:rPr>
            <w:color w:val="0000EE"/>
            <w:u w:val="single"/>
          </w:rPr>
          <w:t>https://coffeetalk.com/daily-dose/from-origin/04-2026/109734/</w:t>
        </w:r>
      </w:hyperlink>
      <w:r>
        <w:t xml:space="preserve"> - * Rwanda’s coffee sector recorded its most profitable year ever, driven by increased production, rising prices, and government support. * The industry benefits from compliance with EU deforestation-free standards, enhancing market access. * Strong trade diplomacy and supportive banking sector aid in maintaining export resilience. * Farmers benefit from improved agronomic practices, cooperative systems, and higher global prices. * Rwanda integrates environmental sustainability, including blackbuck conservation, into its coffee industry. * Early 2023 export figures indicate ongoing growth despite global supply uncertainties in major coffee-producing countries. * Global market conditions, such as inventory shortages and weather issues, contrast Rwanda’s industry success. 363. </w:t>
      </w:r>
      <w:hyperlink r:id="rId316">
        <w:r>
          <w:rPr>
            <w:color w:val="0000EE"/>
            <w:u w:val="single"/>
          </w:rPr>
          <w:t>https://coffeetalk.com/daily-dose/from-origin/04-2026/109734/</w:t>
        </w:r>
      </w:hyperlink>
      <w:r>
        <w:t xml:space="preserve"> - * Rwanda’s coffee industry experienced its most profitable year, with export revenues hitting historic highs. * Growth driven by increased production, rising prices, and government strategies on governance, traceability, and market positioning. * Enhanced market access to Europe, Asia, and North America through compliance with environmental standards and trade diplomacy. * Banking sector supports trade with liquidity for export orders, aiding sector resilience. * Farmers benefit from improved agronomic practices, cooperative systems, and favourable weather, increasing yields and incomes. * Integration of environmental initiatives like blackbuck conservation supports sustainability and community tourism. * Early 2023 exports show positive momentum amid global supply constraints and market volatility. 364. </w:t>
      </w:r>
      <w:hyperlink r:id="rId317">
        <w:r>
          <w:rPr>
            <w:color w:val="0000EE"/>
            <w:u w:val="single"/>
          </w:rPr>
          <w:t>https://25h.app/2026/04/06/%D8%AA%D9%88%D9%82%D8%B9%D8%A7%D8%AA-%D8%B4%D8%AD-%D8%A7%D9%84%D8%A5%D9%85%D8%AF%D8%A7%D8%AF%D8%A7%D8%AA-%D8%AA%D8%B1%D9%81%D8%B9-%D8%A3%D8%B3%D8%B9%D8%A7%D8%B1-%D8%A7%D9%84%D9%82%D8%B7%D9%86-%D8%A5/</w:t>
        </w:r>
      </w:hyperlink>
      <w:r>
        <w:t xml:space="preserve"> - * Futures contracts for cotton in New York reach their highest since December 2024 amid US government planting plans and global supply concerns. * US Department of Agriculture report indicates higher-than-expected cotton planting areas, though drought conditions may affect real estimates. * Market analysts highlight possible discrepancies between early USDA estimates and actual plantings, causing market reactions. * Cotton futures experienced significant decline on Wednesday but recovered after raised area estimates excited the market. * Market fears increased US and global production declines, influencing supply-demand balance. * Additionally, Arabica coffee futures rose by 1.2% in New York, with a global surplus forecast of 10 million bags for the year.</w:t>
      </w:r>
      <w:r/>
      <w:r/>
    </w:p>
    <w:p>
      <w:r/>
      <w:r>
        <w:t xml:space="preserve">365. </w:t>
      </w:r>
      <w:hyperlink r:id="rId318">
        <w:r>
          <w:rPr>
            <w:color w:val="0000EE"/>
            <w:u w:val="single"/>
          </w:rPr>
          <w:t>https://www.moneytimes.com.br/argus-preco-da-ureia-subiu-ate-r-300-por-t-desde-inicio-de-conflito-no-ira-pads/</w:t>
        </w:r>
      </w:hyperlink>
      <w:r>
        <w:t xml:space="preserve"> - * Ureia no mercado global registra aumento de até US$ 300 por tonelada desde fevereiro, devido ao conflito no Oriente Médio. * Preço no Egito atingiu US$ 820 (FOB), no Irã US$ 630 (FOB), e no Brasil a média é de US$ 745. * Bloqueio no Estreito de Ormuz reduziu a oferta global de ureia em cerca de 2 milhões de toneladas em março. * Ataques no Irã paralisaram três unidades produtivas, afetando o fornecimento ao país, que respondeu por 18% das importações brasileiras em 2025. * Índia anunciou leilão de 1,5 milhão de toneladas de ureia, com entrega até junho; fornecimento de gás reduzido a 70% da capacidade. * No setor de fertilizantes, China mantém bloqueadas exportações de produtos como MAP e DAP; Marrocos reduzirá produção em 30% no segundo trimestre. * Custos do enxofre impactam fabricação de SSP, representando até 20% do custo de produção. * Russia prorrogou suspensão de exportações de nitrato de amônio até 21 de abril. * Preços do cloreto de potássio permanecem estáveis, com reajustes mensais entre US$ 5 e US$ 10. 366. </w:t>
      </w:r>
      <w:hyperlink r:id="rId319">
        <w:r>
          <w:rPr>
            <w:color w:val="0000EE"/>
            <w:u w:val="single"/>
          </w:rPr>
          <w:t>https://www.thethinkingconservative.com/iran-war-hikes-fertilizer-prices-squeezing-farmers-in-planting-season/</w:t>
        </w:r>
      </w:hyperlink>
      <w:r>
        <w:t xml:space="preserve"> - - The conflict in Iran has disrupted fertilizer supplies during the spring planting season. - Fertilizer prices, including urea, anhydrous ammonia, and UAN32, have risen sharply over the past month. - Fears of prolonged disruption could impact crop production and food prices. - A significant portion of global fertilizer exports pass through the Strait of Hormuz. - U.S. farmers face increased costs and potential crop shortfalls due to supply shortages. 367. </w:t>
      </w:r>
      <w:hyperlink r:id="rId320">
        <w:r>
          <w:rPr>
            <w:color w:val="0000EE"/>
            <w:u w:val="single"/>
          </w:rPr>
          <w:t>https://www.wwbl.com/2026/04/06/fort-wayne-farmer-darin-hadley-warns-planting-season-threatened-by-rains-and-possible-seed-shortages/</w:t>
        </w:r>
      </w:hyperlink>
      <w:r>
        <w:t xml:space="preserve"> - * Farmers in Indiana face delayed planting due to rains and fluctuating temperatures. * Concerns about seed shortages for the 2026 crop have increased amid supply rumours. * Weather variability affects optimal planting windows for corn and soybeans. * Farmers are advised to balance urgency with patience in planting decisions amidst supply and weather challenges. * Broader concerns include input costs, weather, and inventory availability impacting crop planning. 368. </w:t>
      </w:r>
      <w:hyperlink r:id="rId321">
        <w:r>
          <w:rPr>
            <w:color w:val="0000EE"/>
            <w:u w:val="single"/>
          </w:rPr>
          <w:t>https://www.jdsupra.com/legalnews/flavor-powerhouse-unilever-mccormick-1203071/</w:t>
        </w:r>
      </w:hyperlink>
      <w:r>
        <w:t xml:space="preserve"> - * Unilever and McCormick announced a deal to combine their food businesses, valued at approximately $65 billion, using a Reverse Morris Trust structure. * The transaction involves Unilever’s brands like Knorr and Hellmann’s merging with McCormick, which will remain the surviving company. * Unilever will receive $15.7 billion in cash and shareholder ownership of about 65%. * The deal occurs amid broader food industry consolidation, attracting antitrust scrutiny due to its potential impact on competition. * The merger exemplifies upstream consolidation in food manufacturing, raising concerns over market concentration, pricing power, and the impacts on retailers and consumers. 369. </w:t>
      </w:r>
      <w:hyperlink r:id="rId322">
        <w:r>
          <w:rPr>
            <w:color w:val="0000EE"/>
            <w:u w:val="single"/>
          </w:rPr>
          <w:t>https://coloradobiz.com/ny-fed-march-supply-chain-pressures-2023/</w:t>
        </w:r>
      </w:hyperlink>
      <w:r>
        <w:t xml:space="preserve"> - * The New York Fed's Global Supply Chain Pressure Index rose to 0.68 in March, up from 0.54 in February.</w:t>
      </w:r>
      <w:r>
        <w:rPr>
          <w:i/>
        </w:rPr>
        <w:t xml:space="preserve"> The March reading was below the January 2023 peak of 1.09.</w:t>
      </w:r>
      <w:r>
        <w:t xml:space="preserve"> Supply disruptions are linked to the war in the Middle East, impacting energy supplies.</w:t>
      </w:r>
      <w:r>
        <w:rPr>
          <w:i/>
        </w:rPr>
        <w:t xml:space="preserve"> The index compares to a peak of 4.49 in December 2021, during COVID-19 pressures.</w:t>
      </w:r>
      <w:r>
        <w:t xml:space="preserve"> Supply chain pressures are affecting inflation and Fed policy outlook.</w:t>
      </w:r>
      <w:r>
        <w:rPr>
          <w:i/>
        </w:rPr>
        <w:t xml:space="preserve"> The risk of a large supply shock and inflation increase due to energy disruptions is highlighted. 370. </w:t>
      </w:r>
      <w:hyperlink r:id="rId323">
        <w:r>
          <w:rPr>
            <w:color w:val="0000EE"/>
            <w:u w:val="single"/>
          </w:rPr>
          <w:t>https://www.elitedaily.com/lifestyle/starbucks-mango-refresher-cream-matcha-chai-drink-reviews</w:t>
        </w:r>
      </w:hyperlink>
      <w:r>
        <w:rPr>
          <w:i/>
        </w:rPr>
        <w:t xml:space="preserve"> - * Starbucks launches new mango-flavoured beverages including a Mango Strawberry Refresher, Mango Cream Matcha, and Mango Cream Chai, starting April 7. * The drinks feature customised options and different caffeine levels. * Reviews indicate the mango flavour is subtle and more of a supporting taste. * The Mango Cream Matcha has the strongest mango presence, while the Chai’s mango flavour is less pronounced. * The limited-time menu also includes an Iced Ube Coconut Cream Shaken Espresso. 371. </w:t>
      </w:r>
      <w:hyperlink r:id="rId324">
        <w:r>
          <w:rPr>
            <w:color w:val="0000EE"/>
            <w:u w:val="single"/>
          </w:rPr>
          <w:t>https://thearabianpost.com/urea-scramble-deepens-before-monsoon-sowing/</w:t>
        </w:r>
      </w:hyperlink>
      <w:r>
        <w:rPr>
          <w:i/>
        </w:rPr>
        <w:t xml:space="preserve"> - * India has moved to secure 2.5 million tonnes of imported urea ahead of the kharif sowing season, with bids invited by Indian Potash Ltd for ports on both coasts. * Disruption caused by the West Asia war has affected gas supplies, shipping routes, and domestic fertiliser output, leading to increased market stress. * Domestic urea production declined by about 600,000 to 700,000 tonnes monthly due to LNG supply constraints and Gulf supply disruptions. * India’s urea imports surged 120.3% year on year in early 2024-25, indicating increased import dependence. * Price expectations for urea are rising due to global supply tightening, with recent tenders expected to test higher levels. * Contingency plans are underway, including global source assessments and partial recovery of gas supplies, but risks remain if disruptions persist. 372. </w:t>
      </w:r>
      <w:hyperlink r:id="rId325">
        <w:r>
          <w:rPr>
            <w:color w:val="0000EE"/>
            <w:u w:val="single"/>
          </w:rPr>
          <w:t>https://theconversation.com/hormuz-closure-threatens-the-global-food-supply-why-grocery-price-hikes-are-coming-279899</w:t>
        </w:r>
      </w:hyperlink>
      <w:r>
        <w:rPr>
          <w:i/>
        </w:rPr>
        <w:t xml:space="preserve"> - • The closure of the Strait of Hormuz affects a significant share of energy and fertiliser trade, leading to increased costs. • Fertiliser shortages due to sanctions and production drops raise input prices for major crops. • Higher fertilizer costs and supply reductions are expected to decrease crop yields, impacting food prices globally. • US farmers face delays and higher costs for fertiliser, potentially reducing crop production and livestock feed availability. • Consumers worldwide, including in the US, will see rising food prices, with low-income households more affected. • The global food supply faces risks from conflict-related disruptions, affecting food security in regions like India, Brazil, and Africa. 373. </w:t>
      </w:r>
      <w:hyperlink r:id="rId326">
        <w:r>
          <w:rPr>
            <w:color w:val="0000EE"/>
            <w:u w:val="single"/>
          </w:rPr>
          <w:t>https://sprudge.com/from-fermentation-to-real-time-traceability-ecotact-advances-the-future-of-hermetic-technology-to-safeguard-coffee-quality-end-to-end-859777.html</w:t>
        </w:r>
      </w:hyperlink>
      <w:r>
        <w:rPr>
          <w:i/>
        </w:rPr>
        <w:t xml:space="preserve"> - * Ecotact announces three innovations at World of Coffee San Diego 2026, contributing to end-to-end coffee quality preservation. * The solutions include Ecotact TraceIQ for real-time traceability, Ship Shield Bulk Liners for bulk logistics, and a Fermentation Kit for farmers. * Ecotact TraceIQ tracks environmental parameters to mitigate transit risks, supporting product quality. * The Ship Shield Bulk Liner offers sustainable, durable bulk shipping support with advanced features. * The Fermentation Kit facilitates anaerobic fermentation for coffee cherries, targeting farmers. * Innovations aim to enhance post-harvest processes, storage, and transit, reflecting an integrated approach to coffee quality. 374. </w:t>
      </w:r>
      <w:hyperlink r:id="rId327">
        <w:r>
          <w:rPr>
            <w:color w:val="0000EE"/>
            <w:u w:val="single"/>
          </w:rPr>
          <w:t>https://endtimeheadlines.org/2026/04/we-are-about-to-experience-what-may-be-the-strongest-el-nino-in-a-century/</w:t>
        </w:r>
      </w:hyperlink>
      <w:r>
        <w:rPr>
          <w:i/>
        </w:rPr>
        <w:t xml:space="preserve"> - * A 'once-in-a-century' El Niño is developing in the Pacific, with unprecedented ocean warming. * Scientists warn this event could cause widespread environmental damage and climatic anomalies. * Regions such as Southeast Asia face drought and fire risks, while the Americas may experience extreme flooding. * The event risks disrupting global food supply chains, especially for staples like rice, coffee, and sugar. * The climate system reaches a new level of volatility, with potential economic and environmental consequences. 375. </w:t>
      </w:r>
      <w:hyperlink r:id="rId328">
        <w:r>
          <w:rPr>
            <w:color w:val="0000EE"/>
            <w:u w:val="single"/>
          </w:rPr>
          <w:t>https://datamarnews.com/noticias/number-of-agricultural-exporting-companies-rises-60-in-10-years/</w:t>
        </w:r>
      </w:hyperlink>
      <w:r>
        <w:rPr>
          <w:i/>
        </w:rPr>
        <w:t xml:space="preserve"> - * Successive record highs in Brazilian agricultural exports over the past decade have been driven by increased numbers of exporting companies, rising from 1,440 in 2015 to 2,316 in 2025. * The growth is mainly due to expansion of production, technological adoption, and diversification of crops. * Smaller companies (micro, MEI, small) have grown faster than medium and large firms, with a 189.5% increase in micro and MEI exporters. * Export basket expanded by 70% from 225 to 387 NCM codes, including greater fruit and seed product diversification. * Agriculture's share of Brazil's total exports grew from 19.7% in 2015 to 23.9% in 2025, with exports more than doubling in value from $35 billion to $77.4 billion. 376. </w:t>
      </w:r>
      <w:hyperlink r:id="rId328">
        <w:r>
          <w:rPr>
            <w:color w:val="0000EE"/>
            <w:u w:val="single"/>
          </w:rPr>
          <w:t>https://datamarnews.com/noticias/number-of-agricultural-exporting-companies-rises-60-in-10-years/</w:t>
        </w:r>
      </w:hyperlink>
      <w:r>
        <w:rPr>
          <w:i/>
        </w:rPr>
        <w:t xml:space="preserve"> - * Successive record highs in Brazilian agricultural exports over the past decade driven by increasing number of agribusiness exporters. * The number rose from 1,440 in 2015 to 2,316 in 2025, a 60.8% increase. * Micro and small companies contributed significantly, with growth rates of 189.5% and 127.2% respectively. * Diversification in export basket and growth in e-commerce highlighted as growth drivers. * Total agriculture exports increased from $35 billion in 2015 to $77.4 billion in 2025, a 121% growth. 377. </w:t>
      </w:r>
      <w:hyperlink r:id="rId329">
        <w:r>
          <w:rPr>
            <w:color w:val="0000EE"/>
            <w:u w:val="single"/>
          </w:rPr>
          <w:t>https://vmsd.com/when-hospitality-meets-retail/</w:t>
        </w:r>
      </w:hyperlink>
      <w:r>
        <w:rPr>
          <w:i/>
        </w:rPr>
        <w:t xml:space="preserve"> - * Michael Kors opened a flagship in Beijing with an in-store cafe in December, blending retail with hospitality. * Nespresso launched a new flagship in New York featuring a coffee lounge and masterclasses. * Tecovas designed a New York store for personal interaction, including a bar and customization zones. * Kendra Scott opened a Nashville flagship with an in-store bar called Beau’s Bar. * The trend involves creating welcoming retail spaces with drinks and treats, moving towards a human-centric experience. 378. </w:t>
      </w:r>
      <w:hyperlink r:id="rId330">
        <w:r>
          <w:rPr>
            <w:color w:val="0000EE"/>
            <w:u w:val="single"/>
          </w:rPr>
          <w:t>https://www.lada.kz/kazakhstan-news/151481-kakoi-kofe-vybiraiut-kazakhstantsy-i-naskolko-on-podorozhal-za-god.html</w:t>
        </w:r>
      </w:hyperlink>
      <w:r>
        <w:rPr>
          <w:i/>
        </w:rPr>
        <w:t xml:space="preserve"> - * In 2025, coffee sales in Kazakhstan increased by 24% compared to 2024, with an 8% rise in average price to 1310 tenge per cup. * The most popular drinks remain cappuccino and latte, accounting for over 77% of sales. * Sales of filter coffee increased by 65%, and Bumble’s transactions tripled. * Prices for coffee rose between 7.3% and 10.5%, with filter coffee reaching 1210 tenge. * Growth is driven by increased consumption, with most sales occurring in the morning around 9:00. * The market exhibits diversification, with growing interest in niche products like filter coffee and alternative brewing methods. * In major cities, Astana’s coffee sales grew by 31%, while in Almaty the increase was 16%. 379. </w:t>
      </w:r>
      <w:hyperlink r:id="rId331">
        <w:r>
          <w:rPr>
            <w:color w:val="0000EE"/>
            <w:u w:val="single"/>
          </w:rPr>
          <w:t>https://www.politifact.com/article/2026/apr/06/strait-hormuz-commodities-helium-aluminum-fertiliz/</w:t>
        </w:r>
      </w:hyperlink>
      <w:r>
        <w:rPr>
          <w:i/>
        </w:rPr>
        <w:t xml:space="preserve"> - * The Strait of Hormuz blockage disrupts global supply chains, primarily affecting oil but also other commodities such as fertiliser, aluminium, helium, and chemicals. * Iran’s attacks have reduced Qatar's liquefied natural gas exports by 17%, impacting natural gas byproducts. * Shortages of diesel, liquefied petroleum gases, and other crude oil derivatives could raise prices and create supply issues. * Fertiliser exports through the strait represent a significant share, impacting food security in some regions. * Helium production at Qatar's standstill due to attacks could lead to shortages in US electronics and medical sectors. * The disruption also affects aluminium, chemicals, and metals crucial for manufacturing and industrial processes. * US reliance on imports from the Middle East makes the country vulnerable to heightened supply risks due to current tensions. 380. </w:t>
      </w:r>
      <w:hyperlink r:id="rId332">
        <w:r>
          <w:rPr>
            <w:color w:val="0000EE"/>
            <w:u w:val="single"/>
          </w:rPr>
          <w:t>https://eastleighvoice.co.ke/business/327302/kenyas-tea-industry-rebounds-hits-sh21879-billion-market-value</w:t>
        </w:r>
      </w:hyperlink>
      <w:r>
        <w:rPr>
          <w:i/>
        </w:rPr>
        <w:t xml:space="preserve"> - * Kenya’s tea industry has increased in market value to Sh218.79 billion in the last financial year. * Export earnings rose to Sh186.91 billion in 2025, a 2.87% increase from 2024. * Export volumes increased by 9.81% to 652.80 million kgs. * Domestic sales grew by 6% to Sh19.13 billion. * Production was driven by small-scale growers, estates, independent producers, and government zones. * The industry’s recovery follows poor results in 2023 and 2024 and increased export markets, including new markets in Ireland, Japan, and Kazakhstan. * Major markets include Egypt, UK, UAE, Russia, and others, accounting for most exports. * Value-added tea exports reached 25.36 million kgs across 70 markets. * Kenya plans to launch an e-commerce B2B marketplace. * The government introduced new regulations and levy to improve sector traceability, accountability, and support marketing efforts. 381. </w:t>
      </w:r>
      <w:hyperlink r:id="rId333">
        <w:r>
          <w:rPr>
            <w:color w:val="0000EE"/>
            <w:u w:val="single"/>
          </w:rPr>
          <w:t>https://www.washingtonexaminer.com/policy/economy/4517743/rollins-farmers-fertilizer-prices-iran-war/</w:t>
        </w:r>
      </w:hyperlink>
      <w:r>
        <w:rPr>
          <w:i/>
        </w:rPr>
        <w:t xml:space="preserve"> - * Agriculture Secretary Brooke Rollins states 80% of US farmers locked in fertiliser prices last autumn. * About 20-25% of farmers did not lock in their fertiliser costs for the planting season. * Rising fertiliser prices are due to the Iran war impacting exports through the Strait of Hormuz. * The Iran conflict has caused higher oil and fertiliser prices due to export difficulties. * The statement aims to reassure that most farmers will not be financially affected by price increases. 382. </w:t>
      </w:r>
      <w:hyperlink r:id="rId334">
        <w:r>
          <w:rPr>
            <w:color w:val="0000EE"/>
            <w:u w:val="single"/>
          </w:rPr>
          <w:t>https://thesun.ng/nigerian-ports-and-timely-cargo-clearance/</w:t>
        </w:r>
      </w:hyperlink>
      <w:r>
        <w:rPr>
          <w:i/>
        </w:rPr>
        <w:t xml:space="preserve"> - * Nigeria plans to launch Phase One of the National Single Window (NSW) initiative to cut cargo dwell time from over three weeks to less than seven days. * The plan was unveiled by the Minister of Finance, Mr Wale Edun, in Lagos, and targets improving port efficiency. * Nigeria is upgrading Apapa and Tin Can Island ports at a cost of £746 million, with refurbishment contracts awarded to ITB, a subsidiary of the Chagoury Group. * Cargo dwell time at Nigerian ports exceeds the global average by 475%, causing high costs and reduced global competitiveness. * The initiative aims to include electronic submissions, digital processing, centralised risk management, and transparent e-payments to reduce bureaucracy and improve transparency. 383. </w:t>
      </w:r>
      <w:hyperlink r:id="rId335">
        <w:r>
          <w:rPr>
            <w:color w:val="0000EE"/>
            <w:u w:val="single"/>
          </w:rPr>
          <w:t>https://businessday.ng/agriculture/article/nigerias-cassava-factories-struggle-with-feedstock-shortages/</w:t>
        </w:r>
      </w:hyperlink>
      <w:r>
        <w:rPr>
          <w:i/>
        </w:rPr>
        <w:t xml:space="preserve"> - * Nigeria's cassava processing industry struggles with feedstock shortages, operating at 30-40% capacity due to unreliable supply. * The sector has seen investments and policy support aimed at industrialisation, but feedstock reliability remains a key challenge. * Unreliable supplies lead to higher costs, reduced revenue, and financial difficulties for processors, affecting downstream businesses and farmers. * Farmer networks, often still reliant on smallholders, are crucial; even vertical integration faces dependence on smallholder supply. * The IDH block farming model has shown promising results in increasing yields and incomes through organised farmer blocks. * Scaling farmer networks and improving trust and logistics are vital for stabilising supply and increasing plant utilisation. * Fixing feedstock issues is seen as faster and more controllable than technological or policy reforms, enabling Nigeria’s cassava sector growth. 384. </w:t>
      </w:r>
      <w:hyperlink r:id="rId336">
        <w:r>
          <w:rPr>
            <w:color w:val="0000EE"/>
            <w:u w:val="single"/>
          </w:rPr>
          <w:t>https://www.lapresse.tn/2026/04/05/hausse-des-cours-des-engrais-et-du-ble-des-tensions-croissantes-sur-les-equilibres-agricoles/</w:t>
        </w:r>
      </w:hyperlink>
      <w:r>
        <w:rPr>
          <w:i/>
        </w:rPr>
        <w:t xml:space="preserve"> - * In the context of geopolitical tensions and supply chain disruptions, global prices of fertilisers and cereals fluctuate, impacting agricultural markets. * The conflict between Iran and the US since February 2026 has disrupted global fertiliser and cereal flows, especially via the Strait of Hormuz. * Tunisia, heavily reliant on imports, faces increased production costs, higher food prices, and inflation risks, highlighting its vulnerability. * Rising energy prices due to conflict and energy infrastructure attacks increase fertiliser and agricultural input costs. * Experts stress the need for deep reforms in Tunisia to reduce dependency on imports and enhance food sovereignty and agricultural resilience. 385. </w:t>
      </w:r>
      <w:hyperlink r:id="rId337">
        <w:r>
          <w:rPr>
            <w:color w:val="0000EE"/>
            <w:u w:val="single"/>
          </w:rPr>
          <w:t>https://www.agriland.ie/farming-news/patton-real-danger-of-fertiliser-being-substituted-for-concentrates/</w:t>
        </w:r>
      </w:hyperlink>
      <w:r>
        <w:rPr>
          <w:i/>
        </w:rPr>
        <w:t xml:space="preserve"> - * Since February, fertiliser prices have increased, raising concerns of substitution with concentrates on farms. * High fertiliser costs in 2022, exacerbated by the Russian invasion of Ukraine, led to reduced fertiliser use and lower herbage production. * Dr. Joe Patton warns farmers may economise by reducing fertiliser and increasing concentrate feeding, which could be uneconomical. * Economically, spreading fertiliser to grow grass remains more cost-effective than using concentrates, despite short-term cost concerns. * Overfeeding concentrates can decrease grass intake, grazing time, and overall farm efficiency, especially with low milk prices. * Managing pasture instead of pushing concentrates during peak milk months is recommended for sustained lactation and farm profitability. 386. </w:t>
      </w:r>
      <w:hyperlink r:id="rId338">
        <w:r>
          <w:rPr>
            <w:color w:val="0000EE"/>
            <w:u w:val="single"/>
          </w:rPr>
          <w:t>https://www.restaurantdive.com/news/how-international-restaurant-chains-reshaping-us-market/816691/</w:t>
        </w:r>
      </w:hyperlink>
      <w:r>
        <w:rPr>
          <w:i/>
        </w:rPr>
        <w:t xml:space="preserve"> - * International restaurant brands, many from East Asia, accelerate US expansion, including Mixue and Luckin in 2024 and 2025. * Growth driven by consumer interest in non-alcoholic beverages, desserts, and speciality coffee. * Brands leverage digital operations, efficient franchise models, and focus on food quality and experiential dining. * International brands respond to existing consumer preferences rather than creating new trends. * Expansion is concentrated on coastal markets and major cities, with a focus on beverages and desserts. 387. </w:t>
      </w:r>
      <w:hyperlink r:id="rId339">
        <w:r>
          <w:rPr>
            <w:color w:val="0000EE"/>
            <w:u w:val="single"/>
          </w:rPr>
          <w:t>https://www.thehindubusinessline.com/economy/agri-business/indias-coffee-exports-hit-a-record-high-of-213-billion-in-2025-26-fiscal/article70830808.ece</w:t>
        </w:r>
      </w:hyperlink>
      <w:r>
        <w:rPr>
          <w:i/>
        </w:rPr>
        <w:t xml:space="preserve"> - * India’s coffee exports increased by 17 per cent to a record $2.136 billion in FY26. * Export volumes rose by 4.65 per cent to over 4.07 lakh tonnes. * Exports in rupee terms grew by 22.47 per cent to ₹18,887 crore. * Shipments were supported by higher prices and increased crop output. * Disruption in logistics due to war in West Asia affected shipments to that region. * Main markets like Europe and top buyers such as Italy and Germany continued imports. * Growth attributed to government initiatives and demand for higher-value coffees. 388. </w:t>
      </w:r>
      <w:hyperlink r:id="rId340">
        <w:r>
          <w:rPr>
            <w:color w:val="0000EE"/>
            <w:u w:val="single"/>
          </w:rPr>
          <w:t>https://www.hobokengirl.com/best-hoboken-coffee-shops/</w:t>
        </w:r>
      </w:hyperlink>
      <w:r>
        <w:rPr>
          <w:i/>
        </w:rPr>
        <w:t xml:space="preserve"> - ['</w:t>
      </w:r>
      <w:r>
        <w:t xml:space="preserve"> The article provides an overview of numerous coffee shops in Hoboken, New Jersey, highlighting their menus, specialities, and locations.', '</w:t>
      </w:r>
      <w:r>
        <w:rPr>
          <w:i/>
        </w:rPr>
        <w:t xml:space="preserve"> It mentions diverse offerings such as traditional coffee drinks, speciality coffees, dairy-free options, and unique themes (e.g., Yemeni-style, Korean bakery).', '</w:t>
      </w:r>
      <w:r>
        <w:t xml:space="preserve"> The article discusses the growing coffee scene with a wide range of cafes catering to different preferences, including mobile coffee carts and niche shops.', '* It emphasises the variety of coffee-related options suitable for commuters, families, and specialty drink enthusiasts.'] 389. </w:t>
      </w:r>
      <w:hyperlink r:id="rId341">
        <w:r>
          <w:rPr>
            <w:color w:val="0000EE"/>
            <w:u w:val="single"/>
          </w:rPr>
          <w:t>https://www.techradar.com/pro/the-farmer-isnt-disappearing-theyre-moving-up-the-stack-how-ai-is-reshaping-the-role-of-modern-agriculture</w:t>
        </w:r>
      </w:hyperlink>
      <w:r>
        <w:t xml:space="preserve"> - * Global labour shortages and an aging workforce are increasing pressure on agriculture. * Technological advancements, including sensors and AI, enable task-specific robots in farming. * Companies like Grain Weevil and Marble Technologies develop robotic solutions for grain and meat processing. * Cost reductions in hardware components, such as LIDAR, are facilitating wider adoption of farming robots. * Future farming aims for maximum efficiency, integrating AI to optimise input use and sustainability. * Near-term trend involves AI-assisted decision making, with full autonomy in open-field farming likely 20-30 years away. * The farm of the future will see farmers as strategic overseers, leveraging AI platforms for different practices. * New service and rental models for technology can make robotics accessible to smaller operators. * Farm consolidation is driven more by technological dependency than land ownership changes. * Farmers' adoption is optimised by ROI focus, not resistance, with a shift towards strategic technology management. 390. </w:t>
      </w:r>
      <w:hyperlink r:id="rId342">
        <w:r>
          <w:rPr>
            <w:color w:val="0000EE"/>
            <w:u w:val="single"/>
          </w:rPr>
          <w:t>https://www.bworldonline.com/economy/2026/04/06/741095/agri-workers-call-for-additional-govt-assistance-as-costs-rise/</w:t>
        </w:r>
      </w:hyperlink>
      <w:r>
        <w:t xml:space="preserve"> - * A farmers’ organisation advocates for expanded government support for agricultural workers due to rising fuel and input costs. * Fuel prices have increased, raising expenses for irrigation, transport, and inputs, affecting planting and fishing activities. * Only about 4 million of 11 million farmers and fisherfolk are currently covered by aid programs. * Fuel subsidies are limited and have been reduced in value due to inflation. * The group warns that lack of subsidies may lead to reduced planting, threatening food supply and increasing prices. * The Department of Agriculture allocated P150 million for fuel subsidies and a P10-billion standby fund for cash aid, excluding vegetable farmers and other crops. * The group urges broader subsidies to prevent disruptions in food production amid the fuel crisis and upcoming El Niño. 391. </w:t>
      </w:r>
      <w:hyperlink r:id="rId343">
        <w:r>
          <w:rPr>
            <w:color w:val="0000EE"/>
            <w:u w:val="single"/>
          </w:rPr>
          <w:t>https://agfundernews.com/as-cocoa-prices-swing-kawa-project-offers-an-upcycled-alternative-from-spent-coffee-grounds</w:t>
        </w:r>
      </w:hyperlink>
      <w:r>
        <w:t xml:space="preserve"> - * Kawa Project makes a cocoa powder alternative from spent coffee grounds with a stable supply chain and comparable or lower prices than cocoa. * The process involves stabilising, drying, extracting, and milling coffee grounds to mimic cocoa's flavour and texture. * The alternative is similar in taste when processed and used in applications like brownies. * Companies seek substitutes to reduce cocoa reliance, aiming for long-term supply stability. * The product is viable at sub-one-million-pound production scale for small customers and over one million pounds for larger operations. * The stable input costs allow the product to match or undercut cocoa prices, reducing volatility concerns. * Cocoa prices dropping may reduce customer interest, but long-term buyers remain engaged due to past volatility. * Spent coffee grounds are often waste in the coffee industry, sometimes burned or sent to compost, representing a cost challenge. * Raising capital has been difficult; paid pilots help generate revenue and validate applications with chocolate and cocoa companies. 392. </w:t>
      </w:r>
      <w:hyperlink r:id="rId344">
        <w:r>
          <w:rPr>
            <w:color w:val="0000EE"/>
            <w:u w:val="single"/>
          </w:rPr>
          <w:t>https://expressodasilhas.cv/economia/2026/04/05/conflito-ameaca-desencadear-crise-alimentar-global-com-impacto-profundo-em-africa/102169</w:t>
        </w:r>
      </w:hyperlink>
      <w:r>
        <w:t xml:space="preserve"> - * O conflito no Estreito de Ormuz, dirigido pelo Irão, ameaça a segurança alimentar global, afectando o transporte de petróleo, fertilizantes e matérias-primas críticas. * Cerca de 43% do comércio mundial de ureia e 45% das exportações de enxofre transitam pelo Estreito de Ormuz, com impactos na produção de fertilizantes. * Os preços de fertilizantes dispararam em países como Índia e Estados Unidos, afectando os agricultores e a produção agrícola. * Países africanos como Quénia, Tanzânia, Sudão e Somália enfrentam aumentos de preços de alimentos e potenciais reduções na produção agrícola por escassez de fertilizantes. * Estimativas indicam que, se os custos de fertilizantes permanecerem elevados, os preços globais de alimentos podem subir entre 60% e 100%, colocando até 100 milhões de pessoas adicionais em risco de subnutrição. 393. </w:t>
      </w:r>
      <w:hyperlink r:id="rId345">
        <w:r>
          <w:rPr>
            <w:color w:val="0000EE"/>
            <w:u w:val="single"/>
          </w:rPr>
          <w:t>https://www.farmprogress.com/farm-business/u-s-farmers-face-new-era-of-trade-deficits-as-global-markets-shift</w:t>
        </w:r>
      </w:hyperlink>
      <w:r>
        <w:t xml:space="preserve"> - * In 2025, U.S. agricultural exports, particularly to China, declined significantly due to trade tensions, with China's purchase dropping from $38 billion to $8.4 billion. * The overall U.S. trade deficit in 2025 was approximately $32 billion, with trade disputes affecting export sales. * Efforts to find new markets include trade missions, such as Tennessee's successful export push to Vietnam, increasing sales by 60%. * Farmers continue to face production cost barriers but aim to strengthen international trade relationships to maintain competitiveness. * The decline in exports is linked to trade tensions and not a reduction in worldwide demand. 394. </w:t>
      </w:r>
      <w:hyperlink r:id="rId346">
        <w:r>
          <w:rPr>
            <w:color w:val="0000EE"/>
            <w:u w:val="single"/>
          </w:rPr>
          <w:t>https://cursorinfo.co.il/world-news/s-polok-magazinov-mozhet-ischeznut-shokolad-prognoz/</w:t>
        </w:r>
      </w:hyperlink>
      <w:r>
        <w:t xml:space="preserve"> - * Analysts report a doubling of prices for popular chocolate brands due to decreased cocoa production in West Africa. * The cost of chocolates in the UK has increased by two-thirds over the last three years, with Easter Egg Galaxy increasing by 105% since 2023. * In 2025, chocolate saw the highest food price increase in the EU, rising 18%, compared to an average inflation rate of 2.5%. * West Africa (Ghana and Côte d’Ivoire) supplies approximately 60% of global cocoa but has seen a near 40% drop in production over three years due to climate anomalies. * Climate-related events include floods, drought, and heat waves affecting crop yield; other issues include old trees, illegal gold mining, and smuggling. * Experts predict possible complete disappearance of cocoa by 2050 if current trends persist. * Researchers are exploring alternatives like the rubus tree (carob), resistant to droughts. * At COP29, developed countries committed to tripling financial aid to developing nations to help farmers adapt.</w:t>
      </w:r>
      <w:r/>
    </w:p>
    <w:p>
      <w:r/>
      <w:r>
        <w:t xml:space="preserve">395. </w:t>
      </w:r>
      <w:hyperlink r:id="rId345">
        <w:r>
          <w:rPr>
            <w:color w:val="0000EE"/>
            <w:u w:val="single"/>
          </w:rPr>
          <w:t>https://www.farmprogress.com/farm-business/u-s-farmers-face-new-era-of-trade-deficits-as-global-markets-shift</w:t>
        </w:r>
      </w:hyperlink>
      <w:r>
        <w:t xml:space="preserve"> - * U.S. trade deficit in 2025 totalled around $32 billion, with agricultural export decline heavily influenced by trade tensions. * China, once the leading buyer of U.S. agricultural exports, reduced its imports from about $38 billion to approximately $8.4 billion in 2025. * Trade policies and tensions, particularly involving China, are central to the decline in U.S. agricultural export demand. * Trade missions, such as Tennessee’s successful effort in Vietnam, help establish new markets for U.S. agricultural products. * Challenges in production costs and competition influence the global demand for U.S. commodities. 396. </w:t>
      </w:r>
      <w:hyperlink r:id="rId347">
        <w:r>
          <w:rPr>
            <w:color w:val="0000EE"/>
            <w:u w:val="single"/>
          </w:rPr>
          <w:t>https://www.fastcasual.com/news/gregorys-coffee-partners-with-craveworthy-to-perk-interest-in-franchises/</w:t>
        </w:r>
      </w:hyperlink>
      <w:r>
        <w:t xml:space="preserve"> - * Gregorys Coffee has partnered with Craveworthy Brands to promote franchise opportunities for its coffee concept. * Franchise open houses are scheduled in Washington, D.C., Old Bridge and Paramus, New Jersey, and Darien, Connecticut, from April 7 to April 9, 2026. * The open houses aim to attract prospective franchisees to view the coffee program and shop formats. * Samuel Stanovich, SVP of franchise leadership at Craveworthy, highlighted the brand's focus on consistency, culture, and community. 397. </w:t>
      </w:r>
      <w:hyperlink r:id="rId348">
        <w:r>
          <w:rPr>
            <w:color w:val="0000EE"/>
            <w:u w:val="single"/>
          </w:rPr>
          <w:t>https://elcomercio.pe/economia/peru/fertilizantes-en-alza-costos-presionan-al-agro-y-obligan-a-las-empresas-a-ajustar-estrategias-en-el-campo-agap-adas-adex-noticia/</w:t>
        </w:r>
      </w:hyperlink>
      <w:r>
        <w:t xml:space="preserve"> - * Fertilizer costs in Peru have increased significantly in 2026, with urea up over 77% and other fertilisers also experiencing substantial rises. * The increase is linked to global factors such as geopolitical tensions, rising natural gas prices, shipping costs, and export restrictions, especially from China. * Peru relies heavily on imports (about 90%) of nitrogen fertilisers, mostly from China and Russia, which makes it vulnerable to supply disruptions. * Affected groups include intermediate smallholder farmers and export-oriented agribusinesses, with the latter more reliant on advanced fertilisers. * Farmers and companies are adjusting strategies by reducing fertiliser use, analysing soil, and diversifying sources to cope with rising costs. 398. </w:t>
      </w:r>
      <w:hyperlink r:id="rId349">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 Global fertilizer markets are under increased pressure due to geopolitical tensions, supply chain disruptions, and trade uncertainties, causing prices to rise sharply. * Farmers and industry players are rethinking fertiliser practices, favouring targeted and precision application to manage costs amid market volatility. * Adoption of satellite-driven analytics and drone-based crop analysis is increasing, enabling precise fertiliser application and reducing input use. * The shift towards precision agriculture is supported by accessible service models, aiming to improve operational efficiency and sustainability. * Market pressures are encouraging long-term thinking and technological innovation in agriculture, with a focus on sustainability and risk management. 399. </w:t>
      </w:r>
      <w:hyperlink r:id="rId350">
        <w:r>
          <w:rPr>
            <w:color w:val="0000EE"/>
            <w:u w:val="single"/>
          </w:rPr>
          <w:t>https://carolinapublicpress.org/75162/diesel-and-fertilizer-cost-spikes-put-squeeze-on-nc-corn-farmers/</w:t>
        </w:r>
      </w:hyperlink>
      <w:r>
        <w:t xml:space="preserve"> - * North Carolina farmers face rising costs for diesel and liquid nitrogen fertilizer due to global conflict and supply chain disruptions.</w:t>
      </w:r>
      <w:r>
        <w:rPr>
          <w:i/>
        </w:rPr>
        <w:t xml:space="preserve"> The war in the Middle East and Iran’s closure of the Strait of Hormuz have hindered fertilizer shipments.</w:t>
      </w:r>
      <w:r>
        <w:t xml:space="preserve"> Drought conditions in North Carolina could impact crop growth or delay planting.</w:t>
      </w:r>
      <w:r>
        <w:rPr>
          <w:i/>
        </w:rPr>
        <w:t xml:space="preserve"> Farmers are considering reducing corn planting or switching to soybeans due to higher input costs.</w:t>
      </w:r>
      <w:r>
        <w:t xml:space="preserve"> Experts highlight that increased production costs could lead to area reduction or crop substitution. 400. </w:t>
      </w:r>
      <w:hyperlink r:id="rId351">
        <w:r>
          <w:rPr>
            <w:color w:val="0000EE"/>
            <w:u w:val="single"/>
          </w:rPr>
          <w:t>https://www.wcpo.com/news/local-news/butler-county/butler-county-family-navigates-rising-costs-as-it-fights-to-keep-generations-old-farm-thriving</w:t>
        </w:r>
      </w:hyperlink>
      <w:r>
        <w:t xml:space="preserve"> - * A family farm in Butler County faces rising fuel and fertiliser costs. * Farm manager Jody Boyd reports increased expenses impacting operations. * Farmers are concerned about fertiliser shortages and rising fuel surcharges. * The farm has taken strategic measures to manage costs. * The farm's market opened for the season on April 1 with community support evident. 401. </w:t>
      </w:r>
      <w:hyperlink r:id="rId352">
        <w:r>
          <w:rPr>
            <w:color w:val="0000EE"/>
            <w:u w:val="single"/>
          </w:rPr>
          <w:t>https://abc7news.com/post/war-iran-amazon-ups-fedex-usps-add-temporary-fuel-surcharges-offset-extra-costs/18846222/</w:t>
        </w:r>
      </w:hyperlink>
      <w:r>
        <w:t xml:space="preserve"> - * Starting April 17, Amazon applies a 3.5% temporary fuel surcharge to its third-party sellers. * From April 26, USPS introduces an 8% temporary price hike on certain packages due to fuel price increases. * Rising oil prices caused by geopolitical conflicts, including the war in Iran, impact logistics costs. * Transporters cite increased fuel costs as a factor leading to higher delivery charges. * Experts predict further fuel surcharge considerations for food delivery apps. 402. </w:t>
      </w:r>
      <w:hyperlink r:id="rId353">
        <w:r>
          <w:rPr>
            <w:color w:val="0000EE"/>
            <w:u w:val="single"/>
          </w:rPr>
          <w:t>https://www.thefencepost.com/news/energy-surge-puts-pressure-on-farm-budgets/</w:t>
        </w:r>
      </w:hyperlink>
      <w:r>
        <w:t xml:space="preserve"> - * Rising oil prices, estimated at $90 per barrel, are expected to increase production costs for farmers. * Higher oil prices are already affecting fuel and fertilizer costs, with fuel expenses potentially adding over $10,000 to total fuel costs for farms. * Fertilizer costs could rise by about 10%, translating to approximately $12,000 more in expenses for the average grain farm. * Nitrogen fertilizer prices are expected to increase and stay elevated longer due to global energy market responses. * Supply shortages are unlikely as the U.S. is nearly energy self-sufficient, but costly inputs will impact farm budgets. * Higher costs may not fully materialise until later in the year, with prices persisting even if geopolitical tensions ease. 403. </w:t>
      </w:r>
      <w:hyperlink r:id="rId354">
        <w:r>
          <w:rPr>
            <w:color w:val="0000EE"/>
            <w:u w:val="single"/>
          </w:rPr>
          <w:t>https://diariodelhuila.com/fertilizantes-se-encarecen-28-tras-tensiones-entre-iran-y-ee-uu-y-generan-alerta-en-el-agro-colombiano/</w:t>
        </w:r>
      </w:hyperlink>
      <w:r>
        <w:t xml:space="preserve"> - * Global fertiliser prices rose over 28% in one month due to Iran-US tensions, reflecting supply and energy cost issues. * The US Gulf Nola Urea Granular Spot Price increased from US$460 to US$670, a 45% rise. * Colombia's imports of fertiliser, especially urea, are affected; current inventories are sufficient for 2-3 months. * Experts warn that ongoing geopolitical tensions could increase production costs and decrease fertiliser use, impacting crop productivity. * The rise in fertiliser costs could influence future food prices, especially for crops like coffee, cacao, potatoes, and rice. 404. </w:t>
      </w:r>
      <w:hyperlink r:id="rId355">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the Near East conflict. * The FAO Food Price Index averaged 128.5 points, up 2.4% from February. * Cereal prices rose due to drought in the US and increased fertiliser costs, with wheat up 4.3%. * Vegetable oil prices increased due to crude oil price rises. * Concerns about conflict impacting wheat and maize production, with global harvests expected to drop slightly in 2026. * Global cereal production in 2025 forecasted to increase by 5.8%, with stocks remaining ample. 405. </w:t>
      </w:r>
      <w:hyperlink r:id="rId356">
        <w:r>
          <w:rPr>
            <w:color w:val="0000EE"/>
            <w:u w:val="single"/>
          </w:rPr>
          <w:t>https://www.rfi.fr/en/africa/20260406-how-the-middle-east-war-is-impacting-humanitarian-aid-to-africa-hormuz-shipping-iran</w:t>
        </w:r>
      </w:hyperlink>
      <w:r>
        <w:t xml:space="preserve"> - - Since the outbreak of war in the Middle East, trade disruptions have caused delays in delivering medicines and aid to Sudan and Mali. - Iran's blockage of the Strait of Hormuz has limited maritime access, increasing costs and delays for humanitarian shipments. - Rising fuel prices and diverted shipping routes have increased operational costs for NGOs operating in Africa. - Logistical challenges and access issues threaten to reduce aid delivery and availability of medicines in Sudan and Mali. - The Middle East conflict poses a serious risk to Africa's trade, food security, and economic growth, with potential for a food disaster. 406. </w:t>
      </w:r>
      <w:hyperlink r:id="rId357">
        <w:r>
          <w:rPr>
            <w:color w:val="0000EE"/>
            <w:u w:val="single"/>
          </w:rPr>
          <w:t>https://www.freightwaves.com/news/mexico-truckers-block-key-freight-routes-in-nationwide-strike</w:t>
        </w:r>
      </w:hyperlink>
      <w:r>
        <w:t xml:space="preserve"> - * A nationwide strike by Mexican truckers and farmers caused road blockades across Mexico, disrupting access to key freight corridors and border crossings. * The protests began around 7 a.m. CST, involving major routes including Mexico–Querétaro, Mexico–Puebla, and border crossings in Ciudad Juárez, Tijuana, and Mexicali. * The strike is driven by issues such as cargo crime, high fuel and operating costs, infrastructure deterioration, and unresolved government agreements. * Disruptions affect manufacturing hubs, ports, customs facilities, and cross-border trade, similar to protests in November 2025. * Protesters demand increased security, action against extortion, lower operating costs, and support for agricultural producers, while the government reports ongoing engagement and aid. * If no agreements are reached, protests may continue, risking further supply chain disruptions. 407. </w:t>
      </w:r>
      <w:hyperlink r:id="rId358">
        <w:r>
          <w:rPr>
            <w:color w:val="0000EE"/>
            <w:u w:val="single"/>
          </w:rPr>
          <w:t>https://www.gurufocus.com/news/8775893/archer-investment-corp-sells-125-shares-of-starbucks-corp-sbux</w:t>
        </w:r>
      </w:hyperlink>
      <w:r>
        <w:t xml:space="preserve"> - * Archer Investment Corp sold 125 shares of Starbucks (SBUX), holding 1,927 shares valued at $162,280 as per recent 13F filing. * Other investors, including Leo Wealth, LLC and SC&amp;H Financial Advisors, increased their stakes in Starbucks. * Starbucks' stock opened at $89.80, with a 52-week range of $75.50 to $104.82. * The company released quarterly earnings of $0.56 per share, with revenue of $9.92 billion, and a market cap of approximately $103 billion. * Starbucks operates nearly 41,000 cafes globally, with 74% in North America, and reported a net margin of 3.63%. 408. </w:t>
      </w:r>
      <w:hyperlink r:id="rId359">
        <w:r>
          <w:rPr>
            <w:color w:val="0000EE"/>
            <w:u w:val="single"/>
          </w:rPr>
          <w: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w:t>
        </w:r>
      </w:hyperlink>
      <w:r>
        <w:t xml:space="preserve"> - * Over 34,000 ships diverted routes in the first four weeks of Hormuz Strait disruptions, according to project44. * Disruptions began after the US and Israel attacked Iran on Feb. 28, affecting global shipping networks. * Iran has been allowing limited vessel traffic through Hormuz, trapping thousands of ships and stalling 20% of global crude oil supplies. * US President Trump threatened Iran via social media, leading to sustained rerouting of ships. * Ports in India, Singapore, and the UAE experience congestion and elevated dwell times, with Navi Mumbai seeing a 700% increase in volumes and dwell times rising to over 23 days. 409. </w:t>
      </w:r>
      <w:hyperlink r:id="rId360">
        <w:r>
          <w:rPr>
            <w:color w:val="0000EE"/>
            <w:u w:val="single"/>
          </w:rPr>
          <w:t>https://www.oxfordmail.co.uk/news/25996118.starbucks-uk-expansion-promises-75-new-stores-2026/?ref=rss</w:t>
        </w:r>
      </w:hyperlink>
      <w:r>
        <w:t xml:space="preserve"> - * Starbucks plans to open 75 stores in the UK in 2026, with a total of 500 more over five years. * The company opened 92 coffeehouses in the UK last year and has 1,304 stores there. * UK revenue increased to £556.3m last year, with rising customer visits and average spend per customer. * Digital initiatives, including mobile orders and loyalty programs, drive growth, with mobile orders up 28%. * Starbucks Rewards accounts for 42% of UK sales, with 2.4 million active members. * Growth is seen in menu sales, with cold drinks up 11.8%, Matcha drinks up 68%, and seasonal drinks making up 10% of sales. 410. </w:t>
      </w:r>
      <w:hyperlink r:id="rId361">
        <w:r>
          <w:rPr>
            <w:color w:val="0000EE"/>
            <w:u w:val="single"/>
          </w:rPr>
          <w:t>https://mexicobusiness.news/agribusiness/news/trade-pressures-rising-input-costs-and-strategic-shifts</w:t>
        </w:r>
      </w:hyperlink>
      <w:r>
        <w:t xml:space="preserve"> - * Unilever merges its food division with McCormick in a US$44.8 billion deal, impacting global consumer sectors and strengthening McCormick’s expansion in Mexico and Latin America. * Mexican farmers urge the suspension of duties on Chinese ammonium sulfate to address rising fertiliser costs amidst global supply disruptions. * Mexico advances water efficiency and digital agriculture projects to improve productivity and food security, despite infrastructure and policy challenges. * US investigates Mexican strawberry exports for potential tariffs, risking trade tensions and affecting Mexico's export-dependent producers. * Mexico’s FEFA raises MX$7 billion to bolster agri-credit and support innovation in the sector, amid macroeconomic pressures. 411. </w:t>
      </w:r>
      <w:hyperlink r:id="rId362">
        <w:r>
          <w:rPr>
            <w:color w:val="0000EE"/>
            <w:u w:val="single"/>
          </w:rPr>
          <w:t>https://ktemnews.com/ixp/195/p/strait-of-hormuz-farming-impact/</w:t>
        </w:r>
      </w:hyperlink>
      <w:r>
        <w:t xml:space="preserve"> - * Fertiliser prices, particularly nitrogen-based fertilisers, have increased significantly in early 2026 in Texas.</w:t>
      </w:r>
      <w:r>
        <w:rPr>
          <w:i/>
        </w:rPr>
        <w:t xml:space="preserve"> * The increase is driven by the closure of the Strait of Hormuz, restricting natural gas supplies from the Middle East.</w:t>
      </w:r>
      <w:r>
        <w:t xml:space="preserve"> * Farmers face higher costs, influencing crop cultivation decisions, which may lead to higher grocery prices.</w:t>
      </w:r>
      <w:r>
        <w:rPr>
          <w:i/>
        </w:rPr>
        <w:t xml:space="preserve"> * The price of nitrogen dry 46-0-0 increased by 34%, nitrogen liquid 32-0-0 by 12%, and anhydrous NH3 by 27% from December to March.</w:t>
      </w:r>
      <w:r>
        <w:t xml:space="preserve"> * Consumers are expected to see higher prices on meat, dairy, and produce, with potential prolonged market adjustment even if the Strait reopens.* 412. </w:t>
      </w:r>
      <w:hyperlink r:id="rId363">
        <w:r>
          <w:rPr>
            <w:color w:val="0000EE"/>
            <w:u w:val="single"/>
          </w:rPr>
          <w:t>https://potatoes.news/may-to-decide-the-fate-of-potato-pests-in-komi-scientists-warn-of-potential-outbreak/</w:t>
        </w:r>
      </w:hyperlink>
      <w:r>
        <w:t xml:space="preserve"> - * Experts from the Institute of Agrobiotechnologies of the Komi Science Centre warn of potential potato pest outbreaks in Komi. * Persistent favourable conditions for pest survival occurred during autumn and winter, aiding pests like the Colorado potato beetle, aphids, winter cutworm, and click beetle. * The upcoming May weather will be decisive; frosts and waterlogged soil could reduce pest numbers, while dry conditions may facilitate reproduction. * Researchers advise waiting for snowmelt before implementing pest control measures. * Predictions depend on weather patterns in May, impacting future pest populations and potato crop stability. 413. </w:t>
      </w:r>
      <w:hyperlink r:id="rId364">
        <w:r>
          <w:rPr>
            <w:color w:val="0000EE"/>
            <w:u w:val="single"/>
          </w:rPr>
          <w:t>https://afnews.com.br/cafe-recua-no-fechamento-com-dolar-mais-forte-e-pressao-da-safra-brasileira/</w:t>
        </w:r>
      </w:hyperlink>
      <w:r>
        <w:t xml:space="preserve"> - * The coffee market closed lower on 2nd March, influenced by a strengthening dollar and expectations of a larger Brazilian harvest. * Arabica futures in New York declined, with the May/26 contract at 295.40 cents/lb, down 2.40 points. * Robusta futures in London also fell, with May/26 at US$ 3,448 per tonne, down 73 points. * The fall was driven by the rising dollar boosting exports and increasing global supply due to the Brazilian crop forecast. * Market analysis indicates a favourable development of Brazilian crops for 2026/27, maintaining a bearish outlook. * Arabica saw slight gains earlier in March, while robusta experienced declines, reflecting increased availability. * Brazilian producers face market pressure from a strong dollar and rising supply expectations amid harvest season. 414. </w:t>
      </w:r>
      <w:hyperlink r:id="rId364">
        <w:r>
          <w:rPr>
            <w:color w:val="0000EE"/>
            <w:u w:val="single"/>
          </w:rPr>
          <w:t>https://afnews.com.br/cafe-recua-no-fechamento-com-dolar-mais-forte-e-pressao-da-safra-brasileira/</w:t>
        </w:r>
      </w:hyperlink>
      <w:r>
        <w:t xml:space="preserve"> - * The coffee market closed lower on 2nd March, associated with a stronger dollar and expectations of a larger Brazilian harvest. * The New York Arabica contract for May/26 ended at 295.40 cents/lb, down 2.40 points; other Arabica futures also declined. * UK Robusta futures for May/26 decreased to US$ 3,448 per tonne, with changes up to 73 points. * The positive March performance of Arabica contrasts with the decline of Robusta due to increased availability and proximity of harvest in Brazil. * The market remains pressured by the stronger dollar and expectations of higher supply, influencing prices and strategic considerations for producers. 415. </w:t>
      </w:r>
      <w:hyperlink r:id="rId365">
        <w:r>
          <w:rPr>
            <w:color w:val="0000EE"/>
            <w:u w:val="single"/>
          </w:rPr>
          <w:t>https://boereport.com/2026/04/06/us-crude-premiums-climb-to-record-levels-as-asia-europe-compete-for-supply/</w:t>
        </w:r>
      </w:hyperlink>
      <w:r>
        <w:t xml:space="preserve"> - * Spot premiums for U.S. West Texas Intermediate crude have increased to all-time highs due to competition between Asian and European refiners. * Disruptions in Middle Eastern oil flows caused by the Iran war have led Asian and European buyers to secure alternative supplies. * Premiums for WTI Midland crude delivered to North Asia in July reach $30-$40 per barrel, up from approximately $20 in late March. * European bids for WTI Midland delivered to Europe approach a record premium of nearly $15 per barrel. * Wider demand and shipping costs have increased freight rates and reduced vessel availability in the US Gulf Coast. 416. </w:t>
      </w:r>
      <w:hyperlink r:id="rId366">
        <w:r>
          <w:rPr>
            <w:color w:val="0000EE"/>
            <w:u w:val="single"/>
          </w:rPr>
          <w:t>https://www.insidelogistics.ca/freight-rates/container-rates-stabilize-despite-ongoing-middle-east-conflict/</w:t>
        </w:r>
      </w:hyperlink>
      <w:r>
        <w:t xml:space="preserve"> - * The Drewry World Container Index stayed steady at US$2,287 per 40-ft container for March 30 to April 3. * Rates on Asia–Europe routes remained stable despite Middle East tensions, with some small increases. * Transpacific route rates saw minor fluctuations, with increases on Shanghai–Genoa and Shanghai–New York, and a decrease to Los Angeles. * Maersk seeks US regulatory approval for emergency bunker surcharge due to volatile fuel costs. * Disruptions in the Strait of Hormuz and tightening fuel supplies in Asia have led carriers to adopt operational measures such as slow steaming and emergency surcharges, keeping freight rates elevated. 417. </w:t>
      </w:r>
      <w:hyperlink r:id="rId367">
        <w:r>
          <w:rPr>
            <w:color w:val="0000EE"/>
            <w:u w:val="single"/>
          </w:rPr>
          <w:t>https://www.zawya.com/en/economy/global/chicago-wheat-and-corn-drop-on-weak-export-demand-y7d7rsxs</w:t>
        </w:r>
      </w:hyperlink>
      <w:r>
        <w:t xml:space="preserve"> - * Chicago wheat slid more than 1% on Monday due to concerns over weak export demand and uncertain war conditions. * U.S. Department of Agriculture reported a 20% decline in corn export sales for the week ending 26 March. * Prices were supported by firm crude oil prices and worries over oil supply disruptions. * Soybeans increased marginally, with traders adjusting net long and short positions. * Fertilizer shortages linked to conflict could impact crop size and quality in some regions, notably India. * The timing of planting is set for June with the upcoming monsoon season. 418. </w:t>
      </w:r>
      <w:hyperlink r:id="rId368">
        <w:r>
          <w:rPr>
            <w:color w:val="0000EE"/>
            <w:u w:val="single"/>
          </w:rPr>
          <w:t>https://homebusinessmag.com/money/stocks/dutch-bros-coffee-tariffs-expansion-and-stock-growth/</w:t>
        </w:r>
      </w:hyperlink>
      <w:r>
        <w:t xml:space="preserve"> - * Dutch Bros is experiencing stock growth driven by rapid expansion and rising revenue. * Tariffs and increasing costs, especially for imported coffee beans, may pressure profit margins. * The company’s drive-thru-focused model supports scalable growth. * Tariffs could impact short-term volatility, with long-term growth remaining positive. * External risks include tariffs, competition, and supply chain pressures.</w:t>
      </w:r>
      <w:r/>
    </w:p>
    <w:p>
      <w:r/>
      <w:r>
        <w:t xml:space="preserve">419. </w:t>
      </w:r>
      <w:hyperlink r:id="rId369">
        <w:r>
          <w:rPr>
            <w:color w:val="0000EE"/>
            <w:u w:val="single"/>
          </w:rPr>
          <w:t>https://www.canalrural.com.br/opiniao-noticias/guerra-sem-freio-a-fatura-esta-chegando-para-os-paises-do-planeta/</w:t>
        </w:r>
      </w:hyperlink>
      <w:r>
        <w:t xml:space="preserve"> - * The global focus shifts to the Middle East, with economic concerns rising due to infrastructure damage, transportation threats, and oil flow risks. * Increased involvement of China and Russia in supporting Iran sustains energy prices and affects production costs. * Rising costs include fuel, fertilisers, machinery, and logistics, putting pressure on farmers' margins. * The US aims for long-term military expenditure, signalling a structural change affecting the global economy. * The Brazilian agribusiness faces higher production and logistics costs, with geopolitical tensions influencing investments and efficiency strategies. * Technology and management are crucial for survival in this new hostile environment, as political decisions lead to economic repercussions. 420. </w:t>
      </w:r>
      <w:hyperlink r:id="rId370">
        <w:r>
          <w:rPr>
            <w:color w:val="0000EE"/>
            <w:u w:val="single"/>
          </w:rPr>
          <w:t>https://aif.ru/society/shokolad-mozhet-polnostyu-ischeznut-s-mirovogo-rynka</w:t>
        </w:r>
      </w:hyperlink>
      <w:r>
        <w:t xml:space="preserve"> - * Experts from Green Economy Coalition warn that climate change could wipe out cocoa production by 2050, affecting Western Africa and Latin America. * These regions currently supply the majority of the world's cocoa, with West Africa providing about 70%. * Climate impacts such as increased temperatures, droughts, fires, and plant diseases threaten more than half of the cocoa-growing land in the region. * Colombia faces an estimated 20% loss in cocoa production. * 91% of cocoa imported to the UK comes from highly climate-vulnerable countries, with raw material prices increasing by 400%. * Modern agro-technologies may help mitigate the crisis, experts suggest. 421. </w:t>
      </w:r>
      <w:hyperlink r:id="rId370">
        <w:r>
          <w:rPr>
            <w:color w:val="0000EE"/>
            <w:u w:val="single"/>
          </w:rPr>
          <w:t>https://aif.ru/society/shokolad-mozhet-polnostyu-ischeznut-s-mirovogo-rynka</w:t>
        </w:r>
      </w:hyperlink>
      <w:r>
        <w:t xml:space="preserve"> - * Experts from Green Economy Coalition predict that by 2050, global chocolate markets could disappear due to climate change effects.</w:t>
      </w:r>
      <w:r>
        <w:rPr>
          <w:i/>
        </w:rPr>
        <w:t xml:space="preserve"> * Regions dependent on cocoa production, mainly West Africa and Latin America, face threats from rising temperatures, droughts, fires, and plant diseases.</w:t>
      </w:r>
      <w:r>
        <w:t xml:space="preserve"> * West Africa currently supplies approximately 70% of the world's cocoa; Colombia expects about 20% land loss.</w:t>
      </w:r>
      <w:r>
        <w:rPr>
          <w:i/>
        </w:rPr>
        <w:t xml:space="preserve"> * 91% of cocoa imported into the UK comes from climate-vulnerable countries, with raw material prices increasing by 400%.</w:t>
      </w:r>
      <w:r>
        <w:t xml:space="preserve"> * Modern agricultural technologies are suggested as potential solutions to mitigate the crisis.</w:t>
      </w:r>
      <w:r>
        <w:rPr>
          <w:i/>
        </w:rPr>
        <w:t xml:space="preserve">422. </w:t>
      </w:r>
      <w:hyperlink r:id="rId371">
        <w:r>
          <w:rPr>
            <w:color w:val="0000EE"/>
            <w:u w:val="single"/>
          </w:rPr>
          <w:t>https://www.arkansasonline.com/news/2026/apr/06/aid-groups-say-war-disrupting-resource-shipping/</w:t>
        </w:r>
      </w:hyperlink>
      <w:r>
        <w:rPr>
          <w:i/>
        </w:rPr>
        <w:t xml:space="preserve"> - * Aid groups report that the war in the Middle East has disrupted shipping routes, affecting aid delivery worldwide. * Key pathways such as the Strait of Hormuz are closed, and routes through Dubai, Doha, and Abu Dhabi are impacted. * Shipping costs have increased due to higher fuel and insurance rates, delaying supplies like food and pharmaceuticals. * The UN describes this as the most significant supply chain disruption since COVID, with cost increases and delays. * Aid organisations are rerouting shipments around Africa, increasing time and costs, and prioritising supplies due to higher expenses. 423. </w:t>
      </w:r>
      <w:hyperlink r:id="rId372">
        <w:r>
          <w:rPr>
            <w:color w:val="0000EE"/>
            <w:u w:val="single"/>
          </w:rPr>
          <w:t>https://ts2.tech/en/strait-of-hormuz-crisis-hits-asia-hard-as-fuel-rationing-spreads-and-renewables-gain/</w:t>
        </w:r>
      </w:hyperlink>
      <w:r>
        <w:rPr>
          <w:i/>
        </w:rPr>
        <w:t xml:space="preserve"> - * Asian officials expand emergency measures amid ongoing Strait of Hormuz disruption. * Fuel and shipping prices remain elevated, with a ceasefire proposal under discussion. * Asian countries, including South Korea and India, are adjusting policies to secure supplies and mitigate impacts. * Oil prices are volatile, with US exports increasing and China re-exporting LNG. * Governments are investing in renewables as long-term response measures. * Brent crude prices are fluctuating around $107 per barrel amid supply tensions and diplomatic efforts. 424. </w:t>
      </w:r>
      <w:hyperlink r:id="rId373">
        <w:r>
          <w:rPr>
            <w:color w:val="0000EE"/>
            <w:u w:val="single"/>
          </w:rPr>
          <w:t>https://www.glasgowlive.co.uk/whats-on/food-drink-news/scots-coffee-industry-slams-lack-33721703</w:t>
        </w:r>
      </w:hyperlink>
      <w:r>
        <w:rPr>
          <w:i/>
        </w:rPr>
        <w:t xml:space="preserve"> - * Coffee businesses in Glasgow and across Scotland face challenges from soaring business rates, energy costs, and global market volatility. * Industry stakeholders call for government intervention through relief measures such as business rates reform and energy support. * The Glasgow Coffee Festival, set for its 12th year, will showcase industry talent and includes the UK’s Best Roaster competition. * UK coffee shop market valued at £6.1 billion despite sector difficulties. * Industry leaders express concern over potential future impacts if support is not provided. 425. </w:t>
      </w:r>
      <w:hyperlink r:id="rId374">
        <w:r>
          <w:rPr>
            <w:color w:val="0000EE"/>
            <w:u w:val="single"/>
          </w:rPr>
          <w:t>https://www.thehindu.com/news/national/karnataka/west-asia-conflict-hits-coffee-prices-karnataka-growers-hold-back-produce/article70820661.ece</w:t>
        </w:r>
      </w:hyperlink>
      <w:r>
        <w:rPr>
          <w:i/>
        </w:rPr>
        <w:t xml:space="preserve"> - * Coffee farmers in Karnataka refrain from selling their produce due to a sharp price drop of 20-30%, linked to disruptions caused by the West Asia conflict. * Prices remained stable during the harvest from December 2025 to February 2026, but declined after escalation of conflict in March. * Farmers report difficulties in funding essential activities like fertilisation and labour due to low prices. * Despite increasing export volumes, prices have remained unstable, leading growers to hold onto their produce in anticipation of recovery. 426. </w:t>
      </w:r>
      <w:hyperlink r:id="rId375">
        <w:r>
          <w:rPr>
            <w:color w:val="0000EE"/>
            <w:u w:val="single"/>
          </w:rPr>
          <w:t>https://freshcup.com/coffee-news-club-week-of-april-6/</w:t>
        </w:r>
      </w:hyperlink>
      <w:r>
        <w:rPr>
          <w:i/>
        </w:rPr>
        <w:t xml:space="preserve"> - * Major coffee traders and retailers agree to adopt sustainable sourcing principles, promoting long-term partnerships and environmentally responsible practices, led by GCP, IDH, and Solidaridad. * Starbucks introduces quarterly bonuses up to $1,200 for US baristas to boost employee pay, though union negotiations are ongoing. * A Rabobank report forecasts 20% of arabica coffee land could become unsuitable by 2050 due to climate change, with regional variations. * New research indicates caffeine may help mitigate memory issues caused by sleep deprivation, with findings from the National University of Singapore. * Additional news includes industry awards, conference plans, and corporate deals affecting the coffee sector. 427. </w:t>
      </w:r>
      <w:hyperlink r:id="rId376">
        <w:r>
          <w:rPr>
            <w:color w:val="0000EE"/>
            <w:u w:val="single"/>
          </w:rPr>
          <w:t>https://chemindigest.com/prolonged-iran-conflict-could-disrupt-indias-fertiliser-supply-chain/</w:t>
        </w:r>
      </w:hyperlink>
      <w:r>
        <w:rPr>
          <w:i/>
        </w:rPr>
        <w:t xml:space="preserve"> - * India faces imminent fertiliser supply risk due to international conflicts affecting natural gas and crude oil supplies. * Disruptions are linked to conflicts involving Iran, Qatar, Israel, and the Strait of Hormuz, impacting key fertiliser inputs. * Fertiliser prices, including urea and phosphorus-based products, have increased significantly worldwide. * Analysts warn that extended conflicts could lead to reduced fertiliser application and lower crop yields. * India accounts for about 15% of global fertiliser use and could be severely impacted by supply shortages. 428. </w:t>
      </w:r>
      <w:hyperlink r:id="rId374">
        <w:r>
          <w:rPr>
            <w:color w:val="0000EE"/>
            <w:u w:val="single"/>
          </w:rPr>
          <w:t>https://www.thehindu.com/news/national/karnataka/west-asia-conflict-hits-coffee-prices-karnataka-growers-hold-back-produce/article70820661.ece</w:t>
        </w:r>
      </w:hyperlink>
      <w:r>
        <w:rPr>
          <w:i/>
        </w:rPr>
        <w:t xml:space="preserve"> - * Coffee farmers in Karnataka withhold their produce due to sharply declining prices following the West Asia conflict. * Prices, stable during December 2025 to February 2026, dropped 20-30% after March, impacted by export disruptions. * Growers cite inability to sell produce and financial pressures for plantation activities as reasons for withholding. * Export data shows West Asia and Gulf countries remain major buyers despite price declines, with overall export volumes increasing. * Farmers hope for market recovery but face mounting financial needs and inability to capitalise on higher export volumes. 429. </w:t>
      </w:r>
      <w:hyperlink r:id="rId377">
        <w:r>
          <w:rPr>
            <w:color w:val="0000EE"/>
            <w:u w:val="single"/>
          </w:rPr>
          <w:t>https://www.indiatoday.in/science/story/western-disturbance-april-north-india-cold-wave-hail-rajasthan-arabian-sea-moisture-2892150-2026-04-06?utm_source=rss</w:t>
        </w:r>
      </w:hyperlink>
      <w:r>
        <w:rPr>
          <w:i/>
        </w:rPr>
        <w:t xml:space="preserve"> - * A Western Disturbance, typical of winter, is affecting North India from April 7 to 10, bringing rain, hailstorms, and a temperature drop. * The system, aided by Arabian Sea moisture, will cause Delhi's temperatures to fall from 35°C to as low as 21°C, making April feel like February. * Forecasters predict thunderstorms, hail, lightning, and snowfall in the higher hills, with record low temperatures across Punjab, Haryana, Delhi, and western Uttar Pradesh. * The weather change poses risks to the late-season wheat harvest, potentially causing crop damage due to hail and strong winds. * Weather improving from April 9, with no major disturbances expected for 10-15 days. 430. </w:t>
      </w:r>
      <w:hyperlink r:id="rId375">
        <w:r>
          <w:rPr>
            <w:color w:val="0000EE"/>
            <w:u w:val="single"/>
          </w:rPr>
          <w:t>https://freshcup.com/coffee-news-club-week-of-april-6/</w:t>
        </w:r>
      </w:hyperlink>
      <w:r>
        <w:rPr>
          <w:i/>
        </w:rPr>
        <w:t xml:space="preserve"> - * A Rabobank report predicts 20% of current arabica coffee-growing land could become unsuitable by 2050 due to climate change. * Region-specific impacts include loss of suitable land in Brazil, Colombia, and Honduras, while Ethiopia could see an increase. * The report bases forecasts on temperature, precipitation, and soil quality variables, considering possible climate scenarios. * Suitable land in Honduras could decrease to 12%, requiring higher investments for lower yields. * The report emphasises using suitability analysis to guide investment and build resilient supply chains. 431. </w:t>
      </w:r>
      <w:hyperlink r:id="rId378">
        <w:r>
          <w:rPr>
            <w:color w:val="0000EE"/>
            <w:u w:val="single"/>
          </w:rPr>
          <w:t>https://agronfoodprocessing.com/west-asia-conflict-hits-bikaners-namkeen-exports-costs-surge-and-shipments-stall/</w:t>
        </w:r>
      </w:hyperlink>
      <w:r>
        <w:rPr>
          <w:i/>
        </w:rPr>
        <w:t xml:space="preserve"> - ['</w:t>
      </w:r>
      <w:r>
        <w:t xml:space="preserve"> The ongoing West Asia conflict has caused delays, rising logistics costs, and container shortages impacting Bikaner’s snack exports.', '</w:t>
      </w:r>
      <w:r>
        <w:rPr>
          <w:i/>
        </w:rPr>
        <w:t xml:space="preserve"> Transit times have doubled from around 30 days to nearly 60 days due to longer routes and safety concerns.', '</w:t>
      </w:r>
      <w:r>
        <w:t xml:space="preserve"> Freight charges have increased sharply, with edible oil prices rising by nearly 20% in the past month and packaging costs up by 30–40%.', '</w:t>
      </w:r>
      <w:r>
        <w:rPr>
          <w:i/>
        </w:rPr>
        <w:t xml:space="preserve"> Raw materials and export consignments are delayed, adding financial pressure on exporters in Bikaner.', '</w:t>
      </w:r>
      <w:r>
        <w:t xml:space="preserve"> Exports include bhujia, papad, and spices to Gulf countries and Europe, with shipments currently slowed or stalled, affecting the local economy.'] 432. </w:t>
      </w:r>
      <w:hyperlink r:id="rId379">
        <w:r>
          <w:rPr>
            <w:color w:val="0000EE"/>
            <w:u w:val="single"/>
          </w:rPr>
          <w:t>https://news.laodong.vn/kinh-doanh/gia-gao-hom-nay-64-bien-dong-theo-nhip-xung-dot-trung-dong-1681059.ldo</w:t>
        </w:r>
      </w:hyperlink>
      <w:r>
        <w:t xml:space="preserve"> - * The rice market on April 6 continues to fluctuate due to abundant supply and increased costs driven by Middle East tensions. * International prices in key countries, such as Thailand and India, show slight fluctuations, with oversupply dominating Asia. * Geopolitical tensions are pushing energy prices up, raising transportation costs and affecting global food prices. * Domestic rice prices in the Mekong Delta remain stable, with slight increases in some localities and slow trading. * Vietnamese export rice prices are maintained at various segments, with marginal fluctuations expected due to ongoing geopolitical influences. 433. </w:t>
      </w:r>
      <w:hyperlink r:id="rId380">
        <w:r>
          <w:rPr>
            <w:color w:val="0000EE"/>
            <w:u w:val="single"/>
          </w:rPr>
          <w:t>https://www.etoday.co.kr/news/view/2573121</w:t>
        </w:r>
      </w:hyperlink>
      <w:r>
        <w:t xml:space="preserve"> - * Supply chain disruptions at Hormuz Strait cause global logistics crisis, impacting supply chain efficiency and increasing costs. * VLCC freight rates rise from under $200,000 to over $800,000 in a month, with a fourfold increase, and insurance premiums up to 12 times higher. * Additional costs of around $1 million occur when rerouting via Hope Cape, delaying deliveries by 10-14 days. * Semiconductor supply chains face risks due to heavy dependence on Middle Eastern sources for bromine and helium, risking production halts. * Global smartphone shipments are expected to fall below 1.1 billion units, the lowest since 2013, due to logistics issues. * Supply chain stress affects IT industry sectors including appliances, servers, and communications equipment, potentially slowing global economic recovery. 434. </w:t>
      </w:r>
      <w:hyperlink r:id="rId381">
        <w:r>
          <w:rPr>
            <w:color w:val="0000EE"/>
            <w:u w:val="single"/>
          </w:rPr>
          <w:t>http://www.queen.co.kr/news/articleView.html?idxno=454528</w:t>
        </w:r>
      </w:hyperlink>
      <w:r>
        <w:t xml:space="preserve"> - ["</w:t>
      </w:r>
      <w:r>
        <w:rPr>
          <w:i/>
        </w:rPr>
        <w:t xml:space="preserve"> The article reports that the prolonged Middle East war has caused an increase in international oil and raw material prices, affecting South Korea's agriculture and fisheries sectors.", '</w:t>
      </w:r>
      <w:r>
        <w:t xml:space="preserve"> Prices of fertiliser ingredients and exemption fuel for fishing have surged, raising production costs and potentially increasing consumer food prices.', '</w:t>
      </w:r>
      <w:r>
        <w:rPr>
          <w:i/>
        </w:rPr>
        <w:t xml:space="preserve"> Element prices increased by approximately 80% over the past year, with supply concerns for the fishing industry due to rising fuel costs and some boats ceasing operation.', '</w:t>
      </w:r>
      <w:r>
        <w:t xml:space="preserve"> The Korean government has allocated 265.8 billion won for supportive measures, including subsidies for fertiliser and fuel costs, and support for livestock feed purchasing.', '</w:t>
      </w:r>
      <w:r>
        <w:rPr>
          <w:i/>
        </w:rPr>
        <w:t xml:space="preserve"> Experts warn that if the Middle East risk persists, the rise in production costs may inevitably push up food prices.'] 435. </w:t>
      </w:r>
      <w:hyperlink r:id="rId382">
        <w:r>
          <w:rPr>
            <w:color w:val="0000EE"/>
            <w:u w:val="single"/>
          </w:rPr>
          <w:t>https://agronfoodprocessing.com/nestle-partners-with-ilo-to-strengthen-labour-rights-in-coffee-supply-chains/</w:t>
        </w:r>
      </w:hyperlink>
      <w:r>
        <w:rPr>
          <w:i/>
        </w:rPr>
        <w:t xml:space="preserve"> - * Nestlé and the ILO launch a two-year initiative to improve labour rights in coffee supply chains in Latin America, focusing on Brazil, Colombia, and Mexico.</w:t>
      </w:r>
      <w:r>
        <w:t xml:space="preserve"> * The project aims to address labour risks among seasonal and migrant workers, with insights supporting knowledge-sharing.</w:t>
      </w:r>
      <w:r>
        <w:rPr>
          <w:i/>
        </w:rPr>
        <w:t xml:space="preserve"> * The initiative aligns with Nestlé’s Nescafé Plan 2030 sustainability goals, promoting decent work and sustainable agricultural practices.</w:t>
      </w:r>
      <w:r>
        <w:t xml:space="preserve"> * The programme aims to make supply chains more transparent and address broader issues such as forced labour and climate change impacts.* 436. </w:t>
      </w:r>
      <w:hyperlink r:id="rId383">
        <w:r>
          <w:rPr>
            <w:color w:val="0000EE"/>
            <w:u w:val="single"/>
          </w:rPr>
          <w:t>https://www.mindanaotimes.com.ph/mindanaos-economy-at-the-crossroads-of-us-israel-iran-conflict/?utm_source=rss&amp;utm_medium=rss&amp;utm_campaign=mindanaos-economy-at-the-crossroads-of-us-israel-iran-conflict</w:t>
        </w:r>
      </w:hyperlink>
      <w:r>
        <w:t xml:space="preserve"> - * The ongoing conflict between the US, Israel, and Iran may affect fuel and fertiliser prices in the Philippines, impacting Mindanao's agricultural productivity. * Disruption of fertiliser supply chains through the Strait of Hormuz poses a threat to farm inputs and regional economic stability. * Recent initiatives by JICA focus on resilient agriculture, including training programmes for coffee and cacao producers in Mindanao, as part of peacebuilding and community empowerment. * The region's agricultural exports remain vital for employment and income, but external shocks challenge economic stability. * Despite external pressures, Mindanao is exploring adaptation strategies to strengthen its agricultural sector and regional resilience. 437. </w:t>
      </w:r>
      <w:hyperlink r:id="rId384">
        <w:r>
          <w:rPr>
            <w:color w:val="0000EE"/>
            <w:u w:val="single"/>
          </w:rPr>
          <w:t>https://news.italianfood.net/2026/04/06/premium-demand-reshapes-italian-food-exports-to-japan/</w:t>
        </w:r>
      </w:hyperlink>
      <w:r>
        <w:t xml:space="preserve"> - * Italy’s food and beverage exports to Japan grew from €789 million in 2015 to €1.005 billion in 2024, with a slight decline in 2025. * Japanese imports of Italian food increased by approximately 67% from 2016 to 2024, with a trade deficit peaking in 2024. * Premium product segments such as PDO cheeses, confectionery, and chocolate show strong growth; traditional categories like olive oil and tomato preserves decline. * Italian regional exports to Japan are concentrated in Campania, Lombardy, and Emilia-Romagna. * Japan remains a high-value market with emphasised strategic importance for Italian premium agri-food products. 438. </w:t>
      </w:r>
      <w:hyperlink r:id="rId385">
        <w:r>
          <w:rPr>
            <w:color w:val="0000EE"/>
            <w:u w:val="single"/>
          </w:rPr>
          <w:t>https://naturenews.africa/farmers-face-dilemma-as-rising-input-costs-reshape-global-food-outlook/</w:t>
        </w:r>
      </w:hyperlink>
      <w:r>
        <w:t xml:space="preserve"> - * The FAO warns that escalating energy, fertilizer, and fuel costs are influencing farmers' planting decisions worldwide. * Rising input costs are linked to tensions in the Near East and disruptions around the Strait of Hormuz. * Farmers may reduce fertiliser use, scale back crop areas, or switch crops, potentially lowering yields. * Global crop outlooks show rising wheat prices and lower Australian plantings, while higher energy prices boost biofuel demand. * Despite strong current supply forecasts, risks emerge from altered planting decisions affecting future yields and food security.</w:t>
      </w:r>
      <w:r/>
    </w:p>
    <w:p>
      <w:r/>
      <w:r>
        <w:t xml:space="preserve">439. </w:t>
      </w:r>
      <w:hyperlink r:id="rId386">
        <w:r>
          <w:rPr>
            <w:color w:val="0000EE"/>
            <w:u w:val="single"/>
          </w:rPr>
          <w:t>https://perfectdailygrind.com/2026/04/whats-happening-at-world-of-coffee-san-diego/</w:t>
        </w:r>
      </w:hyperlink>
      <w:r>
        <w:t xml:space="preserve"> - * The first North American edition of World of Coffee will take place from 10 to 12 April 2026 in San Diego, California. * US specialty coffee consumption reached a 14-year high in 2025, highlighting North America's significance in the coffee market. * WoC San Diego will feature the 2026 World Latte Art Championships and various competitions and awards. * The event aims to connect industry players, showcase innovations, and promote sustainable practices. * San Diego’s vibrant coffee scene and local roasters will be part of the experience. 440. </w:t>
      </w:r>
      <w:hyperlink r:id="rId387">
        <w:r>
          <w:rPr>
            <w:color w:val="0000EE"/>
            <w:u w:val="single"/>
          </w:rPr>
          <w:t>https://bitcoinethereumnews.com/tech/the-strait-of-hormuz-isnt-just-an-oil-problem-its-now-a-food-problem/?utm_source=rss&amp;utm_medium=rss&amp;utm_campaign=the-strait-of-hormuz-isnt-just-an-oil-problem-its-now-a-food-problem</w:t>
        </w:r>
      </w:hyperlink>
      <w:r>
        <w:t xml:space="preserve"> - • Disruption in the Strait of Hormuz has caused a collapse exceeding 95% in shipping, affecting fertilizer trade. • Fertilizer shortages are linked to increased prices and potential reduction in crop yields. • Fertilizer price increases include urea rising to around $700 per metric ton and projected global price hikes. • The crisis impacts planting seasons, especially in India, with risks of longer-term food security issues. • The disruption could cause a global food crisis due to the importance of fertilisers in crop production.</w:t>
      </w:r>
      <w:r/>
    </w:p>
    <w:p>
      <w:r/>
      <w:r>
        <w:t xml:space="preserve">441. </w:t>
      </w:r>
      <w:hyperlink r:id="rId388">
        <w:r>
          <w:rPr>
            <w:color w:val="0000EE"/>
            <w:u w:val="single"/>
          </w:rPr>
          <w:t>https://www.tradeimex.in/blogs/sunflower-oil-exports-data-global-sunflower-oil-exporters-manufacturers</w:t>
        </w:r>
      </w:hyperlink>
      <w:r>
        <w:t xml:space="preserve"> - * The total value of global sunflower oil exports was $17.98 billion in 2024-25, a 2% decline from the previous year. * Ukraine is the leading exporter, with a share of 28.5% worth $5.12 billion. * Russia accounts for 24.6% of exports, worth $4.41 billion. * Argentina ranks third, exporting $1.78 billion, representing 7.1% of the market. * The export landscape is affected by geopolitical and climate-related disruptions, with supply chain diversification and demand shifts seen in 2025. * Major exporters include Ukraine, Russia, Argentina, Turkey, the Netherlands, Hungary, Bulgaria, France, Kazakhstan, and Spain. * The global sunflower oil market, valued at $20 billion in 2023-24, is projected to reach $30 billion by 2030. * Top importers of sunflower oil are the United States, UAE, Malaysia, and India, with India experiencing significant growth. * Key challenges include geopolitical risks, climate impact on yields, port congestion, and price volatility. * Opportunities include supplier diversification, value-added products, and data-driven sourcing strategies. 442. </w:t>
      </w:r>
      <w:hyperlink r:id="rId387">
        <w:r>
          <w:rPr>
            <w:color w:val="0000EE"/>
            <w:u w:val="single"/>
          </w:rPr>
          <w:t>https://bitcoinethereumnews.com/tech/the-strait-of-hormuz-isnt-just-an-oil-problem-its-now-a-food-problem/?utm_source=rss&amp;utm_medium=rss&amp;utm_campaign=the-strait-of-hormuz-isnt-just-an-oil-problem-its-now-a-food-problem</w:t>
        </w:r>
      </w:hyperlink>
      <w:r>
        <w:t xml:space="preserve"> - * The blockade of the Strait of Hormuz has caused shipping to collapse by over 95%, disrupting about one-third of global fertiliser trade. * Fertiliser components like urea and ammonia, essential for crop growth, are heavily sourced from the Middle East. * Prices for key fertilisers, such as urea, have risen by 50%, with projections for further increases in 2026. * The disruption could lead to smaller harvests, increased food prices, and unaffordable staples for millions. * The crisis has timing implications for planting seasons, notably in India, and could have prolonged global food supply consequences. 443. </w:t>
      </w:r>
      <w:hyperlink r:id="rId389">
        <w:r>
          <w:rPr>
            <w:color w:val="0000EE"/>
            <w:u w:val="single"/>
          </w:rPr>
          <w:t>https://www.greenqueen.com.hk/starbucks-protein-latte-danone-alpro-soy-milk-non-dairy-cold-foam/</w:t>
        </w:r>
      </w:hyperlink>
      <w:r>
        <w:t xml:space="preserve"> - * Starbucks partners with Danone to launch protein lattes with Alpro soy milk in Central Europe, available in Germany, Poland, Slovakia, the Czech Republic, Hungary, and Romania. * The new beverages include a sugar-free vanilla latte and a matcha latte with 8-22g of protein, available hot or iced. * Customers can swap dairy for plant-based soy milk free of charge until April 21. * Starbucks also launches protein-rich cold foams across EMEA, made with whey protein, adding 15g of protein to iced drinks. * The move aligns with European consumer demand for high-protein and plant-based products, amid sustainability concerns. 444. </w:t>
      </w:r>
      <w:hyperlink r:id="rId390">
        <w:r>
          <w:rPr>
            <w:color w:val="0000EE"/>
            <w:u w:val="single"/>
          </w:rPr>
          <w:t>https://fullavantenews.com/iran-conflict-turns-fuel-into-freight-markets-wild-card/</w:t>
        </w:r>
      </w:hyperlink>
      <w:r>
        <w:t xml:space="preserve"> - * Iran’s actions including takeover of the Strait of Hormuz and regional attacks have caused a 38.6% spike in diesel prices by March 2026. * Higher fuel prices have driven up costs and rerouting in ocean and U.S. trucking sectors. * Disruptions have led to increased freight costs, including spot and contract rates, with transits extended and capacity tight. * The conflict has affected supply chains by injecting energy volatility, raising transportation costs, and reducing network predictability. * Global freight markets are responding to elevated oil prices with rerouting and capacity adjustments, impacting multiple transportation modes. 445. </w:t>
      </w:r>
      <w:hyperlink r:id="rId391">
        <w:r>
          <w:rPr>
            <w:color w:val="0000EE"/>
            <w:u w:val="single"/>
          </w:rPr>
          <w:t>https://www.thesouthafrican.com/news/sa-fruit-risks-spoiling-at-sea-as-gulf-conflict-blocks-167-containers/</w:t>
        </w:r>
      </w:hyperlink>
      <w:r>
        <w:t xml:space="preserve"> - * Around 167 containers of South African stone fruit are stranded at sea due to conflict in the Middle East disrupting shipping routes to the Gulf. * Ships were rerouted after the Strait of Hormuz was effectively closed, delaying exports. * Exporters face logistical and regulatory hurdles in redirecting cargo, with increased shipping costs from roughly $4,000 to $8,000 per container. * About 90% of fruit shipments to the Middle East are affected, impacting South Africa’s $1.3 billion agricultural exports. * The disruption increases pressure on local fruit producers amid existing challenges such as fuel price hikes and stockpiling. 446. </w:t>
      </w:r>
      <w:hyperlink r:id="rId392">
        <w:r>
          <w:rPr>
            <w:color w:val="0000EE"/>
            <w:u w:val="single"/>
          </w:rPr>
          <w:t>https://richmondbizsense.com/2026/04/06/coffee-shop-grit-planning-to-open-mechanicsville-spot-next-month/</w:t>
        </w:r>
      </w:hyperlink>
      <w:r>
        <w:t xml:space="preserve"> - * Grit Coffee is planning to open a new café in Hanover County, near Richmond, next month. * This will be Grit’s third café in the Richmond region, following locations in Scott’s Addition and Libbie and Grove. * The new café will operate in a 1,400-square-foot space in a retail strip next to Rutland Grove subdivision. * Grit was founded in Charlottesville in 2008 and has six locations in its hometown area, plus a Williamsburg branch. * Recent local coffee news includes Brunchella taking over a Carytown space and Rostov’s changing ownership. 447. </w:t>
      </w:r>
      <w:hyperlink r:id="rId393">
        <w:r>
          <w:rPr>
            <w:color w:val="0000EE"/>
            <w:u w:val="single"/>
          </w:rPr>
          <w:t>https://www.newsghana.com.gh/first-western-container-ship-exits-strait-of-hormuz-since-iran-war-began/</w:t>
        </w:r>
      </w:hyperlink>
      <w:r>
        <w:t xml:space="preserve"> - • A French-owned CMA CGM container vessel transited the Strait of Hormuz, marking the first such journey since hostilities erupted in February 2026. • The vessel sailed from Dubai towards Iran and was heading to Pointe-Noire in the Republic of Congo. • An Omani LNG tanker also crossed the strait, the first since the conflict started. • The crisis began with US and Israeli strikes on Iran, leading to reduced shipping and a global energy supply impact. • Disruption has affected oil, LNG, fertiliser exports, and increased shipping costs and risks worldwide. 448. </w:t>
      </w:r>
      <w:hyperlink r:id="rId394">
        <w:r>
          <w:rPr>
            <w:color w:val="0000EE"/>
            <w:u w:val="single"/>
          </w:rPr>
          <w:t>https://www.riotimesonline.com/brazil-agribusiness-2026-guide-2/</w:t>
        </w:r>
      </w:hyperlink>
      <w:r>
        <w:t xml:space="preserve"> - * Brazil forecasts a record 177.8 million metric tons of soy production in 2025–2026, with exports projected at 114.4 million metric tons, driven by favourable conditions and infrastructure developments. * Brazil's beef exports in 2025 reached 3.50 million metric tons, continuing its status as the largest global exporter, with China as the major importer. * Coffee production is expected to rise by 17.2% in 2026 to 66.2 million bags, amid market volatility caused by frost events. * Brazil’s sugar and ethanol industries operate a dual-market model, with record ethanol production anticipated in 2026–27. * Brazil’s cotton exports surpassed US levels in 2024, with significant market shares in Asia. * US tariffs on Brazilian agricultural products fluctuated, impacting exports, especially beef and coffee. * Climate risks such as droughts, frosts, and deforestation continue to shape Brazil’s agricultural sector, prompting investments in drought-resistant varieties and supply chain traceability. 449. </w:t>
      </w:r>
      <w:hyperlink r:id="rId395">
        <w:r>
          <w:rPr>
            <w:color w:val="0000EE"/>
            <w:u w:val="single"/>
          </w:rPr>
          <w:t>https://www.thehindu.com/news/national/over-915-million-tonnes-cargo-handled-by-major-indian-ports-in-fy2025-26/article70826699.ece</w:t>
        </w:r>
      </w:hyperlink>
      <w:r>
        <w:t xml:space="preserve"> - * Major Indian ports handled 915.17 MT of cargo during FY2025-26, surpassing the target of 904 MT. * The ports showed a 7.06% year-on-year growth, driven by infrastructure modernisation and enhanced connectivity. * Deendayal Port was the top cargo handler with 160.11 MT, followed by Paradip Port with 156.45 MT. * Major growth occurred at Mormugao Port (15.91%) and Kolkata Dock System (14.28%). * Increased handling of commodities such as coal, crude oil, containers, fertilisers, and POL contributed to growth. 450. </w:t>
      </w:r>
      <w:hyperlink r:id="rId396">
        <w:r>
          <w:rPr>
            <w:color w:val="0000EE"/>
            <w:u w:val="single"/>
          </w:rPr>
          <w:t>https://www.maritimegateway.com/basmati-exporters-warn-of-national-trade-crisis-as-agri-shipments-to-gulf-slump/</w:t>
        </w:r>
      </w:hyperlink>
      <w:r>
        <w:t xml:space="preserve"> - * Basmati exporters have escalated the export crisis to a national level due to surging shipping charges and stranded cargo. * Indian agricultural exports to the Gulf, including rice and fruits, are slowing down because of high freight rates and container shortages. * Exporters and farmers are experiencing financial stress due to delays, surcharges, and limited container availability. * The government has provided some relief measures but has not yet addressed shipping line charges on stranded cargo. * DHL Express announced expansion in India under its Strategy 2030, focusing on sectors like pharma and e-commerce amidst the freight crisis. 451. </w:t>
      </w:r>
      <w:hyperlink r:id="rId394">
        <w:r>
          <w:rPr>
            <w:color w:val="0000EE"/>
            <w:u w:val="single"/>
          </w:rPr>
          <w:t>https://www.riotimesonline.com/brazil-agribusiness-2026-guide-2/</w:t>
        </w:r>
      </w:hyperlink>
      <w:r>
        <w:t xml:space="preserve"> - * Brazil is on track to be the world's largest producer and exporter of soybeans, beef, coffee, sugar, and cotton in 2026. * The 2025–2026 soybean harvest is projected to be the largest in history, with export volumes reaching approximately 114 million tonnes. * Brazil's beef exports reached a record 3.50 million tonnes in 2025, with China importing nearly half of that. * Coffee production in 2026 is forecast at 66.2 million bags, driven by a favourable biennial cycle. * US tariffs impacted Brazilian beef and coffee exports in 2025, but some relief was achieved by late 2025. * Infrastructure bottlenecks at the Port of Santos and deforestation concerns in the Cerrado region pose ongoing risks. * The Brazil-China trade relationship significantly influences export volumes, especially in soy and beef. 452. </w:t>
      </w:r>
      <w:hyperlink r:id="rId397">
        <w:r>
          <w:rPr>
            <w:color w:val="0000EE"/>
            <w:u w:val="single"/>
          </w:rPr>
          <w:t>https://www.riotimesonline.com/colombia-economy-2026-guide-2/</w:t>
        </w:r>
      </w:hyperlink>
      <w:r>
        <w:t xml:space="preserve"> - * Colombia's GDP grew 2.6% in 2025, with projections above 2.0% in 2026, driven by private consumption and services.</w:t>
      </w:r>
      <w:r>
        <w:rPr>
          <w:i/>
        </w:rPr>
        <w:t xml:space="preserve"> </w:t>
      </w:r>
      <w:r>
        <w:t>The country faces inflation, with core inflation at 5.5% in early 2026, leading BanRep to halt rate cuts.</w:t>
      </w:r>
      <w:r>
        <w:rPr>
          <w:i/>
        </w:rPr>
        <w:t xml:space="preserve"> </w:t>
      </w:r>
      <w:r>
        <w:t>Colombia's fiscal deficit rose to 7.1% of GDP in 2025, with public debt over 61%, and sovereign credit ratings downgraded.</w:t>
      </w:r>
      <w:r>
        <w:rPr>
          <w:i/>
        </w:rPr>
        <w:t xml:space="preserve"> </w:t>
      </w:r>
      <w:r>
        <w:t>President Petro's reforms include labour law changes, health centralisation, and pension policy adjustments, affecting business sentiment.</w:t>
      </w:r>
      <w:r>
        <w:rPr>
          <w:i/>
        </w:rPr>
        <w:t xml:space="preserve"> </w:t>
      </w:r>
      <w:r>
        <w:t>Commodity exports, especially coffee and oil, remain vital, with coffee harvests reaching a 17-year high, but oil reserves show depletion risks.</w:t>
      </w:r>
      <w:r>
        <w:rPr>
          <w:i/>
        </w:rPr>
        <w:t xml:space="preserve"> </w:t>
      </w:r>
      <w:r>
        <w:t>Security issues persist, including ELN violence, and political risks with upcoming elections affecting economic stability.</w:t>
      </w:r>
      <w:r>
        <w:rPr>
          <w:i/>
        </w:rPr>
        <w:t xml:space="preserve">453. </w:t>
      </w:r>
      <w:hyperlink r:id="rId398">
        <w:r>
          <w:rPr>
            <w:color w:val="0000EE"/>
            <w:u w:val="single"/>
          </w:rPr>
          <w:t>https://www.newsghana.com.gh/ivorian-cocoa-rebound-masks-rising-cost-threats-to-global-supply/</w:t>
        </w:r>
      </w:hyperlink>
      <w:r>
        <w:rPr>
          <w:i/>
        </w:rPr>
        <w:t xml:space="preserve"> - * Cocoa arrivals at Côte d’Ivoire’s ports more than doubled in late March 2026, improving global supply relief. * Ports received 31,000 tonnes during the week ending March 29, compared to 13,562 tonnes a year earlier. * Market prices for cocoa stabilised and slightly increased in March 2026. * Geopolitical tensions have increased energy, freight, and fertilizer costs, with urea prices rising by 47 percent. * Smallholder farmers depend heavily on affordable inputs; rising costs may reduce future yields by 10 to 20 percent. * Ghana and Côte d’Ivoire have limited fiscal capacity to mitigate input cost increases. * Cost inflation across freight, energy, and processing continues to pressure chocolate manufacturers. * European Union chocolate prices rose by approximately 18 percent last year. * Market focus shifts to first-quarter grind data, with expected declines in chocolate demand. * Analysts see a transition from a shortage-driven price increase to a higher-cost environment due to geopolitical and input pressures. 454. </w:t>
      </w:r>
      <w:hyperlink r:id="rId399">
        <w:r>
          <w:rPr>
            <w:color w:val="0000EE"/>
            <w:u w:val="single"/>
          </w:rPr>
          <w:t>https://floristsreview.com/kenyas-floral-industry-losses-mount-globally/</w:t>
        </w:r>
      </w:hyperlink>
      <w:r>
        <w:rPr>
          <w:i/>
        </w:rPr>
        <w:t xml:space="preserve"> - * Kenya’s flower sector is losing an estimated $1.4 million weekly due to reduced demand and logistical issues caused by conflict. * Losses over three weeks have exceeded $4.2 million. * Disruption of air freight routes passing through the Middle East has increased freight costs to around $5.80 per kilogram, impacting export sustainability. * Export volumes have dropped by over 50%, with flowers discarded due to missed shipping windows. * The crisis threatens jobs and livelihoods in Kenya’s horticulture sector, affecting economic stability. * The global floral industry faces a wake-up call on supply chain resilience and logistics diversification. 455. </w:t>
      </w:r>
      <w:hyperlink r:id="rId398">
        <w:r>
          <w:rPr>
            <w:color w:val="0000EE"/>
            <w:u w:val="single"/>
          </w:rPr>
          <w:t>https://www.newsghana.com.gh/ivorian-cocoa-rebound-masks-rising-cost-threats-to-global-supply/</w:t>
        </w:r>
      </w:hyperlink>
      <w:r>
        <w:rPr>
          <w:i/>
        </w:rPr>
        <w:t xml:space="preserve"> - * Cocoa arrivals in Côte d’Ivoire more than doubled in the week ending March 29, 2026, easing supply shortfalls. * Prices stabilised with data showing an improved global supply outlook. * Rising costs due to geopolitical tensions include a 47% increase in urea prices, impacting smallholder farmers. * Limited fiscal space in Ghana and Côte d’Ivoire may hinder farmers from coping with input cost rises. * Market focus shifts to upcoming grind data, indicating potential for continued price adjustments. 456. </w:t>
      </w:r>
      <w:hyperlink r:id="rId400">
        <w:r>
          <w:rPr>
            <w:color w:val="0000EE"/>
            <w:u w:val="single"/>
          </w:rPr>
          <w:t>https://www.nytimes.com/video/us/100000010798680/trump-iran-farmers-iowa-fertilizer.html</w:t>
        </w:r>
      </w:hyperlink>
      <w:r>
        <w:rPr>
          <w:i/>
        </w:rPr>
        <w:t xml:space="preserve"> - * The war with Iran has caused a surge in fertiliser prices, with costs increasing about $250 a ton, impacting Iowa farmers during planting season. * Fertiliser prices rose by 20 to 50 percent in the initial weeks of the conflict, due to Iran’s closure of the Strait of Hormuz. * Farmers like Jolene Riessen face increased input costs, leading to potential losses of up to $58,000 across 530 acres. * The Trump administration lifted sanctions on Belarus and Venezuela fertiliser sales to mitigate price hikes. * Farmers are considering selling assets or land to cope with economic pressures, risking their farm legacy. 457. </w:t>
      </w:r>
      <w:hyperlink r:id="rId401">
        <w:r>
          <w:rPr>
            <w:color w:val="0000EE"/>
            <w:u w:val="single"/>
          </w:rPr>
          <w:t>https://www.zawya.com/en/business/transport-and-logistics/global-air-cargo-prices-hit-new-highs-even-as-traffic-growth-stalls-roy7rzc9</w:t>
        </w:r>
      </w:hyperlink>
      <w:r>
        <w:rPr>
          <w:i/>
        </w:rPr>
        <w:t xml:space="preserve"> - * Global full-market air cargo rates increased to US$2.98, reaching a new high in 2026. * Jet fuel prices doubled since late February, influencing upward cargo pricing. * Air cargo capacity from the Middle East and South Asia increased 31% in late March but remains 33% below last year's levels. * Global cargo volumes declined by 6% compared to last year, with some regions experiencing declines. * Spot rates from Middle East &amp; South Asia to Europe and the US increased significantly despite demand slowdown. 458. </w:t>
      </w:r>
      <w:hyperlink r:id="rId402">
        <w:r>
          <w:rPr>
            <w:color w:val="0000EE"/>
            <w:u w:val="single"/>
          </w:rPr>
          <w:t>https://www.vietnamplus.vn/xuat-khau-ho-tieu-tang-manh-giua-ap-luc-nguon-cung-va-logistics-post1103131.vnp</w:t>
        </w:r>
      </w:hyperlink>
      <w:r>
        <w:rPr>
          <w:i/>
        </w:rPr>
        <w:t xml:space="preserve"> - * Vietnam's March 2026 black pepper exports reached 30,638 tonnes, with a value of 199.3 million USD, marking significant growth compared to previous months and year. * Exports to major markets, including the US and China, increased sharply by over 120%, with significant growth also seen in Egypt, Netherlands, Canada, and the Philippines. * Cumulative export volume for Q1 2026 was 66,350 tonnes, valued at 430 million USD, showing recovery from last year. * The country imported 10,313 tonnes of black pepper in March 2026, mainly from Cambodia, Brazil, and Indonesia, with a total 3-month import of 21,201 tonnes. * Market outlook faces risks as domestic supply drops 15-20% due to weather and ageing crops, while global production remains below 2024 levels amid high demand; logistics issues caused by conflicts in the Middle East have increased transport costs and disrupted shipping routes. 459. </w:t>
      </w:r>
      <w:hyperlink r:id="rId403">
        <w:r>
          <w:rPr>
            <w:color w:val="0000EE"/>
            <w:u w:val="single"/>
          </w:rPr>
          <w:t>https://www.vivi.tv/post474671/</w:t>
        </w:r>
      </w:hyperlink>
      <w:r>
        <w:rPr>
          <w:i/>
        </w:rPr>
        <w:t xml:space="preserve"> - * Starbucks Japan commemorates its 30th anniversary by bringing back five iconic Frappuccinos, each with a modern evolution, available from April 8, 2026. 460. </w:t>
      </w:r>
      <w:hyperlink r:id="rId404">
        <w:r>
          <w:rPr>
            <w:color w:val="0000EE"/>
            <w:u w:val="single"/>
          </w:rPr>
          <w:t>https://www.ibtimes.com.au/australia-alcohol-consumption-2026-drops-98-litres-per-capita-gen-z-leads-sobriety-trend-1865525</w:t>
        </w:r>
      </w:hyperlink>
      <w:r>
        <w:rPr>
          <w:i/>
        </w:rPr>
        <w:t xml:space="preserve"> - * Australians' alcohol intake in 2023–24 decreased to 9.8 litres per capita, continuing a long-term decline. * Overall consumption is projected to slightly fall or stabilise through 2026, driven mainly by population growth. * Generation Z is nearly 20 times more likely to abstain from alcohol than Baby Boomers, with declining underage drinking. * Health awareness, cost factors, and increased interest in non-alcoholic beverages contribute to the trend. * The alcohol market shifts towards premium, craft, and low/no-alcohol products, with growth in ready-to-drink options. 461. </w:t>
      </w:r>
      <w:hyperlink r:id="rId405">
        <w:r>
          <w:rPr>
            <w:color w:val="0000EE"/>
            <w:u w:val="single"/>
          </w:rPr>
          <w:t>https://www.peoplenews.tw/articles/economic-news/24753</w:t>
        </w:r>
      </w:hyperlink>
      <w:r>
        <w:rPr>
          <w:i/>
        </w:rPr>
        <w:t xml:space="preserve"> - * 台灣每年消費超過40億杯咖啡，市場規模近千億台幣。 * 市場供應過度，獨立與連鎖咖啡館約有5,000家，便利商店等超過1.3萬家進入市場。 * 超商憑藉門市密集度與APP寄杯服務，瓜分約四分之一的市場份額，擠壓傳統咖啡店客流。 * 營運成本因缺工和高租金上升，餐飲業利潤空間受損，一杯咖啡的成本高達80-85%。 * 全球咖啡豆產量因氣候變化不穩定，期貨價格高企，進料成本增加，企業盈餘受壓。 462. </w:t>
      </w:r>
      <w:hyperlink r:id="rId406">
        <w:r>
          <w:rPr>
            <w:color w:val="0000EE"/>
            <w:u w:val="single"/>
          </w:rPr>
          <w:t>https://theindependent.sg/singapore-farm-profits-face-ongoing-pressure-from-rising-local-vegetable-and-animal-feed-prices/</w:t>
        </w:r>
      </w:hyperlink>
      <w:r>
        <w:rPr>
          <w:i/>
        </w:rPr>
        <w:t xml:space="preserve"> - * Rising costs of fertiliser, fuel, and transportation due to Middle East conflicts impact Singapore farms' profit margins. * Vegeponics Farm’s fertiliser expenses and delivery costs have increased, leading to a 10% profit decline. * GreenLoop indoor farms highlight potential electricity cost impacts; SG Veg Farms struggles with inventory and profit margins. * Farms are reducing product varieties, negotiating supplier prices, and adopting energy-saving practices to manage costs. * Singapore government pledges to support sectors affected by rising oil prices and global instability, including targeted measures for farms. 463. </w:t>
      </w:r>
      <w:hyperlink r:id="rId407">
        <w:r>
          <w:rPr>
            <w:color w:val="0000EE"/>
            <w:u w:val="single"/>
          </w:rPr>
          <w:t>https://www.peoplenews.tw/articles/economic-news/24758</w:t>
        </w:r>
      </w:hyperlink>
      <w:r>
        <w:rPr>
          <w:i/>
        </w:rPr>
        <w:t xml:space="preserve"> - * The Taiwanese coffee market, exceeding 100 billion NT dollars, has undergone a natural淘汰 process, impacting small and mid-sized brands. * Major brands like Starbucks and Louisa are now facing revenue ceilings and profit decline. * Starbucks' profits dropped from 760 million to 670 million NT dollars between 2023 and 2024; recent profits show continued decline. * Louisa, with over 500 stores, experiences slowed customer growth, profit decline, and plans internal adjustments. * The industry shifts towards diversified dining offerings and increased customer spend per visit to sustain profitability. 464. </w:t>
      </w:r>
      <w:hyperlink r:id="rId408">
        <w:r>
          <w:rPr>
            <w:color w:val="0000EE"/>
            <w:u w:val="single"/>
          </w:rPr>
          <w:t>https://www.maritimegateway.com/wuhan-baku-freight-train-launches-via-middle-corridor-as-hormuz-crisis-elevates-overland-routes/</w:t>
        </w:r>
      </w:hyperlink>
      <w:r>
        <w:rPr>
          <w:i/>
        </w:rPr>
        <w:t xml:space="preserve"> - * A new China-Europe freight train service connecting Wuhan and Baku via the Trans-Caspian Middle Corridor has been launched. * The train carries electronics, household appliances, and consumer goods, with an 18-day journey that is four days faster than traditional routes. * The service marks a strategic shift as the Hormuz crisis disrupts maritime routes and impacts overland corridors. * The Middle Corridor connects China to Europe through Kazakhstan, the Caspian Sea, Azerbaijan, Georgia, and Turkey. * The development enhances Wuhan’s role as a logistics hub and offers an alternative route amid disruptions in maritime and Northern corridors. 465. </w:t>
      </w:r>
      <w:hyperlink r:id="rId409">
        <w:r>
          <w:rPr>
            <w:color w:val="0000EE"/>
            <w:u w:val="single"/>
          </w:rPr>
          <w:t>https://www.kxxv.com/news/local-news/in-your-neighborhood/bell-county/belton/record-high-coffee-bean-prices-impact-local-belton-coffee-shop-owner</w:t>
        </w:r>
      </w:hyperlink>
      <w:r>
        <w:rPr>
          <w:i/>
        </w:rPr>
        <w:t xml:space="preserve"> - * Coffee bean prices reach record highs, affecting local coffee shop owners in Belton, Texas. * Owner Jonah Walker reports paying $60 weekly for beans, up from $40. * Rising costs attributed to tariffs and crop shortages in major coffee-producing countries. * Customers now consider coffee a luxury due to increased prices. * Walker aims to keep his shop affordable despite profit losses to support community and customer satisfaction. 466. </w:t>
      </w:r>
      <w:hyperlink r:id="rId410">
        <w:r>
          <w:rPr>
            <w:color w:val="0000EE"/>
            <w:u w:val="single"/>
          </w:rPr>
          <w:t>https://torontosun.com/news/world/chocolates-expensive-easter-despite-lower-cocoa-prices</w:t>
        </w:r>
      </w:hyperlink>
      <w:r>
        <w:rPr>
          <w:i/>
        </w:rPr>
        <w:t xml:space="preserve"> - • Cocoa prices peaked at $12,000 per ton in 2024 and fell to around $3,300 in April. • The drop in cocoa prices has not led to cheaper Easter chocolates. • Chocolate producers have diversified ingredients, keeping prices high. • Trends include smaller products, flavour alternatives, and lab-grown cocoa. • December cocoa prices were roughly double current levels. 467. </w:t>
      </w:r>
      <w:hyperlink r:id="rId409">
        <w:r>
          <w:rPr>
            <w:color w:val="0000EE"/>
            <w:u w:val="single"/>
          </w:rPr>
          <w:t>https://www.kxxv.com/news/local-news/in-your-neighborhood/bell-county/belton/record-high-coffee-bean-prices-impact-local-belton-coffee-shop-owner</w:t>
        </w:r>
      </w:hyperlink>
      <w:r>
        <w:rPr>
          <w:i/>
        </w:rPr>
        <w:t xml:space="preserve"> - * Coffee bean prices hit a record high, attributed to tariffs and crop shortages in major producing countries. * Belton, Texas, coffee shop owner Jonah Walker reports paying $60 weekly for beans, up from $40. * The rising costs potentially increase retail coffee prices, making coffee a luxury for some consumers. * Walker sources beans locally from Salado and milk from Hill Country; he aims to keep prices affordable despite profit cuts. * Consumer Analy Palacios notes coffee becomes a luxury due to economic pressures. 468. </w:t>
      </w:r>
      <w:hyperlink r:id="rId411">
        <w:r>
          <w:rPr>
            <w:color w:val="0000EE"/>
            <w:u w:val="single"/>
          </w:rPr>
          <w:t>https://losangelesweeklytimes.com/amazon-add-3-5-fuel-and-logistics-surcharge-for-sellers-amid-iran-war/</w:t>
        </w:r>
      </w:hyperlink>
      <w:r>
        <w:rPr>
          <w:i/>
        </w:rPr>
        <w:t xml:space="preserve"> - • Amazon adds a 3.5% 'fuel and logistics-related surcharge' from April 17 for US and Canada sellers. • The surcharge stems from increased oil prices due to the Iran conflict. • Oil prices surged over 6% in response to the Middle East conflict. • Other carriers, such as USPS, UPS, and FedEx, have also increased fuel surcharges. • The surcharge is based on fulfilment fees, not sale prices, and averages 17 cents per unit. 469. </w:t>
      </w:r>
      <w:hyperlink r:id="rId412">
        <w:r>
          <w:rPr>
            <w:color w:val="0000EE"/>
            <w:u w:val="single"/>
          </w:rPr>
          <w:t>https://losangelesweeklytimes.com/starbucks-to-award-bonuses-to-baristas-expand-tipping/</w:t>
        </w:r>
      </w:hyperlink>
      <w:r>
        <w:rPr>
          <w:i/>
        </w:rPr>
        <w:t xml:space="preserve"> - * Starbucks will award quarterly bonuses of $300 to store employees meeting specific targets, starting in July. * The bonus program will be delayed for unionised locations until collective bargaining is completed. * The company plans to expand tipping methods through mobile app payments and scanning. * All US employees will start receiving weekly pay from August. * The turnaround strategy under CEO Brian Niccol focuses on improving customer experience and staff incentives, with recent signs of growth. 470. </w:t>
      </w:r>
      <w:hyperlink r:id="rId413">
        <w:r>
          <w:rPr>
            <w:color w:val="0000EE"/>
            <w:u w:val="single"/>
          </w:rPr>
          <w:t>https://www.mediafax.ro/economic/criza-in-agricultura-ue-fermierii-cer-ajutor-de-urgenta-la-bruxelles-23715530</w:t>
        </w:r>
      </w:hyperlink>
      <w:r>
        <w:rPr>
          <w:i/>
        </w:rPr>
        <w:t xml:space="preserve"> - * Farmers in Belgium report increased fertiliser prices, with costs rising from 330 to 380 euros per tonne. * The escalation is linked to the blockage of the Strait of Hormuz due to Iran tensions, affecting global fertiliser supply. * In Europe, nitrogen fertiliser prices, made from gas, increased by about 20% last month, nearing 500 euros per tonne. * French farmers have abandoned approximately 300,000 hectares of cereal cultivation since 2022 due to rising costs. * The European Commission faces calls to relax import taxes on fertilisers; it currently maintains tariffs on Russian imports and plans to support domestic production. 471. </w:t>
      </w:r>
      <w:hyperlink r:id="rId414">
        <w:r>
          <w:rPr>
            <w:color w:val="0000EE"/>
            <w:u w:val="single"/>
          </w:rPr>
          <w:t>https://www.legit.ng/business-economy/energy/1703895-dangote-refinery-exports-aviation-fuel-uk-europe-faces-supply-crunch/</w:t>
        </w:r>
      </w:hyperlink>
      <w:r>
        <w:rPr>
          <w:i/>
        </w:rPr>
        <w:t xml:space="preserve"> - * Nigeria begins supplying aviation fuel to Europe due to Middle East supply disruptions and tension-related route constraints. * A shipment from Dangote Petroleum Refinery arrived in the United Kingdom, increasing Nigeria's role in global energy supply. * Market analysts report adjustments in trade flows, with increased demand for jet fuel from Nigeria and other alternative suppliers. * Prices for jet fuel in northwest Europe have roughly doubled to about $1,744 per tonne amid shortages. * Dangote Group’s president states demand for jet fuel and diesel is nearly exhausting the refinery’s supply, with petrol in surplus. 472. </w:t>
      </w:r>
      <w:hyperlink r:id="rId415">
        <w:r>
          <w:rPr>
            <w:color w:val="0000EE"/>
            <w:u w:val="single"/>
          </w:rPr>
          <w:t>https://businessday.ng/agriculture/article/improved-weather-to-lift-nigerias-cocoa-midcrop-output-quality/</w:t>
        </w:r>
      </w:hyperlink>
      <w:r>
        <w:rPr>
          <w:i/>
        </w:rPr>
        <w:t xml:space="preserve"> - * Nigeria’s 2025-2026 cocoa midcrop output expected to rise due to improved weather conditions, increasing by five percent compared to the previous season. * Intermittent rainfall in key regions has helped prevent dry spells and enhanced bean drying and quality. * Nigeria, the world's fourth-largest cocoa producer with 315,000 MT, has two harvest seasons; the midcrop accounts for 30% of annual output. * Increased output may worsen global cocoa oversupply, pressuring farmers’ earnings amid price declines from $12,900 to $2,897 per ton. * Experts highlight soil moisture and favourable weather conditions benefiting cocoa growth and bean quality. 473. </w:t>
      </w:r>
      <w:hyperlink r:id="rId416">
        <w:r>
          <w:rPr>
            <w:color w:val="0000EE"/>
            <w:u w:val="single"/>
          </w:rPr>
          <w:t>https://www.icnz.org.nz/industry/media-releases/act-now-or-pay-later-hazard-resilience-policies-a-must-in-the-26-election/</w:t>
        </w:r>
      </w:hyperlink>
      <w:r>
        <w:rPr>
          <w:i/>
        </w:rPr>
        <w:t xml:space="preserve"> - * New Zealand experienced multiple severe weather events in early 2026, including flooding and landslips across the North Island, leading to numerous states of emergency. * The frequency and scale of weather-related disruptions have increased, with over two months annually under emergency declarations in recent years. * Significant investment in flood protection schemes, such as in Kaitāia, Hawke’s Bay, and Gisborne, has prevented substantial damage. * The article emphasises the importance of risk reduction measures, land-use rules, and resilient infrastructure to mitigate future disasters. * It calls for political leadership and clear policies in the upcoming election to improve community safety and climate resilience. 474. </w:t>
      </w:r>
      <w:hyperlink r:id="rId417">
        <w:r>
          <w:rPr>
            <w:color w:val="0000EE"/>
            <w:u w:val="single"/>
          </w:rPr>
          <w:t>https://www.zerohedge.com/markets/opec-agrees-boost-output-another-206000-barrels-day-when-strait-hormuz-reopens</w:t>
        </w:r>
      </w:hyperlink>
      <w:r>
        <w:rPr>
          <w:i/>
        </w:rPr>
        <w:t xml:space="preserve"> - * OPEC+ approved a symbolic increase in output quotas for next month amid ongoing Middle East conflict. * The increase is about 206,000 barrels per day, mainly from Saudi Arabia and Russia. * The meeting highlighted concerns over attacks on energy infrastructure and maritime routes. * Oil prices surged, with Brent around $110, the highest in four years, amid supply disruptions. * Disruptions at the Strait of Hormuz are the primary market concern, affecting up to 20% of global oil flows. 475. </w:t>
      </w:r>
      <w:hyperlink r:id="rId418">
        <w:r>
          <w:rPr>
            <w:color w:val="0000EE"/>
            <w:u w:val="single"/>
          </w:rPr>
          <w:t>https://www.ktpress.rw/2026/04/rwanda-imf-reach-250m-deal-as-kigali-balances-debt-inflation-and-growth-pressures/</w:t>
        </w:r>
      </w:hyperlink>
      <w:r>
        <w:rPr>
          <w:i/>
        </w:rPr>
        <w:t xml:space="preserve"> - * Rwanda focuses on strengthening agriculture and managing rising global oil prices to control inflation. * The sector contributes 29% of GDP and employs 70% of the population, with key exports including coffee and tea. * Rising oil prices threaten transport, energy, and import costs, prompting fiscal and monetary measures. * Rwanda secures a $250 million IMF support program to foster growth and manage fiscal risks. * Inflation reached 9.2% in February 2026, driven by energy costs and agricultural input prices. * The National Bank of Rwanda increased the policy rate to 7.25%, and exchange rate flexibility is being used. * The IMF program aims to reinforce macroeconomic policy, fiscal stability, and private-sector development, with focus on domestic revenues. * Rwanda's government aims to build resilience through agriculture investment and economic reforms amid global uncertainties. 476. </w:t>
      </w:r>
      <w:hyperlink r:id="rId419">
        <w:r>
          <w:rPr>
            <w:color w:val="0000EE"/>
            <w:u w:val="single"/>
          </w:rPr>
          <w:t>https://www.elnuevosiglo.com.co/economia/costos-de-fertilizantes-importados-suben-28-y-afectaran-rumbo-de-inflacion</w:t>
        </w:r>
      </w:hyperlink>
      <w:r>
        <w:rPr>
          <w:i/>
        </w:rPr>
        <w:t xml:space="preserve"> - * Colombia imports over US$1.1 billion annually in fertilisers, with prices increasing due to external shocks. * The price of urea in international markets has risen over 50% in three weeks, mainly from Russia, China, and Trinidad and Tobago. * Disruptions in the Strait of Hormuz threaten global fertiliser trade, affecting costs and supply risks. * In 2025, fertiliser imports exceeded US$1.1 billion, representing over 75% of domestic demand, with urea accounting for 26.7%. * The price increase impacts agricultural costs and food prices, with fertilisers accounting for up to 40% of production costs. 477. </w:t>
      </w:r>
      <w:hyperlink r:id="rId419">
        <w:r>
          <w:rPr>
            <w:color w:val="0000EE"/>
            <w:u w:val="single"/>
          </w:rPr>
          <w:t>https://www.elnuevosiglo.com.co/economia/costos-de-fertilizantes-importados-suben-28-y-afectaran-rumbo-de-inflacion</w:t>
        </w:r>
      </w:hyperlink>
      <w:r>
        <w:rPr>
          <w:i/>
        </w:rPr>
        <w:t xml:space="preserve"> - ['</w:t>
      </w:r>
      <w:r>
        <w:t>Colombia importa más de US$1.100 millones en fertilizantes anualmente, con un aumento del 28% en los costos en el último mes.', '</w:t>
      </w:r>
      <w:r>
        <w:rPr>
          <w:i/>
        </w:rPr>
        <w:t>El precio internacional de la urea subió más del 50% en semanas, afectando los costos del sector agrícola, especialmente en cultivos intensivos.', '</w:t>
      </w:r>
      <w:r>
        <w:t>Las importaciones en 2025 totalizaron US$1.107 millones, superando el 75% de la demanda interna y siendo lideradas por Rusia, China y Trinidad y Tobago.', '</w:t>
      </w:r>
      <w:r>
        <w:rPr>
          <w:i/>
        </w:rPr>
        <w:t>El estrecho de Ormuz, que moviliza aproximadamente el 20% del comercio mundial de crudo y un tercio del de fertilizantes, representa un riesgo para el suministro.', '</w:t>
      </w:r>
      <w:r>
        <w:t xml:space="preserve">El aumento en los costos de fertilizantes presiona los precios de alimentos como arroz, maíz y papa, y puede influir en la inflación.'] 478. </w:t>
      </w:r>
      <w:hyperlink r:id="rId420">
        <w:r>
          <w:rPr>
            <w:color w:val="0000EE"/>
            <w:u w:val="single"/>
          </w:rPr>
          <w:t>https://en.vietnamplus.vn/vietnamese-online-exporters-rewrite-the-rules-of-the-game-post340505.vnp</w:t>
        </w:r>
      </w:hyperlink>
      <w:r>
        <w:t xml:space="preserve"> - * Vietnamese exporters adopt data-driven and brand-led approaches to capture more value in global markets. * Companies like NEWBAM and Abera pioneer new product formats and market niches using Amazon data and e-commerce tools. * NEWBAM introduces portion-sized, healthy snack cashews with custom flavours, leveraging Amazon's Fulfillment by Amazon for speedy delivery. * Abera shifts from selling raw herbal ingredients to specialised, premium skincare solutions, achieving million-dollar revenue. * Green Mekong creates sustainable products with AI-driven marketing, becoming top sellers on Amazon. * The stories showcase a mindset shift within Vietnamese businesses towards branding, product innovation, and global value chain upgrading. 479. </w:t>
      </w:r>
      <w:hyperlink r:id="rId421">
        <w:r>
          <w:rPr>
            <w:color w:val="0000EE"/>
            <w:u w:val="single"/>
          </w:rPr>
          <w:t>https://www.business-standard.com/industry/agriculture/west-asia-conflict-fear-arrives-early-in-fields-of-haryana-and-punjab-126040500528_1.html</w:t>
        </w:r>
      </w:hyperlink>
      <w:r>
        <w:t xml:space="preserve"> - * The conflict in West Asia threatens to disrupt fertiliser supplies to Indian farmers, with reports of reduced imports and plant shutdowns. * Farmers and wholesalers in Haryana and Punjab report shortages of DAP and urea, leading to bulk buying, hoarding, and financial strain. * Domestic fertiliser production has fallen, and government plans to increase gas supply aim to ease the crisis, but normalisation could take up to a year. * Fertiliser prices have increased, and supply concerns have triggered panic among farmers, with some storing fuel as a precaution. * Pesticide prices have also risen, with fears of further increases and supply exaggeration by some wholesalers. 480. </w:t>
      </w:r>
      <w:hyperlink r:id="rId422">
        <w:r>
          <w:rPr>
            <w:color w:val="0000EE"/>
            <w:u w:val="single"/>
          </w:rPr>
          <w:t>https://www.investing.com/news/commodities-news/australian-growers-shift-to-less-fertiliserintensive-crops-as-iran-war-costs-surge-4594818</w:t>
        </w:r>
      </w:hyperlink>
      <w:r>
        <w:t xml:space="preserve"> - * Australian farmers plan to favour less nitrogen-intensive crops such as barley over wheat and canola due to surging fertiliser and fuel costs driven by the Iran war. * Fertiliser prices, particularly urea, have increased by about 60% since the start of the Iran conflict; Australian diesel prices have risen by 88%. * Wheat planting in Australia may decline by 10% to 12%, and cultivation of canola is also likely to decrease. * The Strait of Hormuz disruption affects 30% of global fertiliser trade, threatening the supply of urea, with prices already up 30% to 40%. * Australia relies on China and Indonesia for urea, but export restrictions and war-related constraints have limited supply options. 481. </w:t>
      </w:r>
      <w:hyperlink r:id="rId423">
        <w:r>
          <w:rPr>
            <w:color w:val="0000EE"/>
            <w:u w:val="single"/>
          </w:rPr>
          <w:t>https://www.birminghammail.co.uk/whats-on/shopping/mogu-mushroom-coffee-review-sleep-33695654</w:t>
        </w:r>
      </w:hyperlink>
      <w:r>
        <w:t xml:space="preserve"> - * A person switched from regular coffee to MOGU's lion's Mane mushroom coffee to enhance sleep and maintain mental clarity. * The coffee combines Arabica beans with mushrooms like Lion's Mane, Cordyceps, and Chaga, offering health benefits and a smooth taste. * The switch resulted in faster sleep onset and improved sleep quality, with no reduction in mental clarity. * The coffee is less effective as a pre-workout compared to regular coffee but suitable for daytime tasks. * MOGU's mushroom cacao is also highlighted for its relaxing properties and sleep-promoting ingredients. * The person recommends the coffee for those sensitive to caffeine and notes its value especially for winding down. 482. </w:t>
      </w:r>
      <w:hyperlink r:id="rId424">
        <w:r>
          <w:rPr>
            <w:color w:val="0000EE"/>
            <w:u w:val="single"/>
          </w:rPr>
          <w:t>https://www.aljazeera.com/economy/2026/4/2/it-all-depends-on-the-crop-gulf-crisis-hits-south-asia-farmers?traffic_source=rss</w:t>
        </w:r>
      </w:hyperlink>
      <w:r>
        <w:t xml:space="preserve"> - * Farmers across South Asia face rising fertiliser costs and supply uncertainties due to geopolitical tensions involving the Strait of Hormuz. * The Middle East conflict threatens fertiliser shipments, affecting crop yields and increasing input costs. * Countries such as India, Pakistan, Bangladesh, and Nepal are highly dependent on fertiliser imports passing through the Strait of Hormuz. * Governments are taking measures to diversify supply sources and increase domestic production to mitigate disruptions. * Farmers are adjusting planting practices and reducing fertiliser use amid economic pressures, risking lower yields and higher food prices.</w:t>
      </w:r>
      <w:r/>
    </w:p>
    <w:p>
      <w:r/>
      <w:r>
        <w:t xml:space="preserve">483. </w:t>
      </w:r>
      <w:hyperlink r:id="rId425">
        <w:r>
          <w:rPr>
            <w:color w:val="0000EE"/>
            <w:u w:val="single"/>
          </w:rPr>
          <w:t>https://www.myjoyonline.com/kenya-tea-exports-hit-by-iran-conflict-as-stocks-pile-up/</w:t>
        </w:r>
      </w:hyperlink>
      <w:r>
        <w:t xml:space="preserve"> - * Disruption to shipping routes due to Iran war has left about eight million kilograms of tea in Kenyan warehouses, threatening export earnings. * Losses since March 1 have reached $8 million weekly, with no tea currently leaving for the Middle East, which accounts for 20-25% of Kenya's tea exports. * Major shipping routes through the Strait of Hormuz and Bab el-Mandeb Strait have been disrupted, rerouting vessels around Africa. * Kenya's government reports 81% of tea offered for auction in March was exported, but actual exports are affected by logistics issues. * The sector faces increased costs, with exports to Pakistan and Egypt moving via longer routes around the Cape of Good Hope. 484. </w:t>
      </w:r>
      <w:hyperlink r:id="rId426">
        <w:r>
          <w:rPr>
            <w:color w:val="0000EE"/>
            <w:u w:val="single"/>
          </w:rPr>
          <w:t>https://www.agriland.ie/farming-news/four-years-two-fertiliser-shocks-global-conflicts-hit-irish-farmers/</w:t>
        </w:r>
      </w:hyperlink>
      <w:r>
        <w:t xml:space="preserve"> - * The conflict in the Middle East has caused a significant rise in nitrogen fertiliser prices in Ireland since February 2023. * The unrest has impacted fertiliser supply and costs, influenced by natural gas price volatility and the closure of the Strait of Hormuz. * Ireland imported substantial amounts of fertiliser from the Middle East in 2025, with a decrease in imports from Russia following EU restrictions. * Experts warn that prolonged disruptions could lead to higher production costs and reduced farm yields. * Farmers and policymakers consider strategic and environmentally sustainable responses amid ongoing global geopolitical tensions. 485. </w:t>
      </w:r>
      <w:hyperlink r:id="rId427">
        <w:r>
          <w:rPr>
            <w:color w:val="0000EE"/>
            <w:u w:val="single"/>
          </w:rPr>
          <w:t>https://www.periodicocubano.com/los-cubanos-tienen-que-migrar-para-tomar-cafe/</w:t>
        </w:r>
      </w:hyperlink>
      <w:r>
        <w:t xml:space="preserve"> - * Cuba anunció en 2026 un incremento en las exportaciones de café desde Guantánamo, con 370 toneladas en el primer trimestre. * La producción nacional de café ha caído de 60,000 toneladas en los años 50 a 11,500 en 2021, insuficiente para el consumo interno. * Cuba necesita 24,000 toneladas anuales para el consumo interno, pero solo produce una fracción. * La escasez interna de café se ha agravado por la emigración rural, la pérdida de mano de obra y factores climáticos. * El acceso al café en el mercado interno continúa limitado, afectado por la eliminación de subsidios y el aumento de exportaciones. 486. </w:t>
      </w:r>
      <w:hyperlink r:id="rId428">
        <w:r>
          <w:rPr>
            <w:color w:val="0000EE"/>
            <w:u w:val="single"/>
          </w:rPr>
          <w:t>http://expansao.co.ao/economia/detalhe/precos-do-cacau-afundam-65-em-apenas-dois-anos-70849.html</w:t>
        </w:r>
      </w:hyperlink>
      <w:r>
        <w:t xml:space="preserve"> - • O preço do cacau nos mercados internacionais caiu 65% em cerca de dois anos, após um pico em Dezembro de 2024. • A queda reflete ajustamentos entre oferta e procura, clima, logísticas globais e desaceleração do consumo na Europa e EUA. • Costa do Marfim e Gana continuam a dominar a produção global, mas América Latina começa a ganhar protagonismo. • Países como Equador, Peru, e Colômbia apostam na qualidade e valor agregado, enquanto Indonésia enfrenta declínio na competitividade. • A maioria da produção é exportada para a Europa, perpetuando dependência de exportação de matéria-prima e cadeia de valor desigual. 487. </w:t>
      </w:r>
      <w:hyperlink r:id="rId429">
        <w:r>
          <w:rPr>
            <w:color w:val="0000EE"/>
            <w:u w:val="single"/>
          </w:rPr>
          <w:t>https://www.ibtimes.com.au/australia-fuel-crisis-2026-10-key-facts-diesel-shortages-reserves-rising-prices-1865467</w:t>
        </w:r>
      </w:hyperlink>
      <w:r>
        <w:t xml:space="preserve"> - * Australia faces a fuel supply crisis in April 2026 due to geopolitical turmoil in the Middle East, impacting global oil flows. * The crisis has resulted in diesel shortages affecting farmers, regional communities, and service stations, with up to 410 stations reporting outages. * Australia’s stock levels are below recommended international thresholds, relying on imports and minimal industry stockholding. * Diesel prices are rising sharply, with government measures including excise relief; demand surges and panic buying aggravate shortages. * The government has released reserves and engaged in diplomatic efforts; long-term options include increasing domestic fuel production and storage. * Economic impacts include inflation risks and rising consumer expenses, especially in food and transport sectors. * Farmers and rural communities face critical fuel shortages during vital planting and harvesting seasons, risking food supply. * Urban areas have maintained supply, but regional and truck operators face greater challenges; contingency plans include rationing. * Experts warn of prolonged effects and structural vulnerabilities due to low domestic refining and storage capacity. * Authorities urge conservation and monitor supply chain developments, with some diversifying import sources amid global tensions. 488. </w:t>
      </w:r>
      <w:hyperlink r:id="rId430">
        <w:r>
          <w:rPr>
            <w:color w:val="0000EE"/>
            <w:u w:val="single"/>
          </w:rPr>
          <w:t>https://timesofsandiego.com/environment/2026/04/05/winter-snowpack-changing-rhythm-of-water-western-us/</w:t>
        </w:r>
      </w:hyperlink>
      <w:r>
        <w:t xml:space="preserve"> - * The 2026 snowpack in the Western U.S. was at 18% of normal on April 1, 2026, due to record warmth and precipitation falling as rain. * Warmer temperatures have caused the snow-water equivalent to decrease across the region and altered streamflow patterns. * Streamflows are now more frequent in winter and early spring, with less runoff expected later in the year. * The Colorado River Basin faces low runoff forecasts, raising concerns over water shortages for over 40 million people and agriculture. * The winter of 2025–26 demonstrates the broad impacts of climate change on water availability and management in the West. 489. </w:t>
      </w:r>
      <w:hyperlink r:id="rId431">
        <w:r>
          <w:rPr>
            <w:color w:val="0000EE"/>
            <w:u w:val="single"/>
          </w:rPr>
          <w:t>https://www.businessdailyafrica.com/bd/opinion-analysis/columnists/why-geographical-indicators-will-unlock-kenya-s-coffee-value-5413838</w:t>
        </w:r>
      </w:hyperlink>
      <w:r>
        <w:t xml:space="preserve"> - * Kenya's collaboration with CIRAD and Equity Bank discusses using geographical indicators (GI) for coffee. * GI signifies product origin, reputation, or qualities tied to specific locations. * Kenya's coffee subsector has undergone reforms, including the Coffee Act 2026 and a pending coffee policy. * The strategy aims to boost demand and value through GI, addressing market dominance by international roasters. * The new Coffee Act creates opportunities to reinstate GI functions via the Coffee Board of Kenya. * GI could help protect Kenya's coffee origin and command premium prices. 490. </w:t>
      </w:r>
      <w:hyperlink r:id="rId432">
        <w:r>
          <w:rPr>
            <w:color w:val="0000EE"/>
            <w:u w:val="single"/>
          </w:rPr>
          <w:t>https://grist.org/climate/climate-experts-say-spring-is-coming-earlier-how-will-that-affect-agriculture-and-ecosystems/</w:t>
        </w:r>
      </w:hyperlink>
      <w:r>
        <w:t xml:space="preserve"> - * Spring arrives three to five weeks earlier in much of the central US and two to three weeks earlier in southern Midwest states, as per the USA National Phenology Network. * An earlier spring affects ecosystems, migration patterns, and agriculture, causing potential ecological mismatches and crop risks. * Early springs can lead to frost damage to crops and increase pest activity, impacting crop yields and economic stability. * Growers like Joe Lau report minimal impact on row crops but increased pest activity concerns. * Addressing climate change is essential to mitigate these impacts.</w:t>
      </w:r>
      <w:r/>
    </w:p>
    <w:p>
      <w:r/>
      <w:r>
        <w:t xml:space="preserve">491. </w:t>
      </w:r>
      <w:hyperlink r:id="rId433">
        <w:r>
          <w:rPr>
            <w:color w:val="0000EE"/>
            <w:u w:val="single"/>
          </w:rPr>
          <w:t>https://www.sarahanews.net/1313212-%D8%A7%D9%84%D8%A8%D9%88%D8%AA%D8%A7%D8%B3-%D8%A7%D9%84%D8%A3%D8%B3%D9%85%D8%AF%D8%A9-%D8%B1%D9%83%D9%8A%D8%B2%D8%A9-%D9%84%D9%84%D8%A3%D9%85%D9%86-%D8%A7%D9%84%D8%BA%D8%B0%D8%A7%D8%A6%D9%8A-%D8%A7/</w:t>
        </w:r>
      </w:hyperlink>
      <w:r>
        <w:t xml:space="preserve"> - * شركة البوتاس العربية أكدت خلال مؤتمر 'آرجوس لأسمدة آسيا 2026' في إندونيسيا على أهمية الأسمدة في الأمن الغذائي العالمي وتغيرات السوق الدولية. * أشار رئيس مجلس إدارة الشركة إلى أن قطاع الأسمدة أصبح من أعمدة منظومة الأمن الغذائي والاستقرار الاقتصادي، مع تصدير الشرق الأوسط أكثر من 60 مليون طن سنوياً، معظمها عبر مضيق هرمز. * أوضح الرئيس التنفيذي أن تطورات المنطقة أدت إلى إعادة صياغة نماذج الأعمال الدولية، مع التركيز على تعزيز المرونة وتنويع سلاسل التوريد وإدارة المخاطر. * أكّد على أن قطاع الأسمدة يلعب دورًا محوريًا في سلاسل القيمة الزراعية والصناعية، مع ارتفاع الطلب فى آسيا وتقلبات السوق بسبب التغيرات المناخية والجيوسياسية. * الشركة اعتمدت استراتيجيات لتعزيز المرونة والخفض فى الكُلفة، واستثمارات في الطاقة المتجددة، وتحسين معايير الاستدامة، مع التركيز على أمن الإمدادات في بيئة تتسم بعدم اليقين الاقتصادي والجيوسياسي. 492. </w:t>
      </w:r>
      <w:hyperlink r:id="rId434">
        <w:r>
          <w:rPr>
            <w:color w:val="0000EE"/>
            <w:u w:val="single"/>
          </w:rPr>
          <w:t>https://www.seatrade-maritime.com/sustainability/costs-of-conflict-could-drive-decarbonisation</w:t>
        </w:r>
      </w:hyperlink>
      <w:r>
        <w:t xml:space="preserve"> - * T&amp;E reports that shipping industry spends an extra $395 million daily on bunker fuel since 28 February conflict. * The industry has paid an additional $5.34 billion on conventional fuels since the start of the war. * T&amp;E advocates for alternative fuels and energy efficiency measures to reduce reliance on fossil fuels and mitigate volatility. * High bunker fuel prices are narrowing the cost gap with green energy, making alternatives more competitive. * A shift to e-fuels and energy efficiency could enhance maritime resilience and energy security amid conflicts. * The conflict in the Strait of Hormuz and Ukraine is increasing fuel costs and supply disruptions, impacting global trade. 493. </w:t>
      </w:r>
      <w:hyperlink r:id="rId435">
        <w:r>
          <w:rPr>
            <w:color w:val="0000EE"/>
            <w:u w:val="single"/>
          </w:rPr>
          <w:t>https://www.jamestownsun.com/news/local/farmers-are-seeing-increased-costs-for-fuel-and-fertilizer-since-the-iran-war</w:t>
        </w:r>
      </w:hyperlink>
      <w:r>
        <w:t xml:space="preserve"> - * Farmers in North Dakota and globally experience increased costs for fuel and fertilizer since the Iran war began, with prices rising in 2025 and concerns over supply shortages. 494. </w:t>
      </w:r>
      <w:hyperlink r:id="rId436">
        <w:r>
          <w:rPr>
            <w:color w:val="0000EE"/>
            <w:u w:val="single"/>
          </w:rPr>
          <w:t>https://www.walesonline.co.uk/whats-on/shopping/mogu-mushroom-coffee-lions-mane-33695782</w:t>
        </w:r>
      </w:hyperlink>
      <w:r>
        <w:t xml:space="preserve"> - * Coffee lover Tom Capon switches to MOGU's mushroom coffee to improve sleep and maintain mental clarity. * The coffee contains Arabica beans blended with Lion's Mane, Cordyceps, and Chaga mushrooms. * The beverage is described as earthy, smooth, and mellow, with health benefits supported by scientific studies. * Capon reports better sleep and sustained mental clarity, but less pre-workout energy. * Mogu mushroom cacao is also highlighted for relaxation and sleep support. * The product is promoted as a beneficial alternative for those sensitive to caffeine. 495. </w:t>
      </w:r>
      <w:hyperlink r:id="rId437">
        <w:r>
          <w:rPr>
            <w:color w:val="0000EE"/>
            <w:u w:val="single"/>
          </w:rPr>
          <w:t>https://www.thegrocer.co.uk/news/blank-street-in-talks-to-raise-over-100m-to-drive-expansion/717208.article</w:t>
        </w:r>
      </w:hyperlink>
      <w:r>
        <w:t xml:space="preserve"> - * In 2024, Blank Street UK delivered pre-tax profits of £1.3m. * Turnover surged by 214% to £35.8m in 2024. * Coffee chain Blank Street is in early talks to raise $100m (£75.3m) or more. * The fundraising aims to support expansion amid soaring popularity. 496. </w:t>
      </w:r>
      <w:hyperlink r:id="rId438">
        <w:r>
          <w:rPr>
            <w:color w:val="0000EE"/>
            <w:u w:val="single"/>
          </w:rPr>
          <w:t>https://www.grocerygazette.co.uk/2026/04/01/food-inflation-set-to-soar-past-9-by-the-end-of-the-year/</w:t>
        </w:r>
      </w:hyperlink>
      <w:r>
        <w:t xml:space="preserve"> - * Food inflation in the UK is forecast to surpass 9% by the end of the year, up from an earlier estimate of 3%. * The rise is attributed to disruptions from the conflict affecting the Strait of Hormuz and increased costs of red diesel and energy. * The conflict has caused supply chain disruptions, increased energy bills, transport, and packaging costs. * Smaller producers are experiencing more significant cost spikes, while larger firms can mitigate some effects. * The Food and Drink Federation urges the UK government to delay certain policies to ease pressures on manufacturers. 497. </w:t>
      </w:r>
      <w:hyperlink r:id="rId439">
        <w:r>
          <w:rPr>
            <w:color w:val="0000EE"/>
            <w:u w:val="single"/>
          </w:rPr>
          <w:t>https://www.independent.co.uk/news/world/middle-east/iran-bab-al-mandab-strait-of-hormuz-saudi-houthis-b2949724.html</w:t>
        </w:r>
      </w:hyperlink>
      <w:r>
        <w:t xml:space="preserve"> - • Houthi rebels' involvement in Iran war raises concerns over blocking the Bab al-Mandab strait, a vital waterway. • Straits of Hormuz and Bab al-Mandab are strategic choke points for oil and gas transit. • Disruption could cause global energy shortages and increase prices, with countries rationing fuel. • The Bab al-Mandab strait connects the Red Sea and Arabian Sea, between Djibouti and Yemen, with significant ports. • Limited transit and attacks by Houthis have reduced oil flow, impacting trade and increasing insurance costs. 498. </w:t>
      </w:r>
      <w:hyperlink r:id="rId440">
        <w:r>
          <w:rPr>
            <w:color w:val="0000EE"/>
            <w:u w:val="single"/>
          </w:rPr>
          <w:t>https://www.theguardian.com/business/2026/apr/01/chancellor-meets-uk-supermarket-bosses-discuss-cost-living</w:t>
        </w:r>
      </w:hyperlink>
      <w:r>
        <w:t xml:space="preserve"> - * UK Treasury officials meet supermarket bosses including Sainsbury’s, Tesco, and Morrisons to assess potential price rises and shortages due to energy, fuel, and fertiliser costs. * Supermarket leaders suggest prices may not rise until summer due to existing long-term contracts. * UK farmers and producers warn of possible crop shortages and increased costs, with calls for government support for energy-intensive food producers. * Poultry sector faces strain from rising costs of oil, gas, fertiliser, and feed components. * UK government aims to mitigate cost of living through energy bill cuts, wage increases, and a £1bn crisis fund. 499. </w:t>
      </w:r>
      <w:hyperlink r:id="rId441">
        <w:r>
          <w:rPr>
            <w:color w:val="0000EE"/>
            <w:u w:val="single"/>
          </w:rPr>
          <w:t>https://www.thecourier.co.uk/fp/business-environment/farming/5462364/fertiliser-arrives-methil/</w:t>
        </w:r>
      </w:hyperlink>
      <w:r>
        <w:t xml:space="preserve"> - • A ship carrying 3,000 tons of fertiliser arrived in Methil, Fife, destined for Scottish farms. • The shipment aims to alleviate fertiliser shortages caused by global supply disruptions due to Middle East conflicts. • UK fertiliser prices have increased up to 36% since February, influenced by geopolitical tensions and demand. • Industry leaders advise farmers against panic buying to prevent price inflation. • Scottish farmers are facing rising input costs amid global fertiliser price hikes driven by tensions in Iran and the Middle East. 500. </w:t>
      </w:r>
      <w:hyperlink r:id="rId442">
        <w:r>
          <w:rPr>
            <w:color w:val="0000EE"/>
            <w:u w:val="single"/>
          </w:rPr>
          <w:t>https://www.gccbusinessnews.com/fiata-middle-east-crisis-impact-shipping/</w:t>
        </w:r>
      </w:hyperlink>
      <w:r>
        <w:t xml:space="preserve"> - * The International Federation of Freight Forwarders Associations (FIATA) hosted a webinar on the impact of Middle East tensions on global shipping. * The webinar discussed rising costs, legal challenges, operational disruptions, and risks to maritime routes, especially the Strait of Hormuz. * Participants noted increased freight rates, insurance premiums, and legal issues; efforts to improve land transport and cross-border procedures were highlighted. * Experts addressed legal, operational, and risk management issues, including force majeure, cargo insurance, and cost stabilisation. * FIATA emphasised support for measures to ensure supply chain continuity amid regional tensions.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randforksherald.com/news/north-dakota/farm-group-seeks-policy-change-to-help-build-fertilizer-storage" TargetMode="External"/><Relationship Id="rId10" Type="http://schemas.openxmlformats.org/officeDocument/2006/relationships/hyperlink" Target="https://talkbusiness.net/2026/04/retail-imports-slow-walmart-cfo-talks-war-related-uncertainty-tariffs/" TargetMode="External"/><Relationship Id="rId11" Type="http://schemas.openxmlformats.org/officeDocument/2006/relationships/hyperlink" Target="https://coffeetalk.com/daily-dose/top-news/04-2026/109782/" TargetMode="External"/><Relationship Id="rId12" Type="http://schemas.openxmlformats.org/officeDocument/2006/relationships/hyperlink" Target="https://coffeetalk.com/daily-dose/from-origin/04-2026/109774/" TargetMode="External"/><Relationship Id="rId13" Type="http://schemas.openxmlformats.org/officeDocument/2006/relationships/hyperlink" Target="https://www.brownfieldagnews.com/news/rising-fuel-and-fertilizer-costs-are-hitting-u-s-producers-differently-with-smaller-operations-feeling-the-squeeze/" TargetMode="External"/><Relationship Id="rId14" Type="http://schemas.openxmlformats.org/officeDocument/2006/relationships/hyperlink" Target="https://www.agri-mutuel.com/politique-economie/les-cooperatives-laitieres-appellent-a-rouvrir-les-negociations-commerciales/" TargetMode="External"/><Relationship Id="rId15" Type="http://schemas.openxmlformats.org/officeDocument/2006/relationships/hyperlink" Target="https://neworleanscitybusiness.com/blog/2026/04/09/pjs-coffee-maple-street-uptown/" TargetMode="External"/><Relationship Id="rId16" Type="http://schemas.openxmlformats.org/officeDocument/2006/relationships/hyperlink" Target="https://www.businessmalawi.com/major-economic-shocks-what-they-mean-for-malawis-business-future/" TargetMode="External"/><Relationship Id="rId17" Type="http://schemas.openxmlformats.org/officeDocument/2006/relationships/hyperlink" Target="https://colombiareports.com/how-colombia-plants-to-curb-effects-of-middle-east-war-central-bank-interest-rate-hikes/" TargetMode="External"/><Relationship Id="rId18" Type="http://schemas.openxmlformats.org/officeDocument/2006/relationships/hyperlink" Target="https://www.vogue.com/article/collagen-coffee-creamer-matcha" TargetMode="External"/><Relationship Id="rId19" Type="http://schemas.openxmlformats.org/officeDocument/2006/relationships/hyperlink" Target="https://www.marinelink.com/news/hormuz-shipping-traffic-remains-below-537884" TargetMode="External"/><Relationship Id="rId20" Type="http://schemas.openxmlformats.org/officeDocument/2006/relationships/hyperlink" Target="https://biomassmagazine.com/articles/2026-outlook-for-maritime-biofuels" TargetMode="External"/><Relationship Id="rId21" Type="http://schemas.openxmlformats.org/officeDocument/2006/relationships/hyperlink" Target="https://fortune.com/2026/04/09/global-food-emergency-how-bad-strait-hormuz-grocery-prices-shortages/" TargetMode="External"/><Relationship Id="rId22" Type="http://schemas.openxmlformats.org/officeDocument/2006/relationships/hyperlink" Target="https://www.whalesbook.com/news/English/consumer-products/India-Beverage-Firms-Seek-Duty-Waivers-Amid-Cost-Surge-Price-Curbs/69d7e3c9e0ea10058db48876" TargetMode="External"/><Relationship Id="rId23" Type="http://schemas.openxmlformats.org/officeDocument/2006/relationships/hyperlink" Target="https://vocal.media/journal/automation-in-agriculture-reshaping-global-farming-efficiency-and-productivity" TargetMode="External"/><Relationship Id="rId24" Type="http://schemas.openxmlformats.org/officeDocument/2006/relationships/hyperlink" Target="https://vegnews.com/starbucks-unicorn-drink-coachella" TargetMode="External"/><Relationship Id="rId25" Type="http://schemas.openxmlformats.org/officeDocument/2006/relationships/hyperlink" Target="https://www.foodmanufacture.co.uk/Article/2026/04/09/inside-rounton-coffee-getting-beans-to-britain-is-anything-but-easy/?utm_source=RSS_Feed&amp;utm_medium=RSS&amp;utm_campaign=RSS" TargetMode="External"/><Relationship Id="rId26" Type="http://schemas.openxmlformats.org/officeDocument/2006/relationships/hyperlink" Target="https://news.italianfood.net/2026/04/09/italian-food-industry-strengthens-global-role-amid-rising-geopolitical-uncertainty/" TargetMode="External"/><Relationship Id="rId27" Type="http://schemas.openxmlformats.org/officeDocument/2006/relationships/hyperlink" Target="https://www.newsghana.com.gh/ghanas-50-cocoa-processing-goal-hinges-on-idle-plant-revival/" TargetMode="External"/><Relationship Id="rId28" Type="http://schemas.openxmlformats.org/officeDocument/2006/relationships/hyperlink" Target="https://www.canalrural.com.br/opiniao-noticias/guerra-no-oriente-medio-deve-gerar-efeitos-prolongados-para-agro-mesmo-com-cessar-fogo/" TargetMode="External"/><Relationship Id="rId29" Type="http://schemas.openxmlformats.org/officeDocument/2006/relationships/hyperlink" Target="https://www.agribook.co.za/south-african-agricultural-exporters-must-find-new-markets-amid-the-middle-east-war/" TargetMode="External"/><Relationship Id="rId30" Type="http://schemas.openxmlformats.org/officeDocument/2006/relationships/hyperlink" Target="https://www.producer.com/opinion/these-input-cost-strategies-are-worth-farmers-consideration/" TargetMode="External"/><Relationship Id="rId31" Type="http://schemas.openxmlformats.org/officeDocument/2006/relationships/hyperlink" Target="https://www.producer.com/am-market-reports/am-market-report-april-9-2026/" TargetMode="External"/><Relationship Id="rId32" Type="http://schemas.openxmlformats.org/officeDocument/2006/relationships/hyperlink" Target="https://wealthofgeeks.com/no-generation-loves-sweets-more-than-gen-z/" TargetMode="External"/><Relationship Id="rId33" Type="http://schemas.openxmlformats.org/officeDocument/2006/relationships/hyperlink" Target="https://www.london-now.co.uk/news/26008190.costa-coffee-london-aldersgate-street-new-store-opening/?ref=rss" TargetMode="External"/><Relationship Id="rId34" Type="http://schemas.openxmlformats.org/officeDocument/2006/relationships/hyperlink" Target="https://www.prnewswire.com/news-releases/beans--brews-coffeehouse-reports-record-q1-growth-302738536.html" TargetMode="External"/><Relationship Id="rId35" Type="http://schemas.openxmlformats.org/officeDocument/2006/relationships/hyperlink" Target="https://diariodelhuila.com/produccion-de-cafe-en-colombia-cae-113-en-2026-pese-a-fuerte-nivel-de-exportaciones/" TargetMode="External"/><Relationship Id="rId36" Type="http://schemas.openxmlformats.org/officeDocument/2006/relationships/hyperlink" Target="https://www.vanguardngr.com/2026/04/africa-earns-under-10-of-120bn-chocolate-market-report/" TargetMode="External"/><Relationship Id="rId37" Type="http://schemas.openxmlformats.org/officeDocument/2006/relationships/hyperlink" Target="https://www.foodbusinessmea.com/illycaffe-reports-12-revenue-growth-to-us817-2m-in-2025/" TargetMode="External"/><Relationship Id="rId38" Type="http://schemas.openxmlformats.org/officeDocument/2006/relationships/hyperlink" Target="https://www.foodbusinessmea.com/indian-exporters-face-us1000-freight-hikes-as-rerouting-drives-up-costs/" TargetMode="External"/><Relationship Id="rId39" Type="http://schemas.openxmlformats.org/officeDocument/2006/relationships/hyperlink" Target="https://www.freightwaves.com/news/ocean-rates-rise-as-hormuz-makes-fuel-top-concern" TargetMode="External"/><Relationship Id="rId40" Type="http://schemas.openxmlformats.org/officeDocument/2006/relationships/hyperlink" Target="https://www.just-drinks.com/features/iran-crisis-inflation-uncertainty-turns-to-when-rather-than-if/" TargetMode="External"/><Relationship Id="rId41" Type="http://schemas.openxmlformats.org/officeDocument/2006/relationships/hyperlink" Target="https://www.progressiverailroading.com/intermodal/news/Global-disruptions-not-good-for-container-volume-at-US-ports-retail-group-says--76714" TargetMode="External"/><Relationship Id="rId42" Type="http://schemas.openxmlformats.org/officeDocument/2006/relationships/hyperlink" Target="https://www.ttnews.com/articles/hormuz-not-open-iran-control" TargetMode="External"/><Relationship Id="rId43" Type="http://schemas.openxmlformats.org/officeDocument/2006/relationships/hyperlink" Target="https://www.emirates247.com/business/fruit-and-vegetable-traders-highlight-role-of-dubais-robust-infrastructure-and-resilient-logistics-ecosystem-in-ensuring-a-diverse-and-reliable-food-supply/698" TargetMode="External"/><Relationship Id="rId44" Type="http://schemas.openxmlformats.org/officeDocument/2006/relationships/hyperlink" Target="https://dahnay.com/top-logistics-trade-routes-latin-america-2026/?utm_source=rss&amp;utm_medium=rss&amp;utm_campaign=top-logistics-trade-routes-latin-america-2026" TargetMode="External"/><Relationship Id="rId45" Type="http://schemas.openxmlformats.org/officeDocument/2006/relationships/hyperlink" Target="https://floriculture.co.ke/what-global-market-disruptions-mean-for-flower-growers/" TargetMode="External"/><Relationship Id="rId46" Type="http://schemas.openxmlformats.org/officeDocument/2006/relationships/hyperlink" Target="https://www.hortidaily.com/article/9826602/israel-export-disruptions-halt-herb-citrus-and-avocado-shipments/" TargetMode="External"/><Relationship Id="rId47" Type="http://schemas.openxmlformats.org/officeDocument/2006/relationships/hyperlink" Target="https://www.moneytimes.com.br/a-guerra-no-oriente-medio-e-seus-efeitos-para-jbs-jbss32-minerva-beef3-e-mbrf-mbrf3-segundo-os-ceos-pads/" TargetMode="External"/><Relationship Id="rId48" Type="http://schemas.openxmlformats.org/officeDocument/2006/relationships/hyperlink" Target="https://www.haber7.com/yasam/haber/3618660-14-yillik-unlu-kahve-ve-donut-zincirinden-kotu-haber-kapatiliyor" TargetMode="External"/><Relationship Id="rId49" Type="http://schemas.openxmlformats.org/officeDocument/2006/relationships/hyperlink" Target="https://www.foodbusinessmea.com/alshaya-group-acquires-starbucks-greece-and-cyprus-business-expands-licensed-operations-in-europe/" TargetMode="External"/><Relationship Id="rId50" Type="http://schemas.openxmlformats.org/officeDocument/2006/relationships/hyperlink" Target="https://globalmaritimehub.com/strait-of-hormuz-shipping-remains-restricted-despite-ceasefire-signals.html" TargetMode="External"/><Relationship Id="rId51" Type="http://schemas.openxmlformats.org/officeDocument/2006/relationships/hyperlink" Target="https://globalmaritimehub.com/ceasefire-fails-to-ease-container-shipping-rates.html" TargetMode="External"/><Relationship Id="rId52" Type="http://schemas.openxmlformats.org/officeDocument/2006/relationships/hyperlink" Target="https://freshcup.com/new-agreement-between-14-large-coffee-companies-aims-to-promote-equitable-sourcing/" TargetMode="External"/><Relationship Id="rId53" Type="http://schemas.openxmlformats.org/officeDocument/2006/relationships/hyperlink" Target="https://indonesiaexpat.id/travel/history-culture/the-story-of-coffee-in-indonesia-from-colonial-commodity-to-global-speciality-icon/" TargetMode="External"/><Relationship Id="rId54" Type="http://schemas.openxmlformats.org/officeDocument/2006/relationships/hyperlink" Target="https://www.ndtvprofit.com/economy/irans-1-per-barrel-hormuz-toll-india-may-pay-2-2-million-daily-on-oil-imports-11334408" TargetMode="External"/><Relationship Id="rId55" Type="http://schemas.openxmlformats.org/officeDocument/2006/relationships/hyperlink" Target="https://www.just-food.com/features/iran-crisis-inflation-uncertainty-turns-to-when-rather-than-if/" TargetMode="External"/><Relationship Id="rId56" Type="http://schemas.openxmlformats.org/officeDocument/2006/relationships/hyperlink" Target="https://www.prnewswire.com/news-releases/death-wish-coffee-co-expands-ready-to-drink-lineup-with-new-better-for-you-caramel-cold-brew-latte-302737897.html" TargetMode="External"/><Relationship Id="rId57" Type="http://schemas.openxmlformats.org/officeDocument/2006/relationships/hyperlink" Target="https://www.theplantbasemag.com/news/plant-based-market-hits-16-3bn-in-europe-but-remains-underpenetrated-says-circana" TargetMode="External"/><Relationship Id="rId58" Type="http://schemas.openxmlformats.org/officeDocument/2006/relationships/hyperlink" Target="https://www.thehindubusinessline.com/economy/agri-business/croplife-asks-farmers-to-tap-zaid-season-window-after-rabi-loss-and-below-normal-monsoon-ahead/article70842199.ece" TargetMode="External"/><Relationship Id="rId59" Type="http://schemas.openxmlformats.org/officeDocument/2006/relationships/hyperlink" Target="https://www.thespiritsbusiness.com/2026/04/rtd-sales-up-12-in-australian-on-trade-in-2025/" TargetMode="External"/><Relationship Id="rId60" Type="http://schemas.openxmlformats.org/officeDocument/2006/relationships/hyperlink" Target="https://afnews.com.br/cafe-reage-nas-bolsas-mas-pressao-da-safra-brasileira-ainda-ameaca-precos-e-deixa-mercado-em-alerta/" TargetMode="External"/><Relationship Id="rId61"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62" Type="http://schemas.openxmlformats.org/officeDocument/2006/relationships/hyperlink" Target="https://container-news.com/ocean-alliance-launches-cbx-service-linking-asia-to-jacksonville/" TargetMode="External"/><Relationship Id="rId63" Type="http://schemas.openxmlformats.org/officeDocument/2006/relationships/hyperlink" Target="https://www.practicalecommerce.com/digital-goods-could-now-face-tariffs" TargetMode="External"/><Relationship Id="rId64" Type="http://schemas.openxmlformats.org/officeDocument/2006/relationships/hyperlink" Target="https://www.farmersguide.co.uk/business/politics/farming-industry-calls-for-red-fuel-price-transparency-after-weeks-of-volatility/" TargetMode="External"/><Relationship Id="rId65" Type="http://schemas.openxmlformats.org/officeDocument/2006/relationships/hyperlink" Target="https://www.global-agriculture.com/mechanization-technology/tractor-price-hikes-to-offset-gst-benefit-for-indian-farmers/" TargetMode="External"/><Relationship Id="rId66" Type="http://schemas.openxmlformats.org/officeDocument/2006/relationships/hyperlink" Target="https://impactalpha.com/mountain-harvest-gets-acumen-backing-to-boost-coffee-farmers-livelihoods-in-uganda/" TargetMode="External"/><Relationship Id="rId67" Type="http://schemas.openxmlformats.org/officeDocument/2006/relationships/hyperlink" Target="https://www.latimes.com/business/story/2026-04-09/la-fi-truckers" TargetMode="External"/><Relationship Id="rId68" Type="http://schemas.openxmlformats.org/officeDocument/2006/relationships/hyperlink" Target="https://www.stattimes.com/aviation/air-freight-rates-set-to-ease-but-full-recovery-months-away-1358733" TargetMode="External"/><Relationship Id="rId69" Type="http://schemas.openxmlformats.org/officeDocument/2006/relationships/hyperlink" Target="https://www.marinelink.com/news/glencore-taiwans-cpc-charter-tankers-537840" TargetMode="External"/><Relationship Id="rId70" Type="http://schemas.openxmlformats.org/officeDocument/2006/relationships/hyperlink" Target="https://www.marinelink.com/news/tanker-vessel-futures-fly-high-demand-537853" TargetMode="External"/><Relationship Id="rId71" Type="http://schemas.openxmlformats.org/officeDocument/2006/relationships/hyperlink" Target="https://ricenewstoday.com/mideast-conflict-could-cut-ph-rice-production-by-half-agri-official/" TargetMode="External"/><Relationship Id="rId72" Type="http://schemas.openxmlformats.org/officeDocument/2006/relationships/hyperlink" Target="https://ricenewstoday.com/thai-farmer-quits-rice-farming-as-fuel-and-fertilizer-costs-crush-final-harvest/" TargetMode="External"/><Relationship Id="rId73" Type="http://schemas.openxmlformats.org/officeDocument/2006/relationships/hyperlink" Target="https://ricenewstoday.com/chinese-scientists-breed-rice-that-resists-disease-without-yield-loss/" TargetMode="External"/><Relationship Id="rId74" Type="http://schemas.openxmlformats.org/officeDocument/2006/relationships/hyperlink" Target="https://www.agriland.ie/farming-news/fertiliser-market-faces-prolonged-period-of-tight-supply-report/" TargetMode="External"/><Relationship Id="rId75" Type="http://schemas.openxmlformats.org/officeDocument/2006/relationships/hyperlink" Target="https://www.beerandbrewer.com/australias-2026-hop-harvest-delivers-a-strong-quality-yield/" TargetMode="External"/><Relationship Id="rId76" Type="http://schemas.openxmlformats.org/officeDocument/2006/relationships/hyperlink" Target="https://www.farms.com/news/southeastern-manitoba-farmers-face-soaring-fuel-fertilizer-prices-caused-by-midde-east-war-240509.aspx" TargetMode="External"/><Relationship Id="rId77" Type="http://schemas.openxmlformats.org/officeDocument/2006/relationships/hyperlink" Target="https://www.london-now.co.uk/news/26000376.redemption-roasters-london-coffee-shop-changing-lives/?ref=rss" TargetMode="External"/><Relationship Id="rId78" Type="http://schemas.openxmlformats.org/officeDocument/2006/relationships/hyperlink" Target="https://jateng.jpnn.com/jateng-terkini/19843/panen-kopi-temanggung-diprediksi-anjlok-hingga-20-persen-apa-penyebabnya" TargetMode="External"/><Relationship Id="rId79" Type="http://schemas.openxmlformats.org/officeDocument/2006/relationships/hyperlink" Target="https://www.traveldailynews.com/aviation/starbucks-reopens-at-glasgow-airport-after-refurbishment/" TargetMode="External"/><Relationship Id="rId80" Type="http://schemas.openxmlformats.org/officeDocument/2006/relationships/hyperlink" Target="https://thecostaricanews.com/el-nino-is-coming-to-costa-rica-nmi-forecasts-up-to-a-30-drop-in-rainfall-and-rising-temperatures/?utm_source=rss&amp;utm_medium=rss&amp;utm_campaign=el-nino-is-coming-to-costa-rica-nmi-forecasts-up-to-a-30-drop-in-rainfall-and-rising-temperatures" TargetMode="External"/><Relationship Id="rId81" Type="http://schemas.openxmlformats.org/officeDocument/2006/relationships/hyperlink" Target="https://www.cnbc.com/2026/04/09/el-nino-food-risks-iran-war-fertilizer-weather.html" TargetMode="External"/><Relationship Id="rId82" Type="http://schemas.openxmlformats.org/officeDocument/2006/relationships/hyperlink" Target="https://www.thailand-business-news.com/asean/299344-lessons-from-the-strait-of-hormuz-driving-aseans-supply-chain-transformation" TargetMode="External"/><Relationship Id="rId83" Type="http://schemas.openxmlformats.org/officeDocument/2006/relationships/hyperlink" Target="https://www.perfil.com/noticias/economia/protesta-de-transportistas-de-granos-paraliza-la-entrada-a-puertos-y-complica-exportaciones-a40.phtml" TargetMode="External"/><Relationship Id="rId84" Type="http://schemas.openxmlformats.org/officeDocument/2006/relationships/hyperlink" Target="https://www.indexbox.io/blog/tortilla-machine-market-forecast-points-higher-toward-2035-on-rising-global-demand/" TargetMode="External"/><Relationship Id="rId85" Type="http://schemas.openxmlformats.org/officeDocument/2006/relationships/hyperlink" Target="https://easyeverydayrecipes.com/irans-strait-of-hormuz-warning-deepens-global-shipping-crisis/" TargetMode="External"/><Relationship Id="rId86" Type="http://schemas.openxmlformats.org/officeDocument/2006/relationships/hyperlink" Target="https://drwealth.com/your-kopi-just-got-more-expensive-heres-whos-getting-paid-and-how-you-can-be-too/" TargetMode="External"/><Relationship Id="rId87" Type="http://schemas.openxmlformats.org/officeDocument/2006/relationships/hyperlink" Target="https://ekonomi.republika.co.id/berita/td7fic451/curah-hujan-tinggi-tekan-produksi-ptpn-iv-palmco-jaga-kinerja-kopi-tetap-positif" TargetMode="External"/><Relationship Id="rId88" Type="http://schemas.openxmlformats.org/officeDocument/2006/relationships/hyperlink" Target="https://coloradobiz.com/us-consumers-months-high-prices-gas-flights-food/" TargetMode="External"/><Relationship Id="rId89" Type="http://schemas.openxmlformats.org/officeDocument/2006/relationships/hyperlink" Target="https://www.openpr.com/news/4461055/industrial-refrigeration-systems-market-to-reach-usd-36-8" TargetMode="External"/><Relationship Id="rId90" Type="http://schemas.openxmlformats.org/officeDocument/2006/relationships/hyperlink" Target="https://www.nutraingredients.com/Article/2026/04/08/fsanz-adds-advisory-warning-statements-for-sports-foods-containing-caffeine/?utm_source=RSS_Feed&amp;utm_medium=RSS&amp;utm_campaign=RSS" TargetMode="External"/><Relationship Id="rId91" Type="http://schemas.openxmlformats.org/officeDocument/2006/relationships/hyperlink" Target="https://farmtario.com/markets-business/markets/ontario-farmers-to-plant-more-corn-in-2026/" TargetMode="External"/><Relationship Id="rId92" Type="http://schemas.openxmlformats.org/officeDocument/2006/relationships/hyperlink" Target="https://www.wtxl.com/news/local-news/in-your-neighborhood/decatur-county/brinson-farmer-facing-highest-fertilizer-fuel-prices-as-crop-values-drop-and-retail-costs-soar" TargetMode="External"/><Relationship Id="rId93" Type="http://schemas.openxmlformats.org/officeDocument/2006/relationships/hyperlink" Target="https://gestion.pe/economia/precios-de-maiz-trigo-y-soya-sin-freno-en-el-mundo-peru-ya-teme-incremento-de-alimentos-noticia/" TargetMode="External"/><Relationship Id="rId94" Type="http://schemas.openxmlformats.org/officeDocument/2006/relationships/hyperlink" Target="https://triblive.com/local/regional/fertilizer-prices-rise-sharply-as-middle-east-conflict-hits-farmers/" TargetMode="External"/><Relationship Id="rId95" Type="http://schemas.openxmlformats.org/officeDocument/2006/relationships/hyperlink" Target="https://express-press-release.net/news/2026/04/08/1746087" TargetMode="External"/><Relationship Id="rId96" Type="http://schemas.openxmlformats.org/officeDocument/2006/relationships/hyperlink" Target="https://www.cdns.com.tw/articles/1384075" TargetMode="External"/><Relationship Id="rId97" Type="http://schemas.openxmlformats.org/officeDocument/2006/relationships/hyperlink" Target="https://aviationa2z.com/index.php/2026/04/09/american-airlines-pilot-delayed-flight-because-he-was-stuck-at-starbucks/?utm_source=rss&amp;utm_medium=rss&amp;utm_campaign=american-airlines-pilot-delayed-flight-because-he-was-stuck-at-starbucks" TargetMode="External"/><Relationship Id="rId98" Type="http://schemas.openxmlformats.org/officeDocument/2006/relationships/hyperlink" Target="https://www.gcrmag.com/buencafe-frozen-with-flavour/" TargetMode="External"/><Relationship Id="rId99" Type="http://schemas.openxmlformats.org/officeDocument/2006/relationships/hyperlink" Target="https://www.gcrmag.com/anywhere-any-time-for-the-ek-omina/" TargetMode="External"/><Relationship Id="rId100" Type="http://schemas.openxmlformats.org/officeDocument/2006/relationships/hyperlink" Target="https://www.koat.com/article/dry-rio-grande-leaves-farmers-facing-tough-season/70968162" TargetMode="External"/><Relationship Id="rId101" Type="http://schemas.openxmlformats.org/officeDocument/2006/relationships/hyperlink" Target="https://www.abc.net.au/news/2026-04-09/is-the-strait-of-hormuz-open-oil-ships-iran-war/106542010" TargetMode="External"/><Relationship Id="rId102" Type="http://schemas.openxmlformats.org/officeDocument/2006/relationships/hyperlink" Target="https://whatnow.com/los-angeles/restaurants/new-york-based-blank-street-planning-two-locations-in-los-angeles/" TargetMode="External"/><Relationship Id="rId103" Type="http://schemas.openxmlformats.org/officeDocument/2006/relationships/hyperlink" Target="https://coffeetalk.com/daily-dose/from-origin/04-2026/109760/" TargetMode="External"/><Relationship Id="rId104" Type="http://schemas.openxmlformats.org/officeDocument/2006/relationships/hyperlink" Target="https://kalkinemedia.com/uk/news/market-updates/ftse-350-pubs-facing-market-shift" TargetMode="External"/><Relationship Id="rId105" Type="http://schemas.openxmlformats.org/officeDocument/2006/relationships/hyperlink" Target="https://maseconomics.com/supply-chain-economics-nearshoring-reshoring-and-friendshoring-explained/" TargetMode="External"/><Relationship Id="rId106" Type="http://schemas.openxmlformats.org/officeDocument/2006/relationships/hyperlink" Target="https://www.canalrural.com.br/guerra-contra-fome/paralisacao-da-venda-de-fertilizantes-de-russia-e-china-deve-encarecer-safra-brasileira/" TargetMode="External"/><Relationship Id="rId107" Type="http://schemas.openxmlformats.org/officeDocument/2006/relationships/hyperlink" Target="https://sna.agr.br/cafe-colheita-se-aproxima-e-pressiona-precos-sobretudo-do-robusta/" TargetMode="External"/><Relationship Id="rId108" Type="http://schemas.openxmlformats.org/officeDocument/2006/relationships/hyperlink" Target="https://dailyhive.com/vancouver/noct-coffee-vancouver" TargetMode="External"/><Relationship Id="rId109" Type="http://schemas.openxmlformats.org/officeDocument/2006/relationships/hyperlink" Target="https://www.kienyke.com/colombia/medidas-del-agro-contra-la-inflacion" TargetMode="External"/><Relationship Id="rId110" Type="http://schemas.openxmlformats.org/officeDocument/2006/relationships/hyperlink" Target="https://dailycoffeenews.com/2026/04/08/wcr-leads-nearly-1-million-project-to-strengthen-ugandan-coffee-sector/" TargetMode="External"/><Relationship Id="rId111" Type="http://schemas.openxmlformats.org/officeDocument/2006/relationships/hyperlink" Target="https://dailycoffeenews.com/2026/04/08/opinion-technical-gap-slowing-agroforestry-in-key-colombian-lands/" TargetMode="External"/><Relationship Id="rId112" Type="http://schemas.openxmlformats.org/officeDocument/2006/relationships/hyperlink" Target="https://www.glasgowtimes.co.uk/news/scottish-news/26005509.glasgows-dear-green-coffee-roaster-owner-slams-government/?ref=rss" TargetMode="External"/><Relationship Id="rId113" Type="http://schemas.openxmlformats.org/officeDocument/2006/relationships/hyperlink" Target="https://www.fastcasual.com/news/fluffy-fluffy-cafe-launching-us-growth-plans/" TargetMode="External"/><Relationship Id="rId114" Type="http://schemas.openxmlformats.org/officeDocument/2006/relationships/hyperlink" Target="https://fleetup.com/mea-supply-chain-resilience-innovation/?utm_source=rss&amp;utm_medium=rss&amp;utm_campaign=mea-supply-chain-resilience-innovation" TargetMode="External"/><Relationship Id="rId115" Type="http://schemas.openxmlformats.org/officeDocument/2006/relationships/hyperlink" Target="https://san.com/cc/how-the-iran-war-put-americas-food-supply-at-risk/" TargetMode="External"/><Relationship Id="rId116" Type="http://schemas.openxmlformats.org/officeDocument/2006/relationships/hyperlink" Target="https://ruralradio.com/maxcountry/news/survey-shows-growing-concerns-about-fertilizer-prices-availability/" TargetMode="External"/><Relationship Id="rId117" Type="http://schemas.openxmlformats.org/officeDocument/2006/relationships/hyperlink" Target="https://chainstoreage.com/news-briefs/2026-04-08?article=starbucks-debuts-new-beverage-part-push-afternoon-customers" TargetMode="External"/><Relationship Id="rId118" Type="http://schemas.openxmlformats.org/officeDocument/2006/relationships/hyperlink" Target="https://www.thehindubusinessline.com/economy/agri-business/lower-crop-may-weigh-on-indian-coffee-exports-in-current-fiscal/article70838865.ece" TargetMode="External"/><Relationship Id="rId119" Type="http://schemas.openxmlformats.org/officeDocument/2006/relationships/hyperlink" Target="https://www.lanacion.com.ar/economia/campo/graves-inconvenientes-preocupacion-de-los-exportadores-por-una-protesta-de-transportistas-de-granos-nid08042026/" TargetMode="External"/><Relationship Id="rId120" Type="http://schemas.openxmlformats.org/officeDocument/2006/relationships/hyperlink" Target="https://economictimes.indiatimes.com/news/international/us/grocery-price-chaos-whats-getting-expensive-and-the-surprising-items-now-costing-less/articleshow/130118982.cms" TargetMode="External"/><Relationship Id="rId121" Type="http://schemas.openxmlformats.org/officeDocument/2006/relationships/hyperlink" Target="https://www.newarab.com/features/egypt-farmers-face-crisis-hormuz-disruption-drives-costs" TargetMode="External"/><Relationship Id="rId122" Type="http://schemas.openxmlformats.org/officeDocument/2006/relationships/hyperlink" Target="https://www.agriland.ie/farming-news/what-do-contractors-want-from-government-to-tackle-fuel-costs/" TargetMode="External"/><Relationship Id="rId123" Type="http://schemas.openxmlformats.org/officeDocument/2006/relationships/hyperlink" Target="https://www.dailymail.co.uk/yourmoney/article-15715915/mcdonalds-mcvalue-menu-burger-king.html?ns_mchannel=rss&amp;ns_campaign=1490&amp;ito=1490" TargetMode="External"/><Relationship Id="rId124" Type="http://schemas.openxmlformats.org/officeDocument/2006/relationships/hyperlink" Target="https://newstalkkit.com/water-shortages-this-summer/" TargetMode="External"/><Relationship Id="rId125" Type="http://schemas.openxmlformats.org/officeDocument/2006/relationships/hyperlink" Target="https://wardheernews.com/millions-facing-hunger-and-water-crisis-in-somalia-as-world-focuses-on-war-in-middle-east/" TargetMode="External"/><Relationship Id="rId126" Type="http://schemas.openxmlformats.org/officeDocument/2006/relationships/hyperlink" Target="https://www.jpnn.com/news/tunda-panen-bisnis-kopi-ptpn-iv-tetap-raup-laba-pada-awal-2026" TargetMode="External"/><Relationship Id="rId127" Type="http://schemas.openxmlformats.org/officeDocument/2006/relationships/hyperlink" Target="https://massmarketretailers.com/global-supply-chain-shocks-drive-up-container-shipping-costs/" TargetMode="External"/><Relationship Id="rId128" Type="http://schemas.openxmlformats.org/officeDocument/2006/relationships/hyperlink" Target="https://www.freightcaviar.com/freights-2022-flashback/" TargetMode="External"/><Relationship Id="rId129" Type="http://schemas.openxmlformats.org/officeDocument/2006/relationships/hyperlink" Target="https://www.webwire.com/ViewPressRel.asp?aId=353027" TargetMode="External"/><Relationship Id="rId130" Type="http://schemas.openxmlformats.org/officeDocument/2006/relationships/hyperlink" Target="https://iol.co.za/business-report/companies/2026-04-08-sa-agriculture-and-mining-sectors-face-fast-rising-costs-due-to-middle-east-crisis/" TargetMode="External"/><Relationship Id="rId131" Type="http://schemas.openxmlformats.org/officeDocument/2006/relationships/hyperlink" Target="https://www.kcci.com/article/strait-of-hormuz-blockage-consumer-impacts/70964452" TargetMode="External"/><Relationship Id="rId132" Type="http://schemas.openxmlformats.org/officeDocument/2006/relationships/hyperlink" Target="https://www.canalrural.com.br/agricultura/soja/dolar-em-queda-pressiona-soja-no-brasil-e-mantem-mercado-travado/" TargetMode="External"/><Relationship Id="rId133" Type="http://schemas.openxmlformats.org/officeDocument/2006/relationships/hyperlink" Target="https://www.globenewswire.com/news-release/2026/04/08/3270437/0/en/CoBank-Quarterly-Economic-fallout-of-rising-fuel-and-energy-costs-will-be-most-acute-in-rural-America.html" TargetMode="External"/><Relationship Id="rId134" Type="http://schemas.openxmlformats.org/officeDocument/2006/relationships/hyperlink" Target="https://www.baristamagazine.com/grounds-for-relief-new-study-shows-coffee-accounts-for-just-1-of-agriculture-driven-deforestation/?utm_source=rss&amp;utm_medium=rss&amp;utm_campaign=grounds-for-relief-new-study-shows-coffee-accounts-for-just-1-of-agriculture-driven-deforestation" TargetMode="External"/><Relationship Id="rId135" Type="http://schemas.openxmlformats.org/officeDocument/2006/relationships/hyperlink" Target="https://www.asiantrader.biz/pernod-ricard-ireland-no1-rtd-uk-summer-launch" TargetMode="External"/><Relationship Id="rId136" Type="http://schemas.openxmlformats.org/officeDocument/2006/relationships/hyperlink" Target="https://coincentral.com/starbucks-sbux-stock-takes-on-monster-and-celsius-with-new-energy-line/" TargetMode="External"/><Relationship Id="rId137" Type="http://schemas.openxmlformats.org/officeDocument/2006/relationships/hyperlink" Target="https://www.riotimesonline.com/brazil-trade-us-china-q1-2026-eighth-decline/" TargetMode="External"/><Relationship Id="rId138" Type="http://schemas.openxmlformats.org/officeDocument/2006/relationships/hyperlink" Target="https://hippopress.com/2026/04/bespoke-beans/" TargetMode="External"/><Relationship Id="rId139" Type="http://schemas.openxmlformats.org/officeDocument/2006/relationships/hyperlink" Target="https://www.hortidaily.com/article/9825648/geopolitics-reshapes-spanish-agri-sector/" TargetMode="External"/><Relationship Id="rId140" Type="http://schemas.openxmlformats.org/officeDocument/2006/relationships/hyperlink" Target="https://www.africanfarming.com/2026/04/08/dont-put-all-your-acres-into-one-new-hybrid-pannar-seeds-kelly-rowlands/" TargetMode="External"/><Relationship Id="rId141" Type="http://schemas.openxmlformats.org/officeDocument/2006/relationships/hyperlink" Target="https://www.gmfus.org/news/trade-explainer-eu-cptpp-cooperation-and-search-new-coalitions" TargetMode="External"/><Relationship Id="rId142" Type="http://schemas.openxmlformats.org/officeDocument/2006/relationships/hyperlink" Target="https://www.legit.ng/business-economy/maritime/1704580-fg-waives-demurrage-10000-containers-sparks-hope-food-car-prices/" TargetMode="External"/><Relationship Id="rId143" Type="http://schemas.openxmlformats.org/officeDocument/2006/relationships/hyperlink" Target="https://www.prnewswire.com/news-releases/tradewind-finance-extends-client-facility-to-50-million-within-48-hours-to-support-middle-east-trade-amid-strait-of-hormuz-disruption-302737071.html" TargetMode="External"/><Relationship Id="rId144" Type="http://schemas.openxmlformats.org/officeDocument/2006/relationships/hyperlink" Target="https://www.esmmagazine.com/supply-chain/hapag-lloyd-says-a-return-to-normal-shipping-will-take-6-8-weeks-once-middle-east-stabilises-309220" TargetMode="External"/><Relationship Id="rId145" Type="http://schemas.openxmlformats.org/officeDocument/2006/relationships/hyperlink" Target="https://theloadstar.com/kremlin-plotting-ban-on-major-box-carriers-entering-russian-ports/" TargetMode="External"/><Relationship Id="rId146" Type="http://schemas.openxmlformats.org/officeDocument/2006/relationships/hyperlink" Target="https://supplychain360.io/procurement/supply-chain-costs-2026-outlook/" TargetMode="External"/><Relationship Id="rId147" Type="http://schemas.openxmlformats.org/officeDocument/2006/relationships/hyperlink" Target="https://www.foodbusinessmea.com/egypts-red-sea-ports-handle-21000-tonnes-of-cargo-exports-surge-across-10-vessels/" TargetMode="External"/><Relationship Id="rId148" Type="http://schemas.openxmlformats.org/officeDocument/2006/relationships/hyperlink" Target="https://afnews.com.br/cafe-cepea-colheita-se-aproxima-e-pressiona-precos-sobretudo-do-robusta/" TargetMode="External"/><Relationship Id="rId149" Type="http://schemas.openxmlformats.org/officeDocument/2006/relationships/hyperlink" Target="https://www.hortidaily.com/article/9826142/tomatoes-from-malaga-cost-nearly-3-euros-per-kilo-at-origin/" TargetMode="External"/><Relationship Id="rId150" Type="http://schemas.openxmlformats.org/officeDocument/2006/relationships/hyperlink" Target="https://www.business-standard.com/industry/agriculture/centre-hikes-non-urea-fertiliser-subsidy-west-asia-conflict-126040801117_1.html" TargetMode="External"/><Relationship Id="rId151" Type="http://schemas.openxmlformats.org/officeDocument/2006/relationships/hyperlink" Target="https://www.techradar.com/home/coffee-machines/smegs-new-coffee-maker-brews-consistently-great-hot-and-cold-espresso-and-will-elevate-your-kitchen-with-its-chic-retro-style" TargetMode="External"/><Relationship Id="rId152" Type="http://schemas.openxmlformats.org/officeDocument/2006/relationships/hyperlink" Target="https://www.prnewswire.com/news-releases/mush-fuels-national-growth-with-retail-expansion-and-expanded-protein-portfolio-302736022.html" TargetMode="External"/><Relationship Id="rId153" Type="http://schemas.openxmlformats.org/officeDocument/2006/relationships/hyperlink" Target="https://www.independent.co.uk/us/money/smoothies-economy-splurge-erewhon-lipstick-index-b2953862.html" TargetMode="External"/><Relationship Id="rId154" Type="http://schemas.openxmlformats.org/officeDocument/2006/relationships/hyperlink" Target="https://www.domain-b.com/economy/economy-general/india-fmcg-price-hike-monsoon-2026" TargetMode="External"/><Relationship Id="rId155" Type="http://schemas.openxmlformats.org/officeDocument/2006/relationships/hyperlink" Target="https://www.freshplaza.com/north-america/article/9827044/peruvian-produce-exports-reach-us-904-million-in-january/" TargetMode="External"/><Relationship Id="rId156" Type="http://schemas.openxmlformats.org/officeDocument/2006/relationships/hyperlink" Target="https://mexicobusiness.news/agribusiness/news/nestle-ilo-expand-labor-rights-project-coffee-supply" TargetMode="External"/><Relationship Id="rId157" Type="http://schemas.openxmlformats.org/officeDocument/2006/relationships/hyperlink" Target="https://impactwealth.org/how-investors-can-navigate-global-trade-disruptions-in-2026/" TargetMode="External"/><Relationship Id="rId158" Type="http://schemas.openxmlformats.org/officeDocument/2006/relationships/hyperlink" Target="https://www.morningagclips.com/ncga-surveys-find-rising-alarm-over-fertilizer-costs-and-availability-with-risks-escalating-into-2027/" TargetMode="External"/><Relationship Id="rId159" Type="http://schemas.openxmlformats.org/officeDocument/2006/relationships/hyperlink" Target="https://dredgewire.com/hip-expands-capacity-as-middle-east-crisis-drives-surge-in-shipping-volumes/" TargetMode="External"/><Relationship Id="rId160" Type="http://schemas.openxmlformats.org/officeDocument/2006/relationships/hyperlink" Target="https://www.faz.net/aktuell/politik/ausland/liveblog-iran-krieg-trump-ruehmt-iranisches-regime-keine-urananreicherung-mehr-faz-200583539.html" TargetMode="External"/><Relationship Id="rId161" Type="http://schemas.openxmlformats.org/officeDocument/2006/relationships/hyperlink" Target="https://www.perfil.com/noticias/opinion/el-comercio-mundial-bajo-presion-desvios-cuellos-de-botella-y-costos-en-aumento-a40.phtml" TargetMode="External"/><Relationship Id="rId162" Type="http://schemas.openxmlformats.org/officeDocument/2006/relationships/hyperlink" Target="https://www.brweeklypress.com/rising-fuel-costs-drive-new-delivery-fees-as-price-pressures-deepen/" TargetMode="External"/><Relationship Id="rId163" Type="http://schemas.openxmlformats.org/officeDocument/2006/relationships/hyperlink" Target="https://www.prensalibre.com/economia/costos-del-sector-agricola-suben-por-petroleo-y-fertilizantes-mientras-repunta-la-inflacion-en-guatemala/" TargetMode="External"/><Relationship Id="rId164" Type="http://schemas.openxmlformats.org/officeDocument/2006/relationships/hyperlink" Target="https://www.foodanddrinktechnology.com/news/65948/vitafoods-europe-2026-nektium-to-unveil-energy-concepts-and-rtds/" TargetMode="External"/><Relationship Id="rId165" Type="http://schemas.openxmlformats.org/officeDocument/2006/relationships/hyperlink" Target="https://www.salon.com/2026/04/08/hormuz-closure-threatens-the-global-food-supply-partner/" TargetMode="External"/><Relationship Id="rId166" Type="http://schemas.openxmlformats.org/officeDocument/2006/relationships/hyperlink" Target="https://www.foodbusinessmea.com/unido-world-coffee-research-invest-us759-4k-to-strengthen-uganda-coffee-sector-boost-farmer-productivity/" TargetMode="External"/><Relationship Id="rId167" Type="http://schemas.openxmlformats.org/officeDocument/2006/relationships/hyperlink" Target="https://www.foodbusinessmea.com/egypt-boosts-orange-resilience-as-red-sea-disruptions-raise-processing-costs/" TargetMode="External"/><Relationship Id="rId168" Type="http://schemas.openxmlformats.org/officeDocument/2006/relationships/hyperlink" Target="https://www.investing.com/news/commodities-news/shippers-seek-clarity-on-hormuz-reopening-after-usiran-ceasefire-deal-4602736" TargetMode="External"/><Relationship Id="rId169" Type="http://schemas.openxmlformats.org/officeDocument/2006/relationships/hyperlink" Target="https://www.seanews.com.tr/article/russia-faces-difficulties-getting-lng-to-asia-mnpvy60v" TargetMode="External"/><Relationship Id="rId170" Type="http://schemas.openxmlformats.org/officeDocument/2006/relationships/hyperlink" Target="https://www.italiaatavola.net//attualita-mercato/2026/4/8/ristoranti-in-crisi-in-cina-tre-milioni-chiusi-fuga-dei-brand-estero/118485/" TargetMode="External"/><Relationship Id="rId171" Type="http://schemas.openxmlformats.org/officeDocument/2006/relationships/hyperlink" Target="https://www.foodbusinessmea.com/starbucks-finalizes-china-joint-venture-with-boyu-capital-to-accelerate-expansion-growth-strategy/" TargetMode="External"/><Relationship Id="rId172" Type="http://schemas.openxmlformats.org/officeDocument/2006/relationships/hyperlink" Target="https://www.volkskrant.nl/buitenland/rederijen-blijven-voorzichtig-ondanks-aangekondigde-heropening-straat-van-hormuz~b28549d00/" TargetMode="External"/><Relationship Id="rId173" Type="http://schemas.openxmlformats.org/officeDocument/2006/relationships/hyperlink" Target="https://www.marinelink.com/news/maersk-maintains-caution-hormuz-shipping-537796" TargetMode="External"/><Relationship Id="rId174" Type="http://schemas.openxmlformats.org/officeDocument/2006/relationships/hyperlink" Target="https://prensalibrecasanare.com/opinion/56834-fertilizantes-bajo-presiun-planeaciun-para-prepararse-a-la-tormenta.html" TargetMode="External"/><Relationship Id="rId175" Type="http://schemas.openxmlformats.org/officeDocument/2006/relationships/hyperlink" Target="https://www.vietnamplus.vn/iata-gia-nhien-lieu-bay-khong-the-giam-ngay-sau-khi-eo-bien-hormuz-mo-cua-post1103633.vnp" TargetMode="External"/><Relationship Id="rId176" Type="http://schemas.openxmlformats.org/officeDocument/2006/relationships/hyperlink" Target="https://news.fundsforngos.org/2026/04/08/climate-finance-in-ethiopia-current-status-and-future-prospects/" TargetMode="External"/><Relationship Id="rId177" Type="http://schemas.openxmlformats.org/officeDocument/2006/relationships/hyperlink" Target="https://www.washingtonpost.com/business/2026/04/08/consumer-prices-iran-war/" TargetMode="External"/><Relationship Id="rId178" Type="http://schemas.openxmlformats.org/officeDocument/2006/relationships/hyperlink" Target="https://oilprice.com/Latest-Energy-News/World-News/Chinas-Teapot-Refiners-Rush-to-Secure-Iranian-Crude-as-Oil-Prices-Slide.html" TargetMode="External"/><Relationship Id="rId179" Type="http://schemas.openxmlformats.org/officeDocument/2006/relationships/hyperlink" Target="https://investinglive.com/news/hapag-lloyd-says-there-will-still-be-no-normal-shipping-network-for-another-6-8-weeks-20260408/" TargetMode="External"/><Relationship Id="rId180" Type="http://schemas.openxmlformats.org/officeDocument/2006/relationships/hyperlink" Target="https://www.aircargonews.net/insights/2026/04/air-cargo-stakeholders-back-africa/" TargetMode="External"/><Relationship Id="rId181" Type="http://schemas.openxmlformats.org/officeDocument/2006/relationships/hyperlink" Target="https://thanhnien.vn/gia-ca-phe-lao-doc-185260408135141211.htm" TargetMode="External"/><Relationship Id="rId182" Type="http://schemas.openxmlformats.org/officeDocument/2006/relationships/hyperlink" Target="https://caliber.az/en/post/turkiye-buys-additional-fertilisers-from-russia-amid-supply-disruptions" TargetMode="External"/><Relationship Id="rId183" Type="http://schemas.openxmlformats.org/officeDocument/2006/relationships/hyperlink" Target="https://www.xaluannews.com/modules.php?name=News&amp;file=article&amp;sid=3741053" TargetMode="External"/><Relationship Id="rId184" Type="http://schemas.openxmlformats.org/officeDocument/2006/relationships/hyperlink" Target="https://www.saurenergy.com/solar-energy-news/how-the-west-asia-war-will-back-renewables-growth-11700906" TargetMode="External"/><Relationship Id="rId185" Type="http://schemas.openxmlformats.org/officeDocument/2006/relationships/hyperlink" Target="https://container-news.com/freightos-weekly-update-freight-rates-elevated-but-mostly-level-as-war-stretches-on/" TargetMode="External"/><Relationship Id="rId186" Type="http://schemas.openxmlformats.org/officeDocument/2006/relationships/hyperlink" Target="https://alsadatmarketing.com/fertilizer-prices-exceed-rs-15000-after-recent-diesel-price-hike-in-pakistan/" TargetMode="External"/><Relationship Id="rId187" Type="http://schemas.openxmlformats.org/officeDocument/2006/relationships/hyperlink" Target="https://www.ccjdigital.com/business/article/15821521/why-your-freight-costs-are-rising-even-when-volumes-stay-flat" TargetMode="External"/><Relationship Id="rId188" Type="http://schemas.openxmlformats.org/officeDocument/2006/relationships/hyperlink" Target="https://textalks.com/eu-parcel-crackdown-could-ease-pressure-on-bangladeshs-garment-exporters/" TargetMode="External"/><Relationship Id="rId189" Type="http://schemas.openxmlformats.org/officeDocument/2006/relationships/hyperlink" Target="https://caribbeantimes.com/guyana-guyana-brazil-deepen-agricultural-cooperation-amid-a-major-infrastructure-push/" TargetMode="External"/><Relationship Id="rId190" Type="http://schemas.openxmlformats.org/officeDocument/2006/relationships/hyperlink" Target="https://www.gcrmag.com/lavazza-shares-full-2025-financial-results/" TargetMode="External"/><Relationship Id="rId191" Type="http://schemas.openxmlformats.org/officeDocument/2006/relationships/hyperlink" Target="https://ticotimes.net/2026/04/07/costa-rica-included-in-starbucks-next-phase-of-coffee-tree-donation-program" TargetMode="External"/><Relationship Id="rId192" Type="http://schemas.openxmlformats.org/officeDocument/2006/relationships/hyperlink" Target="https://www.ruralnewsgroup.co.nz/rural-news/rural-general-news/arable-farmers-dairy-conversion-fuel-costs-nz" TargetMode="External"/><Relationship Id="rId193" Type="http://schemas.openxmlformats.org/officeDocument/2006/relationships/hyperlink" Target="https://www.wnky.com/how-high-prices-are-impacting-local-farmers/" TargetMode="External"/><Relationship Id="rId194" Type="http://schemas.openxmlformats.org/officeDocument/2006/relationships/hyperlink" Target="https://www.farms.com/ag-industry-news/strait-of-hormuz-issue-continues-to-send-fuel-prices-higher-442.aspx" TargetMode="External"/><Relationship Id="rId195" Type="http://schemas.openxmlformats.org/officeDocument/2006/relationships/hyperlink" Target="https://trans.info/en/cheaper-sea-freight-467092" TargetMode="External"/><Relationship Id="rId196" Type="http://schemas.openxmlformats.org/officeDocument/2006/relationships/hyperlink" Target="https://interaksyon.philstar.com/politics-issues/2026/04/08/311674/high-fuel-costs-forcing-philippine-farmers-to-abandon-harvests/" TargetMode="External"/><Relationship Id="rId197" Type="http://schemas.openxmlformats.org/officeDocument/2006/relationships/hyperlink" Target="https://restaurantandcafe.co.nz/delivery-to-account-for-a-quarter-of-apac-foodservice-by-2030/" TargetMode="External"/><Relationship Id="rId198" Type="http://schemas.openxmlformats.org/officeDocument/2006/relationships/hyperlink" Target="https://www.gcrmag.com/unido-wcr-and-coffee-industry-leaders-join-forces-in-uganda/" TargetMode="External"/><Relationship Id="rId199" Type="http://schemas.openxmlformats.org/officeDocument/2006/relationships/hyperlink" Target="https://www.thetraveler.org/late-season-storm-disrupts-flights-across-canada/" TargetMode="External"/><Relationship Id="rId200" Type="http://schemas.openxmlformats.org/officeDocument/2006/relationships/hyperlink" Target="https://www.thetraveler.org/brazil-flight-chaos-strands-travelers-at-major-hubs/" TargetMode="External"/><Relationship Id="rId201" Type="http://schemas.openxmlformats.org/officeDocument/2006/relationships/hyperlink" Target="https://wearenotmartha.com/iced-mango-cream-matcha-starbucks-copycat/" TargetMode="External"/><Relationship Id="rId202" Type="http://schemas.openxmlformats.org/officeDocument/2006/relationships/hyperlink" Target="https://coffeetalk.com/daily-dose/for-roasters-retailers/04-2026/109751/" TargetMode="External"/><Relationship Id="rId203" Type="http://schemas.openxmlformats.org/officeDocument/2006/relationships/hyperlink" Target="https://coffeetalk.com/daily-dose/from-origin/04-2026/109749/" TargetMode="External"/><Relationship Id="rId204" Type="http://schemas.openxmlformats.org/officeDocument/2006/relationships/hyperlink" Target="https://www.zerohedge.com/markets/container-ship-sinks-hormuz-after-iranian-strike-last-month-ubs-gives-latest-strait-update" TargetMode="External"/><Relationship Id="rId205" Type="http://schemas.openxmlformats.org/officeDocument/2006/relationships/hyperlink" Target="https://www.fmcgbusiness.co.nz/new-cafe-range-from-suntory-boss-coffee/" TargetMode="External"/><Relationship Id="rId206" Type="http://schemas.openxmlformats.org/officeDocument/2006/relationships/hyperlink" Target="https://globalnews.ca/news/11768296/diesel-prices-canadian-farmers/" TargetMode="External"/><Relationship Id="rId207" Type="http://schemas.openxmlformats.org/officeDocument/2006/relationships/hyperlink" Target="https://royalcoffee.com/why-dont-we-see-more-organic-coffee/" TargetMode="External"/><Relationship Id="rId208" Type="http://schemas.openxmlformats.org/officeDocument/2006/relationships/hyperlink" Target="https://www.canalrural.com.br/agricultura/milho/praga-do-milho-provoca-prejuizo-de-r-336-bilhoes-por-ano-mostra-embrapa/" TargetMode="External"/><Relationship Id="rId209" Type="http://schemas.openxmlformats.org/officeDocument/2006/relationships/hyperlink" Target="https://www.jdsupra.com/legalnews/iran-conflict-global-shipping-risks-8678764/" TargetMode="External"/><Relationship Id="rId210" Type="http://schemas.openxmlformats.org/officeDocument/2006/relationships/hyperlink" Target="https://propakistani.pk/2026/04/08/fertilizer-prices-cross-rs-15000-in-pakistan-after-last-weeks-diesel-bomb/" TargetMode="External"/><Relationship Id="rId211" Type="http://schemas.openxmlformats.org/officeDocument/2006/relationships/hyperlink" Target="https://diariodelhuila.com/el-nino-2026-podria-traer-la-ola-de-calor-mas-fuerte-en-la-historia-reciente-de-colombia/" TargetMode="External"/><Relationship Id="rId212" Type="http://schemas.openxmlformats.org/officeDocument/2006/relationships/hyperlink" Target="https://www.peeblesshirenews.com/news/national/uk-today/26000825.protein-foam-hits-uk-starbucks-latest-coffee-upgrade/" TargetMode="External"/><Relationship Id="rId213" Type="http://schemas.openxmlformats.org/officeDocument/2006/relationships/hyperlink" Target="https://www.foodsecurityportal.org/node/3845" TargetMode="External"/><Relationship Id="rId214" Type="http://schemas.openxmlformats.org/officeDocument/2006/relationships/hyperlink" Target="https://soyummy.com/uncategorized/national-farmers-union-warns-your-grocery-bill-is-about-to-spike-as-iran-war-blocks-key-trade-route/" TargetMode="External"/><Relationship Id="rId215" Type="http://schemas.openxmlformats.org/officeDocument/2006/relationships/hyperlink" Target="https://www.rnz.co.nz/news/top/591722/coffee-prices-may-rise-but-no-risk-of-supply-shortage" TargetMode="External"/><Relationship Id="rId216" Type="http://schemas.openxmlformats.org/officeDocument/2006/relationships/hyperlink" Target="https://www.tastingtable.com/2142487/starbucks-mango-strawberry-refreshers-review/" TargetMode="External"/><Relationship Id="rId217" Type="http://schemas.openxmlformats.org/officeDocument/2006/relationships/hyperlink" Target="https://capitalpress.com/2026/04/07/farmer-sentiment-improves-despite-rising-fuel-and-fertilizer-costs/" TargetMode="External"/><Relationship Id="rId218" Type="http://schemas.openxmlformats.org/officeDocument/2006/relationships/hyperlink" Target="https://www.rfdtv.com/plant26-tight-margins-and-high-input-costs-shape-early-planting-decisions-in-arkansas" TargetMode="External"/><Relationship Id="rId219" Type="http://schemas.openxmlformats.org/officeDocument/2006/relationships/hyperlink" Target="https://agfundernews.com/fertilizer-spike-adds-up-to-35-acre-for-us-corn-as-iran-crisis-deepens" TargetMode="External"/><Relationship Id="rId220" Type="http://schemas.openxmlformats.org/officeDocument/2006/relationships/hyperlink" Target="https://www.brownfieldagnews.com/news/southeast-nebraska-farmer-sees-50k-spike-in-fertilizer-costs/" TargetMode="External"/><Relationship Id="rId221" Type="http://schemas.openxmlformats.org/officeDocument/2006/relationships/hyperlink" Target="https://www.lanacion.com.ar/economia/campo/en-alerta-con-el-gasoil-en-alza-y-una-menor-actividad-lanzaron-una-nueva-tarifa-de-referencia-para-nid07042026/" TargetMode="External"/><Relationship Id="rId222" Type="http://schemas.openxmlformats.org/officeDocument/2006/relationships/hyperlink" Target="https://www.canalrural.com.br/opiniao-noticias/trigo-no-brasil-quando-a-entressafra-deixa-de-ser-confortavel-e-passa-a-ser-estrategica/" TargetMode="External"/><Relationship Id="rId223" Type="http://schemas.openxmlformats.org/officeDocument/2006/relationships/hyperlink" Target="https://canal2tv.com/especiales/cafe-nicaraguense-best-maragos/" TargetMode="External"/><Relationship Id="rId224" Type="http://schemas.openxmlformats.org/officeDocument/2006/relationships/hyperlink" Target="https://caribbeannewsglobal.com/iica-director-general-to-meet-with-us-latin-american-and-caribbean-officials-and-multilateral-financing-entities/" TargetMode="External"/><Relationship Id="rId225" Type="http://schemas.openxmlformats.org/officeDocument/2006/relationships/hyperlink" Target="https://perspectiva.gt/empresa/nestle-jovenes-caficultores-plan-nescafe-centroamerica-2026/" TargetMode="External"/><Relationship Id="rId226" Type="http://schemas.openxmlformats.org/officeDocument/2006/relationships/hyperlink" Target="https://informante.web.na/?p=392829" TargetMode="External"/><Relationship Id="rId227" Type="http://schemas.openxmlformats.org/officeDocument/2006/relationships/hyperlink" Target="https://www.grocerycouponguide.com/articles/coffee-costs-are-rising-again-what-is-behind-the-latest-price-jump/" TargetMode="External"/><Relationship Id="rId228" Type="http://schemas.openxmlformats.org/officeDocument/2006/relationships/hyperlink" Target="https://container-news.com/drewry-intra-asia-container-index-jumps-28-on-middle-east-disruption/" TargetMode="External"/><Relationship Id="rId229" Type="http://schemas.openxmlformats.org/officeDocument/2006/relationships/hyperlink" Targe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 TargetMode="External"/><Relationship Id="rId230" Type="http://schemas.openxmlformats.org/officeDocument/2006/relationships/hyperlink" Target="https://www.hercampus.com/life/starbucks-new-april-2026-releases/" TargetMode="External"/><Relationship Id="rId231" Type="http://schemas.openxmlformats.org/officeDocument/2006/relationships/hyperlink" Target="https://rountoncoffee.co.uk/blogs/rounton-coffee-blog/how-is-coffee-decaffeinated" TargetMode="External"/><Relationship Id="rId232" Type="http://schemas.openxmlformats.org/officeDocument/2006/relationships/hyperlink" Target="https://oilprice.com/Energy/Energy-General/Global-Economy-Braces-for-Prolonged-Shock-From-Iran-War.html" TargetMode="External"/><Relationship Id="rId233" Type="http://schemas.openxmlformats.org/officeDocument/2006/relationships/hyperlink" Target="https://dailycoffeenews.com/2026/04/07/labor-department-recovers-85197-for-workers-at-texas-coffee-bar/" TargetMode="External"/><Relationship Id="rId234" Type="http://schemas.openxmlformats.org/officeDocument/2006/relationships/hyperlink" Target="https://www.thefencepost.com/news/drought-resilient-crop-options-for-nebraska-corn-soybean-growers/" TargetMode="External"/><Relationship Id="rId235" Type="http://schemas.openxmlformats.org/officeDocument/2006/relationships/hyperlink" Target="https://spectrumnews1.com:443/ca/southern-california/business/2026/04/07/california-date-production" TargetMode="External"/><Relationship Id="rId236" Type="http://schemas.openxmlformats.org/officeDocument/2006/relationships/hyperlink" Target="https://brooklyneagle.com/379357/why-grocery-price-hikes-are-coming/" TargetMode="External"/><Relationship Id="rId237" Type="http://schemas.openxmlformats.org/officeDocument/2006/relationships/hyperlink" Target="https://www.campograndenews.com.br/lado-rural/inseto-minusculo-vira-vilao-bilionario-e-ameaca-producao-de-milho-no-brasil" TargetMode="External"/><Relationship Id="rId238" Type="http://schemas.openxmlformats.org/officeDocument/2006/relationships/hyperlink" Target="https://www.londondaily.news/inside-the-vietnam-uk-supply-chain-moving-fresh-coconuts-onto-british-shelves/" TargetMode="External"/><Relationship Id="rId239" Type="http://schemas.openxmlformats.org/officeDocument/2006/relationships/hyperlink" Target="https://www.croplife.com/crop-inputs/insecticides/getting-ready-for-insects-and-diseases-in-2026/?utm_source=rss&amp;utm_medium=rss&amp;utm_campaign=getting-ready-for-insects-and-diseases-in-2026" TargetMode="External"/><Relationship Id="rId240" Type="http://schemas.openxmlformats.org/officeDocument/2006/relationships/hyperlink" Target="https://afnews.com.br/superavit-global-de-cafe-sera-de-10-milhoes-de-sacas-em-2026-diz-consultoria/" TargetMode="External"/><Relationship Id="rId241" Type="http://schemas.openxmlformats.org/officeDocument/2006/relationships/hyperlink" Target="https://www.supplychaindive.com/news/iran-war-sways-air-cargo-rates-contract-negotiations-xeneta/816610/" TargetMode="External"/><Relationship Id="rId242" Type="http://schemas.openxmlformats.org/officeDocument/2006/relationships/hyperlink" Target="https://aircargoweek.com/how-fuel-shortages-and-war-driven-disruption-reshape-air-cargo-flows/" TargetMode="External"/><Relationship Id="rId243"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244" Type="http://schemas.openxmlformats.org/officeDocument/2006/relationships/hyperlink" Target="https://thecradle.co/articles-id/37012" TargetMode="External"/><Relationship Id="rId245" Type="http://schemas.openxmlformats.org/officeDocument/2006/relationships/hyperlink" Target="https://www.freightwaves.com/news/freight-market-sees-covid-era-extremes-return" TargetMode="External"/><Relationship Id="rId246" Type="http://schemas.openxmlformats.org/officeDocument/2006/relationships/hyperlink" Target="https://eldiariony.com/2026/04/07/starbucks-presenta-nuevas-bebidas-energy-refreshers-con-cafeina-y-vitamina-b-para-la-primavera/" TargetMode="External"/><Relationship Id="rId247" Type="http://schemas.openxmlformats.org/officeDocument/2006/relationships/hyperlink" Target="https://www.americanbankingnews.com/2026/04/07/leo-wealth-llc-takes-position-in-starbucks-corporation-sbux.html" TargetMode="External"/><Relationship Id="rId248" Type="http://schemas.openxmlformats.org/officeDocument/2006/relationships/hyperlink" Target="https://ultimasnoticias.com.ve/economia/caficultores-buscan-impulsar-la-exportacion/" TargetMode="External"/><Relationship Id="rId249" Type="http://schemas.openxmlformats.org/officeDocument/2006/relationships/hyperlink" Target="https://fd.nl/economie/1592273/grootste-stijging-voedselprijzen-in-anderhalf-jaar-tijd" TargetMode="External"/><Relationship Id="rId250" Type="http://schemas.openxmlformats.org/officeDocument/2006/relationships/hyperlink" Target="https://blog.robotiq.com/how-food-manufacturers-in-europe-are-automating-palletizing-without-adding-headcount" TargetMode="External"/><Relationship Id="rId251" Type="http://schemas.openxmlformats.org/officeDocument/2006/relationships/hyperlink" Target="https://www.dodgeglobe.com/k-state-economist-warns-of-fuel-fertilizer-price-shock-for-farmers/" TargetMode="External"/><Relationship Id="rId252" Type="http://schemas.openxmlformats.org/officeDocument/2006/relationships/hyperlink" Target="https://www.consumeraffairs.com/news/inflation-at-the-grocery-store-may-be-worse-than-at-the-gas-pump-040726.html" TargetMode="External"/><Relationship Id="rId253" Type="http://schemas.openxmlformats.org/officeDocument/2006/relationships/hyperlink" Target="https://www.foodbusinessmea.com/kenya-tea-industry-rebounds-to-us1-68b-in-2025-amid-reforms-market-expansion/" TargetMode="External"/><Relationship Id="rId254" Type="http://schemas.openxmlformats.org/officeDocument/2006/relationships/hyperlink" Target="https://mg.co.za/news/2026-04-07-sa-strengthens-agricultural-trade-amid-middle-east-tension/" TargetMode="External"/><Relationship Id="rId255" Type="http://schemas.openxmlformats.org/officeDocument/2006/relationships/hyperlink" Target="https://www.maritimegateway.com/qatar-lng-tankers-al-daayen-and-rasheeda-abort-hormuz-exit-attempt/" TargetMode="External"/><Relationship Id="rId256" Type="http://schemas.openxmlformats.org/officeDocument/2006/relationships/hyperlink" Target="https://www.maritimegateway.com/india-coffee-exports-brew-record-2-13-billion-in-fy26-as-iaph-president-praises-india-port-growth/" TargetMode="External"/><Relationship Id="rId257" Type="http://schemas.openxmlformats.org/officeDocument/2006/relationships/hyperlink" Target="https://lnt.ma/mer-rouge-tensions-securitaires-et-choc-sur-le-commerce-mondial/" TargetMode="External"/><Relationship Id="rId258" Type="http://schemas.openxmlformats.org/officeDocument/2006/relationships/hyperlink" Target="https://iol.co.za/business-report/2026-04-07-middle-east-war-chokes-sas-export-pipeline-as-supply-chains-snarl/" TargetMode="External"/><Relationship Id="rId259" Type="http://schemas.openxmlformats.org/officeDocument/2006/relationships/hyperlink" Target="https://www.kamcity.com/namnews/uk-and-ireland/manufacturers/data-confirms-hike-in-world-food-commodity-prices-due-to-the-middle-east-conflict/" TargetMode="External"/><Relationship Id="rId260" Type="http://schemas.openxmlformats.org/officeDocument/2006/relationships/hyperlink" Target="https://meyka.com/blog/australia-post-today-april-7-walkout-and-lockdown-disrupt-deliveries-0704/" TargetMode="External"/><Relationship Id="rId261" Type="http://schemas.openxmlformats.org/officeDocument/2006/relationships/hyperlink" Target="https://www.globaltrademag.com/green-ecommerce-packaging-reshaping-global-fulfillment-now/" TargetMode="External"/><Relationship Id="rId262" Type="http://schemas.openxmlformats.org/officeDocument/2006/relationships/hyperlink" Target="https://www.bakingbusiness.com/articles/65992-current-market-volatility-not-as-strong-as-past-events" TargetMode="External"/><Relationship Id="rId263" Type="http://schemas.openxmlformats.org/officeDocument/2006/relationships/hyperlink" Target="https://nypost.com/2026/04/07/lifestyle/shipping-companies-are-raising-prices-to-offset-fuel-costs/" TargetMode="External"/><Relationship Id="rId264" Type="http://schemas.openxmlformats.org/officeDocument/2006/relationships/hyperlink" Target="https://container-news.com/maersk-increases-ecs-from-indian-subcontinent-to-europe/" TargetMode="External"/><Relationship Id="rId265" Type="http://schemas.openxmlformats.org/officeDocument/2006/relationships/hyperlink" Target="https://www.hortidaily.com/article/9826698/morrisons-a-range-of-fresh-market-street-produce-will-see-price-reductions/" TargetMode="External"/><Relationship Id="rId266" Type="http://schemas.openxmlformats.org/officeDocument/2006/relationships/hyperlink" Target="https://theloadstar.com/forwarders-fear-lasting-rate-pain-as-iran-war-cuts-india-airfreight-lift/" TargetMode="External"/><Relationship Id="rId267" Type="http://schemas.openxmlformats.org/officeDocument/2006/relationships/hyperlink" Target="https://theloadstar.com/avianca-eyes-caracas-msc-adds-a-777f-sf-brings-in-a-747-board-shuffle-at-one-air/" TargetMode="External"/><Relationship Id="rId268" Type="http://schemas.openxmlformats.org/officeDocument/2006/relationships/hyperlink" Target="https://www.lloydslist.com/LL1156840/The-Week-in-Charts-Omani-ships-transit-Strait-of-Hormuz-eastbound--Tanker-stocks-bounce-back-amid-war-reapproaching-multiyear-highs" TargetMode="External"/><Relationship Id="rId269" Type="http://schemas.openxmlformats.org/officeDocument/2006/relationships/hyperlink" Target="https://globalriskcommunity.com/notes/india-green-coffee-market" TargetMode="External"/><Relationship Id="rId270" Type="http://schemas.openxmlformats.org/officeDocument/2006/relationships/hyperlink" Target="https://globalriskcommunity.com/notes/india-specialty-coffee-market" TargetMode="External"/><Relationship Id="rId271" Type="http://schemas.openxmlformats.org/officeDocument/2006/relationships/hyperlink" Target="https://www.elfinanciero.com.mx/economia/2026/04/07/precios-de-alimentos-y-fertilizantes-escalan-a-nivel-mundial/" TargetMode="External"/><Relationship Id="rId272" Type="http://schemas.openxmlformats.org/officeDocument/2006/relationships/hyperlink" Target="https://www.df.cl/economia-y-politica/macro/guerra-tensiona-precio-de-fertilizantes-y-efectos-podrian-sentirse-en-los" TargetMode="External"/><Relationship Id="rId273" Type="http://schemas.openxmlformats.org/officeDocument/2006/relationships/hyperlink" Target="https://businessday.ng/news/article/food-insecurity-hunger-threaten-as-farmers-fight-rising-costs/" TargetMode="External"/><Relationship Id="rId274" Type="http://schemas.openxmlformats.org/officeDocument/2006/relationships/hyperlink" Target="https://www.newsghana.com.gh/ghana-commodity-exchange-breaks-volume-record-demands-mandatory-policy/" TargetMode="External"/><Relationship Id="rId275" Type="http://schemas.openxmlformats.org/officeDocument/2006/relationships/hyperlink" Target="https://www.retailnews.asia/starbucks-seals-deal-with-boyu-capital-sets-sight-on-20000-stores-in-chinas-coffee-market-rivalry/" TargetMode="External"/><Relationship Id="rId276" Type="http://schemas.openxmlformats.org/officeDocument/2006/relationships/hyperlink" Target="https://en.interfax.com.ua/news/economic/1157251.html" TargetMode="External"/><Relationship Id="rId277" Type="http://schemas.openxmlformats.org/officeDocument/2006/relationships/hyperlink" Target="https://www.rappler.com/philippines/luzon/high-fuel-costs-forcing-farmers-abandon-harvests/" TargetMode="External"/><Relationship Id="rId278" Type="http://schemas.openxmlformats.org/officeDocument/2006/relationships/hyperlink" Target="https://www.businesstoday.in/latest/economy/story/west-asia-crisis-centre-works-on-several-measures-to-boost-domestic-fertiliser-stocks-524423-2026-04-07?utm_source=rssfeed" TargetMode="External"/><Relationship Id="rId279" Type="http://schemas.openxmlformats.org/officeDocument/2006/relationships/hyperlink" Target="https://www.cbnme.com/logistics-news/dubai-reroutes-trade-through-oman/" TargetMode="External"/><Relationship Id="rId280" Type="http://schemas.openxmlformats.org/officeDocument/2006/relationships/hyperlink" Target="https://spectrumnews1.com/ky/louisville/news/2026/04/06/farmer-2000-acres-autonomous-tractor" TargetMode="External"/><Relationship Id="rId281" Type="http://schemas.openxmlformats.org/officeDocument/2006/relationships/hyperlink" Target="https://www.billionaires.africa/2026/04/07/morocco-tycoon-chakib-alj-warns-middle-east-war-is-hitting-supply-chains/" TargetMode="External"/><Relationship Id="rId282" Type="http://schemas.openxmlformats.org/officeDocument/2006/relationships/hyperlink" Target="https://market.us/report/global-biocontrol-agents-market/" TargetMode="External"/><Relationship Id="rId283" Type="http://schemas.openxmlformats.org/officeDocument/2006/relationships/hyperlink" Target="https://capitalethiopia.com/2026/04/07/birr-devaluation-pushes-fertilizer-fuel-costs-higher-as-wheat-output-rises/" TargetMode="External"/><Relationship Id="rId284" Type="http://schemas.openxmlformats.org/officeDocument/2006/relationships/hyperlink" Target="https://www.asiabusinessoutlook.com/news/global-food-crisis-looms-amid-war-heat-and-price-surge-nwid-11683.html" TargetMode="External"/><Relationship Id="rId285" Type="http://schemas.openxmlformats.org/officeDocument/2006/relationships/hyperlink" Target="https://www.wazzup.ph/darren-cassy-and-miguels-city-cafe-picks-revealed/" TargetMode="External"/><Relationship Id="rId286" Type="http://schemas.openxmlformats.org/officeDocument/2006/relationships/hyperlink" Target="https://www.ndtv.com/world-news/strait-of-hormuz-closure-could-soon-be-felt-on-dinner-tables-worldwide-us-iran-israel-war-middle-east-conflict-11320714#publisher=newsstand" TargetMode="External"/><Relationship Id="rId287" Type="http://schemas.openxmlformats.org/officeDocument/2006/relationships/hyperlink" Target="https://www.openpr.com/news/4457391/emerging-growth-patterns-driving-expansion-in-the-bars-and-cafes" TargetMode="External"/><Relationship Id="rId288" Type="http://schemas.openxmlformats.org/officeDocument/2006/relationships/hyperlink" Target="https://www.irishexaminer.com/opinion/commentanalysis/arid-41822753.html" TargetMode="External"/><Relationship Id="rId289" Type="http://schemas.openxmlformats.org/officeDocument/2006/relationships/hyperlink" Target="https://www.farms.com/ag-industry-news/usda-acreage-data-sparks-market-volatility-390.aspx" TargetMode="External"/><Relationship Id="rId290" Type="http://schemas.openxmlformats.org/officeDocument/2006/relationships/hyperlink" Target="https://e.vnexpress.net/news/business/economy/pepper-exports-soar-31-in-q1-despite-supply-shipping-challenges-5059196.html" TargetMode="External"/><Relationship Id="rId291" Type="http://schemas.openxmlformats.org/officeDocument/2006/relationships/hyperlink" Target="https://www.farms.com/ag-industry-news/study-reveals-key-climate-drivers-of-potato-beetle-outbreaks-395.aspx" TargetMode="External"/><Relationship Id="rId292" Type="http://schemas.openxmlformats.org/officeDocument/2006/relationships/hyperlink" Target="https://krocnews.com/rochester-walmart-adding-major-national-favorite/" TargetMode="External"/><Relationship Id="rId293" Type="http://schemas.openxmlformats.org/officeDocument/2006/relationships/hyperlink" Target="https://vocal.media/futurism/fmcg-logistics-market-outlook-rising-e-commerce-demand-and-advancements-in-supply-chain-technologies-driving-growth-opportunities" TargetMode="External"/><Relationship Id="rId294" Type="http://schemas.openxmlformats.org/officeDocument/2006/relationships/hyperlink" Target="https://www.scotsman.com/lifestyle/food-and-drink/a-covid-like-experience-scots-coffee-roasters-and-cafe-owners-slam-lack-of-support-to-survive-6564388" TargetMode="External"/><Relationship Id="rId295" Type="http://schemas.openxmlformats.org/officeDocument/2006/relationships/hyperlink" Target="https://www.heraldscotland.com/news/25997834.coffee-specialists-say-may-even-harder-covid/?ref=rss" TargetMode="External"/><Relationship Id="rId296" Type="http://schemas.openxmlformats.org/officeDocument/2006/relationships/hyperlink" Target="https://losangelesweeklytimes.com/wall-street-firm-citrini-research-analyzes-strait-of-hormuz/" TargetMode="External"/><Relationship Id="rId297" Type="http://schemas.openxmlformats.org/officeDocument/2006/relationships/hyperlink" Target="https://www.juancole.com/2026/04/hormuz-threatens-grocery.html" TargetMode="External"/><Relationship Id="rId298" Type="http://schemas.openxmlformats.org/officeDocument/2006/relationships/hyperlink" Target="https://slguardian.org/global-fuel-crisis-deepens-as-middle-east-tensions-trigger-price-shock/" TargetMode="External"/><Relationship Id="rId299" Type="http://schemas.openxmlformats.org/officeDocument/2006/relationships/hyperlink" Target="https://www.reviewjournal.com/business/starbucks-brings-back-two-drinks-from-nearly-a-decade-ago-3734363/" TargetMode="External"/><Relationship Id="rId300" Type="http://schemas.openxmlformats.org/officeDocument/2006/relationships/hyperlink" Target="https://homebusinessmag.com/blog/food-and-beverages/best-organic-coffee-brands-2026-expert-picks-clean-high-quality-coffee/" TargetMode="External"/><Relationship Id="rId301" Type="http://schemas.openxmlformats.org/officeDocument/2006/relationships/hyperlink" Target="https://farmdocdaily.illinois.edu/2026/04/usda-baseline-points-to-declining-u-s-row-crop-acreage.html" TargetMode="External"/><Relationship Id="rId302" Type="http://schemas.openxmlformats.org/officeDocument/2006/relationships/hyperlink" Target="https://www.gctelegram.com/k-state-economist-warns-of-fuel-fertilizer-price-shock-for-farmers/" TargetMode="External"/><Relationship Id="rId303" Type="http://schemas.openxmlformats.org/officeDocument/2006/relationships/hyperlink" Target="https://www.dailymail.co.uk/news/article-15710999/Steve-Keen-fuel-crisis.html?ns_mchannel=rss&amp;ns_campaign=1490&amp;ito=1490" TargetMode="External"/><Relationship Id="rId304" Type="http://schemas.openxmlformats.org/officeDocument/2006/relationships/hyperlink" Target="https://nomadlawyer.org/laguardia-meltdown-disrupts-easter-flights-april-2026" TargetMode="External"/><Relationship Id="rId305" Type="http://schemas.openxmlformats.org/officeDocument/2006/relationships/hyperlink" Target="https://www.canalrural.com.br/economia/vendas-de-maquinas-agricolas-devem-cair-8-neste-ano-aponta-abimaq/" TargetMode="External"/><Relationship Id="rId306" Type="http://schemas.openxmlformats.org/officeDocument/2006/relationships/hyperlink" Target="https://businessday.ng/news/article/production-costs-insecurity-force-farmers-to-retreat-as-planting-season-approaches/" TargetMode="External"/><Relationship Id="rId307" Type="http://schemas.openxmlformats.org/officeDocument/2006/relationships/hyperlink" Target="https://www.pbs.org/newshour/show/farmers-warn-of-food-price-spike-as-war-drives-up-fuel-and-fertilizer-costs" TargetMode="External"/><Relationship Id="rId308" Type="http://schemas.openxmlformats.org/officeDocument/2006/relationships/hyperlink" Target="https://www.xaluannews.com/modules.php?name=News&amp;file=article&amp;sid=3740920" TargetMode="External"/><Relationship Id="rId309" Type="http://schemas.openxmlformats.org/officeDocument/2006/relationships/hyperlink" Target="https://energynow.com/2026/04/us-crude-exports-test-limits-as-shipping-constraints-mount/" TargetMode="External"/><Relationship Id="rId310" Type="http://schemas.openxmlformats.org/officeDocument/2006/relationships/hyperlink" Target="https://www.elnuevosiglo.com.co/economia/precios-del-petroleo-jalonan-impacto-de-materias-primas-en-la-inflacion" TargetMode="External"/><Relationship Id="rId311" Type="http://schemas.openxmlformats.org/officeDocument/2006/relationships/hyperlink" Target="https://wwd.com/sourcing-journal/logistics/iran-war-strait-of-hormuz-vietnam-shipping-costs-delays-birchbury-donald-trump-tolls-insurance-vessel-traffic-1238890801/" TargetMode="External"/><Relationship Id="rId312" Type="http://schemas.openxmlformats.org/officeDocument/2006/relationships/hyperlink" Target="https://www.examinerlive.co.uk/whats-on/shopping/mushroom-coffee-mogu-review-33716595" TargetMode="External"/><Relationship Id="rId313" Type="http://schemas.openxmlformats.org/officeDocument/2006/relationships/hyperlink" Target="https://coffeetalk.com/daily-dose/for-roasters-retailers/04-2026/109737/" TargetMode="External"/><Relationship Id="rId314" Type="http://schemas.openxmlformats.org/officeDocument/2006/relationships/hyperlink" Target="https://www.brownfieldagnews.com/news/late-season-fertilizer-purchases-above-normal-as-market-tightens/" TargetMode="External"/><Relationship Id="rId315" Type="http://schemas.openxmlformats.org/officeDocument/2006/relationships/hyperlink" Target="https://mitechnews.com/news/why-michigan-grocery-prices-could-be-about-to-rise-again/" TargetMode="External"/><Relationship Id="rId316" Type="http://schemas.openxmlformats.org/officeDocument/2006/relationships/hyperlink" Target="https://coffeetalk.com/daily-dose/from-origin/04-2026/109734/" TargetMode="External"/><Relationship Id="rId317" Type="http://schemas.openxmlformats.org/officeDocument/2006/relationships/hyperlink" Target="https://25h.app/2026/04/06/%D8%AA%D9%88%D9%82%D8%B9%D8%A7%D8%AA-%D8%B4%D8%AD-%D8%A7%D9%84%D8%A5%D9%85%D8%AF%D8%A7%D8%AF%D8%A7%D8%AA-%D8%AA%D8%B1%D9%81%D8%B9-%D8%A3%D8%B3%D8%B9%D8%A7%D8%B1-%D8%A7%D9%84%D9%82%D8%B7%D9%86-%D8%A5/" TargetMode="External"/><Relationship Id="rId318" Type="http://schemas.openxmlformats.org/officeDocument/2006/relationships/hyperlink" Target="https://www.moneytimes.com.br/argus-preco-da-ureia-subiu-ate-r-300-por-t-desde-inicio-de-conflito-no-ira-pads/" TargetMode="External"/><Relationship Id="rId319" Type="http://schemas.openxmlformats.org/officeDocument/2006/relationships/hyperlink" Target="https://www.thethinkingconservative.com/iran-war-hikes-fertilizer-prices-squeezing-farmers-in-planting-season/" TargetMode="External"/><Relationship Id="rId320" Type="http://schemas.openxmlformats.org/officeDocument/2006/relationships/hyperlink" Target="https://www.wwbl.com/2026/04/06/fort-wayne-farmer-darin-hadley-warns-planting-season-threatened-by-rains-and-possible-seed-shortages/" TargetMode="External"/><Relationship Id="rId321" Type="http://schemas.openxmlformats.org/officeDocument/2006/relationships/hyperlink" Target="https://www.jdsupra.com/legalnews/flavor-powerhouse-unilever-mccormick-1203071/" TargetMode="External"/><Relationship Id="rId322" Type="http://schemas.openxmlformats.org/officeDocument/2006/relationships/hyperlink" Target="https://coloradobiz.com/ny-fed-march-supply-chain-pressures-2023/" TargetMode="External"/><Relationship Id="rId323" Type="http://schemas.openxmlformats.org/officeDocument/2006/relationships/hyperlink" Target="https://www.elitedaily.com/lifestyle/starbucks-mango-refresher-cream-matcha-chai-drink-reviews" TargetMode="External"/><Relationship Id="rId324" Type="http://schemas.openxmlformats.org/officeDocument/2006/relationships/hyperlink" Target="https://thearabianpost.com/urea-scramble-deepens-before-monsoon-sowing/" TargetMode="External"/><Relationship Id="rId325" Type="http://schemas.openxmlformats.org/officeDocument/2006/relationships/hyperlink" Target="https://theconversation.com/hormuz-closure-threatens-the-global-food-supply-why-grocery-price-hikes-are-coming-279899" TargetMode="External"/><Relationship Id="rId326" Type="http://schemas.openxmlformats.org/officeDocument/2006/relationships/hyperlink" Target="https://sprudge.com/from-fermentation-to-real-time-traceability-ecotact-advances-the-future-of-hermetic-technology-to-safeguard-coffee-quality-end-to-end-859777.html" TargetMode="External"/><Relationship Id="rId327" Type="http://schemas.openxmlformats.org/officeDocument/2006/relationships/hyperlink" Target="https://endtimeheadlines.org/2026/04/we-are-about-to-experience-what-may-be-the-strongest-el-nino-in-a-century/" TargetMode="External"/><Relationship Id="rId328" Type="http://schemas.openxmlformats.org/officeDocument/2006/relationships/hyperlink" Target="https://datamarnews.com/noticias/number-of-agricultural-exporting-companies-rises-60-in-10-years/" TargetMode="External"/><Relationship Id="rId329" Type="http://schemas.openxmlformats.org/officeDocument/2006/relationships/hyperlink" Target="https://vmsd.com/when-hospitality-meets-retail/" TargetMode="External"/><Relationship Id="rId330" Type="http://schemas.openxmlformats.org/officeDocument/2006/relationships/hyperlink" Target="https://www.lada.kz/kazakhstan-news/151481-kakoi-kofe-vybiraiut-kazakhstantsy-i-naskolko-on-podorozhal-za-god.html" TargetMode="External"/><Relationship Id="rId331" Type="http://schemas.openxmlformats.org/officeDocument/2006/relationships/hyperlink" Target="https://www.politifact.com/article/2026/apr/06/strait-hormuz-commodities-helium-aluminum-fertiliz/" TargetMode="External"/><Relationship Id="rId332" Type="http://schemas.openxmlformats.org/officeDocument/2006/relationships/hyperlink" Target="https://eastleighvoice.co.ke/business/327302/kenyas-tea-industry-rebounds-hits-sh21879-billion-market-value" TargetMode="External"/><Relationship Id="rId333" Type="http://schemas.openxmlformats.org/officeDocument/2006/relationships/hyperlink" Target="https://www.washingtonexaminer.com/policy/economy/4517743/rollins-farmers-fertilizer-prices-iran-war/" TargetMode="External"/><Relationship Id="rId334" Type="http://schemas.openxmlformats.org/officeDocument/2006/relationships/hyperlink" Target="https://thesun.ng/nigerian-ports-and-timely-cargo-clearance/" TargetMode="External"/><Relationship Id="rId335" Type="http://schemas.openxmlformats.org/officeDocument/2006/relationships/hyperlink" Target="https://businessday.ng/agriculture/article/nigerias-cassava-factories-struggle-with-feedstock-shortages/" TargetMode="External"/><Relationship Id="rId336" Type="http://schemas.openxmlformats.org/officeDocument/2006/relationships/hyperlink" Target="https://www.lapresse.tn/2026/04/05/hausse-des-cours-des-engrais-et-du-ble-des-tensions-croissantes-sur-les-equilibres-agricoles/" TargetMode="External"/><Relationship Id="rId337" Type="http://schemas.openxmlformats.org/officeDocument/2006/relationships/hyperlink" Target="https://www.agriland.ie/farming-news/patton-real-danger-of-fertiliser-being-substituted-for-concentrates/" TargetMode="External"/><Relationship Id="rId338" Type="http://schemas.openxmlformats.org/officeDocument/2006/relationships/hyperlink" Target="https://www.restaurantdive.com/news/how-international-restaurant-chains-reshaping-us-market/816691/" TargetMode="External"/><Relationship Id="rId339" Type="http://schemas.openxmlformats.org/officeDocument/2006/relationships/hyperlink" Target="https://www.thehindubusinessline.com/economy/agri-business/indias-coffee-exports-hit-a-record-high-of-213-billion-in-2025-26-fiscal/article70830808.ece" TargetMode="External"/><Relationship Id="rId340" Type="http://schemas.openxmlformats.org/officeDocument/2006/relationships/hyperlink" Target="https://www.hobokengirl.com/best-hoboken-coffee-shops/" TargetMode="External"/><Relationship Id="rId341" Type="http://schemas.openxmlformats.org/officeDocument/2006/relationships/hyperlink" Target="https://www.techradar.com/pro/the-farmer-isnt-disappearing-theyre-moving-up-the-stack-how-ai-is-reshaping-the-role-of-modern-agriculture" TargetMode="External"/><Relationship Id="rId342" Type="http://schemas.openxmlformats.org/officeDocument/2006/relationships/hyperlink" Target="https://www.bworldonline.com/economy/2026/04/06/741095/agri-workers-call-for-additional-govt-assistance-as-costs-rise/" TargetMode="External"/><Relationship Id="rId343" Type="http://schemas.openxmlformats.org/officeDocument/2006/relationships/hyperlink" Target="https://agfundernews.com/as-cocoa-prices-swing-kawa-project-offers-an-upcycled-alternative-from-spent-coffee-grounds" TargetMode="External"/><Relationship Id="rId344" Type="http://schemas.openxmlformats.org/officeDocument/2006/relationships/hyperlink" Target="https://expressodasilhas.cv/economia/2026/04/05/conflito-ameaca-desencadear-crise-alimentar-global-com-impacto-profundo-em-africa/102169" TargetMode="External"/><Relationship Id="rId345" Type="http://schemas.openxmlformats.org/officeDocument/2006/relationships/hyperlink" Target="https://www.farmprogress.com/farm-business/u-s-farmers-face-new-era-of-trade-deficits-as-global-markets-shift" TargetMode="External"/><Relationship Id="rId346" Type="http://schemas.openxmlformats.org/officeDocument/2006/relationships/hyperlink" Target="https://cursorinfo.co.il/world-news/s-polok-magazinov-mozhet-ischeznut-shokolad-prognoz/" TargetMode="External"/><Relationship Id="rId347" Type="http://schemas.openxmlformats.org/officeDocument/2006/relationships/hyperlink" Target="https://www.fastcasual.com/news/gregorys-coffee-partners-with-craveworthy-to-perk-interest-in-franchises/" TargetMode="External"/><Relationship Id="rId348" Type="http://schemas.openxmlformats.org/officeDocument/2006/relationships/hyperlink" Target="https://elcomercio.pe/economia/peru/fertilizantes-en-alza-costos-presionan-al-agro-y-obligan-a-las-empresas-a-ajustar-estrategias-en-el-campo-agap-adas-adex-noticia/" TargetMode="External"/><Relationship Id="rId349"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350" Type="http://schemas.openxmlformats.org/officeDocument/2006/relationships/hyperlink" Target="https://carolinapublicpress.org/75162/diesel-and-fertilizer-cost-spikes-put-squeeze-on-nc-corn-farmers/" TargetMode="External"/><Relationship Id="rId351" Type="http://schemas.openxmlformats.org/officeDocument/2006/relationships/hyperlink" Target="https://www.wcpo.com/news/local-news/butler-county/butler-county-family-navigates-rising-costs-as-it-fights-to-keep-generations-old-farm-thriving" TargetMode="External"/><Relationship Id="rId352" Type="http://schemas.openxmlformats.org/officeDocument/2006/relationships/hyperlink" Target="https://abc7news.com/post/war-iran-amazon-ups-fedex-usps-add-temporary-fuel-surcharges-offset-extra-costs/18846222/" TargetMode="External"/><Relationship Id="rId353" Type="http://schemas.openxmlformats.org/officeDocument/2006/relationships/hyperlink" Target="https://www.thefencepost.com/news/energy-surge-puts-pressure-on-farm-budgets/" TargetMode="External"/><Relationship Id="rId354" Type="http://schemas.openxmlformats.org/officeDocument/2006/relationships/hyperlink" Target="https://diariodelhuila.com/fertilizantes-se-encarecen-28-tras-tensiones-entre-iran-y-ee-uu-y-generan-alerta-en-el-agro-colombiano/" TargetMode="External"/><Relationship Id="rId355" Type="http://schemas.openxmlformats.org/officeDocument/2006/relationships/hyperlink" Target="https://www.global-agriculture.com/global-agriculture/fao-food-price-index-rises-in-march-as-near-east-conflict-raises-energy-costs/" TargetMode="External"/><Relationship Id="rId356" Type="http://schemas.openxmlformats.org/officeDocument/2006/relationships/hyperlink" Target="https://www.rfi.fr/en/africa/20260406-how-the-middle-east-war-is-impacting-humanitarian-aid-to-africa-hormuz-shipping-iran" TargetMode="External"/><Relationship Id="rId357" Type="http://schemas.openxmlformats.org/officeDocument/2006/relationships/hyperlink" Target="https://www.freightwaves.com/news/mexico-truckers-block-key-freight-routes-in-nationwide-strike" TargetMode="External"/><Relationship Id="rId358" Type="http://schemas.openxmlformats.org/officeDocument/2006/relationships/hyperlink" Target="https://www.gurufocus.com/news/8775893/archer-investment-corp-sells-125-shares-of-starbucks-corp-sbux" TargetMode="External"/><Relationship Id="rId359" Type="http://schemas.openxmlformats.org/officeDocument/2006/relationships/hyperlink" Targe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 TargetMode="External"/><Relationship Id="rId360" Type="http://schemas.openxmlformats.org/officeDocument/2006/relationships/hyperlink" Target="https://www.oxfordmail.co.uk/news/25996118.starbucks-uk-expansion-promises-75-new-stores-2026/?ref=rss" TargetMode="External"/><Relationship Id="rId361" Type="http://schemas.openxmlformats.org/officeDocument/2006/relationships/hyperlink" Target="https://mexicobusiness.news/agribusiness/news/trade-pressures-rising-input-costs-and-strategic-shifts" TargetMode="External"/><Relationship Id="rId362" Type="http://schemas.openxmlformats.org/officeDocument/2006/relationships/hyperlink" Target="https://ktemnews.com/ixp/195/p/strait-of-hormuz-farming-impact/" TargetMode="External"/><Relationship Id="rId363" Type="http://schemas.openxmlformats.org/officeDocument/2006/relationships/hyperlink" Target="https://potatoes.news/may-to-decide-the-fate-of-potato-pests-in-komi-scientists-warn-of-potential-outbreak/" TargetMode="External"/><Relationship Id="rId364" Type="http://schemas.openxmlformats.org/officeDocument/2006/relationships/hyperlink" Target="https://afnews.com.br/cafe-recua-no-fechamento-com-dolar-mais-forte-e-pressao-da-safra-brasileira/" TargetMode="External"/><Relationship Id="rId365" Type="http://schemas.openxmlformats.org/officeDocument/2006/relationships/hyperlink" Target="https://boereport.com/2026/04/06/us-crude-premiums-climb-to-record-levels-as-asia-europe-compete-for-supply/" TargetMode="External"/><Relationship Id="rId366" Type="http://schemas.openxmlformats.org/officeDocument/2006/relationships/hyperlink" Target="https://www.insidelogistics.ca/freight-rates/container-rates-stabilize-despite-ongoing-middle-east-conflict/" TargetMode="External"/><Relationship Id="rId367" Type="http://schemas.openxmlformats.org/officeDocument/2006/relationships/hyperlink" Target="https://www.zawya.com/en/economy/global/chicago-wheat-and-corn-drop-on-weak-export-demand-y7d7rsxs" TargetMode="External"/><Relationship Id="rId368" Type="http://schemas.openxmlformats.org/officeDocument/2006/relationships/hyperlink" Target="https://homebusinessmag.com/money/stocks/dutch-bros-coffee-tariffs-expansion-and-stock-growth/" TargetMode="External"/><Relationship Id="rId369" Type="http://schemas.openxmlformats.org/officeDocument/2006/relationships/hyperlink" Target="https://www.canalrural.com.br/opiniao-noticias/guerra-sem-freio-a-fatura-esta-chegando-para-os-paises-do-planeta/" TargetMode="External"/><Relationship Id="rId370" Type="http://schemas.openxmlformats.org/officeDocument/2006/relationships/hyperlink" Target="https://aif.ru/society/shokolad-mozhet-polnostyu-ischeznut-s-mirovogo-rynka" TargetMode="External"/><Relationship Id="rId371" Type="http://schemas.openxmlformats.org/officeDocument/2006/relationships/hyperlink" Target="https://www.arkansasonline.com/news/2026/apr/06/aid-groups-say-war-disrupting-resource-shipping/" TargetMode="External"/><Relationship Id="rId372" Type="http://schemas.openxmlformats.org/officeDocument/2006/relationships/hyperlink" Target="https://ts2.tech/en/strait-of-hormuz-crisis-hits-asia-hard-as-fuel-rationing-spreads-and-renewables-gain/" TargetMode="External"/><Relationship Id="rId373" Type="http://schemas.openxmlformats.org/officeDocument/2006/relationships/hyperlink" Target="https://www.glasgowlive.co.uk/whats-on/food-drink-news/scots-coffee-industry-slams-lack-33721703" TargetMode="External"/><Relationship Id="rId374" Type="http://schemas.openxmlformats.org/officeDocument/2006/relationships/hyperlink" Target="https://www.thehindu.com/news/national/karnataka/west-asia-conflict-hits-coffee-prices-karnataka-growers-hold-back-produce/article70820661.ece" TargetMode="External"/><Relationship Id="rId375" Type="http://schemas.openxmlformats.org/officeDocument/2006/relationships/hyperlink" Target="https://freshcup.com/coffee-news-club-week-of-april-6/" TargetMode="External"/><Relationship Id="rId376" Type="http://schemas.openxmlformats.org/officeDocument/2006/relationships/hyperlink" Target="https://chemindigest.com/prolonged-iran-conflict-could-disrupt-indias-fertiliser-supply-chain/" TargetMode="External"/><Relationship Id="rId377" Type="http://schemas.openxmlformats.org/officeDocument/2006/relationships/hyperlink" Target="https://www.indiatoday.in/science/story/western-disturbance-april-north-india-cold-wave-hail-rajasthan-arabian-sea-moisture-2892150-2026-04-06?utm_source=rss" TargetMode="External"/><Relationship Id="rId378" Type="http://schemas.openxmlformats.org/officeDocument/2006/relationships/hyperlink" Target="https://agronfoodprocessing.com/west-asia-conflict-hits-bikaners-namkeen-exports-costs-surge-and-shipments-stall/" TargetMode="External"/><Relationship Id="rId379" Type="http://schemas.openxmlformats.org/officeDocument/2006/relationships/hyperlink" Target="https://news.laodong.vn/kinh-doanh/gia-gao-hom-nay-64-bien-dong-theo-nhip-xung-dot-trung-dong-1681059.ldo" TargetMode="External"/><Relationship Id="rId380" Type="http://schemas.openxmlformats.org/officeDocument/2006/relationships/hyperlink" Target="https://www.etoday.co.kr/news/view/2573121" TargetMode="External"/><Relationship Id="rId381" Type="http://schemas.openxmlformats.org/officeDocument/2006/relationships/hyperlink" Target="http://www.queen.co.kr/news/articleView.html?idxno=454528" TargetMode="External"/><Relationship Id="rId382" Type="http://schemas.openxmlformats.org/officeDocument/2006/relationships/hyperlink" Target="https://agronfoodprocessing.com/nestle-partners-with-ilo-to-strengthen-labour-rights-in-coffee-supply-chains/" TargetMode="External"/><Relationship Id="rId383" Type="http://schemas.openxmlformats.org/officeDocument/2006/relationships/hyperlink" Target="https://www.mindanaotimes.com.ph/mindanaos-economy-at-the-crossroads-of-us-israel-iran-conflict/?utm_source=rss&amp;utm_medium=rss&amp;utm_campaign=mindanaos-economy-at-the-crossroads-of-us-israel-iran-conflict" TargetMode="External"/><Relationship Id="rId384" Type="http://schemas.openxmlformats.org/officeDocument/2006/relationships/hyperlink" Target="https://news.italianfood.net/2026/04/06/premium-demand-reshapes-italian-food-exports-to-japan/" TargetMode="External"/><Relationship Id="rId385" Type="http://schemas.openxmlformats.org/officeDocument/2006/relationships/hyperlink" Target="https://naturenews.africa/farmers-face-dilemma-as-rising-input-costs-reshape-global-food-outlook/" TargetMode="External"/><Relationship Id="rId386" Type="http://schemas.openxmlformats.org/officeDocument/2006/relationships/hyperlink" Target="https://perfectdailygrind.com/2026/04/whats-happening-at-world-of-coffee-san-diego/" TargetMode="External"/><Relationship Id="rId387"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388" Type="http://schemas.openxmlformats.org/officeDocument/2006/relationships/hyperlink" Target="https://www.tradeimex.in/blogs/sunflower-oil-exports-data-global-sunflower-oil-exporters-manufacturers" TargetMode="External"/><Relationship Id="rId389" Type="http://schemas.openxmlformats.org/officeDocument/2006/relationships/hyperlink" Target="https://www.greenqueen.com.hk/starbucks-protein-latte-danone-alpro-soy-milk-non-dairy-cold-foam/" TargetMode="External"/><Relationship Id="rId390" Type="http://schemas.openxmlformats.org/officeDocument/2006/relationships/hyperlink" Target="https://fullavantenews.com/iran-conflict-turns-fuel-into-freight-markets-wild-card/" TargetMode="External"/><Relationship Id="rId391" Type="http://schemas.openxmlformats.org/officeDocument/2006/relationships/hyperlink" Target="https://www.thesouthafrican.com/news/sa-fruit-risks-spoiling-at-sea-as-gulf-conflict-blocks-167-containers/" TargetMode="External"/><Relationship Id="rId392" Type="http://schemas.openxmlformats.org/officeDocument/2006/relationships/hyperlink" Target="https://richmondbizsense.com/2026/04/06/coffee-shop-grit-planning-to-open-mechanicsville-spot-next-month/" TargetMode="External"/><Relationship Id="rId393" Type="http://schemas.openxmlformats.org/officeDocument/2006/relationships/hyperlink" Target="https://www.newsghana.com.gh/first-western-container-ship-exits-strait-of-hormuz-since-iran-war-began/" TargetMode="External"/><Relationship Id="rId394" Type="http://schemas.openxmlformats.org/officeDocument/2006/relationships/hyperlink" Target="https://www.riotimesonline.com/brazil-agribusiness-2026-guide-2/" TargetMode="External"/><Relationship Id="rId395" Type="http://schemas.openxmlformats.org/officeDocument/2006/relationships/hyperlink" Target="https://www.thehindu.com/news/national/over-915-million-tonnes-cargo-handled-by-major-indian-ports-in-fy2025-26/article70826699.ece" TargetMode="External"/><Relationship Id="rId396" Type="http://schemas.openxmlformats.org/officeDocument/2006/relationships/hyperlink" Target="https://www.maritimegateway.com/basmati-exporters-warn-of-national-trade-crisis-as-agri-shipments-to-gulf-slump/" TargetMode="External"/><Relationship Id="rId397" Type="http://schemas.openxmlformats.org/officeDocument/2006/relationships/hyperlink" Target="https://www.riotimesonline.com/colombia-economy-2026-guide-2/" TargetMode="External"/><Relationship Id="rId398" Type="http://schemas.openxmlformats.org/officeDocument/2006/relationships/hyperlink" Target="https://www.newsghana.com.gh/ivorian-cocoa-rebound-masks-rising-cost-threats-to-global-supply/" TargetMode="External"/><Relationship Id="rId399" Type="http://schemas.openxmlformats.org/officeDocument/2006/relationships/hyperlink" Target="https://floristsreview.com/kenyas-floral-industry-losses-mount-globally/" TargetMode="External"/><Relationship Id="rId400" Type="http://schemas.openxmlformats.org/officeDocument/2006/relationships/hyperlink" Target="https://www.nytimes.com/video/us/100000010798680/trump-iran-farmers-iowa-fertilizer.html" TargetMode="External"/><Relationship Id="rId401" Type="http://schemas.openxmlformats.org/officeDocument/2006/relationships/hyperlink" Target="https://www.zawya.com/en/business/transport-and-logistics/global-air-cargo-prices-hit-new-highs-even-as-traffic-growth-stalls-roy7rzc9" TargetMode="External"/><Relationship Id="rId402" Type="http://schemas.openxmlformats.org/officeDocument/2006/relationships/hyperlink" Target="https://www.vietnamplus.vn/xuat-khau-ho-tieu-tang-manh-giua-ap-luc-nguon-cung-va-logistics-post1103131.vnp" TargetMode="External"/><Relationship Id="rId403" Type="http://schemas.openxmlformats.org/officeDocument/2006/relationships/hyperlink" Target="https://www.vivi.tv/post474671/" TargetMode="External"/><Relationship Id="rId404" Type="http://schemas.openxmlformats.org/officeDocument/2006/relationships/hyperlink" Target="https://www.ibtimes.com.au/australia-alcohol-consumption-2026-drops-98-litres-per-capita-gen-z-leads-sobriety-trend-1865525" TargetMode="External"/><Relationship Id="rId405" Type="http://schemas.openxmlformats.org/officeDocument/2006/relationships/hyperlink" Target="https://www.peoplenews.tw/articles/economic-news/24753" TargetMode="External"/><Relationship Id="rId406" Type="http://schemas.openxmlformats.org/officeDocument/2006/relationships/hyperlink" Target="https://theindependent.sg/singapore-farm-profits-face-ongoing-pressure-from-rising-local-vegetable-and-animal-feed-prices/" TargetMode="External"/><Relationship Id="rId407" Type="http://schemas.openxmlformats.org/officeDocument/2006/relationships/hyperlink" Target="https://www.peoplenews.tw/articles/economic-news/24758" TargetMode="External"/><Relationship Id="rId408" Type="http://schemas.openxmlformats.org/officeDocument/2006/relationships/hyperlink" Target="https://www.maritimegateway.com/wuhan-baku-freight-train-launches-via-middle-corridor-as-hormuz-crisis-elevates-overland-routes/" TargetMode="External"/><Relationship Id="rId409" Type="http://schemas.openxmlformats.org/officeDocument/2006/relationships/hyperlink" Target="https://www.kxxv.com/news/local-news/in-your-neighborhood/bell-county/belton/record-high-coffee-bean-prices-impact-local-belton-coffee-shop-owner" TargetMode="External"/><Relationship Id="rId410" Type="http://schemas.openxmlformats.org/officeDocument/2006/relationships/hyperlink" Target="https://torontosun.com/news/world/chocolates-expensive-easter-despite-lower-cocoa-prices" TargetMode="External"/><Relationship Id="rId411" Type="http://schemas.openxmlformats.org/officeDocument/2006/relationships/hyperlink" Target="https://losangelesweeklytimes.com/amazon-add-3-5-fuel-and-logistics-surcharge-for-sellers-amid-iran-war/" TargetMode="External"/><Relationship Id="rId412" Type="http://schemas.openxmlformats.org/officeDocument/2006/relationships/hyperlink" Target="https://losangelesweeklytimes.com/starbucks-to-award-bonuses-to-baristas-expand-tipping/" TargetMode="External"/><Relationship Id="rId413" Type="http://schemas.openxmlformats.org/officeDocument/2006/relationships/hyperlink" Target="https://www.mediafax.ro/economic/criza-in-agricultura-ue-fermierii-cer-ajutor-de-urgenta-la-bruxelles-23715530" TargetMode="External"/><Relationship Id="rId414" Type="http://schemas.openxmlformats.org/officeDocument/2006/relationships/hyperlink" Target="https://www.legit.ng/business-economy/energy/1703895-dangote-refinery-exports-aviation-fuel-uk-europe-faces-supply-crunch/" TargetMode="External"/><Relationship Id="rId415" Type="http://schemas.openxmlformats.org/officeDocument/2006/relationships/hyperlink" Target="https://businessday.ng/agriculture/article/improved-weather-to-lift-nigerias-cocoa-midcrop-output-quality/" TargetMode="External"/><Relationship Id="rId416" Type="http://schemas.openxmlformats.org/officeDocument/2006/relationships/hyperlink" Target="https://www.icnz.org.nz/industry/media-releases/act-now-or-pay-later-hazard-resilience-policies-a-must-in-the-26-election/" TargetMode="External"/><Relationship Id="rId417" Type="http://schemas.openxmlformats.org/officeDocument/2006/relationships/hyperlink" Target="https://www.zerohedge.com/markets/opec-agrees-boost-output-another-206000-barrels-day-when-strait-hormuz-reopens" TargetMode="External"/><Relationship Id="rId418" Type="http://schemas.openxmlformats.org/officeDocument/2006/relationships/hyperlink" Target="https://www.ktpress.rw/2026/04/rwanda-imf-reach-250m-deal-as-kigali-balances-debt-inflation-and-growth-pressures/" TargetMode="External"/><Relationship Id="rId419" Type="http://schemas.openxmlformats.org/officeDocument/2006/relationships/hyperlink" Target="https://www.elnuevosiglo.com.co/economia/costos-de-fertilizantes-importados-suben-28-y-afectaran-rumbo-de-inflacion" TargetMode="External"/><Relationship Id="rId420" Type="http://schemas.openxmlformats.org/officeDocument/2006/relationships/hyperlink" Target="https://en.vietnamplus.vn/vietnamese-online-exporters-rewrite-the-rules-of-the-game-post340505.vnp" TargetMode="External"/><Relationship Id="rId421" Type="http://schemas.openxmlformats.org/officeDocument/2006/relationships/hyperlink" Target="https://www.business-standard.com/industry/agriculture/west-asia-conflict-fear-arrives-early-in-fields-of-haryana-and-punjab-126040500528_1.html" TargetMode="External"/><Relationship Id="rId422" Type="http://schemas.openxmlformats.org/officeDocument/2006/relationships/hyperlink" Target="https://www.investing.com/news/commodities-news/australian-growers-shift-to-less-fertiliserintensive-crops-as-iran-war-costs-surge-4594818" TargetMode="External"/><Relationship Id="rId423" Type="http://schemas.openxmlformats.org/officeDocument/2006/relationships/hyperlink" Target="https://www.birminghammail.co.uk/whats-on/shopping/mogu-mushroom-coffee-review-sleep-33695654" TargetMode="External"/><Relationship Id="rId424" Type="http://schemas.openxmlformats.org/officeDocument/2006/relationships/hyperlink" Target="https://www.aljazeera.com/economy/2026/4/2/it-all-depends-on-the-crop-gulf-crisis-hits-south-asia-farmers?traffic_source=rss" TargetMode="External"/><Relationship Id="rId425" Type="http://schemas.openxmlformats.org/officeDocument/2006/relationships/hyperlink" Target="https://www.myjoyonline.com/kenya-tea-exports-hit-by-iran-conflict-as-stocks-pile-up/" TargetMode="External"/><Relationship Id="rId426" Type="http://schemas.openxmlformats.org/officeDocument/2006/relationships/hyperlink" Target="https://www.agriland.ie/farming-news/four-years-two-fertiliser-shocks-global-conflicts-hit-irish-farmers/" TargetMode="External"/><Relationship Id="rId427" Type="http://schemas.openxmlformats.org/officeDocument/2006/relationships/hyperlink" Target="https://www.periodicocubano.com/los-cubanos-tienen-que-migrar-para-tomar-cafe/" TargetMode="External"/><Relationship Id="rId428" Type="http://schemas.openxmlformats.org/officeDocument/2006/relationships/hyperlink" Target="http://expansao.co.ao/economia/detalhe/precos-do-cacau-afundam-65-em-apenas-dois-anos-70849.html" TargetMode="External"/><Relationship Id="rId429" Type="http://schemas.openxmlformats.org/officeDocument/2006/relationships/hyperlink" Target="https://www.ibtimes.com.au/australia-fuel-crisis-2026-10-key-facts-diesel-shortages-reserves-rising-prices-1865467" TargetMode="External"/><Relationship Id="rId430" Type="http://schemas.openxmlformats.org/officeDocument/2006/relationships/hyperlink" Target="https://timesofsandiego.com/environment/2026/04/05/winter-snowpack-changing-rhythm-of-water-western-us/" TargetMode="External"/><Relationship Id="rId431" Type="http://schemas.openxmlformats.org/officeDocument/2006/relationships/hyperlink" Target="https://www.businessdailyafrica.com/bd/opinion-analysis/columnists/why-geographical-indicators-will-unlock-kenya-s-coffee-value-5413838" TargetMode="External"/><Relationship Id="rId432" Type="http://schemas.openxmlformats.org/officeDocument/2006/relationships/hyperlink" Target="https://grist.org/climate/climate-experts-say-spring-is-coming-earlier-how-will-that-affect-agriculture-and-ecosystems/" TargetMode="External"/><Relationship Id="rId433" Type="http://schemas.openxmlformats.org/officeDocument/2006/relationships/hyperlink" Target="https://www.sarahanews.net/1313212-%D8%A7%D9%84%D8%A8%D9%88%D8%AA%D8%A7%D8%B3-%D8%A7%D9%84%D8%A3%D8%B3%D9%85%D8%AF%D8%A9-%D8%B1%D9%83%D9%8A%D8%B2%D8%A9-%D9%84%D9%84%D8%A3%D9%85%D9%86-%D8%A7%D9%84%D8%BA%D8%B0%D8%A7%D8%A6%D9%8A-%D8%A7/" TargetMode="External"/><Relationship Id="rId434" Type="http://schemas.openxmlformats.org/officeDocument/2006/relationships/hyperlink" Target="https://www.seatrade-maritime.com/sustainability/costs-of-conflict-could-drive-decarbonisation" TargetMode="External"/><Relationship Id="rId435" Type="http://schemas.openxmlformats.org/officeDocument/2006/relationships/hyperlink" Target="https://www.jamestownsun.com/news/local/farmers-are-seeing-increased-costs-for-fuel-and-fertilizer-since-the-iran-war" TargetMode="External"/><Relationship Id="rId436" Type="http://schemas.openxmlformats.org/officeDocument/2006/relationships/hyperlink" Target="https://www.walesonline.co.uk/whats-on/shopping/mogu-mushroom-coffee-lions-mane-33695782" TargetMode="External"/><Relationship Id="rId437" Type="http://schemas.openxmlformats.org/officeDocument/2006/relationships/hyperlink" Target="https://www.thegrocer.co.uk/news/blank-street-in-talks-to-raise-over-100m-to-drive-expansion/717208.article" TargetMode="External"/><Relationship Id="rId438" Type="http://schemas.openxmlformats.org/officeDocument/2006/relationships/hyperlink" Target="https://www.grocerygazette.co.uk/2026/04/01/food-inflation-set-to-soar-past-9-by-the-end-of-the-year/" TargetMode="External"/><Relationship Id="rId439" Type="http://schemas.openxmlformats.org/officeDocument/2006/relationships/hyperlink" Target="https://www.independent.co.uk/news/world/middle-east/iran-bab-al-mandab-strait-of-hormuz-saudi-houthis-b2949724.html" TargetMode="External"/><Relationship Id="rId440" Type="http://schemas.openxmlformats.org/officeDocument/2006/relationships/hyperlink" Target="https://www.theguardian.com/business/2026/apr/01/chancellor-meets-uk-supermarket-bosses-discuss-cost-living" TargetMode="External"/><Relationship Id="rId441" Type="http://schemas.openxmlformats.org/officeDocument/2006/relationships/hyperlink" Target="https://www.thecourier.co.uk/fp/business-environment/farming/5462364/fertiliser-arrives-methil/" TargetMode="External"/><Relationship Id="rId442" Type="http://schemas.openxmlformats.org/officeDocument/2006/relationships/hyperlink" Target="https://www.gccbusinessnews.com/fiata-middle-east-crisis-impact-ship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