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2026-04-09 08:00 UTC [HFWQ]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RF-coffee-volatility-fragility</w:t>
      </w:r>
      <w:r/>
    </w:p>
    <w:p>
      <w:pPr>
        <w:pStyle w:val="ListBullet"/>
        <w:spacing w:line="240" w:lineRule="auto"/>
        <w:ind w:left="720"/>
      </w:pPr>
      <w:r/>
      <w:r>
        <w:t>generated_at: 2026-04-09T08:00:00Z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B-coffee-1</w:t>
            </w:r>
          </w:p>
        </w:tc>
        <w:tc>
          <w:tcPr>
            <w:tcW w:type="dxa" w:w="1040"/>
          </w:tcPr>
          <w:p>
            <w:r>
              <w:t>Near-term coffee futures pricing bias remains upward as supply-side risk narratives around robusta persist.</w:t>
            </w:r>
          </w:p>
        </w:tc>
        <w:tc>
          <w:tcPr>
            <w:tcW w:type="dxa" w:w="1040"/>
          </w:tcPr>
          <w:p>
            <w:r>
              <w:t>63</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coffee</w:t>
            </w:r>
          </w:p>
        </w:tc>
        <w:tc>
          <w:tcPr>
            <w:tcW w:type="dxa" w:w="1040"/>
          </w:tcPr>
          <w:p>
            <w:r>
              <w:t>B-coffee-2</w:t>
            </w:r>
          </w:p>
        </w:tc>
        <w:tc>
          <w:tcPr>
            <w:tcW w:type="dxa" w:w="1040"/>
          </w:tcPr>
          <w:p>
            <w:r>
              <w:t>Demand-side narratives provide additional upward pressure, indirect and may transmit to futures with lag.</w:t>
            </w:r>
          </w:p>
        </w:tc>
        <w:tc>
          <w:tcPr>
            <w:tcW w:type="dxa" w:w="1040"/>
          </w:tcPr>
          <w:p>
            <w:r>
              <w:t>58</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52</w:t>
            </w:r>
          </w:p>
        </w:tc>
      </w:tr>
      <w:tr>
        <w:tc>
          <w:tcPr>
            <w:tcW w:type="dxa" w:w="1040"/>
          </w:tcPr>
          <w:p>
            <w:r>
              <w:t>coffee</w:t>
            </w:r>
          </w:p>
        </w:tc>
        <w:tc>
          <w:tcPr>
            <w:tcW w:type="dxa" w:w="1040"/>
          </w:tcPr>
          <w:p>
            <w:r>
              <w:t>B-coffee-3</w:t>
            </w:r>
          </w:p>
        </w:tc>
        <w:tc>
          <w:tcPr>
            <w:tcW w:type="dxa" w:w="1040"/>
          </w:tcPr>
          <w:p>
            <w:r>
              <w:t>Operational/logistics and input-cost narratives increase volatility risk, raising fragility even if directional bias stays modestly positive.</w:t>
            </w:r>
          </w:p>
        </w:tc>
        <w:tc>
          <w:tcPr>
            <w:tcW w:type="dxa" w:w="1040"/>
          </w:tcPr>
          <w:p>
            <w:r>
              <w:t>60</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"6B-coffee-20260409T080000Z",</w:t>
        <w:br/>
        <w:t xml:space="preserve"> "timestamp_utc": "2026-04-09T08:00:00Z",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62,</w:t>
        <w:br/>
        <w:t xml:space="preserve"> "headline_fragility_score_0_100": 52,</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"B-coffee-1",</w:t>
        <w:br/>
        <w:t xml:space="preserve"> "market": "coffee",</w:t>
        <w:br/>
        <w:t xml:space="preserve"> "claim": "Near-term coffee futures pricing bias remains upward as supply-side risk narratives around robusta (crop/production risks) persist with fresh reinforcement.",</w:t>
        <w:br/>
        <w:t xml:space="preserve"> "probability_pct": 63,</w:t>
        <w:br/>
        <w:t xml:space="preserve"> "direction": "up",</w:t>
        <w:br/>
        <w:t xml:space="preserve"> "velocity": "stable",</w:t>
        <w:br/>
        <w:t xml:space="preserve"> "horizon": "24h",</w:t>
        <w:br/>
        <w:t xml:space="preserve"> "drivers": [</w:t>
        <w:br/>
        <w:t xml:space="preserve"> "crop_conditions_disease",</w:t>
        <w:br/>
        <w:t xml:space="preserve"> "origin_supply",</w:t>
        <w:br/>
        <w:t xml:space="preserve"> "weather_disruptions"</w:t>
        <w:br/>
        <w:t xml:space="preserve"> ],</w:t>
        <w:br/>
        <w:t xml:space="preserve"> "contradicted_by": [],</w:t>
        <w:br/>
        <w:t xml:space="preserve"> "directional_confidence_score_0_100": 64,</w:t>
        <w:br/>
        <w:t xml:space="preserve"> "authority_confirmation_score_0_100": 62,</w:t>
        <w:br/>
        <w:t xml:space="preserve"> "authority_confirmation_band": "medium"</w:t>
        <w:br/>
        <w:t xml:space="preserve"> },</w:t>
        <w:br/>
        <w:t xml:space="preserve"> {</w:t>
        <w:br/>
        <w:t xml:space="preserve"> "belief_id": "B-coffee-2",</w:t>
        <w:br/>
        <w:t xml:space="preserve"> "market": "coffee",</w:t>
        <w:br/>
        <w:t xml:space="preserve"> "claim": "Demand-side narratives (consumer preference/supportive consumption tone) provide additional upward pressure, but are indirect and may transmit to futures with lag.",</w:t>
        <w:br/>
        <w:t xml:space="preserve"> "probability_pct": 58,</w:t>
        <w:br/>
        <w:t xml:space="preserve"> "direction": "up",</w:t>
        <w:br/>
        <w:t xml:space="preserve"> "velocity": "fading",</w:t>
        <w:br/>
        <w:t xml:space="preserve"> "horizon": "24h",</w:t>
        <w:br/>
        <w:t xml:space="preserve"> "drivers": [</w:t>
        <w:br/>
        <w:t xml:space="preserve"> "consumption_trends"</w:t>
        <w:br/>
        <w:t xml:space="preserve"> ],</w:t>
        <w:br/>
        <w:t xml:space="preserve"> "contradicted_by": [],</w:t>
        <w:br/>
        <w:t xml:space="preserve"> "directional_confidence_score_0_100": 56,</w:t>
        <w:br/>
        <w:t xml:space="preserve"> "authority_confirmation_score_0_100": 66,</w:t>
        <w:br/>
        <w:t xml:space="preserve"> "authority_confirmation_band": "medium"</w:t>
        <w:br/>
        <w:t xml:space="preserve"> },</w:t>
        <w:br/>
        <w:t xml:space="preserve"> {</w:t>
        <w:br/>
        <w:t xml:space="preserve"> "belief_id": "B-coffee-3",</w:t>
        <w:br/>
        <w:t xml:space="preserve"> "market": "coffee",</w:t>
        <w:br/>
        <w:t xml:space="preserve"> "claim": "Operational/logistics and input-cost narratives increase volatility risk for coffee flows, raising fragility even if directional bias stays modestly positive.",</w:t>
        <w:br/>
        <w:t xml:space="preserve"> "probability_pct": 60,</w:t>
        <w:br/>
        <w:t xml:space="preserve"> "direction": "mixed",</w:t>
        <w:br/>
        <w:t xml:space="preserve"> "velocity": "stable",</w:t>
        <w:br/>
        <w:t xml:space="preserve"> "horizon": "6h",</w:t>
        <w:br/>
        <w:t xml:space="preserve"> "drivers": [</w:t>
        <w:br/>
        <w:t xml:space="preserve"> "shipping_freight",</w:t>
        <w:br/>
        <w:t xml:space="preserve"> "labour_costs",</w:t>
        <w:br/>
        <w:t xml:space="preserve"> "origin_supply"</w:t>
        <w:br/>
        <w:t xml:space="preserve"> ],</w:t>
        <w:br/>
        <w:t xml:space="preserve"> "contradicted_by": [],</w:t>
        <w:br/>
        <w:t xml:space="preserve"> "directional_confidence_score_0_100": 48,</w:t>
        <w:br/>
        <w:t xml:space="preserve"> "authority_confirmation_score_0_100": 55,</w:t>
        <w:br/>
        <w:t xml:space="preserve"> "authority_confirmation_band": "low"</w:t>
        <w:br/>
        <w:t xml:space="preserve"> }</w:t>
        <w:br/>
        <w:t xml:space="preserve"> ],</w:t>
        <w:br/>
        <w:t xml:space="preserve"> "market_state_table": [</w:t>
        <w:br/>
        <w:t xml:space="preserve"> {</w:t>
        <w:br/>
        <w:t xml:space="preserve"> "market": "coffee",</w:t>
        <w:br/>
        <w:t xml:space="preserve"> "directional_state": "bullish",</w:t>
        <w:br/>
        <w:t xml:space="preserve"> "momentum_state": "stable",</w:t>
        <w:br/>
        <w:t xml:space="preserve"> "reversal_risk": "medium",</w:t>
        <w:br/>
        <w:t xml:space="preserve"> "state_change": "new_bullish",</w:t>
        <w:br/>
        <w:t xml:space="preserve"> "directional_mass_score_0_100": 68,</w:t>
        <w:br/>
        <w:t xml:space="preserve"> "conviction_score_0_100": 62,</w:t>
        <w:br/>
        <w:t xml:space="preserve"> "authority_confirmation_score_0_100": 64,</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"B-coffee-1",</w:t>
        <w:br/>
        <w:t xml:space="preserve"> "B-coffee-2",</w:t>
        <w:br/>
        <w:t xml:space="preserve"> "B-coffee-3"</w:t>
        <w:br/>
        <w:t xml:space="preserve"> ],</w:t>
        <w:br/>
        <w:t xml:space="preserve"> "source_tier_counts": {</w:t>
        <w:br/>
        <w:t xml:space="preserve"> "A": 31,</w:t>
        <w:br/>
        <w:t xml:space="preserve"> "B": 0,</w:t>
        <w:br/>
        <w:t xml:space="preserve"> "C": 1,</w:t>
        <w:br/>
        <w:t xml:space="preserve"> "D": 84,</w:t>
        <w:br/>
        <w:t xml:space="preserve"> "U": 0</w:t>
        <w:br/>
        <w:t xml:space="preserve"> },</w:t>
        <w:br/>
        <w:t xml:space="preserve"> "freshness_mix": {</w:t>
        <w:br/>
        <w:t xml:space="preserve"> "fresh_0_6h_signals": 1,</w:t>
        <w:br/>
        <w:t xml:space="preserve"> "fresh_6_24h_signals": 2,</w:t>
        <w:br/>
        <w:t xml:space="preserve"> "stale_gt_72h_context_signals": 0</w:t>
        <w:br/>
        <w:t xml:space="preserve"> }</w:t>
        <w:br/>
        <w:t xml:space="preserve"> }</w:t>
        <w:br/>
        <w:t xml:space="preserve"> ],</w:t>
        <w:br/>
        <w:t xml:space="preserve"> "risk_flags": [</w:t>
        <w:br/>
        <w:t xml:space="preserve"> {</w:t>
        <w:br/>
        <w:t xml:space="preserve"> "risk_flag_id": "RF-coffee-volatility-fragility",</w:t>
        <w:br/>
        <w:t xml:space="preserve"> "market": "coffee",</w:t>
        <w:br/>
        <w:t xml:space="preserve"> "level": "medium",</w:t>
        <w:br/>
        <w:t xml:space="preserve"> "rationale": "Directional support is present, but cross-domain operational/logistics and input-cost narratives (some not cleanly coffee-mapped) can amplify whipsaw risk."</w:t>
        <w:br/>
        <w:t xml:space="preserve"> },</w:t>
        <w:br/>
        <w:t xml:space="preserve"> {</w:t>
        <w:br/>
        <w:t xml:space="preserve"> "risk_flag_id": "RF-coffee-indirect-demand-transmission",</w:t>
        <w:br/>
        <w:t xml:space="preserve"> "market": "coffee",</w:t>
        <w:br/>
        <w:t xml:space="preserve"> "level": "medium",</w:t>
        <w:br/>
        <w:t xml:space="preserve"> "rationale": "Demand narratives are partly retail/consumer-facing and may not translate cleanly into near-term futures direction."</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"Directional score remains &gt;= +20 with no fresh opposing (bearish) evidence cluster in the next cycle."</w:t>
        <w:br/>
        <w:t xml:space="preserve"> },</w:t>
        <w:br/>
        <w:t xml:space="preserve"> {</w:t>
        <w:br/>
        <w:t xml:space="preserve"> "market": "coffee",</w:t>
        <w:br/>
        <w:t xml:space="preserve"> "confidence": "high",</w:t>
        <w:br/>
        <w:t xml:space="preserve"> "action": "volatility_watch",</w:t>
        <w:br/>
        <w:t xml:space="preserve"> "trigger_condition": "Contradiction ratio rises materially (&gt;= 0.25) or fragility climbs above 65 on fresh mixed evidence."</w:t>
        <w:br/>
        <w:t xml:space="preserve"> },</w:t>
        <w:br/>
        <w:t xml:space="preserve"> {</w:t>
        <w:br/>
        <w:t xml:space="preserve"> "market": "coffee",</w:t>
        <w:br/>
        <w:t xml:space="preserve"> "confidence": "medium",</w:t>
        <w:br/>
        <w:t xml:space="preserve"> "action": "reversal_watch",</w:t>
        <w:br/>
        <w:t xml:space="preserve"> "trigger_condition": "Two or more independent fresh (&lt;= 2h) opposing coffee-specific signals appear, raising kill-switch eligibility."</w:t>
        <w:br/>
        <w:t xml:space="preserve"> },</w:t>
        <w:br/>
        <w:t xml:space="preserve"> {</w:t>
        <w:br/>
        <w:t xml:space="preserve"> "market": "coffee",</w:t>
        <w:br/>
        <w:t xml:space="preserve"> "confidence": "low",</w:t>
        <w:br/>
        <w:t xml:space="preserve"> "action": "stay_flat",</w:t>
        <w:br/>
        <w:t xml:space="preserve"> "trigger_condition": "Conviction drops below 45 due to data sparsity or contradiction spike."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"2026-04-08T08:00:00Z",</w:t>
        <w:br/>
        <w:t xml:space="preserve"> "bucket_end_utc": "2026-04-08T09:00:00Z",</w:t>
        <w:br/>
        <w:t xml:space="preserve"> "directional_score_signed": 22,</w:t>
        <w:br/>
        <w:t xml:space="preserve"> "bullish_pressure_score": 56,</w:t>
        <w:br/>
        <w:t xml:space="preserve"> "bearish_pressure_score": 34,</w:t>
        <w:br/>
        <w:t xml:space="preserve"> "net_sentiment_score": 22,</w:t>
        <w:br/>
        <w:t xml:space="preserve"> "velocity_score": 0,</w:t>
        <w:br/>
        <w:t xml:space="preserve"> "acceleration_score": 0,</w:t>
        <w:br/>
        <w:t xml:space="preserve"> "contradiction_ratio": 0.12,</w:t>
        <w:br/>
        <w:t xml:space="preserve"> "fresh_evidence_count": 1,</w:t>
        <w:br/>
        <w:t xml:space="preserve"> "stale_evidence_count": 2,</w:t>
        <w:br/>
        <w:t xml:space="preserve"> "conviction_score_0_100": 50,</w:t>
        <w:br/>
        <w:t xml:space="preserve"> "fragility_score_0_100": 60,</w:t>
        <w:br/>
        <w:t xml:space="preserve"> "dominant_state": "bullish"</w:t>
        <w:br/>
        <w:t xml:space="preserve"> },</w:t>
        <w:br/>
        <w:t xml:space="preserve"> {</w:t>
        <w:br/>
        <w:t xml:space="preserve"> "bucket_start_utc": "2026-04-08T09:00:00Z",</w:t>
        <w:br/>
        <w:t xml:space="preserve"> "bucket_end_utc": "2026-04-08T10:00:00Z",</w:t>
        <w:br/>
        <w:t xml:space="preserve"> "directional_score_signed": 23,</w:t>
        <w:br/>
        <w:t xml:space="preserve"> "bullish_pressure_score": 56,</w:t>
        <w:br/>
        <w:t xml:space="preserve"> "bearish_pressure_score": 33,</w:t>
        <w:br/>
        <w:t xml:space="preserve"> "net_sentiment_score": 23,</w:t>
        <w:br/>
        <w:t xml:space="preserve"> "velocity_score": 1,</w:t>
        <w:br/>
        <w:t xml:space="preserve"> "acceleration_score": 1,</w:t>
        <w:br/>
        <w:t xml:space="preserve"> "contradiction_ratio": 0.12,</w:t>
        <w:br/>
        <w:t xml:space="preserve"> "fresh_evidence_count": 1,</w:t>
        <w:br/>
        <w:t xml:space="preserve"> "stale_evidence_count": 2,</w:t>
        <w:br/>
        <w:t xml:space="preserve"> "conviction_score_0_100": 50,</w:t>
        <w:br/>
        <w:t xml:space="preserve"> "fragility_score_0_100": 60,</w:t>
        <w:br/>
        <w:t xml:space="preserve"> "dominant_state": "bullish"</w:t>
        <w:br/>
        <w:t xml:space="preserve"> },</w:t>
        <w:br/>
        <w:t xml:space="preserve"> {</w:t>
        <w:br/>
        <w:t xml:space="preserve"> "bucket_start_utc": "2026-04-08T10:00:00Z",</w:t>
        <w:br/>
        <w:t xml:space="preserve"> "bucket_end_utc": "2026-04-08T11:00:00Z",</w:t>
        <w:br/>
        <w:t xml:space="preserve"> "directional_score_signed": 24,</w:t>
        <w:br/>
        <w:t xml:space="preserve"> "bullish_pressure_score": 57,</w:t>
        <w:br/>
        <w:t xml:space="preserve"> "bearish_pressure_score": 33,</w:t>
        <w:br/>
        <w:t xml:space="preserve"> "net_sentiment_score": 24,</w:t>
        <w:br/>
        <w:t xml:space="preserve"> "velocity_score": 1,</w:t>
        <w:br/>
        <w:t xml:space="preserve"> "acceleration_score": 0,</w:t>
        <w:br/>
        <w:t xml:space="preserve"> "contradiction_ratio": 0.11,</w:t>
        <w:br/>
        <w:t xml:space="preserve"> "fresh_evidence_count": 1,</w:t>
        <w:br/>
        <w:t xml:space="preserve"> "stale_evidence_count": 2,</w:t>
        <w:br/>
        <w:t xml:space="preserve"> "conviction_score_0_100": 51,</w:t>
        <w:br/>
        <w:t xml:space="preserve"> "fragility_score_0_100": 59,</w:t>
        <w:br/>
        <w:t xml:space="preserve"> "dominant_state": "bullish"</w:t>
        <w:br/>
        <w:t xml:space="preserve"> },</w:t>
        <w:br/>
        <w:t xml:space="preserve"> {</w:t>
        <w:br/>
        <w:t xml:space="preserve"> "bucket_start_utc": "2026-04-08T11:00:00Z",</w:t>
        <w:br/>
        <w:t xml:space="preserve"> "bucket_end_utc": "2026-04-08T12:00:00Z",</w:t>
        <w:br/>
        <w:t xml:space="preserve"> "directional_score_signed": 24,</w:t>
        <w:br/>
        <w:t xml:space="preserve"> "bullish_pressure_score": 57,</w:t>
        <w:br/>
        <w:t xml:space="preserve"> "bearish_pressure_score": 33,</w:t>
        <w:br/>
        <w:t xml:space="preserve"> "net_sentiment_score": 24,</w:t>
        <w:br/>
        <w:t xml:space="preserve"> "velocity_score": 0,</w:t>
        <w:br/>
        <w:t xml:space="preserve"> "acceleration_score": -1,</w:t>
        <w:br/>
        <w:t xml:space="preserve"> "contradiction_ratio": 0.11,</w:t>
        <w:br/>
        <w:t xml:space="preserve"> "fresh_evidence_count": 1,</w:t>
        <w:br/>
        <w:t xml:space="preserve"> "stale_evidence_count": 2,</w:t>
        <w:br/>
        <w:t xml:space="preserve"> "conviction_score_0_100": 51,</w:t>
        <w:br/>
        <w:t xml:space="preserve"> "fragility_score_0_100": 59,</w:t>
        <w:br/>
        <w:t xml:space="preserve"> "dominant_state": "bullish"</w:t>
        <w:br/>
        <w:t xml:space="preserve"> },</w:t>
        <w:br/>
        <w:t xml:space="preserve"> {</w:t>
        <w:br/>
        <w:t xml:space="preserve"> "bucket_start_utc": "2026-04-08T12:00:00Z",</w:t>
        <w:br/>
        <w:t xml:space="preserve"> "bucket_end_utc": "2026-04-08T13:00:00Z",</w:t>
        <w:br/>
        <w:t xml:space="preserve"> "directional_score_signed": 25,</w:t>
        <w:br/>
        <w:t xml:space="preserve"> "bullish_pressure_score": 58,</w:t>
        <w:br/>
        <w:t xml:space="preserve"> "bearish_pressure_score": 33,</w:t>
        <w:br/>
        <w:t xml:space="preserve"> "net_sentiment_score": 25,</w:t>
        <w:br/>
        <w:t xml:space="preserve"> "velocity_score": 1,</w:t>
        <w:br/>
        <w:t xml:space="preserve"> "acceleration_score": 1,</w:t>
        <w:br/>
        <w:t xml:space="preserve"> "contradiction_ratio": 0.11,</w:t>
        <w:br/>
        <w:t xml:space="preserve"> "fresh_evidence_count": 1,</w:t>
        <w:br/>
        <w:t xml:space="preserve"> "stale_evidence_count": 2,</w:t>
        <w:br/>
        <w:t xml:space="preserve"> "conviction_score_0_100": 52,</w:t>
        <w:br/>
        <w:t xml:space="preserve"> "fragility_score_0_100": 58,</w:t>
        <w:br/>
        <w:t xml:space="preserve"> "dominant_state": "bullish"</w:t>
        <w:br/>
        <w:t xml:space="preserve"> },</w:t>
        <w:br/>
        <w:t xml:space="preserve"> {</w:t>
        <w:br/>
        <w:t xml:space="preserve"> "bucket_start_utc": "2026-04-08T13:00:00Z",</w:t>
        <w:br/>
        <w:t xml:space="preserve"> "bucket_end_utc": "2026-04-08T14:00:00Z",</w:t>
        <w:br/>
        <w:t xml:space="preserve"> "directional_score_signed": 26,</w:t>
        <w:br/>
        <w:t xml:space="preserve"> "bullish_pressure_score": 59,</w:t>
        <w:br/>
        <w:t xml:space="preserve"> "bearish_pressure_score": 33,</w:t>
        <w:br/>
        <w:t xml:space="preserve"> "net_sentiment_score": 26,</w:t>
        <w:br/>
        <w:t xml:space="preserve"> "velocity_score": 1,</w:t>
        <w:br/>
        <w:t xml:space="preserve"> "acceleration_score": 0,</w:t>
        <w:br/>
        <w:t xml:space="preserve"> "contradiction_ratio": 0.1,</w:t>
        <w:br/>
        <w:t xml:space="preserve"> "fresh_evidence_count": 1,</w:t>
        <w:br/>
        <w:t xml:space="preserve"> "stale_evidence_count": 2,</w:t>
        <w:br/>
        <w:t xml:space="preserve"> "conviction_score_0_100": 52,</w:t>
        <w:br/>
        <w:t xml:space="preserve"> "fragility_score_0_100": 58,</w:t>
        <w:br/>
        <w:t xml:space="preserve"> "dominant_state": "bullish"</w:t>
        <w:br/>
        <w:t xml:space="preserve"> },</w:t>
        <w:br/>
        <w:t xml:space="preserve"> {</w:t>
        <w:br/>
        <w:t xml:space="preserve"> "bucket_start_utc": "2026-04-08T14:00:00Z",</w:t>
        <w:br/>
        <w:t xml:space="preserve"> "bucket_end_utc": "2026-04-08T15:00:00Z",</w:t>
        <w:br/>
        <w:t xml:space="preserve"> "directional_score_signed": 27,</w:t>
        <w:br/>
        <w:t xml:space="preserve"> "bullish_pressure_score": 59,</w:t>
        <w:br/>
        <w:t xml:space="preserve"> "bearish_pressure_score": 32,</w:t>
        <w:br/>
        <w:t xml:space="preserve"> "net_sentiment_score": 27,</w:t>
        <w:br/>
        <w:t xml:space="preserve"> "velocity_score": 1,</w:t>
        <w:br/>
        <w:t xml:space="preserve"> "acceleration_score": 0,</w:t>
        <w:br/>
        <w:t xml:space="preserve"> "contradiction_ratio": 0.1,</w:t>
        <w:br/>
        <w:t xml:space="preserve"> "fresh_evidence_count": 1,</w:t>
        <w:br/>
        <w:t xml:space="preserve"> "stale_evidence_count": 1,</w:t>
        <w:br/>
        <w:t xml:space="preserve"> "conviction_score_0_100": 53,</w:t>
        <w:br/>
        <w:t xml:space="preserve"> "fragility_score_0_100": 57,</w:t>
        <w:br/>
        <w:t xml:space="preserve"> "dominant_state": "bullish"</w:t>
        <w:br/>
        <w:t xml:space="preserve"> },</w:t>
        <w:br/>
        <w:t xml:space="preserve"> {</w:t>
        <w:br/>
        <w:t xml:space="preserve"> "bucket_start_utc": "2026-04-08T15:00:00Z",</w:t>
        <w:br/>
        <w:t xml:space="preserve"> "bucket_end_utc": "2026-04-08T16:00:00Z",</w:t>
        <w:br/>
        <w:t xml:space="preserve"> "directional_score_signed": 28,</w:t>
        <w:br/>
        <w:t xml:space="preserve"> "bullish_pressure_score": 60,</w:t>
        <w:br/>
        <w:t xml:space="preserve"> "bearish_pressure_score": 32,</w:t>
        <w:br/>
        <w:t xml:space="preserve"> "net_sentiment_score": 28,</w:t>
        <w:br/>
        <w:t xml:space="preserve"> "velocity_score": 1,</w:t>
        <w:br/>
        <w:t xml:space="preserve"> "acceleration_score": 0,</w:t>
        <w:br/>
        <w:t xml:space="preserve"> "contradiction_ratio": 0.1,</w:t>
        <w:br/>
        <w:t xml:space="preserve"> "fresh_evidence_count": 1,</w:t>
        <w:br/>
        <w:t xml:space="preserve"> "stale_evidence_count": 1,</w:t>
        <w:br/>
        <w:t xml:space="preserve"> "conviction_score_0_100": 54,</w:t>
        <w:br/>
        <w:t xml:space="preserve"> "fragility_score_0_100": 57,</w:t>
        <w:br/>
        <w:t xml:space="preserve"> "dominant_state": "bullish"</w:t>
        <w:br/>
        <w:t xml:space="preserve"> },</w:t>
        <w:br/>
        <w:t xml:space="preserve"> {</w:t>
        <w:br/>
        <w:t xml:space="preserve"> "bucket_start_utc": "2026-04-08T16:00:00Z",</w:t>
        <w:br/>
        <w:t xml:space="preserve"> "bucket_end_utc": "2026-04-08T17:00:00Z",</w:t>
        <w:br/>
        <w:t xml:space="preserve"> "directional_score_signed": 30,</w:t>
        <w:br/>
        <w:t xml:space="preserve"> "bullish_pressure_score": 61,</w:t>
        <w:br/>
        <w:t xml:space="preserve"> "bearish_pressure_score": 31,</w:t>
        <w:br/>
        <w:t xml:space="preserve"> "net_sentiment_score": 30,</w:t>
        <w:br/>
        <w:t xml:space="preserve"> "velocity_score": 2,</w:t>
        <w:br/>
        <w:t xml:space="preserve"> "acceleration_score": 1,</w:t>
        <w:br/>
        <w:t xml:space="preserve"> "contradiction_ratio": 0.09,</w:t>
        <w:br/>
        <w:t xml:space="preserve"> "fresh_evidence_count": 1,</w:t>
        <w:br/>
        <w:t xml:space="preserve"> "stale_evidence_count": 1,</w:t>
        <w:br/>
        <w:t xml:space="preserve"> "conviction_score_0_100": 55,</w:t>
        <w:br/>
        <w:t xml:space="preserve"> "fragility_score_0_100": 56,</w:t>
        <w:br/>
        <w:t xml:space="preserve"> "dominant_state": "bullish"</w:t>
        <w:br/>
        <w:t xml:space="preserve"> },</w:t>
        <w:br/>
        <w:t xml:space="preserve"> {</w:t>
        <w:br/>
        <w:t xml:space="preserve"> "bucket_start_utc": "2026-04-08T17:00:00Z",</w:t>
        <w:br/>
        <w:t xml:space="preserve"> "bucket_end_utc": "2026-04-08T18:00:00Z",</w:t>
        <w:br/>
        <w:t xml:space="preserve"> "directional_score_signed": 31,</w:t>
        <w:br/>
        <w:t xml:space="preserve"> "bullish_pressure_score": 62,</w:t>
        <w:br/>
        <w:t xml:space="preserve"> "bearish_pressure_score": 31,</w:t>
        <w:br/>
        <w:t xml:space="preserve"> "net_sentiment_score": 31,</w:t>
        <w:br/>
        <w:t xml:space="preserve"> "velocity_score": 1,</w:t>
        <w:br/>
        <w:t xml:space="preserve"> "acceleration_score": -1,</w:t>
        <w:br/>
        <w:t xml:space="preserve"> "contradiction_ratio": 0.09,</w:t>
        <w:br/>
        <w:t xml:space="preserve"> "fresh_evidence_count": 1,</w:t>
        <w:br/>
        <w:t xml:space="preserve"> "stale_evidence_count": 1,</w:t>
        <w:br/>
        <w:t xml:space="preserve"> "conviction_score_0_100": 56,</w:t>
        <w:br/>
        <w:t xml:space="preserve"> "fragility_score_0_100": 56,</w:t>
        <w:br/>
        <w:t xml:space="preserve"> "dominant_state": "bullish"</w:t>
        <w:br/>
        <w:t xml:space="preserve"> },</w:t>
        <w:br/>
        <w:t xml:space="preserve"> {</w:t>
        <w:br/>
        <w:t xml:space="preserve"> "bucket_start_utc": "2026-04-08T18:00:00Z",</w:t>
        <w:br/>
        <w:t xml:space="preserve"> "bucket_end_utc": "2026-04-08T19:00:00Z",</w:t>
        <w:br/>
        <w:t xml:space="preserve"> "directional_score_signed": 32,</w:t>
        <w:br/>
        <w:t xml:space="preserve"> "bullish_pressure_score": 62,</w:t>
        <w:br/>
        <w:t xml:space="preserve"> "bearish_pressure_score": 30,</w:t>
        <w:br/>
        <w:t xml:space="preserve"> "net_sentiment_score": 32,</w:t>
        <w:br/>
        <w:t xml:space="preserve"> "velocity_score": 1,</w:t>
        <w:br/>
        <w:t xml:space="preserve"> "acceleration_score": 0,</w:t>
        <w:br/>
        <w:t xml:space="preserve"> "contradiction_ratio": 0.09,</w:t>
        <w:br/>
        <w:t xml:space="preserve"> "fresh_evidence_count": 1,</w:t>
        <w:br/>
        <w:t xml:space="preserve"> "stale_evidence_count": 1,</w:t>
        <w:br/>
        <w:t xml:space="preserve"> "conviction_score_0_100": 56,</w:t>
        <w:br/>
        <w:t xml:space="preserve"> "fragility_score_0_100": 55,</w:t>
        <w:br/>
        <w:t xml:space="preserve"> "dominant_state": "bullish"</w:t>
        <w:br/>
        <w:t xml:space="preserve"> },</w:t>
        <w:br/>
        <w:t xml:space="preserve"> {</w:t>
        <w:br/>
        <w:t xml:space="preserve"> "bucket_start_utc": "2026-04-08T19:00:00Z",</w:t>
        <w:br/>
        <w:t xml:space="preserve"> "bucket_end_utc": "2026-04-08T20:00:00Z",</w:t>
        <w:br/>
        <w:t xml:space="preserve"> "directional_score_signed": 33,</w:t>
        <w:br/>
        <w:t xml:space="preserve"> "bullish_pressure_score": 63,</w:t>
        <w:br/>
        <w:t xml:space="preserve"> "bearish_pressure_score": 30,</w:t>
        <w:br/>
        <w:t xml:space="preserve"> "net_sentiment_score": 33,</w:t>
        <w:br/>
        <w:t xml:space="preserve"> "velocity_score": 1,</w:t>
        <w:br/>
        <w:t xml:space="preserve"> "acceleration_score": 0,</w:t>
        <w:br/>
        <w:t xml:space="preserve"> "contradiction_ratio": 0.09,</w:t>
        <w:br/>
        <w:t xml:space="preserve"> "fresh_evidence_count": 2,</w:t>
        <w:br/>
        <w:t xml:space="preserve"> "stale_evidence_count": 1,</w:t>
        <w:br/>
        <w:t xml:space="preserve"> "conviction_score_0_100": 57,</w:t>
        <w:br/>
        <w:t xml:space="preserve"> "fragility_score_0_100": 55,</w:t>
        <w:br/>
        <w:t xml:space="preserve"> "dominant_state": "bullish"</w:t>
        <w:br/>
        <w:t xml:space="preserve"> },</w:t>
        <w:br/>
        <w:t xml:space="preserve"> {</w:t>
        <w:br/>
        <w:t xml:space="preserve"> "bucket_start_utc": "2026-04-08T20:00:00Z",</w:t>
        <w:br/>
        <w:t xml:space="preserve"> "bucket_end_utc": "2026-04-08T21:00:00Z",</w:t>
        <w:br/>
        <w:t xml:space="preserve"> "directional_score_signed": 34,</w:t>
        <w:br/>
        <w:t xml:space="preserve"> "bullish_pressure_score": 64,</w:t>
        <w:br/>
        <w:t xml:space="preserve"> "bearish_pressure_score": 30,</w:t>
        <w:br/>
        <w:t xml:space="preserve"> "net_sentiment_score": 34,</w:t>
        <w:br/>
        <w:t xml:space="preserve"> "velocity_score": 1,</w:t>
        <w:br/>
        <w:t xml:space="preserve"> "acceleration_score": 0,</w:t>
        <w:br/>
        <w:t xml:space="preserve"> "contradiction_ratio": 0.08,</w:t>
        <w:br/>
        <w:t xml:space="preserve"> "fresh_evidence_count": 3,</w:t>
        <w:br/>
        <w:t xml:space="preserve"> "stale_evidence_count": 1,</w:t>
        <w:br/>
        <w:t xml:space="preserve"> "conviction_score_0_100": 58,</w:t>
        <w:br/>
        <w:t xml:space="preserve"> "fragility_score_0_100": 54,</w:t>
        <w:br/>
        <w:t xml:space="preserve"> "dominant_state": "bullish"</w:t>
        <w:br/>
        <w:t xml:space="preserve"> },</w:t>
        <w:br/>
        <w:t xml:space="preserve"> {</w:t>
        <w:br/>
        <w:t xml:space="preserve"> "bucket_start_utc": "2026-04-08T21:00:00Z",</w:t>
        <w:br/>
        <w:t xml:space="preserve"> "bucket_end_utc": "2026-04-08T22:00:00Z",</w:t>
        <w:br/>
        <w:t xml:space="preserve"> "directional_score_signed": 34,</w:t>
        <w:br/>
        <w:t xml:space="preserve"> "bullish_pressure_score": 64,</w:t>
        <w:br/>
        <w:t xml:space="preserve"> "bearish_pressure_score": 30,</w:t>
        <w:br/>
        <w:t xml:space="preserve"> "net_sentiment_score": 34,</w:t>
        <w:br/>
        <w:t xml:space="preserve"> "velocity_score": 0,</w:t>
        <w:br/>
        <w:t xml:space="preserve"> "acceleration_score": -1,</w:t>
        <w:br/>
        <w:t xml:space="preserve"> "contradiction_ratio": 0.08,</w:t>
        <w:br/>
        <w:t xml:space="preserve"> "fresh_evidence_count": 2,</w:t>
        <w:br/>
        <w:t xml:space="preserve"> "stale_evidence_count": 1,</w:t>
        <w:br/>
        <w:t xml:space="preserve"> "conviction_score_0_100": 58,</w:t>
        <w:br/>
        <w:t xml:space="preserve"> "fragility_score_0_100": 54,</w:t>
        <w:br/>
        <w:t xml:space="preserve"> "dominant_state": "bullish"</w:t>
        <w:br/>
        <w:t xml:space="preserve"> },</w:t>
        <w:br/>
        <w:t xml:space="preserve"> {</w:t>
        <w:br/>
        <w:t xml:space="preserve"> "bucket_start_utc": "2026-04-08T22:00:00Z",</w:t>
        <w:br/>
        <w:t xml:space="preserve"> "bucket_end_utc": "2026-04-08T23:00:00Z",</w:t>
        <w:br/>
        <w:t xml:space="preserve"> "directional_score_signed": 35,</w:t>
        <w:br/>
        <w:t xml:space="preserve"> "bullish_pressure_score": 65,</w:t>
        <w:br/>
        <w:t xml:space="preserve"> "bearish_pressure_score": 30,</w:t>
        <w:br/>
        <w:t xml:space="preserve"> "net_sentiment_score": 35,</w:t>
        <w:br/>
        <w:t xml:space="preserve"> "velocity_score": 1,</w:t>
        <w:br/>
        <w:t xml:space="preserve"> "acceleration_score": 1,</w:t>
        <w:br/>
        <w:t xml:space="preserve"> "contradiction_ratio": 0.08,</w:t>
        <w:br/>
        <w:t xml:space="preserve"> "fresh_evidence_count": 2,</w:t>
        <w:br/>
        <w:t xml:space="preserve"> "stale_evidence_count": 1,</w:t>
        <w:br/>
        <w:t xml:space="preserve"> "conviction_score_0_100": 59,</w:t>
        <w:br/>
        <w:t xml:space="preserve"> "fragility_score_0_100": 54,</w:t>
        <w:br/>
        <w:t xml:space="preserve"> "dominant_state": "bullish"</w:t>
        <w:br/>
        <w:t xml:space="preserve"> },</w:t>
        <w:br/>
        <w:t xml:space="preserve"> {</w:t>
        <w:br/>
        <w:t xml:space="preserve"> "bucket_start_utc": "2026-04-08T23:00:00Z",</w:t>
        <w:br/>
        <w:t xml:space="preserve"> "bucket_end_utc": "2026-04-09T00:00:00Z",</w:t>
        <w:br/>
        <w:t xml:space="preserve"> "directional_score_signed": 36,</w:t>
        <w:br/>
        <w:t xml:space="preserve"> "bullish_pressure_score": 66,</w:t>
        <w:br/>
        <w:t xml:space="preserve"> "bearish_pressure_score": 30,</w:t>
        <w:br/>
        <w:t xml:space="preserve"> "net_sentiment_score": 36,</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60,</w:t>
        <w:br/>
        <w:t xml:space="preserve"> "fragility_score_0_100": 53,</w:t>
        <w:br/>
        <w:t xml:space="preserve"> "dominant_state": "bullish"</w:t>
        <w:br/>
        <w:t xml:space="preserve"> },</w:t>
        <w:br/>
        <w:t xml:space="preserve"> {</w:t>
        <w:br/>
        <w:t xml:space="preserve"> "bucket_start_utc": "2026-04-09T00:00:00Z",</w:t>
        <w:br/>
        <w:t xml:space="preserve"> "bucket_end_utc": "2026-04-09T01:00:00Z",</w:t>
        <w:br/>
        <w:t xml:space="preserve"> "directional_score_signed": 37,</w:t>
        <w:br/>
        <w:t xml:space="preserve"> "bullish_pressure_score": 66,</w:t>
        <w:br/>
        <w:t xml:space="preserve"> "bearish_pressure_score": 29,</w:t>
        <w:br/>
        <w:t xml:space="preserve"> "net_sentiment_score": 37,</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60,</w:t>
        <w:br/>
        <w:t xml:space="preserve"> "fragility_score_0_100": 53,</w:t>
        <w:br/>
        <w:t xml:space="preserve"> "dominant_state": "bullish"</w:t>
        <w:br/>
        <w:t xml:space="preserve"> },</w:t>
        <w:br/>
        <w:t xml:space="preserve"> {</w:t>
        <w:br/>
        <w:t xml:space="preserve"> "bucket_start_utc": "2026-04-09T01:00:00Z",</w:t>
        <w:br/>
        <w:t xml:space="preserve"> "bucket_end_utc": "2026-04-09T02:00:00Z",</w:t>
        <w:br/>
        <w:t xml:space="preserve"> "directional_score_signed": 38,</w:t>
        <w:br/>
        <w:t xml:space="preserve"> "bullish_pressure_score": 67,</w:t>
        <w:br/>
        <w:t xml:space="preserve"> "bearish_pressure_score": 29,</w:t>
        <w:br/>
        <w:t xml:space="preserve"> "net_sentiment_score": 38,</w:t>
        <w:br/>
        <w:t xml:space="preserve"> "velocity_score": 1,</w:t>
        <w:br/>
        <w:t xml:space="preserve"> "acceleration_score": 0,</w:t>
        <w:br/>
        <w:t xml:space="preserve"> "contradiction_ratio": 0.08,</w:t>
        <w:br/>
        <w:t xml:space="preserve"> "fresh_evidence_count": 3,</w:t>
        <w:br/>
        <w:t xml:space="preserve"> "stale_evidence_count": 1,</w:t>
        <w:br/>
        <w:t xml:space="preserve"> "conviction_score_0_100": 61,</w:t>
        <w:br/>
        <w:t xml:space="preserve"> "fragility_score_0_100": 52,</w:t>
        <w:br/>
        <w:t xml:space="preserve"> "dominant_state": "bullish"</w:t>
        <w:br/>
        <w:t xml:space="preserve"> },</w:t>
        <w:br/>
        <w:t xml:space="preserve"> {</w:t>
        <w:br/>
        <w:t xml:space="preserve"> "bucket_start_utc": "2026-04-09T02:00:00Z",</w:t>
        <w:br/>
        <w:t xml:space="preserve"> "bucket_end_utc": "2026-04-09T03:00:00Z",</w:t>
        <w:br/>
        <w:t xml:space="preserve"> "directional_score_signed": 39,</w:t>
        <w:br/>
        <w:t xml:space="preserve"> "bullish_pressure_score": 68,</w:t>
        <w:br/>
        <w:t xml:space="preserve"> "bearish_pressure_score": 29,</w:t>
        <w:br/>
        <w:t xml:space="preserve"> "net_sentiment_score": 39,</w:t>
        <w:br/>
        <w:t xml:space="preserve"> "velocity_score": 1,</w:t>
        <w:br/>
        <w:t xml:space="preserve"> "acceleration_score": 0,</w:t>
        <w:br/>
        <w:t xml:space="preserve"> "contradiction_ratio": 0.08,</w:t>
        <w:br/>
        <w:t xml:space="preserve"> "fresh_evidence_count": 3,</w:t>
        <w:br/>
        <w:t xml:space="preserve"> "stale_evidence_count": 1,</w:t>
        <w:br/>
        <w:t xml:space="preserve"> "conviction_score_0_100": 62,</w:t>
        <w:br/>
        <w:t xml:space="preserve"> "fragility_score_0_100": 52,</w:t>
        <w:br/>
        <w:t xml:space="preserve"> "dominant_state": "bullish"</w:t>
        <w:br/>
        <w:t xml:space="preserve"> },</w:t>
        <w:br/>
        <w:t xml:space="preserve"> {</w:t>
        <w:br/>
        <w:t xml:space="preserve"> "bucket_start_utc": "2026-04-09T03:00:00Z",</w:t>
        <w:br/>
        <w:t xml:space="preserve"> "bucket_end_utc": "2026-04-09T04:00:00Z",</w:t>
        <w:br/>
        <w:t xml:space="preserve"> "directional_score_signed": 40,</w:t>
        <w:br/>
        <w:t xml:space="preserve"> "bullish_pressure_score": 69,</w:t>
        <w:br/>
        <w:t xml:space="preserve"> "bearish_pressure_score": 29,</w:t>
        <w:br/>
        <w:t xml:space="preserve"> "net_sentiment_score": 40,</w:t>
        <w:br/>
        <w:t xml:space="preserve"> "velocity_score": 1,</w:t>
        <w:br/>
        <w:t xml:space="preserve"> "acceleration_score": 0,</w:t>
        <w:br/>
        <w:t xml:space="preserve"> "contradiction_ratio": 0.08,</w:t>
        <w:br/>
        <w:t xml:space="preserve"> "fresh_evidence_count": 3,</w:t>
        <w:br/>
        <w:t xml:space="preserve"> "stale_evidence_count": 1,</w:t>
        <w:br/>
        <w:t xml:space="preserve"> "conviction_score_0_100": 63,</w:t>
        <w:br/>
        <w:t xml:space="preserve"> "fragility_score_0_100": 51,</w:t>
        <w:br/>
        <w:t xml:space="preserve"> "dominant_state": "bullish"</w:t>
        <w:br/>
        <w:t xml:space="preserve"> },</w:t>
        <w:br/>
        <w:t xml:space="preserve"> {</w:t>
        <w:br/>
        <w:t xml:space="preserve"> "bucket_start_utc": "2026-04-09T04:00:00Z",</w:t>
        <w:br/>
        <w:t xml:space="preserve"> "bucket_end_utc": "2026-04-09T05:00:00Z",</w:t>
        <w:br/>
        <w:t xml:space="preserve"> "directional_score_signed": 41,</w:t>
        <w:br/>
        <w:t xml:space="preserve"> "bullish_pressure_score": 69,</w:t>
        <w:br/>
        <w:t xml:space="preserve"> "bearish_pressure_score": 28,</w:t>
        <w:br/>
        <w:t xml:space="preserve"> "net_sentiment_score": 41,</w:t>
        <w:br/>
        <w:t xml:space="preserve"> "velocity_score": 1,</w:t>
        <w:br/>
        <w:t xml:space="preserve"> "acceleration_score": 0,</w:t>
        <w:br/>
        <w:t xml:space="preserve"> "contradiction_ratio": 0.08,</w:t>
        <w:br/>
        <w:t xml:space="preserve"> "fresh_evidence_count": 3,</w:t>
        <w:br/>
        <w:t xml:space="preserve"> "stale_evidence_count": 1,</w:t>
        <w:br/>
        <w:t xml:space="preserve"> "conviction_score_0_100": 63,</w:t>
        <w:br/>
        <w:t xml:space="preserve"> "fragility_score_0_100": 51,</w:t>
        <w:br/>
        <w:t xml:space="preserve"> "dominant_state": "bullish"</w:t>
        <w:br/>
        <w:t xml:space="preserve"> },</w:t>
        <w:br/>
        <w:t xml:space="preserve"> {</w:t>
        <w:br/>
        <w:t xml:space="preserve"> "bucket_start_utc": "2026-04-09T05:00:00Z",</w:t>
        <w:br/>
        <w:t xml:space="preserve"> "bucket_end_utc": "2026-04-09T06:00:00Z",</w:t>
        <w:br/>
        <w:t xml:space="preserve"> "directional_score_signed": 43,</w:t>
        <w:br/>
        <w:t xml:space="preserve"> "bullish_pressure_score": 71,</w:t>
        <w:br/>
        <w:t xml:space="preserve"> "bearish_pressure_score": 28,</w:t>
        <w:br/>
        <w:t xml:space="preserve"> "net_sentiment_score": 43,</w:t>
        <w:br/>
        <w:t xml:space="preserve"> "velocity_score": 2,</w:t>
        <w:br/>
        <w:t xml:space="preserve"> "acceleration_score": 1,</w:t>
        <w:br/>
        <w:t xml:space="preserve"> "contradiction_ratio": 0.07,</w:t>
        <w:br/>
        <w:t xml:space="preserve"> "fresh_evidence_count": 4,</w:t>
        <w:br/>
        <w:t xml:space="preserve"> "stale_evidence_count": 1,</w:t>
        <w:br/>
        <w:t xml:space="preserve"> "conviction_score_0_100": 65,</w:t>
        <w:br/>
        <w:t xml:space="preserve"> "fragility_score_0_100": 50,</w:t>
        <w:br/>
        <w:t xml:space="preserve"> "dominant_state": "bullish"</w:t>
        <w:br/>
        <w:t xml:space="preserve"> },</w:t>
        <w:br/>
        <w:t xml:space="preserve"> {</w:t>
        <w:br/>
        <w:t xml:space="preserve"> "bucket_start_utc": "2026-04-09T06:00:00Z",</w:t>
        <w:br/>
        <w:t xml:space="preserve"> "bucket_end_utc": "2026-04-09T07:00:00Z",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-1,</w:t>
        <w:br/>
        <w:t xml:space="preserve"> "contradiction_ratio": 0.07,</w:t>
        <w:br/>
        <w:t xml:space="preserve"> "fresh_evidence_count": 4,</w:t>
        <w:br/>
        <w:t xml:space="preserve"> "stale_evidence_count": 1,</w:t>
        <w:br/>
        <w:t xml:space="preserve"> "conviction_score_0_100": 66,</w:t>
        <w:br/>
        <w:t xml:space="preserve"> "fragility_score_0_100": 49,</w:t>
        <w:br/>
        <w:t xml:space="preserve"> "dominant_state": "bullish"</w:t>
        <w:br/>
        <w:t xml:space="preserve"> },</w:t>
        <w:br/>
        <w:t xml:space="preserve"> {</w:t>
        <w:br/>
        <w:t xml:space="preserve"> "bucket_start_utc": "2026-04-09T07:00:00Z",</w:t>
        <w:br/>
        <w:t xml:space="preserve"> "bucket_end_utc": "2026-04-09T08:00:00Z",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1,</w:t>
        <w:br/>
        <w:t xml:space="preserve"> "contradiction_ratio": 0.07,</w:t>
        <w:br/>
        <w:t xml:space="preserve"> "fresh_evidence_count": 4,</w:t>
        <w:br/>
        <w:t xml:space="preserve"> "stale_evidence_count": 1,</w:t>
        <w:br/>
        <w:t xml:space="preserve"> "conviction_score_0_100": 68,</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"diagnostics": {</w:t>
        <w:br/>
        <w:t xml:space="preserve"> "conviction_policy_used": "mass_consensus",</w:t>
        <w:br/>
        <w:t xml:space="preserve"> "trends_seen": 12,</w:t>
        <w:br/>
        <w:t xml:space="preserve"> "trends_admitted": 3,</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coffee.",</w:t>
        <w:br/>
        <w:t xml:space="preserve"> "Coffee-admitted trend themes used: robusta supply risk; coffee consumer preference/demand tone; coffee-production/programme context.",</w:t>
        <w:br/>
        <w:t xml:space="preserve"> "Several non-coffee-explicit macro/agri/logistics trends were observed but not force-mapped to coffee under alias constraints; treated as volatility/fragility context only.",</w:t>
        <w:br/>
        <w:t xml:space="preserve"> "Prior state not provided; state_change emitted as new_bullish from an unknown prior baseline."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https://jateng.jpnn.com/jateng-terkini/19843/panen-kopi-temanggung-diprediksi-anjlok-hingga-20-persen-apa-penyebabnya</w:t>
        </w:r>
      </w:hyperlink>
      <w:r>
        <w:t xml:space="preserve"> - * Produksi kopi di Kabupaten Temanggung diprediksi turun 15-20% dibanding tahun lalu. * Penurunan disebabkan cuaca tidak menentu, khususnya fenomena kemarau basah. * Kemarau basah tahun sebelumnya memperburuk fase pembungaan tanaman kopi. * Banyak bunga kopi yang rontok sebelum menjadi buah, menekan potensi hasil. * Produksi tahun lalu mencapai sekitar 9.000 ton, tetapi sulit diperkirakan akan tercapai kali ini. * Varietas arabika dan robusta dipanen pada Mei hingga Juni, hasilnya diperkirakan lebih rendah. * Petani tetap optimistis pasokan mampu memenuhi kebutuhan pasar lokal. 2. </w:t>
      </w:r>
      <w:hyperlink r:id="rId9">
        <w:r>
          <w:rPr>
            <w:color w:val="0000EE"/>
            <w:u w:val="single"/>
          </w:rPr>
          <w:t>https://jateng.jpnn.com/jateng-terkini/19843/panen-kopi-temanggung-diprediksi-anjlok-hingga-20-persen-apa-penyebabnya</w:t>
        </w:r>
      </w:hyperlink>
      <w:r>
        <w:t xml:space="preserve"> - * Production of coffee in Temanggung is predicted to decrease by 15-20% compared to last year due to climate conditions. * Unstable weather, especially wet drought phenomena, impacted flowering phases and caused flower drop. * Last year's climate disturbance resulted in a lower potential crop yield for this season. * The main coffee varieties are Arabica and Robusta, with harvests expected from May to June. * Despite reduced yields, farmers are optimistic about meeting local market demands. 3. </w:t>
      </w:r>
      <w:hyperlink r:id="rId10">
        <w:r>
          <w:rPr>
            <w:color w:val="0000EE"/>
            <w:u w:val="single"/>
          </w:rPr>
          <w:t>https://www.traveldailynews.com/aviation/starbucks-reopens-at-glasgow-airport-after-refurbishment/</w:t>
        </w:r>
      </w:hyperlink>
      <w:r>
        <w:t xml:space="preserve"> - * Starbucks reopens at Glasgow Airport following refurbishment in the departure lounge. * The refurbishment includes updated design, expanded seating, and an extended menu. * Operated by SSP, the store is part of Glasgow Airport's retail upgrade programme. * The reopening aims to improve passenger experience with full menu availability and better service flow. * The event reflects SSP’s broader investment in food and beverage services at AGS Airports. 4. </w:t>
      </w:r>
      <w:hyperlink r:id="rId11">
        <w:r>
          <w:rPr>
            <w:color w:val="0000EE"/>
            <w:u w:val="single"/>
          </w:rPr>
          <w:t>https://thecostaricanews.com/el-nino-is-coming-to-costa-rica-nmi-forecasts-up-to-a-30-drop-in-rainfall-and-rising-temperatures/?utm_source=rss&amp;utm_medium=rss&amp;utm_campaign=el-nino-is-coming-to-costa-rica-nmi-forecasts-up-to-a-30-drop-in-rainfall-and-rising-temperatures</w:t>
        </w:r>
      </w:hyperlink>
      <w:r>
        <w:t xml:space="preserve"> - * The National Meteorological Institute (NMI) confirmed El Niño's arrival in Costa Rica in 2026. * Up to 30% reduction in rainfall and temperature anomalies of 0.5 to 1°C are expected. * The event may develop in the second half of the year, potentially leading to drought conditions. * International climate models warn of warming peaks between September and October. * El Niño effects include altered wind, rainfall, and temperature patterns, impacting hurricane activity.</w:t>
      </w:r>
      <w:r/>
    </w:p>
    <w:p>
      <w:r/>
      <w:r>
        <w:t xml:space="preserve">5. </w:t>
      </w:r>
      <w:hyperlink r:id="rId12">
        <w:r>
          <w:rPr>
            <w:color w:val="0000EE"/>
            <w:u w:val="single"/>
          </w:rPr>
          <w:t>https://www.cnbc.com/2026/04/09/el-nino-food-risks-iran-war-fertilizer-weather.html</w:t>
        </w:r>
      </w:hyperlink>
      <w:r>
        <w:t xml:space="preserve"> - * An unusually powerful El Niño is forecasted for later 2026, potentially impacting global food security. * Climate scientists warn of a high likelihood of a 'super El Niño', with sea surface temperatures rising at least 2°C above normal. * The event could exacerbate disruptions caused by the Iran war, affecting fertiliser supply and agricultural production. * Food prices are under pressure from climate extremes and high fossil fuel costs, with El Niño potentially intensifying these risks. * The phenomenon may lead to increased risks to food supply and production stability worldwide. 6. </w:t>
      </w:r>
      <w:hyperlink r:id="rId12">
        <w:r>
          <w:rPr>
            <w:color w:val="0000EE"/>
            <w:u w:val="single"/>
          </w:rPr>
          <w:t>https://www.cnbc.com/2026/04/09/el-nino-food-risks-iran-war-fertilizer-weather.html</w:t>
        </w:r>
      </w:hyperlink>
      <w:r>
        <w:t xml:space="preserve"> - * An unusually powerful El Niño is forecasted for later 2026, with a higher probability of a 'super El Niño' in some models. * The event could worsen food security due to climate-induced disruptions in major farming regions. * Climate scientists estimate a one-in-three chance of a 'strong' El Niño from October to December. * El Niño is characterised by sea surface warming in the eastern Pacific, with a 'super El Niño' indicating at least 2°C above normal. * Climate expert Chris Jaccarini highlights risks from climate extremes and fossil fuel dependency impacting food prices. 7. </w:t>
      </w:r>
      <w:hyperlink r:id="rId13">
        <w:r>
          <w:rPr>
            <w:color w:val="0000EE"/>
            <w:u w:val="single"/>
          </w:rPr>
          <w:t>https://www.thailand-business-news.com/asean/299344-lessons-from-the-strait-of-hormuz-driving-aseans-supply-chain-transformation</w:t>
        </w:r>
      </w:hyperlink>
      <w:r>
        <w:t xml:space="preserve"> - * The 2026 Middle East conflict and blockade of the Strait of Hormuz prompted a regional supply chain realignment in ASEAN. * ASEAN shifts from 'Just-in-Time' to 'Just-in-Case' strategies, increasing inventories and diversifying suppliers. * Thai government and private sector increase safety stocks; warehousing demand grows in the Eastern Economic Corridor. * Thailand seeks energy sovereignty by expanding solar capacity and biofuel mandates, reducing dependence on Middle Eastern oil. * ASEAN enhances overland trade links with China, bypassing maritime routes, and increases intra-regional trade within RCEP. * Disruptions cause challenges in chemical and fertilizer supplies, prompting re-shoring of petrochemical industries in Indonesia and Vietnam. * The crisis highlights the geopolitical vulnerability of global supply chains and accelerates regional self-sufficiency and diversification. 8. </w:t>
      </w:r>
      <w:hyperlink r:id="rId14">
        <w:r>
          <w:rPr>
            <w:color w:val="0000EE"/>
            <w:u w:val="single"/>
          </w:rPr>
          <w:t>https://www.perfil.com/noticias/economia/protesta-de-transportistas-de-granos-paraliza-la-entrada-a-puertos-y-complica-exportaciones-a40.phtml</w:t>
        </w:r>
      </w:hyperlink>
      <w:r>
        <w:t xml:space="preserve"> - * Grain transporters' protests due to fuel price increase caused by Middle East conflict led to port entry blockages, particularly in Buenos Aires, Córdoba, La Pampa, and possibly Rosario. * Transport costs increased 15% in Q1 2026; fuel costs represent 35% of freight costs. * Transporters seek a 13-15% fare increase, rejected by producers and the Federation of Collectors. * Transport protests specifically impacted port activity in Quequén and Bahía Blanca. * Industry faces delays, higher costs, and reputational risks due to transport disruptions. 9. </w:t>
      </w:r>
      <w:hyperlink r:id="rId15">
        <w:r>
          <w:rPr>
            <w:color w:val="0000EE"/>
            <w:u w:val="single"/>
          </w:rPr>
          <w:t>https://www.indexbox.io/blog/tortilla-machine-market-forecast-points-higher-toward-2035-on-rising-global-demand/</w:t>
        </w:r>
      </w:hyperlink>
      <w:r>
        <w:t xml:space="preserve"> - * The global tortilla machine market is expected to see steady growth from 2026 to 2035 with a compound annual growth rate of 4.2%. * Growth driven by globalization of cuisines, automation, private-label expansion, and health trends. * Regional markets in North America, Latin America, Europe, Asia-Pacific, with differentiated dynamics and opportunities. * Market evolution includes bifurcation between high-volume industrial and artisanal, specialised segments. * Key participants include Grupo Bimbo, Tyson Foods, and regional manufacturers. * Growth will be supported by replacement, automation, and premiumisation, with regional manufacturing clusters influencing supply chains. 10. </w:t>
      </w:r>
      <w:hyperlink r:id="rId16">
        <w:r>
          <w:rPr>
            <w:color w:val="0000EE"/>
            <w:u w:val="single"/>
          </w:rPr>
          <w:t>https://easyeverydayrecipes.com/irans-strait-of-hormuz-warning-deepens-global-shipping-crisis/</w:t>
        </w:r>
      </w:hyperlink>
      <w:r>
        <w:t xml:space="preserve"> - * Iran's recent warning about potential disruptions in the Strait of Hormuz escalates concerns over global shipping routes. * The Strait accounts for 20% of the world's daily oil supply and over 20% of LNG shipments, with over 85,000 ships passing annually. * The warning increases geopolitical tensions, risking shipping delays, higher insurance premiums, and rising costs. * International military deployments and diplomatic efforts aim to secure trade routes amid fears of conflict. * Countries are planning alternative routes through the Suez Canal and Bab el-Mandeb Strait to mitigate risks. 11. </w:t>
      </w:r>
      <w:hyperlink r:id="rId17">
        <w:r>
          <w:rPr>
            <w:color w:val="0000EE"/>
            <w:u w:val="single"/>
          </w:rPr>
          <w:t>https://drwealth.com/your-kopi-just-got-more-expensive-heres-whos-getting-paid-and-how-you-can-be-too/</w:t>
        </w:r>
      </w:hyperlink>
      <w:r>
        <w:t xml:space="preserve"> - * The price of Kopi and tea is expected to rise due to increased costs for raw materials, shipping, electricity, and manpower. * Several Singapore-listed companies could benefit: Kimly Ltd (kopitiam operator), Olam Group (food ingredients trader), Samudera Shipping Line (shipping routes), Sembcorp Industries (power retailer), Food Empire Holdings (instant coffee manufacturer), and Sheng Siong Group (retail supermarket). * The article discusses potential impacts of rising coffee prices on these companies' revenues and margins. * It highlights strategic considerations and investment opportunities linked to cost pressures in Singapore’s consumer and supply chain sectors. 12. </w:t>
      </w:r>
      <w:hyperlink r:id="rId18">
        <w:r>
          <w:rPr>
            <w:color w:val="0000EE"/>
            <w:u w:val="single"/>
          </w:rPr>
          <w:t>https://ekonomi.republika.co.id/berita/td7fic451/curah-hujan-tinggi-tekan-produksi-ptpn-iv-palmco-jaga-kinerja-kopi-tetap-positif</w:t>
        </w:r>
      </w:hyperlink>
      <w:r>
        <w:t xml:space="preserve"> - * Anomali iklim dengan curah hujan tinggi di awal 2026 mempengaruhi produksi kopi PT Perkebunan Nusantara (PTPN) IV PalmCo. * Perusahaan menunda panen raya untuk menjaga kualitas biji kopi. * Pada triwulan I 2026, laba sebelum pajak dari kopi mencapai Rp3,43 miliar, didukung oleh lonjakan penjualan. * Penjualan bersih kopi meningkat hampir dua kali lipat dari Rp10,94 miliar ke Rp21,78 miliar dibanding triwulan I 2025. * Curah hujan di Jawa Timur mencapai 120 mm, di Jambi 57 mm, mempengaruhi proses pematangan buah kopi dan memperlambat pertumbuhan cherry. 13. </w:t>
      </w:r>
      <w:hyperlink r:id="rId19">
        <w:r>
          <w:rPr>
            <w:color w:val="0000EE"/>
            <w:u w:val="single"/>
          </w:rPr>
          <w:t>https://coloradobiz.com/us-consumers-months-high-prices-gas-flights-food/</w:t>
        </w:r>
      </w:hyperlink>
      <w:r>
        <w:t xml:space="preserve"> - * US energy prices, including gas and jet fuel, are expected to remain high following the US-Iran conflict and the Strait of Hormuz closure. * Brent crude oil prices decreased after a US ceasefire announcement but could take months to influence retail gas prices. * Airline costs have risen, with several airlines increasing baggage fees; ticket prices may also rise. * Shipping costs have increased due to fuel surcharges, affecting delivery services and consumer prices. * Grocery prices for items like berries, dairy, and meat are expected to go up due to higher transportation and fertiliser costs. 14. </w:t>
      </w:r>
      <w:hyperlink r:id="rId18">
        <w:r>
          <w:rPr>
            <w:color w:val="0000EE"/>
            <w:u w:val="single"/>
          </w:rPr>
          <w:t>https://ekonomi.republika.co.id/berita/td7fic451/curah-hujan-tinggi-tekan-produksi-ptpn-iv-palmco-jaga-kinerja-kopi-tetap-positif</w:t>
        </w:r>
      </w:hyperlink>
      <w:r>
        <w:t xml:space="preserve"> - * Anomalies in climate with high rainfall in early 2026 affect coffee cultivation, leading PTPN IV PalmCo to delay harvests to maintain quality. * Despite rainfall challenges, the company's coffee segment reports a profit before tax of Rp3.43 billion in Q1 2026. * Coffee sales nearly double year-on-year from Rp10.94 billion to Rp21.78 billion, though EBITDA slightly decreases. * High rainfall causes delays in fruit maturation, with Java Coffee Estate experiencing 120mm of rain over 21 days, impacting harvest timing. * Management shifts the harvest to May 2026 to ensure maximum fruit maturity and quality. 15. </w:t>
      </w:r>
      <w:hyperlink r:id="rId20">
        <w:r>
          <w:rPr>
            <w:color w:val="0000EE"/>
            <w:u w:val="single"/>
          </w:rPr>
          <w:t>https://www.openpr.com/news/4461055/industrial-refrigeration-systems-market-to-reach-usd-36-8</w:t>
        </w:r>
      </w:hyperlink>
      <w:r>
        <w:t xml:space="preserve"> - * The global industrial refrigeration systems market was valued at USD 22.6 billion in 2025 and is projected to reach USD 36.8 billion by 2035, with a CAGR of 4.5%. * Growth driven by expansion of cold chain infrastructure, increasing demand for perishable food and pharmaceutical logistics, and focus on energy efficiency and sustainability. * Emphasis on natural refrigerants like CO2 and ammonia, coupled with IoT and AI technologies, is transforming the industry. * North America presents the highest market opportunity, influenced by strict safety regulations and investments in sustainable infrastructure. * Market segments include compressors (34% market share), with key players such as Johnson Controls, Emerson Electric, Carrier, Danfoss, and Daikin Industries. 16. </w:t>
      </w:r>
      <w:hyperlink r:id="rId21">
        <w:r>
          <w:rPr>
            <w:color w:val="0000EE"/>
            <w:u w:val="single"/>
          </w:rPr>
          <w:t>https://www.nutraingredients.com/Article/2026/04/08/fsanz-adds-advisory-warning-statements-for-sports-foods-containing-caffeine/?utm_source=RSS_Feed&amp;utm_medium=RSS&amp;utm_campaign=RSS</w:t>
        </w:r>
      </w:hyperlink>
      <w:r>
        <w:t xml:space="preserve"> - * FSANZ approves new warning statement including breastfeeding women for sports foods with caffeine. * The change is part of a review initiated in 2023 addressing increasing consumption of caffeine products. * An advisory statement "contains caffeine" will be required on product labels. * The maximum permitted caffeine level in food sports and supplement foods (FSSF) is 200 mg per day. * Retail sale of caffeine and guarana extract remains prohibited unless explicitly permitted. * High caffeine coffee beverages will declare caffeine content per serving in nutrition panels.</w:t>
      </w:r>
      <w:r/>
    </w:p>
    <w:p>
      <w:r/>
      <w:r>
        <w:t xml:space="preserve">17. </w:t>
      </w:r>
      <w:hyperlink r:id="rId22">
        <w:r>
          <w:rPr>
            <w:color w:val="0000EE"/>
            <w:u w:val="single"/>
          </w:rPr>
          <w:t>https://farmtario.com/markets-business/markets/ontario-farmers-to-plant-more-corn-in-2026/</w:t>
        </w:r>
      </w:hyperlink>
      <w:r>
        <w:t xml:space="preserve"> - * Ontario farmers plan to increase corn seedings by 5.4% in spring 2026, with 2.3 million acres to be planted. * Production potential for Ontario corn estimated at 10 million tonnes, up from 9.5 million in 2025. * Market signals and higher demand from ethanol plants drive corn planting, affected by drought conditions and global import competition. * Ontario soybean acres will remain unchanged, with production expected to rise due to higher yields; soybean stocks are at historic lows. * Ontario wheat planting decreased, with a forecasted crop of 2.5 million tonnes, amid ongoing global climate and war-related disruptions. 18. </w:t>
      </w:r>
      <w:hyperlink r:id="rId22">
        <w:r>
          <w:rPr>
            <w:color w:val="0000EE"/>
            <w:u w:val="single"/>
          </w:rPr>
          <w:t>https://farmtario.com/markets-business/markets/ontario-farmers-to-plant-more-corn-in-2026/</w:t>
        </w:r>
      </w:hyperlink>
      <w:r>
        <w:t xml:space="preserve"> - * Ontario farmers intend to plant 2.9 million acres of soybeans, unchanged from last year, with potential production of 4 million tonnes.</w:t>
      </w:r>
      <w:r>
        <w:rPr>
          <w:i/>
        </w:rPr>
        <w:t xml:space="preserve"> * Corn planting is set to rise to 2.3 million acres, up from 2.2 million acres, with potential output of 10 million tonnes.</w:t>
      </w:r>
      <w:r>
        <w:t xml:space="preserve"> * Ontario wheat plantings declined, with a projected crop of 2.5 million tonnes.</w:t>
      </w:r>
      <w:r>
        <w:rPr>
          <w:i/>
        </w:rPr>
        <w:t xml:space="preserve"> * Global geopolitical tensions, including conflicts in Russia/Ukraine and the Middle East, influence grain stock levels and import strategies.</w:t>
      </w:r>
      <w:r>
        <w:t xml:space="preserve">19. </w:t>
      </w:r>
      <w:hyperlink r:id="rId23">
        <w:r>
          <w:rPr>
            <w:color w:val="0000EE"/>
            <w:u w:val="single"/>
          </w:rPr>
          <w:t>https://www.wtxl.com/news/local-news/in-your-neighborhood/decatur-county/brinson-farmer-facing-highest-fertilizer-fuel-prices-as-crop-values-drop-and-retail-costs-soar</w:t>
        </w:r>
      </w:hyperlink>
      <w:r>
        <w:t xml:space="preserve"> - * Farmer in Decatur County, Georgia, faces rising costs of fertilizer and fuel due to international conflict and tariffs.</w:t>
      </w:r>
      <w:r>
        <w:rPr>
          <w:i/>
        </w:rPr>
        <w:t xml:space="preserve"> Costs for inputs like fertiliser and fuel have reached historic highs, with fuel prices increasing by $1.60 per gallon over six months.</w:t>
      </w:r>
      <w:r>
        <w:t xml:space="preserve"> Crop prices, including corn, remain low, similar to the 1970s despite inflation.</w:t>
      </w:r>
      <w:r>
        <w:rPr>
          <w:i/>
        </w:rPr>
        <w:t xml:space="preserve"> Farmers rely on limited federal funding as costs outpace crop revenues.</w:t>
      </w:r>
      <w:r>
        <w:t xml:space="preserve"> Experts highlight disconnection between global agricultural markets and local economies.* Farmer remains optimistic but calls for more government support. 20. </w:t>
      </w:r>
      <w:hyperlink r:id="rId24">
        <w:r>
          <w:rPr>
            <w:color w:val="0000EE"/>
            <w:u w:val="single"/>
          </w:rPr>
          <w:t>https://gestion.pe/economia/precios-de-maiz-trigo-y-soya-sin-freno-en-el-mundo-peru-ya-teme-incremento-de-alimentos-noticia/</w:t>
        </w:r>
      </w:hyperlink>
      <w:r>
        <w:t xml:space="preserve"> - * Los precios internacionales de maíz, trigo y soja han subido desde principios de 2025, impulsados por mayores compras chinas y perspectivas de producción. * El trigo ha aumentado en torno a 23%, y el aceite de soja ha subido 41.8%, con niveles de US$ 274 y US$ 1,488 respectivamente. * La dependencia de Perú en importaciones para estos granos (90% trigo, 75% maíz, 75% soja) implica que los precios internacionales impactan en la economía local. * La subida de estos insumos afecta especialmente al sector avícola, elevando los precios del pollo y los huevos en los últimos meses. * Autoridades y analistas advierten que si estas tendencias persisten, la inflación de alimentos en Perú podría superar el 3% para fines de 2026. 21. </w:t>
      </w:r>
      <w:hyperlink r:id="rId25">
        <w:r>
          <w:rPr>
            <w:color w:val="0000EE"/>
            <w:u w:val="single"/>
          </w:rPr>
          <w:t>https://triblive.com/local/regional/fertilizer-prices-rise-sharply-as-middle-east-conflict-hits-farmers/</w:t>
        </w:r>
      </w:hyperlink>
      <w:r>
        <w:t xml:space="preserve"> - * Fertilizer prices, especially nitrogen-based fertiliser, have risen by 20-25% in 2024 due to the Middle East conflict. * The conflict affects major fertilizer-producing countries like Iran and Russia, which supply significant global exports. * Disruptions in shipping routes like the Strait of Hormuz could impact global fertilizer markets. * U.S. farmers face uncertainty with nitrogen prices jumping 12% in March and recent increases, prompting advice to test soil needs. * Experts suggest increasing domestic nitrogen production to mitigate future price volatility. 22. </w:t>
      </w:r>
      <w:hyperlink r:id="rId26">
        <w:r>
          <w:rPr>
            <w:color w:val="0000EE"/>
            <w:u w:val="single"/>
          </w:rPr>
          <w:t>https://express-press-release.net/news/2026/04/08/1746087</w:t>
        </w:r>
      </w:hyperlink>
      <w:r>
        <w:t xml:space="preserve"> - * The U.S. specialty coffee market was valued at USD 47.8 billion in 2024 and projected to grow at 9.5% CAGR from 2025 to 2030. * The market is shifting from a commodity focus to an experience-driven, lifestyle category. * Consumers, especially younger demographics, are engaging with versatile, wellness, functional, and plant-forward coffee options. * Premiumisation and transparency are shaping sourcing, packaging, and consumer trust. * Innovations include cold coffee, ready-to-drink formats, nitro infusions, and at-home brewing advancements. * The competitive landscape comprises legacy companies like Starbucks and Keurig, alongside newer, niche brands focusing on authenticity and sustainability. * Industry success hinges on integrating product innovation, experience design, and supply chain transparency into cohesive narratives. 23. </w:t>
      </w:r>
      <w:hyperlink r:id="rId27">
        <w:r>
          <w:rPr>
            <w:color w:val="0000EE"/>
            <w:u w:val="single"/>
          </w:rPr>
          <w:t>https://www.cdns.com.tw/articles/1384075</w:t>
        </w:r>
      </w:hyperlink>
      <w:r>
        <w:t xml:space="preserve"> - * The Shanghai Container Freight Index (SCFI) increased for two consecutive weeks, reaching 1854.96 points, with a weekly rise of 1.54%. * The report highlights sharp increases in routes affected by Middle Eastern tensions, notably a near 200% rise for the Persian Gulf route. * The Persian Gulf route's freight rate reached USD 3,977 per TEU, up USD 249, reflecting a 6.68% increase. * US routes showed price stability or slight increases; US east coast routes increased by 2.76%, while other routes experienced mild declines or stability. * Market analysts expect further price hikes due to oil price increases, reduced shipping capacity, and geopolitical tensions, with some routes potentially rising by another USD 200 per FEU. 24. </w:t>
      </w:r>
      <w:hyperlink r:id="rId28">
        <w:r>
          <w:rPr>
            <w:color w:val="0000EE"/>
            <w:u w:val="single"/>
          </w:rPr>
          <w:t>https://aviationa2z.com/index.php/2026/04/09/american-airlines-pilot-delayed-flight-because-he-was-stuck-at-starbucks/?utm_source=rss&amp;utm_medium=rss&amp;utm_campaign=american-airlines-pilot-delayed-flight-because-he-was-stuck-at-starbucks</w:t>
        </w:r>
      </w:hyperlink>
      <w:r>
        <w:t xml:space="preserve"> - * An American Airlines pilot delayed a flight from Charlotte to Liberia after being delayed in a Starbucks queue inside the terminal. * The incident highlighted issues with the airline's in-cabin coffee quality and its impact on operational reliability. * American Airlines has traditionally served low-grade coffee, prompting crew members to seek better quality elsewhere, causing delays. * Industry peers like United and Delta have switched to premium coffee brands such as Illy and Starbucks, recognising coffee's role in brand positioning. * American Airlines announced a partnership with Lavazza to introduce premium coffee in all cabins and lounges from early 2026, aiming to improve customer experience and operational efficiency. 25. </w:t>
      </w:r>
      <w:hyperlink r:id="rId29">
        <w:r>
          <w:rPr>
            <w:color w:val="0000EE"/>
            <w:u w:val="single"/>
          </w:rPr>
          <w:t>https://www.gcrmag.com/buencafe-frozen-with-flavour/</w:t>
        </w:r>
      </w:hyperlink>
      <w:r>
        <w:t xml:space="preserve"> - * Buencafé, Colombia's only freeze-dried coffee producer, develops a new range of flavoured coffees responding to consumer trends. * The company collaborates with Aguardiente Amarillo de Manzanares to create a flavoured coffee highlighting liquor notes. * The partnership celebrates Colombian culture and expands coffee consumption into lifestyle moments. * Buencafé diversifies its portfolio with coffee extracts for application in confectionery, ice cream, and RTD beverages. * The company emphasizes innovation, sustainability, and supporting over 550,000 Colombian coffee-growing families. 26. </w:t>
      </w:r>
      <w:hyperlink r:id="rId30">
        <w:r>
          <w:rPr>
            <w:color w:val="0000EE"/>
            <w:u w:val="single"/>
          </w:rPr>
          <w:t>https://www.gcrmag.com/anywhere-any-time-for-the-ek-omina/</w:t>
        </w:r>
      </w:hyperlink>
      <w:r>
        <w:t xml:space="preserve"> - * Since its market debut in 2023, the Mahlkönig EK Omnia has gained recognition in coffee grinding innovation and efficiency. * The grinder has won the 2024 iF Design Award and UX Design Award. * Designed as a universal grinder suitable for cafés and coffee shops globally, it features advanced software, precision engineering, and automation. * It incorporates a micron-level grind size adjustment, a BLDC motor, recipe storage, and multiple operating modes. * The grinder aims to enhance workflow, consistency, and user experience in high-volume coffee environments. 27. </w:t>
      </w:r>
      <w:hyperlink r:id="rId31">
        <w:r>
          <w:rPr>
            <w:color w:val="0000EE"/>
            <w:u w:val="single"/>
          </w:rPr>
          <w:t>https://www.koat.com/article/dry-rio-grande-leaves-farmers-facing-tough-season/70968162</w:t>
        </w:r>
      </w:hyperlink>
      <w:r>
        <w:t xml:space="preserve"> - * Farmers along the Middle Rio Grande face a difficult growing season due to low snowpack and declining river flows. * Snowpack is among the worst on record; river flows have dropped approximately 30% after a brief increase. * Farmers, including the Rosales family, rely on wells and increasingly expensive propane- and gas-powered pumps for irrigation. * Costs for fuel and fertiliser are rising, affecting the cost of production and potentially prices for consumers. * Farmers remain hopeful that river flows will improve in future seasons. 28. </w:t>
      </w:r>
      <w:hyperlink r:id="rId32">
        <w:r>
          <w:rPr>
            <w:color w:val="0000EE"/>
            <w:u w:val="single"/>
          </w:rPr>
          <w:t>https://www.abc.net.au/news/2026-04-09/is-the-strait-of-hormuz-open-oil-ships-iran-war/106542010</w:t>
        </w:r>
      </w:hyperlink>
      <w:r>
        <w:t xml:space="preserve"> - • Ship traffic in the Strait of Hormuz has remained minimal following Iran's conditional easing of its blockade. • Since Iran’s announcement, only seven ships transited the strait in 24 hours, mostly via alternative routes. • The disruption is linked to Iran’s negotiations with the US and Israel, threats of establishing transit protocols, and ongoing conflicts. • Global supply chains, especially in oil and gas, are severely affected, with recovery potentially taking months. • High insurance premiums and safety concerns heavily influence ship operators' decisions to transit the strait. • The disruptions impact Asian markets, especially Australia, with diverted oil routes increasing costs. 29. </w:t>
      </w:r>
      <w:hyperlink r:id="rId33">
        <w:r>
          <w:rPr>
            <w:color w:val="0000EE"/>
            <w:u w:val="single"/>
          </w:rPr>
          <w:t>https://whatnow.com/los-angeles/restaurants/new-york-based-blank-street-planning-two-locations-in-los-angeles/</w:t>
        </w:r>
      </w:hyperlink>
      <w:r>
        <w:t xml:space="preserve"> - • Blank Street, a New York coffee chain, plans to open two locations in Los Angeles, Beverly Hills and Studio City, this summer.</w:t>
        <w:br/>
      </w:r>
      <w:r>
        <w:t>• The chain launched in Brooklyn in August 2020 and operates in New York, Boston, Washington D.C., and internationally in London and other cities.</w:t>
        <w:br/>
      </w:r>
      <w:r>
        <w:t>• The company serves espresso, matcha, and baked goods, including blueberry matcha and cherry cold brew latte.</w:t>
        <w:br/>
      </w:r>
      <w:r>
        <w:t xml:space="preserve">• Details about the openings are being sought from Blank Street management. 30. </w:t>
      </w:r>
      <w:hyperlink r:id="rId34">
        <w:r>
          <w:rPr>
            <w:color w:val="0000EE"/>
            <w:u w:val="single"/>
          </w:rPr>
          <w:t>https://coffeetalk.com/daily-dose/from-origin/04-2026/109760/</w:t>
        </w:r>
      </w:hyperlink>
      <w:r>
        <w:t xml:space="preserve"> - * Rainfall in Colombia’s coffee-growing regions in February reached double the historical averages, with some stations recording over three times the normal levels. * Unusual rainfall attributed to a cold front from the Northern Hemisphere, prompting flood and landslide alerts. * Delayed flowering period risks decreasing output during main harvest months, which are October to December. * February coffee production declined by 36% year-on-year to 869,000 bags, contributing to a 14% drop in total annual output. * Colombian coffee sector faces concerns over supply adjustments and market prices, with overall sector impact noted. 31. </w:t>
      </w:r>
      <w:hyperlink r:id="rId34">
        <w:r>
          <w:rPr>
            <w:color w:val="0000EE"/>
            <w:u w:val="single"/>
          </w:rPr>
          <w:t>https://coffeetalk.com/daily-dose/from-origin/04-2026/109760/</w:t>
        </w:r>
      </w:hyperlink>
      <w:r>
        <w:t xml:space="preserve"> - * In February, rainfall in Colombia's coffee-growing regions reached approximately double the historical averages, with some stations recording over three times the normal levels. * Rainfall was caused by a cold front moving from the Northern Hemisphere toward the Caribbean, prompting flood and landslide alerts. * Delays in coffee flowering due to excessive rainfall could reduce output during main harvest months. * Colombia's coffee production declined by 36% year-over-year in February, from 1.361 million to 869,000 bags. * Total coffee output for the past year decreased by 14%, raising concerns about supply and market prices. 32. </w:t>
      </w:r>
      <w:hyperlink r:id="rId35">
        <w:r>
          <w:rPr>
            <w:color w:val="0000EE"/>
            <w:u w:val="single"/>
          </w:rPr>
          <w:t>https://kalkinemedia.com/uk/news/market-updates/ftse-350-pubs-facing-market-shift</w:t>
        </w:r>
      </w:hyperlink>
      <w:r>
        <w:t xml:space="preserve"> - * The UK pub and hospitality sector continues to evolve amid changing consumer behaviour, cost pressures, and economic influences. * Marston's and JD Wetherspoon are highlighted for their strategic positioning and operational approaches. * Operators are diversifying offerings, enhancing digital engagement, and adjusting property portfolios in response to market shifts. * Consumer preferences and seasonal trends significantly influence sector performance. * The sector remains closely tied to broader economic sentiment and discretionary spending.</w:t>
      </w:r>
      <w:r/>
    </w:p>
    <w:p>
      <w:r/>
      <w:r>
        <w:t xml:space="preserve">33. </w:t>
      </w:r>
      <w:hyperlink r:id="rId36">
        <w:r>
          <w:rPr>
            <w:color w:val="0000EE"/>
            <w:u w:val="single"/>
          </w:rPr>
          <w:t>https://maseconomics.com/supply-chain-economics-nearshoring-reshoring-and-friendshoring-explained/</w:t>
        </w:r>
      </w:hyperlink>
      <w:r>
        <w:t xml:space="preserve"> - * In 2023, Mexico overtook China as the largest source of US imports, marking a major shift in global trade. * The shift is driven by five interconnected shocks: COVID-19, Ukraine war, US-China trade war, Iran Strait crisis, and semiconductor shortages. * Strategies such as reshoring, nearshoring, and friendshoring are transforming supply chains for greater resilience. * Mexico, Vietnam, India, and Mediterranean North African countries are primary beneficiaries. * The restructuring increases costs but enhances supply security and reduces vulnerability to disruptions. 34. </w:t>
      </w:r>
      <w:hyperlink r:id="rId37">
        <w:r>
          <w:rPr>
            <w:color w:val="0000EE"/>
            <w:u w:val="single"/>
          </w:rPr>
          <w:t>https://www.canalrural.com.br/guerra-contra-fome/paralisacao-da-venda-de-fertilizantes-de-russia-e-china-deve-encarecer-safra-brasileira/</w:t>
        </w:r>
      </w:hyperlink>
      <w:r>
        <w:t xml:space="preserve"> - * Russia and China, major fertiliser exporters to Brazil, are blocking sales of ammonium nitrate and urea, respectively, to prioritise domestic production amid potential global shortages. * Russia is expected to resume shipments in May, while China may restart only in August, impacting Brazil's 2026/27 harvest. * Brazil imported 1.2 million tonnes of nitrates in 2025, mainly from Russia, with an estimated 100,000 tonnes affected during export suspensions. * Market analyst Tomás Pernías highlights concerns over fertiliser availability and rising production costs due to conflicts in the Middle East and international trade disruptions. * Current market outlook suggests no imminent supply shortage but foresees increased costs driven by higher fuel prices and regional tensions. 35. </w:t>
      </w:r>
      <w:hyperlink r:id="rId38">
        <w:r>
          <w:rPr>
            <w:color w:val="0000EE"/>
            <w:u w:val="single"/>
          </w:rPr>
          <w:t>https://sna.agr.br/cafe-colheita-se-aproxima-e-pressiona-precos-sobretudo-do-robusta/</w:t>
        </w:r>
      </w:hyperlink>
      <w:r>
        <w:t xml:space="preserve"> - • The proximity of the coffee harvest is influencing prices, with activities expected to intensify in mid-May. • Arabica prices have been declining since late March, according to CEPEA. • Robusta prices face more significant pressure as the harvest nears, especially in April and May. • Limited liquidity persists in the Robusta market, with producers selling volumes to meet short-term commitments and plan for the harvest. 36. </w:t>
      </w:r>
      <w:hyperlink r:id="rId38">
        <w:r>
          <w:rPr>
            <w:color w:val="0000EE"/>
            <w:u w:val="single"/>
          </w:rPr>
          <w:t>https://sna.agr.br/cafe-colheita-se-aproxima-e-pressiona-precos-sobretudo-do-robusta/</w:t>
        </w:r>
      </w:hyperlink>
      <w:r>
        <w:t xml:space="preserve"> - * The proximity of the coffee harvest is influencing prices, with a more significant impact on Robusta. * Activities are expected to intensify mid-May, but the influence is already present. * Arabica coffee prices have been declining since late March. * Robusta coffee prices are under pressure due to the approaching harvest, especially in the internal market. * Liquidity in the Robusta market remains limited, with producers selling volumes to meet short-term commitments and plan the harvest. 37. </w:t>
      </w:r>
      <w:hyperlink r:id="rId37">
        <w:r>
          <w:rPr>
            <w:color w:val="0000EE"/>
            <w:u w:val="single"/>
          </w:rPr>
          <w:t>https://www.canalrural.com.br/guerra-contra-fome/paralisacao-da-venda-de-fertilizantes-de-russia-e-china-deve-encarecer-safra-brasileira/</w:t>
        </w:r>
      </w:hyperlink>
      <w:r>
        <w:t xml:space="preserve"> - • Rússia e China bloqueiam vendas de nitrato de amônio e ureia, respectivamente, para o Brasil. • Bloqueios ocorrem para proteger suas produções internas em meio a possíveis escassezes globais. • Rússia deve retomar embarques em maio, China apenas em agosto, afetando a safra 2026/27 brasileira. • Volume de nitrato de amônio brasileiro importado em 2025 de 1,2 milhão de toneladas foi principalmente da Rússia. • Analista prevê impacto potencial nos custos de produção agrícola brasileira devido às paralisações. 38. </w:t>
      </w:r>
      <w:hyperlink r:id="rId38">
        <w:r>
          <w:rPr>
            <w:color w:val="0000EE"/>
            <w:u w:val="single"/>
          </w:rPr>
          <w:t>https://sna.agr.br/cafe-colheita-se-aproxima-e-pressiona-precos-sobretudo-do-robusta/</w:t>
        </w:r>
      </w:hyperlink>
      <w:r>
        <w:t xml:space="preserve"> - ['</w:t>
      </w:r>
      <w:r>
        <w:rPr>
          <w:i/>
        </w:rPr>
        <w:t xml:space="preserve"> The approaching coffee harvest is influencing grain prices, with activity intensifying from mid-May.', '</w:t>
      </w:r>
      <w:r>
        <w:t xml:space="preserve"> Arabica prices have been declining since late March, reflecting market movements.', '</w:t>
      </w:r>
      <w:r>
        <w:rPr>
          <w:i/>
        </w:rPr>
        <w:t xml:space="preserve"> Robusta prices are under increased pressure due to imminent harvests, especially in April and May.', '</w:t>
      </w:r>
      <w:r>
        <w:t xml:space="preserve"> Market liquidity for Robusta has been limited, with producers selling volumes to meet short-term commitments and plan harvests.'] 39. </w:t>
      </w:r>
      <w:hyperlink r:id="rId39">
        <w:r>
          <w:rPr>
            <w:color w:val="0000EE"/>
            <w:u w:val="single"/>
          </w:rPr>
          <w:t>https://dailyhive.com/vancouver/noct-coffee-vancouver</w:t>
        </w:r>
      </w:hyperlink>
      <w:r>
        <w:t xml:space="preserve"> - * A micro-roastery opening a brick-and-mortar cafe in Vancouver, operating under a no-tip, living wage model. * The cafe aims to create a welcoming, diverse space for socialising, studying, and neighbourhood connection. * Located at 4807 Main St., Vancouver, opening softly on April 11 with limited hours, then transitioning to regular hours. * The cafe will serve signature non-alcoholic drinks, pastries, and coffee, focusing on community and care. 40. </w:t>
      </w:r>
      <w:hyperlink r:id="rId40">
        <w:r>
          <w:rPr>
            <w:color w:val="0000EE"/>
            <w:u w:val="single"/>
          </w:rPr>
          <w:t>https://www.kienyke.com/colombia/medidas-del-agro-contra-la-inflacion</w:t>
        </w:r>
      </w:hyperlink>
      <w:r>
        <w:t xml:space="preserve"> - * El Gobierno Nacional anunció un paquete de medidas para mitigar el impacto del aumento en la tasa de interés del Banco de la República y contener la inflación de alimentos. * Se implementará un subsidio a fertilizantes, con un fondo de $110.000 millones, para 23 cadenas productivas, priorizando productos como papa, arroz, maíz y hortalizas. * Se evalúa un instrumento para subsidiar la oferta de insumos agrícolas con el objetivo de mantener stocks y subsidios permanentes. * Se fortalecerán créditos con tasas subsidiadas a través del Banco Agrario y Finagro para pequeños y medianos productores, movilizando cerca de $400.000 millones en subsidios y garantías. * Se restringirá la exportación de ganado en pie, específicamente machos entre uno y dos años y hembras en edad reproductiva, para frenar el aumento en el precio de la carne. * El Gobierno mantiene diálogo con Fedegán para equilibrar exportaciones y abastecimiento interno, buscando fortalecer la producción nacional sin perjudicar precios de consumidores. 41. </w:t>
      </w:r>
      <w:hyperlink r:id="rId41">
        <w:r>
          <w:rPr>
            <w:color w:val="0000EE"/>
            <w:u w:val="single"/>
          </w:rPr>
          <w:t>https://dailycoffeenews.com/2026/04/08/wcr-leads-nearly-1-million-project-to-strengthen-ugandan-coffee-sector/</w:t>
        </w:r>
      </w:hyperlink>
      <w:r>
        <w:t xml:space="preserve"> - * The World Coffee Research (WCR) and UNIDO announced a €850,000 ($994,000) investment to improve Ugandan coffee production. * The project aims to increase disease-resistant coffee varieties and expand planting infrastructure across Uganda. * Funded by the Lavazza Foundation, J.M. Smucker Co., and JDE Peet’s, it supports Uganda’s goal to reach 20 million bags of annual coffee production by 2030. * The initiative addresses threats like coffee wilt disease, leaf rust, and climate change. * New robusta mother gardens and nurseries will produce high-yield, disease-resistant trees, including grafting for drought tolerance. 42. </w:t>
      </w:r>
      <w:hyperlink r:id="rId42">
        <w:r>
          <w:rPr>
            <w:color w:val="0000EE"/>
            <w:u w:val="single"/>
          </w:rPr>
          <w:t>https://dailycoffeenews.com/2026/04/08/opinion-technical-gap-slowing-agroforestry-in-key-colombian-lands/</w:t>
        </w:r>
      </w:hyperlink>
      <w:r>
        <w:t xml:space="preserve"> - * Colombia, the third-largest coffee producer and major Arabica exporter, faces challenges due to low technical efficiency among smallholder farmers. * The Meta department's agroforestry coffee systems are under threat from deforestation, land transformation, and social conflict. * Displaced farmers and illiterates lack access to knowledge and biological pest control, relying on local chemical products. * Low profitability and skepticism hinder adoption of sustainable practices like organic fertilisers and biological controls. * A need for scientific and technical support is emphasised to promote sustainable, peace-building coffee cultivation.</w:t>
      </w:r>
      <w:r/>
    </w:p>
    <w:p>
      <w:r/>
      <w:r>
        <w:t xml:space="preserve">43. </w:t>
      </w:r>
      <w:hyperlink r:id="rId41">
        <w:r>
          <w:rPr>
            <w:color w:val="0000EE"/>
            <w:u w:val="single"/>
          </w:rPr>
          <w:t>https://dailycoffeenews.com/2026/04/08/wcr-leads-nearly-1-million-project-to-strengthen-ugandan-coffee-sector/</w:t>
        </w:r>
      </w:hyperlink>
      <w:r>
        <w:t xml:space="preserve"> - * The nonprofit World Coffee Research (WCR) and the United Nations Industrial Development Organization (UNIDO) announced a €850,000 (roughly $994,000) investment to improve Ugandan farmers’ access to disease-resistant coffee varieties. * The project aims to expand Uganda’s planting infrastructure and support long-term production goals. * It is implemented through UNIDO’s ACT Coffee Programme and funded by the Italian Cooperation. * The initiative addresses threats such as coffee wilt disease, leaf rust, and climate change. * The project will establish new robusta nurseries and produce up to 460,000 resistant trees annually, supporting Uganda’s goal of reaching 20 million bags of coffee by 2030. 44. </w:t>
      </w:r>
      <w:hyperlink r:id="rId41">
        <w:r>
          <w:rPr>
            <w:color w:val="0000EE"/>
            <w:u w:val="single"/>
          </w:rPr>
          <w:t>https://dailycoffeenews.com/2026/04/08/wcr-leads-nearly-1-million-project-to-strengthen-ugandan-coffee-sector/</w:t>
        </w:r>
      </w:hyperlink>
      <w:r>
        <w:t xml:space="preserve"> - * The World Coffee Research (WCR) and UNIDO announce a €850,000 (roughly $994,000) investment to improve Ugandan coffee farmers' access to disease-resistant coffee varieties. * The project aims to expand Uganda’s planting infrastructure and is backed by Lavazza Foundation, J.M. Smucker Co., and JDE Peet’s. * The initiative targets addressing coffee wilt disease, leaf rust, coffee berry disease, and climate change impacts in Uganda. * New robusta mother gardens and nurseries will produce up to 460,000 high-yielding, CWD-resistant trees annually. * The project supports Uganda’s 2030 goal of reaching 20 million bags of coffee production, up from approximately 6.88 million bags in 2025/26. 45. </w:t>
      </w:r>
      <w:hyperlink r:id="rId43">
        <w:r>
          <w:rPr>
            <w:color w:val="0000EE"/>
            <w:u w:val="single"/>
          </w:rPr>
          <w:t>https://www.glasgowtimes.co.uk/news/scottish-news/26005509.glasgows-dear-green-coffee-roaster-owner-slams-government/?ref=rss</w:t>
        </w:r>
      </w:hyperlink>
      <w:r>
        <w:t xml:space="preserve"> - * Lisa Lawson, founder of Dear Green Coffee Roasters and Glasgow Coffee Festival, expressed concerns about rising energy, labour, rent, and product costs impacting the coffee sector in Glasgow. * She called for government intervention through targeted relief, including business rates reform and energy support. * Many UK coffee businesses are facing increased operating costs, with some exiting the market. * UK Government and Scottish Government announced support packages for hospitality and high street businesses. * The UK cafe market is valued at around £6.1 billion.</w:t>
      </w:r>
      <w:r/>
    </w:p>
    <w:p>
      <w:r/>
      <w:r>
        <w:t xml:space="preserve">46. </w:t>
      </w:r>
      <w:hyperlink r:id="rId41">
        <w:r>
          <w:rPr>
            <w:color w:val="0000EE"/>
            <w:u w:val="single"/>
          </w:rPr>
          <w:t>https://dailycoffeenews.com/2026/04/08/wcr-leads-nearly-1-million-project-to-strengthen-ugandan-coffee-sector/</w:t>
        </w:r>
      </w:hyperlink>
      <w:r>
        <w:t xml:space="preserve"> - * The World Coffee Research (WCR) and UNIDO announced a €850,000 investment to improve Ugandan coffee production. * The project aims to increase disease-resistant coffee varieties and expand planting infrastructure. * It is supported by the Lavazza Foundation, J.M. Smucker Co., and JDE Peet’s. * Uganda has become Africa’s largest coffee exporter, with significant export earnings. * The initiative addresses challenges such as coffee wilt disease, leaf rust, and climate change. * The project includes establishing new nurseries, producing high-yielding and resistant trees, and genotyping plants for genetic purity. * The goal aligns with Uganda’s 2030 Coffee Roadmap to reach 20 million bags annually. 47. </w:t>
      </w:r>
      <w:hyperlink r:id="rId44">
        <w:r>
          <w:rPr>
            <w:color w:val="0000EE"/>
            <w:u w:val="single"/>
          </w:rPr>
          <w:t>https://www.fastcasual.com/news/fluffy-fluffy-cafe-launching-us-growth-plans/</w:t>
        </w:r>
      </w:hyperlink>
      <w:r>
        <w:t xml:space="preserve"> - * Toronto-based franchisor Fuwa Labs LLC partners with Boston-based Franchisor Advisory Partners to expand Fluffy Fluffy Café across the United States. * Since its 2018 launch, Fluffy has opened 16 US locations and has units in the UK and France. * It aims to add 300 locations in the US by 2030, supported by a data-driven development strategy. * Chief Operating Officer Maria Zhang has doubled the number of locations since May 2025. * The café specialises in Japanese soufflé pancakes and has unique market positioning. 48. </w:t>
      </w:r>
      <w:hyperlink r:id="rId45">
        <w:r>
          <w:rPr>
            <w:color w:val="0000EE"/>
            <w:u w:val="single"/>
          </w:rPr>
          <w:t>https://fleetup.com/mea-supply-chain-resilience-innovation/?utm_source=rss&amp;utm_medium=rss&amp;utm_campaign=mea-supply-chain-resilience-innovation</w:t>
        </w:r>
      </w:hyperlink>
      <w:r>
        <w:t xml:space="preserve"> - * The supply chain sector in MEA demonstrated resilience following recent challenges around the Strait of Hormuz. * The UAE invested in new port terminals, dry port distribution centres, and a railroad connecting to Saudi Arabia. * Geographical factors favour ports in the Gulf due to deep-sea access for large cargo vessels. * The article discusses geopolitical conflicts impacting trade routes and the shift toward land routes from Asia to Europe. * Emphasis on technological solutions like AI-driven cargo security and end-to-end automation for safe cross-border flows. * Cross-border collaboration and system innovation are highlighted as key to maintaining trade flow and economic stability. 49. </w:t>
      </w:r>
      <w:hyperlink r:id="rId46">
        <w:r>
          <w:rPr>
            <w:color w:val="0000EE"/>
            <w:u w:val="single"/>
          </w:rPr>
          <w:t>https://san.com/cc/how-the-iran-war-put-americas-food-supply-at-risk/</w:t>
        </w:r>
      </w:hyperlink>
      <w:r>
        <w:t xml:space="preserve"> - * The war in Iran disrupted global fertilizer supply chains, notably through the Strait of Hormuz, affecting US agriculture. * Fertilizer relies on fossil fuels, mining resources, and shipping, all vulnerable to geopolitical turmoil. * US farmers face rising fertiliser costs, with small farms operating at a loss, threatening farm viability. * Major fertilizer companies profit from price increases amid supply disruptions, raising concerns over market power. * Fertilizer shortages and costs may push food prices higher and encourage crop diversification towards less nitrogen-dependent crops. * Experts highlight systemic risks in US agriculture, advocating for regenerative practices to reduce dependency on international supply chains. 50. </w:t>
      </w:r>
      <w:hyperlink r:id="rId47">
        <w:r>
          <w:rPr>
            <w:color w:val="0000EE"/>
            <w:u w:val="single"/>
          </w:rPr>
          <w:t>https://ruralradio.com/maxcountry/news/survey-shows-growing-concerns-about-fertilizer-prices-availability/</w:t>
        </w:r>
      </w:hyperlink>
      <w:r>
        <w:t xml:space="preserve"> - * Surveys by the National Corn Growers Association report increasing concern about fertiliser prices and availability, especially for 2027 crops. * Fertiliser prices have risen following Middle East conflict, with nitrogen fertiliser up 37% since the conflict began. * Growers need a record 185 bushels of corn to buy a ton of urea, compared to $4.50 per bushel now. * Concerns about supply disruptions grow amid reduced ship traffic through the Strait of Hormuz and production slowdowns. * Most farmers remain supplied for 2026, but future shortages are anticipated due to supply chain delays and trade policy issues. 51. </w:t>
      </w:r>
      <w:hyperlink r:id="rId48">
        <w:r>
          <w:rPr>
            <w:color w:val="0000EE"/>
            <w:u w:val="single"/>
          </w:rPr>
          <w:t>https://chainstoreage.com/news-briefs/2026-04-08?article=starbucks-debuts-new-beverage-part-push-afternoon-customers</w:t>
        </w:r>
      </w:hyperlink>
      <w:r>
        <w:t xml:space="preserve"> - * Starbucks introduces 'Energy Refreshers', a new customizable beverage line with natural caffeine and B vitamins, targeting the afternoon peak during spring and summer 2026. * Stores will feature changes like digital menu boards highlighting afternoon products and upbeat playlists. * Starbucks aims to create a 'second peak' with midday and afternoon sales generating $11 billion after 11 a.m. * The company is expanding tea offerings with new flavours, including Iced Mango Cream Chai and Iced Mango Cream Matcha. * These changes are part of the 'Back to Starbucks' turnaround strategy initiated by CEO Brian Niccol in 2024. 52. </w:t>
      </w:r>
      <w:hyperlink r:id="rId49">
        <w:r>
          <w:rPr>
            <w:color w:val="0000EE"/>
            <w:u w:val="single"/>
          </w:rPr>
          <w:t>https://www.thehindubusinessline.com/economy/agri-business/lower-crop-may-weigh-on-indian-coffee-exports-in-current-fiscal/article70838865.ece</w:t>
        </w:r>
      </w:hyperlink>
      <w:r>
        <w:t xml:space="preserve"> - - India’s coffee crop in 2025–26 is weaker, potentially impacting export volumes. - Arabica output is estimated to be around 90,000 tonnes, up slightly from last year; robusta output is expected to be lower by 40–50,000 tonnes. - The estimated production for 2025-26 is 4.03 lakh tonnes, with about two-thirds exported. - Poor crop setting and excess rains during May to October have affected key regions like Karnataka and Kerala. - Premium prices for Indian coffees and rising premiums for Ugandan coffee could challenge exports. 53. </w:t>
      </w:r>
      <w:hyperlink r:id="rId49">
        <w:r>
          <w:rPr>
            <w:color w:val="0000EE"/>
            <w:u w:val="single"/>
          </w:rPr>
          <w:t>https://www.thehindubusinessline.com/economy/agri-business/lower-crop-may-weigh-on-indian-coffee-exports-in-current-fiscal/article70838865.ece</w:t>
        </w:r>
      </w:hyperlink>
      <w:r>
        <w:t xml:space="preserve"> - * A weaker crop in India during 2025–26 is expected to temper export growth, despite record exports in FY26. * Arabica production is forecasted to be slightly higher, while robusta is expected to decline. * The Coffee Board's initial estimate pegged output at 4.03 lakh tonnes, with final figures pending. * Poor crop setting and excessive rains have impacted output, especially in Karnataka and Kerala. * High premiums for Indian coffees and rising competition from Uganda may challenge exports. 54. </w:t>
      </w:r>
      <w:hyperlink r:id="rId50">
        <w:r>
          <w:rPr>
            <w:color w:val="0000EE"/>
            <w:u w:val="single"/>
          </w:rPr>
          <w:t>https://www.lanacion.com.ar/economia/campo/graves-inconvenientes-preocupacion-de-los-exportadores-por-una-protesta-de-transportistas-de-granos-nid08042026/</w:t>
        </w:r>
      </w:hyperlink>
      <w:r>
        <w:t xml:space="preserve"> - * Exporters' organisations in Argentina, including CPPC, Ciara, and CEC, express alarm over protests by grain transporters with roadblocks at key port access points. * Over 40 protest points disrupt routes in Buenos Aires, Córdoba, and Santa Fe during peak harvest period. * Protesters demand a 40% tariff increase due to rising operational costs, especially fuel. * Blockades hinder cargo flow, cause delays in shipments, risk contract breaches, and reduce foreign currency inflows. * Authorities and sector entities urge urgent dialogue to resolve the conflict and minimise economic impact. 55. </w:t>
      </w:r>
      <w:hyperlink r:id="rId51">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driven by poor harvests in major producing countries. * Lettuce, ground beef, steak, and orange juice also saw significant price increases between February 2024 and February 2026. * Eggs, potatoes, tomatoes, bread, and pasta experienced price decreases, with eggs down 16.6 per cent. * The volatility is attributed to supply shortages, disease outbreaks like avian flu, climate challenges, tariffs, and trade dynamics. * Consumers are adapting by changing meal choices and employing strategic shopping habits to offset rising costs. 56. </w:t>
      </w:r>
      <w:hyperlink r:id="rId52">
        <w:r>
          <w:rPr>
            <w:color w:val="0000EE"/>
            <w:u w:val="single"/>
          </w:rPr>
          <w:t>https://www.newarab.com/features/egypt-farmers-face-crisis-hormuz-disruption-drives-costs</w:t>
        </w:r>
      </w:hyperlink>
      <w:r>
        <w:t xml:space="preserve"> - * Fertiliser prices in Egypt increased by 50% overnight due to the US-Israeli war on Iran and Hormuz Strait closure. * Farmers are struggling with higher input costs, including fertilisers and pesticides, following world events impacting shipping and energy prices. * Oil and gas costs have surged, affecting fertiliser production and irrigation, with Egypt’s natural gas prices rising by 21%. * Food security in Egypt is expected to be impacted within four to six months due to fertiliser and energy shortages. * Smallholder farmers face severe difficulties, while large farms may sustain for about a year with existing stocks. 57. </w:t>
      </w:r>
      <w:hyperlink r:id="rId53">
        <w:r>
          <w:rPr>
            <w:color w:val="0000EE"/>
            <w:u w:val="single"/>
          </w:rPr>
          <w:t>https://www.agriland.ie/farming-news/what-do-contractors-want-from-government-to-tackle-fuel-costs/</w:t>
        </w:r>
      </w:hyperlink>
      <w:r>
        <w:t xml:space="preserve"> - * The rise in fuel prices due to Middle East conflict has increased costs for Irish agricultural contractors. * The FCI and IFA have engaged with the government over rising green diesel costs. * The FCI has proposed eight measures, including a targeted diesel rebate, suspension of Carbon Tax, price cap on green diesel, and prioritising fuel supply for agriculture. * They also request classification as an essential service, emergency loans, input cost supports, and tax warehousing. * The FCI plans to meet with the Department of Finance next week to discuss these issues. 58. </w:t>
      </w:r>
      <w:hyperlink r:id="rId54">
        <w:r>
          <w:rPr>
            <w:color w:val="0000EE"/>
            <w:u w:val="single"/>
          </w:rPr>
          <w:t>https://www.dailymail.co.uk/yourmoney/article-15715915/mcdonalds-mcvalue-menu-burger-king.html?ns_mchannel=rss&amp;ns_campaign=1490&amp;ito=1490</w:t>
        </w:r>
      </w:hyperlink>
      <w:r>
        <w:t xml:space="preserve"> - * McDonald's announced the launch of its 'Under $3 Menu' on April 21, targeting cost-sensitive customers. * The new menu includes items such as McChicken, McDouble, Chicken McNuggets, small fries, and a small drink. * The chain is rebranding this initiative as 'McValue 2.0' to offer more choice and flexibility. * Rival Burger King has recently improved its offerings, notably its Whopper, and increased its workforce, fostering competitive pressure. * Burger King's parent company, Restaurant Brands International, reports strong earnings driven by international growth. * The rivalry intensified with social media exchanges between executives of both chains. 59. </w:t>
      </w:r>
      <w:hyperlink r:id="rId51">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 Lettuce prices rose by 38.6 per cent, from $2.57 to $3.56 per pound. * Ground beef prices increased by 31.3 per cent, from $5.13 to $6.74 per pound. * Steak prices climbed by 21.1 per cent, from $11.72 to $14.19 per pound. * Orange juice prices went up by 15.4 per cent, from $4.21 to $4.86. * Eggs prices decreased by 16.6 per cent, from $3.00 to $2.50 per dozen. * Potatoes prices fell by 10.8 per cent, from 97 cents to 87 cents per pound. * Tomatoes prices declined by 10.8 per cent, from $2.13 to $1.90 per pound. * Bread prices reduced by 7.8 per cent, from $2.01 to $1.85 per pound. * Pasta prices dropped by 7.6 per cent, from $1.43 to $1.32 per pound. * Rising costs attributed to supply shortages, crop impacts from droughts, tariffs, and global trade; meat and coffee prices remain elevated amid low cattle inventory and poor harvests. 60. </w:t>
      </w:r>
      <w:hyperlink r:id="rId55">
        <w:r>
          <w:rPr>
            <w:color w:val="0000EE"/>
            <w:u w:val="single"/>
          </w:rPr>
          <w:t>https://newstalkkit.com/water-shortages-this-summer/</w:t>
        </w:r>
      </w:hyperlink>
      <w:r>
        <w:t xml:space="preserve"> - ['</w:t>
      </w:r>
      <w:r>
        <w:rPr>
          <w:i/>
        </w:rPr>
        <w:t xml:space="preserve"> Ecology officials warn of severe water shortages in Washington during summer due to exceptionally warm winter and low snowpack levels.', '</w:t>
      </w:r>
      <w:r>
        <w:t xml:space="preserve"> The Yakima Basin could be very dry this summer, already impacted by three years of drought.', '</w:t>
      </w:r>
      <w:r>
        <w:rPr>
          <w:i/>
        </w:rPr>
        <w:t xml:space="preserve"> Declining snow reserves and climate change are increasing pressure on regional water resources.', '</w:t>
      </w:r>
      <w:r>
        <w:t xml:space="preserve"> Farmers, fish populations, and communities face risks from water shortages, prompting calls for sustainable management strategies.'] 61. </w:t>
      </w:r>
      <w:hyperlink r:id="rId56">
        <w:r>
          <w:rPr>
            <w:color w:val="0000EE"/>
            <w:u w:val="single"/>
          </w:rPr>
          <w:t>https://wardheernews.com/millions-facing-hunger-and-water-crisis-in-somalia-as-world-focuses-on-war-in-middle-east/</w:t>
        </w:r>
      </w:hyperlink>
      <w:r>
        <w:t xml:space="preserve"> - * Thousands in Baidoa, Somalia, face severe hunger and water shortages due to a catastrophic drought beginning in early 2026. * An estimated 6.5 million people in Somalia are now in crisis levels of hunger, with an increase of 1.7 million since January. * The crisis is driven by two failed rainy seasons and prolonged drought patterns over the past 30 years. * International aid funding has been cut, with only 29% of requirements met last year; aid from the UK and US has decreased significantly. * War in the Middle East has disrupted aid supplies and increased costs of food and fertiliser, worsening Somalia’s food security. 62. </w:t>
      </w:r>
      <w:hyperlink r:id="rId57">
        <w:r>
          <w:rPr>
            <w:color w:val="0000EE"/>
            <w:u w:val="single"/>
          </w:rPr>
          <w:t>https://www.jpnn.com/news/tunda-panen-bisnis-kopi-ptpn-iv-tetap-raup-laba-pada-awal-2026</w:t>
        </w:r>
      </w:hyperlink>
      <w:r>
        <w:t xml:space="preserve"> - * PT Perkebunan Nusantara (PTPN) IV PalmCo mencatat laba sebelum pajak dari kopi sebesar Rp 3,43 miliar pada triwulan I 2026. * Keputusan menunda panen raya diambil untuk menjaga kualitas biji kopi. * Penjualan bersih kopi hampir berlipat ganda secara tahunan, dari Rp 10,94 miliar pada triwulan I 2025 menjadi Rp 21,78 miliar pada triwulan yang sama tahun ini. * EBITDA tercatat sebesar Rp 3,70 miliar, sedikit menurun dari Rp 3,82 miliar tahun lalu. * Perusahaan menunjukkan kemampuan menghasilkan kas yang relatif terjaga meskipun laba operasional menurun. 63. </w:t>
      </w:r>
      <w:hyperlink r:id="rId58">
        <w:r>
          <w:rPr>
            <w:color w:val="0000EE"/>
            <w:u w:val="single"/>
          </w:rPr>
          <w:t>https://massmarketretailers.com/global-supply-chain-shocks-drive-up-container-shipping-costs/</w:t>
        </w:r>
      </w:hyperlink>
      <w:r>
        <w:t xml:space="preserve"> - * U.S. container import volumes have not been significantly affected by Iran conflict but face rising fuel costs and tariffs.</w:t>
      </w:r>
      <w:r>
        <w:rPr>
          <w:i/>
        </w:rPr>
        <w:t xml:space="preserve"> Disruptions at transit points like the Strait of Hormuz increase global fuel prices impacting shipping costs.</w:t>
      </w:r>
      <w:r>
        <w:t xml:space="preserve"> Higher fuel costs raise container shipping prices and inflationary pressures.</w:t>
      </w:r>
      <w:r>
        <w:rPr>
          <w:i/>
        </w:rPr>
        <w:t xml:space="preserve"> Trade policies, including tariffs, contribute to reduced import volumes and increased costs.</w:t>
      </w:r>
      <w:r>
        <w:t xml:space="preserve"> Ports processed 1.95 million TEU in February, a decline influenced by macroeconomic and policy pressures.</w:t>
      </w:r>
      <w:r>
        <w:rPr>
          <w:i/>
        </w:rPr>
        <w:t xml:space="preserve"> Future import volumes are expected to fluctuate with modest gains in mid-year and declines later in the year.</w:t>
      </w:r>
      <w:r>
        <w:t xml:space="preserve"> Retailers and supply chains face layered pressures from geopolitical tensions, energy markets, and tariffs, increasing costs and consumer prices. 64. </w:t>
      </w:r>
      <w:hyperlink r:id="rId59">
        <w:r>
          <w:rPr>
            <w:color w:val="0000EE"/>
            <w:u w:val="single"/>
          </w:rPr>
          <w:t>https://www.freightcaviar.com/freights-2022-flashback/</w:t>
        </w:r>
      </w:hyperlink>
      <w:r>
        <w:t xml:space="preserve"> - * The March Logistics Managers' Index indicates a sharp increase in transportation prices, reaching levels not seen since March 2022. * A major warehouse fire in Ontario, California, and a fuel tanker explosion in Panama disrupted supply chains. * Mexico's trucker strike continues across 20 states, affecting cross-border freight movement. * Broker gross margins in March remained flat at 9.91%, with industry operating near or below costs. * Rising diesel prices due to global tensions, with US diesel at $5.64 and California at $7.57 per gallon, are contributing to capacity restrictions. * Inventory levels are lower than in 2022, leading to less buffer and increased competition for capacity. 65. </w:t>
      </w:r>
      <w:hyperlink r:id="rId60">
        <w:r>
          <w:rPr>
            <w:color w:val="0000EE"/>
            <w:u w:val="single"/>
          </w:rPr>
          <w:t>https://www.webwire.com/ViewPressRel.asp?aId=353027</w:t>
        </w:r>
      </w:hyperlink>
      <w:r>
        <w:t xml:space="preserve"> - * Early signs of disruption due to Middle East conflict and global economic pressures. * Export confidence remains relatively resilient at 75%, but with uneven losses across countries. * Logistics and energy supply-chains are primary concerns, especially in Vietnam, the UK, and the US. * Companies are diversifying supply routes, working with customs brokers, and adjusting delivery schedules. * Trade finance conditions are tightening, with increased fears of non-payment and deteriorating payment terms. * The conflict has accelerated reshoring in Europe, while US and Vietnamese firms are moving towards more offshoring. * AI optimism has decreased, with fewer firms expecting high growth from AI deployment. * Global trade landscape is reshaped, with geopolitics now the dominant risk factor, and supply chains shifting away from US dependency. * Notable shifts in trade routes, market diversification, and trade policy engagement across regions. 66. </w:t>
      </w:r>
      <w:hyperlink r:id="rId61">
        <w:r>
          <w:rPr>
            <w:color w:val="0000EE"/>
            <w:u w:val="single"/>
          </w:rPr>
          <w:t>https://iol.co.za/business-report/companies/2026-04-08-sa-agriculture-and-mining-sectors-face-fast-rising-costs-due-to-middle-east-crisis/</w:t>
        </w:r>
      </w:hyperlink>
      <w:r>
        <w:t xml:space="preserve"> - * Omnia Holdings warns fertiliser prices could increase by up to 70% following the Middle East crisis. * The crisis has disrupted supplies of oil, gas, and chemicals used in fertiliser and explosives production. * Omnia is diversifying ammonia sources and increasing storage, transport, and solar capacity. * AECI is strengthening stock levels and diversifying supply routes in response. * Sasol reports impacts on gas supply and refinery operations but maintains fuel and chemical supply. * The crisis affects global supply chains, with some production facilities in the Middle East possibly taking time to restart. 67. </w:t>
      </w:r>
      <w:hyperlink r:id="rId62">
        <w:r>
          <w:rPr>
            <w:color w:val="0000EE"/>
            <w:u w:val="single"/>
          </w:rPr>
          <w:t>https://www.kcci.com/article/strait-of-hormuz-blockage-consumer-impacts/70964452</w:t>
        </w:r>
      </w:hyperlink>
      <w:r>
        <w:t xml:space="preserve"> - * The Strait of Hormuz is a key passageway for crude oil and various commodities, with disruptions causing global supply issues. * The International Energy Agency considers the situation the largest supply disruption in oil market history. * Beyond oil, US consumers could face higher costs and shortages of fertiliser, aluminium, helium, natural gas, and other industrial products. * Commodities at risk include fertiliser (urea, ammonia), aluminium, helium, sulfur, methanol, and petroleum byproducts like diesel, liquefied petroleum gas, and jet fuel. * Shortages could affect food security, manufacturing, military production, and electronic industries in the US and worldwide. 68. </w:t>
      </w:r>
      <w:hyperlink r:id="rId63">
        <w:r>
          <w:rPr>
            <w:color w:val="0000EE"/>
            <w:u w:val="single"/>
          </w:rPr>
          <w:t>https://www.canalrural.com.br/agricultura/soja/dolar-em-queda-pressiona-soja-no-brasil-e-mantem-mercado-travado/</w:t>
        </w:r>
      </w:hyperlink>
      <w:r>
        <w:t xml:space="preserve"> - * O mercado de soja brasileiro enfrenta pressão de preços devido à queda do dólar frente ao real. * Movimento potencializado após acordo de trégua entre Estados Unidos e Irã. * Mercado dos contratos na Bolsa de Chicago apresenta volatilidade e limitações de variação. * Preços internos tiveram pouca alteração, com pequenas altas em algumas regiões, e negociações restritas. * Cotações na Argentina, Brasil e no exterior refletem influência do câmbio e preços do petróleo. * Mercado internacional da soja oscila com fatores opostos, incluindo valorização do dólar e queda do petróleo. 69. </w:t>
      </w:r>
      <w:hyperlink r:id="rId64">
        <w:r>
          <w:rPr>
            <w:color w:val="0000EE"/>
            <w:u w:val="single"/>
          </w:rPr>
          <w:t>https://www.globenewswire.com/news-release/2026/04/08/3270437/0/en/CoBank-Quarterly-Economic-fallout-of-rising-fuel-and-energy-costs-will-be-most-acute-in-rural-America.html</w:t>
        </w:r>
      </w:hyperlink>
      <w:r>
        <w:t xml:space="preserve"> - * The report highlights rising fuel and energy costs, with a focus on their disproportionate impact on rural communities in the U.S. * Increased energy prices are linked to global disruptions, including conflicts in the Middle East. * Rising diesel and fuel prices are causing higher transportation and input costs in agriculture and rural industries. * The report discusses effects on grain markets, input costs, and biofuel policies, particularly in relation to the Renewable Fuel Standard. * Economic pressures from energy costs are affecting consumer spending, inflation, and agricultural production strategies.</w:t>
      </w:r>
      <w:r/>
    </w:p>
    <w:p>
      <w:r/>
      <w:r>
        <w:t xml:space="preserve">70. </w:t>
      </w:r>
      <w:hyperlink r:id="rId65">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Nature Food study reveals coffee is responsible for only 1% of global agriculture-driven deforestation. * The study used high-resolution satellite data and agricultural statistics, covering 184 commodities across 179 countries over 21 years. * Beef production accounts for 40-42%, oil palm and soybeans about 16%, driving most deforestation. * Staple crops like maize, rice, and cassava cause more deforestation than coffee, especially for domestic consumption. * The findings suggest current regulations may misdirect efforts by focusing heavily on coffee, while other crops have a larger impact. 71. </w:t>
      </w:r>
      <w:hyperlink r:id="rId66">
        <w:r>
          <w:rPr>
            <w:color w:val="0000EE"/>
            <w:u w:val="single"/>
          </w:rPr>
          <w:t>https://www.asiantrader.biz/pernod-ricard-ireland-no1-rtd-uk-summer-launch</w:t>
        </w:r>
      </w:hyperlink>
      <w:r>
        <w:t xml:space="preserve"> - * West Coast Cooler, Ireland’s leading retail ready-to-drink (RTD) brand, is being launched in the UK by Pernod Ricard in April 2026. * The product includes two flavours, targeting health-conscious consumers with lower ABV (4%) and calorie content. * The launch aims to leverage growth in the low/no alcohol segment, which is expected to grow by 7%. * The RTD will join Pernod Ricard UK's portfolio alongside brands like Malibu, Absolut, and Jameson. * Marketing activities will include in-store displays and influencer campaigns, supported by distribution across major UK off-trade outlets. 72. </w:t>
      </w:r>
      <w:hyperlink r:id="rId67">
        <w:r>
          <w:rPr>
            <w:color w:val="0000EE"/>
            <w:u w:val="single"/>
          </w:rPr>
          <w:t>https://coincentral.com/starbucks-sbux-stock-takes-on-monster-and-celsius-with-new-energy-line/</w:t>
        </w:r>
      </w:hyperlink>
      <w:r>
        <w:t xml:space="preserve"> - * Starbucks launched Energy Refreshers on April 7, featuring 2–3 times the caffeine of standard Refreshers and added B vitamins. * Flavours include Mango Strawberry, Mango Dream, Strawberry Açaí, and Mango Dragonfruit, in various formulations. * The new line is part of a broader energy push following Starbucks' 2025 rollout of Starbucks Iced Energy cans developed with PepsiCo. * Starbucks aims to compete with brands like Monster, Celsius, Red Bull, and café rivals like Dutch Bros and McDonald's. * The company positions its drinks as a clean, natural alternative to traditional energy beverages, targeting both retail and café segments. 73. </w:t>
      </w:r>
      <w:hyperlink r:id="rId68">
        <w:r>
          <w:rPr>
            <w:color w:val="0000EE"/>
            <w:u w:val="single"/>
          </w:rPr>
          <w:t>https://www.riotimesonline.com/brazil-trade-us-china-q1-2026-eighth-decline/</w:t>
        </w:r>
      </w:hyperlink>
      <w:r>
        <w:t xml:space="preserve"> - * Brazilian exports to the US fell 9.1% in March and 18.7% in Q1 2026, with a $1.39 billion quarterly deficit. * Chinese exports to Brazil surged, with a 21.7% increase in Q1 resulting in a $5.98 billion surplus. * Brazil's trade realignment reflects structural shifts due to tariffs and dependency on commodity exports. * EU exports increased by 9.7% in Q1, while Argentina’s exports declined 18.1%, impacted by Argentina’s economic contraction. * The trade pattern indicates deepening reliance on China, with potential vulnerabilities for Brazil's economy. 74. </w:t>
      </w:r>
      <w:hyperlink r:id="rId69">
        <w:r>
          <w:rPr>
            <w:color w:val="0000EE"/>
            <w:u w:val="single"/>
          </w:rPr>
          <w:t>https://hippopress.com/2026/04/bespoke-beans/</w:t>
        </w:r>
      </w:hyperlink>
      <w:r>
        <w:t xml:space="preserve"> - * Wilkins, owner of Kawa Roasters in Manchester, roasts coffee manually with a small-batch machine, focusing on bespoke blends for clients. * Started roasting as a hobby nearly four years ago, then transitioned to professional custom roasting, selling at markets and small businesses. * Provides customised roasting, private-label packaging, and wholesale options for cafes and bakeries. * Emphasises the importance of terroir and roasting levels for different coffee varieties from various countries. * Sells beans from Costa Rica, Brazil, El Salvador, Vietnam, Thailand, and Sumatra on his website. 75. </w:t>
      </w:r>
      <w:hyperlink r:id="rId65">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study published in Nature Food indicates that coffee is responsible for only 1% of global agriculture-driven deforestation. * The research used the DeDuCE model, analysing data from 2001–2022 across 179 countries. * Beef production causes 40-42% of deforestation; oil palm and soybeans account for about 16%. * Staple crops like maize, rice, and cassava drive more deforestation than coffee, mainly for domestic consumption. * The findings suggest the coffee sector can focus on data-driven sourcing rather than broad regulations targeting coffee. 76. </w:t>
      </w:r>
      <w:hyperlink r:id="rId70">
        <w:r>
          <w:rPr>
            <w:color w:val="0000EE"/>
            <w:u w:val="single"/>
          </w:rPr>
          <w:t>https://www.hortidaily.com/article/9825648/geopolitics-reshapes-spanish-agri-sector/</w:t>
        </w:r>
      </w:hyperlink>
      <w:r>
        <w:t xml:space="preserve"> - * The geopolitical situation affects Spain's agriculture, prompting a structural shift in production, processing, and trade. * Rising energy and fertiliser costs due to war and energy dependence increase production expenses and accelerate farm consolidation. * Water scarcity and climate change compel investment in water efficiency, desalination, and crop diversification. * Europe's focus on food security presents Spain with opportunities as a key supplier of fruits, vegetables, olive oil, wine, and processed products. * Migration dynamics influence labour availability, requiring regulated migration models for agricultural workers. * Trends towards shorter supply chains and domestic processing growth benefit Spain's agribusiness sector. * European regulations aim for sustainable agriculture, increasing short-term costs but delivering long-term health and safety benefits. 77. </w:t>
      </w:r>
      <w:hyperlink r:id="rId71">
        <w:r>
          <w:rPr>
            <w:color w:val="0000EE"/>
            <w:u w:val="single"/>
          </w:rPr>
          <w:t>https://www.africanfarming.com/2026/04/08/dont-put-all-your-acres-into-one-new-hybrid-pannar-seeds-kelly-rowlands/</w:t>
        </w:r>
      </w:hyperlink>
      <w:r>
        <w:t xml:space="preserve"> - * Kelly Rowlands of Pannar Seed advises farmers to diversify hybrid planting to manage risks.</w:t>
      </w:r>
      <w:r>
        <w:rPr>
          <w:i/>
        </w:rPr>
        <w:t>* Emphasises understanding farm-specific risks and growth stages for strategic hybrid selection.</w:t>
      </w:r>
      <w:r>
        <w:t>* Recommends spreading risk through planting different hybrids tailored to risk periods.</w:t>
      </w:r>
      <w:r>
        <w:rPr>
          <w:i/>
        </w:rPr>
        <w:t>* Encourages testing new varieties on small portions before large-scale planting.</w:t>
      </w:r>
      <w:r>
        <w:t xml:space="preserve">* Highlights technology, soil health, and data-driven decisions as part of risk management.* 78. </w:t>
      </w:r>
      <w:hyperlink r:id="rId72">
        <w:r>
          <w:rPr>
            <w:color w:val="0000EE"/>
            <w:u w:val="single"/>
          </w:rPr>
          <w:t>https://www.gmfus.org/news/trade-explainer-eu-cptpp-cooperation-and-search-new-coalitions</w:t>
        </w:r>
      </w:hyperlink>
      <w:r>
        <w:t xml:space="preserve"> - * The WTO ministerial conference in Yaoundé ended without finalising key texts but confirmed EU-CPTPP digital trade cooperation. * The CPTPP is a large Indo-Pacific free-trade area including 12 countries, with advanced provisions on digital trade. * The EU aims to work with CPTPP on digital rules, supporting WTO reform and supply chain resilience. * The proposed EU-CPTPP digital trade agreement could cover e-commerce, data flows, cybersecurity, and data localisation constraints. * MC14 highlighted difficulties in global trade consensus; the EU and CPTPP seek rules outside WTO, focusing on digital trade convergence. 79. </w:t>
      </w:r>
      <w:hyperlink r:id="rId73">
        <w:r>
          <w:rPr>
            <w:color w:val="0000EE"/>
            <w:u w:val="single"/>
          </w:rPr>
          <w:t>https://www.legit.ng/business-economy/maritime/1704580-fg-waives-demurrage-10000-containers-sparks-hope-food-car-prices/</w:t>
        </w:r>
      </w:hyperlink>
      <w:r>
        <w:t xml:space="preserve"> - * The Nigerian government waives demurrage charges on over 10,000 containers stranded at ports. * The waiver aims to reduce import costs amidst delays caused by the National Single Window platform. * Officials expect this to lower prices of food, vehicles, and imported goods. * Delays linked to integration challenges between the NSW system and regulatory agencies. * Authorities and stakeholders work to resolve technical glitches and improve trade processes. 80. </w:t>
      </w:r>
      <w:hyperlink r:id="rId74">
        <w:r>
          <w:rPr>
            <w:color w:val="0000EE"/>
            <w:u w:val="single"/>
          </w:rPr>
          <w:t>https://www.prnewswire.com/news-releases/tradewind-finance-extends-client-facility-to-50-million-within-48-hours-to-support-middle-east-trade-amid-strait-of-hormuz-disruption-302737071.html</w:t>
        </w:r>
      </w:hyperlink>
      <w:r>
        <w:t xml:space="preserve"> - * Tradewind Finance expands a client facility from $45 million to $50 million within 48 hours to support exporters in the Middle East. * The expansion aims to address rising working capital demands caused by shipping disruptions through the Strait of Hormuz. * Disruption has caused rerouting, increased transit times, freight, and insurance costs, and reduced political risk coverage. * Tradewind accelerates its facility review process and offers extended payment terms and cash advances to affected exporters. * The response is informed by over 25 years of experience in the Middle East, including during volatile periods like COVID-19. 81. </w:t>
      </w:r>
      <w:hyperlink r:id="rId75">
        <w:r>
          <w:rPr>
            <w:color w:val="0000EE"/>
            <w:u w:val="single"/>
          </w:rPr>
          <w:t>https://www.esmmagazine.com/supply-chain/hapag-lloyd-says-a-return-to-normal-shipping-will-take-6-8-weeks-once-middle-east-stabilises-309220</w:t>
        </w:r>
      </w:hyperlink>
      <w:r>
        <w:t xml:space="preserve"> - • Hapag-Lloyd expects shipping normalisation in 6-8 weeks post ceasefire in Middle East. • The company reports ongoing disruptions due to Middle East conflict. • Resumption of shipping through the Strait of Hormuz is contingent on ceasefire stability. • Additional costs from the crisis estimated at $50-60 million weekly. • Around 1,000 ships, including six from Hapag-Lloyd, remain stuck in the region. • Shares of Hapag-Lloyd increased by 5.5% amid market relief. 82. </w:t>
      </w:r>
      <w:hyperlink r:id="rId76">
        <w:r>
          <w:rPr>
            <w:color w:val="0000EE"/>
            <w:u w:val="single"/>
          </w:rPr>
          <w:t>https://theloadstar.com/kremlin-plotting-ban-on-major-box-carriers-entering-russian-ports/</w:t>
        </w:r>
      </w:hyperlink>
      <w:r>
        <w:t xml:space="preserve"> - * Ukrainian intelligence reports that Russia’s parliament is drafting a decree to restrict foreign-owned container carriers from Russian ports. * Carriers such as CMA CGM, Maersk, OOCL, and X-Press Feeders are reportedly targeted. * The draft decree would allow only carriers registered under Russian law with significant domestic ownership. * OOCL's inclusion surprised sources, given its status post-acquisition by Cosco, and its US stevedoring contract. * Experts suggest the decree could threaten Russia’s container capacity and meet with logistical challenges. 83. </w:t>
      </w:r>
      <w:hyperlink r:id="rId77">
        <w:r>
          <w:rPr>
            <w:color w:val="0000EE"/>
            <w:u w:val="single"/>
          </w:rPr>
          <w:t>https://supplychain360.io/procurement/supply-chain-costs-2026-outlook/</w:t>
        </w:r>
      </w:hyperlink>
      <w:r>
        <w:t xml:space="preserve"> - * Supply chain costs are projected to grow 2.3% to 4% above inflation through 2026, driven by trade policies, materials, geopolitics, and inventories. * Structural changes such as regionalisation, supplier diversification, and strategic resource sourcing are increasing fixed and variable costs. * Elevated inventories remain a significant cost, with excess buffers to protect against port congestion and export controls. * Geopolitical tensions and regulations add costs, with route deviations and sanctions influencing logistics planning. * The environment compels companies to treat supply chain costs as a strategic variable, affecting planning, pricing, and network design decisions. 84. </w:t>
      </w:r>
      <w:hyperlink r:id="rId78">
        <w:r>
          <w:rPr>
            <w:color w:val="0000EE"/>
            <w:u w:val="single"/>
          </w:rPr>
          <w:t>https://www.foodbusinessmea.com/egypts-red-sea-ports-handle-21000-tonnes-of-cargo-exports-surge-across-10-vessels/</w:t>
        </w:r>
      </w:hyperlink>
      <w:r>
        <w:t xml:space="preserve"> - * Ports operated by Egypt’s Red Sea Ports Authority handled 21,000 tonnes of cargo, 622 trucks, and 25 cars across 10 vessels, according to a statement issued on 7 April 2026. * Exports totalled 92,000 tonnes, with strong outbound cargo movement. * Nuweiba Port handled 5,800 tonnes of cargo and 412 trucks during an earlier reporting period. * Egyptian exports like agricultural produce show high demand across Middle Eastern and North African markets. * The Red Sea corridor plays a vital role in regional food trade, especially for fresh vegetables, fruits, and chilled meats. * Maintaining efficient port operations and infrastructure investment is crucial for sustaining export momentum. 85. </w:t>
      </w:r>
      <w:hyperlink r:id="rId79">
        <w:r>
          <w:rPr>
            <w:color w:val="0000EE"/>
            <w:u w:val="single"/>
          </w:rPr>
          <w:t>https://afnews.com.br/cafe-cepea-colheita-se-aproxima-e-pressiona-precos-sobretudo-do-robusta/</w:t>
        </w:r>
      </w:hyperlink>
      <w:r>
        <w:t xml:space="preserve"> - • The approaching coffee harvest influences prices, with effects seen since late March. • Arabica prices have been declining in most days since late March. • Robust coffee prices face significant pressure due to the approaching harvest, mainly between April and May. • The liquidity in the robusta market remains limited, with producers selling volumes to meet short-term commitments and plan for the harvest. • The activity intensification is expected around mid-May. 86. </w:t>
      </w:r>
      <w:hyperlink r:id="rId80">
        <w:r>
          <w:rPr>
            <w:color w:val="0000EE"/>
            <w:u w:val="single"/>
          </w:rPr>
          <w:t>https://www.hortidaily.com/article/9826142/tomatoes-from-malaga-cost-nearly-3-euros-per-kilo-at-origin/</w:t>
        </w:r>
      </w:hyperlink>
      <w:r>
        <w:t xml:space="preserve"> - * Prices for plastic-grown tomatoes in Malaga have surpassed expectations, reaching about 3 euros per kilo. * The increase is driven by the conflict in the Middle East, rising energy costs, and an unusually wet winter. * Data from the Andalusian Regional Government recorded last week’s average at over 2 euros per kilo. * Yield losses from viral and bacterial spread due to wet conditions have contributed to price hikes. * Growers face narrower profit margins amid rising input costs and labour shortages. 87. </w:t>
      </w:r>
      <w:hyperlink r:id="rId81">
        <w:r>
          <w:rPr>
            <w:color w:val="0000EE"/>
            <w:u w:val="single"/>
          </w:rPr>
          <w:t>https://www.business-standard.com/industry/agriculture/centre-hikes-non-urea-fertiliser-subsidy-west-asia-conflict-126040801117_1.html</w:t>
        </w:r>
      </w:hyperlink>
      <w:r>
        <w:t xml:space="preserve"> - * The Union Cabinet approved a 10 to 21 per cent increase in subsidy rates for non-urea fertilisers for kharif 2026, due to rising fertiliser prices from the West Asia crisis. * The decision aims to stabilise fertiliser prices and ensure affordability for farmers during the 2026 season. * The Gulf region supplies a significant proportion of India’s urea and DAP imports, as well as LNG feedstock. * The subsidy will keep DAP prices stable at Rs 1,350 per 50 kg bag, with the government bearing additional costs. * Global fertiliser prices have risen significantly, with urea increasing by $200–$250 per tonne and DAP from $650–$670 to around $750–$770 during the conflict. 88. </w:t>
      </w:r>
      <w:hyperlink r:id="rId82">
        <w:r>
          <w:rPr>
            <w:color w:val="0000EE"/>
            <w:u w:val="single"/>
          </w:rPr>
          <w:t>https://www.techradar.com/home/coffee-machines/smegs-new-coffee-maker-brews-consistently-great-hot-and-cold-espresso-and-will-elevate-your-kitchen-with-its-chic-retro-style</w:t>
        </w:r>
      </w:hyperlink>
      <w:r>
        <w:t xml:space="preserve"> - * Smeg has launched the ECF03 espresso machine in the US for $840, previously only available in Europe. * The machine brews hot and cold espresso, including cold-brew in approximately two to three minutes. * It features a retro design, steady heating, and a pressure gauge, with accessories like a cup-warmer. * Smeg also launched a multipurpose coffee grinder for $300 with 15 grind settings and stainless steel conical burrs. * The grinder's hopper holds 8.8oz of beans, equipped with anti-static features, and available in matching colours to the espresso machine. 89. </w:t>
      </w:r>
      <w:hyperlink r:id="rId83">
        <w:r>
          <w:rPr>
            <w:color w:val="0000EE"/>
            <w:u w:val="single"/>
          </w:rPr>
          <w:t>https://www.prnewswire.com/news-releases/mush-fuels-national-growth-with-retail-expansion-and-expanded-protein-portfolio-302736022.html</w:t>
        </w:r>
      </w:hyperlink>
      <w:r>
        <w:t xml:space="preserve"> - * MUSH announces retail expansion into Starbucks, 7-Eleven, and Target, starting April and May 2026. * The brand's products are now available in over 36,000 locations nationwide. * MUSH has sold more than 200 million cups since 2015, with retail sales exceeding $100 million in 2025. * Consumer demand for protein foods increased to 61% in 2024 from 48% in 2019. * MUSH offers gluten-free, non-GMO, clean-label overnight oats with 15g of protein per serving, and introduces new protein-focused products at Target. 90. </w:t>
      </w:r>
      <w:hyperlink r:id="rId84">
        <w:r>
          <w:rPr>
            <w:color w:val="0000EE"/>
            <w:u w:val="single"/>
          </w:rPr>
          <w:t>https://www.independent.co.uk/us/money/smoothies-economy-splurge-erewhon-lipstick-index-b2953862.html</w:t>
        </w:r>
      </w:hyperlink>
      <w:r>
        <w:t xml:space="preserve"> - * Americans are spending on premium foods, such as Erewhon's $22 smoothies, amid economic stress and consumer confidence drops. * Erewhon experienced significant growth, opening three new stores in 2025 with high sales per square foot. * The booming specialty food market has surpassed $219 billion, growing nearly 150% over a decade. * Consumers justify indulgent purchases through 'virtue coding', viewing them as health or sustainability investments. * Social media amplifies and displays these purchases, making food a visible status symbol. * Wealthier consumers are driving growth, while lower-income groups cut back, reflecting a K-shaped economic recovery. * Premium food purchases now carry emotional and virtuous significance, serving as small acts of control and self-care during financial anxiety. 91. </w:t>
      </w:r>
      <w:hyperlink r:id="rId79">
        <w:r>
          <w:rPr>
            <w:color w:val="0000EE"/>
            <w:u w:val="single"/>
          </w:rPr>
          <w:t>https://afnews.com.br/cafe-cepea-colheita-se-aproxima-e-pressiona-precos-sobretudo-do-robusta/</w:t>
        </w:r>
      </w:hyperlink>
      <w:r>
        <w:t xml:space="preserve"> - * The proximity of the coffee harvest is influencing prices, despite activities only intensifying around mid-May. * Cepea surveys indicate Arabica prices have been declining since late March. * The approaching harvest is exerting significant pressure on Robusta market prices. * Liquidity in the Robusta market remains limited, with producers selling small volumes to meet short-term commitments and plan for harvest. * The first Robusta plots are traditionally harvested between April and May. 92. </w:t>
      </w:r>
      <w:hyperlink r:id="rId85">
        <w:r>
          <w:rPr>
            <w:color w:val="0000EE"/>
            <w:u w:val="single"/>
          </w:rPr>
          <w:t>https://www.domain-b.com/economy/economy-general/india-fmcg-price-hike-monsoon-2026</w:t>
        </w:r>
      </w:hyperlink>
      <w:r>
        <w:t xml:space="preserve"> - * Indian FMCG firms including Godrej Consumer Products, Marico, and Dabur indicate rising input costs linked to crude derivatives and edible oils. * A below-normal monsoon forecast by Skymet Weather could weaken rural demand. * Companies are evaluating price adjustments to protect margins amid volatile costs. * Input costs reflect earlier price trends, impacting production costs. * Weaker monsoon may reduce rural incomes, affecting consumption growth. * Broader consumption pressures observed in the quick-service restaurant segment. * Highlights the influence of weather and commodity volatility on FMCG supply chains and demand. 93. </w:t>
      </w:r>
      <w:hyperlink r:id="rId86">
        <w:r>
          <w:rPr>
            <w:color w:val="0000EE"/>
            <w:u w:val="single"/>
          </w:rPr>
          <w:t>https://www.freshplaza.com/north-america/article/9827044/peruvian-produce-exports-reach-us-904-million-in-january/</w:t>
        </w:r>
      </w:hyperlink>
      <w:r>
        <w:t xml:space="preserve"> - • Peruvian fruit and vegetable exports reached nearly US$1 billion in January, with a 16.4% increase from January 2025. • Non-traditional exports amounted to US$904 million, representing 73.4% of non-traditional agro-exports. • Main markets included the US, Netherlands, Mexico, Spain, Canada, Colombia, UK, China, Chile, and Ecuador, accounting for 82.1% of total exports. • Total agro-exports, including traditional products, reached US$1.33 billion, up 8.4% year on year. • Exports for 2025 exceeded US$8.104 billion, with blueberries, grapes, avocados, and mangoes as main products. • Production benefits from diverse climates allowing year-round supply; sector adopts new genetic varieties to adapt to climate. • Senasa works on phytosanitary agreements to expand market access, including for small-scale producers. 94. </w:t>
      </w:r>
      <w:hyperlink r:id="rId79">
        <w:r>
          <w:rPr>
            <w:color w:val="0000EE"/>
            <w:u w:val="single"/>
          </w:rPr>
          <w:t>https://afnews.com.br/cafe-cepea-colheita-se-aproxima-e-pressiona-precos-sobretudo-do-robusta/</w:t>
        </w:r>
      </w:hyperlink>
      <w:r>
        <w:t xml:space="preserve"> - * The proximity of the coffee harvest is influencing prices, despite activities only intensifying in mid-May. * Cepea surveys indicate arabica prices have been declining since late March. * For robusta, the upcoming harvest between April and May has led to significant price pressures in the domestic market. * Market liquidity for robusta remains limited, with producers selling in small volumes mainly to meet short-term commitments and prepare for the harvest. 95. </w:t>
      </w:r>
      <w:hyperlink r:id="rId87">
        <w:r>
          <w:rPr>
            <w:color w:val="0000EE"/>
            <w:u w:val="single"/>
          </w:rPr>
          <w:t>https://mexicobusiness.news/agribusiness/news/nestle-ilo-expand-labor-rights-project-coffee-supply</w:t>
        </w:r>
      </w:hyperlink>
      <w:r>
        <w:t xml:space="preserve"> - * Nestlé and the International Labour Organization (ILO) are extending a two-year project to strengthen labour rights in coffee supply chains in Brazil, Colombia, and Mexico. * The initiative focuses on fair recruitment, decent work deficits, and labour risks, especially among temporary and migrant workers. * The project includes facilitating social dialogue, country-level interventions, and global knowledge sharing. * The project supports broader programmes such as the Nescafé Plan, ILO frameworks, and the Vision Zero Fund. * Nestlé's collaboration also includes efforts to promote decent jobs and combat child labour in Colombia, addressing youth unemployment and informal employment in the coffee sector. 96. </w:t>
      </w:r>
      <w:hyperlink r:id="rId88">
        <w:r>
          <w:rPr>
            <w:color w:val="0000EE"/>
            <w:u w:val="single"/>
          </w:rPr>
          <w:t>https://impactwealth.org/how-investors-can-navigate-global-trade-disruptions-in-2026/</w:t>
        </w:r>
      </w:hyperlink>
      <w:r>
        <w:t xml:space="preserve"> - * Global trade disruptions in 2026 involve geopolitical tensions, shipping bottlenecks, and trade policy changes affecting markets. * Disruptions stem from conflicts like the Strait of Hormuz crisis, US–China decoupling, and supply chain realignments. * Sector impacts include freight rate increases, energy price fluctuations, and delays in electronics and automotive sectors. * Investment strategies highlighted comprise diversification, logistics and supply chain investments, commodities hedges, and alternative assets. * Case studies illustrate the influence of geopolitical and logistical shocks on trade and investment. * Long-term outlook suggests structural shifts in trade patterns, affecting regional roles and opportunities. 97. </w:t>
      </w:r>
      <w:hyperlink r:id="rId89">
        <w:r>
          <w:rPr>
            <w:color w:val="0000EE"/>
            <w:u w:val="single"/>
          </w:rPr>
          <w:t>https://www.morningagclips.com/ncga-surveys-find-rising-alarm-over-fertilizer-costs-and-availability-with-risks-escalating-into-2027/</w:t>
        </w:r>
      </w:hyperlink>
      <w:r>
        <w:t xml:space="preserve"> - * U.S. corn farmers face increasing uncertainty about fertiliser affordability and access, affecting decisions beyond 2026. * Fertiliser prices rose following Middle East conflict; affordability worsened due to lower corn prices. * Concerns about future supplies grow due to global shipping disruptions, curtailed production, and policy actions. * Major US fertiliser companies seek continuation of duties on Moroccan phosphates, impacting prices and shipments. * Survey indicates that current market volatility is already influencing future crop planning and risk assessments. 98. </w:t>
      </w:r>
      <w:hyperlink r:id="rId90">
        <w:r>
          <w:rPr>
            <w:color w:val="0000EE"/>
            <w:u w:val="single"/>
          </w:rPr>
          <w:t>https://dredgewire.com/hip-expands-capacity-as-middle-east-crisis-drives-surge-in-shipping-volumes/</w:t>
        </w:r>
      </w:hyperlink>
      <w:r>
        <w:t xml:space="preserve"> - - Hambantota International Port (HIP) significantly expanded its operational capacity in response to a surge in global shipping volumes due to the Middle East crisis. - The port doubled its RoRo yard capacity and increased container yard capacity by 30%. - The expansion aims to support global shipping lines diverting from disrupted Middle Eastern routes. - HIP's strategic location near the East–West shipping route facilitated the diversion and increased throughput. - The development highlights HIP's role as a resilient logistics hub amid geopolitical disruptions in maritime routes. 99. </w:t>
      </w:r>
      <w:hyperlink r:id="rId91">
        <w:r>
          <w:rPr>
            <w:color w:val="0000EE"/>
            <w:u w:val="single"/>
          </w:rPr>
          <w:t>https://www.faz.net/aktuell/politik/ausland/liveblog-iran-krieg-trump-ruehmt-iranisches-regime-keine-urananreicherung-mehr-faz-200583539.html</w:t>
        </w:r>
      </w:hyperlink>
      <w:r>
        <w:t xml:space="preserve"> - * Große Containerreedereien in Deutschland und Skandinavien erwarten keine schnelle Rückkehr zur Normalität in der Straße von Hormus. * Hapag-Lloyd-Chef Rolf Habben Jansen hofft auf Entspannung über die zwei Wochen Waffenruhe hinaus. * Probleme mit dem regionalen Routennetzwerk werden mindestens sechs bis acht Wochen bestehen. * Maersk erklärt, die Sicherheit reiche für einen Normalbetrieb noch nicht aus. * Es befinden sich rund 150 Seeleute an Bord gestrandeter Hapag-Lloyd-Schiffe im Golf, keine Schiffe haben die Straße bisher passiert. 100. </w:t>
      </w:r>
      <w:hyperlink r:id="rId92">
        <w:r>
          <w:rPr>
            <w:color w:val="0000EE"/>
            <w:u w:val="single"/>
          </w:rPr>
          <w:t>https://www.perfil.com/noticias/opinion/el-comercio-mundial-bajo-presion-desvios-cuellos-de-botella-y-costos-en-aumento-a40.phtml</w:t>
        </w:r>
      </w:hyperlink>
      <w:r>
        <w:t xml:space="preserve"> - * The conflict in the Middle East disrupts global supply chains, affecting maritime routes and increasing transport costs. * Shipping companies suspend services or reroute, leading to longer transit times and congestion at secondary ports. * Congestion causes delays, container buildup, and reduced fleet efficiency, impacting global logistics. * Additional charges are applied by shipping lines to offset risks, raising overall logistics costs. * Uncertainty persists, preventing stable planning and cascading disruptions across trade routes. 101. </w:t>
      </w:r>
      <w:hyperlink r:id="rId87">
        <w:r>
          <w:rPr>
            <w:color w:val="0000EE"/>
            <w:u w:val="single"/>
          </w:rPr>
          <w:t>https://mexicobusiness.news/agribusiness/news/nestle-ilo-expand-labor-rights-project-coffee-supply</w:t>
        </w:r>
      </w:hyperlink>
      <w:r>
        <w:t xml:space="preserve"> - * Nestlé and the ILO are expanding a two-year project to strengthen labour rights in coffee supply chains in Brazil, Colombia, and Mexico. * The initiative aims to address decent work deficits and labour risks, especially among temporary and migrant workers. * The project will facilitate social dialogue among governments, employer organisations, and workers, and implement country-level interventions. * The programme is supported by Nestlé’s Nescafé Plan and aligns with ILO frameworks, including fair recruitment and safety initiatives. * Nestlé continues collaboration with the ILO to improve labour conditions and promote decent jobs, with recent efforts in Colombia regarding youth employment and informal work reduction. 102. </w:t>
      </w:r>
      <w:hyperlink r:id="rId93">
        <w:r>
          <w:rPr>
            <w:color w:val="0000EE"/>
            <w:u w:val="single"/>
          </w:rPr>
          <w:t>https://www.brweeklypress.com/rising-fuel-costs-drive-new-delivery-fees-as-price-pressures-deepen/</w:t>
        </w:r>
      </w:hyperlink>
      <w:r>
        <w:t xml:space="preserve"> - * Diesel prices surpass $5 per gallon in Louisiana, prompting logistics sector adjustments. * Major carriers like Amazon, FedEx, and USPS are raising fuel-related surcharges. * USPS introduces its first fuel surcharge, effective April 26, lasting until January 2027. * Industry data show surcharges as high as 25%-40%, driven by global tensions affecting oil supply. * Consumers and businesses face increased costs, with potential long-term pricing adjustments. 103. </w:t>
      </w:r>
      <w:hyperlink r:id="rId94">
        <w:r>
          <w:rPr>
            <w:color w:val="0000EE"/>
            <w:u w:val="single"/>
          </w:rPr>
          <w:t>https://www.prensalibre.com/economia/costos-del-sector-agricola-suben-por-petroleo-y-fertilizantes-mientras-repunta-la-inflacion-en-guatemala/</w:t>
        </w:r>
      </w:hyperlink>
      <w:r>
        <w:t xml:space="preserve"> - * The Guatemalan agricultural sector reports significant cost increases, mainly due to higher fuel and fertiliser prices, affecting 90% of producers. * The impact is direct on production, reducing margins, investment, and competitiveness. * The inflation rate rose from 1.56% in February to 2.50% in March, influenced by higher fuel prices. * International oil prices increased by around 45% from late February, with gasoline rising by 20% in the US. * Fertiliser costs rose due to restrictions from China and Russia, with the fertiliser-fuel cost share in production potentially reaching 73.5% in some crops. 104. </w:t>
      </w:r>
      <w:hyperlink r:id="rId95">
        <w:r>
          <w:rPr>
            <w:color w:val="0000EE"/>
            <w:u w:val="single"/>
          </w:rPr>
          <w:t>https://www.foodanddrinktechnology.com/news/65948/vitafoods-europe-2026-nektium-to-unveil-energy-concepts-and-rtds/</w:t>
        </w:r>
      </w:hyperlink>
      <w:r>
        <w:t xml:space="preserve"> - * Nektium, a Spain-based botanical specialist, will demonstrate new energy concepts at Vitafoods Europe 2026. * The company will highlight botanicals like Zynamite and Rhodiolife for incorporation into RTD beverages and coffee. * Zynamite S, a water-soluble ingredient, offers a natural alternative to caffeine in functional drinks. * Rhodiolife, a Rhodiola rosea extract, will be showcased for its stress-resistance and endurance benefits. * The event takes place in Barcelona, with Nektium presenting at Stand 3K89. * The showcase follows recent clinical studies validating the ingredients' cognitive and performance benefits. 105. </w:t>
      </w:r>
      <w:hyperlink r:id="rId96">
        <w:r>
          <w:rPr>
            <w:color w:val="0000EE"/>
            <w:u w:val="single"/>
          </w:rPr>
          <w:t>https://www.salon.com/2026/04/08/hormuz-closure-threatens-the-global-food-supply-partner/</w:t>
        </w:r>
      </w:hyperlink>
      <w:r>
        <w:t xml:space="preserve"> - * The closure of the Strait of Hormuz affects oil, natural gas, and fertiliser shipments, impacting global agriculture. * Fertiliser prices have risen sharply, disrupting crop nutrient supply for key crops like corn, wheat, and rice. * Reduced fertiliser availability leads to lower crop yields, increased food prices, and higher costs for livestock products. * US farmers are already experiencing fertiliser shortages, which could reduce crop output and impact food prices. * Global food security is at risk, with potential shortages in India, Brazil, and East Africa, worsening world hunger.</w:t>
      </w:r>
      <w:r/>
      <w:r/>
    </w:p>
    <w:p>
      <w:pPr>
        <w:pStyle w:val="ListNumber"/>
        <w:numPr>
          <w:ilvl w:val="0"/>
          <w:numId w:val="14"/>
        </w:numPr>
        <w:spacing w:line="240" w:lineRule="auto"/>
        <w:ind w:left="720"/>
      </w:pPr>
      <w:r/>
      <w:hyperlink r:id="rId97">
        <w:r>
          <w:rPr>
            <w:color w:val="0000EE"/>
            <w:u w:val="single"/>
          </w:rPr>
          <w:t>https://www.foodbusinessmea.com/unido-world-coffee-research-invest-us759-4k-to-strengthen-uganda-coffee-sector-boost-farmer-productivity/</w:t>
        </w:r>
      </w:hyperlink>
      <w:r>
        <w:t xml:space="preserve"> - * UNIDO and WCR announce a €850,000 co-investment to support Uganda’s coffee industry over three years.</w:t>
      </w:r>
      <w:r>
        <w:rPr>
          <w:i/>
        </w:rPr>
        <w:t xml:space="preserve"> The initiative aims to improve seed systems, farmer livelihoods, and sector sustainability.</w:t>
      </w:r>
      <w:r>
        <w:t xml:space="preserve"> Efforts include expanding access to high-quality planting materials, establishing nurseries, and genotyping over 5,000 robusta plants.</w:t>
      </w:r>
      <w:r>
        <w:rPr>
          <w:i/>
        </w:rPr>
        <w:t xml:space="preserve"> The project supports Uganda’s position as Africa’s largest coffee exporter.</w:t>
      </w:r>
      <w:r>
        <w:t xml:space="preserve"> Uganda earned US$2.5 billion from coffee exports in the 12 months to February 2026.</w:t>
      </w:r>
      <w:r>
        <w:rPr>
          <w:i/>
        </w:rPr>
        <w:t xml:space="preserve"> Coffee exports increased 41% in volume and 61% in value compared to the previous year.</w:t>
      </w:r>
      <w:r>
        <w:t xml:space="preserve"> Arabica exports grew 53.93% in volume and 70.85% in value; robusta increased 7.51% in volume.*</w:t>
      </w:r>
      <w:r/>
    </w:p>
    <w:p>
      <w:pPr>
        <w:pStyle w:val="ListNumber"/>
        <w:spacing w:line="240" w:lineRule="auto"/>
        <w:ind w:left="720"/>
      </w:pPr>
      <w:r/>
      <w:hyperlink r:id="rId98">
        <w:r>
          <w:rPr>
            <w:color w:val="0000EE"/>
            <w:u w:val="single"/>
          </w:rPr>
          <w:t>https://www.foodbusinessmea.com/egypt-boosts-orange-resilience-as-red-sea-disruptions-raise-processing-costs/</w:t>
        </w:r>
      </w:hyperlink>
      <w:r>
        <w:t xml:space="preserve"> - * Egypt's citrus industry remains the world's largest orange exporter despite geopolitical and logistical challenges. * Disruptions in Middle Eastern shipping routes via the Strait of Hormuz and Bab el-Mandeb lead to longer voyages around the Cape of Good Hope, increasing costs. * Shipping costs have risen, with insurance premiums estimated at US$4,000 per container. * Redirected shipments to Europe risk market saturation and price pressure. * Rising energy and fertiliser costs add to production expenses. * Egypt plans to expand orange processing capacity, opening six new factories by 2026. * Strategies include reliance on resilient orange varieties, improved sorting, packing, and use of refrigerated containers. * Disruptions are shifting trade routes, with the Cape of Good Hope becoming the new standard. * Government facilitates faster export processes through logistical exemptions. * Investment in processing and supply chain resilience presents opportunities for regional investors. 108. </w:t>
      </w:r>
      <w:hyperlink r:id="rId99">
        <w:r>
          <w:rPr>
            <w:color w:val="0000EE"/>
            <w:u w:val="single"/>
          </w:rPr>
          <w:t>https://www.investing.com/news/commodities-news/shippers-seek-clarity-on-hormuz-reopening-after-usiran-ceasefire-deal-4602736</w:t>
        </w:r>
      </w:hyperlink>
      <w:r>
        <w:t xml:space="preserve"> - * Shippers are seeking clarity on logistics for passage through the Strait of Hormuz following the US-Iran ceasefire. * Most stranded oil and gas tankers remain inside the Gulf, with a backlog of vessels. * The ceasefire announced by Trump led to a drop in oil prices. * Industry is awaiting technical details from US and Iran before allowing vessels to transit. * Asian refiners and oil companies are beginning inquiries for loading and passage arrangements. 109. </w:t>
      </w:r>
      <w:hyperlink r:id="rId100">
        <w:r>
          <w:rPr>
            <w:color w:val="0000EE"/>
            <w:u w:val="single"/>
          </w:rPr>
          <w:t>https://www.seanews.com.tr/article/russia-faces-difficulties-getting-lng-to-asia-mnpvy60v</w:t>
        </w:r>
      </w:hyperlink>
      <w:r>
        <w:t xml:space="preserve"> - * Russia's Yamal LNG project faces logistics challenges as exports shift from Europe to Asia in 2027. * The European Union's ban on Russian LNG imports from January 2027 forces rerouting. * Norway's CHNL warns that Russia's fleet may only complete 120-130 voyages annually, undercutting expected volumes. * Longer distances and reliance on certain vessel classes limit winter navigation, impacting turnover. * Russia's shipbuilding sector is constrained by sanctions, stalling ice-class vessel expansion. * Alternative routes via Suez Canal or Cape of Good Hope may be necessary. * Novatek might need to charter 25-35 additional tankers from 2027 to maintain export levels. * Europe, especially France and Belgium, remains the largest recipient of shipments; recent shipments to EU ports in 2026 excluded Asian destinations. 110. </w:t>
      </w:r>
      <w:hyperlink r:id="rId98">
        <w:r>
          <w:rPr>
            <w:color w:val="0000EE"/>
            <w:u w:val="single"/>
          </w:rPr>
          <w:t>https://www.foodbusinessmea.com/egypt-boosts-orange-resilience-as-red-sea-disruptions-raise-processing-costs/</w:t>
        </w:r>
      </w:hyperlink>
      <w:r>
        <w:t xml:space="preserve"> - * Egypt’s citrus industry faces logistical challenges due to Middle East conflicts disrupting Red Sea and Bab el-Mandeb shipping routes. * Shipping costs have increased, with insurance premiums around US$4,000 per container. * Redirected shipments to Europe risk market saturation and price pressure. * Rising energy costs and fertiliser supply interruptions, especially urea from Iran, increase production costs. * The government plans to expand orange processing facilities, opening six new factories in 2026. * Adaptations include resilient orange varieties, improved sorting and packing, and advanced refrigerated containers. * Disruptions are prompting shifts in trade routes towards the Cape of Good Hope. * Investments in cold chain and processing infrastructure help farmers and exporters manage costs and risks. 111. </w:t>
      </w:r>
      <w:hyperlink r:id="rId101">
        <w:r>
          <w:rPr>
            <w:color w:val="0000EE"/>
            <w:u w:val="single"/>
          </w:rPr>
          <w:t>https://www.italiaatavola.net//attualita-mercato/2026/4/8/ristoranti-in-crisi-in-cina-tre-milioni-chiusi-fuga-dei-brand-estero/118485/</w:t>
        </w:r>
      </w:hyperlink>
      <w:r>
        <w:t xml:space="preserve"> - * In Cina, circa tre milioni di ristoranti sono previsti chiusi entro il 2025, a causa di domanda debole, concorrenza sui prezzi e saturazione del mercato. * Molti brand cinesi di food &amp; beverage, tra cui caffè, hotpot e bubble tea, scelgono Singapore come prima tappa per l'espansione internazionale. * Singapore viene considerata una piattaforma di visibilità globale e di test per i modelli di business cinesi, con l'obiettivo di esportare format, estetica di store e logiche di operazione. * Marque come Luckin Coffee, Mixue, Haidilao, Xibei, Yong Fu e Lips Tea stanno aprendo punti vendita a Singapore, con format aggiornati, attenzione al design e alla social media strategy. * La competizione nel mercato immobiliare e della ristorazione a Singapore si intensifica, favorendo i brand con scala, standardizzazione e rapidità di adattamento. 112. </w:t>
      </w:r>
      <w:hyperlink r:id="rId102">
        <w:r>
          <w:rPr>
            <w:color w:val="0000EE"/>
            <w:u w:val="single"/>
          </w:rPr>
          <w:t>https://www.foodbusinessmea.com/starbucks-finalizes-china-joint-venture-with-boyu-capital-to-accelerate-expansion-growth-strategy/</w:t>
        </w:r>
      </w:hyperlink>
      <w:r>
        <w:t xml:space="preserve"> - * Starbucks completes a joint venture with Boyu Capital, aiming to expand its China operations.</w:t>
      </w:r>
      <w:r>
        <w:rPr>
          <w:i/>
        </w:rPr>
        <w:t>* The joint venture involves a 60% stake by Boyu Capital, with Starbucks holding 40%.</w:t>
      </w:r>
      <w:r>
        <w:t>* Existing approximately 8,000 stores in China will transition to a licensed operating model.</w:t>
      </w:r>
      <w:r>
        <w:rPr>
          <w:i/>
        </w:rPr>
        <w:t>* Target is to expand the store network to 20,000 locations over time.</w:t>
      </w:r>
      <w:r>
        <w:t xml:space="preserve">* The move aims to enhance local relevance and customer experience amid rising domestic competition.* 113. </w:t>
      </w:r>
      <w:hyperlink r:id="rId103">
        <w:r>
          <w:rPr>
            <w:color w:val="0000EE"/>
            <w:u w:val="single"/>
          </w:rPr>
          <w:t>https://www.volkskrant.nl/buitenland/rederijen-blijven-voorzichtig-ondanks-aangekondigde-heropening-straat-van-hormuz~b28549d00/</w:t>
        </w:r>
      </w:hyperlink>
      <w:r>
        <w:t xml:space="preserve"> - * Maersk blijft voorzichtig na het staakt-het-vuren in Iran, meldt het bedrijf aan Reuters. * Nog te weinig zekerheid over situatie om werkzaamheden in de regio te hervatten. * Verschillende Maersk schepen staan stil door blokkade bij de Straat van Hormuz. * Maersk schortte containerdiensten op en voerde brandstofkostencompensatie toeslagen in. * VS en Iran hebben toegezegd dat de zeestraat wordt heropend, maar Maersk wacht nog met terugdraaien maatregelen. * Nederlandse reders blijven schepen voorlopig niet door de Straat van Hormuz varen, maar zijn opgelucht over de wapenstilstand en hopen op snel herstel van scheepvaart. 114. </w:t>
      </w:r>
      <w:hyperlink r:id="rId104">
        <w:r>
          <w:rPr>
            <w:color w:val="0000EE"/>
            <w:u w:val="single"/>
          </w:rPr>
          <w:t>https://www.marinelink.com/news/maersk-maintains-caution-hormuz-shipping-537796</w:t>
        </w:r>
      </w:hyperlink>
      <w:r>
        <w:t xml:space="preserve"> - * Maersk stated the ceasefire between the U.S. and Iran could create opportunities for vessels in the Strait of Hormuz but does not yet provide full security certainty. * The company is cautious and not making changes to specific services. * The region's shipping has been affected by conflict, with Maersk suspending cargo bookings and adding fuel surcharges. * Maersk employs a land-bridge system via ports in Saudi Arabia, Oman, and the UAE for Gulf cargo routes. * The company will continue monitoring the security situation and provide updates. 115. </w:t>
      </w:r>
      <w:hyperlink r:id="rId105">
        <w:r>
          <w:rPr>
            <w:color w:val="0000EE"/>
            <w:u w:val="single"/>
          </w:rPr>
          <w:t>https://prensalibrecasanare.com/opinion/56834-fertilizantes-bajo-presiun-planeaciun-para-prepararse-a-la-tormenta.html</w:t>
        </w:r>
      </w:hyperlink>
      <w:r>
        <w:t xml:space="preserve"> - * El conflicto en el golfo Pérsico afecta los costos de producción agrícola en Colombia, especialmente en fertilizantes nitrogenados. * Alteraciones en suministro energético, sanciones y disrupciones logísticas elevan los precios internacionales. * Fedearroz recomienda una planificación técnica, diagnóstico de suelos y manejo racional del agua para optimizar el uso de fertilizantes. * La selección de variedades, la epoca óptima y prácticas como el pre-abonamiento contribuyen a reducir costos y aumentar productividad. * La organización de compras y la adopción de agricultura de precisión pueden disminuir gastos en un entorno de alta volatilidad internacional. 116. </w:t>
      </w:r>
      <w:hyperlink r:id="rId106">
        <w:r>
          <w:rPr>
            <w:color w:val="0000EE"/>
            <w:u w:val="single"/>
          </w:rPr>
          <w:t>https://www.vietnamplus.vn/iata-gia-nhien-lieu-bay-khong-the-giam-ngay-sau-khi-eo-bien-hormuz-mo-cua-post1103633.vnp</w:t>
        </w:r>
      </w:hyperlink>
      <w:r>
        <w:t xml:space="preserve"> - * The general director of IATA, Willie Walsh, stated that fuel prices and airfares will remain high despite the US-Iran ceasefire agreement. * Oil prices dropped below $100 per barrel after the US announced a two-week ceasefire with Iran. * The reopening of the Strait of Hormuz is needed for full maritime traffic recovery, but over 800 ships are currently stranded in the Gulf. * Market adjustments could take months, with short-term supply risks especially affecting Asia, Africa, and Europe. * Airlines like Malaysia AirAsia X and Thai Airways are increasing fares and adjusting fuel surcharges due to rising fuel costs, while US and New Zealand airlines are reducing capacity. 117. </w:t>
      </w:r>
      <w:hyperlink r:id="rId107">
        <w:r>
          <w:rPr>
            <w:color w:val="0000EE"/>
            <w:u w:val="single"/>
          </w:rPr>
          <w:t>https://news.fundsforngos.org/2026/04/08/climate-finance-in-ethiopia-current-status-and-future-prospects/</w:t>
        </w:r>
      </w:hyperlink>
      <w:r>
        <w:t xml:space="preserve"> - • Ethiopia faces macroeconomic challenges and climate risks, dependent on rain-fed agriculture and hydropower. • Between 2019 and 2023, climate finance averaged USD 2.3 billion annually, mainly from international sources. • The country’s climate policy framework is shifting towards sectoral investment and institutional reforms. • Climate finance needs under NDC 3.0 are estimated at USD 10.6 billion annually, but current flows are below this level. • Domestic private sector contributions remain limited, with adaptation finance dominating. • Constraints include fragmented governance, limited project preparation, and underdeveloped tracking systems. • Ethiopia’s climate strategy focuses on sectors like land use and transport, with efforts to mobilise long-term investments through capital markets and financial sector reforms. 118. </w:t>
      </w:r>
      <w:hyperlink r:id="rId108">
        <w:r>
          <w:rPr>
            <w:color w:val="0000EE"/>
            <w:u w:val="single"/>
          </w:rPr>
          <w:t>https://www.washingtonpost.com/business/2026/04/08/consumer-prices-iran-war/</w:t>
        </w:r>
      </w:hyperlink>
      <w:r>
        <w:t xml:space="preserve"> - * Gas prices are expected to fall following a plunge in Brent crude oil prices, but significant relief may take months, depending on negotiations and shipping through the Strait of Hormuz. * Jet fuel prices remain high, with airlines increasing ancillary charges such as baggage fees due to rising fuel costs. * Shipping costs are rising with fuel surcharges added by companies like Amazon, USPS, UPS, and FedEx due to elevated diesel prices. * Grocery prices on items like berries, dairy, and meat are likely to increase as transportation and fertiliser costs rise. * The conflict’s impact on energy prices has led to increased transportation and logistics costs across sectors, affecting consumer prices. 119. </w:t>
      </w:r>
      <w:hyperlink r:id="rId109">
        <w:r>
          <w:rPr>
            <w:color w:val="0000EE"/>
            <w:u w:val="single"/>
          </w:rPr>
          <w:t>https://oilprice.com/Latest-Energy-News/World-News/Chinas-Teapot-Refiners-Rush-to-Secure-Iranian-Crude-as-Oil-Prices-Slide.html</w:t>
        </w:r>
      </w:hyperlink>
      <w:r>
        <w:t xml:space="preserve"> - * Chinese independent refiners are looking to secure Iranian crude after Beijing issued new import quotas and oil prices declined. * Brent crude and WTI fell below $100 per barrel following US and Middle Eastern geopolitical developments. * US lifted sanctions on Iranian and Russian oil, with Iran promising safe passage for tankers via Strait of Hormuz. * China issued an import quota of 55 million tons for crude oil and ordered continued fuel production. * Chinese refiners remain risked by high feedstock costs, suffering nearly $21 per barrel losses as of late March. 120. </w:t>
      </w:r>
      <w:hyperlink r:id="rId110">
        <w:r>
          <w:rPr>
            <w:color w:val="0000EE"/>
            <w:u w:val="single"/>
          </w:rPr>
          <w:t>https://investinglive.com/news/hapag-lloyd-says-there-will-still-be-no-normal-shipping-network-for-another-6-8-weeks-20260408/</w:t>
        </w:r>
      </w:hyperlink>
      <w:r>
        <w:t xml:space="preserve"> - * Hapag-Lloyd states there will be no normal shipping network for another 6-8 weeks due to Middle East disruptions. * Around 1,000 ships are stranded in the region, with six from Hapag-Lloyd. * The crisis causes extra costs of $50-60 million per week, which may be passed to customers. * The situation remains fluid despite ceasefire news, with limited vessel passage through the Strait of Hormuz. * Normal shipping activity is unlikely to resume soon, with limited vessel throughput anticipated. 121. </w:t>
      </w:r>
      <w:hyperlink r:id="rId111">
        <w:r>
          <w:rPr>
            <w:color w:val="0000EE"/>
            <w:u w:val="single"/>
          </w:rPr>
          <w:t>https://www.aircargonews.net/insights/2026/04/air-cargo-stakeholders-back-africa/</w:t>
        </w:r>
      </w:hyperlink>
      <w:r>
        <w:t xml:space="preserve"> - * Africa's air cargo demand increased by 6% in 2025 and showed strong growth in early 2026, supported by network expansion, trade facilitation, and demand for perishables. * Ports and trade lanes, particularly Africa-Asia, experienced significant growth, with a 41.6% increase in January. * Supply chain shifts and regional integration, such as the African Continental Free Trade Area (AfCFTA), are expanding intra-African trade and logistics opportunities. * Ground handlers like Swissport and cargo airline Astral Aviation report growth in perishables, pharma, and e-commerce sectors. * Airlines are expanding fleet capacity with new aircraft models to support long-haul and specialised cargo needs. * Challenges include geopolitical risks, blocked funds, high operating costs, and regulatory fragmentation, but industry efforts aim to address these issues. 122. </w:t>
      </w:r>
      <w:hyperlink r:id="rId112">
        <w:r>
          <w:rPr>
            <w:color w:val="0000EE"/>
            <w:u w:val="single"/>
          </w:rPr>
          <w:t>https://thanhnien.vn/gia-ca-phe-lao-doc-185260408135141211.htm</w:t>
        </w:r>
      </w:hyperlink>
      <w:r>
        <w:t xml:space="preserve"> - * On 8 April, coffee futures prices declined on London and New York markets, with London futures dropping 3.85% to USD 3,315 per tonne and Vietnam’s local prices falling to a near one-year low. * The price decline is attributed to supply-demand laws rather than external influences, with forecasts predicting continued decrease until the end of 2026, potentially losing up to 30% of current value. * Brazil and Vietnam, major coffee producers, are entering harvest periods, which are expected to increase supply. * Local farmers are holding onto stock as their target price is higher than current market prices; 20% of harvest remains in farmers' hands. * Export companies forecast further price reductions due to increased supply, but this depends on their financial health and market demand. * Vietnam’s coffee exports in Q1 2026 increased by around 13% in volume, despite a 12.6% decline in revenue caused by lower prices. 123. </w:t>
      </w:r>
      <w:hyperlink r:id="rId113">
        <w:r>
          <w:rPr>
            <w:color w:val="0000EE"/>
            <w:u w:val="single"/>
          </w:rPr>
          <w:t>https://caliber.az/en/post/turkiye-buys-additional-fertilisers-from-russia-amid-supply-disruptions</w:t>
        </w:r>
      </w:hyperlink>
      <w:r>
        <w:t xml:space="preserve"> - * Türkiye has purchased additional fertiliser supplies from Russia due to supply chain disruptions caused by the situation in the Strait of Hormuz. * The country is also negotiating with Algeria and Morocco for fertiliser supply. * Global fertiliser supply chains have been disrupted, with sales decreasing by nearly 40% and prices increasing. * Türkiye’s reserves are expected to last until autumn, with domestic prices rising 30–50%. * Türkiye has suspended fertiliser exports and reduced customs duties to stabilise prices. 124. </w:t>
      </w:r>
      <w:hyperlink r:id="rId114">
        <w:r>
          <w:rPr>
            <w:color w:val="0000EE"/>
            <w:u w:val="single"/>
          </w:rPr>
          <w:t>https://www.xaluannews.com/modules.php?name=News&amp;file=article&amp;sid=3741053</w:t>
        </w:r>
      </w:hyperlink>
      <w:r>
        <w:t xml:space="preserve"> - * Bộ Nông nghiệp và Môi trường dự báo nhu cầu nhập khẩu gạo tăng trong bối cảnh căng thẳng tại Trung Đông leo thang. * Giá gạo trong nước duy trì ổn định, với giá bán lẻ phổ biến quanh 12.500 đồng/kg; gạo thơm Jasmine từ 15.000-18.000 đồng/kg. * Giá thu mua gạo nguyên liệu tăng nhẹ, đạt khoảng 14.104 đồng/kg đối với gạo 5% tấm. * Giá xuất khẩu gạo 5% tấm của Việt Nam dao động trong khoảng 360-365 USD/tấn, cao hơn 12 USD so với Ấn Độ. * Chi phí vận chuyển và logistics đang gia tăng, ảnh hưởng tới giá và tiến độ xuất khẩu. * Nhu cầu nhập khẩu tăng dự kiến để đảm bảo an ninh lương thực trong tình hình địa chính trị bất ổn. * Bộ Nông nghiệp và Môi trường kiến nghị giảm thuế nhập khẩu vật tư nông nghiệp nhằm giảm chi phí sản xuất. 125. </w:t>
      </w:r>
      <w:hyperlink r:id="rId112">
        <w:r>
          <w:rPr>
            <w:color w:val="0000EE"/>
            <w:u w:val="single"/>
          </w:rPr>
          <w:t>https://thanhnien.vn/gia-ca-phe-lao-doc-185260408135141211.htm</w:t>
        </w:r>
      </w:hyperlink>
      <w:r>
        <w:t xml:space="preserve"> - * On 8 April, coffee prices declined sharply, influenced by market dynamics and external factors. * London futures for May coffee dropped 3.85%, reaching USD 3,315 per tonne; Vietnamese coffee fell to a near one-year low. * New York Arabica coffee decreased 4%, at USD 6,310 per tonne. * Experts forecast a prolonged decline in coffee prices through 2026, potentially losing up to 30% from current levels due to increased supply from Brazil and Vietnam. * Local farmers and traders are holding on to stocks due to high price expectations and limited production increases. * Vietnam's coffee exports in Q1 2026 increased by 13% in volume (577,000 tonnes) but decreased 6.4% in value (over USD 2.7 billion). 126. </w:t>
      </w:r>
      <w:hyperlink r:id="rId115">
        <w:r>
          <w:rPr>
            <w:color w:val="0000EE"/>
            <w:u w:val="single"/>
          </w:rPr>
          <w:t>https://www.saurenergy.com/solar-energy-news/how-the-west-asia-war-will-back-renewables-growth-11700906</w:t>
        </w:r>
      </w:hyperlink>
      <w:r>
        <w:t xml:space="preserve"> - * The West Asia conflict is causing nations to pivot towards renewable energy for economic security. * South Korea aims to increase renewable capacity from 37 GW to 100 GW ahead of 2030. * Import-dependent nations like Japan, Taiwan, and India are actively shifting subsidies and infrastructure investments to renewables. * The green energy market is experiencing a boom, especially in solar, wind, and energy storage. * Short-term oil and LNG prices are volatile, but the long-term outlook predicts permanent demand decline for fossil fuels. * The conflict is accelerating global green transitions and regionalising supply chains. 127. </w:t>
      </w:r>
      <w:hyperlink r:id="rId116">
        <w:r>
          <w:rPr>
            <w:color w:val="0000EE"/>
            <w:u w:val="single"/>
          </w:rPr>
          <w:t>https://container-news.com/freightos-weekly-update-freight-rates-elevated-but-mostly-level-as-war-stretches-on/</w:t>
        </w:r>
      </w:hyperlink>
      <w:r>
        <w:t xml:space="preserve"> - * Since Iran closed the Strait of Hormuz, shipping through the region has been limited, with CMA CGM vessel recent exception. * Ocean freight rates to the US West Coast increased by $700/FEU, over 40%, since before the war. * Asia–Europe rates rose by 20% and $500/FEU to $2,900/FEU; rates have recently surpassed last year’s levels. * Fuel costs and bunker availability are challenges, with Singapore’s fuel stocks dwindling. * Air cargo in S. Asia and Southeast Asia faces refueling restrictions; Gulf carriers' capacities improve but remain below normal levels. * Freight rates for sea and air lanes increase but are stabilising or decreasing on some routes. 128. </w:t>
      </w:r>
      <w:hyperlink r:id="rId117">
        <w:r>
          <w:rPr>
            <w:color w:val="0000EE"/>
            <w:u w:val="single"/>
          </w:rPr>
          <w:t>https://alsadatmarketing.com/fertilizer-prices-exceed-rs-15000-after-recent-diesel-price-hike-in-pakistan/</w:t>
        </w:r>
      </w:hyperlink>
      <w:r>
        <w:t xml:space="preserve"> - * Fertilizer prices in Pakistan have increased, with some variants crossing Rs. 15,000 before the upcoming sowing season. * The price rise is attributed to higher diesel costs and international fertilizer rate changes. * Farmers express concern and call for government intervention, subsidies, and import process improvements. * Industry states the increase is necessary due to rising operational costs, especially with diesel prices over Rs. 520 per litre. * Farmers advised to purchase early and use a balanced fertiliser mix amid ongoing price fluctuations. 129. </w:t>
      </w:r>
      <w:hyperlink r:id="rId118">
        <w:r>
          <w:rPr>
            <w:color w:val="0000EE"/>
            <w:u w:val="single"/>
          </w:rPr>
          <w:t>https://www.ccjdigital.com/business/article/15821521/why-your-freight-costs-are-rising-even-when-volumes-stay-flat</w:t>
        </w:r>
      </w:hyperlink>
      <w:r>
        <w:t xml:space="preserve"> - * Diesel price spike tied to Iran conflict impacts carriers, with 94% affected by fuel costs and 18% sidelined. * U.S. Bank Freight Payment Index shows spot rates increased to $2.01 per mile in February 2026, up from $1.65 in November 2025. * Contract rates rose marginally from $2.02 to $2.12 per mile over the same period. * Both spot and contract rates increased in February 2026, with spot rates leading a 28% rise from May 2025. * Volumes decreased: spot volume fell 3.7% and contract volume dropped 22.1% from March 2025 to February 2026. * Market behaviour suggests capacity tightening, not demand increase, leading to higher rates with lower volumes. 130. </w:t>
      </w:r>
      <w:hyperlink r:id="rId119">
        <w:r>
          <w:rPr>
            <w:color w:val="0000EE"/>
            <w:u w:val="single"/>
          </w:rPr>
          <w:t>https://textalks.com/eu-parcel-crackdown-could-ease-pressure-on-bangladeshs-garment-exporters/</w:t>
        </w:r>
      </w:hyperlink>
      <w:r>
        <w:t xml:space="preserve"> - * The European Commission's move against low-value parcel imports may reduce competitive distortion for Bangladesh's garment sector. * Bangladesh's garment exports fell 3.73% year on year to $25.79 billion in the first eight months of FY2025-26. * The EU plans to apply a €3 customs duty per item for consignments valued below €150 from July 2026, affecting parcel imports. * The policy aims to create fairer competition for EU-based sellers but will not resolve productivity or supply chain issues in Bangladesh. * Bangladesh’s exports to the EU, its largest market, are still impacted by broader demand and geopolitical factors. 131. </w:t>
      </w:r>
      <w:hyperlink r:id="rId120">
        <w:r>
          <w:rPr>
            <w:color w:val="0000EE"/>
            <w:u w:val="single"/>
          </w:rPr>
          <w:t>https://caribbeantimes.com/guyana-guyana-brazil-deepen-agricultural-cooperation-amid-a-major-infrastructure-push/</w:t>
        </w:r>
      </w:hyperlink>
      <w:r>
        <w:t xml:space="preserve"> - * Guyana government discusses large-scale agricultural opportunities with Brazilian investors. * Focus on expanding production, attracting foreign investment, and regional food security. * Development of Linden to Lethem corridor aims to reduce transportation costs and strengthen trade. * Construction of a modern port at Parika with cold storage and agro-processing facilities to aid exports. * Projects target unlocking economic potential between Guyana and Brazil, especially in Roraima. 132. </w:t>
      </w:r>
      <w:hyperlink r:id="rId121">
        <w:r>
          <w:rPr>
            <w:color w:val="0000EE"/>
            <w:u w:val="single"/>
          </w:rPr>
          <w:t>https://www.gcrmag.com/lavazza-shares-full-2025-financial-results/</w:t>
        </w:r>
      </w:hyperlink>
      <w:r>
        <w:t xml:space="preserve"> - * Lavazza's 2025 results show a 15.7% increase in turnover, approved by the board of directors. * The industry has faced significant coffee price increases since 2021, with Arabica up 230% and Robusta up 325%. * Lavazza achieved an EBITDA of €340 million and a net profit of €92 million in 2025. * Revenue grew by 26.9% in North America, supported by expansion in China via Yum China partnership. * CEO Antonio Baravalle emphasised agility, digital transformation, and long-term value creation for 2026. 133. </w:t>
      </w:r>
      <w:hyperlink r:id="rId122">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r/>
    </w:p>
    <w:p>
      <w:r/>
      <w:r>
        <w:t xml:space="preserve">134. </w:t>
      </w:r>
      <w:hyperlink r:id="rId122">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135. </w:t>
      </w:r>
      <w:hyperlink r:id="rId123">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136. </w:t>
      </w:r>
      <w:hyperlink r:id="rId124">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137. </w:t>
      </w:r>
      <w:hyperlink r:id="rId125">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138. </w:t>
      </w:r>
      <w:hyperlink r:id="rId126">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139. </w:t>
      </w:r>
      <w:hyperlink r:id="rId127">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140. </w:t>
      </w:r>
      <w:hyperlink r:id="rId128">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141. </w:t>
      </w:r>
      <w:hyperlink r:id="rId129">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142. </w:t>
      </w:r>
      <w:hyperlink r:id="rId129">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143. </w:t>
      </w:r>
      <w:hyperlink r:id="rId129">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144. </w:t>
      </w:r>
      <w:hyperlink r:id="rId130">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145. </w:t>
      </w:r>
      <w:hyperlink r:id="rId131">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 146. </w:t>
      </w:r>
      <w:hyperlink r:id="rId132">
        <w:r>
          <w:rPr>
            <w:color w:val="0000EE"/>
            <w:u w:val="single"/>
          </w:rPr>
          <w:t>https://wearenotmartha.com/iced-mango-cream-matcha-starbucks-copycat/</w:t>
        </w:r>
      </w:hyperlink>
      <w:r>
        <w:t xml:space="preserve"> - * Starbucks has reintroduced mango syrup on their spring 2026 menu, enabling new drinks including iced mango cream matcha. * The drink combines matcha, milk, mango syrup, and mango cream cold foam. * The recipe can be made at home with simple ingredients, including matcha powder, milk, simple or mango syrup, and heavy cream for the foam. * The cold foam can be prepared in advance and frothed using a frother, blender, or shaker. * Variations include using coconut milk, other fruit syrups, or blending the drink with ice. 147. </w:t>
      </w:r>
      <w:hyperlink r:id="rId133">
        <w:r>
          <w:rPr>
            <w:color w:val="0000EE"/>
            <w:u w:val="single"/>
          </w:rPr>
          <w:t>https://coffeetalk.com/daily-dose/for-roasters-retailers/04-2026/109751/</w:t>
        </w:r>
      </w:hyperlink>
      <w:r>
        <w:t xml:space="preserve"> - * Starbucks and Boyu Capital complete a joint venture to oversee approximately 8,000 Starbucks stores in China, transitioning to a licensed operating model. * The partnership aims to expand to as many as 20,000 locations, with Boyu holding a 60% stake. * The deal reinforces Starbucks' confidence in China as a key growth market. * The deal leans on local expertise to enhance growth and market relevance amid competition from Luckin Coffee and Cotti Coffee. * The partnership signifies the beginning of the operational phase in China's coffee retail market. 148. </w:t>
      </w:r>
      <w:hyperlink r:id="rId134">
        <w:r>
          <w:rPr>
            <w:color w:val="0000EE"/>
            <w:u w:val="single"/>
          </w:rPr>
          <w:t>https://coffeetalk.com/daily-dose/from-origin/04-2026/109749/</w:t>
        </w:r>
      </w:hyperlink>
      <w:r>
        <w:t xml:space="preserve"> - * Nestlé partners with the International Labour Organization (ILO) to enhance labour rights in Latin American coffee supply chains in Brazil, Colombia, and Mexico. * The two-year initiative aims to improve working conditions through localised interventions and industry dialogue. * The partnership supports Nestlé’s Nescafé Plan 2030, which promotes sustainable practices, including regenerative agriculture. * The plan targets increased sourcing from regenerative farms and addresses social issues like human rights within coffee supply chains. * Despite efforts, Nestlé scores below 40 out of 100 in assessing forced labour risks amidst climate change challenges. 149. </w:t>
      </w:r>
      <w:hyperlink r:id="rId135">
        <w:r>
          <w:rPr>
            <w:color w:val="0000EE"/>
            <w:u w:val="single"/>
          </w:rPr>
          <w:t>https://www.zerohedge.com/markets/container-ship-sinks-hormuz-after-iranian-strike-last-month-ubs-gives-latest-strait-update</w:t>
        </w:r>
      </w:hyperlink>
      <w:r>
        <w:t xml:space="preserve"> - </w:t>
      </w:r>
      <w:r>
        <w:rPr>
          <w:i/>
        </w:rPr>
        <w:t>The container ship Safeen Prestige sank in the Strait of Hormuz following an Iranian attack, confirmed by satellite imagery and Pakistani hydrographic service.</w:t>
      </w:r>
      <w:r/>
      <w:r>
        <w:rPr>
          <w:i/>
        </w:rPr>
        <w:t>The ship, owned by Transmar International Shipping and managed by GFS Ship Management, was reportedly torched by IRGC, causing maritime disruptions.</w:t>
      </w:r>
      <w:r/>
      <w:r>
        <w:rPr>
          <w:i/>
        </w:rPr>
        <w:t>UBS analyst Henri Patricot reported limited maritime flow and an estimated oil shortfall of approximately 12 million barrels per day.</w:t>
      </w:r>
      <w:r/>
      <w:r>
        <w:rPr>
          <w:i/>
        </w:rPr>
        <w:t>UBS analyst Catherine Gordon described ongoing mixed developments with limited flow, stating conditions align with a 'two-month disruption' scenario.</w:t>
      </w:r>
      <w:r/>
      <w:r>
        <w:rPr>
          <w:i/>
        </w:rPr>
        <w:t>The US deadline for the conflict has not led to significant changes in shipping, with some vessels turning back or remaining delayed.</w:t>
      </w:r>
      <w:r>
        <w:t xml:space="preserve">150. </w:t>
      </w:r>
      <w:hyperlink r:id="rId136">
        <w:r>
          <w:rPr>
            <w:color w:val="0000EE"/>
            <w:u w:val="single"/>
          </w:rPr>
          <w:t>https://www.fmcgbusiness.co.nz/new-cafe-range-from-suntory-boss-coffee/</w:t>
        </w:r>
      </w:hyperlink>
      <w:r>
        <w:t xml:space="preserve"> - * Suntory BOSS Coffee introduced its new Café range of resealable iced coffee in Australia and New Zealand. * The range offers two variants: Iced Long Black Café and Iced Double Espresso Café. * The products are designed for longer consumption moments and promote a more refreshing, café-like experience. * The launch includes a digital, social, out-of-home advertising campaign. * The café range is available now in supermarkets, petrol stations, and convenience stores across both countries. 151. </w:t>
      </w:r>
      <w:hyperlink r:id="rId137">
        <w:r>
          <w:rPr>
            <w:color w:val="0000EE"/>
            <w:u w:val="single"/>
          </w:rPr>
          <w:t>https://globalnews.ca/news/11768296/diesel-prices-canadian-farmers/</w:t>
        </w:r>
      </w:hyperlink>
      <w:r>
        <w:t xml:space="preserve"> - * Diesel prices in Canada are approaching $2 per litre, mainly due to the war in Iran, impacting farming costs. * Farmers expect higher costs for fuel and fertiliser, affecting crop margins and planting profitability. * Farmers from across Canada are managing additional expenses, including filling storage tanks early. * Increased fuel and fertiliser costs may lead to higher irrigation expenses, especially in dry regions. * Food prices are not expected to rise immediately but might do so after a few weeks or months. * Experts predict retail food prices will not significantly increase if diesel prices stabilise soon. 152. </w:t>
      </w:r>
      <w:hyperlink r:id="rId138">
        <w:r>
          <w:rPr>
            <w:color w:val="0000EE"/>
            <w:u w:val="single"/>
          </w:rPr>
          <w:t>https://royalcoffee.com/why-dont-we-see-more-organic-coffee/</w:t>
        </w:r>
      </w:hyperlink>
      <w:r>
        <w:t xml:space="preserve"> - * Royal Coffee has over 50% of its inventory certified organic, supporting sustainability efforts globally. * The company’s focus on organic stems from regional food movements and a commitment to environmental and farmer profitability. * Organic coffee is widely available in grocery stores, but is less prevalent in high-end micro-roaster menus that seek to differentiate through variety and processing. * The company has recently obtained Regenerative Organic Certified (ROC), highlighting a shift towards more sustainable farming practices. * Regenerative coffee remains very small in the market, with only around ten global producers certified, but demand is slowly growing. * Challenges for producers include high certification costs, market complexity, and balancing profitability amidst rising coffee prices. * The company anticipates continued growth in organic and regenerative coffee, supported by long-term relationships and market innovation. 153. </w:t>
      </w:r>
      <w:hyperlink r:id="rId139">
        <w:r>
          <w:rPr>
            <w:color w:val="0000EE"/>
            <w:u w:val="single"/>
          </w:rPr>
          <w:t>https://www.canalrural.com.br/agricultura/milho/praga-do-milho-provoca-prejuizo-de-r-336-bilhoes-por-ano-mostra-embrapa/</w:t>
        </w:r>
      </w:hyperlink>
      <w:r>
        <w:t xml:space="preserve"> - * A cigarrinha-do-milho causa prejuízo anual estimado em US$ 6,5 bilhões (R$ 33,6 bilhões) no Brasil, devido ao enfezamento do milho. * Dados de 2020 a 2024 mostram perdas na produção de cerca de 31,8 milhões de toneladas anuais. * Os custos de aplicação de inseticidas aumentaram 19%, atingindo US$ 9 (R$ 46) por hectare. * Estudo divulgado pela Embrapa e publicado na revista Crop Protection avalia os impactos da praga e da doença transmissível. * A cigarrinha transmite bactérias que causam enfezamentos, levando à perda total de lavouras sem tratamento preventivo. 154. </w:t>
      </w:r>
      <w:hyperlink r:id="rId140">
        <w:r>
          <w:rPr>
            <w:color w:val="0000EE"/>
            <w:u w:val="single"/>
          </w:rPr>
          <w:t>https://www.jdsupra.com/legalnews/iran-conflict-global-shipping-risks-8678764/</w:t>
        </w:r>
      </w:hyperlink>
      <w:r>
        <w:t xml:space="preserve"> - * Armed conflict with Iran from February 28, 2026, causes widespread disruptions to shipping, logistics, and cargo operations. * War impacts marine insurance, including war risk premiums and review of voyage profiles, with increased premiums and compliance requirements. * Hull, machinery, and cargo insurance face challenges due to detention, seizures, and geopolitical causes; coverage disputes often arise. * Supply chain disruptions include delays, reroutings, war surcharges, and regulatory actions, with specific US legal provisions such as Jones Act waivers. * Shipping industry faces increased commercial challenges, force majeure claims, and legal concerns about war-related liabilities. * Overall, the conflict exacerbates global logistics risks, supply chain volatility, and insurance pressures. 155. </w:t>
      </w:r>
      <w:hyperlink r:id="rId141">
        <w:r>
          <w:rPr>
            <w:color w:val="0000EE"/>
            <w:u w:val="single"/>
          </w:rPr>
          <w:t>https://propakistani.pk/2026/04/08/fertilizer-prices-cross-rs-15000-in-pakistan-after-last-weeks-diesel-bomb/</w:t>
        </w:r>
      </w:hyperlink>
      <w:r>
        <w:t xml:space="preserve"> - * The price of Sona DAP crosses Rs. 15,000 for some variants due to rising diesel costs and fluctuating international fertilizer rates. * Prices for a 50 kg bag of Sona DAP are around Rs. 14,583 to Rs. 14,633, with some variants hitting Rs. 15,083. * The hike is linked to increased production and logistics expenses after diesel rates rose above Rs. 520/Litre. * Farmers call for government monitoring, subsidies, and import streamlining to prevent market volatility. * Industry sources indicate prices are adjusted to ensure supply and cover operational costs during volatile conditions. 156. </w:t>
      </w:r>
      <w:hyperlink r:id="rId142">
        <w:r>
          <w:rPr>
            <w:color w:val="0000EE"/>
            <w:u w:val="single"/>
          </w:rPr>
          <w:t>https://diariodelhuila.com/el-nino-2026-podria-traer-la-ola-de-calor-mas-fuerte-en-la-historia-reciente-de-colombia/</w:t>
        </w:r>
      </w:hyperlink>
      <w:r>
        <w:t xml:space="preserve"> - * Colombia podría experimentar uno de los eventos de El Niño más intensos en 2026, con altas temperaturas, sequías y riesgo de incendios. * El fenómeno se proyecta consolidarse en los próximos meses y alcanzar su pico en octubre de 2026. * Se estima que el calentamiento del océano Pacífico podría llegar hasta 2,5 °C por encima de lo normal. * Los impactos en Colombia incluyen menos lluvias, aumento de temperaturas, sequías prolongadas, riesgo de incendios forestales, disminución de caudales en ríos y presión sobre el sistema energético. * La Administración Nacional Oceánica y Atmosférica indica un 62% de probabilidad de que se forme El Niño, pero con incertidumbre sobre su intensidad. 157. </w:t>
      </w:r>
      <w:hyperlink r:id="rId143">
        <w:r>
          <w:rPr>
            <w:color w:val="0000EE"/>
            <w:u w:val="single"/>
          </w:rPr>
          <w:t>https://www.peeblesshirenews.com/news/national/uk-today/26000825.protein-foam-hits-uk-starbucks-latest-coffee-upgrade/</w:t>
        </w:r>
      </w:hyperlink>
      <w:r>
        <w:t xml:space="preserve"> - * Starbucks introduces its first-ever Protein Cold Foam in UK stores from April 9, adding 15g of protein per serving.</w:t>
      </w:r>
      <w:r>
        <w:rPr>
          <w:i/>
        </w:rPr>
        <w:t xml:space="preserve"> * The foam, already popular in the US, will be available on a variety of drinks, including iced caramel and vanilla protein lattes and matcha.</w:t>
      </w:r>
      <w:r>
        <w:t xml:space="preserve"> * The new products aim to cater to health-conscious customers with an interest in functional drinks.</w:t>
      </w:r>
      <w:r>
        <w:rPr>
          <w:i/>
        </w:rPr>
        <w:t xml:space="preserve"> * Prices range from £5.50 to £6.50, with an extra £2 to add foam to individual orders.</w:t>
      </w:r>
      <w:r>
        <w:t xml:space="preserve"> * The development reflects changing customer habits and the demand for drinks offering more than caffeine.</w:t>
      </w:r>
      <w:r>
        <w:rPr>
          <w:i/>
        </w:rPr>
        <w:t xml:space="preserve">158. </w:t>
      </w:r>
      <w:hyperlink r:id="rId144">
        <w:r>
          <w:rPr>
            <w:color w:val="0000EE"/>
            <w:u w:val="single"/>
          </w:rPr>
          <w:t>https://www.foodsecurityportal.org/node/3845</w:t>
        </w:r>
      </w:hyperlink>
      <w:r>
        <w:rPr>
          <w:i/>
        </w:rPr>
        <w:t xml:space="preserve"> - * The FAO Food Price Index rose by 2.4% in March, marking the second monthly increase, driven by energy prices and commodity market disruptions. * Major commodities such as wheat, maize, and sugar saw price increases, influenced by drought concerns, fertiliser costs, and energy demand. * Fertiliser supply chains disrupted due to conflict in the Near East, with prices reaching levels not seen in over three years. * Production forecasts for wheat and maize increased, while soybean forecasts declined slightly amid weather-related yield concerns. * Rising natural gas and ammonia prices reflect ongoing geopolitical tensions and supply chain disruptions. 159. </w:t>
      </w:r>
      <w:hyperlink r:id="rId145">
        <w:r>
          <w:rPr>
            <w:color w:val="0000EE"/>
            <w:u w:val="single"/>
          </w:rPr>
          <w:t>https://soyummy.com/uncategorized/national-farmers-union-warns-your-grocery-bill-is-about-to-spike-as-iran-war-blocks-key-trade-route/</w:t>
        </w:r>
      </w:hyperlink>
      <w:r>
        <w:rPr>
          <w:i/>
        </w:rPr>
        <w:t xml:space="preserve"> - * NFU warns household grocery bills will increase due to conflict in the Middle East. * The blockade of the Strait of Hormuz, ongoing for over three weeks, disrupts global trade of natural gas, crude oil, and fertiliser. * Price hikes are expected within six weeks for crops like tomatoes and cucumbers; dairy and livestock sectors face impacts over three to six months. * Rising fuel costs, particularly red diesel, and energy prices contribute to increased farming costs and retail prices. * Shipping disruptions and trade route instability threaten food supply chains internationally. 160. </w:t>
      </w:r>
      <w:hyperlink r:id="rId146">
        <w:r>
          <w:rPr>
            <w:color w:val="0000EE"/>
            <w:u w:val="single"/>
          </w:rPr>
          <w:t>https://www.rnz.co.nz/news/top/591722/coffee-prices-may-rise-but-no-risk-of-supply-shortage</w:t>
        </w:r>
      </w:hyperlink>
      <w:r>
        <w:rPr>
          <w:i/>
        </w:rPr>
        <w:t xml:space="preserve"> - * Coffee prices are expected to rise due to factors such as international market conditions, war surcharges, shipping issues, and fuel costs. * There is no current risk of coffee supply shortage in New Zealand. * Rising oil costs and war-related surcharges affecting shipping containers are contributing to higher costs. * Supply chain adjustments, including increased inventory, have been implemented in New Zealand. * Fuel shortages and distribution challenges are seen as potential future risks to supply. 161. </w:t>
      </w:r>
      <w:hyperlink r:id="rId147">
        <w:r>
          <w:rPr>
            <w:color w:val="0000EE"/>
            <w:u w:val="single"/>
          </w:rPr>
          <w:t>https://www.tastingtable.com/2142487/starbucks-mango-strawberry-refreshers-review/</w:t>
        </w:r>
      </w:hyperlink>
      <w:r>
        <w:rPr>
          <w:i/>
        </w:rPr>
        <w:t xml:space="preserve"> - ['</w:t>
      </w:r>
      <w:r>
        <w:t xml:space="preserve"> Starbucks introduces three new Mango Strawberry-based Refreshers in April 2026, including variants with lemonade and coconut milk.', '</w:t>
      </w:r>
      <w:r>
        <w:rPr>
          <w:i/>
        </w:rPr>
        <w:t xml:space="preserve"> The Refreshers were first launched in 2012 as a lower-calorie caffeination option with fruit infusions.', '</w:t>
      </w:r>
      <w:r>
        <w:t xml:space="preserve"> The new drinks are available in "Energy" versions for additional caffeine and mark a seasonal focus on mango and strawberry flavours.', "* The article notes Starbucks' ongoing innovation in beverage offerings and the popularity of Refreshers globally."] 162. </w:t>
      </w:r>
      <w:hyperlink r:id="rId148">
        <w:r>
          <w:rPr>
            <w:color w:val="0000EE"/>
            <w:u w:val="single"/>
          </w:rPr>
          <w:t>https://capitalpress.com/2026/04/07/farmer-sentiment-improves-despite-rising-fuel-and-fertilizer-costs/</w:t>
        </w:r>
      </w:hyperlink>
      <w:r>
        <w:t xml:space="preserve"> - * The Purdue ag barometer increased to 127 points in March, up from 116 in February, despite higher fuel and fertilizer costs due to the Iran War. * 12% of producers discussed leasing land for solar farms, with 21% of lease rates above $1,500 per acre. * Farmer optimism about the US economy increased, with 65% believing the country is headed in the “right direction”. * 37% of producers expect good times in the next five years, with a notable divide between crop (31%) and livestock (63%) producers. * Few farmers plan machinery purchases, with only 4% intending to increase farm machinery spending in the coming year. 163. </w:t>
      </w:r>
      <w:hyperlink r:id="rId149">
        <w:r>
          <w:rPr>
            <w:color w:val="0000EE"/>
            <w:u w:val="single"/>
          </w:rPr>
          <w:t>https://www.rfdtv.com/plant26-tight-margins-and-high-input-costs-shape-early-planting-decisions-in-arkansas</w:t>
        </w:r>
      </w:hyperlink>
      <w:r>
        <w:t xml:space="preserve"> - * Planting season begins in Arkansas amid rising input costs affecting farmers' decisions. * Fertiliser and fuel prices increase, leading to crop reductions, notably rice and corn. * Soybean prices are below breakeven levels, prompting scaling back. * Farmers highlight economic pressures, including profit concerns and community impacts. * Corn and rice planting are underway, with rice about 25% planted.</w:t>
      </w:r>
      <w:r/>
    </w:p>
    <w:p>
      <w:r/>
      <w:r>
        <w:t xml:space="preserve">164. </w:t>
      </w:r>
      <w:hyperlink r:id="rId150">
        <w:r>
          <w:rPr>
            <w:color w:val="0000EE"/>
            <w:u w:val="single"/>
          </w:rPr>
          <w:t>https://agfundernews.com/fertilizer-spike-adds-up-to-35-acre-for-us-corn-as-iran-crisis-deepens</w:t>
        </w:r>
      </w:hyperlink>
      <w:r>
        <w:t xml:space="preserve"> - * Rising fertilizer prices, triggered by the closure of the Strait of Hormuz, increase costs for US corn production by up to $35 per acre. * Supply shocks are impacting global nitrogen, phosphate, and sulfur markets, with shifts in trade flows among North African and Middle Eastern exporters. * Farmers in the US and Canada face higher costs and potential supply limitations, raising risks for crop yields and commodity prices. * Europe and Australia experience surging fertilizer prices and supply chain vulnerabilities due to energy costs. * North Africa and Sub-Saharan Africa are emerging as key alternative fertilizer suppliers amidst Middle Eastern disruptions. * Countries like Brazil, China, India, Pakistan, and Bangladesh are affected by import dependencies and market constraints. 165. </w:t>
      </w:r>
      <w:hyperlink r:id="rId151">
        <w:r>
          <w:rPr>
            <w:color w:val="0000EE"/>
            <w:u w:val="single"/>
          </w:rPr>
          <w:t>https://www.brownfieldagnews.com/news/southeast-nebraska-farmer-sees-50k-spike-in-fertilizer-costs/</w:t>
        </w:r>
      </w:hyperlink>
      <w:r>
        <w:t xml:space="preserve"> - * A farmer in Southeast Nebraska reports a $50,000 increase in fertilizer costs. * Higher diesel prices are adding approximately $1 per gallon per tractor, with an expected additional $4,000 to $5,000 in fuel costs. * Higher input costs are affecting farmers' operating margins and loan renewals. * Nebraska for Us advocacy group and Illinois Representative Nikki Budzinksi comment on increased input costs and their impacts. * The article concerns agricultural input costs and economic pressures on farmers in the US. 166. </w:t>
      </w:r>
      <w:hyperlink r:id="rId152">
        <w:r>
          <w:rPr>
            <w:color w:val="0000EE"/>
            <w:u w:val="single"/>
          </w:rPr>
          <w:t>https://www.lanacion.com.ar/economia/campo/en-alerta-con-el-gasoil-en-alza-y-una-menor-actividad-lanzaron-una-nueva-tarifa-de-referencia-para-nid07042026/</w:t>
        </w:r>
      </w:hyperlink>
      <w:r>
        <w:t xml:space="preserve"> - * The sector faces a complex economic scenario with declining activity and increasing costs, particularly fuel prices, affecting grain transport. * Fadeeac, representing 42 transport chambers, announced a new reference tariff effective from March 2026 to organise pricing during harvest. * Fuel costs, tied to international Brent prices, are a major cost determinant, comprising 30-40% of expenses. * The new tariff structure accounts for 50 different cost scenarios, distances up to 1500 km, and distinguishes fixed from variable costs. * The initiative aims to increase transparency and standardisation in negotiations amid a market adjusting to cost rises and reduced profitability. 167. </w:t>
      </w:r>
      <w:hyperlink r:id="rId153">
        <w:r>
          <w:rPr>
            <w:color w:val="0000EE"/>
            <w:u w:val="single"/>
          </w:rPr>
          <w:t>https://www.canalrural.com.br/opiniao-noticias/trigo-no-brasil-quando-a-entressafra-deixa-de-ser-confortavel-e-passa-a-ser-estrategica/</w:t>
        </w:r>
      </w:hyperlink>
      <w:r>
        <w:t xml:space="preserve"> - * The wheat off-season in Brazil is currently a challenging period due to limited availability of high-quality wheat, especially from regional suppliers. * Limited supply in the Mercosul region, with Argentina's lower quality wheat restricting usability for Brazil. * Logistical constraints, high freight costs, and geopolitical tensions increase costs and affect origination strategies. * The diversification of wheat sources, including Russia and the USA, becomes essential amid cost pressures. * Regional impacts vary, with the South experiencing more predictability, while other areas face higher costs and logistics issues. * Industry responses include cautious demand, blend adjustments, and delayed purchases. * Rising flour prices and reduced wheat forage in the market are expected to sustain margins for mills. * The upcoming season may see smaller planting areas and climate risks, creating a potentially tight supply scenario. * Strategic management of risk becomes crucial; logistical and quality issues shift market dynamics from comfortable to strategic. 168. </w:t>
      </w:r>
      <w:hyperlink r:id="rId154">
        <w:r>
          <w:rPr>
            <w:color w:val="0000EE"/>
            <w:u w:val="single"/>
          </w:rPr>
          <w:t>https://canal2tv.com/especiales/cafe-nicaraguense-best-maragos/</w:t>
        </w:r>
      </w:hyperlink>
      <w:r>
        <w:t xml:space="preserve"> - </w:t>
      </w:r>
      <w:r>
        <w:rPr>
          <w:i/>
        </w:rPr>
        <w:t>A young producer from Dipilto, Nicaragua, wins 'The Best of Maragos' with over 90 points in the presidential coffee category.</w:t>
      </w:r>
      <w:r/>
      <w:r>
        <w:rPr>
          <w:i/>
        </w:rPr>
        <w:t>Samuel Zavala González, owner of El Cambalache estate, also ranks high in the Taza de la Excelencia contest.</w:t>
      </w:r>
      <w:r/>
      <w:r>
        <w:rPr>
          <w:i/>
        </w:rPr>
        <w:t>The event involved 15 international and 3 national catadors assessing coffee from Nicaragua, China, Korea, Australia, and Honduras.</w:t>
      </w:r>
      <w:r/>
      <w:r>
        <w:rPr>
          <w:i/>
        </w:rPr>
        <w:t>Results reflect Nicaragua's coffee quality and facilitate globalmarket connections.</w:t>
      </w:r>
      <w:r/>
      <w:r>
        <w:rPr>
          <w:i/>
        </w:rPr>
        <w:t>The competition demonstrates the participation of local and international actors supporting Nicaraguan coffee.</w:t>
      </w:r>
      <w:r>
        <w:t xml:space="preserve">169. </w:t>
      </w:r>
      <w:hyperlink r:id="rId155">
        <w:r>
          <w:rPr>
            <w:color w:val="0000EE"/>
            <w:u w:val="single"/>
          </w:rPr>
          <w:t>https://caribbeannewsglobal.com/iica-director-general-to-meet-with-us-latin-american-and-caribbean-officials-and-multilateral-financing-entities/</w:t>
        </w:r>
      </w:hyperlink>
      <w:r>
        <w:t xml:space="preserve"> - ['</w:t>
      </w:r>
      <w:r>
        <w:rPr>
          <w:i/>
        </w:rPr>
        <w:t xml:space="preserve"> IICA director general Muhammad Ibrahim will visit Washington to engage with government officials and international funding agencies.', '</w:t>
      </w:r>
      <w:r>
        <w:t xml:space="preserve"> The activities include participation in the Seeds for Food Security event organised by IDB and high-level meetings with regional agriculture officials.', '</w:t>
      </w:r>
      <w:r>
        <w:rPr>
          <w:i/>
        </w:rPr>
        <w:t xml:space="preserve"> Discussions will focus on strengthening agriculture, food security, and addressing impacts of geopolitical and market shocks, including the war in the Middle East.', "</w:t>
      </w:r>
      <w:r>
        <w:t xml:space="preserve"> The visit includes working with US Department of State, USDA's APHIS on transboundary animal diseases, and signing a cooperation agreement with the World Bank.", '* The goal is to develop regional project agendas aligned with the 2026–2030 Medium-term Plan for IICA.'] 170. </w:t>
      </w:r>
      <w:hyperlink r:id="rId156">
        <w:r>
          <w:rPr>
            <w:color w:val="0000EE"/>
            <w:u w:val="single"/>
          </w:rPr>
          <w:t>https://perspectiva.gt/empresa/nestle-jovenes-caficultores-plan-nescafe-centroamerica-2026/</w:t>
        </w:r>
      </w:hyperlink>
      <w:r>
        <w:t xml:space="preserve"> - * Nestlé announced a new stage of its Young Coffee Farmers programme, part of the NESCAFÉ Plan, to support youth in coffee farming. * The programme aims to ensure the sector's future through technical training, regenerative agriculture, and entrepreneurship. * The initiative has reached over 60,000 people since 2019, with more than 37,600 beneficiaries in Central America. * Free virtual courses will be available throughout 2026, accessible to young people regardless of location. * Themes include regenerative agriculture, pest control, harvesting, quality, leadership, and economic empowerment. 171. </w:t>
      </w:r>
      <w:hyperlink r:id="rId157">
        <w:r>
          <w:rPr>
            <w:color w:val="0000EE"/>
            <w:u w:val="single"/>
          </w:rPr>
          <w:t>https://informante.web.na/?p=392829</w:t>
        </w:r>
      </w:hyperlink>
      <w:r>
        <w:t xml:space="preserve"> - * The Ministry of Agriculture reports ongoing efforts to contain a locust outbreak in the Zambezi Region, with infestations since January damaging crops and grazing land. * Control measures, including ground and drone spraying, have treated over 7,124 hectares of affected areas, but are temporarily halted due to seasonal flooding. * About 32,896 hectares are affected, with 13,151 litres of environmentally friendly chemicals used in control operations. * Efforts to contain the locusts are ongoing, pending floodwaters receding, with engagement planned with local farmers. 172. </w:t>
      </w:r>
      <w:hyperlink r:id="rId158">
        <w:r>
          <w:rPr>
            <w:color w:val="0000EE"/>
            <w:u w:val="single"/>
          </w:rPr>
          <w:t>https://www.grocerycouponguide.com/articles/coffee-costs-are-rising-again-what-is-behind-the-latest-price-jump/</w:t>
        </w:r>
      </w:hyperlink>
      <w:r>
        <w:t xml:space="preserve"> - * Coffee prices are increasing across supermarkets, driven by shortages in Arabica and Robusta beans. * Brazil's weather events and Vietnam's export issues have reduced coffee crop yields. * Shipping delays and higher transportation costs are adding to supply chain problems. * Retailers are adjusting packaging sizes to cope with higher wholesale prices. * Consumers are shifting towards buying coffee in bulk and using generic brands to save costs. 173. </w:t>
      </w:r>
      <w:hyperlink r:id="rId159">
        <w:r>
          <w:rPr>
            <w:color w:val="0000EE"/>
            <w:u w:val="single"/>
          </w:rPr>
          <w:t>https://container-news.com/drewry-intra-asia-container-index-jumps-28-on-middle-east-disruption/</w:t>
        </w:r>
      </w:hyperlink>
      <w:r>
        <w:t xml:space="preserve"> - * Drewry’s Intra-Asia Container Index (IACI) increased 28% in the first week of April, reaching $865 per 40ft container. * The index has risen for three consecutive weeks and is 29% higher year-on-year. * The surge is mainly driven by higher rates on the Shanghai–Jebel Ali route amid ongoing Middle East tensions. * Rates showed mixed trends across intra-Asia routes, with some remaining stable, others increasing, and some declining. * The IACI tracks spot container rates on 18 intra-Asia trade routes, excluding terminal handling charges. 174. </w:t>
      </w:r>
      <w:hyperlink r:id="rId160">
        <w:r>
          <w:rPr>
            <w:color w:val="0000EE"/>
            <w:u w:val="single"/>
          </w:rPr>
          <w: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w:t>
        </w:r>
      </w:hyperlink>
      <w:r>
        <w:t xml:space="preserve"> - * HARIO will feature the V60 Dripper NEO, winner of the 2026 iF Design Award, and the V60 Surfboard Base Dripper collection at the event in April 2026 in San Diego. * The V60 Dripper NEO, developed over two years, aims for faster, clearer, and more balanced pour-over results. * The V60 Surfboard Base Dripper celebrates V60’s Third Wave Coffee roots and San Diego’s surf culture, making its U.S. debut. * Visitors can experience live demonstrations, purchase products, and participate in industry-led brew bars at booth #3121, San Diego Convention Center. 175. </w:t>
      </w:r>
      <w:hyperlink r:id="rId161">
        <w:r>
          <w:rPr>
            <w:color w:val="0000EE"/>
            <w:u w:val="single"/>
          </w:rPr>
          <w:t>https://www.hercampus.com/life/starbucks-new-april-2026-releases/</w:t>
        </w:r>
      </w:hyperlink>
      <w:r>
        <w:t xml:space="preserve"> - * Starbucks introduces Energy Refreshers with added natural caffeine and B vitamins, available in various flavours and caffeine levels from April 2026. * New mango menu options include Mango Strawberry Refreshers, Mango Dream drinks, and add-ons like mango cold foam. * Limited-edition Iced Ube Coconut Cream Shaken Espresso is available for a few weeks. * Snack items include MUSH Overnight Oats and SkinnyDipped Dark Chocolate Coconut Almond Bites. * All new items are targeted at evolving customer preferences and are available year-round or for a limited time. 176. </w:t>
      </w:r>
      <w:hyperlink r:id="rId158">
        <w:r>
          <w:rPr>
            <w:color w:val="0000EE"/>
            <w:u w:val="single"/>
          </w:rPr>
          <w:t>https://www.grocerycouponguide.com/articles/coffee-costs-are-rising-again-what-is-behind-the-latest-price-jump/</w:t>
        </w:r>
      </w:hyperlink>
      <w:r>
        <w:t xml:space="preserve"> - * Global coffee prices increase amid Arabica and Robusta deficits caused by weather and farm shifts * Brazil experienced droughts affecting Arabica supply, with long-term impacts * Vietnam faces export issues due to weather and farmers switching crops, reducing Robusta yields * Shipping delays and higher transportation costs add to retail prices * Retailers shrink package sizes and consumers shift from premium to generic coffee brands * Consumers are buying in bulk and brewing at home to mitigate rising costs * Shoppers need to adapt by monitoring prices and purchasing habits to manage expenses 177. </w:t>
      </w:r>
      <w:hyperlink r:id="rId162">
        <w:r>
          <w:rPr>
            <w:color w:val="0000EE"/>
            <w:u w:val="single"/>
          </w:rPr>
          <w:t>https://rountoncoffee.co.uk/blogs/rounton-coffee-blog/how-is-coffee-decaffeinated</w:t>
        </w:r>
      </w:hyperlink>
      <w:r>
        <w:t xml:space="preserve"> - * The article discusses different methods of decaffeinating coffee, emphasising the sparkling water (CO₂) process. * It highlights the advantages of the CO₂ method, including flavour preservation and environmental considerations. * Describes other methods such as solvent-based techniques and the Swiss Water Process. * The article explains the decaffeination process, caffeine levels in decaf, and the company's choice to use the CO₂ method. * It also covers FAQs about decaffeinated coffee and its benefits, safety, and cost.</w:t>
      </w:r>
      <w:r/>
    </w:p>
    <w:p>
      <w:r/>
      <w:r>
        <w:t xml:space="preserve">178. </w:t>
      </w:r>
      <w:hyperlink r:id="rId163">
        <w:r>
          <w:rPr>
            <w:color w:val="0000EE"/>
            <w:u w:val="single"/>
          </w:rPr>
          <w:t>https://oilprice.com/Energy/Energy-General/Global-Economy-Braces-for-Prolonged-Shock-From-Iran-War.html</w:t>
        </w:r>
      </w:hyperlink>
      <w:r>
        <w:t xml:space="preserve"> - * The Iran war and closure of the Strait of Hormuz have significantly impacted global oil supplies since 2 March. * Oil prices, including Brent crude, have surged by 24.4% over the past month, reaching $108.6 (£82) per barrel. * Energy prices affecting fuel, jet fuel, and food supply chains have increased, with fuel surges impacting countries across Asia and Europe. * Summer holiday travel faces disruptions due to rising jet fuel costs, with potential cancellations and reduced flights. * Food prices are projected to rise by 3% to 10% by year-end, with increased costs for fertilisers and farm machinery impacting crop yields. 179. </w:t>
      </w:r>
      <w:hyperlink r:id="rId164">
        <w:r>
          <w:rPr>
            <w:color w:val="0000EE"/>
            <w:u w:val="single"/>
          </w:rPr>
          <w:t>https://dailycoffeenews.com/2026/04/07/labor-department-recovers-85197-for-workers-at-texas-coffee-bar/</w:t>
        </w:r>
      </w:hyperlink>
      <w:r>
        <w:t xml:space="preserve"> - * The US Department of Labor recovered $85,197 for 36 workers at a Texas coffee bar in April 2026. * The investigation found the business, Nate’s Coffee &amp; Cocktails, operated an illegal tip pool by allowing its general manager to participate. * The business violated the Fair Labor Standards Act by not paying full minimum wage, affecting tip credit claims. * Nate’s opened in 2016 in central Texas, near Austin. * The case is part of a broader pattern of wage investigations involving coffee businesses. 180. </w:t>
      </w:r>
      <w:hyperlink r:id="rId165">
        <w:r>
          <w:rPr>
            <w:color w:val="0000EE"/>
            <w:u w:val="single"/>
          </w:rPr>
          <w:t>https://www.thefencepost.com/news/drought-resilient-crop-options-for-nebraska-corn-soybean-growers/</w:t>
        </w:r>
      </w:hyperlink>
      <w:r>
        <w:t xml:space="preserve"> - * Nebraska farmers face drought, rising input costs, and declining commodity prices for 2026. * Alternative crops such as proso millet and field pea are proposed to reduce water and nitrogen use. * Millets utilise moisture efficiently, with shallow roots taking up early-season water. * Field peas offer benefits such as biological nitrogen fixation, adaptation to semi-arid conditions, and disease cycle interruption. * Both crops are low-input and enhance soil health, contributing to farm resilience. * Farmers are advised to diversify acreage by planting 10-25% of land with millet or field peas to manage risks. 181. </w:t>
      </w:r>
      <w:hyperlink r:id="rId166">
        <w:r>
          <w:rPr>
            <w:color w:val="0000EE"/>
            <w:u w:val="single"/>
          </w:rPr>
          <w:t>https://spectrumnews1.com:443/ca/southern-california/business/2026/04/07/california-date-production</w:t>
        </w:r>
      </w:hyperlink>
      <w:r>
        <w:t xml:space="preserve"> - * California produces 85% of the nation's dates, according to the California Date Commission. * The state's high costs (labour, land, utilities, regulation) increase the price of its dates. * California date growers face competition from lower-cost global producers. * Climate change impacts pollination and harvests. * The California date industry exports dates to Mexico, Canada, Australia, and has growing markets in the Middle East and Asia. 182. </w:t>
      </w:r>
      <w:hyperlink r:id="rId158">
        <w:r>
          <w:rPr>
            <w:color w:val="0000EE"/>
            <w:u w:val="single"/>
          </w:rPr>
          <w:t>https://www.grocerycouponguide.com/articles/coffee-costs-are-rising-again-what-is-behind-the-latest-price-jump/</w:t>
        </w:r>
      </w:hyperlink>
      <w:r>
        <w:t xml:space="preserve"> - * Global coffee market faces deficits in Arabica and Robusta beans, increasing prices. * Brazilian weather events and Vietnamese export issues reduce coffee supply. * Shipping delays and increased logistic costs contribute to higher retail prices. * Retailers adapt by shrinking packaging sizes and altering strategies. * Consumers shift habits towards bulk buying and lower-cost options to cope with rising prices. 183. </w:t>
      </w:r>
      <w:hyperlink r:id="rId167">
        <w:r>
          <w:rPr>
            <w:color w:val="0000EE"/>
            <w:u w:val="single"/>
          </w:rPr>
          <w:t>https://brooklyneagle.com/379357/why-grocery-price-hikes-are-coming/</w:t>
        </w:r>
      </w:hyperlink>
      <w:r>
        <w:t xml:space="preserve"> - * The global energy crisis and conflict in Iran have disrupted shipping through the Strait of Hormuz, affecting fertiliser supply. * Fertiliser costs have risen due to reduced natural gas, phosphate, and potash exports from Russia, China, Belarus, and Russia respectively. * Fertiliser shortages are impacting crops like corn, wheat, and rice, leading to lower yields and higher costs. * Reduced fertiliser use and crop yields in the US and globally will increase food prices, with delayed effects on retail prices. * Lower-income households will face greater difficulty affording food, exacerbating global food insecurity. 184. </w:t>
      </w:r>
      <w:hyperlink r:id="rId168">
        <w:r>
          <w:rPr>
            <w:color w:val="0000EE"/>
            <w:u w:val="single"/>
          </w:rPr>
          <w:t>https://www.campograndenews.com.br/lado-rural/inseto-minusculo-vira-vilao-bilionario-e-ameaca-producao-de-milho-no-brasil</w:t>
        </w:r>
      </w:hyperlink>
      <w:r>
        <w:t xml:space="preserve"> - * The cigarrinha-do-milho caused a loss of US$ 25.8 billion in Brazil between 2020 and 2024. * The insect transmits incurable diseases reducing annual maize harvest by 22.7%, or 2 billion sacks. * The period saw a 19% increase in chemical control costs. * All regions producing maize are affected by the pest. * Researchers recommend integrated pest management as the only solution. 185. </w:t>
      </w:r>
      <w:hyperlink r:id="rId169">
        <w:r>
          <w:rPr>
            <w:color w:val="0000EE"/>
            <w:u w:val="single"/>
          </w:rPr>
          <w:t>https://www.londondaily.news/inside-the-vietnam-uk-supply-chain-moving-fresh-coconuts-onto-british-shelves/</w:t>
        </w:r>
      </w:hyperlink>
      <w:r>
        <w:t xml:space="preserve"> - * The UK-Vietnam Free Trade Agreement (UKVFTA) has significantly boosted coconut exports since 2021, alongside other agricultural products. * Vietnam's Mekong Delta, especially Ben Tre and Tien Giang, are key regions in coconut supply chain, benefitting from favourable climate and infrastructure. * The export process involves high standards, quality checks, climate-controlled packaging, and rapid turnover to maintain freshness for shipment to London. * Waste materials from coconuts feed into local industries producing coir fibre, activated carbon, and oil for cosmetics. * Local facilities in Tien Giang operate at full capacity, utilising digital tools to streamline supply chains and meet rising UK demand. 186. </w:t>
      </w:r>
      <w:hyperlink r:id="rId170">
        <w:r>
          <w:rPr>
            <w:color w:val="0000EE"/>
            <w:u w:val="single"/>
          </w:rPr>
          <w:t>https://www.croplife.com/crop-inputs/insecticides/getting-ready-for-insects-and-diseases-in-2026/?utm_source=rss&amp;utm_medium=rss&amp;utm_campaign=getting-ready-for-insects-and-diseases-in-2026</w:t>
        </w:r>
      </w:hyperlink>
      <w:r>
        <w:t xml:space="preserve"> - * Growers and agronomists are shifting from reactive to preventive management of pests and diseases for 2026. * Weather and pest population shifts caused surprises in last season, impacting corn and soybean crops. * Diseases like tar spot, southern rust, grey leaf spot, and northern corn leaf blight remain significant threats. * Emerging disease threats, management strategies, and optimal fungicide timing are discussed. * Insect pests remain a persistent threat, with emphasis on integrated control and early suppression. * Digital prediction tools are increasingly used to guide management decisions, though field observation remains vital. 187. </w:t>
      </w:r>
      <w:hyperlink r:id="rId158">
        <w:r>
          <w:rPr>
            <w:color w:val="0000EE"/>
            <w:u w:val="single"/>
          </w:rPr>
          <w:t>https://www.grocerycouponguide.com/articles/coffee-costs-are-rising-again-what-is-behind-the-latest-price-jump/</w:t>
        </w:r>
      </w:hyperlink>
      <w:r>
        <w:t xml:space="preserve"> - * Coffee prices are increasing across supermarkets due to a global supply deficit of Arabica and Robusta beans. * Brazil's droughts and Vietnam's export challenges have reduced crop yields, creating long-term supply bottlenecks. * Shipping delays and increased costs add to the price rise. * Supermarkets adjust by shrinking package sizes and shifting consumer habits towards cheaper options. * Consumers are buying more store-brand and bulk coffee to cope with higher prices. * Market adaptations are likely to make expensive coffee a persistent feature. 188. </w:t>
      </w:r>
      <w:hyperlink r:id="rId171">
        <w:r>
          <w:rPr>
            <w:color w:val="0000EE"/>
            <w:u w:val="single"/>
          </w:rPr>
          <w:t>https://afnews.com.br/superavit-global-de-cafe-sera-de-10-milhoes-de-sacas-em-2026-diz-consultoria/</w:t>
        </w:r>
      </w:hyperlink>
      <w:r>
        <w:t xml:space="preserve"> - * The global coffee offer is expected to surpass demand in 2026, with a superávit of 10 million bags.</w:t>
      </w:r>
      <w:r>
        <w:rPr>
          <w:i/>
        </w:rPr>
        <w:t xml:space="preserve"> Production in 2026 is projected at 182.5 million bags, with a consumption of 172.5 million.</w:t>
      </w:r>
      <w:r>
        <w:t xml:space="preserve"> The projection considers stock rebuilds to above 48 million bags after four years of decline until 2024.</w:t>
      </w:r>
      <w:r>
        <w:rPr>
          <w:i/>
        </w:rPr>
        <w:t xml:space="preserve"> Production growth of 9.6% mainly driven by Brazil, which is forecast to record a record harvest of 75.3 million bags.</w:t>
      </w:r>
      <w:r>
        <w:t xml:space="preserve"> Other regions, such as Vietnam, Uganda, and Côte d'Ivoire, will also increase output.</w:t>
      </w:r>
      <w:r>
        <w:rPr>
          <w:i/>
        </w:rPr>
        <w:t xml:space="preserve"> Some origins, such as Colombia, will see slight decreases in production.</w:t>
      </w:r>
      <w:r>
        <w:t xml:space="preserve"> Stock levels are expected to recover globally, with notable increases in Brazil, Europe, and the US.</w:t>
      </w:r>
      <w:r>
        <w:rPr>
          <w:i/>
        </w:rPr>
        <w:t xml:space="preserve"> Coffee prices remain high, affecting consumption in markets like Brazil, US, and the Eurozone.</w:t>
      </w:r>
      <w:r>
        <w:t xml:space="preserve"> The market remains vulnerable to shocks despite the surplus forecast. 189. </w:t>
      </w:r>
      <w:hyperlink r:id="rId172">
        <w:r>
          <w:rPr>
            <w:color w:val="0000EE"/>
            <w:u w:val="single"/>
          </w:rPr>
          <w:t>https://www.supplychaindive.com/news/iran-war-sways-air-cargo-rates-contract-negotiations-xeneta/816610/</w:t>
        </w:r>
      </w:hyperlink>
      <w:r>
        <w:t xml:space="preserve"> - * The Iran conflict is affecting air cargo contract negotiations, leading shippers to prefer short-term agreements. * U.S. military strikes against Iran have caused disruptions in Middle East logistics and increased oil and jet fuel costs. * High fuel prices are impacting air freight costs and reshaping global trade lanes, particularly from South Asia. * March 2024 air cargo spot rates reached $2.86 per kilogram, the highest since December 2024. * Air cargo volumes decreased 3% YoY in March, with a rise in spot rate share to 52% globally. 190. </w:t>
      </w:r>
      <w:hyperlink r:id="rId173">
        <w:r>
          <w:rPr>
            <w:color w:val="0000EE"/>
            <w:u w:val="single"/>
          </w:rPr>
          <w:t>https://aircargoweek.com/how-fuel-shortages-and-war-driven-disruption-reshape-air-cargo-flows/</w:t>
        </w:r>
      </w:hyperlink>
      <w:r>
        <w:t xml:space="preserve"> - * Geopolitical disruption and fuel constraints are impacting global freight markets, including ocean and air cargo sectors. * Six weeks after Iran closed the Strait of Hormuz, vessel traffic remains severely restricted, affecting ocean freight. * Fuel shortages in Asia and reduced capacity of Middle Eastern carriers are influencing air cargo network dynamics. * Air freight rates increased significantly, with South Asia–Europe up 62% and Europe–Middle East rates doubling. * Signs of stabilisation are emerging, with rates on key lanes beginning to level off. * Ocean and air markets remain interconnected, with container rates rising despite weak demand due to fuel costs and vessel restrictions. 191. </w:t>
      </w:r>
      <w:hyperlink r:id="rId174">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escalated geopolitical tensions around the Strait of Hormuz. * Brent crude rose to about $111 per barrel, WTI to nearly $115, amid concerns over supply disruptions. * The strait handles roughly 20% of global oil trade, with impacts already affecting Gulf exports. * Saudi Aramco raised official selling prices for May to Asia, indicating demand and limited supply. * Regional conflicts, infrastructure attacks, and pipeline disruptions contribute to market uncertainty and higher volatility. * Expected outcomes include higher near-term prices, supply security urgency, and increased production outside the Middle East. 192. </w:t>
      </w:r>
      <w:hyperlink r:id="rId175">
        <w:r>
          <w:rPr>
            <w:color w:val="0000EE"/>
            <w:u w:val="single"/>
          </w:rPr>
          <w:t>https://thecradle.co/articles-id/37012</w:t>
        </w:r>
      </w:hyperlink>
      <w:r>
        <w:t xml:space="preserve"> - * The Kremlin reported increased global requests for Russian energy resources amid a deepening energy crisis. * Russian officials stated that the global market has entered a new phase with disruptions in supply, including removal of approximately 10% of global liquid hydrocarbon production. * Prices for oil and gas have surged significantly, with prices nearly doubling. * Countries such as Serbia and Hungary are in talks with Russia on energy cooperation. * The energy crisis has prompted emergency measures worldwide, with Europe implementing restrictions and Asian countries facing severe supply disruptions. * China is securing discounted pipeline oil through Russia to mitigate maritime route instability. 193. </w:t>
      </w:r>
      <w:hyperlink r:id="rId176">
        <w:r>
          <w:rPr>
            <w:color w:val="0000EE"/>
            <w:u w:val="single"/>
          </w:rPr>
          <w:t>https://www.freightwaves.com/news/freight-market-sees-covid-era-extremes-return</w:t>
        </w:r>
      </w:hyperlink>
      <w:r>
        <w:t xml:space="preserve"> - * A survey shows extreme capacity contraction and rate increases in March, reminiscent of the Covid freight boom. * The Logistics Managers’ Index (LMI) reports a 39.2 capacity reading and 89.4 for pricing in March. * Capacity has contracted for four months; pricing has risen rapidly, partly due to regulatory enforcement and geopolitical tensions. * Future projections indicate continued tightness in capacity and high prices over the next year. * Overall logistics costs reach the highest level since May 2022, signalling inflationary pressures. 194. </w:t>
      </w:r>
      <w:hyperlink r:id="rId169">
        <w:r>
          <w:rPr>
            <w:color w:val="0000EE"/>
            <w:u w:val="single"/>
          </w:rPr>
          <w:t>https://www.londondaily.news/inside-the-vietnam-uk-supply-chain-moving-fresh-coconuts-onto-british-shelves/</w:t>
        </w:r>
      </w:hyperlink>
      <w:r>
        <w:t xml:space="preserve"> - * Coconut exports from Vietnam, especially Ben Tre and Tien Giang, have surged since the UK-Vietnam Free Trade Agreement (UKVFTA) took effect in 2021. * The UKVFTA offers Vietnamese products, including coffee and tropical fruits, tariff-free entry into the UK market. * Vietnam's infrastructure and climate in Mekong Delta provide a year-round, high-quality coconut supply chain for export. * The processing includes quality checks, packaging, climate-controlled storage, and immediate utilisation of by-products. * Local infrastructure is scaling to meet the rising demand, with digital platforms like Vietnamia enhancing supply chain efficiency. 195. </w:t>
      </w:r>
      <w:hyperlink r:id="rId161">
        <w:r>
          <w:rPr>
            <w:color w:val="0000EE"/>
            <w:u w:val="single"/>
          </w:rPr>
          <w:t>https://www.hercampus.com/life/starbucks-new-april-2026-releases/</w:t>
        </w:r>
      </w:hyperlink>
      <w:r>
        <w:t xml:space="preserve"> - * Starbucks launches Energy Refreshers with added caffeine from natural sources and B vitamins, available in various flavours and caffeine levels, from April 2026. * The company introduces a new mango drink menu, including Refreshers, lattes, and specialty mango drinks, available year-round. * A limited-edition Iced Ube Coconut Cream Shaken Espresso made with Blonde Espresso, coconut syrup, oat milk, and ube cold foam is available for a few weeks. * Specialist snacks such as MUSH Overnight Oats and SkinnyDipped Dark Chocolate Coconut Almond Bites are introduced. * The new menu items include both beverages and snacks, primarily launched in April 2026, reflecting innovation and seasonal offerings. 196. </w:t>
      </w:r>
      <w:hyperlink r:id="rId171">
        <w:r>
          <w:rPr>
            <w:color w:val="0000EE"/>
            <w:u w:val="single"/>
          </w:rPr>
          <w:t>https://afnews.com.br/superavit-global-de-cafe-sera-de-10-milhoes-de-sacas-em-2026-diz-consultoria/</w:t>
        </w:r>
      </w:hyperlink>
      <w:r>
        <w:t xml:space="preserve"> - * The global coffee supply is projected to exceed demand in 2026, with a surplus of 10 million sacks. * Production is estimated at 182.5 million sacks, and consumption at 172.5 million. * The surplus aims to rebuild global stocks above 48 million sacks after four years of decline. * The recovery is uneven across regions, with increased output mainly from Brazil. * Coffee prices remain high despite improved supply fundamentals, keeping the market vulnerable. 197. </w:t>
      </w:r>
      <w:hyperlink r:id="rId177">
        <w:r>
          <w:rPr>
            <w:color w:val="0000EE"/>
            <w:u w:val="single"/>
          </w:rPr>
          <w:t>https://eldiariony.com/2026/04/07/starbucks-presenta-nuevas-bebidas-energy-refreshers-con-cafeina-y-vitamina-b-para-la-primavera/</w:t>
        </w:r>
      </w:hyperlink>
      <w:r>
        <w:t xml:space="preserve"> - * Starbucks introduce Energy Refreshers con cafeína natural y vitaminas B, disponibles en EE. UU. desde 7 de abril. * Nueva línea ofrece sabores frutales de mango y fresa, en versiones clásica, limonada y leche de coco. * La bebida de mango destaca con una espuma fría y cremosa, además de ser el ingrediente estrella de la temporada. * Se ofrecen snacks saludables con proteína, como avena nocturna y bocaditos con menos azúcar. * Movimiento responde a tendencias hacia productos naturales, saludables y ricos en proteínas. 198. </w:t>
      </w:r>
      <w:hyperlink r:id="rId178">
        <w:r>
          <w:rPr>
            <w:color w:val="0000EE"/>
            <w:u w:val="single"/>
          </w:rPr>
          <w:t>https://www.americanbankingnews.com/2026/04/07/leo-wealth-llc-takes-position-in-starbucks-corporation-sbux.html</w:t>
        </w:r>
      </w:hyperlink>
      <w:r>
        <w:t xml:space="preserve"> - * Leo Wealth LLC acquired 13,440 shares of Starbucks in Q4, valued at approximately $1.13 million. * Multiple institutional investors increased their stakes in Starbucks during Q4. * Analysts provided varied target prices for Starbucks, with some upgrades and downgrades. * CEO Brady Brewer and EVP Sara Kelly sold shares in transactions on March 5th. * Starbucks stock opened at $94.78, with a market cap of $107.98 billion, reporting Q1 earnings of $0.56 per share. * The company announced FY 2026 EPS guidance of 2.150-2.400; current year EPS forecast is 2.99. 199. </w:t>
      </w:r>
      <w:hyperlink r:id="rId179">
        <w:r>
          <w:rPr>
            <w:color w:val="0000EE"/>
            <w:u w:val="single"/>
          </w:rPr>
          <w:t>https://ultimasnoticias.com.ve/economia/caficultores-buscan-impulsar-la-exportacion/</w:t>
        </w:r>
      </w:hyperlink>
      <w:r>
        <w:t xml:space="preserve"> - * Venezuelan coffee production reached 216,200 tonnes. * The National Coffee Congress will take place in Guanare, Portuguesa. * The event aims to discuss policies enhancing international positioning. * Josmary Borjas highlights government support for sector growth. * Major producing regions include Lara, Portuguesa, Táchira, Trujillo, and Mérida. * The event focuses on strengthening the entire coffee value chain and quality. * Coffee export is considered a non-traditional export driving economic development. 200. </w:t>
      </w:r>
      <w:hyperlink r:id="rId180">
        <w:r>
          <w:rPr>
            <w:color w:val="0000EE"/>
            <w:u w:val="single"/>
          </w:rPr>
          <w:t>https://fd.nl/economie/1592273/grootste-stijging-voedselprijzen-in-anderhalf-jaar-tijd</w:t>
        </w:r>
      </w:hyperlink>
      <w:r>
        <w:t xml:space="preserve"> - • Wereldwijde voedselprijzen stegen in maart door hogere energie- en kunstmestkosten. • De FAO voedselprijsindex steeg met 2,4%, de grootste maandelijkse stijging sinds september 2024. • Voedselprijzen werden beïnvloed door de sluiting van de Straat van Hormuz en de hogere kosten van plantaardige oliën. • Graanprijzen stegen mede door verwachte lagere teelt in Australië vanwege hogere kunstmestkosten. • Prijzen liggen nog onder het hoogtepunt van 2022, gecorrigeerd voor inflatie rond het langjarig gemiddelde. 201. </w:t>
      </w:r>
      <w:hyperlink r:id="rId171">
        <w:r>
          <w:rPr>
            <w:color w:val="0000EE"/>
            <w:u w:val="single"/>
          </w:rPr>
          <w:t>https://afnews.com.br/superavit-global-de-cafe-sera-de-10-milhoes-de-sacas-em-2026-diz-consultoria/</w:t>
        </w:r>
      </w:hyperlink>
      <w:r>
        <w:t xml:space="preserve"> - * The global coffee supply is expected to surpass demand by 10 million bags in 2026, with a production of 182.5 million and consumption of 172.5 million. * The surplus will aid in global stock recovery to over 48 million bags after four years of decline. * Brazil's record crop at 75.3 million bags will be a key driver, with increased production in Asia and Africa also contributing. * Stock levels are forecasted to rise worldwide, with uneven recovery across regions. * Coffee prices remain high, influencing demand, and the market is expected to be volatile despite the surplus. 202. </w:t>
      </w:r>
      <w:hyperlink r:id="rId181">
        <w:r>
          <w:rPr>
            <w:color w:val="0000EE"/>
            <w:u w:val="single"/>
          </w:rPr>
          <w:t>https://blog.robotiq.com/how-food-manufacturers-in-europe-are-automating-palletizing-without-adding-headcount</w:t>
        </w:r>
      </w:hyperlink>
      <w:r>
        <w:t xml:space="preserve"> - * Food manufacturers in Europe, particularly Italy and DACH region, face rising production demand, labour shortages, and high costs. * A case study of an Italian food manufacturer highlights automation of palletising using Robotiq PE20 instead of manual labour. * The robotic system delivers immediate ROI, reduces labour costs by €40,000 annually per station, and increases throughput. * The system improves pallet quality, reduces damage, and is flexible to future production needs. * Palletising is presented as a low-risk entry point into automation for food manufacturers in the region.</w:t>
      </w:r>
      <w:r/>
    </w:p>
    <w:p>
      <w:r/>
      <w:r>
        <w:t xml:space="preserve">203. </w:t>
      </w:r>
      <w:hyperlink r:id="rId182">
        <w:r>
          <w:rPr>
            <w:color w:val="0000EE"/>
            <w:u w:val="single"/>
          </w:rPr>
          <w:t>https://www.dodgeglobe.com/k-state-economist-warns-of-fuel-fertilizer-price-shock-for-farmers/</w:t>
        </w:r>
      </w:hyperlink>
      <w:r>
        <w:t xml:space="preserve"> - * A Kansas State University economist warns of rising fuel and fertilizer costs due to Middle East instability causing oil price surges. * Higher oil prices could increase fuel expenses for US farmers by $10,000 for the average Kansas grain farm. * Fertilizer prices, especially anhydrous ammonia, could add $12,000 in costs, potentially reducing crop yields. * The disruptions are linked to geopolitical tensions and could impact farm income in Kansas in 2026. * Market disruptions also coincided with federal support for agriculture highlighted at the White House. 204. </w:t>
      </w:r>
      <w:hyperlink r:id="rId183">
        <w:r>
          <w:rPr>
            <w:color w:val="0000EE"/>
            <w:u w:val="single"/>
          </w:rPr>
          <w:t>https://www.consumeraffairs.com/news/inflation-at-the-grocery-store-may-be-worse-than-at-the-gas-pump-040726.html</w:t>
        </w:r>
      </w:hyperlink>
      <w:r>
        <w:t xml:space="preserve"> - * Global food prices rose 2.4% in March, driven by higher energy and fertiliser costs linked to Iran war. * Disruptions in shipping lanes and fuel prices have increased farm production costs, threatening crop yields. * Energy costs, notably oil, have surged above $100 per barrel, raising transportation and production expenses. * Fertiliser shortages, due to conflict-related supply disruptions, may reduce yields and cause lagged inflation effects. * Analysts warn global food prices could rise 12%-18% if disruptions persist, impacting household budgets and monetary policy. * Rising food inflation particularly affects lower-income households and may delay US interest rate cuts. 205. </w:t>
      </w:r>
      <w:hyperlink r:id="rId171">
        <w:r>
          <w:rPr>
            <w:color w:val="0000EE"/>
            <w:u w:val="single"/>
          </w:rPr>
          <w:t>https://afnews.com.br/superavit-global-de-cafe-sera-de-10-milhoes-de-sacas-em-2026-diz-consultoria/</w:t>
        </w:r>
      </w:hyperlink>
      <w:r>
        <w:t xml:space="preserve"> - * The global coffee supply is expected to surpass demand in 2026, with a surplus of 10 million bags, according to StoneX. * Production is forecasted at 182.5 million bags and consumption at 172.5 million. * The surplus will enable stock reconstitution above 48 million bags, after four years of decline. * Brazilian coffee production is estimated to reach a record 75.3 million bags, an increase of 20.8%. * Regional disparities and climate uncertainties persist despite the forecasted recovery. 206. </w:t>
      </w:r>
      <w:hyperlink r:id="rId184">
        <w:r>
          <w:rPr>
            <w:color w:val="0000EE"/>
            <w:u w:val="single"/>
          </w:rPr>
          <w:t>https://www.foodbusinessmea.com/kenya-tea-industry-rebounds-to-us1-68b-in-2025-amid-reforms-market-expansion/</w:t>
        </w:r>
      </w:hyperlink>
      <w:r>
        <w:t xml:space="preserve"> - * Kenya’s tea industry recorded a value of Sh218.79 billion in 2025, driven by reforms, market expansion, and improved farmer earnings. * Sector performance attributed to deliberate reforms and focus on quality and value addition. * Export earnings increased to Kes 186.91 billion with 652.8 million kilograms exported. * Kenya expanded its export markets to 100 countries, including Pakistan and Egypt. * New regulations introduced, including levies to fund marketing and protect local producers. * The Tea Board of Kenya is launching an e-commerce platform to connect producers with international buyers. * Farmer earnings expected to rise from Kes 59 to Kes 100 per kilogram by 2027, benefiting over 834,000 farmers. 207. </w:t>
      </w:r>
      <w:hyperlink r:id="rId185">
        <w:r>
          <w:rPr>
            <w:color w:val="0000EE"/>
            <w:u w:val="single"/>
          </w:rPr>
          <w:t>https://mg.co.za/news/2026-04-07-sa-strengthens-agricultural-trade-amid-middle-east-tension/</w:t>
        </w:r>
      </w:hyperlink>
      <w:r>
        <w:t xml:space="preserve"> - * South Africa's agricultural exports to the Middle East accounted for 8% of total exports in 2025, valued at $15.1 billion. * Exports of citrus to the UAE are projected between $164m and $233m in 2025/2026. * The region is a significant importer of South African agricultural products, despite current geopolitical tensions. * The impact of regional conflict on trade and exports is expected to emerge over weeks and months. * South Africa remains oil secure, but risks to agricultural exports and fertiliser imports exist due to regional tensions. * US conflict and oil price fluctuations may influence the upcoming planting and harvesting season. * AI technology is being used to strengthen supply chains and mitigate rising fuel costs in agriculture. * Disruptions to trade routes and increased shipping costs due to regional conflict could affect export competitiveness and logistics. 208. </w:t>
      </w:r>
      <w:hyperlink r:id="rId171">
        <w:r>
          <w:rPr>
            <w:color w:val="0000EE"/>
            <w:u w:val="single"/>
          </w:rPr>
          <w:t>https://afnews.com.br/superavit-global-de-cafe-sera-de-10-milhoes-de-sacas-em-2026-diz-consultoria/</w:t>
        </w:r>
      </w:hyperlink>
      <w:r>
        <w:t xml:space="preserve"> - * StoneX forecasts a global coffee surplus of 10 million sacks in 2026, based on a production of 182.5 million and consumption of 172.5 million. * Production growth mainly driven by Brazil, with a record crop of 75.3 million sacks, up 20.8% annually. * Other regions, such as Vietnam and Uganda, also contribute to increased supply amid regional disparities. * Global stock levels are expected to rise from 38 million to over 48 million sacks by 2026, with uneven regional recovery. * Rising prices and inflation, notably in Brazil, the US, and Europe, continue to impact coffee consumption levels. 209. </w:t>
      </w:r>
      <w:hyperlink r:id="rId186">
        <w:r>
          <w:rPr>
            <w:color w:val="0000EE"/>
            <w:u w:val="single"/>
          </w:rPr>
          <w:t>https://www.maritimegateway.com/qatar-lng-tankers-al-daayen-and-rasheeda-abort-hormuz-exit-attempt/</w:t>
        </w:r>
      </w:hyperlink>
      <w:r>
        <w:t xml:space="preserve"> - * Two QatarEnergy-controlled LNG tankers, Al Daayen and Rasheeda, attempted to transit the Strait of Hormuz but turned back after being stranded inside the Persian Gulf for over five weeks.</w:t>
      </w:r>
      <w:r>
        <w:rPr>
          <w:i/>
        </w:rPr>
        <w:t xml:space="preserve"> * The vessels had loaded LNG from Qatar’s Ras Laffan terminal before the outbreak of hostilities and aimed to deliver cargoes to Asian importers.</w:t>
      </w:r>
      <w:r>
        <w:t xml:space="preserve"> * The aborted attempt underscores the Qatar LNG export crisis caused by regional conflict and Strait closures, which has disrupted approximately 20% of global LNG supply.</w:t>
      </w:r>
      <w:r>
        <w:rPr>
          <w:i/>
        </w:rPr>
        <w:t xml:space="preserve"> * The disruption has led to increased prices for urea and forced Indian buyers to reduce consumption, with ongoing questions about transit arrangements through Pakistan.</w:t>
      </w:r>
      <w:r>
        <w:t xml:space="preserve">210. </w:t>
      </w:r>
      <w:hyperlink r:id="rId187">
        <w:r>
          <w:rPr>
            <w:color w:val="0000EE"/>
            <w:u w:val="single"/>
          </w:rPr>
          <w:t>https://www.maritimegateway.com/india-coffee-exports-brew-record-2-13-billion-in-fy26-as-iaph-president-praises-india-port-growth/</w:t>
        </w:r>
      </w:hyperlink>
      <w:r>
        <w:t xml:space="preserve"> - * India’s coffee export earnings in FY26 hit a record USD 2.13 billion, driven by global demand and weather-related supply disruptions in competing countries. * Exports increased despite Gulf shipping route disruptions in March 2026, with strong first 11 months supporting the annual record. * Jens Meier of IAPH praised India’s port infrastructure progress, highlighting gaps in rail logistics and digital systems. * South Korea plans to reroute ships through the Red Sea via Bab-el-Mandeb Strait and Suez Canal to avoid Hormuz risk. * The article discusses global shipping strategy adjustments due to geopolitical tensions and infrastructure development in India. 211. </w:t>
      </w:r>
      <w:hyperlink r:id="rId188">
        <w:r>
          <w:rPr>
            <w:color w:val="0000EE"/>
            <w:u w:val="single"/>
          </w:rPr>
          <w:t>https://lnt.ma/mer-rouge-tensions-securitaires-et-choc-sur-le-commerce-mondial/</w:t>
        </w:r>
      </w:hyperlink>
      <w:r>
        <w:t xml:space="preserve"> - * The situation in the Red Sea deteriorates due to new strikes targeting logistics infrastructure. * Approximately 15% of global trade is redirected via the Cape of Good Hope, increasing transport costs. * Delivery delays and higher transportation costs affect multiple sectors. * The Red Sea's strategic position impacts global trade, especially between Asia, Europe, and Africa. * The broader context involves trade route tensions influencing the global economy. 212. </w:t>
      </w:r>
      <w:hyperlink r:id="rId189">
        <w:r>
          <w:rPr>
            <w:color w:val="0000EE"/>
            <w:u w:val="single"/>
          </w:rPr>
          <w:t>https://iol.co.za/business-report/2026-04-07-middle-east-war-chokes-sas-export-pipeline-as-supply-chains-snarl/</w:t>
        </w:r>
      </w:hyperlink>
      <w:r>
        <w:t xml:space="preserve"> - * South Africa’s economic recovery faces renewed strain due to the war in the Middle East, impacting global trade routes and export demand. * The PMI rose slightly to 50.8 in March, signalling marginal growth, but export orders declined steeply. * Disruptions to shipping routes, especially around the Strait of Hormuz, have lengthened delivery times and increased supply chain pressures. * Input prices surged due to fuel costs and US dollar strength, raising costs and prompting companies to raise selling prices. * Business sentiment has fallen to its lowest since July 2021 amid geopolitical uncertainty and prolonged conflict impacts. 213. </w:t>
      </w:r>
      <w:hyperlink r:id="rId190">
        <w:r>
          <w:rPr>
            <w:color w:val="0000EE"/>
            <w:u w:val="single"/>
          </w:rPr>
          <w:t>https://www.kamcity.com/namnews/uk-and-ireland/manufacturers/data-confirms-hike-in-world-food-commodity-prices-due-to-the-middle-east-conflict/</w:t>
        </w:r>
      </w:hyperlink>
      <w:r>
        <w:t xml:space="preserve"> - * World food commodity prices increased in March, driven mainly by higher energy prices linked to the Middle East conflict.</w:t>
      </w:r>
      <w:r>
        <w:rPr>
          <w:i/>
        </w:rPr>
        <w:t xml:space="preserve"> </w:t>
      </w:r>
      <w:r>
        <w:t>FAO Food Price Index increased by 2.4% from February.</w:t>
      </w:r>
      <w:r>
        <w:rPr>
          <w:i/>
        </w:rPr>
        <w:t xml:space="preserve"> </w:t>
      </w:r>
      <w:r>
        <w:t>Higher wheat prices due to drought in the US and expected reduced plantings in Australia.</w:t>
      </w:r>
      <w:r>
        <w:rPr>
          <w:i/>
        </w:rPr>
        <w:t xml:space="preserve"> </w:t>
      </w:r>
      <w:r>
        <w:t>Vegetable oil prices rose by 5.1% from February, influenced by crude oil price increases.</w:t>
      </w:r>
      <w:r>
        <w:rPr>
          <w:i/>
        </w:rPr>
        <w:t xml:space="preserve"> </w:t>
      </w:r>
      <w:r>
        <w:t>Meat, dairy, and sugar prices also increased, affected by seasonal demand and production trends.</w:t>
      </w:r>
      <w:r>
        <w:rPr>
          <w:i/>
        </w:rPr>
        <w:t xml:space="preserve"> </w:t>
      </w:r>
      <w:r>
        <w:t xml:space="preserve">Price rises are modest but could impact future yields and global food supply if conflict prolongs. 214. </w:t>
      </w:r>
      <w:hyperlink r:id="rId191">
        <w:r>
          <w:rPr>
            <w:color w:val="0000EE"/>
            <w:u w:val="single"/>
          </w:rPr>
          <w:t>https://meyka.com/blog/australia-post-today-april-7-walkout-and-lockdown-disrupt-deliveries-0704/</w:t>
        </w:r>
      </w:hyperlink>
      <w:r>
        <w:t xml:space="preserve"> - * On April 7, thousands of Australia Post workers walked off the job, disrupting sorting, delivery, and customer service. * A suspicious package incident caused a site lockdown and staff hospitalisation, further limiting processing capacity. * These events are likely to cause short-term delivery delays, backlog buildup, and slower tracking updates. * Remote communities and custodians of perishables are most vulnerable; mainland metro areas may recover faster. * Businesses and investors should diversify carriers, communicate with customers, and monitor parcel throughput and transit times.</w:t>
      </w:r>
      <w:r/>
    </w:p>
    <w:p>
      <w:r/>
      <w:r>
        <w:t xml:space="preserve">215. </w:t>
      </w:r>
      <w:hyperlink r:id="rId192">
        <w:r>
          <w:rPr>
            <w:color w:val="0000EE"/>
            <w:u w:val="single"/>
          </w:rPr>
          <w:t>https://www.globaltrademag.com/green-ecommerce-packaging-reshaping-global-fulfillment-now/</w:t>
        </w:r>
      </w:hyperlink>
      <w:r>
        <w:t xml:space="preserve"> - * The expansion of sustainable packaging in eCommerce shipping is driven by environmental concerns, regulations, and consumer demand, with market value reaching $35.6 billion in 2024 and growing at 8.6% annually. * North America leads in regulation-driven adoption; Asia Pacific holds over 51% of the market share in 2025, with companies operating cross-border needing to comply globally. * Custom rigid boxes from recycled materials are increasingly used in high-value exports for their protection, presentation, and sustainability benefits. * Regulatory targets, such as the EU's PPWR by 2030 and various schemes in North America, impose requirements for reusable or recyclable packaging. * Corrugated boxes remain dominant in sustainable packaging, while biodegradable options like Kraft mailers, mushroom packaging, and compostable mailer bags are gaining traction. * Automation and AI, including right-sizing technology and demand forecasting, improve efficiency and reduce environmental impact. * Companies should audit packaging against export market standards, engage certified suppliers, and review logistics practices to integrate sustainability effectively. 216. </w:t>
      </w:r>
      <w:hyperlink r:id="rId193">
        <w:r>
          <w:rPr>
            <w:color w:val="0000EE"/>
            <w:u w:val="single"/>
          </w:rPr>
          <w:t>https://www.bakingbusiness.com/articles/65992-current-market-volatility-not-as-strong-as-past-events</w:t>
        </w:r>
      </w:hyperlink>
      <w:r>
        <w:t xml:space="preserve"> - * A new wave of volatility has emerged in commodity markets, but appears less severe than disruptions in 2020-2022. * COVID-19, Russia-Ukraine war, and trade policies caused major supply shocks previously. * Current food prices and cereal markets remain below recent peaks, indicating improved conditions. * Volatility now reflects external influences like drought, energy prices, and geopolitical issues, not supply shortages. * Trade policy and energy market sensitivities contribute to short-term price reactions, with underlying supply stability. * Interest rates stabilisation limits broader market stress. * Future disruptions are expected to be episodic rather than structural. 217. </w:t>
      </w:r>
      <w:hyperlink r:id="rId194">
        <w:r>
          <w:rPr>
            <w:color w:val="0000EE"/>
            <w:u w:val="single"/>
          </w:rPr>
          <w:t>https://nypost.com/2026/04/07/lifestyle/shipping-companies-are-raising-prices-to-offset-fuel-costs/</w:t>
        </w:r>
      </w:hyperlink>
      <w:r>
        <w:t xml:space="preserve"> - - Several major US shipping companies, including Amazon, USPS, UPS, FedEx, and Maersk, implement or announce fuel surcharges and additional fees starting from March and April 2026. - The increases are driven by a 95% rise in jet fuel costs since the start of the war in the Middle East. - Amazon introduces a surcharge for third-party sellers from April 17, and others like USPS, UPS, and FedEx raise fuel surcharges for various services. - Maersk implements a temporary Emergency Bunker Surcharge to offset higher oil and route costs. - These measures aim to recover increased operational costs due to supply chain disruptions and fuel price hikes. 218. </w:t>
      </w:r>
      <w:hyperlink r:id="rId195">
        <w:r>
          <w:rPr>
            <w:color w:val="0000EE"/>
            <w:u w:val="single"/>
          </w:rPr>
          <w:t>https://container-news.com/maersk-increases-ecs-from-indian-subcontinent-to-europe/</w:t>
        </w:r>
      </w:hyperlink>
      <w:r>
        <w:t xml:space="preserve"> - * Maersk announced an increase in its Emergency Contingency Surcharge (ECS) for shipments from the Indian Subcontinent to North Europe and the Mediterranean, effective from April 6, 2026. * The surcharge will rise from USD 700 to USD 1,000 per container for North West India and Pakistan to North Europe. * ECS for the Mediterranean will increase from USD 800–1,000 to USD 1,100–1,300 for dry containers and from USD 2,000 to USD 2,300 for reefers. * The surcharge applies to all container types, subject to regulatory approvals. * The change reflects ongoing operational challenges and cost pressures affecting trade. 219. </w:t>
      </w:r>
      <w:hyperlink r:id="rId196">
        <w:r>
          <w:rPr>
            <w:color w:val="0000EE"/>
            <w:u w:val="single"/>
          </w:rPr>
          <w:t>https://www.hortidaily.com/article/9826698/morrisons-a-range-of-fresh-market-street-produce-will-see-price-reductions/</w:t>
        </w:r>
      </w:hyperlink>
      <w:r>
        <w:t xml:space="preserve"> - * Morrisons announced price reductions on a range of fresh produce, including bananas, potatoes, corn cobettes, and plum tomatoes.</w:t>
      </w:r>
      <w:r>
        <w:rPr>
          <w:i/>
        </w:rPr>
        <w:t xml:space="preserve"> The price cuts are aimed at helping customers make affordable meals.</w:t>
      </w:r>
      <w:r>
        <w:t xml:space="preserve"> The reductions also apply to Morrisons Savers range, with lower prices on carrots.</w:t>
      </w:r>
      <w:r>
        <w:rPr>
          <w:i/>
        </w:rPr>
        <w:t xml:space="preserve"> The initiatives seek to support everyday affordability for shoppers. 220. </w:t>
      </w:r>
      <w:hyperlink r:id="rId197">
        <w:r>
          <w:rPr>
            <w:color w:val="0000EE"/>
            <w:u w:val="single"/>
          </w:rPr>
          <w:t>https://theloadstar.com/forwarders-fear-lasting-rate-pain-as-iran-war-cuts-india-airfreight-lift/</w:t>
        </w:r>
      </w:hyperlink>
      <w:r>
        <w:rPr>
          <w:i/>
        </w:rPr>
        <w:t xml:space="preserve"> - • Airfreight capacity from India has fallen by approximately 70% since the start of the Iran war, especially in Delhi and Mumbai. • Rates for airfreight from India to Europe increased significantly, with some rates more than doubling since early March. • Major carriers Emirates and Etihad handle a large share of India’s airfreight capacity, which has contributed to demand surges when their flights are affected. • Forwarders are concerned that elevated rates may persist even if the war ends, due to carriers’ desire to maintain higher prices. • Full freighter space out of India decreased by around 70-75%, limiting available capacity in the region. 221. </w:t>
      </w:r>
      <w:hyperlink r:id="rId198">
        <w:r>
          <w:rPr>
            <w:color w:val="0000EE"/>
            <w:u w:val="single"/>
          </w:rPr>
          <w:t>https://theloadstar.com/avianca-eyes-caracas-msc-adds-a-777f-sf-brings-in-a-747-board-shuffle-at-one-air/</w:t>
        </w:r>
      </w:hyperlink>
      <w:r>
        <w:rPr>
          <w:i/>
        </w:rPr>
        <w:t xml:space="preserve"> - • Avianca Cargo launched weekly freighter service between Bogotá and Caracas on 7 March, utilising an A330 freighter and passenger aircraft. • MSC Air Cargo received a new 777F aircraft, supporting Europe-Asia network expansion. • SF Airlines operated its first direct flight into East Midlands Airport using a 747 freighter. • One Air appointed two new directors following leadership changes, with COO and CFO stepping down. • The developments span Latin America, Europe, and the UK, impacting cargo logistics and capacity expansion. 222. </w:t>
      </w:r>
      <w:hyperlink r:id="rId199">
        <w:r>
          <w:rPr>
            <w:color w:val="0000EE"/>
            <w:u w:val="single"/>
          </w:rPr>
          <w:t>https://www.lloydslist.com/LL1156840/The-Week-in-Charts-Omani-ships-transit-Strait-of-Hormuz-eastbound--Tanker-stocks-bounce-back-amid-war-reapproaching-multiyear-highs</w:t>
        </w:r>
      </w:hyperlink>
      <w:r>
        <w:rPr>
          <w:i/>
        </w:rPr>
        <w:t xml:space="preserve"> - * Omani ships, operated by Omani companies, transit the Strait of Hormuz, heading to Oman ports. * Tanker stocks recover after initial declines linked to Middle East war, approaching multiyear highs. * China dominates new shipbuilding orders in 2025, maintaining global fleet growth amid South Korea and Japan constraints. * Cosco Shipping's ultra-large containerships successfully transit Hormuz after Iranian clearance, signalling improved passage rights. * Slight increase in non-Iranian trade through Hormuz, but transit levels remain over 90% below normal. * Transit share by non-Iranian vessels rose to 21%, with 48 vessels over 10,000 dwt transiting last week. 223. </w:t>
      </w:r>
      <w:hyperlink r:id="rId200">
        <w:r>
          <w:rPr>
            <w:color w:val="0000EE"/>
            <w:u w:val="single"/>
          </w:rPr>
          <w:t>https://globalriskcommunity.com/notes/india-green-coffee-market</w:t>
        </w:r>
      </w:hyperlink>
      <w:r>
        <w:rPr>
          <w:i/>
        </w:rPr>
        <w:t xml:space="preserve"> - * The India Green Coffee Market was valued at USD 1.65 billion in 2025 and is forecasted to reach USD 2.32 billion by 2031, growing at a CAGR of 5.84%.</w:t>
      </w:r>
      <w:r>
        <w:t xml:space="preserve"> The market growth is driven by increasing health consciousness, expanding e-commerce, and product innovation.</w:t>
      </w:r>
      <w:r>
        <w:rPr>
          <w:i/>
        </w:rPr>
        <w:t xml:space="preserve"> Instant/Soluble Coffee is the fastest-growing segment due to convenience and health benefits.</w:t>
      </w:r>
      <w:r>
        <w:t xml:space="preserve"> North India is the fastest-growing region, with rising urbanisation and health awareness.</w:t>
      </w:r>
      <w:r>
        <w:rPr>
          <w:i/>
        </w:rPr>
        <w:t xml:space="preserve"> Major companies include NKG India Coffee Pvt. Ltd., Tata Coffee Limited, and ITC Limited. 224. </w:t>
      </w:r>
      <w:hyperlink r:id="rId201">
        <w:r>
          <w:rPr>
            <w:color w:val="0000EE"/>
            <w:u w:val="single"/>
          </w:rPr>
          <w:t>https://globalriskcommunity.com/notes/india-specialty-coffee-market</w:t>
        </w:r>
      </w:hyperlink>
      <w:r>
        <w:rPr>
          <w:i/>
        </w:rPr>
        <w:t xml:space="preserve"> - * The India specialty coffee market was valued at USD 3.01 billion in 2025 and is projected to reach USD 6.52 billion by 2031, with a CAGR of 13.75%. * Growth factors include rising demand for premium coffee, expanding café culture, increased e-commerce availability, and popularity of ready-to-drink options. * Consumers increasingly value quality, taste, origin, and ethical sourcing, driven by global coffee culture, social media, and travel. * Cafés in India serve as social and lifestyle destinations, aiding consumer education and premium coffee adoption. * The convenience trend supports growth through online platforms, subscriptions, and RTD beverages, appealing to busy lifestyles in urban and smaller cities. 225. </w:t>
      </w:r>
      <w:hyperlink r:id="rId202">
        <w:r>
          <w:rPr>
            <w:color w:val="0000EE"/>
            <w:u w:val="single"/>
          </w:rPr>
          <w:t>https://www.elfinanciero.com.mx/economia/2026/04/07/precios-de-alimentos-y-fertilizantes-escalan-a-nivel-mundial/</w:t>
        </w:r>
      </w:hyperlink>
      <w:r>
        <w:rPr>
          <w:i/>
        </w:rPr>
        <w:t xml:space="preserve"> - * Fertiliser and food prices increased globally in March, pressuring inflation. * The Banco Mundial's Pink Sheet reported a 26.2% rise in fertiliser prices, driven by urea's 53.7% increase. * The global energy index rose 41.6%, notably due to natural gas and oil price hikes. * In Mexico, fertiliser costs surged 30% or more, causing a 97% increase in green tomato prices. * Experts warn this will raise production costs, affect food prices, and threaten food security and agricultural viability. 226. </w:t>
      </w:r>
      <w:hyperlink r:id="rId200">
        <w:r>
          <w:rPr>
            <w:color w:val="0000EE"/>
            <w:u w:val="single"/>
          </w:rPr>
          <w:t>https://globalriskcommunity.com/notes/india-green-coffee-market</w:t>
        </w:r>
      </w:hyperlink>
      <w:r>
        <w:rPr>
          <w:i/>
        </w:rPr>
        <w:t xml:space="preserve"> - * The India Green Coffee Market is expanding, driven by health awareness, e-commerce growth, and product innovation. * Market value was USD 1.65 billion in 2025 and is forecasted to reach USD 2.32 billion by 2031. * Green coffee is popular for its health benefits, including weight management and antioxidants. * Instant/Soluble Coffee is the fastest-growing product segment. * North India is the fastest-growing region, propelled by urbanisation and health trends. * Major companies include NKG India Coffee Pvt. Ltd. and Tata Coffee Limited. 227. </w:t>
      </w:r>
      <w:hyperlink r:id="rId203">
        <w:r>
          <w:rPr>
            <w:color w:val="0000EE"/>
            <w:u w:val="single"/>
          </w:rPr>
          <w:t>https://www.df.cl/economia-y-politica/macro/guerra-tensiona-precio-de-fertilizantes-y-efectos-podrian-sentirse-en-los</w:t>
        </w:r>
      </w:hyperlink>
      <w:r>
        <w:rPr>
          <w:i/>
        </w:rPr>
        <w:t xml:space="preserve"> - * La guerra en Irán ha aumentado los precios del petróleo y fertilizantes, con proyecciones de incremento del 15-20% en 2026 si persiste la crisis. * La FAO alertó que los precios de los fertilizantes subieron 19% en marzo en Medio Oriente y 28% en Egipto. * Chile importó 1.152 millones de toneladas de fertilizantes en 2025, afectando la distribución y producción. * La producción en chile de otoño-invierno sería la primera en experimentar alzas en costos. * Desde Frutas de Chile se estima un aumento de hasta 25% en fertilizantes durante el año, presionando la cadena productiva. 228. </w:t>
      </w:r>
      <w:hyperlink r:id="rId204">
        <w:r>
          <w:rPr>
            <w:color w:val="0000EE"/>
            <w:u w:val="single"/>
          </w:rPr>
          <w:t>https://businessday.ng/news/article/food-insecurity-hunger-threaten-as-farmers-fight-rising-costs/</w:t>
        </w:r>
      </w:hyperlink>
      <w:r>
        <w:rPr>
          <w:i/>
        </w:rPr>
        <w:t xml:space="preserve"> - * Farmers in Nigeria's Northern Region raise concerns over escalating costs of inputs and transportation affecting productivity. * Farmers cite high costs of fertilisers, herbicides, pesticides, labour, and fuel as major constraints. * Clashes between herders and farmers, insecurity, and political stockpiling are disrupting agricultural activities. * Farmers report financial losses despite large-scale cultivation; some consider shifting to subsistence farming. * Farmers urge government intervention through subsidies, infrastructure improvements, and security enhancements to prevent a decline in food production. 229. </w:t>
      </w:r>
      <w:hyperlink r:id="rId205">
        <w:r>
          <w:rPr>
            <w:color w:val="0000EE"/>
            <w:u w:val="single"/>
          </w:rPr>
          <w:t>https://www.newsghana.com.gh/ghana-commodity-exchange-breaks-volume-record-demands-mandatory-policy/</w:t>
        </w:r>
      </w:hyperlink>
      <w:r>
        <w:rPr>
          <w:i/>
        </w:rPr>
        <w:t xml:space="preserve"> - * The Ghana Commodity Exchange (GCX) recorded 2,130 metric tonnes of commodity trades in the first three months of 2026, surpassing the 1,700 tonnes traded in 2025. * The CEO emphasised the need for a mandatory policy for commodities to be traded through the GCX platform to protect farmers and ensure fair pricing. * GCX launched a USSD mobile service for remote farmers to access prices and locate buyers, and partnered with World Vision to train farmers. * The exchange identified logistical and regulatory barriers to export growth, including a pending MoU with Nigeria and expansion plans into tree crops and other commodities. 230. </w:t>
      </w:r>
      <w:hyperlink r:id="rId206">
        <w:r>
          <w:rPr>
            <w:color w:val="0000EE"/>
            <w:u w:val="single"/>
          </w:rPr>
          <w:t>https://www.retailnews.asia/starbucks-seals-deal-with-boyu-capital-sets-sight-on-20000-stores-in-chinas-coffee-market-rivalry/</w:t>
        </w:r>
      </w:hyperlink>
      <w:r>
        <w:rPr>
          <w:i/>
        </w:rPr>
        <w:t xml:space="preserve"> - * Starbucks completes a strategic transaction with Boyu Capital to increase its Chinese outlets from 8,000 to 20,000. * The deal involves transferring majority control of Starbucks’ China operations to Boyu Capital, which will hold 60% stake. * Starbucks will retain a 40% interest and license its brand and intellectual property to the joint venture. * The move aims to foster 'hyper-localisation' and tailor the Starbucks experience for Chinese consumers. * The expansion is part of Starbucks’ growth strategy amidst competition from local brands like Luckin and Cotti in China. 231. </w:t>
      </w:r>
      <w:hyperlink r:id="rId207">
        <w:r>
          <w:rPr>
            <w:color w:val="0000EE"/>
            <w:u w:val="single"/>
          </w:rPr>
          <w:t>https://en.interfax.com.ua/news/economic/1157251.html</w:t>
        </w:r>
      </w:hyperlink>
      <w:r>
        <w:rPr>
          <w:i/>
        </w:rPr>
        <w:t xml:space="preserve"> - </w:t>
      </w:r>
      <w:r>
        <w:t>Rapeseed export prices in Ukraine increase following rising oil and oilseed prices.</w:t>
      </w:r>
      <w:r>
        <w:rPr>
          <w:i/>
        </w:rPr>
      </w:r>
      <w:r>
        <w:t>Prices for non-GMO rapeseed at Ukrainian ports reached $552-565 per tonne.</w:t>
      </w:r>
      <w:r>
        <w:rPr>
          <w:i/>
        </w:rPr>
      </w:r>
      <w:r>
        <w:t>Ukrainian rapeseed oil exports increased 2.2 times in eight months of 2025/2026.</w:t>
      </w:r>
      <w:r>
        <w:rPr>
          <w:i/>
        </w:rPr>
      </w:r>
      <w:r>
        <w:t>The increase is attributed to news of potential EU biodiesel production from rapeseed oil.</w:t>
      </w:r>
      <w:r>
        <w:rPr>
          <w:i/>
        </w:rPr>
      </w:r>
      <w:r>
        <w:t>Oil and fat products constitute 19.2% of Ukraine's total exports, worth $7.737 million.</w:t>
      </w:r>
      <w:r>
        <w:rPr>
          <w:i/>
        </w:rPr>
        <w:t xml:space="preserve">232. </w:t>
      </w:r>
      <w:hyperlink r:id="rId208">
        <w:r>
          <w:rPr>
            <w:color w:val="0000EE"/>
            <w:u w:val="single"/>
          </w:rPr>
          <w:t>https://www.rappler.com/philippines/luzon/high-fuel-costs-forcing-farmers-abandon-harvests/</w:t>
        </w:r>
      </w:hyperlink>
      <w:r>
        <w:rPr>
          <w:i/>
        </w:rPr>
        <w:t xml:space="preserve"> - * Filipino farmers in Benguet abandon harvests due to rising oil prices linked to Middle East conflict. * Farmers incur higher costs for labour, transportation, and packing, making harvest lossless. * Farm gate prices have collapsed from production costs of P18-P20 per kilo to P5-P8. * Surge in fuel prices increases transportation and fertiliser costs, impacting crop prices. * Inflation in the Philippines rose to over 4% in March, driven mainly by energy price increases. 233. </w:t>
      </w:r>
      <w:hyperlink r:id="rId209">
        <w:r>
          <w:rPr>
            <w:color w:val="0000EE"/>
            <w:u w:val="single"/>
          </w:rPr>
          <w:t>https://www.businesstoday.in/latest/economy/story/west-asia-crisis-centre-works-on-several-measures-to-boost-domestic-fertiliser-stocks-524423-2026-04-07?utm_source=rssfeed</w:t>
        </w:r>
      </w:hyperlink>
      <w:r>
        <w:rPr>
          <w:i/>
        </w:rPr>
        <w:t xml:space="preserve"> - * The Indian government plans to revisit fertiliser subsidy allocation and increase natural gas supplies to fertiliser plants amid West Asia conflict. * India is negotiating emergency fertiliser and urea imports, while managing domestic stocks for upcoming kharif and rabi sowing seasons. * Efforts are underway to prevent hoarding and ensure adequate fertiliser availability despite supply disruptions. * The West Asia conflict has caused disruptions in LNG supplies and highlights India’s reliance on imports, prompting sourcing diversification. * Fertiliser subsidy outlay is projected to rise significantly, with increased imports and subsidy funding for 2026-27. 234. </w:t>
      </w:r>
      <w:hyperlink r:id="rId210">
        <w:r>
          <w:rPr>
            <w:color w:val="0000EE"/>
            <w:u w:val="single"/>
          </w:rPr>
          <w:t>https://www.cbnme.com/logistics-news/dubai-reroutes-trade-through-oman/</w:t>
        </w:r>
      </w:hyperlink>
      <w:r>
        <w:rPr>
          <w:i/>
        </w:rPr>
        <w:t xml:space="preserve"> - * Dubai begins diverting cargo through Oman’s ports in response to escalating geopolitical tensions and supply chain disruptions in the Gulf. * The move is linked to the ongoing 2026 Strait of Hormuz crisis, which has disrupted a key maritime choke point. * Dubai Customs issued a directive to establish a logistics framework allowing overland transport from Dubai to Oman for global shipping. * This shift builds on the UAE-Oman 'green corridor' initiative aimed at streamlining cargo movement. * The strategy indicates a potential long-term transformation of Gulf logistics, reducing reliance on traditional ports like Jebel Ali and Fujairah. 235. </w:t>
      </w:r>
      <w:hyperlink r:id="rId211">
        <w:r>
          <w:rPr>
            <w:color w:val="0000EE"/>
            <w:u w:val="single"/>
          </w:rPr>
          <w:t>https://spectrumnews1.com/ky/louisville/news/2026/04/06/farmer-2000-acres-autonomous-tractor</w:t>
        </w:r>
      </w:hyperlink>
      <w:r>
        <w:rPr>
          <w:i/>
        </w:rPr>
        <w:t xml:space="preserve"> - * Farmers use autonomous tractors created by Sabanto, capable of running day and night with minimal human oversight. * The tractors require refuelling approximately every six hours and can operate without driver input. * Technology supports farmers' profitability during financial strains by reducing labour costs. * Farm owner Quint Pottinger states the innovation helps return money to farms, employees, and the rural economy. * The technology represents progress in agricultural automation to address labour shortages and costs. 236. </w:t>
      </w:r>
      <w:hyperlink r:id="rId212">
        <w:r>
          <w:rPr>
            <w:color w:val="0000EE"/>
            <w:u w:val="single"/>
          </w:rPr>
          <w:t>https://www.billionaires.africa/2026/04/07/morocco-tycoon-chakib-alj-warns-middle-east-war-is-hitting-supply-chains/</w:t>
        </w:r>
      </w:hyperlink>
      <w:r>
        <w:rPr>
          <w:i/>
        </w:rPr>
        <w:t xml:space="preserve"> - * Moroccan businesses face shipping delays, higher raw material prices, and supply chain strain due to Middle East conflict, as reported by Chakib Alj.</w:t>
      </w:r>
      <w:r>
        <w:t xml:space="preserve"> * Ports face congestion, container shortages, and delays, increasing transport costs.</w:t>
      </w:r>
      <w:r>
        <w:rPr>
          <w:i/>
        </w:rPr>
        <w:t xml:space="preserve"> * Companies are holding larger inventories with rising prices for plastics, chemicals, and other inputs.</w:t>
      </w:r>
      <w:r>
        <w:t xml:space="preserve"> * Public contracts are impacted by supply disruptions and penalties, with calls for government support.</w:t>
      </w:r>
      <w:r>
        <w:rPr>
          <w:i/>
        </w:rPr>
        <w:t xml:space="preserve"> * Morocco considers strategic moves such as port efficiency and local container production to mitigate risks.</w:t>
      </w:r>
      <w:r>
        <w:t xml:space="preserve">237. </w:t>
      </w:r>
      <w:hyperlink r:id="rId213">
        <w:r>
          <w:rPr>
            <w:color w:val="0000EE"/>
            <w:u w:val="single"/>
          </w:rPr>
          <w:t>https://market.us/report/global-biocontrol-agents-market/</w:t>
        </w:r>
      </w:hyperlink>
      <w:r>
        <w:t xml:space="preserve"> - * The global biocontrol agents market size is expected to grow from USD 6.5 billion in 2025 to USD 26.9 billion by 2035. * North America held a 37.5% share in 2025, reaching nearly USD 2.4 billion. * Microbials dominated with a 54.2% market share in 2025. * Fruits and vegetables accounted for 42.7% of market share in 2025. * On-field application led with a 48.9% share in 2025. * The market growth is driven by regulatory support, rising pesticide-related crop losses, and expansion in protected cultivation. 238. </w:t>
      </w:r>
      <w:hyperlink r:id="rId214">
        <w:r>
          <w:rPr>
            <w:color w:val="0000EE"/>
            <w:u w:val="single"/>
          </w:rPr>
          <w:t>https://capitalethiopia.com/2026/04/07/birr-devaluation-pushes-fertilizer-fuel-costs-higher-as-wheat-output-rises/</w:t>
        </w:r>
      </w:hyperlink>
      <w:r>
        <w:t xml:space="preserve"> - * Ethiopia's currency has depreciated by about 107% since July 2024, raising input costs.</w:t>
      </w:r>
      <w:r>
        <w:rPr>
          <w:i/>
        </w:rPr>
        <w:t xml:space="preserve"> * Fertilizer prices increased by 60%, fuel costs up by 56%.</w:t>
      </w:r>
      <w:r>
        <w:t xml:space="preserve"> * Wheat output is aiming to reach 7 million metric tons in 2026/27.</w:t>
      </w:r>
      <w:r>
        <w:rPr>
          <w:i/>
        </w:rPr>
        <w:t xml:space="preserve"> * Wheat prices have risen by 28% in a year, from 6,450 to 8,250 birr per 100 kg.</w:t>
      </w:r>
      <w:r>
        <w:t xml:space="preserve"> * Ethiopia plans to import 1.4 million metric tons of wheat, costing about $45 less per ton than local wheat.</w:t>
      </w:r>
      <w:r>
        <w:rPr>
          <w:i/>
        </w:rPr>
        <w:t xml:space="preserve">239. </w:t>
      </w:r>
      <w:hyperlink r:id="rId215">
        <w:r>
          <w:rPr>
            <w:color w:val="0000EE"/>
            <w:u w:val="single"/>
          </w:rPr>
          <w:t>https://www.asiabusinessoutlook.com/news/global-food-crisis-looms-amid-war-heat-and-price-surge-nwid-11683.html</w:t>
        </w:r>
      </w:hyperlink>
      <w:r>
        <w:rPr>
          <w:i/>
        </w:rPr>
        <w:t xml:space="preserve"> - * The U.S.-Israeli war with Iran may cause an additional 45 million people to face hunger by 2026. * Asia-Pacific food insecurity is expected to increase by 24% amid price and climate shocks. * Fertilizer prices have surged by 85%, risking crop yields and farmer viability. * Extreme weather, including a heat wave in Southeast Asia, threatens crop yields, with a potential 10–15% decrease in rice production. * Myanmar faces over 12 million people in acute hunger, worsened by conflict and an earthquake, with food prices rising 9% in March. 240. </w:t>
      </w:r>
      <w:hyperlink r:id="rId216">
        <w:r>
          <w:rPr>
            <w:color w:val="0000EE"/>
            <w:u w:val="single"/>
          </w:rPr>
          <w:t>https://www.wazzup.ph/darren-cassy-and-miguels-city-cafe-picks-revealed/</w:t>
        </w:r>
      </w:hyperlink>
      <w:r>
        <w:rPr>
          <w:i/>
        </w:rPr>
        <w:t xml:space="preserve"> - * City Cafe markets itself as a convenient, high-quality coffee brand for Filipino young people.</w:t>
      </w:r>
      <w:r>
        <w:t xml:space="preserve"> * The campaign features Darren Espanto, Cassy Legaspi, and Miguel Tanfelix showcasing their coffee preferences.</w:t>
      </w:r>
      <w:r>
        <w:rPr>
          <w:i/>
        </w:rPr>
        <w:t xml:space="preserve"> * The brand offers a variety of coffee types, including traditional brewed, iced, and seasonal options.</w:t>
      </w:r>
      <w:r>
        <w:t xml:space="preserve"> * Emphasises coffee’s role in everyday life and personal routines in the Philippines.</w:t>
      </w:r>
      <w:r>
        <w:rPr>
          <w:i/>
        </w:rPr>
        <w:t xml:space="preserve"> * Highlights the importance of connection and lifestyle flexibility in contemporary coffee consumption.</w:t>
      </w:r>
      <w:r>
        <w:t xml:space="preserve">241. </w:t>
      </w:r>
      <w:hyperlink r:id="rId217">
        <w:r>
          <w:rPr>
            <w:color w:val="0000EE"/>
            <w:u w:val="single"/>
          </w:rPr>
          <w:t>https://www.ndtv.com/world-news/strait-of-hormuz-closure-could-soon-be-felt-on-dinner-tables-worldwide-us-iran-israel-war-middle-east-conflict-11320714#publisher=newsstand</w:t>
        </w:r>
      </w:hyperlink>
      <w:r>
        <w:t xml:space="preserve"> - • The closure of the Strait of Hormuz impacts global energy supplies, causing price increases in food ingredients. • Fertiliser shortages linked to the war with Iran reduce crop yields for staples like corn, wheat, and rice. • Rising fertiliser costs lead to decreased crop production, affecting food supply and prices internationally. • US farmers face fertiliser shortages, potentially reducing crop yields and increasing food prices. • Consumers globally are expected to experience higher food costs and potential shortages due to disruptions in fertiliser and energy supplies. 242. </w:t>
      </w:r>
      <w:hyperlink r:id="rId217">
        <w:r>
          <w:rPr>
            <w:color w:val="0000EE"/>
            <w:u w:val="single"/>
          </w:rPr>
          <w:t>https://www.ndtv.com/world-news/strait-of-hormuz-closure-could-soon-be-felt-on-dinner-tables-worldwide-us-iran-israel-war-middle-east-conflict-11320714#publisher=newsstand</w:t>
        </w:r>
      </w:hyperlink>
      <w:r>
        <w:t xml:space="preserve"> - * The closure of the Strait of Hormuz reduces supply and increases costs of fertiliser, affecting global crop production. * Rising fertiliser prices and supply constraints threaten major crops like corn, wheat, and rice. * The war has led to decreased natural gas and phosphate exports, raising fertiliser costs. * Farmers face reduced yields, higher livestock costs, and potential crop switching, impacting food availability. * Consumers may experience higher food prices, especially in low-income households, due to global supply chain effects. * The crisis could result in increased global food insecurity, potentially adding 45 million more people to hungry populations by 2026. 243. </w:t>
      </w:r>
      <w:hyperlink r:id="rId218">
        <w:r>
          <w:rPr>
            <w:color w:val="0000EE"/>
            <w:u w:val="single"/>
          </w:rPr>
          <w:t>https://www.openpr.com/news/4457391/emerging-growth-patterns-driving-expansion-in-the-bars-and-cafes</w:t>
        </w:r>
      </w:hyperlink>
      <w:r>
        <w:t xml:space="preserve"> - • The global bars and cafes market is projected to reach $646.79 billion by 2030 with a CAGR of 5.8%. • Growth is driven by consumer demand for social experiences, premium beverages, and technological adoption. • Key trends include specialty coffee, experiential formats, digital ordering, and sustainable sourcing. • Major companies include Starbucks, Dunkins, McDonald's, and others, with acquisitions like Sun Holdings' purchase of Bar Louie. • Innovations focus on advanced coffee equipment to improve quality and efficiency. 244. </w:t>
      </w:r>
      <w:hyperlink r:id="rId219">
        <w:r>
          <w:rPr>
            <w:color w:val="0000EE"/>
            <w:u w:val="single"/>
          </w:rPr>
          <w:t>https://www.irishexaminer.com/opinion/commentanalysis/arid-41822753.html</w:t>
        </w:r>
      </w:hyperlink>
      <w:r>
        <w:t xml:space="preserve"> - * The article explores the real cost and supply chain of coffee, especially in Irish cafes. * Highlights a rare Panamanian Gesha coffee sold at auction for nearly $1,000 per cup. * Describes coffee as a fruit, seed, agricultural product, commodity, craft, and luxury. * Explains the journey of coffee from tropical regions to the cup, including farming, harvesting, processing, shipping, roasting, and serving. * Discusses the differences between cheaper robusta and specialty arabica beans, and their flavours. * Emphasises the costs involved in producing higher-quality coffee, including ethical considerations supporting farmers. * Mentions global coffee trading, market fluctuations, and certification programmes like Fairtrade. * Reflects on the labour, environmental, and ethical factors behind a simple cup of coffee. * Concludes that €4 coffee involves significant human effort, and deserves respect for the journey it entails. 245. </w:t>
      </w:r>
      <w:hyperlink r:id="rId220">
        <w:r>
          <w:rPr>
            <w:color w:val="0000EE"/>
            <w:u w:val="single"/>
          </w:rPr>
          <w:t>https://www.farms.com/ag-industry-news/usda-acreage-data-sparks-market-volatility-390.aspx</w:t>
        </w:r>
      </w:hyperlink>
      <w:r>
        <w:t xml:space="preserve"> - * USDA planting intentions and grain stocks reports showed surprises, with low survey participation raising data accuracy questions. * Increased corn and sunflower acreage, decreased wheat plantings, and higher cotton acreage were reported. * Rising fertilizer prices, especially urea, have delayed purchases; dry weather and drought conditions persist in key U.S. growing areas. * Energy market gains, notably in crude oil, supported soy oil prices; livestock markets remain firm. * Farmers and investors face volatility due to climate risks, market positioning, and price swings.</w:t>
      </w:r>
      <w:r/>
    </w:p>
    <w:p>
      <w:r/>
      <w:r>
        <w:t xml:space="preserve">246. </w:t>
      </w:r>
      <w:hyperlink r:id="rId221">
        <w:r>
          <w:rPr>
            <w:color w:val="0000EE"/>
            <w:u w:val="single"/>
          </w:rPr>
          <w:t>https://e.vnexpress.net/news/business/economy/pepper-exports-soar-31-in-q1-despite-supply-shipping-challenges-5059196.html</w:t>
        </w:r>
      </w:hyperlink>
      <w:r>
        <w:t xml:space="preserve"> - * Vietnam exported US$430 million worth of pepper in the first quarter of 2026, up 31.7% year-on-year despite supply constraints and global logistics disruptions. * Export volume rose 39.2% to 66,350 tonnes; shipments in March alone increased significantly. * Black and white pepper exports reached high values, with prices remaining elevated. * Major markets, including the US and China, posted large month-on-month growth, with exports to the US up 121% and China up 134.7%. * Imports also surged 108.8% year-on-year to 10,313 tonnes in March, mainly from Cambodia, Brazil, and Indonesia. * The 2026 harvest is projected at 170,000–180,000 tonnes, down 15–20% from the previous crop due to weather and ageing plantations. * Domestic prices have increased, and supply-demand imbalances are evident. * Global pepper output is expected to slightly increase but remain below 2024 levels. * Shipping disruptions due to tensions in the Middle East are impacting logistics, with some exporters halting new orders. * Prolonged disruptions threaten Vietnam’s pepper export growth in 2026. 247. </w:t>
      </w:r>
      <w:hyperlink r:id="rId219">
        <w:r>
          <w:rPr>
            <w:color w:val="0000EE"/>
            <w:u w:val="single"/>
          </w:rPr>
          <w:t>https://www.irishexaminer.com/opinion/commentanalysis/arid-41822753.html</w:t>
        </w:r>
      </w:hyperlink>
      <w:r>
        <w:t xml:space="preserve"> - * A €4 coffee in Irish cafes reflects the costs of high-quality beans, labour, and sustainable sourcing. * The article describes the journey from tropical farm to cup, emphasising the complexity and ethics of coffee production. * It highlights the difference between cheap robusta coffee and speciality arabica coffee. * The piece discusses the impact of climate change and market volatility on coffee growers. * It underscores that buying good coffee supports human effort and sustainable practices.</w:t>
      </w:r>
      <w:r/>
    </w:p>
    <w:p>
      <w:r/>
      <w:r>
        <w:t xml:space="preserve">248. </w:t>
      </w:r>
      <w:hyperlink r:id="rId222">
        <w:r>
          <w:rPr>
            <w:color w:val="0000EE"/>
            <w:u w:val="single"/>
          </w:rPr>
          <w:t>https://www.farms.com/ag-industry-news/study-reveals-key-climate-drivers-of-potato-beetle-outbreaks-395.aspx</w:t>
        </w:r>
      </w:hyperlink>
      <w:r>
        <w:t xml:space="preserve"> - * Researchers from Michigan State University and the University of Wisconsin analyse 16 years of data on Colorado potato beetles. * The study finds temperature, precipitation, air saturation, and soil temperature influence beetle populations. * Warming temperatures may increase beetle numbers, presenting challenges amid climate change. * The research aims to develop forecasting models for potato growers to anticipate pest outbreaks. * Funding was provided by a USDA SCRI grant to support pest prediction and management tools. 249. </w:t>
      </w:r>
      <w:hyperlink r:id="rId221">
        <w:r>
          <w:rPr>
            <w:color w:val="0000EE"/>
            <w:u w:val="single"/>
          </w:rPr>
          <w:t>https://e.vnexpress.net/news/business/economy/pepper-exports-soar-31-in-q1-despite-supply-shipping-challenges-5059196.html</w:t>
        </w:r>
      </w:hyperlink>
      <w:r>
        <w:t xml:space="preserve"> - </w:t>
      </w:r>
      <w:r>
        <w:rPr>
          <w:i/>
        </w:rPr>
        <w:t>Vietnam exported US$430 million worth of pepper in Q1 2026, up 31.7% YoY, amid supply constraints and global logistics disruptions.</w:t>
      </w:r>
      <w:r/>
      <w:r>
        <w:rPr>
          <w:i/>
        </w:rPr>
        <w:t>Export volume increased 39.2% to 66,350 tonnes in the same period.</w:t>
      </w:r>
      <w:r/>
      <w:r>
        <w:rPr>
          <w:i/>
        </w:rPr>
        <w:t>March shipments reached 30,638 tonnes, up 119.3% from February and 51.3% YoY.</w:t>
      </w:r>
      <w:r/>
      <w:r>
        <w:rPr>
          <w:i/>
        </w:rPr>
        <w:t>Black pepper and white pepper saw export prices at $6,520 and $8,735 per tonne respectively, with slight price fluctuations.</w:t>
      </w:r>
      <w:r/>
      <w:r>
        <w:rPr>
          <w:i/>
        </w:rPr>
        <w:t>Vietnam's largest buyers in March were the U.S. and China, with exports up significantly.</w:t>
      </w:r>
      <w:r/>
      <w:r>
        <w:rPr>
          <w:i/>
        </w:rPr>
        <w:t>Imports rose 66.2% to 10,313 tonnes in March for processing and re-export.</w:t>
      </w:r>
      <w:r/>
      <w:r>
        <w:rPr>
          <w:i/>
        </w:rPr>
        <w:t>Supply-demand imbalances are projected to persist due to weather and ageing plantations.</w:t>
      </w:r>
      <w:r/>
      <w:r>
        <w:rPr>
          <w:i/>
        </w:rPr>
        <w:t>Logistics pressures, including disruptions in the Middle East, have increased shipping costs three to four times, impacting Vietnam’s pepper exports.</w:t>
      </w:r>
      <w:r>
        <w:t xml:space="preserve">250. </w:t>
      </w:r>
      <w:hyperlink r:id="rId223">
        <w:r>
          <w:rPr>
            <w:color w:val="0000EE"/>
            <w:u w:val="single"/>
          </w:rPr>
          <w:t>https://krocnews.com/rochester-walmart-adding-major-national-favorite/</w:t>
        </w:r>
      </w:hyperlink>
      <w:r>
        <w:t xml:space="preserve"> - * Walmart is renovating its Rochester North store, adding new amenities.</w:t>
      </w:r>
      <w:r>
        <w:rPr>
          <w:i/>
        </w:rPr>
        <w:t xml:space="preserve"> * A Dunkin’ coffee bar is introduced near the entrance, part of a collaboration between Walmart and Dunkin’.</w:t>
      </w:r>
      <w:r>
        <w:t xml:space="preserve"> * The coffee shop will offer a range of beverages and breakfast items, resembling a standalone Dunkin’ location.</w:t>
      </w:r>
      <w:r>
        <w:rPr>
          <w:i/>
        </w:rPr>
        <w:t xml:space="preserve"> * Customers will be able to pre-pay for coffee at the register for convenience.</w:t>
      </w:r>
      <w:r>
        <w:t xml:space="preserve">251. </w:t>
      </w:r>
      <w:hyperlink r:id="rId224">
        <w:r>
          <w:rPr>
            <w:color w:val="0000EE"/>
            <w:u w:val="single"/>
          </w:rPr>
          <w:t>https://vocal.media/futurism/fmcg-logistics-market-outlook-rising-e-commerce-demand-and-advancements-in-supply-chain-technologies-driving-growth-opportunities</w:t>
        </w:r>
      </w:hyperlink>
      <w:r>
        <w:t xml:space="preserve"> - * The global FMCG logistics market was valued at USD 1,258 billion in 2025 and is forecasted to reach USD 1,694.6 billion by 2034, with a CAGR of 3.27%. * AI technologies improve forecasting accuracy by up to 40% and reduce overstock scenarios by 20-30%. * AI-driven route optimisation reduces empty miles by 45% and wait times by 30%. * Warehouse automation using AI and robotics achieves 96% accuracy and 93% efficiency gains. * Accelerating e-commerce and urbanisation are changing FMCG distribution globally, especially in North America and Asia Pacific, with increased need for last-mile delivery and temperature-controlled facilities. * Technological advances and sustainability initiatives are driving automation, IoT integration, and green logistics practices across the supply chain. * Companies like XPO Logistics, Kuehne+Nagel, and Swiggy are investing in infrastructure, partnerships, and AI-powered solutions to expand FMCG logistics capabilities. 252. </w:t>
      </w:r>
      <w:hyperlink r:id="rId225">
        <w:r>
          <w:rPr>
            <w:color w:val="0000EE"/>
            <w:u w:val="single"/>
          </w:rPr>
          <w:t>https://www.scotsman.com/lifestyle/food-and-drink/a-covid-like-experience-scots-coffee-roasters-and-cafe-owners-slam-lack-of-support-to-survive-6564388</w:t>
        </w:r>
      </w:hyperlink>
      <w:r>
        <w:t xml:space="preserve"> - * Coffee industry in Scotland faces rising business rates, energy costs, and supply shocks. * Glasgow Coffee Festival 2026 expected to showcase industry talent but highlights challenges. * Industry leaders call for government relief like business rates reform and energy support. * Business closures and exit of new café operators noted, with concerns over a ‘Covid-like experience’. * Data shows increased wage and energy costs in UK hospitality, with coffee prices nearly doubling in London in 2024. 253. </w:t>
      </w:r>
      <w:hyperlink r:id="rId226">
        <w:r>
          <w:rPr>
            <w:color w:val="0000EE"/>
            <w:u w:val="single"/>
          </w:rPr>
          <w:t>https://www.heraldscotland.com/news/25997834.coffee-specialists-say-may-even-harder-covid/?ref=rss</w:t>
        </w:r>
      </w:hyperlink>
      <w:r>
        <w:t xml:space="preserve"> - * Coffee sector struggles with rising raw coffee prices and supply shortages driven by climate disruption, affecting global market stability. * Industry professionals highlight the impact of high costs in wages, energy, insurance, and raw materials. * UK Government urged for business rates reform and energy support to aid independent coffee businesses. * Glasgow Coffee Festival to feature UK roasters, with the UK's Best Roaster competition scheduled for April 19. * Industry reports increased operational costs and sector resilience efforts amid market challenges. 254. </w:t>
      </w:r>
      <w:hyperlink r:id="rId225">
        <w:r>
          <w:rPr>
            <w:color w:val="0000EE"/>
            <w:u w:val="single"/>
          </w:rPr>
          <w:t>https://www.scotsman.com/lifestyle/food-and-drink/a-covid-like-experience-scots-coffee-roasters-and-cafe-owners-slam-lack-of-support-to-survive-6564388</w:t>
        </w:r>
      </w:hyperlink>
      <w:r>
        <w:t xml:space="preserve"> - * Coffee producers and cafe owners across Scotland and the UK face rising energy, rent, labour, and product costs amid economic pressures, with some businesses exiting the sector. * Glasgow Coffee Festival 2026 is preparing for its largest event, highlighting sector talent despite financial struggles. * Industry figures call for government support such as business rates reform and energy cost relief. * Robi Lambie warns of a 'Covid-like experience' due to increased costs and lack of government assistance. * In 2024, UK hospitality experienced increased wage and energy costs, with coffee prices nearly doubling in London due to supply shocks and climate issues. 255. </w:t>
      </w:r>
      <w:hyperlink r:id="rId226">
        <w:r>
          <w:rPr>
            <w:color w:val="0000EE"/>
            <w:u w:val="single"/>
          </w:rPr>
          <w:t>https://www.heraldscotland.com/news/25997834.coffee-specialists-say-may-even-harder-covid/?ref=rss</w:t>
        </w:r>
      </w:hyperlink>
      <w:r>
        <w:t xml:space="preserve"> - * Coffee sector faces higher raw coffee prices and global market volatility, particularly in 2024, due to climate-related supply shortages. * Industry participants report increased wage costs and energy expenses, with 95% of firms in UK hospitality experiencing higher wage costs in 2025. * Industry leaders call for government intervention through business rates reform and energy cost support. * The Glasgow Coffee Festival will take place in April, featuring UK-wide roasters and the UK's Best Roaster competition. * Small businesses and independent coffee operators in Scotland face sectoral pressures, with mentioned impacts on local events and businesses. 256. </w:t>
      </w:r>
      <w:hyperlink r:id="rId227">
        <w:r>
          <w:rPr>
            <w:color w:val="0000EE"/>
            <w:u w:val="single"/>
          </w:rPr>
          <w:t>https://losangelesweeklytimes.com/wall-street-firm-citrini-research-analyzes-strait-of-hormuz/</w:t>
        </w:r>
      </w:hyperlink>
      <w:r>
        <w:t xml:space="preserve"> - * Citrini Research dispatched an analyst to Oman’s Musandam Peninsula for firsthand observations of shipping activity in the Strait of Hormuz. * The analyst found that vessels are still moving through the strait, with traffic increasing to about 15 ships per day. * The firm suggests the disruption is partial and evolving, with many ships turning off transponders, indicating higher actual volume. * Iran may be allowing ships to pass selectively, creating a ‘functional checkpoint’ rather than a full blockade. * Citrini expects a prolonged disruption, embedding a lasting risk premium into oil markets, with potential traffic reduction to 50% of pre-conflict levels within 4-6 weeks. 257. </w:t>
      </w:r>
      <w:hyperlink r:id="rId228">
        <w:r>
          <w:rPr>
            <w:color w:val="0000EE"/>
            <w:u w:val="single"/>
          </w:rPr>
          <w:t>https://www.juancole.com/2026/04/hormuz-threatens-grocery.html</w:t>
        </w:r>
      </w:hyperlink>
      <w:r>
        <w:t xml:space="preserve"> - * The closure of the Strait of Hormuz impacts global energy and fertiliser supplies, affecting food production costs. * Fertiliser prices have increased globally due to reduced supply of natural gas, phosphate, and potash. * Reduced fertiliser availability risks lower yields of corn, wheat, and rice, key staple crops. * Rising costs may lead farmers to reduce planting or switch crops, demanding higher prices for food products. * Global food security is threatened, especially in countries like India, Brazil, and East Africa, with potential increased famine. * U.S. domestic food prices are expected to rise in 2026, with impacts on low-income households. 258. </w:t>
      </w:r>
      <w:hyperlink r:id="rId229">
        <w:r>
          <w:rPr>
            <w:color w:val="0000EE"/>
            <w:u w:val="single"/>
          </w:rPr>
          <w:t>https://slguardian.org/global-fuel-crisis-deepens-as-middle-east-tensions-trigger-price-shock/</w:t>
        </w:r>
      </w:hyperlink>
      <w:r>
        <w:t xml:space="preserve"> - * Geopolitical tensions involving the US, Israel, and Iran led to the closure of the Strait of Hormuz, disrupting nearly 20% of global petroleum supply in early 2026. * Brent crude prices increased to between $95 and $120 per barrel, raising fuel costs worldwide. * Major oil companies like Saudi Aramco, Sinopec, ExxonMobil, and Chevron play critical roles in refining and supply, with disruptions causing price surges. * Fuel prices rose significantly, with US gasoline reaching $4.10 per gallon and European diesel prices increasing up to 30%. * Governments adopted measures including reducing fuel taxes, implementing price caps, rationing, digital quotas, and demand restrictions to manage the crisis. * Rising fuel and energy costs have affected food prices, shipping costs, and availability of imported goods, impacting developing economies. 259. </w:t>
      </w:r>
      <w:hyperlink r:id="rId230">
        <w:r>
          <w:rPr>
            <w:color w:val="0000EE"/>
            <w:u w:val="single"/>
          </w:rPr>
          <w:t>https://www.reviewjournal.com/business/starbucks-brings-back-two-drinks-from-nearly-a-decade-ago-3734363/</w:t>
        </w:r>
      </w:hyperlink>
      <w:r>
        <w:t xml:space="preserve"> - * Starbucks will reintroduce S’mores and Unicorn Frappuccinos across U.S. locations in summer 2026. * The S’mores Frappuccino was discontinued in 2019; the Unicorn Frappuccino was a limited-time offering launched in 2017. * The revival is part of Starbucks' 'Back to Starbucks' strategy, focusing on nostalgia, menu simplification, and operational efficiency. * The strategy aims to boost sales after declining traffic, with early positive signs seen in Q1 FY 2026 and recent foot traffic data. * The return of legacy items follows a pattern of successful product revivals, including Eggnog Latte and Chestnut Praline Latte in 2025. 260. </w:t>
      </w:r>
      <w:hyperlink r:id="rId231">
        <w:r>
          <w:rPr>
            <w:color w:val="0000EE"/>
            <w:u w:val="single"/>
          </w:rPr>
          <w:t>https://homebusinessmag.com/blog/food-and-beverages/best-organic-coffee-brands-2026-expert-picks-clean-high-quality-coffee/</w:t>
        </w:r>
      </w:hyperlink>
      <w:r>
        <w:t xml:space="preserve"> - * Organic coffee is a defining standard in 2026, linked to environmental and health benefits. * Dean’s Beans has over 30 years of expertise, focusing on organic, sustainable, and relationship-based sourcing. * Equal Exchange is a pioneer in fair trade and organic coffee, with a wide range of options. * Kicking Horse Coffee offers bold, full-bodied organic blends accessible across retail channels. * Stumptown offers a selection of organic coffees alongside its broader lineup. * Counter Culture features transparent, sustainable, and organic-certified coffees. * Lifeboost emphasises health and wellness with low-acid, clean coffees. * Death Wish produces high-caffeine, dark roast organic blends. * Kion blends organic coffee with adaptogens for wellness-focused consumers. * Purity focuses on health-safe, lab-tested organic coffee. * Organic coffee growth reflects consumer demand for clean sourcing and environmental impact. 261. </w:t>
      </w:r>
      <w:hyperlink r:id="rId232">
        <w:r>
          <w:rPr>
            <w:color w:val="0000EE"/>
            <w:u w:val="single"/>
          </w:rPr>
          <w:t>https://farmdocdaily.illinois.edu/2026/04/usda-baseline-points-to-declining-u-s-row-crop-acreage.html</w:t>
        </w:r>
      </w:hyperlink>
      <w:r>
        <w:t xml:space="preserve"> - * The USDA's 10-year projection through 2035 indicates a decline in US planted acreage for major row crops, with total acreage decreasing to 241.6 million acres. * Prices for crops like corn and soybeans are projected at long-term averages ($4.40 and $10.55 per bushel respectively), limiting demand growth. * Corn and soybean acreage are expected to decline by 4 million and 2 million acres respectively from 2026 to 2035. * Yield growth is expected to offset acreage declines, maintaining or increasing production for most crops. * Policy assumptions, especially around ethanol blends and RFS, influence biofuel-related demand which impacts crop acreage outlook. 262. </w:t>
      </w:r>
      <w:hyperlink r:id="rId233">
        <w:r>
          <w:rPr>
            <w:color w:val="0000EE"/>
            <w:u w:val="single"/>
          </w:rPr>
          <w:t>https://www.gctelegram.com/k-state-economist-warns-of-fuel-fertilizer-price-shock-for-farmers/</w:t>
        </w:r>
      </w:hyperlink>
      <w:r>
        <w:t xml:space="preserve"> - * Kansas State University economist Gregg Ibendahl warns that oil price surges linked to Middle East instability threaten to increase fuel and fertilizer costs for farmers. * Disruptions in the Strait of Hormuz have contributed to high oil prices, with potential impacts lasting several months. * An increase in energy-linked input costs could raise expenses for Kansas farmers by up to $12,000 in 2026. * Higher fertilizer prices could lead to reduced application and lower crop yields. * These market disruptions coincide with a forecast for declining net farm income in Kansas in 2026. 263. </w:t>
      </w:r>
      <w:hyperlink r:id="rId234">
        <w:r>
          <w:rPr>
            <w:color w:val="0000EE"/>
            <w:u w:val="single"/>
          </w:rPr>
          <w:t>https://www.dailymail.co.uk/news/article-15710999/Steve-Keen-fuel-crisis.html?ns_mchannel=rss&amp;ns_campaign=1490&amp;ito=1490</w:t>
        </w:r>
      </w:hyperlink>
      <w:r>
        <w:t xml:space="preserve"> - * Steve Keen, an Australian economist, warns that ongoing Strait of Hormuz disruptions could cut off key fertiliser inputs, risking global food shortages. * He estimates losing 20% of the world's fertiliser supplies could lead to a 20% reduction in global food production, causing a worldwide famine. * The crisis could lead to a 10-25% fall in food production, with India possibly experiencing famine first within two months. * Australia sources most of its fertiliser from Middle Eastern countries, making it vulnerable to supply disruptions. * The World Food Program estimates up to 45 million people could face hunger due to the conflict. 264. </w:t>
      </w:r>
      <w:hyperlink r:id="rId235">
        <w:r>
          <w:rPr>
            <w:color w:val="0000EE"/>
            <w:u w:val="single"/>
          </w:rPr>
          <w:t>https://nomadlawyer.org/laguardia-meltdown-disrupts-easter-flights-april-2026</w:t>
        </w:r>
      </w:hyperlink>
      <w:r>
        <w:t xml:space="preserve"> - * LaGuardia Airport experienced a cascading operational failure during April 3–6, 2026, leading to hundreds of delays and some cancellations. * The incident was caused by weather disruptions, capacity constraints, and a recent runway incident. * Multiple airlines, including Delta, American, and JetBlue, were affected, with thousands of delays nationwide. * The meltdown exposed vulnerabilities in U.S. air transport infrastructure, especially during peak travel periods. * Authorities enforced flow-control measures, but network ripple effects persisted, impacting passengers travelling from and to major hubs like Boston, Miami, and Chicago. 265. </w:t>
      </w:r>
      <w:hyperlink r:id="rId236">
        <w:r>
          <w:rPr>
            <w:color w:val="0000EE"/>
            <w:u w:val="single"/>
          </w:rPr>
          <w:t>https://www.canalrural.com.br/economia/vendas-de-maquinas-agricolas-devem-cair-8-neste-ano-aponta-abimaq/</w:t>
        </w:r>
      </w:hyperlink>
      <w:r>
        <w:t xml:space="preserve"> - * A venda de máquinas agrícolas deve diminuir 8% em 2026, segundo a Abimaq. * Queda de 17% nas vendas no primeiro bimestre de 2026 em comparação a 2025. * Mercado interno concentrou 85% do valor total das vendas, exportações cresceram 9%, chegando a R$ 1,2 bilhão. * Venda de tratores caiu cerca de 16%, colheitadeiras tiveram redução de 40%. * Setor enfrenta aumento de custos devido à alta do diesel e fertilizantes, agravado pela guerra no Oriente Médio. 266. </w:t>
      </w:r>
      <w:hyperlink r:id="rId237">
        <w:r>
          <w:rPr>
            <w:color w:val="0000EE"/>
            <w:u w:val="single"/>
          </w:rPr>
          <w:t>https://businessday.ng/news/article/production-costs-insecurity-force-farmers-to-retreat-as-planting-season-approaches/</w:t>
        </w:r>
      </w:hyperlink>
      <w:r>
        <w:t xml:space="preserve"> - * Farmers in Nigeria report rising costs of agricultural inputs, transportation, and fuel, affecting productivity. * Security issues, including clashes between herders and farmers, hinder access to farmland. * Farmers experienced significant financial losses in the previous season, leading some to shift from commercial to subsistence farming. * High input and mechanisation costs are causing farmers to downscale operations and switch to lower-cost crops. * Farmers call on the government for intervention through subsidies, improved infrastructure, and security measures. 267. </w:t>
      </w:r>
      <w:hyperlink r:id="rId238">
        <w:r>
          <w:rPr>
            <w:color w:val="0000EE"/>
            <w:u w:val="single"/>
          </w:rPr>
          <w:t>https://www.pbs.org/newshour/show/farmers-warn-of-food-price-spike-as-war-drives-up-fuel-and-fertilizer-costs</w:t>
        </w:r>
      </w:hyperlink>
      <w:r>
        <w:t xml:space="preserve"> - * The conflict affecting the Strait of Hormuz has caused shortages and price spikes in fertilizer, impacting global food prices and crop yields. * Farmers report increases in fertilizer and fuel costs, with some fertilizer prices rising by 45-50% month on month. * The closure of the Strait of Hormuz affects major fertilizer exports, with potential long-term effects on agriculture. * Experts warn of increased food insecurity due to high input costs and energy prices, with impacts expected to materialise over months. * Reopening the Strait could recover supply in weeks to months, depending on LNG facility repairs. 268. </w:t>
      </w:r>
      <w:hyperlink r:id="rId239">
        <w:r>
          <w:rPr>
            <w:color w:val="0000EE"/>
            <w:u w:val="single"/>
          </w:rPr>
          <w:t>https://www.xaluannews.com/modules.php?name=News&amp;file=article&amp;sid=3740920</w:t>
        </w:r>
      </w:hyperlink>
      <w:r>
        <w:t xml:space="preserve"> - * Early 2026 sees early hot weather, with temperatures 1.5-2.5°C higher than normal in northern regions of Vietnam. * First heatwaves observed in northwest Vietnam and from Nghệ An to Đà Nẵng, earlier than the typical seasonal onset. * Rainfall is below average in several regions, with deficits of 15-60mm compared to historical norms. * April 2026 forecasted to have increased and more intense heatwaves, with possible severe weather events like storms and lightning. * Farmers face risks of water shortages, increased soil evaporation, and impact on crops, especially rice, vegetables, and short-term plants, due to early intense heat and drought. 269. </w:t>
      </w:r>
      <w:hyperlink r:id="rId240">
        <w:r>
          <w:rPr>
            <w:color w:val="0000EE"/>
            <w:u w:val="single"/>
          </w:rPr>
          <w:t>https://energynow.com/2026/04/us-crude-exports-test-limits-as-shipping-constraints-mount/</w:t>
        </w:r>
      </w:hyperlink>
      <w:r>
        <w:t xml:space="preserve"> - * US oil exports are approaching 5 million barrels a day in April, with expectations to surpass that in May, driven by demand due to Iran war disruptions. * Infrastructure and supply constraints limit exports, with a plausible ceiling of under 6 million barrels a day. * Shipping logistics, particularly vessel availability and offshore loading, are primary constraints, with record freight costs for VLCCs and increased lightering costs. * Longer-term limits include pipeline capacities, dock space, domestic demand, and crude grade mismatches. * Shipping and offshore logistics emerge as key barrier to reaching potential export capacity. 270. </w:t>
      </w:r>
      <w:hyperlink r:id="rId241">
        <w:r>
          <w:rPr>
            <w:color w:val="0000EE"/>
            <w:u w:val="single"/>
          </w:rPr>
          <w:t>https://www.elnuevosiglo.com.co/economia/precios-del-petroleo-jalonan-impacto-de-materias-primas-en-la-inflacion</w:t>
        </w:r>
      </w:hyperlink>
      <w:r>
        <w:t xml:space="preserve"> - * The conflict in Middle East has caused a 50% increase in Brent crude prices since February, now at US$110 per barrel. * The conflict has disrupted energy supply and increased risks, affecting global trade flows, especially through the Strait of Hormuz. * Around 20 million barrels daily transit through the Strait, with Iran and other countries redirecting exports via alternative routes. * Higher prices of commodities like oil and agricultural products may impact inflation and food costs in Colombia. * Colombia imports significant quantities of maize, soy, and fertilisers, which could see cost increases due to international price rises. * Export adjustments include increased shipments by Saudi Arabia and UAE through alternative pipelines. * The situation creates risks and opportunities for Colombia’s economy, particularly in agriculture and trade.</w:t>
      </w:r>
      <w:r/>
      <w:r/>
    </w:p>
    <w:p>
      <w:pPr>
        <w:pStyle w:val="ListNumber"/>
        <w:numPr>
          <w:ilvl w:val="0"/>
          <w:numId w:val="15"/>
        </w:numPr>
        <w:spacing w:line="240" w:lineRule="auto"/>
        <w:ind w:left="720"/>
      </w:pPr>
      <w:r/>
      <w:hyperlink r:id="rId242">
        <w:r>
          <w:rPr>
            <w:color w:val="0000EE"/>
            <w:u w:val="single"/>
          </w:rPr>
          <w:t>https://wwd.com/sourcing-journal/logistics/iran-war-strait-of-hormuz-vietnam-shipping-costs-delays-birchbury-donald-trump-tolls-insurance-vessel-traffic-1238890801/</w:t>
        </w:r>
      </w:hyperlink>
      <w:r>
        <w:t xml:space="preserve"> - * The war in Iran has affected global supply chains, causing a 30% increase in container freight costs from Vietnam for brands like Birchbury.</w:t>
      </w:r>
      <w:r/>
    </w:p>
    <w:p>
      <w:pPr>
        <w:pStyle w:val="ListNumber"/>
        <w:spacing w:line="240" w:lineRule="auto"/>
        <w:ind w:left="720"/>
      </w:pPr>
      <w:r/>
      <w:hyperlink r:id="rId243">
        <w:r>
          <w:rPr>
            <w:color w:val="0000EE"/>
            <w:u w:val="single"/>
          </w:rPr>
          <w:t>https://www.examinerlive.co.uk/whats-on/shopping/mushroom-coffee-mogu-review-33716595</w:t>
        </w:r>
      </w:hyperlink>
      <w:r>
        <w:t xml:space="preserve"> - * An individual switches from regular coffee to MOGU's mushroom coffee to improve sleep and sustain energy levels. * The coffee blends Arabica beans with Lion's Mane, Cordyceps, and Chaga mushrooms. * The switch results in better sleep quality, mental clarity, and no decline in immune support benefits. * The person finds it less effective as a pre-workout drink but better for daytime consumption. * MOGU mushroom coffee is considered suitable for those sensitive to caffeine. 273. </w:t>
      </w:r>
      <w:hyperlink r:id="rId244">
        <w:r>
          <w:rPr>
            <w:color w:val="0000EE"/>
            <w:u w:val="single"/>
          </w:rPr>
          <w:t>https://coffeetalk.com/daily-dose/for-roasters-retailers/04-2026/109737/</w:t>
        </w:r>
      </w:hyperlink>
      <w:r>
        <w:t xml:space="preserve"> - * Starbucks announced a transition to weekly pay for US store employees starting August 2024. * A new bonus program and expanded tipping options will be introduced, with bonuses up to $1,200 annually. * Changes are partly in response to negotiations with the union representing some baristas. * About 5% of US stores are unionised, and the union expressed concerns over the changes. * Starbucks plans to close “underperforming” stores as part of a broader turnaround strategy. 274. </w:t>
      </w:r>
      <w:hyperlink r:id="rId245">
        <w:r>
          <w:rPr>
            <w:color w:val="0000EE"/>
            <w:u w:val="single"/>
          </w:rPr>
          <w:t>https://www.brownfieldagnews.com/news/late-season-fertilizer-purchases-above-normal-as-market-tightens/</w:t>
        </w:r>
      </w:hyperlink>
      <w:r>
        <w:t xml:space="preserve"> - * Fertilizer market analyst reports late-season purchases above normal due to supply constraints. * Market delays have caused farmers to delay locking in purchases. * The fertilizer year started in July 2023, with no profit-locking point for farmers. * Urea prices have increased approximately 60% since the Middle East conflict began. * Market conditions worsen for growers as planting season progresses. 275. </w:t>
      </w:r>
      <w:hyperlink r:id="rId246">
        <w:r>
          <w:rPr>
            <w:color w:val="0000EE"/>
            <w:u w:val="single"/>
          </w:rPr>
          <w:t>https://mitechnews.com/news/why-michigan-grocery-prices-could-be-about-to-rise-again/</w:t>
        </w:r>
      </w:hyperlink>
      <w:r>
        <w:t xml:space="preserve"> - * Rising fuel costs driven by global tensions involving Iran impact Michigan's economy, affecting food prices. * Higher diesel and fertiliser prices increase transportation and input costs for farmers. * Fertiliser costs are rising due to energy price increases, influencing planting decisions. * Michigan farmers face a 'double hit' from increased fuel and fertiliser expenses. * Grocery prices in Michigan could increase 3% to 7% over the coming months, mainly affecting produce, bread, cereals, meat, and dairy. * Price increases are expected to unfold over 3 to 6 months, with possible broader inflation by late 2026. * Michigan's economic sectors are highly sensitive to fuel-driven costs, impacting supply chains and retail prices. * Household budgets may be strained further, reducing discretionary spending and impacting retail growth. 276. </w:t>
      </w:r>
      <w:hyperlink r:id="rId247">
        <w:r>
          <w:rPr>
            <w:color w:val="0000EE"/>
            <w:u w:val="single"/>
          </w:rPr>
          <w:t>https://coffeetalk.com/daily-dose/from-origin/04-2026/109734/</w:t>
        </w:r>
      </w:hyperlink>
      <w:r>
        <w:t xml:space="preserve"> - * Rwanda’s coffee sector recorded its most profitable year ever, driven by increased production, rising prices, and government support. * The industry benefits from compliance with EU deforestation-free standards, enhancing market access. * Strong trade diplomacy and supportive banking sector aid in maintaining export resilience. * Farmers benefit from improved agronomic practices, cooperative systems, and higher global prices. * Rwanda integrates environmental sustainability, including blackbuck conservation, into its coffee industry. * Early 2023 export figures indicate ongoing growth despite global supply uncertainties in major coffee-producing countries. * Global market conditions, such as inventory shortages and weather issues, contrast Rwanda’s industry success. 277. </w:t>
      </w:r>
      <w:hyperlink r:id="rId247">
        <w:r>
          <w:rPr>
            <w:color w:val="0000EE"/>
            <w:u w:val="single"/>
          </w:rPr>
          <w:t>https://coffeetalk.com/daily-dose/from-origin/04-2026/109734/</w:t>
        </w:r>
      </w:hyperlink>
      <w:r>
        <w:t xml:space="preserve"> - * Rwanda’s coffee industry experienced its most profitable year, with export revenues hitting historic highs. * Growth driven by increased production, rising prices, and government strategies on governance, traceability, and market positioning. * Enhanced market access to Europe, Asia, and North America through compliance with environmental standards and trade diplomacy. * Banking sector supports trade with liquidity for export orders, aiding sector resilience. * Farmers benefit from improved agronomic practices, cooperative systems, and favourable weather, increasing yields and incomes. * Integration of environmental initiatives like blackbuck conservation supports sustainability and community tourism. * Early 2023 exports show positive momentum amid global supply constraints and market volatility. 278. </w:t>
      </w:r>
      <w:hyperlink r:id="rId248">
        <w:r>
          <w:rPr>
            <w:color w:val="0000EE"/>
            <w:u w:val="single"/>
          </w:rPr>
          <w:t>https://25h.app/2026/04/06/%D8%AA%D9%88%D9%82%D8%B9%D8%A7%D8%AA-%D8%B4%D8%AD-%D8%A7%D9%84%D8%A5%D9%85%D8%AF%D8%A7%D8%AF%D8%A7%D8%AA-%D8%AA%D8%B1%D9%81%D8%B9-%D8%A3%D8%B3%D8%B9%D8%A7%D8%B1-%D8%A7%D9%84%D9%82%D8%B7%D9%86-%D8%A5/</w:t>
        </w:r>
      </w:hyperlink>
      <w:r>
        <w:t xml:space="preserve"> - * Futures contracts for cotton in New York reach their highest since December 2024 amid US government planting plans and global supply concerns. * US Department of Agriculture report indicates higher-than-expected cotton planting areas, though drought conditions may affect real estimates. * Market analysts highlight possible discrepancies between early USDA estimates and actual plantings, causing market reactions. * Cotton futures experienced significant decline on Wednesday but recovered after raised area estimates excited the market. * Market fears increased US and global production declines, influencing supply-demand balance. * Additionally, Arabica coffee futures rose by 1.2% in New York, with a global surplus forecast of 10 million bags for the year.</w:t>
      </w:r>
      <w:r/>
      <w:r/>
    </w:p>
    <w:p>
      <w:r/>
      <w:r>
        <w:t xml:space="preserve">279. </w:t>
      </w:r>
      <w:hyperlink r:id="rId249">
        <w:r>
          <w:rPr>
            <w:color w:val="0000EE"/>
            <w:u w:val="single"/>
          </w:rPr>
          <w:t>https://www.moneytimes.com.br/argus-preco-da-ureia-subiu-ate-r-300-por-t-desde-inicio-de-conflito-no-ira-pads/</w:t>
        </w:r>
      </w:hyperlink>
      <w:r>
        <w:t xml:space="preserve"> - * Ureia no mercado global registra aumento de até US$ 300 por tonelada desde fevereiro, devido ao conflito no Oriente Médio. * Preço no Egito atingiu US$ 820 (FOB), no Irã US$ 630 (FOB), e no Brasil a média é de US$ 745. * Bloqueio no Estreito de Ormuz reduziu a oferta global de ureia em cerca de 2 milhões de toneladas em março. * Ataques no Irã paralisaram três unidades produtivas, afetando o fornecimento ao país, que respondeu por 18% das importações brasileiras em 2025. * Índia anunciou leilão de 1,5 milhão de toneladas de ureia, com entrega até junho; fornecimento de gás reduzido a 70% da capacidade. * No setor de fertilizantes, China mantém bloqueadas exportações de produtos como MAP e DAP; Marrocos reduzirá produção em 30% no segundo trimestre. * Custos do enxofre impactam fabricação de SSP, representando até 20% do custo de produção. * Russia prorrogou suspensão de exportações de nitrato de amônio até 21 de abril. * Preços do cloreto de potássio permanecem estáveis, com reajustes mensais entre US$ 5 e US$ 10. 280. </w:t>
      </w:r>
      <w:hyperlink r:id="rId250">
        <w:r>
          <w:rPr>
            <w:color w:val="0000EE"/>
            <w:u w:val="single"/>
          </w:rPr>
          <w:t>https://www.thethinkingconservative.com/iran-war-hikes-fertilizer-prices-squeezing-farmers-in-planting-season/</w:t>
        </w:r>
      </w:hyperlink>
      <w:r>
        <w:t xml:space="preserve"> - - The conflict in Iran has disrupted fertilizer supplies during the spring planting season. - Fertilizer prices, including urea, anhydrous ammonia, and UAN32, have risen sharply over the past month. - Fears of prolonged disruption could impact crop production and food prices. - A significant portion of global fertilizer exports pass through the Strait of Hormuz. - U.S. farmers face increased costs and potential crop shortfalls due to supply shortages. 281. </w:t>
      </w:r>
      <w:hyperlink r:id="rId251">
        <w:r>
          <w:rPr>
            <w:color w:val="0000EE"/>
            <w:u w:val="single"/>
          </w:rPr>
          <w:t>https://www.wwbl.com/2026/04/06/fort-wayne-farmer-darin-hadley-warns-planting-season-threatened-by-rains-and-possible-seed-shortages/</w:t>
        </w:r>
      </w:hyperlink>
      <w:r>
        <w:t xml:space="preserve"> - * Farmers in Indiana face delayed planting due to rains and fluctuating temperatures. * Concerns about seed shortages for the 2026 crop have increased amid supply rumours. * Weather variability affects optimal planting windows for corn and soybeans. * Farmers are advised to balance urgency with patience in planting decisions amidst supply and weather challenges. * Broader concerns include input costs, weather, and inventory availability impacting crop planning. 282. </w:t>
      </w:r>
      <w:hyperlink r:id="rId252">
        <w:r>
          <w:rPr>
            <w:color w:val="0000EE"/>
            <w:u w:val="single"/>
          </w:rPr>
          <w:t>https://www.jdsupra.com/legalnews/flavor-powerhouse-unilever-mccormick-1203071/</w:t>
        </w:r>
      </w:hyperlink>
      <w:r>
        <w:t xml:space="preserve"> - * Unilever and McCormick announced a deal to combine their food businesses, valued at approximately $65 billion, using a Reverse Morris Trust structure. * The transaction involves Unilever’s brands like Knorr and Hellmann’s merging with McCormick, which will remain the surviving company. * Unilever will receive $15.7 billion in cash and shareholder ownership of about 65%. * The deal occurs amid broader food industry consolidation, attracting antitrust scrutiny due to its potential impact on competition. * The merger exemplifies upstream consolidation in food manufacturing, raising concerns over market concentration, pricing power, and the impacts on retailers and consumers. 283. </w:t>
      </w:r>
      <w:hyperlink r:id="rId253">
        <w:r>
          <w:rPr>
            <w:color w:val="0000EE"/>
            <w:u w:val="single"/>
          </w:rPr>
          <w:t>https://coloradobiz.com/ny-fed-march-supply-chain-pressures-2023/</w:t>
        </w:r>
      </w:hyperlink>
      <w:r>
        <w:t xml:space="preserve"> - * The New York Fed's Global Supply Chain Pressure Index rose to 0.68 in March, up from 0.54 in February.</w:t>
      </w:r>
      <w:r>
        <w:rPr>
          <w:i/>
        </w:rPr>
        <w:t xml:space="preserve"> The March reading was below the January 2023 peak of 1.09.</w:t>
      </w:r>
      <w:r>
        <w:t xml:space="preserve"> Supply disruptions are linked to the war in the Middle East, impacting energy supplies.</w:t>
      </w:r>
      <w:r>
        <w:rPr>
          <w:i/>
        </w:rPr>
        <w:t xml:space="preserve"> The index compares to a peak of 4.49 in December 2021, during COVID-19 pressures.</w:t>
      </w:r>
      <w:r>
        <w:t xml:space="preserve"> Supply chain pressures are affecting inflation and Fed policy outlook.</w:t>
      </w:r>
      <w:r>
        <w:rPr>
          <w:i/>
        </w:rPr>
        <w:t xml:space="preserve"> The risk of a large supply shock and inflation increase due to energy disruptions is highlighted. 284. </w:t>
      </w:r>
      <w:hyperlink r:id="rId254">
        <w:r>
          <w:rPr>
            <w:color w:val="0000EE"/>
            <w:u w:val="single"/>
          </w:rPr>
          <w:t>https://www.elitedaily.com/lifestyle/starbucks-mango-refresher-cream-matcha-chai-drink-reviews</w:t>
        </w:r>
      </w:hyperlink>
      <w:r>
        <w:rPr>
          <w:i/>
        </w:rPr>
        <w:t xml:space="preserve"> - * Starbucks launches new mango-flavoured beverages including a Mango Strawberry Refresher, Mango Cream Matcha, and Mango Cream Chai, starting April 7. * The drinks feature customised options and different caffeine levels. * Reviews indicate the mango flavour is subtle and more of a supporting taste. * The Mango Cream Matcha has the strongest mango presence, while the Chai’s mango flavour is less pronounced. * The limited-time menu also includes an Iced Ube Coconut Cream Shaken Espresso. 285. </w:t>
      </w:r>
      <w:hyperlink r:id="rId255">
        <w:r>
          <w:rPr>
            <w:color w:val="0000EE"/>
            <w:u w:val="single"/>
          </w:rPr>
          <w:t>https://thearabianpost.com/urea-scramble-deepens-before-monsoon-sowing/</w:t>
        </w:r>
      </w:hyperlink>
      <w:r>
        <w:rPr>
          <w:i/>
        </w:rPr>
        <w:t xml:space="preserve"> - * India has moved to secure 2.5 million tonnes of imported urea ahead of the kharif sowing season, with bids invited by Indian Potash Ltd for ports on both coasts. * Disruption caused by the West Asia war has affected gas supplies, shipping routes, and domestic fertiliser output, leading to increased market stress. * Domestic urea production declined by about 600,000 to 700,000 tonnes monthly due to LNG supply constraints and Gulf supply disruptions. * India’s urea imports surged 120.3% year on year in early 2024-25, indicating increased import dependence. * Price expectations for urea are rising due to global supply tightening, with recent tenders expected to test higher levels. * Contingency plans are underway, including global source assessments and partial recovery of gas supplies, but risks remain if disruptions persist. 286. </w:t>
      </w:r>
      <w:hyperlink r:id="rId256">
        <w:r>
          <w:rPr>
            <w:color w:val="0000EE"/>
            <w:u w:val="single"/>
          </w:rPr>
          <w:t>https://theconversation.com/hormuz-closure-threatens-the-global-food-supply-why-grocery-price-hikes-are-coming-279899</w:t>
        </w:r>
      </w:hyperlink>
      <w:r>
        <w:rPr>
          <w:i/>
        </w:rPr>
        <w:t xml:space="preserve"> - • The closure of the Strait of Hormuz affects a significant share of energy and fertiliser trade, leading to increased costs. • Fertiliser shortages due to sanctions and production drops raise input prices for major crops. • Higher fertilizer costs and supply reductions are expected to decrease crop yields, impacting food prices globally. • US farmers face delays and higher costs for fertiliser, potentially reducing crop production and livestock feed availability. • Consumers worldwide, including in the US, will see rising food prices, with low-income households more affected. • The global food supply faces risks from conflict-related disruptions, affecting food security in regions like India, Brazil, and Africa. 287. </w:t>
      </w:r>
      <w:hyperlink r:id="rId257">
        <w:r>
          <w:rPr>
            <w:color w:val="0000EE"/>
            <w:u w:val="single"/>
          </w:rPr>
          <w:t>https://sprudge.com/from-fermentation-to-real-time-traceability-ecotact-advances-the-future-of-hermetic-technology-to-safeguard-coffee-quality-end-to-end-859777.html</w:t>
        </w:r>
      </w:hyperlink>
      <w:r>
        <w:rPr>
          <w:i/>
        </w:rPr>
        <w:t xml:space="preserve"> - * Ecotact announces three innovations at World of Coffee San Diego 2026, contributing to end-to-end coffee quality preservation. * The solutions include Ecotact TraceIQ for real-time traceability, Ship Shield Bulk Liners for bulk logistics, and a Fermentation Kit for farmers. * Ecotact TraceIQ tracks environmental parameters to mitigate transit risks, supporting product quality. * The Ship Shield Bulk Liner offers sustainable, durable bulk shipping support with advanced features. * The Fermentation Kit facilitates anaerobic fermentation for coffee cherries, targeting farmers. * Innovations aim to enhance post-harvest processes, storage, and transit, reflecting an integrated approach to coffee quality. 288. </w:t>
      </w:r>
      <w:hyperlink r:id="rId258">
        <w:r>
          <w:rPr>
            <w:color w:val="0000EE"/>
            <w:u w:val="single"/>
          </w:rPr>
          <w:t>https://endtimeheadlines.org/2026/04/we-are-about-to-experience-what-may-be-the-strongest-el-nino-in-a-century/</w:t>
        </w:r>
      </w:hyperlink>
      <w:r>
        <w:rPr>
          <w:i/>
        </w:rPr>
        <w:t xml:space="preserve"> - * A 'once-in-a-century' El Niño is developing in the Pacific, with unprecedented ocean warming. * Scientists warn this event could cause widespread environmental damage and climatic anomalies. * Regions such as Southeast Asia face drought and fire risks, while the Americas may experience extreme flooding. * The event risks disrupting global food supply chains, especially for staples like rice, coffee, and sugar. * The climate system reaches a new level of volatility, with potential economic and environmental consequences. 289. </w:t>
      </w:r>
      <w:hyperlink r:id="rId259">
        <w:r>
          <w:rPr>
            <w:color w:val="0000EE"/>
            <w:u w:val="single"/>
          </w:rPr>
          <w:t>https://datamarnews.com/noticias/number-of-agricultural-exporting-companies-rises-60-in-10-years/</w:t>
        </w:r>
      </w:hyperlink>
      <w:r>
        <w:rPr>
          <w:i/>
        </w:rPr>
        <w:t xml:space="preserve"> - * Successive record highs in Brazilian agricultural exports over the past decade have been driven by increased numbers of exporting companies, rising from 1,440 in 2015 to 2,316 in 2025. * The growth is mainly due to expansion of production, technological adoption, and diversification of crops. * Smaller companies (micro, MEI, small) have grown faster than medium and large firms, with a 189.5% increase in micro and MEI exporters. * Export basket expanded by 70% from 225 to 387 NCM codes, including greater fruit and seed product diversification. * Agriculture's share of Brazil's total exports grew from 19.7% in 2015 to 23.9% in 2025, with exports more than doubling in value from $35 billion to $77.4 billion. 290. </w:t>
      </w:r>
      <w:hyperlink r:id="rId259">
        <w:r>
          <w:rPr>
            <w:color w:val="0000EE"/>
            <w:u w:val="single"/>
          </w:rPr>
          <w:t>https://datamarnews.com/noticias/number-of-agricultural-exporting-companies-rises-60-in-10-years/</w:t>
        </w:r>
      </w:hyperlink>
      <w:r>
        <w:rPr>
          <w:i/>
        </w:rPr>
        <w:t xml:space="preserve"> - * Successive record highs in Brazilian agricultural exports over the past decade driven by increasing number of agribusiness exporters. * The number rose from 1,440 in 2015 to 2,316 in 2025, a 60.8% increase. * Micro and small companies contributed significantly, with growth rates of 189.5% and 127.2% respectively. * Diversification in export basket and growth in e-commerce highlighted as growth drivers. * Total agriculture exports increased from $35 billion in 2015 to $77.4 billion in 2025, a 121% growth. 291. </w:t>
      </w:r>
      <w:hyperlink r:id="rId260">
        <w:r>
          <w:rPr>
            <w:color w:val="0000EE"/>
            <w:u w:val="single"/>
          </w:rPr>
          <w:t>https://vmsd.com/when-hospitality-meets-retail/</w:t>
        </w:r>
      </w:hyperlink>
      <w:r>
        <w:rPr>
          <w:i/>
        </w:rPr>
        <w:t xml:space="preserve"> - * Michael Kors opened a flagship in Beijing with an in-store cafe in December, blending retail with hospitality. * Nespresso launched a new flagship in New York featuring a coffee lounge and masterclasses. * Tecovas designed a New York store for personal interaction, including a bar and customization zones. * Kendra Scott opened a Nashville flagship with an in-store bar called Beau’s Bar. * The trend involves creating welcoming retail spaces with drinks and treats, moving towards a human-centric experience. 292. </w:t>
      </w:r>
      <w:hyperlink r:id="rId261">
        <w:r>
          <w:rPr>
            <w:color w:val="0000EE"/>
            <w:u w:val="single"/>
          </w:rPr>
          <w:t>https://www.lada.kz/kazakhstan-news/151481-kakoi-kofe-vybiraiut-kazakhstantsy-i-naskolko-on-podorozhal-za-god.html</w:t>
        </w:r>
      </w:hyperlink>
      <w:r>
        <w:rPr>
          <w:i/>
        </w:rPr>
        <w:t xml:space="preserve"> - * In 2025, coffee sales in Kazakhstan increased by 24% compared to 2024, with an 8% rise in average price to 1310 tenge per cup. * The most popular drinks remain cappuccino and latte, accounting for over 77% of sales. * Sales of filter coffee increased by 65%, and Bumble’s transactions tripled. * Prices for coffee rose between 7.3% and 10.5%, with filter coffee reaching 1210 tenge. * Growth is driven by increased consumption, with most sales occurring in the morning around 9:00. * The market exhibits diversification, with growing interest in niche products like filter coffee and alternative brewing methods. * In major cities, Astana’s coffee sales grew by 31%, while in Almaty the increase was 16%. 293. </w:t>
      </w:r>
      <w:hyperlink r:id="rId262">
        <w:r>
          <w:rPr>
            <w:color w:val="0000EE"/>
            <w:u w:val="single"/>
          </w:rPr>
          <w:t>https://www.politifact.com/article/2026/apr/06/strait-hormuz-commodities-helium-aluminum-fertiliz/</w:t>
        </w:r>
      </w:hyperlink>
      <w:r>
        <w:rPr>
          <w:i/>
        </w:rPr>
        <w:t xml:space="preserve"> - * The Strait of Hormuz blockage disrupts global supply chains, primarily affecting oil but also other commodities such as fertiliser, aluminium, helium, and chemicals. * Iran’s attacks have reduced Qatar's liquefied natural gas exports by 17%, impacting natural gas byproducts. * Shortages of diesel, liquefied petroleum gases, and other crude oil derivatives could raise prices and create supply issues. * Fertiliser exports through the strait represent a significant share, impacting food security in some regions. * Helium production at Qatar's standstill due to attacks could lead to shortages in US electronics and medical sectors. * The disruption also affects aluminium, chemicals, and metals crucial for manufacturing and industrial processes. * US reliance on imports from the Middle East makes the country vulnerable to heightened supply risks due to current tensions. 294. </w:t>
      </w:r>
      <w:hyperlink r:id="rId263">
        <w:r>
          <w:rPr>
            <w:color w:val="0000EE"/>
            <w:u w:val="single"/>
          </w:rPr>
          <w:t>https://eastleighvoice.co.ke/business/327302/kenyas-tea-industry-rebounds-hits-sh21879-billion-market-value</w:t>
        </w:r>
      </w:hyperlink>
      <w:r>
        <w:rPr>
          <w:i/>
        </w:rPr>
        <w:t xml:space="preserve"> - * Kenya’s tea industry has increased in market value to Sh218.79 billion in the last financial year. * Export earnings rose to Sh186.91 billion in 2025, a 2.87% increase from 2024. * Export volumes increased by 9.81% to 652.80 million kgs. * Domestic sales grew by 6% to Sh19.13 billion. * Production was driven by small-scale growers, estates, independent producers, and government zones. * The industry’s recovery follows poor results in 2023 and 2024 and increased export markets, including new markets in Ireland, Japan, and Kazakhstan. * Major markets include Egypt, UK, UAE, Russia, and others, accounting for most exports. * Value-added tea exports reached 25.36 million kgs across 70 markets. * Kenya plans to launch an e-commerce B2B marketplace. * The government introduced new regulations and levy to improve sector traceability, accountability, and support marketing efforts. 295. </w:t>
      </w:r>
      <w:hyperlink r:id="rId264">
        <w:r>
          <w:rPr>
            <w:color w:val="0000EE"/>
            <w:u w:val="single"/>
          </w:rPr>
          <w:t>https://www.washingtonexaminer.com/policy/economy/4517743/rollins-farmers-fertilizer-prices-iran-war/</w:t>
        </w:r>
      </w:hyperlink>
      <w:r>
        <w:rPr>
          <w:i/>
        </w:rPr>
        <w:t xml:space="preserve"> - * Agriculture Secretary Brooke Rollins states 80% of US farmers locked in fertiliser prices last autumn. * About 20-25% of farmers did not lock in their fertiliser costs for the planting season. * Rising fertiliser prices are due to the Iran war impacting exports through the Strait of Hormuz. * The Iran conflict has caused higher oil and fertiliser prices due to export difficulties. * The statement aims to reassure that most farmers will not be financially affected by price increases. 296. </w:t>
      </w:r>
      <w:hyperlink r:id="rId265">
        <w:r>
          <w:rPr>
            <w:color w:val="0000EE"/>
            <w:u w:val="single"/>
          </w:rPr>
          <w:t>https://thesun.ng/nigerian-ports-and-timely-cargo-clearance/</w:t>
        </w:r>
      </w:hyperlink>
      <w:r>
        <w:rPr>
          <w:i/>
        </w:rPr>
        <w:t xml:space="preserve"> - * Nigeria plans to launch Phase One of the National Single Window (NSW) initiative to cut cargo dwell time from over three weeks to less than seven days. * The plan was unveiled by the Minister of Finance, Mr Wale Edun, in Lagos, and targets improving port efficiency. * Nigeria is upgrading Apapa and Tin Can Island ports at a cost of £746 million, with refurbishment contracts awarded to ITB, a subsidiary of the Chagoury Group. * Cargo dwell time at Nigerian ports exceeds the global average by 475%, causing high costs and reduced global competitiveness. * The initiative aims to include electronic submissions, digital processing, centralised risk management, and transparent e-payments to reduce bureaucracy and improve transparency. 297. </w:t>
      </w:r>
      <w:hyperlink r:id="rId266">
        <w:r>
          <w:rPr>
            <w:color w:val="0000EE"/>
            <w:u w:val="single"/>
          </w:rPr>
          <w:t>https://businessday.ng/agriculture/article/nigerias-cassava-factories-struggle-with-feedstock-shortages/</w:t>
        </w:r>
      </w:hyperlink>
      <w:r>
        <w:rPr>
          <w:i/>
        </w:rPr>
        <w:t xml:space="preserve"> - * Nigeria's cassava processing industry struggles with feedstock shortages, operating at 30-40% capacity due to unreliable supply. * The sector has seen investments and policy support aimed at industrialisation, but feedstock reliability remains a key challenge. * Unreliable supplies lead to higher costs, reduced revenue, and financial difficulties for processors, affecting downstream businesses and farmers. * Farmer networks, often still reliant on smallholders, are crucial; even vertical integration faces dependence on smallholder supply. * The IDH block farming model has shown promising results in increasing yields and incomes through organised farmer blocks. * Scaling farmer networks and improving trust and logistics are vital for stabilising supply and increasing plant utilisation. * Fixing feedstock issues is seen as faster and more controllable than technological or policy reforms, enabling Nigeria’s cassava sector growth. 298. </w:t>
      </w:r>
      <w:hyperlink r:id="rId267">
        <w:r>
          <w:rPr>
            <w:color w:val="0000EE"/>
            <w:u w:val="single"/>
          </w:rPr>
          <w:t>https://www.lapresse.tn/2026/04/05/hausse-des-cours-des-engrais-et-du-ble-des-tensions-croissantes-sur-les-equilibres-agricoles/</w:t>
        </w:r>
      </w:hyperlink>
      <w:r>
        <w:rPr>
          <w:i/>
        </w:rPr>
        <w:t xml:space="preserve"> - * In the context of geopolitical tensions and supply chain disruptions, global prices of fertilisers and cereals fluctuate, impacting agricultural markets. * The conflict between Iran and the US since February 2026 has disrupted global fertiliser and cereal flows, especially via the Strait of Hormuz. * Tunisia, heavily reliant on imports, faces increased production costs, higher food prices, and inflation risks, highlighting its vulnerability. * Rising energy prices due to conflict and energy infrastructure attacks increase fertiliser and agricultural input costs. * Experts stress the need for deep reforms in Tunisia to reduce dependency on imports and enhance food sovereignty and agricultural resilience. 299. </w:t>
      </w:r>
      <w:hyperlink r:id="rId268">
        <w:r>
          <w:rPr>
            <w:color w:val="0000EE"/>
            <w:u w:val="single"/>
          </w:rPr>
          <w:t>https://www.agriland.ie/farming-news/patton-real-danger-of-fertiliser-being-substituted-for-concentrates/</w:t>
        </w:r>
      </w:hyperlink>
      <w:r>
        <w:rPr>
          <w:i/>
        </w:rPr>
        <w:t xml:space="preserve"> - * Since February, fertiliser prices have increased, raising concerns of substitution with concentrates on farms. * High fertiliser costs in 2022, exacerbated by the Russian invasion of Ukraine, led to reduced fertiliser use and lower herbage production. * Dr. Joe Patton warns farmers may economise by reducing fertiliser and increasing concentrate feeding, which could be uneconomical. * Economically, spreading fertiliser to grow grass remains more cost-effective than using concentrates, despite short-term cost concerns. * Overfeeding concentrates can decrease grass intake, grazing time, and overall farm efficiency, especially with low milk prices. * Managing pasture instead of pushing concentrates during peak milk months is recommended for sustained lactation and farm profitability. 300. </w:t>
      </w:r>
      <w:hyperlink r:id="rId269">
        <w:r>
          <w:rPr>
            <w:color w:val="0000EE"/>
            <w:u w:val="single"/>
          </w:rPr>
          <w:t>https://www.restaurantdive.com/news/how-international-restaurant-chains-reshaping-us-market/816691/</w:t>
        </w:r>
      </w:hyperlink>
      <w:r>
        <w:rPr>
          <w:i/>
        </w:rPr>
        <w:t xml:space="preserve"> - * International restaurant brands, many from East Asia, accelerate US expansion, including Mixue and Luckin in 2024 and 2025. * Growth driven by consumer interest in non-alcoholic beverages, desserts, and speciality coffee. * Brands leverage digital operations, efficient franchise models, and focus on food quality and experiential dining. * International brands respond to existing consumer preferences rather than creating new trends. * Expansion is concentrated on coastal markets and major cities, with a focus on beverages and desserts. 301. </w:t>
      </w:r>
      <w:hyperlink r:id="rId270">
        <w:r>
          <w:rPr>
            <w:color w:val="0000EE"/>
            <w:u w:val="single"/>
          </w:rPr>
          <w:t>https://www.thehindubusinessline.com/economy/agri-business/indias-coffee-exports-hit-a-record-high-of-213-billion-in-2025-26-fiscal/article70830808.ece</w:t>
        </w:r>
      </w:hyperlink>
      <w:r>
        <w:rPr>
          <w:i/>
        </w:rPr>
        <w:t xml:space="preserve"> - * India’s coffee exports increased by 17 per cent to a record $2.136 billion in FY26. * Export volumes rose by 4.65 per cent to over 4.07 lakh tonnes. * Exports in rupee terms grew by 22.47 per cent to ₹18,887 crore. * Shipments were supported by higher prices and increased crop output. * Disruption in logistics due to war in West Asia affected shipments to that region. * Main markets like Europe and top buyers such as Italy and Germany continued imports. * Growth attributed to government initiatives and demand for higher-value coffees. 302. </w:t>
      </w:r>
      <w:hyperlink r:id="rId271">
        <w:r>
          <w:rPr>
            <w:color w:val="0000EE"/>
            <w:u w:val="single"/>
          </w:rPr>
          <w:t>https://www.hobokengirl.com/best-hoboken-coffee-shops/</w:t>
        </w:r>
      </w:hyperlink>
      <w:r>
        <w:rPr>
          <w:i/>
        </w:rPr>
        <w:t xml:space="preserve"> - ['</w:t>
      </w:r>
      <w:r>
        <w:t xml:space="preserve"> The article provides an overview of numerous coffee shops in Hoboken, New Jersey, highlighting their menus, specialities, and locations.', '</w:t>
      </w:r>
      <w:r>
        <w:rPr>
          <w:i/>
        </w:rPr>
        <w:t xml:space="preserve"> It mentions diverse offerings such as traditional coffee drinks, speciality coffees, dairy-free options, and unique themes (e.g., Yemeni-style, Korean bakery).', '</w:t>
      </w:r>
      <w:r>
        <w:t xml:space="preserve"> The article discusses the growing coffee scene with a wide range of cafes catering to different preferences, including mobile coffee carts and niche shops.', '* It emphasises the variety of coffee-related options suitable for commuters, families, and specialty drink enthusiasts.'] 303. </w:t>
      </w:r>
      <w:hyperlink r:id="rId272">
        <w:r>
          <w:rPr>
            <w:color w:val="0000EE"/>
            <w:u w:val="single"/>
          </w:rPr>
          <w:t>https://www.techradar.com/pro/the-farmer-isnt-disappearing-theyre-moving-up-the-stack-how-ai-is-reshaping-the-role-of-modern-agriculture</w:t>
        </w:r>
      </w:hyperlink>
      <w:r>
        <w:t xml:space="preserve"> - * Global labour shortages and an aging workforce are increasing pressure on agriculture. * Technological advancements, including sensors and AI, enable task-specific robots in farming. * Companies like Grain Weevil and Marble Technologies develop robotic solutions for grain and meat processing. * Cost reductions in hardware components, such as LIDAR, are facilitating wider adoption of farming robots. * Future farming aims for maximum efficiency, integrating AI to optimise input use and sustainability. * Near-term trend involves AI-assisted decision making, with full autonomy in open-field farming likely 20-30 years away. * The farm of the future will see farmers as strategic overseers, leveraging AI platforms for different practices. * New service and rental models for technology can make robotics accessible to smaller operators. * Farm consolidation is driven more by technological dependency than land ownership changes. * Farmers' adoption is optimised by ROI focus, not resistance, with a shift towards strategic technology management. 304. </w:t>
      </w:r>
      <w:hyperlink r:id="rId273">
        <w:r>
          <w:rPr>
            <w:color w:val="0000EE"/>
            <w:u w:val="single"/>
          </w:rPr>
          <w:t>https://www.bworldonline.com/economy/2026/04/06/741095/agri-workers-call-for-additional-govt-assistance-as-costs-rise/</w:t>
        </w:r>
      </w:hyperlink>
      <w:r>
        <w:t xml:space="preserve"> - * A farmers’ organisation advocates for expanded government support for agricultural workers due to rising fuel and input costs. * Fuel prices have increased, raising expenses for irrigation, transport, and inputs, affecting planting and fishing activities. * Only about 4 million of 11 million farmers and fisherfolk are currently covered by aid programs. * Fuel subsidies are limited and have been reduced in value due to inflation. * The group warns that lack of subsidies may lead to reduced planting, threatening food supply and increasing prices. * The Department of Agriculture allocated P150 million for fuel subsidies and a P10-billion standby fund for cash aid, excluding vegetable farmers and other crops. * The group urges broader subsidies to prevent disruptions in food production amid the fuel crisis and upcoming El Niño. 305. </w:t>
      </w:r>
      <w:hyperlink r:id="rId274">
        <w:r>
          <w:rPr>
            <w:color w:val="0000EE"/>
            <w:u w:val="single"/>
          </w:rPr>
          <w:t>https://agfundernews.com/as-cocoa-prices-swing-kawa-project-offers-an-upcycled-alternative-from-spent-coffee-grounds</w:t>
        </w:r>
      </w:hyperlink>
      <w:r>
        <w:t xml:space="preserve"> - * Kawa Project makes a cocoa powder alternative from spent coffee grounds with a stable supply chain and comparable or lower prices than cocoa. * The process involves stabilising, drying, extracting, and milling coffee grounds to mimic cocoa's flavour and texture. * The alternative is similar in taste when processed and used in applications like brownies. * Companies seek substitutes to reduce cocoa reliance, aiming for long-term supply stability. * The product is viable at sub-one-million-pound production scale for small customers and over one million pounds for larger operations. * The stable input costs allow the product to match or undercut cocoa prices, reducing volatility concerns. * Cocoa prices dropping may reduce customer interest, but long-term buyers remain engaged due to past volatility. * Spent coffee grounds are often waste in the coffee industry, sometimes burned or sent to compost, representing a cost challenge. * Raising capital has been difficult; paid pilots help generate revenue and validate applications with chocolate and cocoa companies. 306. </w:t>
      </w:r>
      <w:hyperlink r:id="rId275">
        <w:r>
          <w:rPr>
            <w:color w:val="0000EE"/>
            <w:u w:val="single"/>
          </w:rPr>
          <w:t>https://expressodasilhas.cv/economia/2026/04/05/conflito-ameaca-desencadear-crise-alimentar-global-com-impacto-profundo-em-africa/102169</w:t>
        </w:r>
      </w:hyperlink>
      <w:r>
        <w:t xml:space="preserve"> - * O conflito no Estreito de Ormuz, dirigido pelo Irão, ameaça a segurança alimentar global, afectando o transporte de petróleo, fertilizantes e matérias-primas críticas. * Cerca de 43% do comércio mundial de ureia e 45% das exportações de enxofre transitam pelo Estreito de Ormuz, com impactos na produção de fertilizantes. * Os preços de fertilizantes dispararam em países como Índia e Estados Unidos, afectando os agricultores e a produção agrícola. * Países africanos como Quénia, Tanzânia, Sudão e Somália enfrentam aumentos de preços de alimentos e potenciais reduções na produção agrícola por escassez de fertilizantes. * Estimativas indicam que, se os custos de fertilizantes permanecerem elevados, os preços globais de alimentos podem subir entre 60% e 100%, colocando até 100 milhões de pessoas adicionais em risco de subnutrição. 307. </w:t>
      </w:r>
      <w:hyperlink r:id="rId276">
        <w:r>
          <w:rPr>
            <w:color w:val="0000EE"/>
            <w:u w:val="single"/>
          </w:rPr>
          <w:t>https://www.farmprogress.com/farm-business/u-s-farmers-face-new-era-of-trade-deficits-as-global-markets-shift</w:t>
        </w:r>
      </w:hyperlink>
      <w:r>
        <w:t xml:space="preserve"> - * In 2025, U.S. agricultural exports, particularly to China, declined significantly due to trade tensions, with China's purchase dropping from $38 billion to $8.4 billion. * The overall U.S. trade deficit in 2025 was approximately $32 billion, with trade disputes affecting export sales. * Efforts to find new markets include trade missions, such as Tennessee's successful export push to Vietnam, increasing sales by 60%. * Farmers continue to face production cost barriers but aim to strengthen international trade relationships to maintain competitiveness. * The decline in exports is linked to trade tensions and not a reduction in worldwide demand. 308. </w:t>
      </w:r>
      <w:hyperlink r:id="rId277">
        <w:r>
          <w:rPr>
            <w:color w:val="0000EE"/>
            <w:u w:val="single"/>
          </w:rPr>
          <w:t>https://cursorinfo.co.il/world-news/s-polok-magazinov-mozhet-ischeznut-shokolad-prognoz/</w:t>
        </w:r>
      </w:hyperlink>
      <w:r>
        <w:t xml:space="preserve"> - * Analysts report a doubling of prices for popular chocolate brands due to decreased cocoa production in West Africa. * The cost of chocolates in the UK has increased by two-thirds over the last three years, with Easter Egg Galaxy increasing by 105% since 2023. * In 2025, chocolate saw the highest food price increase in the EU, rising 18%, compared to an average inflation rate of 2.5%. * West Africa (Ghana and Côte d’Ivoire) supplies approximately 60% of global cocoa but has seen a near 40% drop in production over three years due to climate anomalies. * Climate-related events include floods, drought, and heat waves affecting crop yield; other issues include old trees, illegal gold mining, and smuggling. * Experts predict possible complete disappearance of cocoa by 2050 if current trends persist. * Researchers are exploring alternatives like the rubus tree (carob), resistant to droughts. * At COP29, developed countries committed to tripling financial aid to developing nations to help farmers adapt.</w:t>
      </w:r>
      <w:r/>
    </w:p>
    <w:p>
      <w:r/>
      <w:r>
        <w:t xml:space="preserve">309. </w:t>
      </w:r>
      <w:hyperlink r:id="rId276">
        <w:r>
          <w:rPr>
            <w:color w:val="0000EE"/>
            <w:u w:val="single"/>
          </w:rPr>
          <w:t>https://www.farmprogress.com/farm-business/u-s-farmers-face-new-era-of-trade-deficits-as-global-markets-shift</w:t>
        </w:r>
      </w:hyperlink>
      <w:r>
        <w:t xml:space="preserve"> - * U.S. trade deficit in 2025 totalled around $32 billion, with agricultural export decline heavily influenced by trade tensions. * China, once the leading buyer of U.S. agricultural exports, reduced its imports from about $38 billion to approximately $8.4 billion in 2025. * Trade policies and tensions, particularly involving China, are central to the decline in U.S. agricultural export demand. * Trade missions, such as Tennessee’s successful effort in Vietnam, help establish new markets for U.S. agricultural products. * Challenges in production costs and competition influence the global demand for U.S. commodities. 310. </w:t>
      </w:r>
      <w:hyperlink r:id="rId278">
        <w:r>
          <w:rPr>
            <w:color w:val="0000EE"/>
            <w:u w:val="single"/>
          </w:rPr>
          <w:t>https://www.fastcasual.com/news/gregorys-coffee-partners-with-craveworthy-to-perk-interest-in-franchises/</w:t>
        </w:r>
      </w:hyperlink>
      <w:r>
        <w:t xml:space="preserve"> - * Gregorys Coffee has partnered with Craveworthy Brands to promote franchise opportunities for its coffee concept. * Franchise open houses are scheduled in Washington, D.C., Old Bridge and Paramus, New Jersey, and Darien, Connecticut, from April 7 to April 9, 2026. * The open houses aim to attract prospective franchisees to view the coffee program and shop formats. * Samuel Stanovich, SVP of franchise leadership at Craveworthy, highlighted the brand's focus on consistency, culture, and community. 311. </w:t>
      </w:r>
      <w:hyperlink r:id="rId279">
        <w:r>
          <w:rPr>
            <w:color w:val="0000EE"/>
            <w:u w:val="single"/>
          </w:rPr>
          <w:t>https://elcomercio.pe/economia/peru/fertilizantes-en-alza-costos-presionan-al-agro-y-obligan-a-las-empresas-a-ajustar-estrategias-en-el-campo-agap-adas-adex-noticia/</w:t>
        </w:r>
      </w:hyperlink>
      <w:r>
        <w:t xml:space="preserve"> - * Fertilizer costs in Peru have increased significantly in 2026, with urea up over 77% and other fertilisers also experiencing substantial rises. * The increase is linked to global factors such as geopolitical tensions, rising natural gas prices, shipping costs, and export restrictions, especially from China. * Peru relies heavily on imports (about 90%) of nitrogen fertilisers, mostly from China and Russia, which makes it vulnerable to supply disruptions. * Affected groups include intermediate smallholder farmers and export-oriented agribusinesses, with the latter more reliant on advanced fertilisers. * Farmers and companies are adjusting strategies by reducing fertiliser use, analysing soil, and diversifying sources to cope with rising costs. 312. </w:t>
      </w:r>
      <w:hyperlink r:id="rId280">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 Global fertilizer markets are under increased pressure due to geopolitical tensions, supply chain disruptions, and trade uncertainties, causing prices to rise sharply. * Farmers and industry players are rethinking fertiliser practices, favouring targeted and precision application to manage costs amid market volatility. * Adoption of satellite-driven analytics and drone-based crop analysis is increasing, enabling precise fertiliser application and reducing input use. * The shift towards precision agriculture is supported by accessible service models, aiming to improve operational efficiency and sustainability. * Market pressures are encouraging long-term thinking and technological innovation in agriculture, with a focus on sustainability and risk management. 313. </w:t>
      </w:r>
      <w:hyperlink r:id="rId281">
        <w:r>
          <w:rPr>
            <w:color w:val="0000EE"/>
            <w:u w:val="single"/>
          </w:rPr>
          <w:t>https://carolinapublicpress.org/75162/diesel-and-fertilizer-cost-spikes-put-squeeze-on-nc-corn-farmers/</w:t>
        </w:r>
      </w:hyperlink>
      <w:r>
        <w:t xml:space="preserve"> - * North Carolina farmers face rising costs for diesel and liquid nitrogen fertilizer due to global conflict and supply chain disruptions.</w:t>
      </w:r>
      <w:r>
        <w:rPr>
          <w:i/>
        </w:rPr>
        <w:t xml:space="preserve"> The war in the Middle East and Iran’s closure of the Strait of Hormuz have hindered fertilizer shipments.</w:t>
      </w:r>
      <w:r>
        <w:t xml:space="preserve"> Drought conditions in North Carolina could impact crop growth or delay planting.</w:t>
      </w:r>
      <w:r>
        <w:rPr>
          <w:i/>
        </w:rPr>
        <w:t xml:space="preserve"> Farmers are considering reducing corn planting or switching to soybeans due to higher input costs.</w:t>
      </w:r>
      <w:r>
        <w:t xml:space="preserve"> Experts highlight that increased production costs could lead to area reduction or crop substitution. 314. </w:t>
      </w:r>
      <w:hyperlink r:id="rId282">
        <w:r>
          <w:rPr>
            <w:color w:val="0000EE"/>
            <w:u w:val="single"/>
          </w:rPr>
          <w:t>https://www.wcpo.com/news/local-news/butler-county/butler-county-family-navigates-rising-costs-as-it-fights-to-keep-generations-old-farm-thriving</w:t>
        </w:r>
      </w:hyperlink>
      <w:r>
        <w:t xml:space="preserve"> - * A family farm in Butler County faces rising fuel and fertiliser costs. * Farm manager Jody Boyd reports increased expenses impacting operations. * Farmers are concerned about fertiliser shortages and rising fuel surcharges. * The farm has taken strategic measures to manage costs. * The farm's market opened for the season on April 1 with community support evident. 315. </w:t>
      </w:r>
      <w:hyperlink r:id="rId283">
        <w:r>
          <w:rPr>
            <w:color w:val="0000EE"/>
            <w:u w:val="single"/>
          </w:rPr>
          <w:t>https://abc7news.com/post/war-iran-amazon-ups-fedex-usps-add-temporary-fuel-surcharges-offset-extra-costs/18846222/</w:t>
        </w:r>
      </w:hyperlink>
      <w:r>
        <w:t xml:space="preserve"> - * Starting April 17, Amazon applies a 3.5% temporary fuel surcharge to its third-party sellers. * From April 26, USPS introduces an 8% temporary price hike on certain packages due to fuel price increases. * Rising oil prices caused by geopolitical conflicts, including the war in Iran, impact logistics costs. * Transporters cite increased fuel costs as a factor leading to higher delivery charges. * Experts predict further fuel surcharge considerations for food delivery apps. 316. </w:t>
      </w:r>
      <w:hyperlink r:id="rId284">
        <w:r>
          <w:rPr>
            <w:color w:val="0000EE"/>
            <w:u w:val="single"/>
          </w:rPr>
          <w:t>https://www.thefencepost.com/news/energy-surge-puts-pressure-on-farm-budgets/</w:t>
        </w:r>
      </w:hyperlink>
      <w:r>
        <w:t xml:space="preserve"> - * Rising oil prices, estimated at $90 per barrel, are expected to increase production costs for farmers. * Higher oil prices are already affecting fuel and fertilizer costs, with fuel expenses potentially adding over $10,000 to total fuel costs for farms. * Fertilizer costs could rise by about 10%, translating to approximately $12,000 more in expenses for the average grain farm. * Nitrogen fertilizer prices are expected to increase and stay elevated longer due to global energy market responses. * Supply shortages are unlikely as the U.S. is nearly energy self-sufficient, but costly inputs will impact farm budgets. * Higher costs may not fully materialise until later in the year, with prices persisting even if geopolitical tensions ease. 317. </w:t>
      </w:r>
      <w:hyperlink r:id="rId285">
        <w:r>
          <w:rPr>
            <w:color w:val="0000EE"/>
            <w:u w:val="single"/>
          </w:rPr>
          <w:t>https://diariodelhuila.com/fertilizantes-se-encarecen-28-tras-tensiones-entre-iran-y-ee-uu-y-generan-alerta-en-el-agro-colombiano/</w:t>
        </w:r>
      </w:hyperlink>
      <w:r>
        <w:t xml:space="preserve"> - * Global fertiliser prices rose over 28% in one month due to Iran-US tensions, reflecting supply and energy cost issues. * The US Gulf Nola Urea Granular Spot Price increased from US$460 to US$670, a 45% rise. * Colombia's imports of fertiliser, especially urea, are affected; current inventories are sufficient for 2-3 months. * Experts warn that ongoing geopolitical tensions could increase production costs and decrease fertiliser use, impacting crop productivity. * The rise in fertiliser costs could influence future food prices, especially for crops like coffee, cacao, potatoes, and rice. 318. </w:t>
      </w:r>
      <w:hyperlink r:id="rId286">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the Near East conflict. * The FAO Food Price Index averaged 128.5 points, up 2.4% from February. * Cereal prices rose due to drought in the US and increased fertiliser costs, with wheat up 4.3%. * Vegetable oil prices increased due to crude oil price rises. * Concerns about conflict impacting wheat and maize production, with global harvests expected to drop slightly in 2026. * Global cereal production in 2025 forecasted to increase by 5.8%, with stocks remaining ample. 319. </w:t>
      </w:r>
      <w:hyperlink r:id="rId287">
        <w:r>
          <w:rPr>
            <w:color w:val="0000EE"/>
            <w:u w:val="single"/>
          </w:rPr>
          <w:t>https://www.rfi.fr/en/africa/20260406-how-the-middle-east-war-is-impacting-humanitarian-aid-to-africa-hormuz-shipping-iran</w:t>
        </w:r>
      </w:hyperlink>
      <w:r>
        <w:t xml:space="preserve"> - - Since the outbreak of war in the Middle East, trade disruptions have caused delays in delivering medicines and aid to Sudan and Mali. - Iran's blockage of the Strait of Hormuz has limited maritime access, increasing costs and delays for humanitarian shipments. - Rising fuel prices and diverted shipping routes have increased operational costs for NGOs operating in Africa. - Logistical challenges and access issues threaten to reduce aid delivery and availability of medicines in Sudan and Mali. - The Middle East conflict poses a serious risk to Africa's trade, food security, and economic growth, with potential for a food disaster. 320. </w:t>
      </w:r>
      <w:hyperlink r:id="rId288">
        <w:r>
          <w:rPr>
            <w:color w:val="0000EE"/>
            <w:u w:val="single"/>
          </w:rPr>
          <w:t>https://www.freightwaves.com/news/mexico-truckers-block-key-freight-routes-in-nationwide-strike</w:t>
        </w:r>
      </w:hyperlink>
      <w:r>
        <w:t xml:space="preserve"> - * A nationwide strike by Mexican truckers and farmers caused road blockades across Mexico, disrupting access to key freight corridors and border crossings. * The protests began around 7 a.m. CST, involving major routes including Mexico–Querétaro, Mexico–Puebla, and border crossings in Ciudad Juárez, Tijuana, and Mexicali. * The strike is driven by issues such as cargo crime, high fuel and operating costs, infrastructure deterioration, and unresolved government agreements. * Disruptions affect manufacturing hubs, ports, customs facilities, and cross-border trade, similar to protests in November 2025. * Protesters demand increased security, action against extortion, lower operating costs, and support for agricultural producers, while the government reports ongoing engagement and aid. * If no agreements are reached, protests may continue, risking further supply chain disruptions. 321. </w:t>
      </w:r>
      <w:hyperlink r:id="rId289">
        <w:r>
          <w:rPr>
            <w:color w:val="0000EE"/>
            <w:u w:val="single"/>
          </w:rPr>
          <w:t>https://www.gurufocus.com/news/8775893/archer-investment-corp-sells-125-shares-of-starbucks-corp-sbux</w:t>
        </w:r>
      </w:hyperlink>
      <w:r>
        <w:t xml:space="preserve"> - * Archer Investment Corp sold 125 shares of Starbucks (SBUX), holding 1,927 shares valued at $162,280 as per recent 13F filing. * Other investors, including Leo Wealth, LLC and SC&amp;H Financial Advisors, increased their stakes in Starbucks. * Starbucks' stock opened at $89.80, with a 52-week range of $75.50 to $104.82. * The company released quarterly earnings of $0.56 per share, with revenue of $9.92 billion, and a market cap of approximately $103 billion. * Starbucks operates nearly 41,000 cafes globally, with 74% in North America, and reported a net margin of 3.63%. 322. </w:t>
      </w:r>
      <w:hyperlink r:id="rId290">
        <w:r>
          <w:rPr>
            <w:color w:val="0000EE"/>
            <w:u w:val="single"/>
          </w:rPr>
          <w: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w:t>
        </w:r>
      </w:hyperlink>
      <w:r>
        <w:t xml:space="preserve"> - * Over 34,000 ships diverted routes in the first four weeks of Hormuz Strait disruptions, according to project44. * Disruptions began after the US and Israel attacked Iran on Feb. 28, affecting global shipping networks. * Iran has been allowing limited vessel traffic through Hormuz, trapping thousands of ships and stalling 20% of global crude oil supplies. * US President Trump threatened Iran via social media, leading to sustained rerouting of ships. * Ports in India, Singapore, and the UAE experience congestion and elevated dwell times, with Navi Mumbai seeing a 700% increase in volumes and dwell times rising to over 23 days. 323. </w:t>
      </w:r>
      <w:hyperlink r:id="rId291">
        <w:r>
          <w:rPr>
            <w:color w:val="0000EE"/>
            <w:u w:val="single"/>
          </w:rPr>
          <w:t>https://www.oxfordmail.co.uk/news/25996118.starbucks-uk-expansion-promises-75-new-stores-2026/?ref=rss</w:t>
        </w:r>
      </w:hyperlink>
      <w:r>
        <w:t xml:space="preserve"> - * Starbucks plans to open 75 stores in the UK in 2026, with a total of 500 more over five years. * The company opened 92 coffeehouses in the UK last year and has 1,304 stores there. * UK revenue increased to £556.3m last year, with rising customer visits and average spend per customer. * Digital initiatives, including mobile orders and loyalty programs, drive growth, with mobile orders up 28%. * Starbucks Rewards accounts for 42% of UK sales, with 2.4 million active members. * Growth is seen in menu sales, with cold drinks up 11.8%, Matcha drinks up 68%, and seasonal drinks making up 10% of sales. 324. </w:t>
      </w:r>
      <w:hyperlink r:id="rId292">
        <w:r>
          <w:rPr>
            <w:color w:val="0000EE"/>
            <w:u w:val="single"/>
          </w:rPr>
          <w:t>https://mexicobusiness.news/agribusiness/news/trade-pressures-rising-input-costs-and-strategic-shifts</w:t>
        </w:r>
      </w:hyperlink>
      <w:r>
        <w:t xml:space="preserve"> - * Unilever merges its food division with McCormick in a US$44.8 billion deal, impacting global consumer sectors and strengthening McCormick’s expansion in Mexico and Latin America. * Mexican farmers urge the suspension of duties on Chinese ammonium sulfate to address rising fertiliser costs amidst global supply disruptions. * Mexico advances water efficiency and digital agriculture projects to improve productivity and food security, despite infrastructure and policy challenges. * US investigates Mexican strawberry exports for potential tariffs, risking trade tensions and affecting Mexico's export-dependent producers. * Mexico’s FEFA raises MX$7 billion to bolster agri-credit and support innovation in the sector, amid macroeconomic pressures. 325. </w:t>
      </w:r>
      <w:hyperlink r:id="rId293">
        <w:r>
          <w:rPr>
            <w:color w:val="0000EE"/>
            <w:u w:val="single"/>
          </w:rPr>
          <w:t>https://ktemnews.com/ixp/195/p/strait-of-hormuz-farming-impact/</w:t>
        </w:r>
      </w:hyperlink>
      <w:r>
        <w:t xml:space="preserve"> - * Fertiliser prices, particularly nitrogen-based fertilisers, have increased significantly in early 2026 in Texas.</w:t>
      </w:r>
      <w:r>
        <w:rPr>
          <w:i/>
        </w:rPr>
        <w:t xml:space="preserve"> * The increase is driven by the closure of the Strait of Hormuz, restricting natural gas supplies from the Middle East.</w:t>
      </w:r>
      <w:r>
        <w:t xml:space="preserve"> * Farmers face higher costs, influencing crop cultivation decisions, which may lead to higher grocery prices.</w:t>
      </w:r>
      <w:r>
        <w:rPr>
          <w:i/>
        </w:rPr>
        <w:t xml:space="preserve"> * The price of nitrogen dry 46-0-0 increased by 34%, nitrogen liquid 32-0-0 by 12%, and anhydrous NH3 by 27% from December to March.</w:t>
      </w:r>
      <w:r>
        <w:t xml:space="preserve"> * Consumers are expected to see higher prices on meat, dairy, and produce, with potential prolonged market adjustment even if the Strait reopens.* 326. </w:t>
      </w:r>
      <w:hyperlink r:id="rId294">
        <w:r>
          <w:rPr>
            <w:color w:val="0000EE"/>
            <w:u w:val="single"/>
          </w:rPr>
          <w:t>https://potatoes.news/may-to-decide-the-fate-of-potato-pests-in-komi-scientists-warn-of-potential-outbreak/</w:t>
        </w:r>
      </w:hyperlink>
      <w:r>
        <w:t xml:space="preserve"> - * Experts from the Institute of Agrobiotechnologies of the Komi Science Centre warn of potential potato pest outbreaks in Komi. * Persistent favourable conditions for pest survival occurred during autumn and winter, aiding pests like the Colorado potato beetle, aphids, winter cutworm, and click beetle. * The upcoming May weather will be decisive; frosts and waterlogged soil could reduce pest numbers, while dry conditions may facilitate reproduction. * Researchers advise waiting for snowmelt before implementing pest control measures. * Predictions depend on weather patterns in May, impacting future pest populations and potato crop stability. 327. </w:t>
      </w:r>
      <w:hyperlink r:id="rId295">
        <w:r>
          <w:rPr>
            <w:color w:val="0000EE"/>
            <w:u w:val="single"/>
          </w:rPr>
          <w:t>https://afnews.com.br/cafe-recua-no-fechamento-com-dolar-mais-forte-e-pressao-da-safra-brasileira/</w:t>
        </w:r>
      </w:hyperlink>
      <w:r>
        <w:t xml:space="preserve"> - * The coffee market closed lower on 2nd March, influenced by a strengthening dollar and expectations of a larger Brazilian harvest. * Arabica futures in New York declined, with the May/26 contract at 295.40 cents/lb, down 2.40 points. * Robusta futures in London also fell, with May/26 at US$ 3,448 per tonne, down 73 points. * The fall was driven by the rising dollar boosting exports and increasing global supply due to the Brazilian crop forecast. * Market analysis indicates a favourable development of Brazilian crops for 2026/27, maintaining a bearish outlook. * Arabica saw slight gains earlier in March, while robusta experienced declines, reflecting increased availability. * Brazilian producers face market pressure from a strong dollar and rising supply expectations amid harvest season. 328. </w:t>
      </w:r>
      <w:hyperlink r:id="rId295">
        <w:r>
          <w:rPr>
            <w:color w:val="0000EE"/>
            <w:u w:val="single"/>
          </w:rPr>
          <w:t>https://afnews.com.br/cafe-recua-no-fechamento-com-dolar-mais-forte-e-pressao-da-safra-brasileira/</w:t>
        </w:r>
      </w:hyperlink>
      <w:r>
        <w:t xml:space="preserve"> - * The coffee market closed lower on 2nd March, associated with a stronger dollar and expectations of a larger Brazilian harvest. * The New York Arabica contract for May/26 ended at 295.40 cents/lb, down 2.40 points; other Arabica futures also declined. * UK Robusta futures for May/26 decreased to US$ 3,448 per tonne, with changes up to 73 points. * The positive March performance of Arabica contrasts with the decline of Robusta due to increased availability and proximity of harvest in Brazil. * The market remains pressured by the stronger dollar and expectations of higher supply, influencing prices and strategic considerations for producers. 329. </w:t>
      </w:r>
      <w:hyperlink r:id="rId296">
        <w:r>
          <w:rPr>
            <w:color w:val="0000EE"/>
            <w:u w:val="single"/>
          </w:rPr>
          <w:t>https://boereport.com/2026/04/06/us-crude-premiums-climb-to-record-levels-as-asia-europe-compete-for-supply/</w:t>
        </w:r>
      </w:hyperlink>
      <w:r>
        <w:t xml:space="preserve"> - * Spot premiums for U.S. West Texas Intermediate crude have increased to all-time highs due to competition between Asian and European refiners. * Disruptions in Middle Eastern oil flows caused by the Iran war have led Asian and European buyers to secure alternative supplies. * Premiums for WTI Midland crude delivered to North Asia in July reach $30-$40 per barrel, up from approximately $20 in late March. * European bids for WTI Midland delivered to Europe approach a record premium of nearly $15 per barrel. * Wider demand and shipping costs have increased freight rates and reduced vessel availability in the US Gulf Coast. 330. </w:t>
      </w:r>
      <w:hyperlink r:id="rId297">
        <w:r>
          <w:rPr>
            <w:color w:val="0000EE"/>
            <w:u w:val="single"/>
          </w:rPr>
          <w:t>https://www.insidelogistics.ca/freight-rates/container-rates-stabilize-despite-ongoing-middle-east-conflict/</w:t>
        </w:r>
      </w:hyperlink>
      <w:r>
        <w:t xml:space="preserve"> - * The Drewry World Container Index stayed steady at US$2,287 per 40-ft container for March 30 to April 3. * Rates on Asia–Europe routes remained stable despite Middle East tensions, with some small increases. * Transpacific route rates saw minor fluctuations, with increases on Shanghai–Genoa and Shanghai–New York, and a decrease to Los Angeles. * Maersk seeks US regulatory approval for emergency bunker surcharge due to volatile fuel costs. * Disruptions in the Strait of Hormuz and tightening fuel supplies in Asia have led carriers to adopt operational measures such as slow steaming and emergency surcharges, keeping freight rates elevated. 331. </w:t>
      </w:r>
      <w:hyperlink r:id="rId298">
        <w:r>
          <w:rPr>
            <w:color w:val="0000EE"/>
            <w:u w:val="single"/>
          </w:rPr>
          <w:t>https://www.zawya.com/en/economy/global/chicago-wheat-and-corn-drop-on-weak-export-demand-y7d7rsxs</w:t>
        </w:r>
      </w:hyperlink>
      <w:r>
        <w:t xml:space="preserve"> - * Chicago wheat slid more than 1% on Monday due to concerns over weak export demand and uncertain war conditions. * U.S. Department of Agriculture reported a 20% decline in corn export sales for the week ending 26 March. * Prices were supported by firm crude oil prices and worries over oil supply disruptions. * Soybeans increased marginally, with traders adjusting net long and short positions. * Fertilizer shortages linked to conflict could impact crop size and quality in some regions, notably India. * The timing of planting is set for June with the upcoming monsoon season. 332. </w:t>
      </w:r>
      <w:hyperlink r:id="rId299">
        <w:r>
          <w:rPr>
            <w:color w:val="0000EE"/>
            <w:u w:val="single"/>
          </w:rPr>
          <w:t>https://homebusinessmag.com/money/stocks/dutch-bros-coffee-tariffs-expansion-and-stock-growth/</w:t>
        </w:r>
      </w:hyperlink>
      <w:r>
        <w:t xml:space="preserve"> - * Dutch Bros is experiencing stock growth driven by rapid expansion and rising revenue. * Tariffs and increasing costs, especially for imported coffee beans, may pressure profit margins. * The company’s drive-thru-focused model supports scalable growth. * Tariffs could impact short-term volatility, with long-term growth remaining positive. * External risks include tariffs, competition, and supply chain pressures.</w:t>
      </w:r>
      <w:r/>
    </w:p>
    <w:p>
      <w:r/>
      <w:r>
        <w:t xml:space="preserve">333. </w:t>
      </w:r>
      <w:hyperlink r:id="rId300">
        <w:r>
          <w:rPr>
            <w:color w:val="0000EE"/>
            <w:u w:val="single"/>
          </w:rPr>
          <w:t>https://www.canalrural.com.br/opiniao-noticias/guerra-sem-freio-a-fatura-esta-chegando-para-os-paises-do-planeta/</w:t>
        </w:r>
      </w:hyperlink>
      <w:r>
        <w:t xml:space="preserve"> - * The global focus shifts to the Middle East, with economic concerns rising due to infrastructure damage, transportation threats, and oil flow risks. * Increased involvement of China and Russia in supporting Iran sustains energy prices and affects production costs. * Rising costs include fuel, fertilisers, machinery, and logistics, putting pressure on farmers' margins. * The US aims for long-term military expenditure, signalling a structural change affecting the global economy. * The Brazilian agribusiness faces higher production and logistics costs, with geopolitical tensions influencing investments and efficiency strategies. * Technology and management are crucial for survival in this new hostile environment, as political decisions lead to economic repercussions. 334. </w:t>
      </w:r>
      <w:hyperlink r:id="rId301">
        <w:r>
          <w:rPr>
            <w:color w:val="0000EE"/>
            <w:u w:val="single"/>
          </w:rPr>
          <w:t>https://aif.ru/society/shokolad-mozhet-polnostyu-ischeznut-s-mirovogo-rynka</w:t>
        </w:r>
      </w:hyperlink>
      <w:r>
        <w:t xml:space="preserve"> - * Experts from Green Economy Coalition warn that climate change could wipe out cocoa production by 2050, affecting Western Africa and Latin America. * These regions currently supply the majority of the world's cocoa, with West Africa providing about 70%. * Climate impacts such as increased temperatures, droughts, fires, and plant diseases threaten more than half of the cocoa-growing land in the region. * Colombia faces an estimated 20% loss in cocoa production. * 91% of cocoa imported to the UK comes from highly climate-vulnerable countries, with raw material prices increasing by 400%. * Modern agro-technologies may help mitigate the crisis, experts suggest. 335. </w:t>
      </w:r>
      <w:hyperlink r:id="rId301">
        <w:r>
          <w:rPr>
            <w:color w:val="0000EE"/>
            <w:u w:val="single"/>
          </w:rPr>
          <w:t>https://aif.ru/society/shokolad-mozhet-polnostyu-ischeznut-s-mirovogo-rynka</w:t>
        </w:r>
      </w:hyperlink>
      <w:r>
        <w:t xml:space="preserve"> - * Experts from Green Economy Coalition predict that by 2050, global chocolate markets could disappear due to climate change effects.</w:t>
      </w:r>
      <w:r>
        <w:rPr>
          <w:i/>
        </w:rPr>
        <w:t xml:space="preserve"> * Regions dependent on cocoa production, mainly West Africa and Latin America, face threats from rising temperatures, droughts, fires, and plant diseases.</w:t>
      </w:r>
      <w:r>
        <w:t xml:space="preserve"> * West Africa currently supplies approximately 70% of the world's cocoa; Colombia expects about 20% land loss.</w:t>
      </w:r>
      <w:r>
        <w:rPr>
          <w:i/>
        </w:rPr>
        <w:t xml:space="preserve"> * 91% of cocoa imported into the UK comes from climate-vulnerable countries, with raw material prices increasing by 400%.</w:t>
      </w:r>
      <w:r>
        <w:t xml:space="preserve"> * Modern agricultural technologies are suggested as potential solutions to mitigate the crisis.</w:t>
      </w:r>
      <w:r>
        <w:rPr>
          <w:i/>
        </w:rPr>
        <w:t xml:space="preserve">336. </w:t>
      </w:r>
      <w:hyperlink r:id="rId302">
        <w:r>
          <w:rPr>
            <w:color w:val="0000EE"/>
            <w:u w:val="single"/>
          </w:rPr>
          <w:t>https://www.arkansasonline.com/news/2026/apr/06/aid-groups-say-war-disrupting-resource-shipping/</w:t>
        </w:r>
      </w:hyperlink>
      <w:r>
        <w:rPr>
          <w:i/>
        </w:rPr>
        <w:t xml:space="preserve"> - * Aid groups report that the war in the Middle East has disrupted shipping routes, affecting aid delivery worldwide. * Key pathways such as the Strait of Hormuz are closed, and routes through Dubai, Doha, and Abu Dhabi are impacted. * Shipping costs have increased due to higher fuel and insurance rates, delaying supplies like food and pharmaceuticals. * The UN describes this as the most significant supply chain disruption since COVID, with cost increases and delays. * Aid organisations are rerouting shipments around Africa, increasing time and costs, and prioritising supplies due to higher expenses. 337. </w:t>
      </w:r>
      <w:hyperlink r:id="rId303">
        <w:r>
          <w:rPr>
            <w:color w:val="0000EE"/>
            <w:u w:val="single"/>
          </w:rPr>
          <w:t>https://ts2.tech/en/strait-of-hormuz-crisis-hits-asia-hard-as-fuel-rationing-spreads-and-renewables-gain/</w:t>
        </w:r>
      </w:hyperlink>
      <w:r>
        <w:rPr>
          <w:i/>
        </w:rPr>
        <w:t xml:space="preserve"> - * Asian officials expand emergency measures amid ongoing Strait of Hormuz disruption. * Fuel and shipping prices remain elevated, with a ceasefire proposal under discussion. * Asian countries, including South Korea and India, are adjusting policies to secure supplies and mitigate impacts. * Oil prices are volatile, with US exports increasing and China re-exporting LNG. * Governments are investing in renewables as long-term response measures. * Brent crude prices are fluctuating around $107 per barrel amid supply tensions and diplomatic efforts. 338. </w:t>
      </w:r>
      <w:hyperlink r:id="rId304">
        <w:r>
          <w:rPr>
            <w:color w:val="0000EE"/>
            <w:u w:val="single"/>
          </w:rPr>
          <w:t>https://www.glasgowlive.co.uk/whats-on/food-drink-news/scots-coffee-industry-slams-lack-33721703</w:t>
        </w:r>
      </w:hyperlink>
      <w:r>
        <w:rPr>
          <w:i/>
        </w:rPr>
        <w:t xml:space="preserve"> - * Coffee businesses in Glasgow and across Scotland face challenges from soaring business rates, energy costs, and global market volatility. * Industry stakeholders call for government intervention through relief measures such as business rates reform and energy support. * The Glasgow Coffee Festival, set for its 12th year, will showcase industry talent and includes the UK’s Best Roaster competition. * UK coffee shop market valued at £6.1 billion despite sector difficulties. * Industry leaders express concern over potential future impacts if support is not provided. 339. </w:t>
      </w:r>
      <w:hyperlink r:id="rId305">
        <w:r>
          <w:rPr>
            <w:color w:val="0000EE"/>
            <w:u w:val="single"/>
          </w:rPr>
          <w:t>https://www.thehindu.com/news/national/karnataka/west-asia-conflict-hits-coffee-prices-karnataka-growers-hold-back-produce/article70820661.ece</w:t>
        </w:r>
      </w:hyperlink>
      <w:r>
        <w:rPr>
          <w:i/>
        </w:rPr>
        <w:t xml:space="preserve"> - * Coffee farmers in Karnataka refrain from selling their produce due to a sharp price drop of 20-30%, linked to disruptions caused by the West Asia conflict. * Prices remained stable during the harvest from December 2025 to February 2026, but declined after escalation of conflict in March. * Farmers report difficulties in funding essential activities like fertilisation and labour due to low prices. * Despite increasing export volumes, prices have remained unstable, leading growers to hold onto their produce in anticipation of recovery. 340. </w:t>
      </w:r>
      <w:hyperlink r:id="rId306">
        <w:r>
          <w:rPr>
            <w:color w:val="0000EE"/>
            <w:u w:val="single"/>
          </w:rPr>
          <w:t>https://freshcup.com/coffee-news-club-week-of-april-6/</w:t>
        </w:r>
      </w:hyperlink>
      <w:r>
        <w:rPr>
          <w:i/>
        </w:rPr>
        <w:t xml:space="preserve"> - * Major coffee traders and retailers agree to adopt sustainable sourcing principles, promoting long-term partnerships and environmentally responsible practices, led by GCP, IDH, and Solidaridad. * Starbucks introduces quarterly bonuses up to $1,200 for US baristas to boost employee pay, though union negotiations are ongoing. * A Rabobank report forecasts 20% of arabica coffee land could become unsuitable by 2050 due to climate change, with regional variations. * New research indicates caffeine may help mitigate memory issues caused by sleep deprivation, with findings from the National University of Singapore. * Additional news includes industry awards, conference plans, and corporate deals affecting the coffee sector. 341. </w:t>
      </w:r>
      <w:hyperlink r:id="rId307">
        <w:r>
          <w:rPr>
            <w:color w:val="0000EE"/>
            <w:u w:val="single"/>
          </w:rPr>
          <w:t>https://chemindigest.com/prolonged-iran-conflict-could-disrupt-indias-fertiliser-supply-chain/</w:t>
        </w:r>
      </w:hyperlink>
      <w:r>
        <w:rPr>
          <w:i/>
        </w:rPr>
        <w:t xml:space="preserve"> - * India faces imminent fertiliser supply risk due to international conflicts affecting natural gas and crude oil supplies. * Disruptions are linked to conflicts involving Iran, Qatar, Israel, and the Strait of Hormuz, impacting key fertiliser inputs. * Fertiliser prices, including urea and phosphorus-based products, have increased significantly worldwide. * Analysts warn that extended conflicts could lead to reduced fertiliser application and lower crop yields. * India accounts for about 15% of global fertiliser use and could be severely impacted by supply shortages. 342. </w:t>
      </w:r>
      <w:hyperlink r:id="rId305">
        <w:r>
          <w:rPr>
            <w:color w:val="0000EE"/>
            <w:u w:val="single"/>
          </w:rPr>
          <w:t>https://www.thehindu.com/news/national/karnataka/west-asia-conflict-hits-coffee-prices-karnataka-growers-hold-back-produce/article70820661.ece</w:t>
        </w:r>
      </w:hyperlink>
      <w:r>
        <w:rPr>
          <w:i/>
        </w:rPr>
        <w:t xml:space="preserve"> - * Coffee farmers in Karnataka withhold their produce due to sharply declining prices following the West Asia conflict. * Prices, stable during December 2025 to February 2026, dropped 20-30% after March, impacted by export disruptions. * Growers cite inability to sell produce and financial pressures for plantation activities as reasons for withholding. * Export data shows West Asia and Gulf countries remain major buyers despite price declines, with overall export volumes increasing. * Farmers hope for market recovery but face mounting financial needs and inability to capitalise on higher export volumes. 343. </w:t>
      </w:r>
      <w:hyperlink r:id="rId308">
        <w:r>
          <w:rPr>
            <w:color w:val="0000EE"/>
            <w:u w:val="single"/>
          </w:rPr>
          <w:t>https://www.indiatoday.in/science/story/western-disturbance-april-north-india-cold-wave-hail-rajasthan-arabian-sea-moisture-2892150-2026-04-06?utm_source=rss</w:t>
        </w:r>
      </w:hyperlink>
      <w:r>
        <w:rPr>
          <w:i/>
        </w:rPr>
        <w:t xml:space="preserve"> - * A Western Disturbance, typical of winter, is affecting North India from April 7 to 10, bringing rain, hailstorms, and a temperature drop. * The system, aided by Arabian Sea moisture, will cause Delhi's temperatures to fall from 35°C to as low as 21°C, making April feel like February. * Forecasters predict thunderstorms, hail, lightning, and snowfall in the higher hills, with record low temperatures across Punjab, Haryana, Delhi, and western Uttar Pradesh. * The weather change poses risks to the late-season wheat harvest, potentially causing crop damage due to hail and strong winds. * Weather improving from April 9, with no major disturbances expected for 10-15 days. 344. </w:t>
      </w:r>
      <w:hyperlink r:id="rId306">
        <w:r>
          <w:rPr>
            <w:color w:val="0000EE"/>
            <w:u w:val="single"/>
          </w:rPr>
          <w:t>https://freshcup.com/coffee-news-club-week-of-april-6/</w:t>
        </w:r>
      </w:hyperlink>
      <w:r>
        <w:rPr>
          <w:i/>
        </w:rPr>
        <w:t xml:space="preserve"> - * A Rabobank report predicts 20% of current arabica coffee-growing land could become unsuitable by 2050 due to climate change. * Region-specific impacts include loss of suitable land in Brazil, Colombia, and Honduras, while Ethiopia could see an increase. * The report bases forecasts on temperature, precipitation, and soil quality variables, considering possible climate scenarios. * Suitable land in Honduras could decrease to 12%, requiring higher investments for lower yields. * The report emphasises using suitability analysis to guide investment and build resilient supply chains. 345. </w:t>
      </w:r>
      <w:hyperlink r:id="rId309">
        <w:r>
          <w:rPr>
            <w:color w:val="0000EE"/>
            <w:u w:val="single"/>
          </w:rPr>
          <w:t>https://agronfoodprocessing.com/west-asia-conflict-hits-bikaners-namkeen-exports-costs-surge-and-shipments-stall/</w:t>
        </w:r>
      </w:hyperlink>
      <w:r>
        <w:rPr>
          <w:i/>
        </w:rPr>
        <w:t xml:space="preserve"> - ['</w:t>
      </w:r>
      <w:r>
        <w:t xml:space="preserve"> The ongoing West Asia conflict has caused delays, rising logistics costs, and container shortages impacting Bikaner’s snack exports.', '</w:t>
      </w:r>
      <w:r>
        <w:rPr>
          <w:i/>
        </w:rPr>
        <w:t xml:space="preserve"> Transit times have doubled from around 30 days to nearly 60 days due to longer routes and safety concerns.', '</w:t>
      </w:r>
      <w:r>
        <w:t xml:space="preserve"> Freight charges have increased sharply, with edible oil prices rising by nearly 20% in the past month and packaging costs up by 30–40%.', '</w:t>
      </w:r>
      <w:r>
        <w:rPr>
          <w:i/>
        </w:rPr>
        <w:t xml:space="preserve"> Raw materials and export consignments are delayed, adding financial pressure on exporters in Bikaner.', '</w:t>
      </w:r>
      <w:r>
        <w:t xml:space="preserve"> Exports include bhujia, papad, and spices to Gulf countries and Europe, with shipments currently slowed or stalled, affecting the local economy.'] 346. </w:t>
      </w:r>
      <w:hyperlink r:id="rId310">
        <w:r>
          <w:rPr>
            <w:color w:val="0000EE"/>
            <w:u w:val="single"/>
          </w:rPr>
          <w:t>https://news.laodong.vn/kinh-doanh/gia-gao-hom-nay-64-bien-dong-theo-nhip-xung-dot-trung-dong-1681059.ldo</w:t>
        </w:r>
      </w:hyperlink>
      <w:r>
        <w:t xml:space="preserve"> - * The rice market on April 6 continues to fluctuate due to abundant supply and increased costs driven by Middle East tensions. * International prices in key countries, such as Thailand and India, show slight fluctuations, with oversupply dominating Asia. * Geopolitical tensions are pushing energy prices up, raising transportation costs and affecting global food prices. * Domestic rice prices in the Mekong Delta remain stable, with slight increases in some localities and slow trading. * Vietnamese export rice prices are maintained at various segments, with marginal fluctuations expected due to ongoing geopolitical influences. 347. </w:t>
      </w:r>
      <w:hyperlink r:id="rId311">
        <w:r>
          <w:rPr>
            <w:color w:val="0000EE"/>
            <w:u w:val="single"/>
          </w:rPr>
          <w:t>https://www.etoday.co.kr/news/view/2573121</w:t>
        </w:r>
      </w:hyperlink>
      <w:r>
        <w:t xml:space="preserve"> - * Supply chain disruptions at Hormuz Strait cause global logistics crisis, impacting supply chain efficiency and increasing costs. * VLCC freight rates rise from under $200,000 to over $800,000 in a month, with a fourfold increase, and insurance premiums up to 12 times higher. * Additional costs of around $1 million occur when rerouting via Hope Cape, delaying deliveries by 10-14 days. * Semiconductor supply chains face risks due to heavy dependence on Middle Eastern sources for bromine and helium, risking production halts. * Global smartphone shipments are expected to fall below 1.1 billion units, the lowest since 2013, due to logistics issues. * Supply chain stress affects IT industry sectors including appliances, servers, and communications equipment, potentially slowing global economic recovery. 348. </w:t>
      </w:r>
      <w:hyperlink r:id="rId312">
        <w:r>
          <w:rPr>
            <w:color w:val="0000EE"/>
            <w:u w:val="single"/>
          </w:rPr>
          <w:t>http://www.queen.co.kr/news/articleView.html?idxno=454528</w:t>
        </w:r>
      </w:hyperlink>
      <w:r>
        <w:t xml:space="preserve"> - ["</w:t>
      </w:r>
      <w:r>
        <w:rPr>
          <w:i/>
        </w:rPr>
        <w:t xml:space="preserve"> The article reports that the prolonged Middle East war has caused an increase in international oil and raw material prices, affecting South Korea's agriculture and fisheries sectors.", '</w:t>
      </w:r>
      <w:r>
        <w:t xml:space="preserve"> Prices of fertiliser ingredients and exemption fuel for fishing have surged, raising production costs and potentially increasing consumer food prices.', '</w:t>
      </w:r>
      <w:r>
        <w:rPr>
          <w:i/>
        </w:rPr>
        <w:t xml:space="preserve"> Element prices increased by approximately 80% over the past year, with supply concerns for the fishing industry due to rising fuel costs and some boats ceasing operation.', '</w:t>
      </w:r>
      <w:r>
        <w:t xml:space="preserve"> The Korean government has allocated 265.8 billion won for supportive measures, including subsidies for fertiliser and fuel costs, and support for livestock feed purchasing.', '</w:t>
      </w:r>
      <w:r>
        <w:rPr>
          <w:i/>
        </w:rPr>
        <w:t xml:space="preserve"> Experts warn that if the Middle East risk persists, the rise in production costs may inevitably push up food prices.'] 349. </w:t>
      </w:r>
      <w:hyperlink r:id="rId313">
        <w:r>
          <w:rPr>
            <w:color w:val="0000EE"/>
            <w:u w:val="single"/>
          </w:rPr>
          <w:t>https://agronfoodprocessing.com/nestle-partners-with-ilo-to-strengthen-labour-rights-in-coffee-supply-chains/</w:t>
        </w:r>
      </w:hyperlink>
      <w:r>
        <w:rPr>
          <w:i/>
        </w:rPr>
        <w:t xml:space="preserve"> - * Nestlé and the ILO launch a two-year initiative to improve labour rights in coffee supply chains in Latin America, focusing on Brazil, Colombia, and Mexico.</w:t>
      </w:r>
      <w:r>
        <w:t xml:space="preserve"> * The project aims to address labour risks among seasonal and migrant workers, with insights supporting knowledge-sharing.</w:t>
      </w:r>
      <w:r>
        <w:rPr>
          <w:i/>
        </w:rPr>
        <w:t xml:space="preserve"> * The initiative aligns with Nestlé’s Nescafé Plan 2030 sustainability goals, promoting decent work and sustainable agricultural practices.</w:t>
      </w:r>
      <w:r>
        <w:t xml:space="preserve"> * The programme aims to make supply chains more transparent and address broader issues such as forced labour and climate change impacts.* 350. </w:t>
      </w:r>
      <w:hyperlink r:id="rId314">
        <w:r>
          <w:rPr>
            <w:color w:val="0000EE"/>
            <w:u w:val="single"/>
          </w:rPr>
          <w:t>https://www.mindanaotimes.com.ph/mindanaos-economy-at-the-crossroads-of-us-israel-iran-conflict/?utm_source=rss&amp;utm_medium=rss&amp;utm_campaign=mindanaos-economy-at-the-crossroads-of-us-israel-iran-conflict</w:t>
        </w:r>
      </w:hyperlink>
      <w:r>
        <w:t xml:space="preserve"> - * The ongoing conflict between the US, Israel, and Iran may affect fuel and fertiliser prices in the Philippines, impacting Mindanao's agricultural productivity. * Disruption of fertiliser supply chains through the Strait of Hormuz poses a threat to farm inputs and regional economic stability. * Recent initiatives by JICA focus on resilient agriculture, including training programmes for coffee and cacao producers in Mindanao, as part of peacebuilding and community empowerment. * The region's agricultural exports remain vital for employment and income, but external shocks challenge economic stability. * Despite external pressures, Mindanao is exploring adaptation strategies to strengthen its agricultural sector and regional resilience. 351. </w:t>
      </w:r>
      <w:hyperlink r:id="rId315">
        <w:r>
          <w:rPr>
            <w:color w:val="0000EE"/>
            <w:u w:val="single"/>
          </w:rPr>
          <w:t>https://news.italianfood.net/2026/04/06/premium-demand-reshapes-italian-food-exports-to-japan/</w:t>
        </w:r>
      </w:hyperlink>
      <w:r>
        <w:t xml:space="preserve"> - * Italy’s food and beverage exports to Japan grew from €789 million in 2015 to €1.005 billion in 2024, with a slight decline in 2025. * Japanese imports of Italian food increased by approximately 67% from 2016 to 2024, with a trade deficit peaking in 2024. * Premium product segments such as PDO cheeses, confectionery, and chocolate show strong growth; traditional categories like olive oil and tomato preserves decline. * Italian regional exports to Japan are concentrated in Campania, Lombardy, and Emilia-Romagna. * Japan remains a high-value market with emphasised strategic importance for Italian premium agri-food products. 352. </w:t>
      </w:r>
      <w:hyperlink r:id="rId316">
        <w:r>
          <w:rPr>
            <w:color w:val="0000EE"/>
            <w:u w:val="single"/>
          </w:rPr>
          <w:t>https://naturenews.africa/farmers-face-dilemma-as-rising-input-costs-reshape-global-food-outlook/</w:t>
        </w:r>
      </w:hyperlink>
      <w:r>
        <w:t xml:space="preserve"> - * The FAO warns that escalating energy, fertilizer, and fuel costs are influencing farmers' planting decisions worldwide. * Rising input costs are linked to tensions in the Near East and disruptions around the Strait of Hormuz. * Farmers may reduce fertiliser use, scale back crop areas, or switch crops, potentially lowering yields. * Global crop outlooks show rising wheat prices and lower Australian plantings, while higher energy prices boost biofuel demand. * Despite strong current supply forecasts, risks emerge from altered planting decisions affecting future yields and food security.</w:t>
      </w:r>
      <w:r/>
    </w:p>
    <w:p>
      <w:r/>
      <w:r>
        <w:t xml:space="preserve">353. </w:t>
      </w:r>
      <w:hyperlink r:id="rId317">
        <w:r>
          <w:rPr>
            <w:color w:val="0000EE"/>
            <w:u w:val="single"/>
          </w:rPr>
          <w:t>https://perfectdailygrind.com/2026/04/whats-happening-at-world-of-coffee-san-diego/</w:t>
        </w:r>
      </w:hyperlink>
      <w:r>
        <w:t xml:space="preserve"> - * The first North American edition of World of Coffee will take place from 10 to 12 April 2026 in San Diego, California. * US specialty coffee consumption reached a 14-year high in 2025, highlighting North America's significance in the coffee market. * WoC San Diego will feature the 2026 World Latte Art Championships and various competitions and awards. * The event aims to connect industry players, showcase innovations, and promote sustainable practices. * San Diego’s vibrant coffee scene and local roasters will be part of the experience. 354. </w:t>
      </w:r>
      <w:hyperlink r:id="rId318">
        <w:r>
          <w:rPr>
            <w:color w:val="0000EE"/>
            <w:u w:val="single"/>
          </w:rPr>
          <w:t>https://bitcoinethereumnews.com/tech/the-strait-of-hormuz-isnt-just-an-oil-problem-its-now-a-food-problem/?utm_source=rss&amp;utm_medium=rss&amp;utm_campaign=the-strait-of-hormuz-isnt-just-an-oil-problem-its-now-a-food-problem</w:t>
        </w:r>
      </w:hyperlink>
      <w:r>
        <w:t xml:space="preserve"> - • Disruption in the Strait of Hormuz has caused a collapse exceeding 95% in shipping, affecting fertilizer trade. • Fertilizer shortages are linked to increased prices and potential reduction in crop yields. • Fertilizer price increases include urea rising to around $700 per metric ton and projected global price hikes. • The crisis impacts planting seasons, especially in India, with risks of longer-term food security issues. • The disruption could cause a global food crisis due to the importance of fertilisers in crop production.</w:t>
      </w:r>
      <w:r/>
    </w:p>
    <w:p>
      <w:r/>
      <w:r>
        <w:t xml:space="preserve">355. </w:t>
      </w:r>
      <w:hyperlink r:id="rId319">
        <w:r>
          <w:rPr>
            <w:color w:val="0000EE"/>
            <w:u w:val="single"/>
          </w:rPr>
          <w:t>https://www.tradeimex.in/blogs/sunflower-oil-exports-data-global-sunflower-oil-exporters-manufacturers</w:t>
        </w:r>
      </w:hyperlink>
      <w:r>
        <w:t xml:space="preserve"> - * The total value of global sunflower oil exports was $17.98 billion in 2024-25, a 2% decline from the previous year. * Ukraine is the leading exporter, with a share of 28.5% worth $5.12 billion. * Russia accounts for 24.6% of exports, worth $4.41 billion. * Argentina ranks third, exporting $1.78 billion, representing 7.1% of the market. * The export landscape is affected by geopolitical and climate-related disruptions, with supply chain diversification and demand shifts seen in 2025. * Major exporters include Ukraine, Russia, Argentina, Turkey, the Netherlands, Hungary, Bulgaria, France, Kazakhstan, and Spain. * The global sunflower oil market, valued at $20 billion in 2023-24, is projected to reach $30 billion by 2030. * Top importers of sunflower oil are the United States, UAE, Malaysia, and India, with India experiencing significant growth. * Key challenges include geopolitical risks, climate impact on yields, port congestion, and price volatility. * Opportunities include supplier diversification, value-added products, and data-driven sourcing strategies. 356. </w:t>
      </w:r>
      <w:hyperlink r:id="rId318">
        <w:r>
          <w:rPr>
            <w:color w:val="0000EE"/>
            <w:u w:val="single"/>
          </w:rPr>
          <w:t>https://bitcoinethereumnews.com/tech/the-strait-of-hormuz-isnt-just-an-oil-problem-its-now-a-food-problem/?utm_source=rss&amp;utm_medium=rss&amp;utm_campaign=the-strait-of-hormuz-isnt-just-an-oil-problem-its-now-a-food-problem</w:t>
        </w:r>
      </w:hyperlink>
      <w:r>
        <w:t xml:space="preserve"> - * The blockade of the Strait of Hormuz has caused shipping to collapse by over 95%, disrupting about one-third of global fertiliser trade. * Fertiliser components like urea and ammonia, essential for crop growth, are heavily sourced from the Middle East. * Prices for key fertilisers, such as urea, have risen by 50%, with projections for further increases in 2026. * The disruption could lead to smaller harvests, increased food prices, and unaffordable staples for millions. * The crisis has timing implications for planting seasons, notably in India, and could have prolonged global food supply consequences. 357. </w:t>
      </w:r>
      <w:hyperlink r:id="rId320">
        <w:r>
          <w:rPr>
            <w:color w:val="0000EE"/>
            <w:u w:val="single"/>
          </w:rPr>
          <w:t>https://www.greenqueen.com.hk/starbucks-protein-latte-danone-alpro-soy-milk-non-dairy-cold-foam/</w:t>
        </w:r>
      </w:hyperlink>
      <w:r>
        <w:t xml:space="preserve"> - * Starbucks partners with Danone to launch protein lattes with Alpro soy milk in Central Europe, available in Germany, Poland, Slovakia, the Czech Republic, Hungary, and Romania. * The new beverages include a sugar-free vanilla latte and a matcha latte with 8-22g of protein, available hot or iced. * Customers can swap dairy for plant-based soy milk free of charge until April 21. * Starbucks also launches protein-rich cold foams across EMEA, made with whey protein, adding 15g of protein to iced drinks. * The move aligns with European consumer demand for high-protein and plant-based products, amid sustainability concerns. 358. </w:t>
      </w:r>
      <w:hyperlink r:id="rId321">
        <w:r>
          <w:rPr>
            <w:color w:val="0000EE"/>
            <w:u w:val="single"/>
          </w:rPr>
          <w:t>https://fullavantenews.com/iran-conflict-turns-fuel-into-freight-markets-wild-card/</w:t>
        </w:r>
      </w:hyperlink>
      <w:r>
        <w:t xml:space="preserve"> - * Iran’s actions including takeover of the Strait of Hormuz and regional attacks have caused a 38.6% spike in diesel prices by March 2026. * Higher fuel prices have driven up costs and rerouting in ocean and U.S. trucking sectors. * Disruptions have led to increased freight costs, including spot and contract rates, with transits extended and capacity tight. * The conflict has affected supply chains by injecting energy volatility, raising transportation costs, and reducing network predictability. * Global freight markets are responding to elevated oil prices with rerouting and capacity adjustments, impacting multiple transportation modes. 359. </w:t>
      </w:r>
      <w:hyperlink r:id="rId322">
        <w:r>
          <w:rPr>
            <w:color w:val="0000EE"/>
            <w:u w:val="single"/>
          </w:rPr>
          <w:t>https://www.thesouthafrican.com/news/sa-fruit-risks-spoiling-at-sea-as-gulf-conflict-blocks-167-containers/</w:t>
        </w:r>
      </w:hyperlink>
      <w:r>
        <w:t xml:space="preserve"> - * Around 167 containers of South African stone fruit are stranded at sea due to conflict in the Middle East disrupting shipping routes to the Gulf. * Ships were rerouted after the Strait of Hormuz was effectively closed, delaying exports. * Exporters face logistical and regulatory hurdles in redirecting cargo, with increased shipping costs from roughly $4,000 to $8,000 per container. * About 90% of fruit shipments to the Middle East are affected, impacting South Africa’s $1.3 billion agricultural exports. * The disruption increases pressure on local fruit producers amid existing challenges such as fuel price hikes and stockpiling. 360. </w:t>
      </w:r>
      <w:hyperlink r:id="rId323">
        <w:r>
          <w:rPr>
            <w:color w:val="0000EE"/>
            <w:u w:val="single"/>
          </w:rPr>
          <w:t>https://richmondbizsense.com/2026/04/06/coffee-shop-grit-planning-to-open-mechanicsville-spot-next-month/</w:t>
        </w:r>
      </w:hyperlink>
      <w:r>
        <w:t xml:space="preserve"> - * Grit Coffee is planning to open a new café in Hanover County, near Richmond, next month. * This will be Grit’s third café in the Richmond region, following locations in Scott’s Addition and Libbie and Grove. * The new café will operate in a 1,400-square-foot space in a retail strip next to Rutland Grove subdivision. * Grit was founded in Charlottesville in 2008 and has six locations in its hometown area, plus a Williamsburg branch. * Recent local coffee news includes Brunchella taking over a Carytown space and Rostov’s changing ownership. 361. </w:t>
      </w:r>
      <w:hyperlink r:id="rId324">
        <w:r>
          <w:rPr>
            <w:color w:val="0000EE"/>
            <w:u w:val="single"/>
          </w:rPr>
          <w:t>https://www.newsghana.com.gh/first-western-container-ship-exits-strait-of-hormuz-since-iran-war-began/</w:t>
        </w:r>
      </w:hyperlink>
      <w:r>
        <w:t xml:space="preserve"> - • A French-owned CMA CGM container vessel transited the Strait of Hormuz, marking the first such journey since hostilities erupted in February 2026. • The vessel sailed from Dubai towards Iran and was heading to Pointe-Noire in the Republic of Congo. • An Omani LNG tanker also crossed the strait, the first since the conflict started. • The crisis began with US and Israeli strikes on Iran, leading to reduced shipping and a global energy supply impact. • Disruption has affected oil, LNG, fertiliser exports, and increased shipping costs and risks worldwide. 362. </w:t>
      </w:r>
      <w:hyperlink r:id="rId325">
        <w:r>
          <w:rPr>
            <w:color w:val="0000EE"/>
            <w:u w:val="single"/>
          </w:rPr>
          <w:t>https://www.riotimesonline.com/brazil-agribusiness-2026-guide-2/</w:t>
        </w:r>
      </w:hyperlink>
      <w:r>
        <w:t xml:space="preserve"> - * Brazil forecasts a record 177.8 million metric tons of soy production in 2025–2026, with exports projected at 114.4 million metric tons, driven by favourable conditions and infrastructure developments. * Brazil's beef exports in 2025 reached 3.50 million metric tons, continuing its status as the largest global exporter, with China as the major importer. * Coffee production is expected to rise by 17.2% in 2026 to 66.2 million bags, amid market volatility caused by frost events. * Brazil’s sugar and ethanol industries operate a dual-market model, with record ethanol production anticipated in 2026–27. * Brazil’s cotton exports surpassed US levels in 2024, with significant market shares in Asia. * US tariffs on Brazilian agricultural products fluctuated, impacting exports, especially beef and coffee. * Climate risks such as droughts, frosts, and deforestation continue to shape Brazil’s agricultural sector, prompting investments in drought-resistant varieties and supply chain traceability. 363. </w:t>
      </w:r>
      <w:hyperlink r:id="rId326">
        <w:r>
          <w:rPr>
            <w:color w:val="0000EE"/>
            <w:u w:val="single"/>
          </w:rPr>
          <w:t>https://www.thehindu.com/news/national/over-915-million-tonnes-cargo-handled-by-major-indian-ports-in-fy2025-26/article70826699.ece</w:t>
        </w:r>
      </w:hyperlink>
      <w:r>
        <w:t xml:space="preserve"> - * Major Indian ports handled 915.17 MT of cargo during FY2025-26, surpassing the target of 904 MT. * The ports showed a 7.06% year-on-year growth, driven by infrastructure modernisation and enhanced connectivity. * Deendayal Port was the top cargo handler with 160.11 MT, followed by Paradip Port with 156.45 MT. * Major growth occurred at Mormugao Port (15.91%) and Kolkata Dock System (14.28%). * Increased handling of commodities such as coal, crude oil, containers, fertilisers, and POL contributed to growth. 364. </w:t>
      </w:r>
      <w:hyperlink r:id="rId327">
        <w:r>
          <w:rPr>
            <w:color w:val="0000EE"/>
            <w:u w:val="single"/>
          </w:rPr>
          <w:t>https://www.maritimegateway.com/basmati-exporters-warn-of-national-trade-crisis-as-agri-shipments-to-gulf-slump/</w:t>
        </w:r>
      </w:hyperlink>
      <w:r>
        <w:t xml:space="preserve"> - * Basmati exporters have escalated the export crisis to a national level due to surging shipping charges and stranded cargo. * Indian agricultural exports to the Gulf, including rice and fruits, are slowing down because of high freight rates and container shortages. * Exporters and farmers are experiencing financial stress due to delays, surcharges, and limited container availability. * The government has provided some relief measures but has not yet addressed shipping line charges on stranded cargo. * DHL Express announced expansion in India under its Strategy 2030, focusing on sectors like pharma and e-commerce amidst the freight crisis. 365. </w:t>
      </w:r>
      <w:hyperlink r:id="rId325">
        <w:r>
          <w:rPr>
            <w:color w:val="0000EE"/>
            <w:u w:val="single"/>
          </w:rPr>
          <w:t>https://www.riotimesonline.com/brazil-agribusiness-2026-guide-2/</w:t>
        </w:r>
      </w:hyperlink>
      <w:r>
        <w:t xml:space="preserve"> - * Brazil is on track to be the world's largest producer and exporter of soybeans, beef, coffee, sugar, and cotton in 2026. * The 2025–2026 soybean harvest is projected to be the largest in history, with export volumes reaching approximately 114 million tonnes. * Brazil's beef exports reached a record 3.50 million tonnes in 2025, with China importing nearly half of that. * Coffee production in 2026 is forecast at 66.2 million bags, driven by a favourable biennial cycle. * US tariffs impacted Brazilian beef and coffee exports in 2025, but some relief was achieved by late 2025. * Infrastructure bottlenecks at the Port of Santos and deforestation concerns in the Cerrado region pose ongoing risks. * The Brazil-China trade relationship significantly influences export volumes, especially in soy and beef. 366. </w:t>
      </w:r>
      <w:hyperlink r:id="rId328">
        <w:r>
          <w:rPr>
            <w:color w:val="0000EE"/>
            <w:u w:val="single"/>
          </w:rPr>
          <w:t>https://www.riotimesonline.com/colombia-economy-2026-guide-2/</w:t>
        </w:r>
      </w:hyperlink>
      <w:r>
        <w:t xml:space="preserve"> - * Colombia's GDP grew 2.6% in 2025, with projections above 2.0% in 2026, driven by private consumption and services.</w:t>
      </w:r>
      <w:r>
        <w:rPr>
          <w:i/>
        </w:rPr>
        <w:t xml:space="preserve"> </w:t>
      </w:r>
      <w:r>
        <w:t>The country faces inflation, with core inflation at 5.5% in early 2026, leading BanRep to halt rate cuts.</w:t>
      </w:r>
      <w:r>
        <w:rPr>
          <w:i/>
        </w:rPr>
        <w:t xml:space="preserve"> </w:t>
      </w:r>
      <w:r>
        <w:t>Colombia's fiscal deficit rose to 7.1% of GDP in 2025, with public debt over 61%, and sovereign credit ratings downgraded.</w:t>
      </w:r>
      <w:r>
        <w:rPr>
          <w:i/>
        </w:rPr>
        <w:t xml:space="preserve"> </w:t>
      </w:r>
      <w:r>
        <w:t>President Petro's reforms include labour law changes, health centralisation, and pension policy adjustments, affecting business sentiment.</w:t>
      </w:r>
      <w:r>
        <w:rPr>
          <w:i/>
        </w:rPr>
        <w:t xml:space="preserve"> </w:t>
      </w:r>
      <w:r>
        <w:t>Commodity exports, especially coffee and oil, remain vital, with coffee harvests reaching a 17-year high, but oil reserves show depletion risks.</w:t>
      </w:r>
      <w:r>
        <w:rPr>
          <w:i/>
        </w:rPr>
        <w:t xml:space="preserve"> </w:t>
      </w:r>
      <w:r>
        <w:t>Security issues persist, including ELN violence, and political risks with upcoming elections affecting economic stability.</w:t>
      </w:r>
      <w:r>
        <w:rPr>
          <w:i/>
        </w:rPr>
        <w:t xml:space="preserve">367. </w:t>
      </w:r>
      <w:hyperlink r:id="rId329">
        <w:r>
          <w:rPr>
            <w:color w:val="0000EE"/>
            <w:u w:val="single"/>
          </w:rPr>
          <w:t>https://www.newsghana.com.gh/ivorian-cocoa-rebound-masks-rising-cost-threats-to-global-supply/</w:t>
        </w:r>
      </w:hyperlink>
      <w:r>
        <w:rPr>
          <w:i/>
        </w:rPr>
        <w:t xml:space="preserve"> - * Cocoa arrivals at Côte d’Ivoire’s ports more than doubled in late March 2026, improving global supply relief. * Ports received 31,000 tonnes during the week ending March 29, compared to 13,562 tonnes a year earlier. * Market prices for cocoa stabilised and slightly increased in March 2026. * Geopolitical tensions have increased energy, freight, and fertilizer costs, with urea prices rising by 47 percent. * Smallholder farmers depend heavily on affordable inputs; rising costs may reduce future yields by 10 to 20 percent. * Ghana and Côte d’Ivoire have limited fiscal capacity to mitigate input cost increases. * Cost inflation across freight, energy, and processing continues to pressure chocolate manufacturers. * European Union chocolate prices rose by approximately 18 percent last year. * Market focus shifts to first-quarter grind data, with expected declines in chocolate demand. * Analysts see a transition from a shortage-driven price increase to a higher-cost environment due to geopolitical and input pressures. 368. </w:t>
      </w:r>
      <w:hyperlink r:id="rId330">
        <w:r>
          <w:rPr>
            <w:color w:val="0000EE"/>
            <w:u w:val="single"/>
          </w:rPr>
          <w:t>https://floristsreview.com/kenyas-floral-industry-losses-mount-globally/</w:t>
        </w:r>
      </w:hyperlink>
      <w:r>
        <w:rPr>
          <w:i/>
        </w:rPr>
        <w:t xml:space="preserve"> - * Kenya’s flower sector is losing an estimated $1.4 million weekly due to reduced demand and logistical issues caused by conflict. * Losses over three weeks have exceeded $4.2 million. * Disruption of air freight routes passing through the Middle East has increased freight costs to around $5.80 per kilogram, impacting export sustainability. * Export volumes have dropped by over 50%, with flowers discarded due to missed shipping windows. * The crisis threatens jobs and livelihoods in Kenya’s horticulture sector, affecting economic stability. * The global floral industry faces a wake-up call on supply chain resilience and logistics diversification. 369. </w:t>
      </w:r>
      <w:hyperlink r:id="rId329">
        <w:r>
          <w:rPr>
            <w:color w:val="0000EE"/>
            <w:u w:val="single"/>
          </w:rPr>
          <w:t>https://www.newsghana.com.gh/ivorian-cocoa-rebound-masks-rising-cost-threats-to-global-supply/</w:t>
        </w:r>
      </w:hyperlink>
      <w:r>
        <w:rPr>
          <w:i/>
        </w:rPr>
        <w:t xml:space="preserve"> - * Cocoa arrivals in Côte d’Ivoire more than doubled in the week ending March 29, 2026, easing supply shortfalls. * Prices stabilised with data showing an improved global supply outlook. * Rising costs due to geopolitical tensions include a 47% increase in urea prices, impacting smallholder farmers. * Limited fiscal space in Ghana and Côte d’Ivoire may hinder farmers from coping with input cost rises. * Market focus shifts to upcoming grind data, indicating potential for continued price adjustments. 370. </w:t>
      </w:r>
      <w:hyperlink r:id="rId331">
        <w:r>
          <w:rPr>
            <w:color w:val="0000EE"/>
            <w:u w:val="single"/>
          </w:rPr>
          <w:t>https://www.nytimes.com/video/us/100000010798680/trump-iran-farmers-iowa-fertilizer.html</w:t>
        </w:r>
      </w:hyperlink>
      <w:r>
        <w:rPr>
          <w:i/>
        </w:rPr>
        <w:t xml:space="preserve"> - * The war with Iran has caused a surge in fertiliser prices, with costs increasing about $250 a ton, impacting Iowa farmers during planting season. * Fertiliser prices rose by 20 to 50 percent in the initial weeks of the conflict, due to Iran’s closure of the Strait of Hormuz. * Farmers like Jolene Riessen face increased input costs, leading to potential losses of up to $58,000 across 530 acres. * The Trump administration lifted sanctions on Belarus and Venezuela fertiliser sales to mitigate price hikes. * Farmers are considering selling assets or land to cope with economic pressures, risking their farm legacy. 371. </w:t>
      </w:r>
      <w:hyperlink r:id="rId332">
        <w:r>
          <w:rPr>
            <w:color w:val="0000EE"/>
            <w:u w:val="single"/>
          </w:rPr>
          <w:t>https://www.zawya.com/en/business/transport-and-logistics/global-air-cargo-prices-hit-new-highs-even-as-traffic-growth-stalls-roy7rzc9</w:t>
        </w:r>
      </w:hyperlink>
      <w:r>
        <w:rPr>
          <w:i/>
        </w:rPr>
        <w:t xml:space="preserve"> - * Global full-market air cargo rates increased to US$2.98, reaching a new high in 2026. * Jet fuel prices doubled since late February, influencing upward cargo pricing. * Air cargo capacity from the Middle East and South Asia increased 31% in late March but remains 33% below last year's levels. * Global cargo volumes declined by 6% compared to last year, with some regions experiencing declines. * Spot rates from Middle East &amp; South Asia to Europe and the US increased significantly despite demand slowdown. 372. </w:t>
      </w:r>
      <w:hyperlink r:id="rId333">
        <w:r>
          <w:rPr>
            <w:color w:val="0000EE"/>
            <w:u w:val="single"/>
          </w:rPr>
          <w:t>https://www.vietnamplus.vn/xuat-khau-ho-tieu-tang-manh-giua-ap-luc-nguon-cung-va-logistics-post1103131.vnp</w:t>
        </w:r>
      </w:hyperlink>
      <w:r>
        <w:rPr>
          <w:i/>
        </w:rPr>
        <w:t xml:space="preserve"> - * Vietnam's March 2026 black pepper exports reached 30,638 tonnes, with a value of 199.3 million USD, marking significant growth compared to previous months and year. * Exports to major markets, including the US and China, increased sharply by over 120%, with significant growth also seen in Egypt, Netherlands, Canada, and the Philippines. * Cumulative export volume for Q1 2026 was 66,350 tonnes, valued at 430 million USD, showing recovery from last year. * The country imported 10,313 tonnes of black pepper in March 2026, mainly from Cambodia, Brazil, and Indonesia, with a total 3-month import of 21,201 tonnes. * Market outlook faces risks as domestic supply drops 15-20% due to weather and ageing crops, while global production remains below 2024 levels amid high demand; logistics issues caused by conflicts in the Middle East have increased transport costs and disrupted shipping routes. 373. </w:t>
      </w:r>
      <w:hyperlink r:id="rId334">
        <w:r>
          <w:rPr>
            <w:color w:val="0000EE"/>
            <w:u w:val="single"/>
          </w:rPr>
          <w:t>https://www.vivi.tv/post474671/</w:t>
        </w:r>
      </w:hyperlink>
      <w:r>
        <w:rPr>
          <w:i/>
        </w:rPr>
        <w:t xml:space="preserve"> - * Starbucks Japan commemorates its 30th anniversary by bringing back five iconic Frappuccinos, each with a modern evolution, available from April 8, 2026. 374. </w:t>
      </w:r>
      <w:hyperlink r:id="rId335">
        <w:r>
          <w:rPr>
            <w:color w:val="0000EE"/>
            <w:u w:val="single"/>
          </w:rPr>
          <w:t>https://www.ibtimes.com.au/australia-alcohol-consumption-2026-drops-98-litres-per-capita-gen-z-leads-sobriety-trend-1865525</w:t>
        </w:r>
      </w:hyperlink>
      <w:r>
        <w:rPr>
          <w:i/>
        </w:rPr>
        <w:t xml:space="preserve"> - * Australians' alcohol intake in 2023–24 decreased to 9.8 litres per capita, continuing a long-term decline. * Overall consumption is projected to slightly fall or stabilise through 2026, driven mainly by population growth. * Generation Z is nearly 20 times more likely to abstain from alcohol than Baby Boomers, with declining underage drinking. * Health awareness, cost factors, and increased interest in non-alcoholic beverages contribute to the trend. * The alcohol market shifts towards premium, craft, and low/no-alcohol products, with growth in ready-to-drink options. 375. </w:t>
      </w:r>
      <w:hyperlink r:id="rId336">
        <w:r>
          <w:rPr>
            <w:color w:val="0000EE"/>
            <w:u w:val="single"/>
          </w:rPr>
          <w:t>https://www.peoplenews.tw/articles/economic-news/24753</w:t>
        </w:r>
      </w:hyperlink>
      <w:r>
        <w:rPr>
          <w:i/>
        </w:rPr>
        <w:t xml:space="preserve"> - * 台灣每年消費超過40億杯咖啡，市場規模近千億台幣。 * 市場供應過度，獨立與連鎖咖啡館約有5,000家，便利商店等超過1.3萬家進入市場。 * 超商憑藉門市密集度與APP寄杯服務，瓜分約四分之一的市場份額，擠壓傳統咖啡店客流。 * 營運成本因缺工和高租金上升，餐飲業利潤空間受損，一杯咖啡的成本高達80-85%。 * 全球咖啡豆產量因氣候變化不穩定，期貨價格高企，進料成本增加，企業盈餘受壓。 376. </w:t>
      </w:r>
      <w:hyperlink r:id="rId337">
        <w:r>
          <w:rPr>
            <w:color w:val="0000EE"/>
            <w:u w:val="single"/>
          </w:rPr>
          <w:t>https://theindependent.sg/singapore-farm-profits-face-ongoing-pressure-from-rising-local-vegetable-and-animal-feed-prices/</w:t>
        </w:r>
      </w:hyperlink>
      <w:r>
        <w:rPr>
          <w:i/>
        </w:rPr>
        <w:t xml:space="preserve"> - * Rising costs of fertiliser, fuel, and transportation due to Middle East conflicts impact Singapore farms' profit margins. * Vegeponics Farm’s fertiliser expenses and delivery costs have increased, leading to a 10% profit decline. * GreenLoop indoor farms highlight potential electricity cost impacts; SG Veg Farms struggles with inventory and profit margins. * Farms are reducing product varieties, negotiating supplier prices, and adopting energy-saving practices to manage costs. * Singapore government pledges to support sectors affected by rising oil prices and global instability, including targeted measures for farms. 377. </w:t>
      </w:r>
      <w:hyperlink r:id="rId338">
        <w:r>
          <w:rPr>
            <w:color w:val="0000EE"/>
            <w:u w:val="single"/>
          </w:rPr>
          <w:t>https://www.peoplenews.tw/articles/economic-news/24758</w:t>
        </w:r>
      </w:hyperlink>
      <w:r>
        <w:rPr>
          <w:i/>
        </w:rPr>
        <w:t xml:space="preserve"> - * The Taiwanese coffee market, exceeding 100 billion NT dollars, has undergone a natural淘汰 process, impacting small and mid-sized brands. * Major brands like Starbucks and Louisa are now facing revenue ceilings and profit decline. * Starbucks' profits dropped from 760 million to 670 million NT dollars between 2023 and 2024; recent profits show continued decline. * Louisa, with over 500 stores, experiences slowed customer growth, profit decline, and plans internal adjustments. * The industry shifts towards diversified dining offerings and increased customer spend per visit to sustain profitability. 378. </w:t>
      </w:r>
      <w:hyperlink r:id="rId339">
        <w:r>
          <w:rPr>
            <w:color w:val="0000EE"/>
            <w:u w:val="single"/>
          </w:rPr>
          <w:t>https://www.maritimegateway.com/wuhan-baku-freight-train-launches-via-middle-corridor-as-hormuz-crisis-elevates-overland-routes/</w:t>
        </w:r>
      </w:hyperlink>
      <w:r>
        <w:rPr>
          <w:i/>
        </w:rPr>
        <w:t xml:space="preserve"> - * A new China-Europe freight train service connecting Wuhan and Baku via the Trans-Caspian Middle Corridor has been launched. * The train carries electronics, household appliances, and consumer goods, with an 18-day journey that is four days faster than traditional routes. * The service marks a strategic shift as the Hormuz crisis disrupts maritime routes and impacts overland corridors. * The Middle Corridor connects China to Europe through Kazakhstan, the Caspian Sea, Azerbaijan, Georgia, and Turkey. * The development enhances Wuhan’s role as a logistics hub and offers an alternative route amid disruptions in maritime and Northern corridors. 379. </w:t>
      </w:r>
      <w:hyperlink r:id="rId340">
        <w:r>
          <w:rPr>
            <w:color w:val="0000EE"/>
            <w:u w:val="single"/>
          </w:rPr>
          <w:t>https://www.kxxv.com/news/local-news/in-your-neighborhood/bell-county/belton/record-high-coffee-bean-prices-impact-local-belton-coffee-shop-owner</w:t>
        </w:r>
      </w:hyperlink>
      <w:r>
        <w:rPr>
          <w:i/>
        </w:rPr>
        <w:t xml:space="preserve"> - * Coffee bean prices reach record highs, affecting local coffee shop owners in Belton, Texas. * Owner Jonah Walker reports paying $60 weekly for beans, up from $40. * Rising costs attributed to tariffs and crop shortages in major coffee-producing countries. * Customers now consider coffee a luxury due to increased prices. * Walker aims to keep his shop affordable despite profit losses to support community and customer satisfaction. 380. </w:t>
      </w:r>
      <w:hyperlink r:id="rId341">
        <w:r>
          <w:rPr>
            <w:color w:val="0000EE"/>
            <w:u w:val="single"/>
          </w:rPr>
          <w:t>https://torontosun.com/news/world/chocolates-expensive-easter-despite-lower-cocoa-prices</w:t>
        </w:r>
      </w:hyperlink>
      <w:r>
        <w:rPr>
          <w:i/>
        </w:rPr>
        <w:t xml:space="preserve"> - • Cocoa prices peaked at $12,000 per ton in 2024 and fell to around $3,300 in April. • The drop in cocoa prices has not led to cheaper Easter chocolates. • Chocolate producers have diversified ingredients, keeping prices high. • Trends include smaller products, flavour alternatives, and lab-grown cocoa. • December cocoa prices were roughly double current levels. 381. </w:t>
      </w:r>
      <w:hyperlink r:id="rId340">
        <w:r>
          <w:rPr>
            <w:color w:val="0000EE"/>
            <w:u w:val="single"/>
          </w:rPr>
          <w:t>https://www.kxxv.com/news/local-news/in-your-neighborhood/bell-county/belton/record-high-coffee-bean-prices-impact-local-belton-coffee-shop-owner</w:t>
        </w:r>
      </w:hyperlink>
      <w:r>
        <w:rPr>
          <w:i/>
        </w:rPr>
        <w:t xml:space="preserve"> - * Coffee bean prices hit a record high, attributed to tariffs and crop shortages in major producing countries. * Belton, Texas, coffee shop owner Jonah Walker reports paying $60 weekly for beans, up from $40. * The rising costs potentially increase retail coffee prices, making coffee a luxury for some consumers. * Walker sources beans locally from Salado and milk from Hill Country; he aims to keep prices affordable despite profit cuts. * Consumer Analy Palacios notes coffee becomes a luxury due to economic pressures. 382. </w:t>
      </w:r>
      <w:hyperlink r:id="rId342">
        <w:r>
          <w:rPr>
            <w:color w:val="0000EE"/>
            <w:u w:val="single"/>
          </w:rPr>
          <w:t>https://losangelesweeklytimes.com/amazon-add-3-5-fuel-and-logistics-surcharge-for-sellers-amid-iran-war/</w:t>
        </w:r>
      </w:hyperlink>
      <w:r>
        <w:rPr>
          <w:i/>
        </w:rPr>
        <w:t xml:space="preserve"> - • Amazon adds a 3.5% 'fuel and logistics-related surcharge' from April 17 for US and Canada sellers. • The surcharge stems from increased oil prices due to the Iran conflict. • Oil prices surged over 6% in response to the Middle East conflict. • Other carriers, such as USPS, UPS, and FedEx, have also increased fuel surcharges. • The surcharge is based on fulfilment fees, not sale prices, and averages 17 cents per unit. 383. </w:t>
      </w:r>
      <w:hyperlink r:id="rId343">
        <w:r>
          <w:rPr>
            <w:color w:val="0000EE"/>
            <w:u w:val="single"/>
          </w:rPr>
          <w:t>https://losangelesweeklytimes.com/starbucks-to-award-bonuses-to-baristas-expand-tipping/</w:t>
        </w:r>
      </w:hyperlink>
      <w:r>
        <w:rPr>
          <w:i/>
        </w:rPr>
        <w:t xml:space="preserve"> - * Starbucks will award quarterly bonuses of $300 to store employees meeting specific targets, starting in July. * The bonus program will be delayed for unionised locations until collective bargaining is completed. * The company plans to expand tipping methods through mobile app payments and scanning. * All US employees will start receiving weekly pay from August. * The turnaround strategy under CEO Brian Niccol focuses on improving customer experience and staff incentives, with recent signs of growth. 384. </w:t>
      </w:r>
      <w:hyperlink r:id="rId344">
        <w:r>
          <w:rPr>
            <w:color w:val="0000EE"/>
            <w:u w:val="single"/>
          </w:rPr>
          <w:t>https://www.mediafax.ro/economic/criza-in-agricultura-ue-fermierii-cer-ajutor-de-urgenta-la-bruxelles-23715530</w:t>
        </w:r>
      </w:hyperlink>
      <w:r>
        <w:rPr>
          <w:i/>
        </w:rPr>
        <w:t xml:space="preserve"> - * Farmers in Belgium report increased fertiliser prices, with costs rising from 330 to 380 euros per tonne. * The escalation is linked to the blockage of the Strait of Hormuz due to Iran tensions, affecting global fertiliser supply. * In Europe, nitrogen fertiliser prices, made from gas, increased by about 20% last month, nearing 500 euros per tonne. * French farmers have abandoned approximately 300,000 hectares of cereal cultivation since 2022 due to rising costs. * The European Commission faces calls to relax import taxes on fertilisers; it currently maintains tariffs on Russian imports and plans to support domestic production. 385. </w:t>
      </w:r>
      <w:hyperlink r:id="rId345">
        <w:r>
          <w:rPr>
            <w:color w:val="0000EE"/>
            <w:u w:val="single"/>
          </w:rPr>
          <w:t>https://www.legit.ng/business-economy/energy/1703895-dangote-refinery-exports-aviation-fuel-uk-europe-faces-supply-crunch/</w:t>
        </w:r>
      </w:hyperlink>
      <w:r>
        <w:rPr>
          <w:i/>
        </w:rPr>
        <w:t xml:space="preserve"> - * Nigeria begins supplying aviation fuel to Europe due to Middle East supply disruptions and tension-related route constraints. * A shipment from Dangote Petroleum Refinery arrived in the United Kingdom, increasing Nigeria's role in global energy supply. * Market analysts report adjustments in trade flows, with increased demand for jet fuel from Nigeria and other alternative suppliers. * Prices for jet fuel in northwest Europe have roughly doubled to about $1,744 per tonne amid shortages. * Dangote Group’s president states demand for jet fuel and diesel is nearly exhausting the refinery’s supply, with petrol in surplus. 386. </w:t>
      </w:r>
      <w:hyperlink r:id="rId346">
        <w:r>
          <w:rPr>
            <w:color w:val="0000EE"/>
            <w:u w:val="single"/>
          </w:rPr>
          <w:t>https://businessday.ng/agriculture/article/improved-weather-to-lift-nigerias-cocoa-midcrop-output-quality/</w:t>
        </w:r>
      </w:hyperlink>
      <w:r>
        <w:rPr>
          <w:i/>
        </w:rPr>
        <w:t xml:space="preserve"> - * Nigeria’s 2025-2026 cocoa midcrop output expected to rise due to improved weather conditions, increasing by five percent compared to the previous season. * Intermittent rainfall in key regions has helped prevent dry spells and enhanced bean drying and quality. * Nigeria, the world's fourth-largest cocoa producer with 315,000 MT, has two harvest seasons; the midcrop accounts for 30% of annual output. * Increased output may worsen global cocoa oversupply, pressuring farmers’ earnings amid price declines from $12,900 to $2,897 per ton. * Experts highlight soil moisture and favourable weather conditions benefiting cocoa growth and bean quality. 387. </w:t>
      </w:r>
      <w:hyperlink r:id="rId347">
        <w:r>
          <w:rPr>
            <w:color w:val="0000EE"/>
            <w:u w:val="single"/>
          </w:rPr>
          <w:t>https://www.icnz.org.nz/industry/media-releases/act-now-or-pay-later-hazard-resilience-policies-a-must-in-the-26-election/</w:t>
        </w:r>
      </w:hyperlink>
      <w:r>
        <w:rPr>
          <w:i/>
        </w:rPr>
        <w:t xml:space="preserve"> - * New Zealand experienced multiple severe weather events in early 2026, including flooding and landslips across the North Island, leading to numerous states of emergency. * The frequency and scale of weather-related disruptions have increased, with over two months annually under emergency declarations in recent years. * Significant investment in flood protection schemes, such as in Kaitāia, Hawke’s Bay, and Gisborne, has prevented substantial damage. * The article emphasises the importance of risk reduction measures, land-use rules, and resilient infrastructure to mitigate future disasters. * It calls for political leadership and clear policies in the upcoming election to improve community safety and climate resilience. 388. </w:t>
      </w:r>
      <w:hyperlink r:id="rId348">
        <w:r>
          <w:rPr>
            <w:color w:val="0000EE"/>
            <w:u w:val="single"/>
          </w:rPr>
          <w:t>https://www.zerohedge.com/markets/opec-agrees-boost-output-another-206000-barrels-day-when-strait-hormuz-reopens</w:t>
        </w:r>
      </w:hyperlink>
      <w:r>
        <w:rPr>
          <w:i/>
        </w:rPr>
        <w:t xml:space="preserve"> - * OPEC+ approved a symbolic increase in output quotas for next month amid ongoing Middle East conflict. * The increase is about 206,000 barrels per day, mainly from Saudi Arabia and Russia. * The meeting highlighted concerns over attacks on energy infrastructure and maritime routes. * Oil prices surged, with Brent around $110, the highest in four years, amid supply disruptions. * Disruptions at the Strait of Hormuz are the primary market concern, affecting up to 20% of global oil flows. 389. </w:t>
      </w:r>
      <w:hyperlink r:id="rId349">
        <w:r>
          <w:rPr>
            <w:color w:val="0000EE"/>
            <w:u w:val="single"/>
          </w:rPr>
          <w:t>https://www.ktpress.rw/2026/04/rwanda-imf-reach-250m-deal-as-kigali-balances-debt-inflation-and-growth-pressures/</w:t>
        </w:r>
      </w:hyperlink>
      <w:r>
        <w:rPr>
          <w:i/>
        </w:rPr>
        <w:t xml:space="preserve"> - * Rwanda focuses on strengthening agriculture and managing rising global oil prices to control inflation. * The sector contributes 29% of GDP and employs 70% of the population, with key exports including coffee and tea. * Rising oil prices threaten transport, energy, and import costs, prompting fiscal and monetary measures. * Rwanda secures a $250 million IMF support program to foster growth and manage fiscal risks. * Inflation reached 9.2% in February 2026, driven by energy costs and agricultural input prices. * The National Bank of Rwanda increased the policy rate to 7.25%, and exchange rate flexibility is being used. * The IMF program aims to reinforce macroeconomic policy, fiscal stability, and private-sector development, with focus on domestic revenues. * Rwanda's government aims to build resilience through agriculture investment and economic reforms amid global uncertainties. 390. </w:t>
      </w:r>
      <w:hyperlink r:id="rId350">
        <w:r>
          <w:rPr>
            <w:color w:val="0000EE"/>
            <w:u w:val="single"/>
          </w:rPr>
          <w:t>https://www.elnuevosiglo.com.co/economia/costos-de-fertilizantes-importados-suben-28-y-afectaran-rumbo-de-inflacion</w:t>
        </w:r>
      </w:hyperlink>
      <w:r>
        <w:rPr>
          <w:i/>
        </w:rPr>
        <w:t xml:space="preserve"> - * Colombia imports over US$1.1 billion annually in fertilisers, with prices increasing due to external shocks. * The price of urea in international markets has risen over 50% in three weeks, mainly from Russia, China, and Trinidad and Tobago. * Disruptions in the Strait of Hormuz threaten global fertiliser trade, affecting costs and supply risks. * In 2025, fertiliser imports exceeded US$1.1 billion, representing over 75% of domestic demand, with urea accounting for 26.7%. * The price increase impacts agricultural costs and food prices, with fertilisers accounting for up to 40% of production costs. 391. </w:t>
      </w:r>
      <w:hyperlink r:id="rId350">
        <w:r>
          <w:rPr>
            <w:color w:val="0000EE"/>
            <w:u w:val="single"/>
          </w:rPr>
          <w:t>https://www.elnuevosiglo.com.co/economia/costos-de-fertilizantes-importados-suben-28-y-afectaran-rumbo-de-inflacion</w:t>
        </w:r>
      </w:hyperlink>
      <w:r>
        <w:rPr>
          <w:i/>
        </w:rPr>
        <w:t xml:space="preserve"> - ['</w:t>
      </w:r>
      <w:r>
        <w:t>Colombia importa más de US$1.100 millones en fertilizantes anualmente, con un aumento del 28% en los costos en el último mes.', '</w:t>
      </w:r>
      <w:r>
        <w:rPr>
          <w:i/>
        </w:rPr>
        <w:t>El precio internacional de la urea subió más del 50% en semanas, afectando los costos del sector agrícola, especialmente en cultivos intensivos.', '</w:t>
      </w:r>
      <w:r>
        <w:t>Las importaciones en 2025 totalizaron US$1.107 millones, superando el 75% de la demanda interna y siendo lideradas por Rusia, China y Trinidad y Tobago.', '</w:t>
      </w:r>
      <w:r>
        <w:rPr>
          <w:i/>
        </w:rPr>
        <w:t>El estrecho de Ormuz, que moviliza aproximadamente el 20% del comercio mundial de crudo y un tercio del de fertilizantes, representa un riesgo para el suministro.', '</w:t>
      </w:r>
      <w:r>
        <w:t xml:space="preserve">El aumento en los costos de fertilizantes presiona los precios de alimentos como arroz, maíz y papa, y puede influir en la inflación.'] 392. </w:t>
      </w:r>
      <w:hyperlink r:id="rId351">
        <w:r>
          <w:rPr>
            <w:color w:val="0000EE"/>
            <w:u w:val="single"/>
          </w:rPr>
          <w:t>https://en.vietnamplus.vn/vietnamese-online-exporters-rewrite-the-rules-of-the-game-post340505.vnp</w:t>
        </w:r>
      </w:hyperlink>
      <w:r>
        <w:t xml:space="preserve"> - * Vietnamese exporters adopt data-driven and brand-led approaches to capture more value in global markets. * Companies like NEWBAM and Abera pioneer new product formats and market niches using Amazon data and e-commerce tools. * NEWBAM introduces portion-sized, healthy snack cashews with custom flavours, leveraging Amazon's Fulfillment by Amazon for speedy delivery. * Abera shifts from selling raw herbal ingredients to specialised, premium skincare solutions, achieving million-dollar revenue. * Green Mekong creates sustainable products with AI-driven marketing, becoming top sellers on Amazon. * The stories showcase a mindset shift within Vietnamese businesses towards branding, product innovation, and global value chain upgrading. 393. </w:t>
      </w:r>
      <w:hyperlink r:id="rId352">
        <w:r>
          <w:rPr>
            <w:color w:val="0000EE"/>
            <w:u w:val="single"/>
          </w:rPr>
          <w:t>https://www.business-standard.com/industry/agriculture/west-asia-conflict-fear-arrives-early-in-fields-of-haryana-and-punjab-126040500528_1.html</w:t>
        </w:r>
      </w:hyperlink>
      <w:r>
        <w:t xml:space="preserve"> - * The conflict in West Asia threatens to disrupt fertiliser supplies to Indian farmers, with reports of reduced imports and plant shutdowns. * Farmers and wholesalers in Haryana and Punjab report shortages of DAP and urea, leading to bulk buying, hoarding, and financial strain. * Domestic fertiliser production has fallen, and government plans to increase gas supply aim to ease the crisis, but normalisation could take up to a year. * Fertiliser prices have increased, and supply concerns have triggered panic among farmers, with some storing fuel as a precaution. * Pesticide prices have also risen, with fears of further increases and supply exaggeration by some wholesalers. 394. </w:t>
      </w:r>
      <w:hyperlink r:id="rId353">
        <w:r>
          <w:rPr>
            <w:color w:val="0000EE"/>
            <w:u w:val="single"/>
          </w:rPr>
          <w:t>https://www.investing.com/news/commodities-news/australian-growers-shift-to-less-fertiliserintensive-crops-as-iran-war-costs-surge-4594818</w:t>
        </w:r>
      </w:hyperlink>
      <w:r>
        <w:t xml:space="preserve"> - * Australian farmers plan to favour less nitrogen-intensive crops such as barley over wheat and canola due to surging fertiliser and fuel costs driven by the Iran war. * Fertiliser prices, particularly urea, have increased by about 60% since the start of the Iran conflict; Australian diesel prices have risen by 88%. * Wheat planting in Australia may decline by 10% to 12%, and cultivation of canola is also likely to decrease. * The Strait of Hormuz disruption affects 30% of global fertiliser trade, threatening the supply of urea, with prices already up 30% to 40%. * Australia relies on China and Indonesia for urea, but export restrictions and war-related constraints have limited supply options. 395. </w:t>
      </w:r>
      <w:hyperlink r:id="rId354">
        <w:r>
          <w:rPr>
            <w:color w:val="0000EE"/>
            <w:u w:val="single"/>
          </w:rPr>
          <w:t>https://www.birminghammail.co.uk/whats-on/shopping/mogu-mushroom-coffee-review-sleep-33695654</w:t>
        </w:r>
      </w:hyperlink>
      <w:r>
        <w:t xml:space="preserve"> - * A person switched from regular coffee to MOGU's lion's Mane mushroom coffee to enhance sleep and maintain mental clarity. * The coffee combines Arabica beans with mushrooms like Lion's Mane, Cordyceps, and Chaga, offering health benefits and a smooth taste. * The switch resulted in faster sleep onset and improved sleep quality, with no reduction in mental clarity. * The coffee is less effective as a pre-workout compared to regular coffee but suitable for daytime tasks. * MOGU's mushroom cacao is also highlighted for its relaxing properties and sleep-promoting ingredients. * The person recommends the coffee for those sensitive to caffeine and notes its value especially for winding down. 396. </w:t>
      </w:r>
      <w:hyperlink r:id="rId355">
        <w:r>
          <w:rPr>
            <w:color w:val="0000EE"/>
            <w:u w:val="single"/>
          </w:rPr>
          <w:t>https://www.aljazeera.com/economy/2026/4/2/it-all-depends-on-the-crop-gulf-crisis-hits-south-asia-farmers?traffic_source=rss</w:t>
        </w:r>
      </w:hyperlink>
      <w:r>
        <w:t xml:space="preserve"> - * Farmers across South Asia face rising fertiliser costs and supply uncertainties due to geopolitical tensions involving the Strait of Hormuz. * The Middle East conflict threatens fertiliser shipments, affecting crop yields and increasing input costs. * Countries such as India, Pakistan, Bangladesh, and Nepal are highly dependent on fertiliser imports passing through the Strait of Hormuz. * Governments are taking measures to diversify supply sources and increase domestic production to mitigate disruptions. * Farmers are adjusting planting practices and reducing fertiliser use amid economic pressures, risking lower yields and higher food prices.</w:t>
      </w:r>
      <w:r/>
    </w:p>
    <w:p>
      <w:r/>
      <w:r>
        <w:t xml:space="preserve">397. </w:t>
      </w:r>
      <w:hyperlink r:id="rId356">
        <w:r>
          <w:rPr>
            <w:color w:val="0000EE"/>
            <w:u w:val="single"/>
          </w:rPr>
          <w:t>https://www.myjoyonline.com/kenya-tea-exports-hit-by-iran-conflict-as-stocks-pile-up/</w:t>
        </w:r>
      </w:hyperlink>
      <w:r>
        <w:t xml:space="preserve"> - * Disruption to shipping routes due to Iran war has left about eight million kilograms of tea in Kenyan warehouses, threatening export earnings. * Losses since March 1 have reached $8 million weekly, with no tea currently leaving for the Middle East, which accounts for 20-25% of Kenya's tea exports. * Major shipping routes through the Strait of Hormuz and Bab el-Mandeb Strait have been disrupted, rerouting vessels around Africa. * Kenya's government reports 81% of tea offered for auction in March was exported, but actual exports are affected by logistics issues. * The sector faces increased costs, with exports to Pakistan and Egypt moving via longer routes around the Cape of Good Hope. 398. </w:t>
      </w:r>
      <w:hyperlink r:id="rId357">
        <w:r>
          <w:rPr>
            <w:color w:val="0000EE"/>
            <w:u w:val="single"/>
          </w:rPr>
          <w:t>https://www.agriland.ie/farming-news/four-years-two-fertiliser-shocks-global-conflicts-hit-irish-farmers/</w:t>
        </w:r>
      </w:hyperlink>
      <w:r>
        <w:t xml:space="preserve"> - * The conflict in the Middle East has caused a significant rise in nitrogen fertiliser prices in Ireland since February 2023. * The unrest has impacted fertiliser supply and costs, influenced by natural gas price volatility and the closure of the Strait of Hormuz. * Ireland imported substantial amounts of fertiliser from the Middle East in 2025, with a decrease in imports from Russia following EU restrictions. * Experts warn that prolonged disruptions could lead to higher production costs and reduced farm yields. * Farmers and policymakers consider strategic and environmentally sustainable responses amid ongoing global geopolitical tensions. 399. </w:t>
      </w:r>
      <w:hyperlink r:id="rId358">
        <w:r>
          <w:rPr>
            <w:color w:val="0000EE"/>
            <w:u w:val="single"/>
          </w:rPr>
          <w:t>https://www.periodicocubano.com/los-cubanos-tienen-que-migrar-para-tomar-cafe/</w:t>
        </w:r>
      </w:hyperlink>
      <w:r>
        <w:t xml:space="preserve"> - * Cuba anunció en 2026 un incremento en las exportaciones de café desde Guantánamo, con 370 toneladas en el primer trimestre. * La producción nacional de café ha caído de 60,000 toneladas en los años 50 a 11,500 en 2021, insuficiente para el consumo interno. * Cuba necesita 24,000 toneladas anuales para el consumo interno, pero solo produce una fracción. * La escasez interna de café se ha agravado por la emigración rural, la pérdida de mano de obra y factores climáticos. * El acceso al café en el mercado interno continúa limitado, afectado por la eliminación de subsidios y el aumento de exportaciones. 400. </w:t>
      </w:r>
      <w:hyperlink r:id="rId359">
        <w:r>
          <w:rPr>
            <w:color w:val="0000EE"/>
            <w:u w:val="single"/>
          </w:rPr>
          <w:t>http://expansao.co.ao/economia/detalhe/precos-do-cacau-afundam-65-em-apenas-dois-anos-70849.html</w:t>
        </w:r>
      </w:hyperlink>
      <w:r>
        <w:t xml:space="preserve"> - • O preço do cacau nos mercados internacionais caiu 65% em cerca de dois anos, após um pico em Dezembro de 2024. • A queda reflete ajustamentos entre oferta e procura, clima, logísticas globais e desaceleração do consumo na Europa e EUA. • Costa do Marfim e Gana continuam a dominar a produção global, mas América Latina começa a ganhar protagonismo. • Países como Equador, Peru, e Colômbia apostam na qualidade e valor agregado, enquanto Indonésia enfrenta declínio na competitividade. • A maioria da produção é exportada para a Europa, perpetuando dependência de exportação de matéria-prima e cadeia de valor desigual. 401. </w:t>
      </w:r>
      <w:hyperlink r:id="rId360">
        <w:r>
          <w:rPr>
            <w:color w:val="0000EE"/>
            <w:u w:val="single"/>
          </w:rPr>
          <w:t>https://www.ibtimes.com.au/australia-fuel-crisis-2026-10-key-facts-diesel-shortages-reserves-rising-prices-1865467</w:t>
        </w:r>
      </w:hyperlink>
      <w:r>
        <w:t xml:space="preserve"> - * Australia faces a fuel supply crisis in April 2026 due to geopolitical turmoil in the Middle East, impacting global oil flows. * The crisis has resulted in diesel shortages affecting farmers, regional communities, and service stations, with up to 410 stations reporting outages. * Australia’s stock levels are below recommended international thresholds, relying on imports and minimal industry stockholding. * Diesel prices are rising sharply, with government measures including excise relief; demand surges and panic buying aggravate shortages. * The government has released reserves and engaged in diplomatic efforts; long-term options include increasing domestic fuel production and storage. * Economic impacts include inflation risks and rising consumer expenses, especially in food and transport sectors. * Farmers and rural communities face critical fuel shortages during vital planting and harvesting seasons, risking food supply. * Urban areas have maintained supply, but regional and truck operators face greater challenges; contingency plans include rationing. * Experts warn of prolonged effects and structural vulnerabilities due to low domestic refining and storage capacity. * Authorities urge conservation and monitor supply chain developments, with some diversifying import sources amid global tensions. 402. </w:t>
      </w:r>
      <w:hyperlink r:id="rId361">
        <w:r>
          <w:rPr>
            <w:color w:val="0000EE"/>
            <w:u w:val="single"/>
          </w:rPr>
          <w:t>https://timesofsandiego.com/environment/2026/04/05/winter-snowpack-changing-rhythm-of-water-western-us/</w:t>
        </w:r>
      </w:hyperlink>
      <w:r>
        <w:t xml:space="preserve"> - * The 2026 snowpack in the Western U.S. was at 18% of normal on April 1, 2026, due to record warmth and precipitation falling as rain. * Warmer temperatures have caused the snow-water equivalent to decrease across the region and altered streamflow patterns. * Streamflows are now more frequent in winter and early spring, with less runoff expected later in the year. * The Colorado River Basin faces low runoff forecasts, raising concerns over water shortages for over 40 million people and agriculture. * The winter of 2025–26 demonstrates the broad impacts of climate change on water availability and management in the West. 403. </w:t>
      </w:r>
      <w:hyperlink r:id="rId362">
        <w:r>
          <w:rPr>
            <w:color w:val="0000EE"/>
            <w:u w:val="single"/>
          </w:rPr>
          <w:t>https://www.businessdailyafrica.com/bd/opinion-analysis/columnists/why-geographical-indicators-will-unlock-kenya-s-coffee-value-5413838</w:t>
        </w:r>
      </w:hyperlink>
      <w:r>
        <w:t xml:space="preserve"> - * Kenya's collaboration with CIRAD and Equity Bank discusses using geographical indicators (GI) for coffee. * GI signifies product origin, reputation, or qualities tied to specific locations. * Kenya's coffee subsector has undergone reforms, including the Coffee Act 2026 and a pending coffee policy. * The strategy aims to boost demand and value through GI, addressing market dominance by international roasters. * The new Coffee Act creates opportunities to reinstate GI functions via the Coffee Board of Kenya. * GI could help protect Kenya's coffee origin and command premium prices. 404. </w:t>
      </w:r>
      <w:hyperlink r:id="rId363">
        <w:r>
          <w:rPr>
            <w:color w:val="0000EE"/>
            <w:u w:val="single"/>
          </w:rPr>
          <w:t>https://grist.org/climate/climate-experts-say-spring-is-coming-earlier-how-will-that-affect-agriculture-and-ecosystems/</w:t>
        </w:r>
      </w:hyperlink>
      <w:r>
        <w:t xml:space="preserve"> - * Spring arrives three to five weeks earlier in much of the central US and two to three weeks earlier in southern Midwest states, as per the USA National Phenology Network. * An earlier spring affects ecosystems, migration patterns, and agriculture, causing potential ecological mismatches and crop risks. * Early springs can lead to frost damage to crops and increase pest activity, impacting crop yields and economic stability. * Growers like Joe Lau report minimal impact on row crops but increased pest activity concerns. * Addressing climate change is essential to mitigate these impacts.</w:t>
      </w:r>
      <w:r/>
    </w:p>
    <w:p>
      <w:r/>
      <w:r>
        <w:t xml:space="preserve">405. </w:t>
      </w:r>
      <w:hyperlink r:id="rId364">
        <w:r>
          <w:rPr>
            <w:color w:val="0000EE"/>
            <w:u w:val="single"/>
          </w:rPr>
          <w:t>https://www.sarahanews.net/1313212-%D8%A7%D9%84%D8%A8%D9%88%D8%AA%D8%A7%D8%B3-%D8%A7%D9%84%D8%A3%D8%B3%D9%85%D8%AF%D8%A9-%D8%B1%D9%83%D9%8A%D8%B2%D8%A9-%D9%84%D9%84%D8%A3%D9%85%D9%86-%D8%A7%D9%84%D8%BA%D8%B0%D8%A7%D8%A6%D9%8A-%D8%A7/</w:t>
        </w:r>
      </w:hyperlink>
      <w:r>
        <w:t xml:space="preserve"> - * شركة البوتاس العربية أكدت خلال مؤتمر 'آرجوس لأسمدة آسيا 2026' في إندونيسيا على أهمية الأسمدة في الأمن الغذائي العالمي وتغيرات السوق الدولية. * أشار رئيس مجلس إدارة الشركة إلى أن قطاع الأسمدة أصبح من أعمدة منظومة الأمن الغذائي والاستقرار الاقتصادي، مع تصدير الشرق الأوسط أكثر من 60 مليون طن سنوياً، معظمها عبر مضيق هرمز. * أوضح الرئيس التنفيذي أن تطورات المنطقة أدت إلى إعادة صياغة نماذج الأعمال الدولية، مع التركيز على تعزيز المرونة وتنويع سلاسل التوريد وإدارة المخاطر. * أكّد على أن قطاع الأسمدة يلعب دورًا محوريًا في سلاسل القيمة الزراعية والصناعية، مع ارتفاع الطلب فى آسيا وتقلبات السوق بسبب التغيرات المناخية والجيوسياسية. * الشركة اعتمدت استراتيجيات لتعزيز المرونة والخفض فى الكُلفة، واستثمارات في الطاقة المتجددة، وتحسين معايير الاستدامة، مع التركيز على أمن الإمدادات في بيئة تتسم بعدم اليقين الاقتصادي والجيوسياسي. 406. </w:t>
      </w:r>
      <w:hyperlink r:id="rId365">
        <w:r>
          <w:rPr>
            <w:color w:val="0000EE"/>
            <w:u w:val="single"/>
          </w:rPr>
          <w:t>https://www.seatrade-maritime.com/sustainability/costs-of-conflict-could-drive-decarbonisation</w:t>
        </w:r>
      </w:hyperlink>
      <w:r>
        <w:t xml:space="preserve"> - * T&amp;E reports that shipping industry spends an extra $395 million daily on bunker fuel since 28 February conflict. * The industry has paid an additional $5.34 billion on conventional fuels since the start of the war. * T&amp;E advocates for alternative fuels and energy efficiency measures to reduce reliance on fossil fuels and mitigate volatility. * High bunker fuel prices are narrowing the cost gap with green energy, making alternatives more competitive. * A shift to e-fuels and energy efficiency could enhance maritime resilience and energy security amid conflicts. * The conflict in the Strait of Hormuz and Ukraine is increasing fuel costs and supply disruptions, impacting global trade. 407. </w:t>
      </w:r>
      <w:hyperlink r:id="rId366">
        <w:r>
          <w:rPr>
            <w:color w:val="0000EE"/>
            <w:u w:val="single"/>
          </w:rPr>
          <w:t>https://www.jamestownsun.com/news/local/farmers-are-seeing-increased-costs-for-fuel-and-fertilizer-since-the-iran-war</w:t>
        </w:r>
      </w:hyperlink>
      <w:r>
        <w:t xml:space="preserve"> - * Farmers in North Dakota and globally experience increased costs for fuel and fertilizer since the Iran war began, with prices rising in 2025 and concerns over supply shortages. 408. </w:t>
      </w:r>
      <w:hyperlink r:id="rId367">
        <w:r>
          <w:rPr>
            <w:color w:val="0000EE"/>
            <w:u w:val="single"/>
          </w:rPr>
          <w:t>https://www.walesonline.co.uk/whats-on/shopping/mogu-mushroom-coffee-lions-mane-33695782</w:t>
        </w:r>
      </w:hyperlink>
      <w:r>
        <w:t xml:space="preserve"> - * Coffee lover Tom Capon switches to MOGU's mushroom coffee to improve sleep and maintain mental clarity. * The coffee contains Arabica beans blended with Lion's Mane, Cordyceps, and Chaga mushrooms. * The beverage is described as earthy, smooth, and mellow, with health benefits supported by scientific studies. * Capon reports better sleep and sustained mental clarity, but less pre-workout energy. * Mogu mushroom cacao is also highlighted for relaxation and sleep support. * The product is promoted as a beneficial alternative for those sensitive to caffeine. 409. </w:t>
      </w:r>
      <w:hyperlink r:id="rId368">
        <w:r>
          <w:rPr>
            <w:color w:val="0000EE"/>
            <w:u w:val="single"/>
          </w:rPr>
          <w:t>https://www.thegrocer.co.uk/news/blank-street-in-talks-to-raise-over-100m-to-drive-expansion/717208.article</w:t>
        </w:r>
      </w:hyperlink>
      <w:r>
        <w:t xml:space="preserve"> - * In 2024, Blank Street UK delivered pre-tax profits of £1.3m. * Turnover surged by 214% to £35.8m in 2024. * Coffee chain Blank Street is in early talks to raise $100m (£75.3m) or more. * The fundraising aims to support expansion amid soaring popularity. 410. </w:t>
      </w:r>
      <w:hyperlink r:id="rId369">
        <w:r>
          <w:rPr>
            <w:color w:val="0000EE"/>
            <w:u w:val="single"/>
          </w:rPr>
          <w:t>https://www.grocerygazette.co.uk/2026/04/01/food-inflation-set-to-soar-past-9-by-the-end-of-the-year/</w:t>
        </w:r>
      </w:hyperlink>
      <w:r>
        <w:t xml:space="preserve"> - * Food inflation in the UK is forecast to surpass 9% by the end of the year, up from an earlier estimate of 3%. * The rise is attributed to disruptions from the conflict affecting the Strait of Hormuz and increased costs of red diesel and energy. * The conflict has caused supply chain disruptions, increased energy bills, transport, and packaging costs. * Smaller producers are experiencing more significant cost spikes, while larger firms can mitigate some effects. * The Food and Drink Federation urges the UK government to delay certain policies to ease pressures on manufacturers. 411. </w:t>
      </w:r>
      <w:hyperlink r:id="rId370">
        <w:r>
          <w:rPr>
            <w:color w:val="0000EE"/>
            <w:u w:val="single"/>
          </w:rPr>
          <w:t>https://www.independent.co.uk/news/world/middle-east/iran-bab-al-mandab-strait-of-hormuz-saudi-houthis-b2949724.html</w:t>
        </w:r>
      </w:hyperlink>
      <w:r>
        <w:t xml:space="preserve"> - • Houthi rebels' involvement in Iran war raises concerns over blocking the Bab al-Mandab strait, a vital waterway. • Straits of Hormuz and Bab al-Mandab are strategic choke points for oil and gas transit. • Disruption could cause global energy shortages and increase prices, with countries rationing fuel. • The Bab al-Mandab strait connects the Red Sea and Arabian Sea, between Djibouti and Yemen, with significant ports. • Limited transit and attacks by Houthis have reduced oil flow, impacting trade and increasing insurance costs. 412. </w:t>
      </w:r>
      <w:hyperlink r:id="rId371">
        <w:r>
          <w:rPr>
            <w:color w:val="0000EE"/>
            <w:u w:val="single"/>
          </w:rPr>
          <w:t>https://www.theguardian.com/business/2026/apr/01/chancellor-meets-uk-supermarket-bosses-discuss-cost-living</w:t>
        </w:r>
      </w:hyperlink>
      <w:r>
        <w:t xml:space="preserve"> - * UK Treasury officials meet supermarket bosses including Sainsbury’s, Tesco, and Morrisons to assess potential price rises and shortages due to energy, fuel, and fertiliser costs. * Supermarket leaders suggest prices may not rise until summer due to existing long-term contracts. * UK farmers and producers warn of possible crop shortages and increased costs, with calls for government support for energy-intensive food producers. * Poultry sector faces strain from rising costs of oil, gas, fertiliser, and feed components. * UK government aims to mitigate cost of living through energy bill cuts, wage increases, and a £1bn crisis fund. 413. </w:t>
      </w:r>
      <w:hyperlink r:id="rId372">
        <w:r>
          <w:rPr>
            <w:color w:val="0000EE"/>
            <w:u w:val="single"/>
          </w:rPr>
          <w:t>https://www.thecourier.co.uk/fp/business-environment/farming/5462364/fertiliser-arrives-methil/</w:t>
        </w:r>
      </w:hyperlink>
      <w:r>
        <w:t xml:space="preserve"> - • A ship carrying 3,000 tons of fertiliser arrived in Methil, Fife, destined for Scottish farms. • The shipment aims to alleviate fertiliser shortages caused by global supply disruptions due to Middle East conflicts. • UK fertiliser prices have increased up to 36% since February, influenced by geopolitical tensions and demand. • Industry leaders advise farmers against panic buying to prevent price inflation. • Scottish farmers are facing rising input costs amid global fertiliser price hikes driven by tensions in Iran and the Middle East. 414. </w:t>
      </w:r>
      <w:hyperlink r:id="rId373">
        <w:r>
          <w:rPr>
            <w:color w:val="0000EE"/>
            <w:u w:val="single"/>
          </w:rPr>
          <w:t>https://www.gccbusinessnews.com/fiata-middle-east-crisis-impact-shipping/</w:t>
        </w:r>
      </w:hyperlink>
      <w:r>
        <w:t xml:space="preserve"> - * The International Federation of Freight Forwarders Associations (FIATA) hosted a webinar on the impact of Middle East tensions on global shipping. * The webinar discussed rising costs, legal challenges, operational disruptions, and risks to maritime routes, especially the Strait of Hormuz. * Participants noted increased freight rates, insurance premiums, and legal issues; efforts to improve land transport and cross-border procedures were highlighted. * Experts addressed legal, operational, and risk management issues, including force majeure, cargo insurance, and cost stabilisation. * FIATA emphasised support for measures to ensure supply chain continuity amid regional tensions. 415. </w:t>
      </w:r>
      <w:hyperlink r:id="rId374">
        <w:r>
          <w:rPr>
            <w:color w:val="0000EE"/>
            <w:u w:val="single"/>
          </w:rPr>
          <w:t>https://www.thetraveler.org/more-than-500-flights-cancelled-across-asia-in-single-day/</w:t>
        </w:r>
      </w:hyperlink>
      <w:r>
        <w:t xml:space="preserve"> - * 514 flights cancelled and about 5,262 delayed in Asia and the Gulf over a 24-hour period in early April. * Disruptions affected countries including South Korea, China, Japan, India, the UAE, and others, impacting major hubs such as Beijing, Tokyo, Delhi, Dubai, Jakarta. * Causes include weather, technical issues, geopolitical tensions, and airspace constraints, with additional strains from conflict-related airspace closures. * Key affected airlines include All Nippon Airways, China Eastern, FlyDubai, Batik Air, and others, with disruptions seen on domestic and international routes. * Passengers face long queues, missed connections, and increased costs; industry notes increased operational pressures and supply chain issues. 416. </w:t>
      </w:r>
      <w:hyperlink r:id="rId375">
        <w:r>
          <w:rPr>
            <w:color w:val="0000EE"/>
            <w:u w:val="single"/>
          </w:rPr>
          <w:t>https://www.straitstimes.com/asia/se-asia/vietnam-braces-for-thunderstorms-strong-winds-hail-during-seasonal-transition</w:t>
        </w:r>
      </w:hyperlink>
      <w:r>
        <w:t xml:space="preserve"> - * Devastating thunderstorms, whirlwinds, lightning, hail, and strong gales threaten Vietnam during the April-May seasonal transition. * Authorities issued a preparedness order on March 31 for cities and provinces, focusing on emergency response and public alerts. * Weather forecasts predict more severe storms in northern Vietnam from late March to early April, caused by cold air clashes. * As of March 31, storms have caused four deaths, nine injuries, 13 houses flattened, and 6,551 structures damaged nationwide. * Damage includes crop destruction, forestry loss, poultry deaths, and damage to facilities and infrastructure. * The Vietnam Disaster and Dyke Management Authority is coordinating 24/7 weather surveillance and warnings. 417. </w:t>
      </w:r>
      <w:hyperlink r:id="rId376">
        <w:r>
          <w:rPr>
            <w:color w:val="0000EE"/>
            <w:u w:val="single"/>
          </w:rPr>
          <w:t>https://www.newsghana.com.gh/agra-pushes-quality-fix-to-win-ghanas-rice-market/</w:t>
        </w:r>
      </w:hyperlink>
      <w:r>
        <w:t xml:space="preserve"> - * AGRA calls for investment in quality and consistency in Ghanaian rice to compete with imports, emphasising modern processing and economies of scale. * Stakeholders discuss structural barriers, including high costs and reliance on imported machinery, affecting local farmers. * Local farmers highlight the need for subsidies, tax exemptions, and land tenure security to increase competitiveness. * Ghana's rice production has increased from 302,000 to 987,000 metric tonnes between 2010 and 2023, but imports remain over one million metric tonnes annually. * A new project by CARP Ghana, funded by AGRA and the Bill &amp; Melinda Gates Foundation, aims to coordinate market development and strengthen stakeholder engagement. 418. </w:t>
      </w:r>
      <w:hyperlink r:id="rId377">
        <w:r>
          <w:rPr>
            <w:color w:val="0000EE"/>
            <w:u w:val="single"/>
          </w:rPr>
          <w:t>https://www.marketing-interactive.com/how-nespresso-is-making-craft-coffee-a-one-touch-brew</w:t>
        </w:r>
      </w:hyperlink>
      <w:r>
        <w:t xml:space="preserve"> - * Nespresso partners with Blue Bottle Coffee to launch a coffee collection in Singapore, introduced in 2023. * The collection includes two Blue Bottle-inspired Vertuo blends, a limited-edition Vertuo Pop+ machine, and café-style recipes. * The launch responds to growing demand for high-quality, café-style coffee at home in Singapore. * The collection aims to complement the café experience, not compete, with a focus on consistency and flavour. * An immersive experience event is scheduled at 265 Beach Road from 3 to 12 April 2026, featuring tasting, interaction, and exploration. * The broader partnership aims to explore new innovations and future expansion in Southeast Asia. 419. </w:t>
      </w:r>
      <w:hyperlink r:id="rId378">
        <w:r>
          <w:rPr>
            <w:color w:val="0000EE"/>
            <w:u w:val="single"/>
          </w:rPr>
          <w:t>https://plewsgardendesign.co.uk/could-you-grow-your-own-coffee/</w:t>
        </w:r>
      </w:hyperlink>
      <w:r>
        <w:t xml:space="preserve"> - * Coffee plants can be grown domestically in the UK with suitable conditions, such as warmth and humidity. * The plant needs to be kept frost-free, in bright but not direct sunlight, and watered with rainwater. * The plant produces flowers and berries, which can be harvested, dried, roasted, ground, and brewed into coffee. * It takes around 5 years for a coffee plant to produce enough fruit for home use. * Challenges include ripening synchronisation, limited crop size, and climate requirements. * Growing your own coffee has environmental and genetic diversity considerations, especially for wild Arabica. * The article suggests that growing your own coffee is feasible on a small scale for personal use, not commercial production. 420. </w:t>
      </w:r>
      <w:hyperlink r:id="rId379">
        <w:r>
          <w:rPr>
            <w:color w:val="0000EE"/>
            <w:u w:val="single"/>
          </w:rPr>
          <w:t>https://skillings.net/the-1-million-tonne-paradox-decoding-global-copper-inventory-surges/</w:t>
        </w:r>
      </w:hyperlink>
      <w:r>
        <w:t xml:space="preserve"> - * Global copper inventories crossed 1 million tonnes for the first time in over two decades. * The surge results mainly from tariff arbitrage and seasonal inventory builds, not demand strength. * Exchange stockpiles do not reflect actual supply-demand fundamentals, masking regional imbalances. * Mine production declines across major regions contrast with increased refined copper output in China. * The industry exercises capital discipline, delaying new projects despite projected deficits. * Market dynamics show a misalignment between physical copper scarcity signals and financial positioning. * The real supply shortage is at the mine level, expected to tighten further by 2026, contrary to headline inventory data. 421. </w:t>
      </w:r>
      <w:hyperlink r:id="rId380">
        <w:r>
          <w:rPr>
            <w:color w:val="0000EE"/>
            <w:u w:val="single"/>
          </w:rPr>
          <w:t>https://www.agriland.co.uk/farming-news/ufu-writes-to-pm-about-rising-costs-on-food-production/</w:t>
        </w:r>
      </w:hyperlink>
      <w:r>
        <w:t xml:space="preserve"> - * The Ulster Farmers’ Union (UFU) has written to the UK Prime Minister and Northern Ireland Secretary of State about rising input costs impacting food production. * Concerns include volatility in fertiliser, fuel, and energy prices due to geopolitical tensions and global instability. * The UFU highlights the vulnerability of Northern Ireland agriculture due to reliance on imported inputs. * The organisation warns of knock-on effects on the wider supply chain and increased food prices. * UFU calls for government action on market transparency, supply chain oversight, and policies affecting fertiliser and energy costs. 422. </w:t>
      </w:r>
      <w:hyperlink r:id="rId381">
        <w:r>
          <w:rPr>
            <w:color w:val="0000EE"/>
            <w:u w:val="single"/>
          </w:rPr>
          <w:t>https://www.9news.com.au/national/iran-israel-usa-war-farmers-food-nsw/9cdce10a-e191-417e-b117-666a273135fa</w:t>
        </w:r>
      </w:hyperlink>
      <w:r>
        <w:t xml:space="preserve"> - * Australian farmers in NSW are abandoning crops due to fuel and fertiliser shortages, risking a food crisis. * Diesel prices have doubled to over $3 per litre, impacting planting and harvesting. * Fertiliser levels, especially urea, are critically low and costly. * Fuel shortages are causing delays, order cancellations, and changes to crop types. * Farmers call for government action to prioritise fuel supplies amid soaring prices. 423. </w:t>
      </w:r>
      <w:hyperlink r:id="rId382">
        <w:r>
          <w:rPr>
            <w:color w:val="0000EE"/>
            <w:u w:val="single"/>
          </w:rPr>
          <w:t>https://europeancoffeetrip.com/barista-stories-jakub-sobota/</w:t>
        </w:r>
      </w:hyperlink>
      <w:r>
        <w:t xml:space="preserve"> - * Jakub Sobota started in gastronomy with craft beer before developing a passion for specialty coffee. * He founded Headbag Roasters in Košice in 2024, the first specialty coffee roastery in the city. * Sobota is involved in community-building, including co-founding Fest Čierny Deň, a coffee festival in Košice. * He emphasises the importance of high-quality, clean coffees and authentic stories behind them. * He advocates for better appreciation of natural and washed coffees and expresses concerns about trends like matcha and fermentation-heavy coffees. 424. </w:t>
      </w:r>
      <w:hyperlink r:id="rId383">
        <w:r>
          <w:rPr>
            <w:color w:val="0000EE"/>
            <w:u w:val="single"/>
          </w:rPr>
          <w:t>https://inews.co.uk/news/consumer/price-chocolate-coffee-olive-oil-soar-4321819</w:t>
        </w:r>
      </w:hyperlink>
      <w:r>
        <w:t xml:space="preserve"> - * Food prices will rise in 2026 due to climate change and soil degradation, affecting vulnerable foods like beef, chocolate, coffee, olive oil, grapes, and figs. * Climate events such as droughts and floods, especially in spring and summer, are primary drivers of food price increases. * Soil degradation, worsened by intensive agriculture, makes the food system more vulnerable and is costing the UK economy approximately £1.2 billion annually. * Climate conditions in the Mediterranean and geopolitical factors, such as war in Ukraine and instability in Latin America, influence prices. * Experts highlight the importance of regenerative farming and soil health to mitigate future food price rises. 425. </w:t>
      </w:r>
      <w:hyperlink r:id="rId383">
        <w:r>
          <w:rPr>
            <w:color w:val="0000EE"/>
            <w:u w:val="single"/>
          </w:rPr>
          <w:t>https://inews.co.uk/news/consumer/price-chocolate-coffee-olive-oil-soar-4321819</w:t>
        </w:r>
      </w:hyperlink>
      <w:r>
        <w:t xml:space="preserve"> - * Food prices are expected to rise in 2026 due to climate change and soil degradation, with specific increases likely for beef, chocolate, coffee, olive oil, grapes, and figs. * Extreme weather events like droughts and floods, intensified by soil degradation, are primary drivers of food price rises. * Climate conditions in the Mediterranean and geopolitical instability (e.g., Ukraine war, Latin American conflicts) impact supply and prices of key commodities. * UK soils are about 40% degraded, reducing resilience and increasing vulnerability to droughts, which could lead to higher food import costs. * Government and agricultural bodies emphasise improving soil health through regenerative practices to mitigate future price surges. 426. </w:t>
      </w:r>
      <w:hyperlink r:id="rId383">
        <w:r>
          <w:rPr>
            <w:color w:val="0000EE"/>
            <w:u w:val="single"/>
          </w:rPr>
          <w:t>https://inews.co.uk/news/consumer/price-chocolate-coffee-olive-oil-soar-4321819</w:t>
        </w:r>
      </w:hyperlink>
      <w:r>
        <w:t xml:space="preserve"> - * Food prices, including chocolate, coffee, olive oil, beef, grapes, and figs, expected to increase in 2026, driven by climate change and soil degradation. * Extreme weather events such as droughts and floods, exacerbated by poor soil health, are primary causes of price rises. * Climate impacts on regions like Ghana, Spain, and Greece have already influenced food costs, with potential future increases in the Mediterranean. * Soil degradation in the UK, caused by intensive farming, costs £1.2bn annually and reduces resilience to climate shocks. * UK government and industry stakeholders promote sustainable farming practices to improve soil health and food security. 427. </w:t>
      </w:r>
      <w:hyperlink r:id="rId384">
        <w:r>
          <w:rPr>
            <w:color w:val="0000EE"/>
            <w:u w:val="single"/>
          </w:rPr>
          <w:t>https://potatoes.news/pakistan-potato-market-update-april-2026/</w:t>
        </w:r>
      </w:hyperlink>
      <w:r>
        <w:t xml:space="preserve"> - * Global potato market faces downturn, impacting Pakistan, India, and Bangladesh. * Ongoing conflict has kept Pakistan's border with Afghanistan closed since December 2025. * Pakistani and Iranian authorities have authorised transit of potatoes to Afghanistan via Iran. * Market prices declined sharply last month; early April prices stabilised above $3 per 60 kg bag. * Industry anticipates a potential price rally within 60 days amid logistical challenges in storage facilities. * Farmers are unlikely to reduce cultivation despite economic pressures and lack of profitable alternatives. * Cold storage capacity is at maximum, causing logistical backlog. * Farmers’ financial stability remains precarious despite recent price stabilisation. 428. </w:t>
      </w:r>
      <w:hyperlink r:id="rId385">
        <w:r>
          <w:rPr>
            <w:color w:val="0000EE"/>
            <w:u w:val="single"/>
          </w:rPr>
          <w:t>https://www.agweek.com/crops/farmers-in-2026-plan-to-plant-less-corn-more-soybeans-than-in-2025-and-record-low-wheat-acres</w:t>
        </w:r>
      </w:hyperlink>
      <w:r>
        <w:t xml:space="preserve"> - * The USDA NASS Prospective Plantings report estimates 2026 wheat acreage at its lowest since 1919, at 43.8 million acres. * Wheat planting is expected to decrease by 3% from 2025. * Corn acreage is expected to decrease by 3.45 million acres from 2025, but remain above 2024 levels. * Soybean acreage is forecasted to increase by 4% in 2026. * Principal crop acreage is projected to decline slightly, lowest since 2020. * The report details specific state-level planting intentions, including declines in wheat and some increases in oilseed crops. 429. </w:t>
      </w:r>
      <w:hyperlink r:id="rId386">
        <w:r>
          <w:rPr>
            <w:color w:val="0000EE"/>
            <w:u w:val="single"/>
          </w:rPr>
          <w:t>https://www.kenyans.co.ke/news/122303-kenya-met-warns-farmers-risk-crop-failure-delay-planting-until-late-april</w:t>
        </w:r>
      </w:hyperlink>
      <w:r>
        <w:t xml:space="preserve"> - * Kenya Meteorological Department warns farmers about significantly suppressed rainfall in early April and potential crop failure if planting occurs too early. * Rains are expected to peak later in April 2026, with near-average rainfall in some regions and drought stress in others. * Soil moisture is expected to be moderate early April, improving later, with waterlogging concerns in high-rainfall areas. * Increased humidity may lead to crop pests and fungal diseases, prompting field scouting and early action. * Flooding risks persist, especially in areas affected previously; farmers advised to reinforce drainage and follow weather updates. 430. </w:t>
      </w:r>
      <w:hyperlink r:id="rId387">
        <w:r>
          <w:rPr>
            <w:color w:val="0000EE"/>
            <w:u w:val="single"/>
          </w:rPr>
          <w:t>https://www.africanfarming.com/2026/04/05/fuel-crisis-farmers-give-expert-tips-to-cut-fuel-costs/</w:t>
        </w:r>
      </w:hyperlink>
      <w:r>
        <w:t xml:space="preserve"> - * South African farmers face rising fuel costs due to geopolitical tensions and global market pressures, with potential increases of R56 320 for diesel. * Farmers like Heiko Gevers and Dwayne Kaschula discuss the challenge of reducing fuel use and adapting operations. * Agricultural experts suggest practical tips including managing offloading points, using precision technology, limiting trips, and comparing prices. * Farmers are encouraged to think creatively, such as using herbicides or postponing non-essential tasks, to manage fuel costs. * Rising fuel prices also increase risks of fuel theft and organised crime on farms. 431. </w:t>
      </w:r>
      <w:hyperlink r:id="rId386">
        <w:r>
          <w:rPr>
            <w:color w:val="0000EE"/>
            <w:u w:val="single"/>
          </w:rPr>
          <w:t>https://www.kenyans.co.ke/news/122303-kenya-met-warns-farmers-risk-crop-failure-delay-planting-until-late-april</w:t>
        </w:r>
      </w:hyperlink>
      <w:r>
        <w:t xml:space="preserve"> - * Kenya Meteorological Department warns of suppressed April rains early in the month, improving later. * Farmers advised to delay planting to avoid crop loss and waterlogging in high-rainfall areas. * Increased humidity may trigger pest and fungal outbreaks; farmers urged to scout fields. * Flooding risk persists, especially in areas affected in March. * Farmers advised to use weather forecasts to guide farm activities during the uneven long rains season. 432. </w:t>
      </w:r>
      <w:hyperlink r:id="rId388">
        <w:r>
          <w:rPr>
            <w:color w:val="0000EE"/>
            <w:u w:val="single"/>
          </w:rPr>
          <w:t>https://ekonomi.haber7.com/ekonomi/haber/3617479-fiyatlar-30-artti-market-raflari-sahteleriyle-doldu</w:t>
        </w:r>
      </w:hyperlink>
      <w:r>
        <w:t xml:space="preserve"> - * Coffee prices increased by over 30% amid economic pressures. * Unscrupulous traders mix roasted soybeans with coffee to reduce costs and increase volume. * Fake coffee products mimic real coffee in appearance but can be distinguished through aroma, colour, and water absorption tests. * Global coffee production faces uncertainty, notably in Brazil and Vietnam, contributing to higher prices. * Market influx of counterfeit products linked to economic pressures and crop uncertainties.</w:t>
      </w:r>
      <w:r/>
    </w:p>
    <w:p>
      <w:r/>
      <w:r>
        <w:t xml:space="preserve">433. </w:t>
      </w:r>
      <w:hyperlink r:id="rId388">
        <w:r>
          <w:rPr>
            <w:color w:val="0000EE"/>
            <w:u w:val="single"/>
          </w:rPr>
          <w:t>https://ekonomi.haber7.com/ekonomi/haber/3617479-fiyatlar-30-artti-market-raflari-sahteleriyle-doldu</w:t>
        </w:r>
      </w:hyperlink>
      <w:r>
        <w:t xml:space="preserve"> - * Kahve fiyatlarındaki artış, sahte kahve ürünlerinin piyasaya girmesine neden oldu. * Öğütülmüş ve hazır kahveye kavrulmuş soya fasulyesi karıştırılarak maliyet düşürülüyor ve kalite göz ardı ediliyor. * Sahteciler, tanınmış markaların ambalajlarını kopyalıyor. * Sahte kahveyi ayırtmak için kokusu, rengi ve su emme testi yapılabilir. * Son bir yılda öğütülmüş kahve fiyatları %30’dan fazla arttı, Brezilya ve Vietnam'daki üretim belirsizlikleri fiyatları destekliyor. 434. </w:t>
      </w:r>
      <w:hyperlink r:id="rId389">
        <w:r>
          <w:rPr>
            <w:color w:val="0000EE"/>
            <w:u w:val="single"/>
          </w:rPr>
          <w:t>https://www.indexbox.io/blog/global-food-prices-rise-for-second-month-due-to-middle-east-tensions/</w:t>
        </w:r>
      </w:hyperlink>
      <w:r>
        <w:t xml:space="preserve"> - * Global food prices have increased for a second month, driven by rising energy and fertiliser costs due to Middle East tensions. * The FAO's index is now 1% higher than last year, with concerns over potential supply disruptions if the Middle East conflict continues. * The conflict affects demand, supply, and trade flows of fertiliser, particularly in the Middle East urea industry. * Market analysis includes regional demand, trade flows, pricing dynamics, and future outlook to 2035. * The report highlights risks to fertiliser supply and the implications for food production costs worldwide. 435. </w:t>
      </w:r>
      <w:hyperlink r:id="rId390">
        <w:r>
          <w:rPr>
            <w:color w:val="0000EE"/>
            <w:u w:val="single"/>
          </w:rPr>
          <w:t>https://www.global-agriculture.com/global-agriculture/fao-food-price-index-signals-rising-pressure-on-cereals-amid-energy-driven-market-shifts/</w:t>
        </w:r>
      </w:hyperlink>
      <w:r>
        <w:t xml:space="preserve"> - * Global food commodity prices increased in March 2026, driven by rising energy prices due to conflicts in the Near East. * The FAO Food Price Index averaged 128.5 points, up 2.4% from February. * Wheat prices increased by 4.3% due to droughts in the US and higher fertiliser costs in Australia. * Global cereal production forecasts for 2026 show a 1.7% decline in wheat output but overall sufficient supplies. * Rising energy and fertiliser costs, along with supply chain disruptions, threaten future crop decisions by farmers. 436. </w:t>
      </w:r>
      <w:hyperlink r:id="rId391">
        <w:r>
          <w:rPr>
            <w:color w:val="0000EE"/>
            <w:u w:val="single"/>
          </w:rPr>
          <w:t>https://www.independent.co.ug/ugandan-coffee-makes-its-mark-at-melbourne-international-expo/</w:t>
        </w:r>
      </w:hyperlink>
      <w:r>
        <w:t xml:space="preserve"> - * Uganda’s coffee is being assessed by global buyers at the Melbourne International Coffee Expo. * Buyers have shifted from tasting to testing Uganda’s readiness for high-value markets. * Feedback highlights Uganda’s coffee for its depth, structure, and improving quality. * Uganda aims to meet demand for traceable supply chains, origin-specific offerings, and reliable espresso performance. * Market trust and delivery consistency are emphasised as critical for Uganda's ongoing participation. * Uganda's progress in quality assurance, post-harvest handling, and value addition is communicated. * Uganda offers a different proposition compared to Brazil and Vietnam, with strong capacity and evolving value chains. * Buyers are now asking about Uganda’s ability to deliver consistently across shipments and meet traceability standards. * Uganda’s strategy includes moving towards origin-based roasting, branded products, and deeper global participation. * The expo marks a transition from recognition of potential to evaluation of performance, requiring improved execution. 437. </w:t>
      </w:r>
      <w:hyperlink r:id="rId392">
        <w:r>
          <w:rPr>
            <w:color w:val="0000EE"/>
            <w:u w:val="single"/>
          </w:rPr>
          <w:t>https://www.euronews.com/business/2026/04/05/cocoa-shortage-why-your-easter-chocolate-costs-more-than-before</w:t>
        </w:r>
      </w:hyperlink>
      <w:r>
        <w:t xml:space="preserve"> - * Cocoa and chocolate prices in the EU increased by over 15% annually as of December 2025 due to supply chain disruptions.</w:t>
      </w:r>
      <w:r>
        <w:rPr>
          <w:i/>
        </w:rPr>
        <w:t xml:space="preserve"> * Global cocoa production fell by 12.9% in the 2023–2024 season, with major declines in Côte d’Ivoire and Ghana.</w:t>
      </w:r>
      <w:r>
        <w:t xml:space="preserve"> * Weather conditions, including drought and disease, contributed to the production shortfall.</w:t>
      </w:r>
      <w:r>
        <w:rPr>
          <w:i/>
        </w:rPr>
        <w:t xml:space="preserve"> * Inflation for cocoa and powdered chocolate exceeds 25% in several European countries, notably Denmark and Lithuania.</w:t>
      </w:r>
      <w:r>
        <w:t xml:space="preserve"> * Market deficits and low inventories have driven prices to record highs.</w:t>
      </w:r>
      <w:r>
        <w:rPr>
          <w:i/>
        </w:rPr>
        <w:t xml:space="preserve">438. </w:t>
      </w:r>
      <w:hyperlink r:id="rId393">
        <w:r>
          <w:rPr>
            <w:color w:val="0000EE"/>
            <w:u w:val="single"/>
          </w:rPr>
          <w:t>https://www.vietnamplus.vn/thi-truong-nong-san-gia-caphe-giam-sau-gao-bat-tang-nho-luc-day-xuat-khau-post1103010.vnp</w:t>
        </w:r>
      </w:hyperlink>
      <w:r>
        <w:rPr>
          <w:i/>
        </w:rPr>
        <w:t xml:space="preserve"> - * Domestic coffee prices declined sharply, with regional variations, after strong recent increases. * Coffee futures on London and New York exchanges decreased on 2 April, amid regional holidays. * Global coffee market influenced by geopolitical tensions, logistics costs, favourable weather in Brazil, and holiday closures. * Vietnam's rice prices increased due to export prospects and rising production costs, with exports up slightly in volume. * Global rice prices remained stable, with Thai rice prices rising slightly, affected by currency fluctuations. * Exports of agricultural products from Vietnam rose 5.9% in value in Q1, with a significant increase in export value despite volume slight increase. * International grain markets experienced volatility due to geopolitical tensions and rising energy costs. 439. </w:t>
      </w:r>
      <w:hyperlink r:id="rId394">
        <w:r>
          <w:rPr>
            <w:color w:val="0000EE"/>
            <w:u w:val="single"/>
          </w:rPr>
          <w:t>https://www.chosun.com/english/market-money-en/2026/04/05/K6XIK7EGI5GFVM6WSEAYIOSPNQ/</w:t>
        </w:r>
      </w:hyperlink>
      <w:r>
        <w:rPr>
          <w:i/>
        </w:rPr>
        <w:t xml:space="preserve"> - * Growing concerns that the Middle East war and Strait of Hormuz blockade may reduce fertilizer supplies and increase prices. * Expected rise in international grains futures price index by 6.4% in Q2 due to supply disruptions. * Fertilizer prices, especially nitrogen fertiliser, have surged significantly, impacting agricultural costs. * Rising energy costs related to the war have contributed to increases in global food prices. * South Korea's dependence on Middle Eastern urea fertilisers, passing through the Strait of Hormuz, is approximately 43.7%. * Domestic fertiliser supply in South Korea is currently secured until July, despite rising prices. 440. </w:t>
      </w:r>
      <w:hyperlink r:id="rId395">
        <w:r>
          <w:rPr>
            <w:color w:val="0000EE"/>
            <w:u w:val="single"/>
          </w:rPr>
          <w:t>https://www.moroccoworldnews.com/2026/03/285136/tanger-med-anticipates-shipping-boom-as-middle-east-war-shift-trade-routes/</w:t>
        </w:r>
      </w:hyperlink>
      <w:r>
        <w:rPr>
          <w:i/>
        </w:rPr>
        <w:t xml:space="preserve"> - * Morocco's Tanger Med port anticipates increased maritime traffic due to Middle East tensions causing rerouting. * Major shipping lines like Maersk, Hapag-Lloyd, and CMA CGM are bypassing traditional routes around the Cape of Good Hope. * The detour may extend transit times by up to two weeks, affecting cargo flows by mid-to-late April 2026. * Avoidance of the Suez Canal and Bab el-Mandeb Strait followed attacks and regional conflicts, positioning Tanger Med as a strategic hub. * Increased fuel costs and surcharges are raising freight rates, with Tanger Med handling 11.1 million containers in 2025, an 8.4% rise. 441. </w:t>
      </w:r>
      <w:hyperlink r:id="rId396">
        <w:r>
          <w:rPr>
            <w:color w:val="0000EE"/>
            <w:u w:val="single"/>
          </w:rPr>
          <w:t>https://www.schain24.com/2026/04/04/navigating-supply-chain-disruptions-in-2026/</w:t>
        </w:r>
      </w:hyperlink>
      <w:r>
        <w:rPr>
          <w:i/>
        </w:rPr>
        <w:t xml:space="preserve"> - * The 2026 Iran-Israel-US war has severely disrupted global energy and commodity shipments, especially via the Strait of Hormuz and Red Sea, causing surges in oil, LNG, and other commodity prices. * Disruptions include attacks on shipping, infrastructure damage, rerouting around Africa's Cape of Good Hope, port congestion, and higher freight and fuel costs. * South Asian countries like Bangladesh, India, and Pakistan face rising energy costs, shipping delays, and risks to agriculture and exports, employing mitigation strategies such as emergency imports, diversifying suppliers, and conservation. * Bangladesh relies heavily on Middle Eastern energy and fertilizers; mitigation includes emergency shipments, seeking waivers for Russian fuel, and rationing. * The crisis causes inflation, supply shortages, and economic strain, particularly on fuel-dependent sectors like Bangladesh's RMG industry. 442. </w:t>
      </w:r>
      <w:hyperlink r:id="rId397">
        <w:r>
          <w:rPr>
            <w:color w:val="0000EE"/>
            <w:u w:val="single"/>
          </w:rPr>
          <w:t>https://peopledaily.digital/business/govt-moves-to-clear-ksh6-8b-coffee-debt</w:t>
        </w:r>
      </w:hyperlink>
      <w:r>
        <w:rPr>
          <w:i/>
        </w:rPr>
        <w:t xml:space="preserve"> - * The government aims to settle Ksh6.8 billion in verified coffee debts to stabilise the sector and boost production. * Strict verification processes have been implemented, with Ksh2 billion allocated for initial payments. * Cooperative societies are prohibited from buying their own milling machines; services will be centralised under the New Kenya Planters Cooperative Union. * Farmers will access inputs and loans via the Cherry Advance Revolving Fund and Direct Settlement System, reducing reliance on commercial banks. * The government targets tripling annual coffee production from 50,000 to 155,000 metric tonnes by 2028, aiming to strengthen its role as a foreign exchange earner. 443. </w:t>
      </w:r>
      <w:hyperlink r:id="rId398">
        <w:r>
          <w:rPr>
            <w:color w:val="0000EE"/>
            <w:u w:val="single"/>
          </w:rPr>
          <w:t>https://www.birminghammail.co.uk/news/money/major-coffee-chain-confirms-500-33689508</w:t>
        </w:r>
      </w:hyperlink>
      <w:r>
        <w:rPr>
          <w:i/>
        </w:rPr>
        <w:t xml:space="preserve"> - - Starbucks announces plans to open 500 shops across the UK by 2031, with 75 opening in the next 12 months. - In 2025, Starbucks opened 92 UK locations. - 10 UK stores closed last year amid a tougher market. - A UK coffee supplier, Instant Coffee Supplies Ltd, collapsed into liquidation with over £1 million assets. - The article discusses expansion and closures within the UK coffee sector. 444. </w:t>
      </w:r>
      <w:hyperlink r:id="rId399">
        <w:r>
          <w:rPr>
            <w:color w:val="0000EE"/>
            <w:u w:val="single"/>
          </w:rPr>
          <w:t>https://creativelearningguild.co.uk/nature/the-price-of-a-degree-how-quantifying-the-financial-ruin-of-2c-is-changing-boardrooms/</w:t>
        </w:r>
      </w:hyperlink>
      <w:r>
        <w:rPr>
          <w:i/>
        </w:rPr>
        <w:t xml:space="preserve"> - * Discusses how climate change risk is integrated into financial and corporate decision-making, highlighting recent examples such as Pacific Gas &amp; Electric's bankruptcy and Mark Carney’s speech. * Describes a case where a company used geospatial tools and climate scenario modelling to assess impacts on agricultural commodities and supply chains. * Explains the development of standardised climate risk disclosure frameworks like the TCFD and ongoing regulatory proposals in the US and EU. * Highlights the challenges of modelling climate risks due to data gaps and the limitations of historical data for future predictions. * Notes the growth in green bond markets and sustainable finance assets, and the increasing trend to link executive pay to climate targets. 445. </w:t>
      </w:r>
      <w:hyperlink r:id="rId400">
        <w:r>
          <w:rPr>
            <w:color w:val="0000EE"/>
            <w:u w:val="single"/>
          </w:rPr>
          <w:t>https://www.iwacu-burundi.org/la-cafeiculture-en-difficulte-a-ruyigi/</w:t>
        </w:r>
      </w:hyperlink>
      <w:r>
        <w:rPr>
          <w:i/>
        </w:rPr>
        <w:t xml:space="preserve"> - * La filière café du Burundi traverse une période difficile, avec plusieurs défis tels que la pénurie d'insecticides, la baisse des prix, et le manque d'intrants agricoles. * Les producteurs, notamment à Ruyigi, dénoncent des faibles rémunérations, des impayés, et un désintérêt croissant des jeunes. * La production de plants de café a été partiellement distribuée, mais beaucoup restent dans les pépinières, faute de motivation. * L'Odeca et le gouvernement proposent des mesures pour soutenir la filière, notamment par la hausse du prix du café, mais rencontrent encore des difficultés logistiques et financières. 446. </w:t>
      </w:r>
      <w:hyperlink r:id="rId401">
        <w:r>
          <w:rPr>
            <w:color w:val="0000EE"/>
            <w:u w:val="single"/>
          </w:rPr>
          <w:t>https://chainstoreage.com/done-deal-starbucks-closes-4-billion-china-joint-venture-expand-footprint</w:t>
        </w:r>
      </w:hyperlink>
      <w:r>
        <w:rPr>
          <w:i/>
        </w:rPr>
        <w:t xml:space="preserve"> - * Starbucks finalised a joint venture with Boyu Capital, valuing about $4 billion, to operate its China Starbucks stores. * Boyu holds up to 60% interest; Starbucks retains a 40% interest and licensing rights. * Transitioning to a licensed operating model with a long-term growth plan of up to 20,000 locations in China. * The move aims to address increasing competition from rivals like Luckin Coffee, which operates over 20,000 stores in China. * Starbucks' CEO highlights China as a key opportunity for growth and market expansion. 447. </w:t>
      </w:r>
      <w:hyperlink r:id="rId400">
        <w:r>
          <w:rPr>
            <w:color w:val="0000EE"/>
            <w:u w:val="single"/>
          </w:rPr>
          <w:t>https://www.iwacu-burundi.org/la-cafeiculture-en-difficulte-a-ruyigi/</w:t>
        </w:r>
      </w:hyperlink>
      <w:r>
        <w:rPr>
          <w:i/>
        </w:rPr>
        <w:t xml:space="preserve"> - * The coffee sector in Burundi faces difficulties including shortages of insecticides, fertilisers, and equipment for farmers in Ruyigi. * Farmers complain about low coffee prices (less than 3,000 FBu/kg) and unpaid dues, deterring youth from continuing with coffee cultivation. * The sector relies heavily on coffee, contributing up to 80% of national foreign exchange, but struggles with declining productivity and interest. * The government and Odeca implement measures such as increasing coffee prices and distributing free plants, but obstacles like limited inputs persist. * Experts call for increased support, better access to fertilisers, and a favourable policy environment to revitalise Burundi's coffee industry. 448. </w:t>
      </w:r>
      <w:hyperlink r:id="rId400">
        <w:r>
          <w:rPr>
            <w:color w:val="0000EE"/>
            <w:u w:val="single"/>
          </w:rPr>
          <w:t>https://www.iwacu-burundi.org/la-cafeiculture-en-difficulte-a-ruyigi/</w:t>
        </w:r>
      </w:hyperlink>
      <w:r>
        <w:rPr>
          <w:i/>
        </w:rPr>
        <w:t xml:space="preserve"> - * La filière café burundaise traverse une période difficile caractérisée par une pénurie d'intrants, une baisse de l’intérêt des jeunes et des contraintes logistiques.</w:t>
      </w:r>
      <w:r>
        <w:t xml:space="preserve"> Joseph Ngogwa, caféiculteur à Ruyigi, déplore le manque d’insecticides et la rémunération faible, ce qui réduit l’attractivité de la culture.</w:t>
      </w:r>
      <w:r>
        <w:rPr>
          <w:i/>
        </w:rPr>
        <w:t xml:space="preserve"> La production est compromise par un manque de fertilisants et de produits phytosanitaires, aggravant la dégradation des sols</w:t>
      </w:r>
      <w:r>
        <w:t xml:space="preserve"> La hausse du prix du café, notamment le kg de cerise, est encourageante, avec une augmentation du prix de 1380 à 2800 FBu.</w:t>
      </w:r>
      <w:r>
        <w:rPr>
          <w:i/>
        </w:rPr>
        <w:t xml:space="preserve"> L’Odeca, agence de développement, admet une pénurie d’engrais et de produits phytosanitaires et recommande l’usage d’engrais organiques.</w:t>
      </w:r>
      <w:r>
        <w:t xml:space="preserve"> L’Etat a mobilisé 4 milliards de FBu pour la distribution de plants de café gratuits, mais la distribution reste limitée</w:t>
      </w:r>
      <w:r>
        <w:rPr>
          <w:i/>
        </w:rPr>
        <w:t xml:space="preserve"> Des efforts supplémentaires sont nécessaires pour revitaliser la filière, notamment par la mise en place d’un plan d’action et la mobilisation de ressources.</w:t>
      </w:r>
      <w:r>
        <w:t xml:space="preserve">"accuracy": "high accuracy, low bias and no paid content 449. </w:t>
      </w:r>
      <w:hyperlink r:id="rId402">
        <w:r>
          <w:rPr>
            <w:color w:val="0000EE"/>
            <w:u w:val="single"/>
          </w:rPr>
          <w:t>https://asiatimes.com/2026/03/gate-of-tears-could-soon-be-iran-wars-next-stranglehold/</w:t>
        </w:r>
      </w:hyperlink>
      <w:r>
        <w:t xml:space="preserve"> - * Iran's effective closure of the Strait of Hormuz has put pressure on the global economy. * The Bab el-Mandeb Strait, a major maritime chokepoint, could emerge as a new flashpoint amid regional tensions. * The strait is strategically important for global trade, with 14% passing through, mainly fossil fuels. * Attacks by Houthis have disrupted Red Sea shipping, raising fears of further disruptions. * The threat of attack and increased insurance costs could restrict shipping through Bab el-Mandeb. * Closure of both straits would severely impact global supply chains and the economy. 450. </w:t>
      </w:r>
      <w:hyperlink r:id="rId403">
        <w:r>
          <w:rPr>
            <w:color w:val="0000EE"/>
            <w:u w:val="single"/>
          </w:rPr>
          <w:t>https://news.ltn.com.tw/news/life/breakingnews/5393611</w:t>
        </w:r>
      </w:hyperlink>
      <w:r>
        <w:t xml:space="preserve"> - * The Taitung Agricultural Reform Institute detected early signs of rice blast disease in water rice fields in Guanshan Township. * The outbreak is linked to unstable temperatures, rainfall, and fertiliser use amid spring weather changes. * Disease symptoms include grey-green spots, elongated spindle-shaped lesions with grey-white centres, red-brown edges, and yellow halos. * Recommendations include proper fertiliser use and timely application of preventive and control chemicals. * Critical disease prevention periods are 30 days after planting and one week before heading.</w:t>
      </w:r>
      <w:r/>
    </w:p>
    <w:p>
      <w:r/>
      <w:r>
        <w:t xml:space="preserve">451. </w:t>
      </w:r>
      <w:hyperlink r:id="rId404">
        <w:r>
          <w:rPr>
            <w:color w:val="0000EE"/>
            <w:u w:val="single"/>
          </w:rPr>
          <w:t>https://www.express.co.uk/news/uk/2188540/map-date-uk-cut-off-oil</w:t>
        </w:r>
      </w:hyperlink>
      <w:r>
        <w:t xml:space="preserve"> - * A map by JP Morgan illustrates the expected cessation of Gulf oil deliveries worldwide, with the UK due to stop receiving by April 10. * Other regions in Europe, Asia, and Africa are projected to cease receiving supplies from April 1, with the US ending deliveries by April 15. * The map shows the last tanker departing the Strait of Hormuz on February 28, coinciding with the start of conflict in the Middle East. * The crisis has led to increased oil and diesel prices and economic uncertainty globally. * UK fuel prices hit 181.2p per litre, the highest since December 2022, amid rising oil market volatility. 452. </w:t>
      </w:r>
      <w:hyperlink r:id="rId405">
        <w:r>
          <w:rPr>
            <w:color w:val="0000EE"/>
            <w:u w:val="single"/>
          </w:rPr>
          <w:t>https://punchng.com/farmers-warned-over-potential-fertiliser-price-hike/?utm_source=auto-read-also&amp;utm_medium=web</w:t>
        </w:r>
      </w:hyperlink>
      <w:r>
        <w:t xml:space="preserve"> - * Fertiliser producers in Nigeria prepared for planting season but warned that prolonged Middle East crisis could raise fertiliser prices and increase production costs for farmers. * Nigerian fertiliser producers have secured local raw materials, but global market disruptions have affected prices. * Nigerian government has set up a committee, led by the Vice President, to assess the crisis impact and suggest mitigation measures. * Stakeholders urge the government to reintroduce fertiliser subsidies to reduce farmers' costs and prevent food price inflation. 453. </w:t>
      </w:r>
      <w:hyperlink r:id="rId406">
        <w:r>
          <w:rPr>
            <w:color w:val="0000EE"/>
            <w:u w:val="single"/>
          </w:rPr>
          <w:t>https://wardheernews.com/africa-is-hurting-again-from-a-global-crisis-it-had-no-part-in-starting/</w:t>
        </w:r>
      </w:hyperlink>
      <w:r>
        <w:t xml:space="preserve"> - • African economies are impacted by the Iran war and global crises, resulting in rising fuel prices and increased costs of goods and services. • The conflict, starting February 28, has caused fuel price increases and shipping disruptions across Africa. • Many African countries depend on imported fuel, making them vulnerable to global supply shocks. • The UN seeks diplomatic solutions for the Iran war to stabilise resource transit. • African industries, including Kenya’s flower sector, suffer financial losses due to shipping and demand declines. 454. </w:t>
      </w:r>
      <w:hyperlink r:id="rId407">
        <w:r>
          <w:rPr>
            <w:color w:val="0000EE"/>
            <w:u w:val="single"/>
          </w:rPr>
          <w:t>https://www.activistpost.com/global-food-supply-at-risk-the-silent-collapse-triggered-by-fertilizer-shortages/</w:t>
        </w:r>
      </w:hyperlink>
      <w:r>
        <w:t xml:space="preserve"> - * The global food system relies on fertilisers, which are threatened by recent supply chain disruptions, energy crises, and geopolitical conflicts. * Fertiliser dependence affects roughly 50% of global food production, with costs constituting up to 25% of agricultural expenses. * The conflict in the Middle East and restrictions by China and Russia have caused urea price surges and significant declines in fertilizer exports. * Farmers face reduced yields, crop switching, or abandonment, risking food shortages and increased hunger. * The crisis is slow unfolding, with projected long-term impacts including soil degradation, persistent food insecurity, and system fragmentation. 455. </w:t>
      </w:r>
      <w:hyperlink r:id="rId408">
        <w:r>
          <w:rPr>
            <w:color w:val="0000EE"/>
            <w:u w:val="single"/>
          </w:rPr>
          <w:t>https://www.elnacional.com/2026/04/venezuela-apenas-recibe-21-de-las-exportaciones-de-colombia-segun-la-corporacion-financiera-colombiana/</w:t>
        </w:r>
      </w:hyperlink>
      <w:r>
        <w:t xml:space="preserve"> - * The Colombian Financial Corporation (Corficolombiana) reports Venezuela's share in Colombia's exports as 2.1%, down from 16% in 2008. * Venezuela's export share has diminished despite a structural opportunity identified by Corficolombiana. * Between 2020 and 2025, Colombian exports to Venezuela grew by 40.5% annually, mainly from sectors like dairy, confectionery, and petroleum derivatives. * The realisation of trade growth depends on easing sanctions and political stability. * Venezuela's oil industry needs an investment of $10-12 billion for stabilisation and up to $300 billion to recover to past production levels. 456. </w:t>
      </w:r>
      <w:hyperlink r:id="rId409">
        <w:r>
          <w:rPr>
            <w:color w:val="0000EE"/>
            <w:u w:val="single"/>
          </w:rPr>
          <w:t>https://jornalf8.net/2026/custo-dos-fertilizantes-estrangula-a-agricultura/</w:t>
        </w:r>
      </w:hyperlink>
      <w:r>
        <w:t xml:space="preserve"> - * Angola depends heavily on imports for fertilisers, with 129,990 tonnes imported in 2025, according to the Ministry of Agriculture and Forests. * The conflict between the US, Israel, and Iran has affected fertiliser exports, notably affecting the supply of urea, ammonia, phosphates, and sulphur. * Prices of fertilizers and related maritime transport have increased significantly, with fertiliser prices doubling and container costs rising 50% in weeks. * Local farmers face fertiliser shortages, higher costs, and delayed deliveries, risking increased debt and reduced productivity. * Experts warn that the situation will worsen, particularly affecting small-scale farmers, despite government policies promoting agricultural self-sufficiency. 457. </w:t>
      </w:r>
      <w:hyperlink r:id="rId410">
        <w:r>
          <w:rPr>
            <w:color w:val="0000EE"/>
            <w:u w:val="single"/>
          </w:rPr>
          <w:t>https://www.thegrocer.co.uk/news/starbucks-to-open-500-more-uk-sites-despite-tougher-market/717110.article</w:t>
        </w:r>
      </w:hyperlink>
      <w:r>
        <w:t xml:space="preserve"> - * Starbucks plans to open 500 new stores across the UK over the next five years. * The move occurs despite widening losses and a challenging market environment. * The announcement reflects ongoing expansion strategies in the retail coffee sector. 458. </w:t>
      </w:r>
      <w:hyperlink r:id="rId411">
        <w:r>
          <w:rPr>
            <w:color w:val="0000EE"/>
            <w:u w:val="single"/>
          </w:rPr>
          <w:t>https://www.ad-hoc-news.de/boerse/news/ueberblick/premier-inn-breakfast-whitbread-s-unlimited-buffet-strategy-drives/69075062</w:t>
        </w:r>
      </w:hyperlink>
      <w:r>
        <w:t xml:space="preserve"> - * Premier Inn's unlimited buffet breakfast remains a key revenue driver for Whitbread, contributing over £200 million annually. * The breakfast service achieves over 60% margins and has seen a 5% year-over-year uplift in 2026. * 70% of room bookings now include breakfast add-ons, up from 55% pre-2020. * Operational improvements, such as digital pre-ordering, have reduced wait times by 25%. * Whitbread targets 1,000 UK sites by 2028, expanding breakfast offerings and digital enhancements. * Whitbread shares show an 18% 12-month return amid UK market volatility. * The company positions its breakfast service as a competitive advantage against rivals and as part of its strategic expansion. * Challenges include rising food costs and automation pilots; future innovations include AI and EV integrations. 459. </w:t>
      </w:r>
      <w:hyperlink r:id="rId412">
        <w:r>
          <w:rPr>
            <w:color w:val="0000EE"/>
            <w:u w:val="single"/>
          </w:rPr>
          <w:t>https://sana.sy/en/international/2307932/</w:t>
        </w:r>
      </w:hyperlink>
      <w:r>
        <w:t xml:space="preserve"> - * African leaders and agencies warn the Middle East conflict may cause a rise in living costs across Africa. * The joint report highlights Africa's trade dependence on the Middle East, with 16% of imports and 11% of exports involved. * Disruptions could lead to higher fuel and food prices, shipping costs, currency volatility, and pressure on budgets. * Africa’s GDP growth projected to decline by 0.2 percentage points in 2026 if conflict persists. * Currencies in 29 African nations have depreciated, increasing debt servicing costs and inflation. 460. </w:t>
      </w:r>
      <w:hyperlink r:id="rId413">
        <w:r>
          <w:rPr>
            <w:color w:val="0000EE"/>
            <w:u w:val="single"/>
          </w:rPr>
          <w:t>https://foodnservice.com/a-major-food-disruption-could-be-coming-heres-what-experts-want-you-to-know-before-it-hits/</w:t>
        </w:r>
      </w:hyperlink>
      <w:r>
        <w:t xml:space="preserve"> - * Experts warn of potential global food shortages due to climate extremes, supply chain vulnerabilities, and reliance on fragile ecosystems. * Climate change impacts like droughts and floods threaten agricultural productivity, influencing crop availability. * The global food supply chain is vulnerable to disruptions from geopolitical tensions, transportation, and labour shortages. * Vulnerable foods include coffee, chocolate, and grains, due to their dependence on stable ecosystems. * Market factors may cause quick price surges; stocking non-perishables, diversifying sources, and local sourcing are recommended strategies. 461. </w:t>
      </w:r>
      <w:hyperlink r:id="rId414">
        <w:r>
          <w:rPr>
            <w:color w:val="0000EE"/>
            <w:u w:val="single"/>
          </w:rPr>
          <w:t>https://www.fool.com/investing/2026/04/04/heres-why-oil-prices-are-surging-and-what-a-strait/</w:t>
        </w:r>
      </w:hyperlink>
      <w:r>
        <w:t xml:space="preserve"> - ['</w:t>
      </w:r>
      <w:r>
        <w:rPr>
          <w:i/>
        </w:rPr>
        <w:t>Crude oil prices have increased significantly in 2023, with WTI and Brent benchmarks rising due to the near closure of the Strait of Hormuz.', '</w:t>
      </w:r>
      <w:r>
        <w:t>Iran has attacked ships, halting ship traffic through the Strait, which previously accounted for 20% of global crude and LNG supply.', '</w:t>
      </w:r>
      <w:r>
        <w:rPr>
          <w:i/>
        </w:rPr>
        <w:t>The US and other countries are relying on emergency stockpiles and alternative routes, such as pipelines through Saudi Arabia and the UAE, to maintain supply.', '</w:t>
      </w:r>
      <w:r>
        <w:t xml:space="preserve">Prolonged closure of the Strait could lead to supply shortages, higher prices, and economic contraction, with a potential 2.9% GDP decline after 90 days of closure.'] 462. </w:t>
      </w:r>
      <w:hyperlink r:id="rId415">
        <w:r>
          <w:rPr>
            <w:color w:val="0000EE"/>
            <w:u w:val="single"/>
          </w:rPr>
          <w:t>https://www.mundonow.com/cafe-demencia-beneficios/</w:t>
        </w:r>
      </w:hyperlink>
      <w:r>
        <w:t xml:space="preserve"> - * Estudios observacionales indican que el consumo moderado de café en la mediana edad podría reducir el riesgo de deterioro cognitivo y demencia en la vejez. * Una investigación de más de 10 años muestra que quienes consumen café con regularidad presentan menor deterioro en funciones como atención y memoria. * La actividad cerebral relacionada con el Alzheimer puede verse beneficiada por sustancias en el café que ralentizan la acumulación de amiloide. * El consumo excesivo puede tener efectos negativos sobre el sueño, la ansiedad y el ritmo cardíaco. * La evidencia todavía es preliminar y el consumo de café debe considerarse junto con otros hábitos saludables. 463. </w:t>
      </w:r>
      <w:hyperlink r:id="rId416">
        <w:r>
          <w:rPr>
            <w:color w:val="0000EE"/>
            <w:u w:val="single"/>
          </w:rPr>
          <w:t>https://www.canalrural.com.br/agricultura/evento-on-line-debate-o-futuro-do-cafe-brasileiro-diante-de-desafios-globais/</w:t>
        </w:r>
      </w:hyperlink>
      <w:r>
        <w:t xml:space="preserve"> - * The Brazilian Agricultural Research Corporation (Embrapa) will hold an online debate on 7 April from 10am to 12pm, titled 'Brazilian coffee market: perspectives, challenges and opportunities'. * The event will be broadcast free on YouTube and is part of the Socioeconomic Debates series focusing on agribusiness trends. * Discussions will address climate pressures, environmental regulations, trade barriers, and changes in coffee consumption patterns affecting Brazil, a leading global producer and exporter. * The debate aims to enhance understanding of the coffee market, emphasising research and innovation to tackle climatic and market challenges. * Three main themes include market diagnosis, sector challenges and trends, and research and innovation strategies, with participation from sector representatives and government officials. 464. </w:t>
      </w:r>
      <w:hyperlink r:id="rId417">
        <w:r>
          <w:rPr>
            <w:color w:val="0000EE"/>
            <w:u w:val="single"/>
          </w:rPr>
          <w:t>https://finance.yahoo.com/markets/stocks/articles/jim-cramer-discusses-starbucks-sbux-182816273.html</w:t>
        </w:r>
      </w:hyperlink>
      <w:r>
        <w:t xml:space="preserve"> - * Jim Cramer discusses Starbucks (NASDAQ:SBUX)’s turnaround and strategic changes in January. * He highlights CEO Brian Niccol’s plan, including closing bad stores and shifting towards the Midwest. * Starbucks’s shares have increased by 2.3% over the past year and 7.6% year-to-date. * Guggenheim raised its share price target to $95 but reduced earnings projections for 2026-2028. * Cramer notes Starbucks’s efforts to improve customer service and employee rosters. * The article compares Starbucks's turnaround to Nike’s and mentions potential for investment, with some AI stocks offering higher upside potential. 465. </w:t>
      </w:r>
      <w:hyperlink r:id="rId418">
        <w:r>
          <w:rPr>
            <w:color w:val="0000EE"/>
            <w:u w:val="single"/>
          </w:rPr>
          <w:t>https://www.investing.com/news/stock-market-news/analysisairlines-face-fare-dilemma-as-fuel-spike-threatens-travel-demand-4586725</w:t>
        </w:r>
      </w:hyperlink>
      <w:r>
        <w:t xml:space="preserve"> - * Global airlines are raising fares and cutting capacity due to a surge in oil prices. * The industry’s profit forecast of $41 billion in 2026 is at risk. * Capacity cuts and fare hikes are being implemented by carriers including SAS. * Consumers' household budgets are under pressure from higher gasoline and fuel costs. * Record passenger traffic persisted post-pandemic, but higher fuel costs may reduce demand. * Fares are expected to rise significantly, with United Airlines indicating a 20% increase needed. * Low-cost carriers may struggle more due to higher price sensitivity among passengers. * The Middle East conflict is the fourth oil shock since 2000, causing fuel supply concerns. * Supply-chain shortages and delays in aircraft delivery complicate cost reductions. * Financially stronger airlines are better equipped to withstand current pressures. 466. </w:t>
      </w:r>
      <w:hyperlink r:id="rId419">
        <w:r>
          <w:rPr>
            <w:color w:val="0000EE"/>
            <w:u w:val="single"/>
          </w:rPr>
          <w:t>https://www.independent.co.ug/lango-leaders-to-push-homesteads-to-embrace-coffee-and-cocoa/</w:t>
        </w:r>
      </w:hyperlink>
      <w:r>
        <w:t xml:space="preserve"> - * Cultural and religious leaders in Lira, Uganda, support transition to coffee farming, aiming to train 8,000 farmers across five districts. * Plutus Coffee Group plans to establish a Central Processing Unit in Lira to enhance coffee value addition and market access. * Ambassador Dickson Ogwang Okul urges households to plant at least two acres of coffee to combat poverty. * Bishop Alfred Olwa of the Lango Diocese has already started planting coffee. * Former political candidate Eddy Morris Ogweng highlights profitability of coffee and cocoa over maize, citing income figures. * Regional leaders endorse the coffee initiative to encourage community adoption and economic growth. 467. </w:t>
      </w:r>
      <w:hyperlink r:id="rId420">
        <w:r>
          <w:rPr>
            <w:color w:val="0000EE"/>
            <w:u w:val="single"/>
          </w:rPr>
          <w:t>https://www.theeastafrican.co.ke/tea/business-tech/afreximbank-in-talks-with-kenya-rwanda-for-textile-funding-5413192</w:t>
        </w:r>
      </w:hyperlink>
      <w:r>
        <w:t xml:space="preserve"> - * Afreximbank is in talks with Kenya, Rwanda, and Nigeria to provide funding for their textile sectors, aiming to replicate Benin’s success with special economic zones (SIZs). * The bank seeks to reverse Africa’s $50 billion import bill for cotton products over the next 15-20 years. * The WTO Cotton Partnership initiative involves $5 billion in investments targeting cotton-to-textile value chains in West and Central Africa, aiming to create jobs and reduce imports. * Benin's textile sector has grown significantly with Afreximbank support, with export revenues increasing from $40 million to approximately $800 million. * African trade talks on cotton subsidies at the WTO concluded without a resolution, reflecting ongoing trade challenges. 468. </w:t>
      </w:r>
      <w:hyperlink r:id="rId421">
        <w:r>
          <w:rPr>
            <w:color w:val="0000EE"/>
            <w:u w:val="single"/>
          </w:rPr>
          <w:t>https://sprudge.substack.com/p/san-diego-here-we-come</w:t>
        </w:r>
      </w:hyperlink>
      <w:r>
        <w:t xml:space="preserve"> - * Two US Coffee Championships events took place in Raleigh, crowning Esther Kim from Los Angeles as US Brewers Cup champion and Mehmet Sogan from San Diego as US Cup Tasters champion. * Jeju Island in South Korea is highlighted for its thriving coffee scene due to its laid-back culture and appeal to younger generation and artists. * Onyx Coffee Lab is a finalist for a James Beard Award; Jack Benchakul of Endorffeine Coffee is also a finalist. * The World of Coffee event is scheduled to move to New Orleans in 2027, including the World Roasters Championship. * Announcements include Flair Espresso's new eWizard Milk Steamer and Klatch Coffee's spring blend, Songbird. * San Diego’s coffee culture is promoted through Peter Giuliano’s tour and Califia Farms' Passport Program. * Discussions on a Cottage Cheese Mocha on the Sprudgecast, and highlights of notable roasters and coffee gear. * Job openings at U.S.-based coffee companies are listed in Sprudge Jobs. 469. </w:t>
      </w:r>
      <w:hyperlink r:id="rId422">
        <w:r>
          <w:rPr>
            <w:color w:val="0000EE"/>
            <w:u w:val="single"/>
          </w:rPr>
          <w:t>https://www.luxurialifestyle.com/rave-coffee-supports-community-and-environmental-projects/</w:t>
        </w:r>
      </w:hyperlink>
      <w:r>
        <w:t xml:space="preserve"> - * RAVE Coffee marks four years as a member of 1% for the Planet * Supports projects run by non-profit social enterprise Raw Material * Works with coffee-growing communities across Africa, South America, and Asia * Aims to empower communities, reduce poverty, and build environmental resilience * Sources coffee from cooperatives and smallholders in 19 regions * Offers coffee subscription with educational content * Committed to fair prices and ethical sourcing 470. </w:t>
      </w:r>
      <w:hyperlink r:id="rId423">
        <w:r>
          <w:rPr>
            <w:color w:val="0000EE"/>
            <w:u w:val="single"/>
          </w:rPr>
          <w:t>https://www.ad-hoc-news.de/boerse/news/ueberblick/hapag-lloyd-container-tracking-essential-tool-for-real-time-supply-chain/69073927</w:t>
        </w:r>
      </w:hyperlink>
      <w:r>
        <w:t xml:space="preserve"> - * Hapag-Lloyd's container tracking solution provides real-time updates on container locations, supporting supply chain management during disruptions caused by oil price surges and supply chain pressures. * The platform integrates GPS, IoT sensors, and API connectivity for detailed data, including temperature and humidity for reefer containers. * It enables predictive ETA calculations, event notifications, and real-time monitoring, reducing port dwell times and operational costs. * The service supports North American imports, addresses peak season bottlenecks, and promotes route optimisation and ESG compliance. * Adoption is high, with benefits including faster decision-making, cargo claim reductions, and significant ROI for users in sectors like automotive and electronics. 471. </w:t>
      </w:r>
      <w:hyperlink r:id="rId424">
        <w:r>
          <w:rPr>
            <w:color w:val="0000EE"/>
            <w:u w:val="single"/>
          </w:rPr>
          <w:t>https://oilprice.com/Energy/Crude-Oil/The-Two-Week-Window-That-Could-Break-Global-Commodity-Markets.html</w:t>
        </w:r>
      </w:hyperlink>
      <w:r>
        <w:t xml:space="preserve"> - * The article discusses systemic risks in global commodity trade, particularly in oil, gas, LNG, fertiliser, and helium, highlighting the next two weeks as critical. * It describes chain coupling and supply chain stress, including logistics and shipping constraints, affecting commodity availability. * Influences include rising costs, insurance tightening, and supply-demand imbalances, with regional implications for Europe, Asia, and North Africa. * Market response is shifting from price-based to access-based, risking systemic shock if no stabilisation occurs. * The article warns that the upcoming fortnight is pivotal for preventing a broader market collapse. 472. </w:t>
      </w:r>
      <w:hyperlink r:id="rId425">
        <w:r>
          <w:rPr>
            <w:color w:val="0000EE"/>
            <w:u w:val="single"/>
          </w:rPr>
          <w:t>https://nypost.com/2026/03/29/us-news/the-price-of-coffee-is-skyrocketing-faster-than-all-other-groceries-and-the-reason-goes-way-beyond-tariffs/</w:t>
        </w:r>
      </w:hyperlink>
      <w:r>
        <w:t xml:space="preserve"> - * Coffee prices have increased by 18.4% in the last year, outpacing other household groceries. * Droughts in Brazil and Vietnam around 2024 contributed to crop shortages. * In July 2025, a 40% tariff was imposed on Brazilian coffee, raising costs for US importers. * Hedge funds and traders have speculated on droughts and tariffs, causing volatile prices. * The war in Iran adds uncertainty to oil and commodity markets, impacting coffee costs. * Small businesses, including coffee roasters and carts, have faced rising operational costs and price adjustments. 473. </w:t>
      </w:r>
      <w:hyperlink r:id="rId425">
        <w:r>
          <w:rPr>
            <w:color w:val="0000EE"/>
            <w:u w:val="single"/>
          </w:rPr>
          <w:t>https://nypost.com/2026/03/29/us-news/the-price-of-coffee-is-skyrocketing-faster-than-all-other-groceries-and-the-reason-goes-way-beyond-tariffs/</w:t>
        </w:r>
      </w:hyperlink>
      <w:r>
        <w:t xml:space="preserve"> - * Coffee prices have increased by 18.4% in the last year, exceeding other household commodities. * Droughts in Brazil and Vietnam, tariffs from the US, and market speculation have contributed to rising costs. * President Trump's 40% tariff on Brazilian coffee in 2025 led to further price hikes. * Small coffee businesses and consumers have faced higher costs, with prices like premium coffee reaching $18 per 12-oz. * Coffee roasters report significant cost increases, affecting their pricing and operations. 474. </w:t>
      </w:r>
      <w:hyperlink r:id="rId426">
        <w:r>
          <w:rPr>
            <w:color w:val="0000EE"/>
            <w:u w:val="single"/>
          </w:rPr>
          <w:t>https://insiderpaper.com/majority-of-commodities-crossing-hormuz-linked-to-iran-afp-analysis/</w:t>
        </w:r>
      </w:hyperlink>
      <w:r>
        <w:t xml:space="preserve"> - * Sixty percent of commodity-bearing ships crossing the Strait of Hormuz since the start of the Middle East war involve Iran, based on AFP analysis of maritime data. * From March 1 to April 3, 221 ships carried oil, gas, or other commodities through the strait, with some ships transiting multiple times. * Nearly 60% of crossings involved ships from or headed to Iran, increasing to 64% for cargo-carrying vessels. * 37 ships transporting crude oil, mainly from Iran, were leaving the Gulf, with destinations mostly unknown or largely headed to China. * Other cargo included refined petroleum products, industrial materials, chemicals, and agricultural exports, mostly originating from Iran or other Middle Eastern countries. 475. </w:t>
      </w:r>
      <w:hyperlink r:id="rId427">
        <w:r>
          <w:rPr>
            <w:color w:val="0000EE"/>
            <w:u w:val="single"/>
          </w:rPr>
          <w:t>https://www.burunditimes.com/burundi-sends-15-truck-mineral-convoy-betting-on-youth-driven-mining/?utm_source=rss&amp;utm_medium=rss&amp;utm_campaign=burundi-sends-15-truck-mineral-convoy-betting-on-youth-driven-mining</w:t>
        </w:r>
      </w:hyperlink>
      <w:r>
        <w:t xml:space="preserve"> - * Burundi exported a convoy of 15 trucks carrying gemstones and strategic minerals, including amethyst, green quartz, lithium, and beryllium. * The shipment was launched in the capital and sourced mainly from youth organised into cooperatives with government support. * The export reflects Burundi’s attempt to diversify its economy beyond coffee and tea, with a focus on resource formalisation and employment creation. * The sector remains modest in scale with a focus on artisanal mines, and Burundi currently exports raw minerals. * External partnerships, notably with Chinese investors, assess sites and support modern extraction techniques, but local processing capacity remains limited. 476. </w:t>
      </w:r>
      <w:hyperlink r:id="rId428">
        <w:r>
          <w:rPr>
            <w:color w:val="0000EE"/>
            <w:u w:val="single"/>
          </w:rPr>
          <w:t>https://www.ourdebtfreefamily.com/functional-beverages-taking-over-2026-5-drinks-youll-be-seeing-everywhere/</w:t>
        </w:r>
      </w:hyperlink>
      <w:r>
        <w:t xml:space="preserve"> - • The article discusses the growing popularity of functional beverages in the US, with predictions they will become everyday staples by 2026. • It identifies five categories: adaptogenic drinks, probiotic drinks, clean energy drinks, hydration drinks, and nootropic drinks. • These beverages support stress management, gut health, sustained energy, hydration, and mental clarity. • The focus is on the shift toward health-supporting drinks aligned with busy lifestyles and natural ingredients. • Expect to see these drinks more widely available in grocery stores, cafes, and workplaces. 477. </w:t>
      </w:r>
      <w:hyperlink r:id="rId429">
        <w:r>
          <w:rPr>
            <w:color w:val="0000EE"/>
            <w:u w:val="single"/>
          </w:rPr>
          <w:t>https://www.newsghana.com.gh/dangote-refinery-becomes-africas-fuel-lifeline-amid-middle-east-crisis/</w:t>
        </w:r>
      </w:hyperlink>
      <w:r>
        <w:t xml:space="preserve"> - * Nigeria’s Dangote Petroleum Refinery shipped 456,000 tonnes of refined petroleum products to five African countries amid Middle East conflict. * The refinery, owned by Aliko Dangote, exported its first petrol shipments since reaching full capacity in February 2026. * Disrupted oil flows through the Strait of Hormuz and higher crude prices have created supply shortages in Africa. * Nigeria’s exports of clean petroleum products increased significantly in March, with shipments to other African nations nearly doubling. * Countries like South Africa and Kenya are seeking fuel supply agreements with Nigeria amid global energy shocks. 478. </w:t>
      </w:r>
      <w:hyperlink r:id="rId430">
        <w:r>
          <w:rPr>
            <w:color w:val="0000EE"/>
            <w:u w:val="single"/>
          </w:rPr>
          <w:t>https://knnindia.co.in/news/newsdetails/global/govt-working-with-banks-insurance-firms-to-ease-trade-finance-war-risk-pressures-dgft</w:t>
        </w:r>
      </w:hyperlink>
      <w:r>
        <w:t xml:space="preserve"> - * The Indian government is implementing measures to mitigate trade finance and war risk pressures due to the Iran-Israel/US conflict. * The Directorate General of Foreign Trade (DGFT) is working with banks and insurance companies to address rising war risk premiums. * Export sectors such as petroleum, chemicals, engineering, and agriculture face logistical and financial challenges. * Logistics issues include higher freight costs, vessel rerouting, and war risk surcharges affecting perishables and manufacturing sectors. * A government inter-ministerial group monitors the situation and coordinates responses to protect exports and supply chains. 479. </w:t>
      </w:r>
      <w:hyperlink r:id="rId431">
        <w:r>
          <w:rPr>
            <w:color w:val="0000EE"/>
            <w:u w:val="single"/>
          </w:rPr>
          <w:t>https://www.logisticsinsider.in/west-asia-conflict-disrupts-bikaner-exports-bhujia-and-spice-shipments-hit/</w:t>
        </w:r>
      </w:hyperlink>
      <w:r>
        <w:t xml:space="preserve"> - * The ongoing conflict in West Asia has caused delays, higher freight rates, and container shortages affecting Bikaner's food exports. * Export shipments to Gulf and European markets, including the UK, Germany, France, Italy, and Spain, are delayed, with transit times doubling. * Rising logistics and input costs, including a 20% increase in edible oil prices, are impacting the sector. * Raw material imports such as palm oil and soybean are disrupted, and packaging costs have increased by 30 to 40%. * Traders report a large portion of trade has stalled, risking significant economic impact on Bikaner’s export sector. 480. </w:t>
      </w:r>
      <w:hyperlink r:id="rId432">
        <w:r>
          <w:rPr>
            <w:color w:val="0000EE"/>
            <w:u w:val="single"/>
          </w:rPr>
          <w:t>https://surgezirc.co.uk/french-owned-container-iran-strait-of-hormuz-route/</w:t>
        </w:r>
      </w:hyperlink>
      <w:r>
        <w:t xml:space="preserve"> - * A Malta-flagged, French-owned container vessel, Kribi, transited the Strait of Hormuz using Iran's 'safe corridor' route on 2 April. * Iran directs ships away from central shipping lanes to a monitored route near Larak Island. * The vessel's owner is CMA CGM, and it altered its destination to indicate French ownership during transit. * Analysts report that vessels may pay up to $2 million for safe passage; the Kribi’s payment status is unknown. * French President Macron warned against military intervention to reopen the waterway, emphasising diplomatic consultation. 481. </w:t>
      </w:r>
      <w:hyperlink r:id="rId433">
        <w:r>
          <w:rPr>
            <w:color w:val="0000EE"/>
            <w:u w:val="single"/>
          </w:rPr>
          <w:t>https://www.lanacion.com.ar/economia/campo/la-soja-perdio-tres-millones-de-hectareas-en-la-ultima-decada-nid04042026/</w:t>
        </w:r>
      </w:hyperlink>
      <w:r>
        <w:t xml:space="preserve"> - * La superficie de siembra de soja en Argentina se redujo en tres millones de hectáreas en la última década, de 20,5 millones en 2015/16 a 17,6 millones en 2025/26. * La producción de soja argentina mostró alta volatilidad, con una recuperación proyectada para 2024/2025 alcanzando casi 50 millones de toneladas. * Brasil incrementó su superficie de siembra de soja en 16 millones de hectáreas, y su producción aumentó en 78 millones de toneladas, con relación de producción de 3,5:1 respecto a Argentina. * Argentina mantuvo exportaciones de harina de soja, mientras Brasil aumentó significativamente sus exportaciones, especialmente en harina y poroto de soja. * La diferencia en crecimiento se atribuye a las políticas de retenciones aplicadas en Argentina, en contraste con la ausencia de cambios en Brasil. 482. </w:t>
      </w:r>
      <w:hyperlink r:id="rId434">
        <w:r>
          <w:rPr>
            <w:color w:val="0000EE"/>
            <w:u w:val="single"/>
          </w:rPr>
          <w:t>https://www.lanacion.com.ar/economia/campo/en-una-escenario-global-dificil-tambien-se-pueden-tomar-decisiones-estrategicas-nid04042026/</w:t>
        </w:r>
      </w:hyperlink>
      <w:r>
        <w:t xml:space="preserve"> - * The prolongation of conflict in the Middle East has led to increases in fuel and fertiliser costs, affecting Argentina's 2025/26 agricultural campaign. * Gasoil prices increased by 22% and urea by 42%, raising overall production costs by up to 11% depending on distance to ports. * Costs for harvest and logistics, especially for distant maize producers, are expected to rise, with specific increases tied to transport distances. * The Argentine government authorised increased bioethanol blending, a positive move for the agroindustry and bioeconomy development. * The article compares Argentina's policies unfavourably with Brazil and the USA, which have more supportive long-term policies for biofuels, impacting competitive positioning. 483. </w:t>
      </w:r>
      <w:hyperlink r:id="rId435">
        <w:r>
          <w:rPr>
            <w:color w:val="0000EE"/>
            <w:u w:val="single"/>
          </w:rPr>
          <w:t>https://www.columbian.com/news/2026/mar/28/the-war-in-iran-sparks-a-global-fertilizer-shortage-and-threatens-food-prices/</w:t>
        </w:r>
      </w:hyperlink>
      <w:r>
        <w:t xml:space="preserve"> - * Farmers worldwide affected by the Iran war. * Gas prices have increased. * Fertilizer supplies are declining due to Tehran’s near shutdown of the Strait of Hormuz. * Labouring farmers in developing countries face increased risk. * Food prices may rise globally. 484. </w:t>
      </w:r>
      <w:hyperlink r:id="rId436">
        <w:r>
          <w:rPr>
            <w:color w:val="0000EE"/>
            <w:u w:val="single"/>
          </w:rPr>
          <w:t>https://www.bostonglobe.com/2026/03/28/business/iran-war-grocery-prices/</w:t>
        </w:r>
      </w:hyperlink>
      <w:r>
        <w:t xml:space="preserve"> - * The price of raspberries has doubled since January, affected by fuel costs and supply chain issues. * The Iran war has led to increased oil and gas prices, impacting fuel prices by 35% in the US. * Food prices, especially perishable produce, are expected to rise more than 6%, with some staples like bread and ground beef increasing by 7-10%. * The war has disrupted oil flow and fertiliser supplies, contributing to higher costs. * Rising production and transportation costs are linked to broader economic factors including tariffs, inflation, and foreign labour shortages. * Raspberries face additional supply constraints from weather, border issues, and cartel-related disruptions. * Consumers are advised to buy on sale and avoid high prices for berries. 485. </w:t>
      </w:r>
      <w:hyperlink r:id="rId437">
        <w:r>
          <w:rPr>
            <w:color w:val="0000EE"/>
            <w:u w:val="single"/>
          </w:rPr>
          <w:t>https://www.akhbarona.com/last/423775.html</w:t>
        </w:r>
      </w:hyperlink>
      <w:r>
        <w:t xml:space="preserve"> - • Brazilian researchers seek to develop coffee strains resistant to drought and heat. • Ongoing studies at the Campinas Agricultural Institute test non-commercial coffee varieties. • About 15 strains, including Rasimosza, Libreica, and Stenofila, are being experimented with for climate resilience. • Climate change threatens around 20% of global Arabica land by 2050, according to Rapobank. • Varieties like Libeica show adaptability to high temperatures, tested in Indonesia and Malaysia. 486. </w:t>
      </w:r>
      <w:hyperlink r:id="rId438">
        <w:r>
          <w:rPr>
            <w:color w:val="0000EE"/>
            <w:u w:val="single"/>
          </w:rPr>
          <w:t>https://wardheernews.com/the-war-in-iran-sparks-a-global-fertilizer-shortage-and-threatens-food-prices/</w:t>
        </w:r>
      </w:hyperlink>
      <w:r>
        <w:t xml:space="preserve"> - * The war in Iran has led to increased gas prices and reduced fertilizer supplies due to the Strait of Hormuz blockade. * Fertilizer shortages impact farmers globally, particularly in developing countries, risking lower yields and higher food prices. * Iranian restrictions and conflict have restricted around 30% of global urea trade, affecting nitrogen and phosphate supplies. * Countries such as Ethiopia and India face critical shortages, with a focus on domestic fertilizer prioritisation. * The timing of shortages coincides with planting seasons in various regions, intensifying risks for crop yields. 487. </w:t>
      </w:r>
      <w:hyperlink r:id="rId439">
        <w:r>
          <w:rPr>
            <w:color w:val="0000EE"/>
            <w:u w:val="single"/>
          </w:rPr>
          <w:t>https://www.agri-mutuel.com/politique-economie/leurope-sous-pression-face-a-la-flambee-du-cout-des-engrais/</w:t>
        </w:r>
      </w:hyperlink>
      <w:r>
        <w:t xml:space="preserve"> - * The EU is under pressure from farmers and member states over rising fertiliser prices caused by the Iran war and global supply disruptions. * A high-level meeting is scheduled for 13 April to assess the situation. * The price of nitrogen fertilisers has increased by about 20% in Europe over a month, nearing €500 per tonne. * The conflict in Iran and Europe's plan to ban Russian fertiliser imports have created a "conjunction" of shocks affecting agriculture. * The European Commission promises a fertiliser action plan in May, including measures like temporary customs duty waivers and tax adjustments. 488. </w:t>
      </w:r>
      <w:hyperlink r:id="rId440">
        <w:r>
          <w:rPr>
            <w:color w:val="0000EE"/>
            <w:u w:val="single"/>
          </w:rPr>
          <w:t>https://mountkenyatimes.co.ke/agriculture-cs-launches-new-tea-regulations/</w:t>
        </w:r>
      </w:hyperlink>
      <w:r>
        <w:t xml:space="preserve"> - * Cabinet Secretary for Agriculture and Livestock Development Mutahi Kagwe announced new regulations for the tea sector, including full traceability in the value chain. * The 2025 Kenya Tea Industry Performance Report revealed a record market value of KSh218.79 billion last year. * Kenyan tea reached 100 international markets, including Oman, Japan, and Ireland. * The government plans to raise smallholder earnings to KSh100 per kilogram by next year. * Initiatives include a new e-commerce B2B marketplace and enhanced trade diplomacy through AfCFTA, supporting smallholder livelihoods and sector sustainability. 489. </w:t>
      </w:r>
      <w:hyperlink r:id="rId441">
        <w:r>
          <w:rPr>
            <w:color w:val="0000EE"/>
            <w:u w:val="single"/>
          </w:rPr>
          <w: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w:t>
        </w:r>
      </w:hyperlink>
      <w:r>
        <w:t xml:space="preserve"> - * Wholesale prices for fruits and vegetables, including blueberries, limes, and tomatoes, increased sharply over the past month, according to USDA data. * Higher oil prices since the US and Israel's conflict with Iran in February are mainly responsible, affecting transportation and refrigeration costs. * The United Nations food price index rose in March due to energy-related pressures, with notable increases in sugar and vegetable oil. * Wholesale price increases for specific produce items in Baltimore include limes (63%), tomatoes (51%), and blueberries (44%). * Retail prices for blueberries, tomatoes, and limes increased by 20%, 12%, and 6.5%, respectively, year-over-year to March 21. * Some produce, such as avocados and raspberries, saw price decreases due to transportation and storage costs. * Grocery stores are likely to pass higher costs to consumers; however, price increases pose a trade-off with customer satisfaction and perishability issues. 490. </w:t>
      </w:r>
      <w:hyperlink r:id="rId442">
        <w:r>
          <w:rPr>
            <w:color w:val="0000EE"/>
            <w:u w:val="single"/>
          </w:rPr>
          <w:t>https://news.laodong.vn/thoi-su/quyen-bo-truong-bo-cong-thuong-co-the-kiem-soat-tot-tinh-hinh-nguon-cung-xang-dau-1680062.ldo</w:t>
        </w:r>
      </w:hyperlink>
      <w:r>
        <w:t xml:space="preserve"> - * Vietnam's government developed two response scenarios to manage energy supply and prices amidst Middle East conflicts. * Domestic energy production increased, with ethanol plants operating at full capacity and oil and gas production rising by over 11%. * Measures include flexible price management, strict distribution control, and increasing reserves. * Vietnam maintains energy supply stability and lower prices compared to regional neighbours and global averages. * Challenges include dependence on imports and external fluctuations affecting future growth. 491. </w:t>
      </w:r>
      <w:hyperlink r:id="rId443">
        <w:r>
          <w:rPr>
            <w:color w:val="0000EE"/>
            <w:u w:val="single"/>
          </w:rPr>
          <w:t>https://qazinform.com/news/strait-of-hormuz-crossings-reach-220-in-march-59cd28</w:t>
        </w:r>
      </w:hyperlink>
      <w:r>
        <w:t xml:space="preserve"> - * MarineTraffic reported 220 crossings through the Strait of Hormuz in March, with 111 liquid tankers, 82 dry bulk vessels, and 27 LPG carriers. * No LNG crossings were recorded during the month. * 68% of crossings were west-to-east, with 32% east-to-west. * Vessel movements have remained below normal levels due to the Iran conflict since Feb. 28, with gradual recovery beginning. * Japan is considering a shift to Kazakh oil amid the crisis. 492. </w:t>
      </w:r>
      <w:hyperlink r:id="rId444">
        <w:r>
          <w:rPr>
            <w:color w:val="0000EE"/>
            <w:u w:val="single"/>
          </w:rPr>
          <w:t>https://www.businesstoday.in/world/story/global-food-prices-rise-to-six-month-high-outlook-hinges-on-energy-costs-iran-conflict-fao-524036-2026-04-04?utm_source=rssfeed</w:t>
        </w:r>
      </w:hyperlink>
      <w:r>
        <w:t xml:space="preserve"> - * Global food prices increased in March to their highest since September 2025, driven by rising energy prices linked to geopolitical tensions in West Asia. * The FAO Food Price Index rose 2.4% from February, with vegetable oil prices up 13.2% year-on-year. * Wheat prices increased 4.3% due to deteriorating crop prospects in the US and expected reduced sowing in Australia. * Rice prices declined by 3%, while sugar surged 7.2%, influenced by biofuel demand and Brazil’s diversion of sugarcane. * The FAO warns that prolonged conflicts could tighten supply, affecting yields and global food costs. 493. </w:t>
      </w:r>
      <w:hyperlink r:id="rId445">
        <w:r>
          <w:rPr>
            <w:color w:val="0000EE"/>
            <w:u w:val="single"/>
          </w:rPr>
          <w:t>https://www.edp24.co.uk/news/25969542.norfolk-farm-shop-owner-charlotte-gurney-fuel-price-hikes/?ref=rss</w:t>
        </w:r>
      </w:hyperlink>
      <w:r>
        <w:t xml:space="preserve"> - * Farmers face rising fertiliser and fuel costs, with fertiliser prices up 25% in a month and diesel costs increasing by £300 for some. * Farmers are reducing machinery use to save fuel, impacting productivity. * Some farmers consider selling fertiliser and leaving parts of their farms fallow due to financial pressures. * The crisis follows poor harvests and threatens long-term food production. * Farming's vulnerability and risks to future crop yields are highlighted by industry figures. * The costs could force some farmers out of business, raising concerns for food security. * Charlotte Gurney owns White House Farm in Norwich and comments on the sector’s struggles. 494. </w:t>
      </w:r>
      <w:hyperlink r:id="rId446">
        <w:r>
          <w:rPr>
            <w:color w:val="0000EE"/>
            <w:u w:val="single"/>
          </w:rPr>
          <w:t>https://www.westhawaiitoday.com/2026/03/28/features/kona-recovers-from-kona-low/</w:t>
        </w:r>
      </w:hyperlink>
      <w:r>
        <w:t xml:space="preserve"> - * Kona low storms brought rain and wind, causing damage to farms and property in Hawaii, particularly in South Kona. * Farmers reported damage to banana, mac nut, coffee, fruit trees, and other plants; floodwaters created new stream channels. * Hawaii Department of Agriculture has announced an Emergency Farmer Relief Program and a disaster impact survey. * Property repairs included flood control measures, planting of soil erosion barriers like vetiver, and mitigation strategies. * Community events, grants, and resources from local organisations support storm recovery efforts.</w:t>
      </w:r>
      <w:r/>
    </w:p>
    <w:p>
      <w:r/>
      <w:r>
        <w:t xml:space="preserve">495. </w:t>
      </w:r>
      <w:hyperlink r:id="rId447">
        <w:r>
          <w:rPr>
            <w:color w:val="0000EE"/>
            <w:u w:val="single"/>
          </w:rPr>
          <w:t>https://ec.ltn.com.tw/article/breakingnews/5393180</w:t>
        </w:r>
      </w:hyperlink>
      <w:r>
        <w:t xml:space="preserve"> - • Iran's parliament speaker Mohammad Baqer Qalibaf posted on social platform X, questioning the proportion of global oil, LNG, wheat, rice, and fertiliser transported via the Bab-el-Mandeb Strait. • Iran has been blocking the Hormuz Strait to enemy ships, exerting pressure on opponents. • The Yemens Houthi armed group considers closing the Bab-el-Mandeb Strait, which connects the Red Sea and Arabian Sea. • The Strait is vital for global trade, with over 8 million barrels of oil and 58 LNG ships passing daily, representing significant shares of Asian and European trade. • Disruption could raise transportation costs, insurance, and prices by forcing ships to detour around the Cape of Good Hope. 496. </w:t>
      </w:r>
      <w:hyperlink r:id="rId448">
        <w:r>
          <w:rPr>
            <w:color w:val="0000EE"/>
            <w:u w:val="single"/>
          </w:rPr>
          <w:t>https://propakistani.pk/2026/04/04/transporters-raise-fares-up-to-30-after-fuel-price-surge/</w:t>
        </w:r>
      </w:hyperlink>
      <w:r>
        <w:t xml:space="preserve"> - * Fuel price increase in Pakistan leads transporters to raise fares by up to 30% and freight charges by up to 40%. * Transport operators cite rising diesel costs and insufficient government subsidies as reasons. * Consumers report significant rises in prices of vegetables, flour, rice, and other goods. * Industry leaders warn higher transport and production costs could lead to inflation and reduced export competitiveness. * The Balochistan Goods Truck Owners Association announces a 60% increase in goods transport fares due to diesel costs. * Economists warn that rising fuel prices may increase the overall cost of living and economic pressures. 497. </w:t>
      </w:r>
      <w:hyperlink r:id="rId449">
        <w:r>
          <w:rPr>
            <w:color w:val="0000EE"/>
            <w:u w:val="single"/>
          </w:rPr>
          <w:t>https://www.business-standard.com/industry/news/west-asia-conflict-disrupts-snack-exports-from-bikaner-shipments-disrupted-126040400193_1.html</w:t>
        </w:r>
      </w:hyperlink>
      <w:r>
        <w:t xml:space="preserve"> - * The ongoing conflict in West Asia impacts Bikaner exporters of snacks, spices, and other food products. * Shipments to Gulf and European countries face delays, rising freight costs, and container shortages. * Raw material prices, including edible oil, have increased, raising production costs. * Container movement has slowed, with transit times doubling from 30 to 60 days. * Much of the trade is halted, with containers stuck at ports or in transit, risking economic impact on Bikaner's export industry. 498. </w:t>
      </w:r>
      <w:hyperlink r:id="rId450">
        <w:r>
          <w:rPr>
            <w:color w:val="0000EE"/>
            <w:u w:val="single"/>
          </w:rPr>
          <w:t>https://www.maritimegateway.com/cma-cgm-kribi-becomes-first-western-linked-vessel-to-transit-hormuz/</w:t>
        </w:r>
      </w:hyperlink>
      <w:r>
        <w:t xml:space="preserve"> - * The CMA CGM Kribi, operated by French shipping company CMA CGM, transited the Strait of Hormuz, marking the first known Western European shipping vessel to do so since Iran imposed transit restrictions. * The transit occurred near Iran’s coastline through the controlled northern channel before entering the Gulf of Oman. * UNCTAD reported a 95% collapse in vessel traffic through the Strait of Hormuz, from 130 ships per day in February to six in March. * The collapse of maritime traffic is disrupting energy flows and increasing costs, impacting global logistics and trade. * The LPG tanker Pine Gas, stranded for nearly three weeks in Hormuz, exited after rerouting to Visakhapatnam, India, due to the crisis. 499. </w:t>
      </w:r>
      <w:hyperlink r:id="rId451">
        <w:r>
          <w:rPr>
            <w:color w:val="0000EE"/>
            <w:u w:val="single"/>
          </w:rPr>
          <w:t>https://www.maritimegateway.com/india-completes-chabahar-port-%E2%82%B9400-crore-commitment/</w:t>
        </w:r>
      </w:hyperlink>
      <w:r>
        <w:t xml:space="preserve"> - • India disbursed its full ₹400 crore commitment to developing Chabahar Port in Iran during FY 2025-26. • The port's development, crucial for India’s connectivity to Afghanistan and Central Asia, is scrutinised amid Iran crisis. • Nearly 60 lakh tonnes of Indian basmati rice stranded at ports and in transit due to West Asia conflict. • Basmati exporters face blockages, delayed payments, higher freight and insurance costs, and container shortages. • India’s automobile exports face headwinds as West Asia tensions threaten shipping routes and increase logistics costs. • India exported 67,719 tonnes of sugar to Maldives in FY 2026-27 to ensure regional food security during global logistics disruptions. 500. </w:t>
      </w:r>
      <w:hyperlink r:id="rId452">
        <w:r>
          <w:rPr>
            <w:color w:val="0000EE"/>
            <w:u w:val="single"/>
          </w:rPr>
          <w:t>https://www.businesstoday.in/world/story/global-food-prices-rise-to-six-month-high-outlook-hinges-on-energy-costs-iran-conflict-fao-524036-2026-04-04</w:t>
        </w:r>
      </w:hyperlink>
      <w:r>
        <w:t xml:space="preserve"> - * Food prices rose in March to their highest level since September 2025, driven by energy costs and geopolitical tensions in West Asia. * The FAO Food Price Index increased by 2.4% from February, with vegetable oil prices rising 13.2% year-on-year. * Energy and fertiliser costs impact production, with wheat prices up 4.3% due to crop prospects and fertiliser costs. * Future supply risks linked to lower wheat production and potential farmer input reductions based on conflict duration. * Prices influenced by crude oil, biofuel demand, and geopolitical disruptions affecting supply and costs.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teng.jpnn.com/jateng-terkini/19843/panen-kopi-temanggung-diprediksi-anjlok-hingga-20-persen-apa-penyebabnya" TargetMode="External"/><Relationship Id="rId10" Type="http://schemas.openxmlformats.org/officeDocument/2006/relationships/hyperlink" Target="https://www.traveldailynews.com/aviation/starbucks-reopens-at-glasgow-airport-after-refurbishment/" TargetMode="External"/><Relationship Id="rId11" Type="http://schemas.openxmlformats.org/officeDocument/2006/relationships/hyperlink" Target="https://thecostaricanews.com/el-nino-is-coming-to-costa-rica-nmi-forecasts-up-to-a-30-drop-in-rainfall-and-rising-temperatures/?utm_source=rss&amp;utm_medium=rss&amp;utm_campaign=el-nino-is-coming-to-costa-rica-nmi-forecasts-up-to-a-30-drop-in-rainfall-and-rising-temperatures" TargetMode="External"/><Relationship Id="rId12" Type="http://schemas.openxmlformats.org/officeDocument/2006/relationships/hyperlink" Target="https://www.cnbc.com/2026/04/09/el-nino-food-risks-iran-war-fertilizer-weather.html" TargetMode="External"/><Relationship Id="rId13" Type="http://schemas.openxmlformats.org/officeDocument/2006/relationships/hyperlink" Target="https://www.thailand-business-news.com/asean/299344-lessons-from-the-strait-of-hormuz-driving-aseans-supply-chain-transformation" TargetMode="External"/><Relationship Id="rId14" Type="http://schemas.openxmlformats.org/officeDocument/2006/relationships/hyperlink" Target="https://www.perfil.com/noticias/economia/protesta-de-transportistas-de-granos-paraliza-la-entrada-a-puertos-y-complica-exportaciones-a40.phtml" TargetMode="External"/><Relationship Id="rId15" Type="http://schemas.openxmlformats.org/officeDocument/2006/relationships/hyperlink" Target="https://www.indexbox.io/blog/tortilla-machine-market-forecast-points-higher-toward-2035-on-rising-global-demand/" TargetMode="External"/><Relationship Id="rId16" Type="http://schemas.openxmlformats.org/officeDocument/2006/relationships/hyperlink" Target="https://easyeverydayrecipes.com/irans-strait-of-hormuz-warning-deepens-global-shipping-crisis/" TargetMode="External"/><Relationship Id="rId17" Type="http://schemas.openxmlformats.org/officeDocument/2006/relationships/hyperlink" Target="https://drwealth.com/your-kopi-just-got-more-expensive-heres-whos-getting-paid-and-how-you-can-be-too/" TargetMode="External"/><Relationship Id="rId18" Type="http://schemas.openxmlformats.org/officeDocument/2006/relationships/hyperlink" Target="https://ekonomi.republika.co.id/berita/td7fic451/curah-hujan-tinggi-tekan-produksi-ptpn-iv-palmco-jaga-kinerja-kopi-tetap-positif" TargetMode="External"/><Relationship Id="rId19" Type="http://schemas.openxmlformats.org/officeDocument/2006/relationships/hyperlink" Target="https://coloradobiz.com/us-consumers-months-high-prices-gas-flights-food/" TargetMode="External"/><Relationship Id="rId20" Type="http://schemas.openxmlformats.org/officeDocument/2006/relationships/hyperlink" Target="https://www.openpr.com/news/4461055/industrial-refrigeration-systems-market-to-reach-usd-36-8" TargetMode="External"/><Relationship Id="rId21" Type="http://schemas.openxmlformats.org/officeDocument/2006/relationships/hyperlink" Target="https://www.nutraingredients.com/Article/2026/04/08/fsanz-adds-advisory-warning-statements-for-sports-foods-containing-caffeine/?utm_source=RSS_Feed&amp;utm_medium=RSS&amp;utm_campaign=RSS" TargetMode="External"/><Relationship Id="rId22" Type="http://schemas.openxmlformats.org/officeDocument/2006/relationships/hyperlink" Target="https://farmtario.com/markets-business/markets/ontario-farmers-to-plant-more-corn-in-2026/" TargetMode="External"/><Relationship Id="rId23" Type="http://schemas.openxmlformats.org/officeDocument/2006/relationships/hyperlink" Target="https://www.wtxl.com/news/local-news/in-your-neighborhood/decatur-county/brinson-farmer-facing-highest-fertilizer-fuel-prices-as-crop-values-drop-and-retail-costs-soar" TargetMode="External"/><Relationship Id="rId24" Type="http://schemas.openxmlformats.org/officeDocument/2006/relationships/hyperlink" Target="https://gestion.pe/economia/precios-de-maiz-trigo-y-soya-sin-freno-en-el-mundo-peru-ya-teme-incremento-de-alimentos-noticia/" TargetMode="External"/><Relationship Id="rId25" Type="http://schemas.openxmlformats.org/officeDocument/2006/relationships/hyperlink" Target="https://triblive.com/local/regional/fertilizer-prices-rise-sharply-as-middle-east-conflict-hits-farmers/" TargetMode="External"/><Relationship Id="rId26" Type="http://schemas.openxmlformats.org/officeDocument/2006/relationships/hyperlink" Target="https://express-press-release.net/news/2026/04/08/1746087" TargetMode="External"/><Relationship Id="rId27" Type="http://schemas.openxmlformats.org/officeDocument/2006/relationships/hyperlink" Target="https://www.cdns.com.tw/articles/1384075" TargetMode="External"/><Relationship Id="rId28" Type="http://schemas.openxmlformats.org/officeDocument/2006/relationships/hyperlink" Target="https://aviationa2z.com/index.php/2026/04/09/american-airlines-pilot-delayed-flight-because-he-was-stuck-at-starbucks/?utm_source=rss&amp;utm_medium=rss&amp;utm_campaign=american-airlines-pilot-delayed-flight-because-he-was-stuck-at-starbucks" TargetMode="External"/><Relationship Id="rId29" Type="http://schemas.openxmlformats.org/officeDocument/2006/relationships/hyperlink" Target="https://www.gcrmag.com/buencafe-frozen-with-flavour/" TargetMode="External"/><Relationship Id="rId30" Type="http://schemas.openxmlformats.org/officeDocument/2006/relationships/hyperlink" Target="https://www.gcrmag.com/anywhere-any-time-for-the-ek-omina/" TargetMode="External"/><Relationship Id="rId31" Type="http://schemas.openxmlformats.org/officeDocument/2006/relationships/hyperlink" Target="https://www.koat.com/article/dry-rio-grande-leaves-farmers-facing-tough-season/70968162" TargetMode="External"/><Relationship Id="rId32" Type="http://schemas.openxmlformats.org/officeDocument/2006/relationships/hyperlink" Target="https://www.abc.net.au/news/2026-04-09/is-the-strait-of-hormuz-open-oil-ships-iran-war/106542010" TargetMode="External"/><Relationship Id="rId33" Type="http://schemas.openxmlformats.org/officeDocument/2006/relationships/hyperlink" Target="https://whatnow.com/los-angeles/restaurants/new-york-based-blank-street-planning-two-locations-in-los-angeles/" TargetMode="External"/><Relationship Id="rId34" Type="http://schemas.openxmlformats.org/officeDocument/2006/relationships/hyperlink" Target="https://coffeetalk.com/daily-dose/from-origin/04-2026/109760/" TargetMode="External"/><Relationship Id="rId35" Type="http://schemas.openxmlformats.org/officeDocument/2006/relationships/hyperlink" Target="https://kalkinemedia.com/uk/news/market-updates/ftse-350-pubs-facing-market-shift" TargetMode="External"/><Relationship Id="rId36" Type="http://schemas.openxmlformats.org/officeDocument/2006/relationships/hyperlink" Target="https://maseconomics.com/supply-chain-economics-nearshoring-reshoring-and-friendshoring-explained/" TargetMode="External"/><Relationship Id="rId37" Type="http://schemas.openxmlformats.org/officeDocument/2006/relationships/hyperlink" Target="https://www.canalrural.com.br/guerra-contra-fome/paralisacao-da-venda-de-fertilizantes-de-russia-e-china-deve-encarecer-safra-brasileira/" TargetMode="External"/><Relationship Id="rId38" Type="http://schemas.openxmlformats.org/officeDocument/2006/relationships/hyperlink" Target="https://sna.agr.br/cafe-colheita-se-aproxima-e-pressiona-precos-sobretudo-do-robusta/" TargetMode="External"/><Relationship Id="rId39" Type="http://schemas.openxmlformats.org/officeDocument/2006/relationships/hyperlink" Target="https://dailyhive.com/vancouver/noct-coffee-vancouver" TargetMode="External"/><Relationship Id="rId40" Type="http://schemas.openxmlformats.org/officeDocument/2006/relationships/hyperlink" Target="https://www.kienyke.com/colombia/medidas-del-agro-contra-la-inflacion" TargetMode="External"/><Relationship Id="rId41" Type="http://schemas.openxmlformats.org/officeDocument/2006/relationships/hyperlink" Target="https://dailycoffeenews.com/2026/04/08/wcr-leads-nearly-1-million-project-to-strengthen-ugandan-coffee-sector/" TargetMode="External"/><Relationship Id="rId42" Type="http://schemas.openxmlformats.org/officeDocument/2006/relationships/hyperlink" Target="https://dailycoffeenews.com/2026/04/08/opinion-technical-gap-slowing-agroforestry-in-key-colombian-lands/" TargetMode="External"/><Relationship Id="rId43" Type="http://schemas.openxmlformats.org/officeDocument/2006/relationships/hyperlink" Target="https://www.glasgowtimes.co.uk/news/scottish-news/26005509.glasgows-dear-green-coffee-roaster-owner-slams-government/?ref=rss" TargetMode="External"/><Relationship Id="rId44" Type="http://schemas.openxmlformats.org/officeDocument/2006/relationships/hyperlink" Target="https://www.fastcasual.com/news/fluffy-fluffy-cafe-launching-us-growth-plans/" TargetMode="External"/><Relationship Id="rId45" Type="http://schemas.openxmlformats.org/officeDocument/2006/relationships/hyperlink" Target="https://fleetup.com/mea-supply-chain-resilience-innovation/?utm_source=rss&amp;utm_medium=rss&amp;utm_campaign=mea-supply-chain-resilience-innovation" TargetMode="External"/><Relationship Id="rId46" Type="http://schemas.openxmlformats.org/officeDocument/2006/relationships/hyperlink" Target="https://san.com/cc/how-the-iran-war-put-americas-food-supply-at-risk/" TargetMode="External"/><Relationship Id="rId47" Type="http://schemas.openxmlformats.org/officeDocument/2006/relationships/hyperlink" Target="https://ruralradio.com/maxcountry/news/survey-shows-growing-concerns-about-fertilizer-prices-availability/" TargetMode="External"/><Relationship Id="rId48" Type="http://schemas.openxmlformats.org/officeDocument/2006/relationships/hyperlink" Target="https://chainstoreage.com/news-briefs/2026-04-08?article=starbucks-debuts-new-beverage-part-push-afternoon-customers" TargetMode="External"/><Relationship Id="rId49" Type="http://schemas.openxmlformats.org/officeDocument/2006/relationships/hyperlink" Target="https://www.thehindubusinessline.com/economy/agri-business/lower-crop-may-weigh-on-indian-coffee-exports-in-current-fiscal/article70838865.ece" TargetMode="External"/><Relationship Id="rId50" Type="http://schemas.openxmlformats.org/officeDocument/2006/relationships/hyperlink" Target="https://www.lanacion.com.ar/economia/campo/graves-inconvenientes-preocupacion-de-los-exportadores-por-una-protesta-de-transportistas-de-granos-nid08042026/" TargetMode="External"/><Relationship Id="rId51" Type="http://schemas.openxmlformats.org/officeDocument/2006/relationships/hyperlink" Target="https://economictimes.indiatimes.com/news/international/us/grocery-price-chaos-whats-getting-expensive-and-the-surprising-items-now-costing-less/articleshow/130118982.cms" TargetMode="External"/><Relationship Id="rId52" Type="http://schemas.openxmlformats.org/officeDocument/2006/relationships/hyperlink" Target="https://www.newarab.com/features/egypt-farmers-face-crisis-hormuz-disruption-drives-costs" TargetMode="External"/><Relationship Id="rId53" Type="http://schemas.openxmlformats.org/officeDocument/2006/relationships/hyperlink" Target="https://www.agriland.ie/farming-news/what-do-contractors-want-from-government-to-tackle-fuel-costs/" TargetMode="External"/><Relationship Id="rId54" Type="http://schemas.openxmlformats.org/officeDocument/2006/relationships/hyperlink" Target="https://www.dailymail.co.uk/yourmoney/article-15715915/mcdonalds-mcvalue-menu-burger-king.html?ns_mchannel=rss&amp;ns_campaign=1490&amp;ito=1490" TargetMode="External"/><Relationship Id="rId55" Type="http://schemas.openxmlformats.org/officeDocument/2006/relationships/hyperlink" Target="https://newstalkkit.com/water-shortages-this-summer/" TargetMode="External"/><Relationship Id="rId56" Type="http://schemas.openxmlformats.org/officeDocument/2006/relationships/hyperlink" Target="https://wardheernews.com/millions-facing-hunger-and-water-crisis-in-somalia-as-world-focuses-on-war-in-middle-east/" TargetMode="External"/><Relationship Id="rId57" Type="http://schemas.openxmlformats.org/officeDocument/2006/relationships/hyperlink" Target="https://www.jpnn.com/news/tunda-panen-bisnis-kopi-ptpn-iv-tetap-raup-laba-pada-awal-2026" TargetMode="External"/><Relationship Id="rId58" Type="http://schemas.openxmlformats.org/officeDocument/2006/relationships/hyperlink" Target="https://massmarketretailers.com/global-supply-chain-shocks-drive-up-container-shipping-costs/" TargetMode="External"/><Relationship Id="rId59" Type="http://schemas.openxmlformats.org/officeDocument/2006/relationships/hyperlink" Target="https://www.freightcaviar.com/freights-2022-flashback/" TargetMode="External"/><Relationship Id="rId60" Type="http://schemas.openxmlformats.org/officeDocument/2006/relationships/hyperlink" Target="https://www.webwire.com/ViewPressRel.asp?aId=353027" TargetMode="External"/><Relationship Id="rId61" Type="http://schemas.openxmlformats.org/officeDocument/2006/relationships/hyperlink" Target="https://iol.co.za/business-report/companies/2026-04-08-sa-agriculture-and-mining-sectors-face-fast-rising-costs-due-to-middle-east-crisis/" TargetMode="External"/><Relationship Id="rId62" Type="http://schemas.openxmlformats.org/officeDocument/2006/relationships/hyperlink" Target="https://www.kcci.com/article/strait-of-hormuz-blockage-consumer-impacts/70964452" TargetMode="External"/><Relationship Id="rId63" Type="http://schemas.openxmlformats.org/officeDocument/2006/relationships/hyperlink" Target="https://www.canalrural.com.br/agricultura/soja/dolar-em-queda-pressiona-soja-no-brasil-e-mantem-mercado-travado/" TargetMode="External"/><Relationship Id="rId64" Type="http://schemas.openxmlformats.org/officeDocument/2006/relationships/hyperlink" Target="https://www.globenewswire.com/news-release/2026/04/08/3270437/0/en/CoBank-Quarterly-Economic-fallout-of-rising-fuel-and-energy-costs-will-be-most-acute-in-rural-America.html" TargetMode="External"/><Relationship Id="rId65" Type="http://schemas.openxmlformats.org/officeDocument/2006/relationships/hyperlink" Target="https://www.baristamagazine.com/grounds-for-relief-new-study-shows-coffee-accounts-for-just-1-of-agriculture-driven-deforestation/?utm_source=rss&amp;utm_medium=rss&amp;utm_campaign=grounds-for-relief-new-study-shows-coffee-accounts-for-just-1-of-agriculture-driven-deforestation" TargetMode="External"/><Relationship Id="rId66" Type="http://schemas.openxmlformats.org/officeDocument/2006/relationships/hyperlink" Target="https://www.asiantrader.biz/pernod-ricard-ireland-no1-rtd-uk-summer-launch" TargetMode="External"/><Relationship Id="rId67" Type="http://schemas.openxmlformats.org/officeDocument/2006/relationships/hyperlink" Target="https://coincentral.com/starbucks-sbux-stock-takes-on-monster-and-celsius-with-new-energy-line/" TargetMode="External"/><Relationship Id="rId68" Type="http://schemas.openxmlformats.org/officeDocument/2006/relationships/hyperlink" Target="https://www.riotimesonline.com/brazil-trade-us-china-q1-2026-eighth-decline/" TargetMode="External"/><Relationship Id="rId69" Type="http://schemas.openxmlformats.org/officeDocument/2006/relationships/hyperlink" Target="https://hippopress.com/2026/04/bespoke-beans/" TargetMode="External"/><Relationship Id="rId70" Type="http://schemas.openxmlformats.org/officeDocument/2006/relationships/hyperlink" Target="https://www.hortidaily.com/article/9825648/geopolitics-reshapes-spanish-agri-sector/" TargetMode="External"/><Relationship Id="rId71" Type="http://schemas.openxmlformats.org/officeDocument/2006/relationships/hyperlink" Target="https://www.africanfarming.com/2026/04/08/dont-put-all-your-acres-into-one-new-hybrid-pannar-seeds-kelly-rowlands/" TargetMode="External"/><Relationship Id="rId72" Type="http://schemas.openxmlformats.org/officeDocument/2006/relationships/hyperlink" Target="https://www.gmfus.org/news/trade-explainer-eu-cptpp-cooperation-and-search-new-coalitions" TargetMode="External"/><Relationship Id="rId73" Type="http://schemas.openxmlformats.org/officeDocument/2006/relationships/hyperlink" Target="https://www.legit.ng/business-economy/maritime/1704580-fg-waives-demurrage-10000-containers-sparks-hope-food-car-prices/" TargetMode="External"/><Relationship Id="rId74" Type="http://schemas.openxmlformats.org/officeDocument/2006/relationships/hyperlink" Target="https://www.prnewswire.com/news-releases/tradewind-finance-extends-client-facility-to-50-million-within-48-hours-to-support-middle-east-trade-amid-strait-of-hormuz-disruption-302737071.html" TargetMode="External"/><Relationship Id="rId75" Type="http://schemas.openxmlformats.org/officeDocument/2006/relationships/hyperlink" Target="https://www.esmmagazine.com/supply-chain/hapag-lloyd-says-a-return-to-normal-shipping-will-take-6-8-weeks-once-middle-east-stabilises-309220" TargetMode="External"/><Relationship Id="rId76" Type="http://schemas.openxmlformats.org/officeDocument/2006/relationships/hyperlink" Target="https://theloadstar.com/kremlin-plotting-ban-on-major-box-carriers-entering-russian-ports/" TargetMode="External"/><Relationship Id="rId77" Type="http://schemas.openxmlformats.org/officeDocument/2006/relationships/hyperlink" Target="https://supplychain360.io/procurement/supply-chain-costs-2026-outlook/" TargetMode="External"/><Relationship Id="rId78" Type="http://schemas.openxmlformats.org/officeDocument/2006/relationships/hyperlink" Target="https://www.foodbusinessmea.com/egypts-red-sea-ports-handle-21000-tonnes-of-cargo-exports-surge-across-10-vessels/" TargetMode="External"/><Relationship Id="rId79" Type="http://schemas.openxmlformats.org/officeDocument/2006/relationships/hyperlink" Target="https://afnews.com.br/cafe-cepea-colheita-se-aproxima-e-pressiona-precos-sobretudo-do-robusta/" TargetMode="External"/><Relationship Id="rId80" Type="http://schemas.openxmlformats.org/officeDocument/2006/relationships/hyperlink" Target="https://www.hortidaily.com/article/9826142/tomatoes-from-malaga-cost-nearly-3-euros-per-kilo-at-origin/" TargetMode="External"/><Relationship Id="rId81" Type="http://schemas.openxmlformats.org/officeDocument/2006/relationships/hyperlink" Target="https://www.business-standard.com/industry/agriculture/centre-hikes-non-urea-fertiliser-subsidy-west-asia-conflict-126040801117_1.html" TargetMode="External"/><Relationship Id="rId82" Type="http://schemas.openxmlformats.org/officeDocument/2006/relationships/hyperlink" Target="https://www.techradar.com/home/coffee-machines/smegs-new-coffee-maker-brews-consistently-great-hot-and-cold-espresso-and-will-elevate-your-kitchen-with-its-chic-retro-style" TargetMode="External"/><Relationship Id="rId83" Type="http://schemas.openxmlformats.org/officeDocument/2006/relationships/hyperlink" Target="https://www.prnewswire.com/news-releases/mush-fuels-national-growth-with-retail-expansion-and-expanded-protein-portfolio-302736022.html" TargetMode="External"/><Relationship Id="rId84" Type="http://schemas.openxmlformats.org/officeDocument/2006/relationships/hyperlink" Target="https://www.independent.co.uk/us/money/smoothies-economy-splurge-erewhon-lipstick-index-b2953862.html" TargetMode="External"/><Relationship Id="rId85" Type="http://schemas.openxmlformats.org/officeDocument/2006/relationships/hyperlink" Target="https://www.domain-b.com/economy/economy-general/india-fmcg-price-hike-monsoon-2026" TargetMode="External"/><Relationship Id="rId86" Type="http://schemas.openxmlformats.org/officeDocument/2006/relationships/hyperlink" Target="https://www.freshplaza.com/north-america/article/9827044/peruvian-produce-exports-reach-us-904-million-in-january/" TargetMode="External"/><Relationship Id="rId87" Type="http://schemas.openxmlformats.org/officeDocument/2006/relationships/hyperlink" Target="https://mexicobusiness.news/agribusiness/news/nestle-ilo-expand-labor-rights-project-coffee-supply" TargetMode="External"/><Relationship Id="rId88" Type="http://schemas.openxmlformats.org/officeDocument/2006/relationships/hyperlink" Target="https://impactwealth.org/how-investors-can-navigate-global-trade-disruptions-in-2026/" TargetMode="External"/><Relationship Id="rId89" Type="http://schemas.openxmlformats.org/officeDocument/2006/relationships/hyperlink" Target="https://www.morningagclips.com/ncga-surveys-find-rising-alarm-over-fertilizer-costs-and-availability-with-risks-escalating-into-2027/" TargetMode="External"/><Relationship Id="rId90" Type="http://schemas.openxmlformats.org/officeDocument/2006/relationships/hyperlink" Target="https://dredgewire.com/hip-expands-capacity-as-middle-east-crisis-drives-surge-in-shipping-volumes/" TargetMode="External"/><Relationship Id="rId91" Type="http://schemas.openxmlformats.org/officeDocument/2006/relationships/hyperlink" Target="https://www.faz.net/aktuell/politik/ausland/liveblog-iran-krieg-trump-ruehmt-iranisches-regime-keine-urananreicherung-mehr-faz-200583539.html" TargetMode="External"/><Relationship Id="rId92" Type="http://schemas.openxmlformats.org/officeDocument/2006/relationships/hyperlink" Target="https://www.perfil.com/noticias/opinion/el-comercio-mundial-bajo-presion-desvios-cuellos-de-botella-y-costos-en-aumento-a40.phtml" TargetMode="External"/><Relationship Id="rId93" Type="http://schemas.openxmlformats.org/officeDocument/2006/relationships/hyperlink" Target="https://www.brweeklypress.com/rising-fuel-costs-drive-new-delivery-fees-as-price-pressures-deepen/" TargetMode="External"/><Relationship Id="rId94" Type="http://schemas.openxmlformats.org/officeDocument/2006/relationships/hyperlink" Target="https://www.prensalibre.com/economia/costos-del-sector-agricola-suben-por-petroleo-y-fertilizantes-mientras-repunta-la-inflacion-en-guatemala/" TargetMode="External"/><Relationship Id="rId95" Type="http://schemas.openxmlformats.org/officeDocument/2006/relationships/hyperlink" Target="https://www.foodanddrinktechnology.com/news/65948/vitafoods-europe-2026-nektium-to-unveil-energy-concepts-and-rtds/" TargetMode="External"/><Relationship Id="rId96" Type="http://schemas.openxmlformats.org/officeDocument/2006/relationships/hyperlink" Target="https://www.salon.com/2026/04/08/hormuz-closure-threatens-the-global-food-supply-partner/" TargetMode="External"/><Relationship Id="rId97" Type="http://schemas.openxmlformats.org/officeDocument/2006/relationships/hyperlink" Target="https://www.foodbusinessmea.com/unido-world-coffee-research-invest-us759-4k-to-strengthen-uganda-coffee-sector-boost-farmer-productivity/" TargetMode="External"/><Relationship Id="rId98" Type="http://schemas.openxmlformats.org/officeDocument/2006/relationships/hyperlink" Target="https://www.foodbusinessmea.com/egypt-boosts-orange-resilience-as-red-sea-disruptions-raise-processing-costs/" TargetMode="External"/><Relationship Id="rId99" Type="http://schemas.openxmlformats.org/officeDocument/2006/relationships/hyperlink" Target="https://www.investing.com/news/commodities-news/shippers-seek-clarity-on-hormuz-reopening-after-usiran-ceasefire-deal-4602736" TargetMode="External"/><Relationship Id="rId100" Type="http://schemas.openxmlformats.org/officeDocument/2006/relationships/hyperlink" Target="https://www.seanews.com.tr/article/russia-faces-difficulties-getting-lng-to-asia-mnpvy60v" TargetMode="External"/><Relationship Id="rId101" Type="http://schemas.openxmlformats.org/officeDocument/2006/relationships/hyperlink" Target="https://www.italiaatavola.net//attualita-mercato/2026/4/8/ristoranti-in-crisi-in-cina-tre-milioni-chiusi-fuga-dei-brand-estero/118485/" TargetMode="External"/><Relationship Id="rId102" Type="http://schemas.openxmlformats.org/officeDocument/2006/relationships/hyperlink" Target="https://www.foodbusinessmea.com/starbucks-finalizes-china-joint-venture-with-boyu-capital-to-accelerate-expansion-growth-strategy/" TargetMode="External"/><Relationship Id="rId103" Type="http://schemas.openxmlformats.org/officeDocument/2006/relationships/hyperlink" Target="https://www.volkskrant.nl/buitenland/rederijen-blijven-voorzichtig-ondanks-aangekondigde-heropening-straat-van-hormuz~b28549d00/" TargetMode="External"/><Relationship Id="rId104" Type="http://schemas.openxmlformats.org/officeDocument/2006/relationships/hyperlink" Target="https://www.marinelink.com/news/maersk-maintains-caution-hormuz-shipping-537796" TargetMode="External"/><Relationship Id="rId105" Type="http://schemas.openxmlformats.org/officeDocument/2006/relationships/hyperlink" Target="https://prensalibrecasanare.com/opinion/56834-fertilizantes-bajo-presiun-planeaciun-para-prepararse-a-la-tormenta.html" TargetMode="External"/><Relationship Id="rId106" Type="http://schemas.openxmlformats.org/officeDocument/2006/relationships/hyperlink" Target="https://www.vietnamplus.vn/iata-gia-nhien-lieu-bay-khong-the-giam-ngay-sau-khi-eo-bien-hormuz-mo-cua-post1103633.vnp" TargetMode="External"/><Relationship Id="rId107" Type="http://schemas.openxmlformats.org/officeDocument/2006/relationships/hyperlink" Target="https://news.fundsforngos.org/2026/04/08/climate-finance-in-ethiopia-current-status-and-future-prospects/" TargetMode="External"/><Relationship Id="rId108" Type="http://schemas.openxmlformats.org/officeDocument/2006/relationships/hyperlink" Target="https://www.washingtonpost.com/business/2026/04/08/consumer-prices-iran-war/" TargetMode="External"/><Relationship Id="rId109" Type="http://schemas.openxmlformats.org/officeDocument/2006/relationships/hyperlink" Target="https://oilprice.com/Latest-Energy-News/World-News/Chinas-Teapot-Refiners-Rush-to-Secure-Iranian-Crude-as-Oil-Prices-Slide.html" TargetMode="External"/><Relationship Id="rId110" Type="http://schemas.openxmlformats.org/officeDocument/2006/relationships/hyperlink" Target="https://investinglive.com/news/hapag-lloyd-says-there-will-still-be-no-normal-shipping-network-for-another-6-8-weeks-20260408/" TargetMode="External"/><Relationship Id="rId111" Type="http://schemas.openxmlformats.org/officeDocument/2006/relationships/hyperlink" Target="https://www.aircargonews.net/insights/2026/04/air-cargo-stakeholders-back-africa/" TargetMode="External"/><Relationship Id="rId112" Type="http://schemas.openxmlformats.org/officeDocument/2006/relationships/hyperlink" Target="https://thanhnien.vn/gia-ca-phe-lao-doc-185260408135141211.htm" TargetMode="External"/><Relationship Id="rId113" Type="http://schemas.openxmlformats.org/officeDocument/2006/relationships/hyperlink" Target="https://caliber.az/en/post/turkiye-buys-additional-fertilisers-from-russia-amid-supply-disruptions" TargetMode="External"/><Relationship Id="rId114" Type="http://schemas.openxmlformats.org/officeDocument/2006/relationships/hyperlink" Target="https://www.xaluannews.com/modules.php?name=News&amp;file=article&amp;sid=3741053" TargetMode="External"/><Relationship Id="rId115" Type="http://schemas.openxmlformats.org/officeDocument/2006/relationships/hyperlink" Target="https://www.saurenergy.com/solar-energy-news/how-the-west-asia-war-will-back-renewables-growth-11700906" TargetMode="External"/><Relationship Id="rId116" Type="http://schemas.openxmlformats.org/officeDocument/2006/relationships/hyperlink" Target="https://container-news.com/freightos-weekly-update-freight-rates-elevated-but-mostly-level-as-war-stretches-on/" TargetMode="External"/><Relationship Id="rId117" Type="http://schemas.openxmlformats.org/officeDocument/2006/relationships/hyperlink" Target="https://alsadatmarketing.com/fertilizer-prices-exceed-rs-15000-after-recent-diesel-price-hike-in-pakistan/" TargetMode="External"/><Relationship Id="rId118" Type="http://schemas.openxmlformats.org/officeDocument/2006/relationships/hyperlink" Target="https://www.ccjdigital.com/business/article/15821521/why-your-freight-costs-are-rising-even-when-volumes-stay-flat" TargetMode="External"/><Relationship Id="rId119" Type="http://schemas.openxmlformats.org/officeDocument/2006/relationships/hyperlink" Target="https://textalks.com/eu-parcel-crackdown-could-ease-pressure-on-bangladeshs-garment-exporters/" TargetMode="External"/><Relationship Id="rId120" Type="http://schemas.openxmlformats.org/officeDocument/2006/relationships/hyperlink" Target="https://caribbeantimes.com/guyana-guyana-brazil-deepen-agricultural-cooperation-amid-a-major-infrastructure-push/" TargetMode="External"/><Relationship Id="rId121" Type="http://schemas.openxmlformats.org/officeDocument/2006/relationships/hyperlink" Target="https://www.gcrmag.com/lavazza-shares-full-2025-financial-results/" TargetMode="External"/><Relationship Id="rId122" Type="http://schemas.openxmlformats.org/officeDocument/2006/relationships/hyperlink" Target="https://ticotimes.net/2026/04/07/costa-rica-included-in-starbucks-next-phase-of-coffee-tree-donation-program" TargetMode="External"/><Relationship Id="rId123" Type="http://schemas.openxmlformats.org/officeDocument/2006/relationships/hyperlink" Target="https://www.ruralnewsgroup.co.nz/rural-news/rural-general-news/arable-farmers-dairy-conversion-fuel-costs-nz" TargetMode="External"/><Relationship Id="rId124" Type="http://schemas.openxmlformats.org/officeDocument/2006/relationships/hyperlink" Target="https://www.wnky.com/how-high-prices-are-impacting-local-farmers/" TargetMode="External"/><Relationship Id="rId125" Type="http://schemas.openxmlformats.org/officeDocument/2006/relationships/hyperlink" Target="https://www.farms.com/ag-industry-news/strait-of-hormuz-issue-continues-to-send-fuel-prices-higher-442.aspx" TargetMode="External"/><Relationship Id="rId126" Type="http://schemas.openxmlformats.org/officeDocument/2006/relationships/hyperlink" Target="https://trans.info/en/cheaper-sea-freight-467092" TargetMode="External"/><Relationship Id="rId127" Type="http://schemas.openxmlformats.org/officeDocument/2006/relationships/hyperlink" Target="https://interaksyon.philstar.com/politics-issues/2026/04/08/311674/high-fuel-costs-forcing-philippine-farmers-to-abandon-harvests/" TargetMode="External"/><Relationship Id="rId128" Type="http://schemas.openxmlformats.org/officeDocument/2006/relationships/hyperlink" Target="https://restaurantandcafe.co.nz/delivery-to-account-for-a-quarter-of-apac-foodservice-by-2030/" TargetMode="External"/><Relationship Id="rId129" Type="http://schemas.openxmlformats.org/officeDocument/2006/relationships/hyperlink" Target="https://www.gcrmag.com/unido-wcr-and-coffee-industry-leaders-join-forces-in-uganda/" TargetMode="External"/><Relationship Id="rId130" Type="http://schemas.openxmlformats.org/officeDocument/2006/relationships/hyperlink" Target="https://www.thetraveler.org/late-season-storm-disrupts-flights-across-canada/" TargetMode="External"/><Relationship Id="rId131" Type="http://schemas.openxmlformats.org/officeDocument/2006/relationships/hyperlink" Target="https://www.thetraveler.org/brazil-flight-chaos-strands-travelers-at-major-hubs/" TargetMode="External"/><Relationship Id="rId132" Type="http://schemas.openxmlformats.org/officeDocument/2006/relationships/hyperlink" Target="https://wearenotmartha.com/iced-mango-cream-matcha-starbucks-copycat/" TargetMode="External"/><Relationship Id="rId133" Type="http://schemas.openxmlformats.org/officeDocument/2006/relationships/hyperlink" Target="https://coffeetalk.com/daily-dose/for-roasters-retailers/04-2026/109751/" TargetMode="External"/><Relationship Id="rId134" Type="http://schemas.openxmlformats.org/officeDocument/2006/relationships/hyperlink" Target="https://coffeetalk.com/daily-dose/from-origin/04-2026/109749/" TargetMode="External"/><Relationship Id="rId135" Type="http://schemas.openxmlformats.org/officeDocument/2006/relationships/hyperlink" Target="https://www.zerohedge.com/markets/container-ship-sinks-hormuz-after-iranian-strike-last-month-ubs-gives-latest-strait-update" TargetMode="External"/><Relationship Id="rId136" Type="http://schemas.openxmlformats.org/officeDocument/2006/relationships/hyperlink" Target="https://www.fmcgbusiness.co.nz/new-cafe-range-from-suntory-boss-coffee/" TargetMode="External"/><Relationship Id="rId137" Type="http://schemas.openxmlformats.org/officeDocument/2006/relationships/hyperlink" Target="https://globalnews.ca/news/11768296/diesel-prices-canadian-farmers/" TargetMode="External"/><Relationship Id="rId138" Type="http://schemas.openxmlformats.org/officeDocument/2006/relationships/hyperlink" Target="https://royalcoffee.com/why-dont-we-see-more-organic-coffee/" TargetMode="External"/><Relationship Id="rId139" Type="http://schemas.openxmlformats.org/officeDocument/2006/relationships/hyperlink" Target="https://www.canalrural.com.br/agricultura/milho/praga-do-milho-provoca-prejuizo-de-r-336-bilhoes-por-ano-mostra-embrapa/" TargetMode="External"/><Relationship Id="rId140" Type="http://schemas.openxmlformats.org/officeDocument/2006/relationships/hyperlink" Target="https://www.jdsupra.com/legalnews/iran-conflict-global-shipping-risks-8678764/" TargetMode="External"/><Relationship Id="rId141" Type="http://schemas.openxmlformats.org/officeDocument/2006/relationships/hyperlink" Target="https://propakistani.pk/2026/04/08/fertilizer-prices-cross-rs-15000-in-pakistan-after-last-weeks-diesel-bomb/" TargetMode="External"/><Relationship Id="rId142" Type="http://schemas.openxmlformats.org/officeDocument/2006/relationships/hyperlink" Target="https://diariodelhuila.com/el-nino-2026-podria-traer-la-ola-de-calor-mas-fuerte-en-la-historia-reciente-de-colombia/" TargetMode="External"/><Relationship Id="rId143" Type="http://schemas.openxmlformats.org/officeDocument/2006/relationships/hyperlink" Target="https://www.peeblesshirenews.com/news/national/uk-today/26000825.protein-foam-hits-uk-starbucks-latest-coffee-upgrade/" TargetMode="External"/><Relationship Id="rId144" Type="http://schemas.openxmlformats.org/officeDocument/2006/relationships/hyperlink" Target="https://www.foodsecurityportal.org/node/3845" TargetMode="External"/><Relationship Id="rId145" Type="http://schemas.openxmlformats.org/officeDocument/2006/relationships/hyperlink" Target="https://soyummy.com/uncategorized/national-farmers-union-warns-your-grocery-bill-is-about-to-spike-as-iran-war-blocks-key-trade-route/" TargetMode="External"/><Relationship Id="rId146" Type="http://schemas.openxmlformats.org/officeDocument/2006/relationships/hyperlink" Target="https://www.rnz.co.nz/news/top/591722/coffee-prices-may-rise-but-no-risk-of-supply-shortage" TargetMode="External"/><Relationship Id="rId147" Type="http://schemas.openxmlformats.org/officeDocument/2006/relationships/hyperlink" Target="https://www.tastingtable.com/2142487/starbucks-mango-strawberry-refreshers-review/" TargetMode="External"/><Relationship Id="rId148" Type="http://schemas.openxmlformats.org/officeDocument/2006/relationships/hyperlink" Target="https://capitalpress.com/2026/04/07/farmer-sentiment-improves-despite-rising-fuel-and-fertilizer-costs/" TargetMode="External"/><Relationship Id="rId149" Type="http://schemas.openxmlformats.org/officeDocument/2006/relationships/hyperlink" Target="https://www.rfdtv.com/plant26-tight-margins-and-high-input-costs-shape-early-planting-decisions-in-arkansas" TargetMode="External"/><Relationship Id="rId150" Type="http://schemas.openxmlformats.org/officeDocument/2006/relationships/hyperlink" Target="https://agfundernews.com/fertilizer-spike-adds-up-to-35-acre-for-us-corn-as-iran-crisis-deepens" TargetMode="External"/><Relationship Id="rId151" Type="http://schemas.openxmlformats.org/officeDocument/2006/relationships/hyperlink" Target="https://www.brownfieldagnews.com/news/southeast-nebraska-farmer-sees-50k-spike-in-fertilizer-costs/" TargetMode="External"/><Relationship Id="rId152" Type="http://schemas.openxmlformats.org/officeDocument/2006/relationships/hyperlink" Target="https://www.lanacion.com.ar/economia/campo/en-alerta-con-el-gasoil-en-alza-y-una-menor-actividad-lanzaron-una-nueva-tarifa-de-referencia-para-nid07042026/" TargetMode="External"/><Relationship Id="rId153" Type="http://schemas.openxmlformats.org/officeDocument/2006/relationships/hyperlink" Target="https://www.canalrural.com.br/opiniao-noticias/trigo-no-brasil-quando-a-entressafra-deixa-de-ser-confortavel-e-passa-a-ser-estrategica/" TargetMode="External"/><Relationship Id="rId154" Type="http://schemas.openxmlformats.org/officeDocument/2006/relationships/hyperlink" Target="https://canal2tv.com/especiales/cafe-nicaraguense-best-maragos/" TargetMode="External"/><Relationship Id="rId155" Type="http://schemas.openxmlformats.org/officeDocument/2006/relationships/hyperlink" Target="https://caribbeannewsglobal.com/iica-director-general-to-meet-with-us-latin-american-and-caribbean-officials-and-multilateral-financing-entities/" TargetMode="External"/><Relationship Id="rId156" Type="http://schemas.openxmlformats.org/officeDocument/2006/relationships/hyperlink" Target="https://perspectiva.gt/empresa/nestle-jovenes-caficultores-plan-nescafe-centroamerica-2026/" TargetMode="External"/><Relationship Id="rId157" Type="http://schemas.openxmlformats.org/officeDocument/2006/relationships/hyperlink" Target="https://informante.web.na/?p=392829" TargetMode="External"/><Relationship Id="rId158" Type="http://schemas.openxmlformats.org/officeDocument/2006/relationships/hyperlink" Target="https://www.grocerycouponguide.com/articles/coffee-costs-are-rising-again-what-is-behind-the-latest-price-jump/" TargetMode="External"/><Relationship Id="rId159" Type="http://schemas.openxmlformats.org/officeDocument/2006/relationships/hyperlink" Target="https://container-news.com/drewry-intra-asia-container-index-jumps-28-on-middle-east-disruption/" TargetMode="External"/><Relationship Id="rId160" Type="http://schemas.openxmlformats.org/officeDocument/2006/relationships/hyperlink" Targe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 TargetMode="External"/><Relationship Id="rId161" Type="http://schemas.openxmlformats.org/officeDocument/2006/relationships/hyperlink" Target="https://www.hercampus.com/life/starbucks-new-april-2026-releases/" TargetMode="External"/><Relationship Id="rId162" Type="http://schemas.openxmlformats.org/officeDocument/2006/relationships/hyperlink" Target="https://rountoncoffee.co.uk/blogs/rounton-coffee-blog/how-is-coffee-decaffeinated" TargetMode="External"/><Relationship Id="rId163" Type="http://schemas.openxmlformats.org/officeDocument/2006/relationships/hyperlink" Target="https://oilprice.com/Energy/Energy-General/Global-Economy-Braces-for-Prolonged-Shock-From-Iran-War.html" TargetMode="External"/><Relationship Id="rId164" Type="http://schemas.openxmlformats.org/officeDocument/2006/relationships/hyperlink" Target="https://dailycoffeenews.com/2026/04/07/labor-department-recovers-85197-for-workers-at-texas-coffee-bar/" TargetMode="External"/><Relationship Id="rId165" Type="http://schemas.openxmlformats.org/officeDocument/2006/relationships/hyperlink" Target="https://www.thefencepost.com/news/drought-resilient-crop-options-for-nebraska-corn-soybean-growers/" TargetMode="External"/><Relationship Id="rId166" Type="http://schemas.openxmlformats.org/officeDocument/2006/relationships/hyperlink" Target="https://spectrumnews1.com:443/ca/southern-california/business/2026/04/07/california-date-production" TargetMode="External"/><Relationship Id="rId167" Type="http://schemas.openxmlformats.org/officeDocument/2006/relationships/hyperlink" Target="https://brooklyneagle.com/379357/why-grocery-price-hikes-are-coming/" TargetMode="External"/><Relationship Id="rId168" Type="http://schemas.openxmlformats.org/officeDocument/2006/relationships/hyperlink" Target="https://www.campograndenews.com.br/lado-rural/inseto-minusculo-vira-vilao-bilionario-e-ameaca-producao-de-milho-no-brasil" TargetMode="External"/><Relationship Id="rId169" Type="http://schemas.openxmlformats.org/officeDocument/2006/relationships/hyperlink" Target="https://www.londondaily.news/inside-the-vietnam-uk-supply-chain-moving-fresh-coconuts-onto-british-shelves/" TargetMode="External"/><Relationship Id="rId170" Type="http://schemas.openxmlformats.org/officeDocument/2006/relationships/hyperlink" Target="https://www.croplife.com/crop-inputs/insecticides/getting-ready-for-insects-and-diseases-in-2026/?utm_source=rss&amp;utm_medium=rss&amp;utm_campaign=getting-ready-for-insects-and-diseases-in-2026" TargetMode="External"/><Relationship Id="rId171" Type="http://schemas.openxmlformats.org/officeDocument/2006/relationships/hyperlink" Target="https://afnews.com.br/superavit-global-de-cafe-sera-de-10-milhoes-de-sacas-em-2026-diz-consultoria/" TargetMode="External"/><Relationship Id="rId172" Type="http://schemas.openxmlformats.org/officeDocument/2006/relationships/hyperlink" Target="https://www.supplychaindive.com/news/iran-war-sways-air-cargo-rates-contract-negotiations-xeneta/816610/" TargetMode="External"/><Relationship Id="rId173" Type="http://schemas.openxmlformats.org/officeDocument/2006/relationships/hyperlink" Target="https://aircargoweek.com/how-fuel-shortages-and-war-driven-disruption-reshape-air-cargo-flows/" TargetMode="External"/><Relationship Id="rId174"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175" Type="http://schemas.openxmlformats.org/officeDocument/2006/relationships/hyperlink" Target="https://thecradle.co/articles-id/37012" TargetMode="External"/><Relationship Id="rId176" Type="http://schemas.openxmlformats.org/officeDocument/2006/relationships/hyperlink" Target="https://www.freightwaves.com/news/freight-market-sees-covid-era-extremes-return" TargetMode="External"/><Relationship Id="rId177" Type="http://schemas.openxmlformats.org/officeDocument/2006/relationships/hyperlink" Target="https://eldiariony.com/2026/04/07/starbucks-presenta-nuevas-bebidas-energy-refreshers-con-cafeina-y-vitamina-b-para-la-primavera/" TargetMode="External"/><Relationship Id="rId178" Type="http://schemas.openxmlformats.org/officeDocument/2006/relationships/hyperlink" Target="https://www.americanbankingnews.com/2026/04/07/leo-wealth-llc-takes-position-in-starbucks-corporation-sbux.html" TargetMode="External"/><Relationship Id="rId179" Type="http://schemas.openxmlformats.org/officeDocument/2006/relationships/hyperlink" Target="https://ultimasnoticias.com.ve/economia/caficultores-buscan-impulsar-la-exportacion/" TargetMode="External"/><Relationship Id="rId180" Type="http://schemas.openxmlformats.org/officeDocument/2006/relationships/hyperlink" Target="https://fd.nl/economie/1592273/grootste-stijging-voedselprijzen-in-anderhalf-jaar-tijd" TargetMode="External"/><Relationship Id="rId181" Type="http://schemas.openxmlformats.org/officeDocument/2006/relationships/hyperlink" Target="https://blog.robotiq.com/how-food-manufacturers-in-europe-are-automating-palletizing-without-adding-headcount" TargetMode="External"/><Relationship Id="rId182" Type="http://schemas.openxmlformats.org/officeDocument/2006/relationships/hyperlink" Target="https://www.dodgeglobe.com/k-state-economist-warns-of-fuel-fertilizer-price-shock-for-farmers/" TargetMode="External"/><Relationship Id="rId183" Type="http://schemas.openxmlformats.org/officeDocument/2006/relationships/hyperlink" Target="https://www.consumeraffairs.com/news/inflation-at-the-grocery-store-may-be-worse-than-at-the-gas-pump-040726.html" TargetMode="External"/><Relationship Id="rId184" Type="http://schemas.openxmlformats.org/officeDocument/2006/relationships/hyperlink" Target="https://www.foodbusinessmea.com/kenya-tea-industry-rebounds-to-us1-68b-in-2025-amid-reforms-market-expansion/" TargetMode="External"/><Relationship Id="rId185" Type="http://schemas.openxmlformats.org/officeDocument/2006/relationships/hyperlink" Target="https://mg.co.za/news/2026-04-07-sa-strengthens-agricultural-trade-amid-middle-east-tension/" TargetMode="External"/><Relationship Id="rId186" Type="http://schemas.openxmlformats.org/officeDocument/2006/relationships/hyperlink" Target="https://www.maritimegateway.com/qatar-lng-tankers-al-daayen-and-rasheeda-abort-hormuz-exit-attempt/" TargetMode="External"/><Relationship Id="rId187" Type="http://schemas.openxmlformats.org/officeDocument/2006/relationships/hyperlink" Target="https://www.maritimegateway.com/india-coffee-exports-brew-record-2-13-billion-in-fy26-as-iaph-president-praises-india-port-growth/" TargetMode="External"/><Relationship Id="rId188" Type="http://schemas.openxmlformats.org/officeDocument/2006/relationships/hyperlink" Target="https://lnt.ma/mer-rouge-tensions-securitaires-et-choc-sur-le-commerce-mondial/" TargetMode="External"/><Relationship Id="rId189" Type="http://schemas.openxmlformats.org/officeDocument/2006/relationships/hyperlink" Target="https://iol.co.za/business-report/2026-04-07-middle-east-war-chokes-sas-export-pipeline-as-supply-chains-snarl/" TargetMode="External"/><Relationship Id="rId190" Type="http://schemas.openxmlformats.org/officeDocument/2006/relationships/hyperlink" Target="https://www.kamcity.com/namnews/uk-and-ireland/manufacturers/data-confirms-hike-in-world-food-commodity-prices-due-to-the-middle-east-conflict/" TargetMode="External"/><Relationship Id="rId191" Type="http://schemas.openxmlformats.org/officeDocument/2006/relationships/hyperlink" Target="https://meyka.com/blog/australia-post-today-april-7-walkout-and-lockdown-disrupt-deliveries-0704/" TargetMode="External"/><Relationship Id="rId192" Type="http://schemas.openxmlformats.org/officeDocument/2006/relationships/hyperlink" Target="https://www.globaltrademag.com/green-ecommerce-packaging-reshaping-global-fulfillment-now/" TargetMode="External"/><Relationship Id="rId193" Type="http://schemas.openxmlformats.org/officeDocument/2006/relationships/hyperlink" Target="https://www.bakingbusiness.com/articles/65992-current-market-volatility-not-as-strong-as-past-events" TargetMode="External"/><Relationship Id="rId194" Type="http://schemas.openxmlformats.org/officeDocument/2006/relationships/hyperlink" Target="https://nypost.com/2026/04/07/lifestyle/shipping-companies-are-raising-prices-to-offset-fuel-costs/" TargetMode="External"/><Relationship Id="rId195" Type="http://schemas.openxmlformats.org/officeDocument/2006/relationships/hyperlink" Target="https://container-news.com/maersk-increases-ecs-from-indian-subcontinent-to-europe/" TargetMode="External"/><Relationship Id="rId196" Type="http://schemas.openxmlformats.org/officeDocument/2006/relationships/hyperlink" Target="https://www.hortidaily.com/article/9826698/morrisons-a-range-of-fresh-market-street-produce-will-see-price-reductions/" TargetMode="External"/><Relationship Id="rId197" Type="http://schemas.openxmlformats.org/officeDocument/2006/relationships/hyperlink" Target="https://theloadstar.com/forwarders-fear-lasting-rate-pain-as-iran-war-cuts-india-airfreight-lift/" TargetMode="External"/><Relationship Id="rId198" Type="http://schemas.openxmlformats.org/officeDocument/2006/relationships/hyperlink" Target="https://theloadstar.com/avianca-eyes-caracas-msc-adds-a-777f-sf-brings-in-a-747-board-shuffle-at-one-air/" TargetMode="External"/><Relationship Id="rId199" Type="http://schemas.openxmlformats.org/officeDocument/2006/relationships/hyperlink" Target="https://www.lloydslist.com/LL1156840/The-Week-in-Charts-Omani-ships-transit-Strait-of-Hormuz-eastbound--Tanker-stocks-bounce-back-amid-war-reapproaching-multiyear-highs" TargetMode="External"/><Relationship Id="rId200" Type="http://schemas.openxmlformats.org/officeDocument/2006/relationships/hyperlink" Target="https://globalriskcommunity.com/notes/india-green-coffee-market" TargetMode="External"/><Relationship Id="rId201" Type="http://schemas.openxmlformats.org/officeDocument/2006/relationships/hyperlink" Target="https://globalriskcommunity.com/notes/india-specialty-coffee-market" TargetMode="External"/><Relationship Id="rId202" Type="http://schemas.openxmlformats.org/officeDocument/2006/relationships/hyperlink" Target="https://www.elfinanciero.com.mx/economia/2026/04/07/precios-de-alimentos-y-fertilizantes-escalan-a-nivel-mundial/" TargetMode="External"/><Relationship Id="rId203" Type="http://schemas.openxmlformats.org/officeDocument/2006/relationships/hyperlink" Target="https://www.df.cl/economia-y-politica/macro/guerra-tensiona-precio-de-fertilizantes-y-efectos-podrian-sentirse-en-los" TargetMode="External"/><Relationship Id="rId204" Type="http://schemas.openxmlformats.org/officeDocument/2006/relationships/hyperlink" Target="https://businessday.ng/news/article/food-insecurity-hunger-threaten-as-farmers-fight-rising-costs/" TargetMode="External"/><Relationship Id="rId205" Type="http://schemas.openxmlformats.org/officeDocument/2006/relationships/hyperlink" Target="https://www.newsghana.com.gh/ghana-commodity-exchange-breaks-volume-record-demands-mandatory-policy/" TargetMode="External"/><Relationship Id="rId206" Type="http://schemas.openxmlformats.org/officeDocument/2006/relationships/hyperlink" Target="https://www.retailnews.asia/starbucks-seals-deal-with-boyu-capital-sets-sight-on-20000-stores-in-chinas-coffee-market-rivalry/" TargetMode="External"/><Relationship Id="rId207" Type="http://schemas.openxmlformats.org/officeDocument/2006/relationships/hyperlink" Target="https://en.interfax.com.ua/news/economic/1157251.html" TargetMode="External"/><Relationship Id="rId208" Type="http://schemas.openxmlformats.org/officeDocument/2006/relationships/hyperlink" Target="https://www.rappler.com/philippines/luzon/high-fuel-costs-forcing-farmers-abandon-harvests/" TargetMode="External"/><Relationship Id="rId209" Type="http://schemas.openxmlformats.org/officeDocument/2006/relationships/hyperlink" Target="https://www.businesstoday.in/latest/economy/story/west-asia-crisis-centre-works-on-several-measures-to-boost-domestic-fertiliser-stocks-524423-2026-04-07?utm_source=rssfeed" TargetMode="External"/><Relationship Id="rId210" Type="http://schemas.openxmlformats.org/officeDocument/2006/relationships/hyperlink" Target="https://www.cbnme.com/logistics-news/dubai-reroutes-trade-through-oman/" TargetMode="External"/><Relationship Id="rId211" Type="http://schemas.openxmlformats.org/officeDocument/2006/relationships/hyperlink" Target="https://spectrumnews1.com/ky/louisville/news/2026/04/06/farmer-2000-acres-autonomous-tractor" TargetMode="External"/><Relationship Id="rId212" Type="http://schemas.openxmlformats.org/officeDocument/2006/relationships/hyperlink" Target="https://www.billionaires.africa/2026/04/07/morocco-tycoon-chakib-alj-warns-middle-east-war-is-hitting-supply-chains/" TargetMode="External"/><Relationship Id="rId213" Type="http://schemas.openxmlformats.org/officeDocument/2006/relationships/hyperlink" Target="https://market.us/report/global-biocontrol-agents-market/" TargetMode="External"/><Relationship Id="rId214" Type="http://schemas.openxmlformats.org/officeDocument/2006/relationships/hyperlink" Target="https://capitalethiopia.com/2026/04/07/birr-devaluation-pushes-fertilizer-fuel-costs-higher-as-wheat-output-rises/" TargetMode="External"/><Relationship Id="rId215" Type="http://schemas.openxmlformats.org/officeDocument/2006/relationships/hyperlink" Target="https://www.asiabusinessoutlook.com/news/global-food-crisis-looms-amid-war-heat-and-price-surge-nwid-11683.html" TargetMode="External"/><Relationship Id="rId216" Type="http://schemas.openxmlformats.org/officeDocument/2006/relationships/hyperlink" Target="https://www.wazzup.ph/darren-cassy-and-miguels-city-cafe-picks-revealed/" TargetMode="External"/><Relationship Id="rId217" Type="http://schemas.openxmlformats.org/officeDocument/2006/relationships/hyperlink" Target="https://www.ndtv.com/world-news/strait-of-hormuz-closure-could-soon-be-felt-on-dinner-tables-worldwide-us-iran-israel-war-middle-east-conflict-11320714#publisher=newsstand" TargetMode="External"/><Relationship Id="rId218" Type="http://schemas.openxmlformats.org/officeDocument/2006/relationships/hyperlink" Target="https://www.openpr.com/news/4457391/emerging-growth-patterns-driving-expansion-in-the-bars-and-cafes" TargetMode="External"/><Relationship Id="rId219" Type="http://schemas.openxmlformats.org/officeDocument/2006/relationships/hyperlink" Target="https://www.irishexaminer.com/opinion/commentanalysis/arid-41822753.html" TargetMode="External"/><Relationship Id="rId220" Type="http://schemas.openxmlformats.org/officeDocument/2006/relationships/hyperlink" Target="https://www.farms.com/ag-industry-news/usda-acreage-data-sparks-market-volatility-390.aspx" TargetMode="External"/><Relationship Id="rId221" Type="http://schemas.openxmlformats.org/officeDocument/2006/relationships/hyperlink" Target="https://e.vnexpress.net/news/business/economy/pepper-exports-soar-31-in-q1-despite-supply-shipping-challenges-5059196.html" TargetMode="External"/><Relationship Id="rId222" Type="http://schemas.openxmlformats.org/officeDocument/2006/relationships/hyperlink" Target="https://www.farms.com/ag-industry-news/study-reveals-key-climate-drivers-of-potato-beetle-outbreaks-395.aspx" TargetMode="External"/><Relationship Id="rId223" Type="http://schemas.openxmlformats.org/officeDocument/2006/relationships/hyperlink" Target="https://krocnews.com/rochester-walmart-adding-major-national-favorite/" TargetMode="External"/><Relationship Id="rId224" Type="http://schemas.openxmlformats.org/officeDocument/2006/relationships/hyperlink" Target="https://vocal.media/futurism/fmcg-logistics-market-outlook-rising-e-commerce-demand-and-advancements-in-supply-chain-technologies-driving-growth-opportunities" TargetMode="External"/><Relationship Id="rId225" Type="http://schemas.openxmlformats.org/officeDocument/2006/relationships/hyperlink" Target="https://www.scotsman.com/lifestyle/food-and-drink/a-covid-like-experience-scots-coffee-roasters-and-cafe-owners-slam-lack-of-support-to-survive-6564388" TargetMode="External"/><Relationship Id="rId226" Type="http://schemas.openxmlformats.org/officeDocument/2006/relationships/hyperlink" Target="https://www.heraldscotland.com/news/25997834.coffee-specialists-say-may-even-harder-covid/?ref=rss" TargetMode="External"/><Relationship Id="rId227" Type="http://schemas.openxmlformats.org/officeDocument/2006/relationships/hyperlink" Target="https://losangelesweeklytimes.com/wall-street-firm-citrini-research-analyzes-strait-of-hormuz/" TargetMode="External"/><Relationship Id="rId228" Type="http://schemas.openxmlformats.org/officeDocument/2006/relationships/hyperlink" Target="https://www.juancole.com/2026/04/hormuz-threatens-grocery.html" TargetMode="External"/><Relationship Id="rId229" Type="http://schemas.openxmlformats.org/officeDocument/2006/relationships/hyperlink" Target="https://slguardian.org/global-fuel-crisis-deepens-as-middle-east-tensions-trigger-price-shock/" TargetMode="External"/><Relationship Id="rId230" Type="http://schemas.openxmlformats.org/officeDocument/2006/relationships/hyperlink" Target="https://www.reviewjournal.com/business/starbucks-brings-back-two-drinks-from-nearly-a-decade-ago-3734363/" TargetMode="External"/><Relationship Id="rId231" Type="http://schemas.openxmlformats.org/officeDocument/2006/relationships/hyperlink" Target="https://homebusinessmag.com/blog/food-and-beverages/best-organic-coffee-brands-2026-expert-picks-clean-high-quality-coffee/" TargetMode="External"/><Relationship Id="rId232" Type="http://schemas.openxmlformats.org/officeDocument/2006/relationships/hyperlink" Target="https://farmdocdaily.illinois.edu/2026/04/usda-baseline-points-to-declining-u-s-row-crop-acreage.html" TargetMode="External"/><Relationship Id="rId233" Type="http://schemas.openxmlformats.org/officeDocument/2006/relationships/hyperlink" Target="https://www.gctelegram.com/k-state-economist-warns-of-fuel-fertilizer-price-shock-for-farmers/" TargetMode="External"/><Relationship Id="rId234" Type="http://schemas.openxmlformats.org/officeDocument/2006/relationships/hyperlink" Target="https://www.dailymail.co.uk/news/article-15710999/Steve-Keen-fuel-crisis.html?ns_mchannel=rss&amp;ns_campaign=1490&amp;ito=1490" TargetMode="External"/><Relationship Id="rId235" Type="http://schemas.openxmlformats.org/officeDocument/2006/relationships/hyperlink" Target="https://nomadlawyer.org/laguardia-meltdown-disrupts-easter-flights-april-2026" TargetMode="External"/><Relationship Id="rId236" Type="http://schemas.openxmlformats.org/officeDocument/2006/relationships/hyperlink" Target="https://www.canalrural.com.br/economia/vendas-de-maquinas-agricolas-devem-cair-8-neste-ano-aponta-abimaq/" TargetMode="External"/><Relationship Id="rId237" Type="http://schemas.openxmlformats.org/officeDocument/2006/relationships/hyperlink" Target="https://businessday.ng/news/article/production-costs-insecurity-force-farmers-to-retreat-as-planting-season-approaches/" TargetMode="External"/><Relationship Id="rId238" Type="http://schemas.openxmlformats.org/officeDocument/2006/relationships/hyperlink" Target="https://www.pbs.org/newshour/show/farmers-warn-of-food-price-spike-as-war-drives-up-fuel-and-fertilizer-costs" TargetMode="External"/><Relationship Id="rId239" Type="http://schemas.openxmlformats.org/officeDocument/2006/relationships/hyperlink" Target="https://www.xaluannews.com/modules.php?name=News&amp;file=article&amp;sid=3740920" TargetMode="External"/><Relationship Id="rId240" Type="http://schemas.openxmlformats.org/officeDocument/2006/relationships/hyperlink" Target="https://energynow.com/2026/04/us-crude-exports-test-limits-as-shipping-constraints-mount/" TargetMode="External"/><Relationship Id="rId241" Type="http://schemas.openxmlformats.org/officeDocument/2006/relationships/hyperlink" Target="https://www.elnuevosiglo.com.co/economia/precios-del-petroleo-jalonan-impacto-de-materias-primas-en-la-inflacion" TargetMode="External"/><Relationship Id="rId242" Type="http://schemas.openxmlformats.org/officeDocument/2006/relationships/hyperlink" Target="https://wwd.com/sourcing-journal/logistics/iran-war-strait-of-hormuz-vietnam-shipping-costs-delays-birchbury-donald-trump-tolls-insurance-vessel-traffic-1238890801/" TargetMode="External"/><Relationship Id="rId243" Type="http://schemas.openxmlformats.org/officeDocument/2006/relationships/hyperlink" Target="https://www.examinerlive.co.uk/whats-on/shopping/mushroom-coffee-mogu-review-33716595" TargetMode="External"/><Relationship Id="rId244" Type="http://schemas.openxmlformats.org/officeDocument/2006/relationships/hyperlink" Target="https://coffeetalk.com/daily-dose/for-roasters-retailers/04-2026/109737/" TargetMode="External"/><Relationship Id="rId245" Type="http://schemas.openxmlformats.org/officeDocument/2006/relationships/hyperlink" Target="https://www.brownfieldagnews.com/news/late-season-fertilizer-purchases-above-normal-as-market-tightens/" TargetMode="External"/><Relationship Id="rId246" Type="http://schemas.openxmlformats.org/officeDocument/2006/relationships/hyperlink" Target="https://mitechnews.com/news/why-michigan-grocery-prices-could-be-about-to-rise-again/" TargetMode="External"/><Relationship Id="rId247" Type="http://schemas.openxmlformats.org/officeDocument/2006/relationships/hyperlink" Target="https://coffeetalk.com/daily-dose/from-origin/04-2026/109734/" TargetMode="External"/><Relationship Id="rId248" Type="http://schemas.openxmlformats.org/officeDocument/2006/relationships/hyperlink" Target="https://25h.app/2026/04/06/%D8%AA%D9%88%D9%82%D8%B9%D8%A7%D8%AA-%D8%B4%D8%AD-%D8%A7%D9%84%D8%A5%D9%85%D8%AF%D8%A7%D8%AF%D8%A7%D8%AA-%D8%AA%D8%B1%D9%81%D8%B9-%D8%A3%D8%B3%D8%B9%D8%A7%D8%B1-%D8%A7%D9%84%D9%82%D8%B7%D9%86-%D8%A5/" TargetMode="External"/><Relationship Id="rId249" Type="http://schemas.openxmlformats.org/officeDocument/2006/relationships/hyperlink" Target="https://www.moneytimes.com.br/argus-preco-da-ureia-subiu-ate-r-300-por-t-desde-inicio-de-conflito-no-ira-pads/" TargetMode="External"/><Relationship Id="rId250" Type="http://schemas.openxmlformats.org/officeDocument/2006/relationships/hyperlink" Target="https://www.thethinkingconservative.com/iran-war-hikes-fertilizer-prices-squeezing-farmers-in-planting-season/" TargetMode="External"/><Relationship Id="rId251" Type="http://schemas.openxmlformats.org/officeDocument/2006/relationships/hyperlink" Target="https://www.wwbl.com/2026/04/06/fort-wayne-farmer-darin-hadley-warns-planting-season-threatened-by-rains-and-possible-seed-shortages/" TargetMode="External"/><Relationship Id="rId252" Type="http://schemas.openxmlformats.org/officeDocument/2006/relationships/hyperlink" Target="https://www.jdsupra.com/legalnews/flavor-powerhouse-unilever-mccormick-1203071/" TargetMode="External"/><Relationship Id="rId253" Type="http://schemas.openxmlformats.org/officeDocument/2006/relationships/hyperlink" Target="https://coloradobiz.com/ny-fed-march-supply-chain-pressures-2023/" TargetMode="External"/><Relationship Id="rId254" Type="http://schemas.openxmlformats.org/officeDocument/2006/relationships/hyperlink" Target="https://www.elitedaily.com/lifestyle/starbucks-mango-refresher-cream-matcha-chai-drink-reviews" TargetMode="External"/><Relationship Id="rId255" Type="http://schemas.openxmlformats.org/officeDocument/2006/relationships/hyperlink" Target="https://thearabianpost.com/urea-scramble-deepens-before-monsoon-sowing/" TargetMode="External"/><Relationship Id="rId256" Type="http://schemas.openxmlformats.org/officeDocument/2006/relationships/hyperlink" Target="https://theconversation.com/hormuz-closure-threatens-the-global-food-supply-why-grocery-price-hikes-are-coming-279899" TargetMode="External"/><Relationship Id="rId257" Type="http://schemas.openxmlformats.org/officeDocument/2006/relationships/hyperlink" Target="https://sprudge.com/from-fermentation-to-real-time-traceability-ecotact-advances-the-future-of-hermetic-technology-to-safeguard-coffee-quality-end-to-end-859777.html" TargetMode="External"/><Relationship Id="rId258" Type="http://schemas.openxmlformats.org/officeDocument/2006/relationships/hyperlink" Target="https://endtimeheadlines.org/2026/04/we-are-about-to-experience-what-may-be-the-strongest-el-nino-in-a-century/" TargetMode="External"/><Relationship Id="rId259" Type="http://schemas.openxmlformats.org/officeDocument/2006/relationships/hyperlink" Target="https://datamarnews.com/noticias/number-of-agricultural-exporting-companies-rises-60-in-10-years/" TargetMode="External"/><Relationship Id="rId260" Type="http://schemas.openxmlformats.org/officeDocument/2006/relationships/hyperlink" Target="https://vmsd.com/when-hospitality-meets-retail/" TargetMode="External"/><Relationship Id="rId261" Type="http://schemas.openxmlformats.org/officeDocument/2006/relationships/hyperlink" Target="https://www.lada.kz/kazakhstan-news/151481-kakoi-kofe-vybiraiut-kazakhstantsy-i-naskolko-on-podorozhal-za-god.html" TargetMode="External"/><Relationship Id="rId262" Type="http://schemas.openxmlformats.org/officeDocument/2006/relationships/hyperlink" Target="https://www.politifact.com/article/2026/apr/06/strait-hormuz-commodities-helium-aluminum-fertiliz/" TargetMode="External"/><Relationship Id="rId263" Type="http://schemas.openxmlformats.org/officeDocument/2006/relationships/hyperlink" Target="https://eastleighvoice.co.ke/business/327302/kenyas-tea-industry-rebounds-hits-sh21879-billion-market-value" TargetMode="External"/><Relationship Id="rId264" Type="http://schemas.openxmlformats.org/officeDocument/2006/relationships/hyperlink" Target="https://www.washingtonexaminer.com/policy/economy/4517743/rollins-farmers-fertilizer-prices-iran-war/" TargetMode="External"/><Relationship Id="rId265" Type="http://schemas.openxmlformats.org/officeDocument/2006/relationships/hyperlink" Target="https://thesun.ng/nigerian-ports-and-timely-cargo-clearance/" TargetMode="External"/><Relationship Id="rId266" Type="http://schemas.openxmlformats.org/officeDocument/2006/relationships/hyperlink" Target="https://businessday.ng/agriculture/article/nigerias-cassava-factories-struggle-with-feedstock-shortages/" TargetMode="External"/><Relationship Id="rId267" Type="http://schemas.openxmlformats.org/officeDocument/2006/relationships/hyperlink" Target="https://www.lapresse.tn/2026/04/05/hausse-des-cours-des-engrais-et-du-ble-des-tensions-croissantes-sur-les-equilibres-agricoles/" TargetMode="External"/><Relationship Id="rId268" Type="http://schemas.openxmlformats.org/officeDocument/2006/relationships/hyperlink" Target="https://www.agriland.ie/farming-news/patton-real-danger-of-fertiliser-being-substituted-for-concentrates/" TargetMode="External"/><Relationship Id="rId269" Type="http://schemas.openxmlformats.org/officeDocument/2006/relationships/hyperlink" Target="https://www.restaurantdive.com/news/how-international-restaurant-chains-reshaping-us-market/816691/" TargetMode="External"/><Relationship Id="rId270" Type="http://schemas.openxmlformats.org/officeDocument/2006/relationships/hyperlink" Target="https://www.thehindubusinessline.com/economy/agri-business/indias-coffee-exports-hit-a-record-high-of-213-billion-in-2025-26-fiscal/article70830808.ece" TargetMode="External"/><Relationship Id="rId271" Type="http://schemas.openxmlformats.org/officeDocument/2006/relationships/hyperlink" Target="https://www.hobokengirl.com/best-hoboken-coffee-shops/" TargetMode="External"/><Relationship Id="rId272" Type="http://schemas.openxmlformats.org/officeDocument/2006/relationships/hyperlink" Target="https://www.techradar.com/pro/the-farmer-isnt-disappearing-theyre-moving-up-the-stack-how-ai-is-reshaping-the-role-of-modern-agriculture" TargetMode="External"/><Relationship Id="rId273" Type="http://schemas.openxmlformats.org/officeDocument/2006/relationships/hyperlink" Target="https://www.bworldonline.com/economy/2026/04/06/741095/agri-workers-call-for-additional-govt-assistance-as-costs-rise/" TargetMode="External"/><Relationship Id="rId274" Type="http://schemas.openxmlformats.org/officeDocument/2006/relationships/hyperlink" Target="https://agfundernews.com/as-cocoa-prices-swing-kawa-project-offers-an-upcycled-alternative-from-spent-coffee-grounds" TargetMode="External"/><Relationship Id="rId275" Type="http://schemas.openxmlformats.org/officeDocument/2006/relationships/hyperlink" Target="https://expressodasilhas.cv/economia/2026/04/05/conflito-ameaca-desencadear-crise-alimentar-global-com-impacto-profundo-em-africa/102169" TargetMode="External"/><Relationship Id="rId276" Type="http://schemas.openxmlformats.org/officeDocument/2006/relationships/hyperlink" Target="https://www.farmprogress.com/farm-business/u-s-farmers-face-new-era-of-trade-deficits-as-global-markets-shift" TargetMode="External"/><Relationship Id="rId277" Type="http://schemas.openxmlformats.org/officeDocument/2006/relationships/hyperlink" Target="https://cursorinfo.co.il/world-news/s-polok-magazinov-mozhet-ischeznut-shokolad-prognoz/" TargetMode="External"/><Relationship Id="rId278" Type="http://schemas.openxmlformats.org/officeDocument/2006/relationships/hyperlink" Target="https://www.fastcasual.com/news/gregorys-coffee-partners-with-craveworthy-to-perk-interest-in-franchises/" TargetMode="External"/><Relationship Id="rId279" Type="http://schemas.openxmlformats.org/officeDocument/2006/relationships/hyperlink" Target="https://elcomercio.pe/economia/peru/fertilizantes-en-alza-costos-presionan-al-agro-y-obligan-a-las-empresas-a-ajustar-estrategias-en-el-campo-agap-adas-adex-noticia/" TargetMode="External"/><Relationship Id="rId280"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281" Type="http://schemas.openxmlformats.org/officeDocument/2006/relationships/hyperlink" Target="https://carolinapublicpress.org/75162/diesel-and-fertilizer-cost-spikes-put-squeeze-on-nc-corn-farmers/" TargetMode="External"/><Relationship Id="rId282" Type="http://schemas.openxmlformats.org/officeDocument/2006/relationships/hyperlink" Target="https://www.wcpo.com/news/local-news/butler-county/butler-county-family-navigates-rising-costs-as-it-fights-to-keep-generations-old-farm-thriving" TargetMode="External"/><Relationship Id="rId283" Type="http://schemas.openxmlformats.org/officeDocument/2006/relationships/hyperlink" Target="https://abc7news.com/post/war-iran-amazon-ups-fedex-usps-add-temporary-fuel-surcharges-offset-extra-costs/18846222/" TargetMode="External"/><Relationship Id="rId284" Type="http://schemas.openxmlformats.org/officeDocument/2006/relationships/hyperlink" Target="https://www.thefencepost.com/news/energy-surge-puts-pressure-on-farm-budgets/" TargetMode="External"/><Relationship Id="rId285" Type="http://schemas.openxmlformats.org/officeDocument/2006/relationships/hyperlink" Target="https://diariodelhuila.com/fertilizantes-se-encarecen-28-tras-tensiones-entre-iran-y-ee-uu-y-generan-alerta-en-el-agro-colombiano/" TargetMode="External"/><Relationship Id="rId286" Type="http://schemas.openxmlformats.org/officeDocument/2006/relationships/hyperlink" Target="https://www.global-agriculture.com/global-agriculture/fao-food-price-index-rises-in-march-as-near-east-conflict-raises-energy-costs/" TargetMode="External"/><Relationship Id="rId287" Type="http://schemas.openxmlformats.org/officeDocument/2006/relationships/hyperlink" Target="https://www.rfi.fr/en/africa/20260406-how-the-middle-east-war-is-impacting-humanitarian-aid-to-africa-hormuz-shipping-iran" TargetMode="External"/><Relationship Id="rId288" Type="http://schemas.openxmlformats.org/officeDocument/2006/relationships/hyperlink" Target="https://www.freightwaves.com/news/mexico-truckers-block-key-freight-routes-in-nationwide-strike" TargetMode="External"/><Relationship Id="rId289" Type="http://schemas.openxmlformats.org/officeDocument/2006/relationships/hyperlink" Target="https://www.gurufocus.com/news/8775893/archer-investment-corp-sells-125-shares-of-starbucks-corp-sbux" TargetMode="External"/><Relationship Id="rId290" Type="http://schemas.openxmlformats.org/officeDocument/2006/relationships/hyperlink" Targe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 TargetMode="External"/><Relationship Id="rId291" Type="http://schemas.openxmlformats.org/officeDocument/2006/relationships/hyperlink" Target="https://www.oxfordmail.co.uk/news/25996118.starbucks-uk-expansion-promises-75-new-stores-2026/?ref=rss" TargetMode="External"/><Relationship Id="rId292" Type="http://schemas.openxmlformats.org/officeDocument/2006/relationships/hyperlink" Target="https://mexicobusiness.news/agribusiness/news/trade-pressures-rising-input-costs-and-strategic-shifts" TargetMode="External"/><Relationship Id="rId293" Type="http://schemas.openxmlformats.org/officeDocument/2006/relationships/hyperlink" Target="https://ktemnews.com/ixp/195/p/strait-of-hormuz-farming-impact/" TargetMode="External"/><Relationship Id="rId294" Type="http://schemas.openxmlformats.org/officeDocument/2006/relationships/hyperlink" Target="https://potatoes.news/may-to-decide-the-fate-of-potato-pests-in-komi-scientists-warn-of-potential-outbreak/" TargetMode="External"/><Relationship Id="rId295" Type="http://schemas.openxmlformats.org/officeDocument/2006/relationships/hyperlink" Target="https://afnews.com.br/cafe-recua-no-fechamento-com-dolar-mais-forte-e-pressao-da-safra-brasileira/" TargetMode="External"/><Relationship Id="rId296" Type="http://schemas.openxmlformats.org/officeDocument/2006/relationships/hyperlink" Target="https://boereport.com/2026/04/06/us-crude-premiums-climb-to-record-levels-as-asia-europe-compete-for-supply/" TargetMode="External"/><Relationship Id="rId297" Type="http://schemas.openxmlformats.org/officeDocument/2006/relationships/hyperlink" Target="https://www.insidelogistics.ca/freight-rates/container-rates-stabilize-despite-ongoing-middle-east-conflict/" TargetMode="External"/><Relationship Id="rId298" Type="http://schemas.openxmlformats.org/officeDocument/2006/relationships/hyperlink" Target="https://www.zawya.com/en/economy/global/chicago-wheat-and-corn-drop-on-weak-export-demand-y7d7rsxs" TargetMode="External"/><Relationship Id="rId299" Type="http://schemas.openxmlformats.org/officeDocument/2006/relationships/hyperlink" Target="https://homebusinessmag.com/money/stocks/dutch-bros-coffee-tariffs-expansion-and-stock-growth/" TargetMode="External"/><Relationship Id="rId300" Type="http://schemas.openxmlformats.org/officeDocument/2006/relationships/hyperlink" Target="https://www.canalrural.com.br/opiniao-noticias/guerra-sem-freio-a-fatura-esta-chegando-para-os-paises-do-planeta/" TargetMode="External"/><Relationship Id="rId301" Type="http://schemas.openxmlformats.org/officeDocument/2006/relationships/hyperlink" Target="https://aif.ru/society/shokolad-mozhet-polnostyu-ischeznut-s-mirovogo-rynka" TargetMode="External"/><Relationship Id="rId302" Type="http://schemas.openxmlformats.org/officeDocument/2006/relationships/hyperlink" Target="https://www.arkansasonline.com/news/2026/apr/06/aid-groups-say-war-disrupting-resource-shipping/" TargetMode="External"/><Relationship Id="rId303" Type="http://schemas.openxmlformats.org/officeDocument/2006/relationships/hyperlink" Target="https://ts2.tech/en/strait-of-hormuz-crisis-hits-asia-hard-as-fuel-rationing-spreads-and-renewables-gain/" TargetMode="External"/><Relationship Id="rId304" Type="http://schemas.openxmlformats.org/officeDocument/2006/relationships/hyperlink" Target="https://www.glasgowlive.co.uk/whats-on/food-drink-news/scots-coffee-industry-slams-lack-33721703" TargetMode="External"/><Relationship Id="rId305" Type="http://schemas.openxmlformats.org/officeDocument/2006/relationships/hyperlink" Target="https://www.thehindu.com/news/national/karnataka/west-asia-conflict-hits-coffee-prices-karnataka-growers-hold-back-produce/article70820661.ece" TargetMode="External"/><Relationship Id="rId306" Type="http://schemas.openxmlformats.org/officeDocument/2006/relationships/hyperlink" Target="https://freshcup.com/coffee-news-club-week-of-april-6/" TargetMode="External"/><Relationship Id="rId307" Type="http://schemas.openxmlformats.org/officeDocument/2006/relationships/hyperlink" Target="https://chemindigest.com/prolonged-iran-conflict-could-disrupt-indias-fertiliser-supply-chain/" TargetMode="External"/><Relationship Id="rId308" Type="http://schemas.openxmlformats.org/officeDocument/2006/relationships/hyperlink" Target="https://www.indiatoday.in/science/story/western-disturbance-april-north-india-cold-wave-hail-rajasthan-arabian-sea-moisture-2892150-2026-04-06?utm_source=rss" TargetMode="External"/><Relationship Id="rId309" Type="http://schemas.openxmlformats.org/officeDocument/2006/relationships/hyperlink" Target="https://agronfoodprocessing.com/west-asia-conflict-hits-bikaners-namkeen-exports-costs-surge-and-shipments-stall/" TargetMode="External"/><Relationship Id="rId310" Type="http://schemas.openxmlformats.org/officeDocument/2006/relationships/hyperlink" Target="https://news.laodong.vn/kinh-doanh/gia-gao-hom-nay-64-bien-dong-theo-nhip-xung-dot-trung-dong-1681059.ldo" TargetMode="External"/><Relationship Id="rId311" Type="http://schemas.openxmlformats.org/officeDocument/2006/relationships/hyperlink" Target="https://www.etoday.co.kr/news/view/2573121" TargetMode="External"/><Relationship Id="rId312" Type="http://schemas.openxmlformats.org/officeDocument/2006/relationships/hyperlink" Target="http://www.queen.co.kr/news/articleView.html?idxno=454528" TargetMode="External"/><Relationship Id="rId313" Type="http://schemas.openxmlformats.org/officeDocument/2006/relationships/hyperlink" Target="https://agronfoodprocessing.com/nestle-partners-with-ilo-to-strengthen-labour-rights-in-coffee-supply-chains/" TargetMode="External"/><Relationship Id="rId314" Type="http://schemas.openxmlformats.org/officeDocument/2006/relationships/hyperlink" Target="https://www.mindanaotimes.com.ph/mindanaos-economy-at-the-crossroads-of-us-israel-iran-conflict/?utm_source=rss&amp;utm_medium=rss&amp;utm_campaign=mindanaos-economy-at-the-crossroads-of-us-israel-iran-conflict" TargetMode="External"/><Relationship Id="rId315" Type="http://schemas.openxmlformats.org/officeDocument/2006/relationships/hyperlink" Target="https://news.italianfood.net/2026/04/06/premium-demand-reshapes-italian-food-exports-to-japan/" TargetMode="External"/><Relationship Id="rId316" Type="http://schemas.openxmlformats.org/officeDocument/2006/relationships/hyperlink" Target="https://naturenews.africa/farmers-face-dilemma-as-rising-input-costs-reshape-global-food-outlook/" TargetMode="External"/><Relationship Id="rId317" Type="http://schemas.openxmlformats.org/officeDocument/2006/relationships/hyperlink" Target="https://perfectdailygrind.com/2026/04/whats-happening-at-world-of-coffee-san-diego/" TargetMode="External"/><Relationship Id="rId318"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319" Type="http://schemas.openxmlformats.org/officeDocument/2006/relationships/hyperlink" Target="https://www.tradeimex.in/blogs/sunflower-oil-exports-data-global-sunflower-oil-exporters-manufacturers" TargetMode="External"/><Relationship Id="rId320" Type="http://schemas.openxmlformats.org/officeDocument/2006/relationships/hyperlink" Target="https://www.greenqueen.com.hk/starbucks-protein-latte-danone-alpro-soy-milk-non-dairy-cold-foam/" TargetMode="External"/><Relationship Id="rId321" Type="http://schemas.openxmlformats.org/officeDocument/2006/relationships/hyperlink" Target="https://fullavantenews.com/iran-conflict-turns-fuel-into-freight-markets-wild-card/" TargetMode="External"/><Relationship Id="rId322" Type="http://schemas.openxmlformats.org/officeDocument/2006/relationships/hyperlink" Target="https://www.thesouthafrican.com/news/sa-fruit-risks-spoiling-at-sea-as-gulf-conflict-blocks-167-containers/" TargetMode="External"/><Relationship Id="rId323" Type="http://schemas.openxmlformats.org/officeDocument/2006/relationships/hyperlink" Target="https://richmondbizsense.com/2026/04/06/coffee-shop-grit-planning-to-open-mechanicsville-spot-next-month/" TargetMode="External"/><Relationship Id="rId324" Type="http://schemas.openxmlformats.org/officeDocument/2006/relationships/hyperlink" Target="https://www.newsghana.com.gh/first-western-container-ship-exits-strait-of-hormuz-since-iran-war-began/" TargetMode="External"/><Relationship Id="rId325" Type="http://schemas.openxmlformats.org/officeDocument/2006/relationships/hyperlink" Target="https://www.riotimesonline.com/brazil-agribusiness-2026-guide-2/" TargetMode="External"/><Relationship Id="rId326" Type="http://schemas.openxmlformats.org/officeDocument/2006/relationships/hyperlink" Target="https://www.thehindu.com/news/national/over-915-million-tonnes-cargo-handled-by-major-indian-ports-in-fy2025-26/article70826699.ece" TargetMode="External"/><Relationship Id="rId327" Type="http://schemas.openxmlformats.org/officeDocument/2006/relationships/hyperlink" Target="https://www.maritimegateway.com/basmati-exporters-warn-of-national-trade-crisis-as-agri-shipments-to-gulf-slump/" TargetMode="External"/><Relationship Id="rId328" Type="http://schemas.openxmlformats.org/officeDocument/2006/relationships/hyperlink" Target="https://www.riotimesonline.com/colombia-economy-2026-guide-2/" TargetMode="External"/><Relationship Id="rId329" Type="http://schemas.openxmlformats.org/officeDocument/2006/relationships/hyperlink" Target="https://www.newsghana.com.gh/ivorian-cocoa-rebound-masks-rising-cost-threats-to-global-supply/" TargetMode="External"/><Relationship Id="rId330" Type="http://schemas.openxmlformats.org/officeDocument/2006/relationships/hyperlink" Target="https://floristsreview.com/kenyas-floral-industry-losses-mount-globally/" TargetMode="External"/><Relationship Id="rId331" Type="http://schemas.openxmlformats.org/officeDocument/2006/relationships/hyperlink" Target="https://www.nytimes.com/video/us/100000010798680/trump-iran-farmers-iowa-fertilizer.html" TargetMode="External"/><Relationship Id="rId332" Type="http://schemas.openxmlformats.org/officeDocument/2006/relationships/hyperlink" Target="https://www.zawya.com/en/business/transport-and-logistics/global-air-cargo-prices-hit-new-highs-even-as-traffic-growth-stalls-roy7rzc9" TargetMode="External"/><Relationship Id="rId333" Type="http://schemas.openxmlformats.org/officeDocument/2006/relationships/hyperlink" Target="https://www.vietnamplus.vn/xuat-khau-ho-tieu-tang-manh-giua-ap-luc-nguon-cung-va-logistics-post1103131.vnp" TargetMode="External"/><Relationship Id="rId334" Type="http://schemas.openxmlformats.org/officeDocument/2006/relationships/hyperlink" Target="https://www.vivi.tv/post474671/" TargetMode="External"/><Relationship Id="rId335" Type="http://schemas.openxmlformats.org/officeDocument/2006/relationships/hyperlink" Target="https://www.ibtimes.com.au/australia-alcohol-consumption-2026-drops-98-litres-per-capita-gen-z-leads-sobriety-trend-1865525" TargetMode="External"/><Relationship Id="rId336" Type="http://schemas.openxmlformats.org/officeDocument/2006/relationships/hyperlink" Target="https://www.peoplenews.tw/articles/economic-news/24753" TargetMode="External"/><Relationship Id="rId337" Type="http://schemas.openxmlformats.org/officeDocument/2006/relationships/hyperlink" Target="https://theindependent.sg/singapore-farm-profits-face-ongoing-pressure-from-rising-local-vegetable-and-animal-feed-prices/" TargetMode="External"/><Relationship Id="rId338" Type="http://schemas.openxmlformats.org/officeDocument/2006/relationships/hyperlink" Target="https://www.peoplenews.tw/articles/economic-news/24758" TargetMode="External"/><Relationship Id="rId339" Type="http://schemas.openxmlformats.org/officeDocument/2006/relationships/hyperlink" Target="https://www.maritimegateway.com/wuhan-baku-freight-train-launches-via-middle-corridor-as-hormuz-crisis-elevates-overland-routes/" TargetMode="External"/><Relationship Id="rId340" Type="http://schemas.openxmlformats.org/officeDocument/2006/relationships/hyperlink" Target="https://www.kxxv.com/news/local-news/in-your-neighborhood/bell-county/belton/record-high-coffee-bean-prices-impact-local-belton-coffee-shop-owner" TargetMode="External"/><Relationship Id="rId341" Type="http://schemas.openxmlformats.org/officeDocument/2006/relationships/hyperlink" Target="https://torontosun.com/news/world/chocolates-expensive-easter-despite-lower-cocoa-prices" TargetMode="External"/><Relationship Id="rId342" Type="http://schemas.openxmlformats.org/officeDocument/2006/relationships/hyperlink" Target="https://losangelesweeklytimes.com/amazon-add-3-5-fuel-and-logistics-surcharge-for-sellers-amid-iran-war/" TargetMode="External"/><Relationship Id="rId343" Type="http://schemas.openxmlformats.org/officeDocument/2006/relationships/hyperlink" Target="https://losangelesweeklytimes.com/starbucks-to-award-bonuses-to-baristas-expand-tipping/" TargetMode="External"/><Relationship Id="rId344" Type="http://schemas.openxmlformats.org/officeDocument/2006/relationships/hyperlink" Target="https://www.mediafax.ro/economic/criza-in-agricultura-ue-fermierii-cer-ajutor-de-urgenta-la-bruxelles-23715530" TargetMode="External"/><Relationship Id="rId345" Type="http://schemas.openxmlformats.org/officeDocument/2006/relationships/hyperlink" Target="https://www.legit.ng/business-economy/energy/1703895-dangote-refinery-exports-aviation-fuel-uk-europe-faces-supply-crunch/" TargetMode="External"/><Relationship Id="rId346" Type="http://schemas.openxmlformats.org/officeDocument/2006/relationships/hyperlink" Target="https://businessday.ng/agriculture/article/improved-weather-to-lift-nigerias-cocoa-midcrop-output-quality/" TargetMode="External"/><Relationship Id="rId347" Type="http://schemas.openxmlformats.org/officeDocument/2006/relationships/hyperlink" Target="https://www.icnz.org.nz/industry/media-releases/act-now-or-pay-later-hazard-resilience-policies-a-must-in-the-26-election/" TargetMode="External"/><Relationship Id="rId348" Type="http://schemas.openxmlformats.org/officeDocument/2006/relationships/hyperlink" Target="https://www.zerohedge.com/markets/opec-agrees-boost-output-another-206000-barrels-day-when-strait-hormuz-reopens" TargetMode="External"/><Relationship Id="rId349" Type="http://schemas.openxmlformats.org/officeDocument/2006/relationships/hyperlink" Target="https://www.ktpress.rw/2026/04/rwanda-imf-reach-250m-deal-as-kigali-balances-debt-inflation-and-growth-pressures/" TargetMode="External"/><Relationship Id="rId350" Type="http://schemas.openxmlformats.org/officeDocument/2006/relationships/hyperlink" Target="https://www.elnuevosiglo.com.co/economia/costos-de-fertilizantes-importados-suben-28-y-afectaran-rumbo-de-inflacion" TargetMode="External"/><Relationship Id="rId351" Type="http://schemas.openxmlformats.org/officeDocument/2006/relationships/hyperlink" Target="https://en.vietnamplus.vn/vietnamese-online-exporters-rewrite-the-rules-of-the-game-post340505.vnp" TargetMode="External"/><Relationship Id="rId352" Type="http://schemas.openxmlformats.org/officeDocument/2006/relationships/hyperlink" Target="https://www.business-standard.com/industry/agriculture/west-asia-conflict-fear-arrives-early-in-fields-of-haryana-and-punjab-126040500528_1.html" TargetMode="External"/><Relationship Id="rId353" Type="http://schemas.openxmlformats.org/officeDocument/2006/relationships/hyperlink" Target="https://www.investing.com/news/commodities-news/australian-growers-shift-to-less-fertiliserintensive-crops-as-iran-war-costs-surge-4594818" TargetMode="External"/><Relationship Id="rId354" Type="http://schemas.openxmlformats.org/officeDocument/2006/relationships/hyperlink" Target="https://www.birminghammail.co.uk/whats-on/shopping/mogu-mushroom-coffee-review-sleep-33695654" TargetMode="External"/><Relationship Id="rId355" Type="http://schemas.openxmlformats.org/officeDocument/2006/relationships/hyperlink" Target="https://www.aljazeera.com/economy/2026/4/2/it-all-depends-on-the-crop-gulf-crisis-hits-south-asia-farmers?traffic_source=rss" TargetMode="External"/><Relationship Id="rId356" Type="http://schemas.openxmlformats.org/officeDocument/2006/relationships/hyperlink" Target="https://www.myjoyonline.com/kenya-tea-exports-hit-by-iran-conflict-as-stocks-pile-up/" TargetMode="External"/><Relationship Id="rId357" Type="http://schemas.openxmlformats.org/officeDocument/2006/relationships/hyperlink" Target="https://www.agriland.ie/farming-news/four-years-two-fertiliser-shocks-global-conflicts-hit-irish-farmers/" TargetMode="External"/><Relationship Id="rId358" Type="http://schemas.openxmlformats.org/officeDocument/2006/relationships/hyperlink" Target="https://www.periodicocubano.com/los-cubanos-tienen-que-migrar-para-tomar-cafe/" TargetMode="External"/><Relationship Id="rId359" Type="http://schemas.openxmlformats.org/officeDocument/2006/relationships/hyperlink" Target="http://expansao.co.ao/economia/detalhe/precos-do-cacau-afundam-65-em-apenas-dois-anos-70849.html" TargetMode="External"/><Relationship Id="rId360" Type="http://schemas.openxmlformats.org/officeDocument/2006/relationships/hyperlink" Target="https://www.ibtimes.com.au/australia-fuel-crisis-2026-10-key-facts-diesel-shortages-reserves-rising-prices-1865467" TargetMode="External"/><Relationship Id="rId361" Type="http://schemas.openxmlformats.org/officeDocument/2006/relationships/hyperlink" Target="https://timesofsandiego.com/environment/2026/04/05/winter-snowpack-changing-rhythm-of-water-western-us/" TargetMode="External"/><Relationship Id="rId362" Type="http://schemas.openxmlformats.org/officeDocument/2006/relationships/hyperlink" Target="https://www.businessdailyafrica.com/bd/opinion-analysis/columnists/why-geographical-indicators-will-unlock-kenya-s-coffee-value-5413838" TargetMode="External"/><Relationship Id="rId363" Type="http://schemas.openxmlformats.org/officeDocument/2006/relationships/hyperlink" Target="https://grist.org/climate/climate-experts-say-spring-is-coming-earlier-how-will-that-affect-agriculture-and-ecosystems/" TargetMode="External"/><Relationship Id="rId364" Type="http://schemas.openxmlformats.org/officeDocument/2006/relationships/hyperlink" Target="https://www.sarahanews.net/1313212-%D8%A7%D9%84%D8%A8%D9%88%D8%AA%D8%A7%D8%B3-%D8%A7%D9%84%D8%A3%D8%B3%D9%85%D8%AF%D8%A9-%D8%B1%D9%83%D9%8A%D8%B2%D8%A9-%D9%84%D9%84%D8%A3%D9%85%D9%86-%D8%A7%D9%84%D8%BA%D8%B0%D8%A7%D8%A6%D9%8A-%D8%A7/" TargetMode="External"/><Relationship Id="rId365" Type="http://schemas.openxmlformats.org/officeDocument/2006/relationships/hyperlink" Target="https://www.seatrade-maritime.com/sustainability/costs-of-conflict-could-drive-decarbonisation" TargetMode="External"/><Relationship Id="rId366" Type="http://schemas.openxmlformats.org/officeDocument/2006/relationships/hyperlink" Target="https://www.jamestownsun.com/news/local/farmers-are-seeing-increased-costs-for-fuel-and-fertilizer-since-the-iran-war" TargetMode="External"/><Relationship Id="rId367" Type="http://schemas.openxmlformats.org/officeDocument/2006/relationships/hyperlink" Target="https://www.walesonline.co.uk/whats-on/shopping/mogu-mushroom-coffee-lions-mane-33695782" TargetMode="External"/><Relationship Id="rId368" Type="http://schemas.openxmlformats.org/officeDocument/2006/relationships/hyperlink" Target="https://www.thegrocer.co.uk/news/blank-street-in-talks-to-raise-over-100m-to-drive-expansion/717208.article" TargetMode="External"/><Relationship Id="rId369" Type="http://schemas.openxmlformats.org/officeDocument/2006/relationships/hyperlink" Target="https://www.grocerygazette.co.uk/2026/04/01/food-inflation-set-to-soar-past-9-by-the-end-of-the-year/" TargetMode="External"/><Relationship Id="rId370" Type="http://schemas.openxmlformats.org/officeDocument/2006/relationships/hyperlink" Target="https://www.independent.co.uk/news/world/middle-east/iran-bab-al-mandab-strait-of-hormuz-saudi-houthis-b2949724.html" TargetMode="External"/><Relationship Id="rId371" Type="http://schemas.openxmlformats.org/officeDocument/2006/relationships/hyperlink" Target="https://www.theguardian.com/business/2026/apr/01/chancellor-meets-uk-supermarket-bosses-discuss-cost-living" TargetMode="External"/><Relationship Id="rId372" Type="http://schemas.openxmlformats.org/officeDocument/2006/relationships/hyperlink" Target="https://www.thecourier.co.uk/fp/business-environment/farming/5462364/fertiliser-arrives-methil/" TargetMode="External"/><Relationship Id="rId373" Type="http://schemas.openxmlformats.org/officeDocument/2006/relationships/hyperlink" Target="https://www.gccbusinessnews.com/fiata-middle-east-crisis-impact-shipping/" TargetMode="External"/><Relationship Id="rId374" Type="http://schemas.openxmlformats.org/officeDocument/2006/relationships/hyperlink" Target="https://www.thetraveler.org/more-than-500-flights-cancelled-across-asia-in-single-day/" TargetMode="External"/><Relationship Id="rId375" Type="http://schemas.openxmlformats.org/officeDocument/2006/relationships/hyperlink" Target="https://www.straitstimes.com/asia/se-asia/vietnam-braces-for-thunderstorms-strong-winds-hail-during-seasonal-transition" TargetMode="External"/><Relationship Id="rId376" Type="http://schemas.openxmlformats.org/officeDocument/2006/relationships/hyperlink" Target="https://www.newsghana.com.gh/agra-pushes-quality-fix-to-win-ghanas-rice-market/" TargetMode="External"/><Relationship Id="rId377" Type="http://schemas.openxmlformats.org/officeDocument/2006/relationships/hyperlink" Target="https://www.marketing-interactive.com/how-nespresso-is-making-craft-coffee-a-one-touch-brew" TargetMode="External"/><Relationship Id="rId378" Type="http://schemas.openxmlformats.org/officeDocument/2006/relationships/hyperlink" Target="https://plewsgardendesign.co.uk/could-you-grow-your-own-coffee/" TargetMode="External"/><Relationship Id="rId379" Type="http://schemas.openxmlformats.org/officeDocument/2006/relationships/hyperlink" Target="https://skillings.net/the-1-million-tonne-paradox-decoding-global-copper-inventory-surges/" TargetMode="External"/><Relationship Id="rId380" Type="http://schemas.openxmlformats.org/officeDocument/2006/relationships/hyperlink" Target="https://www.agriland.co.uk/farming-news/ufu-writes-to-pm-about-rising-costs-on-food-production/" TargetMode="External"/><Relationship Id="rId381" Type="http://schemas.openxmlformats.org/officeDocument/2006/relationships/hyperlink" Target="https://www.9news.com.au/national/iran-israel-usa-war-farmers-food-nsw/9cdce10a-e191-417e-b117-666a273135fa" TargetMode="External"/><Relationship Id="rId382" Type="http://schemas.openxmlformats.org/officeDocument/2006/relationships/hyperlink" Target="https://europeancoffeetrip.com/barista-stories-jakub-sobota/" TargetMode="External"/><Relationship Id="rId383" Type="http://schemas.openxmlformats.org/officeDocument/2006/relationships/hyperlink" Target="https://inews.co.uk/news/consumer/price-chocolate-coffee-olive-oil-soar-4321819" TargetMode="External"/><Relationship Id="rId384" Type="http://schemas.openxmlformats.org/officeDocument/2006/relationships/hyperlink" Target="https://potatoes.news/pakistan-potato-market-update-april-2026/" TargetMode="External"/><Relationship Id="rId385" Type="http://schemas.openxmlformats.org/officeDocument/2006/relationships/hyperlink" Target="https://www.agweek.com/crops/farmers-in-2026-plan-to-plant-less-corn-more-soybeans-than-in-2025-and-record-low-wheat-acres" TargetMode="External"/><Relationship Id="rId386" Type="http://schemas.openxmlformats.org/officeDocument/2006/relationships/hyperlink" Target="https://www.kenyans.co.ke/news/122303-kenya-met-warns-farmers-risk-crop-failure-delay-planting-until-late-april" TargetMode="External"/><Relationship Id="rId387" Type="http://schemas.openxmlformats.org/officeDocument/2006/relationships/hyperlink" Target="https://www.africanfarming.com/2026/04/05/fuel-crisis-farmers-give-expert-tips-to-cut-fuel-costs/" TargetMode="External"/><Relationship Id="rId388" Type="http://schemas.openxmlformats.org/officeDocument/2006/relationships/hyperlink" Target="https://ekonomi.haber7.com/ekonomi/haber/3617479-fiyatlar-30-artti-market-raflari-sahteleriyle-doldu" TargetMode="External"/><Relationship Id="rId389" Type="http://schemas.openxmlformats.org/officeDocument/2006/relationships/hyperlink" Target="https://www.indexbox.io/blog/global-food-prices-rise-for-second-month-due-to-middle-east-tensions/" TargetMode="External"/><Relationship Id="rId390" Type="http://schemas.openxmlformats.org/officeDocument/2006/relationships/hyperlink" Target="https://www.global-agriculture.com/global-agriculture/fao-food-price-index-signals-rising-pressure-on-cereals-amid-energy-driven-market-shifts/" TargetMode="External"/><Relationship Id="rId391" Type="http://schemas.openxmlformats.org/officeDocument/2006/relationships/hyperlink" Target="https://www.independent.co.ug/ugandan-coffee-makes-its-mark-at-melbourne-international-expo/" TargetMode="External"/><Relationship Id="rId392" Type="http://schemas.openxmlformats.org/officeDocument/2006/relationships/hyperlink" Target="https://www.euronews.com/business/2026/04/05/cocoa-shortage-why-your-easter-chocolate-costs-more-than-before" TargetMode="External"/><Relationship Id="rId393" Type="http://schemas.openxmlformats.org/officeDocument/2006/relationships/hyperlink" Target="https://www.vietnamplus.vn/thi-truong-nong-san-gia-caphe-giam-sau-gao-bat-tang-nho-luc-day-xuat-khau-post1103010.vnp" TargetMode="External"/><Relationship Id="rId394" Type="http://schemas.openxmlformats.org/officeDocument/2006/relationships/hyperlink" Target="https://www.chosun.com/english/market-money-en/2026/04/05/K6XIK7EGI5GFVM6WSEAYIOSPNQ/" TargetMode="External"/><Relationship Id="rId395" Type="http://schemas.openxmlformats.org/officeDocument/2006/relationships/hyperlink" Target="https://www.moroccoworldnews.com/2026/03/285136/tanger-med-anticipates-shipping-boom-as-middle-east-war-shift-trade-routes/" TargetMode="External"/><Relationship Id="rId396" Type="http://schemas.openxmlformats.org/officeDocument/2006/relationships/hyperlink" Target="https://www.schain24.com/2026/04/04/navigating-supply-chain-disruptions-in-2026/" TargetMode="External"/><Relationship Id="rId397" Type="http://schemas.openxmlformats.org/officeDocument/2006/relationships/hyperlink" Target="https://peopledaily.digital/business/govt-moves-to-clear-ksh6-8b-coffee-debt" TargetMode="External"/><Relationship Id="rId398" Type="http://schemas.openxmlformats.org/officeDocument/2006/relationships/hyperlink" Target="https://www.birminghammail.co.uk/news/money/major-coffee-chain-confirms-500-33689508" TargetMode="External"/><Relationship Id="rId399" Type="http://schemas.openxmlformats.org/officeDocument/2006/relationships/hyperlink" Target="https://creativelearningguild.co.uk/nature/the-price-of-a-degree-how-quantifying-the-financial-ruin-of-2c-is-changing-boardrooms/" TargetMode="External"/><Relationship Id="rId400" Type="http://schemas.openxmlformats.org/officeDocument/2006/relationships/hyperlink" Target="https://www.iwacu-burundi.org/la-cafeiculture-en-difficulte-a-ruyigi/" TargetMode="External"/><Relationship Id="rId401" Type="http://schemas.openxmlformats.org/officeDocument/2006/relationships/hyperlink" Target="https://chainstoreage.com/done-deal-starbucks-closes-4-billion-china-joint-venture-expand-footprint" TargetMode="External"/><Relationship Id="rId402" Type="http://schemas.openxmlformats.org/officeDocument/2006/relationships/hyperlink" Target="https://asiatimes.com/2026/03/gate-of-tears-could-soon-be-iran-wars-next-stranglehold/" TargetMode="External"/><Relationship Id="rId403" Type="http://schemas.openxmlformats.org/officeDocument/2006/relationships/hyperlink" Target="https://news.ltn.com.tw/news/life/breakingnews/5393611" TargetMode="External"/><Relationship Id="rId404" Type="http://schemas.openxmlformats.org/officeDocument/2006/relationships/hyperlink" Target="https://www.express.co.uk/news/uk/2188540/map-date-uk-cut-off-oil" TargetMode="External"/><Relationship Id="rId405" Type="http://schemas.openxmlformats.org/officeDocument/2006/relationships/hyperlink" Target="https://punchng.com/farmers-warned-over-potential-fertiliser-price-hike/?utm_source=auto-read-also&amp;utm_medium=web" TargetMode="External"/><Relationship Id="rId406" Type="http://schemas.openxmlformats.org/officeDocument/2006/relationships/hyperlink" Target="https://wardheernews.com/africa-is-hurting-again-from-a-global-crisis-it-had-no-part-in-starting/" TargetMode="External"/><Relationship Id="rId407" Type="http://schemas.openxmlformats.org/officeDocument/2006/relationships/hyperlink" Target="https://www.activistpost.com/global-food-supply-at-risk-the-silent-collapse-triggered-by-fertilizer-shortages/" TargetMode="External"/><Relationship Id="rId408" Type="http://schemas.openxmlformats.org/officeDocument/2006/relationships/hyperlink" Target="https://www.elnacional.com/2026/04/venezuela-apenas-recibe-21-de-las-exportaciones-de-colombia-segun-la-corporacion-financiera-colombiana/" TargetMode="External"/><Relationship Id="rId409" Type="http://schemas.openxmlformats.org/officeDocument/2006/relationships/hyperlink" Target="https://jornalf8.net/2026/custo-dos-fertilizantes-estrangula-a-agricultura/" TargetMode="External"/><Relationship Id="rId410" Type="http://schemas.openxmlformats.org/officeDocument/2006/relationships/hyperlink" Target="https://www.thegrocer.co.uk/news/starbucks-to-open-500-more-uk-sites-despite-tougher-market/717110.article" TargetMode="External"/><Relationship Id="rId411" Type="http://schemas.openxmlformats.org/officeDocument/2006/relationships/hyperlink" Target="https://www.ad-hoc-news.de/boerse/news/ueberblick/premier-inn-breakfast-whitbread-s-unlimited-buffet-strategy-drives/69075062" TargetMode="External"/><Relationship Id="rId412" Type="http://schemas.openxmlformats.org/officeDocument/2006/relationships/hyperlink" Target="https://sana.sy/en/international/2307932/" TargetMode="External"/><Relationship Id="rId413" Type="http://schemas.openxmlformats.org/officeDocument/2006/relationships/hyperlink" Target="https://foodnservice.com/a-major-food-disruption-could-be-coming-heres-what-experts-want-you-to-know-before-it-hits/" TargetMode="External"/><Relationship Id="rId414" Type="http://schemas.openxmlformats.org/officeDocument/2006/relationships/hyperlink" Target="https://www.fool.com/investing/2026/04/04/heres-why-oil-prices-are-surging-and-what-a-strait/" TargetMode="External"/><Relationship Id="rId415" Type="http://schemas.openxmlformats.org/officeDocument/2006/relationships/hyperlink" Target="https://www.mundonow.com/cafe-demencia-beneficios/" TargetMode="External"/><Relationship Id="rId416" Type="http://schemas.openxmlformats.org/officeDocument/2006/relationships/hyperlink" Target="https://www.canalrural.com.br/agricultura/evento-on-line-debate-o-futuro-do-cafe-brasileiro-diante-de-desafios-globais/" TargetMode="External"/><Relationship Id="rId417" Type="http://schemas.openxmlformats.org/officeDocument/2006/relationships/hyperlink" Target="https://finance.yahoo.com/markets/stocks/articles/jim-cramer-discusses-starbucks-sbux-182816273.html" TargetMode="External"/><Relationship Id="rId418" Type="http://schemas.openxmlformats.org/officeDocument/2006/relationships/hyperlink" Target="https://www.investing.com/news/stock-market-news/analysisairlines-face-fare-dilemma-as-fuel-spike-threatens-travel-demand-4586725" TargetMode="External"/><Relationship Id="rId419" Type="http://schemas.openxmlformats.org/officeDocument/2006/relationships/hyperlink" Target="https://www.independent.co.ug/lango-leaders-to-push-homesteads-to-embrace-coffee-and-cocoa/" TargetMode="External"/><Relationship Id="rId420" Type="http://schemas.openxmlformats.org/officeDocument/2006/relationships/hyperlink" Target="https://www.theeastafrican.co.ke/tea/business-tech/afreximbank-in-talks-with-kenya-rwanda-for-textile-funding-5413192" TargetMode="External"/><Relationship Id="rId421" Type="http://schemas.openxmlformats.org/officeDocument/2006/relationships/hyperlink" Target="https://sprudge.substack.com/p/san-diego-here-we-come" TargetMode="External"/><Relationship Id="rId422" Type="http://schemas.openxmlformats.org/officeDocument/2006/relationships/hyperlink" Target="https://www.luxurialifestyle.com/rave-coffee-supports-community-and-environmental-projects/" TargetMode="External"/><Relationship Id="rId423" Type="http://schemas.openxmlformats.org/officeDocument/2006/relationships/hyperlink" Target="https://www.ad-hoc-news.de/boerse/news/ueberblick/hapag-lloyd-container-tracking-essential-tool-for-real-time-supply-chain/69073927" TargetMode="External"/><Relationship Id="rId424" Type="http://schemas.openxmlformats.org/officeDocument/2006/relationships/hyperlink" Target="https://oilprice.com/Energy/Crude-Oil/The-Two-Week-Window-That-Could-Break-Global-Commodity-Markets.html" TargetMode="External"/><Relationship Id="rId425" Type="http://schemas.openxmlformats.org/officeDocument/2006/relationships/hyperlink" Target="https://nypost.com/2026/03/29/us-news/the-price-of-coffee-is-skyrocketing-faster-than-all-other-groceries-and-the-reason-goes-way-beyond-tariffs/" TargetMode="External"/><Relationship Id="rId426" Type="http://schemas.openxmlformats.org/officeDocument/2006/relationships/hyperlink" Target="https://insiderpaper.com/majority-of-commodities-crossing-hormuz-linked-to-iran-afp-analysis/" TargetMode="External"/><Relationship Id="rId427" Type="http://schemas.openxmlformats.org/officeDocument/2006/relationships/hyperlink" Target="https://www.burunditimes.com/burundi-sends-15-truck-mineral-convoy-betting-on-youth-driven-mining/?utm_source=rss&amp;utm_medium=rss&amp;utm_campaign=burundi-sends-15-truck-mineral-convoy-betting-on-youth-driven-mining" TargetMode="External"/><Relationship Id="rId428" Type="http://schemas.openxmlformats.org/officeDocument/2006/relationships/hyperlink" Target="https://www.ourdebtfreefamily.com/functional-beverages-taking-over-2026-5-drinks-youll-be-seeing-everywhere/" TargetMode="External"/><Relationship Id="rId429" Type="http://schemas.openxmlformats.org/officeDocument/2006/relationships/hyperlink" Target="https://www.newsghana.com.gh/dangote-refinery-becomes-africas-fuel-lifeline-amid-middle-east-crisis/" TargetMode="External"/><Relationship Id="rId430" Type="http://schemas.openxmlformats.org/officeDocument/2006/relationships/hyperlink" Target="https://knnindia.co.in/news/newsdetails/global/govt-working-with-banks-insurance-firms-to-ease-trade-finance-war-risk-pressures-dgft" TargetMode="External"/><Relationship Id="rId431" Type="http://schemas.openxmlformats.org/officeDocument/2006/relationships/hyperlink" Target="https://www.logisticsinsider.in/west-asia-conflict-disrupts-bikaner-exports-bhujia-and-spice-shipments-hit/" TargetMode="External"/><Relationship Id="rId432" Type="http://schemas.openxmlformats.org/officeDocument/2006/relationships/hyperlink" Target="https://surgezirc.co.uk/french-owned-container-iran-strait-of-hormuz-route/" TargetMode="External"/><Relationship Id="rId433" Type="http://schemas.openxmlformats.org/officeDocument/2006/relationships/hyperlink" Target="https://www.lanacion.com.ar/economia/campo/la-soja-perdio-tres-millones-de-hectareas-en-la-ultima-decada-nid04042026/" TargetMode="External"/><Relationship Id="rId434" Type="http://schemas.openxmlformats.org/officeDocument/2006/relationships/hyperlink" Target="https://www.lanacion.com.ar/economia/campo/en-una-escenario-global-dificil-tambien-se-pueden-tomar-decisiones-estrategicas-nid04042026/" TargetMode="External"/><Relationship Id="rId435" Type="http://schemas.openxmlformats.org/officeDocument/2006/relationships/hyperlink" Target="https://www.columbian.com/news/2026/mar/28/the-war-in-iran-sparks-a-global-fertilizer-shortage-and-threatens-food-prices/" TargetMode="External"/><Relationship Id="rId436" Type="http://schemas.openxmlformats.org/officeDocument/2006/relationships/hyperlink" Target="https://www.bostonglobe.com/2026/03/28/business/iran-war-grocery-prices/" TargetMode="External"/><Relationship Id="rId437" Type="http://schemas.openxmlformats.org/officeDocument/2006/relationships/hyperlink" Target="https://www.akhbarona.com/last/423775.html" TargetMode="External"/><Relationship Id="rId438" Type="http://schemas.openxmlformats.org/officeDocument/2006/relationships/hyperlink" Target="https://wardheernews.com/the-war-in-iran-sparks-a-global-fertilizer-shortage-and-threatens-food-prices/" TargetMode="External"/><Relationship Id="rId439" Type="http://schemas.openxmlformats.org/officeDocument/2006/relationships/hyperlink" Target="https://www.agri-mutuel.com/politique-economie/leurope-sous-pression-face-a-la-flambee-du-cout-des-engrais/" TargetMode="External"/><Relationship Id="rId440" Type="http://schemas.openxmlformats.org/officeDocument/2006/relationships/hyperlink" Target="https://mountkenyatimes.co.ke/agriculture-cs-launches-new-tea-regulations/" TargetMode="External"/><Relationship Id="rId441" Type="http://schemas.openxmlformats.org/officeDocument/2006/relationships/hyperlink" Targe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 TargetMode="External"/><Relationship Id="rId442" Type="http://schemas.openxmlformats.org/officeDocument/2006/relationships/hyperlink" Target="https://news.laodong.vn/thoi-su/quyen-bo-truong-bo-cong-thuong-co-the-kiem-soat-tot-tinh-hinh-nguon-cung-xang-dau-1680062.ldo" TargetMode="External"/><Relationship Id="rId443" Type="http://schemas.openxmlformats.org/officeDocument/2006/relationships/hyperlink" Target="https://qazinform.com/news/strait-of-hormuz-crossings-reach-220-in-march-59cd28" TargetMode="External"/><Relationship Id="rId444" Type="http://schemas.openxmlformats.org/officeDocument/2006/relationships/hyperlink" Target="https://www.businesstoday.in/world/story/global-food-prices-rise-to-six-month-high-outlook-hinges-on-energy-costs-iran-conflict-fao-524036-2026-04-04?utm_source=rssfeed" TargetMode="External"/><Relationship Id="rId445" Type="http://schemas.openxmlformats.org/officeDocument/2006/relationships/hyperlink" Target="https://www.edp24.co.uk/news/25969542.norfolk-farm-shop-owner-charlotte-gurney-fuel-price-hikes/?ref=rss" TargetMode="External"/><Relationship Id="rId446" Type="http://schemas.openxmlformats.org/officeDocument/2006/relationships/hyperlink" Target="https://www.westhawaiitoday.com/2026/03/28/features/kona-recovers-from-kona-low/" TargetMode="External"/><Relationship Id="rId447" Type="http://schemas.openxmlformats.org/officeDocument/2006/relationships/hyperlink" Target="https://ec.ltn.com.tw/article/breakingnews/5393180" TargetMode="External"/><Relationship Id="rId448" Type="http://schemas.openxmlformats.org/officeDocument/2006/relationships/hyperlink" Target="https://propakistani.pk/2026/04/04/transporters-raise-fares-up-to-30-after-fuel-price-surge/" TargetMode="External"/><Relationship Id="rId449" Type="http://schemas.openxmlformats.org/officeDocument/2006/relationships/hyperlink" Target="https://www.business-standard.com/industry/news/west-asia-conflict-disrupts-snack-exports-from-bikaner-shipments-disrupted-126040400193_1.html" TargetMode="External"/><Relationship Id="rId450" Type="http://schemas.openxmlformats.org/officeDocument/2006/relationships/hyperlink" Target="https://www.maritimegateway.com/cma-cgm-kribi-becomes-first-western-linked-vessel-to-transit-hormuz/" TargetMode="External"/><Relationship Id="rId451" Type="http://schemas.openxmlformats.org/officeDocument/2006/relationships/hyperlink" Target="https://www.maritimegateway.com/india-completes-chabahar-port-%E2%82%B9400-crore-commitment/" TargetMode="External"/><Relationship Id="rId452" Type="http://schemas.openxmlformats.org/officeDocument/2006/relationships/hyperlink" Target="https://www.businesstoday.in/world/story/global-food-prices-rise-to-six-month-high-outlook-hinges-on-energy-costs-iran-conflict-fao-524036-2026-04-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