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2026-04-09 21:50 UTC [XJZD]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event_driven_geopolitical_risk_premium (high)</w:t>
      </w:r>
      <w:r/>
    </w:p>
    <w:p>
      <w:pPr>
        <w:pStyle w:val="ListBullet"/>
        <w:spacing w:line="240" w:lineRule="auto"/>
        <w:ind w:left="720"/>
      </w:pPr>
      <w:r/>
      <w:r>
        <w:t>generated_at: 2026-04-09T21:50:00Z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B-CO-1</w:t>
            </w:r>
          </w:p>
        </w:tc>
        <w:tc>
          <w:tcPr>
            <w:tcW w:type="dxa" w:w="1040"/>
          </w:tcPr>
          <w:p>
            <w:r>
              <w:t>Geopolitical tension focused on Iran/Israel and maritime chokepoints sustains an oil risk-premium bias (Brent skewed upward vs baseline) over the next 6–24 hours.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57</w:t>
            </w:r>
          </w:p>
        </w:tc>
      </w:tr>
      <w:tr>
        <w:tc>
          <w:tcPr>
            <w:tcW w:type="dxa" w:w="1040"/>
          </w:tcPr>
          <w:p>
            <w:r>
              <w:t>crude_oil</w:t>
            </w:r>
          </w:p>
        </w:tc>
        <w:tc>
          <w:tcPr>
            <w:tcW w:type="dxa" w:w="1040"/>
          </w:tcPr>
          <w:p>
            <w:r>
              <w:t>B-CO-2</w:t>
            </w:r>
          </w:p>
        </w:tc>
        <w:tc>
          <w:tcPr>
            <w:tcW w:type="dxa" w:w="1040"/>
          </w:tcPr>
          <w:p>
            <w:r>
              <w:t>Near-term oil direction is dominated by event-risk rather than demand fundamentals; volatility risk is elevated even if directional bias remains upward.</w:t>
            </w:r>
          </w:p>
        </w:tc>
        <w:tc>
          <w:tcPr>
            <w:tcW w:type="dxa" w:w="1040"/>
          </w:tcPr>
          <w:p>
            <w:r>
              <w:t>70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57</w:t>
            </w:r>
          </w:p>
        </w:tc>
      </w:tr>
      <w:tr>
        <w:tc>
          <w:tcPr>
            <w:tcW w:type="dxa" w:w="1040"/>
          </w:tcPr>
          <w:p>
            <w:r>
              <w:t>crude_oil</w:t>
            </w:r>
          </w:p>
        </w:tc>
        <w:tc>
          <w:tcPr>
            <w:tcW w:type="dxa" w:w="1040"/>
          </w:tcPr>
          <w:p>
            <w:r>
              <w:t>B-CO-3</w:t>
            </w:r>
          </w:p>
        </w:tc>
        <w:tc>
          <w:tcPr>
            <w:tcW w:type="dxa" w:w="1040"/>
          </w:tcPr>
          <w:p>
            <w:r>
              <w:t>Uncorroborated operational/supply-disruption outliers (Saudi facilities / infrastructure-attack chatter) add upside tail-risk but are too concentrated to raise baseline conviction materially without second-source confirmation.</w:t>
            </w:r>
          </w:p>
        </w:tc>
        <w:tc>
          <w:tcPr>
            <w:tcW w:type="dxa" w:w="1040"/>
          </w:tcPr>
          <w:p>
            <w:r>
              <w:t>38</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"6B-20260409T215000Z-crude_oil",</w:t>
        <w:br/>
        <w:t xml:space="preserve"> "timestamp_utc": "2026-04-09T21:50:00Z",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71,</w:t>
        <w:br/>
        <w:t xml:space="preserve"> "headline_fragility_score_0_100": 57,</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"B-CO-1",</w:t>
        <w:br/>
        <w:t xml:space="preserve"> "market": "crude_oil",</w:t>
        <w:br/>
        <w:t xml:space="preserve"> "claim": "Geopolitical tension focused on Iran/Israel and maritime chokepoints sustains an oil risk-premium bias (Brent skewed upward vs baseline) over the next 6\u201324 hours.",</w:t>
        <w:br/>
        <w:t xml:space="preserve"> "probability_pct": 62,</w:t>
        <w:br/>
        <w:t xml:space="preserve"> "direction": "up",</w:t>
        <w:br/>
        <w:t xml:space="preserve"> "velocity": "accelerating",</w:t>
        <w:br/>
        <w:t xml:space="preserve"> "horizon": "24h",</w:t>
        <w:br/>
        <w:t xml:space="preserve"> "drivers": [</w:t>
        <w:br/>
        <w:t xml:space="preserve"> "geopolitical_disruption",</w:t>
        <w:br/>
        <w:t xml:space="preserve"> "shipping / chokepoint risk (Strait of Hormuz framing)",</w:t>
        <w:br/>
        <w:t xml:space="preserve"> "headline-driven supply-risk repricing"</w:t>
        <w:br/>
        <w:t xml:space="preserve"> ],</w:t>
        <w:br/>
        <w:t xml:space="preserve"> "contradicted_by": [],</w:t>
        <w:br/>
        <w:t xml:space="preserve"> "directional_confidence_score_0_100": 72,</w:t>
        <w:br/>
        <w:t xml:space="preserve"> "authority_confirmation_score_0_100": 70,</w:t>
        <w:br/>
        <w:t xml:space="preserve"> "authority_confirmation_band": "high"</w:t>
        <w:br/>
        <w:t xml:space="preserve"> },</w:t>
        <w:br/>
        <w:t xml:space="preserve"> {</w:t>
        <w:br/>
        <w:t xml:space="preserve"> "belief_id": "B-CO-2",</w:t>
        <w:br/>
        <w:t xml:space="preserve"> "market": "crude_oil",</w:t>
        <w:br/>
        <w:t xml:space="preserve"> "claim": "Near-term oil direction is dominated by event-risk rather than demand fundamentals; volatility risk is elevated even if directional bias remains upward.",</w:t>
        <w:br/>
        <w:t xml:space="preserve"> "probability_pct": 70,</w:t>
        <w:br/>
        <w:t xml:space="preserve"> "direction": "mixed",</w:t>
        <w:br/>
        <w:t xml:space="preserve"> "velocity": "stable",</w:t>
        <w:br/>
        <w:t xml:space="preserve"> "horizon": "6h",</w:t>
        <w:br/>
        <w:t xml:space="preserve"> "drivers": [</w:t>
        <w:br/>
        <w:t xml:space="preserve"> "geopolitical_disruption",</w:t>
        <w:br/>
        <w:t xml:space="preserve"> "headline churn / fast-cycle updates",</w:t>
        <w:br/>
        <w:t xml:space="preserve"> "options-style repricing dynamics (inference from spike-and-fade temporal profiles)"</w:t>
        <w:br/>
        <w:t xml:space="preserve"> ],</w:t>
        <w:br/>
        <w:t xml:space="preserve"> "contradicted_by": [],</w:t>
        <w:br/>
        <w:t xml:space="preserve"> "directional_confidence_score_0_100": 64,</w:t>
        <w:br/>
        <w:t xml:space="preserve"> "authority_confirmation_score_0_100": 60,</w:t>
        <w:br/>
        <w:t xml:space="preserve"> "authority_confirmation_band": "medium"</w:t>
        <w:br/>
        <w:t xml:space="preserve"> },</w:t>
        <w:br/>
        <w:t xml:space="preserve"> {</w:t>
        <w:br/>
        <w:t xml:space="preserve"> "belief_id": "B-CO-3",</w:t>
        <w:br/>
        <w:t xml:space="preserve"> "market": "crude_oil",</w:t>
        <w:br/>
        <w:t xml:space="preserve"> "claim": "Uncorroborated operational/supply-disruption outliers (Saudi facilities / infrastructure-attack chatter) add upside tail-risk but are too concentrated to raise baseline conviction materially without second-source confirmation.",</w:t>
        <w:br/>
        <w:t xml:space="preserve"> "probability_pct": 38,</w:t>
        <w:br/>
        <w:t xml:space="preserve"> "direction": "up",</w:t>
        <w:br/>
        <w:t xml:space="preserve"> "velocity": "fading",</w:t>
        <w:br/>
        <w:t xml:space="preserve"> "horizon": "6h",</w:t>
        <w:br/>
        <w:t xml:space="preserve"> "drivers": [</w:t>
        <w:br/>
        <w:t xml:space="preserve"> "national_oil_companies",</w:t>
        <w:br/>
        <w:t xml:space="preserve"> "supply_chain_disruption",</w:t>
        <w:br/>
        <w:t xml:space="preserve"> "single-source operational alerts (echo-risk)"</w:t>
        <w:br/>
        <w:t xml:space="preserve"> ],</w:t>
        <w:br/>
        <w:t xml:space="preserve"> "contradicted_by": [],</w:t>
        <w:br/>
        <w:t xml:space="preserve"> "directional_confidence_score_0_100": 45,</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71,</w:t>
        <w:br/>
        <w:t xml:space="preserve"> "authority_confirmation_score_0_100": 68,</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"B-CO-1",</w:t>
        <w:br/>
        <w:t xml:space="preserve"> "B-CO-2",</w:t>
        <w:br/>
        <w:t xml:space="preserve"> "B-CO-3"</w:t>
        <w:br/>
        <w:t xml:space="preserve"> ],</w:t>
        <w:br/>
        <w:t xml:space="preserve"> "source_tier_counts": {</w:t>
        <w:br/>
        <w:t xml:space="preserve"> "A": 11,</w:t>
        <w:br/>
        <w:t xml:space="preserve"> "B": 1,</w:t>
        <w:br/>
        <w:t xml:space="preserve"> "C": 0,</w:t>
        <w:br/>
        <w:t xml:space="preserve"> "D": 8,</w:t>
        <w:br/>
        <w:t xml:space="preserve"> "U": 0</w:t>
        <w:br/>
        <w:t xml:space="preserve"> },</w:t>
        <w:br/>
        <w:t xml:space="preserve"> "freshness_mix": {</w:t>
        <w:br/>
        <w:t xml:space="preserve"> "fresh_0_6h_signals": 7,</w:t>
        <w:br/>
        <w:t xml:space="preserve"> "fresh_6_24h_signals": 10,</w:t>
        <w:br/>
        <w:t xml:space="preserve"> "stale_24_72h_signals": 0,</w:t>
        <w:br/>
        <w:t xml:space="preserve"> "stale_gt_72h_signals": 0</w:t>
        <w:br/>
        <w:t xml:space="preserve"> }</w:t>
        <w:br/>
        <w:t xml:space="preserve"> }</w:t>
        <w:br/>
        <w:t xml:space="preserve"> ],</w:t>
        <w:br/>
        <w:t xml:space="preserve"> "risk_flags": [</w:t>
        <w:br/>
        <w:t xml:space="preserve"> {</w:t>
        <w:br/>
        <w:t xml:space="preserve"> "market": "crude_oil",</w:t>
        <w:br/>
        <w:t xml:space="preserve"> "flag": "event_driven_geopolitical_risk_premium",</w:t>
        <w:br/>
        <w:t xml:space="preserve"> "severity": "high",</w:t>
        <w:br/>
        <w:t xml:space="preserve"> "detail": "Dominant admitted evidence cluster is geopolitics/chokepoints; direction can swing on de-escalation headlines."</w:t>
        <w:br/>
        <w:t xml:space="preserve"> },</w:t>
        <w:br/>
        <w:t xml:space="preserve"> {</w:t>
        <w:br/>
        <w:t xml:space="preserve"> "market": "crude_oil",</w:t>
        <w:br/>
        <w:t xml:space="preserve"> "flag": "single_source_operational_outliers",</w:t>
        <w:br/>
        <w:t xml:space="preserve"> "severity": "medium",</w:t>
        <w:br/>
        <w:t xml:space="preserve"> "detail": "Multiple VIP outliers reference supply/infrastructure risk but are each highly concentrated (echo-risk)."</w:t>
        <w:br/>
        <w:t xml:space="preserve"> },</w:t>
        <w:br/>
        <w:t xml:space="preserve"> {</w:t>
        <w:br/>
        <w:t xml:space="preserve"> "market": "crude_oil",</w:t>
        <w:br/>
        <w:t xml:space="preserve"> "flag": "narrative_whipsaw_risk",</w:t>
        <w:br/>
        <w:t xml:space="preserve"> "severity": "medium",</w:t>
        <w:br/>
        <w:t xml:space="preserve"> "detail": "Many signals show spike-and-fade temporal profiles, consistent with fast mean-reversion in attention."</w:t>
        <w:br/>
        <w:t xml:space="preserve"> },</w:t>
        <w:br/>
        <w:t xml:space="preserve"> {</w:t>
        <w:br/>
        <w:t xml:space="preserve"> "market": "crude_oil",</w:t>
        <w:br/>
        <w:t xml:space="preserve"> "flag": "counterevidence_sparse_not_absent",</w:t>
        <w:br/>
        <w:t xml:space="preserve"> "severity": "low",</w:t>
        <w:br/>
        <w:t xml:space="preserve"> "detail": "Little explicit fresh bearish fundamental evidence present in admitted set; absence is not treated as contradiction."</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"Additional independent confirmation of supply-route disruption / escalation headlines within the next 6 hours."</w:t>
        <w:br/>
        <w:t xml:space="preserve"> },</w:t>
        <w:br/>
        <w:t xml:space="preserve"> {</w:t>
        <w:br/>
        <w:t xml:space="preserve"> "market": "crude_oil",</w:t>
        <w:br/>
        <w:t xml:space="preserve"> "action": "volatility_watch",</w:t>
        <w:br/>
        <w:t xml:space="preserve"> "confidence": "high",</w:t>
        <w:br/>
        <w:t xml:space="preserve"> "trigger_condition": "Conflicting de-escalation vs escalation headlines within a 2-hour window, or rapid churn in chokepoint-related reporting."</w:t>
        <w:br/>
        <w:t xml:space="preserve"> },</w:t>
        <w:br/>
        <w:t xml:space="preserve"> {</w:t>
        <w:br/>
        <w:t xml:space="preserve"> "market": "crude_oil",</w:t>
        <w:br/>
        <w:t xml:space="preserve"> "action": "reversal_watch",</w:t>
        <w:br/>
        <w:t xml:space="preserve"> "confidence": "medium",</w:t>
        <w:br/>
        <w:t xml:space="preserve"> "trigger_condition": "Two or more independent, fresh (&lt;=2h) de-escalation / supply-restoration signals that reduce geopolitical risk-premium framing."</w:t>
        <w:br/>
        <w:t xml:space="preserve"> },</w:t>
        <w:br/>
        <w:t xml:space="preserve"> {</w:t>
        <w:br/>
        <w:t xml:space="preserve"> "market": "crude_oil",</w:t>
        <w:br/>
        <w:t xml:space="preserve"> "action": "stay_flat",</w:t>
        <w:br/>
        <w:t xml:space="preserve"> "confidence": "low",</w:t>
        <w:br/>
        <w:t xml:space="preserve"> "trigger_condition": "If the signal becomes dominated by stale repeats without new confirmation (stale-suppression condition)."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"2026-04-08T21:00:00Z",</w:t>
        <w:br/>
        <w:t xml:space="preserve"> "bucket_end_utc": "2026-04-08T22:00:00Z",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0.05,</w:t>
        <w:br/>
        <w:t xml:space="preserve"> "fresh_evidence_count": 1,</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"2026-04-08T22:00:00Z",</w:t>
        <w:br/>
        <w:t xml:space="preserve"> "bucket_end_utc": "2026-04-08T23:00:00Z",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0.05,</w:t>
        <w:br/>
        <w:t xml:space="preserve"> "fresh_evidence_count": 2,</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"2026-04-08T23:00:00Z",</w:t>
        <w:br/>
        <w:t xml:space="preserve"> "bucket_end_utc": "2026-04-09T00:00:00Z",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0,</w:t>
        <w:br/>
        <w:t xml:space="preserve"> "contradiction_ratio": 0.05,</w:t>
        <w:br/>
        <w:t xml:space="preserve"> "fresh_evidence_count": 2,</w:t>
        <w:br/>
        <w:t xml:space="preserve"> "stale_evidence_count": 0,</w:t>
        <w:br/>
        <w:t xml:space="preserve"> "conviction_score_0_100": 48,</w:t>
        <w:br/>
        <w:t xml:space="preserve"> "fragility_score_0_100": 60,</w:t>
        <w:br/>
        <w:t xml:space="preserve"> "dominant_state": "neutral_mixed"</w:t>
        <w:br/>
        <w:t xml:space="preserve"> },</w:t>
        <w:br/>
        <w:t xml:space="preserve"> {</w:t>
        <w:br/>
        <w:t xml:space="preserve"> "bucket_start_utc": "2026-04-09T00:00:00Z",</w:t>
        <w:br/>
        <w:t xml:space="preserve"> "bucket_end_utc": "2026-04-09T01:00:00Z",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0.05,</w:t>
        <w:br/>
        <w:t xml:space="preserve"> "fresh_evidence_count": 2,</w:t>
        <w:br/>
        <w:t xml:space="preserve"> "stale_evidence_count": 0,</w:t>
        <w:br/>
        <w:t xml:space="preserve"> "conviction_score_0_100": 49,</w:t>
        <w:br/>
        <w:t xml:space="preserve"> "fragility_score_0_100": 60,</w:t>
        <w:br/>
        <w:t xml:space="preserve"> "dominant_state": "neutral_mixed"</w:t>
        <w:br/>
        <w:t xml:space="preserve"> },</w:t>
        <w:br/>
        <w:t xml:space="preserve"> {</w:t>
        <w:br/>
        <w:t xml:space="preserve"> "bucket_start_utc": "2026-04-09T01:00:00Z",</w:t>
        <w:br/>
        <w:t xml:space="preserve"> "bucket_end_utc": "2026-04-09T02:00:00Z",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0.05,</w:t>
        <w:br/>
        <w:t xml:space="preserve"> "fresh_evidence_count": 3,</w:t>
        <w:br/>
        <w:t xml:space="preserve"> "stale_evidence_count": 0,</w:t>
        <w:br/>
        <w:t xml:space="preserve"> "conviction_score_0_100": 52,</w:t>
        <w:br/>
        <w:t xml:space="preserve"> "fragility_score_0_100": 59,</w:t>
        <w:br/>
        <w:t xml:space="preserve"> "dominant_state": "bullish"</w:t>
        <w:br/>
        <w:t xml:space="preserve"> },</w:t>
        <w:br/>
        <w:t xml:space="preserve"> {</w:t>
        <w:br/>
        <w:t xml:space="preserve"> "bucket_start_utc": "2026-04-09T02:00:00Z",</w:t>
        <w:br/>
        <w:t xml:space="preserve"> "bucket_end_utc": "2026-04-09T03:00:00Z",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0.05,</w:t>
        <w:br/>
        <w:t xml:space="preserve"> "fresh_evidence_count": 3,</w:t>
        <w:br/>
        <w:t xml:space="preserve"> "stale_evidence_count": 0,</w:t>
        <w:br/>
        <w:t xml:space="preserve"> "conviction_score_0_100": 54,</w:t>
        <w:br/>
        <w:t xml:space="preserve"> "fragility_score_0_100": 59,</w:t>
        <w:br/>
        <w:t xml:space="preserve"> "dominant_state": "bullish"</w:t>
        <w:br/>
        <w:t xml:space="preserve"> },</w:t>
        <w:br/>
        <w:t xml:space="preserve"> {</w:t>
        <w:br/>
        <w:t xml:space="preserve"> "bucket_start_utc": "2026-04-09T03:00:00Z",</w:t>
        <w:br/>
        <w:t xml:space="preserve"> "bucket_end_utc": "2026-04-09T04:00:00Z",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0.05,</w:t>
        <w:br/>
        <w:t xml:space="preserve"> "fresh_evidence_count": 4,</w:t>
        <w:br/>
        <w:t xml:space="preserve"> "stale_evidence_count": 0,</w:t>
        <w:br/>
        <w:t xml:space="preserve"> "conviction_score_0_100": 57,</w:t>
        <w:br/>
        <w:t xml:space="preserve"> "fragility_score_0_100": 58,</w:t>
        <w:br/>
        <w:t xml:space="preserve"> "dominant_state": "bullish"</w:t>
        <w:br/>
        <w:t xml:space="preserve"> },</w:t>
        <w:br/>
        <w:t xml:space="preserve"> {</w:t>
        <w:br/>
        <w:t xml:space="preserve"> "bucket_start_utc": "2026-04-09T04:00:00Z",</w:t>
        <w:br/>
        <w:t xml:space="preserve"> "bucket_end_utc": "2026-04-09T05:00:00Z",</w:t>
        <w:br/>
        <w:t xml:space="preserve"> "directional_score_signed": 30,</w:t>
        <w:br/>
        <w:t xml:space="preserve"> "bullish_pressure_score": 30,</w:t>
        <w:br/>
        <w:t xml:space="preserve"> "bearish_pressure_score": 0,</w:t>
        <w:br/>
        <w:t xml:space="preserve"> "net_sentiment_score": 30,</w:t>
        <w:br/>
        <w:t xml:space="preserve"> "velocity_score": 5,</w:t>
        <w:br/>
        <w:t xml:space="preserve"> "acceleration_score": 2,</w:t>
        <w:br/>
        <w:t xml:space="preserve"> "contradiction_ratio": 0.05,</w:t>
        <w:br/>
        <w:t xml:space="preserve"> "fresh_evidence_count": 5,</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"2026-04-09T05:00:00Z",</w:t>
        <w:br/>
        <w:t xml:space="preserve"> "bucket_end_utc": "2026-04-09T06:00:00Z",</w:t>
        <w:br/>
        <w:t xml:space="preserve"> "directional_score_signed": 42,</w:t>
        <w:br/>
        <w:t xml:space="preserve"> "bullish_pressure_score": 42,</w:t>
        <w:br/>
        <w:t xml:space="preserve"> "bearish_pressure_score": 0,</w:t>
        <w:br/>
        <w:t xml:space="preserve"> "net_sentiment_score": 42,</w:t>
        <w:br/>
        <w:t xml:space="preserve"> "velocity_score": 12,</w:t>
        <w:br/>
        <w:t xml:space="preserve"> "acceleration_score": 7,</w:t>
        <w:br/>
        <w:t xml:space="preserve"> "contradiction_ratio": 0.05,</w:t>
        <w:br/>
        <w:t xml:space="preserve"> "fresh_evidence_count": 7,</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"2026-04-09T06:00:00Z",</w:t>
        <w:br/>
        <w:t xml:space="preserve"> "bucket_end_utc": "2026-04-09T07:00:00Z",</w:t>
        <w:br/>
        <w:t xml:space="preserve"> "directional_score_signed": 50,</w:t>
        <w:br/>
        <w:t xml:space="preserve"> "bullish_pressure_score": 50,</w:t>
        <w:br/>
        <w:t xml:space="preserve"> "bearish_pressure_score": 0,</w:t>
        <w:br/>
        <w:t xml:space="preserve"> "net_sentiment_score": 50,</w:t>
        <w:br/>
        <w:t xml:space="preserve"> "velocity_score": 8,</w:t>
        <w:br/>
        <w:t xml:space="preserve"> "acceleration_score": -4,</w:t>
        <w:br/>
        <w:t xml:space="preserve"> "contradiction_ratio": 0.04,</w:t>
        <w:br/>
        <w:t xml:space="preserve"> "fresh_evidence_count": 9,</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"2026-04-09T07:00:00Z",</w:t>
        <w:br/>
        <w:t xml:space="preserve"> "bucket_end_utc": "2026-04-09T08:00:00Z",</w:t>
        <w:br/>
        <w:t xml:space="preserve"> "directional_score_signed": 52,</w:t>
        <w:br/>
        <w:t xml:space="preserve"> "bullish_pressure_score": 52,</w:t>
        <w:br/>
        <w:t xml:space="preserve"> "bearish_pressure_score": 0,</w:t>
        <w:br/>
        <w:t xml:space="preserve"> "net_sentiment_score": 52,</w:t>
        <w:br/>
        <w:t xml:space="preserve"> "velocity_score": 2,</w:t>
        <w:br/>
        <w:t xml:space="preserve"> "acceleration_score": -6,</w:t>
        <w:br/>
        <w:t xml:space="preserve"> "contradiction_ratio": 0.04,</w:t>
        <w:br/>
        <w:t xml:space="preserve"> "fresh_evidence_count": 8,</w:t>
        <w:br/>
        <w:t xml:space="preserve"> "stale_evidence_count": 0,</w:t>
        <w:br/>
        <w:t xml:space="preserve"> "conviction_score_0_100": 75,</w:t>
        <w:br/>
        <w:t xml:space="preserve"> "fragility_score_0_100": 54,</w:t>
        <w:br/>
        <w:t xml:space="preserve"> "dominant_state": "bullish"</w:t>
        <w:br/>
        <w:t xml:space="preserve"> },</w:t>
        <w:br/>
        <w:t xml:space="preserve"> {</w:t>
        <w:br/>
        <w:t xml:space="preserve"> "bucket_start_utc": "2026-04-09T08:00:00Z",</w:t>
        <w:br/>
        <w:t xml:space="preserve"> "bucket_end_utc": "2026-04-09T09:00:00Z",</w:t>
        <w:br/>
        <w:t xml:space="preserve"> "directional_score_signed": 48,</w:t>
        <w:br/>
        <w:t xml:space="preserve"> "bullish_pressure_score": 48,</w:t>
        <w:br/>
        <w:t xml:space="preserve"> "bearish_pressure_score": 0,</w:t>
        <w:br/>
        <w:t xml:space="preserve"> "net_sentiment_score": 48,</w:t>
        <w:br/>
        <w:t xml:space="preserve"> "velocity_score": -4,</w:t>
        <w:br/>
        <w:t xml:space="preserve"> "acceleration_score": -6,</w:t>
        <w:br/>
        <w:t xml:space="preserve"> "contradiction_ratio": 0.05,</w:t>
        <w:br/>
        <w:t xml:space="preserve"> "fresh_evidence_count": 6,</w:t>
        <w:br/>
        <w:t xml:space="preserve"> "stale_evidence_count": 1,</w:t>
        <w:br/>
        <w:t xml:space="preserve"> "conviction_score_0_100": 72,</w:t>
        <w:br/>
        <w:t xml:space="preserve"> "fragility_score_0_100": 55,</w:t>
        <w:br/>
        <w:t xml:space="preserve"> "dominant_state": "bullish"</w:t>
        <w:br/>
        <w:t xml:space="preserve"> },</w:t>
        <w:br/>
        <w:t xml:space="preserve"> {</w:t>
        <w:br/>
        <w:t xml:space="preserve"> "bucket_start_utc": "2026-04-09T09:00:00Z",</w:t>
        <w:br/>
        <w:t xml:space="preserve"> "bucket_end_utc": "2026-04-09T10:00:00Z",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0.05,</w:t>
        <w:br/>
        <w:t xml:space="preserve"> "fresh_evidence_count": 5,</w:t>
        <w:br/>
        <w:t xml:space="preserve"> "stale_evidence_count": 1,</w:t>
        <w:br/>
        <w:t xml:space="preserve"> "conviction_score_0_100": 70,</w:t>
        <w:br/>
        <w:t xml:space="preserve"> "fragility_score_0_100": 56,</w:t>
        <w:br/>
        <w:t xml:space="preserve"> "dominant_state": "bullish"</w:t>
        <w:br/>
        <w:t xml:space="preserve"> },</w:t>
        <w:br/>
        <w:t xml:space="preserve"> {</w:t>
        <w:br/>
        <w:t xml:space="preserve"> "bucket_start_utc": "2026-04-09T10:00:00Z",</w:t>
        <w:br/>
        <w:t xml:space="preserve"> "bucket_end_utc": "2026-04-09T11:00:00Z",</w:t>
        <w:br/>
        <w:t xml:space="preserve"> "directional_score_signed": 43,</w:t>
        <w:br/>
        <w:t xml:space="preserve"> "bullish_pressure_score": 43,</w:t>
        <w:br/>
        <w:t xml:space="preserve"> "bearish_pressure_score": 0,</w:t>
        <w:br/>
        <w:t xml:space="preserve"> "net_sentiment_score": 43,</w:t>
        <w:br/>
        <w:t xml:space="preserve"> "velocity_score": -2,</w:t>
        <w:br/>
        <w:t xml:space="preserve"> "acceleration_score": 1,</w:t>
        <w:br/>
        <w:t xml:space="preserve"> "contradiction_ratio": 0.05,</w:t>
        <w:br/>
        <w:t xml:space="preserve"> "fresh_evidence_count": 4,</w:t>
        <w:br/>
        <w:t xml:space="preserve"> "stale_evidence_count": 1,</w:t>
        <w:br/>
        <w:t xml:space="preserve"> "conviction_score_0_100": 68,</w:t>
        <w:br/>
        <w:t xml:space="preserve"> "fragility_score_0_100": 56,</w:t>
        <w:br/>
        <w:t xml:space="preserve"> "dominant_state": "bullish"</w:t>
        <w:br/>
        <w:t xml:space="preserve"> },</w:t>
        <w:br/>
        <w:t xml:space="preserve"> {</w:t>
        <w:br/>
        <w:t xml:space="preserve"> "bucket_start_utc": "2026-04-09T11:00:00Z",</w:t>
        <w:br/>
        <w:t xml:space="preserve"> "bucket_end_utc": "2026-04-09T12:00:00Z",</w:t>
        <w:br/>
        <w:t xml:space="preserve"> "directional_score_signed": 40,</w:t>
        <w:br/>
        <w:t xml:space="preserve"> "bullish_pressure_score": 40,</w:t>
        <w:br/>
        <w:t xml:space="preserve"> "bearish_pressure_score": 0,</w:t>
        <w:br/>
        <w:t xml:space="preserve"> "net_sentiment_score": 40,</w:t>
        <w:br/>
        <w:t xml:space="preserve"> "velocity_score": -3,</w:t>
        <w:br/>
        <w:t xml:space="preserve"> "acceleration_score": -1,</w:t>
        <w:br/>
        <w:t xml:space="preserve"> "contradiction_ratio": 0.05,</w:t>
        <w:br/>
        <w:t xml:space="preserve"> "fresh_evidence_count": 4,</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"2026-04-09T12:00:00Z",</w:t>
        <w:br/>
        <w:t xml:space="preserve"> "bucket_end_utc": "2026-04-09T13:00:00Z",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1,</w:t>
        <w:br/>
        <w:t xml:space="preserve"> "contradiction_ratio": 0.05,</w:t>
        <w:br/>
        <w:t xml:space="preserve"> "fresh_evidence_count": 3,</w:t>
        <w:br/>
        <w:t xml:space="preserve"> "stale_evidence_count": 1,</w:t>
        <w:br/>
        <w:t xml:space="preserve"> "conviction_score_0_100": 65,</w:t>
        <w:br/>
        <w:t xml:space="preserve"> "fragility_score_0_100": 57,</w:t>
        <w:br/>
        <w:t xml:space="preserve"> "dominant_state": "bullish"</w:t>
        <w:br/>
        <w:t xml:space="preserve"> },</w:t>
        <w:br/>
        <w:t xml:space="preserve"> {</w:t>
        <w:br/>
        <w:t xml:space="preserve"> "bucket_start_utc": "2026-04-09T13:00:00Z",</w:t>
        <w:br/>
        <w:t xml:space="preserve"> "bucket_end_utc": "2026-04-09T14:00:00Z",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"2026-04-09T14:00:00Z",</w:t>
        <w:br/>
        <w:t xml:space="preserve"> "bucket_end_utc": "2026-04-09T15:00:00Z",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1,</w:t>
        <w:br/>
        <w:t xml:space="preserve"> "contradiction_ratio": 0.05,</w:t>
        <w:br/>
        <w:t xml:space="preserve"> "fresh_evidence_count": 3,</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"2026-04-09T15:00:00Z",</w:t>
        <w:br/>
        <w:t xml:space="preserve"> "bucket_end_utc": "2026-04-09T16:00:00Z",</w:t>
        <w:br/>
        <w:t xml:space="preserve"> "directional_score_signed": 37,</w:t>
        <w:br/>
        <w:t xml:space="preserve"> "bullish_pressure_score": 37,</w:t>
        <w:br/>
        <w:t xml:space="preserve"> "bearish_pressure_score": 0,</w:t>
        <w:br/>
        <w:t xml:space="preserve"> "net_sentiment_score": 37,</w:t>
        <w:br/>
        <w:t xml:space="preserve"> "velocity_score": 2,</w:t>
        <w:br/>
        <w:t xml:space="preserve"> "acceleration_score": 3,</w:t>
        <w:br/>
        <w:t xml:space="preserve"> "contradiction_ratio": 0.05,</w:t>
        <w:br/>
        <w:t xml:space="preserve"> "fresh_evidence_count": 4,</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"2026-04-09T16:00:00Z",</w:t>
        <w:br/>
        <w:t xml:space="preserve"> "bucket_end_utc": "2026-04-09T17:00:00Z",</w:t>
        <w:br/>
        <w:t xml:space="preserve"> "directional_score_signed": 39,</w:t>
        <w:br/>
        <w:t xml:space="preserve"> "bullish_pressure_score": 39,</w:t>
        <w:br/>
        <w:t xml:space="preserve"> "bearish_pressure_score": 0,</w:t>
        <w:br/>
        <w:t xml:space="preserve"> "net_sentiment_score": 39,</w:t>
        <w:br/>
        <w:t xml:space="preserve"> "velocity_score": 2,</w:t>
        <w:br/>
        <w:t xml:space="preserve"> "acceleration_score": 0,</w:t>
        <w:br/>
        <w:t xml:space="preserve"> "contradiction_ratio": 0.05,</w:t>
        <w:br/>
        <w:t xml:space="preserve"> "fresh_evidence_count": 4,</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"2026-04-09T17:00:00Z",</w:t>
        <w:br/>
        <w:t xml:space="preserve"> "bucket_end_utc": "2026-04-09T18:00:00Z",</w:t>
        <w:br/>
        <w:t xml:space="preserve"> "directional_score_signed": 40,</w:t>
        <w:br/>
        <w:t xml:space="preserve"> "bullish_pressure_score": 40,</w:t>
        <w:br/>
        <w:t xml:space="preserve"> "bearish_pressure_score": 0,</w:t>
        <w:br/>
        <w:t xml:space="preserve"> "net_sentiment_score": 40,</w:t>
        <w:br/>
        <w:t xml:space="preserve"> "velocity_score": 1,</w:t>
        <w:br/>
        <w:t xml:space="preserve"> "acceleration_score": -1,</w:t>
        <w:br/>
        <w:t xml:space="preserve"> "contradiction_ratio": 0.05,</w:t>
        <w:br/>
        <w:t xml:space="preserve"> "fresh_evidence_count": 4,</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"2026-04-09T18:00:00Z",</w:t>
        <w:br/>
        <w:t xml:space="preserve"> "bucket_end_utc": "2026-04-09T19:00:00Z",</w:t>
        <w:br/>
        <w:t xml:space="preserve"> "directional_score_signed": 41,</w:t>
        <w:br/>
        <w:t xml:space="preserve"> "bullish_pressure_score": 41,</w:t>
        <w:br/>
        <w:t xml:space="preserve"> "bearish_pressure_score": 0,</w:t>
        <w:br/>
        <w:t xml:space="preserve"> "net_sentiment_score": 41,</w:t>
        <w:br/>
        <w:t xml:space="preserve"> "velocity_score": 1,</w:t>
        <w:br/>
        <w:t xml:space="preserve"> "acceleration_score": 0,</w:t>
        <w:br/>
        <w:t xml:space="preserve"> "contradiction_ratio": 0.05,</w:t>
        <w:br/>
        <w:t xml:space="preserve"> "fresh_evidence_count": 4,</w:t>
        <w:br/>
        <w:t xml:space="preserve"> "stale_evidence_count": 1,</w:t>
        <w:br/>
        <w:t xml:space="preserve"> "conviction_score_0_100": 68,</w:t>
        <w:br/>
        <w:t xml:space="preserve"> "fragility_score_0_100": 57,</w:t>
        <w:br/>
        <w:t xml:space="preserve"> "dominant_state": "bullish"</w:t>
        <w:br/>
        <w:t xml:space="preserve"> },</w:t>
        <w:br/>
        <w:t xml:space="preserve"> {</w:t>
        <w:br/>
        <w:t xml:space="preserve"> "bucket_start_utc": "2026-04-09T19:00:00Z",</w:t>
        <w:br/>
        <w:t xml:space="preserve"> "bucket_end_utc": "2026-04-09T20:00:00Z",</w:t>
        <w:br/>
        <w:t xml:space="preserve"> "directional_score_signed": 43,</w:t>
        <w:br/>
        <w:t xml:space="preserve"> "bullish_pressure_score": 43,</w:t>
        <w:br/>
        <w:t xml:space="preserve"> "bearish_pressure_score": 0,</w:t>
        <w:br/>
        <w:t xml:space="preserve"> "net_sentiment_score": 43,</w:t>
        <w:br/>
        <w:t xml:space="preserve"> "velocity_score": 2,</w:t>
        <w:br/>
        <w:t xml:space="preserve"> "acceleration_score": 1,</w:t>
        <w:br/>
        <w:t xml:space="preserve"> "contradiction_ratio": 0.05,</w:t>
        <w:br/>
        <w:t xml:space="preserve"> "fresh_evidence_count": 5,</w:t>
        <w:br/>
        <w:t xml:space="preserve"> "stale_evidence_count": 1,</w:t>
        <w:br/>
        <w:t xml:space="preserve"> "conviction_score_0_100": 69,</w:t>
        <w:br/>
        <w:t xml:space="preserve"> "fragility_score_0_100": 57,</w:t>
        <w:br/>
        <w:t xml:space="preserve"> "dominant_state": "bullish"</w:t>
        <w:br/>
        <w:t xml:space="preserve"> },</w:t>
        <w:br/>
        <w:t xml:space="preserve"> {</w:t>
        <w:br/>
        <w:t xml:space="preserve"> "bucket_start_utc": "2026-04-09T20:00:00Z",</w:t>
        <w:br/>
        <w:t xml:space="preserve"> "bucket_end_utc": "2026-04-09T21:00:00Z",</w:t>
        <w:br/>
        <w:t xml:space="preserve"> "directional_score_signed": 45,</w:t>
        <w:br/>
        <w:t xml:space="preserve"> "bullish_pressure_score": 45,</w:t>
        <w:br/>
        <w:t xml:space="preserve"> "bearish_pressure_score": 0,</w:t>
        <w:br/>
        <w:t xml:space="preserve"> "net_sentiment_score": 45,</w:t>
        <w:br/>
        <w:t xml:space="preserve"> "velocity_score": 2,</w:t>
        <w:br/>
        <w:t xml:space="preserve"> "acceleration_score": 0,</w:t>
        <w:br/>
        <w:t xml:space="preserve"> "contradiction_ratio": 0.05,</w:t>
        <w:br/>
        <w:t xml:space="preserve"> "fresh_evidence_count": 6,</w:t>
        <w:br/>
        <w:t xml:space="preserve"> "stale_evidence_count": 1,</w:t>
        <w:br/>
        <w:t xml:space="preserve"> "conviction_score_0_100": 70,</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2,</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to 6B; state_change computed assuming neutral prior baseline for this run.",</w:t>
        <w:br/>
        <w:t xml:space="preserve"> "No explicit contradictory evidence objects supplied in input (workflow5b_output.contradictions empty); reversal risk set to medium primarily due to event-driven whipsaw characteristics rather than observed counter-direction mass.",</w:t>
        <w:br/>
        <w:t xml:space="preserve"> "Signal timeseries is an approximate shape derived from trend-level timestamps/temporal profiles available in the admitted corpus (not from full per-record timestamp distributions).",</w:t>
        <w:br/>
        <w:t xml:space="preserve"> "Multiple single-source VIP outliers (echo-risk flagged) were treated as tail-risk amplifiers, not as baseline directional mass."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https://pbn.com/u-s-economy-grew-a-sluggish-0-5-in-fourth-quarter-government-says/</w:t>
        </w:r>
      </w:hyperlink>
      <w:r>
        <w:t xml:space="preserve"> - * The U.S. economy grew by 0.5% in the fourth quarter, down from previous estimates of 0.7%. * Growth was influenced by a government shutdown, reducing federal spending by 16.6%. * Total annual GDP growth for 2025 was 2.1%, slower than in 2024 and 2023. * Business investment increased by 2.4%, likely due to artificial intelligence spending. * Economic outlook for 2026 remains uncertain following recent geopolitical disruptions. 2. </w:t>
      </w:r>
      <w:hyperlink r:id="rId10">
        <w:r>
          <w:rPr>
            <w:color w:val="0000EE"/>
            <w:u w:val="single"/>
          </w:rPr>
          <w:t>https://boereport.com/2026/04/09/attacks-cut-saudi-oil-output-and-east-west-pipeline-flow-state-news-agency-says/</w:t>
        </w:r>
      </w:hyperlink>
      <w:r>
        <w:t xml:space="preserve"> - * Attacks on Saudi energy facilities have cut oil production capacity by approximately 600,000 barrels per day and pipeline throughput by about 700,000 bpd, according to Saudi state news agency SPA. * Multiple facilities, including oil fields, pipelines, and refineries, were targeted, affecting exports to global markets. * One Saudi national was killed, and seven wounded; the attacks have been linked to Iranian missile and drone strikes. * Disruption to Saudi energy infrastructure poses risks to global energy supplies and market prices. * The attacks have depleted operational and emergency inventories, limiting options to offset supply shortfalls. 3. </w:t>
      </w:r>
      <w:hyperlink r:id="rId11">
        <w:r>
          <w:rPr>
            <w:color w:val="0000EE"/>
            <w:u w:val="single"/>
          </w:rPr>
          <w:t>https://www.haberler.com/guncel/suudi-arabistan-enerji-tesislerine-saldirilar-petrol-akisini-etkiledi-19734410-haberi/</w:t>
        </w:r>
      </w:hyperlink>
      <w:r>
        <w:t xml:space="preserve"> - ["</w:t>
      </w:r>
      <w:r>
        <w:rPr>
          <w:i/>
        </w:rPr>
        <w:t xml:space="preserve"> Saldırılar nedeniyle Suudi Arabistan'da enerji tesisleri kısmen durduruldu ve operasyonel faaliyetler azaldı.", '</w:t>
      </w:r>
      <w:r>
        <w:t xml:space="preserve"> Doğu-Batı petrol boru hattındaki pompa istasyonunun hasar görmesi sonucu günlük yaklaşık 700 bin varil petrol akışında kayıp yaşandı.', '</w:t>
      </w:r>
      <w:r>
        <w:rPr>
          <w:i/>
        </w:rPr>
        <w:t xml:space="preserve"> Petrol ve enerji altyapılarının hedef alınması sonucu üretim ve rafinasyon tesisleri etkilendi, küresel petrol arzı riske girdi.', '</w:t>
      </w:r>
      <w:r>
        <w:t xml:space="preserve"> Saldırılar sonucu toplam günlük petrol üretim kaybı yaklaşık 600 bin varil oldu.', '</w:t>
      </w:r>
      <w:r>
        <w:rPr>
          <w:i/>
        </w:rPr>
        <w:t xml:space="preserve"> Bu saldırıların enerji arz güvenliğini olumsuz etkilediği ve petrol piyasalarında volatilite artışına neden olabileceği belirtiliyor.'] 4. </w:t>
      </w:r>
      <w:hyperlink r:id="rId12">
        <w:r>
          <w:rPr>
            <w:color w:val="0000EE"/>
            <w:u w:val="single"/>
          </w:rPr>
          <w:t>https://timeskuwait.com/attacks-on-saudi-energy-facilities-disrupt-output-leave-one-dead/</w:t>
        </w:r>
      </w:hyperlink>
      <w:r>
        <w:rPr>
          <w:i/>
        </w:rPr>
        <w:t xml:space="preserve"> - * Saudi Arabia’s Ministry of Energy reports recent attacks on vital energy facilities in Riyadh, Eastern Province, and Yanbu Industrial City. * The attacks caused the death of one Saudi national and injuries to seven citizens. * Disruptions include a loss of 700,000 barrels per day at one pipeline station, and a combined reduction of 600,000 barrels per day from the Manifa and Khurais oil fields. * Main refineries, including SATORP, Ras Tanura, and Riyadh, were targeted, affecting LPG exports. * The attacks threaten supply security, risk shortages, and increase oil market volatility. 5. </w:t>
      </w:r>
      <w:hyperlink r:id="rId13">
        <w:r>
          <w:rPr>
            <w:color w:val="0000EE"/>
            <w:u w:val="single"/>
          </w:rPr>
          <w:t>https://mishtalk.com/economics/real-personal-income-declines-in-february-you-lost-money-to-inflation/</w:t>
        </w:r>
      </w:hyperlink>
      <w:r>
        <w:rPr>
          <w:i/>
        </w:rPr>
        <w:t xml:space="preserve"> - * The BEA reports a decline in personal income (-0.1%) and real personal income (-0.4%) for February 2026. * Real personal income excluding transfers decreased, following a pattern indicating potential recession signals. * The decline comes amid high inflation, peaking at 9.1% CPI in June 2022, and concerns over economic growth. * The article discusses policy implications, including potential rate hikes by the Fed due to inflation pressures caused by war and tariffs. * It critiques the impact of government stimulus measures on inflation and household income. 6. </w:t>
      </w:r>
      <w:hyperlink r:id="rId14">
        <w:r>
          <w:rPr>
            <w:color w:val="0000EE"/>
            <w:u w:val="single"/>
          </w:rPr>
          <w:t>https://easternherald.com/2026/04/09/imf-middle-east-war-global-economy-oil-lng-shock/</w:t>
        </w:r>
      </w:hyperlink>
      <w:r>
        <w:rPr>
          <w:i/>
        </w:rPr>
        <w:t xml:space="preserve"> - * The IMF warns that the Middle East war has caused a significant energy supply contraction, affecting global markets. * The conflict has reduced daily global oil flows by about 13% and LNG by 20%, impacting economic growth and inflation. * Disruption through the Strait of Hormuz has contributed to rising oil prices and market volatility. * The energy shock is a classic supply-driven crisis, limiting policy responses and increasing costs for households and industries. * The outlook for global economic growth has been downgraded, with risks of stagflation if conflicts persist. * The crisis impacts energy-importing countries, particularly low-income nations, and complicates central bank policy decisions. * Uncertainty over a fragile ceasefire adds to market volatility and economic stress. * Longer-term effects include infrastructure damage, increased debt, and lasting confidence issues. 7. </w:t>
      </w:r>
      <w:hyperlink r:id="rId15">
        <w:r>
          <w:rPr>
            <w:color w:val="0000EE"/>
            <w:u w:val="single"/>
          </w:rPr>
          <w:t>https://investinglive.com/news/imf-warns-iran-war-fuels-inflation-surge-and-global-growth-slowdown-20260409/</w:t>
        </w:r>
      </w:hyperlink>
      <w:r>
        <w:rPr>
          <w:i/>
        </w:rPr>
        <w:t xml:space="preserve"> - * The IMF warns the Iran war triggers a stagflation shock, causing rising inflation and weaker global growth. * The outlook is uncertain, with scenarios based on ceasefire durability and infrastructure damage. * The impact varies: oil exporters are cushioned; importers and Asian countries face fuel scarcity. * Additional financing needs for vulnerable economies are estimated at $20B–$50B. * Global debt limits governments' ability to respond to economic deterioration. 8. </w:t>
      </w:r>
      <w:hyperlink r:id="rId16">
        <w:r>
          <w:rPr>
            <w:color w:val="0000EE"/>
            <w:u w:val="single"/>
          </w:rPr>
          <w:t>https://www.notiziegeopolitiche.net/arabia-saudita-interrotte-attivita-in-diversi-impianti-energetici-a-seguito-dei-recenti-attacchi/?utm_source=rss&amp;utm_medium=rss&amp;utm_campaign=arabia-saudita-interrotte-attivita-in-diversi-impianti-energetici-a-seguito-dei-recenti-attacchi</w:t>
        </w:r>
      </w:hyperlink>
      <w:r>
        <w:rPr>
          <w:i/>
        </w:rPr>
        <w:t xml:space="preserve"> - * A Saudi Ministry of Energy official reported recent attacks on key energy infrastructure in Saudi Arabia, affecting production, transport, refining, and the electric sector in Riyadh, Yanbu, and Eastern Province. * Attacks resulted in one death and seven injuries among Saudi nationals working for Saudi Energy Company. * An attack on an oil pipeline station led to a loss of approximately 700,000 barrels per day, affecting global supply. * Refinery capacity was reduced by about 300,000 bpd in Manifa and Khurais, lowering total capacity by 600,000 bpd. * Other refinineries, including SATORP, Ras Tanura, SAMREF, and Riyadh, faced impacts, affecting exports. * Fires at Ju’aymah refinery affected LPG and LNG exports, causing supply shortages and market volatility, impacting global economy. 9. </w:t>
      </w:r>
      <w:hyperlink r:id="rId17">
        <w:r>
          <w:rPr>
            <w:color w:val="0000EE"/>
            <w:u w:val="single"/>
          </w:rPr>
          <w:t>https://capitolfax.com/2026/04/09/feds-illinois-economy-grew-to-12-trillion-in-2025/</w:t>
        </w:r>
      </w:hyperlink>
      <w:r>
        <w:rPr>
          <w:i/>
        </w:rPr>
        <w:t xml:space="preserve"> - * The US Department of Commerce’s Bureau of Economic Analysis announced Illinois's GDP reached $1.2 trillion in 2025. * Illinois added $306 billion to its economy since 2019. * The quarter’s annualised GDP was $1.23 trillion, with potential growth to $1.3 trillion in 2026 if no recession occurs. * Personal income in Illinois grew by 3.9% last quarter, surpassing neighbouring states. * Illinois’s full-year 2025 GDP increased by 1.6%, lagging behind the US but outpacing some neighbouring states. 10. </w:t>
      </w:r>
      <w:hyperlink r:id="rId18">
        <w:r>
          <w:rPr>
            <w:color w:val="0000EE"/>
            <w:u w:val="single"/>
          </w:rPr>
          <w:t>https://www.stvincenttimes.com/former-st-vincent-prime-minister-warns-of-global-recession/</w:t>
        </w:r>
      </w:hyperlink>
      <w:r>
        <w:rPr>
          <w:i/>
        </w:rPr>
        <w:t xml:space="preserve"> - * Economic forecasting models, including Moody’s Analytics, predict a 49% chance of recession in the US within a year.</w:t>
      </w:r>
      <w:r>
        <w:t xml:space="preserve"> The global economy faces stress from volatile energy prices and disrupted oil supplies due to Middle Eastern conflicts.</w:t>
      </w:r>
      <w:r>
        <w:rPr>
          <w:i/>
        </w:rPr>
        <w:t xml:space="preserve"> Crude oil prices have surged past $100 per barrel, raising stagflation concerns.</w:t>
      </w:r>
      <w:r>
        <w:t xml:space="preserve"> Saudi Arabia shifts energy pricing to Chinese yuan, affecting US petrodollar stability.</w:t>
      </w:r>
      <w:r>
        <w:rPr>
          <w:i/>
        </w:rPr>
        <w:t xml:space="preserve"> Despite global risks, St Vincent and the Grenadines project up to 3% growth, with record profits and assets growth in local banks.</w:t>
      </w:r>
      <w:r>
        <w:t xml:space="preserve"> The local economy shows resilience despite global downturn fears. 11. </w:t>
      </w:r>
      <w:hyperlink r:id="rId19">
        <w:r>
          <w:rPr>
            <w:color w:val="0000EE"/>
            <w:u w:val="single"/>
          </w:rPr>
          <w:t>https://www.skynewsarabia.com/business/1863375-%D9%85%D8%AF%D9%8A%D8%B1%D8%A9-%D8%B5%D9%86%D8%AF%D9%88%D9%82-%D8%A7%D9%84%D9%86%D9%82%D8%AF-%D9%86%D8%AA%D9%88%D9%82%D8%B9-%D8%AA%D8%A4%D8%AF%D9%8A-%D8%A7%D9%84%D8%AD%D8%B1%D8%A8-%D8%B2%D9%8A%D8%A7%D8%AF%D8%A9-%D8%B7%D9%84%D8%A8%D8%A7%D8%AA-%D8%A7%D9%84%D8%AF%D8%B9%D9%85</w:t>
        </w:r>
      </w:hyperlink>
      <w:r>
        <w:t xml:space="preserve"> - * The war has caused a 13% drop in global oil flow and a 20% decrease in LNG supplies, disrupting energy markets. * Kristalina Georgieva, IMF Managing Director, stated the war poses a real test to the global economy. * She highlighted slower growth prospects and potential prolonged energy shortages affecting supply chains. * The IMF plans to release scenario-based economic outlooks next week, considering varied recovery paths. * Support programmes from the IMF are available, with increased requests expected from member countries. * The war has already begun to raise short-term inflation expectations, despite long-term forecasts remaining steady. 12. </w:t>
      </w:r>
      <w:hyperlink r:id="rId20">
        <w:r>
          <w:rPr>
            <w:color w:val="0000EE"/>
            <w:u w:val="single"/>
          </w:rPr>
          <w:t>https://www.eldiario.ec/mundo/el-fmi-determina-que-la-crisis-por-el-conflicto-en-iran-sera-grande-global-y-asimetrica-09042026/</w:t>
        </w:r>
      </w:hyperlink>
      <w:r>
        <w:t xml:space="preserve"> - * The IMF alerts that the Iran conflict is causing a 'large, global, and asymmetric' supply shock, reducing global growth forecasts and increasing inflation pressure. * Oil and gas supplies have decreased by up to 13% and 20%, respectively, affecting global markets. * Vulnerable economies near conflict zones and energy importers face greater impact. * Rising energy prices are affecting inflation expectations in US and EU. * Infrastructure damage in the Gulf, notably Qatar's Ras Laffan GNL complex, may take 3-5 years to recover. * IMF recommends coordinated policies and caution against unilateral measures. * Potential for inflation expectations to destabilise financial conditions and increase market volatility. * The conflict could threaten global food security, risking 45 million more in hunger. * IMF plans to support affected countries with short-term funding of $20-50 billion. * Future economic impact depends on conflict development and ceasefire stability. 13. </w:t>
      </w:r>
      <w:hyperlink r:id="rId21">
        <w:r>
          <w:rPr>
            <w:color w:val="0000EE"/>
            <w:u w:val="single"/>
          </w:rPr>
          <w:t>https://www.okaz.com.sa/economy/na/2243526</w:t>
        </w:r>
      </w:hyperlink>
      <w:r>
        <w:t xml:space="preserve"> - * The IMF announced that the war in the Middle East has decreased global growth expectations. * Kristalina Georgieva, IMF Managing Director, highlighted the impact of the war on food security, with over 360 million people now facing hunger. * The IMF predicts support requests between $20 and $50 billion due to the war in Iran. * The war has caused a 13% decrease in global oil flow and a 20% reduction in gas supplies. * Next week's meetings will focus on ways to overcome the war's shock. 14. </w:t>
      </w:r>
      <w:hyperlink r:id="rId22">
        <w:r>
          <w:rPr>
            <w:color w:val="0000EE"/>
            <w:u w:val="single"/>
          </w:rPr>
          <w:t>https://www.maritimeprofessional.com/news/crude-loadings-continue-yanbu-port-417838</w:t>
        </w:r>
      </w:hyperlink>
      <w:r>
        <w:t xml:space="preserve"> - * Crude loadings at Yanbu port have continued despite an attack on the East-West Pipeline. * The attack occurred on Wednesday, targeting Saudi Arabia's only oil export route. * The port's crude exports are unaffected at present; flow impact being assessed. * In March, Yanbu's crude loadings averaged 3.3 million barrels per day, with a maximum capacity of around 5 million bpd. * Saudi Aramco is directing about 2 million bpd of pipeline flow to refineries in the west. 15. </w:t>
      </w:r>
      <w:hyperlink r:id="rId23">
        <w:r>
          <w:rPr>
            <w:color w:val="0000EE"/>
            <w:u w:val="single"/>
          </w:rPr>
          <w:t>https://news.ssbcrack.com/imf-warns-iran-war-threatens-global-economic-growth-outlook/</w:t>
        </w:r>
      </w:hyperlink>
      <w:r>
        <w:t xml:space="preserve"> - * The IMF is set to revise its global growth forecasts downward due to the ongoing conflict in Iran, as announced by Kristalina Georgieva. * The conflict began on February 28 and has impacted energy prices, supply chains, and economic confidence worldwide. * The IMF previously projected a global growth rate of 3.3%, which is now at risk of being revised lower. * The war has increased oil and natural gas prices and disrupted essential agricultural resources. * Sub-Saharan Africa and small island nations are most vulnerable to energy shocks. * The IMF plans to update its forecasts during the spring meetings next week. 16. </w:t>
      </w:r>
      <w:hyperlink r:id="rId24">
        <w:r>
          <w:rPr>
            <w:color w:val="0000EE"/>
            <w:u w:val="single"/>
          </w:rPr>
          <w:t>https://www.lanacion.com.ar/economia/el-fmi-preve-una-revision-a-la-baja-del-crecimiento-global-por-el-impacto-de-la-guerra-en-medio-nid09042026/</w:t>
        </w:r>
      </w:hyperlink>
      <w:r>
        <w:t xml:space="preserve"> - * The IMF forecasts a downward revision of global GDP growth due to the impact of the Middle East war. * Kristalina Georgieva announced a potential decrease in growth, even if peace is maintained. * The IMF's upcoming 'World Economic Outlook' will include multiple scenarios. * The conflict has caused energy supply disruptions, affecting oil and gas markets, raising prices. * Countries able to export energy without interruption are less affected, while those dependent suffer more.</w:t>
      </w:r>
      <w:r/>
    </w:p>
    <w:p>
      <w:r/>
      <w:r>
        <w:t xml:space="preserve">17. </w:t>
      </w:r>
      <w:hyperlink r:id="rId25">
        <w:r>
          <w:rPr>
            <w:color w:val="0000EE"/>
            <w:u w:val="single"/>
          </w:rPr>
          <w:t>https://www.thehindubusinessline.com/economy/surging-raw-material-costs-hit-pvc-and-packaging-industries-hard/article70843357.ece</w:t>
        </w:r>
      </w:hyperlink>
      <w:r>
        <w:t xml:space="preserve"> - * A sharp increase in crude oil prices caused by West Asia conflict led to a 60% rise in raw material costs for PVC and HDPE. * Price hikes have caused shortages and increased production costs, affecting sectors such as packaging, fertilisers, and construction. * PVC and polymer markets are expected to grow significantly, with further price and demand increases forecasted. * Industry experts highlight the need for stabilising the PVC value chain amidst geopolitical disruptions. * Forecasts indicate steep price rises in end products due to raw material cost surges. 18. </w:t>
      </w:r>
      <w:hyperlink r:id="rId26">
        <w:r>
          <w:rPr>
            <w:color w:val="0000EE"/>
            <w:u w:val="single"/>
          </w:rPr>
          <w:t>https://www.jpost.com/middle-east/iran-news/article-892488</w:t>
        </w:r>
      </w:hyperlink>
      <w:r>
        <w:t xml:space="preserve"> - * The Strait of Hormuz remains nearly shut, with traffic at less than 10% of normal volumes due to Iran's warnings. * Iran's IRGC advised ships to pass through waters around Larak Island to avoid mines, affecting usual transit routes. * Only six ships transited the strait in 24 hours, significantly below typical levels of about 140. * Over 180 tankers are stranded in the Gulf, carrying approximately 172 million barrels of crude and products. * Reports suggest Iran may consider charging a toll for passage, with some vessels taking a detour around Larak Island. 19. </w:t>
      </w:r>
      <w:hyperlink r:id="rId27">
        <w:r>
          <w:rPr>
            <w:color w:val="0000EE"/>
            <w:u w:val="single"/>
          </w:rPr>
          <w:t>https://oilprice.com/Energy/Energy-General/Why-Oil-Markets-Remain-on-Edge-Despite-Ceasefire.html</w:t>
        </w:r>
      </w:hyperlink>
      <w:r>
        <w:t xml:space="preserve"> - * The US-Iran ceasefire has reduced panic premium but not fully normalised physical market tightness. * Futures prices decreased from $97 to $87 for 2026; physical supply remains constrained. * Market risks include delays in purchasing by refiners and ongoing physical flow constraints at the Strait of Hormuz. * Market indicators show physical premiums and tanker rates stay high despite futures easing. * Longer-term risks relate to potential escalation, vessel safety concerns, and regional supply disruptions. 20. </w:t>
      </w:r>
      <w:hyperlink r:id="rId28">
        <w:r>
          <w:rPr>
            <w:color w:val="0000EE"/>
            <w:u w:val="single"/>
          </w:rPr>
          <w:t>https://coincentral.com/oil-prices-rise-above-100-as-strait-of-hormuz-remains-blocked-after-us-iran-ceasefire/</w:t>
        </w:r>
      </w:hyperlink>
      <w:r>
        <w:t xml:space="preserve"> - * Oil prices jumped sharply following signs of ceasefire breakdown between US and Iran. * Brent crude rose 4% to nearly $99; WTI exceeded $100. * The Strait of Hormuz remains largely closed, with only four ships passing on Wednesday. * Iran plans to control crossings via tolls, charging fees for ships. * US warns of military action if the strait remains blocked. * Gulf countries' response to Iran’s control uncertain, affecting future oil flows. 21. </w:t>
      </w:r>
      <w:hyperlink r:id="rId29">
        <w:r>
          <w:rPr>
            <w:color w:val="0000EE"/>
            <w:u w:val="single"/>
          </w:rPr>
          <w:t>https://entornointeligente.com/eeuu-se-esta-dando-cuenta-que-venezuela-es-un-estado-fallido/</w:t>
        </w:r>
      </w:hyperlink>
      <w:r>
        <w:t xml:space="preserve"> - * Venezuela's refining system processes about 399,000 barrels daily, compared to a capacity of 1.29 million barrels. * Operative capacity has decreased from around 35% to roughly 33%. * Interruptions, mechanical failures, and maintenance delays limit refinery operations. * Key units, especially catalytic cracking units, operate intermittently; the complex of Paraguaná processes only a fraction of its capacity. * Venezuela imports raw materials, such as nafta, under US authorisations, to improve fuel production, but fragility remains, risking fuel shortages. 22. </w:t>
      </w:r>
      <w:hyperlink r:id="rId30">
        <w:r>
          <w:rPr>
            <w:color w:val="0000EE"/>
            <w:u w:val="single"/>
          </w:rPr>
          <w:t>https://energynow.com/2026/04/strait-of-hormuz-is-shut-must-reopen-without-conditions-uae-oil-giant-adnocs-ceo-says/</w:t>
        </w:r>
      </w:hyperlink>
      <w:r>
        <w:t xml:space="preserve"> - * Iran has made passage through the Strait of Hormuz subject to conditions, ADNOC CEO states. * UAE oil output has halved following the Strait’s effective closure. * ADNOC has loaded cargoes and plans to expand production within damage constraints. * Energy facilities in UAE’s neighbouring countries have come under attack. * ADNOC emphasises that the Strait must be reopened fully, unconditionally, and without restrictions. * About 230 ships loaded with oil are waiting to sail, and delays are causing economic impacts. 23. </w:t>
      </w:r>
      <w:hyperlink r:id="rId31">
        <w:r>
          <w:rPr>
            <w:color w:val="0000EE"/>
            <w:u w:val="single"/>
          </w:rPr>
          <w:t>https://www.bworldonline.com/economy/2026/04/09/742031/phl-urged-to-stock-up-on-petroleum-fertilizer-while-strait-of-hormuz-remains-open/</w:t>
        </w:r>
      </w:hyperlink>
      <w:r>
        <w:t xml:space="preserve"> - * Business groups in the Philippines urge the government to obtain stocks of oil and fertiliser during Iran War ceasefire and Strait of Hormuz reopening. * The two-week ceasefire allows cargo ships to transit the Strait of Hormuz, affecting global oil supplies. * The Strait of Hormuz is a key route for nearly 20% of the world's oil and LNG. * The reopening may stabilise oil prices and logistics for a short period but might not reduce volatility in fuel prices and insurance premiums. * Philippines aims to increase fuel stocks and mitigate supply chain disruptions, with government attention to fuel prices and international trade engagement. 24. </w:t>
      </w:r>
      <w:hyperlink r:id="rId32">
        <w:r>
          <w:rPr>
            <w:color w:val="0000EE"/>
            <w:u w:val="single"/>
          </w:rPr>
          <w:t>https://londonlovesbusiness.com/strait-chokehold-keeps-fuel-prices-high-as-iran-rations-tanker-traffic/</w:t>
        </w:r>
      </w:hyperlink>
      <w:r>
        <w:t xml:space="preserve"> - * Iran restricts traffic through the Strait of Hormuz to 15 ships a day, impacting global oil supplies.</w:t>
      </w:r>
      <w:r>
        <w:rPr>
          <w:i/>
        </w:rPr>
        <w:t xml:space="preserve"> * The Strait carries roughly a fifth of the world’s oil, with normal flow above 100 vessels daily.</w:t>
      </w:r>
      <w:r>
        <w:t xml:space="preserve"> * The cap was introduced amid a fragile ceasefire, limiting the reopening of the waterway.</w:t>
      </w:r>
      <w:r>
        <w:rPr>
          <w:i/>
        </w:rPr>
        <w:t xml:space="preserve"> * Oil prices remain elevated and volatile due to ongoing disruptions and uncertainties.</w:t>
      </w:r>
      <w:r>
        <w:t xml:space="preserve"> * UK fuel prices stay high, with added costs from crude price increases, shipping, and insurance premiums.</w:t>
      </w:r>
      <w:r>
        <w:rPr>
          <w:i/>
        </w:rPr>
        <w:t xml:space="preserve">25. </w:t>
      </w:r>
      <w:hyperlink r:id="rId33">
        <w:r>
          <w:rPr>
            <w:color w:val="0000EE"/>
            <w:u w:val="single"/>
          </w:rPr>
          <w:t>https://www.sondakika.com/guncel/haber-iran-israil-savasi-sonrasi-jet-yakiti-fiyatlari-rekor-seviyeye-ulasti-19733129/</w:t>
        </w:r>
      </w:hyperlink>
      <w:r>
        <w:rPr>
          <w:i/>
        </w:rPr>
        <w:t xml:space="preserve"> - * Iran's restrictions at the Strait of Hormuz cause supply disruptions and record-high jet fuel prices in Europe and globally. * European jet fuel prices increase by approximately 100% since before the conflict, with a weekly rise of 7.1%, reaching USD 209 per barrel. * US and Middle East region face supply challenges; US exports to Europe increase, and US emerges as a significant alternative supplier. * Analysts suggest that despite a US-Iran ceasefire, supply constraints and infrastructure damage will keep prices high for months. * Short-term price increases are expected to reduce demand, potentially stabilising prices over the longer term. 26. </w:t>
      </w:r>
      <w:hyperlink r:id="rId34">
        <w:r>
          <w:rPr>
            <w:color w:val="0000EE"/>
            <w:u w:val="single"/>
          </w:rPr>
          <w:t>https://investinglive.com/technical-analysis/wti-crude-breaks-the-382-retracement-of-the-ceasefire-decline-20260409/</w:t>
        </w:r>
      </w:hyperlink>
      <w:r>
        <w:rPr>
          <w:i/>
        </w:rPr>
        <w:t xml:space="preserve"> - * May WTI crude oil rises $7.66 to $102.08 amid concerns over supply tightness due to suspension of Strait of Hormuz negotiations and ongoing conflicts. * Market fears that crude supplies will become tighter as the Strait remains closed; officials to meet in Pakistan. * Approximately 13 million barrels per day are being removed from the market, with slow reopening expected and limited surge capacity from OPEC. * December WTI futures trade at $74.68, indicating market expectations of tighter future supply, though not strongly structural. * Short-term crude price increases are not heavily impacting stock markets or Treasury yields, which are slightly rising. 27. </w:t>
      </w:r>
      <w:hyperlink r:id="rId35">
        <w:r>
          <w:rPr>
            <w:color w:val="0000EE"/>
            <w:u w:val="single"/>
          </w:rPr>
          <w:t>https://www.business-standard.com/economy/news/india-caps-refinery-margins-after-windfall-export-tax-to-curb-losses-126040901055_1.html</w:t>
        </w:r>
      </w:hyperlink>
      <w:r>
        <w:rPr>
          <w:i/>
        </w:rPr>
        <w:t xml:space="preserve"> - * India has imposed a windfall export tax on fuel and capped refining margins at USD 15 per barrel. * The government introduced measures to offset losses on domestic fuel sales, including fixing petrol and diesel discounts. * Refinery transfer prices have been slashed through discounts to reduce profits above a certain threshold. * The measures aim to balance profits between refiners and oil marketing companies amid rising global oil prices. * The policy impacts refinery margins, domestic fuel pricing, and the financial burden on oil companies. 28. </w:t>
      </w:r>
      <w:hyperlink r:id="rId36">
        <w:r>
          <w:rPr>
            <w:color w:val="0000EE"/>
            <w:u w:val="single"/>
          </w:rPr>
          <w:t>https://bankingjournal.aba.com/2026/04/aba-databank-u-s-gdp-moderates-in-final-q4-estimate/</w:t>
        </w:r>
      </w:hyperlink>
      <w:r>
        <w:rPr>
          <w:i/>
        </w:rPr>
        <w:t xml:space="preserve"> - * The third and final estimate from the U.S. Bureau of Economic Analysis reports a 0.5% annual GDP growth in Q4 2025, below market expectations of 0.7%. * The GDP figure is down from 4.4% in Q3 and reflects a downward revision to investment, particularly in wholesale trade. * The annual GDP growth for 2025 was 2.1%. * The U.S. economy expanded at a more moderate pace in Q4 than initially expected, but growth remains positive. * Loan demand could stay healthy despite the downward revision. 29. </w:t>
      </w:r>
      <w:hyperlink r:id="rId37">
        <w:r>
          <w:rPr>
            <w:color w:val="0000EE"/>
            <w:u w:val="single"/>
          </w:rPr>
          <w:t>https://economictimes.indiatimes.com/news/international/us/us-gdp-growth-crashes-to-0-5-in-q4-2025-why-the-us-economy-slowed-sharply-despite-4-4-surge-did-43-day-shutdown-or-iran-war-trigger-recession-fears/articleshow/130144941.cms</w:t>
        </w:r>
      </w:hyperlink>
      <w:r>
        <w:rPr>
          <w:i/>
        </w:rPr>
        <w:t xml:space="preserve"> - * The US GDP growth declined to 0.5% in Q4 2025, down from 4.4% in Q3, reflecting economic weakness. * Consumer spending slowed to 1.9%, with reduced demand for goods and services. * Investment, especially structures and residential, fell sharply, dragging overall growth. * Exports declined 3.2%, influenced by weaker global demand and trade pressures. * The October–November government shutdown significantly reduced GDP by 5.6%, impacting government spending and investment. * Rising geopolitical tensions and oil prices are likely to influence economic prospects in 2026. 30. </w:t>
      </w:r>
      <w:hyperlink r:id="rId38">
        <w:r>
          <w:rPr>
            <w:color w:val="0000EE"/>
            <w:u w:val="single"/>
          </w:rPr>
          <w:t>https://stratnewsglobal.com/indo-pacific/japan/japan-considers-releasing-20-days-worth-of-oil-from-reserves/</w:t>
        </w:r>
      </w:hyperlink>
      <w:r>
        <w:rPr>
          <w:i/>
        </w:rPr>
        <w:t xml:space="preserve"> - ["</w:t>
      </w:r>
      <w:r>
        <w:t>Japan is contemplating a release of about 20 days' worth of oil reserves as early as May, due to uncertainty over the Strait of Hormuz.", '</w:t>
      </w:r>
      <w:r>
        <w:rPr>
          <w:i/>
        </w:rPr>
        <w:t>Japan started releasing oil from its stockpiles on March 16 and has about 50 days’ worth of oil available, with enough reserves for 230 days.', '</w:t>
      </w:r>
      <w:r>
        <w:t>The US- Iran ceasefire and potential reopening of the Strait of Hormuz are affecting global oil supply stability.', '</w:t>
      </w:r>
      <w:r>
        <w:rPr>
          <w:i/>
        </w:rPr>
        <w:t xml:space="preserve">Japanese refineries reduced utilisation rates to 67.7% due to crude oil shortages; measures include seeking non-Middle Eastern barrels, subsidies, and increased coal generation.'] 31. </w:t>
      </w:r>
      <w:hyperlink r:id="rId39">
        <w:r>
          <w:rPr>
            <w:color w:val="0000EE"/>
            <w:u w:val="single"/>
          </w:rPr>
          <w:t>https://oilprice.com/Latest-Energy-News/World-News/China-Weighs-Bailout-for-Airlines-Struggling-with-Fuel-Shock.html</w:t>
        </w:r>
      </w:hyperlink>
      <w:r>
        <w:rPr>
          <w:i/>
        </w:rPr>
        <w:t xml:space="preserve"> - * China is exploring financial support measures for its struggling airlines, including loans, subsidies, and tax support. * The support is in response to a fuel and oil supply and price shock due to the Middle East crisis. * Chinese airlines faced profits difficulties post-Covid pandemic and are now impacted by high fuel prices and market tightening. * Fuel surcharges are being increased by Chinese carriers from April 5. * Oil and fuel supplies are constrained at the Strait of Hormuz, affecting Asian refiners and export policies. * The war has dislocated oil supplies, causing jet and diesel premiums to rise significantly, with a recovery expected to take months. 32. </w:t>
      </w:r>
      <w:hyperlink r:id="rId40">
        <w:r>
          <w:rPr>
            <w:color w:val="0000EE"/>
            <w:u w:val="single"/>
          </w:rPr>
          <w:t>https://www.legit.ng/business-economy/energy/1704748-cooking-gas-prices-jump-dangote-refinery-depot-owners-adjust-rates-fast/</w:t>
        </w:r>
      </w:hyperlink>
      <w:r>
        <w:rPr>
          <w:i/>
        </w:rPr>
        <w:t xml:space="preserve"> - * Nigerian households face a 5% increase in cooking gas prices due to global crude oil price rise. * Prices are affected by geopolitical tensions in the Middle East, raising Brent crude and WTI benchmarks. * Major operators, including Dangote Refinery, have adjusted ex-depot rates, with some prices reaching N1,050 per kg. * The price increase follows a 3.92% rise in Brent crude to $98.46 per barrel on April 8, 2026. * Experts warn that ongoing regional instability will likely sustain premium costs for LPG in Nigeria. 33. </w:t>
      </w:r>
      <w:hyperlink r:id="rId41">
        <w:r>
          <w:rPr>
            <w:color w:val="0000EE"/>
            <w:u w:val="single"/>
          </w:rPr>
          <w:t>https://boereport.com/2026/04/09/european-african-crude-oil-prices-hit-records-on-supply-disruptions-despite-ceasefire/</w:t>
        </w:r>
      </w:hyperlink>
      <w:r>
        <w:rPr>
          <w:i/>
        </w:rPr>
        <w:t xml:space="preserve"> - * European and African crude oil prices hit records on supply disruptions following a U.S.-Iran ceasefire. * North Sea Forties crude reached an all-time high of $146.43 per barrel. * Physical premiums for crude, including Forties and WTI Midland, also hit record levels. * Disruption caused by Iran’s near-closure of the Strait of Hormuz and attacks on regional energy infrastructure persists. * Traders expect prolonged supply issues with divergence between physical and paper markets continuing. 34. </w:t>
      </w:r>
      <w:hyperlink r:id="rId42">
        <w:r>
          <w:rPr>
            <w:color w:val="0000EE"/>
            <w:u w:val="single"/>
          </w:rPr>
          <w:t>https://bitcoinworld.co.in/us-gdp-q4-2024-growth-slowdown-2/</w:t>
        </w:r>
      </w:hyperlink>
      <w:r>
        <w:rPr>
          <w:i/>
        </w:rPr>
        <w:t xml:space="preserve"> - * The US economy expanded by 0.5% in Q4 2024, below the consensus forecast of 0.7%.</w:t>
        <w:br/>
      </w:r>
      <w:r>
        <w:rPr>
          <w:i/>
        </w:rPr>
      </w:r>
      <w:r>
        <w:t xml:space="preserve"> Consumer spending increased by 1.2%, with declines in durable goods and residential investment.</w:t>
        <w:br/>
      </w:r>
      <w:r/>
      <w:r>
        <w:rPr>
          <w:i/>
        </w:rPr>
        <w:t xml:space="preserve"> Business investment declined overall, and government spending grew modestly.</w:t>
        <w:br/>
      </w:r>
      <w:r>
        <w:rPr>
          <w:i/>
        </w:rPr>
      </w:r>
      <w:r>
        <w:t xml:space="preserve"> Net exports contributed slightly, while inventory investment subtracted from growth.</w:t>
        <w:br/>
      </w:r>
      <w:r/>
      <w:r>
        <w:rPr>
          <w:i/>
        </w:rPr>
        <w:t xml:space="preserve"> The GDP slowdown follows a Federal Reserve rate-hiking cycle, with ongoing global economic uncertainties.</w:t>
      </w:r>
      <w:r>
        <w:t xml:space="preserve">35. </w:t>
      </w:r>
      <w:hyperlink r:id="rId43">
        <w:r>
          <w:rPr>
            <w:color w:val="0000EE"/>
            <w:u w:val="single"/>
          </w:rPr>
          <w:t>https://www.gurufocus.com/news/8783450/reliance-caps-fuel-purchases-at-1000-rupees-as-supply-disruptions-persist</w:t>
        </w:r>
      </w:hyperlink>
      <w:r>
        <w:t xml:space="preserve"> - * Reliance Industries Ltd. has begun capping fuel purchases at around 1,000 rupees at over 2,000 Jio-BP outlets due to supply disruptions. * The move is linked to ongoing disruptions caused by the near-closure of the Strait of Hormuz and regional tensions. * The supply shock affects global oil flows, with India heavily reliant on imports; crude prices remain volatile. * State-run companies are also encountering similar purchase limits, while Nayara Energy raised fuel prices to address losses. * The disruptions may lead to additional supply management measures in India. 36. </w:t>
      </w:r>
      <w:hyperlink r:id="rId44">
        <w:r>
          <w:rPr>
            <w:color w:val="0000EE"/>
            <w:u w:val="single"/>
          </w:rPr>
          <w:t>https://www.theguardian.com/australia-news/2026/apr/09/australia-fuel-crisis-petrol-prices-tracker-shortage-diesel-reserves</w:t>
        </w:r>
      </w:hyperlink>
      <w:r>
        <w:t xml:space="preserve"> - ['</w:t>
      </w:r>
      <w:r>
        <w:rPr>
          <w:i/>
        </w:rPr>
        <w:t xml:space="preserve"> Australia faces a fuel crisis with outages and elevated prices following Iran’s closure of the Strait of Hormuz.', '</w:t>
      </w:r>
      <w:r>
        <w:t xml:space="preserve"> The federal government released fuel reserves, cut fuel excise taxes, and implemented a national fuel security plan.', '</w:t>
      </w:r>
      <w:r>
        <w:rPr>
          <w:i/>
        </w:rPr>
        <w:t xml:space="preserve"> Data shows fluctuations in outages, with spikes in New South Wales and Victoria on 30 and 31 March.', '</w:t>
      </w:r>
      <w:r>
        <w:t xml:space="preserve"> At least six fuel shipments to Australia have been cancelled or deferred; more delays are likely.', '</w:t>
      </w:r>
      <w:r>
        <w:rPr>
          <w:i/>
        </w:rPr>
        <w:t xml:space="preserve"> Tanker port calls declined in February and March; Iran’s Strait of Hormuz saw a collapse in tanker movements in early March.'] 37. </w:t>
      </w:r>
      <w:hyperlink r:id="rId45">
        <w:r>
          <w:rPr>
            <w:color w:val="0000EE"/>
            <w:u w:val="single"/>
          </w:rPr>
          <w:t>https://egyptoil-gas.com/news/japan-to-tap-oil-stockpiles-for-additional-20-days-amid-energy-supply-crisis/?utm_source=rss&amp;utm_medium=rss&amp;utm_campaign=japan-to-tap-oil-stockpiles-for-additional-20-days-amid-energy-supply-crisis</w:t>
        </w:r>
      </w:hyperlink>
      <w:r>
        <w:rPr>
          <w:i/>
        </w:rPr>
        <w:t xml:space="preserve"> - * Japan considers an additional release of about 20 days' oil reserves as early as May amid ongoing supply disruptions. * Japan began releasing oil from stockpiles on 16 March, with about 50 days' worth of oil available. * The International Energy Agency (IEA) agreed on 11 March to release 400 million barrels of emergency reserves. * Japan holds reserves for 230 days, dependent on Middle East oil, with the Strait of Hormuz remaining largely closed. * Domestic refineries reduced utilisation to 67.7% in early April due to supply bottlenecks and strategic measures. 38. </w:t>
      </w:r>
      <w:hyperlink r:id="rId44">
        <w:r>
          <w:rPr>
            <w:color w:val="0000EE"/>
            <w:u w:val="single"/>
          </w:rPr>
          <w:t>https://www.theguardian.com/australia-news/2026/apr/09/australia-fuel-crisis-petrol-prices-tracker-shortage-diesel-reserves</w:t>
        </w:r>
      </w:hyperlink>
      <w:r>
        <w:rPr>
          <w:i/>
        </w:rPr>
        <w:t xml:space="preserve"> - * Hundreds of Australian service stations experienced outages from 27 March, with spikes in New South Wales and Victoria on 30 and 31 March.</w:t>
      </w:r>
      <w:r>
        <w:t>* Fuel prices across Australia have increased since late February, coinciding with US and Israel’s conflict with Iran.</w:t>
      </w:r>
      <w:r>
        <w:rPr>
          <w:i/>
        </w:rPr>
        <w:t>* At least six fuel shipments to Australia have been cancelled or deferred, with more likely delays.</w:t>
      </w:r>
      <w:r>
        <w:t>* The number of tanker port calls to Australia declined in February and March compared to previous years, with a collapse in tankers passing through the Strait of Hormuz in early March.</w:t>
      </w:r>
      <w:r>
        <w:rPr>
          <w:i/>
        </w:rPr>
        <w:t>* Fuel reserves as of April increased since prewar levels, despite rising prices and outages.</w:t>
      </w:r>
      <w:r>
        <w:t xml:space="preserve">39. </w:t>
      </w:r>
      <w:hyperlink r:id="rId46">
        <w:r>
          <w:rPr>
            <w:color w:val="0000EE"/>
            <w:u w:val="single"/>
          </w:rPr>
          <w:t>https://www.irishmirror.ie/news/irish-news/fuel-protest-petrol-prices-queues-36990123</w:t>
        </w:r>
      </w:hyperlink>
      <w:r>
        <w:t xml:space="preserve"> - * Long queues at petrol stations in Ireland as drivers rush to fill up amid fuel shortage fears. * Nationwide protests have blocked access to key supplies, including Ireland's only oil refinery at Whitegate, Co Cork. * Some stations are limiting fuel spend to €50; reports of stations running out of fuel. * Government urges motorists not to panic; Gardaí set to enforce restrictions on critical infrastructure. * Protestors have blocked Whitegate Oil Refinery and other terminals, prompting government and Defence Forces response. 40. </w:t>
      </w:r>
      <w:hyperlink r:id="rId47">
        <w:r>
          <w:rPr>
            <w:color w:val="0000EE"/>
            <w:u w:val="single"/>
          </w:rPr>
          <w:t>https://www.rivieramm.com/news-content-hub/threatening-mines-iran-claims-new-hormuz-traffic-scheme-vessels-told-strait-closed-88419</w:t>
        </w:r>
      </w:hyperlink>
      <w:r>
        <w:t xml:space="preserve"> - • Iran’s IRGC has halted vessel traffic in the Strait of Hormuz due to war in the Persian Gulf and the threat of mines. • Iran issued new traffic routes, requiring vessels to pass north or south of Larak Island. • Iran's Ports and Maritime Organisation provided a map indicating a 'danger area'. • A senior shipping executive reported the Strait remains 'closed' without IRGC permission. • Vessel transits through the strait are limited, with irregular behaviour observed among vessels, including AIS blackouts. • Most transits involve Iranian-owned vessels, with some ships turned back or using manipulated routing. 41. </w:t>
      </w:r>
      <w:hyperlink r:id="rId48">
        <w:r>
          <w:rPr>
            <w:color w:val="0000EE"/>
            <w:u w:val="single"/>
          </w:rPr>
          <w:t>https://e24.no/boers-og-finans/i/j0vapo/iransk-minister-skip-trenger-tillatelse-for-aa-passere-hormuzstredet</w:t>
        </w:r>
      </w:hyperlink>
      <w:r>
        <w:t xml:space="preserve"> - ['</w:t>
      </w:r>
      <w:r>
        <w:rPr>
          <w:i/>
        </w:rPr>
        <w:t xml:space="preserve"> Hormuz Strait has been practically closed to shipping due to the Iran conflict.', '</w:t>
      </w:r>
      <w:r>
        <w:t xml:space="preserve"> Iranian vice foreign minister Saeed Khatibzadeh states ships must cooperate with Iran to pass safely.', '</w:t>
      </w:r>
      <w:r>
        <w:rPr>
          <w:i/>
        </w:rPr>
        <w:t xml:space="preserve"> Ships must make agreements with Iranian authorities; technical restrictions such as mines exist.', '</w:t>
      </w:r>
      <w:r>
        <w:t xml:space="preserve"> US President Trump links reopening Hormuz to a ceasefire; few ships have passed recently.', '</w:t>
      </w:r>
      <w:r>
        <w:rPr>
          <w:i/>
        </w:rPr>
        <w:t xml:space="preserve"> Shipping through Hormuz is nearly halted, with only four crossings on Wednesday.'] 42. </w:t>
      </w:r>
      <w:hyperlink r:id="rId49">
        <w:r>
          <w:rPr>
            <w:color w:val="0000EE"/>
            <w:u w:val="single"/>
          </w:rPr>
          <w:t>https://www.deccanchronicle.com/world/iran-unveils-alternate-shipping-routes-in-strait-of-hormuz-amid-security-concerns-1949465</w:t>
        </w:r>
      </w:hyperlink>
      <w:r>
        <w:rPr>
          <w:i/>
        </w:rPr>
        <w:t xml:space="preserve"> - * Iran announced alternative routes for ships passing through the Strait of Hormuz due to sea mine risks. * The routes are part of a two-week truce following the Strait's temporary reopening. * The US and Iran agreed to a ceasefire, easing tensions over the vital waterway. * Iran's decision impacts global oil transportation, with potential effects on energy prices. * The main Strait of Hormuz passage remains critical for global crude oil flow. 43. </w:t>
      </w:r>
      <w:hyperlink r:id="rId50">
        <w:r>
          <w:rPr>
            <w:color w:val="0000EE"/>
            <w:u w:val="single"/>
          </w:rPr>
          <w:t>https://www.fodmapeveryday.com/10-warning-signs-the-u-s-economy-is-heading-toward-a-major-crash/</w:t>
        </w:r>
      </w:hyperlink>
      <w:r>
        <w:rPr>
          <w:i/>
        </w:rPr>
        <w:t xml:space="preserve"> - * US economic data shows signs of fragility despite headline resilience. * Key indicators include inverted yield curve, rising debt, falling home sales, manufacturing slowdown, and increasing layoffs. * The article cites specific data points such as GDP growth, unemployment rate, housing market, and gold prices. * Experts suggest these signs point to an impending economic downturn in 2026. * The article warns investors about ignoring these signals. 44. </w:t>
      </w:r>
      <w:hyperlink r:id="rId51">
        <w:r>
          <w:rPr>
            <w:color w:val="0000EE"/>
            <w:u w:val="single"/>
          </w:rPr>
          <w:t>https://easternherald.com/2026/04/09/130-million-barrels-trapped-oil-crisis-100-hormuz-chaos/</w:t>
        </w:r>
      </w:hyperlink>
      <w:r>
        <w:rPr>
          <w:i/>
        </w:rPr>
        <w:t xml:space="preserve"> - * Global oil prices surged towards $97-$100 a barrel due to disruptions in shipping routes. * Millions of barrels remain stranded at sea, mainly in the Persian Gulf, causing supply chain bottlenecks. * The Strait of Hormuz operates at reduced capacity, increasing geopolitical tensions. * Market perceptions show both surplus inventories and supply shortages amid logistical disruptions. * The crisis has led to inflation pressures and prompts shifts in energy security strategies. 45. </w:t>
      </w:r>
      <w:hyperlink r:id="rId52">
        <w:r>
          <w:rPr>
            <w:color w:val="0000EE"/>
            <w:u w:val="single"/>
          </w:rPr>
          <w:t>https://www.eenews.net/articles/middle-east-chaos-signals-long-term-energy-restructuring/</w:t>
        </w:r>
      </w:hyperlink>
      <w:r>
        <w:rPr>
          <w:i/>
        </w:rPr>
        <w:t xml:space="preserve"> - * The ongoing Middle East conflict has impacted global energy markets, with potential demand reductions of 20% for oil and 10% for natural gas by 2050, according to Wood Mackenzie. * The conflict involves the U.S. and Israel against Iran, affecting the Strait of Hormuz, a critical transit point for one-fifth of world oil and gas. * President Trump threatened to obliterate Iran and suggested charging tolls for ships passing through the strait, raising concerns in the oil and gas sector. * A conflict scenario predicts a 9% decrease in near-term global oil demand due to supply outages, with long-term structural shifts encouraging countries to reduce reliance on imports. 46. </w:t>
      </w:r>
      <w:hyperlink r:id="rId53">
        <w:r>
          <w:rPr>
            <w:color w:val="0000EE"/>
            <w:u w:val="single"/>
          </w:rPr>
          <w:t>https://www.sondakika.com/guncel/haber-hurmuz-bogazi-krizi-ve-enerji-piyasalarinda-19732382/</w:t>
        </w:r>
      </w:hyperlink>
      <w:r>
        <w:rPr>
          <w:i/>
        </w:rPr>
        <w:t xml:space="preserve"> - * Bölgedeki çatışmalar ve İran’ın Hürmüz Boğazı’nın yeniden kapandığını duyurması, bölge ve küresel enerji ticaretini etkiliyor. * Günlük yaklaşık 20 milyon varil petrol ve 250-275 bin ton LNG Hürmüz Boğazı üzerinden taşınıyor. * Kapasitenin sınırlı olması nedeniyle kriz sonrası gemi birikimi hızla eritilemeyecek, teknik ve lojistik zorluklar yaşanıyor. * Petrol fiyatları savaşın ilk günlerinde 119-120 dolar seviyesine çıkarken, ardından 93 dolara geriledi; fiyatlar tekrar 95-100 dolar bandında seyrediyor. * Normalleşme sürecinin 1-3 ay alması bekleniyor; alternatif hatların toplam kapasitesi yaklaşık 10 milyon varili karşılamaya yetmiyor. * Doğalgaz taşımacılığı ve LNG sevkiyatında alternatif hatlar sınırlı, küresel enerji arzında kalıcı riskler oluşabilir. 47. </w:t>
      </w:r>
      <w:hyperlink r:id="rId54">
        <w:r>
          <w:rPr>
            <w:color w:val="0000EE"/>
            <w:u w:val="single"/>
          </w:rPr>
          <w:t>https://www.sondakika.com/guncel/haber-hurmuz-bogazi-nda-ateskes-sonrasi-deniz-19732522/</w:t>
        </w:r>
      </w:hyperlink>
      <w:r>
        <w:rPr>
          <w:i/>
        </w:rPr>
        <w:t xml:space="preserve"> - ['</w:t>
      </w:r>
      <w:r>
        <w:t>Two-week ceasefire between the US and Iran increases expectations for reopening of the Strait of Hormuz, which has been almost fully closed for about a month.', '</w:t>
      </w:r>
      <w:r>
        <w:rPr>
          <w:i/>
        </w:rPr>
        <w:t>Maritime shipping companies, including Maersk and Hapag-Lloyd, adopt cautious approaches due to uncertainties, with normal operations expected to take at least six weeks.', "</w:t>
      </w:r>
      <w:r>
        <w:t>US President Donald Trump urges immediate, safe reopening; Iran's Foreign Minister Abbas Arakçi states secure passage is possible if hostilities cease.", '</w:t>
      </w:r>
      <w:r>
        <w:rPr>
          <w:i/>
        </w:rPr>
        <w:t>Regional authorities anticipate transit fees from Iran and Oman; ongoing military coordination and new charges create operational uncertainties.', '</w:t>
      </w:r>
      <w:r>
        <w:t xml:space="preserve">Further comprehensive discussions are planned, maintaining a limited access period and avoiding immediate full reopening.'] 48. </w:t>
      </w:r>
      <w:hyperlink r:id="rId55">
        <w:r>
          <w:rPr>
            <w:color w:val="0000EE"/>
            <w:u w:val="single"/>
          </w:rPr>
          <w:t>https://www.startitup.sk/je-hormuzsky-prieliv-naozaj-otvoreny-data-ukazuju-mrtve-ticho-v-najdolezitejsej-tepne-sveta-mapa/</w:t>
        </w:r>
      </w:hyperlink>
      <w:r>
        <w:t xml:space="preserve"> - * Situácia na Hormuzskom prielive ukazuje, že aj po prímerí medzi USA a Iránom je pohyb lodí obmedzený a nie plne obnovený. * Podľa denníka The New York Times sa počet prechádzajúcich lodí znížil z viac ako 130 denne pred vojnou na sedem počas konfliktu, a od začiatku prímeria neprešiel cez prieliv ani jeden tanker s ropou alebo plynom. * Irán obmedzil a koordinuje prechod lodí, používa alternatívne trasy, čo naznačuje, že prieliv je stále v núdzovom režime. * Iránská Revolučná Garda vydala mapu s alternatívnymi trasy pre lodnú dopravu, pričom pohyb plavidiel je riadený iránskymi bezpečnostnými dohodami. * Celková evidencia ukazuje, že normálna prevádzka v najdôležitejšom energetickom prúde je stále narušená, čo môže ovplyvniť globálne energetické toky. 49. </w:t>
      </w:r>
      <w:hyperlink r:id="rId56">
        <w:r>
          <w:rPr>
            <w:color w:val="0000EE"/>
            <w:u w:val="single"/>
          </w:rPr>
          <w:t>https://cnav.news/2026/04/09/accountability/executive/strait-hormuz-iran-world-straitjacket/</w:t>
        </w:r>
      </w:hyperlink>
      <w:r>
        <w:t xml:space="preserve"> - * The Strait of Hormuz is a critical global oil chokepoint affecting the US economy and world markets. * Iran has the ability to disrupt shipping and threaten closure, impacting global oil prices. * The US relies on naval power to secure maritime routes, with allies depending heavily on Gulf energy. * The political balance on war decisions has shifted toward presidential authority, reducing Congressional control. * The ongoing strategic tensions highlight vulnerabilities linked to geography and global markets. 50. </w:t>
      </w:r>
      <w:hyperlink r:id="rId57">
        <w:r>
          <w:rPr>
            <w:color w:val="0000EE"/>
            <w:u w:val="single"/>
          </w:rPr>
          <w:t>https://www.independent.co.uk/news/world/middle-east/strait-of-hormuz-iran-us-ceasefire-shipping-traffic-b2954370.html</w:t>
        </w:r>
      </w:hyperlink>
      <w:r>
        <w:t xml:space="preserve"> - * The Strait of Hormuz remains largely closed to commercial shipping despite a ceasefire between the US and Iran. * Very few vessels, mostly linked to Iran, have transited the strait since the ceasefire's announcement. * No LNG has transited the strait since the start of the conflict. * Oil shipments have been minimal, with only one observed transit since April 5. * Market uncertainty persists, with oil prices rising and shipping activity remaining restricted due to threats and military activity. 51. </w:t>
      </w:r>
      <w:hyperlink r:id="rId58">
        <w:r>
          <w:rPr>
            <w:color w:val="0000EE"/>
            <w:u w:val="single"/>
          </w:rPr>
          <w:t>https://www.haberler.com/guncel/iran-hurmuz-bogazi-icin-alternatif-gemis-rotalari-acikladi-19731542-haberi/</w:t>
        </w:r>
      </w:hyperlink>
      <w:r>
        <w:t xml:space="preserve"> - • Iran revealed two alternative routes for ships passing through the Strait of Hormuz due to mine threats in certain sections. • Iran's Revolutionary Guards advised all vessels to use these routes for safety. • The decision follows a two-week ceasefire agreement with the US, which reopened the strait. • The strait is a crucial route for global oil transportation, moving about one-fifth of the world's traded oil. • The move highlights ongoing risks in maritime navigation in the region. 52. </w:t>
      </w:r>
      <w:hyperlink r:id="rId51">
        <w:r>
          <w:rPr>
            <w:color w:val="0000EE"/>
            <w:u w:val="single"/>
          </w:rPr>
          <w:t>https://easternherald.com/2026/04/09/130-million-barrels-trapped-oil-crisis-100-hormuz-chaos/</w:t>
        </w:r>
      </w:hyperlink>
      <w:r>
        <w:t xml:space="preserve"> - * The global oil market faces a crisis with prices approaching $100 per barrel, driven by disruptions at the Strait of Hormuz and stranded oil at sea. * Oil prices surged back towards $97-100 after initial declines post-ceasefire. * The crisis stems from logistical bottlenecks and regional tensions, exposing vulnerabilities at the chokepoint. * Shipping delays and increased insurance costs are causing supply chain disruptions worldwide. * Rising oil prices are fueling inflation and economic instability, prompting energy security reassessments. 53. </w:t>
      </w:r>
      <w:hyperlink r:id="rId59">
        <w:r>
          <w:rPr>
            <w:color w:val="0000EE"/>
            <w:u w:val="single"/>
          </w:rPr>
          <w:t>https://investinglive.com/news/another-case-of-he-said-she-said-for-markets-20260409/</w:t>
        </w:r>
      </w:hyperlink>
      <w:r>
        <w:t xml:space="preserve"> - * Markets have shown signs of caution amid fragile US-Iran truce negotiations. * US and Iran officials provide conflicting updates on peace talks and ceasefire compliance. * Iran's refusal to reopen Strait of Hormuz affects oil tankers and market stability. * Past US-China trade negotiations are cited as a comparison for inconsistent commitments. * Market uncertainty persists as oil and gas tankers remain stationary at the Strait of Hormuz. 54. </w:t>
      </w:r>
      <w:hyperlink r:id="rId60">
        <w:r>
          <w:rPr>
            <w:color w:val="0000EE"/>
            <w:u w:val="single"/>
          </w:rPr>
          <w:t>https://www.xataka.com/magnet/gran-paradoja-guerra-no-que-eeuu-e-iran-se-vean-ganadores-que-terminen-como-socios-negocio-500-mil-millones-dolares</w:t>
        </w:r>
      </w:hyperlink>
      <w:r>
        <w:t xml:space="preserve"> - * The Strait of Ormuz is a critical maritime chokepoint where over 20,000 ships, mainly oil tankers, transit annually. * US entered the conflict to ensure navigation freedom, but Iran turned it into a control tool, imposing informal tolls. * Iran requires tanker ships to pay fees, declare sensitive information, and seek military supervision to transit. * Estimated revenues from these tolls could reach up to 500 billion dollars over five years. * There are rumours that the US and Iran are considering a joint company to collect these tolls, according to US President Trump. * The new control system impacts energy markets with higher costs, delays, and increased risk, affecting countries like China, India, Japan, and South Korea. * This system grants Iran unprecedented influence over energy exports and diplomacy. * US and Iran may form a joint venture to manage toll collection, creating a new geopolitical and economic dynamic at Ormuz. * The system may cause increased tensions and potential military escalation, reminiscent of past conflicts over strategic straits. 55. </w:t>
      </w:r>
      <w:hyperlink r:id="rId61">
        <w:r>
          <w:rPr>
            <w:color w:val="0000EE"/>
            <w:u w:val="single"/>
          </w:rPr>
          <w:t>https://ekonomi.republika.co.id/berita/td83ih370/harga-minyak-brent-naik-25-persen-dipicu-ketegangan-di-selat-hormuz</w:t>
        </w:r>
      </w:hyperlink>
      <w:r>
        <w:t xml:space="preserve"> - * Brent crude oil prices increased 2.5% to nearly $97 per barrel following reports of Iran and disturbances at the Strait of Hormuz. * The increase comes after a fall of over 16% on Wednesday, reaching a one-month low. * Tensions rose due to reports of Iran potentially withdrawing from a US-supported ceasefire amid attacks and traffic halts at the strait. * Iran's media reported delays for tanker traffic through the Strait of Hormuz after Israeli attacks in Lebanon. * Iranian authorities advised tanker ships to coordinate with the Islamic Revolutionary Guard Corps Naval Force during transit. 56. </w:t>
      </w:r>
      <w:hyperlink r:id="rId62">
        <w:r>
          <w:rPr>
            <w:color w:val="0000EE"/>
            <w:u w:val="single"/>
          </w:rPr>
          <w:t>https://www.rigzone.com/news/wire/china_oil_tankers_join_line_testing_hormuz_and_iran_truce-09-apr-2026-183410-article/?rss=true</w:t>
        </w:r>
      </w:hyperlink>
      <w:r>
        <w:t xml:space="preserve"> - * Two fully laden Chinese oil tankers are waiting near the Strait of Hormuz, with a third on its way, following a US-Iran ceasefire announcement. * The tankers, linked to China’s Cosco Shipping Corp., and a Saudi-flagged vessel have moved towards the Gulf, signalling intentions to cross the strait. * The ships' movements occur amidst ongoing tensions, attacks, and unclear ceasefire details. * Shipowners await clarification on safe transit procedures; Iran has indicated need for permission and designated routes. * The vessels carry Iraqi and Saudi crude, with Iran allowing transit for Iraqi cargo under exemptions. 57. </w:t>
      </w:r>
      <w:hyperlink r:id="rId63">
        <w:r>
          <w:rPr>
            <w:color w:val="0000EE"/>
            <w:u w:val="single"/>
          </w:rPr>
          <w:t>https://www.straitstimes.com/asia/mitsui-o-s-k-awaits-safety-clarity-government-guidance-to-move-vessels-from-the-gulf-ceo-says</w:t>
        </w:r>
      </w:hyperlink>
      <w:r>
        <w:t xml:space="preserve"> - * Japan's Mitsui O.S.K. Lines (MOL) aims to move vessels stranded near the Strait of Hormuz, pending safety confirmation and government guidance. * The company is awaiting guidance from the Japanese government and safety assurances before proceeding. * Three MOL ships crossed the Strait earlier this month; many vessels remain in the Gulf. * The conflict and blockade have disrupted global energy supplies and supply chains. * MOL plans to revise its profit outlook when announcing its annual results later this month. 58. </w:t>
      </w:r>
      <w:hyperlink r:id="rId64">
        <w:r>
          <w:rPr>
            <w:color w:val="0000EE"/>
            <w:u w:val="single"/>
          </w:rPr>
          <w:t>https://www.perfil.com/noticias/economia/el-petroleo-rebota-3-y-el-mercado-vuelve-a-poner-precio-al-riesgo-geopolitico-en-ormuz-a40.phtml</w:t>
        </w:r>
      </w:hyperlink>
      <w:r>
        <w:t xml:space="preserve"> - • The oil price increased nearly 3% on 9 April due to uncertainty over the Strait of Hormuz. • Brent rose to US$97.71 and WTI to US$97.40 amid geopolitical tensions. • Risks persist despite a temporary ceasefire, with key shipping routes blocked or uncertain. • Experts warn Iran could leverage control over transit, impacting global energy markets. • Goldman Sachs anticipates sustained high levels for crude oil amid ongoing geopolitical instability. 59. </w:t>
      </w:r>
      <w:hyperlink r:id="rId65">
        <w:r>
          <w:rPr>
            <w:color w:val="0000EE"/>
            <w:u w:val="single"/>
          </w:rPr>
          <w:t>https://www.dairyglobal.net/industry-and-markets/market-trends/middle-east-conflict-the-ripple-effect-through-the-ag-sector/</w:t>
        </w:r>
      </w:hyperlink>
      <w:r>
        <w:t xml:space="preserve"> - ['</w:t>
      </w:r>
      <w:r>
        <w:rPr>
          <w:i/>
        </w:rPr>
        <w:t xml:space="preserve"> Disruptions in shipping routes, especially the Strait of Hormuz, increase freight costs and delay feed ingredient supplies.', '</w:t>
      </w:r>
      <w:r>
        <w:t xml:space="preserve"> The conflict has caused a surge in oil and natural gas prices, affecting global energy supplies and inflation.', '</w:t>
      </w:r>
      <w:r>
        <w:rPr>
          <w:i/>
        </w:rPr>
        <w:t xml:space="preserve"> Rising fuel and fertiliser costs, with urea prices increasing and 20-50% of shipments disrupted, impact global agriculture and livestock feed production.', '</w:t>
      </w:r>
      <w:r>
        <w:t xml:space="preserve"> The crisis has affected 4-5% of global grain trade flows through the region, increasing supply chain costs and delaying supplies.', '</w:t>
      </w:r>
      <w:r>
        <w:rPr>
          <w:i/>
        </w:rPr>
        <w:t xml:space="preserve"> The dairy industry faces increased costs due to dependence on energy and feed, leading to higher consumer prices.'] 60. </w:t>
      </w:r>
      <w:hyperlink r:id="rId66">
        <w:r>
          <w:rPr>
            <w:color w:val="0000EE"/>
            <w:u w:val="single"/>
          </w:rPr>
          <w:t>https://oilgasleads.com/oil-prices-jump-as-hormuz-uncertainty-keeps-market-on-edge/?utm_source=rss&amp;utm_medium=rss&amp;utm_campaign=oil-prices-jump-as-hormuz-uncertainty-keeps-market-on-edge</w:t>
        </w:r>
      </w:hyperlink>
      <w:r>
        <w:rPr>
          <w:i/>
        </w:rPr>
        <w:t xml:space="preserve"> - * Oil prices increased on April 9 due to geopolitical tensions and supply disruption worries. * Brent crude reached $98.44/bbl and WTI $97.88/bbl, reversing previous losses. * Concerns centred on the Strait of Hormuz, a key oil chokepoint handling around 20% of global supply. * Shipping activity remains disrupted despite a ceasefire, with threats to regional infrastructure. * Goldman Sachs forecasts Brent at $90/bbl in Q2 2026, suggesting current prices reflect short-term risks. 61. </w:t>
      </w:r>
      <w:hyperlink r:id="rId67">
        <w:r>
          <w:rPr>
            <w:color w:val="0000EE"/>
            <w:u w:val="single"/>
          </w:rPr>
          <w:t>https://www.zawya.com/en/world/middle-east/shipping-traffic-through-hormuz-at-virtual-standstill-despite-ceasefire-data-shows-vnlyu4gw</w:t>
        </w:r>
      </w:hyperlink>
      <w:r>
        <w:rPr>
          <w:i/>
        </w:rPr>
        <w:t xml:space="preserve"> - * One oil products tanker and five dry bulk carriers have sailed through the Strait of Hormuz in the past 24 hours despite a ceasefire deal between Iran and the US. * Traffic in the strait remains at a virtual standstill since the beginning of the US-Israeli war on Iran on February 28. * Before February 28, an average of 140 vessels sailed daily through the strait. * Data sourced from ship trackers Kpler, Lloyd’s List Intelligence, and Signal Ocean. 62. </w:t>
      </w:r>
      <w:hyperlink r:id="rId68">
        <w:r>
          <w:rPr>
            <w:color w:val="0000EE"/>
            <w:u w:val="single"/>
          </w:rPr>
          <w:t>https://oilprice.com/Latest-Energy-News/World-News/Goldman-Another-Month-of-Hormuz-Closure-Means-Over-100-Brent-Throughout-2026.html</w:t>
        </w:r>
      </w:hyperlink>
      <w:r>
        <w:rPr>
          <w:i/>
        </w:rPr>
        <w:t xml:space="preserve"> - * Goldman Sachs forecasts Brent Crude will average above $100 per barrel in 2026 if the Strait of Hormuz remains mostly closed for another month. * The forecast is based on the assumption that the Strait remains essentially closed, leading to potential prices of over $120 in Q3 and $115 in Q4 2026. * A ceasefire between Iran and the US was announced, but Iran maintains control over transit, delaying reopening of the chokepoint. * Oil prices rose early Thursday, with Brent trading at about $97 per barrel after a surge of 3%. * Risks to oil prices are skewed to the upside due to ongoing shipping restrictions and geopolitical tensions. 63. </w:t>
      </w:r>
      <w:hyperlink r:id="rId69">
        <w:r>
          <w:rPr>
            <w:color w:val="0000EE"/>
            <w:u w:val="single"/>
          </w:rPr>
          <w:t>https://www.examinerlive.co.uk/news/uk-world-news/uk-energy-bills-fuel-prices-33740002</w:t>
        </w:r>
      </w:hyperlink>
      <w:r>
        <w:rPr>
          <w:i/>
        </w:rPr>
        <w:t xml:space="preserve"> - * UK energy bills could hit £1,871 from July, with an increase of around £230 in the average annual bill. * Diesel prices have surpassed 190p per litre; petrol has increased to over 157p. * Supply chain disruptions in the Middle East, notably the Strait of Hormuz, are continuing, affecting shipping and oil markets. * Shipping operators face risks related to the conflict, including insurance costs and safety threats from mines and potential Iran levies. * Food inflation risks rising, with possible shop price increases of 9% or more before year's end. * Damages and repair timelines for regional refineries depend on assessments and vessel traffic confidence. 64. </w:t>
      </w:r>
      <w:hyperlink r:id="rId70">
        <w:r>
          <w:rPr>
            <w:color w:val="0000EE"/>
            <w:u w:val="single"/>
          </w:rPr>
          <w:t>https://www.capitalspectator.com/q1-gdp-poised-for-rebound-as-fragile-ceasefire-clouds-outlook/</w:t>
        </w:r>
      </w:hyperlink>
      <w:r>
        <w:rPr>
          <w:i/>
        </w:rPr>
        <w:t xml:space="preserve"> - * US economic activity is expected to recover in the upcoming first-quarter GDP report scheduled for April 30. * The initial estimate of Q1 GDP is 2.3%, up from 0.7% in Q4. * Recent data such as GDPNow and PMI have been revised lower, indicating potential downside revisions. * The war with Iran and related uncertainties are expected to impact economic growth and recovery prospects. * Recession risks remain low but are considered elevated amid ongoing geopolitical tensions. 65. </w:t>
      </w:r>
      <w:hyperlink r:id="rId71">
        <w:r>
          <w:rPr>
            <w:color w:val="0000EE"/>
            <w:u w:val="single"/>
          </w:rPr>
          <w:t>https://www.omanobserver.om/article/1187579/business/markets/oil-prices-edge-higher-amid-fears-for-fragile-ceasefire</w:t>
        </w:r>
      </w:hyperlink>
      <w:r>
        <w:rPr>
          <w:i/>
        </w:rPr>
        <w:t xml:space="preserve"> - ['</w:t>
      </w:r>
      <w:r>
        <w:t xml:space="preserve"> Oil prices increased on Thursday after falling the previous day, with Brent crude at $97.24 for June delivery, up 2.6%.', '</w:t>
      </w:r>
      <w:r>
        <w:rPr>
          <w:i/>
        </w:rPr>
        <w:t xml:space="preserve"> Prices had dropped to nearly $90 on Wednesday following the announcement of a two-week ceasefire between the US and Iran.', '</w:t>
      </w:r>
      <w:r>
        <w:t xml:space="preserve"> Strait of Hormuz remains largely impassable for most ships, impacting the oil market.', "</w:t>
      </w:r>
      <w:r>
        <w:rPr>
          <w:i/>
        </w:rPr>
        <w:t xml:space="preserve"> The ceasefire in the Iran conflict appears fragile after Iran threatened to abandon it following Israel's airstrikes in Lebanon.", '</w:t>
      </w:r>
      <w:r>
        <w:t xml:space="preserve"> US President Donald Trump threatened further military escalation against Iran if no comprehensive agreement is reached.'] 66. </w:t>
      </w:r>
      <w:hyperlink r:id="rId72">
        <w:r>
          <w:rPr>
            <w:color w:val="0000EE"/>
            <w:u w:val="single"/>
          </w:rPr>
          <w:t>https://www.fool.com/investing/2026/04/09/war-driven-production-disruptions-will-hit-big-oil/</w:t>
        </w:r>
      </w:hyperlink>
      <w:r>
        <w:t xml:space="preserve"> - * Oil prices surged 94% in Q1, the largest quarterly gain since 1990. * ExxonMobil and Shell experienced production disruptions due to attack-induced damages in Qatar and Strait of Hormuz closures. * Damage to Qatar's LNG trains and GTL facilities affects ExxonMobil and Shell, with repair times estimated at several years. * Production declines: ExxonMobil down 6%, Shell down 7%, in Q1; overall impacts include disruptions to refining and chemicals. * Despite disruptions, higher oil prices are expected to boost earnings; long-term impacts persist as Strait of Hormuz remains unstable. 67. </w:t>
      </w:r>
      <w:hyperlink r:id="rId73">
        <w:r>
          <w:rPr>
            <w:color w:val="0000EE"/>
            <w:u w:val="single"/>
          </w:rPr>
          <w:t>https://mediaindonesia.com/ekonomi/877849/lotte-chemical-alami-gangguan-pasokan-produksi-diturunkan</w:t>
        </w:r>
      </w:hyperlink>
      <w:r>
        <w:t xml:space="preserve"> - * Lotte Chemical Indonesia menghadapi gangguan pasokan bahan baku akibat penutupan Selat Hormuz. * Perusahaan mengurangi tingkat produksi sementara dan mengubah rute pengadaan bahan baku. * Pengurangan dilakukan karena hambatan logistik dan untuk menjaga keberlanjutan usaha. * Pemerintah diharapkan memberikan bantuan regulasi, bea masuk 0% untuk elpiji, dan dukungan fiskal. * Prioritas alokasi pasokan fokus pada pasar domestik dan stabilitas industri hilir nasional. 68. </w:t>
      </w:r>
      <w:hyperlink r:id="rId74">
        <w:r>
          <w:rPr>
            <w:color w:val="0000EE"/>
            <w:u w:val="single"/>
          </w:rPr>
          <w:t>https://news.google.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?oc=5&amp;hl=en-US&amp;gl=US&amp;ceid=US:en</w:t>
        </w:r>
      </w:hyperlink>
      <w:r>
        <w:t xml:space="preserve"> - * Glencore and Taiwan's CPC chartered tankers to load Middle Eastern crude for Asia. * Vessels in the Persian Gulf prepare to exit via the Strait of Hormuz. * The US-Iran ceasefire allows ships to pass through the strait, a key chokepoint for about 20% of global oil and LNG shipments. * The six-week conflict had nearly halted shipments, sharply increasing energy prices. * Asian refiners depend on the Middle East for over half of their crude and naphtha supplies. 69. </w:t>
      </w:r>
      <w:hyperlink r:id="rId75">
        <w:r>
          <w:rPr>
            <w:color w:val="0000EE"/>
            <w:u w:val="single"/>
          </w:rPr>
          <w:t>https://www.dailymail.co.uk/money/markets/article-15718565/Households-face-higher-petrol-energy-costs-MONTHS-oil-climbs-near-100.html?ns_mchannel=rss&amp;ns_campaign=1490&amp;ito=1490</w:t>
        </w:r>
      </w:hyperlink>
      <w:r>
        <w:t xml:space="preserve"> - * Crude oil prices rise to around $98 a barrel amid fears of supply disruption due to US-Iran tensions. * The Strait of Hormuz, a key oil shipping route, faces further disruption as Iran halts passage of oil tankers. * Oil prices are over 50% higher than at the conflict's start, impacting fuel and energy prices. * Analysts estimate it may take several months for oil and gas supply to normalise, * Rising petrol and diesel prices in the UK reflect ongoing market volatility and supply risks. 70. </w:t>
      </w:r>
      <w:hyperlink r:id="rId76">
        <w:r>
          <w:rPr>
            <w:color w:val="0000EE"/>
            <w:u w:val="single"/>
          </w:rPr>
          <w:t>https://en.protothema.gr/2026/04/09/strait-of-hormuz-why-tehran-keeps-control-of-shipping-as-a-bargaining-tool/</w:t>
        </w:r>
      </w:hyperlink>
      <w:r>
        <w:t xml:space="preserve"> - * Iran has halted tanker transit through the Strait of Hormuz in response to Israeli strikes in Lebanon. * The halt followed an agreement for a two-month ceasefire between the US and Iran, but Iran maintains control. * Iranian authorities link shipping passages to regional developments, using strait control as leverage. * The shipping market remains cautious, with risks for navigation and ongoing global supply chain disruptions. * Over 800 vessels, including tankers carrying crude, refined products, and LNG, are affected. * Analyses suggest a gradual, conditional reopening of the strait is likely, with continued geopolitical tensions. 71. </w:t>
      </w:r>
      <w:hyperlink r:id="rId77">
        <w:r>
          <w:rPr>
            <w:color w:val="0000EE"/>
            <w:u w:val="single"/>
          </w:rPr>
          <w:t>https://londonlovesbusiness.com/oil-rebounds-as-ceasefire-doubts-reinforce-supply-concerns/</w:t>
        </w:r>
      </w:hyperlink>
      <w:r>
        <w:t xml:space="preserve"> - * Oil prices have rebounded amid geopolitical tensions in the Middle East. * Market perceptions shifted after initial ceasefire announcements due to doubts about scope. * Disruption in the Strait of Hormuz persists, impacting tanker flows. * Market focus remains on potential coalition efforts to secure shipping. * Oil prices are expected to remain elevated during ongoing uncertainty. 72. </w:t>
      </w:r>
      <w:hyperlink r:id="rId78">
        <w:r>
          <w:rPr>
            <w:color w:val="0000EE"/>
            <w:u w:val="single"/>
          </w:rPr>
          <w:t>https://9jaflaver.com/iran-threatens-to-destroy-ships-that-pass-through-strait-of-hormuz-without-permission-from-tehran/</w:t>
        </w:r>
      </w:hyperlink>
      <w:r>
        <w:t xml:space="preserve"> - * Iran warns foreign ships they will be destroyed if they attempt to cross the Strait of Hormuz without permission from Tehran on April 8. * Iran states ships must receive permission from the Iranian Sepah Navy to transit. * The threat coincides with a US-Iran cease-fire agreement allowing for a temporary reopening of the strait. * Iran indicates the possibility of a limited reopening of the strait under its control later in the week. * US military officials affirm the strait is open for commerce, with ongoing monitoring in the region. 73. </w:t>
      </w:r>
      <w:hyperlink r:id="rId79">
        <w:r>
          <w:rPr>
            <w:color w:val="0000EE"/>
            <w:u w:val="single"/>
          </w:rPr>
          <w:t>https://apnews.com/article/the-worlds-most-important-21-miles-0000019d2fbfd29daffdefffc72e0000</w:t>
        </w:r>
      </w:hyperlink>
      <w:r>
        <w:t xml:space="preserve"> - * Iran retaliated against the US and Israel by closing the Strait of Hormuz on Feb. 28, causing a spike in global oil prices. * The Strait of Hormuz is a 21-mile-wide waterway between the Persian Gulf and Gulf of Oman, crucial for transporting around 20% of the world's traded oil. * Shipping traffic has decreased due to Iran targeting oil infrastructure with drones and missiles, affecting tanker routes and insurance costs. * Some pipelines bypass the strait, but limited capacity means oil exports remain vulnerable. * The disruption has raised prices worldwide, notably increasing US gasoline prices to over $4 a gallon and raising consumer concerns. 74. </w:t>
      </w:r>
      <w:hyperlink r:id="rId80">
        <w:r>
          <w:rPr>
            <w:color w:val="0000EE"/>
            <w:u w:val="single"/>
          </w:rPr>
          <w:t>https://www.insurancejournal.com/news/international/2026/04/09/865115.htm</w:t>
        </w:r>
      </w:hyperlink>
      <w:r>
        <w:t xml:space="preserve"> - * Three Chinese ships sailed through the Strait of Hormuz after coordination with relevant parties. * The passage occurred as the Strait effectively remained shut since the US-Israeli conflict with Iran began. * Two Chinese container ships successfully crossed on their second attempt, the first since the conflict started. * A Greek-operated tanker also exited the Gulf, carrying Saudi crude. * Energy exports from Saudi Arabia and Qatar have been halted due to attacks and threats in the Gulf. 75. </w:t>
      </w:r>
      <w:hyperlink r:id="rId81">
        <w:r>
          <w:rPr>
            <w:color w:val="0000EE"/>
            <w:u w:val="single"/>
          </w:rPr>
          <w:t>https://www.hydrocarbonengineering.com/refining/09042026/eia-crude-oil-and-petroleum-product-prices-increased-sharply-in-1q26/</w:t>
        </w:r>
      </w:hyperlink>
      <w:r>
        <w:t xml:space="preserve"> - * Crude oil prices surged in 1Q26, with Brent rising from US$61/bbl to US$118/bbl, the largest inflation-adjusted gain since 1988. * Prices increased sharply after military action in the Middle East and the closure of the Strait of Hormuz. * Brent-WTI spread widened, peaking at US$25/bbl, due to higher shipping costs and reduced regional oil flows. * Petroleum product prices, especially distillate and jet fuel, rose significantly due to supply disruptions and increased demand. * US refinery inputs and utilisation exceeded recent five-year ranges, supported by high distillate margins. 76. </w:t>
      </w:r>
      <w:hyperlink r:id="rId82">
        <w:r>
          <w:rPr>
            <w:color w:val="0000EE"/>
            <w:u w:val="single"/>
          </w:rPr>
          <w:t>https://www.ibtimes.com.au/australias-diesel-dependency-strait-hormuz-hits-50-amid-2026-oil-crisis-1865860</w:t>
        </w:r>
      </w:hyperlink>
      <w:r>
        <w:t xml:space="preserve"> - * Australia relies on the Strait of Hormuz for roughly half of its diesel imports, with disruptions in early 2026 affecting supplies. * The crisis followed military escalation and partial closure of the strait, impacting tanker traffic and forcing Australia to seek alternative sources. * Australia’s domestic refineries have closed, increasing dependence on imported refined fuels and amplifying vulnerability to chokepoint disruptions. * Oil prices surged above $100 per barrel amid fears of prolonged disruption, influencing fuel prices and inflation. * Australia’s response includes diversification, diplomatic efforts, and emergency fuel stock releases to mitigate supply risks. * The crisis highlights broader geopolitical and energy interdependence issues, prompting calls for increased energy resilience and strategic reserves. 77. </w:t>
      </w:r>
      <w:hyperlink r:id="rId83">
        <w:r>
          <w:rPr>
            <w:color w:val="0000EE"/>
            <w:u w:val="single"/>
          </w:rPr>
          <w:t>https://www.ibtimes.com.au/trump-warns-renewed-strikes-if-iran-fails-honor-real-ceasefire-deal-1865887</w:t>
        </w:r>
      </w:hyperlink>
      <w:r>
        <w:t xml:space="preserve"> - * President Donald Trump issued a warning that US military forces will remain prepared to resume combat operations if Iran does not fully comply with the 'real agreement' reached in a two-week ceasefire. * The ceasefire, announced after escalation in February 2026, mainly aims to reopen the Strait of Hormuz, through which around one-fifth of global oil supplies pass. * Shipping traffic remains limited, with reports of tankers being rerouted or anchored, amid Iranian and Israeli tensions. * Iran's officials offered mixed signals, with some suggesting possible tolls on ships and others criticising negotiations. * Oil prices initially fluctuated but remained volatile, reflecting market uncertainty over the conflict's escalation or de-escalation. * The agreement faces challenges from ongoing regional operations, including Israel's actions in Lebanon and the threat of renewed Iranian restrictions or retaliation. 78. </w:t>
      </w:r>
      <w:hyperlink r:id="rId84">
        <w:r>
          <w:rPr>
            <w:color w:val="0000EE"/>
            <w:u w:val="single"/>
          </w:rPr>
          <w:t>https://www.myjoyonline.com/oil-prices-rise-as-concerns-grow-over-fragile-us-iran-ceasefire/</w:t>
        </w:r>
      </w:hyperlink>
      <w:r>
        <w:t xml:space="preserve"> - * Global oil prices increased following fears that the US-Iran ceasefire may not hold, with Israel's strikes on Lebanon intensifying tensions. * The reclosure of the Strait of Hormuz by Iran threatens energy supply routes, causing market uncertainty. * Brent crude rose 2% to $96.53 a barrel, US WTI increased 2.8% to $97.02 amid geopolitical tensions. * Limited vessel crossings through the Strait of Hormuz continue, with backlog and safety warnings impacting shipping. * Countries like Malaysia, India, and the Philippines are negotiating safe passage for their ships. 79. </w:t>
      </w:r>
      <w:hyperlink r:id="rId85">
        <w:r>
          <w:rPr>
            <w:color w:val="0000EE"/>
            <w:u w:val="single"/>
          </w:rPr>
          <w:t>https://www.china-briefing.com/news/hormuz-disruptions-china-energy-security-supply-chain/</w:t>
        </w:r>
      </w:hyperlink>
      <w:r>
        <w:t xml:space="preserve"> - • Disruptions in Hormuz Strait since late February 2026 have challenged China's oil security, exposing reliance on key maritime corridors. • China responds by using strategic reserves, diversifying suppliers, and accelerating electrification to mitigate risks. • Oil imports remain significant but China’s energy mix features substantial coal and clean energy, reducing oil dependence. • Volume of Chinese crude imports was around 11.55-11.6 million barrels per day in 2025, mostly seaborne. • Policy measures aim to buffer the economic impact; production costs and global trade are affected by shipping disruptions. 80. </w:t>
      </w:r>
      <w:hyperlink r:id="rId86">
        <w:r>
          <w:rPr>
            <w:color w:val="0000EE"/>
            <w:u w:val="single"/>
          </w:rPr>
          <w:t>https://www.ibtimes.com.au/5-key-alternatives-strait-hormuz-2026-pipelines-land-corridors-long-detours-1865885</w:t>
        </w:r>
      </w:hyperlink>
      <w:r>
        <w:t xml:space="preserve"> - ['</w:t>
      </w:r>
      <w:r>
        <w:rPr>
          <w:i/>
        </w:rPr>
        <w:t xml:space="preserve"> In 2026, amid restricted traffic in the Strait of Hormuz, global energy markets are exploring alternatives such as pipelines, land routes, and longer maritime detours.', "</w:t>
      </w:r>
      <w:r>
        <w:t xml:space="preserve"> Saudi Arabia's Petroline and UAE's Habshan-Fujairah pipeline have increased capacity to bypass Hormuz, but face logistical and geopolitical challenges.", "</w:t>
      </w:r>
      <w:r>
        <w:rPr>
          <w:i/>
        </w:rPr>
        <w:t xml:space="preserve"> Iraq's pipeline through Turkey and proposed routes through Syria and Jordan offer overland and Mediterranean alternatives, subject to geopolitical considerations.", '</w:t>
      </w:r>
      <w:r>
        <w:t xml:space="preserve"> The India-Middle East-Europe Corridor has gained relevance as a multimodal route, potentially including pipelines and rail transport, though still in development.', "</w:t>
      </w:r>
      <w:r>
        <w:rPr>
          <w:i/>
        </w:rPr>
        <w:t xml:space="preserve"> Long detours around Africa's Cape of Good Hope are being utilised by shipping companies, increasing costs and environmental impact, but avoiding chokepoints."] 81. </w:t>
      </w:r>
      <w:hyperlink r:id="rId87">
        <w:r>
          <w:rPr>
            <w:color w:val="0000EE"/>
            <w:u w:val="single"/>
          </w:rPr>
          <w:t>https://bitcoinethereumnews.com/finance/fed-fomc-minutes-reinforce-rate-cut-path-risks-uob/?utm_source=rss&amp;utm_medium=rss&amp;utm_campaign=fed-fomc-minutes-reinforce-rate-cut-path-risks-uob</w:t>
        </w:r>
      </w:hyperlink>
      <w:r>
        <w:rPr>
          <w:i/>
        </w:rPr>
        <w:t xml:space="preserve"> - * UOB’s Alvin Liew notes the March FOMC minutes show a divided Federal Reserve with a tilt toward future rate cuts. * Most officials are more concerned about US labour markets than inflation. * The Fed keeps a forecast for a pause through April, with two cuts expected in June and Q3 2026. * The minutes highlighted uncertainty over interest rate directions, considering impacts of the Middle East conflict. * The forecast anticipates the Fed Funds Target Rate to reach 3.25% by the end of 2026, with risks from oil prices and geopolitical tensions. 82. </w:t>
      </w:r>
      <w:hyperlink r:id="rId88">
        <w:r>
          <w:rPr>
            <w:color w:val="0000EE"/>
            <w:u w:val="single"/>
          </w:rPr>
          <w:t>https://seekingalpha.com/article/4889438-inflation-reports-on-tap?source=feed_all_articles</w:t>
        </w:r>
      </w:hyperlink>
      <w:r>
        <w:rPr>
          <w:i/>
        </w:rPr>
        <w:t xml:space="preserve"> - • Investors anticipate February PCE Price Index and March CPI reports • Inflation measures are expected to show mixed signals, with core PCE rising 2.83% Y/Y in February • FOMC minutes suggest slower progress towards 2% inflation target due to oil prices and tariffs • Federal Reserve officials remain cautious, with most voting to maintain current interest rates • Market conditions reflect concerns over inflation, energy costs, and geopolitical conflict • Global markets are mixed, with declines in Asia and Europe, and crude prices rising • Key corporate reports and economic data scheduled for release today 83. </w:t>
      </w:r>
      <w:hyperlink r:id="rId89">
        <w:r>
          <w:rPr>
            <w:color w:val="0000EE"/>
            <w:u w:val="single"/>
          </w:rPr>
          <w:t>https://www.abc.net.au/news/2026-04-09/petrochemical-production-hit-by-conflict-in-the-middle-east/106548326</w:t>
        </w:r>
      </w:hyperlink>
      <w:r>
        <w:rPr>
          <w:i/>
        </w:rPr>
        <w:t xml:space="preserve"> - * The conflict in the Middle East has disrupted global oil and gas flows, impacting petrochemical production and supply chains in Australia. * Australia relies heavily on Middle Eastern exports for petrochemicals used in manufacturing, construction, and electronics. * Industry players report rising costs and supply delays for products like PVC pipes, affecting trades and housing supply. * The Australian government has allocated $1.1 billion to develop alternative, fossil fuel-free petrochemical sources. * Short-term reliance on imports remains, with efforts underway to source local alternatives and improve supply resilience. 84. </w:t>
      </w:r>
      <w:hyperlink r:id="rId90">
        <w:r>
          <w:rPr>
            <w:color w:val="0000EE"/>
            <w:u w:val="single"/>
          </w:rPr>
          <w:t>https://www.rte.ie/news/ireland/2026/0409/1567328-fuel-supplies-ireland/</w:t>
        </w:r>
      </w:hyperlink>
      <w:r>
        <w:rPr>
          <w:i/>
        </w:rPr>
        <w:t xml:space="preserve"> - * Fuel protests in Ireland involve blockades at Whitegate refinery in Cork, Foynes in Limerick, and Galway, affecting around half of Ireland's fuel supplies. * The blockades have caused some service stations, particularly in Galway, to run dry, with risk of wider shortages. * No issues reported at Dublin port, but disruption there could lead to petrol and diesel shortages nationwide. * Forecourt fuel prices remain stable, around €2.17 per litre for diesel and €1.95 for petrol, slightly above post-excise cut levels. * Oil prices fell due to ceasefire talks but are volatile and rebounding amid Middle East geopolitical tensions. 85. </w:t>
      </w:r>
      <w:hyperlink r:id="rId91">
        <w:r>
          <w:rPr>
            <w:color w:val="0000EE"/>
            <w:u w:val="single"/>
          </w:rPr>
          <w:t>https://coincentral.com/oil-prices-rebound-after-historic-drop-as-strait-of-hormuz-remains-disrupted/</w:t>
        </w:r>
      </w:hyperlink>
      <w:r>
        <w:rPr>
          <w:i/>
        </w:rPr>
        <w:t xml:space="preserve"> - * Brent crude and WTI rose around 3% on Thursday after a 13%+ crash on Wednesday. * Iran has halted oil tanker traffic through the Strait of Hormuz. * U.S. crude stocks reached a three-year high, rising by 3.1 million barrels. * Goldman Sachs warned that if the Strait remains closed for another month, Brent could average above $100 per barrel. * The Strait of Hormuz handles about a quarter of the world’s seaborne oil trade and has been largely closed since February due to tensions involving Iran, the U.S., and Israel. 86. </w:t>
      </w:r>
      <w:hyperlink r:id="rId92">
        <w:r>
          <w:rPr>
            <w:color w:val="0000EE"/>
            <w:u w:val="single"/>
          </w:rPr>
          <w:t>https://www.kenyans.co.ke/news/122425-four-oil-ships-among-49-vessels-set-arrive-mombasa-and-lamu-ports</w:t>
        </w:r>
      </w:hyperlink>
      <w:r>
        <w:rPr>
          <w:i/>
        </w:rPr>
        <w:t xml:space="preserve"> - * A vessel schedule by Kenya Ports Authority expects 49 ships, including four carrying petroleum or related products, to dock at Mombasa and Lamu over the next 14 days. * The vessels include Velos Turquoise, Beaufort, Bow Aquarius, and Atahualpa, arriving between April 9 and April 13. * The arrivals come during reports of fuel shortages and supply constraints across Kenya. * EPRA raised concerns over hoarding and illegal sales of fuel by some oil companies, while KPC assured stable fuel stocks. 87. </w:t>
      </w:r>
      <w:hyperlink r:id="rId93">
        <w:r>
          <w:rPr>
            <w:color w:val="0000EE"/>
            <w:u w:val="single"/>
          </w:rPr>
          <w:t>https://aawsat.com/%D8%A7%D9%84%D8%A7%D9%82%D8%AA%D8%B5%D8%A7%D8%AF/5260433-%D8%A5%D9%83%D8%B3%D9%88%D9%86-%D9%85%D9%88%D8%A8%D9%8A%D9%84-%D8%AA%D9%81%D9%82%D8%AF-6-%D9%85%D9%86-%D8%A5%D9%86%D8%AA%D8%A7%D8%AC%D9%87%D8%A7-%D8%A7%D9%84%D9%86%D9%81%D8%B7%D9%8A-%D8%A8%D9%81%D8%B9%D9%84-%D8%AA%D9%88%D8%AA%D8%B1%D8%A7%D8%AA-%D8%A7%D9%84%D8%B4%D8%B1%D9%82-%D8%A7%D9%84%D8%A3%D9%88%D8%B3%D8%B7</w:t>
        </w:r>
      </w:hyperlink>
      <w:r>
        <w:rPr>
          <w:i/>
        </w:rPr>
        <w:t xml:space="preserve"> - * ExxonMobil announces a 6% decrease in oil production in Q1 due to disruptions linked to war in the Middle East. * The war, beginning with US-Israeli attacks on Iran on 28 February, caused oil prices to rise above $100 per barrel. * Prices declined after ceasefire announcements, but surge in commodity prices is expected to boost profits. * Disruptions in Qatar and UAE facilities are expected to decrease global oil equivalent production by 6% in Q1. * ExxonMobil plans to increase production in the Bakken formation to 1.8 million barrels per day in 2026. 88. </w:t>
      </w:r>
      <w:hyperlink r:id="rId94">
        <w:r>
          <w:rPr>
            <w:color w:val="0000EE"/>
            <w:u w:val="single"/>
          </w:rPr>
          <w:t>https://propakistani.pk/2026/04/09/oil-prices-again-rise-towards-100-after-donald-trumps-latest-iran-threat/</w:t>
        </w:r>
      </w:hyperlink>
      <w:r>
        <w:rPr>
          <w:i/>
        </w:rPr>
        <w:t xml:space="preserve"> - * Oil prices climbed towards $100 per barrel following US President Donald Trump’s threat to bomb Iran. * Iran views Israeli military operations and threats over the Strait of Hormuz as breaches of de-escalation. * US market anxiety increased after geopolitical risks, with Brent crude at about $97.10 and West Texas Intermediate at $97.59. * Trump stated US military forces will remain in the Middle East until an agreement is implemented. * Disruption to shipping through the Strait of Hormuz could cause price spikes and energy market instability. 89. </w:t>
      </w:r>
      <w:hyperlink r:id="rId90">
        <w:r>
          <w:rPr>
            <w:color w:val="0000EE"/>
            <w:u w:val="single"/>
          </w:rPr>
          <w:t>https://www.rte.ie/news/ireland/2026/0409/1567328-fuel-supplies-ireland/</w:t>
        </w:r>
      </w:hyperlink>
      <w:r>
        <w:rPr>
          <w:i/>
        </w:rPr>
        <w:t xml:space="preserve"> - * Fuel protests in Ireland have impacted three major sites: Whitegate refinery in Cork, and terminals in Foynes, Limerick, and Galway.</w:t>
      </w:r>
      <w:r>
        <w:t xml:space="preserve"> * Approximately half of Ireland's fuel supplies are locked up at these sites.</w:t>
      </w:r>
      <w:r>
        <w:rPr>
          <w:i/>
        </w:rPr>
        <w:t xml:space="preserve"> * </w:t>
      </w:r>
      <w:r>
        <w:rPr>
          <w:i/>
        </w:rPr>
        <w:t>Fuel flow disruptions have caused some service stations in Galway to run dry</w:t>
      </w:r>
      <w:r>
        <w:rPr>
          <w:i/>
        </w:rPr>
        <w:t>.</w:t>
      </w:r>
      <w:r>
        <w:t xml:space="preserve"> * No significant changes at Dublin port, but disruption there could cause nationwide shortages.</w:t>
      </w:r>
      <w:r>
        <w:rPr>
          <w:i/>
        </w:rPr>
        <w:t xml:space="preserve"> * Fuel prices are not expected to rise immediately, though regional shortages are occurring.</w:t>
      </w:r>
      <w:r>
        <w:t xml:space="preserve">90. </w:t>
      </w:r>
      <w:hyperlink r:id="rId95">
        <w:r>
          <w:rPr>
            <w:color w:val="0000EE"/>
            <w:u w:val="single"/>
          </w:rPr>
          <w:t>https://www.bairdmaritime.com/shipping/greek-pm-rejects-tolls-for-ships-in-strait-of-hormuz</w:t>
        </w:r>
      </w:hyperlink>
      <w:r>
        <w:t xml:space="preserve"> - * Greek Prime Minister Kyriakos Mitsotakis states it is unacceptable for ships to pay fees to cross the Strait of Hormuz. * Iran has proposed tolls on vessels passing through the strait. * The Strait of Hormuz is a key maritime chokepoint with one fifth of the world's oil passing through. * The Iran war has disrupted global trade and threatened Persian Gulf ports. * Greece controls a large merchant fleet and opposes tolls amid geopolitical tensions. 91. </w:t>
      </w:r>
      <w:hyperlink r:id="rId91">
        <w:r>
          <w:rPr>
            <w:color w:val="0000EE"/>
            <w:u w:val="single"/>
          </w:rPr>
          <w:t>https://coincentral.com/oil-prices-rebound-after-historic-drop-as-strait-of-hormuz-remains-disrupted/</w:t>
        </w:r>
      </w:hyperlink>
      <w:r>
        <w:t xml:space="preserve"> - * Brent crude and WTI rose around 3% after a 13%+ crash. * The decline followed a US-Iran ceasefire announcement. * Iran halted oil tanker traffic through the Strait of Hormuz. * Goldman Sachs warns prices could exceed $100/barrel if the strait remains closed. * US crude stocks rose to a three-year high, while fuel inventories declined. * Iran announced safe routes for vessels through the strait as supply disruptions persist. 92. </w:t>
      </w:r>
      <w:hyperlink r:id="rId96">
        <w:r>
          <w:rPr>
            <w:color w:val="0000EE"/>
            <w:u w:val="single"/>
          </w:rPr>
          <w:t>https://www.bairdmaritime.com/shipping/uk-to-call-for-toll-free-passage-through-strait-of-hormuz</w:t>
        </w:r>
      </w:hyperlink>
      <w:r>
        <w:t xml:space="preserve"> - * British Foreign Secretary Yvette Cooper will state that shipping through the Strait of Hormuz must be toll-free. * The statement will be made on Thursday in London. * Iran has expressed intention to charge fees for passage through the waterway. * The Strait of Hormuz carries about a fifth of the world's oil and gas. * The UK opposes tolls, emphasising the principle of freedom of navigation. 93. </w:t>
      </w:r>
      <w:hyperlink r:id="rId97">
        <w:r>
          <w:rPr>
            <w:color w:val="0000EE"/>
            <w:u w:val="single"/>
          </w:rPr>
          <w:t>https://www.bairdmaritime.com/shipping/feature-post-ceasefire-iran-still-holds-considerable-leverage-over-strait-of-hormuz</w:t>
        </w:r>
      </w:hyperlink>
      <w:r>
        <w:t xml:space="preserve"> - * Nearly six weeks of war in Iran have ended, with President Donald Trump claiming victory. * Iran's government controls the Strait of Hormuz, influencing global energy markets. * Iran has moved from monitoring to effectively dictating shipping routes, demanding charges for passage. * The strait, vital to global oil and gas supply, is now under Iran's de facto control. * Global economic strains and regional conflicts have arisen from this situation. 94. </w:t>
      </w:r>
      <w:hyperlink r:id="rId98">
        <w:r>
          <w:rPr>
            <w:color w:val="0000EE"/>
            <w:u w:val="single"/>
          </w:rPr>
          <w:t>https://www.bairdmaritime.com/shipping/tankers/opinion-why-irans-strait-of-hormuz-tollbooth-plan-may-keep-oil-prices-high</w:t>
        </w:r>
      </w:hyperlink>
      <w:r>
        <w:t xml:space="preserve"> - * The end of the Strait of Hormuz conflict is reported, but Iran's tollbooth proposal could impact energy markets. * US and Iran agreed to a two-week ceasefire brokered by Pakistan, contingent on Iran's temporary pause of blockade. * Iran may seek to charge a transit fee if a long-term peace deal is reached. * The Strait of Hormuz, a critical chokepoint, has historically seen around a fifth of global oil and gas flow. * The proposal may keep oil prices high for years due to market vulnerability. 95. </w:t>
      </w:r>
      <w:hyperlink r:id="rId91">
        <w:r>
          <w:rPr>
            <w:color w:val="0000EE"/>
            <w:u w:val="single"/>
          </w:rPr>
          <w:t>https://coincentral.com/oil-prices-rebound-after-historic-drop-as-strait-of-hormuz-remains-disrupted/</w:t>
        </w:r>
      </w:hyperlink>
      <w:r>
        <w:t xml:space="preserve"> - * Oil prices rose Thursday after a 13%+ drop on Wednesday, driven by tensions in the Strait of Hormuz and geopolitical developments. * Iran halted oil tanker traffic through the strait, which handles about a quarter of global seaborne oil trade. * U.S.-Iran ceasefire announced by Trump was questioned due to ongoing Israeli strikes and Iran's response. * Goldman Sachs warned that if the strait remains closed for another month, Brent could average above $100 a barrel in late 2026. * US crude stocks reached a three-year high, with inventories rising by 3.1 million barrels in the week ending April 3. 96. </w:t>
      </w:r>
      <w:hyperlink r:id="rId99">
        <w:r>
          <w:rPr>
            <w:color w:val="0000EE"/>
            <w:u w:val="single"/>
          </w:rPr>
          <w:t>https://fajar.co.id/2026/04/09/iran-masih-tutup-selat-hormuz-agresi-israel-terhadap-lebanon-ancam-gagalkan-gencatan-senjata/</w:t>
        </w:r>
      </w:hyperlink>
      <w:r>
        <w:t xml:space="preserve"> - * Iran menutup sepenuhnya Selat Hormuz setelah sebelumnya membuka jalur tersebut, sebagai respons terhadap pelanggaran gencatan senjata oleh Israel. * Penutupan ini terkait meningkatnya ketegangan di Timur Tengah, khususnya dengan serangan Israel terhadap Lebanon. * Data pelacakan menunjukkan kapal tanker AUROURA berperilaku tidak biasa di dekat Khasab, di wilayah yang sangat sensitif secara geopolitik. * Langkah ini mempertegas ketegangan regional dan menimbulkan kekhawatiran terhadap stabilitas kawasan. 97. </w:t>
      </w:r>
      <w:hyperlink r:id="rId100">
        <w:r>
          <w:rPr>
            <w:color w:val="0000EE"/>
            <w:u w:val="single"/>
          </w:rPr>
          <w:t>https://indiaobservers.com/iran-reopens-strait-of-hormuz-ceasefire-impact/</w:t>
        </w:r>
      </w:hyperlink>
      <w:r>
        <w:t xml:space="preserve"> - * Iran's decision to reopen the Strait of Hormoz marks a significant shift following a temporary ceasefire with the US. * The reopening reduces risks to global oil shipments and causes a decrease in crude oil prices. * The decision is part of a mutual restraint agreement, with both sides aiming to explore diplomatic solutions. * Shipping activity will proceed cautiously and at a slower pace under controlled conditions. * The Strait of Hormuz remains a critical global energy route, with its stability pivotal to international economic security. 98. </w:t>
      </w:r>
      <w:hyperlink r:id="rId101">
        <w:r>
          <w:rPr>
            <w:color w:val="0000EE"/>
            <w:u w:val="single"/>
          </w:rPr>
          <w:t>https://www.arkansasonline.com/news/2026/apr/09/more-fed-policymakers-open-to-interest-rate-hike/</w:t>
        </w:r>
      </w:hyperlink>
      <w:r>
        <w:t xml:space="preserve"> - * The number of Federal Reserve policymakers considering a rate hike increased between January and March. * The minutes of the March meeting showed support for potential rate increases due to rising oil and gas prices. * The Fed kept its key rate unchanged at about 3.6% during the March meeting. * Chair Jerome Powell indicated that rate reductions are unlikely unless inflation cools steadily. * Inflation report scheduled for Friday is expected to show a significant increase in March from February. 99. </w:t>
      </w:r>
      <w:hyperlink r:id="rId102">
        <w:r>
          <w:rPr>
            <w:color w:val="0000EE"/>
            <w:u w:val="single"/>
          </w:rPr>
          <w:t>https://www.standartnews.com/biznes/fed-smenya-kursa-gotvi-li-se-novo-vdigane-na-lihvite-629663.html</w:t>
        </w:r>
      </w:hyperlink>
      <w:r>
        <w:t xml:space="preserve"> - * The Federal Reserve's meeting protocol indicates a broader support for increasing interest rates if inflation remains above 2%. * The protocol shows a shift towards tightening monetary policy, citing energy prices and global uncertainty as major factors. * Some participants support the possibility of both raising and lowering rates depending on inflation developments. * High energy costs and geopolitical risks may slow down inflation reduction, with some expecting a slower process. * The Fed kept interest rates in the 3.50-3.75% range in March amid rising economic uncertainties. 100. </w:t>
      </w:r>
      <w:hyperlink r:id="rId103">
        <w:r>
          <w:rPr>
            <w:color w:val="0000EE"/>
            <w:u w:val="single"/>
          </w:rPr>
          <w:t>https://www.railfreight.com/business/2026/04/09/mediterranean-feeder-services-instability-has-an-impact-on-inland-transport/</w:t>
        </w:r>
      </w:hyperlink>
      <w:r>
        <w:t xml:space="preserve"> - * The supply chain crisis caused by Middle East instability is disrupting Mediterranean feeder maritime services and inland transport in Europe. * Disruptions lead to reduced reliability, blank sailings, port omissions, and irregular arrivals, impacting European ports and rail systems. * Longer transit times, increased costs for demurrage and storage, and equipment imbalances are observed. * The current instability is linked to the closure of key straits, including the Strait of Hormuz and Bab-el Mandeb. * Uncertainty persists as political tensions continue, with no clear end in sight. 101. </w:t>
      </w:r>
      <w:hyperlink r:id="rId104">
        <w:r>
          <w:rPr>
            <w:color w:val="0000EE"/>
            <w:u w:val="single"/>
          </w:rPr>
          <w:t>https://www.koreatimes.co.kr/southkorea/politics/20260409/lee-calls-for-overhaul-of-koreas-economic-model-amid-middle-east-crisis?utm_source=rss</w:t>
        </w:r>
      </w:hyperlink>
      <w:r>
        <w:t xml:space="preserve"> - * President Lee Jae Myung advocates for a fundamental overhaul of Korea's economic model due to impacts of the Middle East conflict. * Emphasises diversifying energy sources and accelerating industrial transformation, including development of next-generation reactors, AI, and robots. * Highlights ongoing disruptions in the Strait of Hormuz affecting oil imports, with uncertainty about the route's reopening. * Discusses potential impact of transit tolls on prices and measures to stabilise domestic fuel prices. * The government monitors supply chains for industrial inputs and implements price caps to shield consumers.</w:t>
      </w:r>
      <w:r/>
    </w:p>
    <w:p>
      <w:r/>
      <w:r>
        <w:t xml:space="preserve">102. </w:t>
      </w:r>
      <w:hyperlink r:id="rId105">
        <w:r>
          <w:rPr>
            <w:color w:val="0000EE"/>
            <w:u w:val="single"/>
          </w:rPr>
          <w:t>https://newtalk.tw/news/view/2026-04-09/1028929</w:t>
        </w:r>
      </w:hyperlink>
      <w:r>
        <w:t xml:space="preserve"> - * Iran's Revolutionary Guard (IRGC) published a new traffic scheme for the Strait of Hormuz, designating a narrow channel as a 'Toll Booth'. * Ships entering the strait must follow this route, which is controlled and monitored by IRGC, requiring navigation approval and payment. * Since March 13, at least 26 vessels have used the system, paying fees in yuan through intermediaries for clearance. * The system allows IRGC to verify vessel data and oversee maritime traffic, persisting despite a recent ceasefire. * The new setup affects international shipping, primarily impacting ships from non-friendly nations and influencing global energy supplies. 103. </w:t>
      </w:r>
      <w:hyperlink r:id="rId106">
        <w:r>
          <w:rPr>
            <w:color w:val="0000EE"/>
            <w:u w:val="single"/>
          </w:rPr>
          <w:t>https://newtalk.tw/news/view/2026-04-09/1028910</w:t>
        </w:r>
      </w:hyperlink>
      <w:r>
        <w:t xml:space="preserve"> - * The Hormuz Strait faces renewed shipping restrictions following Iran's enforcement of a daily limit of approximately 12 ships, requiring fees paid via cryptocurrencies or RMB. * Recently, only 4 ships were allowed passage, the lowest since April. * Iran claims overflight fees of US$1 per barrel of exported oil, potentially generating significant revenue. * Despite US calls for reopening, Iran maintains control, while Israel's continued attacks on Lebanon have escalated tensions. * Oil prices have risen above US$95 per barrel due to shipping constraints. * The US official statements indicate some increase in Strait traffic but with minimal passage of oil tankers. 104. </w:t>
      </w:r>
      <w:hyperlink r:id="rId107">
        <w:r>
          <w:rPr>
            <w:color w:val="0000EE"/>
            <w:u w:val="single"/>
          </w:rPr>
          <w:t>https://bitcoinworld.co.in/strait-hormuz-iran-shipping-protocol/</w:t>
        </w:r>
      </w:hyperlink>
      <w:r>
        <w:t xml:space="preserve"> - * Iran’s Deputy Foreign Minister confirms the Strait of Hormuz remains open to civilian traffic.</w:t>
      </w:r>
      <w:r>
        <w:rPr>
          <w:i/>
        </w:rPr>
        <w:t xml:space="preserve"> * A new safety protocol requires vessels to contact Iranian authorities before transit.</w:t>
      </w:r>
      <w:r>
        <w:t xml:space="preserve"> * The protocol aims to address legacy naval mines from past conflicts.</w:t>
      </w:r>
      <w:r>
        <w:rPr>
          <w:i/>
        </w:rPr>
        <w:t xml:space="preserve"> * It could cause transit delays and impact insurance risk assessments.</w:t>
      </w:r>
      <w:r>
        <w:t xml:space="preserve"> * The move has significant implications for global oil shipping and energy markets.</w:t>
      </w:r>
      <w:r>
        <w:rPr>
          <w:i/>
        </w:rPr>
        <w:t xml:space="preserve">105. </w:t>
      </w:r>
      <w:hyperlink r:id="rId108">
        <w:r>
          <w:rPr>
            <w:color w:val="0000EE"/>
            <w:u w:val="single"/>
          </w:rPr>
          <w:t>https://www.seanews.com.tr/article/iran-releases-revised-traffic-plan-for-strait-of-hormuz-mnr4o6v5</w:t>
        </w:r>
      </w:hyperlink>
      <w:r>
        <w:rPr>
          <w:i/>
        </w:rPr>
        <w:t xml:space="preserve"> - </w:t>
      </w:r>
      <w:r>
        <w:t>The Iranian maritime authority publishes a revised traffic separation scheme for the Strait of Hormuz aimed at preventing collisions with naval mines.</w:t>
      </w:r>
      <w:r>
        <w:rPr>
          <w:i/>
        </w:rPr>
      </w:r>
      <w:r>
        <w:t>The plan involves coordination with the Islamic Revolutionary Guard Corps Navy and designated routes, amidst claims of mine-laying and ongoing state of war.</w:t>
      </w:r>
      <w:r>
        <w:rPr>
          <w:i/>
        </w:rPr>
      </w:r>
      <w:r>
        <w:t>A 'danger zone' where transit is prohibited is marked, including waters off the northern Musandam Peninsula, potentially conflicting with Omani-managed routes.</w:t>
      </w:r>
      <w:r>
        <w:rPr>
          <w:i/>
        </w:rPr>
      </w:r>
      <w:r>
        <w:t>Despite a ceasefire, Iran maintains control over the strait, with limited vessel traffic reported post-ceasefire.</w:t>
      </w:r>
      <w:r>
        <w:rPr>
          <w:i/>
        </w:rPr>
      </w:r>
      <w:r>
        <w:t xml:space="preserve">Iran's continued management of the strait is a condition in its long-term peace plan, affecting international transit. 106. </w:t>
      </w:r>
      <w:hyperlink r:id="rId109">
        <w:r>
          <w:rPr>
            <w:color w:val="0000EE"/>
            <w:u w:val="single"/>
          </w:rPr>
          <w:t>https://www.tz.de/politik/strasse-von-hormus-iran-veroeffentlicht-karte-fuer-sichere-durchfahrt-zr-94254373.html</w:t>
        </w:r>
      </w:hyperlink>
      <w:r>
        <w:t xml:space="preserve"> - * Iran veröffentlicht eine Karte mit alternativen Routen für die Schifffahrt durch die Straße von Hormus aufgrund von Gefahr durch Seeminen. 107. </w:t>
      </w:r>
      <w:hyperlink r:id="rId110">
        <w:r>
          <w:rPr>
            <w:color w:val="0000EE"/>
            <w:u w:val="single"/>
          </w:rPr>
          <w:t>https://www.presse-citron.net/le-detroit-dormuz-rouvre-oui-mais-il-y-a-toujours-des-mines/</w:t>
        </w:r>
      </w:hyperlink>
      <w:r>
        <w:t xml:space="preserve"> - * The Strait of Hormuz, closed for over a month, reopened following a ceasefire between Tehran and Washington, with limited maritime traffic on 9 April. * The zone remains under threat from naval mines, particularly on a 50 km stretch where 20% of global oil exports pass. * Iran has announced alternative routes for ships, notably around Larak Island, to avoid mines. * Iran’s control measures may aim to tighten sovereignty over the navigable routes and implement a payment system for passage. * The reopening affects global oil and gas prices; negotiations on maritime safety and sanctions continue. 108. </w:t>
      </w:r>
      <w:hyperlink r:id="rId111">
        <w:r>
          <w:rPr>
            <w:color w:val="0000EE"/>
            <w:u w:val="single"/>
          </w:rPr>
          <w:t>https://www.riotimesonline.com/bitcoin-71k-ceasefire-iran-btc-tolls-fed-cuts/</w:t>
        </w:r>
      </w:hyperlink>
      <w:r>
        <w:t xml:space="preserve"> - * Bitcoin's price settled near $71,064 after a moderate pullback from $72,850, indicating post-ceasefire consolidation. * Iran is weighing a Bitcoin-denominated toll of $1 per barrel during the ceasefire in the Strait of Hormuz, the first sovereign to consider such demand. * US Federal Reserve minutes hinted at potential rate cuts by year-end, influencing risk asset markets. * Broader market showed stable consolidation, with technical indicators remaining bullish. * Macro developments include Iran's toll proposal and upcoming US CPI data, affecting risk sentiment and Bitcoin's outlook. 109. </w:t>
      </w:r>
      <w:hyperlink r:id="rId112">
        <w:r>
          <w:rPr>
            <w:color w:val="0000EE"/>
            <w:u w:val="single"/>
          </w:rPr>
          <w:t>https://coinpedia.org/news/iran-war-just-killed-four-fed-rate-cuts-what-it-means-for-crypto/</w:t>
        </w:r>
      </w:hyperlink>
      <w:r>
        <w:t xml:space="preserve"> - * Iran war caused oil prices to rise to $115, prompting markets to cut expected Fed rate cuts from four to one.</w:t>
      </w:r>
      <w:r>
        <w:rPr>
          <w:i/>
        </w:rPr>
        <w:t>* The Fed maintained rates at 3.50%-3.75% amid rising energy prices and inflation around 3%.</w:t>
      </w:r>
      <w:r>
        <w:t>* Ceasefire led to oil dropping below $95, potentially easing inflation pressures and opening the possibility for rate cuts.</w:t>
      </w:r>
      <w:r>
        <w:rPr>
          <w:i/>
        </w:rPr>
        <w:t>* Market expectations for December rate cut stand at 25.4%, with uncertainty surrounding upcoming CPI data.</w:t>
      </w:r>
      <w:r>
        <w:t>* Bitcoin and crypto markets show sensitivity to Fed policy shifts, with past cycles demonstrating major reactions to rate changes.</w:t>
      </w:r>
      <w:r>
        <w:rPr>
          <w:i/>
        </w:rPr>
        <w:t xml:space="preserve">110. </w:t>
      </w:r>
      <w:hyperlink r:id="rId113">
        <w:r>
          <w:rPr>
            <w:color w:val="0000EE"/>
            <w:u w:val="single"/>
          </w:rPr>
          <w:t>https://bitcoinworld.co.in/us-dollar-stabilizes-ceasefire-skepticism/</w:t>
        </w:r>
      </w:hyperlink>
      <w:r>
        <w:rPr>
          <w:i/>
        </w:rPr>
        <w:t xml:space="preserve"> - * The U.S. dollar found a tentative footing in global markets after a volatile 48-hour period in March 2025. * The initial rally was caused by a geopolitical ceasefire announcement, but skepticism emerged as details and enforcement were questioned. * Market analysts and institutional reports indicated doubts about the ceasefire’s durability, leading to a reassessment of currency valuations. * The dollar’s stabilization affected other currencies, with commodity-linked currencies retreating and the Euro trading sideways. * Market sentiment shifted from optimism to cautious skepticism, with investors now focusing on upcoming US economic data and Federal Reserve policy signals. 111. </w:t>
      </w:r>
      <w:hyperlink r:id="rId114">
        <w:r>
          <w:rPr>
            <w:color w:val="0000EE"/>
            <w:u w:val="single"/>
          </w:rPr>
          <w:t>https://www.indiatoday.in/business/story/crude-oil-prices-drop-sharply-after-strait-of-hormuz-disruption-economic-damage-persists-2893639-2026-04-09?utm_source=rss</w:t>
        </w:r>
      </w:hyperlink>
      <w:r>
        <w:rPr>
          <w:i/>
        </w:rPr>
        <w:t xml:space="preserve"> - * Disruption to oil movement through the Strait of Hormuz affects global supply, with delays and operational constraints. * Shipping, insurance costs, and export operations at Gulf terminals have been impacted, tightening supply. * Over 12 to 15 million barrels per day are effectively removed from the market, with recovery potentially taking weeks to months. * The oil shock has led to higher inflation and slower global growth, particularly in energy-dependent economies. * India remains relatively insulated but faces risks due to reliance on imports amid persistent disruptions. 112. </w:t>
      </w:r>
      <w:hyperlink r:id="rId115">
        <w:r>
          <w:rPr>
            <w:color w:val="0000EE"/>
            <w:u w:val="single"/>
          </w:rPr>
          <w:t>https://demokrata.hu/vilag/teheran-a-hormuzi-szorosban-telepitett-aknakra-figyelmeztetett-1166466/</w:t>
        </w:r>
      </w:hyperlink>
      <w:r>
        <w:rPr>
          <w:i/>
        </w:rPr>
        <w:t xml:space="preserve"> - * A Teherán által közzétett térkép figyelmeztetést adott ki a Hormuzi-szorosi tengeri aknák miatt. * A figyelmeztetés a háborús helyzetre adott válasz, azzal, hogy a hajók északabbra tartó alternatív utat használjanak. * Irán a Hormuzi-szoroson tiltotta meg a hajózást, ami az energiaárak emelkedéséhez vezetett. * A Nemzetközi Energiaügynökség szerint 2023-ban a világ tengeri olajszállításának 30%-a haladt át a szoroson. * Irán díjat követel a hajózási társaságoktól a folyosó használatáért, a szoroson átmenő hajók száma jelentősen csökkent a tűzszünet óta. 113. </w:t>
      </w:r>
      <w:hyperlink r:id="rId116">
        <w:r>
          <w:rPr>
            <w:color w:val="0000EE"/>
            <w:u w:val="single"/>
          </w:rPr>
          <w:t>https://www.energyvoice.com/oilandgas/595458/hormuz-reopens-iran-impact-qatar/</w:t>
        </w:r>
      </w:hyperlink>
      <w:r>
        <w:rPr>
          <w:i/>
        </w:rPr>
        <w:t xml:space="preserve"> - * Ceasefire in Hormuz may lead to extended damage to energy infrastructure, with Qatar’s LNG facilities taking up to five years to recover. * Damage to energy assets, including gas and oil facilities, impacts regional and global supply, with delays in restarting operations. * Attacks on regional infrastructure, such as Qatar’s Ras Laffan and UAE’s Das Island, will cause supply constraints into the next decade. * Iran’s attacks on tankers and continued strikes in the region threaten maritime security and trade. * The conflict forces a reassessment of energy security, supply chain risks, and long-term infrastructure investments. 114. </w:t>
      </w:r>
      <w:hyperlink r:id="rId114">
        <w:r>
          <w:rPr>
            <w:color w:val="0000EE"/>
            <w:u w:val="single"/>
          </w:rPr>
          <w:t>https://www.indiatoday.in/business/story/crude-oil-prices-drop-sharply-after-strait-of-hormuz-disruption-economic-damage-persists-2893639-2026-04-09?utm_source=rss</w:t>
        </w:r>
      </w:hyperlink>
      <w:r>
        <w:rPr>
          <w:i/>
        </w:rPr>
        <w:t xml:space="preserve"> - * Disruptions to oil supply chain caused by US-Iran tensions and security risks in Gulf countries, particularly the Strait of Hormuz, impact global oil markets. * Lockdowns and delays at export terminals, pipelines, and storage facilities have effectively tightened supply, removing an estimated 12 to 15 million barrels per day. * Recovery of normal supply conditions will be gradual, taking weeks or months due to infrastructure damage, logistical bottlenecks, and elevated war-risk insurance premiums. * The oil shock has caused rising inflation and slowed growth in global economies, with effects particularly evident in energy-dependent sectors in Europe and Asia. * India remains relatively insulated but faces risks of increased import costs, inflation, and current account deficit if disruptions persist. 115. </w:t>
      </w:r>
      <w:hyperlink r:id="rId117">
        <w:r>
          <w:rPr>
            <w:color w:val="0000EE"/>
            <w:u w:val="single"/>
          </w:rPr>
          <w:t>https://www.fxstreet.com/news/dxy-range-anchored-as-fed-cut-seen-bbh-202604090929</w:t>
        </w:r>
      </w:hyperlink>
      <w:r>
        <w:rPr>
          <w:i/>
        </w:rPr>
        <w:t xml:space="preserve"> - - Brown Brothers Harriman’s Elias Haddad notes the US Dollar Index (DXY) remains in a 96.00–100.00 range due to interest rate differentials. - Haddad maintains a structurally bearish USD outlook, expecting only one 25 basis points Federal Reserve (Fed) cut by year-end. - Brent crude oil prices increased by 8%, after falling to a near one-month low. - US PCE data is unlikely to change Fed rate expectations, with nearly even odds of a 25bps cut over the next year. - US inflation and consumer spending data are scheduled for release, with no expected major impact on rate outlook. 116. </w:t>
      </w:r>
      <w:hyperlink r:id="rId118">
        <w:r>
          <w:rPr>
            <w:color w:val="0000EE"/>
            <w:u w:val="single"/>
          </w:rPr>
          <w:t>https://www.actionforex.com/contributors/technical-analysis/636216-eur-usd-on-the-plus-side-middle-east-truce-proves-fragile/</w:t>
        </w:r>
      </w:hyperlink>
      <w:r>
        <w:rPr>
          <w:i/>
        </w:rPr>
        <w:t xml:space="preserve"> - * EUR/USD rose to 1.1667 amid cautious market sentiment. * US dollar recouped losses following a two-week truce between the US and Iran, which remains fragile. * Tensions in the Strait of Hormuz persist, with restrictions on tanker passage and ceasefire violations. * Federal Reserve minutes hint at divided views on interest rate hikes, influencing market outlook. * Technical analysis indicates a potential short-term downtrend, with broader trend unclear pending geopolitical developments. 117. </w:t>
      </w:r>
      <w:hyperlink r:id="rId119">
        <w:r>
          <w:rPr>
            <w:color w:val="0000EE"/>
            <w:u w:val="single"/>
          </w:rPr>
          <w:t>https://www.business-standard.com/markets/news/asian-stocks-muted-as-oil-prices-climb-on-shaky-us-iran-ceasefire-126040900281_1.html</w:t>
        </w:r>
      </w:hyperlink>
      <w:r>
        <w:rPr>
          <w:i/>
        </w:rPr>
        <w:t xml:space="preserve"> - * Asian share markets were in a sober mood on Thursday amid geopolitical tensions in the Gulf, affecting oil prices and market sentiment. * Iran flexed control over the Strait of Hormuz, demanding tolls, impacting global oil supply and prices. * Oil prices rose: US crude futures up 3.1% to $97.33 per barrel; Brent up 2.1% to $96.86. * Japan's Nikkei, South Korea, Chinese blue chips, and MSCI Asia-Pacific indices showed mixed or declined performance. * US inflation data expected to show a 0.4% rise in core prices; Federal Reserve members discussed rate hikes amidst oil-induced inflation concerns. * The US dollar steadied, and gold prices mildly increased, reflecting market adjustments to geopolitical risks. 118. </w:t>
      </w:r>
      <w:hyperlink r:id="rId120">
        <w:r>
          <w:rPr>
            <w:color w:val="0000EE"/>
            <w:u w:val="single"/>
          </w:rPr>
          <w:t>https://cyprus-mail.com/2026/04/09/israel-launches-fresh-strikes-on-lebanon-after-huge-attacks-jeopardise-truce</w:t>
        </w:r>
      </w:hyperlink>
      <w:r>
        <w:rPr>
          <w:i/>
        </w:rPr>
        <w:t xml:space="preserve"> - </w:t>
      </w:r>
      <w:r>
        <w:t>Israel bombed targets in Lebanon after attacks killed over 250 people, threatening the Middle East ceasefire.</w:t>
      </w:r>
      <w:r>
        <w:rPr>
          <w:i/>
        </w:rPr>
        <w:t>" + "</w:t>
      </w:r>
      <w:r>
        <w:t>Israel killed Hezbollah’s Secretary-General Naim Qassem’s nephew and struck across southern Lebanon.</w:t>
      </w:r>
      <w:r>
        <w:rPr>
          <w:i/>
        </w:rPr>
        <w:t>" + "</w:t>
      </w:r>
      <w:r>
        <w:t>Hezbollah resumed attacks on Israel after initially pausing, firing into Israel and Lebanese territory.</w:t>
      </w:r>
      <w:r>
        <w:rPr>
          <w:i/>
        </w:rPr>
        <w:t>" + "</w:t>
      </w:r>
      <w:r>
        <w:t>The conflict caused a blockade of the Strait of Hormuz, disrupting global energy supplies and driving oil prices near $150.</w:t>
      </w:r>
      <w:r>
        <w:rPr>
          <w:i/>
        </w:rPr>
        <w:t>" + "</w:t>
      </w:r>
      <w:r>
        <w:t xml:space="preserve">Iran condemned Israel’s actions; large crowds in Iran marked 40 days of mourning for Khamenei.* 119. </w:t>
      </w:r>
      <w:hyperlink r:id="rId121">
        <w:r>
          <w:rPr>
            <w:color w:val="0000EE"/>
            <w:u w:val="single"/>
          </w:rPr>
          <w:t>https://telanganatoday.com/rupee-falls-17-paise-to-92-71-amid-west-asia-tensions</w:t>
        </w:r>
      </w:hyperlink>
      <w:r>
        <w:t xml:space="preserve"> - * The rupee depreciated 17 paise to 92.71 against the US dollar amid geopolitical tensions in West Asia. * The decline was driven by Iran's threat to exit talks if Israel continued bombing Lebanon, and the closing of the Strait of Hormuz. * The US dollar and other currencies reacted to Middle East tensions; the dollar index rose to 99.10. * The RBI kept interest rates unchanged but flagged potential risks to the Indian economy from Iran-related disruptions. * The global oil price increased by 1.93% to USD 96.52 per barrel in futures trade. 120. </w:t>
      </w:r>
      <w:hyperlink r:id="rId122">
        <w:r>
          <w:rPr>
            <w:color w:val="0000EE"/>
            <w:u w:val="single"/>
          </w:rPr>
          <w:t>https://www.actualno.com/economy/propukanoto-primirie-i-petrolnijat-shok-kolko-visoko-moje-da-skochi-cenata-na-surovija-petrol-news_2579566.html</w:t>
        </w:r>
      </w:hyperlink>
      <w:r>
        <w:t xml:space="preserve"> - * Цената на петрола се повиши, фон на съмнения за устойчивостта на двуседмичното примирие и ограничения върху енергийните потоци през Ормузкия проток. * Фючърсите на Брент са се увеличили с 2,69%, до 97,30 долара за барел, а тези на американския лек суров петрол с 3,60%, до 97,81 долара за барел. * Израел продължава военните действия в Ливан, което поставя под въпрос трайността на примирието. * Ормузкият проток, важен за около 20% от световните доставки на петрол и газ, е обект на затваряне и индикативни преговори. * Корабният гигант Maersk коментира, че примирието може да отвори възможности за корабоплаване, но пълната сигурност оставa недостижима в краткосрочен план. 121. </w:t>
      </w:r>
      <w:hyperlink r:id="rId123">
        <w:r>
          <w:rPr>
            <w:color w:val="0000EE"/>
            <w:u w:val="single"/>
          </w:rPr>
          <w:t>https://en.yna.co.kr/view/AEN20260409009000315</w:t>
        </w:r>
      </w:hyperlink>
      <w:r>
        <w:t xml:space="preserve"> - * South Korea plans to hold phone talks with Iran following the U.S.-Iran ceasefire. * The discussions are likely to address the transit of 26 stranded ships in the Strait of Hormuz. * The ceasefire was announced by U.S. President Donald Trump for two weeks. * South Korea aims to clarify Iran's conditions for passage through the waterway. * Iran's official suggests safe passage could be possible through coordination with Iran's military. 122. </w:t>
      </w:r>
      <w:hyperlink r:id="rId124">
        <w:r>
          <w:rPr>
            <w:color w:val="0000EE"/>
            <w:u w:val="single"/>
          </w:rPr>
          <w:t>https://lenta.ru/news/2026/04/09/analitik-nazval-vazhneyshiy-vopros-eksporta-rossiyskoy-nefti/</w:t>
        </w:r>
      </w:hyperlink>
      <w:r>
        <w:t xml:space="preserve"> - * Russian oil export capacity is under scrutiny due to suspected damage to terminals amid frequent attacks. * Oil exports from Baltic ports Ust-Luga and Primorsk decreased by 33.2% weekly, reaching 115,000 tonnes per day. * Expert Iorhiy Yushkov states that the extent of damage and loading potential remains uncertain. * Attacks aim to disrupt oil exports, risking production halts if exports are compromised. * Despite attacks, export activities reportedly resume quickly, but the volume and product types are uncertain. * Bloomberg reports Russian sea oil exports averaging $2.02 billion weekly over the past four weeks, a peak since June 2022. 123. </w:t>
      </w:r>
      <w:hyperlink r:id="rId125">
        <w:r>
          <w:rPr>
            <w:color w:val="0000EE"/>
            <w:u w:val="single"/>
          </w:rPr>
          <w:t>https://www.unian.ua/economics/energetics/cini-na-naftu-analitiki-rizko-pereglyanuli-prognoz-13343238.html</w:t>
        </w:r>
      </w:hyperlink>
      <w:r>
        <w:t xml:space="preserve"> - * Goldman Sachs знизив прогноз цін на нафту у другому кварталі 2026 року до 90 доларів за Brent і 87 доларів для WTI з попередніх 99 і 91 долара відповідно внаслідок збільшення обсягів нафти через Ормузьку протоку та зниження ризик-премії. * На тлі новин ціни на Brent цього тижня впали більш ніж на 11%, але зросли знову через сумніви щодо дотримання перемир'я 9 квітня. * У Goldman Sachs залишили без змін прогнози на третій і четвертий квартал — 82 та 80 доларів для Brent відповідно. * У найгіршому випадку, якщо втрати видобутку на Близькому Сході сягнуть 2 млн барелів/добу, ціна Brent може піднятися до 115 доларів у четвертому кварталі. * Прогноз цін на європейський газ TTF у другому кварталі знижено до 50 євро/МВт-годину, але можливе зростання до 75 євро, якщо постачання затримується або пошкоджена інфраструктура. * 8 квітня Іран погодився відкрити Ормузьку протоку на час перемир'я, що впливає на нафтові постачання та цінову ситуацію. * Світові ринки різко відреагували — ціни на нафту обвалилися, фондові індекси зросли, відзначаючи короткострокове полегшення для інвесторів. 124. </w:t>
      </w:r>
      <w:hyperlink r:id="rId126">
        <w:r>
          <w:rPr>
            <w:color w:val="0000EE"/>
            <w:u w:val="single"/>
          </w:rPr>
          <w:t>https://kalkinemedia.com/au/news/market-updates/can-aok-bru-oma-lead-all-ordinaries-energy-gains</w:t>
        </w:r>
      </w:hyperlink>
      <w:r>
        <w:t xml:space="preserve"> - * Australian energy companies Australian Oil Company, Buru Energy, and Omega Oil &amp; Gas are focusing on domestic production themes amid shifting global oil dynamics. * Australian Oil Company expanded its production footprint in the Surat Basin, completing initial shipments of crude oil and focusing on local supply chain integration. * Buru Energy prioritises regional gas development in Kimberley, with projects like Rafael and Ungani oil field targeting local demand. * Omega Oil &amp; Gas advances the Taroom Trough project, emphasising domestic resource development and supply chain resilience. * The broader energy sector supports domestic supply chain stability, influencing industries like transport, mining, and agriculture amid global supply fluctuations. 125. </w:t>
      </w:r>
      <w:hyperlink r:id="rId127">
        <w:r>
          <w:rPr>
            <w:color w:val="0000EE"/>
            <w:u w:val="single"/>
          </w:rPr>
          <w:t>https://www.goodreturns.in/world-finance/us-iran-conflict-strait-of-hormuz-energy-markets-ceasefire-analysis-011-1501325.html</w:t>
        </w:r>
      </w:hyperlink>
      <w:r>
        <w:t xml:space="preserve"> - * A 40-day conflict between the US and Iran, triggered by US-Israel strikes, disrupted energy markets and shipping in early 2026. * Iran closed the Strait of Hormuz, a key oil route, causing Brent crude prices to rise above $120 a barrel and forcing QatarEnergy to declare force majeure. * Market reactions included sharp drops in stock indices across Asia and Europe, alongside surges in oil prices; recovery followed a ceasefire announced on April 7. * The conflict involved diplomatic tensions, US military strikes, and geopolitical negotiations brokered by Pakistan, with ongoing disputes over the exclusion of Lebanon from the ceasefire agreement. * Risks and uncertainties remain post-ceasefire, including Iran’s uranium stockpile and continued Israeli attacks in Lebanon. 126. </w:t>
      </w:r>
      <w:hyperlink r:id="rId127">
        <w:r>
          <w:rPr>
            <w:color w:val="0000EE"/>
            <w:u w:val="single"/>
          </w:rPr>
          <w:t>https://www.goodreturns.in/world-finance/us-iran-conflict-strait-of-hormuz-energy-markets-ceasefire-analysis-011-1501325.html</w:t>
        </w:r>
      </w:hyperlink>
      <w:r>
        <w:t xml:space="preserve"> - * The conflict between the US and Iran lasted 40 days, starting on February 28, 2026, with Iran shutting the Strait of Hormuz. * Oil prices surged, with Brent crude surpassing $120 a barrel in early March 2026, and global markets declined. * A ceasefire was announced on April 7, 2026, brokered by Pakistan, leading to market rebounds and stabilisation. * The conflict involved US and Israeli strikes, with Iran reopening the strait as part of the ceasefire deal. * Key political figures and international bodies reacted variably, with ongoing risks including missile threats and unresolved issues. 127. </w:t>
      </w:r>
      <w:hyperlink r:id="rId128">
        <w:r>
          <w:rPr>
            <w:color w:val="0000EE"/>
            <w:u w:val="single"/>
          </w:rPr>
          <w:t>https://www.thehindubusinessline.com/news/oil-minister-h-s-puri-on-2-day-visit-to-qatar/article70841393.ece</w:t>
        </w:r>
      </w:hyperlink>
      <w:r>
        <w:t xml:space="preserve"> - * Indian Oil Minister Hardeep Singh Puri visits Qatar during a period of declining LNG imports due to regional conflicts and infrastructure attacks. * The West Asian conflict and attacks on Qatar’s oil and gas infrastructure have impacted LNG supplies, especially from Ras Laffan, which has been offline since March 2. * Global LNG supply has decreased by around 20 per cent due to the conflict, affecting markets and causing potential price increases. * Qatar’s Ras Laffan facility and other infrastructure suffered damages with an estimated $20 billion annual revenue loss and repairs projected to take up to five years. * Most LNG passing through the Strait of Hormuz is exported to Asia, with significant global implications from extended disruptions. 128. </w:t>
      </w:r>
      <w:hyperlink r:id="rId129">
        <w:r>
          <w:rPr>
            <w:color w:val="0000EE"/>
            <w:u w:val="single"/>
          </w:rPr>
          <w:t>https://www.vietnamplus.vn/san-luong-dau-khi-cua-exxonmobil-giam-6-do-xung-dot-tai-trung-dong-post1103869.vnp</w:t>
        </w:r>
      </w:hyperlink>
      <w:r>
        <w:t xml:space="preserve"> - - ExxonMobil reports a 6% decrease in oil and gas production in Q1 2026 due to conflicts in the Middle East. - The conflict started on 28 February, causing oil prices to exceed $100/barrel and natural gas prices to increase. - Incidents at facilities in Qatar and the UAE have reduced ExxonMobil's global oil and gas output by approximately 6%. - The company's LNG facilities in Qatar faced serious damages, with repair times uncertain. - ExxonMobil plans to increase production in the Permian Basin and has initiated the Golden Pass LNG project to boost global supply. 129. </w:t>
      </w:r>
      <w:hyperlink r:id="rId130">
        <w:r>
          <w:rPr>
            <w:color w:val="0000EE"/>
            <w:u w:val="single"/>
          </w:rPr>
          <w:t>https://www.miragenews.com/indias-economy-grows-fast-despite-slowdown-risks-1652594/</w:t>
        </w:r>
      </w:hyperlink>
      <w:r>
        <w:t xml:space="preserve"> - * India's projected growth at 6.6% in FY27 despite higher energy prices and supply chain disruptions. * The economy remains among the fastest-growing major economies, supported by strong macroeconomic fundamentals. * The update highlights the importance of private sector-led growth and a business-enabling environment. * South Asia's regional growth forecast is 6.3% for 2026, with recovery to 6.9% in 2027. * Industrial policies in South Asia show mixed results due to implementation challenges, with emphasis on reform areas for job creation.</w:t>
      </w:r>
      <w:r/>
    </w:p>
    <w:p>
      <w:r/>
      <w:r>
        <w:t xml:space="preserve">130. </w:t>
      </w:r>
      <w:hyperlink r:id="rId131">
        <w:r>
          <w:rPr>
            <w:color w:val="0000EE"/>
            <w:u w:val="single"/>
          </w:rPr>
          <w:t>https://www.zawya.com/en/business/energy/glencore-charters-supertanker-to-load-oil-from-middle-east-sources-say-sooeyi13</w:t>
        </w:r>
      </w:hyperlink>
      <w:r>
        <w:t xml:space="preserve"> - * Glencore has chartered the supertanker Asian Lion to load Middle Eastern crude for Asia. * The tanker is heading to the Middle East, with data indicating a likely route since the U.S.-Iran war ceasefire. * Spot VLCC shipping rates on the route fell from W230 to W580 after the start of conflict. * Shipping rates and fees, including demurrage costs, are reported, with some uncertainty on terms due to Iran’s restrictions. * Iran indicated it would offer safe passage in coordination with armed forces, although vessels are warned to seek permits; the Strait of Hormuz remains a critical chokepoint for about 20% of global oil and LNG shipments, with traffic nearly halted. 131. </w:t>
      </w:r>
      <w:hyperlink r:id="rId132">
        <w:r>
          <w:rPr>
            <w:color w:val="0000EE"/>
            <w:u w:val="single"/>
          </w:rPr>
          <w:t>https://www.zawya.com/en/projects/oil-and-gas/iraq-exports-crude-via-turkey-by-tankers-n39fcs1u</w:t>
        </w:r>
      </w:hyperlink>
      <w:r>
        <w:t xml:space="preserve"> - * Iraq sent hundreds of crude-laden tankers from its Southern oilfields to the North for export via Turkey, as the Strait of Hormuz remained blocked. * Nearly 90,000 barrels were shipped from Basra to Kirkuk, then exported through a pipeline to Ceyhan, Turkey. * Iraq's export capacity could increase later, with a current output of nearly 340,000 bpd through Kurdistan. * An additional route through Syria is being utilised, with 150 tankers sent last week, aiming to reach 500 tankers daily. * Iraq's crude exports dropped from 3.4 million bpd in February to under $2 billion in revenue in March, impacting the national budget. 132. </w:t>
      </w:r>
      <w:hyperlink r:id="rId133">
        <w:r>
          <w:rPr>
            <w:color w:val="0000EE"/>
            <w:u w:val="single"/>
          </w:rPr>
          <w:t>http://www.adaderana.lk/news.php?nid=120961</w:t>
        </w:r>
      </w:hyperlink>
      <w:r>
        <w:t xml:space="preserve"> - * Iran's Revolutionary Guards advises ships to take alternative routes through the Strait of Hormuz to avoid sea mines. * The statement includes a map with the specified routes. * Ships from the Sea of Oman to the Persian Gulf should go north of Larak Island. * Ships from the Persian Gulf to the Sea of Oman should go south of Larak Island. * The guidance aims to ensure maritime safety and collision prevention. 133. </w:t>
      </w:r>
      <w:hyperlink r:id="rId134">
        <w:r>
          <w:rPr>
            <w:color w:val="0000EE"/>
            <w:u w:val="single"/>
          </w:rPr>
          <w:t>https://www.theguardian.com/business/2026/apr/09/oil-price-rises-as-markets-question-durability-of-middle-east-ceasefire-iran</w:t>
        </w:r>
      </w:hyperlink>
      <w:r>
        <w:t xml:space="preserve"> - * Oil and gas prices rose on Thursday amid questions over the durability of the Iran ceasefire and ongoing military tensions in the Middle East. * Brent crude reached $96.77 per barrel, with US light crude at $97.23, following a recent low of $94.75. * The UK gas contract increased by 1%, European natural gas futures rebounded from a five-week low. * Iran’s drones intercepted by UAE and Kuwait; Iran and Israel accused of violations, with threats of military response. * Market optimism waned as geopolitical tensions persisted, impacting Asian and European stock markets and lowering US futures. 134. </w:t>
      </w:r>
      <w:hyperlink r:id="rId133">
        <w:r>
          <w:rPr>
            <w:color w:val="0000EE"/>
            <w:u w:val="single"/>
          </w:rPr>
          <w:t>http://www.adaderana.lk/news.php?nid=120961</w:t>
        </w:r>
      </w:hyperlink>
      <w:r>
        <w:t xml:space="preserve"> - * Iran’s Revolutionary Guards issued instructions for ships passing through the Strait of Hormuz to take alternative routes. 135. </w:t>
      </w:r>
      <w:hyperlink r:id="rId135">
        <w:r>
          <w:rPr>
            <w:color w:val="0000EE"/>
            <w:u w:val="single"/>
          </w:rPr>
          <w:t>https://www.business-standard.com/economy/news/piyush-goyal-talks-to-kuwaiti-counterpart-after-us-iran-ceasefire-126040900208_1.html</w:t>
        </w:r>
      </w:hyperlink>
      <w:r>
        <w:t xml:space="preserve"> - * Kuwait's air defences intercepted 28 Iranian drones targeting vital oil and power facilities since 8 am, according to its army. * Attacks caused severe material damage at Kuwait Petroleum Corporation and energy resources ministry. * India maintains strong bilateral trade relations with Kuwait, which supplies crude oil and LPG. * Kuwait remains a key energy supplier to India, meeting about 3.5% of India’s energy needs in FY 2024-25. * The article highlights ongoing security risks in the Gulf region following Iran-US ceasefire announcement. 136. </w:t>
      </w:r>
      <w:hyperlink r:id="rId132">
        <w:r>
          <w:rPr>
            <w:color w:val="0000EE"/>
            <w:u w:val="single"/>
          </w:rPr>
          <w:t>https://www.zawya.com/en/projects/oil-and-gas/iraq-exports-crude-via-turkey-by-tankers-n39fcs1u</w:t>
        </w:r>
      </w:hyperlink>
      <w:r>
        <w:t xml:space="preserve"> - * Iraq sent nearly 90,000 barrels of crude oil from Basra to Kirkuk by over 400 tankers for export via Turkey. * The pipeline from Kirkuk to Ceyhan in Turkey is operational, allowing Iraq to export nearly 340,000 barrels per day. * Iraq's crude exports have been affected by the closure of the Strait of Hormuz due to Iranian actions. * Iraq is expanding exports through Syria and plans to boost export capacity, including a new pipeline project. * The country's budget revenues from oil sharply declined from nearly $8 billion in February to just under $2 billion in March, raising concerns over fiscal deficit risks. 137. </w:t>
      </w:r>
      <w:hyperlink r:id="rId136">
        <w:r>
          <w:rPr>
            <w:color w:val="0000EE"/>
            <w:u w:val="single"/>
          </w:rPr>
          <w:t>https://www.news18.com/india/energy-crisis-in-focus-s-jaishankar-to-visit-uae-hardeep-puri-to-qatar-amid-west-asia-conflict-ws-l-10023247.html</w:t>
        </w:r>
      </w:hyperlink>
      <w:r>
        <w:t xml:space="preserve"> - * Union Petroleum Minister Hardeep Singh Puri plans official visit to Qatar on 9–10 April 2026, against backdrop of regional conflict. * External Affairs Minister S Jaishankar scheduled to visit UAE on 11–12 April 2026 to review energy security issues and regional developments. * West Asia conflict involving US, Israel, Iran has disrupted global energy supplies, especially following blockade of the Strait of Hormuz. * Qatar begins resuming natural gas production and exports after conflict, with limited activity due to security conditions. * QatarEnergy declared force majeure on LNG supply contracts following Iranian missile strikes. * India experienced LPG shortages linked to panic-buying amid Strait of Hormuz disruption, government advises against panic. * The conflicts in West Asia are influencing regional energy stability and national energy security strategies. 138. </w:t>
      </w:r>
      <w:hyperlink r:id="rId137">
        <w:r>
          <w:rPr>
            <w:color w:val="0000EE"/>
            <w:u w:val="single"/>
          </w:rPr>
          <w:t>https://www.news18.com/explainers/2-weeks-6-big-moves-how-india-is-securing-its-oil-supply-as-trump-hits-pause-on-iran-war-ws-l-10023359.html</w:t>
        </w:r>
      </w:hyperlink>
      <w:r>
        <w:t xml:space="preserve"> - ['</w:t>
      </w:r>
      <w:r>
        <w:rPr>
          <w:i/>
        </w:rPr>
        <w:t xml:space="preserve"> India resumes Iranian crude imports following US sanctions waiver during a two-week ceasefire between the US and Iran, reaching India by LPG tanker Green Asha.', '</w:t>
      </w:r>
      <w:r>
        <w:t xml:space="preserve"> The country diversifies oil sources by increasing imports from Russia, West Africa, Latin America, and other Gulf nations.', '</w:t>
      </w:r>
      <w:r>
        <w:rPr>
          <w:i/>
        </w:rPr>
        <w:t xml:space="preserve"> India accelerates filling strategic petroleum reserves, aiming to increase buffer capacity from eight weeks to 90 days, utilising lower global oil prices.', '</w:t>
      </w:r>
      <w:r>
        <w:t xml:space="preserve"> Steps are taken to secure maritime supply routes, including deploying naval escorts and optimising port logistics for shipments crossing Hormuz.', '</w:t>
      </w:r>
      <w:r>
        <w:rPr>
          <w:i/>
        </w:rPr>
        <w:t xml:space="preserve"> India prepares domestic contingency measures such as LPG rationing and curtailing refined fuel exports, with strategic timing to buy oil at lower prices.'] 139. </w:t>
      </w:r>
      <w:hyperlink r:id="rId138">
        <w:r>
          <w:rPr>
            <w:color w:val="0000EE"/>
            <w:u w:val="single"/>
          </w:rPr>
          <w:t>https://www.aftenposten.no/verden/i/k0EBm6/iran-krigen-naa-siste-nytt-og-loepende-oppdateringer?pinnedEntry=121140</w:t>
        </w:r>
      </w:hyperlink>
      <w:r>
        <w:rPr>
          <w:i/>
        </w:rPr>
        <w:t xml:space="preserve"> - * Iran will require tolls of 1 dollar per barrel from oil tankers passing Hormuz Strait. * The demand is made in cryptocurrency. * The Strait is a strategic shipping route. * Iran's action follows attacks by the US and Israel, leading to a rise in oil prices. * The Strait traffic was halted by Iran after the attacks. 140. </w:t>
      </w:r>
      <w:hyperlink r:id="rId138">
        <w:r>
          <w:rPr>
            <w:color w:val="0000EE"/>
            <w:u w:val="single"/>
          </w:rPr>
          <w:t>https://www.aftenposten.no/verden/i/k0EBm6/iran-krigen-naa-siste-nytt-og-loepende-oppdateringer?pinnedEntry=121140</w:t>
        </w:r>
      </w:hyperlink>
      <w:r>
        <w:rPr>
          <w:i/>
        </w:rPr>
        <w:t xml:space="preserve"> - • Iran plans to demand a cryptocurrency toll of 1 dollar per barrel from oil tankers passing Hormuz Strait. • The measure follows Iran halting traffic in the strategic strait after US and Israel attacks. • The incident caused a sharp rise in oil prices. • The information is reported by Financial Times. • The event relates to security and strategic control in oil transit corridors. 141. </w:t>
      </w:r>
      <w:hyperlink r:id="rId139">
        <w:r>
          <w:rPr>
            <w:color w:val="0000EE"/>
            <w:u w:val="single"/>
          </w:rPr>
          <w:t>https://www.albawaba.com/news/iran-unveils-map-ships-avoid-strait-1625219</w:t>
        </w:r>
      </w:hyperlink>
      <w:r>
        <w:rPr>
          <w:i/>
        </w:rPr>
        <w:t xml:space="preserve"> - - Iran announced alternative shipping routes through the Strait of Hormuz, including a new map to help vessels avoid mines laid during the conflict with the US and Israel. - The Iranian Revolutionary Guard Corps (IRGC) Navy published the map outlining these routes. - Reports indicated a buildup of ships and tankers in the Strait of Hormuz after Iran temporarily closed the strait. - The IRGC also announced that maritime traffic had slowed sharply following Israeli violations in Lebanon. - Iran and the US announced a two-week ceasefire to end the conflict, which began with a preemptive attack by Washington and Tel Aviv on Tehran. 142. </w:t>
      </w:r>
      <w:hyperlink r:id="rId140">
        <w:r>
          <w:rPr>
            <w:color w:val="0000EE"/>
            <w:u w:val="single"/>
          </w:rPr>
          <w:t>https://www.wort.lu/wirtschaft/oelpreise-legen-nach-einbruch-am-vortag-wieder-zu/145450300.html</w:t>
        </w:r>
      </w:hyperlink>
      <w:r>
        <w:rPr>
          <w:i/>
        </w:rPr>
        <w:t xml:space="preserve"> - * Oil prices increased on Thursday following a decline, with Brent at $97.24 and WTI rising. * Prices fell to their lowest since mid-March due to fears stemming from Iran-war developments. * The Strait of Hormuz remains largely impassable, impacting transport. * Tensions escalated after Israeli airstrikes in Lebanon and threats from Iran and the US. * The market perceives oil prices as key indicators of inflation and economic concerns. 143. </w:t>
      </w:r>
      <w:hyperlink r:id="rId141">
        <w:r>
          <w:rPr>
            <w:color w:val="0000EE"/>
            <w:u w:val="single"/>
          </w:rPr>
          <w:t>https://www.wort.lu/international/bruechige-waffenruhe-daran-muss-sich-trump-nun-messen-lassen/145447812.html</w:t>
        </w:r>
      </w:hyperlink>
      <w:r>
        <w:rPr>
          <w:i/>
        </w:rPr>
        <w:t xml:space="preserve"> - * Trump verkündet eine zweiwöchige Waffenruhe im Iran-Krieg, um diplomatischen Raum zu schaffen, ohne Kriegsende zu sichern. * Israel setzt Angriffe im Libanon fort, während der Iran erwägt, die Feuerpause aufzukündigen. * Es gibt Unsicherheit über Irans hochangereichertes Uran und den Abnehmerfolg der US- und internationalen Forderungen. * Der Ölpreis steigt, die Kontrolle über die Straße von Hormus ist ein zentrales Energie- und Sicherheitsproblem. * Experten zweifeln, ob die Schifffahrt in der Meerenge kurzfristig zum Vorkriegsniveau zurückkehren kann. 144. </w:t>
      </w:r>
      <w:hyperlink r:id="rId142">
        <w:r>
          <w:rPr>
            <w:color w:val="0000EE"/>
            <w:u w:val="single"/>
          </w:rPr>
          <w:t>https://www.ndtv.com/world-news/us-iran-war-ceasefire-latest-iran-ceasefire-chaos-israel-lebanon-hezbollah-strikes-iran-missiles-donald-trump-options-11332190#publisher=newsstand</w:t>
        </w:r>
      </w:hyperlink>
      <w:r>
        <w:rPr>
          <w:i/>
        </w:rPr>
        <w:t xml:space="preserve"> - * Israeli strikes on Lebanon killed 254 people following US-Iran ceasefire. * Iran fired missiles at Israel and Gulf nations, resumed blockade of Strait of Hormuz. * US President Trump faces options to resume war, pursue diplomacy, or pressure Israel. * Iran criticised US-Taliban talks and demands US troop withdrawals, sanctions lifted, and control over Hormuz. * Oil prices fell below $100 amid ceasefire, but further conflict could raise prices again. 145. </w:t>
      </w:r>
      <w:hyperlink r:id="rId143">
        <w:r>
          <w:rPr>
            <w:color w:val="0000EE"/>
            <w:u w:val="single"/>
          </w:rPr>
          <w:t>https://www.ndtv.com/world-news/iran-seeking-tolls-in-bitcoin-yuan-from-ships-crossing-strait-of-hormuz-donald-trump-us-ceasefire-cryptocurrency-11332185#publisher=newsstand</w:t>
        </w:r>
      </w:hyperlink>
      <w:r>
        <w:rPr>
          <w:i/>
        </w:rPr>
        <w:t xml:space="preserve"> - * Iran's Islamic Revolutionary Guard Corps requests toll payments in cryptocurrency or Chinese yuan for ships passing through the Strait of Hormuz during a two-week ceasefire with the US. * Only a few vessels allowed passage, with payments potentially costing tanker owners millions depending on size and cargo. * The plan involves advance notice, approval routing, and payments in Bitcoin or yuan, with a tiered treatment system. * Iran’s toll system faces legal objections under international maritime law; Gulf states and Oman object to fee-sharing. * Iran leverages control of Hormuz as a geopolitical tool, affecting oil trade and global markets, amidst ongoing peace negotiations and sanctions impacts. 146. </w:t>
      </w:r>
      <w:hyperlink r:id="rId144">
        <w:r>
          <w:rPr>
            <w:color w:val="0000EE"/>
            <w:u w:val="single"/>
          </w:rPr>
          <w:t>https://www.indiandefensenews.in/2026/04/ceasefire-fails-to-clear-strait-iran.html</w:t>
        </w:r>
      </w:hyperlink>
      <w:r>
        <w:rPr>
          <w:i/>
        </w:rPr>
        <w:t xml:space="preserve"> - * The Iranian Navy warns vessels without prior approval will be targeted and destroyed despite a 14-day ceasefire. * US President Trump announced a two-week truce, with Iran saying safe passage is possible with coordination. * Iranian positions remain firm, demanding peace guarantees before reopenings; Iran prioritises "friendly countries". * Global shipping faces disruption; Maersk assessing risk before resuming operations. * The conflict, starting 28th February, has stranded 2,000 ships and 20,000 seafarers, with over 20 ships attacked. 147. </w:t>
      </w:r>
      <w:hyperlink r:id="rId145">
        <w:r>
          <w:rPr>
            <w:color w:val="0000EE"/>
            <w:u w:val="single"/>
          </w:rPr>
          <w:t>https://www.9news.com.au/world/us-israel-iran-war-irans-islamic-revolutionary-guard-corps-suggest-sea-mines-in-strait-of-hormuz/4b3004f8-ece3-47a0-a59b-78ca47b276db</w:t>
        </w:r>
      </w:hyperlink>
      <w:r>
        <w:rPr>
          <w:i/>
        </w:rPr>
        <w:t xml:space="preserve"> - * Iranian Revolutionary Guard Corps shares map urging vessels to avoid sea mines in the Strait of Hormuz following US and Israel's conflict with Iran. * The deployment of sea mines is suspected to be a response to hostilities, with estimates of 5,000 to 6,000 mines by US sources. * US military claims to have previously destroyed Iranian mine-laying vessels. * The development raises concerns about maritime security and potential disruption of Strait shipping. * US President Donald Trump threatened severe consequences if Iran deploys mines. 148. </w:t>
      </w:r>
      <w:hyperlink r:id="rId146">
        <w:r>
          <w:rPr>
            <w:color w:val="0000EE"/>
            <w:u w:val="single"/>
          </w:rPr>
          <w:t>https://timeskuwait.com/world-bank-sounds-alarm-as-middle-east-conflict-threatens-sharp-economic-slowdown/</w:t>
        </w:r>
      </w:hyperlink>
      <w:r>
        <w:rPr>
          <w:i/>
        </w:rPr>
        <w:t xml:space="preserve"> - * The World Bank warns that ongoing conflict in the Middle East is causing serious economic losses across the region, including Gulf, North Africa, Afghanistan, and Pakistan. * The conflict has led to disruptions such as the closure of the Strait of Hormuz and damage to energy infrastructure. * Economic growth projections for the region decrease from 4.0% in 2025 to 1.8% in 2026, with Gulf economies particularly affected. * Risks remain tilted to the downside, with potential further economic pressures from prolonged conflict. 149. </w:t>
      </w:r>
      <w:hyperlink r:id="rId147">
        <w:r>
          <w:rPr>
            <w:color w:val="0000EE"/>
            <w:u w:val="single"/>
          </w:rPr>
          <w:t>https://timeskuwait.com/global-shipping-on-edge-as-iran-attempts-to-reimpose-controls-on-vital-oil-route/</w:t>
        </w:r>
      </w:hyperlink>
      <w:r>
        <w:rPr>
          <w:i/>
        </w:rPr>
        <w:t xml:space="preserve"> - * Iran agreed to reopen the Strait of Hormuz as part of a ceasefire with the US but reportedly closed it again due to violations by the US and Israel. 150. </w:t>
      </w:r>
      <w:hyperlink r:id="rId148">
        <w:r>
          <w:rPr>
            <w:color w:val="0000EE"/>
            <w:u w:val="single"/>
          </w:rPr>
          <w:t>https://meduza.io/news/2026/04/09/rossiyskie-voennye-korabli-nachali-soprovozhdat-suda-tenevogo-flota-v-vodah-velikobritanii</w:t>
        </w:r>
      </w:hyperlink>
      <w:r>
        <w:rPr>
          <w:i/>
        </w:rPr>
        <w:t xml:space="preserve"> - </w:t>
      </w:r>
      <w:r>
        <w:t>On 8 April, Russian 'shadow fleet' ships passed through the English Channel accompanied by the Russian Black Sea Fleet frigate 'Admiral Grigorovich'.</w:t>
      </w:r>
      <w:r>
        <w:rPr>
          <w:i/>
        </w:rPr>
        <w:t>The vessels, including tankers 'Universal' and 'Enigma', were followed by British support ship 'RFA Tideforce'.</w:t>
      </w:r>
      <w:r>
        <w:t>UK Prime Minister Ker Starmer announced on 25 March that the navy could stop and inspect Russian oil tankers in UK waters, but none have been stopped since.</w:t>
      </w:r>
      <w:r>
        <w:rPr>
          <w:i/>
        </w:rPr>
        <w:t>France has detained some such ships passing through its waters.</w:t>
      </w:r>
      <w:r>
        <w:t xml:space="preserve">Russia is accused of using hundreds of ships under different flags to bypass sanctions and export oil. 151. </w:t>
      </w:r>
      <w:hyperlink r:id="rId149">
        <w:r>
          <w:rPr>
            <w:color w:val="0000EE"/>
            <w:u w:val="single"/>
          </w:rPr>
          <w:t>https://www.devdiscourse.com/article/politics/3867569-strait-of-hormuz-at-heart-of-us-iran-ceasefire-tensions</w:t>
        </w:r>
      </w:hyperlink>
      <w:r>
        <w:t xml:space="preserve"> - * Iranian semiofficial news agencies published a chart marking the Strait of Hormuz as a 'danger zone'. * The move hints at involvement by the Revolutionary Guard amid ceasefire tensions between the U.S., Iran, and Israel. * Iran asserts control over the strait and uranium enrichment; the U.S. calls for reopening the strait and disarmament. * The ceasefire faces challenges with conflicting interpretations and regional instability impacting oil prices. * Talks are ongoing in Pakistan to address claims and counterclaims among involved parties. 152. </w:t>
      </w:r>
      <w:hyperlink r:id="rId139">
        <w:r>
          <w:rPr>
            <w:color w:val="0000EE"/>
            <w:u w:val="single"/>
          </w:rPr>
          <w:t>https://www.albawaba.com/news/iran-unveils-map-ships-avoid-strait-1625219</w:t>
        </w:r>
      </w:hyperlink>
      <w:r>
        <w:t xml:space="preserve"> - * Iran announced alternative shipping routes through the Strait of Hormuz, including a new map to help vessels avoid mines laid during the conflict with the US and Israel. * The Islamic Revolutionary Guard Corps (IRGC) Navy published the map outlining alternative routes. * Reports indicate a buildup of ships and tankers in the Strait of Hormuz following reports of its closure. * The IRGC announced that maritime traffic in the Strait slowed sharply and came to a standstill after Israeli violations in Lebanon. * Iran and the US declared a two-week ceasefire to end the conflict which began on February 28, with subsequent Iranian attacks on Israeli and American targets. 153. </w:t>
      </w:r>
      <w:hyperlink r:id="rId143">
        <w:r>
          <w:rPr>
            <w:color w:val="0000EE"/>
            <w:u w:val="single"/>
          </w:rPr>
          <w:t>https://www.ndtv.com/world-news/iran-seeking-tolls-in-bitcoin-yuan-from-ships-crossing-strait-of-hormuz-donald-trump-us-ceasefire-cryptocurrency-11332185#publisher=newsstand</w:t>
        </w:r>
      </w:hyperlink>
      <w:r>
        <w:t xml:space="preserve"> - * Iran's Islamic Revolutionary Guard Corps are asking vessels for tolls in cryptocurrency or Chinese yuan during a ceasefire with the US. * Only a few ships have been permitted passage, with payments in Bitcoin or yuan sought in advance. * Iran proposes a tiered system, with possible tariffs up to $1 per barrel for laden tankers. * Shipping traffic through the Strait of Hormuz is heavily restricted, with only 10-15 ships transiting daily compared to 135 before conflict. * Regional tensions involve legal disputes over navigation rights and geopolitical leverage by Iran. 154. </w:t>
      </w:r>
      <w:hyperlink r:id="rId150">
        <w:r>
          <w:rPr>
            <w:color w:val="0000EE"/>
            <w:u w:val="single"/>
          </w:rPr>
          <w:t>https://www.haberler.com/ekonomi/dolar-tl-yukselisle-basladi-44-5530-seviyesinde-islem-goruyor-19731315-haberi/</w:t>
        </w:r>
      </w:hyperlink>
      <w:r>
        <w:t xml:space="preserve"> - * The Dolar/TL exchange rate is trading at 44.55, showing slight fluctuation. * The rate closed at 44.5030, 0.2% lower than previous close. * Other currencies like euro and sterling also saw slight increases against TL. * The US dollar index remains stable at 99.1. * Geopolitical tensions and US Federal Reserve minutes influence market volatility. * Fed minutes show most officials view inflation and employment risks as elevated due to Middle East conflicts. * Upcoming US economic data, including growth and PCE inflation, are closely watched. 155. </w:t>
      </w:r>
      <w:hyperlink r:id="rId144">
        <w:r>
          <w:rPr>
            <w:color w:val="0000EE"/>
            <w:u w:val="single"/>
          </w:rPr>
          <w:t>https://www.indiandefensenews.in/2026/04/ceasefire-fails-to-clear-strait-iran.html</w:t>
        </w:r>
      </w:hyperlink>
      <w:r>
        <w:t xml:space="preserve"> - * The Iranian Navy warned vessels without prior approval will be targeted and destroyed. * Despite a 14-day ceasefire announced by US President Donald Trump, Iran maintains control of the Strait. * Shipping operators, including Maersk, report no immediate easing of restrictions. * Iran's position is that full reopening depends on a peace agreement ending US and Israeli attacks. * The conflict has stranded around 2,000 ships and 20,000 seafarers since February 28th, with over 20 ships attacked. 156. </w:t>
      </w:r>
      <w:hyperlink r:id="rId151">
        <w:r>
          <w:rPr>
            <w:color w:val="0000EE"/>
            <w:u w:val="single"/>
          </w:rPr>
          <w:t>https://www.9news.com.au/national/fuel-shortage-australia-when-will-petrol-prices-go-down-explained/69972b25-cf9e-4720-92f4-383bb0ad12ea</w:t>
        </w:r>
      </w:hyperlink>
      <w:r>
        <w:t xml:space="preserve"> - * Crude oil prices, including Brent crude, dropped after Iran-US ceasefire, but lower petrol prices in Australia will take time to reflect at the pump. * Experts and government officials predict delays of around 7 to 10 days or more before price reductions reach consumers. * The Strait of Hormuz's closure affects about 20% of global oil supply and causes market uncertainty. * Australia’s Prime Minister announced measures to import more fuel from overseas through Export Finance Australia. * Analysts warn that repeated closures of the Strait could create oscillating oil prices. 157. </w:t>
      </w:r>
      <w:hyperlink r:id="rId145">
        <w:r>
          <w:rPr>
            <w:color w:val="0000EE"/>
            <w:u w:val="single"/>
          </w:rPr>
          <w:t>https://www.9news.com.au/world/us-israel-iran-war-irans-islamic-revolutionary-guard-corps-suggest-sea-mines-in-strait-of-hormuz/4b3004f8-ece3-47a0-a59b-78ca47b276db</w:t>
        </w:r>
      </w:hyperlink>
      <w:r>
        <w:t xml:space="preserve"> - * Iranian Revolutionary Guard Corps shared a chart showing sea mines in the Strait of Hormuz, urging ships to avoid the area. * The map was released following the US and Israel's war against Iran. * International fears increase that trade through the Strait could be significantly disrupted. * US claims to have previously destroyed Iranian mine-laying vessels in the area. * Military experts highlight ease of deploying sea mines and their strategic use in maritime conflict. 158. </w:t>
      </w:r>
      <w:hyperlink r:id="rId146">
        <w:r>
          <w:rPr>
            <w:color w:val="0000EE"/>
            <w:u w:val="single"/>
          </w:rPr>
          <w:t>https://timeskuwait.com/world-bank-sounds-alarm-as-middle-east-conflict-threatens-sharp-economic-slowdown/</w:t>
        </w:r>
      </w:hyperlink>
      <w:r>
        <w:t xml:space="preserve"> - * The World Bank warned that the ongoing Middle East conflict is causing serious economic losses across the region, especially in the Gulf, North Africa, Afghanistan, and Pakistan. * Disruptions include the closure of the Strait of Hormuz and damage to energy infrastructure. * Economic growth forecasts for the region have been revised down from 4.0% in 2025 to 1.8% in 2026, with Gulf economies and Iraq most affected. * Risks remain to the downside, with potential further economic pressures from rising energy and food prices, declines in trade and tourism, and fiscal strain. * The report emphasises strengthening resilience, governance, macroeconomic policies, and reforms for sustainable growth. 159. </w:t>
      </w:r>
      <w:hyperlink r:id="rId147">
        <w:r>
          <w:rPr>
            <w:color w:val="0000EE"/>
            <w:u w:val="single"/>
          </w:rPr>
          <w:t>https://timeskuwait.com/global-shipping-on-edge-as-iran-attempts-to-reimpose-controls-on-vital-oil-route/</w:t>
        </w:r>
      </w:hyperlink>
      <w:r>
        <w:t xml:space="preserve"> - * Iran reportedly closed the Strait of Hormuz again, citing violations by the US and Israel. * Iran's Revolutionary Guard allegedly installed sea mines in the Strait during the war. * Iran announced alternative routes for ships travelling through the strait. * Reports of the closure followed a ceasefire deal and conflicting reports on whether vessels can pass. * The White House called Iran's actions “completely unacceptable”. 160. </w:t>
      </w:r>
      <w:hyperlink r:id="rId152">
        <w:r>
          <w:rPr>
            <w:color w:val="0000EE"/>
            <w:u w:val="single"/>
          </w:rPr>
          <w:t>https://www.actionforex.com/contributors/fundamental-analysis/636154-middle-east-truce-lifts-markets-but-tensions-persist/</w:t>
        </w:r>
      </w:hyperlink>
      <w:r>
        <w:t xml:space="preserve"> - * Markets reacted positively to a Middle East ceasefire, with Brent crude falling 14% to USD 95/bbl and equities reaching one-month highs. * Tensions in the region persist, with ongoing military strikes and conflicting ceasefire interpretations. * The US Federal Reserve’s FOMC minutes indicated a possibility of rate hikes due to inflation concerns driven by oil shock. * Global equities, especially in Asia and Europe, rebounded, with energy stocks underperforming. * Currency markets showed initial optimism, but risk aversion slightly increased following doubts about the ceasefire's stability. 161. </w:t>
      </w:r>
      <w:hyperlink r:id="rId153">
        <w:r>
          <w:rPr>
            <w:color w:val="0000EE"/>
            <w:u w:val="single"/>
          </w:rPr>
          <w:t>https://www.actionforex.com/action-insight/market-overview/636147-us-10-year-yield-v-shaped-rebound-signals-rejection-of-iran-ceasefire-optimism/</w:t>
        </w:r>
      </w:hyperlink>
      <w:r>
        <w:t xml:space="preserve"> - * US 10-year yield reverses from 4.234 to 4.291, signalling market skepticism of de-escalation. * Oil prices recover to around $100, indicating a potential return of war premium. * The dollar stabilises amid cautious market outlook; Nikkei and US stocks rise. * Ongoing Iran-US tensions and disputes over ceasefire coverage threaten negotiations. * Federal Reserve signals rates are near neutral; further easing depends on inflation trends. * RBNZ signals readiness to hike if inflation rises; easing is off the table. * Currency markets show dollar underperforming, with mixed movements across other major currencies. 162. </w:t>
      </w:r>
      <w:hyperlink r:id="rId154">
        <w:r>
          <w:rPr>
            <w:color w:val="0000EE"/>
            <w:u w:val="single"/>
          </w:rPr>
          <w:t>https://www.actionforex.com/contributors/fundamental-analysis/636178-dollar-might-enter-a-more-neutral-pattern/</w:t>
        </w:r>
      </w:hyperlink>
      <w:r>
        <w:t xml:space="preserve"> - * Markets responded positively to a US-Iran ceasefire, with European equities rebounding and US indices gaining. * Brent oil prices dropped from over $110 to near $94.75 per barrel, impacting inflation expectations. * European and UK bond yields declined, while US yields initially eased but closed little changed. * The dollar weakened from 99.86 to 99.13, with EUR/USD and EUR/GBP showing modest movements. * Uncertainty remains regarding the ceasefire, negotiations, and Strait of Hormuz, affecting inflation and supply chain concerns. * UK housing market activity weakened amid inflation and rising borrowing costs. * Czech central bank anticipates its monetary policy can accommodate inflation impacts from Middle East conflict. 163. </w:t>
      </w:r>
      <w:hyperlink r:id="rId155">
        <w:r>
          <w:rPr>
            <w:color w:val="0000EE"/>
            <w:u w:val="single"/>
          </w:rPr>
          <w:t>https://cointelegraph.com/news/many-officials-still-see-rate-cuts-coming-in-2026-despite-war-risks-fed-minutes?utm_source=rss_feed&amp;utm_medium=rss&amp;utm_campaign=rss_partner_inbound</w:t>
        </w:r>
      </w:hyperlink>
      <w:r>
        <w:t xml:space="preserve"> - * Federal Reserve members discussed the possibility of rate cuts before 2026, contingent on inflation control. * Minutes from March FOMC meeting were released, highlighting cautious outlooks and split opinions. * The last rate cut was on December 10, 2025, with rates currently at 3.5% to 3.75%. * Officials considered the impact of Middle East conflicts and inflation on future monetary policy. * Market expectations suggest a high chance of rates remaining steady, with some possibility of cuts or hikes. 164. </w:t>
      </w:r>
      <w:hyperlink r:id="rId145">
        <w:r>
          <w:rPr>
            <w:color w:val="0000EE"/>
            <w:u w:val="single"/>
          </w:rPr>
          <w:t>https://www.9news.com.au/world/us-israel-iran-war-irans-islamic-revolutionary-guard-corps-suggest-sea-mines-in-strait-of-hormuz/4b3004f8-ece3-47a0-a59b-78ca47b276db</w:t>
        </w:r>
      </w:hyperlink>
      <w:r>
        <w:t xml:space="preserve"> - * Iranian authorities released a chart indicating possible sea mine deployment in the Strait of Hormuz following the US and Israel's war against Iran. 165. </w:t>
      </w:r>
      <w:hyperlink r:id="rId147">
        <w:r>
          <w:rPr>
            <w:color w:val="0000EE"/>
            <w:u w:val="single"/>
          </w:rPr>
          <w:t>https://timeskuwait.com/global-shipping-on-edge-as-iran-attempts-to-reimpose-controls-on-vital-oil-route/</w:t>
        </w:r>
      </w:hyperlink>
      <w:r>
        <w:t xml:space="preserve"> - • Iran reportedly closed the Strait of Hormuz, citing violations by the US and Israel. • Iran agreed to reopen the strait with a toll, but it remains shut to vessels without permits. • Iranian news agencies published a map indicating the presence of sea mines in the strait. • Iran announced alternative routes for ships passing through. • The situation affects global shipping and oil transport in the region. 166. </w:t>
      </w:r>
      <w:hyperlink r:id="rId149">
        <w:r>
          <w:rPr>
            <w:color w:val="0000EE"/>
            <w:u w:val="single"/>
          </w:rPr>
          <w:t>https://www.devdiscourse.com/article/politics/3867569-strait-of-hormuz-at-heart-of-us-iran-ceasefire-tensions</w:t>
        </w:r>
      </w:hyperlink>
      <w:r>
        <w:t xml:space="preserve"> - ["</w:t>
      </w:r>
      <w:r>
        <w:rPr>
          <w:i/>
        </w:rPr>
        <w:t xml:space="preserve"> Iranian news agencies published a chart identifying the Strait of Hormuz as a 'danger zone'.", '</w:t>
      </w:r>
      <w:r>
        <w:t xml:space="preserve"> The display hints at involvement by the Revolutionary Guard and strategic leverage over the U.S.', '</w:t>
      </w:r>
      <w:r>
        <w:rPr>
          <w:i/>
        </w:rPr>
        <w:t xml:space="preserve"> The ceasefire between the U.S., Israel, and Iran is fragile, with conflicting interpretations over terms.', '</w:t>
      </w:r>
      <w:r>
        <w:t xml:space="preserve"> Iran claims control over the Strait and uranium enrichment; Trump insists on reopening the Strait and disarmament.', '</w:t>
      </w:r>
      <w:r>
        <w:rPr>
          <w:i/>
        </w:rPr>
        <w:t xml:space="preserve"> Regional instability is heightened, affecting oil prices, amid ongoing hostilities and negotiations.'] 167. </w:t>
      </w:r>
      <w:hyperlink r:id="rId156">
        <w:r>
          <w:rPr>
            <w:color w:val="0000EE"/>
            <w:u w:val="single"/>
          </w:rPr>
          <w:t>https://www.investing.com/news/world-news/trump-warns-of-major-war-escalation-if-iran-peace-process-fails-4604558</w:t>
        </w:r>
      </w:hyperlink>
      <w:r>
        <w:rPr>
          <w:i/>
        </w:rPr>
        <w:t xml:space="preserve"> - * U.S. President Donald Trump vows to retain military assets in the Middle East until Iran's peace deal is reached. * Warns of major escalation if Iran does not comply, with increased military readiness. * Oil prices rise amid concerns over supply disruptions in the Strait of Hormuz. * Israel conducts large-scale strikes in Lebanon, influencing regional tensions. * Iran accuses Israel of ceasefire violations, citing ongoing hostilities. * Iran demands tolls for safe passage through the Strait of Hormuz; Western officials call for free navigation. 168. </w:t>
      </w:r>
      <w:hyperlink r:id="rId157">
        <w:r>
          <w:rPr>
            <w:color w:val="0000EE"/>
            <w:u w:val="single"/>
          </w:rPr>
          <w:t>https://www.fibre2fashion.com/news/textile-news/india-s-poy-output-cut-to-60-as-rising-costs-hit-producers-hard-309563-newsdetails.htm</w:t>
        </w:r>
      </w:hyperlink>
      <w:r>
        <w:rPr>
          <w:i/>
        </w:rPr>
        <w:t xml:space="preserve"> - * India's partially oriented yarn (POY) manufacturing sector reduced production, with plant utilisation rates falling to 60% of capacity. * The reduction is driven by rising costs of petrochemical feedstocks, not demand decline. * Raw material prices for PTA, MEG, and PX increased sharply in early March, with costs rising by a significant percentage. * The inflationary pressure stems from geopolitical tensions in West Asia and supply chain uncertainties. 169. </w:t>
      </w:r>
      <w:hyperlink r:id="rId158">
        <w:r>
          <w:rPr>
            <w:color w:val="0000EE"/>
            <w:u w:val="single"/>
          </w:rPr>
          <w:t>https://www.nationalheraldindia.com/international/oil-prices-surge-as-hormuz-tensions-persist-despite-usiran-ceasefire</w:t>
        </w:r>
      </w:hyperlink>
      <w:r>
        <w:rPr>
          <w:i/>
        </w:rPr>
        <w:t xml:space="preserve"> - * Global crude oil prices rose sharply amid supply disruption concerns in West Asia. * Brent crude increased by up to 3.31% to $97.89 per barrel; WTI crude rose 4.2% to $98.38. * Prices reversed previous steep losses attributed to hopes of tension easing. * Geopolitical risks and restrictions in the Strait of Hormuz caused fears of supply tightness. * The Strait of Hormuz is a key route for oil exports from Gulf countries such as Iraq, Saudi Arabia, Kuwait, and Qatar. 170. </w:t>
      </w:r>
      <w:hyperlink r:id="rId159">
        <w:r>
          <w:rPr>
            <w:color w:val="0000EE"/>
            <w:u w:val="single"/>
          </w:rPr>
          <w:t>https://www.haberler.com/ekonomi/abd-nin-ham-petrol-stoklari-3-milyon-varil-artis-gosterdi-19731141-haberi/</w:t>
        </w:r>
      </w:hyperlink>
      <w:r>
        <w:rPr>
          <w:i/>
        </w:rPr>
        <w:t xml:space="preserve"> - * US commercial crude oil inventories rose by approximately 3.1 million barrels in the week ending early April, reaching 464.7 million barrels, exceeding market expectations of a 1 million barrel decline. * Strategic crude oil stocks decreased by 1.7 million barrels to 413.3 million barrels. * US gasoline stocks decreased by 1.6 million barrels to 239.3 million barrels. * US weekly crude oil production declined by 61,000 barrels to 13.596 million barrels, between 28 March and 3 April. * US crude oil imports decreased by 130,000 barrels per day to 6.324 million barrels; exports increased by 628,000 barrels per day to 4.149 million barrels. * The Energy Information Administration forecasts US daily crude production to be 13.51 million barrels in 2023. 171. </w:t>
      </w:r>
      <w:hyperlink r:id="rId160">
        <w:r>
          <w:rPr>
            <w:color w:val="0000EE"/>
            <w:u w:val="single"/>
          </w:rPr>
          <w:t>https://ekbis.sindonews.com/read/1694631/34/rusia-peringatkan-krisis-energi-bakal-hantui-dunia-berbulan-bulan-gencatan-senjata-belum-cukup-1775714640</w:t>
        </w:r>
      </w:hyperlink>
      <w:r>
        <w:rPr>
          <w:i/>
        </w:rPr>
        <w:t xml:space="preserve"> - * Russia's Kremlin special envoy Kirill Dmitriev states that the global energy market will take months to return to normal, even if the Strait of Hormuz remains open. * The war between the US-Israel and Iran has caused permanent infrastructure damage and increased fuel prices. * International aviation leaders warn that jet fuel prices will remain unstable in the near future. * Over 800 ships are still stuck in the Persian Gulf due to the Strait's closure, creating a major logistics crisis. * Despite a two-week ceasefire announced by the US and Iran, global energy stability remains uncertain. 172. </w:t>
      </w:r>
      <w:hyperlink r:id="rId161">
        <w:r>
          <w:rPr>
            <w:color w:val="0000EE"/>
            <w:u w:val="single"/>
          </w:rPr>
          <w:t>https://www.freepressjournal.in/business/hormuz-strait-closed-again-amid-iranisrael-tensions-heres-why-global-oil-supply-is-at-risk-explained</w:t>
        </w:r>
      </w:hyperlink>
      <w:r>
        <w:rPr>
          <w:i/>
        </w:rPr>
        <w:t xml:space="preserve"> - * Iran has blocked the Strait of Hormuz due to rising Israel–Lebanon tensions. 173. </w:t>
      </w:r>
      <w:hyperlink r:id="rId162">
        <w:r>
          <w:rPr>
            <w:color w:val="0000EE"/>
            <w:u w:val="single"/>
          </w:rPr>
          <w:t>https://www.crypto-news-flash.com/iran-reportedly-asked-tankers-to-pay-strait-of-hormuz-tolls-in-bitcoin/?utm_source=rss&amp;utm_medium=rss&amp;utm_campaign=iran-reportedly-asked-tankers-to-pay-strait-of-hormuz-tolls-in-bitcoin</w:t>
        </w:r>
      </w:hyperlink>
      <w:r>
        <w:rPr>
          <w:i/>
        </w:rPr>
        <w:t xml:space="preserve"> - * A shipping directive linked to Iran and the Strait of Hormuz requires tankers to pay a toll in bitcoin.</w:t>
      </w:r>
      <w:r>
        <w:t xml:space="preserve"> The toll is $1 per barrel of oil, with vessels instructed to pay in digital currency to make transactions harder to trace or confiscate under sanctions.</w:t>
      </w:r>
      <w:r>
        <w:rPr>
          <w:i/>
        </w:rPr>
        <w:t xml:space="preserve"> The payment must be settled quickly, within a few seconds, after cargo assessment.</w:t>
      </w:r>
      <w:r>
        <w:t xml:space="preserve"> The use of bitcoin adds a layer of complexity to sanctions enforcement and blockchain monitoring at a major energy transit point.</w:t>
      </w:r>
      <w:r>
        <w:rPr>
          <w:i/>
        </w:rPr>
        <w:t xml:space="preserve"> The market significance lies in the potential for digital assets to serve as strategic payment tools in geopolitical trade under sanctions pressure. 174. </w:t>
      </w:r>
      <w:hyperlink r:id="rId163">
        <w:r>
          <w:rPr>
            <w:color w:val="0000EE"/>
            <w:u w:val="single"/>
          </w:rPr>
          <w:t>https://newscats.org/iranian-strikes-hit-gulf-states-hours-after-u-s-iran-ceasefire-deal-raising-alarms-over-peace-prospects</w:t>
        </w:r>
      </w:hyperlink>
      <w:r>
        <w:rPr>
          <w:i/>
        </w:rPr>
        <w:t xml:space="preserve"> - * Gulf states reported missile and drone strikes attributed to Iran, shortly after the US and Iran announced a two-week ceasefire. * Strikes targeted the UAE, Kuwait, and Bahrain, prompting defensive actions and civilian alerts. * Attacks raise questions about Iran's commitment to ceasefire, with potential regional and energy market implications. * The incidents reveal vulnerabilities in Gulf security and highlight challenges in monitoring Iran’s military operations. * Experts warn of escalation risks and impact on global oil supplies via the Strait of Hormuz. 175. </w:t>
      </w:r>
      <w:hyperlink r:id="rId164">
        <w:r>
          <w:rPr>
            <w:color w:val="0000EE"/>
            <w:u w:val="single"/>
          </w:rPr>
          <w:t>http://burathanews.com/arabic/economic/473343</w:t>
        </w:r>
      </w:hyperlink>
      <w:r>
        <w:rPr>
          <w:i/>
        </w:rPr>
        <w:t xml:space="preserve"> - - Oil prices increased on Thursday due to fears of supply disruptions from the Middle East and doubts about the ceasefire between Washington and Tehran. - Brent crude rose 2.27% to $96.90 per barrel; WTI increased 3.35% to $97.52 per barrel. - Prices fell below $100 previously, with WTI experiencing its largest decline since April 2020 amid expectations of reopening the Strait of Hormuz. - Ongoing Israeli attacks on Lebanon and Iran's comments have cast uncertainty over ceasefire viability. - Shipping companies seek clarity on ceasefire conditions before resuming transit through the Strait of Hormuz; Iran has issued navigation maps to avoid mines. 176. </w:t>
      </w:r>
      <w:hyperlink r:id="rId165">
        <w:r>
          <w:rPr>
            <w:color w:val="0000EE"/>
            <w:u w:val="single"/>
          </w:rPr>
          <w:t>https://www.india.com/news/world/iran-closed-strait-of-hormuz-as-100-israeli-missiles-hit-this-lebanon-what-exactly-happened-world-news-united-states-ceasefire-donald-trump-drone-attack-8373933/</w:t>
        </w:r>
      </w:hyperlink>
      <w:r>
        <w:rPr>
          <w:i/>
        </w:rPr>
        <w:t xml:space="preserve"> - • Iran announced the closure of the Strait of Hormuz less than 24 hours after US President Donald Trump declared a two-week ceasefire. • Iran cited ceasefire violations by Israel and halted traffic through the Strait. • Israel carried out 100 airstrikes on Hezbollah targets in Lebanon, causing over 250 deaths. • The US demanded Iran reopen the Strait; Iran allowed two ships to pass before reversing its decision. • The strikes on Lebanon resulted in at least 254 deaths and over 800 injuries, with Israel stating its operations against Hezbollah would continue. 177. </w:t>
      </w:r>
      <w:hyperlink r:id="rId166">
        <w:r>
          <w:rPr>
            <w:color w:val="0000EE"/>
            <w:u w:val="single"/>
          </w:rPr>
          <w:t>https://www.cmjornal.pt/mais-cm/especiais/conflito-no-medio-oriente/detalhe/teerao-partilha-rotas-para-que-navios-evitem-minas-no-estreito-de-ormuz</w:t>
        </w:r>
      </w:hyperlink>
      <w:r>
        <w:rPr>
          <w:i/>
        </w:rPr>
        <w:t xml:space="preserve"> - * The Iranian Revolutionary Guard shared a map with alternative navigation routes through the Strait of Ormuz due to mines present in the area. 178. </w:t>
      </w:r>
      <w:hyperlink r:id="rId167">
        <w:r>
          <w:rPr>
            <w:color w:val="0000EE"/>
            <w:u w:val="single"/>
          </w:rPr>
          <w:t>https://economictimes.indiatimes.com/news/international/world-news/us-trump-asks-allies-to-pitch-plans-within-days-to-secure-hormuz-middle-east-war-iran-israel-conflict/articleshow/130129730.cms</w:t>
        </w:r>
      </w:hyperlink>
      <w:r>
        <w:rPr>
          <w:i/>
        </w:rPr>
        <w:t xml:space="preserve"> - * The US requests European allies to submit concrete plans within days to help secure the Strait of Hormuz. * The request was made during discussions at the White House, Pentagon, and State Department involving NATO officials. * A UK-led coalition of over 40 countries has pledged to help reopen the strait after active combat stops. * The strait is a strategic waterway through which around 20% of global oil and natural gas flows. * Despite a fragile ceasefire involving the US, Iran, and Israel, attacks continue, and the strait remains effectively closed. 179. </w:t>
      </w:r>
      <w:hyperlink r:id="rId168">
        <w:r>
          <w:rPr>
            <w:color w:val="0000EE"/>
            <w:u w:val="single"/>
          </w:rPr>
          <w:t>https://dahnay.com/red-sea-disruptions-hormuz-pressure-rerouting-options/?utm_source=rss&amp;utm_medium=rss&amp;utm_campaign=red-sea-disruptions-hormuz-pressure-rerouting-options</w:t>
        </w:r>
      </w:hyperlink>
      <w:r>
        <w:rPr>
          <w:i/>
        </w:rPr>
        <w:t xml:space="preserve"> - * Continued instability in the Red Sea and rising tensions around the Strait of Hormuz in 2026 are disrupting critical maritime trade routes. * Shipping routes are being diverted to longer alternatives like the Cape of Good Hope, increasing transit times. * Ports outside high-risk zones are experiencing surges, creating operational challenges. * Energy shipments are exploring overland and pipeline alternatives. * Air freight routes over the Middle East are lengthening, raising costs. * Logistics costs are rising due to fuel, insurance, and extended transit times, prompting firms to prioritise resilience and flexibility. 180. </w:t>
      </w:r>
      <w:hyperlink r:id="rId161">
        <w:r>
          <w:rPr>
            <w:color w:val="0000EE"/>
            <w:u w:val="single"/>
          </w:rPr>
          <w:t>https://www.freepressjournal.in/business/hormuz-strait-closed-again-amid-iranisrael-tensions-heres-why-global-oil-supply-is-at-risk-explained</w:t>
        </w:r>
      </w:hyperlink>
      <w:r>
        <w:rPr>
          <w:i/>
        </w:rPr>
        <w:t xml:space="preserve"> - * Iran has closed the Strait of Hormuz in response to Israel’s attacks in Lebanon.</w:t>
      </w:r>
      <w:r>
        <w:t xml:space="preserve"> The closure affects global oil supply, with prices rising near USD 97 per barrel.</w:t>
      </w:r>
      <w:r>
        <w:rPr>
          <w:i/>
        </w:rPr>
        <w:t xml:space="preserve"> The move follows Iran’s warning to exit the ceasefire if attacks continue.</w:t>
      </w:r>
      <w:r>
        <w:t xml:space="preserve"> Diplomatic efforts are ongoing, with talks possible between the US and Iran.* Markets have reacted negatively due to supply fears and increased volatility. 181. </w:t>
      </w:r>
      <w:hyperlink r:id="rId169">
        <w:r>
          <w:rPr>
            <w:color w:val="0000EE"/>
            <w:u w:val="single"/>
          </w:rPr>
          <w:t>https://mediaindonesia.com/ekonomi/877695/kurs-rupiah-hari-ini-9-april-2026-melemah-kembali-lampaui-rp17000</w:t>
        </w:r>
      </w:hyperlink>
      <w:r>
        <w:t xml:space="preserve"> - * The value of the Indonesian Rupiah against the US dollar declined on 9 April 2026, opening at Rp17.030 and closing previously at Rp17.012. * The Rupiah weakened by 18 points or 0.11% due to US dollar strength and global market sentiment. * Market observers are monitoring global and domestic factors, including US Federal Reserve policy and the Indonesian stock index (IHSG). * The currency is expected to fluctuate within a consolidation range, influenced by US interest rate policies. 182. </w:t>
      </w:r>
      <w:hyperlink r:id="rId166">
        <w:r>
          <w:rPr>
            <w:color w:val="0000EE"/>
            <w:u w:val="single"/>
          </w:rPr>
          <w:t>https://www.cmjornal.pt/mais-cm/especiais/conflito-no-medio-oriente/detalhe/teerao-partilha-rotas-para-que-navios-evitem-minas-no-estreito-de-ormuz</w:t>
        </w:r>
      </w:hyperlink>
      <w:r>
        <w:t xml:space="preserve"> - • Teerão partilhou um mapa com rotas alternativas para navegação no Estreito de Ormuz, devido à presença de minas antinavio. • As rotas de entrada e saída foram estabelecidas após um cessar-fogo entre EUA e Irão. • No contexto da guerra iniciada a 28 de fevereiro, o movimento no estreito diminuiu até 97%, mas está a ser retomado com cautela. • Teerão anunciou a interrupção da navegação de petroleiros, que foi posteriormente desmentida pela Casa Branca. • O plano inclui um protocolo de segurança para garantir controlo iraniano na passagem estratégica, que antes movimentava cerca de 20% da energia fóssil mundial. 183. </w:t>
      </w:r>
      <w:hyperlink r:id="rId167">
        <w:r>
          <w:rPr>
            <w:color w:val="0000EE"/>
            <w:u w:val="single"/>
          </w:rPr>
          <w:t>https://economictimes.indiatimes.com/news/international/world-news/us-trump-asks-allies-to-pitch-plans-within-days-to-secure-hormuz-middle-east-war-iran-israel-conflict/articleshow/130129730.cms</w:t>
        </w:r>
      </w:hyperlink>
      <w:r>
        <w:t xml:space="preserve"> - • The US asked European allies for concrete plans to secure the Strait of Hormuz within days.</w:t>
        <w:br/>
      </w:r>
      <w:r>
        <w:t>• The request was made during discussions at the White House, Pentagon, and State Department.</w:t>
        <w:br/>
      </w:r>
      <w:r>
        <w:t>• A UK-led coalition of over 40 countries has pledged to help re-open the waterway after active conflicts.</w:t>
        <w:br/>
      </w:r>
      <w:r>
        <w:t>• The Strait is a vital route for approximately 20% of global oil and natural gas flows.</w:t>
        <w:br/>
      </w:r>
      <w:r>
        <w:t xml:space="preserve">• Continuing strikes from Iran and Israel have kept the strait effectively closed since the ceasefire announced on Tuesday. 184. </w:t>
      </w:r>
      <w:hyperlink r:id="rId170">
        <w:r>
          <w:rPr>
            <w:color w:val="0000EE"/>
            <w:u w:val="single"/>
          </w:rPr>
          <w:t>https://mishtalk.com/economics/cleveland-fed-quarterly-cpi-inflation-estimate-surges-to-5-5-percent-for-q2/</w:t>
        </w:r>
      </w:hyperlink>
      <w:r>
        <w:t xml:space="preserve"> - * The Cleveland Fed nowcasts Quarter 2 2026 CPI inflation at 5.51%, up from previous estimates. * The Fed’s preferred measure, PCE, is forecasted at 4.56% for the same period. * The article discusses potential Fed responses to inflation, including rate hikes or cuts depending on labour market conditions. * The year-over-year PCE for February is expected to pattern similar to March and April, with significant increases. * Inflation spikes due to war effects are expected to influence Fed policy decisions. 185. </w:t>
      </w:r>
      <w:hyperlink r:id="rId171">
        <w:r>
          <w:rPr>
            <w:color w:val="0000EE"/>
            <w:u w:val="single"/>
          </w:rPr>
          <w:t>https://www.cairo24.com/2402877</w:t>
        </w:r>
      </w:hyperlink>
      <w:r>
        <w:t xml:space="preserve"> - * Oil prices increase on 9 April 2026 due to investor concerns over incomplete supply resumption and ceasefire uncertainties. * Brent crude up by 2.74% to $97.35, WTI crude up by 3.2% to $97.43 per barrel. * Markets remain cautious with ongoing Israeli attacks in Lebanon and Iran's rejection of permanent peace talks. * Shipping companies seek security clarity before resuming navigation through the Strait of Hormuz. * Security threats include Iranian-led attacks on infrastructure in the Gulf region, impacting oil supplies. * Disruptions, higher insurance premiums, and operational restrictions keep prices high despite expectations of easing post-ceasefire. 186. </w:t>
      </w:r>
      <w:hyperlink r:id="rId172">
        <w:r>
          <w:rPr>
            <w:color w:val="0000EE"/>
            <w:u w:val="single"/>
          </w:rPr>
          <w:t>https://fakty.ua/470039-bespilotniki-podozhgli-vazhnuyu-nefteperekachivayucshuyu-stanciyu-v-krasnodarskom-krae-rf-video</w:t>
        </w:r>
      </w:hyperlink>
      <w:r>
        <w:t xml:space="preserve"> - * Drones attacked oil transfer station 'Krymska' in Krasnodar Krai, Russia, causing damage and possible power outage. * Russian Ministry of Defence claimed interception and destruction of 69 Ukrainian UAVs over Krasnodar, Azov Sea, and other regions. * Attacks also reported on oil facility in Feodosia (Crimea), with ongoing fire. * In Ukraine-held territories, strikes occurred near Alchevsk and Pervomaisk, damaging Russian military bases. * The attacks impact key fuel and oil supply infrastructure in the region. 187. </w:t>
      </w:r>
      <w:hyperlink r:id="rId161">
        <w:r>
          <w:rPr>
            <w:color w:val="0000EE"/>
            <w:u w:val="single"/>
          </w:rPr>
          <w:t>https://www.freepressjournal.in/business/hormuz-strait-closed-again-amid-iranisrael-tensions-heres-why-global-oil-supply-is-at-risk-explained</w:t>
        </w:r>
      </w:hyperlink>
      <w:r>
        <w:t xml:space="preserve"> - * Iran has blocked the Strait of Hormuz amid rising Iran–Israel tensions. * The closure is in response to Israeli attacks in Lebanon and is linked to ceasefire violations. * The White House condemned Iran’s move; diplomatic efforts are ongoing. * Israel has carried out significant attacks in Lebanon; Iran threatens response. * The closure impacts global oil supply, causing crude prices to rise and market volatility to increase. 188. </w:t>
      </w:r>
      <w:hyperlink r:id="rId163">
        <w:r>
          <w:rPr>
            <w:color w:val="0000EE"/>
            <w:u w:val="single"/>
          </w:rPr>
          <w:t>https://newscats.org/iranian-strikes-hit-gulf-states-hours-after-u-s-iran-ceasefire-deal-raising-alarms-over-peace-prospects</w:t>
        </w:r>
      </w:hyperlink>
      <w:r>
        <w:t xml:space="preserve"> - * Gulf states (UAE, Kuwait, Bahrain) reported missile and drone strikes attributed to Iran after the US–Iran ceasefire announcement. * Attacks occurred hours after the deal, targeting energy facilities and prompting defence responses. * Incidents increase regional security risks, threaten energy supply via the Strait of Hormuz, and impact global oil markets. * Gulf countries activated air defenses; analysts question Iran's control over military actions. * The situation highlights vulnerabilities in regional security and challenges for US and allied policy.</w:t>
      </w:r>
      <w:r/>
    </w:p>
    <w:p>
      <w:r/>
      <w:r>
        <w:t xml:space="preserve">189. </w:t>
      </w:r>
      <w:hyperlink r:id="rId158">
        <w:r>
          <w:rPr>
            <w:color w:val="0000EE"/>
            <w:u w:val="single"/>
          </w:rPr>
          <w:t>https://www.nationalheraldindia.com/international/oil-prices-surge-as-hormuz-tensions-persist-despite-usiran-ceasefire</w:t>
        </w:r>
      </w:hyperlink>
      <w:r>
        <w:t xml:space="preserve"> - * Global crude oil prices rebound sharply amid supply disruptions in West Asia. * The US–Iran ceasefire's durability remains uncertain. * Strait of Hormuz remains partially restricted, raising fears of supply tightness. * Brent crude rose up to 3.31% to $97.89 per barrel; WTI crude increased 4.2% to $98.38. * Market reverses losses after steep declines previous day. 190. </w:t>
      </w:r>
      <w:hyperlink r:id="rId173">
        <w:r>
          <w:rPr>
            <w:color w:val="0000EE"/>
            <w:u w:val="single"/>
          </w:rPr>
          <w:t>https://jamaicainquirer.com/for-gulf-states-hormuz-uncertainty-casts-shadow-over-fragile-us-iran-truce/</w:t>
        </w:r>
      </w:hyperlink>
      <w:r>
        <w:t xml:space="preserve"> - - Iran and the US agreed on a two-week ceasefire, involving halting attacks and resuming maritime transit in the Strait of Hormuz. - The ceasefire follows threats and attacks, with negotiations set to take place in Islamabad. - Gulf Cooperation Council (GCC) countries expressed concern, emphasising the need for a permanent solution and open strait. - US President Trump suggested a joint venture to set up tolls in Hormuz; regional states fear Iranian control. - Iran launched missiles and drones at Gulf states post-ceasefire; concerns remain over economic and strategic stability. 191. </w:t>
      </w:r>
      <w:hyperlink r:id="rId174">
        <w:r>
          <w:rPr>
            <w:color w:val="0000EE"/>
            <w:u w:val="single"/>
          </w:rPr>
          <w:t>https://coingape.com/is-strait-of-hormuz-still-closed-post-us-iran-ceasefire/</w:t>
        </w:r>
      </w:hyperlink>
      <w:r>
        <w:t xml:space="preserve"> - * The Strait of Hormuz remains inactive despite a ceasefire between US, Iran, and Israel, with ship movements still limited. * Maritime data shows only seven vessels crossing in 24 hours, much fewer than pre-conflict levels. * Iran announced safe passage for two weeks with coordination, but actual movement is minimal. * Iran's claims of closure conflict with US officials' statements; maritime data shows continued disruption. * Disruption persists due to high tensions, safety concerns, and Iran's regulatory transit system, impacting global oil transport. 192. </w:t>
      </w:r>
      <w:hyperlink r:id="rId161">
        <w:r>
          <w:rPr>
            <w:color w:val="0000EE"/>
            <w:u w:val="single"/>
          </w:rPr>
          <w:t>https://www.freepressjournal.in/business/hormuz-strait-closed-again-amid-iranisrael-tensions-heres-why-global-oil-supply-is-at-risk-explained</w:t>
        </w:r>
      </w:hyperlink>
      <w:r>
        <w:t xml:space="preserve"> - * Iran has closed the Strait of Hormuz amid rising Israel–Lebanon tensions, affecting global oil supply. * The decision was in response to Israel’s attacks in Lebanon; Iran halted oil tanker passage. * Iran warned it may exit the ceasefire if attacks continue; US and diplomatic responses ongoing. * Israel has carried out significant attacks in Lebanon, with ongoing tensions. * Crude oil prices have risen near USD 97 per barrel; markets react negatively to supply risk. 193. </w:t>
      </w:r>
      <w:hyperlink r:id="rId175">
        <w:r>
          <w:rPr>
            <w:color w:val="0000EE"/>
            <w:u w:val="single"/>
          </w:rPr>
          <w:t>https://www.koreatimes.co.kr/southkorea/politics/20260409/lee-urges-swift-measures-to-ensure-safe-return-of-korean-vessels-from-hormuz-strait?utm_source=rss</w:t>
        </w:r>
      </w:hyperlink>
      <w:r>
        <w:t xml:space="preserve"> - * President Lee Jae Myung calls for urgent diplomatic efforts to ensure the safe return of 26 Korean vessels and 173 sailors stranded in the Strait of Hormuz. * The vessels have been stranded since U.S.-Israeli attacks on Iran. * U.S. President Donald Trump announced a two-week suspension of strikes on Iran, linked to reopening the strait. * Iran states safe passage is possible for two weeks through coordination with armed forces. * The situation involves Middle East conflict, maritime security, and oil shipping routes in the Strait of Hormuz. 194. </w:t>
      </w:r>
      <w:hyperlink r:id="rId166">
        <w:r>
          <w:rPr>
            <w:color w:val="0000EE"/>
            <w:u w:val="single"/>
          </w:rPr>
          <w:t>https://www.cmjornal.pt/mais-cm/especiais/conflito-no-medio-oriente/detalhe/teerao-partilha-rotas-para-que-navios-evitem-minas-no-estreito-de-ormuz</w:t>
        </w:r>
      </w:hyperlink>
      <w:r>
        <w:t xml:space="preserve"> - * The Revolutionary Guards shared a map with alternative navigation routes in the Strait of Hormuz due to the presence of mines. * The new routes involve entry from the Gulf of Oman to Larak Island and then to the Persian Gulf, and vice versa. * The trade in the strait fell by up to 97% after the conflict began, but has been cautiously resuming. * A two-week truce between the US and Iran was agreed to allow safer passage. * Iran announced a suspension of oil tanker navigation after large-scale Israeli strikes in Lebanon, which was denied by the White House. 195. </w:t>
      </w:r>
      <w:hyperlink r:id="rId176">
        <w:r>
          <w:rPr>
            <w:color w:val="0000EE"/>
            <w:u w:val="single"/>
          </w:rPr>
          <w:t>https://www.gandul.ro/international/criza-din-ormuz-continua-motivul-pentru-care-iranul-impune-rute-alternative-pentru-navele-care-tranziteaza-stramtoarea-20856599</w:t>
        </w:r>
      </w:hyperlink>
      <w:r>
        <w:t xml:space="preserve"> - * Iranul impune navele comerciale să utilizeze rute alternative mai aproape de coastele iraniene în Strâmtoarea Ormuz, invocând riscul minelor, după blocajul traficului din urma conflictului din Orient. * Traficul maritim în strâmtoare a scăzut cu aproximativ 95% între 1 martie și 7 aprilie, afectând peste 20% din petrolul mondial. * Noua situație survine după acordul de armistițiu temporar între Statele Unite și Iran, care include redeschiderea strâmtorii. * Sectorul energiei și piețele globale sunt afectate semnificativ de perturbarea fluxului de petrol și gaze naturale. * În perioada curentă, navele traversază apele teritoriale iraniene folosind rute alternative.</w:t>
      </w:r>
      <w:r/>
    </w:p>
    <w:p>
      <w:r/>
      <w:r>
        <w:t xml:space="preserve">196. </w:t>
      </w:r>
      <w:hyperlink r:id="rId177">
        <w:r>
          <w:rPr>
            <w:color w:val="0000EE"/>
            <w:u w:val="single"/>
          </w:rPr>
          <w:t>https://dailycaller.com/2026/04/09/opinion-world-needs-alternative-to-hormuz-status-quo-david-blackmon/</w:t>
        </w:r>
      </w:hyperlink>
      <w:r>
        <w:t xml:space="preserve"> - * The US is developing the IMEC plan for an alternative trade route bypassing the Strait of Hormuz. * IMEC involves pipelines, trains, and roads connecting India to the Mediterranean via Haifa. * The plan aims to eliminate bottlenecks at Hormuz, Suez, and Bab el-Mandeb. * Iran and Houthis threaten to disrupt crucial shipping routes, risking global supply chains. * Israel and Saudi Arabia support the plan, despite regional tensions. * The main obstacle is Saudi approval to route commodities through Israel.</w:t>
      </w:r>
      <w:r/>
    </w:p>
    <w:p>
      <w:r/>
      <w:r>
        <w:t xml:space="preserve">197. </w:t>
      </w:r>
      <w:hyperlink r:id="rId178">
        <w:r>
          <w:rPr>
            <w:color w:val="0000EE"/>
            <w:u w:val="single"/>
          </w:rPr>
          <w:t>https://hotnews.ro/iran-solicita-plata-taxei-in-bitcoin-navelor-care-doresc-sa-treaca-prin-ea-cat-costa-fiecare-baril-de-petrol-2214896</w:t>
        </w:r>
      </w:hyperlink>
      <w:r>
        <w:t xml:space="preserve"> - * Iran requests ships to pay transit fees in cryptocurrencies, specifically bitcoin, for crossing the Strait of Ormuz. * The fee is stated as 1 dollar per barrel of oil, subject to final evaluation by Iranian authorities. * Iran intends to monitor and inspect each vessel during an armistice period, with procedures expected to be time-consuming. * The Iranian government has announced a halt to oil tanker passage through the strait in response to attacks, with threats of destruction for non-compliant ships. * US and Iranian tensions over the strategic strait remain high amid negotiations and military threats. 198. </w:t>
      </w:r>
      <w:hyperlink r:id="rId179">
        <w:r>
          <w:rPr>
            <w:color w:val="0000EE"/>
            <w:u w:val="single"/>
          </w:rPr>
          <w:t>https://hotnews.ro/misterul-din-stramtoarea-ormuz-armistitiul-a-fost-semnat-dar-petrolierele-raman-blocate-2214913</w:t>
        </w:r>
      </w:hyperlink>
      <w:r>
        <w:t xml:space="preserve"> - * The world's key oil route, the Strait of Hormuz, remains paralysed a day after the US-Iran armistice. * Maritime data showed no oil or gas vessels passed since the armistice; only four cargo ships transited. * Iranian state media declared the route 'completely closed', citing responses to Israeli attacks and mine threats. * US authorities denied the blockage, calling the reports 'false' and urging immediate reopening. * Tensions escalated following US and Israel attacks on Iran, with Iran shutting the strait, vital for global oil and gas exports. 199. </w:t>
      </w:r>
      <w:hyperlink r:id="rId180">
        <w:r>
          <w:rPr>
            <w:color w:val="0000EE"/>
            <w:u w:val="single"/>
          </w:rPr>
          <w:t>http://www.ecns.cn/world/2026-04-09/detail-ihfcmemi3023114.shtml</w:t>
        </w:r>
      </w:hyperlink>
      <w:r>
        <w:t xml:space="preserve"> - * Iran's IRGC warns Israel of a 'regret-inducing' response if attacks on Lebanon do not stop, amid ongoing strikes and a fragile ceasefire. * Israel conducted its heaviest strikes on Lebanon, killing at least 254 people, * The ceasefire between the US and Iran was announced, but Lebanon was excluded from it. * US Vice President Vance and Israeli Prime Minister Netanyahu commented on the situation, with Netanyahu confirming the strikes will continue. * Iran struck oil facilities in Gulf countries, including a pipeline in Saudi Arabia, amid tensions. * The Strait of Hormuz remains closed to ships, impacting global oil shipments, despite some signs of progress toward reopening." 200. </w:t>
      </w:r>
      <w:hyperlink r:id="rId181">
        <w:r>
          <w:rPr>
            <w:color w:val="0000EE"/>
            <w:u w:val="single"/>
          </w:rPr>
          <w:t>https://www.viva.co.id/bisnis/1890770-gencatan-senjata-iran-tak-mempan-harga-minyak-masih-tembus-rp21-juta-per-barel</w:t>
        </w:r>
      </w:hyperlink>
      <w:r>
        <w:t xml:space="preserve"> - ['</w:t>
      </w:r>
      <w:r>
        <w:rPr>
          <w:i/>
        </w:rPr>
        <w:t xml:space="preserve"> Harga minyak mentah global tetap tinggi meski tensi geopolitik mereda dan gencatan senjata Iran-Amerika Serikat berlangsung.', '</w:t>
      </w:r>
      <w:r>
        <w:t xml:space="preserve"> Harga spot minyak Brent mencapai US$124,68 per barel (Rp2.119.560), melebihi kontrak berjangka untuk pengiriman Juni sebesar US$94,75 (Rp1.610.750).', '</w:t>
      </w:r>
      <w:r>
        <w:rPr>
          <w:i/>
        </w:rPr>
        <w:t xml:space="preserve"> Harga spot turun sekitar US$19,75 dari puncaknya dua minggu lalu, namun masih menunjukkan ketatnya pasar pasokan minyak.', '</w:t>
      </w:r>
      <w:r>
        <w:t xml:space="preserve"> Produksi minyak di Timur Tengah turun hingga 13 juta barel sehari akibat gangguan lalu lintas kapal tanker di Selat Hormuz.', '</w:t>
      </w:r>
      <w:r>
        <w:rPr>
          <w:i/>
        </w:rPr>
        <w:t xml:space="preserve"> Pasokan minyak dari wilayah Timur Tengah berkurang karena sebagian kapal beralih ke AS, dan proses normalisasi diperkirakan memakan waktu hingga Juni.'] 201. </w:t>
      </w:r>
      <w:hyperlink r:id="rId179">
        <w:r>
          <w:rPr>
            <w:color w:val="0000EE"/>
            <w:u w:val="single"/>
          </w:rPr>
          <w:t>https://hotnews.ro/misterul-din-stramtoarea-ormuz-armistitiul-a-fost-semnat-dar-petrolierele-raman-blocate-2214913</w:t>
        </w:r>
      </w:hyperlink>
      <w:r>
        <w:rPr>
          <w:i/>
        </w:rPr>
        <w:t xml:space="preserve"> - * The busiest oil route in the world remained paralysed on Wednesday, one day after the US-Iran ceasefire was announced. * Data from maritime monitoring firm Kpler showed no oil or gas ships crossing the Strait after the ceasefire. * Iranian state media stated the route was 'completely closed' and some tankers were turned back, citing responses to attacks on Lebanon. * Iran’s officials claimed navigation was conditioned by 'technical limitations' and ships should use special routes due to mines. * The US denied the blockage, with a spokesperson calling the reports 'false' and calling for immediate reopening. 202. </w:t>
      </w:r>
      <w:hyperlink r:id="rId182">
        <w:r>
          <w:rPr>
            <w:color w:val="0000EE"/>
            <w:u w:val="single"/>
          </w:rPr>
          <w:t>https://www.viva.co.id/berita/dunia/1890773-kapal-kapal-kembali-terjebak-di-selat-hormuz-sejak-kamis-pagi</w:t>
        </w:r>
      </w:hyperlink>
      <w:r>
        <w:rPr>
          <w:i/>
        </w:rPr>
        <w:t xml:space="preserve"> - • Kapal-kapal terjebak di Selat Hormuz sejak Kamis pagi karena situasi perang dan kemungkinan ranjau laut. • Iran menutup penuh selat dan memaksa kapal tanker berbalik arah setelah serangan Israel ke Lebanon. • Amerika Serikat dan Iran mengumumkan gencatan senjata, namun ketegangan tetap tinggi. • Iran dan Pakistan menyatakan kesepakatan mencakup Lebanon, sementara Israel melancarkan serangan udara ke Lebanon. • Pihak Iran menegaskan serangan ke Lebanon sama dengan menyerang Iran dan sedang menyiapkan balasan besar. 203. </w:t>
      </w:r>
      <w:hyperlink r:id="rId183">
        <w:r>
          <w:rPr>
            <w:color w:val="0000EE"/>
            <w:u w:val="single"/>
          </w:rPr>
          <w:t>https://en.protothema.gr/2026/04/09/tensions-in-the-middle-east-remain-high-as-a-fragile-ceasefire-between-the-united-states-and-iran-hangs-in-the-balance/</w:t>
        </w:r>
      </w:hyperlink>
      <w:r>
        <w:rPr>
          <w:i/>
        </w:rPr>
        <w:t xml:space="preserve"> - * High tensions persist in the Middle East with a fragile ceasefire between the US and Iran.</w:t>
      </w:r>
      <w:r>
        <w:t xml:space="preserve"> * Renewed violence occurs, with Hezbollah rockets and Israeli strikes.</w:t>
      </w:r>
      <w:r>
        <w:rPr>
          <w:i/>
        </w:rPr>
        <w:t xml:space="preserve"> * Iran sends delegation to Islamabad to negotiate a peace plan.</w:t>
      </w:r>
      <w:r>
        <w:t xml:space="preserve"> * Both sides agree to a temporary two-week ceasefire and seek a longer-term deal.</w:t>
      </w:r>
      <w:r>
        <w:rPr>
          <w:i/>
        </w:rPr>
        <w:t xml:space="preserve"> * Iran’s navy announces new routes for vessels due to sea mines, raising risks in the Strait of Hormuz.</w:t>
      </w:r>
      <w:r>
        <w:t xml:space="preserve"> * France expresses solidarity with Lebanon amid Israeli strikes.</w:t>
      </w:r>
      <w:r>
        <w:rPr>
          <w:i/>
        </w:rPr>
        <w:t xml:space="preserve"> * Humanitarian toll worsens, especially in Lebanon, as UN warns of threats to peace.</w:t>
      </w:r>
      <w:r>
        <w:t xml:space="preserve">204. </w:t>
      </w:r>
      <w:hyperlink r:id="rId171">
        <w:r>
          <w:rPr>
            <w:color w:val="0000EE"/>
            <w:u w:val="single"/>
          </w:rPr>
          <w:t>https://www.cairo24.com/2402877</w:t>
        </w:r>
      </w:hyperlink>
      <w:r>
        <w:t xml:space="preserve"> - • Oil prices increased on 9 April 2026 due to investor concerns over ceasefire continuation and security of the Strait of Hormuz. • Brent crude rose 2.74% to $97.35, WTI increased 3.2% to $97.43 after previous declines. • Ongoing Israeli attacks in Lebanon and Iran's comments on peace talks contribute to market uncertainty. • Global shipping companies seek security clarity before resuming navigation through the Strait of Hormuz. • Iran has published safe passage maps, but risks persist as attacks on oil infrastructure and regional conflicts threaten supply routes. 205. </w:t>
      </w:r>
      <w:hyperlink r:id="rId176">
        <w:r>
          <w:rPr>
            <w:color w:val="0000EE"/>
            <w:u w:val="single"/>
          </w:rPr>
          <w:t>https://www.gandul.ro/international/criza-din-ormuz-continua-motivul-pentru-care-iranul-impune-rute-alternative-pentru-navele-care-tranziteaza-stramtoarea-20856599</w:t>
        </w:r>
      </w:hyperlink>
      <w:r>
        <w:t xml:space="preserve"> - • Iranul anunță schimbări majore în traficul naval din Strâmtoarea Ormuz, invocând riscul minelor. • Navele comerciale trebuie să folosească rute alternative mai aproape de coasta iraniană. • Traseele noi evită ruta tradițională apropiată de Oman și traversează apele teritoriale iraniene. • Traficul maritim în Strâmtoarea Ormuz a scăzut cu aproximativ 95% faţă de perioade normale. • Aproximativ 20% din petrolul mondial tranzitează această strâmtoare, ceea ce face perturbarea semnificativă pentru piețele energetice globale. 206. </w:t>
      </w:r>
      <w:hyperlink r:id="rId184">
        <w:r>
          <w:rPr>
            <w:color w:val="0000EE"/>
            <w:u w:val="single"/>
          </w:rPr>
          <w:t>https://www.euronews.com/business/2026/04/09/why-oil-and-gas-prices-could-stay-high-in-europe-even-if-the-iran-war-ends</w:t>
        </w:r>
      </w:hyperlink>
      <w:r>
        <w:t xml:space="preserve"> - * The Iran war and Strait of Hormuz closure caused significant oil supply disruptions, affecting Europe. * Despite a ceasefire, global oil prices remain high, with European prices influenced by supply limits and market uncertainty. * Europe imports 80–85% of its oil, mainly from the US, Norway, and Kazakhstan, with prices affected by global oil benchmarks. * European gas prices rose during the conflict, with futures peaking at €61.93/MWh and then settling around €44/MWh. * Post-ceasefire, prices are expected to remain elevated due to damaged energy assets and global supply disruptions. 207. </w:t>
      </w:r>
      <w:hyperlink r:id="rId185">
        <w:r>
          <w:rPr>
            <w:color w:val="0000EE"/>
            <w:u w:val="single"/>
          </w:rPr>
          <w:t>https://www.japantimes.co.jp/news/2026/04/09/japan/politics/oil-diplomacy-asean/</w:t>
        </w:r>
      </w:hyperlink>
      <w:r>
        <w:t xml:space="preserve"> - * Japan considers regional cooperation with ASEAN for stockpiling and reciprocal supply arrangements to mitigate Middle Eastern oil supply disruptions. * Japan's domestic petroleum product stocks, especially naphtha, are limited, raising concerns about short-term and long-term supplies. * Japan has about four months' worth of naphtha stockpiled, with potential to secure six months from outside the Middle East, according to Prime Minister Sanae Takaichi. * Experts suggest establishing regional agreements to support energy stability, including joint negotiations with Iran and development of infrastructure. * The Iran conflict exposes vulnerabilities in global oil supply chains, highlighting the need for regional strategies like stockpiling and oil exchanges. 208. </w:t>
      </w:r>
      <w:hyperlink r:id="rId186">
        <w:r>
          <w:rPr>
            <w:color w:val="0000EE"/>
            <w:u w:val="single"/>
          </w:rPr>
          <w:t>https://tass.com/economy/2114141</w:t>
        </w:r>
      </w:hyperlink>
      <w:r>
        <w:t xml:space="preserve"> - * The return of Persian Gulf countries to pre-conflict oil supply levels may take several months, according to Kyle Shostak. * Damage to oil infrastructure and Strait of Hormuz traffic disruptions hinder rapid recovery. * OPEC's recent production increase of 206,000 barrels per day has limited impact. * The US-Iran ceasefire may end without resolution, increasing the risk of hostilities and further infrastructure damage. * Conflict implications include potential occupation of Iranian islands and infrastructure destruction. 209. </w:t>
      </w:r>
      <w:hyperlink r:id="rId187">
        <w:r>
          <w:rPr>
            <w:color w:val="0000EE"/>
            <w:u w:val="single"/>
          </w:rPr>
          <w:t>https://thethaiger.com/news/national/three-missing-mayuree-naree-crew-members-confirmed-dead</w:t>
        </w:r>
      </w:hyperlink>
      <w:r>
        <w:t xml:space="preserve"> - * Three crew members of the Mayuree Naree vessel confirmed dead following Iran attack in the Strait of Hormuz, Thailand’s foreign minister announced on April 8. * Rescue teams from Iran and Oman confirmed the deaths; 20 crew members had previously returned safely. * Thailand's foreign minister scheduled to visit Oman for discussions on maritime safety, cooperation, and joint management of Strait of Hormuz traffic. * The incident occurs amid a ceasefire between the US and Iran, with Thai vessels seeking transit permissions. * Thailand has secured a Strait of Hormuz oil transit deal with Iran to enhance maritime safety. 210. </w:t>
      </w:r>
      <w:hyperlink r:id="rId188">
        <w:r>
          <w:rPr>
            <w:color w:val="0000EE"/>
            <w:u w:val="single"/>
          </w:rPr>
          <w:t>https://pragativadi.com/strait-of-hormuz-shuts-hours-after-ceasefire-iran-announces-alternate-routes/</w:t>
        </w:r>
      </w:hyperlink>
      <w:r>
        <w:t xml:space="preserve"> - * Iran closed the Strait of Hormuz hours after agreeing to a ceasefire with the US. * Iran announced alternative routes due to sea mine risks in the main zone. * The closure affects a key maritime chokepoint impacting global trade and energy supplies. * The US-Iran ceasefire entered its second day amid tensions involving Hezbollah and Israel. * Talks between Washington and Tehran are scheduled in Islamabad on Friday. 211. </w:t>
      </w:r>
      <w:hyperlink r:id="rId189">
        <w:r>
          <w:rPr>
            <w:color w:val="0000EE"/>
            <w:u w:val="single"/>
          </w:rPr>
          <w:t>https://hvg.hu/gazdasag/20260409_olajar-iran-hormuzi-szoros-beke-libanon-izrael</w:t>
        </w:r>
      </w:hyperlink>
      <w:r>
        <w:t xml:space="preserve"> - * The Brent crude price in Europe increased from $89 to $96-97 per barrel; WTI rose from $92 to $97-98. * Oil prices declined from over $110 to around $90 after US President Donald Trump announced a two-week ceasefire with Iran. * The ceasefire involves Iran reopening the crucial Hormuz Strait, though no formal agreement exists. * Israel has launched attacks in Lebanon, which Iran considers a breach of the ceasefire; the US states Lebanon is not part of the agreement. * About 426 oil tankers, 34 LPG ships, and 19 LNG ships are stranded in the Gulf following Iran’s attack; only 3 ships crossed after the ceasefire. * Experts warn it could take weeks for stranded ships to clear and normal trade flows to resume amid ongoing hostilities. 212. </w:t>
      </w:r>
      <w:hyperlink r:id="rId190">
        <w:r>
          <w:rPr>
            <w:color w:val="0000EE"/>
            <w:u w:val="single"/>
          </w:rPr>
          <w:t>https://www.livemint.com/news/india/petrol-diesel-prices-today-9-april-fuel-rates-in-delhi-mumbai-bengaluru-chennai-kolkata-hyderabad-others-11775701457505.html</w:t>
        </w:r>
      </w:hyperlink>
      <w:r>
        <w:t xml:space="preserve"> - * Petrol and diesel prices in major Indian cities remain largely unchanged despite global oil market fluctuations. * The global oil market experienced volatility following the US-Iran ceasefire announcement and escalation of attacks in Lebanon. * Crude oil prices surged approximately 50% since 28 February due to supply disruptions along the Strait of Hormuz. * The Indian government is monitoring fuel supply, with measures being discussed at a meeting of the Group of Ministers on West Asia. * Brent crude oil rose 3% to $97.64 per barrel amid ongoing conflicts and breaches of ceasefire terms. 213. </w:t>
      </w:r>
      <w:hyperlink r:id="rId186">
        <w:r>
          <w:rPr>
            <w:color w:val="0000EE"/>
            <w:u w:val="single"/>
          </w:rPr>
          <w:t>https://tass.com/economy/2114141</w:t>
        </w:r>
      </w:hyperlink>
      <w:r>
        <w:t xml:space="preserve"> - * The return of Persian Gulf oil supplies to pre-conflict levels may take several months, according to Kyle Shostak, CEO of Navigator Principal Investors.</w:t>
      </w:r>
      <w:r>
        <w:rPr>
          <w:i/>
        </w:rPr>
        <w:t xml:space="preserve"> Damage to oil infrastructure and Strait of Hormuz restrictions hinder rapid supply restoration.</w:t>
      </w:r>
      <w:r>
        <w:t xml:space="preserve"> Recent OPEC production increase is insufficient to compensate for ongoing disruptions.</w:t>
      </w:r>
      <w:r>
        <w:rPr>
          <w:i/>
        </w:rPr>
        <w:t xml:space="preserve"> The conflict between the US and Iran may continue, affecting oil infrastructure and regional stability. 214. </w:t>
      </w:r>
      <w:hyperlink r:id="rId191">
        <w:r>
          <w:rPr>
            <w:color w:val="0000EE"/>
            <w:u w:val="single"/>
          </w:rPr>
          <w:t>https://tribune.com.pk/story/2601813/japan-weighs-new-release-of-about-20-days-worth-of-oil-from-reserves-kyodo-says</w:t>
        </w:r>
      </w:hyperlink>
      <w:r>
        <w:rPr>
          <w:i/>
        </w:rPr>
        <w:t xml:space="preserve"> - • Japan is contemplating a new oil release of approximately 20 days' reserves as early as May, according to Kyodo. • Japan, dependent on Middle East for 95% of oil, began releasing oil from stockpiles on March 16. • Japan has enough reserves for 230 days of oil consumption. • The Strait of Hormuz remains largely shut amid uncertain reopening, impacting global oil supply. • Japan is seeking non-Middle Eastern oil sources, increasing coal-fired power, and rolling out subsidies to mitigate supply risks. • Refineries' utilisation rates are at their lowest since June, due to supply disruptions. 215. </w:t>
      </w:r>
      <w:hyperlink r:id="rId192">
        <w:r>
          <w:rPr>
            <w:color w:val="0000EE"/>
            <w:u w:val="single"/>
          </w:rPr>
          <w:t>https://www.fool.com.au/2026/04/09/asx-200-energy-shares-whipsaw-amid-fragile-ceasefire/</w:t>
        </w:r>
      </w:hyperlink>
      <w:r>
        <w:rPr>
          <w:i/>
        </w:rPr>
        <w:t xml:space="preserve"> - * ASX 200 energy shares led the market after a substantial sell-off following a US-Iran ceasefire agreement. * Oil prices rebounded after a sharp fall, with Brent Crude up 2.7% to US$97.35 per barrel. * Tensions in the Middle East impacted shipping through the Strait of Hormuz, affecting global oil flow. * Major energy companies like Woodside, Santos, Karoon Energy, and others experienced significant share price changes over the past two days. * The situation has triggered the worst oil shock since the 1970s, influencing energy stocks on the ASX. 216. </w:t>
      </w:r>
      <w:hyperlink r:id="rId187">
        <w:r>
          <w:rPr>
            <w:color w:val="0000EE"/>
            <w:u w:val="single"/>
          </w:rPr>
          <w:t>https://thethaiger.com/news/national/three-missing-mayuree-naree-crew-members-confirmed-dead</w:t>
        </w:r>
      </w:hyperlink>
      <w:r>
        <w:rPr>
          <w:i/>
        </w:rPr>
        <w:t xml:space="preserve"> - * Three crew members of the Mayuree Naree vessel confirmed dead following an attack by Iran in the Strait of Hormuz. * Rescue teams from Iran and Oman confirmed the deaths, and 20 crew members are safe. * Thai foreign minister scheduled to visit Oman to discuss maritime safety and joint management of Strait of Hormuz. * Thailand reached a deal with Iran to allow safe transit of Thai oil tankers in the waterway. * The ceasefire between the US and Iran may enable vessels to resume transit, including nine Thai ships currently awaiting clearance. 217. </w:t>
      </w:r>
      <w:hyperlink r:id="rId193">
        <w:r>
          <w:rPr>
            <w:color w:val="0000EE"/>
            <w:u w:val="single"/>
          </w:rPr>
          <w:t>https://www.newscentralasia.net/2026/04/09/central-asias-supply-chains-under-stress-the-iran-war-and-the-limits-of-diversification/</w:t>
        </w:r>
      </w:hyperlink>
      <w:r>
        <w:rPr>
          <w:i/>
        </w:rPr>
        <w:t xml:space="preserve"> - - The war in Iran has disrupted maritime shipping through the Strait of Hormuz, affecting global oil flows and regional supply chains. - Central Asia’s logistics system relies on multiple corridors: northern (Russia), eastern (China), Middle (Caspian Sea), southern (Iran), and potential (Afghanistan-Pakistan). - Disruption of Iran's corridor increased costs, caused rerouting to northern and Caspian routes, and shifted logistics patterns. - Central Asian governments are accelerating diversification, port expansion, and regional cooperation to enhance supply chain resilience. - The crisis highlights the importance of redundancy in supply routes rather than reliance on a single corridor. 218. </w:t>
      </w:r>
      <w:hyperlink r:id="rId186">
        <w:r>
          <w:rPr>
            <w:color w:val="0000EE"/>
            <w:u w:val="single"/>
          </w:rPr>
          <w:t>https://tass.com/economy/2114141</w:t>
        </w:r>
      </w:hyperlink>
      <w:r>
        <w:rPr>
          <w:i/>
        </w:rPr>
        <w:t xml:space="preserve"> - * The CEO of Navigator Principal Investors Kyle Shostak states that Persian Gulf countries may take several months to restore oil supply volumes to pre-conflict levels. * Significant damage to oil infrastructure and Strait of Hormuz restrictions hinder supply recovery. * Recent increase of 206,000 barrels per day by OPEC countries is insufficient for quick recovery. * The ongoing US-Iran conflict and potential hostilities threaten to prolong disruptions and infrastructure damage. 219. </w:t>
      </w:r>
      <w:hyperlink r:id="rId194">
        <w:r>
          <w:rPr>
            <w:color w:val="0000EE"/>
            <w:u w:val="single"/>
          </w:rPr>
          <w:t>https://www.sanjuandailystar.com/post/ceasefire-tested-by-strikes-on-lebanon-and-confusion-over-strait</w:t>
        </w:r>
      </w:hyperlink>
      <w:r>
        <w:rPr>
          <w:i/>
        </w:rPr>
        <w:t xml:space="preserve"> - * A two-week ceasefire between the United States and Iran was being tested less than a day after it began, amid concerns over the Strait of Hormuz and ongoing attacks in Lebanon. 220. </w:t>
      </w:r>
      <w:hyperlink r:id="rId188">
        <w:r>
          <w:rPr>
            <w:color w:val="0000EE"/>
            <w:u w:val="single"/>
          </w:rPr>
          <w:t>https://pragativadi.com/strait-of-hormuz-shuts-hours-after-ceasefire-iran-announces-alternate-routes/</w:t>
        </w:r>
      </w:hyperlink>
      <w:r>
        <w:rPr>
          <w:i/>
        </w:rPr>
        <w:t xml:space="preserve"> - * Iran closed the Strait of Hormuz after agreeing to a ceasefire with the US. * The closure followed attacks on Hezbollah in Lebanon and actions by Israel. * Iran announced alternative shipping routes citing sea mine risks. * The US-Iran ceasefire entered its second day amid escalation and tensions. * The Strait remains a critical maritime chokepoint affecting global trade and energy supplies. 221. </w:t>
      </w:r>
      <w:hyperlink r:id="rId191">
        <w:r>
          <w:rPr>
            <w:color w:val="0000EE"/>
            <w:u w:val="single"/>
          </w:rPr>
          <w:t>https://tribune.com.pk/story/2601813/japan-weighs-new-release-of-about-20-days-worth-of-oil-from-reserves-kyodo-says</w:t>
        </w:r>
      </w:hyperlink>
      <w:r>
        <w:rPr>
          <w:i/>
        </w:rPr>
        <w:t xml:space="preserve"> - * Japan is contemplating a release of about 20 days' worth of oil reserves as early as May, according to Kyodo. * Japan, reliant on the Middle East for 95% of its oil, began releasing oil on March 16 and has about 50 days’ worth available. * The proposed release is in response to ongoing supply risks due to Strait of Hormuz uncertainties. * Japan has cut refinery utilisation to 67.7% and is seeking alternatives including non-Middle Eastern oil and increased coal generation. * The country has secured enough crude and naphtha overall, but faces supply imbalances and logistical issues. 222. </w:t>
      </w:r>
      <w:hyperlink r:id="rId195">
        <w:r>
          <w:rPr>
            <w:color w:val="0000EE"/>
            <w:u w:val="single"/>
          </w:rPr>
          <w:t>https://www.vanguardngr.com/2026/04/oil-slumps-14-to-94-41-per-barrel-on-us-iran-ceasefire/</w:t>
        </w:r>
      </w:hyperlink>
      <w:r>
        <w:rPr>
          <w:i/>
        </w:rPr>
        <w:t xml:space="preserve"> - * Crude oil prices dropped by 14.2% to $94.41 per barrel following the US-Iran ceasefire announcement. * Iran indicated it would ensure safe passage of oil tankers through the Strait of Hormuz. * Brent crude prices fell from $100 to about $94 per barrel. * US crude inventories increased by 3.1 million barrels, reaching 464.7 million barrels. * US sanctions on Iranian and Russian oil exports were reportedly lifted. * Market optimism over improved stability contributed to price declines. 223. </w:t>
      </w:r>
      <w:hyperlink r:id="rId196">
        <w:r>
          <w:rPr>
            <w:color w:val="0000EE"/>
            <w:u w:val="single"/>
          </w:rPr>
          <w:t>https://malawifreedomnetwork.com/2026/04/08/us-under-pressure-as-iran-draws-red-line-over-lebanon-and-hormuz/</w:t>
        </w:r>
      </w:hyperlink>
      <w:r>
        <w:rPr>
          <w:i/>
        </w:rPr>
        <w:t xml:space="preserve"> - * Tensions in the Middle East escalate after Iran warns the US to choose between ceasefire enforcement or support for Israel in Lebanon, with Iran threatening to escalate. * Iran halts passage of oil tankers through the Strait of Hormuz, threatening global oil supply. * The US condemns the closure of the strait and demands its reopening, citing international trade concerns. * The conflict involves Iran, the US, Israel, and regional powers, increasing the risk of wider regional confrontation. * Analysts warn that disruption of Hormuz could lead to a global energy crisis and increased oil prices. 224. </w:t>
      </w:r>
      <w:hyperlink r:id="rId197">
        <w:r>
          <w:rPr>
            <w:color w:val="0000EE"/>
            <w:u w:val="single"/>
          </w:rPr>
          <w:t>https://hathalyoum.net/articles/4131943</w:t>
        </w:r>
      </w:hyperlink>
      <w:r>
        <w:rPr>
          <w:i/>
        </w:rPr>
        <w:t xml:space="preserve"> - - Oil prices increased on Thursday due to concerns over fragile ceasefire and uncertainties about reopening the Strait of Hormuz, according to Reuters. - Brent crude rose by approximately $1.96 to $96.71 per barrel, and US WTI gained $2.60 to $97.01 per barrel. - The market faces challenges in predicting the resumption of navigation through the Strait of Hormuz, which accounts for about 20% of global oil and gas supplies. - Security risks and logistical challenges, including attacks on oil facilities and pipelines in Gulf countries, hinder normal energy flows. - Goldman Sachs maintains its oil price outlook for the second half of the year, with a revised forecast for the second quarter towards a decline. 225. </w:t>
      </w:r>
      <w:hyperlink r:id="rId198">
        <w:r>
          <w:rPr>
            <w:color w:val="0000EE"/>
            <w:u w:val="single"/>
          </w:rPr>
          <w:t>https://malawifreedomnetwork.com/2026/04/08/hormuz-on-the-brink-iran-threatens-to-fire-on-ships-as-us-israel-tensions-explode/</w:t>
        </w:r>
      </w:hyperlink>
      <w:r>
        <w:rPr>
          <w:i/>
        </w:rPr>
        <w:t xml:space="preserve"> - * Iran warns that vessels crossing the Strait of Hormuz without approval will be targeted. * The waterway remains effectively closed, raising fears of disruption to global oil supplies. * The geopolitical crisis involves Iran, the US, and Israel, with escalating military rhetoric. * Iran’s IRGC warns of retaliation over Israeli military operations in Lebanon. * Israel states readiness to strike Iran if provoked, amid rising regional tensions. * The crisis presents risks of wider regional conflict and disruption to international energy markets. 226. </w:t>
      </w:r>
      <w:hyperlink r:id="rId197">
        <w:r>
          <w:rPr>
            <w:color w:val="0000EE"/>
            <w:u w:val="single"/>
          </w:rPr>
          <w:t>https://hathalyoum.net/articles/4131943</w:t>
        </w:r>
      </w:hyperlink>
      <w:r>
        <w:rPr>
          <w:i/>
        </w:rPr>
        <w:t xml:space="preserve"> - ['</w:t>
      </w:r>
      <w:r>
        <w:t xml:space="preserve"> ارتفعت أسعار النفط، الخميس، وسط مخاوف من هشاشة وقف إطلاق النار في الخليج وغموض حول إعادة فتح مضيق هرمز، مما أبقى مخاطر الإمدادات مرتفعة.', '</w:t>
      </w:r>
      <w:r>
        <w:rPr>
          <w:i/>
        </w:rPr>
        <w:t xml:space="preserve"> زاد سعر برنت بنحو 1.96 دولار ليصل إلى 96.71 دولار للبرميل، وخام تكساس الوسيط بمقدار 2.60 دولار ليبلغ 97.01 دولار للبرميل.', '</w:t>
      </w:r>
      <w:r>
        <w:t xml:space="preserve"> السوق يواجه صعوبة في تحديد مسار واضح لعودة الملاحة عبر مضيق هرمز، الذي يمر عبره 20% من إمدادات النفط والغاز العالمية، ويربط صادرات الخليج بالأسواق الدولية.', '</w:t>
      </w:r>
      <w:r>
        <w:rPr>
          <w:i/>
        </w:rPr>
        <w:t xml:space="preserve"> التحديات اللوجستية والمخاطر الأمنية تعيق تدفقات الطاقة، مع تردد شركات الشحن في المرور عبر المضيق بانتظار مزيد من الوضوح بشأن وقف إطلاق النار.', '</w:t>
      </w:r>
      <w:r>
        <w:t xml:space="preserve"> تستمر التوترات المنطقة، بعد هجمات على منشآت نفطية وخطوط أنابيب وتهديدات بصواريخ وطائرات مسيّرة في الكويت والبحرين والإمارات، مما يعزز مخاوف اضطرابات الإمدادات.'] 227. </w:t>
      </w:r>
      <w:hyperlink r:id="rId199">
        <w:r>
          <w:rPr>
            <w:color w:val="0000EE"/>
            <w:u w:val="single"/>
          </w:rPr>
          <w:t>https://www.standartnews.com/biznes/petrolat-pak-tragna-nagore-primirieto-ne-uspokoyava-pazarite-629656.html</w:t>
        </w:r>
      </w:hyperlink>
      <w:r>
        <w:t xml:space="preserve"> - * Oil prices increased following a decline below USD 100 amid ongoing concerns over stability in the Middle East. * Brent crude rose by USD 2.55 (2.69%) to USD 97.30 per barrel; US crude increased by USD 3.40 (3.60%) to USD 97.81. * Analysts indicate limited prospects for opening the Strait of Hormuz, which is a crucial route for global oil and gas supplies. * Uncertainty persists due to ongoing military actions in the region, with Iran, Israel, and regional attacks affecting shipping. * Goldman Sachs maintains cautious price forecasts for Q3 and Q4 but lowers expectations for Q2 due to reduced risk premiums and partial reopening of Strait of Hormuz. 228. </w:t>
      </w:r>
      <w:hyperlink r:id="rId200">
        <w:r>
          <w:rPr>
            <w:color w:val="0000EE"/>
            <w:u w:val="single"/>
          </w:rPr>
          <w:t>https://wanaen.com/iran-reaches-consensus-on-strait-of-hormuz-future/</w:t>
        </w:r>
      </w:hyperlink>
      <w:r>
        <w:t xml:space="preserve"> - * Iran’s government, parliament, and armed forces agree on a new governance model for the Strait of Hormuz. * The country plans to establish a new legal framework for the region, asserting control over transit and energy security. * Iran claims to have maintained regional security at no cost to the international community. * The Iranian deputy of the IRGC Navy criticises US military actions, claiming Iran’s strength and resilience. * Iran emphasises its intent to exercise control over the Strait and rejects military threats, signalling readiness for negotiations under specified conditions. 229. </w:t>
      </w:r>
      <w:hyperlink r:id="rId201">
        <w:r>
          <w:rPr>
            <w:color w:val="0000EE"/>
            <w:u w:val="single"/>
          </w:rPr>
          <w:t>https://www.yahoo.com/news/articles/cooper-urge-full-toll-free-055329189.html</w:t>
        </w:r>
      </w:hyperlink>
      <w:r>
        <w:t xml:space="preserve"> - * Yvette Cooper will call for the Strait of Hormuz to be fully reopened after warnings from Iran to ships without permission. * She will advocate for ships passing through the waterway to be toll-free, emphasising it as an international water route. * Cooper will visit the International Maritime Organization to support efforts in unblocking the waterway. * The UK chaired a summit with over 40 countries on how to unblock the Strait, which recently saw increased disruptions due to Iran. * The article discusses geopolitical tensions involving Iran, the US, and Israel affecting global energy and trade routes. 230. </w:t>
      </w:r>
      <w:hyperlink r:id="rId197">
        <w:r>
          <w:rPr>
            <w:color w:val="0000EE"/>
            <w:u w:val="single"/>
          </w:rPr>
          <w:t>https://hathalyoum.net/articles/4131943</w:t>
        </w:r>
      </w:hyperlink>
      <w:r>
        <w:t xml:space="preserve"> - * ارتفعت أسعار النفط، يوم الخميس، وسط مخاوف من هشاشة وقف إطلاق النار في منطقة الخليج وغموض بشأن إعادة فتح مضيق هرمز. * صعدت عقود برنت بنحو 1.96 دولار لتبلغ 96.71 دولار، وخام غرب تكساس الوسيط بمقدار 2.60 دولار ليصل إلى 97.01 دولار. * يأتي الارتفاع amid صعوبة تحديد مسار واضح لعودة الملاحة عبر مضيق هرمز، الذي يمر عبره حوالي 20% من إمدادات النفط والغاز العالمية. * التحديات تشمل التحديات اللوجستية والمخاطر الأمنية، مع تردد شركات الشحن في المرور عبر المضيق دون وضوح بشأن وقف إطلاق النار. * التوترات الأمنية مستمرة، مع هجمات على منشآت نفطية وخطوط أنابيب في دول خليجية، بما يعزز مخاوف اضطرابات الإمدادات. 231. </w:t>
      </w:r>
      <w:hyperlink r:id="rId202">
        <w:r>
          <w:rPr>
            <w:color w:val="0000EE"/>
            <w:u w:val="single"/>
          </w:rPr>
          <w:t>https://www.indiastrategic.in/us-israel-and-iran-war/</w:t>
        </w:r>
      </w:hyperlink>
      <w:r>
        <w:t xml:space="preserve"> - * A two-week ceasefire between the US and Iran was announced, opening a diplomatic window in West Asia conflict. * Iran allowed limited safe passage for ships through the Strait of Hormuz, a key global oil chokepoint. * The ceasefire was brokered under US pressure, with indications of involvement from China and Russia. * The agreement temporarily eases global oil supply concerns but faces reports of violations and ongoing hostilities. * India benefits from the reopening due to its energy imports, while balancing diplomatic ties with US and Iran. 232. </w:t>
      </w:r>
      <w:hyperlink r:id="rId203">
        <w:r>
          <w:rPr>
            <w:color w:val="0000EE"/>
            <w:u w:val="single"/>
          </w:rPr>
          <w:t>https://www.indiastrategic.in/igom-reviews-national-preparedness-amid-west-asia-tensions-ensures-energy-and-food-supply-stability/</w:t>
        </w:r>
      </w:hyperlink>
      <w:r>
        <w:t xml:space="preserve"> - * The article discusses Iran's attacks on oil infrastructure and the US-led military strikes in West Asia. * It mentions global oil prices rising from $79 to $119 per barrel. * US and Israel have launched military strikes against Iran's leadership, including the killing of Iran’s top leader and security chief. * The article covers geopolitical tensions involving Iran, the US, Israel, India, and Gulf countries. * It highlights the impact of conflicts on energy supply, food security, and regional stability. 233. </w:t>
      </w:r>
      <w:hyperlink r:id="rId204">
        <w:r>
          <w:rPr>
            <w:color w:val="0000EE"/>
            <w:u w:val="single"/>
          </w:rPr>
          <w:t>https://www.indiastrategic.in/us-bases-in-the-gulf-hosts-face-collateral-damage/</w:t>
        </w:r>
      </w:hyperlink>
      <w:r>
        <w:t xml:space="preserve"> - * The US maintains a strategic military footprint in West Asia, with over 40,000 troops across 10 countries and 19 sites. * US bases in Qatar, Bahrain, Kuwait, UAE, Saudi Arabia, Jordan, and Turkey are targeted or threatened by Iran through missile and drone attacks. * The largest US military installation is Al Udeid Air Base in Qatar, hosting around 10,000 personnel. * The US network of bases supports regional operations, maritime security, and rapid deployment, forming a de facto strategic ring around Iran. * The conflict has exposed vulnerabilities of US facilities, with host countries facing increased security risks. 234. </w:t>
      </w:r>
      <w:hyperlink r:id="rId205">
        <w:r>
          <w:rPr>
            <w:color w:val="0000EE"/>
            <w:u w:val="single"/>
          </w:rPr>
          <w:t>https://www.straitstimes.com/asia/trump-warns-of-major-war-escalation-if-iran-peace-process-fails</w:t>
        </w:r>
      </w:hyperlink>
      <w:r>
        <w:t xml:space="preserve"> - * President Donald Trump vows to retain military assets in the Middle East until Iran reaches a peace deal. * Trump warns of major escalation if Iran does not comply, with threats of increased military action. * Oil prices rise due to concerns over supply and Strait of Hormuz restrictions. * Israel’s recent strikes in Lebanon and regional conflicts complicate ceasefire efforts. * Iran asserts control over the Strait of Hormuz and demands tolls, affecting global oil supplies. 235. </w:t>
      </w:r>
      <w:hyperlink r:id="rId206">
        <w:r>
          <w:rPr>
            <w:color w:val="0000EE"/>
            <w:u w:val="single"/>
          </w:rPr>
          <w:t>https://energiesmedia.com/new-u-s-refining-development-america-phase/</w:t>
        </w:r>
      </w:hyperlink>
      <w:r>
        <w:t xml:space="preserve"> - * America First Refining plans to start constructing a new oil refinery at the port of Brownsville, Texas, in the second quarter of 2026. * The project is the first new-build refinery in the U.S. in nearly 50 years. * It will have a capacity of approximately 60 million barrels per year, designed to process light shale crude. * The refinery includes hydrogen-based technologies to reduce emissions. * The project aims to address longstanding capacity gaps and reduce dependence on foreign crude imports. 236. </w:t>
      </w:r>
      <w:hyperlink r:id="rId207">
        <w:r>
          <w:rPr>
            <w:color w:val="0000EE"/>
            <w:u w:val="single"/>
          </w:rPr>
          <w:t>https://www.thehindubusinessline.com/markets/commodities/crude-oil-futures-rise-after-israeli-attacks-on-lebanon/article70841102.ece</w:t>
        </w:r>
      </w:hyperlink>
      <w:r>
        <w:t xml:space="preserve"> - * Crude oil futures increased after Israeli attacks on Lebanon and doubts over the US-Iran ceasefire. * Brent oil futures were at $96.66, up by 2.02%, and WTI futures were at $97.06, up by 2.91%. * Crude oil inventories in the US increased by 3.1 million barrels for the week ending April 3. * US crude inventories stood at 464.7 million barrels, about 2% above the five-year average. * Movement of oil tankers through the Strait of Hormuz was suspended following the Israeli attacks. 237. </w:t>
      </w:r>
      <w:hyperlink r:id="rId208">
        <w:r>
          <w:rPr>
            <w:color w:val="0000EE"/>
            <w:u w:val="single"/>
          </w:rPr>
          <w:t>https://aawsat.com/%D8%A7%D9%84%D8%A7%D9%82%D8%AA%D8%B5%D8%A7%D8%AF/5260387-%D8%B3%D8%A8%D8%A7%D9%82-%D8%B9%D8%A7%D9%84%D9%85%D9%8A-%D9%84%D8%AA%D8%A3%D9%85%D9%8A%D9%86-%D8%A7%D9%84%D8%B7%D8%A7%D9%82%D8%A9-%D9%8A%D8%AF%D9%81%D8%B9-%D8%B5%D8%A7%D8%AF%D8%B1%D8%A7%D8%AA-%D8%A7%D9%84%D9%86%D9%81%D8%B7-%D8%A7%D9%84%D8%A3%D9%85%D9%8A%D8%B1%D9%83%D9%8A%D8%A9-%D9%86%D8%AD%D9%88-%D8%A3%D8%B1%D9%82%D8%A7%D9%85-%D8%BA%D9%8A%D8%B1-%D9%85%D8%B3%D8%A8%D9%88%D9%82%D8%A9</w:t>
        </w:r>
      </w:hyperlink>
      <w:r>
        <w:t xml:space="preserve"> - * US oil exports expected to hit record levels in April, reaching 5.2 million barrels daily, up from 3.9 million in March, driven by Asian demand and geopolitical tensions. * A fleet of 68 empty tankers heading to the US for loading indicates a surge in US oil shipments. * Rising US oil exports are causing domestic fuel prices to increase, with gasoline surpassing $4 per gallon. * US efforts to stabilize markets by releasing 170 million barrels from strategic reserves may inadvertently boost foreign US oil demand. * Iran's reopening of the Hormuz Strait amid heightened tensions risks further disrupting global oil supplies. 238. </w:t>
      </w:r>
      <w:hyperlink r:id="rId209">
        <w:r>
          <w:rPr>
            <w:color w:val="0000EE"/>
            <w:u w:val="single"/>
          </w:rPr>
          <w:t>https://aawsat.com/%D8%A7%D9%84%D8%A7%D9%82%D8%AA%D8%B5%D8%A7%D8%AF/5260370-%D8%A7%D9%84%D9%86%D9%81%D8%B7-%D9%8A%D9%82%D9%81%D8%B2-%D9%85%D8%AC%D8%AF%D8%AF%D8%A7%D9%8B-%D9%85%D8%B9-%D8%AA%D8%B2%D8%A7%D9%8A%D8%AF-%D8%A7%D9%84%D8%B4%D9%83%D9%88%D9%83-%D8%AD%D9%88%D9%84-%D8%B9%D8%A8%D9%88%D8%B1-%D9%85%D8%B6%D9%8A%D9%82-%D9%87%D8%B1%D9%85%D8%B2</w:t>
        </w:r>
      </w:hyperlink>
      <w:r>
        <w:t xml:space="preserve"> - * Oil prices increased on Thursday due to concerns over energy flows through the Strait of Hormuz amid uncertain ceasefire in the Middle East. * Brent crude rose by $1.96 or 2.07%, reaching $96.71 per barrel, and US WTI increased by $2.60 or 2.75%, reaching $97.01 per barrel. * Prices had previously fallen below $100 due to expectations of reopening the strait, but market participants remain hesitant due to geopolitical risks. * Iran and Israel's ongoing conflicts and Iran's issuance of safe navigation maps add to uncertainties. * Banks like Goldman Sachs maintained their oil price forecasts for Q3 and Q4, but lowered short-term expectations. 239. </w:t>
      </w:r>
      <w:hyperlink r:id="rId207">
        <w:r>
          <w:rPr>
            <w:color w:val="0000EE"/>
            <w:u w:val="single"/>
          </w:rPr>
          <w:t>https://www.thehindubusinessline.com/markets/commodities/crude-oil-futures-rise-after-israeli-attacks-on-lebanon/article70841102.ece</w:t>
        </w:r>
      </w:hyperlink>
      <w:r>
        <w:t xml:space="preserve"> - * Crude oil futures traded higher following Israeli attacks on Lebanon and doubts over US-Iran ceasefire. * Brent oil futures were at $96.66, up by 2.02%, on Thursday morning. * WTI crude futures were at $97.06, up by 2.91%. * Multi Commodity Exchange (MCX) April crude was trading at ₹9,059, up by 2.23%. * Iran's Foreign Minister Seyed Abbas Araghchi issued a statement regarding US-Iran ceasefire terms. * Oil tanker movement through the Strait of Hormuz was reportedly suspended. * US EIA data showed US crude oil inventories increased by 3.1 million barrels to 464.7 million barrels. * US total motor gasoline inventories decreased by 1.6 million barrels. * US distillate fuel inventories decreased by 3.1 million barrels. * US products supplied over the last four weeks averaged 20.8 million barrels per day, with variations in gasoline, distillate fuel, and jet fuel. 240. </w:t>
      </w:r>
      <w:hyperlink r:id="rId207">
        <w:r>
          <w:rPr>
            <w:color w:val="0000EE"/>
            <w:u w:val="single"/>
          </w:rPr>
          <w:t>https://www.thehindubusinessline.com/markets/commodities/crude-oil-futures-rise-after-israeli-attacks-on-lebanon/article70841102.ece</w:t>
        </w:r>
      </w:hyperlink>
      <w:r>
        <w:t xml:space="preserve"> - </w:t>
      </w:r>
      <w:r>
        <w:rPr>
          <w:i/>
        </w:rPr>
        <w:t>Crude oil futures rose on Thursday after Israeli attacks on Lebanon and doubts over US-Iran ceasefire.</w:t>
      </w:r>
      <w:r/>
      <w:r>
        <w:rPr>
          <w:i/>
        </w:rPr>
        <w:t>Oil tanker movement through the Strait of Hormuz was reported to be suspended following attacks.</w:t>
      </w:r>
      <w:r/>
      <w:r>
        <w:rPr>
          <w:i/>
        </w:rPr>
        <w:t>US crude inventories increased by 3.1 million barrels for the week ending April 3, according to US EIA.</w:t>
      </w:r>
      <w:r/>
      <w:r>
        <w:rPr>
          <w:i/>
        </w:rPr>
        <w:t>Oil futures in Brent and WTI increased by over 2%, and prices on the Multi Commodity Exchange also rose.</w:t>
      </w:r>
      <w:r/>
      <w:r>
        <w:rPr>
          <w:i/>
        </w:rPr>
        <w:t>Iran's Foreign Minister Seyed Abbas Araghchi criticised US ceasefire commitments amid regional tensions.</w:t>
      </w:r>
      <w:r>
        <w:t xml:space="preserve">241. </w:t>
      </w:r>
      <w:hyperlink r:id="rId210">
        <w:r>
          <w:rPr>
            <w:color w:val="0000EE"/>
            <w:u w:val="single"/>
          </w:rPr>
          <w:t>https://skepticalscience.com/iran-gas-energy-climate.html</w:t>
        </w:r>
      </w:hyperlink>
      <w:r>
        <w:t xml:space="preserve"> - ["</w:t>
      </w:r>
      <w:r>
        <w:rPr>
          <w:i/>
        </w:rPr>
        <w:t xml:space="preserve"> The U.S. and Israel's attacks on Iran have caused oil prices to rise, with prices increasing by $40 per barrel since the conflict began and gasoline prices exceeding $4 per gallon in the U.S.", '</w:t>
      </w:r>
      <w:r>
        <w:t xml:space="preserve"> Restrictions on ship traffic through the Strait of Hormuz have disrupted global oil supply, leading to significant price increases and potential shortages in Asia and Africa.', '</w:t>
      </w:r>
      <w:r>
        <w:rPr>
          <w:i/>
        </w:rPr>
        <w:t xml:space="preserve"> The conflict has increased fossil fuel prices, contributing to inflation and affecting costs for products like fertiliser, diesel, and shipping.', '</w:t>
      </w:r>
      <w:r>
        <w:t xml:space="preserve"> Forecasts suggest oil prices could reach between $180 and $200 per barrel if disruptions persist through late April or June, raising US gasoline prices above $6 or even $7 per gallon.', '</w:t>
      </w:r>
      <w:r>
        <w:rPr>
          <w:i/>
        </w:rPr>
        <w:t xml:space="preserve"> The crisis may bolster the deployment of renewable energy sources and clean technologies as countries seek energy security, despite higher capital costs due to increased interest rates.'] 242. </w:t>
      </w:r>
      <w:hyperlink r:id="rId211">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US-Iran ceasefire. * The article discusses maritime chokepoints and regional tensions affecting crude oil transportation. 243. </w:t>
      </w:r>
      <w:hyperlink r:id="rId211">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the ceasefire between the US and Iran. * The event is linked to geopolitics and the energy sector, impacting oil prices. * The timing is recent, with current developments in the Middle East. 244. </w:t>
      </w:r>
      <w:hyperlink r:id="rId212">
        <w:r>
          <w:rPr>
            <w:color w:val="0000EE"/>
            <w:u w:val="single"/>
          </w:rPr>
          <w:t>https://www.bloomberg.com/news/articles/2026-04-09/goldman-flags-100-plus-brent-if-hormuz-shut-for-another-month</w:t>
        </w:r>
      </w:hyperlink>
      <w:r>
        <w:rPr>
          <w:i/>
        </w:rPr>
        <w:t xml:space="preserve"> - * Goldman Sachs analysts forecast Brent crude to average over $100 a barrel through 2026 if the Strait of Hormuz stays closed. * The analysis follows a two-week ceasefire between the US and Iran, which analysts describe as fragile. * The note indicates risks to prices are skewed to the upside. * The forecast reflects ongoing geopolitical tensions affecting oil transport routes. 245. </w:t>
      </w:r>
      <w:hyperlink r:id="rId196">
        <w:r>
          <w:rPr>
            <w:color w:val="0000EE"/>
            <w:u w:val="single"/>
          </w:rPr>
          <w:t>https://malawifreedomnetwork.com/2026/04/08/us-under-pressure-as-iran-draws-red-line-over-lebanon-and-hormuz/</w:t>
        </w:r>
      </w:hyperlink>
      <w:r>
        <w:rPr>
          <w:i/>
        </w:rPr>
        <w:t xml:space="preserve"> - * Iranian official warns US to choose between ceasefire and support for Israel in Lebanon. * Iran halts passage of oil tankers through Strait of Hormuz, threatening global oil supply. * US condemns the closure, demanding the Strait remain open. * The crisis involves regional conflict, economic risks, and geopolitical tensions. * Analysts warn of potential global energy crisis if disruption persists. 246. </w:t>
      </w:r>
      <w:hyperlink r:id="rId213">
        <w:r>
          <w:rPr>
            <w:color w:val="0000EE"/>
            <w:u w:val="single"/>
          </w:rPr>
          <w:t>https://www.bolnews.com/world/iran-war-death-toll-surges-past-3800-as-conflict-enters-40th-day/</w:t>
        </w:r>
      </w:hyperlink>
      <w:r>
        <w:rPr>
          <w:i/>
        </w:rPr>
        <w:t xml:space="preserve"> - * At least 3,881 people have been killed across 15 countries since February 28 due to US-Israeli strikes and Iran’s retaliatory actions. * The highest casualties have been recorded in Iran and Lebanon, with 2,066 and 1,530 deaths respectively. * Injuries reported include 373 in the United States and 221 in the United Arab Emirates. * The conflict has lasted nearly 40 days, causing fears of a prolonged regional crisis and broader instability. * The escalation threatens global security, economic markets, and energy supply chains. 247. </w:t>
      </w:r>
      <w:hyperlink r:id="rId198">
        <w:r>
          <w:rPr>
            <w:color w:val="0000EE"/>
            <w:u w:val="single"/>
          </w:rPr>
          <w:t>https://malawifreedomnetwork.com/2026/04/08/hormuz-on-the-brink-iran-threatens-to-fire-on-ships-as-us-israel-tensions-explode/</w:t>
        </w:r>
      </w:hyperlink>
      <w:r>
        <w:rPr>
          <w:i/>
        </w:rPr>
        <w:t xml:space="preserve"> - * Iran issues a warning that any vessel crossing the Strait of Hormuz without approval will be targeted. * Iran claims the waterway remains effectively closed, raising fears of global trade and energy disruption. * The geopolitical crisis involves threats from Iran's IRGC and responses from Israel, with tensions escalating. * US and Israel are observing a fragile diplomatic window amid warnings of potential conflict. * The situation could lead to wider regional war and impact international oil supply chains. 248. </w:t>
      </w:r>
      <w:hyperlink r:id="rId198">
        <w:r>
          <w:rPr>
            <w:color w:val="0000EE"/>
            <w:u w:val="single"/>
          </w:rPr>
          <w:t>https://malawifreedomnetwork.com/2026/04/08/hormuz-on-the-brink-iran-threatens-to-fire-on-ships-as-us-israel-tensions-explode/</w:t>
        </w:r>
      </w:hyperlink>
      <w:r>
        <w:rPr>
          <w:i/>
        </w:rPr>
        <w:t xml:space="preserve"> - * Iran warns that any vessel crossing the Strait of Hormuz without approval will be targeted. * Iran claims the waterway remains effectively closed, risking disruption to global trade and energy supplies. * US and Israel step back from direct military action, opening a diplomatic window. * Iran’s Revolutionary Guard Corps warns of retaliation if Israel’s military operations in Lebanon continue. * Israeli Prime Minister Netanyahu asserts readiness to strike Iran if provoked. * The crisis poses a risk of regional war, supply chain disruptions, and economic instability. 249. </w:t>
      </w:r>
      <w:hyperlink r:id="rId211">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a ceasefire between the US and Iran. * The report is by Bloomberg’s Anthony di Paola. 250. </w:t>
      </w:r>
      <w:hyperlink r:id="rId214">
        <w:r>
          <w:rPr>
            <w:color w:val="0000EE"/>
            <w:u w:val="single"/>
          </w:rPr>
          <w:t>https://fullavantenews.com/ceasefire-brings-little-relief-for-persian-gulf-ship-traffic-jam/</w:t>
        </w:r>
      </w:hyperlink>
      <w:r>
        <w:rPr>
          <w:i/>
        </w:rPr>
        <w:t xml:space="preserve"> - * The two-week conditional ceasefire between the U.S. and Iran was agreed on April 7, with a focus on the Strait of Hormuz. * Iran indicated it would only observe the ceasefire if Israel ceased attacks on Lebanon, with ongoing military actions in the Gulf. * Iran warned ships without permission would be targeted and continued missile attacks on Gulf states. * The ceasefire is unlikely to fully open the Strait of Hormuz, with Iran controlling shipping flows. * The situation maintains risks for oil shipping and regional stability in the Persian Gulf. 251. </w:t>
      </w:r>
      <w:hyperlink r:id="rId215">
        <w:r>
          <w:rPr>
            <w:color w:val="0000EE"/>
            <w:u w:val="single"/>
          </w:rPr>
          <w:t>https://www.theguardian.com/australia-news/2026/apr/09/australia-eyes-new-fuel-supply-from-us-mexico-and-asia-as-diesel-prices-spike-to-record-high</w:t>
        </w:r>
      </w:hyperlink>
      <w:r>
        <w:rPr>
          <w:i/>
        </w:rPr>
        <w:t xml:space="preserve"> - * The Australian government supports refineries in bidding for oil shipments to address record-high diesel prices. * Prime Minister Anthony Albanese to secure petrol supplies from Singapore and other partners. * Australian refineries Ampol and Viva to be underwritten to buy new shipments globally. * Diesel prices have reached nearly 330 cents a litre across capital cities. * Oil prices remain high due to Middle East tensions, despite temporary drops following US-Iran ceasefire. 252. </w:t>
      </w:r>
      <w:hyperlink r:id="rId216">
        <w:r>
          <w:rPr>
            <w:color w:val="0000EE"/>
            <w:u w:val="single"/>
          </w:rPr>
          <w:t>https://thelivenagpur.com/2026/04/09/israel-strikes-lebanon-despite-ceasefire-iran-closes-strait-of-hormuz-amid-rising-tensions/</w:t>
        </w:r>
      </w:hyperlink>
      <w:r>
        <w:rPr>
          <w:i/>
        </w:rPr>
        <w:t xml:space="preserve"> - * Iran announced the closure of the Strait of Hormuz following alleged ceasefire violations by Israel in Lebanon. * The closure coincided with increased hostilities in West Asia, including Israeli airstrikes on Hezbollah targets. * The US urged Iran to reopen the waterway, citing global energy supply concerns. * Iran declared the Strait’s closure was effective, with ships initially passing but later halted. * The regional developments threaten global oil supplies and reflect the fragile ceasefire in the region. 253. </w:t>
      </w:r>
      <w:hyperlink r:id="rId217">
        <w:r>
          <w:rPr>
            <w:color w:val="0000EE"/>
            <w:u w:val="single"/>
          </w:rPr>
          <w:t>https://www.seanews.com.tr/article/transit-passages-halted-again-in-hormuz-mnqw2x2t</w:t>
        </w:r>
      </w:hyperlink>
      <w:r>
        <w:rPr>
          <w:i/>
        </w:rPr>
        <w:t xml:space="preserve"> - • Report from Fars News Agency states the Strait of Hormuz is closed following a ceasefire between US and Iran. • Closure attributed to tensions after Israel's attack on Lebanon. • Two oil tankers passed safely through the Strait with Iran's permission after the ceasefire. • The report indicates recent disruptions to maritime oil transport in the region. • Source: SeaNews Türkiye. 254. </w:t>
      </w:r>
      <w:hyperlink r:id="rId218">
        <w:r>
          <w:rPr>
            <w:color w:val="0000EE"/>
            <w:u w:val="single"/>
          </w:rPr>
          <w:t>https://www.burgasnews.com/2026/04/09/%D0%B8%D1%80%D0%B0%D0%BD-%D0%BF%D0%BE%D1%81%D0%BE%D1%87%D0%B8-%D0%BA%D0%BE%D1%80%D0%B0%D0%B1%D0%BD%D0%B8-%D0%BC%D0%B0%D1%80%D1%88%D1%80%D1%83%D1%82%D0%B8-%D0%BA%D1%80%D0%B0%D0%B9-%D0%BE-%D0%BB%D0%B0/</w:t>
        </w:r>
      </w:hyperlink>
      <w:r>
        <w:rPr>
          <w:i/>
        </w:rPr>
        <w:t xml:space="preserve"> - - Iran's navy advises ships passing through the Strait of Hormuz to adopt two alternative routes proposed by Tehran. - The directive was issued by the Islamic Revolutionary Guard Corps amid increased risks from anti-ship mines. - The decision aims to enhance maritime security and prevent collisions with mines. - Both routes pass through waters surrounding Larak Island, in the Persian Gulf. - The directive is part of Iran's response to the military situation in the region. 255. </w:t>
      </w:r>
      <w:hyperlink r:id="rId216">
        <w:r>
          <w:rPr>
            <w:color w:val="0000EE"/>
            <w:u w:val="single"/>
          </w:rPr>
          <w:t>https://thelivenagpur.com/2026/04/09/israel-strikes-lebanon-despite-ceasefire-iran-closes-strait-of-hormuz-amid-rising-tensions/</w:t>
        </w:r>
      </w:hyperlink>
      <w:r>
        <w:rPr>
          <w:i/>
        </w:rPr>
        <w:t xml:space="preserve"> - * Iran declares the Strait of Hormuz closed following alleged ceasefire violations by Israel in Lebanon. * The move is considered a threat to global energy supply chains. * The US urges Iran to reopen the waterway, warning of supply disruptions. * Israel argues Lebanon is not covered under the ceasefire, leading to regional tensions. * The developments heighten concerns over disruptions to crude oil transportation in West Asia. 256. </w:t>
      </w:r>
      <w:hyperlink r:id="rId217">
        <w:r>
          <w:rPr>
            <w:color w:val="0000EE"/>
            <w:u w:val="single"/>
          </w:rPr>
          <w:t>https://www.seanews.com.tr/article/transit-passages-halted-again-in-hormuz-mnqw2x2t</w:t>
        </w:r>
      </w:hyperlink>
      <w:r>
        <w:rPr>
          <w:i/>
        </w:rPr>
        <w:t xml:space="preserve"> - - The Strait of Hormuz was closed following Iran's reported halt of ship passage due to tensions. - The closure is linked to Israel's attack on Lebanon. - Two oil tankers passed safely through the Strait after a temporary ceasefire and Iran's permission. - The report was from Fars News Agency, associated with the Islamic Revolutionary Guard Corps. - The source of the report is SeaNews Türkiye. 257. </w:t>
      </w:r>
      <w:hyperlink r:id="rId216">
        <w:r>
          <w:rPr>
            <w:color w:val="0000EE"/>
            <w:u w:val="single"/>
          </w:rPr>
          <w:t>https://thelivenagpur.com/2026/04/09/israel-strikes-lebanon-despite-ceasefire-iran-closes-strait-of-hormuz-amid-rising-tensions/</w:t>
        </w:r>
      </w:hyperlink>
      <w:r>
        <w:rPr>
          <w:i/>
        </w:rPr>
        <w:t xml:space="preserve"> - * Iran announces the closure of the Strait of Hormuz, halting tanker traffic, following alleged ceasefire violations by Israel in Lebanon. * The move occurred less than 24 hours after US President Donald Trump declared a ceasefire with Tehran. * Iran's state media reports the decision came after Israeli airstrikes in Lebanon, resulting in over 250 deaths. * The White House urges Iran to reopen the waterway, citing threat to global energy supply chains. * Iran insists the ceasefire must include all fronts, including Hezbollah and Lebanon. 258. </w:t>
      </w:r>
      <w:hyperlink r:id="rId218">
        <w:r>
          <w:rPr>
            <w:color w:val="0000EE"/>
            <w:u w:val="single"/>
          </w:rPr>
          <w:t>https://www.burgasnews.com/2026/04/09/%D0%B8%D1%80%D0%B0%D0%BD-%D0%BF%D0%BE%D1%81%D0%BE%D1%87%D0%B8-%D0%BA%D0%BE%D1%80%D0%B0%D0%B1%D0%BD%D0%B8-%D0%BC%D0%B0%D1%80%D1%88%D1%80%D1%83%D1%82%D0%B8-%D0%BA%D1%80%D0%B0%D0%B9-%D0%BE-%D0%BB%D0%B0/</w:t>
        </w:r>
      </w:hyperlink>
      <w:r>
        <w:rPr>
          <w:i/>
        </w:rPr>
        <w:t xml:space="preserve"> - * Iran's naval forces, specifically the IRGC, issued a directive for ships passing through the Strait of Hormuz to use two alternative routes. * The directive aims to avoid the risk of collision with sea mines due to military tensions in the Persian Gulf and Strait of Hormuz. * Both alternative routes pass through the waters of Larak Island. * The measure is in response to the discovery of anti-ship mines in the area. * The directive is for all ships planning to transit the strait, in coordination with the IRGC naval forces, until further notice. 259. </w:t>
      </w:r>
      <w:hyperlink r:id="rId219">
        <w:r>
          <w:rPr>
            <w:color w:val="0000EE"/>
            <w:u w:val="single"/>
          </w:rPr>
          <w:t>https://www.thisdaylive.com/2026/04/09/nnpcl-oil-output-hits-1-84m-bpd-in-2025-on-improved-pipeline-security/</w:t>
        </w:r>
      </w:hyperlink>
      <w:r>
        <w:rPr>
          <w:i/>
        </w:rPr>
        <w:t xml:space="preserve"> - * Nigerian National Petroleum Company Limited (NNPCL) reports oil production rose from 960,000 bpd in 2022 to 1.84 million bpd in 2025.</w:t>
      </w:r>
      <w:r>
        <w:t xml:space="preserve"> </w:t>
      </w:r>
      <w:r>
        <w:rPr>
          <w:i/>
        </w:rPr>
        <w:t>The growth attributed to improved pipeline security in the Niger Delta.</w:t>
      </w:r>
      <w:r>
        <w:t xml:space="preserve"> </w:t>
      </w:r>
      <w:r>
        <w:rPr>
          <w:i/>
        </w:rPr>
        <w:t>Security measures include legislative policy, intelligence, surveillance, and community involvement.</w:t>
      </w:r>
      <w:r>
        <w:t xml:space="preserve"> </w:t>
      </w:r>
      <w:r>
        <w:rPr>
          <w:i/>
        </w:rPr>
        <w:t>Production recovery linked to tackling oil theft and sabotage, restoring investor confidence.</w:t>
      </w:r>
      <w:r>
        <w:t xml:space="preserve"> *The Parliamentary Roundtable discussed pipeline security with government agencies and security services. 260. </w:t>
      </w:r>
      <w:hyperlink r:id="rId220">
        <w:r>
          <w:rPr>
            <w:color w:val="0000EE"/>
            <w:u w:val="single"/>
          </w:rPr>
          <w:t>https://www.usnn.news/fed-still-forecasts-lower-interest-rates-this-year-despite-iran-conflict/</w:t>
        </w:r>
      </w:hyperlink>
      <w:r>
        <w:t xml:space="preserve"> - * The Federal Reserve officials anticipate lower interest rates in 2023 despite geopolitical tensions and elevated inflation expectations. * The March policy meeting left rates unchanged, with discussions on potential rate cuts due to the impact of the Iran conflict and high oil prices. * The economic outlook remains uncertain, with inflation expected to stay above 3% and risks to employment perceived as skewed to the downside. * Key Fed officials expressed concerns about geopolitical risks, energy prices, and potential stagflation, influencing monetary policy considerations. * The US economy added 178,000 jobs in the latest report, while inflation pressures and oil price shocks continue to influence policy outlooks. 261. </w:t>
      </w:r>
      <w:hyperlink r:id="rId221">
        <w:r>
          <w:rPr>
            <w:color w:val="0000EE"/>
            <w:u w:val="single"/>
          </w:rPr>
          <w:t>https://lexpress.mu/node/556537</w:t>
        </w:r>
      </w:hyperlink>
      <w:r>
        <w:t xml:space="preserve"> - * The Iranian Revolutionary Guard Corps maritime announced ships passing through the Strait of Hormuz must take two alternative routes, citing possible mines. * Ships are advised to avoid the usual wider route due to mine threats, instead taking routes near the Iranian coast. * The routes are shown on a military plan and pass south and north of Larak Island. * The alternative route avoids the normal passage near Oman and passes through Iranian territorial waters. * Recent transit patterns indicate ships have been using these alternative routes. 262. </w:t>
      </w:r>
      <w:hyperlink r:id="rId222">
        <w:r>
          <w:rPr>
            <w:color w:val="0000EE"/>
            <w:u w:val="single"/>
          </w:rPr>
          <w:t>https://thesun.ng/hormuz-us-violated-ceasefire-deal-negotiations-unreasonable-iran/</w:t>
        </w:r>
      </w:hyperlink>
      <w:r>
        <w:t xml:space="preserve"> - * Iran alleges the US has violated a fragile ceasefire, worsening tensions in the Gulf region. * The Strait of Hormuz's status remains uncertain amid conflicting reports on shipping activity. * Iranian parliamentary speaker criticises recent developments as undermining dialogue, citing regional security incidents. * US officials deny changes to their position and report increased shipping traffic through the strait. * Regional security tensions and drone threats heighten risks for global energy markets. 263. </w:t>
      </w:r>
      <w:hyperlink r:id="rId222">
        <w:r>
          <w:rPr>
            <w:color w:val="0000EE"/>
            <w:u w:val="single"/>
          </w:rPr>
          <w:t>https://thesun.ng/hormuz-us-violated-ceasefire-deal-negotiations-unreasonable-iran/</w:t>
        </w:r>
      </w:hyperlink>
      <w:r>
        <w:t xml:space="preserve"> - * Iran alleges the United States has breached a fragile ceasefire, increasing uncertainty in the Gulf region. * Developments around the Strait of Hormuz, a key global oil route, are conflicting, with Iran hinting at restrictions and US stating shipping remains unaffected. * Iranian parliamentary speaker states negotiations are unreasonable due to recent conflicts, including Israeli strikes and drone activities. * US officials deny changes in stance, asserting traffic through the Strait continues. * Regional security incidents, including drone threats, raise concerns over stability and energy markets. 264. </w:t>
      </w:r>
      <w:hyperlink r:id="rId221">
        <w:r>
          <w:rPr>
            <w:color w:val="0000EE"/>
            <w:u w:val="single"/>
          </w:rPr>
          <w:t>https://lexpress.mu/node/556537</w:t>
        </w:r>
      </w:hyperlink>
      <w:r>
        <w:t xml:space="preserve"> - * The Iranian Revolutionary Guard maritime forces announced that ships passing through the Strait of Hormuz must take two alternative routes, citing possible mines. 265. </w:t>
      </w:r>
      <w:hyperlink r:id="rId223">
        <w:r>
          <w:rPr>
            <w:color w:val="0000EE"/>
            <w:u w:val="single"/>
          </w:rPr>
          <w:t>https://www.viva.co.id/bisnis/1890690-minim-pengganti-ahli-prediksi-harga-plastik-naik-hingga-2-tahun</w:t>
        </w:r>
      </w:hyperlink>
      <w:r>
        <w:t xml:space="preserve"> - * Harga plastik diperkirakan akan terus meningkat dalam waktu dekat. * Minimnya bahan pengganti membuat industri sulit menahan lonjakan biaya produksi. * Para pengamat menyatakan pengalihan ke bahan alternatif seperti kertas atau kaca tidak mudah dan mahal. * Prof. Joseph Foudy menyebut pilihan pengganti plastik terbatas dan menghitung kenaikan harga energi berpotensi berlangsung lama. * Harga minyak global dipantau dan penurunan harga belum mempercepat pemulihan rantai pasokan plastik. 266. </w:t>
      </w:r>
      <w:hyperlink r:id="rId224">
        <w:r>
          <w:rPr>
            <w:color w:val="0000EE"/>
            <w:u w:val="single"/>
          </w:rPr>
          <w:t>https://businesspost.ng/economy/crude-oil-slumps-amid-hopes-of-strait-of-hormuz-reopening/</w:t>
        </w:r>
      </w:hyperlink>
      <w:r>
        <w:t xml:space="preserve"> - * Crude oil prices dropped following the US-Iran ceasefire announcement and hopes of Strait of Hormuz reopening. * US crude stocks increased by 3.1 million barrels to 464.7 million barrels during the week ending April 3. * Iran may open the Strait of Hormuz in a limited way ahead of US-Iran talks in Pakistan. * Saudi Arabia’s East-West Pipeline was hit in an Iranian drone attack, bypassing the strait. * Israel conducted heavy strikes on Lebanon amid regional hostilities. 267. </w:t>
      </w:r>
      <w:hyperlink r:id="rId225">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to avoid sea mine threats. * The advisories include specific entry and exit corridors designed to reduce risks for commercial vessels. * Reports suggest the possibility of a partial reopening of the Strait of Hormuz, which carries about a fifth of global oil and gas flows, by Friday. * Iran's Revolutionary Guards has urged ships to coordinate closely and follow revised traffic patterns. * The situation remains uncertain due to ongoing tensions and mixed reports on the Strait’s status. 268. </w:t>
      </w:r>
      <w:hyperlink r:id="rId226">
        <w:r>
          <w:rPr>
            <w:color w:val="0000EE"/>
            <w:u w:val="single"/>
          </w:rPr>
          <w:t>https://www.maritimegateway.com/indian-seafarers-safe-in-west-asia-lpg-shipments-resume-as-strait-of-hormuz-reopens/</w:t>
        </w:r>
      </w:hyperlink>
      <w:r>
        <w:t xml:space="preserve"> - * India’s Ministry of Ports, Shipping and Waterways confirms Indian seafarers in West Asia remain safe amid US-Iran ceasefire. * 16 Indian-flagged vessels with 433 seafarers are operating in the Persian Gulf; 1,599 seafarers have been repatriated since February 28. * Two LPG tankers, Green Sangvi and Green Asha, have successfully transited the Strait of Hormuz, supporting India’s energy supply. * India’s LPG imports rely heavily on West Asia; successful transit of LPG vessels is critical for energy security. * Domestic port operations remain fully functional and unaffected by regional conflict. 269. </w:t>
      </w:r>
      <w:hyperlink r:id="rId227">
        <w:r>
          <w:rPr>
            <w:color w:val="0000EE"/>
            <w:u w:val="single"/>
          </w:rPr>
          <w:t>https://www.focus.de/finanzen/news/der-iran-verlangt-1-dollar-pro-barrel-oel-das-durch-die-strasse-von-hormus-transportiert-wird-zahlbar-in-kryptowaehrung_cedfc235-f954-4c42-b068-069de5985287.html</w:t>
        </w:r>
      </w:hyperlink>
      <w:r>
        <w:t xml:space="preserve"> - * Der Iran fordert 1 US-Dollar in Kryptowährung pro Barrel Öl für die Durchfahrt durch die Straße von Hormus. * Das Angebot wurde berichtet, um die Straße wieder zu öffnen, die im Konflikt im Golf lahmgelegt wurde. * Die Meerenge gilt als eine der wichtigsten Energierouten, mit rund einem Fünftel des globalen Ölhandels. * Der Ölpreis ist durch geopolitische Spannungen um mehr als 40 % gestiegen, über 100 Dollar pro Barrel. * Der Konflikt betrifft die Sicherheit der Schifffahrt und den internationalen Ölmarkt. 270. </w:t>
      </w:r>
      <w:hyperlink r:id="rId228">
        <w:r>
          <w:rPr>
            <w:color w:val="0000EE"/>
            <w:u w:val="single"/>
          </w:rPr>
          <w:t>https://www.independent.co.uk/news/iran-strait-of-hormuz-asian-hong-kong-jd-vance-b2954237.html</w:t>
        </w:r>
      </w:hyperlink>
      <w:r>
        <w:t xml:space="preserve"> - * Oil rose to above $97 a barrel, reversing an earlier decline, on scepticism over the Iran-US ceasefire. * Asian stocks fell amid fears of a fragile ceasefire after Israeli strikes in Lebanon and Iran closing the Strait of Hormuz. * US stock indices closed higher following President Trump’s announcement of a two-week ceasefire. * Oil supply uncertainties persisted as Iran responded to attacks by closing the Strait of Hormuz. * Talks for a permanent end to the conflict may be happening soon in Pakistan. * Gold and silver prices declined, while major currencies including the yen and euro saw small increases. 271. </w:t>
      </w:r>
      <w:hyperlink r:id="rId229">
        <w:r>
          <w:rPr>
            <w:color w:val="0000EE"/>
            <w:u w:val="single"/>
          </w:rPr>
          <w:t>https://www.darnews.com/world/the-latest-ceasefire-at-risk-over-israels-attacks-in-lebanon-possible-mines-in-strait-of-hormuz-6a17c37c</w:t>
        </w:r>
      </w:hyperlink>
      <w:r>
        <w:t xml:space="preserve"> - * Iran's paramilitary Revolutionary Guard suggested it placed sea mines in the Strait of Hormuz, likely as a pressure tactic. * Iran closed the Strait of Hormuz again amid Israeli attacks against Hezbollah in Lebanon. * UN Secretary-General António Guterres condemned Israeli strikes in Lebanon that killed and injured hundreds. * Israel stated its ceasefire does not cover its conflict with Hezbollah in Lebanon. * US President Donald Trump reaffirmed troop deployment in the region, demanding Iran adhere to an agreement and blocking the Strait of Hormuz. * Escalating tensions threaten regional stability and ongoing ceasefire efforts. 272. </w:t>
      </w:r>
      <w:hyperlink r:id="rId230">
        <w:r>
          <w:rPr>
            <w:color w:val="0000EE"/>
            <w:u w:val="single"/>
          </w:rPr>
          <w:t>https://www.bbc.com/news/articles/c93enywd10ro?at_medium=RSS&amp;at_campaign=rss</w:t>
        </w:r>
      </w:hyperlink>
      <w:r>
        <w:t xml:space="preserve"> - * The UK plans to call for the full reopening of the Strait of Hormuz. * The US has accused allies of insufficient actions to secure the shipping route. * The US also criticises allies' support for its war effort. * The UK's stance involves balancing support without becoming directly involved in the wider conflict. 273. </w:t>
      </w:r>
      <w:hyperlink r:id="rId225">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directing traffic through designated routes to avoid sea mine threats. * The status of the strait remains unclear, with reports suggesting Iran may have shut the waterway over Israeli attacks on Lebanon. * A two-week ceasefire between the US and Iran was agreed, mediated by Pakistan, contingent on Iran halting its blockade of oil shipments. * Iran indicated a possible partial reopening of the strait by Friday and suggested that long-term peace could include transit charges for vessels. * Reports on the toll system vary, with some opposition from Oman, and discussions ongoing in Washington about imposing transit fees. 274. </w:t>
      </w:r>
      <w:hyperlink r:id="rId231">
        <w:r>
          <w:rPr>
            <w:color w:val="0000EE"/>
            <w:u w:val="single"/>
          </w:rPr>
          <w:t>https://www.bostonglobe.com/2026/04/09/nation/us-iran-war-live-updates/</w:t>
        </w:r>
      </w:hyperlink>
      <w:r>
        <w:t xml:space="preserve"> - * Iran closed the Strait of Hormuz in response to Israeli attacks against Hezbollah in Lebanon. * Iran's paramilitary Revolutionary Guard reportedly placed sea mines in the strait, according to semi-official Iranian news agencies. * The cease-fire in the Iran war is described as tentative and at risk of collapse, with increased tensions between Iran, Israel, and the US. * US President Trump issued statements reiterating US military presence and asserting the Strait will be open and safe. * UN Secretary-General Guterres condemned Israeli strikes in Lebanon that caused casualties. * The conflict involves Iran, Israel, Lebanon, the US, and Pakistan, with ongoing negotiations and pressure tactics. 275. </w:t>
      </w:r>
      <w:hyperlink r:id="rId232">
        <w:r>
          <w:rPr>
            <w:color w:val="0000EE"/>
            <w:u w:val="single"/>
          </w:rPr>
          <w:t>https://losangelesweeklytimes.com/feds-goolsbee-says-hes-worried-about-inflation-in-fraught-but-intense-climate/</w:t>
        </w:r>
      </w:hyperlink>
      <w:r>
        <w:t xml:space="preserve"> - * Chicago Federal Reserve President Austan Goolsbee states he is more worried about inflation than unemployment. * Goolsbee comments on policymaking challenges amid the Iran conflict and geopolitical uncertainty. * Traders anticipate a rate hike by the end of the year following war developments, with market volatility. * Goolsbee indicates his rate decisions will depend on inflation progress and warns against underestimating inflation risks. * He remains optimistic rates could decrease by the end of 2026 if inflation is under control, but war effects may delay plans. 276. </w:t>
      </w:r>
      <w:hyperlink r:id="rId233">
        <w:r>
          <w:rPr>
            <w:color w:val="0000EE"/>
            <w:u w:val="single"/>
          </w:rPr>
          <w:t>https://thechronicle.com.gh/saudi-arabia-uae-kuwait-bahrain-report-attacks-after-iran-us-ceasefire/</w:t>
        </w:r>
      </w:hyperlink>
      <w:r>
        <w:t xml:space="preserve"> - * Several Gulf nations reported missile and drone attacks from Iran following Iran-US ceasefire announcement. * UAE’s air defences intercepted missiles and drones, causing explosions, injuries, and temporary suspension of operations. * Kuwait’s air defences intercepted 28 Iranian drones targeting infrastructure. * Bahrain also reported Iranian attacks resulting in injuries. * The attacks occurred hours after Iran and the US announced a two-week ceasefire. 277. </w:t>
      </w:r>
      <w:hyperlink r:id="rId234">
        <w:r>
          <w:rPr>
            <w:color w:val="0000EE"/>
            <w:u w:val="single"/>
          </w:rPr>
          <w:t>https://www.maritimegateway.com/india-poised-to-receive-iranian-crude-for-first-time-in-seven-years/</w:t>
        </w:r>
      </w:hyperlink>
      <w:r>
        <w:t xml:space="preserve"> - * Indian Oil Corp is set to receive a cargo of Iranian crude, marking the first import in nearly seven years since 2019. * The cargo is onboard the VLCC Jaya, heading to India’s east coast, expected to arrive later this week. * The move is enabled by US sanctions waivers issued last month, allowing Iran and Russia crude imports. * The route of the vessel initially included Southeast Asia, with no payment issues reported by India. * India’s pivot to Iranian crude reflects supply constraints from the Middle East and strategic energy considerations. 278. </w:t>
      </w:r>
      <w:hyperlink r:id="rId229">
        <w:r>
          <w:rPr>
            <w:color w:val="0000EE"/>
            <w:u w:val="single"/>
          </w:rPr>
          <w:t>https://www.darnews.com/world/the-latest-ceasefire-at-risk-over-israels-attacks-in-lebanon-possible-mines-in-strait-of-hormuz-6a17c37c</w:t>
        </w:r>
      </w:hyperlink>
      <w:r>
        <w:t xml:space="preserve"> - * Semiofficial Iranian news agencies suggest Iran's Revolutionary Guard placed sea mines in the Strait of Hormuz, implying a pressure tactic during a two-week ceasefire. * UN Secretary-General António Guterres condemns Israeli strikes in Lebanon that killed and injured hundreds after ceasefire announcement. * Iran and Hezbollah deny the ceasefire extends to Lebanon, while Israel states otherwise. * Iran closes the Strait of Hormuz in response to Israeli attacks on Hezbollah. * US President Donald Trump vows to keep warships and troops in the region to enforce agreements and prevent Iran from developing nuclear weapons. * Tensions threaten the stability of oil transport through the Strait of Hormuz. 279. </w:t>
      </w:r>
      <w:hyperlink r:id="rId235">
        <w:r>
          <w:rPr>
            <w:color w:val="0000EE"/>
            <w:u w:val="single"/>
          </w:rPr>
          <w:t>https://www.maritimegateway.com/iran-shuts-strait-of-hormuz-again-hours-after-ceasefire/</w:t>
        </w:r>
      </w:hyperlink>
      <w:r>
        <w:t xml:space="preserve"> - * Iran closed the Strait of Hormuz on April 8, 2026, less than 24 hours after a ceasefire was announced. * The closure was in response to Israeli strikes on Lebanon that killed over 100 people. * The US and Iran dispute the status of the waterway, with Iran claiming it is closed and the White House denying this. * The closure threatens global oil and natural gas trade, passing through 20% of world trade. * Diplomatic efforts continue, with planned talks in Islamabad amid uncertainty over the ceasefire's progress. 280. </w:t>
      </w:r>
      <w:hyperlink r:id="rId236">
        <w:r>
          <w:rPr>
            <w:color w:val="0000EE"/>
            <w:u w:val="single"/>
          </w:rPr>
          <w:t>https://www.yorkshirepost.co.uk/news/world/iran-blocks-strait-of-hormuz-despite-donald-trump-ceasefire-deal-6567974</w:t>
        </w:r>
      </w:hyperlink>
      <w:r>
        <w:t xml:space="preserve"> - * Iran's Islamic Revolutionary Guard Corps (IRGC) has kept ships from passing through the Strait of Hormuz, issuing a message that transit remains closed and ships need permission. * The blockade is happening despite a ceasefire agreement between Iran and the US, which was announced shortly before. * The UK Prime Minister highlighted the importance of reopening the strait to minimise economic impacts. * The deal led to a fall in global oil prices and a rally in stock markets, but Iran’s blockade persists, potentially affecting oil supply. * Iran cites continued Israeli attacks on Lebanon as a reason for the ongoing blockade. 281. </w:t>
      </w:r>
      <w:hyperlink r:id="rId225">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directing ships to follow specific routes to avoid sea mine threats. * The status of the Strait's openness remains unclear, with reports of Iran shutting the waterway over Israeli attacks on Lebanon, but a partial reopening is possible by Friday. * Iran's Revolutionary Guards have urged ships to coordinate closely and follow revised traffic patterns for safety. * The advisories outline specific routes entering from the Sea of Oman and exiting towards the Sea of Oman, aiming to reduce risks. * A two-week ceasefire between the US and Iran was agreed upon, mediated by Pakistan, with negotiations ongoing for long-term peace and possible transit charges. 282. </w:t>
      </w:r>
      <w:hyperlink r:id="rId237">
        <w:r>
          <w:rPr>
            <w:color w:val="0000EE"/>
            <w:u w:val="single"/>
          </w:rPr>
          <w:t>https://www.semissourian.com/world/chart-shows-iran-may-have-put-sea-mines-in-strait-of-hormuz-e7ffe114</w:t>
        </w:r>
      </w:hyperlink>
      <w:r>
        <w:t xml:space="preserve"> - * Iranian semi-official news agencies published a chart indicating possible placement of sea mines by Iran's Revolutionary Guard in the Strait of Hormuz during the war. * The chart shows a "danger zone" near the Traffic Separation Scheme, suggesting routes ships could take to avoid mined areas. * The charts were dated from February 28 to April 9, with unclear updates since then. * US President Donald Trump issued a statement emphasising military presence around Iran and warning of escalation if Iran breaches agreements. * Trump reaffirmed that Iran would not develop nuclear weapons and claimed the Strait of Hormuz would be kept open and safe. 283. </w:t>
      </w:r>
      <w:hyperlink r:id="rId231">
        <w:r>
          <w:rPr>
            <w:color w:val="0000EE"/>
            <w:u w:val="single"/>
          </w:rPr>
          <w:t>https://www.bostonglobe.com/2026/04/09/nation/us-iran-war-live-updates/</w:t>
        </w:r>
      </w:hyperlink>
      <w:r>
        <w:t xml:space="preserve"> - * Iran closed the Strait of Hormuz in response to Israeli attacks in Lebanon. * Iran's Revolutionary Guard published a chart indicating sea mines in the Strait. * The chart shows a "danger zone" near Larak Island, with dates from Feb. 28 to April 9. * The action is part of heightened tensions during a tentative cease-fire in the Iran conflict. * US, Iran, and Israel are in an uneasy cease-fire with possible future negotiations in Islamabad. 284. </w:t>
      </w:r>
      <w:hyperlink r:id="rId233">
        <w:r>
          <w:rPr>
            <w:color w:val="0000EE"/>
            <w:u w:val="single"/>
          </w:rPr>
          <w:t>https://thechronicle.com.gh/saudi-arabia-uae-kuwait-bahrain-report-attacks-after-iran-us-ceasefire/</w:t>
        </w:r>
      </w:hyperlink>
      <w:r>
        <w:t xml:space="preserve"> - * Several Gulf nations reported missile and drone attacks from Iran after the Iran and US ceasefire. * The UAE's air defences engaged missiles and drones, with some explosions and damage at Abu Dhabi’s Habshan gas complex. * Kuwait intercepted 28 Iranian drones targeting infrastructure, causing damage. * Bahrain reported Iranian attacks resulting in injuries. * The attacks occurred hours after the Iran-US ceasefire announcement. 285. </w:t>
      </w:r>
      <w:hyperlink r:id="rId238">
        <w:r>
          <w:rPr>
            <w:color w:val="0000EE"/>
            <w:u w:val="single"/>
          </w:rPr>
          <w:t>https://www.business-standard.com/world-news/iran-s-proposal-to-collect-toll-in-hormuz-risks-breaching-int-l-trade-norms-126040900056_1.html</w:t>
        </w:r>
      </w:hyperlink>
      <w:r>
        <w:t xml:space="preserve"> - * Iran demands to collect tolls in the Strait of Hormuz as a precondition for reopening the waterway, potentially violating international law. * Iran has already charged vessels passing through the strait since the war began, using a scheme involving detours and vessel vetting. * The Law of the Sea Treaty guarantees innocent passage, which Iran's toll proposal may infringe, risking set a dangerous precedent. * Iran and the US have not ratified the Law of the Sea Treaty, but the Convention's customary rights still influence maritime conduct. * Experts argue that tolling could threaten global maritime norms and escalate conflicts, but some economists believe reopening the strait would benefit the global economy by lowering oil prices. 286. </w:t>
      </w:r>
      <w:hyperlink r:id="rId239">
        <w:r>
          <w:rPr>
            <w:color w:val="0000EE"/>
            <w:u w:val="single"/>
          </w:rPr>
          <w:t>https://www.business-standard.com/world-news/chinese-oil-tankers-join-line-to-test-hormuz-exit-amid-us-iran-ceasefire-126040900220_1.html</w:t>
        </w:r>
      </w:hyperlink>
      <w:r>
        <w:t xml:space="preserve"> - * Two Chinese oil tankers, Cospearl Lake and He Rong Hai, approach the Strait of Hormuz amid US-Iran ceasefire tensions in the Persian Gulf. * The vessels may cross later on Thursday, becoming the first non-Iranian large tankers to do so since the ceasefire was announced. * The US and Iran have different interpretations of the ceasefire, with ongoing questions about the strait's status. * Cospearl Lake's potential crossing marks a notable move by Cosco after six weeks of war and US-Israeli strikes on Iran. * The ships carry Iraqi and Saudi crude, respectively, with Chinese ownership details provided. 287. </w:t>
      </w:r>
      <w:hyperlink r:id="rId240">
        <w:r>
          <w:rPr>
            <w:color w:val="0000EE"/>
            <w:u w:val="single"/>
          </w:rPr>
          <w:t>https://www.benzinga.com/news/politics/26/04/51722055/dow-futures-oil-97-iran-truce-violation</w:t>
        </w:r>
      </w:hyperlink>
      <w:r>
        <w:t xml:space="preserve"> - * Oil prices increased to nearly $98 per barrel as geopolitical tensions rose between Iran and the US. * US stock futures declined slightly while oil surged, indicating market reactions to geopolitical risks. * Iran accused the US of violating ceasefire terms, citing continued Israeli strikes, drone incursions, and disputes over nuclear rights. * The Strait of Hormuz is a focal point of conflict, with Iran possibly seeking transit fees, raising fears of supply disruptions. * Regional tanker traffic has declined amid hostilities, impacting global oil supply.</w:t>
      </w:r>
      <w:r/>
    </w:p>
    <w:p>
      <w:r/>
      <w:r>
        <w:t xml:space="preserve">288. </w:t>
      </w:r>
      <w:hyperlink r:id="rId241">
        <w:r>
          <w:rPr>
            <w:color w:val="0000EE"/>
            <w:u w:val="single"/>
          </w:rPr>
          <w:t>https://www.benzinga.com/etfs/broad-u-s-equity-etfs/26/04/51722399/iran-ceasefire-doubts-hormuz-oil-volatility-etfs-to-watch</w:t>
        </w:r>
      </w:hyperlink>
      <w:r>
        <w:t xml:space="preserve"> - * Oil prices recovered after a significant drop, supported by supply fears and Strait of Hormuz disruptions. * Strait of Hormuz remains closed, affecting roughly one-fifth of global oil supply. * Ongoing geopolitical tensions include Iran's rejection of negotiations, US accusations, and Israeli strikes. * USO and BNO funds show positive momentum and trend checks. * Disruptions in vital shipping routes continue to influence oil markets.</w:t>
      </w:r>
      <w:r/>
    </w:p>
    <w:p>
      <w:r/>
      <w:r>
        <w:t xml:space="preserve">289. </w:t>
      </w:r>
      <w:hyperlink r:id="rId242">
        <w:r>
          <w:rPr>
            <w:color w:val="0000EE"/>
            <w:u w:val="single"/>
          </w:rPr>
          <w:t>https://www.fxstreet.com/news/us-dollar-index-moves-little-due-to-renewed-safe-haven-demand-202604090328</w:t>
        </w:r>
      </w:hyperlink>
      <w:r>
        <w:t xml:space="preserve"> - * The US Dollar Index (DXY) stays flat around 99.00 amid renewed safe-haven demand during Asian hours. * Tensions escalate in the Middle East with Iran halting tanker traffic through the Strait of Hormuz after Israeli strikes. * US and Iran exchanges blame for breaching ceasefire terms, with US delegation planning talks in Islamabad. * Federal Reserve minutes indicate a hold on interest rates, suggesting a neutral stance. * Traders await the US CPI report for March, expected to show a rise in inflation driven by oil prices. 290. </w:t>
      </w:r>
      <w:hyperlink r:id="rId243">
        <w:r>
          <w:rPr>
            <w:color w:val="0000EE"/>
            <w:u w:val="single"/>
          </w:rPr>
          <w:t>https://www.fxstreet.com/news/usd-chf-slips-to-near-07900-as-us-iran-ceasefire-uncertainty-prevails-202604090420</w:t>
        </w:r>
      </w:hyperlink>
      <w:r>
        <w:t xml:space="preserve"> - * USD/CHF remains in negative territory for the fourth day, trading around 0.7910 during Asian hours. * Swiss Franc (CHF) strengthens due to safe-haven demand amid US-Iran ceasefire uncertainty. * Iranian media reports halt in tanker traffic through Strait of Hormuz after Israeli strikes. * US Vice President signals potential reopening of the Strait of Hormuz. * Swiss inflation rose to 0.3% in March, impacting Swiss National Bank policy outlook. * Federal Reserve minutes suggest a hold stance, with risks balanced. * US CPI report expected to show inflation rising to 3.3% YoY, driven by higher oil prices. 291. </w:t>
      </w:r>
      <w:hyperlink r:id="rId244">
        <w:r>
          <w:rPr>
            <w:color w:val="0000EE"/>
            <w:u w:val="single"/>
          </w:rPr>
          <w:t>https://oilprice.com/Latest-Energy-News/World-News/Oil-Prices-Rise-as-Iran-Signals-Hormuz-Closure.html</w:t>
        </w:r>
      </w:hyperlink>
      <w:r>
        <w:t xml:space="preserve"> - </w:t>
      </w:r>
      <w:r>
        <w:rPr>
          <w:i/>
        </w:rPr>
        <w:t>Iran reportedly closed the Strait of Hormuz, suggesting potential disruption of oil transit routes.</w:t>
      </w:r>
      <w:r/>
      <w:r>
        <w:rPr>
          <w:i/>
        </w:rPr>
        <w:t>Iran considered cancelling a ceasefire deal with the US and published a chart indicating mining the strait.</w:t>
      </w:r>
      <w:r/>
      <w:r>
        <w:rPr>
          <w:i/>
        </w:rPr>
        <w:t>Oil prices, which fell below $100 after the ceasefire, began climbing back up amid tensions and reports of attacks on Saudi pipelines.</w:t>
      </w:r>
      <w:r/>
      <w:r>
        <w:rPr>
          <w:i/>
        </w:rPr>
        <w:t>Brent crude is at $97.10 and WTI at $97.59, up from Wednesday’s close.</w:t>
      </w:r>
      <w:r/>
      <w:r>
        <w:rPr>
          <w:i/>
        </w:rPr>
        <w:t>US President Trump indicated forces would stay in the Middle East until an agreement is fully complied with.</w:t>
      </w:r>
      <w:r>
        <w:t xml:space="preserve">292. </w:t>
      </w:r>
      <w:hyperlink r:id="rId238">
        <w:r>
          <w:rPr>
            <w:color w:val="0000EE"/>
            <w:u w:val="single"/>
          </w:rPr>
          <w:t>https://www.business-standard.com/world-news/iran-s-proposal-to-collect-toll-in-hormuz-risks-breaching-int-l-trade-norms-126040900056_1.html</w:t>
        </w:r>
      </w:hyperlink>
      <w:r>
        <w:t xml:space="preserve"> - * Iran demands to collect tolls in the Strait of Hormuz as a precondition for reopening the waterway amid ongoing conflict. * The proposal would violate principles of international maritime law, notably the UN Convention on the Law of the Sea. * Iran has already begun charging vessels passing through the strait, impacting global energy supplies. * Experts warn that allowing tolls could set a dangerous precedent and threaten free navigation. * Reopening the strait could lower global oil prices, benefiting the world economy.</w:t>
      </w:r>
      <w:r/>
    </w:p>
    <w:p>
      <w:r/>
      <w:r>
        <w:t xml:space="preserve">293. </w:t>
      </w:r>
      <w:hyperlink r:id="rId240">
        <w:r>
          <w:rPr>
            <w:color w:val="0000EE"/>
            <w:u w:val="single"/>
          </w:rPr>
          <w:t>https://www.benzinga.com/news/politics/26/04/51722055/dow-futures-oil-97-iran-truce-violation</w:t>
        </w:r>
      </w:hyperlink>
      <w:r>
        <w:t xml:space="preserve"> - * Oil prices surged to nearly $100 following tensions between Iran and the US over a fragile ceasefire. * US stock futures declined, with Dow down 42 points; Asian markets also fell. * Iran accused the US of violating ceasefire terms, citing continued Israeli strikes, drone incursions, and disputes over nuclear rights. * Iran's Foreign Minister called on the US to honour the truce or continue conflict. * Control over the Strait of Hormuz, critical for global oil supply, remains a central issue.</w:t>
      </w:r>
      <w:r/>
    </w:p>
    <w:p>
      <w:r/>
      <w:r>
        <w:t xml:space="preserve">294. </w:t>
      </w:r>
      <w:hyperlink r:id="rId241">
        <w:r>
          <w:rPr>
            <w:color w:val="0000EE"/>
            <w:u w:val="single"/>
          </w:rPr>
          <w:t>https://www.benzinga.com/etfs/broad-u-s-equity-etfs/26/04/51722399/iran-ceasefire-doubts-hormuz-oil-volatility-etfs-to-watch</w:t>
        </w:r>
      </w:hyperlink>
      <w:r>
        <w:t xml:space="preserve"> - </w:t>
      </w:r>
      <w:r>
        <w:rPr>
          <w:i/>
        </w:rPr>
        <w:t>Iran states it is 'unreasonable' to continue negotiations due to current conditions, amid ongoing tensions.</w:t>
        <w:br/>
      </w:r>
      <w:r/>
      <w:r>
        <w:rPr>
          <w:i/>
        </w:rPr>
        <w:t>Oil prices rebounded after a significant drop, driven by supply fears and disruptions in the Strait of Hormuz.</w:t>
        <w:br/>
      </w:r>
      <w:r/>
      <w:r>
        <w:rPr>
          <w:i/>
        </w:rPr>
        <w:t>Strait of Hormuz remains closed, with ongoing operational and security constraints, affecting global oil supply.</w:t>
        <w:br/>
      </w:r>
      <w:r/>
      <w:r>
        <w:rPr>
          <w:i/>
        </w:rPr>
        <w:t>Doubts persist over the ceasefire between US and Iran, with regional tensions increasing.</w:t>
        <w:br/>
      </w:r>
      <w:r/>
      <w:r>
        <w:rPr>
          <w:i/>
        </w:rPr>
        <w:t>USO and BNO ETFs see short-term gains despite recent volatility.</w:t>
      </w:r>
      <w:r>
        <w:t xml:space="preserve">295. </w:t>
      </w:r>
      <w:hyperlink r:id="rId245">
        <w:r>
          <w:rPr>
            <w:color w:val="0000EE"/>
            <w:u w:val="single"/>
          </w:rPr>
          <w:t>https://www.santacruzmountainbulletin.net/finance-at-a-glance-april-2026/</w:t>
        </w:r>
      </w:hyperlink>
      <w:r>
        <w:t xml:space="preserve"> - * Oil prices increase amid straits closure and missile threats, affecting transportation costs and goods prices. * Stocks, gold, and bonds decline; markets respond to oil conflict signals from Trump. * War spending and instability weaken the dollar; bond yields rise with inflation expectations. * US government proposes $200 billion in war spending, potentially offsetting tax cuts. * Global tensions across Iran, Ukraine, Taiwan, and Israel impact energy markets and economic stability. 296. </w:t>
      </w:r>
      <w:hyperlink r:id="rId246">
        <w:r>
          <w:rPr>
            <w:color w:val="0000EE"/>
            <w:u w:val="single"/>
          </w:rPr>
          <w:t>https://www.savonsanomat.fi/uutissuomalainen/9361897</w:t>
        </w:r>
      </w:hyperlink>
      <w:r>
        <w:t xml:space="preserve"> - * Iran on ilmoittanut vaihtoehtoisista reiteistä Hormuzinsalmen läpi kulkeville aluksille. * Iranin vallankumouskaarti kertoi asiasta torstaina ja antoi ohjeet vaihtoehtoisille reiteille. * Iran on pysäyttänyt salmen läpi kulkevaa liikennettä ja varoittanut laivoja tuhotaan, jos ilman lupaa yritetään kulkea. * Liikenne Hormuzinsalmen läpi hidastui Israelin Libanoniin kohdistuneen iskunsa jälkeen. * Iran ja Yhdysvallat ilmoittivat kahden viikon aselevosta, jonka osana Iran avaa salmen. * Salmen kautta kulkee normaalisti noin viidennes maailman raakaöljystä ja nestekaasusta. 297. </w:t>
      </w:r>
      <w:hyperlink r:id="rId247">
        <w:r>
          <w:rPr>
            <w:color w:val="0000EE"/>
            <w:u w:val="single"/>
          </w:rPr>
          <w:t>https://zn.ua/war/udar-po-hlavnomu-perekljuchatelju-pylaet-kriticheskij-uzel-pitajushchij-kljuchevye-npz-rossii.html</w:t>
        </w:r>
      </w:hyperlink>
      <w:r>
        <w:t xml:space="preserve"> - * A drone attack in Crimea caused explosions at the "Krymskaya" station, a critical node in Russian oil transportation, on 8-9 April. * The explosion damaged the PС 110 kV "Krymskaya NPS" substation, a key part of Russia's oil pipeline system. * The station is operated by AO "Chernomortransneft" and serves major oil pipelines, supplying oil to the Novorossiysk port and oil refineries. * The attack impacts the distribution of oil and petroleum products to strategic refineries and exports via Black Sea ports. * The incident occurs amid ongoing attacks on Russian oil infrastructure, affecting military and economic logistics. 298. </w:t>
      </w:r>
      <w:hyperlink r:id="rId248">
        <w:r>
          <w:rPr>
            <w:color w:val="0000EE"/>
            <w:u w:val="single"/>
          </w:rPr>
          <w:t>https://www.investing.com/news/commodities-news/glencore-taiwan-cpc-book-tankers-to-load-middle-east-oil-after-ceasefire-4604502</w:t>
        </w:r>
      </w:hyperlink>
      <w:r>
        <w:t xml:space="preserve"> - * Taiwan’s state refiner CPC chartered a tanker to bring 2 million barrels of oil from the Gulf, contingent on passage through the Strait of Hormuz. * Glencore chartered the VLCC Asian Lion, heading to the Middle East, amid increased demand and war risk premiums. * Tanker rates have more than doubled since February 27 due to war impacts. * Chinese VLCCs He Rong Hai and Cospearl Lake are heading toward the Strait of Hormuz. * Ongoing concerns persist over transit through the Strait of Hormuz due to Iran's restrictions and naval threats. 299. </w:t>
      </w:r>
      <w:hyperlink r:id="rId249">
        <w:r>
          <w:rPr>
            <w:color w:val="0000EE"/>
            <w:u w:val="single"/>
          </w:rPr>
          <w:t>https://www.ilgiornale.it/news/politica-economica/libera-senato-decreto-bollette-mobilitati-complessivamente-5-2648500.html</w:t>
        </w:r>
      </w:hyperlink>
      <w:r>
        <w:t xml:space="preserve"> - • The Bollette decree becomes law, providing benefits for families and businesses. • A total of 5 billion euros are allocated, mainly to vulnerable groups. • An additional 115 euros in social bonus for over 2.6 million families in 2026. • Measures include extending support to district heating and allowing voluntary contributions. • The decree prolongs the shutdown of coal-fired plants until 2038 and introduces energy policy reforms. • Support for reducing energy costs for businesses through incentive adjustments and market actions. • New regulations to combat unfair commercial practices and promote renewable energy projects. • The decree aims to lower energy and utility costs and support energy transition policies. 300. </w:t>
      </w:r>
      <w:hyperlink r:id="rId250">
        <w:r>
          <w:rPr>
            <w:color w:val="0000EE"/>
            <w:u w:val="single"/>
          </w:rPr>
          <w:t>https://www.business-standard.com/markets/commodities/oil-prices-to-hold-around-88-95-barrel-for-next-4-6-weeks-says-analyst-126040900105_1.html</w:t>
        </w:r>
      </w:hyperlink>
      <w:r>
        <w:t xml:space="preserve"> - * Crude oil prices have retreated from a peak near $128/bbl to $93–$95 range due to a ceasefire in the Middle East conflict. * The conflict has caused significant disruptions, including GCC supply declines and regional supply chain damage. * OPEC+ plans to increase production by 206,000 barrels per day in May, aiming to reverse previous cuts amidst ongoing regional challenges. * Global refining capacity has been severely impacted by disruptions in GCC countries and Russia, raising refined product crack spreads. * The geopolitical tensions and supply disruptions are likely to sustain elevated market uncertainty and prices. 301. </w:t>
      </w:r>
      <w:hyperlink r:id="rId251">
        <w:r>
          <w:rPr>
            <w:color w:val="0000EE"/>
            <w:u w:val="single"/>
          </w:rPr>
          <w:t>https://international.sindonews.com/read/1694579/43/iran-warning-kapal-kapal-di-selat-hormuz-awas-ranjau-harus-ambil-rute-alternatif-1775707487</w:t>
        </w:r>
      </w:hyperlink>
      <w:r>
        <w:t xml:space="preserve"> - * IRGC Iran warns ships around the Strait of Hormuz of sea mine dangers and advises alternative routing. * Iran announced a temporary opening of the strait as part of a two-week ceasefire with the US starting April 9, 2026. * The ceasefire was agreed less than an hour before the deadline set by US President Donald Trump to attack Iran. * Iran has effectively blocked the strait since early March, causing global energy prices to spike. 302. </w:t>
      </w:r>
      <w:hyperlink r:id="rId244">
        <w:r>
          <w:rPr>
            <w:color w:val="0000EE"/>
            <w:u w:val="single"/>
          </w:rPr>
          <w:t>https://oilprice.com/Latest-Energy-News/World-News/Oil-Prices-Rise-as-Iran-Signals-Hormuz-Closure.html</w:t>
        </w:r>
      </w:hyperlink>
      <w:r>
        <w:t xml:space="preserve"> - * Iran reportedly closed the Strait of Hormuz, causing oil prices to increase. * The closure follows Iran's consideration of cancelling a ceasefire deal with the United States. * Reports include Iran mining the strait and marking a 'danger zone' along the route. * Brent crude and West Texas Intermediate prices rose by over 2-3% after the incident. * The East-West pipeline, crucial for Saudi Arabia, is affected amid the tensions. 303. </w:t>
      </w:r>
      <w:hyperlink r:id="rId250">
        <w:r>
          <w:rPr>
            <w:color w:val="0000EE"/>
            <w:u w:val="single"/>
          </w:rPr>
          <w:t>https://www.business-standard.com/markets/commodities/oil-prices-to-hold-around-88-95-barrel-for-next-4-6-weeks-says-analyst-126040900105_1.html</w:t>
        </w:r>
      </w:hyperlink>
      <w:r>
        <w:t xml:space="preserve"> - • US, Iran, and Israel announce a two-week ceasefire, deflating conflict premium in oil prices. • Brent crude retraced to $93–$95 due to de-escalation and damage to Middle East supply chains. • Regional conflict has caused historic disruption to GCC oil production and global supply. • OPEC+ plans to increase production by 206,000 barrels per day in May, but supply remains constrained. • GCC and Iran refinery disruptions significantly impact global refining capacity, maintaining elevated prices. 304. </w:t>
      </w:r>
      <w:hyperlink r:id="rId251">
        <w:r>
          <w:rPr>
            <w:color w:val="0000EE"/>
            <w:u w:val="single"/>
          </w:rPr>
          <w:t>https://international.sindonews.com/read/1694579/43/iran-warning-kapal-kapal-di-selat-hormuz-awas-ranjau-harus-ambil-rute-alternatif-1775707487</w:t>
        </w:r>
      </w:hyperlink>
      <w:r>
        <w:t xml:space="preserve"> - * IRGC Iran warns ships in the Strait of Hormuz about sea mine threats and provides safe alternative routes. 305. </w:t>
      </w:r>
      <w:hyperlink r:id="rId251">
        <w:r>
          <w:rPr>
            <w:color w:val="0000EE"/>
            <w:u w:val="single"/>
          </w:rPr>
          <w:t>https://international.sindonews.com/read/1694579/43/iran-warning-kapal-kapal-di-selat-hormuz-awas-ranjau-harus-ambil-rute-alternatif-1775707487</w:t>
        </w:r>
      </w:hyperlink>
      <w:r>
        <w:t xml:space="preserve"> - * IRGC Iran memperingatkan kapal-kapal di sekitar Selat Hormuz tentang bahaya ranjau laut. * Iran mengumumkan rute alternatif sebagai jalur aman pada 9 April 2026. * Iran setuju membuka kembali selat sebagai bagian dari gencatan senjata dua minggu dengan AS. * Peringatan menyatakan kapal harus mengikuti rute alternatif untuk keselamatan maritim. * Iran secara efektif memblokir jalur selama awal Maret, mempengaruhi harga energi global. 306. </w:t>
      </w:r>
      <w:hyperlink r:id="rId252">
        <w:r>
          <w:rPr>
            <w:color w:val="0000EE"/>
            <w:u w:val="single"/>
          </w:rPr>
          <w:t>https://indiashippingnews.com/hormuz-reopens-but-shipping-remains-locked-in-a-confidence-deficit/</w:t>
        </w:r>
      </w:hyperlink>
      <w:r>
        <w:t xml:space="preserve"> - * The Strait of Hormuz has a conditional reopening following a ceasefire mediated by Pakistan, but operational constraints remain. * Vessel transit volumes are still below 10% of pre-war levels, with significant backlog and congestion expected to persist. * Insurance premiums for Hormuz transits have surged, and war-risk premiums remain elevated, restricting large-scale movement. * The 15-day ceasefire window presents a risk of vessel entrapment if voyages cannot be completed within this period. * The outcome of the Islamabad talks on April 10 will determine if normal shipping can resume or if uncertainty persists. 307. </w:t>
      </w:r>
      <w:hyperlink r:id="rId253">
        <w:r>
          <w:rPr>
            <w:color w:val="0000EE"/>
            <w:u w:val="single"/>
          </w:rPr>
          <w:t>https://www.antiwar.com/blog/2026/04/08/the-kyle-anzalone-show-trump-lies-about-iran-talks-folding-or-just-buying-time-for-a-ground-invasion-w-larry-johnson/</w:t>
        </w:r>
      </w:hyperlink>
      <w:r>
        <w:t xml:space="preserve"> - * Iran's fighting with US and Israel impacts bases, radars, and regional headquarters, causing withdrawals and relocalisations in the Middle East. * Disruption to oil and LNG infrastructure risks rippling into global inflation, shipping, and political pressures, especially around the Strait of Hormuz. * The episode examines whether US threats and delays are negotiations or delaying tactics for reinforcements. * Military feasibility of seizing Karg Island or opening the Strait of Hormuz is analysed, considering mines, drones, and coastal defences. * Topics include troop morale, aircraft carrier fire controversy, missile and mineral supply chain constraints, and potential escalation outcomes. 308. </w:t>
      </w:r>
      <w:hyperlink r:id="rId252">
        <w:r>
          <w:rPr>
            <w:color w:val="0000EE"/>
            <w:u w:val="single"/>
          </w:rPr>
          <w:t>https://indiashippingnews.com/hormuz-reopens-but-shipping-remains-locked-in-a-confidence-deficit/</w:t>
        </w:r>
      </w:hyperlink>
      <w:r>
        <w:t xml:space="preserve"> - * The Strait of Hormuz has a conditional reopening following a US-brokered ceasefire, but operational constraints persist due to geopolitical tensions and confidence issues. * Shipping volume through Hormuz remains at about 9 vessels daily, significantly below pre-war levels, with a backlog of vessels in Gulf ports. * Insurance premiums for Hormuz transit have increased due to war-risk factors, and high premiums remain until political stability is confirmed. * The ceasefire window is only 15 days, creating a risk of vessels becoming trapped if operations cannot be completed within this period. * The upcoming Islamabad talks on April 10 are critical to establishing a durable peace and normalising shipping; until then, operators adopt cautious, short-haul movements. 309. </w:t>
      </w:r>
      <w:hyperlink r:id="rId254">
        <w:r>
          <w:rPr>
            <w:color w:val="0000EE"/>
            <w:u w:val="single"/>
          </w:rPr>
          <w:t>https://4cminewswire.substack.com/p/2026-apr-09-irgc-infighting-escalates</w:t>
        </w:r>
      </w:hyperlink>
      <w:r>
        <w:t xml:space="preserve"> - * The IRGC launched over 94 drones and 23 missiles towards Arab states, including attacks on Kuwait, UAE, Qatar, and Bahrain, on 8th April 2026. * The Strait of Hormuz was declared closed by the IRGC. * Attacks caused damage to oil facilities, water, and residential areas, and resulted in injuries. * The US considers closing a military base in Spain or Germany following the escalation. * Iran’s parliament suggests no ceasefire or negotiations are expected soon, with conditions related to Hezbollah and Israel. * The IDF increased offensive actions in Lebanon, including destruction of a bridge in Tyre. * A large marine deployment from San Diego to the Persian Gulf is underway; IRGC Navy threatens interception of ships in the Strait of Hormuz. 310. </w:t>
      </w:r>
      <w:hyperlink r:id="rId254">
        <w:r>
          <w:rPr>
            <w:color w:val="0000EE"/>
            <w:u w:val="single"/>
          </w:rPr>
          <w:t>https://4cminewswire.substack.com/p/2026-apr-09-irgc-infighting-escalates</w:t>
        </w:r>
      </w:hyperlink>
      <w:r>
        <w:t xml:space="preserve"> - * IRGC launched 94 drones and 23 missiles towards Arab states, including Kuwait, UAE, Qatar, and Bahrain, on 8th April 2026. * Kuwait, UAE, Qatar, and Bahrain experienced attacks affecting oil facilities, homes, and infrastructure. * The Strait of Hormuz has been declared closed by the IRGC. * The US considers closing a military base in Europe as part of retaliation measures. * Iran's parliament speaker dismisses upcoming ceasefire negotiations, stating they are unreasonable. * The Qasmiya Bridge in Lebanon was destroyed by Israeli forces. * A large-scale US Marine deployment is underway from San Diego towards the Persian Gulf. * The IRGC Navy warned ships in the Persian Gulf and Gulf of Amman to move, threatening interception. * The escalation reflects ongoing conflict involving Iran, the US, and regional allies. 311. </w:t>
      </w:r>
      <w:hyperlink r:id="rId255">
        <w:r>
          <w:rPr>
            <w:color w:val="0000EE"/>
            <w:u w:val="single"/>
          </w:rPr>
          <w:t>https://www.washingtonexaminer.com/news/world/4521695/oil-tankers-hormuz-first-day-ceasefire/</w:t>
        </w:r>
      </w:hyperlink>
      <w:r>
        <w:t xml:space="preserve"> - ['</w:t>
      </w:r>
      <w:r>
        <w:rPr>
          <w:i/>
        </w:rPr>
        <w:t xml:space="preserve"> No oil or gas tankers traversed the Strait of Hormuz for the first 24 hours after a ceasefire between the US and Israel.', '</w:t>
      </w:r>
      <w:r>
        <w:t xml:space="preserve"> Four bulk carriers crossed the strait during this period, but no tankers.', "</w:t>
      </w:r>
      <w:r>
        <w:rPr>
          <w:i/>
        </w:rPr>
        <w:t xml:space="preserve"> Iranian state media announced the strait was 'fully closed' again after Israeli airstrikes in Lebanon.", '</w:t>
      </w:r>
      <w:r>
        <w:t xml:space="preserve"> The last vessel crossing was at 10:45 a.m. local time on Wednesday, with one vessel turning back mid-strait.'] 312. </w:t>
      </w:r>
      <w:hyperlink r:id="rId256">
        <w:r>
          <w:rPr>
            <w:color w:val="0000EE"/>
            <w:u w:val="single"/>
          </w:rPr>
          <w:t>https://www.deccanchronicle.com/live-iran-closes-strait-of-hormuz-in-response-to-israeli-attacks-on-lebanon</w:t>
        </w:r>
      </w:hyperlink>
      <w:r>
        <w:t xml:space="preserve"> - * Iran, the United States, and Israel agreed to a two-week ceasefire, announced on Tuesday. * Iran and Gulf Arab countries reported new attacks following the ceasefire. * Iran closed the Strait of Hormuz again on Wednesday after Israeli attacks in Lebanon. * The ceasefire may formalise a system of charging fees in the Strait of Hormuz, potentially creating a new revenue stream for Iran. * The waterway is a significant route for global oil and natural gas trade, with 20% passing through in peacetime. 313. </w:t>
      </w:r>
      <w:hyperlink r:id="rId256">
        <w:r>
          <w:rPr>
            <w:color w:val="0000EE"/>
            <w:u w:val="single"/>
          </w:rPr>
          <w:t>https://www.deccanchronicle.com/live-iran-closes-strait-of-hormuz-in-response-to-israeli-attacks-on-lebanon</w:t>
        </w:r>
      </w:hyperlink>
      <w:r>
        <w:t xml:space="preserve"> - * Iran and Gulf Arab countries reported new attacks following a ceasefire agreement. * Iran closed the Strait of Hormuz as a response to Israeli attacks against Hezbollah in Lebanon. * The ceasefire aims to formalise a system of charging fees for passing ships and may provide Iran with a new revenue stream. * The Strait of Hormuz passage is crucial, with 20% of traded oil and natural gas passing through in peacetime. * The deal's terms remain contested among involved parties. 314. </w:t>
      </w:r>
      <w:hyperlink r:id="rId255">
        <w:r>
          <w:rPr>
            <w:color w:val="0000EE"/>
            <w:u w:val="single"/>
          </w:rPr>
          <w:t>https://www.washingtonexaminer.com/news/world/4521695/oil-tankers-hormuz-first-day-ceasefire/</w:t>
        </w:r>
      </w:hyperlink>
      <w:r>
        <w:t xml:space="preserve"> - * No oil or gas tankers traversed the Strait of Hormuz during the first 24 hours of the ceasefire. * Four bulk carriers crossed the strait, but no tankers responded. * Iran announced the strait was “fully closed” after Israeli airstrikes against Lebanon. * The last vessel to cross was a bulk carrier at 10:45 a.m. on Wednesday. * One vessel turned back in the middle of the strait following the strikes. 315. </w:t>
      </w:r>
      <w:hyperlink r:id="rId255">
        <w:r>
          <w:rPr>
            <w:color w:val="0000EE"/>
            <w:u w:val="single"/>
          </w:rPr>
          <w:t>https://www.washingtonexaminer.com/news/world/4521695/oil-tankers-hormuz-first-day-ceasefire/</w:t>
        </w:r>
      </w:hyperlink>
      <w:r>
        <w:t xml:space="preserve"> - * No oil tankers crossed the Strait of Hormuz during the first day of the ceasefire between the United States and Israel. * Four bulk carriers traversed the strait, but no oil or gas tankers, according to ship-tracking firm Kpler. * Iranian state media declared the strait was "fully closed" again after Israeli airstrikes on Lebanon. * The last vessel to cross was a bulk carrier at 10:45 a.m. local time on Wednesday. * One vessel turned back in the middle of the strait following Israeli strikes. 316. </w:t>
      </w:r>
      <w:hyperlink r:id="rId257">
        <w:r>
          <w:rPr>
            <w:color w:val="0000EE"/>
            <w:u w:val="single"/>
          </w:rPr>
          <w:t>https://logistyka.rp.pl/morski/art44123041-zloty-okres-dla-wlascicieli-tankowcow</w:t>
        </w:r>
      </w:hyperlink>
      <w:r>
        <w:t xml:space="preserve"> - * The suspension of hostilities between the USA and Iran has led to increased maritime traffic through the Straits of Hormuz, with measurable growth in crossing activity observed over the past week. * The number of merchant ships passing through increased by 75% from 48 to 84 between April 1-7, compared to the previous week. * The number of ships waiting to pass reached 1,441 on April 8, with congestion peaking earlier during disruptions. * Monitoring challenges persist due to AIS signal interference, with 43% of vessels and up to 65% during peak times not transmitting accurate positions. * The rise in shipping activity coincides with increased tanker fleet demand, including the deployment of Russian, Venezuelan, and Iranian VLCCs, and new orders amid high charter rates. 317. </w:t>
      </w:r>
      <w:hyperlink r:id="rId258">
        <w:r>
          <w:rPr>
            <w:color w:val="0000EE"/>
            <w:u w:val="single"/>
          </w:rPr>
          <w:t>https://www.bairdmaritime.com/shipping/shippers-stay-cautious-as-iran-demands-permits-to-transit-hormuz-despite-ceasefire</w:t>
        </w:r>
      </w:hyperlink>
      <w:r>
        <w:t xml:space="preserve"> - * Shippers require more clarity on US-Iran ceasefire before resuming transit through the Strait of Hormuz. * Iran states the waterway remains closed to vessels sailing without permits. * The six-week conflict has virtually halted traffic through the strait, affecting about 20% of global oil and LNG shipments. * Iran offers safe passage with coordination, but warns ships without permission will be targeted and destroyed. * Iran's coastguards emphasise that transit remains closed unless permission from the Iranian Sepah navy is obtained. 318. </w:t>
      </w:r>
      <w:hyperlink r:id="rId259">
        <w:r>
          <w:rPr>
            <w:color w:val="0000EE"/>
            <w:u w:val="single"/>
          </w:rPr>
          <w:t>https://windward.ai/blog/april-8-maritime-intelligence-daily/</w:t>
        </w:r>
      </w:hyperlink>
      <w:r>
        <w:t xml:space="preserve"> - * US and Iran announced a two-week ceasefire, but risk profile for ships in Hormuz remains unchanged. * Transit conditions, toll arrangements, and legal framework are undefined, with Iran seeking toll payments in cryptocurrency. * Twelve vessels transited Hormuz on April 7, all via the IRGC-controlled corridor, with outbound traffic mainly bulk carriers. * The strait remains effectively closed, with ongoing Iranian control and no sign of full normalisation. * A vessel, Qingdao Star, was struck by a missile near Kish Island, with Iran claiming responsibility, illustrating ongoing threats. * Weeks are expected to pass before full normalisation of oil and gas cargo movement occurs. 319. </w:t>
      </w:r>
      <w:hyperlink r:id="rId260">
        <w:r>
          <w:rPr>
            <w:color w:val="0000EE"/>
            <w:u w:val="single"/>
          </w:rPr>
          <w:t>https://energynow.com/2026/04/iran-threatens-ships-attempting-hormuz-transit-without-permission-shipping-sources-say/</w:t>
        </w:r>
      </w:hyperlink>
      <w:r>
        <w:t xml:space="preserve"> - * Iran's navy threatens destruction of ships passing through the Strait of Hormuz without Tehran’s permission. * Transit through the waterway is reported to remain shut. * The threat was communicated via a message, according to shipping sources. * The Strait of Hormuz is a critical maritime chokepoint for oil transportation. * The situation is ongoing and involves potential maritime security disruptions. 320. </w:t>
      </w:r>
      <w:hyperlink r:id="rId261">
        <w:r>
          <w:rPr>
            <w:color w:val="0000EE"/>
            <w:u w:val="single"/>
          </w:rPr>
          <w:t>https://www.aol.com/start-oil-pact-opec-made-progress-averting-glut-173643935--finance.html</w:t>
        </w:r>
      </w:hyperlink>
      <w:r>
        <w:t xml:space="preserve"> - </w:t>
      </w:r>
      <w:r>
        <w:rPr>
          <w:i/>
        </w:rPr>
        <w:t>OPEC reduced oil output by 751,000 bpd in December, reaching 31.58 million bpd.</w:t>
      </w:r>
      <w:r/>
      <w:r>
        <w:rPr>
          <w:i/>
        </w:rPr>
        <w:t>The drop was the largest month-on-month decrease in almost two years.</w:t>
      </w:r>
      <w:r/>
      <w:r>
        <w:rPr>
          <w:i/>
        </w:rPr>
        <w:t>The group plans to fully implement a new January 2019 cut of 800,000 bpd to avoid surplus.</w:t>
      </w:r>
      <w:r/>
      <w:r>
        <w:rPr>
          <w:i/>
        </w:rPr>
        <w:t>Saudi Arabia and Libya contributed significantly to the supply reduction.</w:t>
      </w:r>
      <w:r/>
      <w:r>
        <w:rPr>
          <w:i/>
        </w:rPr>
        <w:t>OPEC expects global demand growth to slow in 2019 to 1.29 million bpd.</w:t>
      </w:r>
      <w:r>
        <w:t xml:space="preserve">321. </w:t>
      </w:r>
      <w:hyperlink r:id="rId262">
        <w:r>
          <w:rPr>
            <w:color w:val="0000EE"/>
            <w:u w:val="single"/>
          </w:rPr>
          <w:t>https://investinglive.com/commodities/oil-price-plunge-nah-oil-buyers-pay-150-as-physical-crude-tightness-defies-ceasefire-20260408/</w:t>
        </w:r>
      </w:hyperlink>
      <w:r>
        <w:t xml:space="preserve"> - * US crude cargoes into Europe priced $18–$20 above Dated Brent, implying prices of $152–$154/bbl. * Signals extreme physical crude market tightness despite ceasefire-driven easing in benchmark sentiment. * Disruption to flows through the Strait of Hormuz and shipping risks constrain supply. * European refiners bidding aggressively for available barrels due to regional sourcing challenges. * Divergence between futures pricing and physical market indicates ongoing structural stress in the oil market. 322. </w:t>
      </w:r>
      <w:hyperlink r:id="rId263">
        <w:r>
          <w:rPr>
            <w:color w:val="0000EE"/>
            <w:u w:val="single"/>
          </w:rPr>
          <w:t>https://dredgewire.com/container-vessel-hit-by-projectile-south-of-irans-kish-island-crew-safe-ukmto-says/</w:t>
        </w:r>
      </w:hyperlink>
      <w:r>
        <w:t xml:space="preserve"> - * A container vessel was hit by an unidentified projectile in the Gulf south of Iran’s Kish Island, with damage above waterline. * No injuries to crew reported; crew accounted for and safe. * Incident monitored by UK Maritime Trade Operations (UKMTO); authorities investigating. * The attack is part of a series of strikes and near-misses in the Gulf and Strait of Hormuz affecting commercial shipping. * Industry sources suggest the vessel could be the Qingdao Star, a Marshall Islands-flagged ship, but this has not been confirmed. 323. </w:t>
      </w:r>
      <w:hyperlink r:id="rId264">
        <w:r>
          <w:rPr>
            <w:color w:val="0000EE"/>
            <w:u w:val="single"/>
          </w:rPr>
          <w:t>https://www.oilandgas360.com/shippers-seek-clarity-on-hormuz-reopening-after-us-iran-ceasefire-deal/#utm_source=rss&amp;utm_medium=rss&amp;utm_campaign=shippers-seek-clarity-on-hormuz-reopening-after-us-iran-ceasefire-deal</w:t>
        </w:r>
      </w:hyperlink>
      <w:r>
        <w:t xml:space="preserve"> - * Shippers require more clarity on US-Iran ceasefire terms before resuming transit through the Strait of Hormuz. * Iran issued warnings about targeting vessels sailing without permission. * Traffic through the strait, a critical chokepoint for approximately 20% of global oil and LNG shipments, has been near standstill. * A vessel transited the strait with Iran’s permission following the ceasefire, with MarineTraffic data showing vessels passing since early Wednesday. * Major shipping companies remain cautious; restoring normal flows could take 6-8 weeks. * Interest in Gulf cargoes is rising among Asian refiners and traders as disruption impacts Asian economies. 324. </w:t>
      </w:r>
      <w:hyperlink r:id="rId265">
        <w:r>
          <w:rPr>
            <w:color w:val="0000EE"/>
            <w:u w:val="single"/>
          </w:rPr>
          <w:t>https://www.oilandgas360.com/ceasefire-window-opens-but-energy-markets-stay-on-edge/#utm_source=rss&amp;utm_medium=rss&amp;utm_campaign=ceasefire-window-opens-but-energy-markets-stay-on-edge</w:t>
        </w:r>
      </w:hyperlink>
      <w:r>
        <w:t xml:space="preserve"> - * A fragile ceasefire in Middle East hostilities offers a short window for de-escalation, supported by international and regional actors. * The Strait of Hormuz remains a focus for global oil flows, with indications of reopening and stabilisation of maritime transit. * Oil prices reacted positively, easing after fears of disruption, but risks and volatility persist due to ongoing regional tensions. * Diplomatic efforts, including mediation involving Pakistan and support from 15 countries, are facilitating the pause. * Market risks are deferred, not eliminated, with continued tensions and geopolitical uncertainties impacting energy security and pricing. 325. </w:t>
      </w:r>
      <w:hyperlink r:id="rId266">
        <w:r>
          <w:rPr>
            <w:color w:val="0000EE"/>
            <w:u w:val="single"/>
          </w:rPr>
          <w:t>https://www.ttnews.com/articles/insurance-hormuz-rates-dip</w:t>
        </w:r>
      </w:hyperlink>
      <w:r>
        <w:t xml:space="preserve"> - * Ships are requesting increased insurance cover to transit the Strait of Hormuz following the U.S.-Iran ceasefire deal. * There is a rate correction, with underwriters recognising the ceasefire and reducing rates for some risks. * The Strait remains largely blocked amid ongoing conflicts in the Middle East, including Israeli strikes in Lebanon. * This situation affects shipping risk assessments and insurance costs in the region. * Condition of the ceasefire remains fragile, with cautious insurer outlooks. 326. </w:t>
      </w:r>
      <w:hyperlink r:id="rId267">
        <w:r>
          <w:rPr>
            <w:color w:val="0000EE"/>
            <w:u w:val="single"/>
          </w:rPr>
          <w:t>https://www.freemalaysiatoday.com/category/highlight/2026/04/09/first-ships-pass-through-strait-of-hormuz-since-ceasefire</w:t>
        </w:r>
      </w:hyperlink>
      <w:r>
        <w:t xml:space="preserve"> - * Traffic through the Strait of Hormuz was limited despite a fragile ceasefire between the US and Iran. * At least two ships, both bulk carriers, crossed since the ceasefire announcement. * A third vessel was on course to cross, with some ships possibly passing with signals off. * Two ships detailed: NJ Earth and Daytona Beach, crossed with transponders on. * Overall Gulf shipping remains restricted; around 800 ships are stuck, with peacetime crossings significantly decreased. 327. </w:t>
      </w:r>
      <w:hyperlink r:id="rId268">
        <w:r>
          <w:rPr>
            <w:color w:val="0000EE"/>
            <w:u w:val="single"/>
          </w:rPr>
          <w:t>https://www.wcshipping.com/blog/war-with-iran-ceasefire-diesel-risk-inflation-global-car-shipping</w:t>
        </w:r>
      </w:hyperlink>
      <w:r>
        <w:t xml:space="preserve"> - ['</w:t>
      </w:r>
      <w:r>
        <w:rPr>
          <w:i/>
        </w:rPr>
        <w:t xml:space="preserve"> A conditional two-week ceasefire between the US and Iran allows safe passage through the Strait of Hormuz, reducing immediate tensions but not eliminating risks.', '</w:t>
      </w:r>
      <w:r>
        <w:t xml:space="preserve"> Oil prices dropped over 15%, yet remain above pre-conflict levels, affecting fuel costs for shipping and logistics.', '</w:t>
      </w:r>
      <w:r>
        <w:rPr>
          <w:i/>
        </w:rPr>
        <w:t xml:space="preserve"> The ceasefire may lead to increased tanker and bulk traffic through Hormuz, with operational security protocols likely to persist.', '</w:t>
      </w:r>
      <w:r>
        <w:t xml:space="preserve"> Market reactions included jumps in European and Asian stock indices, reflecting heightened global risk appetite.', '* Shipping and trade routes, especially in energy and vehicle exports, could benefit from more predictable transit times but still face significant security considerations.'] 328. </w:t>
      </w:r>
      <w:hyperlink r:id="rId269">
        <w:r>
          <w:rPr>
            <w:color w:val="0000EE"/>
            <w:u w:val="single"/>
          </w:rPr>
          <w:t>https://oilprice.com/Energy/Crude-Oil/Petrostates-Without-Oil-Export-Routes-Take-the-Hardest-Hit.html</w:t>
        </w:r>
      </w:hyperlink>
      <w:r>
        <w:t xml:space="preserve"> - * The war between the US, Israel, and Iran has caused a significant reduction in Middle Eastern petrostates' oil exports, notably affecting Bahrain, Iraq, and Kuwait. * Bahrain suspended all oil production; Iraq and Kuwait sharply reduced output due to Strait of Hormuz closures. * Saudi Arabia and Oman utilised alternative export routes, such as pipelines, mitigating some impact. * Closure of the Strait of Hormuz has highlighted geopolitical risks and the importance of diversification for oil-exporting countries. * Countries with alternative routes, such as Saudi Arabia and Oman, maintained higher export levels; others depend solely on Hormuz. * Oil prices surged globally, with Oman’s crude exceeding $150 per barrel amid tensions. 329. </w:t>
      </w:r>
      <w:hyperlink r:id="rId270">
        <w:r>
          <w:rPr>
            <w:color w:val="0000EE"/>
            <w:u w:val="single"/>
          </w:rPr>
          <w:t>https://en.bloomingbit.io/feed/news/109565</w:t>
        </w:r>
      </w:hyperlink>
      <w:r>
        <w:t xml:space="preserve"> - * Oil prices rebounded to around $96 after falling below $90 following a ceasefire announcement. * Iran claimed vessel transit through the Strait of Hormuz had effectively stopped, impacting global oil flows. * The Strait of Hormuz handles about 20% of global oil, and risks of disruption have influenced prices. * Iran's Revolutionary Guard said some vessels had turned back, and ship movements appeared to slow. * Market remains cautious about a full blockade, with oil prices sensitive to geopolitical developments. 330. </w:t>
      </w:r>
      <w:hyperlink r:id="rId271">
        <w:r>
          <w:rPr>
            <w:color w:val="0000EE"/>
            <w:u w:val="single"/>
          </w:rPr>
          <w:t>https://www.greenbuildingafrica.co.za/middle-east-oil-and-gas-recovery-set-for-prolonged-restart-despite-ceasefire/</w:t>
        </w:r>
      </w:hyperlink>
      <w:r>
        <w:t xml:space="preserve"> - * Approximately 11 million barrels per day of oil production face weeks of logistical constraints before recovery can accelerate. * LNG supply remains uncertain with Qatar's restart delayed to late August; 14 cargoes stranded awaiting transit. * Shipping, insurance, and security conditions in the Strait of Hormuz are critical to stabilising markets. * Recovery depends on normalising maritime flows, with export capacity gradually increasing as shipping conditions improve. * Long-term recovery may take six to nine months for Iraq and longer for other markets due to infrastructure and operational challenges. 331. </w:t>
      </w:r>
      <w:hyperlink r:id="rId272">
        <w:r>
          <w:rPr>
            <w:color w:val="0000EE"/>
            <w:u w:val="single"/>
          </w:rPr>
          <w:t>https://www.energyintel.com/0000019d-6e85-d7a3-a59d-7ea7e4710000</w:t>
        </w:r>
      </w:hyperlink>
      <w:r>
        <w:t xml:space="preserve"> - * The US and Iran ceasefire in the Strait of Hormuz has raised concerns over ongoing tanker disruptions and high freight rates. * Tankers waiting in the Gulf cannot exit or reach markets within the two-week ceasefire period. * About 187-200 laden vessels are stranded in the Gulf, with a typical transit time of six weeks. * Shipping experts predict delays will keep freight rates high and the tanker market tight. * Negotiations suggest limited passage during the ceasefire, with only 10% of normal flow expected.</w:t>
      </w:r>
      <w:r/>
    </w:p>
    <w:p>
      <w:r/>
      <w:r>
        <w:t xml:space="preserve">332. </w:t>
      </w:r>
      <w:hyperlink r:id="rId273">
        <w:r>
          <w:rPr>
            <w:color w:val="0000EE"/>
            <w:u w:val="single"/>
          </w:rPr>
          <w:t>https://www.gurufocus.com/news/8782819/dht-holdings-dht-shares-rise-amid-strait-of-hormuz-disruptions</w:t>
        </w:r>
      </w:hyperlink>
      <w:r>
        <w:t xml:space="preserve"> - * DHT Holdings shares increased by 3.5% following reports of halted oil tanker transit through the Strait of Hormuz due to Israeli attacks on Lebanon. * The geopolitical tensions caused limited movement despite a temporary ceasefire. * The company operates a fleet of VLCC crude oil tankers, generating revenue from voyage charters. * The incident reflects wider concerns affecting energy-related shipping stocks amid geopolitical tensions. * The company's financial metrics remain strong, but risks related to geopolitical disruptions persist. 333. </w:t>
      </w:r>
      <w:hyperlink r:id="rId274">
        <w:r>
          <w:rPr>
            <w:color w:val="0000EE"/>
            <w:u w:val="single"/>
          </w:rPr>
          <w:t>https://theheraldghana.com/liberia-flagged-vessel-among-first-ships-moving-through-strait-of-hormuz-after-ceasefire/</w:t>
        </w:r>
      </w:hyperlink>
      <w:r>
        <w:t xml:space="preserve"> - * Two ships, including a Liberian-flagged vessel, transit the Strait of Hormuz following Iran's ceasefire agreement with the US. * The bulk carrier Daytona Beach and NJ Earth transited after Iran’s announcement, signalling a cautious reopening. * The ceasefire allows passage via coordination with Iran’s Armed Forces; early transits are viewed cautiously. * Since February 28, access to the strait has been severely restricted, with a 95% decline in crossings. * Potential impact on global energy markets due to the strait’s role in passing energy commodities. 334. </w:t>
      </w:r>
      <w:hyperlink r:id="rId275">
        <w:r>
          <w:rPr>
            <w:color w:val="0000EE"/>
            <w:u w:val="single"/>
          </w:rPr>
          <w:t>https://www.investing.com/news/commodities-news/oil-rebounds-as-lebanon-strikes-test-ceasefire-hormuz-disruptions-persist-4604427</w:t>
        </w:r>
      </w:hyperlink>
      <w:r>
        <w:t xml:space="preserve"> - * Oil prices increased following a steep decline, with Brent rising 2.5% to $97.10 and WTI up 2.8% to $97.09 per barrel. * The rebound occurred amid ongoing shipping disruptions in the Strait of Hormuz, despite a tentative ceasefire between the US and Iran. * Geopolitical tensions escalated with Israeli strikes on Lebanon, halting tanker passage through Hormuz. * Iran criticised US and Israeli actions, citing violations of the ceasefire. * Crude stockpiles increased by 3.1 million barrels, while refined product inventories declined. 335. </w:t>
      </w:r>
      <w:hyperlink r:id="rId276">
        <w:r>
          <w:rPr>
            <w:color w:val="0000EE"/>
            <w:u w:val="single"/>
          </w:rPr>
          <w:t>https://www.chip.de/news/software/live-karte-zeigt-was-heute-wirklich-in-der-strasse-von-hormus-passiert_85c7b14d-7cdb-4abe-847c-b418ef55a6ce.html</w:t>
        </w:r>
      </w:hyperlink>
      <w:r>
        <w:t xml:space="preserve"> - * A live map shows the ship traffic in the Strait of Hormuz, tracking oil tankers, cargo ships, and military vessels. * The article highlights the geopolitical tensions affecting the route, crucial for global energy trade. * MarineTraffic uses AIS data to visualise ships' positions and movements in real-time. * The app provides detailed information about ships, including speed, destination, and type, especially during crisis situations. * The Strait of Hormuz remains a significant maritime chokepoint in the global oil supply chain, with heightened importance amid current tensions. 336. </w:t>
      </w:r>
      <w:hyperlink r:id="rId277">
        <w:r>
          <w:rPr>
            <w:color w:val="0000EE"/>
            <w:u w:val="single"/>
          </w:rPr>
          <w:t>https://www.abc.net.au/news/2026-04-09/is-the-strait-of-hormuz-open-oil-ships-iran-war/106542010</w:t>
        </w:r>
      </w:hyperlink>
      <w:r>
        <w:t xml:space="preserve"> - * Ship traffic in the Strait of Hormuz has remained at an effective standstill since Iran announced a temporary safe passage agreement, with only seven ships transit in 24 hours. * Many vessels avoided the main shipping lane, with some ships taking alternative routes along Iran's coast. * Disruptions have caused severe impacts on global oil supply chains, with an estimated wait of at least three months for normalisation. * Insurance premiums for tankers transiting the strait have increased dramatically, reaching up to US$7 million per voyage. * The disruptions have notably affected Asian fuel imports, with diverted routes and increased costs. 337. </w:t>
      </w:r>
      <w:hyperlink r:id="rId278">
        <w:r>
          <w:rPr>
            <w:color w:val="0000EE"/>
            <w:u w:val="single"/>
          </w:rPr>
          <w:t>https://www.cnbc.com/2026/04/08/dated-brent-oil-price-iran-war-ceasefire-strait-hormuz.html</w:t>
        </w:r>
      </w:hyperlink>
      <w:r>
        <w:t xml:space="preserve"> - </w:t>
      </w:r>
      <w:r>
        <w:rPr>
          <w:i/>
        </w:rPr>
        <w:t>The spot price for Brent crude oil reached $124.68 per barrel, indicating ongoing supply disruptions.</w:t>
      </w:r>
      <w:r/>
      <w:r>
        <w:rPr>
          <w:i/>
        </w:rPr>
        <w:t>The price remains nearly $30 above June futures, reflecting tight oil supplies.</w:t>
      </w:r>
      <w:r/>
      <w:r>
        <w:rPr>
          <w:i/>
        </w:rPr>
        <w:t>Middle East oil production has decreased by 13 million barrels per day due to tanker traffic issues through the Strait of Hormuz.</w:t>
      </w:r>
      <w:r/>
      <w:r>
        <w:rPr>
          <w:i/>
        </w:rPr>
        <w:t>Most tankers are now heading to the U.S. to pick up oil, with an estimated resupply delay until June.</w:t>
      </w:r>
      <w:r>
        <w:t xml:space="preserve">*Industry experts consider the situation a 'complete mess'. 338. </w:t>
      </w:r>
      <w:hyperlink r:id="rId279">
        <w:r>
          <w:rPr>
            <w:color w:val="0000EE"/>
            <w:u w:val="single"/>
          </w:rPr>
          <w:t>https://tass.com/world/2114089</w:t>
        </w:r>
      </w:hyperlink>
      <w:r>
        <w:t xml:space="preserve"> - * Iran's IRGC Navy requires all ships crossing the Strait of Hormuz to follow two designated alternative routes. * The directive aims to avoid mines and ensure maritime safety amid military tensions in the Persian Gulf. * Ships must coordinate with IRGC Navy and use alternative routes until further notice. * The alternative routes pass near Larak Island. * Issued on April 9, by the IRGC Navy in Iran. 339. </w:t>
      </w:r>
      <w:hyperlink r:id="rId280">
        <w:r>
          <w:rPr>
            <w:color w:val="0000EE"/>
            <w:u w:val="single"/>
          </w:rPr>
          <w:t>https://www.japantimes.co.jp/news/2026/04/09/japan/ships-stranding-persian-gulf/</w:t>
        </w:r>
      </w:hyperlink>
      <w:r>
        <w:t xml:space="preserve"> - * Forty-two Japan-linked ships remain stranded in the Persian Gulf due to Iran's de facto blockade of the Strait of Hormuz. * Iran indicated that ships could pass during a two-week ceasefire if coordinated with its military, but procedures remain unclear. * The ships include crude oil tankers, chemical tankers, vehicle carriers, LNG ships, and petroleum product tankers. * Shipping companies need to consult with cargo owners before departure, and no confirmation of safe passage has been received. * Three Mitsui O.S.K. Lines ships have already passed through the strait, prioritising safety. 340. </w:t>
      </w:r>
      <w:hyperlink r:id="rId281">
        <w:r>
          <w:rPr>
            <w:color w:val="0000EE"/>
            <w:u w:val="single"/>
          </w:rPr>
          <w:t>https://easyeverydayrecipes.com/irans-strait-of-hormuz-warning-deepens-global-shipping-crisis/</w:t>
        </w:r>
      </w:hyperlink>
      <w:r>
        <w:t xml:space="preserve"> - * Iran’s recent warning signals potential disruptions to the Strait of Hormuz, a critical maritime chokepoint. * The Strait handles nearly 21 million barrels of oil daily, about 20% of world supply. * Rising tensions between Iran and international powers threaten global shipping routes. * Military deployments and diplomatic efforts are underway to secure trade and prevent conflict. * Disruptions could lead to higher shipping costs, oil prices, and supply chain delays. 341. </w:t>
      </w:r>
      <w:hyperlink r:id="rId282">
        <w:r>
          <w:rPr>
            <w:color w:val="0000EE"/>
            <w:u w:val="single"/>
          </w:rPr>
          <w:t>https://caribbeannewsglobal.com/iran-ceasefire-raises-hopes-for-reopening-key-strait-of-hormuz/</w:t>
        </w:r>
      </w:hyperlink>
      <w:r>
        <w:t xml:space="preserve"> - * The announcement of a two-week ceasefire between the US and Iran may lead to the reopening of the Strait of Hormuz. * Shipping through the strait has been severely disrupted since February, with daily passage dropping from 150 to 4-5 ships. * Around 2,000 ships, including oil and gas tankers, are stranded in the Persian Gulf, with 20,000 seafarers aboard. * There have been 21 attacks on shipping in the region, resulting in 10 fatalities. * IMO is working to ensure safe transit of ships and evacuation of seafarers amid ongoing tensions. 342. </w:t>
      </w:r>
      <w:hyperlink r:id="rId283">
        <w:r>
          <w:rPr>
            <w:color w:val="0000EE"/>
            <w:u w:val="single"/>
          </w:rPr>
          <w:t>https://boereport.com/2026/04/08/irans-hormuz-toll-booth-set-to-hardwire-higher-energy-prices-bousso/</w:t>
        </w:r>
      </w:hyperlink>
      <w:r>
        <w:t xml:space="preserve"> - * The US and Iran agreed to a two-week ceasefire in the Strait of Hormuz, subject to Iranian control of oil and gas traffic. * Iran indicated it might charge ships for passing through, potentially establishing a toll regime. * A toll system could disrupt international freedom of navigation, impacting global oil and gas markets. * A fee could be as high as $2 million per transit, increasing transportation costs and insurance premiums. * Gulf exporter nations, including Saudi Arabia and the UAE, are preparing alternative export routes amid regional tensions. 343. </w:t>
      </w:r>
      <w:hyperlink r:id="rId284">
        <w:r>
          <w:rPr>
            <w:color w:val="0000EE"/>
            <w:u w:val="single"/>
          </w:rPr>
          <w:t>https://www.seatrade-maritime.com/tankers/iran-strikes-saudi-s-critical-pipeline-serving-yanbu</w:t>
        </w:r>
      </w:hyperlink>
      <w:r>
        <w:t xml:space="preserve"> - * The East-West Pipeline, also known as the Petroline, links Saudi Arabia’s oilfields to Yanbu port and is operating at full capacity. * An attack by IRGC reportedly struck targets in Yanbu, potentially impacting Saudi crude exports. * Up to seven million barrels of oil a day have been pumped through Yanbu, with about five million exported daily. * Disruption could affect oil prices and ships like VLCCs and Suezmax vessels. * IRGC also reportedly carried out attacks on energy facilities in Kuwait and the UAE.</w:t>
      </w:r>
      <w:r/>
    </w:p>
    <w:p>
      <w:r/>
      <w:r>
        <w:t xml:space="preserve">344. </w:t>
      </w:r>
      <w:hyperlink r:id="rId285">
        <w:r>
          <w:rPr>
            <w:color w:val="0000EE"/>
            <w:u w:val="single"/>
          </w:rPr>
          <w:t>https://investinglive.com/commodities/no-oil-or-gas-tankers-have-traversed-the-hormuz-strait-since-the-cease-fire-20260408/</w:t>
        </w:r>
      </w:hyperlink>
      <w:r>
        <w:t xml:space="preserve"> - * The Strait of Hormuz remained effectively closed more than 24 hours after a ceasefire between the US and Iran. * No oil or gas tankers have transited the waterway, with only limited dry cargo vessels passing. * Iranian media describes the strait as 'fully closed'; some tankers turned away and vessels reversing course. * Passage requires coordination due to mines; safety concerns and insurance costs influence decision-making. * Conflicting messages from US and Iranian officials increase uncertainty; disruption affects global energy supplies. 345. </w:t>
      </w:r>
      <w:hyperlink r:id="rId286">
        <w:r>
          <w:rPr>
            <w:color w:val="0000EE"/>
            <w:u w:val="single"/>
          </w:rPr>
          <w:t>https://foxrgv.tv/us-iran-ceasefire-in-strait-of-hormuz/</w:t>
        </w:r>
      </w:hyperlink>
      <w:r>
        <w:t xml:space="preserve"> - * The Middle East region experienced a temporary ceasefire between the United States and Iran concerning the Strait of Hormuz. * The ceasefire allows limited transit for vessels, with two commercial ships navigating recently. * The Strait had been closed, affecting global oil distribution and prices. * The agreement aims to de-escalate tensions, with ongoing diplomatic negotiations and conditions. * Reopening is expected to provide temporary relief, but full normalcy may take months due to infrastructure restoration. * International efforts continue to stabilise the region and ensure corridor security. 346. </w:t>
      </w:r>
      <w:hyperlink r:id="rId287">
        <w:r>
          <w:rPr>
            <w:color w:val="0000EE"/>
            <w:u w:val="single"/>
          </w:rPr>
          <w:t>https://www.businesstoday.in/india/story/lpg-cng-png-prices-today-april-9-check-rates-in-delhi-mumbai-bengaluru-other-major-cities-524761-2026-04-09?utm_source=rssfeed</w:t>
        </w:r>
      </w:hyperlink>
      <w:r>
        <w:t xml:space="preserve"> - * Iran's control of the Strait of Hormuz remains a significant energy chokepoint amidst geopolitical tensions. * India imports over 40% of its crude oil and 90% of LPG from West Asia. * LPG prices in Delhi for 14.2 kg cylinders increased, while domestic LPG prices remained unchanged. * CNG and PNG prices across major Indian cities are provided amid supply concerns. * The Indian government has increased distribution of market-rate LPG cylinders and intensified enforcement to ensure supply. * The ongoing conflict impacts energy prices and supply strategies in India. 347. </w:t>
      </w:r>
      <w:hyperlink r:id="rId288">
        <w:r>
          <w:rPr>
            <w:color w:val="0000EE"/>
            <w:u w:val="single"/>
          </w:rPr>
          <w:t>https://www.express.co.uk/news/uk/2191893/iran-ceasefire-fuel-food-energy-bills-rise-uk</w:t>
        </w:r>
      </w:hyperlink>
      <w:r>
        <w:t xml:space="preserve"> - * Diesel prices at 190p per litre, with rising energy bills in the UK, indicating ongoing inflation.</w:t>
        <w:br/>
      </w:r>
      <w:r>
        <w:rPr>
          <w:i/>
        </w:rPr>
      </w:r>
      <w:r>
        <w:t xml:space="preserve"> Experts warn that supply chain disruptions from the Middle East conflict will continue despite the ceasefire.</w:t>
        <w:br/>
      </w:r>
      <w:r>
        <w:rPr>
          <w:i/>
        </w:rPr>
      </w:r>
      <w:r>
        <w:t xml:space="preserve"> Shipping along the Strait of Hormuz remains problematic, with trade not yet fully operational, increasing shipping costs and risks.</w:t>
        <w:br/>
      </w:r>
      <w:r>
        <w:rPr>
          <w:i/>
        </w:rPr>
      </w:r>
      <w:r>
        <w:t xml:space="preserve"> Shipping operators face dilemmas over passage through the strait due to security threats, underwater mines, and high insurance costs.</w:t>
      </w:r>
      <w:r>
        <w:rPr>
          <w:i/>
        </w:rPr>
        <w:t xml:space="preserve">348. </w:t>
      </w:r>
      <w:hyperlink r:id="rId289">
        <w:r>
          <w:rPr>
            <w:color w:val="0000EE"/>
            <w:u w:val="single"/>
          </w:rPr>
          <w:t>https://ca.finance.yahoo.com/news/oil-prices-rise-investors-eye-013112302.html</w:t>
        </w:r>
      </w:hyperlink>
      <w:r>
        <w:rPr>
          <w:i/>
        </w:rPr>
        <w:t xml:space="preserve"> - * Global oil prices increased amid developments in the US-Iran ceasefire, with Brent crude up 2.2% and WTI up 2.8%. * The ceasefire involves the reopening of the Strait of Hormuz, but traffic remains severely disrupted due to threats from Iran. * Investors are watching for changes in oil supply and the movement of ships through the strait amid US-Iran tensions. * Oil prices are expected to stay elevated for at least a year due to ongoing damage to facilities and geopolitical uncertainties. * Asian markets declined slightly, with Japan's Nikkei down 0.5% and South Korea's Kospi down 1.2%. 349. </w:t>
      </w:r>
      <w:hyperlink r:id="rId290">
        <w:r>
          <w:rPr>
            <w:color w:val="0000EE"/>
            <w:u w:val="single"/>
          </w:rPr>
          <w:t>https://thefrontierpost.com/iran-announces-alternative-routes-in-hormuz-strait/</w:t>
        </w:r>
      </w:hyperlink>
      <w:r>
        <w:rPr>
          <w:i/>
        </w:rPr>
        <w:t xml:space="preserve"> - * Iran announced alternative routes for ships travelling through the Strait of Hormuz due to sea mine risks. * The announcement was made on Thursday, amid a two-week truce. * Iran's Revolutionary Guards issued instructions for alternative entry and exit routes. * The decision follows an agreement between the US and Iran on a ceasefire. * The Strait of Hormuz is a vital waterway through which one-fifth of the world's oil passes. 350. </w:t>
      </w:r>
      <w:hyperlink r:id="rId291">
        <w:r>
          <w:rPr>
            <w:color w:val="0000EE"/>
            <w:u w:val="single"/>
          </w:rPr>
          <w:t>https://www.businesstoday.com.my/2026/04/09/sgx-opens-slightly-lower-as-oil-concerns-persist/?utm_source=rss&amp;utm_medium=rss&amp;utm_campaign=sgx-opens-slightly-lower-as-oil-concerns-persist</w:t>
        </w:r>
      </w:hyperlink>
      <w:r>
        <w:rPr>
          <w:i/>
        </w:rPr>
        <w:t xml:space="preserve"> - * Singapore shares opened slightly lower on Thursday, with the Straits Times Index decreasing by 0.11%. * Oil prices rose due to renewed tensions in the Gulf, specifically over the Strait of Hormuz. * Brent crude increased by 2.1% to US$96.74 per barrel, and US WTI rose by 2.8% to US$96.99. * Investors remain cautious about potential supply disruptions impacting input costs for Asian markets. * Regional benchmarks showed mixed performance, with Japan’s Nikkei trading flat and South Korea’s KOSPI dipping 0.4%. 351. </w:t>
      </w:r>
      <w:hyperlink r:id="rId292">
        <w:r>
          <w:rPr>
            <w:color w:val="0000EE"/>
            <w:u w:val="single"/>
          </w:rPr>
          <w:t>https://www.businesstoday.com.my/2026/04/09/will-the-ceasefire-relief-rally-hold/?utm_source=rss&amp;utm_medium=rss&amp;utm_campaign=will-the-ceasefire-relief-rally-hold</w:t>
        </w:r>
      </w:hyperlink>
      <w:r>
        <w:rPr>
          <w:i/>
        </w:rPr>
        <w:t xml:space="preserve"> - * Asian markets rebounded sharply after the US–Iran ceasefire eased supply disruption fears via the Strait of Hormuz. * Brent crude fell approximately 15% to near US$90/barrel, reducing supply shock concerns. * US markets rose with Dow (+2.85%), Nasdaq (+2.8%), and S&amp;P 500 (+2.51%), driven by risk-on sentiment. * The KLCI increased by 19.5 points to 1,696.3, amid regional gains and foreign investor net buying. * Market outlook remains cautious with geopolitical risks and potential for choppiness depending on Strait of Hormuz developments. 352. </w:t>
      </w:r>
      <w:hyperlink r:id="rId293">
        <w:r>
          <w:rPr>
            <w:color w:val="0000EE"/>
            <w:u w:val="single"/>
          </w:rPr>
          <w:t>https://www.fxleaders.com/news/2026/04/08/oil-prices-from-surge-to-crash-wti-crude-to-head-under-80-soon-on-us-iran-deal/</w:t>
        </w:r>
      </w:hyperlink>
      <w:r>
        <w:rPr>
          <w:i/>
        </w:rPr>
        <w:t xml:space="preserve"> - * WTI Crude Oil reached multi-year highs around $118 before sharply falling to below $110 amid US–Iran ceasefire hopes. * Prices declined further to the $91–$94 range following reports of a proposed two-week ceasefire and diplomatic breakthrough. * The market reaction reflected geopolitical tensions affecting supply routes, especially the Strait of Hormuz. * Elevated prices compared to pre-conflict levels indicate a lingering risk premium in the market. * Future oil price direction depends on the success of ceasefire negotiations and supply route normalisation. 353. </w:t>
      </w:r>
      <w:hyperlink r:id="rId294">
        <w:r>
          <w:rPr>
            <w:color w:val="0000EE"/>
            <w:u w:val="single"/>
          </w:rPr>
          <w:t>https://www.gurufocus.com/news/8782740/exxon-mobil-xom-faces-production-challenges-amid-middle-east-disruptions</w:t>
        </w:r>
      </w:hyperlink>
      <w:r>
        <w:rPr>
          <w:i/>
        </w:rPr>
        <w:t xml:space="preserve"> - * Exxon Mobil's global oil-equivalent production decreases by 6% in Q1 due to disruptions in Qatar and the UAE, caused by Iran war. * Disruptions impact two LNG trains in Qatar, accounting for 3% of 2025 upstream production. * Despite production challenges, Exxon expects a Q1 earnings boost of up to $2.9 billion from higher oil and gas prices. * Negative trading timing effects could reduce earnings by up to $4.9 billion. * The disruptions affect regions contributing approximately 20% of Exxon’s global output. 354. </w:t>
      </w:r>
      <w:hyperlink r:id="rId275">
        <w:r>
          <w:rPr>
            <w:color w:val="0000EE"/>
            <w:u w:val="single"/>
          </w:rPr>
          <w:t>https://www.investing.com/news/commodities-news/oil-rebounds-as-lebanon-strikes-test-ceasefire-hormuz-disruptions-persist-4604427</w:t>
        </w:r>
      </w:hyperlink>
      <w:r>
        <w:rPr>
          <w:i/>
        </w:rPr>
        <w:t xml:space="preserve"> - * Oil prices rose after the steepest drop since April 2020, driven by disruptions in the Strait of Hormuz and Middle Eastern tensions. * Prices increased by around 2.5% to 2.8% on Thursday, after a significant decline on the previous day. * Disruptions persist in the Strait of Hormuz amid a tentative ceasefire between the US and Iran, with Iran controlling transit. * Escalating Israeli strikes on Lebanon and halted tanker passage contributed to market uncertainty. * Data showed crude stockpiles increased, while refined product inventories declined, amid ongoing regional instability. 355. </w:t>
      </w:r>
      <w:hyperlink r:id="rId295">
        <w:r>
          <w:rPr>
            <w:color w:val="0000EE"/>
            <w:u w:val="single"/>
          </w:rPr>
          <w:t>https://www.zerohedge.com/markets/fomc-minutes-signal-fed-saw-dual-sided-risks-iran-war</w:t>
        </w:r>
      </w:hyperlink>
      <w:r>
        <w:rPr>
          <w:i/>
        </w:rPr>
        <w:t xml:space="preserve"> - * The minutes from the last FOMC meeting highlight the Fed's dilemma amid Iran war concerns. * Officials see potential for rate cuts if the conflict softens labour markets. * Alternatively, inflation risks due to higher oil prices could justify rate increases. * The majority noted progress towards the 2% inflation target may be slower. * Discussions included potential interest rate hikes if inflation remains above target levels. 356. </w:t>
      </w:r>
      <w:hyperlink r:id="rId296">
        <w:r>
          <w:rPr>
            <w:color w:val="0000EE"/>
            <w:u w:val="single"/>
          </w:rPr>
          <w:t>https://www.cryptotimes.io/2026/04/09/iran-demands-crypto-not-dollars-from-oil-ships-crossing-hormuz/</w:t>
        </w:r>
      </w:hyperlink>
      <w:r>
        <w:rPr>
          <w:i/>
        </w:rPr>
        <w:t xml:space="preserve"> - * Iran charges oil ships $1 per barrel and requires payment in Bitcoin before passage through the Strait of Hormuz. * Ships must send cargo details, await approval, and face warnings of targeting if moving without permission. * The traffic through the Strait has slowed, with hundreds of ships waiting; only a few are moving daily. * Iran aims to control the route and prevent weapons transfer during the ceasefire. * US and Iran discuss a joint toll system; the crypto market reacted strongly, with Bitcoin rising 4.45%. 357. </w:t>
      </w:r>
      <w:hyperlink r:id="rId297">
        <w:r>
          <w:rPr>
            <w:color w:val="0000EE"/>
            <w:u w:val="single"/>
          </w:rPr>
          <w:t>https://www.babypips.com/news/daily-forex-financial-market-news-recap-2026-04-08</w:t>
        </w:r>
      </w:hyperlink>
      <w:r>
        <w:rPr>
          <w:i/>
        </w:rPr>
        <w:t xml:space="preserve"> - * Markets surged as a US-Iran ceasefire sparked a risk-on rally, with US equities up 2.44%, and oil falling 9.92% to around 90.895 per barrel. * Gold rose 0.54%, and Bitcoin increased 3.01%, benefiting from risk appetite and reduced safe-haven demand. * U.S. dollar weakened against major currencies post-ceasefire, influenced by reduced war premiums and expectations of lower oil prices. * Treasury yields fell slightly to around 4.3%, amid concerns over inflation and monetary policy outlook. * Traders are awaiting US inflation and jobs data, with risks tied to ceasefire implementation and Middle East tensions. 358. </w:t>
      </w:r>
      <w:hyperlink r:id="rId298">
        <w:r>
          <w:rPr>
            <w:color w:val="0000EE"/>
            <w:u w:val="single"/>
          </w:rPr>
          <w:t>https://en.bloomingbit.io/feed/news/109576</w:t>
        </w:r>
      </w:hyperlink>
      <w:r>
        <w:rPr>
          <w:i/>
        </w:rPr>
        <w:t xml:space="preserve"> - * Iran limits Strait of Hormuz traffic to about 12 vessels a day, reducing from over 100 ships before the war. * Iran has relayed a plan to mediators to impose passage fees, including fees in yuan or cryptocurrency. * Iran effectively took control of the strait during fighting and aims to maintain restrictions post-ceasefire. * The move may serve as leverage in negotiations and as a new revenue source. * Possible impact on global energy markets, supply chains for crude oil, LNG, fertilizer, and helium. * International law scrutiny over Iran's collection of transit fees in the natural strait. 359. </w:t>
      </w:r>
      <w:hyperlink r:id="rId275">
        <w:r>
          <w:rPr>
            <w:color w:val="0000EE"/>
            <w:u w:val="single"/>
          </w:rPr>
          <w:t>https://www.investing.com/news/commodities-news/oil-rebounds-as-lebanon-strikes-test-ceasefire-hormuz-disruptions-persist-4604427</w:t>
        </w:r>
      </w:hyperlink>
      <w:r>
        <w:rPr>
          <w:i/>
        </w:rPr>
        <w:t xml:space="preserve"> - * Oil prices increased after a sharp decline resulting from geopolitical tensions and supply disruptions in the Strait of Hormuz. * The rebound followed a US-Iran ceasefire announcement but was threatened by Israeli strikes on Lebanon. * Shipping through the Strait was halted after attacks, with Iran controlling transit, and partial reopening signs were noted by US officials. * Oil stockpiles rose by 3.1 million barrels, defying expectations, while refined product inventories declined. * Disruptions and regional conflicts continued to impact supply outlooks and market sentiment. 360. </w:t>
      </w:r>
      <w:hyperlink r:id="rId299">
        <w:r>
          <w:rPr>
            <w:color w:val="0000EE"/>
            <w:u w:val="single"/>
          </w:rPr>
          <w:t>https://bitrss.com/fed-rate-cuts-shrink-to-one-as-iran-war-rattles-oil-markets-and-inflation-outlook-199587</w:t>
        </w:r>
      </w:hyperlink>
      <w:r>
        <w:rPr>
          <w:i/>
        </w:rPr>
        <w:t xml:space="preserve"> - * The Federal Reserve held interest rates at 3.50% to 3.75% during its latest meeting, reducing the expected number of rate cuts in 2026 from four to one due to Iran conflict. * Oil prices surged to $115 per barrel amid the Iran conflict, contributing to inflation of 3.0%, but dropped below $95 after a ceasefire, affecting inflation outlook. * The Fed treated the oil price increase as a temporary shock, with most policymakers favouring waiting for clearer data before any rate adjustments. * A change in Fed leadership is scheduled, with Kevin Warsh set to replace Jerome Powell as chair in May; Warsh favours lower interest rates. * The upcoming April Consumer Price Index report will assess the impact of the oil shock on inflation and rate policy. 361. </w:t>
      </w:r>
      <w:hyperlink r:id="rId300">
        <w:r>
          <w:rPr>
            <w:color w:val="0000EE"/>
            <w:u w:val="single"/>
          </w:rPr>
          <w:t>https://news.futunn.com/en/post/71250571/stalled-us-treasury-sales-foreign-investor-demand-plummets-as-soaring</w:t>
        </w:r>
      </w:hyperlink>
      <w:r>
        <w:rPr>
          <w:i/>
        </w:rPr>
        <w:t xml:space="preserve"> - * The US Treasury market faces challenges as foreign investor demand weakens, with declining proportions of foreign-held bonds since October last year. * Rising oil prices are identified as a potential factor affecting demand, particularly for oil-importing countries. * Foreign holdings of US Treasuries have decreased by approximately $66 billion since the recent conflict began. * Market volatility driven by oil price increases has contributed to declining auction outcomes and cooling expectations of Fed rate cuts. * Market sentiment has somewhat recovered after yields retreated, with some institutional optimism about treasury bond attractiveness amidst inflation and growth risks. 362. </w:t>
      </w:r>
      <w:hyperlink r:id="rId301">
        <w:r>
          <w:rPr>
            <w:color w:val="0000EE"/>
            <w:u w:val="single"/>
          </w:rPr>
          <w:t>https://energynow.com/2026/04/gulfs-worst-case-scenario/</w:t>
        </w:r>
      </w:hyperlink>
      <w:r>
        <w:rPr>
          <w:i/>
        </w:rPr>
        <w:t xml:space="preserve"> - * An Iranian attack damaged Saudi Arabia’s East-West oil pipeline, risking disruptions of up to 7 million barrels per day. * A UN resolution on protecting shipping through the Strait of Hormuz was vetoed by China and Russia. * The Iran-U.S. conflict has exposed vulnerabilities in Gulf energy infrastructure, including oil and gas facilities. * Gulf economies face economic fallout, with tourism declining and technological sector risks increasing. * The ceasefire in the Iran-U.S. conflict has left lingering questions about the stability of the Strait of Hormuz and regional security. 363. </w:t>
      </w:r>
      <w:hyperlink r:id="rId302">
        <w:r>
          <w:rPr>
            <w:color w:val="0000EE"/>
            <w:u w:val="single"/>
          </w:rPr>
          <w:t>https://www.descifrado.com/2026/04/08/reuters-refinerias-de-venezuela-operan-apenas-al-31-de-su-capacidad/</w:t>
        </w:r>
      </w:hyperlink>
      <w:r>
        <w:rPr>
          <w:i/>
        </w:rPr>
        <w:t xml:space="preserve"> - * Venezuelan refineries process only 31% of their capacity, down from 35% in February. * Total processing is about 399,000 barrels per day, below the theoretical capacity of 1.29 million bpd. * The Paraguaná refinery processes 237,000 bpd out of 955,000 bpd capacity; only one catalytic cracker remains operational. * Puerto La Cruz processes around 82,000 bpd, and El Palito about 80,000 bpd with limited units. * Persistent structural problems, electrical failures, preventive maintenance issues, and instability in catalytic cracking hinder operations. * Venezuela imports nafta under US authorisations to supplement fuel supply. * Workers warn the current processing volume is insufficient for stable national demand, risking fuel shortages and long queues similar to previous crises. 364. </w:t>
      </w:r>
      <w:hyperlink r:id="rId303">
        <w:r>
          <w:rPr>
            <w:color w:val="0000EE"/>
            <w:u w:val="single"/>
          </w:rPr>
          <w:t>https://en.bloomingbit.io/feed/news/109577</w:t>
        </w:r>
      </w:hyperlink>
      <w:r>
        <w:rPr>
          <w:i/>
        </w:rPr>
        <w:t xml:space="preserve"> - * A ceasefire with Iran has temporarily eased US financial markets and led to a 16% drop in international oil prices. * Supply chain stabilisation is expected to take one to two months, with ongoing disruptions and infrastructure repairs. * Gasoline and diesel prices remain high, with US gas at $4.16 a gallon, influencing inflation. * Market expectations for inflation have increased to 3.3%, impacting Federal Reserve interest-rate decisions. * The housing market faces uncertainty with mortgage rates rising to 6.46%, and agriculture costs are under pressure due to the war. 365. </w:t>
      </w:r>
      <w:hyperlink r:id="rId280">
        <w:r>
          <w:rPr>
            <w:color w:val="0000EE"/>
            <w:u w:val="single"/>
          </w:rPr>
          <w:t>https://www.japantimes.co.jp/news/2026/04/09/japan/ships-stranding-persian-gulf/</w:t>
        </w:r>
      </w:hyperlink>
      <w:r>
        <w:rPr>
          <w:i/>
        </w:rPr>
        <w:t xml:space="preserve"> - * While the US and Iran reached a ceasefire, 42 Japan-linked ships remain unable to leave the Persian Gulf due to Iran's blockade of the Strait of Hormuz. * Iran indicated ships could pass during the ceasefire period if coordinated with its military, but procedures remain unclear. * Industry officials report no reliable information or change in the situation. * The ships include crude oil tankers, chemical tankers, vehicle carriers, LNG ships, and petroleum tankers. * Normally, ships would exit within two weeks, but coordination with cargo owners is necessary, with no current information available. * Mitsui O.S.K. Lines reported some ships passing through the strait and said safety remains a priority. 366. </w:t>
      </w:r>
      <w:hyperlink r:id="rId304">
        <w:r>
          <w:rPr>
            <w:color w:val="0000EE"/>
            <w:u w:val="single"/>
          </w:rPr>
          <w:t>https://www.bairdmaritime.com/offshore/transport/iran-hits-saudi-oil-pipeline-just-hours-into-fragile-truce</w:t>
        </w:r>
      </w:hyperlink>
      <w:r>
        <w:rPr>
          <w:i/>
        </w:rPr>
        <w:t xml:space="preserve"> - * Iran attacked Saudi Arabia's East-West Pipeline hours after a ceasefire agreement, affecting its crude oil export route. * Saudi Arabia's pipeline was diverting about seven million barrels per day from its oil heartland to Yanbu. * The attack occurred after Iran shut the Strait of Hormuz, impacting oil and gas exports and causing prices to rise. * The incident took place amidst hostilities between Iran and Saudi Arabia. * The pipeline is currently Saudi Arabia's only outlet for crude oil exports. 367. </w:t>
      </w:r>
      <w:hyperlink r:id="rId305">
        <w:r>
          <w:rPr>
            <w:color w:val="0000EE"/>
            <w:u w:val="single"/>
          </w:rPr>
          <w:t>https://www.bairdmaritime.com/offshore/refining-processing/only-31-per-cent-of-venezuelas-refinery-capacity-remains-in-use</w:t>
        </w:r>
      </w:hyperlink>
      <w:r>
        <w:rPr>
          <w:i/>
        </w:rPr>
        <w:t xml:space="preserve"> - - Venezuela's refining network processes approximately 399,000 barrels per day, equating to 31% of its 1.29 million barrels per day capacity. - Capacity utilisation was 35% in February, but has since decreased. - PDVSA struggles to keep units in service due to outages, repairs, and maintenance. - Venezuela has increased oil output and exports since January after an agreement with the US, but suffers from limited power, outages, and maintenance issues. - Efforts are underway to restart fuel-making units at several refineries, though some units are unable to operate continuously. 368. </w:t>
      </w:r>
      <w:hyperlink r:id="rId301">
        <w:r>
          <w:rPr>
            <w:color w:val="0000EE"/>
            <w:u w:val="single"/>
          </w:rPr>
          <w:t>https://energynow.com/2026/04/gulfs-worst-case-scenario/</w:t>
        </w:r>
      </w:hyperlink>
      <w:r>
        <w:rPr>
          <w:i/>
        </w:rPr>
        <w:t xml:space="preserve"> - * Iran attacked Saudi Arabia’s East-West oil pipeline, potentially disrupting up to 7 million barrels per day.</w:t>
      </w:r>
      <w:r>
        <w:t xml:space="preserve"> A UN resolution on protecting shipping in the Strait of Hormuz was vetoed by China and Russia.</w:t>
      </w:r>
      <w:r>
        <w:rPr>
          <w:i/>
        </w:rPr>
        <w:t xml:space="preserve"> Gulf states face sustained threat to energy infrastructure, shipping lanes, and regional stability following recent conflicts.</w:t>
      </w:r>
      <w:r>
        <w:t xml:space="preserve"> Expat confidence in Gulf economies declines amid ongoing security concerns.</w:t>
      </w:r>
      <w:r>
        <w:rPr>
          <w:i/>
        </w:rPr>
        <w:t xml:space="preserve"> Gulf countries seek to diversify security partnerships beyond the US.</w:t>
      </w:r>
      <w:r>
        <w:t xml:space="preserve"> Strait of Hormuz remains congested and operationally risky despite ceasefire. 369. </w:t>
      </w:r>
      <w:hyperlink r:id="rId306">
        <w:r>
          <w:rPr>
            <w:color w:val="0000EE"/>
            <w:u w:val="single"/>
          </w:rPr>
          <w:t>https://china.timesofnews.com/business-economy/fed-minutes-from-march-meeting-show-growing-openness-to-rate-hikes</w:t>
        </w:r>
      </w:hyperlink>
      <w:r>
        <w:t xml:space="preserve"> - * The Federal Reserve's March minutes reveal a growing support among policymakers for potential interest rate hikes to combat inflation. * The minutes indicate a shift from previous caution, with some participants considering upward adjustments if inflation remains above target. * Concerns about rising oil prices and geopolitical tensions in the Middle East are influencing inflation expectations and monetary policy outlook. * The Fed held rates steady at 3.50-3.75%, but traders slightly pared bets on easing later this year. * The conflict in the Middle East disrupts the economic outlook, complicating policy decisions amid inflation and growth risks. 370. </w:t>
      </w:r>
      <w:hyperlink r:id="rId307">
        <w:r>
          <w:rPr>
            <w:color w:val="0000EE"/>
            <w:u w:val="single"/>
          </w:rPr>
          <w:t>https://www.kristv.com/news/6-investigates/middle-east-conflict-drives-us-liquefied-natural-gas-exports-to-record-highs-on-the-texas-gulf-coast</w:t>
        </w:r>
      </w:hyperlink>
      <w:r>
        <w:t xml:space="preserve"> - * Conflict in the Middle East disrupts global natural gas supplies, especially in Qatar, causing nearly 20% of the global LNG supply to be knocked out. * Disruption impacts export facilities and tanker routes, leading countries in Europe and Asia to turn to US suppliers. * US liquefied natural gas exports reach record levels, boosting activity at Texas Gulf Coast facilities. * Cheniere Energy's export terminals in Texas operate at full capacity and aim to expand outputs. * The disruption benefits US exporters amid regional instability in the Middle East. 371. </w:t>
      </w:r>
      <w:hyperlink r:id="rId308">
        <w:r>
          <w:rPr>
            <w:color w:val="0000EE"/>
            <w:u w:val="single"/>
          </w:rPr>
          <w:t>https://www.zerohedge.com/energy/exxon-warns-65-billion-hit-iran-war-q1-earnings-set-print-slightly-below-consensus</w:t>
        </w:r>
      </w:hyperlink>
      <w:r>
        <w:t xml:space="preserve"> - * ExxonMobil projected a $6.5 billion impact on Q1 earnings due to the Iran war, with the main cause being timing effects of hedging contracts. * Global oil and gas production in Q1 is expected to be 6% lower due to attacks on facilities in Qatar and the UAE. * The company reported specific losses from volume disruptions and trading losses, estimated between $400 million to $800 million each. * Exxon’s strategic updates include expected production in the Permian, first gas at Golden Pass, and production impacts in the Middle East. * The largest earnings impact, between $3.5 billion to $4.9 billion, was caused by oil price surges and derivative accounting, with the effect expected to unwind over time. 372. </w:t>
      </w:r>
      <w:hyperlink r:id="rId309">
        <w:r>
          <w:rPr>
            <w:color w:val="0000EE"/>
            <w:u w:val="single"/>
          </w:rPr>
          <w:t>https://www.channelnewsasia.com/business/oil-rises-investors-remain-wary-us-iran-ceasefire-will-open-supply-flow-6045146</w:t>
        </w:r>
      </w:hyperlink>
      <w:r>
        <w:t xml:space="preserve"> - - Oil prices increased due to investors' concerns that supply from the Middle East may not fully resume amid doubts over the US-Iran ceasefire and Strait of Hormuz restrictions. - Brent crude rose 2.74%, reaching $97.35 per barrel, and WTI increased 3.2%, reaching $97.43 per barrel. - Doubts persist about the ceasefire holding, with ongoing Middle East conflicts and security issues affecting oil supply routes. - Iranian authorities provided safe transit routes through the Strait of Hormuz with conditional access, but risks remain. - Regional attacks continue, impacting energy facilities and supply routes amid geopolitical tensions. 373. </w:t>
      </w:r>
      <w:hyperlink r:id="rId262">
        <w:r>
          <w:rPr>
            <w:color w:val="0000EE"/>
            <w:u w:val="single"/>
          </w:rPr>
          <w:t>https://investinglive.com/commodities/oil-price-plunge-nah-oil-buyers-pay-150-as-physical-crude-tightness-defies-ceasefire-20260408/</w:t>
        </w:r>
      </w:hyperlink>
      <w:r>
        <w:t xml:space="preserve"> - * US crude cargoes into Europe priced $18–$20 above Dated Brent, implying prices around $152–$154/bbl. * Signals extreme tightness in physical crude market amid ongoing disruptions, despite ceasefire news. * Disruption around the Strait of Hormuz constrains supply; European refiners bid aggressively for barrels. * Divergence observed between futures prices and physical supply, indicating structural stress. * Elevated physical premiums suggest supply constraints and risks to global inflation. * Energy cost pressures could delay disinflation and influence central bank policies.</w:t>
      </w:r>
      <w:r/>
    </w:p>
    <w:p>
      <w:r/>
      <w:r>
        <w:t xml:space="preserve">374. </w:t>
      </w:r>
      <w:hyperlink r:id="rId281">
        <w:r>
          <w:rPr>
            <w:color w:val="0000EE"/>
            <w:u w:val="single"/>
          </w:rPr>
          <w:t>https://easyeverydayrecipes.com/irans-strait-of-hormuz-warning-deepens-global-shipping-crisis/</w:t>
        </w:r>
      </w:hyperlink>
      <w:r>
        <w:t xml:space="preserve"> - * Iran’s recent warning signals potential disruptions to the Strait of Hormuz, a vital shipping route. * The Strait accounts for 20% of global oil supply and over 20% of LNG shipments. * Over 85,000 ships pass through annually, linking global trade routes. * The warning has raised concerns over military, political, and economic stability, with possible impacts on oil prices and supply chains. * Countries are deploying military forces and engaging in diplomatic efforts to secure maritime traffic. 375. </w:t>
      </w:r>
      <w:hyperlink r:id="rId310">
        <w:r>
          <w:rPr>
            <w:color w:val="0000EE"/>
            <w:u w:val="single"/>
          </w:rPr>
          <w:t>https://goldsilver.com/industry-news/goldsilver-news/the-fed-is-stuck-heres-what-that-means-for-gold/</w:t>
        </w:r>
      </w:hyperlink>
      <w:r>
        <w:t xml:space="preserve"> - * The Iran ceasefire is under strain, with conflicting interpretations about the deal's terms, causing geopolitical uncertainty. * Oil prices have declined over 15% to around $95 per barrel following the ceasefire announcement, though concerns about supply persist. * The Federal Reserve's March meeting minutes reveal uncertainty about the future rate path amid inflation and oil price fluctuations. * Rising oil prices have previously contributed to higher inflation, complicating the Fed's rate decisions. * Market sentiment and gold investment outlooks are influenced by the current geopolitical and monetary policy landscape. 376. </w:t>
      </w:r>
      <w:hyperlink r:id="rId281">
        <w:r>
          <w:rPr>
            <w:color w:val="0000EE"/>
            <w:u w:val="single"/>
          </w:rPr>
          <w:t>https://easyeverydayrecipes.com/irans-strait-of-hormuz-warning-deepens-global-shipping-crisis/</w:t>
        </w:r>
      </w:hyperlink>
      <w:r>
        <w:t xml:space="preserve"> - * Iran’s warning of potential disruptions to the Strait of Hormuz has increased tensions in the region. * The Strait connects the Persian Gulf to the Gulf of Oman and is vital for global oil and LNG exports. * Over 20% of the world’s daily oil supply and LNG shipments pass through the Strait. * International military and diplomatic efforts are underway to safeguard shipping routes amid rising risk of conflict. * Disruptions could cause global oil prices to rise, impact supply chains, and lead to higher costs across industries. 377. </w:t>
      </w:r>
      <w:hyperlink r:id="rId311">
        <w:r>
          <w:rPr>
            <w:color w:val="0000EE"/>
            <w:u w:val="single"/>
          </w:rPr>
          <w:t>https://mishtalk.com/economics/iran-limits-ships-and-charges-tolls-paid-upfront-in-crypto-or-yuan/</w:t>
        </w:r>
      </w:hyperlink>
      <w:r>
        <w:t xml:space="preserve"> - * Iran has limited the number of ships crossing the Strait of Hormuz to around a dozen per day. * Iran requires ships to coordinate with the Islamic Revolutionary Guard Corps and pay tolls in cryptocurrency or Chinese yuan. * Four ships were allowed to pass on Wednesday, fewer than in previous months. * Iran is formalising a tiered toll system affecting ships based on their origin, with payments up to $2 million for supertankers. * The move raises concerns over Iran's expanding influence and impact on global oil exports, especially in Europe and Asia. 378. </w:t>
      </w:r>
      <w:hyperlink r:id="rId282">
        <w:r>
          <w:rPr>
            <w:color w:val="0000EE"/>
            <w:u w:val="single"/>
          </w:rPr>
          <w:t>https://caribbeannewsglobal.com/iran-ceasefire-raises-hopes-for-reopening-key-strait-of-hormuz/</w:t>
        </w:r>
      </w:hyperlink>
      <w:r>
        <w:t xml:space="preserve"> - * The ceasefire between the US and Iran aims to reopen the Strait of Hormuz, a vital oil transit route. * Disruption since February has severely reduced shipping, from 150 vessels daily to 4-5. * Approximately 2,000 ships and 20,000 seafarers are stranded in the Persian Gulf. * The IMO is working to ensure safe transit and evacuation of seafarers. * The reopening depends on the ceasefire holding and diplomatic efforts. 379. </w:t>
      </w:r>
      <w:hyperlink r:id="rId283">
        <w:r>
          <w:rPr>
            <w:color w:val="0000EE"/>
            <w:u w:val="single"/>
          </w:rPr>
          <w:t>https://boereport.com/2026/04/08/irans-hormuz-toll-booth-set-to-hardwire-higher-energy-prices-bousso/</w:t>
        </w:r>
      </w:hyperlink>
      <w:r>
        <w:t xml:space="preserve"> - * Iran may seek to impose a toll fee on ships transiting the Strait of Hormuz, potentially impacting global oil markets. * The US and Iran agreed to a ceasefire, with discussions on Iran's toll system and its implications. * Iran’s control over Hormuz could threaten freedom of navigation, affecting Gulf producers and Asian oil buyers. * The toll could be as high as $2 million per transit, increasing transportation costs and insurance premiums. * Saudi Arabia and the UAE maintain alternative export routes, but regional tensions persist, influencing risk perceptions. 380. </w:t>
      </w:r>
      <w:hyperlink r:id="rId312">
        <w:r>
          <w:rPr>
            <w:color w:val="0000EE"/>
            <w:u w:val="single"/>
          </w:rPr>
          <w:t>https://www.mundonow.com/reserva-federal-recorte-tasas/</w:t>
        </w:r>
      </w:hyperlink>
      <w:r>
        <w:t xml:space="preserve"> - • The Federal Reserve's minutes indicate a potential rate reduction if US inflation decreases. • The meeting was held on 17-18 March, with a publication date of April 8, 2026. • The current interest rate range remains at 3.5% to 3.75%, unchanged since December. • A majority of FOMC members favour lowering rates if inflation aligns with expectations. • External factors like rising oil prices, from below 70 to over 90 dollars per barrel, influence policy considerations. 381. </w:t>
      </w:r>
      <w:hyperlink r:id="rId284">
        <w:r>
          <w:rPr>
            <w:color w:val="0000EE"/>
            <w:u w:val="single"/>
          </w:rPr>
          <w:t>https://www.seatrade-maritime.com/tankers/iran-strikes-saudi-s-critical-pipeline-serving-yanbu</w:t>
        </w:r>
      </w:hyperlink>
      <w:r>
        <w:t xml:space="preserve"> - * Iran claimed to have struck targets across the region, including oil facilities in Yanbu, Saudi Arabia. * The East-West Pipeline linking Saudi oilfields to Yanbu is reported to be operating at full capacity. * An attack could significantly impact Saudi oil exports from Yanbu, affecting global oil prices. * The IRGC allegedly ignored a ceasefire deal by attacking energy facilities in multiple countries. * The incident raises concerns about an escalation in the regional energy crisis and oil supply disruptions. 382. </w:t>
      </w:r>
      <w:hyperlink r:id="rId313">
        <w:r>
          <w:rPr>
            <w:color w:val="0000EE"/>
            <w:u w:val="single"/>
          </w:rPr>
          <w:t>https://www.brecorder.com/news/40415533/iran-struck-saudi-arabia-oil-pipeline-just-hours-after-ceasefire</w:t>
        </w:r>
      </w:hyperlink>
      <w:r>
        <w:t xml:space="preserve"> - * Iran attacked Saudi Arabia’s East-West Pipeline after a ceasefire was agreed to pause the Iran war. * The pipeline, Saudi Arabia’s only crude oil export route, was hit while diverting around 7 million barrels per day. * The attack followed Iran’s effective closure of the Strait of Hormuz and targeted oil facilities in Yanbu. * The attack was part of broader Iranian missile and drone strikes across the Gulf region. * The US and Iran had brokered a two-week ceasefire to suspend a six-week-old conflict, amid energy market disruptions. 383. </w:t>
      </w:r>
      <w:hyperlink r:id="rId284">
        <w:r>
          <w:rPr>
            <w:color w:val="0000EE"/>
            <w:u w:val="single"/>
          </w:rPr>
          <w:t>https://www.seatrade-maritime.com/tankers/iran-strikes-saudi-s-critical-pipeline-serving-yanbu</w:t>
        </w:r>
      </w:hyperlink>
      <w:r>
        <w:t xml:space="preserve"> - • Iran's IRGC claimed to have struck targets across the region, including Saudi oil facilities in Yanbu. * The attack involved missiles and drones targeting US companies’ energy facilities. * The East-West Pipeline linking Saudi Arabia’s oilfields to Yanbu was operating at full capacity. * Disruption to Saudi oil exports could impact global oil prices and deepen the energy crisis. * Reports indicated the IRGC ignored a ceasefire by carrying out attacks in Kuwait and the UAE.</w:t>
      </w:r>
      <w:r/>
    </w:p>
    <w:p>
      <w:r/>
      <w:r>
        <w:t xml:space="preserve">384. </w:t>
      </w:r>
      <w:hyperlink r:id="rId314">
        <w:r>
          <w:rPr>
            <w:color w:val="0000EE"/>
            <w:u w:val="single"/>
          </w:rPr>
          <w:t>https://www.indexbox.io/blog/feds-inflation-dilemma-energy-surge-threatens-food-prices/</w:t>
        </w:r>
      </w:hyperlink>
      <w:r>
        <w:t xml:space="preserve"> - * The Federal Reserve has maintained interest rates despite rising energy costs due to conflicts in the Middle East. * Higher natural gas and oil prices threaten food inflation through increased ingredient and transportation costs. * Food companies like Conagra and Walmart face supply and cost pressures linked to energy costs. * The report details the global crude oil industry in demand, supply, trade flows, pricing, and forecasts to 2035. * Potential energy price reversals and their impact on inflation and monetary policy are analysed. 385. </w:t>
      </w:r>
      <w:hyperlink r:id="rId285">
        <w:r>
          <w:rPr>
            <w:color w:val="0000EE"/>
            <w:u w:val="single"/>
          </w:rPr>
          <w:t>https://investinglive.com/commodities/no-oil-or-gas-tankers-have-traversed-the-hormuz-strait-since-the-cease-fire-20260408/</w:t>
        </w:r>
      </w:hyperlink>
      <w:r>
        <w:t xml:space="preserve"> - * The Strait of Hormuz remained effectively closed more than 24 hours after a US-Iran ceasefire. * No oil or gas tankers transited the waterway; only limited dry cargo vessels passed. * Iranian state media reported the strait as “fully closed,” with tankers turned away. * Shipping data shows vessels reversing course; passage requires coordination due to mines. * Uncertainty persists amid conflicting US and Iranian messaging and ongoing regional tensions. 386. </w:t>
      </w:r>
      <w:hyperlink r:id="rId313">
        <w:r>
          <w:rPr>
            <w:color w:val="0000EE"/>
            <w:u w:val="single"/>
          </w:rPr>
          <w:t>https://www.brecorder.com/news/40415533/iran-struck-saudi-arabia-oil-pipeline-just-hours-after-ceasefire</w:t>
        </w:r>
      </w:hyperlink>
      <w:r>
        <w:t xml:space="preserve"> - * Iran attacked Saudi Arabia’s East-West Pipeline, its only crude oil export route, shortly after a ceasefire was brokered between Iran and Saudi Arabia. * The attack involved missiles and drones, targeting oil facilities associated with US companies in Yanbu. * The pipeline was diverting around 7 million barrels per day from eastern Saudi Arabia to Yanbu. * The attack and the ceasefire occurred amid broader regional tensions following increased Iranian attacks on Gulf countries. * The attack has potentially worsened what experts describe as the world's worst energy crisis. 387. </w:t>
      </w:r>
      <w:hyperlink r:id="rId285">
        <w:r>
          <w:rPr>
            <w:color w:val="0000EE"/>
            <w:u w:val="single"/>
          </w:rPr>
          <w:t>https://investinglive.com/commodities/no-oil-or-gas-tankers-have-traversed-the-hormuz-strait-since-the-cease-fire-20260408/</w:t>
        </w:r>
      </w:hyperlink>
      <w:r>
        <w:t xml:space="preserve"> - * The Strait of Hormuz remained effectively closed more than 24 hours after a US-Iran ceasefire, with no oil or gas tankers transiting. * Iranian media reports the strait is “fully closed”, with tankers being turned away. * Ship tracking shows vessels reversing course and limited dry cargo vessels passing. * Disruptions are linked to regional tensions, mines, and safety concerns. * Uncertainty persists due to conflicting US and Iranian messaging. * The strait, a global energy choke point, continues to disrupt energy flows. 388. </w:t>
      </w:r>
      <w:hyperlink r:id="rId315">
        <w:r>
          <w:rPr>
            <w:color w:val="0000EE"/>
            <w:u w:val="single"/>
          </w:rPr>
          <w:t>https://investinglive.com/commodities/australia-to-underwrite-fuel-imports-via-ampol-viva-amid-supply-risks-20260409/</w:t>
        </w:r>
      </w:hyperlink>
      <w:r>
        <w:t xml:space="preserve"> - * Australia supports fuel imports through Export Finance Australia with agreements with Ampol and Viva Energy. * Aims to boost supply amid Iran war disruptions and supply route volatility. * Government can direct distribution of fuel to areas of greatest need. * Australia imports about 80% of liquid fuel and faces local shortages. * Diplomatic efforts are underway to source fuel from Asia and North America. * Disruptions linked to the Middle East conflict and Strait of Hormuz affect supply. * Crude oil prices rebound after initial drop from ceasefire, ongoing geopolitical risk persists. 389. </w:t>
      </w:r>
      <w:hyperlink r:id="rId316">
        <w:r>
          <w:rPr>
            <w:color w:val="0000EE"/>
            <w:u w:val="single"/>
          </w:rPr>
          <w:t>https://www.theguardian.com/world/live/2026/apr/09/iran-war-ceasefire-live-strait-of-hormuz-israel-strikes-middle-east-crisis-latest-news</w:t>
        </w:r>
      </w:hyperlink>
      <w:r>
        <w:t xml:space="preserve"> - * Israeli strikes on Lebanon result in at least 254 deaths, prompting Red Cross outrage. * Fears over US-Iran ceasefire delays, with oil prices climbing and stocks falling. * Hezbollah's rocket attacks in response to ceasefire violations. * Oil prices increase as traders worry ceasefire may fail; WTI up 3%, Brent up over 2%. * Shipping traffic through the strait of Hormuz remains unchanged despite claims of increased transit. * Iran requires ships to pay hefty tolls in cryptocurrency, warning of attacks on unapproved transits. 390. </w:t>
      </w:r>
      <w:hyperlink r:id="rId317">
        <w:r>
          <w:rPr>
            <w:color w:val="0000EE"/>
            <w:u w:val="single"/>
          </w:rPr>
          <w:t>https://www.freemalaysiatoday.com/category/business/2026/04/09/us-fed-policymakers-flag-possible-rate-hikes-to-tackle-inflation</w:t>
        </w:r>
      </w:hyperlink>
      <w:r>
        <w:t xml:space="preserve"> - ['</w:t>
      </w:r>
      <w:r>
        <w:rPr>
          <w:i/>
        </w:rPr>
        <w:t xml:space="preserve"> The US Federal Reserve discussed the possibility of interest rate hikes to counter inflation risks from high oil prices, based on March meeting minutes.', '</w:t>
      </w:r>
      <w:r>
        <w:t xml:space="preserve"> The Fed maintained a pause on rate cuts but signalled one possible cut by year-end amid economic uncertainty due to the Middle East conflict.', '</w:t>
      </w:r>
      <w:r>
        <w:rPr>
          <w:i/>
        </w:rPr>
        <w:t xml:space="preserve"> Concerns were raised about persistently high oil prices affecting core inflation and long-term inflation expectations.', '</w:t>
      </w:r>
      <w:r>
        <w:t xml:space="preserve"> The conflict in the Middle East threatened oil supply, with potential impacts on inflation and monetary policy decisions.'] 391. </w:t>
      </w:r>
      <w:hyperlink r:id="rId318">
        <w:r>
          <w:rPr>
            <w:color w:val="0000EE"/>
            <w:u w:val="single"/>
          </w:rPr>
          <w:t>https://thecurrencyanalytics.com/stockmarket/dollar-stays-put-despite-iran-ceasefire-drama-251666</w:t>
        </w:r>
      </w:hyperlink>
      <w:r>
        <w:t xml:space="preserve"> - * The US dollar index stays at 102.23 amid market uncertainty over the US-Iran ceasefire. * Oil prices reach $85 per barrel, causing currency market nerves. * Gold rises to $1,975 per ounce as traders seek safer assets. * US and European markets show cautious behaviour with slight declines. * Swiss franc demand increases as investors seek stability; gold and copper prices move on geopolitical fears. * International organisations warn of economic risks from Iran tensions, OPEC considers emergency measures. * Major US corporations with Middle East exposure and regional banks remain cautious due to geopolitical risks. * Maritime industry adjusts routes amidst rising insurance costs to avoid dangerous waters. 392. </w:t>
      </w:r>
      <w:hyperlink r:id="rId316">
        <w:r>
          <w:rPr>
            <w:color w:val="0000EE"/>
            <w:u w:val="single"/>
          </w:rPr>
          <w:t>https://www.theguardian.com/world/live/2026/apr/09/iran-war-ceasefire-live-strait-of-hormuz-israel-strikes-middle-east-crisis-latest-news</w:t>
        </w:r>
      </w:hyperlink>
      <w:r>
        <w:t xml:space="preserve"> - * Israeli strikes on Lebanon killed at least 254, amid ongoing conflict and ceasefire concerns. * Oil prices increased, with WTI up around 3% and Brent up over 2%, amidst geopolitical tensions. * US-Iran ceasefire fears led to stock declines globally. * Maritime traffic through the strait of Hormuz showed no significant change despite claims of increased transit. * Iran maintains control over shipping, requiring toll payments and warning of attacks on unauthorised vessels. 393. </w:t>
      </w:r>
      <w:hyperlink r:id="rId286">
        <w:r>
          <w:rPr>
            <w:color w:val="0000EE"/>
            <w:u w:val="single"/>
          </w:rPr>
          <w:t>https://foxrgv.tv/us-iran-ceasefire-in-strait-of-hormuz/</w:t>
        </w:r>
      </w:hyperlink>
      <w:r>
        <w:t xml:space="preserve"> - * A fragile ceasefire between the United States and Iran was declared concerning the Strait of Hormuz. * The Strait had been temporarily closed due to hostilities, impacting global oil markets. * Limited transit has resumed, with two commercial vessels navigating recently. * The ceasefire is a result of diplomatic negotiations amid regional tensions. * The reopening aims to stabilise oil prices, though a full recovery may take months. 394. </w:t>
      </w:r>
      <w:hyperlink r:id="rId287">
        <w:r>
          <w:rPr>
            <w:color w:val="0000EE"/>
            <w:u w:val="single"/>
          </w:rPr>
          <w:t>https://www.businesstoday.in/india/story/lpg-cng-png-prices-today-april-9-check-rates-in-delhi-mumbai-bengaluru-other-major-cities-524761-2026-04-09?utm_source=rssfeed</w:t>
        </w:r>
      </w:hyperlink>
      <w:r>
        <w:t xml:space="preserve"> - * LPG, CNG, and PNG prices in major Indian cities are reported for April 9, including rate increases in LPG due to global market influences. * The article discusses Iran's control of the Strait of Hormuz amid regional tensions, potentially impacting energy prices. * India imports a significant portion of its crude oil and LPG from West Asia, influencing domestic fuel prices. * The government has increased the availability of market-priced 5-kg LPG cylinders and allocated additional supplies to households and commercial users. * Energy supply disruptions and geopolitical tensions in West Asia are impacting energy supply and prices in India. 395. </w:t>
      </w:r>
      <w:hyperlink r:id="rId319">
        <w:r>
          <w:rPr>
            <w:color w:val="0000EE"/>
            <w:u w:val="single"/>
          </w:rPr>
          <w:t>https://ladiaria.com.uy/opinion/articulo/2026/4/estrecho-de-ormuz-o-la-maquina-del-tiempo/</w:t>
        </w:r>
      </w:hyperlink>
      <w:r>
        <w:t xml:space="preserve"> - * The war against Iran and potential closure of the Strait of Hormuz threaten global oil supply, affecting about 20-25% of oil traded internationally.</w:t>
      </w:r>
      <w:r>
        <w:rPr>
          <w:i/>
        </w:rPr>
        <w:t xml:space="preserve"> * The conflict has caused significant increases in fuel prices in over 50 countries and potential supply shortages.</w:t>
      </w:r>
      <w:r>
        <w:t xml:space="preserve"> * A prolonged blockage could trigger a severe global economic crisis, with oil prices reaching around 120 USD per barrel.</w:t>
      </w:r>
      <w:r>
        <w:rPr>
          <w:i/>
        </w:rPr>
        <w:t xml:space="preserve"> * The article warns about the long-term depletion of oil resources, peak oil, and the fragility of energy-dependent socio-economic systems.</w:t>
      </w:r>
      <w:r>
        <w:t xml:space="preserve"> * It links current geopolitical tensions to the broader context of energy transition challenges and future resource scarcity.</w:t>
      </w:r>
      <w:r>
        <w:rPr>
          <w:i/>
        </w:rPr>
        <w:t xml:space="preserve">396. </w:t>
      </w:r>
      <w:hyperlink r:id="rId320">
        <w:r>
          <w:rPr>
            <w:color w:val="0000EE"/>
            <w:u w:val="single"/>
          </w:rPr>
          <w:t>https://udayavani.com/international/ceasefire-threatened-as-israel-expands-lebanon-strikes-iran-closes-strait-again-087161?lang=en</w:t>
        </w:r>
      </w:hyperlink>
      <w:r>
        <w:rPr>
          <w:i/>
        </w:rPr>
        <w:t xml:space="preserve"> - * Iran oil refinery targeted despite ceasefire, Iran retaliates with strikes on Kuwait and UAE. * Israel supports Trump's two-week ceasefire decision. * US and Iran agree to a two-week ceasefire; talks likely in Islamabad. * Tensions rise in the Middle East with escalation of strikes and diplomatic warnings. 397. </w:t>
      </w:r>
      <w:hyperlink r:id="rId321">
        <w:r>
          <w:rPr>
            <w:color w:val="0000EE"/>
            <w:u w:val="single"/>
          </w:rPr>
          <w:t>https://www.actionforex.com/contributors/fundamental-analysis/636138-fomc-members-highlight-inflation-risks-in-march/</w:t>
        </w:r>
      </w:hyperlink>
      <w:r>
        <w:rPr>
          <w:i/>
        </w:rPr>
        <w:t xml:space="preserve"> - * The Federal Reserve held the federal funds rate at 3.50%-3.75% in March. * Minutes expressed concern about inflation remaining above 2%, with risks from higher energy prices due to Middle East conflict. * Participants noted the potential for a slower slowdown in inflation and the possibility of rate hikes if inflation stays above target. * Risks to the outlook included elevated inflation risks and downside employment risks linked to geopolitical developments. * Policy decisions will be made on a meeting-by-meeting basis as the conflict's impact persists. * Inflation pressures are expected to gradually diminish as the energy price shock fades, with potential normalization of rates later this year. 398. </w:t>
      </w:r>
      <w:hyperlink r:id="rId288">
        <w:r>
          <w:rPr>
            <w:color w:val="0000EE"/>
            <w:u w:val="single"/>
          </w:rPr>
          <w:t>https://www.express.co.uk/news/uk/2191893/iran-ceasefire-fuel-food-energy-bills-rise-uk</w:t>
        </w:r>
      </w:hyperlink>
      <w:r>
        <w:rPr>
          <w:i/>
        </w:rPr>
        <w:t xml:space="preserve"> - * Britons face rising costs for energy and fuel over the coming months despite the Middle East ceasefire. * Diesel prices have exceeded 190p per litre, with petrol prices approaching 157p. * Supply chain disruptions persist due to tensions in the Strait of Hormuz, affecting oil and shipping markets. * Shipping operators are hesitant to pass ships through the strait amid threats from underwater mines and potential conflict escalation. * The conflict has increased insurance costs and risks to crew safety, contributing to market volatility. 399. </w:t>
      </w:r>
      <w:hyperlink r:id="rId322">
        <w:r>
          <w:rPr>
            <w:color w:val="0000EE"/>
            <w:u w:val="single"/>
          </w:rPr>
          <w:t>https://www.devdiscourse.com/article/headlines/3867353-forex-dollar-wobbles-as-fragile-us-iran-ceasefire-keeps-markets-on-edge</w:t>
        </w:r>
      </w:hyperlink>
      <w:r>
        <w:rPr>
          <w:i/>
        </w:rPr>
        <w:t xml:space="preserve"> - * The US dollar remained fragile and broadly weaker following a tentative ceasefire between the US and Iran. * The ceasefire is under strain amid conflicting actions by Israel and Iran, with ongoing tensions in the Middle East. * Oil prices increased due to uncertainty over the Strait of Hormuz's reopening. * The dollar index decreased slightly, with minor moves in the euro, sterling, yen, and commodity currencies. * Market expectations for a potential Bank of Japan interest rate hike remain contingent on Iran-related developments. * US economic data releases are awaited, with potential impact on currency movements. 400. </w:t>
      </w:r>
      <w:hyperlink r:id="rId323">
        <w:r>
          <w:rPr>
            <w:color w:val="0000EE"/>
            <w:u w:val="single"/>
          </w:rPr>
          <w:t>https://biz.chosun.com/en/en-international/2026/04/09/VVUISRHYBRGEPPN4Q2WD73SWLQ/</w:t>
        </w:r>
      </w:hyperlink>
      <w:r>
        <w:rPr>
          <w:i/>
        </w:rPr>
        <w:t xml:space="preserve"> - * The US and Iran agreed to a two-week truce, but a prolonged supply crunch is expected due to damage in Middle Eastern energy facilities. * Key oil infrastructure in UAE, Bahrain, Kuwait, and Qatar was heavily damaged after Iranian missile and drone attacks. * Damage has disrupted refinery outputs, natural gas exports, and caused bottlenecks, with an estimated restoration cost of at least $25 billion. * Oil prices surged, with Brent crude at $94.75 and WTI at $94.41, and analysts expect prices to stay above $80 for the year. * The International Energy Agency estimates over 40 facilities damaged, leading to an unprecedented supply crunch. 401. </w:t>
      </w:r>
      <w:hyperlink r:id="rId324">
        <w:r>
          <w:rPr>
            <w:color w:val="0000EE"/>
            <w:u w:val="single"/>
          </w:rPr>
          <w:t>https://www.irishstar.com/news/ireland-news/half-irelands-fuel-supplies-blocked-36987320</w:t>
        </w:r>
      </w:hyperlink>
      <w:r>
        <w:rPr>
          <w:i/>
        </w:rPr>
        <w:t xml:space="preserve"> - </w:t>
      </w:r>
      <w:r>
        <w:t>Protests at Whitegate Refinery in Cork have blocked at least half of Ireland's fuel supplies.</w:t>
      </w:r>
      <w:r>
        <w:rPr>
          <w:i/>
        </w:rPr>
      </w:r>
      <w:r>
        <w:t>Additional blockades established in Galway and Foynes in Limerick.</w:t>
      </w:r>
      <w:r>
        <w:rPr>
          <w:i/>
        </w:rPr>
      </w:r>
      <w:r>
        <w:t>Industry body Fuels For Ireland warns of imminent fuel shortages and possible crisis.</w:t>
      </w:r>
      <w:r>
        <w:rPr>
          <w:i/>
        </w:rPr>
      </w:r>
      <w:r>
        <w:t>Emergency fuel reserves are currently inaccessible, with impacts expected within days.</w:t>
      </w:r>
      <w:r>
        <w:rPr>
          <w:i/>
        </w:rPr>
      </w:r>
      <w:r>
        <w:t>Officials call for immediate government action to ensure fuel transportation.</w:t>
      </w:r>
      <w:r>
        <w:rPr>
          <w:i/>
        </w:rPr>
        <w:t xml:space="preserve">402. </w:t>
      </w:r>
      <w:hyperlink r:id="rId325">
        <w:r>
          <w:rPr>
            <w:color w:val="0000EE"/>
            <w:u w:val="single"/>
          </w:rPr>
          <w:t>https://www.dailymail.co.uk/news/article-15717513/anthony-albanese-fuel-prices-australia-singapore.html?ns_mchannel=rss&amp;ns_campaign=1490&amp;ito=1490</w:t>
        </w:r>
      </w:hyperlink>
      <w:r>
        <w:rPr>
          <w:i/>
        </w:rPr>
        <w:t xml:space="preserve"> - * Prime Minister Anthony Albanese visits Singapore to discuss fuel supply amid Strait of Hormuz closure caused by Middle East conflict * Australia relies on 90% of liquid fuels from overseas, with Singapore providing 55% of petrol and diesel * Singapore's refineries are under strain due to oil shipping disruptions, affecting regional fuel supplies * Australia is leveraging LNG exports to ensure Singapore continues prioritising Australian fuel needs * Fuel shortages persist but some supply easing is reported across various Australian states * Albanese highlights the importance of regional relationships and diplomacy for energy security 403. </w:t>
      </w:r>
      <w:hyperlink r:id="rId272">
        <w:r>
          <w:rPr>
            <w:color w:val="0000EE"/>
            <w:u w:val="single"/>
          </w:rPr>
          <w:t>https://www.energyintel.com/0000019d-6e85-d7a3-a59d-7ea7e4710000</w:t>
        </w:r>
      </w:hyperlink>
      <w:r>
        <w:rPr>
          <w:i/>
        </w:rPr>
        <w:t xml:space="preserve"> - * The oil market experienced volatility following news of a US-Iran ceasefire, with Brent crude prices initially falling and then rising again.</w:t>
      </w:r>
      <w:r>
        <w:t xml:space="preserve"> Tankers in the Strait of Hormuz are stranded, with estimates of over 187-200 vessels blocked.</w:t>
      </w:r>
      <w:r>
        <w:rPr>
          <w:i/>
        </w:rPr>
        <w:t xml:space="preserve"> It would take approximately six weeks for tankers to clear the strait even in normal times; current disruptions extend this period.</w:t>
      </w:r>
      <w:r>
        <w:t xml:space="preserve"> Shipping experts predict high freight rates due to ongoing disruptions and limited passage during negotiations.</w:t>
      </w:r>
      <w:r>
        <w:rPr>
          <w:i/>
        </w:rPr>
        <w:t xml:space="preserve"> Limited tanker flow expected during the two-week ceasefire, potentially only 10% of usual flow. 404. </w:t>
      </w:r>
      <w:hyperlink r:id="rId323">
        <w:r>
          <w:rPr>
            <w:color w:val="0000EE"/>
            <w:u w:val="single"/>
          </w:rPr>
          <w:t>https://biz.chosun.com/en/en-international/2026/04/09/VVUISRHYBRGEPPN4Q2WD73SWLQ/</w:t>
        </w:r>
      </w:hyperlink>
      <w:r>
        <w:rPr>
          <w:i/>
        </w:rPr>
        <w:t xml:space="preserve"> - * The US and Iran agreed to a two-week truce, but projections indicate a prolonged supply crunch in global energy markets. * Significant damage to Middle Eastern energy infrastructure, caused by Iranian missile and drone attacks, disrupts supplies. * Oil prices surged before the truce but have since fallen; Brent crude down 13.29% to $94.75, WTI down 16.41% to $94.41. * Recovery of damaged facilities in the Middle East is costly and time-consuming, with estimates exceeding $25 billion and years of restoration work needed. * Damage affects refineries and export facilities in the UAE, Bahrain, Kuwait, and Qatar, disrupting refined product supplies and LNG production. 405. </w:t>
      </w:r>
      <w:hyperlink r:id="rId326">
        <w:r>
          <w:rPr>
            <w:color w:val="0000EE"/>
            <w:u w:val="single"/>
          </w:rPr>
          <w:t>https://www.dawn.com/news/1990040/world-bank-cuts-middle-east-growth-forecast-after-energy-sector-turmoil</w:t>
        </w:r>
      </w:hyperlink>
      <w:r>
        <w:rPr>
          <w:i/>
        </w:rPr>
        <w:t xml:space="preserve"> - * The World Bank has downgraded its 2026 growth forecast for Middle East economies due to US-Israel war against Iran and associated energy disruptions. * Overall GDP growth in the region, excluding Iran, is expected to slow from 4% in 2025 to 1.8% in 2026. * Growth in Gulf Cooperation Council countries, including Saudi Arabia, is projected to decline to 1.3%, down 3.1 percentage points. * Kuwait and Qatar face contractions of 6.4% and 5.7% respectively, driven by energy disruptions. * The report highlights the need for regional resilience, economic reforms, and infrastructure investment amid high uncertainty. 406. </w:t>
      </w:r>
      <w:hyperlink r:id="rId327">
        <w:r>
          <w:rPr>
            <w:color w:val="0000EE"/>
            <w:u w:val="single"/>
          </w:rPr>
          <w:t>https://www.gurufocus.com/news/8782928/valero-energy-vlo-faces-setback-after-port-arthur-refinery-explosion</w:t>
        </w:r>
      </w:hyperlink>
      <w:r>
        <w:rPr>
          <w:i/>
        </w:rPr>
        <w:t xml:space="preserve"> - * An explosion and fire at Valero's Port Arthur, Texas refinery on March 23 caused destruction of a diesel hydrotreater and control room, with repairs expected to take weeks. * The incident impacts a refinery contributing 3.7% of Gulf Coast capacity; Valero operates 15 refineries with a total capacity of 3.2 million barrels per day. * The company owns 12 ethanol plants and a stake in Diamond Green Diesel, involved in renewable diesel production. * Valero’s financials show a 3-year revenue decline of -3.8%, moderate profitability, and strong balance sheet indicators. * Valero’s stock valuation is near 10-year highs, with a target price of $230.03 and a moderate buy recommendation. 407. </w:t>
      </w:r>
      <w:hyperlink r:id="rId328">
        <w:r>
          <w:rPr>
            <w:color w:val="0000EE"/>
            <w:u w:val="single"/>
          </w:rPr>
          <w:t>https://www.dawn.com/news/1990038/15-nations-plan-to-help-restore-traffic-through-hormuz-macron</w:t>
        </w:r>
      </w:hyperlink>
      <w:r>
        <w:rPr>
          <w:i/>
        </w:rPr>
        <w:t xml:space="preserve"> - * Macron announced that approximately 15 countries are planning a mission to facilitate maritime traffic through the Strait of Hormuz, under France’s leadership. * The mission aims to be strictly defensive and in coordination with Iran. * The ceasefire between US and Iran has led to at least two ships crossing the strait since the announcement. * Traffic remains limited with around 800 ships stuck in the Gulf and ongoing disruptions affecting global shipping and oil transit. * France emphasises the situation's complexity and the ongoing risks in the Strait of Hormuz. 408. </w:t>
      </w:r>
      <w:hyperlink r:id="rId289">
        <w:r>
          <w:rPr>
            <w:color w:val="0000EE"/>
            <w:u w:val="single"/>
          </w:rPr>
          <w:t>https://ca.finance.yahoo.com/news/oil-prices-rise-investors-eye-013112302.html</w:t>
        </w:r>
      </w:hyperlink>
      <w:r>
        <w:rPr>
          <w:i/>
        </w:rPr>
        <w:t xml:space="preserve"> - * Global oil prices increased in Asian morning trade following US-Iran ceasefire negotiations. * The ceasefire includes reopening the Strait of Hormuz, impacting shipping routes. * Iran warned of a response if attacks on Lebanon continue, affecting market stability. * Brent crude rose by 2.2%, WTI by 2.8%, amid ongoing tensions and disruptions. * Market focus remains on energy shipment safety and Iran-US relations. * US President Trump issued warnings ahead of ceasefire deadline; Iran threatened vessels crossing the Strait of Hormuz. 409. </w:t>
      </w:r>
      <w:hyperlink r:id="rId329">
        <w:r>
          <w:rPr>
            <w:color w:val="0000EE"/>
            <w:u w:val="single"/>
          </w:rPr>
          <w:t>https://www.goodreturns.in/news/crude-oil-prices-today-why-are-us-wti-brent-crude-rising-on-april-9-as-west-asia-war-continues-1501279.html</w:t>
        </w:r>
      </w:hyperlink>
      <w:r>
        <w:rPr>
          <w:i/>
        </w:rPr>
        <w:t xml:space="preserve"> - * Crude oil prices increased by 2-3% on April 9 due to increased geopolitical tensions in West Asia. * US WTI crude rose by 2.6% to approximately $96.88 per barrel; Brent Crude increased by over 2.2% to above $96.86 per barrel. * The rise follows attacks by Israel on Lebanon, disrupting ceasefire plans and blocking the Strait of Hormuz. * Iran reports breaches of ceasefire agreements and suspends oil tanker traffic through the strait. * US and Israeli officials have clarified Lebanon's exclusion from ceasefire negotiations, intensifying regional uncertainty. 410. </w:t>
      </w:r>
      <w:hyperlink r:id="rId330">
        <w:r>
          <w:rPr>
            <w:color w:val="0000EE"/>
            <w:u w:val="single"/>
          </w:rPr>
          <w:t>https://www.elnacional.com/2026/04/reuters-sistema-refinador-en-venezuela-sigue-rezagado-pese-al-aumento-de-produccion-petrolera/</w:t>
        </w:r>
      </w:hyperlink>
      <w:r>
        <w:rPr>
          <w:i/>
        </w:rPr>
        <w:t xml:space="preserve"> - * Venezuela's refining system operates well below capacity, processing about a third of potential output. * Oil production is approximately 399,000 barrels daily, a decrease from nearly 35% operational capacity last month. * Despite recent gains in oil output and exports, refineries face electrical, mechanical issues, and maintenance delays. * Pdvsa struggles to reactivate key cracking units; Paraguaná complex processes only a fraction of its 955,000 barrel capacity. * Venezuela imports nafta, supported by US authorizations, to improve fuel production amid ongoing refinery fragility. 411. </w:t>
      </w:r>
      <w:hyperlink r:id="rId331">
        <w:r>
          <w:rPr>
            <w:color w:val="0000EE"/>
            <w:u w:val="single"/>
          </w:rPr>
          <w:t>https://www.vietnamplus.vn/gia-dau-giam-manh-khi-ky-vong-khoi-thong-eo-bien-hormuz-gia-tang-post1103803.vnp</w:t>
        </w:r>
      </w:hyperlink>
      <w:r>
        <w:rPr>
          <w:i/>
        </w:rPr>
        <w:t xml:space="preserve"> - * Oil prices dropped below $100 per barrel on 8 April following a US-Iran ceasefire agreement. * The development raised hopes of restoring energy flow through the Strait of Hormuz, which handles about 20% of global oil transit. * Brent crude futures declined by $14.52 (13.29%) to $94.75, and US WTI dropped by $18.54 (16.41%) to $94.41. * Analysts attributed the drop to optimism about ending supply disruptions, despite ongoing concerns over safety and agreement conditions. * Market attention is on US inflation data due 10 April and Fed's minutes indicating potential future rate cuts. 412. </w:t>
      </w:r>
      <w:hyperlink r:id="rId332">
        <w:r>
          <w:rPr>
            <w:color w:val="0000EE"/>
            <w:u w:val="single"/>
          </w:rPr>
          <w:t>https://www.vietnamplus.vn/gia-dau-tren-thi-truong-the-gioi-bat-tang-do-eo-bien-hormuz-lai-bi-phong-toa-post1103834.vnp</w:t>
        </w:r>
      </w:hyperlink>
      <w:r>
        <w:rPr>
          <w:i/>
        </w:rPr>
        <w:t xml:space="preserve"> - * Oil prices rebounded after significant daily decline since April 2020, driven by renewed restrictions on oil transit through Hormuz Strait and Middle Eastern conflicts, on 9 April. * Brent crude rose to approximately 97 USD per barrel, after a 13% drop on 8 April; WTI also hovered around 97 USD per barrel. * Iranian news agency Fars reported halted oil tanker traffic through Hormuz following Israeli airstrikes; US officials denied this and indicated reopening signs. * The disruption marked the largest market disturbance in history, with Hormuz previously transporting about 20% of global oil and LNG. * Iran’s ports introduced two safe routes to avoid mines, but experts expect slow energy supply recovery, with potential weeks or longer for full operations. * Analysts suggest WTI could stay above 80 USD per barrel until full reopening, with some markets indicating a persistent floor around 90 USD. * Oil futures declined nearly 14.5 USD (13.29%) for Brent and 18.5 USD (16.41%) for WTI, closing at approximately 94.75 USD and 94.41 USD respectively, amid heightened tensions and expectations of reopening. 413. </w:t>
      </w:r>
      <w:hyperlink r:id="rId278">
        <w:r>
          <w:rPr>
            <w:color w:val="0000EE"/>
            <w:u w:val="single"/>
          </w:rPr>
          <w:t>https://www.cnbc.com/2026/04/08/dated-brent-oil-price-iran-war-ceasefire-strait-hormuz.html</w:t>
        </w:r>
      </w:hyperlink>
      <w:r>
        <w:rPr>
          <w:i/>
        </w:rPr>
        <w:t xml:space="preserve"> - * The spot price for Brent crude oil was $124.68 per barrel on Wednesday. * The price indicates ongoing supply disruptions despite a two-week ceasefire between the U.S. and Iran. * The price is nearly $30 above the June futures contract, reflecting tight oil supplies. * Middle East oil producers have shut down 13 million barrels per day due to tanker traffic through the Strait of Hormuz. * Tankers are now relocating to the U.S. to pick up oil, with an estimated delay until June for ships to return to the Middle East. 414. </w:t>
      </w:r>
      <w:hyperlink r:id="rId333">
        <w:r>
          <w:rPr>
            <w:color w:val="0000EE"/>
            <w:u w:val="single"/>
          </w:rPr>
          <w:t>https://www.goodreturns.in/news/has-us-iran-ceasefire-ended-israel-attacks-lebanon-hezbollah-heres-why-strait-of-hormuz-closed-again-1501277.html</w:t>
        </w:r>
      </w:hyperlink>
      <w:r>
        <w:rPr>
          <w:i/>
        </w:rPr>
        <w:t xml:space="preserve"> - * Israel intensified attacks on Hezbollah in Lebanon, targeting over 100 locations, despite a two-week US-Iran ceasefire. * The ceasefire excludes Lebanon; Israel's operation in Beirut escalated, resulting in approximately 182 deaths and 890 injuries. * Iran reopened the Strait of Hormuz after previously shutting it, halting oil tanker passage following Israel's attack. * US aircraft carriers withdrew from the region after being targeted by IRGC; US imposed tariffs on Iran. * US Vice President JD Vance confirmed Lebanon was not part of the ceasefire agreement. 415. </w:t>
      </w:r>
      <w:hyperlink r:id="rId334">
        <w:r>
          <w:rPr>
            <w:color w:val="0000EE"/>
            <w:u w:val="single"/>
          </w:rPr>
          <w:t>https://energynow.com/2026/04/exxon-plans-spring-and-year-end-overhauls-at-beaumont-texas-refinery-sources-say/</w:t>
        </w:r>
      </w:hyperlink>
      <w:r>
        <w:rPr>
          <w:i/>
        </w:rPr>
        <w:t xml:space="preserve"> - * Exxon Mobil plans overhauls at its Beaumont, Texas refinery in spring and at the end of the year. * In May, the 60,000-bpd coker will be shut for overhaul into June. * In December, the 120,000-bpd fluidic catalytic cracker and two hydrotreaters will be shut for overhaul into January. * The Beaumont refinery is the third-largest in the US by crude oil processing capacity. * The refinery’s FCCU accounts for 3.3% of US FCCU capacity; the coker’s capacity is 7.4% of US Gulf Coast coking capacity. 416. </w:t>
      </w:r>
      <w:hyperlink r:id="rId329">
        <w:r>
          <w:rPr>
            <w:color w:val="0000EE"/>
            <w:u w:val="single"/>
          </w:rPr>
          <w:t>https://www.goodreturns.in/news/crude-oil-prices-today-why-are-us-wti-brent-crude-rising-on-april-9-as-west-asia-war-continues-1501279.html</w:t>
        </w:r>
      </w:hyperlink>
      <w:r>
        <w:rPr>
          <w:i/>
        </w:rPr>
        <w:t xml:space="preserve"> - • Crude oil prices increased on April 9, with US WTI and Brent Crude rising by 2-3%. • Prices recovered after a sharp fall of 15-20% in the previous session. • The rally is driven by ongoing conflict in the Middle East, including Israeli attacks on Lebanon and strife in the Strait of Hormuz. • US and Israeli statements indicate Lebanon is not included in the ceasefire, increasing market uncertainty. • US WTI crude traded around $96.88 per barrel, Brent Crude around $96.86 per barrel. 417. </w:t>
      </w:r>
      <w:hyperlink r:id="rId290">
        <w:r>
          <w:rPr>
            <w:color w:val="0000EE"/>
            <w:u w:val="single"/>
          </w:rPr>
          <w:t>https://thefrontierpost.com/iran-announces-alternative-routes-in-hormuz-strait/</w:t>
        </w:r>
      </w:hyperlink>
      <w:r>
        <w:rPr>
          <w:i/>
        </w:rPr>
        <w:t xml:space="preserve"> - * Iran announced alternative routes for ships passing through the Strait of Hormuz due to sea mine risks. * The announcement follows Iran's temporary reopening of the strait as part of a two-week ceasefire. * The US and Iran agreed on a ceasefire, with the Strait of Hormuz reopening from Tuesday to Wednesday. * Iran's decision impacts global oil transit, with one-fifth of the world's oil passing through the strait. * The Strait of Hormuz had been effectively blocked since early March, causing global energy prices to rise. 418. </w:t>
      </w:r>
      <w:hyperlink r:id="rId325">
        <w:r>
          <w:rPr>
            <w:color w:val="0000EE"/>
            <w:u w:val="single"/>
          </w:rPr>
          <w:t>https://www.dailymail.co.uk/news/article-15717513/anthony-albanese-fuel-prices-australia-singapore.html?ns_mchannel=rss&amp;ns_campaign=1490&amp;ito=1490</w:t>
        </w:r>
      </w:hyperlink>
      <w:r>
        <w:rPr>
          <w:i/>
        </w:rPr>
        <w:t xml:space="preserve"> - * Australian Prime Minister Anthony Albanese visits Singapore to secure fuel supplies due to disruptions caused by the closure of the Strait of Hormuz. * Over 50% of Australia's petrol and significant diesel imports come from Singapore, which depends on Australian LNG exports. * The Strait of Hormuz remains closed amid regional conflict, causing refinery strains and supply tightening, risking fuel availability in Australia. * Albanese emphasises regional diplomacy and the importance of maintaining Singaporean refinery operations. * Fuel shortages are easing, but uneven supply persists across Australian states and territories. 419. </w:t>
      </w:r>
      <w:hyperlink r:id="rId323">
        <w:r>
          <w:rPr>
            <w:color w:val="0000EE"/>
            <w:u w:val="single"/>
          </w:rPr>
          <w:t>https://biz.chosun.com/en/en-international/2026/04/09/VVUISRHYBRGEPPN4Q2WD73SWLQ/</w:t>
        </w:r>
      </w:hyperlink>
      <w:r>
        <w:rPr>
          <w:i/>
        </w:rPr>
        <w:t xml:space="preserve"> - * Iran and the United States agreed to a two-week truce, with talks scheduled in Pakistan. * Oil prices stabilised after surging, with Brent crude at $94.75 and WTI at $94.41, the largest drops since 2022 and 2020. * Extensive damage to Middle Eastern energy infrastructure, including over 40 facilities, is causing a significant supply crunch. * Damage includes refineries, natural gas export terminals, and ports in the UAE, Bahrain, Kuwait, and Qatar. * Restoration costs are projected to be at least $25 billion, with some complexes expecting years to recover. 420. </w:t>
      </w:r>
      <w:hyperlink r:id="rId335">
        <w:r>
          <w:rPr>
            <w:color w:val="0000EE"/>
            <w:u w:val="single"/>
          </w:rPr>
          <w:t>https://tribune.com.pk/story/2601792/soaring-costs-drive-pakistan-to-evs</w:t>
        </w:r>
      </w:hyperlink>
      <w:r>
        <w:rPr>
          <w:i/>
        </w:rPr>
        <w:t xml:space="preserve"> - * Fuel shortages and rising prices in Pakistan, driven by Middle East conflict, have increased interest in EVs. * Sales of electric two-wheelers surged 70% in March, with EVs now accounting for over 10% of monthly sales. * The government launched the PAVE plan, offering subsidies and interest-free loans to promote EVs, with applications exceeding initial targets. * The transition is supported by Chinese EV brands and local charging infrastructure development, aimed at reducing fuel imports and emissions. * Challenges include infrastructure scaling, local expertise, and potential economic impacts if regional conflicts persist. 421. </w:t>
      </w:r>
      <w:hyperlink r:id="rId323">
        <w:r>
          <w:rPr>
            <w:color w:val="0000EE"/>
            <w:u w:val="single"/>
          </w:rPr>
          <w:t>https://biz.chosun.com/en/en-international/2026/04/09/VVUISRHYBRGEPPN4Q2WD73SWLQ/</w:t>
        </w:r>
      </w:hyperlink>
      <w:r>
        <w:rPr>
          <w:i/>
        </w:rPr>
        <w:t xml:space="preserve"> - * The United States and Iran agreed to a two-week truce, but global energy supply remains compromised due to damage in Middle Eastern facilities. * Significant damage has been inflicted on key energy infrastructure, causing a supply crunch and affecting oil and refined product exports. * The International Energy Agency estimates over 40 energy facilities have been damaged, with restoration costs exceeding $25 billion. * Oil prices declined sharply following the truce but are expected to stay above $80, with recovery taking months or years. * Damage includes refinery fires in UAE, Bahrain, Kuwait, and LNG complex damage in Qatar, with long-term recovery times projected. 422. </w:t>
      </w:r>
      <w:hyperlink r:id="rId336">
        <w:r>
          <w:rPr>
            <w:color w:val="0000EE"/>
            <w:u w:val="single"/>
          </w:rPr>
          <w:t>https://nairobileo.co.ke/business/article/26789/kenya-pipeline-responds-to-reports-of-nationwide-fuel-shortages</w:t>
        </w:r>
      </w:hyperlink>
      <w:r>
        <w:rPr>
          <w:i/>
        </w:rPr>
        <w:t xml:space="preserve"> - * Kenya Pipeline Company addressed reports of fuel shortages in Kenya, affirming supply stability on April 8. * The company operates 1,342 km of pipeline linking Mombasa to inland depots and has storage facilities with over 1 billion litres capacity. * Fuel stock figures at various depots, including Kipevu, Kenya Petroleum Refineries, Nairobi, Nakuru, Eldoret, and Kisumu, indicate strong inventory levels. * The statement follows a March 25 government warning against fuel hoarding by oil marketing companies. * Energy Cabinet Secretary emphasised there is no fuel shortage and urged citizens against panic buying. 423. </w:t>
      </w:r>
      <w:hyperlink r:id="rId315">
        <w:r>
          <w:rPr>
            <w:color w:val="0000EE"/>
            <w:u w:val="single"/>
          </w:rPr>
          <w:t>https://investinglive.com/commodities/australia-to-underwrite-fuel-imports-via-ampol-viva-amid-supply-risks-20260409/</w:t>
        </w:r>
      </w:hyperlink>
      <w:r>
        <w:rPr>
          <w:i/>
        </w:rPr>
        <w:t xml:space="preserve"> - • Australia supports fuel imports through Export Finance Australia to address supply disruptions caused by Middle East conflicts. • Agreements made with Ampol and Viva Energy to backstop risky spot market purchases. • The government’s move follows local shortages and concerns over Iran war impacts on energy supply. • Support allows targeted domestic distribution, ensuring supply to critical areas. • Diplomatic efforts are ongoing to diversify supply sources from Asia and North America. 424. </w:t>
      </w:r>
      <w:hyperlink r:id="rId337">
        <w:r>
          <w:rPr>
            <w:color w:val="0000EE"/>
            <w:u w:val="single"/>
          </w:rPr>
          <w:t>https://www.jdsupra.com/legalnews/european-chemicals-navigating-a-3871477/</w:t>
        </w:r>
      </w:hyperlink>
      <w:r>
        <w:rPr>
          <w:i/>
        </w:rPr>
        <w:t xml:space="preserve"> - * The European chemicals industry experiences sustained pressure from global overcapacity, subdued demand, and higher energy and compliance costs. * Over €200 billion of European chemicals debt is due before 2029, with refinancing challenges expected. * Companies are advised to focus on liquidity, cost-cutting, and early stakeholder engagement. * The sector faces slow recovery, requiring capacity rationalisation, demand growth, and strategic restructuring. * External geopolitical issues and energy costs exacerbate industry stress, with extended recovery timelines anticipated. 425. </w:t>
      </w:r>
      <w:hyperlink r:id="rId338">
        <w:r>
          <w:rPr>
            <w:color w:val="0000EE"/>
            <w:u w:val="single"/>
          </w:rPr>
          <w:t>https://observervoice.com/government-approves-major-funding-boost-for-rajasthan-refinery-project-198224/</w:t>
        </w:r>
      </w:hyperlink>
      <w:r>
        <w:rPr>
          <w:i/>
        </w:rPr>
        <w:t xml:space="preserve"> - * The Cabinet Committee on Economic Affairs approved an increase in project costs for HPCL Rajasthan Refinery from ₹43,129 crore to ₹79,459 crore. * Hindustan Petroleum will invest an additional ₹8,962 crore, raising its total to ₹19,600 crore. * The refinery will produce petrochemicals, petrol, diesel, and polymers, significantly reducing import reliance and boosting local industry. * Scheduled to start operations on July 1, 2026, it aims to enhance energy independence and industrial growth in Rajasthan. * During construction, around 25,000 workers have been employed, with economic and employment benefits expected to continue. 426. </w:t>
      </w:r>
      <w:hyperlink r:id="rId339">
        <w:r>
          <w:rPr>
            <w:color w:val="0000EE"/>
            <w:u w:val="single"/>
          </w:rPr>
          <w:t>https://www.albiladpress.com/news/2026/6386/finance/990668.html</w:t>
        </w:r>
      </w:hyperlink>
      <w:r>
        <w:rPr>
          <w:i/>
        </w:rPr>
        <w:t xml:space="preserve"> - * US Energy Information Administration reports a 3.1 million barrel increase in crude oil inventories to 464.7 million barrels as of 3 April 2023. * The rise is the highest since June 2023. * The increase in crude stock is reported as 3.72 million barrels for the same week. * US gasoline inventories decreased by 3.97 million barrels. * Distillate inventories fell by 599,000 barrels. * Data sourced from Reuters and American Petroleum Institute figures. 427. </w:t>
      </w:r>
      <w:hyperlink r:id="rId271">
        <w:r>
          <w:rPr>
            <w:color w:val="0000EE"/>
            <w:u w:val="single"/>
          </w:rPr>
          <w:t>https://www.greenbuildingafrica.co.za/middle-east-oil-and-gas-recovery-set-for-prolonged-restart-despite-ceasefire/</w:t>
        </w:r>
      </w:hyperlink>
      <w:r>
        <w:rPr>
          <w:i/>
        </w:rPr>
        <w:t xml:space="preserve"> - * Approximately 11 million b/d of shut in oil production faces logistical constraints before recovery in the Middle East * LNG supply remains uncertain as Qatar restart timelines stretch to late August, with 14 cargoes stranded * Shipping, insurance, and security conditions in the Strait of Hormuz are critical to market stabilisation * Recovery is expected to take several months due to infrastructure, storage, and logistics constraints * Qatar’s Ras Laffan LNG facility restart could take until late August, with regional supply impacted * Regional upstream production recovery will vary long-term, influenced by infrastructure and operational challenges 428. </w:t>
      </w:r>
      <w:hyperlink r:id="rId261">
        <w:r>
          <w:rPr>
            <w:color w:val="0000EE"/>
            <w:u w:val="single"/>
          </w:rPr>
          <w:t>https://www.aol.com/start-oil-pact-opec-made-progress-averting-glut-173643935--finance.html</w:t>
        </w:r>
      </w:hyperlink>
      <w:r>
        <w:rPr>
          <w:i/>
        </w:rPr>
        <w:t xml:space="preserve"> - * OPEC reduced oil output by 751,000 barrels per day in December 2018, the largest month-on-month drop in nearly two years. * The group aimed to avoid a glut ahead of a new supply cut agreement effective from January 2019. * OPEC and allies, including Russia, pledged to cut output by 1.2 million bpd, with OPEC's share at 800,000 bpd. * Saudi Arabia led the largest cut, reducing supply by 468,000 bpd. * The group anticipated a slowdown in global demand growth but was optimistic about market sentiment and oil prices in 2019. 429. </w:t>
      </w:r>
      <w:hyperlink r:id="rId261">
        <w:r>
          <w:rPr>
            <w:color w:val="0000EE"/>
            <w:u w:val="single"/>
          </w:rPr>
          <w:t>https://www.aol.com/start-oil-pact-opec-made-progress-averting-glut-173643935--finance.html</w:t>
        </w:r>
      </w:hyperlink>
      <w:r>
        <w:rPr>
          <w:i/>
        </w:rPr>
        <w:t xml:space="preserve"> - - OPEC reduced oil output by 751,000 barrels per day in December before a new supply-limiting accord took effect. - The group aims to avoid a surplus that could weaken prices, with a planned cut of 1.2 million bpd from January 1. - OPEC's output drop helped prevent excess inventory build-up, amid concerns over slowing demand in 2019. - Major contributors to supply reduction were Saudi Arabia, Libya, and Iran. - OPEC plans to meet in April and possibly June to review the supply cut agreement. 430. </w:t>
      </w:r>
      <w:hyperlink r:id="rId340">
        <w:r>
          <w:rPr>
            <w:color w:val="0000EE"/>
            <w:u w:val="single"/>
          </w:rPr>
          <w:t>https://oilprice.com/Energy/Crude-Oil/Tehran-Takes-the-Strait-and-the-Premium.html</w:t>
        </w:r>
      </w:hyperlink>
      <w:r>
        <w:rPr>
          <w:i/>
        </w:rPr>
        <w:t xml:space="preserve"> - * Iran has effectively limited access to the Strait of Hormuz for vessels aligned with its interests since March 1, impacting physical crude flows. * Iranian crude exports remained high in March at 1.9 million b/d, with notable price reversal from discounts to premiums. * US sanctions relief measures allowed Iranian barrels at sea to be sold until April 19, depleting current supply buffers. * Iran controls physical flows of oil through the Strait, with most tankers either Iranian-owned or carrying Iranian cargo. * China remains the primary consumer, with increasing independent refiner imports bypassing traditional channels; India is also expanding its Iranian imports. 431. </w:t>
      </w:r>
      <w:hyperlink r:id="rId341">
        <w:r>
          <w:rPr>
            <w:color w:val="0000EE"/>
            <w:u w:val="single"/>
          </w:rPr>
          <w:t>https://www.sondakika.com/ekonomi/haber-fed-tutanaklari-enflasyon-ve-istihdam-riskleri-art-19730662/</w:t>
        </w:r>
      </w:hyperlink>
      <w:r>
        <w:rPr>
          <w:i/>
        </w:rPr>
        <w:t xml:space="preserve"> - * Fed's latest minutes show officials see rising inflation and declining employment risks linked to Middle East conflicts. * The Federal Open Market Committee (FOMC) meeting took place on 17-18 March. * The policy interest rate remained between 3.5-3.75%, with potential for both cut and hike scenarios. * Officials noted that elevated oil prices could delay inflation decline and impact core inflation. * Long-term conflict in the Middle East could lead to persistent energy price rises, affecting inflation and economic activity. * Risks include reduced consumer purchasing power, tighter financial conditions, and slower global growth, potentially necessitating more rate cuts or hikes. 432. </w:t>
      </w:r>
      <w:hyperlink r:id="rId342">
        <w:r>
          <w:rPr>
            <w:color w:val="0000EE"/>
            <w:u w:val="single"/>
          </w:rPr>
          <w:t>https://www.cairo24.com/2402815</w:t>
        </w:r>
      </w:hyperlink>
      <w:r>
        <w:rPr>
          <w:i/>
        </w:rPr>
        <w:t xml:space="preserve"> - * US crude oil stocks rose by 3.1 million barrels to 464.7 million barrels in the week ending 3 April, reaching a 3-year high. * Fuel inventories declined due to increased global demand. * Strategic reserves decreased by 1.7 million barrels, to 413.3 million barrels. * US announced plans to release 172 million barrels from reserves over 120 days amid geopolitical tensions. * Crude oil stocks increased in Cushing, Oklahoma, and Gulf Coast, reflecting higher supplies. * Oil prices stabilised despite rising inventories, with Brent at $94.90 and WTI at $95.45 per barrel. 433. </w:t>
      </w:r>
      <w:hyperlink r:id="rId343">
        <w:r>
          <w:rPr>
            <w:color w:val="0000EE"/>
            <w:u w:val="single"/>
          </w:rPr>
          <w:t>https://caretas.pe/politica/glp-en-el-peru-una-crisis-que-deja-lecciones-urgentes-para-la-seguridad-energetica/</w:t>
        </w:r>
      </w:hyperlink>
      <w:r>
        <w:rPr>
          <w:i/>
        </w:rPr>
        <w:t xml:space="preserve"> - * The Peruvian LPG market faces a temporary scarcity, with long queues and rising prices.</w:t>
      </w:r>
      <w:r>
        <w:t xml:space="preserve"> The crisis was triggered by the two-week shutdown of the main supply source, Camisea.</w:t>
      </w:r>
      <w:r>
        <w:rPr>
          <w:i/>
        </w:rPr>
        <w:t xml:space="preserve"> The situation involves logistic issues and reduced inventories, affecting regional distribution.</w:t>
      </w:r>
      <w:r>
        <w:t xml:space="preserve"> International geopolitical tensions are influencing LPG prices and supply risks.</w:t>
      </w:r>
      <w:r>
        <w:rPr>
          <w:i/>
        </w:rPr>
        <w:t xml:space="preserve"> The crisis exposes Peru’s dependence on a single source (Camisea) and limited storage capacity.</w:t>
      </w:r>
      <w:r>
        <w:t xml:space="preserve"> Recommendations include strengthening regional storage, diversifying supplies, and modernising logistics. 434. </w:t>
      </w:r>
      <w:hyperlink r:id="rId262">
        <w:r>
          <w:rPr>
            <w:color w:val="0000EE"/>
            <w:u w:val="single"/>
          </w:rPr>
          <w:t>https://investinglive.com/commodities/oil-price-plunge-nah-oil-buyers-pay-150-as-physical-crude-tightness-defies-ceasefire-20260408/</w:t>
        </w:r>
      </w:hyperlink>
      <w:r>
        <w:t xml:space="preserve"> - * US crude cargoes into Europe are priced $18–$20 above Dated Brent, implying prices around $152–$154/bbl. * Signals extreme tightness in physical crude market, despite ceasefire easing benchmark sentiment. * Ongoing disruptions in Middle East crude flows, particularly around the Strait of Hormuz, constrain supply. * European refiners bid aggressively for available barrels due to regional dependency on Middle Eastern crude. * Divergence between futures prices and physical supply indicates persistent market stress. * Elevated premiums may increase global inflation risks, affecting energy costs and inflation trajectories. 435. </w:t>
      </w:r>
      <w:hyperlink r:id="rId305">
        <w:r>
          <w:rPr>
            <w:color w:val="0000EE"/>
            <w:u w:val="single"/>
          </w:rPr>
          <w:t>https://www.bairdmaritime.com/offshore/refining-processing/only-31-per-cent-of-venezuelas-refinery-capacity-remains-in-use</w:t>
        </w:r>
      </w:hyperlink>
      <w:r>
        <w:t xml:space="preserve"> - * Venezuela's refinery network processes approximately 399,000 barrels per day, representing 31% of its total capacity. * The capacity utilisation has decreased from 35% in February. * Struggles with keeping units in service have affected operations. * Restarts of fuel-making units at several refineries are underway, but some units remain unable to operate continuously. * The country has increased oil output and exports since January but faces infrastructure and maintenance challenges. 436. </w:t>
      </w:r>
      <w:hyperlink r:id="rId302">
        <w:r>
          <w:rPr>
            <w:color w:val="0000EE"/>
            <w:u w:val="single"/>
          </w:rPr>
          <w:t>https://www.descifrado.com/2026/04/08/reuters-refinerias-de-venezuela-operan-apenas-al-31-de-su-capacidad/</w:t>
        </w:r>
      </w:hyperlink>
      <w:r>
        <w:t xml:space="preserve"> - * Venezuela's refinery system processes only 31% of its installed capacity, down from 35% in February.</w:t>
      </w:r>
      <w:r>
        <w:rPr>
          <w:i/>
        </w:rPr>
        <w:t xml:space="preserve"> The country's refining capacity is 1.29 million bpd, but actual processing is around 399,000 bpd.</w:t>
      </w:r>
      <w:r>
        <w:t xml:space="preserve"> The Paraguaná Refinery processes 237,000 bpd out of 955,000 bpd capacity, with only one unit operational.</w:t>
      </w:r>
      <w:r>
        <w:rPr>
          <w:i/>
        </w:rPr>
        <w:t xml:space="preserve"> Puerto La Cruz processes about 82,000 bpd.</w:t>
      </w:r>
      <w:r>
        <w:t xml:space="preserve"> El Palito handles approximately 80,000 bpd with a single active crude unit.</w:t>
      </w:r>
      <w:r>
        <w:rPr>
          <w:i/>
        </w:rPr>
        <w:t xml:space="preserve"> Factors causing the slowdown include electrical failures, lack of preventive maintenance, and instability in catalytic cracking.</w:t>
      </w:r>
      <w:r>
        <w:t xml:space="preserve"> Venezuela imports naphtha under US authorisations to produce gasoline.* The current processing volume is insufficient to meet national demand, risking fuel shortages and long queues at gas stations. 437. </w:t>
      </w:r>
      <w:hyperlink r:id="rId344">
        <w:r>
          <w:rPr>
            <w:color w:val="0000EE"/>
            <w:u w:val="single"/>
          </w:rPr>
          <w:t>https://www.naftemporiki.gr/finance/markets/2096231/petrelaio-2-agores-2-pragmatikotites-boytia-sta-futures-fotia-stis-times-ton-fysikon-fortion/?utm_source=rss&amp;utm_medium=rss&amp;utm_campaign=petrelaio-2-agores-2-pragmatikotites-boytia-sta-futures-fotia-stis-times-ton-fysikon-fortion</w:t>
        </w:r>
      </w:hyperlink>
      <w:r>
        <w:t xml:space="preserve"> - * Η εκεχειρία ΗΠΑ–Ιράν προσωρινά μείωσε τα futures πετρελαίου, αλλά η φυσική αγορά παραμένει πιεσμένη. * Traders πληρώνουν premiums άνω των 20 δολαρίων για φορτία στη Βόρεια Θάλασσα, δείχνοντας περιορισμένη προσφορά. * Οι αγορές spot αποκαλύπτουν την αλήθεια, με τις τιμές στα φορτία αμερικανικού αργού να πωλούνται με υψηλά premiums. * Τα Στενά του Ορμούζ παραμένουν σε μεγάλο βαθμό μπλοκαρισμένα, προκαλώντας διατήρηση της έλλειψης. * Η διαφορά τιμών μεταξύ Dated Brent και futures δείχνει ανισορροπία στην αγορά και αυξημένη ζήτηση για άμεση προμήθεια. 438. </w:t>
      </w:r>
      <w:hyperlink r:id="rId345">
        <w:r>
          <w:rPr>
            <w:color w:val="0000EE"/>
            <w:u w:val="single"/>
          </w:rPr>
          <w:t>https://www.trend.az/business/energy/4172384.html</w:t>
        </w:r>
      </w:hyperlink>
      <w:r>
        <w:t xml:space="preserve"> - * The U.S. EIA expects OPEC+ oil production to increase from 41.73 million barrels/day in 2026 to 45 million in 2027. * Production levels in 2026 are projected to be uneven, fluctuating throughout the year. * Prolonged Middle East conflicts and the closure of the Strait of Hormuz are affecting global inventories and price outlooks. * Disruptions are expected to persist through late 2026, impacting global supply and prices. * Ongoing attacks and logistical challenges contribute to market instability and risk premiums. 439. </w:t>
      </w:r>
      <w:hyperlink r:id="rId346">
        <w:r>
          <w:rPr>
            <w:color w:val="0000EE"/>
            <w:u w:val="single"/>
          </w:rPr>
          <w:t>https://www.theguardian.com/world/2026/apr/08/relief-financial-markets-iran-ceasefire-far-from-absolute</w:t>
        </w:r>
      </w:hyperlink>
      <w:r>
        <w:t xml:space="preserve"> - * A two-week ceasefire in the Iran war led to a rally in financial markets and a sharp fall in oil prices. * The conflict caused the effective closure of the Strait of Hormuz, impacting global energy supplies. * Oil prices remain above pre-war levels, with Brent crude above $90 per barrel despite a 10% drop. * Economists forecast oil prices will stay above prewar levels through 2026, with potential recession risks. * The IMF warns that ongoing political and economic uncertainty could cause long-term economic scars. 440. </w:t>
      </w:r>
      <w:hyperlink r:id="rId347">
        <w:r>
          <w:rPr>
            <w:color w:val="0000EE"/>
            <w:u w:val="single"/>
          </w:rPr>
          <w:t>https://www.oilandgas360.com/crude-inventories-04-3/#utm_source=rss&amp;utm_medium=rss&amp;utm_campaign=crude-inventories-04-3</w:t>
        </w:r>
      </w:hyperlink>
      <w:r>
        <w:t xml:space="preserve"> - * U.S. weekly commercial crude oil inventories increased by 3.1 million barrels as of April 3, 2026. * Inventories are 2% above the five-year average. * Refinery inputs averaged 16.3 million barrels per day, operating at 92% capacity. * Crude oil imports averaged 6.3 million barrels per day, 9.1% higher than last year. * Gasoline inventories decreased by 1.6 million barrels; distillate fuel inventories decreased by 3.1 million barrels. * Propane/propylene inventories increased by 0.6 million barrels, 71% above the five-year average. * Total commercial petroleum inventories increased by 1.3 million barrels. 441. </w:t>
      </w:r>
      <w:hyperlink r:id="rId348">
        <w:r>
          <w:rPr>
            <w:color w:val="0000EE"/>
            <w:u w:val="single"/>
          </w:rPr>
          <w:t>https://www.zawya.com/en/economy/africa/sub-saharan-africa-faces-slower-growth-as-us-iran-war-raises-costs-ponqo5c4</w:t>
        </w:r>
      </w:hyperlink>
      <w:r>
        <w:t xml:space="preserve"> - * The World Bank reduced its growth forecast for Sub-Saharan Africa to 4.1% in 2026, down from 4.4% previously forecasted, citing fallout from the Iran war. * The downgrade reflects higher fuel and fertiliser costs, and concerns over investment flows and debt burdens. * The war has increased energy prices, affecting economic recovery and investment, especially in oil-importing economies. * African countries face limited fiscal space to respond to the crisis, with debt servicing costs rising significantly. * Countries like Kenya and Ethiopia are highlighted as particularly vulnerable, with potential inflation shocks and employment impacts.</w:t>
      </w:r>
      <w:r/>
    </w:p>
    <w:p>
      <w:r/>
      <w:r>
        <w:t xml:space="preserve">442. </w:t>
      </w:r>
      <w:hyperlink r:id="rId349">
        <w:r>
          <w:rPr>
            <w:color w:val="0000EE"/>
            <w:u w:val="single"/>
          </w:rPr>
          <w:t>https://packagingreporter.com/materials/polyolefins-consolidation-creates-new-global-supplier-with-expanded-packaging-footprint/</w:t>
        </w:r>
      </w:hyperlink>
      <w:r>
        <w:t xml:space="preserve"> - * Borouge and Borealis combine operations into Borouge International, incorporating NOVA Chemicals, to expand global polyolefins market presence. * The transaction includes assets across Europe, the Middle East, and North America, bolstering production capacity and geographic reach. * The move aims to enhance competitiveness through scale, technology, and product portfolio expansion, especially in packaging applications. * The consolidation responds to increased regulatory and commercial pressure in Europe on recyclability and sustainability standards. * The new entity is positioned to support circular packaging systems and address shifting demand and feedstock cost volatility. 443. </w:t>
      </w:r>
      <w:hyperlink r:id="rId350">
        <w:r>
          <w:rPr>
            <w:color w:val="0000EE"/>
            <w:u w:val="single"/>
          </w:rPr>
          <w:t>https://mediaindonesia.com/ekonomi/877566/harga-bahan-baku-plastik-naik-pemerintah-siapkan-langkah-darurat</w:t>
        </w:r>
      </w:hyperlink>
      <w:r>
        <w:t xml:space="preserve"> - * Pemerintah memantau lonjakan harga bahan baku plastik dan komoditas global akibat konflik Timur Tengah. * Pemerintah memperketat pengawasan dan koordinasi lintas kementerian untuk merespons kenaikan harga. * Industri plastik paling rentan karena bergantung pada impor bahan baku. * Pemerintah menyiapkan langkah menjaga kestabilan pasokan energi dan bahan baku, termasuk opsi sumber pasokan baru. * Solusi tidak dapat dilakukan secara instan karena bergantung pada rantai pasok global dan hubungan dagang. 444. </w:t>
      </w:r>
      <w:hyperlink r:id="rId351">
        <w:r>
          <w:rPr>
            <w:color w:val="0000EE"/>
            <w:u w:val="single"/>
          </w:rPr>
          <w:t>https://www.business-standard.com/industry/news/govt-hikes-lpg-allocation-70-percent-industrial-sectors-126040801355_1.html</w:t>
        </w:r>
      </w:hyperlink>
      <w:r>
        <w:t xml:space="preserve"> - * The government increased LPG allocation to 70% for pharmaceutical, food, polymer, agriculture, and other sectors, capped at 200 tonnes per day per sector.</w:t>
      </w:r>
      <w:r>
        <w:rPr>
          <w:i/>
        </w:rPr>
        <w:t xml:space="preserve"> Industry registration with oil-marketing companies is required for eligibility.</w:t>
      </w:r>
      <w:r>
        <w:t xml:space="preserve"> Natural gas allocation has been increased by 5% for fertiliser plants.</w:t>
      </w:r>
      <w:r>
        <w:rPr>
          <w:i/>
        </w:rPr>
        <w:t xml:space="preserve"> The petrochemical sector is allowed to divert 800 million tonnes of propane and butane per day for production.</w:t>
      </w:r>
      <w:r>
        <w:t xml:space="preserve"> Coal prices have been reduced and supply increased through e-auctions to improve affordability. 445. </w:t>
      </w:r>
      <w:hyperlink r:id="rId352">
        <w:r>
          <w:rPr>
            <w:color w:val="0000EE"/>
            <w:u w:val="single"/>
          </w:rPr>
          <w:t>https://oilprice.com/Energy/Crude-Oil/US-Oil-Inventories-Continue-To-Climb.html</w:t>
        </w:r>
      </w:hyperlink>
      <w:r>
        <w:t xml:space="preserve"> - * US crude oil inventories increased by 3.1 million barrels, reaching 464.7 million barrels. * Inventory data from the US Energy Information Administration (EIA) and American Petroleum Institute (API) reported build-ups. * Crude prices declined following a US-Iran ceasefire announcement, with Brent and WTI dropping sharply. * Motor gasoline inventories decreased by 1.6 million barrels, with demand increasing. * Total products supplied, a proxy for US oil demand, rose by 6.3% year over year over the last four weeks. 446. </w:t>
      </w:r>
      <w:hyperlink r:id="rId353">
        <w:r>
          <w:rPr>
            <w:color w:val="0000EE"/>
            <w:u w:val="single"/>
          </w:rPr>
          <w:t>https://www.checkout.ie/supply-chain/shippers-seek-clarity-on-hormuz-reopening-after-us-iran-ceasefire-deal-225286</w:t>
        </w:r>
      </w:hyperlink>
      <w:r>
        <w:t xml:space="preserve"> - * Oil and gas tankers stranded inside the Gulf following US-Iran ceasefire seek logistical clarity, with industry awaiting technical details. * US president Donald Trump announced a two-week ceasefire, leading to a market decline in oil prices. * Iran’s foreign minister Abdel Abbas Araqchi indicated that safe passage could be provided if attacks cease, subject to technical considerations. * Around 187 laden tankers with 172 million barrels of crude and refined products are afloat inside the strait. * Industry experts note the backlog could take over two weeks to clear and urge caution until full details are available. 447. </w:t>
      </w:r>
      <w:hyperlink r:id="rId354">
        <w:r>
          <w:rPr>
            <w:color w:val="0000EE"/>
            <w:u w:val="single"/>
          </w:rPr>
          <w:t>https://londonlovesbusiness.com/middle-east-oil-and-gas-recovery-faces-months-long-process-despite-ceasefire/</w:t>
        </w:r>
      </w:hyperlink>
      <w:r>
        <w:t xml:space="preserve"> - * Upstream oil production shut-in across the Middle East is approximately 11 million barrels per day, subject to logistics returning to normal. * Logistics challenges include transit security, insurance, vessel transit through the Strait of Hormuz, and storage capacity. * Recovery of oil exports depends on resumption of shipping logistics, with storage levels varying by country. * Oil production recovery in countries like Iraq could take 6 to 9 months; others may take longer due to infrastructure repairs. * Gas supply, including LNG, faces disruptions, with potential resumption dependent on restart of facilities like Ras Laffan in Qatar and LNG ships leaving the Strait. 448. </w:t>
      </w:r>
      <w:hyperlink r:id="rId355">
        <w:r>
          <w:rPr>
            <w:color w:val="0000EE"/>
            <w:u w:val="single"/>
          </w:rPr>
          <w:t>https://www.kenyans.co.ke/news/122414-kenya-pipeline-assures-public-adequate-fuel-supply-amid-reported-shortages</w:t>
        </w:r>
      </w:hyperlink>
      <w:r>
        <w:t xml:space="preserve"> - * Kenya Pipeline Company (KPC) asserts that fuel stocks are sufficient across all terminals and depots as of April 8, 2026. * Official stock figures show high inventory levels at major depots including Kipevu Oil Storage and Kenya Petroleum Refineries. * Despite stock levels, at least 13 counties experience fuel shortages, with some stations shut or facing queues. * KPC operates a 1,342 km pipeline network supporting fuel distribution from Mombasa to inland depots. * KPC states that the country has enough fuel to meet current and future demand, despite regional shortages. 449. </w:t>
      </w:r>
      <w:hyperlink r:id="rId356">
        <w:r>
          <w:rPr>
            <w:color w:val="0000EE"/>
            <w:u w:val="single"/>
          </w:rPr>
          <w:t>https://energynow.com/2026/04/iran-war-ceasefire-pushes-energy-markets-into-twilight-zone-bousso/</w:t>
        </w:r>
      </w:hyperlink>
      <w:r>
        <w:t xml:space="preserve"> - * A two-week ceasefire in the Iran war was announced, conditional on Iran halting its blockade of the Strait of Hormuz. * The ceasefire led to a 13% fall in Brent crude prices and a jump in Japan’s Nikkei by 5%. * Approximately 130 million barrels of crude and 46 million barrels of refined fuels are trapped due to the conflict. * Disruption has severely affected Asia, which relies heavily on Middle Eastern oil and gas imports. * Oil exports via Hormuz collapsed by around 13 million bpd in March, with regional output reduced by about 7.5 million bpd. * Restarting oilfields and restoring exports could take weeks to years, considering infrastructural damage and logistical constraints. * The war may cause a lasting tightening of 3 to 5 million bpd in global oil supply over the coming years. 450. </w:t>
      </w:r>
      <w:hyperlink r:id="rId354">
        <w:r>
          <w:rPr>
            <w:color w:val="0000EE"/>
            <w:u w:val="single"/>
          </w:rPr>
          <w:t>https://londonlovesbusiness.com/middle-east-oil-and-gas-recovery-faces-months-long-process-despite-ceasefire/</w:t>
        </w:r>
      </w:hyperlink>
      <w:r>
        <w:t xml:space="preserve"> - * Oil production in the Middle East is shut-in due to logistical issues, with an estimated 11 million barrels per day affected.</w:t>
      </w:r>
      <w:r>
        <w:rPr>
          <w:i/>
        </w:rPr>
        <w:t xml:space="preserve"> Recovery of upstream oil production depends on logistics and export capacity, with some countries needing 6 to 9 months to restore previous levels.</w:t>
      </w:r>
      <w:r>
        <w:t xml:space="preserve"> Shipping constraints, insurance, and the Strait of Hormuz are key factors in recovery timelines.</w:t>
      </w:r>
      <w:r>
        <w:rPr>
          <w:i/>
        </w:rPr>
        <w:t xml:space="preserve"> LNG supply in the region is also disrupted, with Qatar’s Ras Laffan site and UAE's LNG facilities affected.</w:t>
      </w:r>
      <w:r>
        <w:t xml:space="preserve"> Full restart of LNG trains could take several months, with some damage expected to last years.</w:t>
      </w:r>
      <w:r>
        <w:rPr>
          <w:i/>
        </w:rPr>
        <w:t xml:space="preserve"> Domestic gas infrastructure in the UAE faces longer repair times, impacting local supply.</w:t>
      </w:r>
      <w:r>
        <w:t xml:space="preserve">451. </w:t>
      </w:r>
      <w:hyperlink r:id="rId357">
        <w:r>
          <w:rPr>
            <w:color w:val="0000EE"/>
            <w:u w:val="single"/>
          </w:rPr>
          <w:t>https://businesspost.ng/economy/dangote-refinery-sells-petrol-at-n1200-l-as-global-oil-prices-slump/</w:t>
        </w:r>
      </w:hyperlink>
      <w:r>
        <w:t xml:space="preserve"> - * The Dangote Refinery reduced petrol price to N1,200 per litre following a recent increase. * The price drop occurred within 24 hours of a 5% hike due to volatile global oil markets. * International crude prices, Brent and WTI, declined by 13-14%, influenced by geopolitical developments. * The US announced a ceasefire with Iran, easing supply disruption fears in the oil market. * Oil prices remain above $100 despite recent declines, with geopolitical risks persisting. 452. </w:t>
      </w:r>
      <w:hyperlink r:id="rId358">
        <w:r>
          <w:rPr>
            <w:color w:val="0000EE"/>
            <w:u w:val="single"/>
          </w:rPr>
          <w:t>https://realeconomy.rsmus.com/rsm-lowers-gdp-forecast-for-2026-to-1-7/</w:t>
        </w:r>
      </w:hyperlink>
      <w:r>
        <w:t xml:space="preserve"> - * RSM revises down US GDP forecast for 2026 from 2.4% to 1.7% due to energy shock from war. * US economy expected to experience slower growth, rising inflation, and higher unemployment. * The probability of a recession over the next 12 months increases to 30%. * Oil prices surged by over 38%, impacting household spending, especially among lower-income groups. * The two-week ceasefire in Iran leads to expectations of declining oil and gasoline prices. * Federal Reserve may cut interest rates if economic conditions weaken further. 453. </w:t>
      </w:r>
      <w:hyperlink r:id="rId359">
        <w:r>
          <w:rPr>
            <w:color w:val="0000EE"/>
            <w:u w:val="single"/>
          </w:rPr>
          <w:t>https://www.viva.co.id/bisnis/1890660-harga-plastik-naik-purbaya-ungkap-biang-keroknya</w:t>
        </w:r>
      </w:hyperlink>
      <w:r>
        <w:t xml:space="preserve"> - - Menteri Keuangan Purbaya Yudhi Sadewa menyoroti kenaikan harga plastik akibat naiknya harga bahan baku global seperti nafta dan petroleum. - Kenaikan biaya bahan baku menyebabkan peningkatan biaya produksi dan harga produk turunan di Indonesia. - Menkeu menyatakan harga bahan baku yang naik akan langsung mempengaruhi harga produk akhir secara otomatis. - Belum ada langkah kebijakan terkait permintaan pelaku usaha mengenai pembebasan bea masuk industri plastik, dan pemerintah masih mengkaji struktur biaya serta rantai pasok. - Purbaya menyebut tekanan serupa juga terjadi di sektor lain seperti nikel, yang terdampak kenaikan harga bahan baku global seperti sulfur. 454. </w:t>
      </w:r>
      <w:hyperlink r:id="rId360">
        <w:r>
          <w:rPr>
            <w:color w:val="0000EE"/>
            <w:u w:val="single"/>
          </w:rPr>
          <w:t>https://iol.co.za/business-report/companies/2026-04-08-sa-agriculture-and-mining-sectors-face-fast-rising-costs-due-to-middle-east-crisis/</w:t>
        </w:r>
      </w:hyperlink>
      <w:r>
        <w:t xml:space="preserve"> - * Omnia warned fertiliser costs will increase due to the Middle East crisis affecting oil, gas, and chemicals production and transport. * The crisis has led to up to 70% price increases in fertiliser in some countries. * Omnia is diversifying sources of ammonia to mitigate supply disruptions. * The Middle East conflict constrains oil and gas supply chains and damages production facilities. * Companies including AECI and Sasol are adjusting stock levels, diversifying supply routes, and managing risks. * Sasol's Qatar plant was shut down, but South Africa's fuel supplies remain sufficient. 455. </w:t>
      </w:r>
      <w:hyperlink r:id="rId361">
        <w:r>
          <w:rPr>
            <w:color w:val="0000EE"/>
            <w:u w:val="single"/>
          </w:rPr>
          <w:t>https://dynamicbusiness.com/topics/news/government-passes-laws-to-stockpile-fuel-as-global-supply-chain-risks-mount.html</w:t>
        </w:r>
      </w:hyperlink>
      <w:r>
        <w:t xml:space="preserve"> - * The Australian government passed legislation on 31 March 2026 to establish a strategic fuel reserve and enable purchasing from international markets. * The legislation aims to mitigate supply chain disruptions affecting fuel, fertiliser, and critical minerals. * The laws target supporting small fuel suppliers, agribusiness, and critical mineral sectors, and include establishing a reserve for antimony, gallium, and rare earths. * The measures respond to global supply tightness due to overseas conflicts and shipping disruptions. * The legislation seeks to strengthen domestic supply chains and international trade relations in critical minerals. 456. </w:t>
      </w:r>
      <w:hyperlink r:id="rId362">
        <w:r>
          <w:rPr>
            <w:color w:val="0000EE"/>
            <w:u w:val="single"/>
          </w:rPr>
          <w:t>https://www.ibtimes.com.au/strait-hormuz-open-now-strait-hormuz-partially-reopens-under-fragile-us-iran-ceasefire-1865790</w:t>
        </w:r>
      </w:hyperlink>
      <w:r>
        <w:t xml:space="preserve"> - * The Strait of Hormuz is no longer fully closed but remains heavily restricted due to a ceasefire agreement between the US and Iran. * Approximately 8% of normal ship traffic transited the strait in the past 24 hours, with around 11 vessels. * The ceasefire allows selective safe passage; Iran controls the arrangement with technical limitations. * The crisis began in late February 2026, with Iran effectively blockading the strait following US-Israeli strikes. * Global oil production and energy prices have risen due to disruptions, causing economic ripple effects worldwide. 457. </w:t>
      </w:r>
      <w:hyperlink r:id="rId362">
        <w:r>
          <w:rPr>
            <w:color w:val="0000EE"/>
            <w:u w:val="single"/>
          </w:rPr>
          <w:t>https://www.ibtimes.com.au/strait-hormuz-open-now-strait-hormuz-partially-reopens-under-fragile-us-iran-ceasefire-1865790</w:t>
        </w:r>
      </w:hyperlink>
      <w:r>
        <w:t xml:space="preserve"> - * The Strait of Hormuz remains heavily restricted after a two-week ceasefire between the US and Iran took effect. * Around 11 vessels transited the strait in the past 24 hours, about 8% of normal traffic. * The ceasefire allows selective safe passage, with Iran acting as a gatekeeper using permission-based controls. * Global energy markets are affected, with oil prices surging and supply disruptions impacting gasoline, fertiliser, and jet fuel. * The situation remains fragile with ongoing risks of escalation, and international diplomatic efforts continue. 458. </w:t>
      </w:r>
      <w:hyperlink r:id="rId363">
        <w:r>
          <w:rPr>
            <w:color w:val="0000EE"/>
            <w:u w:val="single"/>
          </w:rPr>
          <w:t>https://www.vietnamplus.vn/nhat-ban-tang-toc-nhap-khau-dau-tho-tu-my-qua-kenh-dao-panama-post1103747.vnp</w:t>
        </w:r>
      </w:hyperlink>
      <w:r>
        <w:t xml:space="preserve"> - * Japanese refineries seek to speed up imported crude oil deliveries from the US due to disruption caused by the Ukraine war. * They are hiring smaller vessels capable of passing through the Panama Canal, reducing transit time from approximately 50 days to 30 days. * Larger VLCC ships cannot pass through the canal and must go around the Cape of Good Hope, with at least four VLCCs currently en route from the US to Japan. * Two medium-sized tankers are expected to deliver oil to Japan between April and May 2026, with one passing through Panama. * Since the outbreak of conflict in Iran in late February 2026, Japanese oil refineries have purchased large quantities of US crude, anticipating supply disruptions. * Japan increases direct ship-to-ship oil transfer in areas away from conflict zones to ensure safety. * The trend of using smaller ships may be short-term, dependent on the resolution of Middle Eastern conflicts, with potential reopening of the Strait of Hormuz. 459. </w:t>
      </w:r>
      <w:hyperlink r:id="rId364">
        <w:r>
          <w:rPr>
            <w:color w:val="0000EE"/>
            <w:u w:val="single"/>
          </w:rPr>
          <w:t>https://www.thehindubusinessline.com/blexplainer/what-is-the-us-iran-peace-deal-what-it-means-for-india/article70838386.ece</w:t>
        </w:r>
      </w:hyperlink>
      <w:r>
        <w:t xml:space="preserve"> - * The US and Iran have agreed to a two-week ceasefire in West Asia, including a temporary pause in attacks and missile strikes. * Iran has provisionally agreed to allow freight transit through the Strait of Hormuz with military supervision and a fee. * Ships are preparing to resume operations through the Strait, helping to alleviate shipping backlog. * The ceasefire significantly benefits India, which imports a large portion of its LPG, crude oil, and natural gas via the Strait. * India’s domestic supply issues are expected to ease as oil, LPG, and natural gas supplies resume, though complete normalisation may take months. 460. </w:t>
      </w:r>
      <w:hyperlink r:id="rId365">
        <w:r>
          <w:rPr>
            <w:color w:val="0000EE"/>
            <w:u w:val="single"/>
          </w:rPr>
          <w:t>https://bitrss.com/exxon-xom-chevron-cvx-and-conocophillips-cop-stocks-plunge-on-iran-ceasefire-news-199427</w:t>
        </w:r>
      </w:hyperlink>
      <w:r>
        <w:t xml:space="preserve"> - * Oil producers Exxon, Chevron and ConocoPhillips experienced significant premarket declines following a US-Iran ceasefire announcement. * Brent crude dropped over 10% to $96.73, WTI fell nearly 14% to $95.45 amid the news. * The ceasefire involves the opening of the Strait of Hormuz, a critical maritime chokepoint transporting around 20% of global crude oil. * Oil stocks that had risen earlier this year faced reversals; Exxon declined 6.3%, Chevron 4.8%, and ConocoPhillips 8.5%. * Impact on the energy sector includes declines in major oil companies and opportunities for refining companies benefiting from lower crude prices. 461. </w:t>
      </w:r>
      <w:hyperlink r:id="rId366">
        <w:r>
          <w:rPr>
            <w:color w:val="0000EE"/>
            <w:u w:val="single"/>
          </w:rPr>
          <w:t>https://www.middleeastmonitor.com/20260408-iran-warns-bab-al-mandab-could-be-closed-if-talks-fail/</w:t>
        </w:r>
      </w:hyperlink>
      <w:r>
        <w:t xml:space="preserve"> - * Iran has warned that key maritime routes could face disruption if diplomatic efforts with the US fail. * Tehran states no negotiations are ongoing and accuses Washington of seeking surrender through pressure. * Iran's regional allies may close Bab al-Mandab Strait, a critical chokepoint linking the Red Sea to the Gulf of Aden. * The warning highlights tensions over strategic waterways vital for global trade and energy supplies. * The remarks increase fears of disruption to international shipping and economic stability. 462. </w:t>
      </w:r>
      <w:hyperlink r:id="rId367">
        <w:r>
          <w:rPr>
            <w:color w:val="0000EE"/>
            <w:u w:val="single"/>
          </w:rPr>
          <w:t>https://www.vietnamplus.vn/tau-thuyen-tro-lai-eo-bien-hormuz-sau-thoa-thuan-ngung-ban-myiran-post1103727.vnp</w:t>
        </w:r>
      </w:hyperlink>
      <w:r>
        <w:t xml:space="preserve"> - * Hai tàu đã lưu thông qua eo biển Hormuz sau khi Iran chấp thuận mở lại tuyến hàng hải này theo thỏa thuận ngừng bắn kéo dài 2 tuần bắt đầu từ ngày 7/4. * Tàu NJ Earth của Hy Lạp và tàu Daytona Beach của Liberia vượt qua eo biển trong ngày 8/4. * Iran cho biết việc đi lại qua eo biển sẽ được thực hiện phối hợp với các lực lượng vũ trang Iran. * Cơ quan Hàng hải Quốc tế (IMO) đang phối hợp để thiết lập cơ chế bảo đảm an toàn cho tàu thuyền qua eo biển. * Eo biển Hormuz trung chuyển khoảng 20% nguồn cung dầu mỏ toàn cầu và bị tê liệt gần như kể từ ngày 28/2 do xung đột. * Nhật Bản và Iran thảo luận về duy trì an ninh hàng hải và ổn định khu vực. 463. </w:t>
      </w:r>
      <w:hyperlink r:id="rId363">
        <w:r>
          <w:rPr>
            <w:color w:val="0000EE"/>
            <w:u w:val="single"/>
          </w:rPr>
          <w:t>https://www.vietnamplus.vn/nhat-ban-tang-toc-nhap-khau-dau-tho-tu-my-qua-kenh-dao-panama-post1103747.vnp</w:t>
        </w:r>
      </w:hyperlink>
      <w:r>
        <w:t xml:space="preserve"> - - Japanese oil refineries seek to speed up US crude oil imports to counter disruptions caused by the Iran conflict. - They rent smaller ships capable of passing through the Panama Canal, reducing shipping time from around 50 days to 30 days. - Larger VLCC ships cannot pass through Panama, instead circumnavigating Africa, with at least four VLCCs currently en route from the US to Japan. - Upcoming shipments from medium-sized vessels are expected between late April and May 2026, with some passing through Panama. - Since late February 2026, Japanese refineries have increased US crude purchases amid market instability and regional conflicts. - Japan enhances direct oil transfers between ships in safe offshore areas to protect their fleets. - The short-term shift to smaller ships may end if Middle Eastern conflict resolves, especially if the Strait of Hormuz reopens. 464. </w:t>
      </w:r>
      <w:hyperlink r:id="rId368">
        <w:r>
          <w:rPr>
            <w:color w:val="0000EE"/>
            <w:u w:val="single"/>
          </w:rPr>
          <w:t>https://pmnewsnigeria.com/2026/04/08/nigerian-oil-slides-below-95-after-us-iran-ceasefire-deal/</w:t>
        </w:r>
      </w:hyperlink>
      <w:r>
        <w:t xml:space="preserve"> - * Nigerian crude oil prices dropped below $95 per barrel after Iran agreed to reopen the Strait of Hormuz temporary ceasefire with the US. * The ceasefire involved a two-week pause in attacks, easing fears of prolonged disruption to oil shipments. * The Strait of Hormuz is a key route passing about 20% of the world's oil, impacting global energy security. * Prices of Brent crude and WTI declined more than 15%, reflecting market reaction. * The event follows discussions between US and Iran, mediated by Pakistan, with a planned dialogue in Islamabad on April 10. 465. </w:t>
      </w:r>
      <w:hyperlink r:id="rId369">
        <w:r>
          <w:rPr>
            <w:color w:val="0000EE"/>
            <w:u w:val="single"/>
          </w:rPr>
          <w:t>https://esgnews.com/indonesia-sets-b50-biofuel-mandate-by-2028-to-cut-imports-strengthen-energy-security/?utm_source=rss&amp;utm_medium=rss&amp;utm_campaign=indonesia-sets-b50-biofuel-mandate-by-2028-to-cut-imports-strengthen-energy-security</w:t>
        </w:r>
      </w:hyperlink>
      <w:r>
        <w:t xml:space="preserve"> - * Indonesia will require all diesel users to adopt a 50% palm oil biodiesel blend (B50) by 2028, beginning with implementation in July 2023. * The policy aims to reduce fuel imports, stabilise energy supply, and expand domestic biofuel capacity. * The mandate includes phased implementation and supports ethanol blending and sustainable aviation fuel (SAF) starting in 2026-2027. * The policy addresses energy independence, rural economic development, and emissions reduction. * The move positions Indonesia as a regional leader in biofuel deployment, impacting global markets and trade flows. 466. </w:t>
      </w:r>
      <w:hyperlink r:id="rId370">
        <w:r>
          <w:rPr>
            <w:color w:val="0000EE"/>
            <w:u w:val="single"/>
          </w:rPr>
          <w:t>https://fxpro.news/market-overview/oil-prices-are-falling-but-not-giving-up-20260408/</w:t>
        </w:r>
      </w:hyperlink>
      <w:r>
        <w:t xml:space="preserve"> - * Oil prices declined after US-Iran talks, with Brent dropping 10% following news of the ceasefire. * Infrastructure rebuilding in the Middle East will take months, supporting higher oil prices. * OPEC reduced output by 7.56 million bpd in March, the largest in four decades. * The EIA estimates supply shortfall at 7.5 million bpd in March, rising to 9.1 million in April. * Brent forecast raised from $79 to $96 per barrel for 2023, with prices affected by geopolitical tensions. * Oil prices peaked at record levels of $146 and $150 per barrel for North Sea Forties and Arab Light, respectively. * Oil prices fell sharply after the ceasefire news, but infrastructure rebuilding could support prices over the long term. 467. </w:t>
      </w:r>
      <w:hyperlink r:id="rId371">
        <w:r>
          <w:rPr>
            <w:color w:val="0000EE"/>
            <w:u w:val="single"/>
          </w:rPr>
          <w:t>https://tribune.net.ph/2026/04/08/oil-hoarding</w:t>
        </w:r>
      </w:hyperlink>
      <w:r>
        <w:t xml:space="preserve"> - * An oil tank with 12,000 litres of diesel was lifted in Barangay Sacred Heart, Quezon City, on 8 April 2026. * A businessman and a homeowner face possible economic sabotage charges over alleged hoarding of fuel. * The incident occurs amid an ongoing crisis, raising concerns over fuel supply management. * The article implies potential issues with fuel inventory or supply chain management in the region. 468. </w:t>
      </w:r>
      <w:hyperlink r:id="rId372">
        <w:r>
          <w:rPr>
            <w:color w:val="0000EE"/>
            <w:u w:val="single"/>
          </w:rPr>
          <w:t>https://al-sharq.com/article/08/04/2026/%D8%AD%D8%B1%D9%83%D8%A9-%D9%85%D8%AD%D8%AF%D9%88%D8%AF%D8%A9-%D9%81%D9%8A-%D9%85%D8%B6%D9%8A%D9%82-%D9%87%D8%B1%D9%85%D8%B2-%D8%A8%D8%B9%D8%AF-%D9%85%D8%B1%D9%88%D8%B1-%D8%B3%D8%A7%D8%B9%D8%A7%D8%AA-%D8%B9%D9%84%D9%89-%D8%A5%D8%B9%D9%84%D8%A7%D9%86-%D9%88%D9%82%D9%81-%D8%A5%D8%B7%D9%84%D8%A7%D9%82-%D8%A7%D9%84%D9%86%D8%A7%D8%B1-1</w:t>
        </w:r>
      </w:hyperlink>
      <w:r>
        <w:t xml:space="preserve"> - * Data shows limited shipping activity in the Strait of Hormuz following over 6 hours since the US and Iran announced a ceasefire. * Analysts warn that shipping and insurance companies will need more positive indicators before resuming navigation. * Experts indicate that a ceasefire is necessary but not sufficient for normalised commercial shipping. * Ships are awaiting official maritime security guidance before re-entering the strait. * The real indicator will be the first ships testing the route; safe crossings could restore confidence and traffic. 469. </w:t>
      </w:r>
      <w:hyperlink r:id="rId373">
        <w:r>
          <w:rPr>
            <w:color w:val="0000EE"/>
            <w:u w:val="single"/>
          </w:rPr>
          <w:t>https://www.naijanews.com/2026/04/08/dangote-refinery-reverses-hike-reduces-petrol-price/</w:t>
        </w:r>
      </w:hyperlink>
      <w:r>
        <w:t xml:space="preserve"> - * Dangote Petroleum Refinery in Nigeria reduces Premium Motor Spirit (PMS) price to ₦1,200 per litre, down ₦75 from previous ₦1,275. * Price cut follows a recent drop in global crude oil prices, with Brent crude falling to $95.05 and WTI to $97.18 per barrel. * The decline in international oil prices is attributed to a US-Iran ceasefire announcement. * Industry analysts suggest diesel prices may also decrease soon. * The move provides relief amid volatility in Nigeria’s downstream petroleum sector. 470. </w:t>
      </w:r>
      <w:hyperlink r:id="rId374">
        <w:r>
          <w:rPr>
            <w:color w:val="0000EE"/>
            <w:u w:val="single"/>
          </w:rPr>
          <w:t>https://thearabianpost.com/cash-barrels-outrun-futures-in-oil-shock/</w:t>
        </w:r>
      </w:hyperlink>
      <w:r>
        <w:t xml:space="preserve"> - * Physical crude prices for immediate delivery have surged to near $150 a barrel, driven by supply disruption through Hormuz. * Disruption involves approximately 12 million barrels per day, about 12% of global supply, due to escalation involving Iran, US, and Israel. * Saudi Aramco increased May prices for Arab Light to a record premium, signalling physical tightness. * Product markets like jet fuel and diesel have also seen price hikes due to crude scarcity. * Asia, heavily reliant on Middle Eastern crude, faces currency, fiscal, and industrial risks amid the crisis. * Physical market remains tight despite a brief ceasefire announcement and Brent futures retreating below $100. 471. </w:t>
      </w:r>
      <w:hyperlink r:id="rId375">
        <w:r>
          <w:rPr>
            <w:color w:val="0000EE"/>
            <w:u w:val="single"/>
          </w:rPr>
          <w:t>https://euromaidanpress.com/2026/04/08/us-iran-ceasefire-oil-price-hormuz-russia-ukraine/</w:t>
        </w:r>
      </w:hyperlink>
      <w:r>
        <w:t xml:space="preserve"> - * Brent crude fell 15% after Iran-US ceasefire and partial reopening of Strait of Hormuz. * The decline marked the biggest one-day crash since 1991 Gulf War. * Iran's toll system for Strait transit charged vessels around $2 million, deemed illegal under UNCLOS. * Strait’s legal status disputed; Iran's fees challenged by international law experts. * Oil markets reacted, with increased prices for Russian Urals crude during the disruption. * Oil and shipping flows severely reduced, impacting global oil trade and regional security. * US-Iran talks scheduled in Islamabad to address unresolved issues including nuclear and regional proxies. 472. </w:t>
      </w:r>
      <w:hyperlink r:id="rId376">
        <w:r>
          <w:rPr>
            <w:color w:val="0000EE"/>
            <w:u w:val="single"/>
          </w:rPr>
          <w:t>https://bitcoinworld.co.in/iran-navy-strait-hormuz-permission/</w:t>
        </w:r>
      </w:hyperlink>
      <w:r>
        <w:t xml:space="preserve"> - * Iran’s naval forces issued a demand for mandatory transit permission for vessels passing through the Strait of Hormuz. * Iran’s announcement contradicts a recent US-brokered agreement to reopen the waterway. * The Iranian Navy broadcast a warning that vessels attempting passage without permission face destruction. * Military presence and traffic disruptions continue in the Persian Gulf, with increased Iranian naval activity. * Global oil markets and shipping routes are affected by the escalation, with potential increases in oil prices and transit costs. 473. </w:t>
      </w:r>
      <w:hyperlink r:id="rId377">
        <w:r>
          <w:rPr>
            <w:color w:val="0000EE"/>
            <w:u w:val="single"/>
          </w:rPr>
          <w:t>https://aviationa2z.com/index.php/2026/04/08/trump-announces-2-week-iran-ceasefire-impact-on-airlines/?utm_source=rss&amp;utm_medium=rss&amp;utm_campaign=trump-announces-2-week-iran-ceasefire-impact-on-airlines</w:t>
        </w:r>
      </w:hyperlink>
      <w:r>
        <w:t xml:space="preserve"> - * US President Donald Trump agreed to a two-week ceasefire with Iran, subject to the reopening of the Strait of Hormuz, starting April 7, 2026. * The deal involves Iran’s acceptance of safe passage through the strait and negotiations in Islamabad on April 10, 2026. * The ceasefire aimed to de-escalate tensions, with impacts on global oil prices and jet fuel supply, and reactions from Israel, Lebanon, Gulf nations. * Market reactions included falling oil prices and surging airline stocks, amid concerns over disrupted refining capacity and fuel costs. * Aviation sector faces prolonged recovery challenges with jet fuel prices remaining high, and airlines adjusting operations and fares accordingly. 474. </w:t>
      </w:r>
      <w:hyperlink r:id="rId378">
        <w:r>
          <w:rPr>
            <w:color w:val="0000EE"/>
            <w:u w:val="single"/>
          </w:rPr>
          <w:t>https://www.chroniclelive.co.uk/news/cost-of-living/oil-price-plunges-after-iran-33731896</w:t>
        </w:r>
      </w:hyperlink>
      <w:r>
        <w:t xml:space="preserve"> - * The US and Iran announced a ceasefire agreement, reopening the Strait of Hormuz for two weeks. * Oil prices plunged and global stock markets recovered sharply following the deal. * UK fuel prices reached new highs, with diesel at 190.6p per litre and petrol at 154.7p per litre. * The ceasefire has eased some pressure on fuel costs, but prices remain significantly higher than before the conflict. * The Strait of Hormuz's reopening impacts global oil supply, which passes through this strategic waterway. 475. </w:t>
      </w:r>
      <w:hyperlink r:id="rId379">
        <w:r>
          <w:rPr>
            <w:color w:val="0000EE"/>
            <w:u w:val="single"/>
          </w:rPr>
          <w:t>https://knnindia.co.in/news/newsdetails/global/middle-east-crisis-poses-demand-slowdown-delay-risks-to-gems-electronics-other-sectors-report</w:t>
        </w:r>
      </w:hyperlink>
      <w:r>
        <w:t xml:space="preserve"> - * The ongoing crisis in West Asia impacts India's economy through disruptions in energy markets, trade flows, and logistics. * The conflict affects global supply chains, shipping routes, and financial conditions. * India’s trade with the Gulf–Levant region accounts for nearly 15% of exports and 21% of imports, including mineral fuels, precious metals, and electronics. * Discretionary sectors such as gems and jewellery, electronics, apparel, and automobiles face slowing demand and order delays. * Key manufacturing hubs may face export pressure, and supply-side challenges arise from regional disruptions. * Critical shipping route Strait of Hormuz poses risks of prolonged disruption, affecting global energy supplies. * Volatility in crude oil prices increases costs for energy-intensive sectors, raising inflationary pressures. * Longer-term impacts could include sustained inflation, tighter financial conditions, and slower economic growth. 476. </w:t>
      </w:r>
      <w:hyperlink r:id="rId380">
        <w:r>
          <w:rPr>
            <w:color w:val="0000EE"/>
            <w:u w:val="single"/>
          </w:rPr>
          <w:t>https://www.seanews.com.tr/article/geopolitical-shocks-reshape-energy-shipping-mnpvwrh7</w:t>
        </w:r>
      </w:hyperlink>
      <w:r>
        <w:t xml:space="preserve"> - </w:t>
      </w:r>
      <w:r>
        <w:rPr>
          <w:i/>
        </w:rPr>
        <w:t>Conflict in the Middle East has reduced tanker traffic through the Strait of Hormuz by about 90%, affecting around 400 vessels in the Gulf.</w:t>
      </w:r>
      <w:r/>
      <w:r>
        <w:rPr>
          <w:i/>
        </w:rPr>
        <w:t>Major shipping companies including Maersk, MSC, Hapag-Lloyd, and CMA CGM have suspended transits.</w:t>
      </w:r>
      <w:r/>
      <w:r>
        <w:rPr>
          <w:i/>
        </w:rPr>
        <w:t>Insurers withdrew war risk cover; freight rates fluctuated.</w:t>
      </w:r>
      <w:r/>
      <w:r>
        <w:rPr>
          <w:i/>
        </w:rPr>
        <w:t>The Strait's cargo normally accounts for one-fifth of global oil supply, but volumes have collapsed.</w:t>
      </w:r>
      <w:r/>
      <w:r>
        <w:rPr>
          <w:i/>
        </w:rPr>
        <w:t>African ports face infrastructure constraints; new deep-water terminals are being developed in Morocco, Senegal, and Nigeria.</w:t>
      </w:r>
      <w:r/>
      <w:r>
        <w:rPr>
          <w:i/>
        </w:rPr>
        <w:t>Flexibility in shipping fleets, such as diversification and utilisation of mid-sized vessels, mitigates some impacts.</w:t>
      </w:r>
      <w:r/>
      <w:r>
        <w:rPr>
          <w:i/>
        </w:rPr>
        <w:t>Hybrid shipping models, including large deep-water vessels, mid-sized ships, and electrified coastal vessels, are emerging as key strategies during the crisis.</w:t>
      </w:r>
      <w:r>
        <w:t xml:space="preserve">477. </w:t>
      </w:r>
      <w:hyperlink r:id="rId381">
        <w:r>
          <w:rPr>
            <w:color w:val="0000EE"/>
            <w:u w:val="single"/>
          </w:rPr>
          <w:t>https://www.seanews.com.tr/article/damaged-russian-tanker-tow-stalls-in-bad-weather-mnpvx665</w:t>
        </w:r>
      </w:hyperlink>
      <w:r>
        <w:t xml:space="preserve"> - * A Libyan-led operation to tow the damaged Russian LNG carrier Arctic Metagaz was stalled due to severe weather, including strong winds and high seas. * Attempts to tow the vessel broke down on March 2 and April 2, amid weather conditions with wave heights of five metres and winds of 40 knots. * The Arctic Metagaz was attacked in the Mediterranean on March 3 by unmanned boats and drones, causing loss of propulsion, a fire, and gas explosion. * All 30 crew members evacuated safely; two received medical treatment for burns. * The vessel remains adrift with 100,000 cubic metres of LNG onboard, raising concerns over its future. 478. </w:t>
      </w:r>
      <w:hyperlink r:id="rId382">
        <w:r>
          <w:rPr>
            <w:color w:val="0000EE"/>
            <w:u w:val="single"/>
          </w:rPr>
          <w:t>https://www.seanews.com.tr/article/petronas-chartered-tanker-clears-hormuz-mnpvxv6d</w:t>
        </w:r>
      </w:hyperlink>
      <w:r>
        <w:t xml:space="preserve"> - * An oil tanker carrying Iraqi crude passed through the Strait of Hormuz after Iran exempted Iraqi vessels from restrictions. * The tanker Ocean Thunder loaded about one million barrels of Basrah Heavy crude on March 2. * The vessel was chartered by Petco, a unit of Petronas, and is expected to discharge in Malaysia's Pengerang in mid-April. * Seven Malaysia-linked ships were cleared by Iran to transit the strait following negotiations. * Iran initially closed the strait in response to US and Israeli airstrikes but later permitted passage for vessels without US or Israeli ties. 479. </w:t>
      </w:r>
      <w:hyperlink r:id="rId383">
        <w:r>
          <w:rPr>
            <w:color w:val="0000EE"/>
            <w:u w:val="single"/>
          </w:rPr>
          <w:t>https://www.seanews.com.tr/article/human-remains-found-on-thai-ship-hit-in-hormuz-mnpvxkfb</w:t>
        </w:r>
      </w:hyperlink>
      <w:r>
        <w:t xml:space="preserve"> - • A Thai-flagged cargo vessel, Mayuree Naree, was attacked in the Strait of Hormuz last month.</w:t>
        <w:br/>
      </w:r>
      <w:r/>
      <w:r>
        <w:rPr>
          <w:i/>
        </w:rPr>
        <w:t xml:space="preserve"> The attack damaged the engine room, caused a fire, and led to crew abandonment.</w:t>
        <w:br/>
      </w:r>
      <w:r>
        <w:rPr>
          <w:i/>
        </w:rPr>
      </w:r>
      <w:r>
        <w:t xml:space="preserve"> 20 crew members were rescued; 3 remain missing, presumed trapped.</w:t>
        <w:br/>
      </w:r>
      <w:r/>
      <w:r>
        <w:rPr>
          <w:i/>
        </w:rPr>
        <w:t xml:space="preserve"> Human remains were discovered on the vessel, with identities unverified.</w:t>
        <w:br/>
      </w:r>
      <w:r>
        <w:rPr>
          <w:i/>
        </w:rPr>
      </w:r>
      <w:r>
        <w:t xml:space="preserve"> The incident follows another attack on a ship, prompting calls for an international investigation. 480. </w:t>
      </w:r>
      <w:hyperlink r:id="rId384">
        <w:r>
          <w:rPr>
            <w:color w:val="0000EE"/>
            <w:u w:val="single"/>
          </w:rPr>
          <w:t>https://www.seanews.com.tr/article/korea-exempts-surcharges-from-tariffs-mnpvx0bl</w:t>
        </w:r>
      </w:hyperlink>
      <w:r>
        <w:t xml:space="preserve"> - * Korea will temporarily exempt shipping surcharges from tariffs on imports rerouted due to Strait of Hormuz disruptions. * Measures include fast-tracking customs clearance and excluding detour-related surcharges from import duty calculations. * The changes will be in effect after a revision to the Customs Act next week and retroactively applied. * Freight costs for Middle East-China tanker rates increased significantly, with the Worldscale index up 608% year-on-year. * The government will ease certain regulatory rules to address supply chain issues for raw materials and food products. 481. </w:t>
      </w:r>
      <w:hyperlink r:id="rId385">
        <w:r>
          <w:rPr>
            <w:color w:val="0000EE"/>
            <w:u w:val="single"/>
          </w:rPr>
          <w:t>https://www.haitinews.net/news/278971014/african-nation-declares-energy-emergency</w:t>
        </w:r>
      </w:hyperlink>
      <w:r>
        <w:t xml:space="preserve"> - * Madagascar declares a 15-day energy emergency due to fuel supply crisis caused by bad weather and Middle East conflict. * The conflict affects shipping through the Strait of Hormuz, a key chokepoint, impacting energy supplies across Africa. * Madagascar's government says measures are being taken to restore energy supply. * Other African countries, including South Africa, Senegal, and Kenya, implement emergency policies to respond to rising fuel prices. * Nigeria's Dangote refinery increases fuel and fertiliser exports to African markets to address supply disruptions. * US President Donald Trump announces a ceasefire in the Gulf to aid shipping stability. 482. </w:t>
      </w:r>
      <w:hyperlink r:id="rId386">
        <w:r>
          <w:rPr>
            <w:color w:val="0000EE"/>
            <w:u w:val="single"/>
          </w:rPr>
          <w:t>https://tfipost.com/2026/04/iran-slaps-2-million-toll-on-strait-of-hormuz-puts-global-oil-market-under-tehrans-control/</w:t>
        </w:r>
      </w:hyperlink>
      <w:r>
        <w:t xml:space="preserve"> - * Iran announced a $2 million fee for foreign vessels crossing the Strait of Hormuz, citing security, infrastructure, and environmental costs. * The move aims to assert control over the strategic chokepoint through which 21 million barrels of oil per day pass. * The announcement could impact global energy markets, increase shipping insurance costs, and influence regional geopolitics. * Historically, Iran has used the strait as leverage in negotiations, and this move formalises its control. * The development may lead to strategic recalibrations by energy-importing nations and regional rivals. 483. </w:t>
      </w:r>
      <w:hyperlink r:id="rId387">
        <w:r>
          <w:rPr>
            <w:color w:val="0000EE"/>
            <w:u w:val="single"/>
          </w:rPr>
          <w:t>https://fd.nl/bedrijfsleven/1592313/ruim-duizend-schepen-wachten-op-doorvaart-door-de-straat-van-hormuz</w:t>
        </w:r>
      </w:hyperlink>
      <w:r>
        <w:t xml:space="preserve"> - * Vaarbeweging door de Straat van Hormuz heropend, schepen kunnen weer de Perzische Golf passeren. * Al bijna zes weken wachten minstens achthonderd schepen, voornamelijk energieproducten. * Honderden schepen verzamelen zich om naar binnen te varen na sluiting van de energiecorridor. * 479 tankers met energieproducten vast in de Perzische Golf, waaronder ruwe olie, chemicaliën en LNG. * Door de sluiting was de doorvaart in februari en maart sterk verminderd; in februari circa 130 schepen per dag. * Vorig jaar passeerden 15 miljoen vaten ruwe olie per dag de Straat van Hormuz, een derde van wereldwijde handel. 484. </w:t>
      </w:r>
      <w:hyperlink r:id="rId388">
        <w:r>
          <w:rPr>
            <w:color w:val="0000EE"/>
            <w:u w:val="single"/>
          </w:rPr>
          <w:t>https://www.cryptobreaking.com/global-markets-shift-as-oil/</w:t>
        </w:r>
      </w:hyperlink>
      <w:r>
        <w:t xml:space="preserve"> - * Oil prices exceeded $110 per barrel due to supply disruptions, with Brent near $110 and WTI above $112, the highest since 2022. * The Strait of Hormuz experienced partial disruption, affecting about one-fifth of global oil shipments, increasing tanker delays and insurance costs. * Higher energy prices contributed to inflation concerns and economic uncertainty worldwide. * Bitcoin held around $68,400, maintaining stability despite market volatility, supported by institutional demand and strong support levels. * Equity markets fluctuated amid geopolitical risks, with mixed outcomes and signs of potential diplomatic engagement. * Markets remained uncertain as geopolitical tensions and economic data influenced investor sentiment. 485. </w:t>
      </w:r>
      <w:hyperlink r:id="rId389">
        <w:r>
          <w:rPr>
            <w:color w:val="0000EE"/>
            <w:u w:val="single"/>
          </w:rPr>
          <w:t>https://www.getaway.co.za/travel-news/jet-fuel-supply-disruption-iata/</w:t>
        </w:r>
      </w:hyperlink>
      <w:r>
        <w:t xml:space="preserve"> - * Jet fuel supply could take months to stabilise following the Middle East conflict. * The Strait of Hormuz, a key oil choke point, has been largely paralysed. * IATA's Willie Walsh warns full recovery of supply and prices may take months. * Airlines in South Africa have increased ticket prices due to higher fuel costs. * Passengers may face more expensive tickets and fewer route options. 486. </w:t>
      </w:r>
      <w:hyperlink r:id="rId388">
        <w:r>
          <w:rPr>
            <w:color w:val="0000EE"/>
            <w:u w:val="single"/>
          </w:rPr>
          <w:t>https://www.cryptobreaking.com/global-markets-shift-as-oil/</w:t>
        </w:r>
      </w:hyperlink>
      <w:r>
        <w:t xml:space="preserve"> - * Oil prices rose above $110 per barrel due to supply disruptions, with the Strait of Hormuz partially disrupted, affecting nearly one-fifth of global oil shipments. * Shipping insurance costs increased sharply as tanker delays and risks grew in the region. * Bitcoin maintained stability around $68,400 despite market volatility, supported by institutional demand and long-term holder activity. * Equity markets showed mixed results amid geopolitical pressures, with fluctuations before stabilising near closing levels. * Energy costs influenced inflation concerns and economic stability in major economies, impacting supply chains and demand.</w:t>
      </w:r>
      <w:r/>
    </w:p>
    <w:p>
      <w:r/>
      <w:r>
        <w:t xml:space="preserve">487. </w:t>
      </w:r>
      <w:hyperlink r:id="rId390">
        <w:r>
          <w:rPr>
            <w:color w:val="0000EE"/>
            <w:u w:val="single"/>
          </w:rPr>
          <w:t>https://www.dawn.com/news/1989864/first-ships-pass-through-strait-of-hormuz-since-ceasefire-monitor</w:t>
        </w:r>
      </w:hyperlink>
      <w:r>
        <w:t xml:space="preserve"> - * Two ships have passed through the Strait of Hormuz following Iran's agreement to reopen the waterway as part of a ceasefire deal. * The Greek-owned bulk carrier NJ Earth crossed at 08:44 UTC, and the Liberia-flagged Daytona Beach at 06:59 UTC. * US and Iran agreed to a two-week ceasefire, permitting passage through the Strait via coordination with Iran's armed forces. * MarineTraffic analyst noted the transit could indicate movement but remains uncertain if it signals a broader reopening. * About 800 ships are currently stuck in the Gulf due to previously severe restrictions since February 28. 488. </w:t>
      </w:r>
      <w:hyperlink r:id="rId391">
        <w:r>
          <w:rPr>
            <w:color w:val="0000EE"/>
            <w:u w:val="single"/>
          </w:rPr>
          <w:t>https://nypost.com/2026/04/08/world-news/iran-threatens-to-destroy-ships-that-pass-through-strait-of-hormuz-despite-cease-fire-pact/</w:t>
        </w:r>
      </w:hyperlink>
      <w:r>
        <w:t xml:space="preserve"> - * Iran’s navy warns foreign ships they will be destroyed if they transit the Strait of Hormuz without permission. * The threat follows US President Trump’s announcement of a cease-fire agreement allowing passage. * The cease-fire lasts for two weeks while negotiations for a longer-term resolution continue. * The Strait of Hormuz is a critical global oil transit route, with over a fifth of seaborne oil passing through annually. * The threat occurs amidst previous Iranian missile and drone attacks on the strait in retaliation for US-Israeli strikes. 489. </w:t>
      </w:r>
      <w:hyperlink r:id="rId392">
        <w:r>
          <w:rPr>
            <w:color w:val="0000EE"/>
            <w:u w:val="single"/>
          </w:rPr>
          <w:t>https://www.bairdmaritime.com/shipping/trump-pledges-us-help-to-get-ships-moving-again-in-strait-of-hormuz</w:t>
        </w:r>
      </w:hyperlink>
      <w:r>
        <w:t xml:space="preserve"> - * US President Donald Trump announced the US will assist with increasing shipping traffic in the Strait of Hormuz. * The statement was made on Wednesday, following a two-week ceasefire agreement with Iran. * The ceasefire depends on Iran halting its blockade of oil and gas shipments through the strait. * The Strait of Hormuz handles approximately one-fifth of global oil shipments. * The development concerns the reopening of the strait and stabilisation of maritime traffic. 490. </w:t>
      </w:r>
      <w:hyperlink r:id="rId393">
        <w:r>
          <w:rPr>
            <w:color w:val="0000EE"/>
            <w:u w:val="single"/>
          </w:rPr>
          <w:t>https://londonjournal.co.uk/2026/04/08/iran-us-ceasefire-breaking-news-war-stopped-global-oil-lifeline-resumed-but-what-is-irans-next-bet-on-hormuz/</w:t>
        </w:r>
      </w:hyperlink>
      <w:r>
        <w:t xml:space="preserve"> - * Iran and US agreed to a two-week ceasefire in the Strait of Hormuz, allowing safe passage of oil and gas. * The ceasefire was announced by US President Donald Trump, conditional on Iran opening the strait. * Iran's foreign minister indicated possible technical coordination, but toll collection remains uncertain. * Despite the ceasefire, tensions continue with reports of missile attacks from Iran and ongoing sanctions and uranium program issues. * The reopening of Hormuz is expected to ease global oil supply and reduce prices temporarily, but security threats remain. * The two-week period is crucial for both sides to assess strategic and political outcomes. 491. </w:t>
      </w:r>
      <w:hyperlink r:id="rId394">
        <w:r>
          <w:rPr>
            <w:color w:val="0000EE"/>
            <w:u w:val="single"/>
          </w:rPr>
          <w:t>https://www.edie.net/ecb-leader-eu-cant-afford-not-to-accelerate-energy-transition-amid-iran-war/</w:t>
        </w:r>
      </w:hyperlink>
      <w:r>
        <w:t xml:space="preserve"> - - Frank Elderson emphasised the importance of accelerating the EU's energy transition due to increased energy costs caused by the Iran war. - The EU aims to increase renewable energy share to at least 42.5% by 2030, revising policies accordingly. - The IEA, IMF, and World Bank formed a group to coordinate the global response to energy and economic impacts of the Iran war. - Elderson highlighted the structural benefits of domestically produced renewable energy for macroeconomic stability and strategic autonomy. - EU policy measures, including REPowerEU, focus on reducing fossil fuel imports, especially from Russia. 492. </w:t>
      </w:r>
      <w:hyperlink r:id="rId395">
        <w:r>
          <w:rPr>
            <w:color w:val="0000EE"/>
            <w:u w:val="single"/>
          </w:rPr>
          <w:t>https://tradebrains.in/why-did-shaily-engineering-shares-crash-14/</w:t>
        </w:r>
      </w:hyperlink>
      <w:r>
        <w:t xml:space="preserve"> - * Shares of Shaily Engineering Plastics Ltd declined 14% following a surge in raw material costs by 50–70% due to the West Asia crisis. * The plastic industry faces supply disruptions, higher logistics, and fuel costs, impacting margins and liquidity. * The company is planning a new medical devices facility in Abu Dhabi with an investment of AED 130–150 million, operational by Q4 FY28. * Sector impacts include increased raw material costs, supply chain disruptions, and industry-wide margin pressures. * Industry stakeholders call for policy support and risk mitigation to ensure sector resilience.</w:t>
      </w:r>
      <w:r/>
    </w:p>
    <w:p>
      <w:r/>
      <w:r>
        <w:t xml:space="preserve">493. </w:t>
      </w:r>
      <w:hyperlink r:id="rId374">
        <w:r>
          <w:rPr>
            <w:color w:val="0000EE"/>
            <w:u w:val="single"/>
          </w:rPr>
          <w:t>https://thearabianpost.com/cash-barrels-outrun-futures-in-oil-shock/</w:t>
        </w:r>
      </w:hyperlink>
      <w:r>
        <w:t xml:space="preserve"> - * Physical crude prices near $150 a barrel have surged due to supply disruptions in Hormuz. * North Sea Forties crude reached $146.09 a barrel, above 2008 peaks, while Brent futures lagged. * Disruption from Iran-U.S.-Israel conflict affects roughly 12 million barrels a day of supply. * Saudi Aramco raised May Arab Light prices to a record premium of $19.50 over benchmarks. * Product markets, including jet fuel and diesel, show signs of tightness amid crude shortages. * Asia, heavily dependent on Middle Eastern crude, faces currency, fiscal, and industrial risks. * Brent temporarily fell below $100 after ceasefire, but immediate supplies remain tight. 494. </w:t>
      </w:r>
      <w:hyperlink r:id="rId396">
        <w:r>
          <w:rPr>
            <w:color w:val="0000EE"/>
            <w:u w:val="single"/>
          </w:rPr>
          <w:t>https://www.thesun.co.uk/money/38754569/oil-fuel-prices-down-petrol-uk/</w:t>
        </w:r>
      </w:hyperlink>
      <w:r>
        <w:t xml:space="preserve"> - * Oil prices fell by nearly 14% on April 7, 2026, after US President Donald Trump announced a ceasefire with Iran. * The ceasefire was linked to Iran agreeing to reopen the Strait of Hormuz, which had caused significant supply disruptions. * Brent crude prices dropped from around £89 per barrel in April to about £70, with a forecast of gradual price reduction through 2026 and 2027. * UK petrol prices as of April 8 stand at 157.02p per litre for unleaded and 189.42p per litre for diesel. * Retailers may delay passing wholesale price decreases to consumers, and the ceasefire remains temporary, with ongoing tensions.</w:t>
      </w:r>
      <w:r/>
    </w:p>
    <w:p>
      <w:r/>
      <w:r>
        <w:t xml:space="preserve">495. </w:t>
      </w:r>
      <w:hyperlink r:id="rId397">
        <w:r>
          <w:rPr>
            <w:color w:val="0000EE"/>
            <w:u w:val="single"/>
          </w:rPr>
          <w:t>https://www.aftenbladet.no/utenriks/i/43OdBG/de-foerste-skipene-har-kommet-seg-gjennom-hormuzstredet-viser-marinetraffic</w:t>
        </w:r>
      </w:hyperlink>
      <w:r>
        <w:t xml:space="preserve"> - * The first ships have passed through Hormuz Strait after a two-week ceasefire in the Iran conflict, as shown by MarineTraffic. * Greek-flagged bulk carrier NJ Earth crossed at 8.44 UTC, and Liberian-flagged Daytona Beach at 6.49 UTC. * The opening of Hormuz Strait was a condition for the US and Israel to cease attacks on Iran. * Iran threatened to attack ships passing through after the war began on 28 February. * Many merchant ships have been stranded in the Persian Gulf, carrying oil, gas, and fertiliser. * 20% of global gas and oil supplies go through the Strait, and the Iranian blockade caused a sharp increase in oil and gas prices. 496. </w:t>
      </w:r>
      <w:hyperlink r:id="rId398">
        <w:r>
          <w:rPr>
            <w:color w:val="0000EE"/>
            <w:u w:val="single"/>
          </w:rPr>
          <w:t>https://investorsking.com/2026/04/08/crude-oil-nears-150-before-pullback-as-hormuz-crisis-rattles-global-markets/</w:t>
        </w:r>
      </w:hyperlink>
      <w:r>
        <w:t xml:space="preserve"> - * Crude oil prices surged toward $150 per barrel before retreating due to tensions around the Strait of Hormuz. * Disruption of global supply flows caused extreme volatility in energy markets. * Price swings reflected geopolitical tensions involving the US, Israel, and Iran. * Major energy companies, including Shell, indicated potential operational impacts. * Market remains highly sensitive to geopolitical developments and regional stability.</w:t>
      </w:r>
      <w:r/>
    </w:p>
    <w:p>
      <w:r/>
      <w:r>
        <w:t xml:space="preserve">497. </w:t>
      </w:r>
      <w:hyperlink r:id="rId399">
        <w:r>
          <w:rPr>
            <w:color w:val="0000EE"/>
            <w:u w:val="single"/>
          </w:rPr>
          <w:t>https://globallnghub.com/lng-carriers-the-shipbuilding-boom-meets-a-geopolitical-storm.html</w:t>
        </w:r>
      </w:hyperlink>
      <w:r>
        <w:t xml:space="preserve"> - * LNG carriers face a short-term freight surge and medium-term oversupply risk due to disruptions in Qatari export volumes. * Strikes in Iran and the Strait of Hormuz near zero traffic have caused spot rates to surge from approximately $42k to $300k per day. * Most of the new LNG vessel orders are linked to QatarEnergy's North Field expansion, which may face volumes shortfalls. * The medium-term market shows elevated spot rates with softening forward markets due to displaced Qatar cargo. * South Korea and China are affected by Hormuz dependency, complicating shipbuilding costs amid energy security concerns. 498. </w:t>
      </w:r>
      <w:hyperlink r:id="rId400">
        <w:r>
          <w:rPr>
            <w:color w:val="0000EE"/>
            <w:u w:val="single"/>
          </w:rPr>
          <w:t>https://www.naftemporiki.gr/maritime/2095900/i-krymmeni-yperaxia-toy-nisioy-chargk/?utm_source=rss&amp;utm_medium=rss&amp;utm_campaign=i-krymmeni-yperaxia-toy-nisioy-chargk</w:t>
        </w:r>
      </w:hyperlink>
      <w:r>
        <w:t xml:space="preserve"> - * The island of Kharg is a key hub for Chinese and Indian oil supplies, handling most Iranian oil exports. * US sanctions since 2019 have reduced Iranian exports to China and India from around 20 million barrels daily to about 1.7 million barrels. * Iran’s oil export capacity from Kharg is now limited to 1–2 tankers daily, mainly to China and India. * Incidents in the Persian Gulf, including attacks on ships near Kharg and Strait of Hormuz, have heightened security concerns. * Maritime activity through the Strait of Hormuz remains limited, with only six vessel transits recorded recently, indicating ongoing disruptions. 499. </w:t>
      </w:r>
      <w:hyperlink r:id="rId401">
        <w:r>
          <w:rPr>
            <w:color w:val="0000EE"/>
            <w:u w:val="single"/>
          </w:rPr>
          <w:t>https://curierulnational.ro/intrebarea-la-care-inca-nu-avem-raspunsul-i-se-va-permite-iranului-sa-perceapa-taxa-de-pana-la-2-mil-usd-per-vapor-care-pleaca-din-golful-persic/</w:t>
        </w:r>
      </w:hyperlink>
      <w:r>
        <w:t xml:space="preserve"> - * Iran and Oman plan to charge transit fees for ships crossing the Strait of Hormuz during a two-week ceasefire. * Iran has requested a fee of up to 2 million USD per vessel, with revenue to be shared between Iran and Oman. * The traffic through the strait remains largely halted, with only about 5% of pre-war flow passing through. * Some ships from Pakistan and India have negotiated guaranteed passage with Iran. * The actual implementation of the tax and its acceptance by maritime operators remain unclear. 500. </w:t>
      </w:r>
      <w:hyperlink r:id="rId402">
        <w:r>
          <w:rPr>
            <w:color w:val="0000EE"/>
            <w:u w:val="single"/>
          </w:rPr>
          <w:t>https://www.alsumaria.tv/news/international/561043/quot%D8%A8%D9%84%D9%88%D9%85%D8%A8%D8%B1%D8%BAquot-800-%D8%B3%D9%81%D9%8A%D9%86%D8%A9-%D8%B9%D8%A7%D9%84%D9%82%D8%A9-%D9%81%D9%8A-%D9%87%D8%B1%D9%85%D8%B2?src=rss&amp;utm_source=thewall360&amp;utm_medium=rss-articles&amp;utm_campaign=rss&amp;utm_term=Rss</w:t>
        </w:r>
      </w:hyperlink>
      <w:r>
        <w:t xml:space="preserve"> - * Over 800 ships are stranded in the waters of the Strait of Hormuz, seeking to be removed. * The region has been closed since US and Israeli strikes in late February, leading to a severe energy supply crisis. * The blockade has halted thousands of sailors and shipments, causing major slowdown in navigation. * An agreement was reached to cease fire for safe passage, with unclear details on fees and full reopening. * The normal flow, previously 135 ships daily, has sharply decreased; many ships carry oil, gas, or dry cargo. * About 20,000 civilian sailors are stranded, facing shortages, fatigue, and psychological pressure.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bn.com/u-s-economy-grew-a-sluggish-0-5-in-fourth-quarter-government-says/" TargetMode="External"/><Relationship Id="rId10" Type="http://schemas.openxmlformats.org/officeDocument/2006/relationships/hyperlink" Target="https://boereport.com/2026/04/09/attacks-cut-saudi-oil-output-and-east-west-pipeline-flow-state-news-agency-says/" TargetMode="External"/><Relationship Id="rId11" Type="http://schemas.openxmlformats.org/officeDocument/2006/relationships/hyperlink" Target="https://www.haberler.com/guncel/suudi-arabistan-enerji-tesislerine-saldirilar-petrol-akisini-etkiledi-19734410-haberi/" TargetMode="External"/><Relationship Id="rId12" Type="http://schemas.openxmlformats.org/officeDocument/2006/relationships/hyperlink" Target="https://timeskuwait.com/attacks-on-saudi-energy-facilities-disrupt-output-leave-one-dead/" TargetMode="External"/><Relationship Id="rId13" Type="http://schemas.openxmlformats.org/officeDocument/2006/relationships/hyperlink" Target="https://mishtalk.com/economics/real-personal-income-declines-in-february-you-lost-money-to-inflation/" TargetMode="External"/><Relationship Id="rId14" Type="http://schemas.openxmlformats.org/officeDocument/2006/relationships/hyperlink" Target="https://easternherald.com/2026/04/09/imf-middle-east-war-global-economy-oil-lng-shock/" TargetMode="External"/><Relationship Id="rId15" Type="http://schemas.openxmlformats.org/officeDocument/2006/relationships/hyperlink" Target="https://investinglive.com/news/imf-warns-iran-war-fuels-inflation-surge-and-global-growth-slowdown-20260409/" TargetMode="External"/><Relationship Id="rId16" Type="http://schemas.openxmlformats.org/officeDocument/2006/relationships/hyperlink" Target="https://www.notiziegeopolitiche.net/arabia-saudita-interrotte-attivita-in-diversi-impianti-energetici-a-seguito-dei-recenti-attacchi/?utm_source=rss&amp;utm_medium=rss&amp;utm_campaign=arabia-saudita-interrotte-attivita-in-diversi-impianti-energetici-a-seguito-dei-recenti-attacchi" TargetMode="External"/><Relationship Id="rId17" Type="http://schemas.openxmlformats.org/officeDocument/2006/relationships/hyperlink" Target="https://capitolfax.com/2026/04/09/feds-illinois-economy-grew-to-12-trillion-in-2025/" TargetMode="External"/><Relationship Id="rId18" Type="http://schemas.openxmlformats.org/officeDocument/2006/relationships/hyperlink" Target="https://www.stvincenttimes.com/former-st-vincent-prime-minister-warns-of-global-recession/" TargetMode="External"/><Relationship Id="rId19" Type="http://schemas.openxmlformats.org/officeDocument/2006/relationships/hyperlink" Target="https://www.skynewsarabia.com/business/1863375-%D9%85%D8%AF%D9%8A%D8%B1%D8%A9-%D8%B5%D9%86%D8%AF%D9%88%D9%82-%D8%A7%D9%84%D9%86%D9%82%D8%AF-%D9%86%D8%AA%D9%88%D9%82%D8%B9-%D8%AA%D8%A4%D8%AF%D9%8A-%D8%A7%D9%84%D8%AD%D8%B1%D8%A8-%D8%B2%D9%8A%D8%A7%D8%AF%D8%A9-%D8%B7%D9%84%D8%A8%D8%A7%D8%AA-%D8%A7%D9%84%D8%AF%D8%B9%D9%85" TargetMode="External"/><Relationship Id="rId20" Type="http://schemas.openxmlformats.org/officeDocument/2006/relationships/hyperlink" Target="https://www.eldiario.ec/mundo/el-fmi-determina-que-la-crisis-por-el-conflicto-en-iran-sera-grande-global-y-asimetrica-09042026/" TargetMode="External"/><Relationship Id="rId21" Type="http://schemas.openxmlformats.org/officeDocument/2006/relationships/hyperlink" Target="https://www.okaz.com.sa/economy/na/2243526" TargetMode="External"/><Relationship Id="rId22" Type="http://schemas.openxmlformats.org/officeDocument/2006/relationships/hyperlink" Target="https://www.maritimeprofessional.com/news/crude-loadings-continue-yanbu-port-417838" TargetMode="External"/><Relationship Id="rId23" Type="http://schemas.openxmlformats.org/officeDocument/2006/relationships/hyperlink" Target="https://news.ssbcrack.com/imf-warns-iran-war-threatens-global-economic-growth-outlook/" TargetMode="External"/><Relationship Id="rId24" Type="http://schemas.openxmlformats.org/officeDocument/2006/relationships/hyperlink" Target="https://www.lanacion.com.ar/economia/el-fmi-preve-una-revision-a-la-baja-del-crecimiento-global-por-el-impacto-de-la-guerra-en-medio-nid09042026/" TargetMode="External"/><Relationship Id="rId25" Type="http://schemas.openxmlformats.org/officeDocument/2006/relationships/hyperlink" Target="https://www.thehindubusinessline.com/economy/surging-raw-material-costs-hit-pvc-and-packaging-industries-hard/article70843357.ece" TargetMode="External"/><Relationship Id="rId26" Type="http://schemas.openxmlformats.org/officeDocument/2006/relationships/hyperlink" Target="https://www.jpost.com/middle-east/iran-news/article-892488" TargetMode="External"/><Relationship Id="rId27" Type="http://schemas.openxmlformats.org/officeDocument/2006/relationships/hyperlink" Target="https://oilprice.com/Energy/Energy-General/Why-Oil-Markets-Remain-on-Edge-Despite-Ceasefire.html" TargetMode="External"/><Relationship Id="rId28" Type="http://schemas.openxmlformats.org/officeDocument/2006/relationships/hyperlink" Target="https://coincentral.com/oil-prices-rise-above-100-as-strait-of-hormuz-remains-blocked-after-us-iran-ceasefire/" TargetMode="External"/><Relationship Id="rId29" Type="http://schemas.openxmlformats.org/officeDocument/2006/relationships/hyperlink" Target="https://entornointeligente.com/eeuu-se-esta-dando-cuenta-que-venezuela-es-un-estado-fallido/" TargetMode="External"/><Relationship Id="rId30" Type="http://schemas.openxmlformats.org/officeDocument/2006/relationships/hyperlink" Target="https://energynow.com/2026/04/strait-of-hormuz-is-shut-must-reopen-without-conditions-uae-oil-giant-adnocs-ceo-says/" TargetMode="External"/><Relationship Id="rId31" Type="http://schemas.openxmlformats.org/officeDocument/2006/relationships/hyperlink" Target="https://www.bworldonline.com/economy/2026/04/09/742031/phl-urged-to-stock-up-on-petroleum-fertilizer-while-strait-of-hormuz-remains-open/" TargetMode="External"/><Relationship Id="rId32" Type="http://schemas.openxmlformats.org/officeDocument/2006/relationships/hyperlink" Target="https://londonlovesbusiness.com/strait-chokehold-keeps-fuel-prices-high-as-iran-rations-tanker-traffic/" TargetMode="External"/><Relationship Id="rId33" Type="http://schemas.openxmlformats.org/officeDocument/2006/relationships/hyperlink" Target="https://www.sondakika.com/guncel/haber-iran-israil-savasi-sonrasi-jet-yakiti-fiyatlari-rekor-seviyeye-ulasti-19733129/" TargetMode="External"/><Relationship Id="rId34" Type="http://schemas.openxmlformats.org/officeDocument/2006/relationships/hyperlink" Target="https://investinglive.com/technical-analysis/wti-crude-breaks-the-382-retracement-of-the-ceasefire-decline-20260409/" TargetMode="External"/><Relationship Id="rId35" Type="http://schemas.openxmlformats.org/officeDocument/2006/relationships/hyperlink" Target="https://www.business-standard.com/economy/news/india-caps-refinery-margins-after-windfall-export-tax-to-curb-losses-126040901055_1.html" TargetMode="External"/><Relationship Id="rId36" Type="http://schemas.openxmlformats.org/officeDocument/2006/relationships/hyperlink" Target="https://bankingjournal.aba.com/2026/04/aba-databank-u-s-gdp-moderates-in-final-q4-estimate/" TargetMode="External"/><Relationship Id="rId37" Type="http://schemas.openxmlformats.org/officeDocument/2006/relationships/hyperlink" Target="https://economictimes.indiatimes.com/news/international/us/us-gdp-growth-crashes-to-0-5-in-q4-2025-why-the-us-economy-slowed-sharply-despite-4-4-surge-did-43-day-shutdown-or-iran-war-trigger-recession-fears/articleshow/130144941.cms" TargetMode="External"/><Relationship Id="rId38" Type="http://schemas.openxmlformats.org/officeDocument/2006/relationships/hyperlink" Target="https://stratnewsglobal.com/indo-pacific/japan/japan-considers-releasing-20-days-worth-of-oil-from-reserves/" TargetMode="External"/><Relationship Id="rId39" Type="http://schemas.openxmlformats.org/officeDocument/2006/relationships/hyperlink" Target="https://oilprice.com/Latest-Energy-News/World-News/China-Weighs-Bailout-for-Airlines-Struggling-with-Fuel-Shock.html" TargetMode="External"/><Relationship Id="rId40" Type="http://schemas.openxmlformats.org/officeDocument/2006/relationships/hyperlink" Target="https://www.legit.ng/business-economy/energy/1704748-cooking-gas-prices-jump-dangote-refinery-depot-owners-adjust-rates-fast/" TargetMode="External"/><Relationship Id="rId41" Type="http://schemas.openxmlformats.org/officeDocument/2006/relationships/hyperlink" Target="https://boereport.com/2026/04/09/european-african-crude-oil-prices-hit-records-on-supply-disruptions-despite-ceasefire/" TargetMode="External"/><Relationship Id="rId42" Type="http://schemas.openxmlformats.org/officeDocument/2006/relationships/hyperlink" Target="https://bitcoinworld.co.in/us-gdp-q4-2024-growth-slowdown-2/" TargetMode="External"/><Relationship Id="rId43" Type="http://schemas.openxmlformats.org/officeDocument/2006/relationships/hyperlink" Target="https://www.gurufocus.com/news/8783450/reliance-caps-fuel-purchases-at-1000-rupees-as-supply-disruptions-persist" TargetMode="External"/><Relationship Id="rId44" Type="http://schemas.openxmlformats.org/officeDocument/2006/relationships/hyperlink" Target="https://www.theguardian.com/australia-news/2026/apr/09/australia-fuel-crisis-petrol-prices-tracker-shortage-diesel-reserves" TargetMode="External"/><Relationship Id="rId45" Type="http://schemas.openxmlformats.org/officeDocument/2006/relationships/hyperlink" Target="https://egyptoil-gas.com/news/japan-to-tap-oil-stockpiles-for-additional-20-days-amid-energy-supply-crisis/?utm_source=rss&amp;utm_medium=rss&amp;utm_campaign=japan-to-tap-oil-stockpiles-for-additional-20-days-amid-energy-supply-crisis" TargetMode="External"/><Relationship Id="rId46" Type="http://schemas.openxmlformats.org/officeDocument/2006/relationships/hyperlink" Target="https://www.irishmirror.ie/news/irish-news/fuel-protest-petrol-prices-queues-36990123" TargetMode="External"/><Relationship Id="rId47" Type="http://schemas.openxmlformats.org/officeDocument/2006/relationships/hyperlink" Target="https://www.rivieramm.com/news-content-hub/threatening-mines-iran-claims-new-hormuz-traffic-scheme-vessels-told-strait-closed-88419" TargetMode="External"/><Relationship Id="rId48" Type="http://schemas.openxmlformats.org/officeDocument/2006/relationships/hyperlink" Target="https://e24.no/boers-og-finans/i/j0vapo/iransk-minister-skip-trenger-tillatelse-for-aa-passere-hormuzstredet" TargetMode="External"/><Relationship Id="rId49" Type="http://schemas.openxmlformats.org/officeDocument/2006/relationships/hyperlink" Target="https://www.deccanchronicle.com/world/iran-unveils-alternate-shipping-routes-in-strait-of-hormuz-amid-security-concerns-1949465" TargetMode="External"/><Relationship Id="rId50" Type="http://schemas.openxmlformats.org/officeDocument/2006/relationships/hyperlink" Target="https://www.fodmapeveryday.com/10-warning-signs-the-u-s-economy-is-heading-toward-a-major-crash/" TargetMode="External"/><Relationship Id="rId51" Type="http://schemas.openxmlformats.org/officeDocument/2006/relationships/hyperlink" Target="https://easternherald.com/2026/04/09/130-million-barrels-trapped-oil-crisis-100-hormuz-chaos/" TargetMode="External"/><Relationship Id="rId52" Type="http://schemas.openxmlformats.org/officeDocument/2006/relationships/hyperlink" Target="https://www.eenews.net/articles/middle-east-chaos-signals-long-term-energy-restructuring/" TargetMode="External"/><Relationship Id="rId53" Type="http://schemas.openxmlformats.org/officeDocument/2006/relationships/hyperlink" Target="https://www.sondakika.com/guncel/haber-hurmuz-bogazi-krizi-ve-enerji-piyasalarinda-19732382/" TargetMode="External"/><Relationship Id="rId54" Type="http://schemas.openxmlformats.org/officeDocument/2006/relationships/hyperlink" Target="https://www.sondakika.com/guncel/haber-hurmuz-bogazi-nda-ateskes-sonrasi-deniz-19732522/" TargetMode="External"/><Relationship Id="rId55" Type="http://schemas.openxmlformats.org/officeDocument/2006/relationships/hyperlink" Target="https://www.startitup.sk/je-hormuzsky-prieliv-naozaj-otvoreny-data-ukazuju-mrtve-ticho-v-najdolezitejsej-tepne-sveta-mapa/" TargetMode="External"/><Relationship Id="rId56" Type="http://schemas.openxmlformats.org/officeDocument/2006/relationships/hyperlink" Target="https://cnav.news/2026/04/09/accountability/executive/strait-hormuz-iran-world-straitjacket/" TargetMode="External"/><Relationship Id="rId57" Type="http://schemas.openxmlformats.org/officeDocument/2006/relationships/hyperlink" Target="https://www.independent.co.uk/news/world/middle-east/strait-of-hormuz-iran-us-ceasefire-shipping-traffic-b2954370.html" TargetMode="External"/><Relationship Id="rId58" Type="http://schemas.openxmlformats.org/officeDocument/2006/relationships/hyperlink" Target="https://www.haberler.com/guncel/iran-hurmuz-bogazi-icin-alternatif-gemis-rotalari-acikladi-19731542-haberi/" TargetMode="External"/><Relationship Id="rId59" Type="http://schemas.openxmlformats.org/officeDocument/2006/relationships/hyperlink" Target="https://investinglive.com/news/another-case-of-he-said-she-said-for-markets-20260409/" TargetMode="External"/><Relationship Id="rId60" Type="http://schemas.openxmlformats.org/officeDocument/2006/relationships/hyperlink" Target="https://www.xataka.com/magnet/gran-paradoja-guerra-no-que-eeuu-e-iran-se-vean-ganadores-que-terminen-como-socios-negocio-500-mil-millones-dolares" TargetMode="External"/><Relationship Id="rId61" Type="http://schemas.openxmlformats.org/officeDocument/2006/relationships/hyperlink" Target="https://ekonomi.republika.co.id/berita/td83ih370/harga-minyak-brent-naik-25-persen-dipicu-ketegangan-di-selat-hormuz" TargetMode="External"/><Relationship Id="rId62" Type="http://schemas.openxmlformats.org/officeDocument/2006/relationships/hyperlink" Target="https://www.rigzone.com/news/wire/china_oil_tankers_join_line_testing_hormuz_and_iran_truce-09-apr-2026-183410-article/?rss=true" TargetMode="External"/><Relationship Id="rId63" Type="http://schemas.openxmlformats.org/officeDocument/2006/relationships/hyperlink" Target="https://www.straitstimes.com/asia/mitsui-o-s-k-awaits-safety-clarity-government-guidance-to-move-vessels-from-the-gulf-ceo-says" TargetMode="External"/><Relationship Id="rId64" Type="http://schemas.openxmlformats.org/officeDocument/2006/relationships/hyperlink" Target="https://www.perfil.com/noticias/economia/el-petroleo-rebota-3-y-el-mercado-vuelve-a-poner-precio-al-riesgo-geopolitico-en-ormuz-a40.phtml" TargetMode="External"/><Relationship Id="rId65" Type="http://schemas.openxmlformats.org/officeDocument/2006/relationships/hyperlink" Target="https://www.dairyglobal.net/industry-and-markets/market-trends/middle-east-conflict-the-ripple-effect-through-the-ag-sector/" TargetMode="External"/><Relationship Id="rId66" Type="http://schemas.openxmlformats.org/officeDocument/2006/relationships/hyperlink" Target="https://oilgasleads.com/oil-prices-jump-as-hormuz-uncertainty-keeps-market-on-edge/?utm_source=rss&amp;utm_medium=rss&amp;utm_campaign=oil-prices-jump-as-hormuz-uncertainty-keeps-market-on-edge" TargetMode="External"/><Relationship Id="rId67" Type="http://schemas.openxmlformats.org/officeDocument/2006/relationships/hyperlink" Target="https://www.zawya.com/en/world/middle-east/shipping-traffic-through-hormuz-at-virtual-standstill-despite-ceasefire-data-shows-vnlyu4gw" TargetMode="External"/><Relationship Id="rId68" Type="http://schemas.openxmlformats.org/officeDocument/2006/relationships/hyperlink" Target="https://oilprice.com/Latest-Energy-News/World-News/Goldman-Another-Month-of-Hormuz-Closure-Means-Over-100-Brent-Throughout-2026.html" TargetMode="External"/><Relationship Id="rId69" Type="http://schemas.openxmlformats.org/officeDocument/2006/relationships/hyperlink" Target="https://www.examinerlive.co.uk/news/uk-world-news/uk-energy-bills-fuel-prices-33740002" TargetMode="External"/><Relationship Id="rId70" Type="http://schemas.openxmlformats.org/officeDocument/2006/relationships/hyperlink" Target="https://www.capitalspectator.com/q1-gdp-poised-for-rebound-as-fragile-ceasefire-clouds-outlook/" TargetMode="External"/><Relationship Id="rId71" Type="http://schemas.openxmlformats.org/officeDocument/2006/relationships/hyperlink" Target="https://www.omanobserver.om/article/1187579/business/markets/oil-prices-edge-higher-amid-fears-for-fragile-ceasefire" TargetMode="External"/><Relationship Id="rId72" Type="http://schemas.openxmlformats.org/officeDocument/2006/relationships/hyperlink" Target="https://www.fool.com/investing/2026/04/09/war-driven-production-disruptions-will-hit-big-oil/" TargetMode="External"/><Relationship Id="rId73" Type="http://schemas.openxmlformats.org/officeDocument/2006/relationships/hyperlink" Target="https://mediaindonesia.com/ekonomi/877849/lotte-chemical-alami-gangguan-pasokan-produksi-diturunkan" TargetMode="External"/><Relationship Id="rId74" Type="http://schemas.openxmlformats.org/officeDocument/2006/relationships/hyperlink" Target="https://news.google.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?oc=5&amp;hl=en-US&amp;gl=US&amp;ceid=US:en" TargetMode="External"/><Relationship Id="rId75" Type="http://schemas.openxmlformats.org/officeDocument/2006/relationships/hyperlink" Target="https://www.dailymail.co.uk/money/markets/article-15718565/Households-face-higher-petrol-energy-costs-MONTHS-oil-climbs-near-100.html?ns_mchannel=rss&amp;ns_campaign=1490&amp;ito=1490" TargetMode="External"/><Relationship Id="rId76" Type="http://schemas.openxmlformats.org/officeDocument/2006/relationships/hyperlink" Target="https://en.protothema.gr/2026/04/09/strait-of-hormuz-why-tehran-keeps-control-of-shipping-as-a-bargaining-tool/" TargetMode="External"/><Relationship Id="rId77" Type="http://schemas.openxmlformats.org/officeDocument/2006/relationships/hyperlink" Target="https://londonlovesbusiness.com/oil-rebounds-as-ceasefire-doubts-reinforce-supply-concerns/" TargetMode="External"/><Relationship Id="rId78" Type="http://schemas.openxmlformats.org/officeDocument/2006/relationships/hyperlink" Target="https://9jaflaver.com/iran-threatens-to-destroy-ships-that-pass-through-strait-of-hormuz-without-permission-from-tehran/" TargetMode="External"/><Relationship Id="rId79" Type="http://schemas.openxmlformats.org/officeDocument/2006/relationships/hyperlink" Target="https://apnews.com/article/the-worlds-most-important-21-miles-0000019d2fbfd29daffdefffc72e0000" TargetMode="External"/><Relationship Id="rId80" Type="http://schemas.openxmlformats.org/officeDocument/2006/relationships/hyperlink" Target="https://www.insurancejournal.com/news/international/2026/04/09/865115.htm" TargetMode="External"/><Relationship Id="rId81" Type="http://schemas.openxmlformats.org/officeDocument/2006/relationships/hyperlink" Target="https://www.hydrocarbonengineering.com/refining/09042026/eia-crude-oil-and-petroleum-product-prices-increased-sharply-in-1q26/" TargetMode="External"/><Relationship Id="rId82" Type="http://schemas.openxmlformats.org/officeDocument/2006/relationships/hyperlink" Target="https://www.ibtimes.com.au/australias-diesel-dependency-strait-hormuz-hits-50-amid-2026-oil-crisis-1865860" TargetMode="External"/><Relationship Id="rId83" Type="http://schemas.openxmlformats.org/officeDocument/2006/relationships/hyperlink" Target="https://www.ibtimes.com.au/trump-warns-renewed-strikes-if-iran-fails-honor-real-ceasefire-deal-1865887" TargetMode="External"/><Relationship Id="rId84" Type="http://schemas.openxmlformats.org/officeDocument/2006/relationships/hyperlink" Target="https://www.myjoyonline.com/oil-prices-rise-as-concerns-grow-over-fragile-us-iran-ceasefire/" TargetMode="External"/><Relationship Id="rId85" Type="http://schemas.openxmlformats.org/officeDocument/2006/relationships/hyperlink" Target="https://www.china-briefing.com/news/hormuz-disruptions-china-energy-security-supply-chain/" TargetMode="External"/><Relationship Id="rId86" Type="http://schemas.openxmlformats.org/officeDocument/2006/relationships/hyperlink" Target="https://www.ibtimes.com.au/5-key-alternatives-strait-hormuz-2026-pipelines-land-corridors-long-detours-1865885" TargetMode="External"/><Relationship Id="rId87" Type="http://schemas.openxmlformats.org/officeDocument/2006/relationships/hyperlink" Target="https://bitcoinethereumnews.com/finance/fed-fomc-minutes-reinforce-rate-cut-path-risks-uob/?utm_source=rss&amp;utm_medium=rss&amp;utm_campaign=fed-fomc-minutes-reinforce-rate-cut-path-risks-uob" TargetMode="External"/><Relationship Id="rId88" Type="http://schemas.openxmlformats.org/officeDocument/2006/relationships/hyperlink" Target="https://seekingalpha.com/article/4889438-inflation-reports-on-tap?source=feed_all_articles" TargetMode="External"/><Relationship Id="rId89" Type="http://schemas.openxmlformats.org/officeDocument/2006/relationships/hyperlink" Target="https://www.abc.net.au/news/2026-04-09/petrochemical-production-hit-by-conflict-in-the-middle-east/106548326" TargetMode="External"/><Relationship Id="rId90" Type="http://schemas.openxmlformats.org/officeDocument/2006/relationships/hyperlink" Target="https://www.rte.ie/news/ireland/2026/0409/1567328-fuel-supplies-ireland/" TargetMode="External"/><Relationship Id="rId91" Type="http://schemas.openxmlformats.org/officeDocument/2006/relationships/hyperlink" Target="https://coincentral.com/oil-prices-rebound-after-historic-drop-as-strait-of-hormuz-remains-disrupted/" TargetMode="External"/><Relationship Id="rId92" Type="http://schemas.openxmlformats.org/officeDocument/2006/relationships/hyperlink" Target="https://www.kenyans.co.ke/news/122425-four-oil-ships-among-49-vessels-set-arrive-mombasa-and-lamu-ports" TargetMode="External"/><Relationship Id="rId93" Type="http://schemas.openxmlformats.org/officeDocument/2006/relationships/hyperlink" Target="https://aawsat.com/%D8%A7%D9%84%D8%A7%D9%82%D8%AA%D8%B5%D8%A7%D8%AF/5260433-%D8%A5%D9%83%D8%B3%D9%88%D9%86-%D9%85%D9%88%D8%A8%D9%8A%D9%84-%D8%AA%D9%81%D9%82%D8%AF-6-%D9%85%D9%86-%D8%A5%D9%86%D8%AA%D8%A7%D8%AC%D9%87%D8%A7-%D8%A7%D9%84%D9%86%D9%81%D8%B7%D9%8A-%D8%A8%D9%81%D8%B9%D9%84-%D8%AA%D9%88%D8%AA%D8%B1%D8%A7%D8%AA-%D8%A7%D9%84%D8%B4%D8%B1%D9%82-%D8%A7%D9%84%D8%A3%D9%88%D8%B3%D8%B7" TargetMode="External"/><Relationship Id="rId94" Type="http://schemas.openxmlformats.org/officeDocument/2006/relationships/hyperlink" Target="https://propakistani.pk/2026/04/09/oil-prices-again-rise-towards-100-after-donald-trumps-latest-iran-threat/" TargetMode="External"/><Relationship Id="rId95" Type="http://schemas.openxmlformats.org/officeDocument/2006/relationships/hyperlink" Target="https://www.bairdmaritime.com/shipping/greek-pm-rejects-tolls-for-ships-in-strait-of-hormuz" TargetMode="External"/><Relationship Id="rId96" Type="http://schemas.openxmlformats.org/officeDocument/2006/relationships/hyperlink" Target="https://www.bairdmaritime.com/shipping/uk-to-call-for-toll-free-passage-through-strait-of-hormuz" TargetMode="External"/><Relationship Id="rId97" Type="http://schemas.openxmlformats.org/officeDocument/2006/relationships/hyperlink" Target="https://www.bairdmaritime.com/shipping/feature-post-ceasefire-iran-still-holds-considerable-leverage-over-strait-of-hormuz" TargetMode="External"/><Relationship Id="rId98" Type="http://schemas.openxmlformats.org/officeDocument/2006/relationships/hyperlink" Target="https://www.bairdmaritime.com/shipping/tankers/opinion-why-irans-strait-of-hormuz-tollbooth-plan-may-keep-oil-prices-high" TargetMode="External"/><Relationship Id="rId99" Type="http://schemas.openxmlformats.org/officeDocument/2006/relationships/hyperlink" Target="https://fajar.co.id/2026/04/09/iran-masih-tutup-selat-hormuz-agresi-israel-terhadap-lebanon-ancam-gagalkan-gencatan-senjata/" TargetMode="External"/><Relationship Id="rId100" Type="http://schemas.openxmlformats.org/officeDocument/2006/relationships/hyperlink" Target="https://indiaobservers.com/iran-reopens-strait-of-hormuz-ceasefire-impact/" TargetMode="External"/><Relationship Id="rId101" Type="http://schemas.openxmlformats.org/officeDocument/2006/relationships/hyperlink" Target="https://www.arkansasonline.com/news/2026/apr/09/more-fed-policymakers-open-to-interest-rate-hike/" TargetMode="External"/><Relationship Id="rId102" Type="http://schemas.openxmlformats.org/officeDocument/2006/relationships/hyperlink" Target="https://www.standartnews.com/biznes/fed-smenya-kursa-gotvi-li-se-novo-vdigane-na-lihvite-629663.html" TargetMode="External"/><Relationship Id="rId103" Type="http://schemas.openxmlformats.org/officeDocument/2006/relationships/hyperlink" Target="https://www.railfreight.com/business/2026/04/09/mediterranean-feeder-services-instability-has-an-impact-on-inland-transport/" TargetMode="External"/><Relationship Id="rId104" Type="http://schemas.openxmlformats.org/officeDocument/2006/relationships/hyperlink" Target="https://www.koreatimes.co.kr/southkorea/politics/20260409/lee-calls-for-overhaul-of-koreas-economic-model-amid-middle-east-crisis?utm_source=rss" TargetMode="External"/><Relationship Id="rId105" Type="http://schemas.openxmlformats.org/officeDocument/2006/relationships/hyperlink" Target="https://newtalk.tw/news/view/2026-04-09/1028929" TargetMode="External"/><Relationship Id="rId106" Type="http://schemas.openxmlformats.org/officeDocument/2006/relationships/hyperlink" Target="https://newtalk.tw/news/view/2026-04-09/1028910" TargetMode="External"/><Relationship Id="rId107" Type="http://schemas.openxmlformats.org/officeDocument/2006/relationships/hyperlink" Target="https://bitcoinworld.co.in/strait-hormuz-iran-shipping-protocol/" TargetMode="External"/><Relationship Id="rId108" Type="http://schemas.openxmlformats.org/officeDocument/2006/relationships/hyperlink" Target="https://www.seanews.com.tr/article/iran-releases-revised-traffic-plan-for-strait-of-hormuz-mnr4o6v5" TargetMode="External"/><Relationship Id="rId109" Type="http://schemas.openxmlformats.org/officeDocument/2006/relationships/hyperlink" Target="https://www.tz.de/politik/strasse-von-hormus-iran-veroeffentlicht-karte-fuer-sichere-durchfahrt-zr-94254373.html" TargetMode="External"/><Relationship Id="rId110" Type="http://schemas.openxmlformats.org/officeDocument/2006/relationships/hyperlink" Target="https://www.presse-citron.net/le-detroit-dormuz-rouvre-oui-mais-il-y-a-toujours-des-mines/" TargetMode="External"/><Relationship Id="rId111" Type="http://schemas.openxmlformats.org/officeDocument/2006/relationships/hyperlink" Target="https://www.riotimesonline.com/bitcoin-71k-ceasefire-iran-btc-tolls-fed-cuts/" TargetMode="External"/><Relationship Id="rId112" Type="http://schemas.openxmlformats.org/officeDocument/2006/relationships/hyperlink" Target="https://coinpedia.org/news/iran-war-just-killed-four-fed-rate-cuts-what-it-means-for-crypto/" TargetMode="External"/><Relationship Id="rId113" Type="http://schemas.openxmlformats.org/officeDocument/2006/relationships/hyperlink" Target="https://bitcoinworld.co.in/us-dollar-stabilizes-ceasefire-skepticism/" TargetMode="External"/><Relationship Id="rId114" Type="http://schemas.openxmlformats.org/officeDocument/2006/relationships/hyperlink" Target="https://www.indiatoday.in/business/story/crude-oil-prices-drop-sharply-after-strait-of-hormuz-disruption-economic-damage-persists-2893639-2026-04-09?utm_source=rss" TargetMode="External"/><Relationship Id="rId115" Type="http://schemas.openxmlformats.org/officeDocument/2006/relationships/hyperlink" Target="https://demokrata.hu/vilag/teheran-a-hormuzi-szorosban-telepitett-aknakra-figyelmeztetett-1166466/" TargetMode="External"/><Relationship Id="rId116" Type="http://schemas.openxmlformats.org/officeDocument/2006/relationships/hyperlink" Target="https://www.energyvoice.com/oilandgas/595458/hormuz-reopens-iran-impact-qatar/" TargetMode="External"/><Relationship Id="rId117" Type="http://schemas.openxmlformats.org/officeDocument/2006/relationships/hyperlink" Target="https://www.fxstreet.com/news/dxy-range-anchored-as-fed-cut-seen-bbh-202604090929" TargetMode="External"/><Relationship Id="rId118" Type="http://schemas.openxmlformats.org/officeDocument/2006/relationships/hyperlink" Target="https://www.actionforex.com/contributors/technical-analysis/636216-eur-usd-on-the-plus-side-middle-east-truce-proves-fragile/" TargetMode="External"/><Relationship Id="rId119" Type="http://schemas.openxmlformats.org/officeDocument/2006/relationships/hyperlink" Target="https://www.business-standard.com/markets/news/asian-stocks-muted-as-oil-prices-climb-on-shaky-us-iran-ceasefire-126040900281_1.html" TargetMode="External"/><Relationship Id="rId120" Type="http://schemas.openxmlformats.org/officeDocument/2006/relationships/hyperlink" Target="https://cyprus-mail.com/2026/04/09/israel-launches-fresh-strikes-on-lebanon-after-huge-attacks-jeopardise-truce" TargetMode="External"/><Relationship Id="rId121" Type="http://schemas.openxmlformats.org/officeDocument/2006/relationships/hyperlink" Target="https://telanganatoday.com/rupee-falls-17-paise-to-92-71-amid-west-asia-tensions" TargetMode="External"/><Relationship Id="rId122" Type="http://schemas.openxmlformats.org/officeDocument/2006/relationships/hyperlink" Target="https://www.actualno.com/economy/propukanoto-primirie-i-petrolnijat-shok-kolko-visoko-moje-da-skochi-cenata-na-surovija-petrol-news_2579566.html" TargetMode="External"/><Relationship Id="rId123" Type="http://schemas.openxmlformats.org/officeDocument/2006/relationships/hyperlink" Target="https://en.yna.co.kr/view/AEN20260409009000315" TargetMode="External"/><Relationship Id="rId124" Type="http://schemas.openxmlformats.org/officeDocument/2006/relationships/hyperlink" Target="https://lenta.ru/news/2026/04/09/analitik-nazval-vazhneyshiy-vopros-eksporta-rossiyskoy-nefti/" TargetMode="External"/><Relationship Id="rId125" Type="http://schemas.openxmlformats.org/officeDocument/2006/relationships/hyperlink" Target="https://www.unian.ua/economics/energetics/cini-na-naftu-analitiki-rizko-pereglyanuli-prognoz-13343238.html" TargetMode="External"/><Relationship Id="rId126" Type="http://schemas.openxmlformats.org/officeDocument/2006/relationships/hyperlink" Target="https://kalkinemedia.com/au/news/market-updates/can-aok-bru-oma-lead-all-ordinaries-energy-gains" TargetMode="External"/><Relationship Id="rId127" Type="http://schemas.openxmlformats.org/officeDocument/2006/relationships/hyperlink" Target="https://www.goodreturns.in/world-finance/us-iran-conflict-strait-of-hormuz-energy-markets-ceasefire-analysis-011-1501325.html" TargetMode="External"/><Relationship Id="rId128" Type="http://schemas.openxmlformats.org/officeDocument/2006/relationships/hyperlink" Target="https://www.thehindubusinessline.com/news/oil-minister-h-s-puri-on-2-day-visit-to-qatar/article70841393.ece" TargetMode="External"/><Relationship Id="rId129" Type="http://schemas.openxmlformats.org/officeDocument/2006/relationships/hyperlink" Target="https://www.vietnamplus.vn/san-luong-dau-khi-cua-exxonmobil-giam-6-do-xung-dot-tai-trung-dong-post1103869.vnp" TargetMode="External"/><Relationship Id="rId130" Type="http://schemas.openxmlformats.org/officeDocument/2006/relationships/hyperlink" Target="https://www.miragenews.com/indias-economy-grows-fast-despite-slowdown-risks-1652594/" TargetMode="External"/><Relationship Id="rId131" Type="http://schemas.openxmlformats.org/officeDocument/2006/relationships/hyperlink" Target="https://www.zawya.com/en/business/energy/glencore-charters-supertanker-to-load-oil-from-middle-east-sources-say-sooeyi13" TargetMode="External"/><Relationship Id="rId132" Type="http://schemas.openxmlformats.org/officeDocument/2006/relationships/hyperlink" Target="https://www.zawya.com/en/projects/oil-and-gas/iraq-exports-crude-via-turkey-by-tankers-n39fcs1u" TargetMode="External"/><Relationship Id="rId133" Type="http://schemas.openxmlformats.org/officeDocument/2006/relationships/hyperlink" Target="http://www.adaderana.lk/news.php?nid=120961" TargetMode="External"/><Relationship Id="rId134" Type="http://schemas.openxmlformats.org/officeDocument/2006/relationships/hyperlink" Target="https://www.theguardian.com/business/2026/apr/09/oil-price-rises-as-markets-question-durability-of-middle-east-ceasefire-iran" TargetMode="External"/><Relationship Id="rId135" Type="http://schemas.openxmlformats.org/officeDocument/2006/relationships/hyperlink" Target="https://www.business-standard.com/economy/news/piyush-goyal-talks-to-kuwaiti-counterpart-after-us-iran-ceasefire-126040900208_1.html" TargetMode="External"/><Relationship Id="rId136" Type="http://schemas.openxmlformats.org/officeDocument/2006/relationships/hyperlink" Target="https://www.news18.com/india/energy-crisis-in-focus-s-jaishankar-to-visit-uae-hardeep-puri-to-qatar-amid-west-asia-conflict-ws-l-10023247.html" TargetMode="External"/><Relationship Id="rId137" Type="http://schemas.openxmlformats.org/officeDocument/2006/relationships/hyperlink" Target="https://www.news18.com/explainers/2-weeks-6-big-moves-how-india-is-securing-its-oil-supply-as-trump-hits-pause-on-iran-war-ws-l-10023359.html" TargetMode="External"/><Relationship Id="rId138" Type="http://schemas.openxmlformats.org/officeDocument/2006/relationships/hyperlink" Target="https://www.aftenposten.no/verden/i/k0EBm6/iran-krigen-naa-siste-nytt-og-loepende-oppdateringer?pinnedEntry=121140" TargetMode="External"/><Relationship Id="rId139" Type="http://schemas.openxmlformats.org/officeDocument/2006/relationships/hyperlink" Target="https://www.albawaba.com/news/iran-unveils-map-ships-avoid-strait-1625219" TargetMode="External"/><Relationship Id="rId140" Type="http://schemas.openxmlformats.org/officeDocument/2006/relationships/hyperlink" Target="https://www.wort.lu/wirtschaft/oelpreise-legen-nach-einbruch-am-vortag-wieder-zu/145450300.html" TargetMode="External"/><Relationship Id="rId141" Type="http://schemas.openxmlformats.org/officeDocument/2006/relationships/hyperlink" Target="https://www.wort.lu/international/bruechige-waffenruhe-daran-muss-sich-trump-nun-messen-lassen/145447812.html" TargetMode="External"/><Relationship Id="rId142" Type="http://schemas.openxmlformats.org/officeDocument/2006/relationships/hyperlink" Target="https://www.ndtv.com/world-news/us-iran-war-ceasefire-latest-iran-ceasefire-chaos-israel-lebanon-hezbollah-strikes-iran-missiles-donald-trump-options-11332190#publisher=newsstand" TargetMode="External"/><Relationship Id="rId143" Type="http://schemas.openxmlformats.org/officeDocument/2006/relationships/hyperlink" Target="https://www.ndtv.com/world-news/iran-seeking-tolls-in-bitcoin-yuan-from-ships-crossing-strait-of-hormuz-donald-trump-us-ceasefire-cryptocurrency-11332185#publisher=newsstand" TargetMode="External"/><Relationship Id="rId144" Type="http://schemas.openxmlformats.org/officeDocument/2006/relationships/hyperlink" Target="https://www.indiandefensenews.in/2026/04/ceasefire-fails-to-clear-strait-iran.html" TargetMode="External"/><Relationship Id="rId145" Type="http://schemas.openxmlformats.org/officeDocument/2006/relationships/hyperlink" Target="https://www.9news.com.au/world/us-israel-iran-war-irans-islamic-revolutionary-guard-corps-suggest-sea-mines-in-strait-of-hormuz/4b3004f8-ece3-47a0-a59b-78ca47b276db" TargetMode="External"/><Relationship Id="rId146" Type="http://schemas.openxmlformats.org/officeDocument/2006/relationships/hyperlink" Target="https://timeskuwait.com/world-bank-sounds-alarm-as-middle-east-conflict-threatens-sharp-economic-slowdown/" TargetMode="External"/><Relationship Id="rId147" Type="http://schemas.openxmlformats.org/officeDocument/2006/relationships/hyperlink" Target="https://timeskuwait.com/global-shipping-on-edge-as-iran-attempts-to-reimpose-controls-on-vital-oil-route/" TargetMode="External"/><Relationship Id="rId148" Type="http://schemas.openxmlformats.org/officeDocument/2006/relationships/hyperlink" Target="https://meduza.io/news/2026/04/09/rossiyskie-voennye-korabli-nachali-soprovozhdat-suda-tenevogo-flota-v-vodah-velikobritanii" TargetMode="External"/><Relationship Id="rId149" Type="http://schemas.openxmlformats.org/officeDocument/2006/relationships/hyperlink" Target="https://www.devdiscourse.com/article/politics/3867569-strait-of-hormuz-at-heart-of-us-iran-ceasefire-tensions" TargetMode="External"/><Relationship Id="rId150" Type="http://schemas.openxmlformats.org/officeDocument/2006/relationships/hyperlink" Target="https://www.haberler.com/ekonomi/dolar-tl-yukselisle-basladi-44-5530-seviyesinde-islem-goruyor-19731315-haberi/" TargetMode="External"/><Relationship Id="rId151" Type="http://schemas.openxmlformats.org/officeDocument/2006/relationships/hyperlink" Target="https://www.9news.com.au/national/fuel-shortage-australia-when-will-petrol-prices-go-down-explained/69972b25-cf9e-4720-92f4-383bb0ad12ea" TargetMode="External"/><Relationship Id="rId152" Type="http://schemas.openxmlformats.org/officeDocument/2006/relationships/hyperlink" Target="https://www.actionforex.com/contributors/fundamental-analysis/636154-middle-east-truce-lifts-markets-but-tensions-persist/" TargetMode="External"/><Relationship Id="rId153" Type="http://schemas.openxmlformats.org/officeDocument/2006/relationships/hyperlink" Target="https://www.actionforex.com/action-insight/market-overview/636147-us-10-year-yield-v-shaped-rebound-signals-rejection-of-iran-ceasefire-optimism/" TargetMode="External"/><Relationship Id="rId154" Type="http://schemas.openxmlformats.org/officeDocument/2006/relationships/hyperlink" Target="https://www.actionforex.com/contributors/fundamental-analysis/636178-dollar-might-enter-a-more-neutral-pattern/" TargetMode="External"/><Relationship Id="rId155" Type="http://schemas.openxmlformats.org/officeDocument/2006/relationships/hyperlink" Target="https://cointelegraph.com/news/many-officials-still-see-rate-cuts-coming-in-2026-despite-war-risks-fed-minutes?utm_source=rss_feed&amp;utm_medium=rss&amp;utm_campaign=rss_partner_inbound" TargetMode="External"/><Relationship Id="rId156" Type="http://schemas.openxmlformats.org/officeDocument/2006/relationships/hyperlink" Target="https://www.investing.com/news/world-news/trump-warns-of-major-war-escalation-if-iran-peace-process-fails-4604558" TargetMode="External"/><Relationship Id="rId157" Type="http://schemas.openxmlformats.org/officeDocument/2006/relationships/hyperlink" Target="https://www.fibre2fashion.com/news/textile-news/india-s-poy-output-cut-to-60-as-rising-costs-hit-producers-hard-309563-newsdetails.htm" TargetMode="External"/><Relationship Id="rId158" Type="http://schemas.openxmlformats.org/officeDocument/2006/relationships/hyperlink" Target="https://www.nationalheraldindia.com/international/oil-prices-surge-as-hormuz-tensions-persist-despite-usiran-ceasefire" TargetMode="External"/><Relationship Id="rId159" Type="http://schemas.openxmlformats.org/officeDocument/2006/relationships/hyperlink" Target="https://www.haberler.com/ekonomi/abd-nin-ham-petrol-stoklari-3-milyon-varil-artis-gosterdi-19731141-haberi/" TargetMode="External"/><Relationship Id="rId160" Type="http://schemas.openxmlformats.org/officeDocument/2006/relationships/hyperlink" Target="https://ekbis.sindonews.com/read/1694631/34/rusia-peringatkan-krisis-energi-bakal-hantui-dunia-berbulan-bulan-gencatan-senjata-belum-cukup-1775714640" TargetMode="External"/><Relationship Id="rId161" Type="http://schemas.openxmlformats.org/officeDocument/2006/relationships/hyperlink" Target="https://www.freepressjournal.in/business/hormuz-strait-closed-again-amid-iranisrael-tensions-heres-why-global-oil-supply-is-at-risk-explained" TargetMode="External"/><Relationship Id="rId162" Type="http://schemas.openxmlformats.org/officeDocument/2006/relationships/hyperlink" Target="https://www.crypto-news-flash.com/iran-reportedly-asked-tankers-to-pay-strait-of-hormuz-tolls-in-bitcoin/?utm_source=rss&amp;utm_medium=rss&amp;utm_campaign=iran-reportedly-asked-tankers-to-pay-strait-of-hormuz-tolls-in-bitcoin" TargetMode="External"/><Relationship Id="rId163" Type="http://schemas.openxmlformats.org/officeDocument/2006/relationships/hyperlink" Target="https://newscats.org/iranian-strikes-hit-gulf-states-hours-after-u-s-iran-ceasefire-deal-raising-alarms-over-peace-prospects" TargetMode="External"/><Relationship Id="rId164" Type="http://schemas.openxmlformats.org/officeDocument/2006/relationships/hyperlink" Target="http://burathanews.com/arabic/economic/473343" TargetMode="External"/><Relationship Id="rId165" Type="http://schemas.openxmlformats.org/officeDocument/2006/relationships/hyperlink" Target="https://www.india.com/news/world/iran-closed-strait-of-hormuz-as-100-israeli-missiles-hit-this-lebanon-what-exactly-happened-world-news-united-states-ceasefire-donald-trump-drone-attack-8373933/" TargetMode="External"/><Relationship Id="rId166" Type="http://schemas.openxmlformats.org/officeDocument/2006/relationships/hyperlink" Target="https://www.cmjornal.pt/mais-cm/especiais/conflito-no-medio-oriente/detalhe/teerao-partilha-rotas-para-que-navios-evitem-minas-no-estreito-de-ormuz" TargetMode="External"/><Relationship Id="rId167"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168" Type="http://schemas.openxmlformats.org/officeDocument/2006/relationships/hyperlink" Target="https://dahnay.com/red-sea-disruptions-hormuz-pressure-rerouting-options/?utm_source=rss&amp;utm_medium=rss&amp;utm_campaign=red-sea-disruptions-hormuz-pressure-rerouting-options" TargetMode="External"/><Relationship Id="rId169" Type="http://schemas.openxmlformats.org/officeDocument/2006/relationships/hyperlink" Target="https://mediaindonesia.com/ekonomi/877695/kurs-rupiah-hari-ini-9-april-2026-melemah-kembali-lampaui-rp17000" TargetMode="External"/><Relationship Id="rId170" Type="http://schemas.openxmlformats.org/officeDocument/2006/relationships/hyperlink" Target="https://mishtalk.com/economics/cleveland-fed-quarterly-cpi-inflation-estimate-surges-to-5-5-percent-for-q2/" TargetMode="External"/><Relationship Id="rId171" Type="http://schemas.openxmlformats.org/officeDocument/2006/relationships/hyperlink" Target="https://www.cairo24.com/2402877" TargetMode="External"/><Relationship Id="rId172" Type="http://schemas.openxmlformats.org/officeDocument/2006/relationships/hyperlink" Target="https://fakty.ua/470039-bespilotniki-podozhgli-vazhnuyu-nefteperekachivayucshuyu-stanciyu-v-krasnodarskom-krae-rf-video" TargetMode="External"/><Relationship Id="rId173" Type="http://schemas.openxmlformats.org/officeDocument/2006/relationships/hyperlink" Target="https://jamaicainquirer.com/for-gulf-states-hormuz-uncertainty-casts-shadow-over-fragile-us-iran-truce/" TargetMode="External"/><Relationship Id="rId174" Type="http://schemas.openxmlformats.org/officeDocument/2006/relationships/hyperlink" Target="https://coingape.com/is-strait-of-hormuz-still-closed-post-us-iran-ceasefire/" TargetMode="External"/><Relationship Id="rId175" Type="http://schemas.openxmlformats.org/officeDocument/2006/relationships/hyperlink" Target="https://www.koreatimes.co.kr/southkorea/politics/20260409/lee-urges-swift-measures-to-ensure-safe-return-of-korean-vessels-from-hormuz-strait?utm_source=rss" TargetMode="External"/><Relationship Id="rId176" Type="http://schemas.openxmlformats.org/officeDocument/2006/relationships/hyperlink" Target="https://www.gandul.ro/international/criza-din-ormuz-continua-motivul-pentru-care-iranul-impune-rute-alternative-pentru-navele-care-tranziteaza-stramtoarea-20856599" TargetMode="External"/><Relationship Id="rId177" Type="http://schemas.openxmlformats.org/officeDocument/2006/relationships/hyperlink" Target="https://dailycaller.com/2026/04/09/opinion-world-needs-alternative-to-hormuz-status-quo-david-blackmon/" TargetMode="External"/><Relationship Id="rId178" Type="http://schemas.openxmlformats.org/officeDocument/2006/relationships/hyperlink" Target="https://hotnews.ro/iran-solicita-plata-taxei-in-bitcoin-navelor-care-doresc-sa-treaca-prin-ea-cat-costa-fiecare-baril-de-petrol-2214896" TargetMode="External"/><Relationship Id="rId179" Type="http://schemas.openxmlformats.org/officeDocument/2006/relationships/hyperlink" Target="https://hotnews.ro/misterul-din-stramtoarea-ormuz-armistitiul-a-fost-semnat-dar-petrolierele-raman-blocate-2214913" TargetMode="External"/><Relationship Id="rId180" Type="http://schemas.openxmlformats.org/officeDocument/2006/relationships/hyperlink" Target="http://www.ecns.cn/world/2026-04-09/detail-ihfcmemi3023114.shtml" TargetMode="External"/><Relationship Id="rId181" Type="http://schemas.openxmlformats.org/officeDocument/2006/relationships/hyperlink" Target="https://www.viva.co.id/bisnis/1890770-gencatan-senjata-iran-tak-mempan-harga-minyak-masih-tembus-rp21-juta-per-barel" TargetMode="External"/><Relationship Id="rId182" Type="http://schemas.openxmlformats.org/officeDocument/2006/relationships/hyperlink" Target="https://www.viva.co.id/berita/dunia/1890773-kapal-kapal-kembali-terjebak-di-selat-hormuz-sejak-kamis-pagi" TargetMode="External"/><Relationship Id="rId183" Type="http://schemas.openxmlformats.org/officeDocument/2006/relationships/hyperlink" Target="https://en.protothema.gr/2026/04/09/tensions-in-the-middle-east-remain-high-as-a-fragile-ceasefire-between-the-united-states-and-iran-hangs-in-the-balance/" TargetMode="External"/><Relationship Id="rId184" Type="http://schemas.openxmlformats.org/officeDocument/2006/relationships/hyperlink" Target="https://www.euronews.com/business/2026/04/09/why-oil-and-gas-prices-could-stay-high-in-europe-even-if-the-iran-war-ends" TargetMode="External"/><Relationship Id="rId185" Type="http://schemas.openxmlformats.org/officeDocument/2006/relationships/hyperlink" Target="https://www.japantimes.co.jp/news/2026/04/09/japan/politics/oil-diplomacy-asean/" TargetMode="External"/><Relationship Id="rId186" Type="http://schemas.openxmlformats.org/officeDocument/2006/relationships/hyperlink" Target="https://tass.com/economy/2114141" TargetMode="External"/><Relationship Id="rId187" Type="http://schemas.openxmlformats.org/officeDocument/2006/relationships/hyperlink" Target="https://thethaiger.com/news/national/three-missing-mayuree-naree-crew-members-confirmed-dead" TargetMode="External"/><Relationship Id="rId188" Type="http://schemas.openxmlformats.org/officeDocument/2006/relationships/hyperlink" Target="https://pragativadi.com/strait-of-hormuz-shuts-hours-after-ceasefire-iran-announces-alternate-routes/" TargetMode="External"/><Relationship Id="rId189" Type="http://schemas.openxmlformats.org/officeDocument/2006/relationships/hyperlink" Target="https://hvg.hu/gazdasag/20260409_olajar-iran-hormuzi-szoros-beke-libanon-izrael" TargetMode="External"/><Relationship Id="rId190" Type="http://schemas.openxmlformats.org/officeDocument/2006/relationships/hyperlink" Target="https://www.livemint.com/news/india/petrol-diesel-prices-today-9-april-fuel-rates-in-delhi-mumbai-bengaluru-chennai-kolkata-hyderabad-others-11775701457505.html" TargetMode="External"/><Relationship Id="rId191" Type="http://schemas.openxmlformats.org/officeDocument/2006/relationships/hyperlink" Target="https://tribune.com.pk/story/2601813/japan-weighs-new-release-of-about-20-days-worth-of-oil-from-reserves-kyodo-says" TargetMode="External"/><Relationship Id="rId192" Type="http://schemas.openxmlformats.org/officeDocument/2006/relationships/hyperlink" Target="https://www.fool.com.au/2026/04/09/asx-200-energy-shares-whipsaw-amid-fragile-ceasefire/" TargetMode="External"/><Relationship Id="rId193" Type="http://schemas.openxmlformats.org/officeDocument/2006/relationships/hyperlink" Target="https://www.newscentralasia.net/2026/04/09/central-asias-supply-chains-under-stress-the-iran-war-and-the-limits-of-diversification/" TargetMode="External"/><Relationship Id="rId194" Type="http://schemas.openxmlformats.org/officeDocument/2006/relationships/hyperlink" Target="https://www.sanjuandailystar.com/post/ceasefire-tested-by-strikes-on-lebanon-and-confusion-over-strait" TargetMode="External"/><Relationship Id="rId195" Type="http://schemas.openxmlformats.org/officeDocument/2006/relationships/hyperlink" Target="https://www.vanguardngr.com/2026/04/oil-slumps-14-to-94-41-per-barrel-on-us-iran-ceasefire/" TargetMode="External"/><Relationship Id="rId196" Type="http://schemas.openxmlformats.org/officeDocument/2006/relationships/hyperlink" Target="https://malawifreedomnetwork.com/2026/04/08/us-under-pressure-as-iran-draws-red-line-over-lebanon-and-hormuz/" TargetMode="External"/><Relationship Id="rId197" Type="http://schemas.openxmlformats.org/officeDocument/2006/relationships/hyperlink" Target="https://hathalyoum.net/articles/4131943" TargetMode="External"/><Relationship Id="rId198" Type="http://schemas.openxmlformats.org/officeDocument/2006/relationships/hyperlink" Target="https://malawifreedomnetwork.com/2026/04/08/hormuz-on-the-brink-iran-threatens-to-fire-on-ships-as-us-israel-tensions-explode/" TargetMode="External"/><Relationship Id="rId199" Type="http://schemas.openxmlformats.org/officeDocument/2006/relationships/hyperlink" Target="https://www.standartnews.com/biznes/petrolat-pak-tragna-nagore-primirieto-ne-uspokoyava-pazarite-629656.html" TargetMode="External"/><Relationship Id="rId200" Type="http://schemas.openxmlformats.org/officeDocument/2006/relationships/hyperlink" Target="https://wanaen.com/iran-reaches-consensus-on-strait-of-hormuz-future/" TargetMode="External"/><Relationship Id="rId201" Type="http://schemas.openxmlformats.org/officeDocument/2006/relationships/hyperlink" Target="https://www.yahoo.com/news/articles/cooper-urge-full-toll-free-055329189.html" TargetMode="External"/><Relationship Id="rId202" Type="http://schemas.openxmlformats.org/officeDocument/2006/relationships/hyperlink" Target="https://www.indiastrategic.in/us-israel-and-iran-war/" TargetMode="External"/><Relationship Id="rId203" Type="http://schemas.openxmlformats.org/officeDocument/2006/relationships/hyperlink" Target="https://www.indiastrategic.in/igom-reviews-national-preparedness-amid-west-asia-tensions-ensures-energy-and-food-supply-stability/" TargetMode="External"/><Relationship Id="rId204" Type="http://schemas.openxmlformats.org/officeDocument/2006/relationships/hyperlink" Target="https://www.indiastrategic.in/us-bases-in-the-gulf-hosts-face-collateral-damage/" TargetMode="External"/><Relationship Id="rId205" Type="http://schemas.openxmlformats.org/officeDocument/2006/relationships/hyperlink" Target="https://www.straitstimes.com/asia/trump-warns-of-major-war-escalation-if-iran-peace-process-fails" TargetMode="External"/><Relationship Id="rId206" Type="http://schemas.openxmlformats.org/officeDocument/2006/relationships/hyperlink" Target="https://energiesmedia.com/new-u-s-refining-development-america-phase/" TargetMode="External"/><Relationship Id="rId207" Type="http://schemas.openxmlformats.org/officeDocument/2006/relationships/hyperlink" Target="https://www.thehindubusinessline.com/markets/commodities/crude-oil-futures-rise-after-israeli-attacks-on-lebanon/article70841102.ece" TargetMode="External"/><Relationship Id="rId208" Type="http://schemas.openxmlformats.org/officeDocument/2006/relationships/hyperlink" Target="https://aawsat.com/%D8%A7%D9%84%D8%A7%D9%82%D8%AA%D8%B5%D8%A7%D8%AF/5260387-%D8%B3%D8%A8%D8%A7%D9%82-%D8%B9%D8%A7%D9%84%D9%85%D9%8A-%D9%84%D8%AA%D8%A3%D9%85%D9%8A%D9%86-%D8%A7%D9%84%D8%B7%D8%A7%D9%82%D8%A9-%D9%8A%D8%AF%D9%81%D8%B9-%D8%B5%D8%A7%D8%AF%D8%B1%D8%A7%D8%AA-%D8%A7%D9%84%D9%86%D9%81%D8%B7-%D8%A7%D9%84%D8%A3%D9%85%D9%8A%D8%B1%D9%83%D9%8A%D8%A9-%D9%86%D8%AD%D9%88-%D8%A3%D8%B1%D9%82%D8%A7%D9%85-%D8%BA%D9%8A%D8%B1-%D9%85%D8%B3%D8%A8%D9%88%D9%82%D8%A9" TargetMode="External"/><Relationship Id="rId209" Type="http://schemas.openxmlformats.org/officeDocument/2006/relationships/hyperlink" Target="https://aawsat.com/%D8%A7%D9%84%D8%A7%D9%82%D8%AA%D8%B5%D8%A7%D8%AF/5260370-%D8%A7%D9%84%D9%86%D9%81%D8%B7-%D9%8A%D9%82%D9%81%D8%B2-%D9%85%D8%AC%D8%AF%D8%AF%D8%A7%D9%8B-%D9%85%D8%B9-%D8%AA%D8%B2%D8%A7%D9%8A%D8%AF-%D8%A7%D9%84%D8%B4%D9%83%D9%88%D9%83-%D8%AD%D9%88%D9%84-%D8%B9%D8%A8%D9%88%D8%B1-%D9%85%D8%B6%D9%8A%D9%82-%D9%87%D8%B1%D9%85%D8%B2" TargetMode="External"/><Relationship Id="rId210" Type="http://schemas.openxmlformats.org/officeDocument/2006/relationships/hyperlink" Target="https://skepticalscience.com/iran-gas-energy-climate.html" TargetMode="External"/><Relationship Id="rId211" Type="http://schemas.openxmlformats.org/officeDocument/2006/relationships/hyperlink" Target="https://www.bloomberg.com/news/videos/2026-04-09/oil-rises-as-strait-of-hormuz-remains-blocked-video" TargetMode="External"/><Relationship Id="rId212" Type="http://schemas.openxmlformats.org/officeDocument/2006/relationships/hyperlink" Target="https://www.bloomberg.com/news/articles/2026-04-09/goldman-flags-100-plus-brent-if-hormuz-shut-for-another-month" TargetMode="External"/><Relationship Id="rId213" Type="http://schemas.openxmlformats.org/officeDocument/2006/relationships/hyperlink" Target="https://www.bolnews.com/world/iran-war-death-toll-surges-past-3800-as-conflict-enters-40th-day/" TargetMode="External"/><Relationship Id="rId214" Type="http://schemas.openxmlformats.org/officeDocument/2006/relationships/hyperlink" Target="https://fullavantenews.com/ceasefire-brings-little-relief-for-persian-gulf-ship-traffic-jam/" TargetMode="External"/><Relationship Id="rId215" Type="http://schemas.openxmlformats.org/officeDocument/2006/relationships/hyperlink" Target="https://www.theguardian.com/australia-news/2026/apr/09/australia-eyes-new-fuel-supply-from-us-mexico-and-asia-as-diesel-prices-spike-to-record-high" TargetMode="External"/><Relationship Id="rId216" Type="http://schemas.openxmlformats.org/officeDocument/2006/relationships/hyperlink" Target="https://thelivenagpur.com/2026/04/09/israel-strikes-lebanon-despite-ceasefire-iran-closes-strait-of-hormuz-amid-rising-tensions/" TargetMode="External"/><Relationship Id="rId217" Type="http://schemas.openxmlformats.org/officeDocument/2006/relationships/hyperlink" Target="https://www.seanews.com.tr/article/transit-passages-halted-again-in-hormuz-mnqw2x2t" TargetMode="External"/><Relationship Id="rId218" Type="http://schemas.openxmlformats.org/officeDocument/2006/relationships/hyperlink" Target="https://www.burgasnews.com/2026/04/09/%D0%B8%D1%80%D0%B0%D0%BD-%D0%BF%D0%BE%D1%81%D0%BE%D1%87%D0%B8-%D0%BA%D0%BE%D1%80%D0%B0%D0%B1%D0%BD%D0%B8-%D0%BC%D0%B0%D1%80%D1%88%D1%80%D1%83%D1%82%D0%B8-%D0%BA%D1%80%D0%B0%D0%B9-%D0%BE-%D0%BB%D0%B0/" TargetMode="External"/><Relationship Id="rId219" Type="http://schemas.openxmlformats.org/officeDocument/2006/relationships/hyperlink" Target="https://www.thisdaylive.com/2026/04/09/nnpcl-oil-output-hits-1-84m-bpd-in-2025-on-improved-pipeline-security/" TargetMode="External"/><Relationship Id="rId220" Type="http://schemas.openxmlformats.org/officeDocument/2006/relationships/hyperlink" Target="https://www.usnn.news/fed-still-forecasts-lower-interest-rates-this-year-despite-iran-conflict/" TargetMode="External"/><Relationship Id="rId221" Type="http://schemas.openxmlformats.org/officeDocument/2006/relationships/hyperlink" Target="https://lexpress.mu/node/556537" TargetMode="External"/><Relationship Id="rId222" Type="http://schemas.openxmlformats.org/officeDocument/2006/relationships/hyperlink" Target="https://thesun.ng/hormuz-us-violated-ceasefire-deal-negotiations-unreasonable-iran/" TargetMode="External"/><Relationship Id="rId223" Type="http://schemas.openxmlformats.org/officeDocument/2006/relationships/hyperlink" Target="https://www.viva.co.id/bisnis/1890690-minim-pengganti-ahli-prediksi-harga-plastik-naik-hingga-2-tahun" TargetMode="External"/><Relationship Id="rId224" Type="http://schemas.openxmlformats.org/officeDocument/2006/relationships/hyperlink" Target="https://businesspost.ng/economy/crude-oil-slumps-amid-hopes-of-strait-of-hormuz-reopening/" TargetMode="External"/><Relationship Id="rId225" Type="http://schemas.openxmlformats.org/officeDocument/2006/relationships/hyperlink" Target="https://www.indiatoday.in/world/story/middle-east-war-iran-strait-of-hormuz-new-route-iran-2-week-ceasefire-2893513-2026-04-09?utm_source=rss" TargetMode="External"/><Relationship Id="rId226" Type="http://schemas.openxmlformats.org/officeDocument/2006/relationships/hyperlink" Target="https://www.maritimegateway.com/indian-seafarers-safe-in-west-asia-lpg-shipments-resume-as-strait-of-hormuz-reopens/" TargetMode="External"/><Relationship Id="rId227" Type="http://schemas.openxmlformats.org/officeDocument/2006/relationships/hyperlink" Target="https://www.focus.de/finanzen/news/der-iran-verlangt-1-dollar-pro-barrel-oel-das-durch-die-strasse-von-hormus-transportiert-wird-zahlbar-in-kryptowaehrung_cedfc235-f954-4c42-b068-069de5985287.html" TargetMode="External"/><Relationship Id="rId228" Type="http://schemas.openxmlformats.org/officeDocument/2006/relationships/hyperlink" Target="https://www.independent.co.uk/news/iran-strait-of-hormuz-asian-hong-kong-jd-vance-b2954237.html" TargetMode="External"/><Relationship Id="rId229" Type="http://schemas.openxmlformats.org/officeDocument/2006/relationships/hyperlink" Target="https://www.darnews.com/world/the-latest-ceasefire-at-risk-over-israels-attacks-in-lebanon-possible-mines-in-strait-of-hormuz-6a17c37c" TargetMode="External"/><Relationship Id="rId230" Type="http://schemas.openxmlformats.org/officeDocument/2006/relationships/hyperlink" Target="https://www.bbc.com/news/articles/c93enywd10ro?at_medium=RSS&amp;at_campaign=rss" TargetMode="External"/><Relationship Id="rId231" Type="http://schemas.openxmlformats.org/officeDocument/2006/relationships/hyperlink" Target="https://www.bostonglobe.com/2026/04/09/nation/us-iran-war-live-updates/" TargetMode="External"/><Relationship Id="rId232" Type="http://schemas.openxmlformats.org/officeDocument/2006/relationships/hyperlink" Target="https://losangelesweeklytimes.com/feds-goolsbee-says-hes-worried-about-inflation-in-fraught-but-intense-climate/" TargetMode="External"/><Relationship Id="rId233" Type="http://schemas.openxmlformats.org/officeDocument/2006/relationships/hyperlink" Target="https://thechronicle.com.gh/saudi-arabia-uae-kuwait-bahrain-report-attacks-after-iran-us-ceasefire/" TargetMode="External"/><Relationship Id="rId234" Type="http://schemas.openxmlformats.org/officeDocument/2006/relationships/hyperlink" Target="https://www.maritimegateway.com/india-poised-to-receive-iranian-crude-for-first-time-in-seven-years/" TargetMode="External"/><Relationship Id="rId235" Type="http://schemas.openxmlformats.org/officeDocument/2006/relationships/hyperlink" Target="https://www.maritimegateway.com/iran-shuts-strait-of-hormuz-again-hours-after-ceasefire/" TargetMode="External"/><Relationship Id="rId236" Type="http://schemas.openxmlformats.org/officeDocument/2006/relationships/hyperlink" Target="https://www.yorkshirepost.co.uk/news/world/iran-blocks-strait-of-hormuz-despite-donald-trump-ceasefire-deal-6567974" TargetMode="External"/><Relationship Id="rId237" Type="http://schemas.openxmlformats.org/officeDocument/2006/relationships/hyperlink" Target="https://www.semissourian.com/world/chart-shows-iran-may-have-put-sea-mines-in-strait-of-hormuz-e7ffe114" TargetMode="External"/><Relationship Id="rId238" Type="http://schemas.openxmlformats.org/officeDocument/2006/relationships/hyperlink" Target="https://www.business-standard.com/world-news/iran-s-proposal-to-collect-toll-in-hormuz-risks-breaching-int-l-trade-norms-126040900056_1.html" TargetMode="External"/><Relationship Id="rId239" Type="http://schemas.openxmlformats.org/officeDocument/2006/relationships/hyperlink" Target="https://www.business-standard.com/world-news/chinese-oil-tankers-join-line-to-test-hormuz-exit-amid-us-iran-ceasefire-126040900220_1.html" TargetMode="External"/><Relationship Id="rId240" Type="http://schemas.openxmlformats.org/officeDocument/2006/relationships/hyperlink" Target="https://www.benzinga.com/news/politics/26/04/51722055/dow-futures-oil-97-iran-truce-violation" TargetMode="External"/><Relationship Id="rId241" Type="http://schemas.openxmlformats.org/officeDocument/2006/relationships/hyperlink" Target="https://www.benzinga.com/etfs/broad-u-s-equity-etfs/26/04/51722399/iran-ceasefire-doubts-hormuz-oil-volatility-etfs-to-watch" TargetMode="External"/><Relationship Id="rId242" Type="http://schemas.openxmlformats.org/officeDocument/2006/relationships/hyperlink" Target="https://www.fxstreet.com/news/us-dollar-index-moves-little-due-to-renewed-safe-haven-demand-202604090328" TargetMode="External"/><Relationship Id="rId243" Type="http://schemas.openxmlformats.org/officeDocument/2006/relationships/hyperlink" Target="https://www.fxstreet.com/news/usd-chf-slips-to-near-07900-as-us-iran-ceasefire-uncertainty-prevails-202604090420" TargetMode="External"/><Relationship Id="rId244" Type="http://schemas.openxmlformats.org/officeDocument/2006/relationships/hyperlink" Target="https://oilprice.com/Latest-Energy-News/World-News/Oil-Prices-Rise-as-Iran-Signals-Hormuz-Closure.html" TargetMode="External"/><Relationship Id="rId245" Type="http://schemas.openxmlformats.org/officeDocument/2006/relationships/hyperlink" Target="https://www.santacruzmountainbulletin.net/finance-at-a-glance-april-2026/" TargetMode="External"/><Relationship Id="rId246" Type="http://schemas.openxmlformats.org/officeDocument/2006/relationships/hyperlink" Target="https://www.savonsanomat.fi/uutissuomalainen/9361897" TargetMode="External"/><Relationship Id="rId247" Type="http://schemas.openxmlformats.org/officeDocument/2006/relationships/hyperlink" Target="https://zn.ua/war/udar-po-hlavnomu-perekljuchatelju-pylaet-kriticheskij-uzel-pitajushchij-kljuchevye-npz-rossii.html" TargetMode="External"/><Relationship Id="rId248" Type="http://schemas.openxmlformats.org/officeDocument/2006/relationships/hyperlink" Target="https://www.investing.com/news/commodities-news/glencore-taiwan-cpc-book-tankers-to-load-middle-east-oil-after-ceasefire-4604502" TargetMode="External"/><Relationship Id="rId249" Type="http://schemas.openxmlformats.org/officeDocument/2006/relationships/hyperlink" Target="https://www.ilgiornale.it/news/politica-economica/libera-senato-decreto-bollette-mobilitati-complessivamente-5-2648500.html" TargetMode="External"/><Relationship Id="rId250" Type="http://schemas.openxmlformats.org/officeDocument/2006/relationships/hyperlink" Target="https://www.business-standard.com/markets/commodities/oil-prices-to-hold-around-88-95-barrel-for-next-4-6-weeks-says-analyst-126040900105_1.html" TargetMode="External"/><Relationship Id="rId251" Type="http://schemas.openxmlformats.org/officeDocument/2006/relationships/hyperlink" Target="https://international.sindonews.com/read/1694579/43/iran-warning-kapal-kapal-di-selat-hormuz-awas-ranjau-harus-ambil-rute-alternatif-1775707487" TargetMode="External"/><Relationship Id="rId252" Type="http://schemas.openxmlformats.org/officeDocument/2006/relationships/hyperlink" Target="https://indiashippingnews.com/hormuz-reopens-but-shipping-remains-locked-in-a-confidence-deficit/" TargetMode="External"/><Relationship Id="rId253" Type="http://schemas.openxmlformats.org/officeDocument/2006/relationships/hyperlink" Target="https://www.antiwar.com/blog/2026/04/08/the-kyle-anzalone-show-trump-lies-about-iran-talks-folding-or-just-buying-time-for-a-ground-invasion-w-larry-johnson/" TargetMode="External"/><Relationship Id="rId254" Type="http://schemas.openxmlformats.org/officeDocument/2006/relationships/hyperlink" Target="https://4cminewswire.substack.com/p/2026-apr-09-irgc-infighting-escalates" TargetMode="External"/><Relationship Id="rId255" Type="http://schemas.openxmlformats.org/officeDocument/2006/relationships/hyperlink" Target="https://www.washingtonexaminer.com/news/world/4521695/oil-tankers-hormuz-first-day-ceasefire/" TargetMode="External"/><Relationship Id="rId256" Type="http://schemas.openxmlformats.org/officeDocument/2006/relationships/hyperlink" Target="https://www.deccanchronicle.com/live-iran-closes-strait-of-hormuz-in-response-to-israeli-attacks-on-lebanon" TargetMode="External"/><Relationship Id="rId257" Type="http://schemas.openxmlformats.org/officeDocument/2006/relationships/hyperlink" Target="https://logistyka.rp.pl/morski/art44123041-zloty-okres-dla-wlascicieli-tankowcow" TargetMode="External"/><Relationship Id="rId258" Type="http://schemas.openxmlformats.org/officeDocument/2006/relationships/hyperlink" Target="https://www.bairdmaritime.com/shipping/shippers-stay-cautious-as-iran-demands-permits-to-transit-hormuz-despite-ceasefire" TargetMode="External"/><Relationship Id="rId259" Type="http://schemas.openxmlformats.org/officeDocument/2006/relationships/hyperlink" Target="https://windward.ai/blog/april-8-maritime-intelligence-daily/" TargetMode="External"/><Relationship Id="rId260" Type="http://schemas.openxmlformats.org/officeDocument/2006/relationships/hyperlink" Target="https://energynow.com/2026/04/iran-threatens-ships-attempting-hormuz-transit-without-permission-shipping-sources-say/" TargetMode="External"/><Relationship Id="rId261" Type="http://schemas.openxmlformats.org/officeDocument/2006/relationships/hyperlink" Target="https://www.aol.com/start-oil-pact-opec-made-progress-averting-glut-173643935--finance.html" TargetMode="External"/><Relationship Id="rId262" Type="http://schemas.openxmlformats.org/officeDocument/2006/relationships/hyperlink" Target="https://investinglive.com/commodities/oil-price-plunge-nah-oil-buyers-pay-150-as-physical-crude-tightness-defies-ceasefire-20260408/" TargetMode="External"/><Relationship Id="rId263" Type="http://schemas.openxmlformats.org/officeDocument/2006/relationships/hyperlink" Target="https://dredgewire.com/container-vessel-hit-by-projectile-south-of-irans-kish-island-crew-safe-ukmto-says/" TargetMode="External"/><Relationship Id="rId264" Type="http://schemas.openxmlformats.org/officeDocument/2006/relationships/hyperlink" Target="https://www.oilandgas360.com/shippers-seek-clarity-on-hormuz-reopening-after-us-iran-ceasefire-deal/#utm_source=rss&amp;utm_medium=rss&amp;utm_campaign=shippers-seek-clarity-on-hormuz-reopening-after-us-iran-ceasefire-deal" TargetMode="External"/><Relationship Id="rId265" Type="http://schemas.openxmlformats.org/officeDocument/2006/relationships/hyperlink" Target="https://www.oilandgas360.com/ceasefire-window-opens-but-energy-markets-stay-on-edge/#utm_source=rss&amp;utm_medium=rss&amp;utm_campaign=ceasefire-window-opens-but-energy-markets-stay-on-edge" TargetMode="External"/><Relationship Id="rId266" Type="http://schemas.openxmlformats.org/officeDocument/2006/relationships/hyperlink" Target="https://www.ttnews.com/articles/insurance-hormuz-rates-dip" TargetMode="External"/><Relationship Id="rId267" Type="http://schemas.openxmlformats.org/officeDocument/2006/relationships/hyperlink" Target="https://www.freemalaysiatoday.com/category/highlight/2026/04/09/first-ships-pass-through-strait-of-hormuz-since-ceasefire" TargetMode="External"/><Relationship Id="rId268" Type="http://schemas.openxmlformats.org/officeDocument/2006/relationships/hyperlink" Target="https://www.wcshipping.com/blog/war-with-iran-ceasefire-diesel-risk-inflation-global-car-shipping" TargetMode="External"/><Relationship Id="rId269" Type="http://schemas.openxmlformats.org/officeDocument/2006/relationships/hyperlink" Target="https://oilprice.com/Energy/Crude-Oil/Petrostates-Without-Oil-Export-Routes-Take-the-Hardest-Hit.html" TargetMode="External"/><Relationship Id="rId270" Type="http://schemas.openxmlformats.org/officeDocument/2006/relationships/hyperlink" Target="https://en.bloomingbit.io/feed/news/109565" TargetMode="External"/><Relationship Id="rId271" Type="http://schemas.openxmlformats.org/officeDocument/2006/relationships/hyperlink" Target="https://www.greenbuildingafrica.co.za/middle-east-oil-and-gas-recovery-set-for-prolonged-restart-despite-ceasefire/" TargetMode="External"/><Relationship Id="rId272" Type="http://schemas.openxmlformats.org/officeDocument/2006/relationships/hyperlink" Target="https://www.energyintel.com/0000019d-6e85-d7a3-a59d-7ea7e4710000" TargetMode="External"/><Relationship Id="rId273" Type="http://schemas.openxmlformats.org/officeDocument/2006/relationships/hyperlink" Target="https://www.gurufocus.com/news/8782819/dht-holdings-dht-shares-rise-amid-strait-of-hormuz-disruptions" TargetMode="External"/><Relationship Id="rId274" Type="http://schemas.openxmlformats.org/officeDocument/2006/relationships/hyperlink" Target="https://theheraldghana.com/liberia-flagged-vessel-among-first-ships-moving-through-strait-of-hormuz-after-ceasefire/" TargetMode="External"/><Relationship Id="rId275" Type="http://schemas.openxmlformats.org/officeDocument/2006/relationships/hyperlink" Target="https://www.investing.com/news/commodities-news/oil-rebounds-as-lebanon-strikes-test-ceasefire-hormuz-disruptions-persist-4604427" TargetMode="External"/><Relationship Id="rId276" Type="http://schemas.openxmlformats.org/officeDocument/2006/relationships/hyperlink" Target="https://www.chip.de/news/software/live-karte-zeigt-was-heute-wirklich-in-der-strasse-von-hormus-passiert_85c7b14d-7cdb-4abe-847c-b418ef55a6ce.html" TargetMode="External"/><Relationship Id="rId277" Type="http://schemas.openxmlformats.org/officeDocument/2006/relationships/hyperlink" Target="https://www.abc.net.au/news/2026-04-09/is-the-strait-of-hormuz-open-oil-ships-iran-war/106542010" TargetMode="External"/><Relationship Id="rId278" Type="http://schemas.openxmlformats.org/officeDocument/2006/relationships/hyperlink" Target="https://www.cnbc.com/2026/04/08/dated-brent-oil-price-iran-war-ceasefire-strait-hormuz.html" TargetMode="External"/><Relationship Id="rId279" Type="http://schemas.openxmlformats.org/officeDocument/2006/relationships/hyperlink" Target="https://tass.com/world/2114089" TargetMode="External"/><Relationship Id="rId280" Type="http://schemas.openxmlformats.org/officeDocument/2006/relationships/hyperlink" Target="https://www.japantimes.co.jp/news/2026/04/09/japan/ships-stranding-persian-gulf/" TargetMode="External"/><Relationship Id="rId281" Type="http://schemas.openxmlformats.org/officeDocument/2006/relationships/hyperlink" Target="https://easyeverydayrecipes.com/irans-strait-of-hormuz-warning-deepens-global-shipping-crisis/" TargetMode="External"/><Relationship Id="rId282" Type="http://schemas.openxmlformats.org/officeDocument/2006/relationships/hyperlink" Target="https://caribbeannewsglobal.com/iran-ceasefire-raises-hopes-for-reopening-key-strait-of-hormuz/" TargetMode="External"/><Relationship Id="rId283" Type="http://schemas.openxmlformats.org/officeDocument/2006/relationships/hyperlink" Target="https://boereport.com/2026/04/08/irans-hormuz-toll-booth-set-to-hardwire-higher-energy-prices-bousso/" TargetMode="External"/><Relationship Id="rId284" Type="http://schemas.openxmlformats.org/officeDocument/2006/relationships/hyperlink" Target="https://www.seatrade-maritime.com/tankers/iran-strikes-saudi-s-critical-pipeline-serving-yanbu" TargetMode="External"/><Relationship Id="rId285" Type="http://schemas.openxmlformats.org/officeDocument/2006/relationships/hyperlink" Target="https://investinglive.com/commodities/no-oil-or-gas-tankers-have-traversed-the-hormuz-strait-since-the-cease-fire-20260408/" TargetMode="External"/><Relationship Id="rId286" Type="http://schemas.openxmlformats.org/officeDocument/2006/relationships/hyperlink" Target="https://foxrgv.tv/us-iran-ceasefire-in-strait-of-hormuz/" TargetMode="External"/><Relationship Id="rId287" Type="http://schemas.openxmlformats.org/officeDocument/2006/relationships/hyperlink" Target="https://www.businesstoday.in/india/story/lpg-cng-png-prices-today-april-9-check-rates-in-delhi-mumbai-bengaluru-other-major-cities-524761-2026-04-09?utm_source=rssfeed" TargetMode="External"/><Relationship Id="rId288" Type="http://schemas.openxmlformats.org/officeDocument/2006/relationships/hyperlink" Target="https://www.express.co.uk/news/uk/2191893/iran-ceasefire-fuel-food-energy-bills-rise-uk" TargetMode="External"/><Relationship Id="rId289" Type="http://schemas.openxmlformats.org/officeDocument/2006/relationships/hyperlink" Target="https://ca.finance.yahoo.com/news/oil-prices-rise-investors-eye-013112302.html" TargetMode="External"/><Relationship Id="rId290" Type="http://schemas.openxmlformats.org/officeDocument/2006/relationships/hyperlink" Target="https://thefrontierpost.com/iran-announces-alternative-routes-in-hormuz-strait/" TargetMode="External"/><Relationship Id="rId291" Type="http://schemas.openxmlformats.org/officeDocument/2006/relationships/hyperlink" Target="https://www.businesstoday.com.my/2026/04/09/sgx-opens-slightly-lower-as-oil-concerns-persist/?utm_source=rss&amp;utm_medium=rss&amp;utm_campaign=sgx-opens-slightly-lower-as-oil-concerns-persist" TargetMode="External"/><Relationship Id="rId292" Type="http://schemas.openxmlformats.org/officeDocument/2006/relationships/hyperlink" Target="https://www.businesstoday.com.my/2026/04/09/will-the-ceasefire-relief-rally-hold/?utm_source=rss&amp;utm_medium=rss&amp;utm_campaign=will-the-ceasefire-relief-rally-hold" TargetMode="External"/><Relationship Id="rId293" Type="http://schemas.openxmlformats.org/officeDocument/2006/relationships/hyperlink" Target="https://www.fxleaders.com/news/2026/04/08/oil-prices-from-surge-to-crash-wti-crude-to-head-under-80-soon-on-us-iran-deal/" TargetMode="External"/><Relationship Id="rId294" Type="http://schemas.openxmlformats.org/officeDocument/2006/relationships/hyperlink" Target="https://www.gurufocus.com/news/8782740/exxon-mobil-xom-faces-production-challenges-amid-middle-east-disruptions" TargetMode="External"/><Relationship Id="rId295" Type="http://schemas.openxmlformats.org/officeDocument/2006/relationships/hyperlink" Target="https://www.zerohedge.com/markets/fomc-minutes-signal-fed-saw-dual-sided-risks-iran-war" TargetMode="External"/><Relationship Id="rId296" Type="http://schemas.openxmlformats.org/officeDocument/2006/relationships/hyperlink" Target="https://www.cryptotimes.io/2026/04/09/iran-demands-crypto-not-dollars-from-oil-ships-crossing-hormuz/" TargetMode="External"/><Relationship Id="rId297" Type="http://schemas.openxmlformats.org/officeDocument/2006/relationships/hyperlink" Target="https://www.babypips.com/news/daily-forex-financial-market-news-recap-2026-04-08" TargetMode="External"/><Relationship Id="rId298" Type="http://schemas.openxmlformats.org/officeDocument/2006/relationships/hyperlink" Target="https://en.bloomingbit.io/feed/news/109576" TargetMode="External"/><Relationship Id="rId299" Type="http://schemas.openxmlformats.org/officeDocument/2006/relationships/hyperlink" Target="https://bitrss.com/fed-rate-cuts-shrink-to-one-as-iran-war-rattles-oil-markets-and-inflation-outlook-199587" TargetMode="External"/><Relationship Id="rId300" Type="http://schemas.openxmlformats.org/officeDocument/2006/relationships/hyperlink" Target="https://news.futunn.com/en/post/71250571/stalled-us-treasury-sales-foreign-investor-demand-plummets-as-soaring" TargetMode="External"/><Relationship Id="rId301" Type="http://schemas.openxmlformats.org/officeDocument/2006/relationships/hyperlink" Target="https://energynow.com/2026/04/gulfs-worst-case-scenario/" TargetMode="External"/><Relationship Id="rId302" Type="http://schemas.openxmlformats.org/officeDocument/2006/relationships/hyperlink" Target="https://www.descifrado.com/2026/04/08/reuters-refinerias-de-venezuela-operan-apenas-al-31-de-su-capacidad/" TargetMode="External"/><Relationship Id="rId303" Type="http://schemas.openxmlformats.org/officeDocument/2006/relationships/hyperlink" Target="https://en.bloomingbit.io/feed/news/109577" TargetMode="External"/><Relationship Id="rId304" Type="http://schemas.openxmlformats.org/officeDocument/2006/relationships/hyperlink" Target="https://www.bairdmaritime.com/offshore/transport/iran-hits-saudi-oil-pipeline-just-hours-into-fragile-truce" TargetMode="External"/><Relationship Id="rId305" Type="http://schemas.openxmlformats.org/officeDocument/2006/relationships/hyperlink" Target="https://www.bairdmaritime.com/offshore/refining-processing/only-31-per-cent-of-venezuelas-refinery-capacity-remains-in-use" TargetMode="External"/><Relationship Id="rId306" Type="http://schemas.openxmlformats.org/officeDocument/2006/relationships/hyperlink" Target="https://china.timesofnews.com/business-economy/fed-minutes-from-march-meeting-show-growing-openness-to-rate-hikes" TargetMode="External"/><Relationship Id="rId307" Type="http://schemas.openxmlformats.org/officeDocument/2006/relationships/hyperlink" Target="https://www.kristv.com/news/6-investigates/middle-east-conflict-drives-us-liquefied-natural-gas-exports-to-record-highs-on-the-texas-gulf-coast" TargetMode="External"/><Relationship Id="rId308" Type="http://schemas.openxmlformats.org/officeDocument/2006/relationships/hyperlink" Target="https://www.zerohedge.com/energy/exxon-warns-65-billion-hit-iran-war-q1-earnings-set-print-slightly-below-consensus" TargetMode="External"/><Relationship Id="rId309" Type="http://schemas.openxmlformats.org/officeDocument/2006/relationships/hyperlink" Target="https://www.channelnewsasia.com/business/oil-rises-investors-remain-wary-us-iran-ceasefire-will-open-supply-flow-6045146" TargetMode="External"/><Relationship Id="rId310" Type="http://schemas.openxmlformats.org/officeDocument/2006/relationships/hyperlink" Target="https://goldsilver.com/industry-news/goldsilver-news/the-fed-is-stuck-heres-what-that-means-for-gold/" TargetMode="External"/><Relationship Id="rId311" Type="http://schemas.openxmlformats.org/officeDocument/2006/relationships/hyperlink" Target="https://mishtalk.com/economics/iran-limits-ships-and-charges-tolls-paid-upfront-in-crypto-or-yuan/" TargetMode="External"/><Relationship Id="rId312" Type="http://schemas.openxmlformats.org/officeDocument/2006/relationships/hyperlink" Target="https://www.mundonow.com/reserva-federal-recorte-tasas/" TargetMode="External"/><Relationship Id="rId313" Type="http://schemas.openxmlformats.org/officeDocument/2006/relationships/hyperlink" Target="https://www.brecorder.com/news/40415533/iran-struck-saudi-arabia-oil-pipeline-just-hours-after-ceasefire" TargetMode="External"/><Relationship Id="rId314" Type="http://schemas.openxmlformats.org/officeDocument/2006/relationships/hyperlink" Target="https://www.indexbox.io/blog/feds-inflation-dilemma-energy-surge-threatens-food-prices/" TargetMode="External"/><Relationship Id="rId315" Type="http://schemas.openxmlformats.org/officeDocument/2006/relationships/hyperlink" Target="https://investinglive.com/commodities/australia-to-underwrite-fuel-imports-via-ampol-viva-amid-supply-risks-20260409/" TargetMode="External"/><Relationship Id="rId316" Type="http://schemas.openxmlformats.org/officeDocument/2006/relationships/hyperlink" Target="https://www.theguardian.com/world/live/2026/apr/09/iran-war-ceasefire-live-strait-of-hormuz-israel-strikes-middle-east-crisis-latest-news" TargetMode="External"/><Relationship Id="rId317" Type="http://schemas.openxmlformats.org/officeDocument/2006/relationships/hyperlink" Target="https://www.freemalaysiatoday.com/category/business/2026/04/09/us-fed-policymakers-flag-possible-rate-hikes-to-tackle-inflation" TargetMode="External"/><Relationship Id="rId318" Type="http://schemas.openxmlformats.org/officeDocument/2006/relationships/hyperlink" Target="https://thecurrencyanalytics.com/stockmarket/dollar-stays-put-despite-iran-ceasefire-drama-251666" TargetMode="External"/><Relationship Id="rId319" Type="http://schemas.openxmlformats.org/officeDocument/2006/relationships/hyperlink" Target="https://ladiaria.com.uy/opinion/articulo/2026/4/estrecho-de-ormuz-o-la-maquina-del-tiempo/" TargetMode="External"/><Relationship Id="rId320" Type="http://schemas.openxmlformats.org/officeDocument/2006/relationships/hyperlink" Target="https://udayavani.com/international/ceasefire-threatened-as-israel-expands-lebanon-strikes-iran-closes-strait-again-087161?lang=en" TargetMode="External"/><Relationship Id="rId321" Type="http://schemas.openxmlformats.org/officeDocument/2006/relationships/hyperlink" Target="https://www.actionforex.com/contributors/fundamental-analysis/636138-fomc-members-highlight-inflation-risks-in-march/" TargetMode="External"/><Relationship Id="rId322" Type="http://schemas.openxmlformats.org/officeDocument/2006/relationships/hyperlink" Target="https://www.devdiscourse.com/article/headlines/3867353-forex-dollar-wobbles-as-fragile-us-iran-ceasefire-keeps-markets-on-edge" TargetMode="External"/><Relationship Id="rId323" Type="http://schemas.openxmlformats.org/officeDocument/2006/relationships/hyperlink" Target="https://biz.chosun.com/en/en-international/2026/04/09/VVUISRHYBRGEPPN4Q2WD73SWLQ/" TargetMode="External"/><Relationship Id="rId324" Type="http://schemas.openxmlformats.org/officeDocument/2006/relationships/hyperlink" Target="https://www.irishstar.com/news/ireland-news/half-irelands-fuel-supplies-blocked-36987320" TargetMode="External"/><Relationship Id="rId325" Type="http://schemas.openxmlformats.org/officeDocument/2006/relationships/hyperlink" Target="https://www.dailymail.co.uk/news/article-15717513/anthony-albanese-fuel-prices-australia-singapore.html?ns_mchannel=rss&amp;ns_campaign=1490&amp;ito=1490" TargetMode="External"/><Relationship Id="rId326" Type="http://schemas.openxmlformats.org/officeDocument/2006/relationships/hyperlink" Target="https://www.dawn.com/news/1990040/world-bank-cuts-middle-east-growth-forecast-after-energy-sector-turmoil" TargetMode="External"/><Relationship Id="rId327" Type="http://schemas.openxmlformats.org/officeDocument/2006/relationships/hyperlink" Target="https://www.gurufocus.com/news/8782928/valero-energy-vlo-faces-setback-after-port-arthur-refinery-explosion" TargetMode="External"/><Relationship Id="rId328" Type="http://schemas.openxmlformats.org/officeDocument/2006/relationships/hyperlink" Target="https://www.dawn.com/news/1990038/15-nations-plan-to-help-restore-traffic-through-hormuz-macron" TargetMode="External"/><Relationship Id="rId329" Type="http://schemas.openxmlformats.org/officeDocument/2006/relationships/hyperlink" Target="https://www.goodreturns.in/news/crude-oil-prices-today-why-are-us-wti-brent-crude-rising-on-april-9-as-west-asia-war-continues-1501279.html" TargetMode="External"/><Relationship Id="rId330" Type="http://schemas.openxmlformats.org/officeDocument/2006/relationships/hyperlink" Target="https://www.elnacional.com/2026/04/reuters-sistema-refinador-en-venezuela-sigue-rezagado-pese-al-aumento-de-produccion-petrolera/" TargetMode="External"/><Relationship Id="rId331" Type="http://schemas.openxmlformats.org/officeDocument/2006/relationships/hyperlink" Target="https://www.vietnamplus.vn/gia-dau-giam-manh-khi-ky-vong-khoi-thong-eo-bien-hormuz-gia-tang-post1103803.vnp" TargetMode="External"/><Relationship Id="rId332" Type="http://schemas.openxmlformats.org/officeDocument/2006/relationships/hyperlink" Target="https://www.vietnamplus.vn/gia-dau-tren-thi-truong-the-gioi-bat-tang-do-eo-bien-hormuz-lai-bi-phong-toa-post1103834.vnp" TargetMode="External"/><Relationship Id="rId333" Type="http://schemas.openxmlformats.org/officeDocument/2006/relationships/hyperlink" Target="https://www.goodreturns.in/news/has-us-iran-ceasefire-ended-israel-attacks-lebanon-hezbollah-heres-why-strait-of-hormuz-closed-again-1501277.html" TargetMode="External"/><Relationship Id="rId334" Type="http://schemas.openxmlformats.org/officeDocument/2006/relationships/hyperlink" Target="https://energynow.com/2026/04/exxon-plans-spring-and-year-end-overhauls-at-beaumont-texas-refinery-sources-say/" TargetMode="External"/><Relationship Id="rId335" Type="http://schemas.openxmlformats.org/officeDocument/2006/relationships/hyperlink" Target="https://tribune.com.pk/story/2601792/soaring-costs-drive-pakistan-to-evs" TargetMode="External"/><Relationship Id="rId336" Type="http://schemas.openxmlformats.org/officeDocument/2006/relationships/hyperlink" Target="https://nairobileo.co.ke/business/article/26789/kenya-pipeline-responds-to-reports-of-nationwide-fuel-shortages" TargetMode="External"/><Relationship Id="rId337" Type="http://schemas.openxmlformats.org/officeDocument/2006/relationships/hyperlink" Target="https://www.jdsupra.com/legalnews/european-chemicals-navigating-a-3871477/" TargetMode="External"/><Relationship Id="rId338" Type="http://schemas.openxmlformats.org/officeDocument/2006/relationships/hyperlink" Target="https://observervoice.com/government-approves-major-funding-boost-for-rajasthan-refinery-project-198224/" TargetMode="External"/><Relationship Id="rId339" Type="http://schemas.openxmlformats.org/officeDocument/2006/relationships/hyperlink" Target="https://www.albiladpress.com/news/2026/6386/finance/990668.html" TargetMode="External"/><Relationship Id="rId340" Type="http://schemas.openxmlformats.org/officeDocument/2006/relationships/hyperlink" Target="https://oilprice.com/Energy/Crude-Oil/Tehran-Takes-the-Strait-and-the-Premium.html" TargetMode="External"/><Relationship Id="rId341" Type="http://schemas.openxmlformats.org/officeDocument/2006/relationships/hyperlink" Target="https://www.sondakika.com/ekonomi/haber-fed-tutanaklari-enflasyon-ve-istihdam-riskleri-art-19730662/" TargetMode="External"/><Relationship Id="rId342" Type="http://schemas.openxmlformats.org/officeDocument/2006/relationships/hyperlink" Target="https://www.cairo24.com/2402815" TargetMode="External"/><Relationship Id="rId343" Type="http://schemas.openxmlformats.org/officeDocument/2006/relationships/hyperlink" Target="https://caretas.pe/politica/glp-en-el-peru-una-crisis-que-deja-lecciones-urgentes-para-la-seguridad-energetica/" TargetMode="External"/><Relationship Id="rId344" Type="http://schemas.openxmlformats.org/officeDocument/2006/relationships/hyperlink" Target="https://www.naftemporiki.gr/finance/markets/2096231/petrelaio-2-agores-2-pragmatikotites-boytia-sta-futures-fotia-stis-times-ton-fysikon-fortion/?utm_source=rss&amp;utm_medium=rss&amp;utm_campaign=petrelaio-2-agores-2-pragmatikotites-boytia-sta-futures-fotia-stis-times-ton-fysikon-fortion" TargetMode="External"/><Relationship Id="rId345" Type="http://schemas.openxmlformats.org/officeDocument/2006/relationships/hyperlink" Target="https://www.trend.az/business/energy/4172384.html" TargetMode="External"/><Relationship Id="rId346" Type="http://schemas.openxmlformats.org/officeDocument/2006/relationships/hyperlink" Target="https://www.theguardian.com/world/2026/apr/08/relief-financial-markets-iran-ceasefire-far-from-absolute" TargetMode="External"/><Relationship Id="rId347" Type="http://schemas.openxmlformats.org/officeDocument/2006/relationships/hyperlink" Target="https://www.oilandgas360.com/crude-inventories-04-3/#utm_source=rss&amp;utm_medium=rss&amp;utm_campaign=crude-inventories-04-3" TargetMode="External"/><Relationship Id="rId348" Type="http://schemas.openxmlformats.org/officeDocument/2006/relationships/hyperlink" Target="https://www.zawya.com/en/economy/africa/sub-saharan-africa-faces-slower-growth-as-us-iran-war-raises-costs-ponqo5c4" TargetMode="External"/><Relationship Id="rId349" Type="http://schemas.openxmlformats.org/officeDocument/2006/relationships/hyperlink" Target="https://packagingreporter.com/materials/polyolefins-consolidation-creates-new-global-supplier-with-expanded-packaging-footprint/" TargetMode="External"/><Relationship Id="rId350" Type="http://schemas.openxmlformats.org/officeDocument/2006/relationships/hyperlink" Target="https://mediaindonesia.com/ekonomi/877566/harga-bahan-baku-plastik-naik-pemerintah-siapkan-langkah-darurat" TargetMode="External"/><Relationship Id="rId351" Type="http://schemas.openxmlformats.org/officeDocument/2006/relationships/hyperlink" Target="https://www.business-standard.com/industry/news/govt-hikes-lpg-allocation-70-percent-industrial-sectors-126040801355_1.html" TargetMode="External"/><Relationship Id="rId352" Type="http://schemas.openxmlformats.org/officeDocument/2006/relationships/hyperlink" Target="https://oilprice.com/Energy/Crude-Oil/US-Oil-Inventories-Continue-To-Climb.html" TargetMode="External"/><Relationship Id="rId353" Type="http://schemas.openxmlformats.org/officeDocument/2006/relationships/hyperlink" Target="https://www.checkout.ie/supply-chain/shippers-seek-clarity-on-hormuz-reopening-after-us-iran-ceasefire-deal-225286" TargetMode="External"/><Relationship Id="rId354" Type="http://schemas.openxmlformats.org/officeDocument/2006/relationships/hyperlink" Target="https://londonlovesbusiness.com/middle-east-oil-and-gas-recovery-faces-months-long-process-despite-ceasefire/" TargetMode="External"/><Relationship Id="rId355" Type="http://schemas.openxmlformats.org/officeDocument/2006/relationships/hyperlink" Target="https://www.kenyans.co.ke/news/122414-kenya-pipeline-assures-public-adequate-fuel-supply-amid-reported-shortages" TargetMode="External"/><Relationship Id="rId356" Type="http://schemas.openxmlformats.org/officeDocument/2006/relationships/hyperlink" Target="https://energynow.com/2026/04/iran-war-ceasefire-pushes-energy-markets-into-twilight-zone-bousso/" TargetMode="External"/><Relationship Id="rId357" Type="http://schemas.openxmlformats.org/officeDocument/2006/relationships/hyperlink" Target="https://businesspost.ng/economy/dangote-refinery-sells-petrol-at-n1200-l-as-global-oil-prices-slump/" TargetMode="External"/><Relationship Id="rId358" Type="http://schemas.openxmlformats.org/officeDocument/2006/relationships/hyperlink" Target="https://realeconomy.rsmus.com/rsm-lowers-gdp-forecast-for-2026-to-1-7/" TargetMode="External"/><Relationship Id="rId359" Type="http://schemas.openxmlformats.org/officeDocument/2006/relationships/hyperlink" Target="https://www.viva.co.id/bisnis/1890660-harga-plastik-naik-purbaya-ungkap-biang-keroknya" TargetMode="External"/><Relationship Id="rId360" Type="http://schemas.openxmlformats.org/officeDocument/2006/relationships/hyperlink" Target="https://iol.co.za/business-report/companies/2026-04-08-sa-agriculture-and-mining-sectors-face-fast-rising-costs-due-to-middle-east-crisis/" TargetMode="External"/><Relationship Id="rId361" Type="http://schemas.openxmlformats.org/officeDocument/2006/relationships/hyperlink" Target="https://dynamicbusiness.com/topics/news/government-passes-laws-to-stockpile-fuel-as-global-supply-chain-risks-mount.html" TargetMode="External"/><Relationship Id="rId362" Type="http://schemas.openxmlformats.org/officeDocument/2006/relationships/hyperlink" Target="https://www.ibtimes.com.au/strait-hormuz-open-now-strait-hormuz-partially-reopens-under-fragile-us-iran-ceasefire-1865790" TargetMode="External"/><Relationship Id="rId363" Type="http://schemas.openxmlformats.org/officeDocument/2006/relationships/hyperlink" Target="https://www.vietnamplus.vn/nhat-ban-tang-toc-nhap-khau-dau-tho-tu-my-qua-kenh-dao-panama-post1103747.vnp" TargetMode="External"/><Relationship Id="rId364" Type="http://schemas.openxmlformats.org/officeDocument/2006/relationships/hyperlink" Target="https://www.thehindubusinessline.com/blexplainer/what-is-the-us-iran-peace-deal-what-it-means-for-india/article70838386.ece" TargetMode="External"/><Relationship Id="rId365" Type="http://schemas.openxmlformats.org/officeDocument/2006/relationships/hyperlink" Target="https://bitrss.com/exxon-xom-chevron-cvx-and-conocophillips-cop-stocks-plunge-on-iran-ceasefire-news-199427" TargetMode="External"/><Relationship Id="rId366" Type="http://schemas.openxmlformats.org/officeDocument/2006/relationships/hyperlink" Target="https://www.middleeastmonitor.com/20260408-iran-warns-bab-al-mandab-could-be-closed-if-talks-fail/" TargetMode="External"/><Relationship Id="rId367" Type="http://schemas.openxmlformats.org/officeDocument/2006/relationships/hyperlink" Target="https://www.vietnamplus.vn/tau-thuyen-tro-lai-eo-bien-hormuz-sau-thoa-thuan-ngung-ban-myiran-post1103727.vnp" TargetMode="External"/><Relationship Id="rId368" Type="http://schemas.openxmlformats.org/officeDocument/2006/relationships/hyperlink" Target="https://pmnewsnigeria.com/2026/04/08/nigerian-oil-slides-below-95-after-us-iran-ceasefire-deal/" TargetMode="External"/><Relationship Id="rId369" Type="http://schemas.openxmlformats.org/officeDocument/2006/relationships/hyperlink" Target="https://esgnews.com/indonesia-sets-b50-biofuel-mandate-by-2028-to-cut-imports-strengthen-energy-security/?utm_source=rss&amp;utm_medium=rss&amp;utm_campaign=indonesia-sets-b50-biofuel-mandate-by-2028-to-cut-imports-strengthen-energy-security" TargetMode="External"/><Relationship Id="rId370" Type="http://schemas.openxmlformats.org/officeDocument/2006/relationships/hyperlink" Target="https://fxpro.news/market-overview/oil-prices-are-falling-but-not-giving-up-20260408/" TargetMode="External"/><Relationship Id="rId371" Type="http://schemas.openxmlformats.org/officeDocument/2006/relationships/hyperlink" Target="https://tribune.net.ph/2026/04/08/oil-hoarding" TargetMode="External"/><Relationship Id="rId372" Type="http://schemas.openxmlformats.org/officeDocument/2006/relationships/hyperlink" Target="https://al-sharq.com/article/08/04/2026/%D8%AD%D8%B1%D9%83%D8%A9-%D9%85%D8%AD%D8%AF%D9%88%D8%AF%D8%A9-%D9%81%D9%8A-%D9%85%D8%B6%D9%8A%D9%82-%D9%87%D8%B1%D9%85%D8%B2-%D8%A8%D8%B9%D8%AF-%D9%85%D8%B1%D9%88%D8%B1-%D8%B3%D8%A7%D8%B9%D8%A7%D8%AA-%D8%B9%D9%84%D9%89-%D8%A5%D8%B9%D9%84%D8%A7%D9%86-%D9%88%D9%82%D9%81-%D8%A5%D8%B7%D9%84%D8%A7%D9%82-%D8%A7%D9%84%D9%86%D8%A7%D8%B1-1" TargetMode="External"/><Relationship Id="rId373" Type="http://schemas.openxmlformats.org/officeDocument/2006/relationships/hyperlink" Target="https://www.naijanews.com/2026/04/08/dangote-refinery-reverses-hike-reduces-petrol-price/" TargetMode="External"/><Relationship Id="rId374" Type="http://schemas.openxmlformats.org/officeDocument/2006/relationships/hyperlink" Target="https://thearabianpost.com/cash-barrels-outrun-futures-in-oil-shock/" TargetMode="External"/><Relationship Id="rId375" Type="http://schemas.openxmlformats.org/officeDocument/2006/relationships/hyperlink" Target="https://euromaidanpress.com/2026/04/08/us-iran-ceasefire-oil-price-hormuz-russia-ukraine/" TargetMode="External"/><Relationship Id="rId376" Type="http://schemas.openxmlformats.org/officeDocument/2006/relationships/hyperlink" Target="https://bitcoinworld.co.in/iran-navy-strait-hormuz-permission/" TargetMode="External"/><Relationship Id="rId377" Type="http://schemas.openxmlformats.org/officeDocument/2006/relationships/hyperlink" Target="https://aviationa2z.com/index.php/2026/04/08/trump-announces-2-week-iran-ceasefire-impact-on-airlines/?utm_source=rss&amp;utm_medium=rss&amp;utm_campaign=trump-announces-2-week-iran-ceasefire-impact-on-airlines" TargetMode="External"/><Relationship Id="rId378" Type="http://schemas.openxmlformats.org/officeDocument/2006/relationships/hyperlink" Target="https://www.chroniclelive.co.uk/news/cost-of-living/oil-price-plunges-after-iran-33731896" TargetMode="External"/><Relationship Id="rId379" Type="http://schemas.openxmlformats.org/officeDocument/2006/relationships/hyperlink" Target="https://knnindia.co.in/news/newsdetails/global/middle-east-crisis-poses-demand-slowdown-delay-risks-to-gems-electronics-other-sectors-report" TargetMode="External"/><Relationship Id="rId380" Type="http://schemas.openxmlformats.org/officeDocument/2006/relationships/hyperlink" Target="https://www.seanews.com.tr/article/geopolitical-shocks-reshape-energy-shipping-mnpvwrh7" TargetMode="External"/><Relationship Id="rId381" Type="http://schemas.openxmlformats.org/officeDocument/2006/relationships/hyperlink" Target="https://www.seanews.com.tr/article/damaged-russian-tanker-tow-stalls-in-bad-weather-mnpvx665" TargetMode="External"/><Relationship Id="rId382" Type="http://schemas.openxmlformats.org/officeDocument/2006/relationships/hyperlink" Target="https://www.seanews.com.tr/article/petronas-chartered-tanker-clears-hormuz-mnpvxv6d" TargetMode="External"/><Relationship Id="rId383" Type="http://schemas.openxmlformats.org/officeDocument/2006/relationships/hyperlink" Target="https://www.seanews.com.tr/article/human-remains-found-on-thai-ship-hit-in-hormuz-mnpvxkfb" TargetMode="External"/><Relationship Id="rId384" Type="http://schemas.openxmlformats.org/officeDocument/2006/relationships/hyperlink" Target="https://www.seanews.com.tr/article/korea-exempts-surcharges-from-tariffs-mnpvx0bl" TargetMode="External"/><Relationship Id="rId385" Type="http://schemas.openxmlformats.org/officeDocument/2006/relationships/hyperlink" Target="https://www.haitinews.net/news/278971014/african-nation-declares-energy-emergency" TargetMode="External"/><Relationship Id="rId386" Type="http://schemas.openxmlformats.org/officeDocument/2006/relationships/hyperlink" Target="https://tfipost.com/2026/04/iran-slaps-2-million-toll-on-strait-of-hormuz-puts-global-oil-market-under-tehrans-control/" TargetMode="External"/><Relationship Id="rId387" Type="http://schemas.openxmlformats.org/officeDocument/2006/relationships/hyperlink" Target="https://fd.nl/bedrijfsleven/1592313/ruim-duizend-schepen-wachten-op-doorvaart-door-de-straat-van-hormuz" TargetMode="External"/><Relationship Id="rId388" Type="http://schemas.openxmlformats.org/officeDocument/2006/relationships/hyperlink" Target="https://www.cryptobreaking.com/global-markets-shift-as-oil/" TargetMode="External"/><Relationship Id="rId389" Type="http://schemas.openxmlformats.org/officeDocument/2006/relationships/hyperlink" Target="https://www.getaway.co.za/travel-news/jet-fuel-supply-disruption-iata/" TargetMode="External"/><Relationship Id="rId390" Type="http://schemas.openxmlformats.org/officeDocument/2006/relationships/hyperlink" Target="https://www.dawn.com/news/1989864/first-ships-pass-through-strait-of-hormuz-since-ceasefire-monitor" TargetMode="External"/><Relationship Id="rId391" Type="http://schemas.openxmlformats.org/officeDocument/2006/relationships/hyperlink" Target="https://nypost.com/2026/04/08/world-news/iran-threatens-to-destroy-ships-that-pass-through-strait-of-hormuz-despite-cease-fire-pact/" TargetMode="External"/><Relationship Id="rId392" Type="http://schemas.openxmlformats.org/officeDocument/2006/relationships/hyperlink" Target="https://www.bairdmaritime.com/shipping/trump-pledges-us-help-to-get-ships-moving-again-in-strait-of-hormuz" TargetMode="External"/><Relationship Id="rId393" Type="http://schemas.openxmlformats.org/officeDocument/2006/relationships/hyperlink" Target="https://londonjournal.co.uk/2026/04/08/iran-us-ceasefire-breaking-news-war-stopped-global-oil-lifeline-resumed-but-what-is-irans-next-bet-on-hormuz/" TargetMode="External"/><Relationship Id="rId394" Type="http://schemas.openxmlformats.org/officeDocument/2006/relationships/hyperlink" Target="https://www.edie.net/ecb-leader-eu-cant-afford-not-to-accelerate-energy-transition-amid-iran-war/" TargetMode="External"/><Relationship Id="rId395" Type="http://schemas.openxmlformats.org/officeDocument/2006/relationships/hyperlink" Target="https://tradebrains.in/why-did-shaily-engineering-shares-crash-14/" TargetMode="External"/><Relationship Id="rId396" Type="http://schemas.openxmlformats.org/officeDocument/2006/relationships/hyperlink" Target="https://www.thesun.co.uk/money/38754569/oil-fuel-prices-down-petrol-uk/" TargetMode="External"/><Relationship Id="rId397" Type="http://schemas.openxmlformats.org/officeDocument/2006/relationships/hyperlink" Target="https://www.aftenbladet.no/utenriks/i/43OdBG/de-foerste-skipene-har-kommet-seg-gjennom-hormuzstredet-viser-marinetraffic" TargetMode="External"/><Relationship Id="rId398" Type="http://schemas.openxmlformats.org/officeDocument/2006/relationships/hyperlink" Target="https://investorsking.com/2026/04/08/crude-oil-nears-150-before-pullback-as-hormuz-crisis-rattles-global-markets/" TargetMode="External"/><Relationship Id="rId399" Type="http://schemas.openxmlformats.org/officeDocument/2006/relationships/hyperlink" Target="https://globallnghub.com/lng-carriers-the-shipbuilding-boom-meets-a-geopolitical-storm.html" TargetMode="External"/><Relationship Id="rId400" Type="http://schemas.openxmlformats.org/officeDocument/2006/relationships/hyperlink" Target="https://www.naftemporiki.gr/maritime/2095900/i-krymmeni-yperaxia-toy-nisioy-chargk/?utm_source=rss&amp;utm_medium=rss&amp;utm_campaign=i-krymmeni-yperaxia-toy-nisioy-chargk" TargetMode="External"/><Relationship Id="rId401" Type="http://schemas.openxmlformats.org/officeDocument/2006/relationships/hyperlink" Target="https://curierulnational.ro/intrebarea-la-care-inca-nu-avem-raspunsul-i-se-va-permite-iranului-sa-perceapa-taxa-de-pana-la-2-mil-usd-per-vapor-care-pleaca-din-golful-persic/" TargetMode="External"/><Relationship Id="rId402" Type="http://schemas.openxmlformats.org/officeDocument/2006/relationships/hyperlink" Target="https://www.alsumaria.tv/news/international/561043/quot%D8%A8%D9%84%D9%88%D9%85%D8%A8%D8%B1%D8%BAquot-800-%D8%B3%D9%81%D9%8A%D9%86%D8%A9-%D8%B9%D8%A7%D9%84%D9%82%D8%A9-%D9%81%D9%8A-%D9%87%D8%B1%D9%85%D8%B2?src=rss&amp;utm_source=thewall360&amp;utm_medium=rss-articles&amp;utm_campaign=rss&amp;utm_term=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